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3858B">
      <w:pPr>
        <w:pStyle w:val="7"/>
        <w:spacing w:before="0"/>
        <w:ind w:left="7005"/>
      </w:pPr>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676069CE">
      <w:pPr>
        <w:pStyle w:val="7"/>
        <w:spacing w:before="9"/>
        <w:rPr>
          <w:sz w:val="10"/>
        </w:rPr>
      </w:pPr>
    </w:p>
    <w:p w14:paraId="12417BD6">
      <w:pPr>
        <w:pStyle w:val="7"/>
        <w:spacing w:after="0"/>
        <w:rPr>
          <w:sz w:val="10"/>
        </w:rPr>
        <w:sectPr>
          <w:type w:val="continuous"/>
          <w:pgSz w:w="15840" w:h="24480"/>
          <w:pgMar w:top="740" w:right="360" w:bottom="280" w:left="360" w:header="720" w:footer="720" w:gutter="0"/>
          <w:cols w:space="720" w:num="1"/>
        </w:sectPr>
      </w:pPr>
    </w:p>
    <w:p w14:paraId="30D90635">
      <w:pPr>
        <w:pStyle w:val="7"/>
        <w:spacing w:before="0"/>
        <w:rPr>
          <w:sz w:val="24"/>
        </w:rPr>
      </w:pPr>
    </w:p>
    <w:p w14:paraId="0550E180">
      <w:pPr>
        <w:pStyle w:val="7"/>
        <w:spacing w:before="0"/>
        <w:rPr>
          <w:sz w:val="24"/>
        </w:rPr>
      </w:pPr>
    </w:p>
    <w:p w14:paraId="25C748F6">
      <w:pPr>
        <w:pStyle w:val="7"/>
        <w:spacing w:before="0"/>
        <w:rPr>
          <w:sz w:val="24"/>
        </w:rPr>
      </w:pPr>
    </w:p>
    <w:p w14:paraId="635D39B8">
      <w:pPr>
        <w:pStyle w:val="7"/>
        <w:spacing w:before="133"/>
        <w:rPr>
          <w:sz w:val="24"/>
        </w:rPr>
      </w:pPr>
    </w:p>
    <w:p w14:paraId="45D0D372">
      <w:pPr>
        <w:spacing w:before="0"/>
        <w:ind w:left="329" w:right="0" w:firstLine="0"/>
        <w:jc w:val="left"/>
        <w:rPr>
          <w:b/>
          <w:sz w:val="24"/>
        </w:rPr>
      </w:pPr>
      <w:r>
        <w:rPr>
          <w:b/>
          <w:sz w:val="24"/>
        </w:rPr>
        <w:t xml:space="preserve">Edital de </w:t>
      </w:r>
      <w:r>
        <w:rPr>
          <w:b/>
          <w:spacing w:val="-2"/>
          <w:sz w:val="24"/>
        </w:rPr>
        <w:t>Licitação</w:t>
      </w:r>
    </w:p>
    <w:p w14:paraId="77089C6C">
      <w:pPr>
        <w:spacing w:before="234"/>
        <w:ind w:left="3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260007/000610/2025</w:t>
      </w:r>
    </w:p>
    <w:p w14:paraId="402A1913">
      <w:pPr>
        <w:spacing w:before="93" w:line="400" w:lineRule="auto"/>
        <w:ind w:left="329" w:right="6035" w:firstLine="0"/>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 xml:space="preserve">Janeiro </w:t>
      </w:r>
      <w:bookmarkStart w:id="0" w:name="_GoBack"/>
      <w:r>
        <w:rPr>
          <w:sz w:val="18"/>
        </w:rPr>
        <w:t>Hospital Universitário Pedro Ernesto</w:t>
      </w:r>
      <w:bookmarkEnd w:id="0"/>
    </w:p>
    <w:p w14:paraId="1299B79A">
      <w:pPr>
        <w:spacing w:after="0" w:line="400" w:lineRule="auto"/>
        <w:jc w:val="center"/>
        <w:rPr>
          <w:sz w:val="18"/>
        </w:rPr>
        <w:sectPr>
          <w:type w:val="continuous"/>
          <w:pgSz w:w="15840" w:h="24480"/>
          <w:pgMar w:top="740" w:right="360" w:bottom="280" w:left="360" w:header="720" w:footer="720" w:gutter="0"/>
          <w:cols w:equalWidth="0" w:num="2">
            <w:col w:w="4112" w:space="1611"/>
            <w:col w:w="9397"/>
          </w:cols>
        </w:sectPr>
      </w:pPr>
    </w:p>
    <w:p w14:paraId="06F2689B">
      <w:pPr>
        <w:pStyle w:val="7"/>
        <w:spacing w:before="0"/>
        <w:rPr>
          <w:sz w:val="26"/>
        </w:rPr>
      </w:pPr>
    </w:p>
    <w:p w14:paraId="74FE84BB">
      <w:pPr>
        <w:pStyle w:val="7"/>
        <w:spacing w:before="187"/>
        <w:rPr>
          <w:sz w:val="26"/>
        </w:rPr>
      </w:pPr>
    </w:p>
    <w:p w14:paraId="02C78E98">
      <w:pPr>
        <w:pStyle w:val="8"/>
      </w:pPr>
      <w:r>
        <w:t>PREGÃO</w:t>
      </w:r>
      <w:r>
        <w:rPr>
          <w:spacing w:val="-1"/>
        </w:rPr>
        <w:t xml:space="preserve"> </w:t>
      </w:r>
      <w:r>
        <w:t>ELETRÔNICO</w:t>
      </w:r>
      <w:r>
        <w:rPr>
          <w:spacing w:val="-1"/>
        </w:rPr>
        <w:t xml:space="preserve"> </w:t>
      </w:r>
      <w:r>
        <w:t>Nº</w:t>
      </w:r>
      <w:r>
        <w:rPr>
          <w:spacing w:val="-1"/>
        </w:rPr>
        <w:t xml:space="preserve"> </w:t>
      </w:r>
      <w:r>
        <w:rPr>
          <w:spacing w:val="-2"/>
        </w:rPr>
        <w:t>111/2025</w:t>
      </w:r>
    </w:p>
    <w:p w14:paraId="48A93E8C">
      <w:pPr>
        <w:pStyle w:val="7"/>
        <w:spacing w:before="228"/>
        <w:rPr>
          <w:b/>
          <w:sz w:val="26"/>
        </w:rPr>
      </w:pPr>
    </w:p>
    <w:p w14:paraId="2F819BBF">
      <w:pPr>
        <w:pStyle w:val="4"/>
        <w:spacing w:line="570" w:lineRule="atLeast"/>
        <w:ind w:left="434" w:right="5276"/>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05C9A179">
      <w:pPr>
        <w:spacing w:before="70"/>
        <w:ind w:left="434" w:right="0" w:firstLine="0"/>
        <w:jc w:val="left"/>
        <w:rPr>
          <w:sz w:val="20"/>
        </w:rPr>
      </w:pPr>
      <w:r>
        <w:rPr>
          <w:b/>
          <w:sz w:val="20"/>
        </w:rPr>
        <w:t>AQUISIÇÃO</w:t>
      </w:r>
      <w:r>
        <w:rPr>
          <w:b/>
          <w:spacing w:val="15"/>
          <w:sz w:val="20"/>
        </w:rPr>
        <w:t xml:space="preserve"> </w:t>
      </w:r>
      <w:r>
        <w:rPr>
          <w:b/>
          <w:sz w:val="20"/>
        </w:rPr>
        <w:t>DE</w:t>
      </w:r>
      <w:r>
        <w:rPr>
          <w:b/>
          <w:spacing w:val="16"/>
          <w:sz w:val="20"/>
        </w:rPr>
        <w:t xml:space="preserve"> </w:t>
      </w:r>
      <w:r>
        <w:rPr>
          <w:b/>
          <w:sz w:val="20"/>
        </w:rPr>
        <w:t>MEDICAMENTOS</w:t>
      </w:r>
      <w:r>
        <w:rPr>
          <w:b/>
          <w:spacing w:val="16"/>
          <w:sz w:val="20"/>
        </w:rPr>
        <w:t xml:space="preserve"> </w:t>
      </w:r>
      <w:r>
        <w:rPr>
          <w:b/>
          <w:sz w:val="20"/>
        </w:rPr>
        <w:t>(HEPARINA</w:t>
      </w:r>
      <w:r>
        <w:rPr>
          <w:b/>
          <w:spacing w:val="5"/>
          <w:sz w:val="20"/>
        </w:rPr>
        <w:t xml:space="preserve"> </w:t>
      </w:r>
      <w:r>
        <w:rPr>
          <w:b/>
          <w:sz w:val="20"/>
        </w:rPr>
        <w:t>SÓDICA,</w:t>
      </w:r>
      <w:r>
        <w:rPr>
          <w:b/>
          <w:spacing w:val="16"/>
          <w:sz w:val="20"/>
        </w:rPr>
        <w:t xml:space="preserve"> </w:t>
      </w:r>
      <w:r>
        <w:rPr>
          <w:b/>
          <w:sz w:val="20"/>
        </w:rPr>
        <w:t>ETC)</w:t>
      </w:r>
      <w:r>
        <w:rPr>
          <w:b/>
          <w:spacing w:val="16"/>
          <w:sz w:val="20"/>
        </w:rPr>
        <w:t xml:space="preserve"> </w:t>
      </w:r>
      <w:r>
        <w:rPr>
          <w:b/>
          <w:sz w:val="20"/>
        </w:rPr>
        <w:t>PARA</w:t>
      </w:r>
      <w:r>
        <w:rPr>
          <w:b/>
          <w:spacing w:val="5"/>
          <w:sz w:val="20"/>
        </w:rPr>
        <w:t xml:space="preserve"> </w:t>
      </w:r>
      <w:r>
        <w:rPr>
          <w:b/>
          <w:sz w:val="20"/>
        </w:rPr>
        <w:t>O</w:t>
      </w:r>
      <w:r>
        <w:rPr>
          <w:b/>
          <w:spacing w:val="16"/>
          <w:sz w:val="20"/>
        </w:rPr>
        <w:t xml:space="preserve"> </w:t>
      </w:r>
      <w:r>
        <w:rPr>
          <w:b/>
          <w:sz w:val="20"/>
        </w:rPr>
        <w:t>HOSPITAL</w:t>
      </w:r>
      <w:r>
        <w:rPr>
          <w:b/>
          <w:spacing w:val="5"/>
          <w:sz w:val="20"/>
        </w:rPr>
        <w:t xml:space="preserve"> </w:t>
      </w:r>
      <w:r>
        <w:rPr>
          <w:b/>
          <w:sz w:val="20"/>
        </w:rPr>
        <w:t>UNIVERSITÁRIO</w:t>
      </w:r>
      <w:r>
        <w:rPr>
          <w:b/>
          <w:spacing w:val="16"/>
          <w:sz w:val="20"/>
        </w:rPr>
        <w:t xml:space="preserve"> </w:t>
      </w:r>
      <w:r>
        <w:rPr>
          <w:b/>
          <w:sz w:val="20"/>
        </w:rPr>
        <w:t>PEDRO</w:t>
      </w:r>
      <w:r>
        <w:rPr>
          <w:b/>
          <w:spacing w:val="16"/>
          <w:sz w:val="20"/>
        </w:rPr>
        <w:t xml:space="preserve"> </w:t>
      </w:r>
      <w:r>
        <w:rPr>
          <w:b/>
          <w:sz w:val="20"/>
        </w:rPr>
        <w:t>ERNESTO</w:t>
      </w:r>
      <w:r>
        <w:rPr>
          <w:sz w:val="20"/>
        </w:rPr>
        <w:t>,</w:t>
      </w:r>
      <w:r>
        <w:rPr>
          <w:spacing w:val="16"/>
          <w:sz w:val="20"/>
        </w:rPr>
        <w:t xml:space="preserve"> </w:t>
      </w:r>
      <w:r>
        <w:rPr>
          <w:sz w:val="20"/>
        </w:rPr>
        <w:t>na</w:t>
      </w:r>
      <w:r>
        <w:rPr>
          <w:spacing w:val="15"/>
          <w:sz w:val="20"/>
        </w:rPr>
        <w:t xml:space="preserve"> </w:t>
      </w:r>
      <w:r>
        <w:rPr>
          <w:sz w:val="20"/>
        </w:rPr>
        <w:t>forma</w:t>
      </w:r>
      <w:r>
        <w:rPr>
          <w:spacing w:val="16"/>
          <w:sz w:val="20"/>
        </w:rPr>
        <w:t xml:space="preserve"> </w:t>
      </w:r>
      <w:r>
        <w:rPr>
          <w:sz w:val="20"/>
        </w:rPr>
        <w:t>estabelecida</w:t>
      </w:r>
      <w:r>
        <w:rPr>
          <w:spacing w:val="16"/>
          <w:sz w:val="20"/>
        </w:rPr>
        <w:t xml:space="preserve"> </w:t>
      </w:r>
      <w:r>
        <w:rPr>
          <w:sz w:val="20"/>
        </w:rPr>
        <w:t>neste</w:t>
      </w:r>
      <w:r>
        <w:rPr>
          <w:spacing w:val="16"/>
          <w:sz w:val="20"/>
        </w:rPr>
        <w:t xml:space="preserve"> </w:t>
      </w:r>
      <w:r>
        <w:rPr>
          <w:sz w:val="20"/>
        </w:rPr>
        <w:t>Edital</w:t>
      </w:r>
      <w:r>
        <w:rPr>
          <w:spacing w:val="16"/>
          <w:sz w:val="20"/>
        </w:rPr>
        <w:t xml:space="preserve"> </w:t>
      </w:r>
      <w:r>
        <w:rPr>
          <w:spacing w:val="-10"/>
          <w:sz w:val="20"/>
        </w:rPr>
        <w:t>e</w:t>
      </w:r>
    </w:p>
    <w:p w14:paraId="516D25CA">
      <w:pPr>
        <w:pStyle w:val="7"/>
        <w:ind w:left="434"/>
      </w:pPr>
      <w:r>
        <w:t>seus</w:t>
      </w:r>
      <w:r>
        <w:rPr>
          <w:spacing w:val="-1"/>
        </w:rPr>
        <w:t xml:space="preserve"> </w:t>
      </w:r>
      <w:r>
        <w:rPr>
          <w:spacing w:val="-2"/>
        </w:rPr>
        <w:t>anexos.</w:t>
      </w:r>
    </w:p>
    <w:p w14:paraId="3D8725DE">
      <w:pPr>
        <w:pStyle w:val="7"/>
        <w:spacing w:before="0"/>
      </w:pPr>
    </w:p>
    <w:p w14:paraId="10FC9F1F">
      <w:pPr>
        <w:pStyle w:val="7"/>
        <w:spacing w:before="165"/>
      </w:pPr>
    </w:p>
    <w:p w14:paraId="3B0A42B2">
      <w:pPr>
        <w:pStyle w:val="3"/>
        <w:ind w:left="4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585503E1">
      <w:pPr>
        <w:spacing w:before="52"/>
        <w:ind w:left="434" w:right="0" w:firstLine="0"/>
        <w:jc w:val="left"/>
        <w:rPr>
          <w:b/>
          <w:sz w:val="22"/>
        </w:rPr>
      </w:pPr>
      <w:r>
        <w:rPr>
          <w:b/>
          <w:sz w:val="20"/>
        </w:rPr>
        <w:t>R$</w:t>
      </w:r>
      <w:r>
        <w:rPr>
          <w:b/>
          <w:spacing w:val="-3"/>
          <w:sz w:val="20"/>
        </w:rPr>
        <w:t xml:space="preserve"> </w:t>
      </w:r>
      <w:r>
        <w:rPr>
          <w:b/>
          <w:sz w:val="22"/>
        </w:rPr>
        <w:t>545.874,00</w:t>
      </w:r>
      <w:r>
        <w:rPr>
          <w:b/>
          <w:spacing w:val="-2"/>
          <w:sz w:val="22"/>
        </w:rPr>
        <w:t xml:space="preserve"> </w:t>
      </w:r>
      <w:r>
        <w:rPr>
          <w:b/>
          <w:sz w:val="22"/>
        </w:rPr>
        <w:t>(quinhentos</w:t>
      </w:r>
      <w:r>
        <w:rPr>
          <w:b/>
          <w:spacing w:val="-1"/>
          <w:sz w:val="22"/>
        </w:rPr>
        <w:t xml:space="preserve"> </w:t>
      </w:r>
      <w:r>
        <w:rPr>
          <w:b/>
          <w:sz w:val="22"/>
        </w:rPr>
        <w:t>e</w:t>
      </w:r>
      <w:r>
        <w:rPr>
          <w:b/>
          <w:spacing w:val="-2"/>
          <w:sz w:val="22"/>
        </w:rPr>
        <w:t xml:space="preserve"> </w:t>
      </w:r>
      <w:r>
        <w:rPr>
          <w:b/>
          <w:sz w:val="22"/>
        </w:rPr>
        <w:t>quarenta</w:t>
      </w:r>
      <w:r>
        <w:rPr>
          <w:b/>
          <w:spacing w:val="-1"/>
          <w:sz w:val="22"/>
        </w:rPr>
        <w:t xml:space="preserve"> </w:t>
      </w:r>
      <w:r>
        <w:rPr>
          <w:b/>
          <w:sz w:val="22"/>
        </w:rPr>
        <w:t>e</w:t>
      </w:r>
      <w:r>
        <w:rPr>
          <w:b/>
          <w:spacing w:val="-2"/>
          <w:sz w:val="22"/>
        </w:rPr>
        <w:t xml:space="preserve"> </w:t>
      </w:r>
      <w:r>
        <w:rPr>
          <w:b/>
          <w:sz w:val="22"/>
        </w:rPr>
        <w:t>cinco</w:t>
      </w:r>
      <w:r>
        <w:rPr>
          <w:b/>
          <w:spacing w:val="-1"/>
          <w:sz w:val="22"/>
        </w:rPr>
        <w:t xml:space="preserve"> </w:t>
      </w:r>
      <w:r>
        <w:rPr>
          <w:b/>
          <w:sz w:val="22"/>
        </w:rPr>
        <w:t>mil</w:t>
      </w:r>
      <w:r>
        <w:rPr>
          <w:b/>
          <w:spacing w:val="-2"/>
          <w:sz w:val="22"/>
        </w:rPr>
        <w:t xml:space="preserve"> </w:t>
      </w:r>
      <w:r>
        <w:rPr>
          <w:b/>
          <w:sz w:val="22"/>
        </w:rPr>
        <w:t>e</w:t>
      </w:r>
      <w:r>
        <w:rPr>
          <w:b/>
          <w:spacing w:val="-2"/>
          <w:sz w:val="22"/>
        </w:rPr>
        <w:t xml:space="preserve"> </w:t>
      </w:r>
      <w:r>
        <w:rPr>
          <w:b/>
          <w:sz w:val="22"/>
        </w:rPr>
        <w:t>oitocentos</w:t>
      </w:r>
      <w:r>
        <w:rPr>
          <w:b/>
          <w:spacing w:val="-1"/>
          <w:sz w:val="22"/>
        </w:rPr>
        <w:t xml:space="preserve"> </w:t>
      </w:r>
      <w:r>
        <w:rPr>
          <w:b/>
          <w:sz w:val="22"/>
        </w:rPr>
        <w:t>e</w:t>
      </w:r>
      <w:r>
        <w:rPr>
          <w:b/>
          <w:spacing w:val="-2"/>
          <w:sz w:val="22"/>
        </w:rPr>
        <w:t xml:space="preserve"> </w:t>
      </w:r>
      <w:r>
        <w:rPr>
          <w:b/>
          <w:sz w:val="22"/>
        </w:rPr>
        <w:t>setenta</w:t>
      </w:r>
      <w:r>
        <w:rPr>
          <w:b/>
          <w:spacing w:val="-1"/>
          <w:sz w:val="22"/>
        </w:rPr>
        <w:t xml:space="preserve"> </w:t>
      </w:r>
      <w:r>
        <w:rPr>
          <w:b/>
          <w:sz w:val="22"/>
        </w:rPr>
        <w:t>e</w:t>
      </w:r>
      <w:r>
        <w:rPr>
          <w:b/>
          <w:spacing w:val="-2"/>
          <w:sz w:val="22"/>
        </w:rPr>
        <w:t xml:space="preserve"> </w:t>
      </w:r>
      <w:r>
        <w:rPr>
          <w:b/>
          <w:sz w:val="22"/>
        </w:rPr>
        <w:t>quatro</w:t>
      </w:r>
      <w:r>
        <w:rPr>
          <w:b/>
          <w:spacing w:val="-1"/>
          <w:sz w:val="22"/>
        </w:rPr>
        <w:t xml:space="preserve"> </w:t>
      </w:r>
      <w:r>
        <w:rPr>
          <w:b/>
          <w:spacing w:val="-2"/>
          <w:sz w:val="22"/>
        </w:rPr>
        <w:t>reais).</w:t>
      </w:r>
    </w:p>
    <w:p w14:paraId="4348FC39">
      <w:pPr>
        <w:pStyle w:val="7"/>
        <w:spacing w:before="0"/>
        <w:rPr>
          <w:b/>
          <w:sz w:val="22"/>
        </w:rPr>
      </w:pPr>
    </w:p>
    <w:p w14:paraId="25CCD7EE">
      <w:pPr>
        <w:pStyle w:val="7"/>
        <w:spacing w:before="24"/>
        <w:rPr>
          <w:b/>
          <w:sz w:val="22"/>
        </w:rPr>
      </w:pPr>
    </w:p>
    <w:p w14:paraId="3BB1CB8C">
      <w:pPr>
        <w:pStyle w:val="3"/>
        <w:ind w:left="4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0C6226EC">
      <w:pPr>
        <w:pStyle w:val="7"/>
        <w:spacing w:before="160"/>
        <w:ind w:left="434"/>
      </w:pPr>
      <w:r>
        <w:t>Dia</w:t>
      </w:r>
      <w:r>
        <w:rPr>
          <w:spacing w:val="-1"/>
        </w:rPr>
        <w:t xml:space="preserve"> </w:t>
      </w:r>
      <w:r>
        <w:t>18/03/2025</w:t>
      </w:r>
      <w:r>
        <w:rPr>
          <w:spacing w:val="-1"/>
        </w:rPr>
        <w:t xml:space="preserve"> </w:t>
      </w:r>
      <w:r>
        <w:t>às10h</w:t>
      </w:r>
      <w:r>
        <w:rPr>
          <w:spacing w:val="-1"/>
        </w:rPr>
        <w:t xml:space="preserve"> </w:t>
      </w:r>
      <w:r>
        <w:t>(horário</w:t>
      </w:r>
      <w:r>
        <w:rPr>
          <w:spacing w:val="-1"/>
        </w:rPr>
        <w:t xml:space="preserve"> </w:t>
      </w:r>
      <w:r>
        <w:t>de</w:t>
      </w:r>
      <w:r>
        <w:rPr>
          <w:spacing w:val="-1"/>
        </w:rPr>
        <w:t xml:space="preserve"> </w:t>
      </w:r>
      <w:r>
        <w:rPr>
          <w:spacing w:val="-2"/>
        </w:rPr>
        <w:t>Brasília)</w:t>
      </w:r>
    </w:p>
    <w:p w14:paraId="507CA8BE">
      <w:pPr>
        <w:pStyle w:val="7"/>
        <w:spacing w:before="0"/>
      </w:pPr>
    </w:p>
    <w:p w14:paraId="31E27F18">
      <w:pPr>
        <w:pStyle w:val="7"/>
        <w:spacing w:before="75"/>
      </w:pPr>
    </w:p>
    <w:p w14:paraId="049F25E2">
      <w:pPr>
        <w:spacing w:before="0"/>
        <w:ind w:left="43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77983D1D">
      <w:pPr>
        <w:spacing w:before="160"/>
        <w:ind w:left="43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09B5AA72">
      <w:pPr>
        <w:pStyle w:val="7"/>
        <w:spacing w:before="0"/>
        <w:rPr>
          <w:b/>
        </w:rPr>
      </w:pPr>
    </w:p>
    <w:p w14:paraId="42E514A1">
      <w:pPr>
        <w:pStyle w:val="7"/>
        <w:spacing w:before="75"/>
        <w:rPr>
          <w:b/>
        </w:rPr>
      </w:pPr>
    </w:p>
    <w:p w14:paraId="4261E68D">
      <w:pPr>
        <w:spacing w:before="1"/>
        <w:ind w:left="43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6BADBFD1">
      <w:pPr>
        <w:pStyle w:val="4"/>
        <w:spacing w:before="160"/>
        <w:ind w:left="434"/>
        <w:rPr>
          <w:b w:val="0"/>
        </w:rPr>
      </w:pPr>
      <w:r>
        <w:rPr>
          <w:spacing w:val="-2"/>
        </w:rPr>
        <w:t>Aberto</w:t>
      </w:r>
      <w:r>
        <w:rPr>
          <w:b w:val="0"/>
          <w:spacing w:val="-2"/>
        </w:rPr>
        <w:t>.</w:t>
      </w:r>
    </w:p>
    <w:p w14:paraId="715619AF">
      <w:pPr>
        <w:pStyle w:val="7"/>
        <w:spacing w:before="0"/>
      </w:pPr>
    </w:p>
    <w:p w14:paraId="2D4578A1">
      <w:pPr>
        <w:pStyle w:val="7"/>
        <w:spacing w:before="82"/>
      </w:pPr>
    </w:p>
    <w:p w14:paraId="081A7119">
      <w:pPr>
        <w:spacing w:before="0" w:line="338" w:lineRule="auto"/>
        <w:ind w:left="5584" w:right="5276" w:firstLine="627"/>
        <w:jc w:val="left"/>
        <w:rPr>
          <w:b/>
          <w:sz w:val="24"/>
        </w:rPr>
      </w:pPr>
      <w:r>
        <w:rPr>
          <w:b/>
          <w:sz w:val="24"/>
        </w:rPr>
        <w:t>EDITAL DE LICITAÇÃO PREGÃO</w:t>
      </w:r>
      <w:r>
        <w:rPr>
          <w:b/>
          <w:spacing w:val="-15"/>
          <w:sz w:val="24"/>
        </w:rPr>
        <w:t xml:space="preserve"> </w:t>
      </w:r>
      <w:r>
        <w:rPr>
          <w:b/>
          <w:sz w:val="24"/>
        </w:rPr>
        <w:t>ELETRÔNICO</w:t>
      </w:r>
      <w:r>
        <w:rPr>
          <w:b/>
          <w:spacing w:val="-15"/>
          <w:sz w:val="24"/>
        </w:rPr>
        <w:t xml:space="preserve"> </w:t>
      </w:r>
      <w:r>
        <w:rPr>
          <w:b/>
          <w:sz w:val="24"/>
        </w:rPr>
        <w:t>Nº</w:t>
      </w:r>
      <w:r>
        <w:rPr>
          <w:b/>
          <w:spacing w:val="-15"/>
          <w:sz w:val="24"/>
        </w:rPr>
        <w:t xml:space="preserve"> </w:t>
      </w:r>
      <w:r>
        <w:rPr>
          <w:b/>
          <w:sz w:val="24"/>
        </w:rPr>
        <w:t>111/2025</w:t>
      </w:r>
    </w:p>
    <w:p w14:paraId="5403D8E9">
      <w:pPr>
        <w:pStyle w:val="7"/>
        <w:spacing w:before="0"/>
        <w:rPr>
          <w:b/>
          <w:sz w:val="24"/>
        </w:rPr>
      </w:pPr>
    </w:p>
    <w:p w14:paraId="608D9399">
      <w:pPr>
        <w:pStyle w:val="7"/>
        <w:spacing w:before="87"/>
        <w:rPr>
          <w:b/>
          <w:sz w:val="24"/>
        </w:rPr>
      </w:pPr>
    </w:p>
    <w:p w14:paraId="3AA3A530">
      <w:pPr>
        <w:spacing w:before="0" w:line="280" w:lineRule="auto"/>
        <w:ind w:left="539" w:right="62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271092A7">
      <w:pPr>
        <w:pStyle w:val="7"/>
        <w:spacing w:before="0"/>
      </w:pPr>
    </w:p>
    <w:p w14:paraId="19463454">
      <w:pPr>
        <w:pStyle w:val="7"/>
        <w:spacing w:before="17"/>
      </w:pPr>
    </w:p>
    <w:p w14:paraId="1163821F">
      <w:pPr>
        <w:pStyle w:val="3"/>
        <w:numPr>
          <w:ilvl w:val="0"/>
          <w:numId w:val="1"/>
        </w:numPr>
        <w:tabs>
          <w:tab w:val="left" w:pos="929"/>
        </w:tabs>
        <w:spacing w:before="0" w:after="0" w:line="240" w:lineRule="auto"/>
        <w:ind w:left="929" w:right="0" w:hanging="240"/>
        <w:jc w:val="left"/>
      </w:pPr>
      <w:r>
        <w:t>DO</w:t>
      </w:r>
      <w:r>
        <w:rPr>
          <w:spacing w:val="-1"/>
        </w:rPr>
        <w:t xml:space="preserve"> </w:t>
      </w:r>
      <w:r>
        <w:rPr>
          <w:spacing w:val="-2"/>
        </w:rPr>
        <w:t>OBJETO</w:t>
      </w:r>
    </w:p>
    <w:p w14:paraId="36BE1944">
      <w:pPr>
        <w:pStyle w:val="7"/>
        <w:spacing w:before="0"/>
        <w:rPr>
          <w:b/>
        </w:rPr>
      </w:pPr>
    </w:p>
    <w:p w14:paraId="305AB6EB">
      <w:pPr>
        <w:pStyle w:val="7"/>
        <w:spacing w:before="141"/>
        <w:rPr>
          <w:b/>
        </w:rPr>
      </w:pPr>
    </w:p>
    <w:p w14:paraId="0C885AA2">
      <w:pPr>
        <w:pStyle w:val="10"/>
        <w:numPr>
          <w:ilvl w:val="1"/>
          <w:numId w:val="1"/>
        </w:numPr>
        <w:tabs>
          <w:tab w:val="left" w:pos="935"/>
        </w:tabs>
        <w:spacing w:before="0" w:after="0" w:line="240" w:lineRule="auto"/>
        <w:ind w:left="935" w:right="0" w:hanging="396"/>
        <w:jc w:val="left"/>
        <w:rPr>
          <w:sz w:val="20"/>
        </w:rPr>
      </w:pPr>
      <w:r>
        <w:rPr>
          <w:sz w:val="20"/>
        </w:rPr>
        <w:t>O</w:t>
      </w:r>
      <w:r>
        <w:rPr>
          <w:spacing w:val="41"/>
          <w:sz w:val="20"/>
        </w:rPr>
        <w:t xml:space="preserve"> </w:t>
      </w:r>
      <w:r>
        <w:rPr>
          <w:sz w:val="20"/>
        </w:rPr>
        <w:t>objeto</w:t>
      </w:r>
      <w:r>
        <w:rPr>
          <w:spacing w:val="43"/>
          <w:sz w:val="20"/>
        </w:rPr>
        <w:t xml:space="preserve"> </w:t>
      </w:r>
      <w:r>
        <w:rPr>
          <w:sz w:val="20"/>
        </w:rPr>
        <w:t>da</w:t>
      </w:r>
      <w:r>
        <w:rPr>
          <w:spacing w:val="43"/>
          <w:sz w:val="20"/>
        </w:rPr>
        <w:t xml:space="preserve"> </w:t>
      </w:r>
      <w:r>
        <w:rPr>
          <w:sz w:val="20"/>
        </w:rPr>
        <w:t>presente</w:t>
      </w:r>
      <w:r>
        <w:rPr>
          <w:spacing w:val="43"/>
          <w:sz w:val="20"/>
        </w:rPr>
        <w:t xml:space="preserve"> </w:t>
      </w:r>
      <w:r>
        <w:rPr>
          <w:sz w:val="20"/>
        </w:rPr>
        <w:t>licitação</w:t>
      </w:r>
      <w:r>
        <w:rPr>
          <w:spacing w:val="43"/>
          <w:sz w:val="20"/>
        </w:rPr>
        <w:t xml:space="preserve"> </w:t>
      </w:r>
      <w:r>
        <w:rPr>
          <w:sz w:val="20"/>
        </w:rPr>
        <w:t>é</w:t>
      </w:r>
      <w:r>
        <w:rPr>
          <w:spacing w:val="43"/>
          <w:sz w:val="20"/>
        </w:rPr>
        <w:t xml:space="preserve"> </w:t>
      </w:r>
      <w:r>
        <w:rPr>
          <w:sz w:val="20"/>
        </w:rPr>
        <w:t>a</w:t>
      </w:r>
      <w:r>
        <w:rPr>
          <w:spacing w:val="43"/>
          <w:sz w:val="20"/>
        </w:rPr>
        <w:t xml:space="preserve"> </w:t>
      </w:r>
      <w:r>
        <w:rPr>
          <w:b/>
          <w:sz w:val="20"/>
        </w:rPr>
        <w:t>AQUISIÇÃO</w:t>
      </w:r>
      <w:r>
        <w:rPr>
          <w:b/>
          <w:spacing w:val="43"/>
          <w:sz w:val="20"/>
        </w:rPr>
        <w:t xml:space="preserve"> </w:t>
      </w:r>
      <w:r>
        <w:rPr>
          <w:b/>
          <w:sz w:val="20"/>
        </w:rPr>
        <w:t>DE</w:t>
      </w:r>
      <w:r>
        <w:rPr>
          <w:b/>
          <w:spacing w:val="43"/>
          <w:sz w:val="20"/>
        </w:rPr>
        <w:t xml:space="preserve"> </w:t>
      </w:r>
      <w:r>
        <w:rPr>
          <w:b/>
          <w:sz w:val="20"/>
        </w:rPr>
        <w:t>MEDICAMENTOS</w:t>
      </w:r>
      <w:r>
        <w:rPr>
          <w:b/>
          <w:spacing w:val="43"/>
          <w:sz w:val="20"/>
        </w:rPr>
        <w:t xml:space="preserve"> </w:t>
      </w:r>
      <w:r>
        <w:rPr>
          <w:b/>
          <w:sz w:val="20"/>
        </w:rPr>
        <w:t>(HEPARINA</w:t>
      </w:r>
      <w:r>
        <w:rPr>
          <w:b/>
          <w:spacing w:val="32"/>
          <w:sz w:val="20"/>
        </w:rPr>
        <w:t xml:space="preserve"> </w:t>
      </w:r>
      <w:r>
        <w:rPr>
          <w:b/>
          <w:sz w:val="20"/>
        </w:rPr>
        <w:t>SÓDICA,</w:t>
      </w:r>
      <w:r>
        <w:rPr>
          <w:b/>
          <w:spacing w:val="44"/>
          <w:sz w:val="20"/>
        </w:rPr>
        <w:t xml:space="preserve"> </w:t>
      </w:r>
      <w:r>
        <w:rPr>
          <w:b/>
          <w:sz w:val="20"/>
        </w:rPr>
        <w:t>ETC)</w:t>
      </w:r>
      <w:r>
        <w:rPr>
          <w:b/>
          <w:spacing w:val="43"/>
          <w:sz w:val="20"/>
        </w:rPr>
        <w:t xml:space="preserve"> </w:t>
      </w:r>
      <w:r>
        <w:rPr>
          <w:b/>
          <w:sz w:val="20"/>
        </w:rPr>
        <w:t>PARA</w:t>
      </w:r>
      <w:r>
        <w:rPr>
          <w:b/>
          <w:spacing w:val="32"/>
          <w:sz w:val="20"/>
        </w:rPr>
        <w:t xml:space="preserve"> </w:t>
      </w:r>
      <w:r>
        <w:rPr>
          <w:b/>
          <w:sz w:val="20"/>
        </w:rPr>
        <w:t>O</w:t>
      </w:r>
      <w:r>
        <w:rPr>
          <w:b/>
          <w:spacing w:val="43"/>
          <w:sz w:val="20"/>
        </w:rPr>
        <w:t xml:space="preserve"> </w:t>
      </w:r>
      <w:r>
        <w:rPr>
          <w:b/>
          <w:sz w:val="20"/>
        </w:rPr>
        <w:t>HOSPITAL</w:t>
      </w:r>
      <w:r>
        <w:rPr>
          <w:b/>
          <w:spacing w:val="32"/>
          <w:sz w:val="20"/>
        </w:rPr>
        <w:t xml:space="preserve"> </w:t>
      </w:r>
      <w:r>
        <w:rPr>
          <w:b/>
          <w:sz w:val="20"/>
        </w:rPr>
        <w:t>UNIVERSITÁRIO</w:t>
      </w:r>
      <w:r>
        <w:rPr>
          <w:b/>
          <w:spacing w:val="44"/>
          <w:sz w:val="20"/>
        </w:rPr>
        <w:t xml:space="preserve"> </w:t>
      </w:r>
      <w:r>
        <w:rPr>
          <w:b/>
          <w:spacing w:val="-2"/>
          <w:sz w:val="20"/>
        </w:rPr>
        <w:t>PEDRO</w:t>
      </w:r>
    </w:p>
    <w:p w14:paraId="66B06FA1">
      <w:pPr>
        <w:pStyle w:val="7"/>
        <w:ind w:left="539"/>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77CF23CB">
      <w:pPr>
        <w:pStyle w:val="10"/>
        <w:numPr>
          <w:ilvl w:val="1"/>
          <w:numId w:val="1"/>
        </w:numPr>
        <w:tabs>
          <w:tab w:val="left" w:pos="877"/>
        </w:tabs>
        <w:spacing w:before="40" w:after="0" w:line="240" w:lineRule="auto"/>
        <w:ind w:left="8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17010FCC">
      <w:pPr>
        <w:pStyle w:val="7"/>
        <w:spacing w:before="57"/>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70"/>
        <w:gridCol w:w="975"/>
        <w:gridCol w:w="1110"/>
        <w:gridCol w:w="1095"/>
        <w:gridCol w:w="1215"/>
        <w:gridCol w:w="2850"/>
      </w:tblGrid>
      <w:tr w14:paraId="3497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4566B219">
            <w:pPr>
              <w:pStyle w:val="11"/>
              <w:spacing w:before="60"/>
              <w:ind w:right="299"/>
              <w:jc w:val="right"/>
              <w:rPr>
                <w:b/>
                <w:sz w:val="16"/>
              </w:rPr>
            </w:pPr>
            <w:r>
              <w:rPr>
                <w:b/>
                <w:spacing w:val="-4"/>
                <w:sz w:val="16"/>
              </w:rPr>
              <w:t>ITEM</w:t>
            </w:r>
          </w:p>
        </w:tc>
        <w:tc>
          <w:tcPr>
            <w:tcW w:w="3870" w:type="dxa"/>
          </w:tcPr>
          <w:p w14:paraId="4A13751E">
            <w:pPr>
              <w:pStyle w:val="11"/>
              <w:spacing w:before="60" w:line="352" w:lineRule="auto"/>
              <w:ind w:left="7" w:right="1584"/>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03DC3634">
            <w:pPr>
              <w:pStyle w:val="11"/>
              <w:tabs>
                <w:tab w:val="left" w:pos="78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10" w:type="dxa"/>
          </w:tcPr>
          <w:p w14:paraId="18A9927D">
            <w:pPr>
              <w:pStyle w:val="11"/>
              <w:spacing w:before="60" w:line="352" w:lineRule="auto"/>
              <w:ind w:left="7" w:right="-14"/>
              <w:rPr>
                <w:b/>
                <w:sz w:val="16"/>
              </w:rPr>
            </w:pPr>
            <w:r>
              <w:rPr>
                <w:b/>
                <w:sz w:val="16"/>
              </w:rPr>
              <w:t>UNIDADE</w:t>
            </w:r>
            <w:r>
              <w:rPr>
                <w:b/>
                <w:spacing w:val="53"/>
                <w:sz w:val="16"/>
              </w:rPr>
              <w:t xml:space="preserve"> </w:t>
            </w:r>
            <w:r>
              <w:rPr>
                <w:b/>
                <w:sz w:val="16"/>
              </w:rPr>
              <w:t>DE</w:t>
            </w:r>
            <w:r>
              <w:rPr>
                <w:b/>
                <w:spacing w:val="40"/>
                <w:sz w:val="16"/>
              </w:rPr>
              <w:t xml:space="preserve"> </w:t>
            </w:r>
            <w:r>
              <w:rPr>
                <w:b/>
                <w:spacing w:val="-2"/>
                <w:sz w:val="16"/>
              </w:rPr>
              <w:t>MEDIDA</w:t>
            </w:r>
          </w:p>
        </w:tc>
        <w:tc>
          <w:tcPr>
            <w:tcW w:w="1095" w:type="dxa"/>
          </w:tcPr>
          <w:p w14:paraId="74D507E9">
            <w:pPr>
              <w:pStyle w:val="11"/>
              <w:spacing w:before="60"/>
              <w:ind w:left="7"/>
              <w:rPr>
                <w:b/>
                <w:sz w:val="16"/>
              </w:rPr>
            </w:pPr>
            <w:r>
              <w:rPr>
                <w:b/>
                <w:spacing w:val="-2"/>
                <w:sz w:val="16"/>
              </w:rPr>
              <w:t>QUANT.</w:t>
            </w:r>
          </w:p>
        </w:tc>
        <w:tc>
          <w:tcPr>
            <w:tcW w:w="1215" w:type="dxa"/>
          </w:tcPr>
          <w:p w14:paraId="1EDA4365">
            <w:pPr>
              <w:pStyle w:val="11"/>
              <w:spacing w:before="60" w:line="352" w:lineRule="auto"/>
              <w:ind w:left="7" w:right="317"/>
              <w:rPr>
                <w:b/>
                <w:sz w:val="16"/>
              </w:rPr>
            </w:pPr>
            <w:r>
              <w:rPr>
                <w:b/>
                <w:spacing w:val="-2"/>
                <w:sz w:val="16"/>
              </w:rPr>
              <w:t>PREÇO</w:t>
            </w:r>
            <w:r>
              <w:rPr>
                <w:b/>
                <w:spacing w:val="40"/>
                <w:sz w:val="16"/>
              </w:rPr>
              <w:t xml:space="preserve"> </w:t>
            </w:r>
            <w:r>
              <w:rPr>
                <w:b/>
                <w:spacing w:val="-2"/>
                <w:sz w:val="16"/>
              </w:rPr>
              <w:t>ESTIMADO</w:t>
            </w:r>
          </w:p>
        </w:tc>
        <w:tc>
          <w:tcPr>
            <w:tcW w:w="2850" w:type="dxa"/>
          </w:tcPr>
          <w:p w14:paraId="516CB152">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1911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073EFF1B">
            <w:pPr>
              <w:pStyle w:val="11"/>
              <w:rPr>
                <w:sz w:val="16"/>
              </w:rPr>
            </w:pPr>
          </w:p>
          <w:p w14:paraId="32A2886D">
            <w:pPr>
              <w:pStyle w:val="11"/>
              <w:rPr>
                <w:sz w:val="16"/>
              </w:rPr>
            </w:pPr>
          </w:p>
          <w:p w14:paraId="5439DFEF">
            <w:pPr>
              <w:pStyle w:val="11"/>
              <w:spacing w:before="183"/>
              <w:rPr>
                <w:sz w:val="16"/>
              </w:rPr>
            </w:pPr>
          </w:p>
          <w:p w14:paraId="6C0AA92D">
            <w:pPr>
              <w:pStyle w:val="11"/>
              <w:ind w:right="318"/>
              <w:jc w:val="right"/>
              <w:rPr>
                <w:sz w:val="16"/>
              </w:rPr>
            </w:pPr>
            <w:r>
              <w:rPr>
                <w:spacing w:val="-10"/>
                <w:sz w:val="16"/>
              </w:rPr>
              <w:t>1</w:t>
            </w:r>
          </w:p>
        </w:tc>
        <w:tc>
          <w:tcPr>
            <w:tcW w:w="3870" w:type="dxa"/>
          </w:tcPr>
          <w:p w14:paraId="01A4691C">
            <w:pPr>
              <w:pStyle w:val="11"/>
              <w:tabs>
                <w:tab w:val="left" w:pos="2192"/>
              </w:tabs>
              <w:spacing w:before="42" w:line="312" w:lineRule="auto"/>
              <w:ind w:left="112" w:right="95"/>
              <w:jc w:val="both"/>
              <w:rPr>
                <w:sz w:val="18"/>
              </w:rPr>
            </w:pPr>
            <w:r>
              <w:rPr>
                <w:sz w:val="18"/>
              </w:rPr>
              <w:t>PRINCIPIO ATIVO: ALTEPLASE, FORMA FARMACEUTICA: PO LIOFILO INJETAVEL, CONCENTRACAO / DOSAGEM: 50, UNIDADE:</w:t>
            </w:r>
            <w:r>
              <w:rPr>
                <w:spacing w:val="-8"/>
                <w:sz w:val="18"/>
              </w:rPr>
              <w:t xml:space="preserve"> </w:t>
            </w:r>
            <w:r>
              <w:rPr>
                <w:sz w:val="18"/>
              </w:rPr>
              <w:t>MG,</w:t>
            </w:r>
            <w:r>
              <w:rPr>
                <w:spacing w:val="-8"/>
                <w:sz w:val="18"/>
              </w:rPr>
              <w:t xml:space="preserve"> </w:t>
            </w:r>
            <w:r>
              <w:rPr>
                <w:sz w:val="18"/>
              </w:rPr>
              <w:t>VOLUME:</w:t>
            </w:r>
            <w:r>
              <w:rPr>
                <w:spacing w:val="-6"/>
                <w:sz w:val="18"/>
              </w:rPr>
              <w:t xml:space="preserve"> </w:t>
            </w:r>
            <w:r>
              <w:rPr>
                <w:sz w:val="18"/>
              </w:rPr>
              <w:t>NAO</w:t>
            </w:r>
            <w:r>
              <w:rPr>
                <w:spacing w:val="-12"/>
                <w:sz w:val="18"/>
              </w:rPr>
              <w:t xml:space="preserve"> </w:t>
            </w:r>
            <w:r>
              <w:rPr>
                <w:sz w:val="18"/>
              </w:rPr>
              <w:t xml:space="preserve">APLICAVEL, </w:t>
            </w:r>
            <w:r>
              <w:rPr>
                <w:spacing w:val="-2"/>
                <w:sz w:val="18"/>
              </w:rPr>
              <w:t>APRESENTACAO:</w:t>
            </w:r>
            <w:r>
              <w:rPr>
                <w:sz w:val="18"/>
              </w:rPr>
              <w:tab/>
            </w:r>
            <w:r>
              <w:rPr>
                <w:sz w:val="18"/>
              </w:rPr>
              <w:t>FRASCO-</w:t>
            </w:r>
            <w:r>
              <w:rPr>
                <w:spacing w:val="-2"/>
                <w:sz w:val="18"/>
              </w:rPr>
              <w:t>AMPOLA,</w:t>
            </w:r>
          </w:p>
          <w:p w14:paraId="60B61E6F">
            <w:pPr>
              <w:pStyle w:val="11"/>
              <w:spacing w:before="4"/>
              <w:ind w:left="112"/>
              <w:jc w:val="both"/>
              <w:rPr>
                <w:sz w:val="18"/>
              </w:rPr>
            </w:pPr>
            <w:r>
              <w:rPr>
                <w:sz w:val="18"/>
              </w:rPr>
              <w:t xml:space="preserve">ACESSORIO: DILUENTE </w:t>
            </w:r>
            <w:r>
              <w:rPr>
                <w:spacing w:val="-4"/>
                <w:sz w:val="18"/>
              </w:rPr>
              <w:t>50ML</w:t>
            </w:r>
          </w:p>
        </w:tc>
        <w:tc>
          <w:tcPr>
            <w:tcW w:w="975" w:type="dxa"/>
          </w:tcPr>
          <w:p w14:paraId="03AF2142">
            <w:pPr>
              <w:pStyle w:val="11"/>
              <w:rPr>
                <w:sz w:val="18"/>
              </w:rPr>
            </w:pPr>
          </w:p>
          <w:p w14:paraId="59B12794">
            <w:pPr>
              <w:pStyle w:val="11"/>
              <w:rPr>
                <w:sz w:val="18"/>
              </w:rPr>
            </w:pPr>
          </w:p>
          <w:p w14:paraId="054D555C">
            <w:pPr>
              <w:pStyle w:val="11"/>
              <w:spacing w:before="96"/>
              <w:rPr>
                <w:sz w:val="18"/>
              </w:rPr>
            </w:pPr>
          </w:p>
          <w:p w14:paraId="34A95642">
            <w:pPr>
              <w:pStyle w:val="11"/>
              <w:ind w:left="14"/>
              <w:jc w:val="center"/>
              <w:rPr>
                <w:sz w:val="18"/>
              </w:rPr>
            </w:pPr>
            <w:r>
              <w:rPr>
                <w:spacing w:val="-2"/>
                <w:sz w:val="18"/>
              </w:rPr>
              <w:t>17140</w:t>
            </w:r>
          </w:p>
        </w:tc>
        <w:tc>
          <w:tcPr>
            <w:tcW w:w="1110" w:type="dxa"/>
          </w:tcPr>
          <w:p w14:paraId="35178174">
            <w:pPr>
              <w:pStyle w:val="11"/>
              <w:rPr>
                <w:sz w:val="18"/>
              </w:rPr>
            </w:pPr>
          </w:p>
          <w:p w14:paraId="33C59125">
            <w:pPr>
              <w:pStyle w:val="11"/>
              <w:rPr>
                <w:sz w:val="18"/>
              </w:rPr>
            </w:pPr>
          </w:p>
          <w:p w14:paraId="713D0CD7">
            <w:pPr>
              <w:pStyle w:val="11"/>
              <w:spacing w:before="96"/>
              <w:rPr>
                <w:sz w:val="18"/>
              </w:rPr>
            </w:pPr>
          </w:p>
          <w:p w14:paraId="5A0B7482">
            <w:pPr>
              <w:pStyle w:val="11"/>
              <w:ind w:left="14"/>
              <w:jc w:val="center"/>
              <w:rPr>
                <w:sz w:val="18"/>
              </w:rPr>
            </w:pPr>
            <w:r>
              <w:rPr>
                <w:spacing w:val="-2"/>
                <w:sz w:val="18"/>
              </w:rPr>
              <w:t>Unidade</w:t>
            </w:r>
          </w:p>
        </w:tc>
        <w:tc>
          <w:tcPr>
            <w:tcW w:w="1095" w:type="dxa"/>
          </w:tcPr>
          <w:p w14:paraId="6DF48BFC">
            <w:pPr>
              <w:pStyle w:val="11"/>
              <w:rPr>
                <w:sz w:val="18"/>
              </w:rPr>
            </w:pPr>
          </w:p>
          <w:p w14:paraId="094BFB8D">
            <w:pPr>
              <w:pStyle w:val="11"/>
              <w:rPr>
                <w:sz w:val="18"/>
              </w:rPr>
            </w:pPr>
          </w:p>
          <w:p w14:paraId="7DB81AB3">
            <w:pPr>
              <w:pStyle w:val="11"/>
              <w:spacing w:before="96"/>
              <w:rPr>
                <w:sz w:val="18"/>
              </w:rPr>
            </w:pPr>
          </w:p>
          <w:p w14:paraId="530B5795">
            <w:pPr>
              <w:pStyle w:val="11"/>
              <w:jc w:val="center"/>
              <w:rPr>
                <w:sz w:val="18"/>
              </w:rPr>
            </w:pPr>
            <w:r>
              <w:rPr>
                <w:spacing w:val="-5"/>
                <w:sz w:val="18"/>
              </w:rPr>
              <w:t>60</w:t>
            </w:r>
          </w:p>
        </w:tc>
        <w:tc>
          <w:tcPr>
            <w:tcW w:w="1215" w:type="dxa"/>
          </w:tcPr>
          <w:p w14:paraId="3FD110B2">
            <w:pPr>
              <w:pStyle w:val="11"/>
              <w:rPr>
                <w:sz w:val="18"/>
              </w:rPr>
            </w:pPr>
          </w:p>
          <w:p w14:paraId="1C5CB296">
            <w:pPr>
              <w:pStyle w:val="11"/>
              <w:rPr>
                <w:sz w:val="18"/>
              </w:rPr>
            </w:pPr>
          </w:p>
          <w:p w14:paraId="72371FB2">
            <w:pPr>
              <w:pStyle w:val="11"/>
              <w:spacing w:before="96"/>
              <w:rPr>
                <w:sz w:val="18"/>
              </w:rPr>
            </w:pPr>
          </w:p>
          <w:p w14:paraId="7D6E774F">
            <w:pPr>
              <w:pStyle w:val="11"/>
              <w:ind w:left="14"/>
              <w:jc w:val="center"/>
              <w:rPr>
                <w:sz w:val="18"/>
              </w:rPr>
            </w:pPr>
            <w:r>
              <w:rPr>
                <w:spacing w:val="-2"/>
                <w:sz w:val="18"/>
              </w:rPr>
              <w:t>3.168,9333</w:t>
            </w:r>
          </w:p>
        </w:tc>
        <w:tc>
          <w:tcPr>
            <w:tcW w:w="2850" w:type="dxa"/>
          </w:tcPr>
          <w:p w14:paraId="48E757EA">
            <w:pPr>
              <w:pStyle w:val="11"/>
              <w:spacing w:before="146"/>
              <w:rPr>
                <w:sz w:val="16"/>
              </w:rPr>
            </w:pPr>
          </w:p>
          <w:p w14:paraId="01A1529A">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76A5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3717A67A">
            <w:pPr>
              <w:pStyle w:val="11"/>
              <w:rPr>
                <w:sz w:val="16"/>
              </w:rPr>
            </w:pPr>
          </w:p>
          <w:p w14:paraId="65F2ED5E">
            <w:pPr>
              <w:pStyle w:val="11"/>
              <w:rPr>
                <w:sz w:val="16"/>
              </w:rPr>
            </w:pPr>
          </w:p>
          <w:p w14:paraId="29DFA04E">
            <w:pPr>
              <w:pStyle w:val="11"/>
              <w:spacing w:before="48"/>
              <w:rPr>
                <w:sz w:val="16"/>
              </w:rPr>
            </w:pPr>
          </w:p>
          <w:p w14:paraId="5B39A00C">
            <w:pPr>
              <w:pStyle w:val="11"/>
              <w:ind w:right="318"/>
              <w:jc w:val="right"/>
              <w:rPr>
                <w:sz w:val="16"/>
              </w:rPr>
            </w:pPr>
            <w:r>
              <w:rPr>
                <w:spacing w:val="-10"/>
                <w:sz w:val="16"/>
              </w:rPr>
              <w:t>2</w:t>
            </w:r>
          </w:p>
        </w:tc>
        <w:tc>
          <w:tcPr>
            <w:tcW w:w="3870" w:type="dxa"/>
          </w:tcPr>
          <w:p w14:paraId="0B35DC4F">
            <w:pPr>
              <w:pStyle w:val="11"/>
              <w:spacing w:before="42" w:line="312" w:lineRule="auto"/>
              <w:ind w:left="112" w:right="95"/>
              <w:jc w:val="both"/>
              <w:rPr>
                <w:sz w:val="18"/>
              </w:rPr>
            </w:pPr>
            <w:r>
              <w:rPr>
                <w:sz w:val="18"/>
              </w:rPr>
              <w:t>PRINCIPIO ATIVO: HEPARINA SODICA, CONCENTRACAO / DOSAGEM: 5000, UNIDADE: UI/ML, VOLUME: 5 ML, APRESENTACAO:</w:t>
            </w:r>
            <w:r>
              <w:rPr>
                <w:spacing w:val="68"/>
                <w:sz w:val="18"/>
              </w:rPr>
              <w:t xml:space="preserve">  </w:t>
            </w:r>
            <w:r>
              <w:rPr>
                <w:sz w:val="18"/>
              </w:rPr>
              <w:t>FRASCO</w:t>
            </w:r>
            <w:r>
              <w:rPr>
                <w:spacing w:val="63"/>
                <w:sz w:val="18"/>
              </w:rPr>
              <w:t xml:space="preserve">  </w:t>
            </w:r>
            <w:r>
              <w:rPr>
                <w:sz w:val="18"/>
              </w:rPr>
              <w:t>AMPOLA</w:t>
            </w:r>
            <w:r>
              <w:rPr>
                <w:spacing w:val="64"/>
                <w:sz w:val="18"/>
              </w:rPr>
              <w:t xml:space="preserve">  </w:t>
            </w:r>
            <w:r>
              <w:rPr>
                <w:spacing w:val="-10"/>
                <w:sz w:val="18"/>
              </w:rPr>
              <w:t>/</w:t>
            </w:r>
          </w:p>
          <w:p w14:paraId="378BC820">
            <w:pPr>
              <w:pStyle w:val="11"/>
              <w:spacing w:before="3"/>
              <w:ind w:left="112"/>
              <w:jc w:val="both"/>
              <w:rPr>
                <w:sz w:val="18"/>
              </w:rPr>
            </w:pPr>
            <w:r>
              <w:rPr>
                <w:spacing w:val="-4"/>
                <w:sz w:val="18"/>
              </w:rPr>
              <w:t>NATUREZA</w:t>
            </w:r>
            <w:r>
              <w:rPr>
                <w:spacing w:val="2"/>
                <w:sz w:val="18"/>
              </w:rPr>
              <w:t xml:space="preserve"> </w:t>
            </w:r>
            <w:r>
              <w:rPr>
                <w:spacing w:val="-2"/>
                <w:sz w:val="18"/>
              </w:rPr>
              <w:t>SUÍNA</w:t>
            </w:r>
          </w:p>
        </w:tc>
        <w:tc>
          <w:tcPr>
            <w:tcW w:w="975" w:type="dxa"/>
          </w:tcPr>
          <w:p w14:paraId="36B6B315">
            <w:pPr>
              <w:pStyle w:val="11"/>
              <w:rPr>
                <w:sz w:val="18"/>
              </w:rPr>
            </w:pPr>
          </w:p>
          <w:p w14:paraId="00CEFAD7">
            <w:pPr>
              <w:pStyle w:val="11"/>
              <w:spacing w:before="167"/>
              <w:rPr>
                <w:sz w:val="18"/>
              </w:rPr>
            </w:pPr>
          </w:p>
          <w:p w14:paraId="4443D215">
            <w:pPr>
              <w:pStyle w:val="11"/>
              <w:spacing w:before="1"/>
              <w:ind w:left="14"/>
              <w:jc w:val="center"/>
              <w:rPr>
                <w:sz w:val="18"/>
              </w:rPr>
            </w:pPr>
            <w:r>
              <w:rPr>
                <w:spacing w:val="-2"/>
                <w:sz w:val="18"/>
              </w:rPr>
              <w:t>58174</w:t>
            </w:r>
          </w:p>
        </w:tc>
        <w:tc>
          <w:tcPr>
            <w:tcW w:w="1110" w:type="dxa"/>
          </w:tcPr>
          <w:p w14:paraId="38E36289">
            <w:pPr>
              <w:pStyle w:val="11"/>
              <w:rPr>
                <w:sz w:val="18"/>
              </w:rPr>
            </w:pPr>
          </w:p>
          <w:p w14:paraId="2D0F81E2">
            <w:pPr>
              <w:pStyle w:val="11"/>
              <w:spacing w:before="167"/>
              <w:rPr>
                <w:sz w:val="18"/>
              </w:rPr>
            </w:pPr>
          </w:p>
          <w:p w14:paraId="77C463B8">
            <w:pPr>
              <w:pStyle w:val="11"/>
              <w:spacing w:before="1"/>
              <w:ind w:left="14"/>
              <w:jc w:val="center"/>
              <w:rPr>
                <w:sz w:val="18"/>
              </w:rPr>
            </w:pPr>
            <w:r>
              <w:rPr>
                <w:spacing w:val="-2"/>
                <w:sz w:val="18"/>
              </w:rPr>
              <w:t>Unidade</w:t>
            </w:r>
          </w:p>
        </w:tc>
        <w:tc>
          <w:tcPr>
            <w:tcW w:w="1095" w:type="dxa"/>
          </w:tcPr>
          <w:p w14:paraId="095BAECC">
            <w:pPr>
              <w:pStyle w:val="11"/>
              <w:rPr>
                <w:sz w:val="18"/>
              </w:rPr>
            </w:pPr>
          </w:p>
          <w:p w14:paraId="42AB21A4">
            <w:pPr>
              <w:pStyle w:val="11"/>
              <w:spacing w:before="167"/>
              <w:rPr>
                <w:sz w:val="18"/>
              </w:rPr>
            </w:pPr>
          </w:p>
          <w:p w14:paraId="31FAC912">
            <w:pPr>
              <w:pStyle w:val="11"/>
              <w:spacing w:before="1"/>
              <w:ind w:left="292"/>
              <w:rPr>
                <w:sz w:val="18"/>
              </w:rPr>
            </w:pPr>
            <w:r>
              <w:rPr>
                <w:spacing w:val="-2"/>
                <w:sz w:val="18"/>
              </w:rPr>
              <w:t>16.600</w:t>
            </w:r>
          </w:p>
        </w:tc>
        <w:tc>
          <w:tcPr>
            <w:tcW w:w="1215" w:type="dxa"/>
          </w:tcPr>
          <w:p w14:paraId="53E2D963">
            <w:pPr>
              <w:pStyle w:val="11"/>
              <w:rPr>
                <w:sz w:val="18"/>
              </w:rPr>
            </w:pPr>
          </w:p>
          <w:p w14:paraId="7C89A60D">
            <w:pPr>
              <w:pStyle w:val="11"/>
              <w:spacing w:before="167"/>
              <w:rPr>
                <w:sz w:val="18"/>
              </w:rPr>
            </w:pPr>
          </w:p>
          <w:p w14:paraId="3E6DC013">
            <w:pPr>
              <w:pStyle w:val="11"/>
              <w:spacing w:before="1"/>
              <w:ind w:left="14"/>
              <w:jc w:val="center"/>
              <w:rPr>
                <w:sz w:val="18"/>
              </w:rPr>
            </w:pPr>
            <w:r>
              <w:rPr>
                <w:spacing w:val="-2"/>
                <w:sz w:val="18"/>
              </w:rPr>
              <w:t>21,4300</w:t>
            </w:r>
          </w:p>
        </w:tc>
        <w:tc>
          <w:tcPr>
            <w:tcW w:w="2850" w:type="dxa"/>
          </w:tcPr>
          <w:p w14:paraId="496A5E4B">
            <w:pPr>
              <w:pStyle w:val="11"/>
              <w:spacing w:before="11"/>
              <w:rPr>
                <w:sz w:val="16"/>
              </w:rPr>
            </w:pPr>
          </w:p>
          <w:p w14:paraId="47EFDF6E">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01839ECD">
      <w:pPr>
        <w:pStyle w:val="7"/>
        <w:spacing w:before="0"/>
      </w:pPr>
    </w:p>
    <w:p w14:paraId="72DBCA18">
      <w:pPr>
        <w:pStyle w:val="7"/>
        <w:spacing w:before="98"/>
      </w:pPr>
    </w:p>
    <w:p w14:paraId="7C8F920D">
      <w:pPr>
        <w:pStyle w:val="3"/>
        <w:numPr>
          <w:ilvl w:val="0"/>
          <w:numId w:val="1"/>
        </w:numPr>
        <w:tabs>
          <w:tab w:val="left" w:pos="929"/>
        </w:tabs>
        <w:spacing w:before="1" w:after="0" w:line="240" w:lineRule="auto"/>
        <w:ind w:left="9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318CE20B">
      <w:pPr>
        <w:pStyle w:val="7"/>
        <w:spacing w:before="0"/>
        <w:rPr>
          <w:b/>
        </w:rPr>
      </w:pPr>
    </w:p>
    <w:p w14:paraId="26BD84F7">
      <w:pPr>
        <w:pStyle w:val="7"/>
        <w:spacing w:before="141"/>
        <w:rPr>
          <w:b/>
        </w:rPr>
      </w:pPr>
    </w:p>
    <w:p w14:paraId="1E7D0B63">
      <w:pPr>
        <w:pStyle w:val="10"/>
        <w:numPr>
          <w:ilvl w:val="1"/>
          <w:numId w:val="1"/>
        </w:numPr>
        <w:tabs>
          <w:tab w:val="left" w:pos="892"/>
        </w:tabs>
        <w:spacing w:before="0" w:after="0" w:line="280" w:lineRule="auto"/>
        <w:ind w:left="539" w:right="627" w:firstLine="0"/>
        <w:jc w:val="left"/>
        <w:rPr>
          <w:sz w:val="20"/>
        </w:rPr>
      </w:pPr>
      <w:r>
        <w:rPr>
          <w:sz w:val="20"/>
        </w:rPr>
        <mc:AlternateContent>
          <mc:Choice Requires="wps">
            <w:drawing>
              <wp:anchor distT="0" distB="0" distL="0" distR="0" simplePos="0" relativeHeight="251659264" behindDoc="0" locked="0" layoutInCell="1" allowOverlap="1">
                <wp:simplePos x="0" y="0"/>
                <wp:positionH relativeFrom="page">
                  <wp:posOffset>3643630</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177" y="9524"/>
                              </a:moveTo>
                              <a:lnTo>
                                <a:pt x="0" y="9524"/>
                              </a:lnTo>
                              <a:lnTo>
                                <a:pt x="0" y="0"/>
                              </a:lnTo>
                              <a:lnTo>
                                <a:pt x="19177" y="0"/>
                              </a:lnTo>
                              <a:lnTo>
                                <a:pt x="19177"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86.9pt;margin-top:23.6pt;height:0.75pt;width:1.55pt;mso-position-horizontal-relative:page;z-index:251659264;mso-width-relative:page;mso-height-relative:page;" fillcolor="#000080" filled="t" stroked="f" coordsize="19685,9525" o:gfxdata="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LecA+&#10;2QAAAAkBAAAPAAAAAAAAAAEAIAAAACIAAABkcnMvZG93bnJldi54bWxQSwECFAAUAAAACACHTuJA&#10;SKtMaSACAADVBAAADgAAAAAAAAABACAAAAAoAQAAZHJzL2Uyb0RvYy54bWxQSwUGAAAAAAYABgBZ&#10;AQAAugUAAAAA&#10;" path="m19177,9524l0,9524,0,0,19177,0,19177,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7B894E34">
      <w:pPr>
        <w:pStyle w:val="10"/>
        <w:numPr>
          <w:ilvl w:val="2"/>
          <w:numId w:val="1"/>
        </w:numPr>
        <w:tabs>
          <w:tab w:val="left" w:pos="1060"/>
        </w:tabs>
        <w:spacing w:before="2" w:after="0" w:line="280" w:lineRule="auto"/>
        <w:ind w:left="539" w:right="627" w:firstLine="0"/>
        <w:jc w:val="left"/>
        <w:rPr>
          <w:sz w:val="20"/>
        </w:rPr>
      </w:pPr>
      <w:r>
        <w:rPr>
          <w:sz w:val="20"/>
        </w:rPr>
        <w:t>Os</w:t>
      </w:r>
      <w:r>
        <w:rPr>
          <w:spacing w:val="19"/>
          <w:sz w:val="20"/>
        </w:rPr>
        <w:t xml:space="preserve"> </w:t>
      </w:r>
      <w:r>
        <w:rPr>
          <w:sz w:val="20"/>
        </w:rPr>
        <w:t>interessados</w:t>
      </w:r>
      <w:r>
        <w:rPr>
          <w:spacing w:val="19"/>
          <w:sz w:val="20"/>
        </w:rPr>
        <w:t xml:space="preserve"> </w:t>
      </w:r>
      <w:r>
        <w:rPr>
          <w:sz w:val="20"/>
        </w:rPr>
        <w:t>deverão</w:t>
      </w:r>
      <w:r>
        <w:rPr>
          <w:spacing w:val="19"/>
          <w:sz w:val="20"/>
        </w:rPr>
        <w:t xml:space="preserve"> </w:t>
      </w:r>
      <w:r>
        <w:rPr>
          <w:sz w:val="20"/>
        </w:rPr>
        <w:t>atender</w:t>
      </w:r>
      <w:r>
        <w:rPr>
          <w:spacing w:val="19"/>
          <w:sz w:val="20"/>
        </w:rPr>
        <w:t xml:space="preserve"> </w:t>
      </w:r>
      <w:r>
        <w:rPr>
          <w:sz w:val="20"/>
        </w:rPr>
        <w:t>às</w:t>
      </w:r>
      <w:r>
        <w:rPr>
          <w:spacing w:val="19"/>
          <w:sz w:val="20"/>
        </w:rPr>
        <w:t xml:space="preserve"> </w:t>
      </w:r>
      <w:r>
        <w:rPr>
          <w:sz w:val="20"/>
        </w:rPr>
        <w:t>condições</w:t>
      </w:r>
      <w:r>
        <w:rPr>
          <w:spacing w:val="19"/>
          <w:sz w:val="20"/>
        </w:rPr>
        <w:t xml:space="preserve"> </w:t>
      </w:r>
      <w:r>
        <w:rPr>
          <w:sz w:val="20"/>
        </w:rPr>
        <w:t>exigidas</w:t>
      </w:r>
      <w:r>
        <w:rPr>
          <w:spacing w:val="19"/>
          <w:sz w:val="20"/>
        </w:rPr>
        <w:t xml:space="preserve"> </w:t>
      </w:r>
      <w:r>
        <w:rPr>
          <w:sz w:val="20"/>
        </w:rPr>
        <w:t>no</w:t>
      </w:r>
      <w:r>
        <w:rPr>
          <w:spacing w:val="19"/>
          <w:sz w:val="20"/>
        </w:rPr>
        <w:t xml:space="preserve"> </w:t>
      </w:r>
      <w:r>
        <w:rPr>
          <w:sz w:val="20"/>
        </w:rPr>
        <w:t>cadastramento</w:t>
      </w:r>
      <w:r>
        <w:rPr>
          <w:spacing w:val="19"/>
          <w:sz w:val="20"/>
        </w:rPr>
        <w:t xml:space="preserve"> </w:t>
      </w:r>
      <w:r>
        <w:rPr>
          <w:sz w:val="20"/>
        </w:rPr>
        <w:t>no</w:t>
      </w:r>
      <w:r>
        <w:rPr>
          <w:spacing w:val="19"/>
          <w:sz w:val="20"/>
        </w:rPr>
        <w:t xml:space="preserve"> </w:t>
      </w:r>
      <w:r>
        <w:rPr>
          <w:sz w:val="20"/>
        </w:rPr>
        <w:t>SICAF</w:t>
      </w:r>
      <w:r>
        <w:rPr>
          <w:spacing w:val="19"/>
          <w:sz w:val="20"/>
        </w:rPr>
        <w:t xml:space="preserve"> </w:t>
      </w:r>
      <w:r>
        <w:rPr>
          <w:sz w:val="20"/>
        </w:rPr>
        <w:t>e</w:t>
      </w:r>
      <w:r>
        <w:rPr>
          <w:spacing w:val="19"/>
          <w:sz w:val="20"/>
        </w:rPr>
        <w:t xml:space="preserve"> </w:t>
      </w:r>
      <w:r>
        <w:rPr>
          <w:sz w:val="20"/>
        </w:rPr>
        <w:t>no</w:t>
      </w:r>
      <w:r>
        <w:rPr>
          <w:spacing w:val="19"/>
          <w:sz w:val="20"/>
        </w:rPr>
        <w:t xml:space="preserve"> </w:t>
      </w:r>
      <w:r>
        <w:rPr>
          <w:sz w:val="20"/>
        </w:rPr>
        <w:t>SIGA até</w:t>
      </w:r>
      <w:r>
        <w:rPr>
          <w:spacing w:val="19"/>
          <w:sz w:val="20"/>
        </w:rPr>
        <w:t xml:space="preserve"> </w:t>
      </w:r>
      <w:r>
        <w:rPr>
          <w:sz w:val="20"/>
        </w:rPr>
        <w:t>o</w:t>
      </w:r>
      <w:r>
        <w:rPr>
          <w:spacing w:val="19"/>
          <w:sz w:val="20"/>
        </w:rPr>
        <w:t xml:space="preserve"> </w:t>
      </w:r>
      <w:r>
        <w:rPr>
          <w:sz w:val="20"/>
        </w:rPr>
        <w:t>terceiro</w:t>
      </w:r>
      <w:r>
        <w:rPr>
          <w:spacing w:val="19"/>
          <w:sz w:val="20"/>
        </w:rPr>
        <w:t xml:space="preserve"> </w:t>
      </w:r>
      <w:r>
        <w:rPr>
          <w:sz w:val="20"/>
        </w:rPr>
        <w:t>dia</w:t>
      </w:r>
      <w:r>
        <w:rPr>
          <w:spacing w:val="19"/>
          <w:sz w:val="20"/>
        </w:rPr>
        <w:t xml:space="preserve"> </w:t>
      </w:r>
      <w:r>
        <w:rPr>
          <w:sz w:val="20"/>
        </w:rPr>
        <w:t>útil</w:t>
      </w:r>
      <w:r>
        <w:rPr>
          <w:spacing w:val="19"/>
          <w:sz w:val="20"/>
        </w:rPr>
        <w:t xml:space="preserve"> </w:t>
      </w:r>
      <w:r>
        <w:rPr>
          <w:sz w:val="20"/>
        </w:rPr>
        <w:t>anterior</w:t>
      </w:r>
      <w:r>
        <w:rPr>
          <w:spacing w:val="19"/>
          <w:sz w:val="20"/>
        </w:rPr>
        <w:t xml:space="preserve"> </w:t>
      </w:r>
      <w:r>
        <w:rPr>
          <w:sz w:val="20"/>
        </w:rPr>
        <w:t>à</w:t>
      </w:r>
      <w:r>
        <w:rPr>
          <w:spacing w:val="19"/>
          <w:sz w:val="20"/>
        </w:rPr>
        <w:t xml:space="preserve"> </w:t>
      </w:r>
      <w:r>
        <w:rPr>
          <w:sz w:val="20"/>
        </w:rPr>
        <w:t>data</w:t>
      </w:r>
      <w:r>
        <w:rPr>
          <w:spacing w:val="19"/>
          <w:sz w:val="20"/>
        </w:rPr>
        <w:t xml:space="preserve"> </w:t>
      </w:r>
      <w:r>
        <w:rPr>
          <w:sz w:val="20"/>
        </w:rPr>
        <w:t>prevista</w:t>
      </w:r>
      <w:r>
        <w:rPr>
          <w:spacing w:val="19"/>
          <w:sz w:val="20"/>
        </w:rPr>
        <w:t xml:space="preserve"> </w:t>
      </w:r>
      <w:r>
        <w:rPr>
          <w:sz w:val="20"/>
        </w:rPr>
        <w:t>para</w:t>
      </w:r>
      <w:r>
        <w:rPr>
          <w:spacing w:val="19"/>
          <w:sz w:val="20"/>
        </w:rPr>
        <w:t xml:space="preserve"> </w:t>
      </w:r>
      <w:r>
        <w:rPr>
          <w:sz w:val="20"/>
        </w:rPr>
        <w:t>recebimento</w:t>
      </w:r>
      <w:r>
        <w:rPr>
          <w:spacing w:val="19"/>
          <w:sz w:val="20"/>
        </w:rPr>
        <w:t xml:space="preserve"> </w:t>
      </w:r>
      <w:r>
        <w:rPr>
          <w:sz w:val="20"/>
        </w:rPr>
        <w:t xml:space="preserve">das </w:t>
      </w:r>
      <w:r>
        <w:rPr>
          <w:spacing w:val="-2"/>
          <w:sz w:val="20"/>
        </w:rPr>
        <w:t>propostas.</w:t>
      </w:r>
    </w:p>
    <w:p w14:paraId="3E43EE99">
      <w:pPr>
        <w:pStyle w:val="10"/>
        <w:spacing w:after="0" w:line="280" w:lineRule="auto"/>
        <w:jc w:val="left"/>
        <w:rPr>
          <w:sz w:val="20"/>
        </w:rPr>
        <w:sectPr>
          <w:type w:val="continuous"/>
          <w:pgSz w:w="15840" w:h="24480"/>
          <w:pgMar w:top="740" w:right="360" w:bottom="280" w:left="360" w:header="720" w:footer="720" w:gutter="0"/>
          <w:cols w:space="720" w:num="1"/>
        </w:sectPr>
      </w:pPr>
    </w:p>
    <w:p w14:paraId="202DD158">
      <w:pPr>
        <w:pStyle w:val="10"/>
        <w:numPr>
          <w:ilvl w:val="2"/>
          <w:numId w:val="1"/>
        </w:numPr>
        <w:tabs>
          <w:tab w:val="left" w:pos="1039"/>
        </w:tabs>
        <w:spacing w:before="73" w:after="0" w:line="240" w:lineRule="auto"/>
        <w:ind w:left="10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2E51D71D">
      <w:pPr>
        <w:pStyle w:val="10"/>
        <w:numPr>
          <w:ilvl w:val="1"/>
          <w:numId w:val="1"/>
        </w:numPr>
        <w:tabs>
          <w:tab w:val="left" w:pos="893"/>
        </w:tabs>
        <w:spacing w:before="40" w:after="0" w:line="280" w:lineRule="auto"/>
        <w:ind w:left="539" w:right="62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944A2EA">
      <w:pPr>
        <w:pStyle w:val="10"/>
        <w:numPr>
          <w:ilvl w:val="1"/>
          <w:numId w:val="1"/>
        </w:numPr>
        <w:tabs>
          <w:tab w:val="left" w:pos="914"/>
        </w:tabs>
        <w:spacing w:before="3" w:after="0" w:line="280" w:lineRule="auto"/>
        <w:ind w:left="539" w:right="62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326413B4">
      <w:pPr>
        <w:pStyle w:val="10"/>
        <w:numPr>
          <w:ilvl w:val="1"/>
          <w:numId w:val="1"/>
        </w:numPr>
        <w:tabs>
          <w:tab w:val="left" w:pos="873"/>
        </w:tabs>
        <w:spacing w:before="2" w:after="0" w:line="240" w:lineRule="auto"/>
        <w:ind w:left="8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7017A06F">
      <w:pPr>
        <w:pStyle w:val="10"/>
        <w:numPr>
          <w:ilvl w:val="1"/>
          <w:numId w:val="1"/>
        </w:numPr>
        <w:tabs>
          <w:tab w:val="left" w:pos="907"/>
        </w:tabs>
        <w:spacing w:before="40" w:after="0" w:line="280" w:lineRule="auto"/>
        <w:ind w:left="539" w:right="62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7081AC78">
      <w:pPr>
        <w:pStyle w:val="10"/>
        <w:numPr>
          <w:ilvl w:val="1"/>
          <w:numId w:val="1"/>
        </w:numPr>
        <w:tabs>
          <w:tab w:val="left" w:pos="879"/>
        </w:tabs>
        <w:spacing w:before="1" w:after="0" w:line="280" w:lineRule="auto"/>
        <w:ind w:left="539" w:right="61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2FFCE57C">
      <w:pPr>
        <w:pStyle w:val="10"/>
        <w:numPr>
          <w:ilvl w:val="2"/>
          <w:numId w:val="1"/>
        </w:numPr>
        <w:tabs>
          <w:tab w:val="left" w:pos="1036"/>
        </w:tabs>
        <w:spacing w:before="3" w:after="0" w:line="240" w:lineRule="auto"/>
        <w:ind w:left="10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7142DAC">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5383EB7E">
      <w:pPr>
        <w:pStyle w:val="10"/>
        <w:numPr>
          <w:ilvl w:val="2"/>
          <w:numId w:val="1"/>
        </w:numPr>
        <w:tabs>
          <w:tab w:val="left" w:pos="1036"/>
        </w:tabs>
        <w:spacing w:before="40" w:after="0" w:line="240" w:lineRule="auto"/>
        <w:ind w:left="10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18137978">
      <w:pPr>
        <w:pStyle w:val="10"/>
        <w:numPr>
          <w:ilvl w:val="2"/>
          <w:numId w:val="1"/>
        </w:numPr>
        <w:tabs>
          <w:tab w:val="left" w:pos="1039"/>
        </w:tabs>
        <w:spacing w:before="40" w:after="0" w:line="240" w:lineRule="auto"/>
        <w:ind w:left="10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700945FB">
      <w:pPr>
        <w:pStyle w:val="10"/>
        <w:numPr>
          <w:ilvl w:val="2"/>
          <w:numId w:val="1"/>
        </w:numPr>
        <w:tabs>
          <w:tab w:val="left" w:pos="1148"/>
        </w:tabs>
        <w:spacing w:before="40" w:after="0" w:line="280" w:lineRule="auto"/>
        <w:ind w:left="614" w:right="31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158C408E">
      <w:pPr>
        <w:pStyle w:val="10"/>
        <w:numPr>
          <w:ilvl w:val="2"/>
          <w:numId w:val="1"/>
        </w:numPr>
        <w:tabs>
          <w:tab w:val="left" w:pos="1048"/>
        </w:tabs>
        <w:spacing w:before="2" w:after="0" w:line="280" w:lineRule="auto"/>
        <w:ind w:left="539" w:right="62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489151D">
      <w:pPr>
        <w:pStyle w:val="10"/>
        <w:numPr>
          <w:ilvl w:val="2"/>
          <w:numId w:val="1"/>
        </w:numPr>
        <w:tabs>
          <w:tab w:val="left" w:pos="1045"/>
        </w:tabs>
        <w:spacing w:before="3" w:after="0" w:line="280" w:lineRule="auto"/>
        <w:ind w:left="539" w:right="62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48EAE1A">
      <w:pPr>
        <w:pStyle w:val="10"/>
        <w:numPr>
          <w:ilvl w:val="2"/>
          <w:numId w:val="1"/>
        </w:numPr>
        <w:tabs>
          <w:tab w:val="left" w:pos="1039"/>
        </w:tabs>
        <w:spacing w:before="3" w:after="0" w:line="240" w:lineRule="auto"/>
        <w:ind w:left="10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43F19EA5">
      <w:pPr>
        <w:pStyle w:val="10"/>
        <w:numPr>
          <w:ilvl w:val="2"/>
          <w:numId w:val="1"/>
        </w:numPr>
        <w:tabs>
          <w:tab w:val="left" w:pos="1056"/>
        </w:tabs>
        <w:spacing w:before="40" w:after="0" w:line="280" w:lineRule="auto"/>
        <w:ind w:left="539" w:right="62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250DBC6">
      <w:pPr>
        <w:pStyle w:val="10"/>
        <w:numPr>
          <w:ilvl w:val="2"/>
          <w:numId w:val="1"/>
        </w:numPr>
        <w:tabs>
          <w:tab w:val="left" w:pos="1036"/>
        </w:tabs>
        <w:spacing w:before="2" w:after="0" w:line="240" w:lineRule="auto"/>
        <w:ind w:left="10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30614CD8">
      <w:pPr>
        <w:pStyle w:val="10"/>
        <w:numPr>
          <w:ilvl w:val="2"/>
          <w:numId w:val="1"/>
        </w:numPr>
        <w:tabs>
          <w:tab w:val="left" w:pos="1057"/>
        </w:tabs>
        <w:spacing w:before="40" w:after="0" w:line="280" w:lineRule="auto"/>
        <w:ind w:left="539" w:right="627" w:firstLine="0"/>
        <w:jc w:val="both"/>
        <w:rPr>
          <w:sz w:val="20"/>
        </w:rPr>
      </w:pPr>
      <w:r>
        <w:rPr>
          <w:sz w:val="20"/>
        </w:rPr>
        <mc:AlternateContent>
          <mc:Choice Requires="wps">
            <w:drawing>
              <wp:anchor distT="0" distB="0" distL="0" distR="0" simplePos="0" relativeHeight="251667456" behindDoc="1" locked="0" layoutInCell="1" allowOverlap="1">
                <wp:simplePos x="0" y="0"/>
                <wp:positionH relativeFrom="page">
                  <wp:posOffset>9365615</wp:posOffset>
                </wp:positionH>
                <wp:positionV relativeFrom="paragraph">
                  <wp:posOffset>324485</wp:posOffset>
                </wp:positionV>
                <wp:extent cx="64135" cy="9525"/>
                <wp:effectExtent l="0" t="0" r="0" b="0"/>
                <wp:wrapNone/>
                <wp:docPr id="3" name="Graphic 3"/>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737.45pt;margin-top:25.55pt;height:0.75pt;width:5.05pt;mso-position-horizontal-relative:page;z-index:-251649024;mso-width-relative:page;mso-height-relative:page;" fillcolor="#000080" filled="t" stroked="f" coordsize="64135,9525" o:gfxdata="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uHv+Z2AAAAAsBAAAPAAAAAAAAAAEAIAAAACIAAABkcnMv&#10;ZG93bnJldi54bWxQSwECFAAUAAAACACHTuJAP31FmTwCAADSBQAADgAAAAAAAAABACAAAAAnAQAA&#10;ZHJzL2Uyb0RvYy54bWxQSwUGAAAAAAYABgBZAQAA1QU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1EE28BBE">
      <w:pPr>
        <w:pStyle w:val="10"/>
        <w:numPr>
          <w:ilvl w:val="2"/>
          <w:numId w:val="1"/>
        </w:numPr>
        <w:tabs>
          <w:tab w:val="left" w:pos="1141"/>
        </w:tabs>
        <w:spacing w:before="2" w:after="0" w:line="240" w:lineRule="auto"/>
        <w:ind w:left="11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32209CC6">
      <w:pPr>
        <w:pStyle w:val="10"/>
        <w:numPr>
          <w:ilvl w:val="1"/>
          <w:numId w:val="1"/>
        </w:numPr>
        <w:tabs>
          <w:tab w:val="left" w:pos="920"/>
        </w:tabs>
        <w:spacing w:before="40" w:after="0" w:line="280" w:lineRule="auto"/>
        <w:ind w:left="539" w:right="62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B05F2D8">
      <w:pPr>
        <w:pStyle w:val="10"/>
        <w:numPr>
          <w:ilvl w:val="1"/>
          <w:numId w:val="1"/>
        </w:numPr>
        <w:tabs>
          <w:tab w:val="left" w:pos="897"/>
        </w:tabs>
        <w:spacing w:before="3" w:after="0" w:line="280" w:lineRule="auto"/>
        <w:ind w:left="539" w:right="62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8B43B75">
      <w:pPr>
        <w:pStyle w:val="10"/>
        <w:numPr>
          <w:ilvl w:val="1"/>
          <w:numId w:val="1"/>
        </w:numPr>
        <w:tabs>
          <w:tab w:val="left" w:pos="991"/>
        </w:tabs>
        <w:spacing w:before="2" w:after="0" w:line="240" w:lineRule="auto"/>
        <w:ind w:left="9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1CF9EB57">
      <w:pPr>
        <w:pStyle w:val="10"/>
        <w:numPr>
          <w:ilvl w:val="1"/>
          <w:numId w:val="1"/>
        </w:numPr>
        <w:tabs>
          <w:tab w:val="left" w:pos="984"/>
        </w:tabs>
        <w:spacing w:before="40" w:after="0" w:line="280" w:lineRule="auto"/>
        <w:ind w:left="539" w:right="62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0B23651A">
      <w:pPr>
        <w:pStyle w:val="10"/>
        <w:numPr>
          <w:ilvl w:val="1"/>
          <w:numId w:val="1"/>
        </w:numPr>
        <w:tabs>
          <w:tab w:val="left" w:pos="1007"/>
        </w:tabs>
        <w:spacing w:before="2" w:after="0" w:line="280" w:lineRule="auto"/>
        <w:ind w:left="539" w:right="61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31624DF3">
      <w:pPr>
        <w:pStyle w:val="10"/>
        <w:numPr>
          <w:ilvl w:val="1"/>
          <w:numId w:val="1"/>
        </w:numPr>
        <w:tabs>
          <w:tab w:val="left" w:pos="978"/>
        </w:tabs>
        <w:spacing w:before="3" w:after="0" w:line="280" w:lineRule="auto"/>
        <w:ind w:left="539" w:right="64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5D93FF85">
      <w:pPr>
        <w:pStyle w:val="10"/>
        <w:numPr>
          <w:ilvl w:val="1"/>
          <w:numId w:val="1"/>
        </w:numPr>
        <w:tabs>
          <w:tab w:val="left" w:pos="991"/>
        </w:tabs>
        <w:spacing w:before="1" w:after="0" w:line="240" w:lineRule="auto"/>
        <w:ind w:left="9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455D2622">
      <w:pPr>
        <w:pStyle w:val="7"/>
        <w:spacing w:before="0"/>
      </w:pPr>
    </w:p>
    <w:p w14:paraId="1DF7DE4A">
      <w:pPr>
        <w:pStyle w:val="7"/>
        <w:spacing w:before="53"/>
      </w:pPr>
    </w:p>
    <w:p w14:paraId="3D96916E">
      <w:pPr>
        <w:pStyle w:val="3"/>
        <w:numPr>
          <w:ilvl w:val="0"/>
          <w:numId w:val="1"/>
        </w:numPr>
        <w:tabs>
          <w:tab w:val="left" w:pos="929"/>
        </w:tabs>
        <w:spacing w:before="0" w:after="0" w:line="240" w:lineRule="auto"/>
        <w:ind w:left="929" w:right="0" w:hanging="240"/>
        <w:jc w:val="both"/>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606A91C1">
      <w:pPr>
        <w:pStyle w:val="7"/>
        <w:spacing w:before="0"/>
        <w:rPr>
          <w:b/>
        </w:rPr>
      </w:pPr>
    </w:p>
    <w:p w14:paraId="7849BCF6">
      <w:pPr>
        <w:pStyle w:val="7"/>
        <w:spacing w:before="141"/>
        <w:rPr>
          <w:b/>
        </w:rPr>
      </w:pPr>
    </w:p>
    <w:p w14:paraId="6E783087">
      <w:pPr>
        <w:pStyle w:val="10"/>
        <w:numPr>
          <w:ilvl w:val="1"/>
          <w:numId w:val="1"/>
        </w:numPr>
        <w:tabs>
          <w:tab w:val="left" w:pos="889"/>
        </w:tabs>
        <w:spacing w:before="1" w:after="0" w:line="240" w:lineRule="auto"/>
        <w:ind w:left="8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20E67320">
      <w:pPr>
        <w:pStyle w:val="10"/>
        <w:numPr>
          <w:ilvl w:val="1"/>
          <w:numId w:val="1"/>
        </w:numPr>
        <w:tabs>
          <w:tab w:val="left" w:pos="909"/>
        </w:tabs>
        <w:spacing w:before="40" w:after="0" w:line="280" w:lineRule="auto"/>
        <w:ind w:left="539" w:right="62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06A846F">
      <w:pPr>
        <w:pStyle w:val="10"/>
        <w:numPr>
          <w:ilvl w:val="1"/>
          <w:numId w:val="1"/>
        </w:numPr>
        <w:tabs>
          <w:tab w:val="left" w:pos="885"/>
        </w:tabs>
        <w:spacing w:before="1" w:after="0" w:line="240" w:lineRule="auto"/>
        <w:ind w:left="8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40182603">
      <w:pPr>
        <w:pStyle w:val="10"/>
        <w:numPr>
          <w:ilvl w:val="2"/>
          <w:numId w:val="1"/>
        </w:numPr>
        <w:tabs>
          <w:tab w:val="left" w:pos="1067"/>
        </w:tabs>
        <w:spacing w:before="40" w:after="0" w:line="280" w:lineRule="auto"/>
        <w:ind w:left="539" w:right="61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9FCBD5A">
      <w:pPr>
        <w:pStyle w:val="10"/>
        <w:numPr>
          <w:ilvl w:val="2"/>
          <w:numId w:val="1"/>
        </w:numPr>
        <w:tabs>
          <w:tab w:val="left" w:pos="1040"/>
        </w:tabs>
        <w:spacing w:before="3" w:after="0" w:line="280" w:lineRule="auto"/>
        <w:ind w:left="539" w:right="62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6BF3E938">
      <w:pPr>
        <w:pStyle w:val="10"/>
        <w:numPr>
          <w:ilvl w:val="2"/>
          <w:numId w:val="1"/>
        </w:numPr>
        <w:tabs>
          <w:tab w:val="left" w:pos="1060"/>
        </w:tabs>
        <w:spacing w:before="2" w:after="0" w:line="280" w:lineRule="auto"/>
        <w:ind w:left="539" w:right="62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w:t>
      </w:r>
      <w:r>
        <w:rPr>
          <w:color w:val="000080"/>
          <w:sz w:val="20"/>
        </w:rPr>
        <w:t>,</w:t>
      </w:r>
      <w:r>
        <w:rPr>
          <w:color w:val="000080"/>
          <w:sz w:val="20"/>
          <w:u w:val="single" w:color="000080"/>
        </w:rPr>
        <w:t xml:space="preserve">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7FC802E7">
      <w:pPr>
        <w:pStyle w:val="10"/>
        <w:numPr>
          <w:ilvl w:val="2"/>
          <w:numId w:val="1"/>
        </w:numPr>
        <w:tabs>
          <w:tab w:val="left" w:pos="1039"/>
        </w:tabs>
        <w:spacing w:before="2" w:after="0" w:line="240" w:lineRule="auto"/>
        <w:ind w:left="10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44B2CE4F">
      <w:pPr>
        <w:pStyle w:val="10"/>
        <w:numPr>
          <w:ilvl w:val="2"/>
          <w:numId w:val="1"/>
        </w:numPr>
        <w:tabs>
          <w:tab w:val="left" w:pos="1036"/>
        </w:tabs>
        <w:spacing w:before="40" w:after="0" w:line="240" w:lineRule="auto"/>
        <w:ind w:left="10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2C8ECC2">
      <w:pPr>
        <w:pStyle w:val="10"/>
        <w:numPr>
          <w:ilvl w:val="2"/>
          <w:numId w:val="1"/>
        </w:numPr>
        <w:tabs>
          <w:tab w:val="left" w:pos="1051"/>
        </w:tabs>
        <w:spacing w:before="40" w:after="0" w:line="280" w:lineRule="auto"/>
        <w:ind w:left="539" w:right="62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5D68A22F">
      <w:pPr>
        <w:pStyle w:val="10"/>
        <w:numPr>
          <w:ilvl w:val="2"/>
          <w:numId w:val="1"/>
        </w:numPr>
        <w:tabs>
          <w:tab w:val="left" w:pos="1134"/>
        </w:tabs>
        <w:spacing w:before="2" w:after="0" w:line="280" w:lineRule="auto"/>
        <w:ind w:left="614" w:right="62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466DF793">
      <w:pPr>
        <w:pStyle w:val="10"/>
        <w:numPr>
          <w:ilvl w:val="1"/>
          <w:numId w:val="1"/>
        </w:numPr>
        <w:tabs>
          <w:tab w:val="left" w:pos="906"/>
        </w:tabs>
        <w:spacing w:before="2" w:after="0" w:line="280" w:lineRule="auto"/>
        <w:ind w:left="539" w:right="62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415E1178">
      <w:pPr>
        <w:pStyle w:val="10"/>
        <w:numPr>
          <w:ilvl w:val="1"/>
          <w:numId w:val="1"/>
        </w:numPr>
        <w:tabs>
          <w:tab w:val="left" w:pos="894"/>
        </w:tabs>
        <w:spacing w:before="2" w:after="0" w:line="280" w:lineRule="auto"/>
        <w:ind w:left="539" w:right="62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w:t>
      </w:r>
      <w:r>
        <w:rPr>
          <w:color w:val="000080"/>
          <w:sz w:val="20"/>
        </w:rPr>
        <w:t>,</w:t>
      </w:r>
      <w:r>
        <w:rPr>
          <w:color w:val="000080"/>
          <w:sz w:val="20"/>
          <w:u w:val="single" w:color="000080"/>
        </w:rPr>
        <w:t xml:space="preserve">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xml:space="preserve"> 1º ao 3º do art. 4º</w:t>
      </w:r>
      <w:r>
        <w:rPr>
          <w:color w:val="000080"/>
          <w:sz w:val="20"/>
        </w:rPr>
        <w:t>,</w:t>
      </w:r>
      <w:r>
        <w:rPr>
          <w:color w:val="000080"/>
          <w:sz w:val="20"/>
          <w:u w:val="single" w:color="000080"/>
        </w:rPr>
        <w:t xml:space="preserve"> da Lei n.º 14.133</w:t>
      </w:r>
      <w:r>
        <w:rPr>
          <w:color w:val="000080"/>
          <w:sz w:val="20"/>
        </w:rPr>
        <w:t>,</w:t>
      </w:r>
      <w:r>
        <w:rPr>
          <w:color w:val="000080"/>
          <w:sz w:val="20"/>
          <w:u w:val="single" w:color="000080"/>
        </w:rPr>
        <w:t xml:space="preserve"> de 2021.</w:t>
      </w:r>
      <w:r>
        <w:rPr>
          <w:color w:val="000080"/>
          <w:sz w:val="20"/>
          <w:u w:val="single" w:color="000080"/>
        </w:rPr>
        <w:fldChar w:fldCharType="end"/>
      </w:r>
    </w:p>
    <w:p w14:paraId="783F92C4">
      <w:pPr>
        <w:pStyle w:val="10"/>
        <w:numPr>
          <w:ilvl w:val="2"/>
          <w:numId w:val="1"/>
        </w:numPr>
        <w:tabs>
          <w:tab w:val="left" w:pos="1042"/>
        </w:tabs>
        <w:spacing w:before="2" w:after="0" w:line="280" w:lineRule="auto"/>
        <w:ind w:left="539" w:right="62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5C50D3C5">
      <w:pPr>
        <w:pStyle w:val="10"/>
        <w:numPr>
          <w:ilvl w:val="2"/>
          <w:numId w:val="1"/>
        </w:numPr>
        <w:tabs>
          <w:tab w:val="left" w:pos="1059"/>
        </w:tabs>
        <w:spacing w:before="2" w:after="0" w:line="280" w:lineRule="auto"/>
        <w:ind w:left="539" w:right="62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132C6189">
      <w:pPr>
        <w:pStyle w:val="10"/>
        <w:numPr>
          <w:ilvl w:val="1"/>
          <w:numId w:val="1"/>
        </w:numPr>
        <w:tabs>
          <w:tab w:val="left" w:pos="877"/>
        </w:tabs>
        <w:spacing w:before="3" w:after="0" w:line="240" w:lineRule="auto"/>
        <w:ind w:left="8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6E86FBF1">
      <w:pPr>
        <w:pStyle w:val="10"/>
        <w:numPr>
          <w:ilvl w:val="1"/>
          <w:numId w:val="1"/>
        </w:numPr>
        <w:tabs>
          <w:tab w:val="left" w:pos="893"/>
        </w:tabs>
        <w:spacing w:before="40" w:after="0" w:line="280" w:lineRule="auto"/>
        <w:ind w:left="539" w:right="62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43B3429">
      <w:pPr>
        <w:pStyle w:val="10"/>
        <w:numPr>
          <w:ilvl w:val="1"/>
          <w:numId w:val="1"/>
        </w:numPr>
        <w:tabs>
          <w:tab w:val="left" w:pos="898"/>
        </w:tabs>
        <w:spacing w:before="2" w:after="0" w:line="280" w:lineRule="auto"/>
        <w:ind w:left="539" w:right="62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729FAA97">
      <w:pPr>
        <w:pStyle w:val="10"/>
        <w:numPr>
          <w:ilvl w:val="1"/>
          <w:numId w:val="1"/>
        </w:numPr>
        <w:tabs>
          <w:tab w:val="left" w:pos="900"/>
        </w:tabs>
        <w:spacing w:before="2" w:after="0" w:line="280" w:lineRule="auto"/>
        <w:ind w:left="539" w:right="64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30BF493E">
      <w:pPr>
        <w:pStyle w:val="10"/>
        <w:spacing w:after="0" w:line="280" w:lineRule="auto"/>
        <w:jc w:val="left"/>
        <w:rPr>
          <w:sz w:val="20"/>
        </w:rPr>
        <w:sectPr>
          <w:pgSz w:w="15840" w:h="24480"/>
          <w:pgMar w:top="520" w:right="360" w:bottom="280" w:left="360" w:header="720" w:footer="720" w:gutter="0"/>
          <w:cols w:space="720" w:num="1"/>
        </w:sectPr>
      </w:pPr>
    </w:p>
    <w:p w14:paraId="09CFF2DF">
      <w:pPr>
        <w:pStyle w:val="10"/>
        <w:numPr>
          <w:ilvl w:val="1"/>
          <w:numId w:val="1"/>
        </w:numPr>
        <w:tabs>
          <w:tab w:val="left" w:pos="1003"/>
        </w:tabs>
        <w:spacing w:before="73" w:after="0" w:line="280" w:lineRule="auto"/>
        <w:ind w:left="539" w:right="62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133ABC03">
      <w:pPr>
        <w:pStyle w:val="10"/>
        <w:numPr>
          <w:ilvl w:val="2"/>
          <w:numId w:val="1"/>
        </w:numPr>
        <w:tabs>
          <w:tab w:val="left" w:pos="1152"/>
        </w:tabs>
        <w:spacing w:before="2" w:after="0" w:line="280" w:lineRule="auto"/>
        <w:ind w:left="539" w:right="62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722025E6">
      <w:pPr>
        <w:pStyle w:val="10"/>
        <w:numPr>
          <w:ilvl w:val="2"/>
          <w:numId w:val="1"/>
        </w:numPr>
        <w:tabs>
          <w:tab w:val="left" w:pos="1139"/>
        </w:tabs>
        <w:spacing w:before="2" w:after="0" w:line="240" w:lineRule="auto"/>
        <w:ind w:left="11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9013F85">
      <w:pPr>
        <w:pStyle w:val="10"/>
        <w:numPr>
          <w:ilvl w:val="1"/>
          <w:numId w:val="1"/>
        </w:numPr>
        <w:tabs>
          <w:tab w:val="left" w:pos="981"/>
        </w:tabs>
        <w:spacing w:before="40" w:after="0" w:line="240" w:lineRule="auto"/>
        <w:ind w:left="9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2B5F7B3C">
      <w:pPr>
        <w:pStyle w:val="10"/>
        <w:numPr>
          <w:ilvl w:val="2"/>
          <w:numId w:val="1"/>
        </w:numPr>
        <w:tabs>
          <w:tab w:val="left" w:pos="1131"/>
        </w:tabs>
        <w:spacing w:before="40" w:after="0" w:line="240" w:lineRule="auto"/>
        <w:ind w:left="11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3FD44CB7">
      <w:pPr>
        <w:pStyle w:val="10"/>
        <w:numPr>
          <w:ilvl w:val="2"/>
          <w:numId w:val="1"/>
        </w:numPr>
        <w:tabs>
          <w:tab w:val="left" w:pos="1131"/>
        </w:tabs>
        <w:spacing w:before="40" w:after="0" w:line="240" w:lineRule="auto"/>
        <w:ind w:left="11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690E17E2">
      <w:pPr>
        <w:pStyle w:val="10"/>
        <w:numPr>
          <w:ilvl w:val="1"/>
          <w:numId w:val="1"/>
        </w:numPr>
        <w:tabs>
          <w:tab w:val="left" w:pos="1004"/>
        </w:tabs>
        <w:spacing w:before="40" w:after="0" w:line="280" w:lineRule="auto"/>
        <w:ind w:left="539" w:right="62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730595AB">
      <w:pPr>
        <w:pStyle w:val="10"/>
        <w:numPr>
          <w:ilvl w:val="1"/>
          <w:numId w:val="1"/>
        </w:numPr>
        <w:tabs>
          <w:tab w:val="left" w:pos="1002"/>
        </w:tabs>
        <w:spacing w:before="2" w:after="0" w:line="280" w:lineRule="auto"/>
        <w:ind w:left="539" w:right="62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6B6C4664">
      <w:pPr>
        <w:pStyle w:val="10"/>
        <w:numPr>
          <w:ilvl w:val="1"/>
          <w:numId w:val="1"/>
        </w:numPr>
        <w:tabs>
          <w:tab w:val="left" w:pos="992"/>
        </w:tabs>
        <w:spacing w:before="1" w:after="0" w:line="280" w:lineRule="auto"/>
        <w:ind w:left="539" w:right="62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377ED692">
      <w:pPr>
        <w:pStyle w:val="7"/>
        <w:spacing w:before="0"/>
      </w:pPr>
    </w:p>
    <w:p w14:paraId="59ADE92D">
      <w:pPr>
        <w:pStyle w:val="7"/>
        <w:spacing w:before="15"/>
      </w:pPr>
    </w:p>
    <w:p w14:paraId="31B7B7A1">
      <w:pPr>
        <w:pStyle w:val="3"/>
        <w:numPr>
          <w:ilvl w:val="0"/>
          <w:numId w:val="1"/>
        </w:numPr>
        <w:tabs>
          <w:tab w:val="left" w:pos="929"/>
        </w:tabs>
        <w:spacing w:before="0" w:after="0" w:line="240" w:lineRule="auto"/>
        <w:ind w:left="9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15FCB466">
      <w:pPr>
        <w:pStyle w:val="7"/>
        <w:spacing w:before="0"/>
        <w:rPr>
          <w:b/>
        </w:rPr>
      </w:pPr>
    </w:p>
    <w:p w14:paraId="4ECB61A9">
      <w:pPr>
        <w:pStyle w:val="7"/>
        <w:spacing w:before="141"/>
        <w:rPr>
          <w:b/>
        </w:rPr>
      </w:pPr>
    </w:p>
    <w:p w14:paraId="1191AC95">
      <w:pPr>
        <w:pStyle w:val="10"/>
        <w:numPr>
          <w:ilvl w:val="1"/>
          <w:numId w:val="1"/>
        </w:numPr>
        <w:tabs>
          <w:tab w:val="left" w:pos="885"/>
        </w:tabs>
        <w:spacing w:before="0" w:after="0" w:line="240" w:lineRule="auto"/>
        <w:ind w:left="8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3C1DC23">
      <w:pPr>
        <w:pStyle w:val="10"/>
        <w:numPr>
          <w:ilvl w:val="2"/>
          <w:numId w:val="1"/>
        </w:numPr>
        <w:tabs>
          <w:tab w:val="left" w:pos="1036"/>
        </w:tabs>
        <w:spacing w:before="40" w:after="0" w:line="240" w:lineRule="auto"/>
        <w:ind w:left="10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BA42745">
      <w:pPr>
        <w:pStyle w:val="10"/>
        <w:numPr>
          <w:ilvl w:val="2"/>
          <w:numId w:val="1"/>
        </w:numPr>
        <w:tabs>
          <w:tab w:val="left" w:pos="1036"/>
        </w:tabs>
        <w:spacing w:before="40" w:after="0" w:line="240" w:lineRule="auto"/>
        <w:ind w:left="1036" w:right="0" w:hanging="500"/>
        <w:jc w:val="left"/>
        <w:rPr>
          <w:sz w:val="20"/>
        </w:rPr>
      </w:pPr>
      <w:r>
        <w:rPr>
          <w:spacing w:val="-2"/>
          <w:sz w:val="20"/>
        </w:rPr>
        <w:t>Marca;</w:t>
      </w:r>
    </w:p>
    <w:p w14:paraId="52FBE613">
      <w:pPr>
        <w:pStyle w:val="10"/>
        <w:numPr>
          <w:ilvl w:val="2"/>
          <w:numId w:val="1"/>
        </w:numPr>
        <w:tabs>
          <w:tab w:val="left" w:pos="1036"/>
        </w:tabs>
        <w:spacing w:before="40" w:after="0" w:line="240" w:lineRule="auto"/>
        <w:ind w:left="1036" w:right="0" w:hanging="500"/>
        <w:jc w:val="left"/>
        <w:rPr>
          <w:sz w:val="20"/>
        </w:rPr>
      </w:pPr>
      <w:r>
        <w:rPr>
          <w:spacing w:val="-2"/>
          <w:sz w:val="20"/>
        </w:rPr>
        <w:t>Fabricante;</w:t>
      </w:r>
    </w:p>
    <w:p w14:paraId="595DFC1B">
      <w:pPr>
        <w:pStyle w:val="10"/>
        <w:numPr>
          <w:ilvl w:val="2"/>
          <w:numId w:val="1"/>
        </w:numPr>
        <w:tabs>
          <w:tab w:val="left" w:pos="1036"/>
        </w:tabs>
        <w:spacing w:before="40" w:after="0" w:line="240" w:lineRule="auto"/>
        <w:ind w:left="10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113D30B0">
      <w:pPr>
        <w:pStyle w:val="10"/>
        <w:numPr>
          <w:ilvl w:val="1"/>
          <w:numId w:val="1"/>
        </w:numPr>
        <w:tabs>
          <w:tab w:val="left" w:pos="881"/>
        </w:tabs>
        <w:spacing w:before="40" w:after="0" w:line="240" w:lineRule="auto"/>
        <w:ind w:left="8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EB9DFD9">
      <w:pPr>
        <w:pStyle w:val="10"/>
        <w:numPr>
          <w:ilvl w:val="1"/>
          <w:numId w:val="1"/>
        </w:numPr>
        <w:tabs>
          <w:tab w:val="left" w:pos="896"/>
        </w:tabs>
        <w:spacing w:before="41" w:after="0" w:line="280" w:lineRule="auto"/>
        <w:ind w:left="539" w:right="61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5264EF6">
      <w:pPr>
        <w:pStyle w:val="10"/>
        <w:numPr>
          <w:ilvl w:val="1"/>
          <w:numId w:val="1"/>
        </w:numPr>
        <w:tabs>
          <w:tab w:val="left" w:pos="891"/>
        </w:tabs>
        <w:spacing w:before="1" w:after="0" w:line="280" w:lineRule="auto"/>
        <w:ind w:left="539" w:right="61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5BECE63">
      <w:pPr>
        <w:pStyle w:val="10"/>
        <w:numPr>
          <w:ilvl w:val="1"/>
          <w:numId w:val="1"/>
        </w:numPr>
        <w:tabs>
          <w:tab w:val="left" w:pos="920"/>
        </w:tabs>
        <w:spacing w:before="2" w:after="0" w:line="280" w:lineRule="auto"/>
        <w:ind w:left="539" w:right="61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5AAD331F">
      <w:pPr>
        <w:pStyle w:val="10"/>
        <w:numPr>
          <w:ilvl w:val="1"/>
          <w:numId w:val="1"/>
        </w:numPr>
        <w:tabs>
          <w:tab w:val="left" w:pos="889"/>
        </w:tabs>
        <w:spacing w:before="2" w:after="0" w:line="240" w:lineRule="auto"/>
        <w:ind w:left="8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5E21CAB3">
      <w:pPr>
        <w:pStyle w:val="10"/>
        <w:numPr>
          <w:ilvl w:val="1"/>
          <w:numId w:val="1"/>
        </w:numPr>
        <w:tabs>
          <w:tab w:val="left" w:pos="889"/>
        </w:tabs>
        <w:spacing w:before="4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0EE05090">
      <w:pPr>
        <w:pStyle w:val="10"/>
        <w:numPr>
          <w:ilvl w:val="1"/>
          <w:numId w:val="1"/>
        </w:numPr>
        <w:tabs>
          <w:tab w:val="left" w:pos="900"/>
        </w:tabs>
        <w:spacing w:before="40" w:after="0" w:line="280" w:lineRule="auto"/>
        <w:ind w:left="539" w:right="62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0029F9AA">
      <w:pPr>
        <w:pStyle w:val="10"/>
        <w:numPr>
          <w:ilvl w:val="1"/>
          <w:numId w:val="1"/>
        </w:numPr>
        <w:tabs>
          <w:tab w:val="left" w:pos="905"/>
        </w:tabs>
        <w:spacing w:before="2" w:after="0" w:line="280" w:lineRule="auto"/>
        <w:ind w:left="539" w:right="62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3C0355C9">
      <w:pPr>
        <w:pStyle w:val="10"/>
        <w:numPr>
          <w:ilvl w:val="1"/>
          <w:numId w:val="1"/>
        </w:numPr>
        <w:tabs>
          <w:tab w:val="left" w:pos="990"/>
        </w:tabs>
        <w:spacing w:before="3"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14809A78">
      <w:pPr>
        <w:pStyle w:val="10"/>
        <w:numPr>
          <w:ilvl w:val="1"/>
          <w:numId w:val="1"/>
        </w:numPr>
        <w:tabs>
          <w:tab w:val="left" w:pos="981"/>
        </w:tabs>
        <w:spacing w:before="2" w:after="0" w:line="240" w:lineRule="auto"/>
        <w:ind w:left="9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EDA0A4E">
      <w:pPr>
        <w:pStyle w:val="10"/>
        <w:numPr>
          <w:ilvl w:val="1"/>
          <w:numId w:val="1"/>
        </w:numPr>
        <w:tabs>
          <w:tab w:val="left" w:pos="1001"/>
        </w:tabs>
        <w:spacing w:before="40" w:after="0" w:line="280" w:lineRule="auto"/>
        <w:ind w:left="539" w:right="62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z w:val="20"/>
          <w:u w:val="single" w:color="000080"/>
        </w:rPr>
        <w:t xml:space="preserve">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w:t>
      </w:r>
      <w:r>
        <w:rPr>
          <w:color w:val="000080"/>
          <w:sz w:val="20"/>
        </w:rPr>
        <w:t>,</w:t>
      </w:r>
      <w:r>
        <w:rPr>
          <w:color w:val="000080"/>
          <w:sz w:val="20"/>
          <w:u w:val="single" w:color="000080"/>
        </w:rPr>
        <w:t xml:space="preserve"> da Constituição; 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7878FD99">
      <w:pPr>
        <w:pStyle w:val="7"/>
        <w:spacing w:before="0"/>
      </w:pPr>
    </w:p>
    <w:p w14:paraId="0DEFFB26">
      <w:pPr>
        <w:pStyle w:val="7"/>
        <w:spacing w:before="16"/>
      </w:pPr>
    </w:p>
    <w:p w14:paraId="67B1969C">
      <w:pPr>
        <w:pStyle w:val="3"/>
        <w:numPr>
          <w:ilvl w:val="0"/>
          <w:numId w:val="1"/>
        </w:numPr>
        <w:tabs>
          <w:tab w:val="left" w:pos="929"/>
        </w:tabs>
        <w:spacing w:before="0" w:after="0" w:line="240" w:lineRule="auto"/>
        <w:ind w:left="9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7C9EBFF8">
      <w:pPr>
        <w:pStyle w:val="7"/>
        <w:spacing w:before="0"/>
        <w:rPr>
          <w:b/>
        </w:rPr>
      </w:pPr>
    </w:p>
    <w:p w14:paraId="337C162F">
      <w:pPr>
        <w:pStyle w:val="7"/>
        <w:spacing w:before="141"/>
        <w:rPr>
          <w:b/>
        </w:rPr>
      </w:pPr>
    </w:p>
    <w:p w14:paraId="3CEB064D">
      <w:pPr>
        <w:pStyle w:val="10"/>
        <w:numPr>
          <w:ilvl w:val="1"/>
          <w:numId w:val="1"/>
        </w:numPr>
        <w:tabs>
          <w:tab w:val="left" w:pos="889"/>
        </w:tabs>
        <w:spacing w:before="0" w:after="0" w:line="240" w:lineRule="auto"/>
        <w:ind w:left="8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46CB20FF">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65A72F40">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733FCB50">
      <w:pPr>
        <w:pStyle w:val="10"/>
        <w:numPr>
          <w:ilvl w:val="1"/>
          <w:numId w:val="1"/>
        </w:numPr>
        <w:tabs>
          <w:tab w:val="left" w:pos="937"/>
        </w:tabs>
        <w:spacing w:before="40" w:after="0" w:line="280" w:lineRule="auto"/>
        <w:ind w:left="539" w:right="62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10811A77">
      <w:pPr>
        <w:pStyle w:val="10"/>
        <w:numPr>
          <w:ilvl w:val="1"/>
          <w:numId w:val="1"/>
        </w:numPr>
        <w:tabs>
          <w:tab w:val="left" w:pos="885"/>
        </w:tabs>
        <w:spacing w:before="2" w:after="0" w:line="240" w:lineRule="auto"/>
        <w:ind w:left="88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746EEED1">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519134D4">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10694D48">
      <w:pPr>
        <w:pStyle w:val="10"/>
        <w:numPr>
          <w:ilvl w:val="1"/>
          <w:numId w:val="1"/>
        </w:numPr>
        <w:tabs>
          <w:tab w:val="left" w:pos="907"/>
        </w:tabs>
        <w:spacing w:before="40" w:after="0" w:line="280" w:lineRule="auto"/>
        <w:ind w:left="539" w:right="62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516D94F3">
      <w:pPr>
        <w:pStyle w:val="10"/>
        <w:numPr>
          <w:ilvl w:val="1"/>
          <w:numId w:val="1"/>
        </w:numPr>
        <w:tabs>
          <w:tab w:val="left" w:pos="891"/>
        </w:tabs>
        <w:spacing w:before="2" w:after="0" w:line="280" w:lineRule="auto"/>
        <w:ind w:left="539" w:right="62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28C9CCE">
      <w:pPr>
        <w:pStyle w:val="10"/>
        <w:numPr>
          <w:ilvl w:val="1"/>
          <w:numId w:val="1"/>
        </w:numPr>
        <w:tabs>
          <w:tab w:val="left" w:pos="991"/>
        </w:tabs>
        <w:spacing w:before="3" w:after="0" w:line="240" w:lineRule="auto"/>
        <w:ind w:left="9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006F57B6">
      <w:pPr>
        <w:pStyle w:val="10"/>
        <w:numPr>
          <w:ilvl w:val="1"/>
          <w:numId w:val="1"/>
        </w:numPr>
        <w:tabs>
          <w:tab w:val="left" w:pos="981"/>
        </w:tabs>
        <w:spacing w:before="40" w:after="0" w:line="240" w:lineRule="auto"/>
        <w:ind w:left="9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126E056F">
      <w:pPr>
        <w:pStyle w:val="10"/>
        <w:numPr>
          <w:ilvl w:val="2"/>
          <w:numId w:val="1"/>
        </w:numPr>
        <w:tabs>
          <w:tab w:val="left" w:pos="1121"/>
        </w:tabs>
        <w:spacing w:before="40" w:after="0" w:line="280" w:lineRule="auto"/>
        <w:ind w:left="539" w:right="65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188D2126">
      <w:pPr>
        <w:pStyle w:val="10"/>
        <w:numPr>
          <w:ilvl w:val="2"/>
          <w:numId w:val="1"/>
        </w:numPr>
        <w:tabs>
          <w:tab w:val="left" w:pos="1138"/>
        </w:tabs>
        <w:spacing w:before="2" w:after="0" w:line="280" w:lineRule="auto"/>
        <w:ind w:left="539" w:right="67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79FAC7F1">
      <w:pPr>
        <w:pStyle w:val="10"/>
        <w:numPr>
          <w:ilvl w:val="2"/>
          <w:numId w:val="1"/>
        </w:numPr>
        <w:tabs>
          <w:tab w:val="left" w:pos="1151"/>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1EC409A5">
      <w:pPr>
        <w:pStyle w:val="10"/>
        <w:numPr>
          <w:ilvl w:val="2"/>
          <w:numId w:val="1"/>
        </w:numPr>
        <w:tabs>
          <w:tab w:val="left" w:pos="1140"/>
        </w:tabs>
        <w:spacing w:before="2" w:after="0" w:line="280" w:lineRule="auto"/>
        <w:ind w:left="539" w:right="62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6EC82CF4">
      <w:pPr>
        <w:pStyle w:val="10"/>
        <w:numPr>
          <w:ilvl w:val="3"/>
          <w:numId w:val="1"/>
        </w:numPr>
        <w:tabs>
          <w:tab w:val="left" w:pos="1273"/>
        </w:tabs>
        <w:spacing w:before="2" w:after="0" w:line="240" w:lineRule="auto"/>
        <w:ind w:left="12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C0CED84">
      <w:pPr>
        <w:pStyle w:val="10"/>
        <w:numPr>
          <w:ilvl w:val="1"/>
          <w:numId w:val="1"/>
        </w:numPr>
        <w:tabs>
          <w:tab w:val="left" w:pos="1068"/>
        </w:tabs>
        <w:spacing w:before="40" w:after="0" w:line="280" w:lineRule="auto"/>
        <w:ind w:left="614" w:right="56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1015115C">
      <w:pPr>
        <w:pStyle w:val="10"/>
        <w:numPr>
          <w:ilvl w:val="2"/>
          <w:numId w:val="1"/>
        </w:numPr>
        <w:tabs>
          <w:tab w:val="left" w:pos="1134"/>
        </w:tabs>
        <w:spacing w:before="2" w:after="0" w:line="280" w:lineRule="auto"/>
        <w:ind w:left="539" w:right="62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27A786D9">
      <w:pPr>
        <w:pStyle w:val="10"/>
        <w:numPr>
          <w:ilvl w:val="2"/>
          <w:numId w:val="1"/>
        </w:numPr>
        <w:tabs>
          <w:tab w:val="left" w:pos="1141"/>
        </w:tabs>
        <w:spacing w:before="2" w:after="0" w:line="280" w:lineRule="auto"/>
        <w:ind w:left="539" w:right="61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7BBAB5FF">
      <w:pPr>
        <w:pStyle w:val="10"/>
        <w:numPr>
          <w:ilvl w:val="2"/>
          <w:numId w:val="1"/>
        </w:numPr>
        <w:tabs>
          <w:tab w:val="left" w:pos="1139"/>
        </w:tabs>
        <w:spacing w:before="2" w:after="0" w:line="240" w:lineRule="auto"/>
        <w:ind w:left="11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7127D49F">
      <w:pPr>
        <w:pStyle w:val="10"/>
        <w:numPr>
          <w:ilvl w:val="2"/>
          <w:numId w:val="1"/>
        </w:numPr>
        <w:tabs>
          <w:tab w:val="left" w:pos="1152"/>
        </w:tabs>
        <w:spacing w:before="40" w:after="0" w:line="280" w:lineRule="auto"/>
        <w:ind w:left="539" w:right="62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6929F6DF">
      <w:pPr>
        <w:pStyle w:val="10"/>
        <w:numPr>
          <w:ilvl w:val="2"/>
          <w:numId w:val="1"/>
        </w:numPr>
        <w:tabs>
          <w:tab w:val="left" w:pos="1128"/>
        </w:tabs>
        <w:spacing w:before="2" w:after="0" w:line="240" w:lineRule="auto"/>
        <w:ind w:left="11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533B1007">
      <w:pPr>
        <w:pStyle w:val="10"/>
        <w:spacing w:after="0" w:line="240" w:lineRule="auto"/>
        <w:jc w:val="left"/>
        <w:rPr>
          <w:sz w:val="20"/>
        </w:rPr>
        <w:sectPr>
          <w:pgSz w:w="15840" w:h="24480"/>
          <w:pgMar w:top="520" w:right="360" w:bottom="280" w:left="360" w:header="720" w:footer="720" w:gutter="0"/>
          <w:cols w:space="720" w:num="1"/>
        </w:sectPr>
      </w:pPr>
    </w:p>
    <w:p w14:paraId="0ACD8E03">
      <w:pPr>
        <w:pStyle w:val="10"/>
        <w:numPr>
          <w:ilvl w:val="1"/>
          <w:numId w:val="1"/>
        </w:numPr>
        <w:tabs>
          <w:tab w:val="left" w:pos="1011"/>
        </w:tabs>
        <w:spacing w:before="73" w:after="0" w:line="280" w:lineRule="auto"/>
        <w:ind w:left="539" w:right="62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EC6F57A">
      <w:pPr>
        <w:pStyle w:val="10"/>
        <w:numPr>
          <w:ilvl w:val="2"/>
          <w:numId w:val="1"/>
        </w:numPr>
        <w:tabs>
          <w:tab w:val="left" w:pos="1146"/>
        </w:tabs>
        <w:spacing w:before="3" w:after="0" w:line="280" w:lineRule="auto"/>
        <w:ind w:left="539" w:right="62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40B4BD14">
      <w:pPr>
        <w:pStyle w:val="10"/>
        <w:numPr>
          <w:ilvl w:val="2"/>
          <w:numId w:val="1"/>
        </w:numPr>
        <w:tabs>
          <w:tab w:val="left" w:pos="1129"/>
        </w:tabs>
        <w:spacing w:before="2" w:after="0" w:line="280" w:lineRule="auto"/>
        <w:ind w:left="539" w:right="64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40E45240">
      <w:pPr>
        <w:pStyle w:val="10"/>
        <w:numPr>
          <w:ilvl w:val="2"/>
          <w:numId w:val="1"/>
        </w:numPr>
        <w:tabs>
          <w:tab w:val="left" w:pos="1146"/>
        </w:tabs>
        <w:spacing w:before="1" w:after="0" w:line="280" w:lineRule="auto"/>
        <w:ind w:left="539" w:right="65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18258797">
      <w:pPr>
        <w:pStyle w:val="10"/>
        <w:numPr>
          <w:ilvl w:val="2"/>
          <w:numId w:val="1"/>
        </w:numPr>
        <w:tabs>
          <w:tab w:val="left" w:pos="1159"/>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BD8F363">
      <w:pPr>
        <w:pStyle w:val="10"/>
        <w:numPr>
          <w:ilvl w:val="2"/>
          <w:numId w:val="1"/>
        </w:numPr>
        <w:tabs>
          <w:tab w:val="left" w:pos="1148"/>
        </w:tabs>
        <w:spacing w:before="2" w:after="0" w:line="280" w:lineRule="auto"/>
        <w:ind w:left="539" w:right="62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A46631F">
      <w:pPr>
        <w:pStyle w:val="10"/>
        <w:numPr>
          <w:ilvl w:val="2"/>
          <w:numId w:val="1"/>
        </w:numPr>
        <w:tabs>
          <w:tab w:val="left" w:pos="1130"/>
        </w:tabs>
        <w:spacing w:before="2" w:after="0" w:line="240" w:lineRule="auto"/>
        <w:ind w:left="11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0988BEF5">
      <w:pPr>
        <w:pStyle w:val="10"/>
        <w:numPr>
          <w:ilvl w:val="1"/>
          <w:numId w:val="1"/>
        </w:numPr>
        <w:tabs>
          <w:tab w:val="left" w:pos="989"/>
        </w:tabs>
        <w:spacing w:before="40" w:after="0" w:line="240" w:lineRule="auto"/>
        <w:ind w:left="9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4C454CC5">
      <w:pPr>
        <w:pStyle w:val="10"/>
        <w:numPr>
          <w:ilvl w:val="1"/>
          <w:numId w:val="1"/>
        </w:numPr>
        <w:tabs>
          <w:tab w:val="left" w:pos="989"/>
        </w:tabs>
        <w:spacing w:before="40" w:after="0" w:line="240" w:lineRule="auto"/>
        <w:ind w:left="9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4067A400">
      <w:pPr>
        <w:pStyle w:val="10"/>
        <w:numPr>
          <w:ilvl w:val="1"/>
          <w:numId w:val="1"/>
        </w:numPr>
        <w:tabs>
          <w:tab w:val="left" w:pos="989"/>
        </w:tabs>
        <w:spacing w:before="40" w:after="0" w:line="240" w:lineRule="auto"/>
        <w:ind w:left="9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543D8905">
      <w:pPr>
        <w:pStyle w:val="10"/>
        <w:numPr>
          <w:ilvl w:val="1"/>
          <w:numId w:val="1"/>
        </w:numPr>
        <w:tabs>
          <w:tab w:val="left" w:pos="999"/>
        </w:tabs>
        <w:spacing w:before="40" w:after="0" w:line="280" w:lineRule="auto"/>
        <w:ind w:left="539" w:right="62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799C9E20">
      <w:pPr>
        <w:pStyle w:val="10"/>
        <w:numPr>
          <w:ilvl w:val="1"/>
          <w:numId w:val="1"/>
        </w:numPr>
        <w:tabs>
          <w:tab w:val="left" w:pos="1012"/>
        </w:tabs>
        <w:spacing w:before="2" w:after="0" w:line="280" w:lineRule="auto"/>
        <w:ind w:left="539" w:right="62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4EBF0BF4">
      <w:pPr>
        <w:pStyle w:val="10"/>
        <w:numPr>
          <w:ilvl w:val="1"/>
          <w:numId w:val="1"/>
        </w:numPr>
        <w:tabs>
          <w:tab w:val="left" w:pos="991"/>
        </w:tabs>
        <w:spacing w:before="2" w:after="0" w:line="240" w:lineRule="auto"/>
        <w:ind w:left="9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A3267E4">
      <w:pPr>
        <w:pStyle w:val="10"/>
        <w:numPr>
          <w:ilvl w:val="1"/>
          <w:numId w:val="1"/>
        </w:numPr>
        <w:tabs>
          <w:tab w:val="left" w:pos="998"/>
        </w:tabs>
        <w:spacing w:before="40" w:after="0" w:line="280" w:lineRule="auto"/>
        <w:ind w:left="539" w:right="62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71E4EDB8">
      <w:pPr>
        <w:pStyle w:val="10"/>
        <w:numPr>
          <w:ilvl w:val="2"/>
          <w:numId w:val="1"/>
        </w:numPr>
        <w:tabs>
          <w:tab w:val="left" w:pos="1142"/>
        </w:tabs>
        <w:spacing w:before="3" w:after="0" w:line="280" w:lineRule="auto"/>
        <w:ind w:left="539" w:right="62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D14A1B2">
      <w:pPr>
        <w:pStyle w:val="10"/>
        <w:numPr>
          <w:ilvl w:val="2"/>
          <w:numId w:val="1"/>
        </w:numPr>
        <w:tabs>
          <w:tab w:val="left" w:pos="1157"/>
        </w:tabs>
        <w:spacing w:before="1" w:after="0" w:line="280" w:lineRule="auto"/>
        <w:ind w:left="539" w:right="62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2465B8B">
      <w:pPr>
        <w:pStyle w:val="10"/>
        <w:numPr>
          <w:ilvl w:val="2"/>
          <w:numId w:val="1"/>
        </w:numPr>
        <w:tabs>
          <w:tab w:val="left" w:pos="1154"/>
        </w:tabs>
        <w:spacing w:before="2" w:after="0" w:line="280" w:lineRule="auto"/>
        <w:ind w:left="539" w:right="62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6527860">
      <w:pPr>
        <w:pStyle w:val="10"/>
        <w:numPr>
          <w:ilvl w:val="2"/>
          <w:numId w:val="1"/>
        </w:numPr>
        <w:tabs>
          <w:tab w:val="left" w:pos="1162"/>
        </w:tabs>
        <w:spacing w:before="3" w:after="0" w:line="280" w:lineRule="auto"/>
        <w:ind w:left="539" w:right="62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5FB38974">
      <w:pPr>
        <w:pStyle w:val="10"/>
        <w:numPr>
          <w:ilvl w:val="1"/>
          <w:numId w:val="1"/>
        </w:numPr>
        <w:tabs>
          <w:tab w:val="left" w:pos="989"/>
        </w:tabs>
        <w:spacing w:before="3" w:after="0" w:line="240" w:lineRule="auto"/>
        <w:ind w:left="9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54A04126">
      <w:pPr>
        <w:pStyle w:val="10"/>
        <w:numPr>
          <w:ilvl w:val="2"/>
          <w:numId w:val="1"/>
        </w:numPr>
        <w:tabs>
          <w:tab w:val="left" w:pos="1139"/>
        </w:tabs>
        <w:spacing w:before="40" w:after="0" w:line="240" w:lineRule="auto"/>
        <w:ind w:left="11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2567DED2">
      <w:pPr>
        <w:pStyle w:val="10"/>
        <w:numPr>
          <w:ilvl w:val="3"/>
          <w:numId w:val="1"/>
        </w:numPr>
        <w:tabs>
          <w:tab w:val="left" w:pos="1289"/>
        </w:tabs>
        <w:spacing w:before="40" w:after="0" w:line="240" w:lineRule="auto"/>
        <w:ind w:left="12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32B33864">
      <w:pPr>
        <w:pStyle w:val="10"/>
        <w:numPr>
          <w:ilvl w:val="3"/>
          <w:numId w:val="1"/>
        </w:numPr>
        <w:tabs>
          <w:tab w:val="left" w:pos="1332"/>
        </w:tabs>
        <w:spacing w:before="40" w:after="0" w:line="280" w:lineRule="auto"/>
        <w:ind w:left="539" w:right="61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595E2028">
      <w:pPr>
        <w:pStyle w:val="10"/>
        <w:numPr>
          <w:ilvl w:val="3"/>
          <w:numId w:val="1"/>
        </w:numPr>
        <w:tabs>
          <w:tab w:val="left" w:pos="1289"/>
        </w:tabs>
        <w:spacing w:before="2" w:after="0" w:line="240" w:lineRule="auto"/>
        <w:ind w:left="12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5E046BFC">
      <w:pPr>
        <w:pStyle w:val="10"/>
        <w:numPr>
          <w:ilvl w:val="3"/>
          <w:numId w:val="1"/>
        </w:numPr>
        <w:tabs>
          <w:tab w:val="left" w:pos="1292"/>
        </w:tabs>
        <w:spacing w:before="40" w:after="0" w:line="240" w:lineRule="auto"/>
        <w:ind w:left="12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8996772">
      <w:pPr>
        <w:pStyle w:val="10"/>
        <w:numPr>
          <w:ilvl w:val="2"/>
          <w:numId w:val="1"/>
        </w:numPr>
        <w:tabs>
          <w:tab w:val="left" w:pos="1141"/>
        </w:tabs>
        <w:spacing w:before="40" w:after="0" w:line="240" w:lineRule="auto"/>
        <w:ind w:left="11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72543A90">
      <w:pPr>
        <w:pStyle w:val="10"/>
        <w:numPr>
          <w:ilvl w:val="3"/>
          <w:numId w:val="1"/>
        </w:numPr>
        <w:tabs>
          <w:tab w:val="left" w:pos="1303"/>
        </w:tabs>
        <w:spacing w:before="40" w:after="0" w:line="280" w:lineRule="auto"/>
        <w:ind w:left="539" w:right="62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602F8AC7">
      <w:pPr>
        <w:pStyle w:val="10"/>
        <w:numPr>
          <w:ilvl w:val="3"/>
          <w:numId w:val="1"/>
        </w:numPr>
        <w:tabs>
          <w:tab w:val="left" w:pos="1292"/>
        </w:tabs>
        <w:spacing w:before="2" w:after="0" w:line="240" w:lineRule="auto"/>
        <w:ind w:left="1292" w:right="0" w:hanging="750"/>
        <w:jc w:val="left"/>
        <w:rPr>
          <w:sz w:val="20"/>
        </w:rPr>
      </w:pPr>
      <w:r>
        <w:rPr>
          <w:sz w:val="20"/>
        </w:rPr>
        <w:t>empresas</w:t>
      </w:r>
      <w:r>
        <w:rPr>
          <w:spacing w:val="-3"/>
          <w:sz w:val="20"/>
        </w:rPr>
        <w:t xml:space="preserve"> </w:t>
      </w:r>
      <w:r>
        <w:rPr>
          <w:spacing w:val="-2"/>
          <w:sz w:val="20"/>
        </w:rPr>
        <w:t>brasileiras;</w:t>
      </w:r>
    </w:p>
    <w:p w14:paraId="3AD9A95C">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73567B46">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41E99F1F">
      <w:pPr>
        <w:pStyle w:val="10"/>
        <w:numPr>
          <w:ilvl w:val="1"/>
          <w:numId w:val="1"/>
        </w:numPr>
        <w:tabs>
          <w:tab w:val="left" w:pos="1009"/>
        </w:tabs>
        <w:spacing w:before="40" w:after="0" w:line="280" w:lineRule="auto"/>
        <w:ind w:left="539" w:right="62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791C1D55">
      <w:pPr>
        <w:pStyle w:val="10"/>
        <w:numPr>
          <w:ilvl w:val="2"/>
          <w:numId w:val="1"/>
        </w:numPr>
        <w:tabs>
          <w:tab w:val="left" w:pos="1152"/>
        </w:tabs>
        <w:spacing w:before="1" w:after="0" w:line="280" w:lineRule="auto"/>
        <w:ind w:left="539" w:right="62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0D6D5B87">
      <w:pPr>
        <w:pStyle w:val="10"/>
        <w:numPr>
          <w:ilvl w:val="2"/>
          <w:numId w:val="1"/>
        </w:numPr>
        <w:tabs>
          <w:tab w:val="left" w:pos="1130"/>
        </w:tabs>
        <w:spacing w:before="2" w:after="0" w:line="240" w:lineRule="auto"/>
        <w:ind w:left="11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4B508A73">
      <w:pPr>
        <w:pStyle w:val="10"/>
        <w:numPr>
          <w:ilvl w:val="2"/>
          <w:numId w:val="1"/>
        </w:numPr>
        <w:tabs>
          <w:tab w:val="left" w:pos="1141"/>
        </w:tabs>
        <w:spacing w:before="40" w:after="0" w:line="240" w:lineRule="auto"/>
        <w:ind w:left="11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785D3252">
      <w:pPr>
        <w:pStyle w:val="10"/>
        <w:numPr>
          <w:ilvl w:val="2"/>
          <w:numId w:val="1"/>
        </w:numPr>
        <w:tabs>
          <w:tab w:val="left" w:pos="1172"/>
        </w:tabs>
        <w:spacing w:before="40" w:after="0" w:line="280" w:lineRule="auto"/>
        <w:ind w:left="539" w:right="62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781C759A">
      <w:pPr>
        <w:pStyle w:val="10"/>
        <w:numPr>
          <w:ilvl w:val="2"/>
          <w:numId w:val="1"/>
        </w:numPr>
        <w:tabs>
          <w:tab w:val="left" w:pos="1141"/>
        </w:tabs>
        <w:spacing w:before="2" w:after="0" w:line="280" w:lineRule="auto"/>
        <w:ind w:left="539" w:right="61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20A0376C">
      <w:pPr>
        <w:pStyle w:val="10"/>
        <w:numPr>
          <w:ilvl w:val="1"/>
          <w:numId w:val="1"/>
        </w:numPr>
        <w:tabs>
          <w:tab w:val="left" w:pos="980"/>
        </w:tabs>
        <w:spacing w:before="2" w:after="0" w:line="240" w:lineRule="auto"/>
        <w:ind w:left="9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5E907762">
      <w:pPr>
        <w:pStyle w:val="7"/>
        <w:spacing w:before="0"/>
      </w:pPr>
    </w:p>
    <w:p w14:paraId="33C46339">
      <w:pPr>
        <w:pStyle w:val="7"/>
        <w:spacing w:before="53"/>
      </w:pPr>
    </w:p>
    <w:p w14:paraId="66155ED3">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2AFA2087">
      <w:pPr>
        <w:pStyle w:val="7"/>
        <w:spacing w:before="0"/>
        <w:rPr>
          <w:b/>
        </w:rPr>
      </w:pPr>
    </w:p>
    <w:p w14:paraId="6937D20A">
      <w:pPr>
        <w:pStyle w:val="7"/>
        <w:spacing w:before="141"/>
        <w:rPr>
          <w:b/>
        </w:rPr>
      </w:pPr>
    </w:p>
    <w:p w14:paraId="39DE1D47">
      <w:pPr>
        <w:pStyle w:val="10"/>
        <w:numPr>
          <w:ilvl w:val="1"/>
          <w:numId w:val="1"/>
        </w:numPr>
        <w:tabs>
          <w:tab w:val="left" w:pos="847"/>
        </w:tabs>
        <w:spacing w:before="0" w:after="0" w:line="280" w:lineRule="auto"/>
        <w:ind w:left="464" w:right="31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2F1B9DB7">
      <w:pPr>
        <w:pStyle w:val="10"/>
        <w:numPr>
          <w:ilvl w:val="0"/>
          <w:numId w:val="2"/>
        </w:numPr>
        <w:tabs>
          <w:tab w:val="left" w:pos="668"/>
        </w:tabs>
        <w:spacing w:before="3" w:after="0" w:line="240" w:lineRule="auto"/>
        <w:ind w:left="668" w:right="0" w:hanging="204"/>
        <w:jc w:val="both"/>
        <w:rPr>
          <w:sz w:val="20"/>
        </w:rPr>
      </w:pPr>
      <w:r>
        <w:rPr>
          <w:spacing w:val="-2"/>
          <w:sz w:val="20"/>
        </w:rPr>
        <w:t>SICAF;</w:t>
      </w:r>
    </w:p>
    <w:p w14:paraId="315E1CFE">
      <w:pPr>
        <w:pStyle w:val="10"/>
        <w:numPr>
          <w:ilvl w:val="0"/>
          <w:numId w:val="2"/>
        </w:numPr>
        <w:tabs>
          <w:tab w:val="left" w:pos="679"/>
        </w:tabs>
        <w:spacing w:before="21" w:after="0" w:line="240" w:lineRule="auto"/>
        <w:ind w:left="67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04E37A3A">
      <w:pPr>
        <w:pStyle w:val="10"/>
        <w:numPr>
          <w:ilvl w:val="0"/>
          <w:numId w:val="2"/>
        </w:numPr>
        <w:tabs>
          <w:tab w:val="left" w:pos="910"/>
          <w:tab w:val="left" w:pos="1910"/>
          <w:tab w:val="left" w:pos="2922"/>
          <w:tab w:val="left" w:pos="3401"/>
          <w:tab w:val="left" w:pos="4757"/>
          <w:tab w:val="left" w:pos="5558"/>
          <w:tab w:val="left" w:pos="6103"/>
          <w:tab w:val="left" w:pos="6771"/>
          <w:tab w:val="left" w:pos="7249"/>
          <w:tab w:val="left" w:pos="8550"/>
          <w:tab w:val="left" w:pos="10089"/>
          <w:tab w:val="left" w:pos="11035"/>
          <w:tab w:val="left" w:pos="11669"/>
          <w:tab w:val="left" w:pos="12714"/>
          <w:tab w:val="left" w:pos="13726"/>
          <w:tab w:val="left" w:pos="14204"/>
        </w:tabs>
        <w:spacing w:before="36" w:after="0" w:line="280" w:lineRule="auto"/>
        <w:ind w:left="464" w:right="31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2ED623FA">
      <w:pPr>
        <w:pStyle w:val="10"/>
        <w:numPr>
          <w:ilvl w:val="0"/>
          <w:numId w:val="2"/>
        </w:numPr>
        <w:tabs>
          <w:tab w:val="left" w:pos="679"/>
        </w:tabs>
        <w:spacing w:before="0" w:after="0" w:line="236" w:lineRule="exact"/>
        <w:ind w:left="6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73570C3D">
      <w:pPr>
        <w:pStyle w:val="10"/>
        <w:numPr>
          <w:ilvl w:val="0"/>
          <w:numId w:val="2"/>
        </w:numPr>
        <w:tabs>
          <w:tab w:val="left" w:pos="668"/>
        </w:tabs>
        <w:spacing w:before="36" w:after="0" w:line="240" w:lineRule="auto"/>
        <w:ind w:left="6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C1080C6">
      <w:pPr>
        <w:pStyle w:val="10"/>
        <w:numPr>
          <w:ilvl w:val="0"/>
          <w:numId w:val="2"/>
        </w:numPr>
        <w:tabs>
          <w:tab w:val="left" w:pos="646"/>
        </w:tabs>
        <w:spacing w:before="40" w:after="0" w:line="240" w:lineRule="auto"/>
        <w:ind w:left="6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4B2C7BF1">
      <w:pPr>
        <w:pStyle w:val="10"/>
        <w:numPr>
          <w:ilvl w:val="1"/>
          <w:numId w:val="1"/>
        </w:numPr>
        <w:tabs>
          <w:tab w:val="left" w:pos="816"/>
        </w:tabs>
        <w:spacing w:before="40" w:after="0" w:line="280" w:lineRule="auto"/>
        <w:ind w:left="464" w:right="31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48F3099B">
      <w:pPr>
        <w:pStyle w:val="10"/>
        <w:numPr>
          <w:ilvl w:val="1"/>
          <w:numId w:val="1"/>
        </w:numPr>
        <w:tabs>
          <w:tab w:val="left" w:pos="837"/>
        </w:tabs>
        <w:spacing w:before="2" w:after="0" w:line="280" w:lineRule="auto"/>
        <w:ind w:left="464" w:right="31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512A7C40">
      <w:pPr>
        <w:pStyle w:val="10"/>
        <w:numPr>
          <w:ilvl w:val="2"/>
          <w:numId w:val="1"/>
        </w:numPr>
        <w:tabs>
          <w:tab w:val="left" w:pos="953"/>
        </w:tabs>
        <w:spacing w:before="1" w:after="0" w:line="240" w:lineRule="auto"/>
        <w:ind w:left="9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6004C59F">
      <w:pPr>
        <w:pStyle w:val="10"/>
        <w:numPr>
          <w:ilvl w:val="2"/>
          <w:numId w:val="1"/>
        </w:numPr>
        <w:tabs>
          <w:tab w:val="left" w:pos="964"/>
        </w:tabs>
        <w:spacing w:before="40" w:after="0" w:line="240" w:lineRule="auto"/>
        <w:ind w:left="9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1E87FA9E">
      <w:pPr>
        <w:pStyle w:val="10"/>
        <w:numPr>
          <w:ilvl w:val="2"/>
          <w:numId w:val="1"/>
        </w:numPr>
        <w:tabs>
          <w:tab w:val="left" w:pos="964"/>
        </w:tabs>
        <w:spacing w:before="40" w:after="0" w:line="240" w:lineRule="auto"/>
        <w:ind w:left="9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441798CE">
      <w:pPr>
        <w:pStyle w:val="10"/>
        <w:numPr>
          <w:ilvl w:val="1"/>
          <w:numId w:val="1"/>
        </w:numPr>
        <w:tabs>
          <w:tab w:val="left" w:pos="814"/>
        </w:tabs>
        <w:spacing w:before="40" w:after="0" w:line="240" w:lineRule="auto"/>
        <w:ind w:left="8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03749797">
      <w:pPr>
        <w:pStyle w:val="10"/>
        <w:numPr>
          <w:ilvl w:val="1"/>
          <w:numId w:val="1"/>
        </w:numPr>
        <w:tabs>
          <w:tab w:val="left" w:pos="818"/>
        </w:tabs>
        <w:spacing w:before="40" w:after="0" w:line="280" w:lineRule="auto"/>
        <w:ind w:left="464" w:right="312" w:firstLine="0"/>
        <w:jc w:val="left"/>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762D56B8">
      <w:pPr>
        <w:pStyle w:val="10"/>
        <w:numPr>
          <w:ilvl w:val="1"/>
          <w:numId w:val="1"/>
        </w:numPr>
        <w:tabs>
          <w:tab w:val="left" w:pos="826"/>
        </w:tabs>
        <w:spacing w:before="2" w:after="0" w:line="280" w:lineRule="auto"/>
        <w:ind w:left="464" w:right="313" w:firstLine="0"/>
        <w:jc w:val="left"/>
        <w:rPr>
          <w:sz w:val="20"/>
        </w:rPr>
      </w:pPr>
      <w:r>
        <w:rPr>
          <w:sz w:val="20"/>
        </w:rPr>
        <w:t>Verificadas</w:t>
      </w:r>
      <w:r>
        <w:rPr>
          <w:spacing w:val="13"/>
          <w:sz w:val="20"/>
        </w:rPr>
        <w:t xml:space="preserve"> </w:t>
      </w:r>
      <w:r>
        <w:rPr>
          <w:sz w:val="20"/>
        </w:rPr>
        <w:t>as</w:t>
      </w:r>
      <w:r>
        <w:rPr>
          <w:spacing w:val="13"/>
          <w:sz w:val="20"/>
        </w:rPr>
        <w:t xml:space="preserve"> </w:t>
      </w:r>
      <w:r>
        <w:rPr>
          <w:sz w:val="20"/>
        </w:rPr>
        <w:t>condições</w:t>
      </w:r>
      <w:r>
        <w:rPr>
          <w:spacing w:val="13"/>
          <w:sz w:val="20"/>
        </w:rPr>
        <w:t xml:space="preserve"> </w:t>
      </w:r>
      <w:r>
        <w:rPr>
          <w:sz w:val="20"/>
        </w:rPr>
        <w:t>de</w:t>
      </w:r>
      <w:r>
        <w:rPr>
          <w:spacing w:val="13"/>
          <w:sz w:val="20"/>
        </w:rPr>
        <w:t xml:space="preserve"> </w:t>
      </w:r>
      <w:r>
        <w:rPr>
          <w:sz w:val="20"/>
        </w:rPr>
        <w:t>participação</w:t>
      </w:r>
      <w:r>
        <w:rPr>
          <w:spacing w:val="13"/>
          <w:sz w:val="20"/>
        </w:rPr>
        <w:t xml:space="preserve"> </w:t>
      </w:r>
      <w:r>
        <w:rPr>
          <w:sz w:val="20"/>
        </w:rPr>
        <w:t>e</w:t>
      </w:r>
      <w:r>
        <w:rPr>
          <w:spacing w:val="13"/>
          <w:sz w:val="20"/>
        </w:rPr>
        <w:t xml:space="preserve"> </w:t>
      </w:r>
      <w:r>
        <w:rPr>
          <w:sz w:val="20"/>
        </w:rPr>
        <w:t>de</w:t>
      </w:r>
      <w:r>
        <w:rPr>
          <w:spacing w:val="13"/>
          <w:sz w:val="20"/>
        </w:rPr>
        <w:t xml:space="preserve"> </w:t>
      </w:r>
      <w:r>
        <w:rPr>
          <w:sz w:val="20"/>
        </w:rPr>
        <w:t>utilização</w:t>
      </w:r>
      <w:r>
        <w:rPr>
          <w:spacing w:val="13"/>
          <w:sz w:val="20"/>
        </w:rPr>
        <w:t xml:space="preserve"> </w:t>
      </w:r>
      <w:r>
        <w:rPr>
          <w:sz w:val="20"/>
        </w:rPr>
        <w:t>do</w:t>
      </w:r>
      <w:r>
        <w:rPr>
          <w:spacing w:val="13"/>
          <w:sz w:val="20"/>
        </w:rPr>
        <w:t xml:space="preserve"> </w:t>
      </w:r>
      <w:r>
        <w:rPr>
          <w:sz w:val="20"/>
        </w:rPr>
        <w:t>tratamento</w:t>
      </w:r>
      <w:r>
        <w:rPr>
          <w:spacing w:val="13"/>
          <w:sz w:val="20"/>
        </w:rPr>
        <w:t xml:space="preserve"> </w:t>
      </w:r>
      <w:r>
        <w:rPr>
          <w:sz w:val="20"/>
        </w:rPr>
        <w:t>favorecido,</w:t>
      </w:r>
      <w:r>
        <w:rPr>
          <w:spacing w:val="13"/>
          <w:sz w:val="20"/>
        </w:rPr>
        <w:t xml:space="preserve"> </w:t>
      </w:r>
      <w:r>
        <w:rPr>
          <w:sz w:val="20"/>
        </w:rPr>
        <w:t>o</w:t>
      </w:r>
      <w:r>
        <w:rPr>
          <w:spacing w:val="13"/>
          <w:sz w:val="20"/>
        </w:rPr>
        <w:t xml:space="preserve"> </w:t>
      </w:r>
      <w:r>
        <w:rPr>
          <w:sz w:val="20"/>
        </w:rPr>
        <w:t>pregoeiro</w:t>
      </w:r>
      <w:r>
        <w:rPr>
          <w:spacing w:val="13"/>
          <w:sz w:val="20"/>
        </w:rPr>
        <w:t xml:space="preserve"> </w:t>
      </w:r>
      <w:r>
        <w:rPr>
          <w:sz w:val="20"/>
        </w:rPr>
        <w:t>examinará</w:t>
      </w:r>
      <w:r>
        <w:rPr>
          <w:spacing w:val="13"/>
          <w:sz w:val="20"/>
        </w:rPr>
        <w:t xml:space="preserve"> </w:t>
      </w:r>
      <w:r>
        <w:rPr>
          <w:sz w:val="20"/>
        </w:rPr>
        <w:t>a</w:t>
      </w:r>
      <w:r>
        <w:rPr>
          <w:spacing w:val="13"/>
          <w:sz w:val="20"/>
        </w:rPr>
        <w:t xml:space="preserve"> </w:t>
      </w:r>
      <w:r>
        <w:rPr>
          <w:sz w:val="20"/>
        </w:rPr>
        <w:t>proposta</w:t>
      </w:r>
      <w:r>
        <w:rPr>
          <w:spacing w:val="13"/>
          <w:sz w:val="20"/>
        </w:rPr>
        <w:t xml:space="preserve"> </w:t>
      </w:r>
      <w:r>
        <w:rPr>
          <w:sz w:val="20"/>
        </w:rPr>
        <w:t>classificada</w:t>
      </w:r>
      <w:r>
        <w:rPr>
          <w:spacing w:val="13"/>
          <w:sz w:val="20"/>
        </w:rPr>
        <w:t xml:space="preserve"> </w:t>
      </w:r>
      <w:r>
        <w:rPr>
          <w:sz w:val="20"/>
        </w:rPr>
        <w:t>em</w:t>
      </w:r>
      <w:r>
        <w:rPr>
          <w:spacing w:val="13"/>
          <w:sz w:val="20"/>
        </w:rPr>
        <w:t xml:space="preserve"> </w:t>
      </w:r>
      <w:r>
        <w:rPr>
          <w:sz w:val="20"/>
        </w:rPr>
        <w:t>primeiro</w:t>
      </w:r>
      <w:r>
        <w:rPr>
          <w:spacing w:val="13"/>
          <w:sz w:val="20"/>
        </w:rPr>
        <w:t xml:space="preserve"> </w:t>
      </w:r>
      <w:r>
        <w:rPr>
          <w:sz w:val="20"/>
        </w:rPr>
        <w:t>lugar</w:t>
      </w:r>
      <w:r>
        <w:rPr>
          <w:spacing w:val="13"/>
          <w:sz w:val="20"/>
        </w:rPr>
        <w:t xml:space="preserve"> </w:t>
      </w:r>
      <w:r>
        <w:rPr>
          <w:sz w:val="20"/>
        </w:rPr>
        <w:t>quanto</w:t>
      </w:r>
      <w:r>
        <w:rPr>
          <w:spacing w:val="13"/>
          <w:sz w:val="20"/>
        </w:rPr>
        <w:t xml:space="preserve"> </w:t>
      </w:r>
      <w:r>
        <w:rPr>
          <w:sz w:val="20"/>
        </w:rPr>
        <w:t>à</w:t>
      </w:r>
      <w:r>
        <w:rPr>
          <w:spacing w:val="13"/>
          <w:sz w:val="20"/>
        </w:rPr>
        <w:t xml:space="preserve"> </w:t>
      </w:r>
      <w:r>
        <w:rPr>
          <w:sz w:val="20"/>
        </w:rPr>
        <w:t>adequação</w:t>
      </w:r>
      <w:r>
        <w:rPr>
          <w:spacing w:val="13"/>
          <w:sz w:val="20"/>
        </w:rPr>
        <w:t xml:space="preserve"> </w:t>
      </w:r>
      <w:r>
        <w:rPr>
          <w:sz w:val="20"/>
        </w:rPr>
        <w:t>ao objeto</w:t>
      </w:r>
      <w:r>
        <w:rPr>
          <w:spacing w:val="14"/>
          <w:sz w:val="20"/>
        </w:rPr>
        <w:t xml:space="preserve"> </w:t>
      </w:r>
      <w:r>
        <w:rPr>
          <w:sz w:val="20"/>
        </w:rPr>
        <w:t>e</w:t>
      </w:r>
      <w:r>
        <w:rPr>
          <w:spacing w:val="14"/>
          <w:sz w:val="20"/>
        </w:rPr>
        <w:t xml:space="preserve"> </w:t>
      </w:r>
      <w:r>
        <w:rPr>
          <w:sz w:val="20"/>
        </w:rPr>
        <w:t>à</w:t>
      </w:r>
      <w:r>
        <w:rPr>
          <w:spacing w:val="14"/>
          <w:sz w:val="20"/>
        </w:rPr>
        <w:t xml:space="preserve"> </w:t>
      </w:r>
      <w:r>
        <w:rPr>
          <w:sz w:val="20"/>
        </w:rPr>
        <w:t>compatibilidade</w:t>
      </w:r>
      <w:r>
        <w:rPr>
          <w:spacing w:val="14"/>
          <w:sz w:val="20"/>
        </w:rPr>
        <w:t xml:space="preserve"> </w:t>
      </w:r>
      <w:r>
        <w:rPr>
          <w:sz w:val="20"/>
        </w:rPr>
        <w:t>do</w:t>
      </w:r>
      <w:r>
        <w:rPr>
          <w:spacing w:val="14"/>
          <w:sz w:val="20"/>
        </w:rPr>
        <w:t xml:space="preserve"> </w:t>
      </w:r>
      <w:r>
        <w:rPr>
          <w:sz w:val="20"/>
        </w:rPr>
        <w:t>preço</w:t>
      </w:r>
      <w:r>
        <w:rPr>
          <w:spacing w:val="14"/>
          <w:sz w:val="20"/>
        </w:rPr>
        <w:t xml:space="preserve"> </w:t>
      </w:r>
      <w:r>
        <w:rPr>
          <w:sz w:val="20"/>
        </w:rPr>
        <w:t>em</w:t>
      </w:r>
      <w:r>
        <w:rPr>
          <w:spacing w:val="14"/>
          <w:sz w:val="20"/>
        </w:rPr>
        <w:t xml:space="preserve"> </w:t>
      </w:r>
      <w:r>
        <w:rPr>
          <w:sz w:val="20"/>
        </w:rPr>
        <w:t>relação</w:t>
      </w:r>
      <w:r>
        <w:rPr>
          <w:spacing w:val="14"/>
          <w:sz w:val="20"/>
        </w:rPr>
        <w:t xml:space="preserve"> </w:t>
      </w:r>
      <w:r>
        <w:rPr>
          <w:sz w:val="20"/>
        </w:rPr>
        <w:t>ao</w:t>
      </w:r>
      <w:r>
        <w:rPr>
          <w:spacing w:val="14"/>
          <w:sz w:val="20"/>
        </w:rPr>
        <w:t xml:space="preserve"> </w:t>
      </w:r>
      <w:r>
        <w:rPr>
          <w:sz w:val="20"/>
        </w:rPr>
        <w:t>máximo</w:t>
      </w:r>
      <w:r>
        <w:rPr>
          <w:spacing w:val="14"/>
          <w:sz w:val="20"/>
        </w:rPr>
        <w:t xml:space="preserve"> </w:t>
      </w:r>
      <w:r>
        <w:rPr>
          <w:sz w:val="20"/>
        </w:rPr>
        <w:t>estipulado</w:t>
      </w:r>
      <w:r>
        <w:rPr>
          <w:spacing w:val="14"/>
          <w:sz w:val="20"/>
        </w:rPr>
        <w:t xml:space="preserve"> </w:t>
      </w:r>
      <w:r>
        <w:rPr>
          <w:sz w:val="20"/>
        </w:rPr>
        <w:t>para</w:t>
      </w:r>
      <w:r>
        <w:rPr>
          <w:spacing w:val="14"/>
          <w:sz w:val="20"/>
        </w:rPr>
        <w:t xml:space="preserve"> </w:t>
      </w:r>
      <w:r>
        <w:rPr>
          <w:sz w:val="20"/>
        </w:rPr>
        <w:t>contratação</w:t>
      </w:r>
      <w:r>
        <w:rPr>
          <w:spacing w:val="14"/>
          <w:sz w:val="20"/>
        </w:rPr>
        <w:t xml:space="preserve"> </w:t>
      </w:r>
      <w:r>
        <w:rPr>
          <w:sz w:val="20"/>
        </w:rPr>
        <w:t>neste</w:t>
      </w:r>
      <w:r>
        <w:rPr>
          <w:spacing w:val="14"/>
          <w:sz w:val="20"/>
        </w:rPr>
        <w:t xml:space="preserve"> </w:t>
      </w:r>
      <w:r>
        <w:rPr>
          <w:sz w:val="20"/>
        </w:rPr>
        <w:t>Edital</w:t>
      </w:r>
      <w:r>
        <w:rPr>
          <w:spacing w:val="14"/>
          <w:sz w:val="20"/>
        </w:rPr>
        <w:t xml:space="preserve"> </w:t>
      </w:r>
      <w:r>
        <w:rPr>
          <w:sz w:val="20"/>
        </w:rPr>
        <w:t>e</w:t>
      </w:r>
      <w:r>
        <w:rPr>
          <w:spacing w:val="14"/>
          <w:sz w:val="20"/>
        </w:rPr>
        <w:t xml:space="preserve"> </w:t>
      </w:r>
      <w:r>
        <w:rPr>
          <w:sz w:val="20"/>
        </w:rPr>
        <w:t>em</w:t>
      </w:r>
      <w:r>
        <w:rPr>
          <w:spacing w:val="14"/>
          <w:sz w:val="20"/>
        </w:rPr>
        <w:t xml:space="preserve"> </w:t>
      </w:r>
      <w:r>
        <w:rPr>
          <w:sz w:val="20"/>
        </w:rPr>
        <w:t>seus</w:t>
      </w:r>
      <w:r>
        <w:rPr>
          <w:spacing w:val="14"/>
          <w:sz w:val="20"/>
        </w:rPr>
        <w:t xml:space="preserve"> </w:t>
      </w:r>
      <w:r>
        <w:rPr>
          <w:sz w:val="20"/>
        </w:rPr>
        <w:t>anexos,</w:t>
      </w:r>
      <w:r>
        <w:rPr>
          <w:spacing w:val="14"/>
          <w:sz w:val="20"/>
        </w:rPr>
        <w:t xml:space="preserve"> </w:t>
      </w:r>
      <w:r>
        <w:rPr>
          <w:sz w:val="20"/>
        </w:rPr>
        <w:t>observado</w:t>
      </w:r>
      <w:r>
        <w:rPr>
          <w:spacing w:val="14"/>
          <w:sz w:val="20"/>
        </w:rPr>
        <w:t xml:space="preserve"> </w:t>
      </w:r>
      <w:r>
        <w:rPr>
          <w:sz w:val="20"/>
        </w:rPr>
        <w:t>o</w:t>
      </w:r>
      <w:r>
        <w:rPr>
          <w:spacing w:val="14"/>
          <w:sz w:val="20"/>
        </w:rPr>
        <w:t xml:space="preserve"> </w:t>
      </w:r>
      <w:r>
        <w:rPr>
          <w:sz w:val="20"/>
        </w:rPr>
        <w:t>disposto</w:t>
      </w:r>
      <w:r>
        <w:rPr>
          <w:spacing w:val="14"/>
          <w:sz w:val="20"/>
        </w:rPr>
        <w:t xml:space="preserve"> </w:t>
      </w:r>
      <w:r>
        <w:rPr>
          <w:sz w:val="20"/>
        </w:rPr>
        <w:t>nos</w:t>
      </w:r>
      <w:r>
        <w:rPr>
          <w:spacing w:val="15"/>
          <w:sz w:val="20"/>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w:t>
      </w:r>
      <w:r>
        <w:rPr>
          <w:color w:val="000080"/>
          <w:spacing w:val="14"/>
          <w:sz w:val="20"/>
          <w:u w:val="single" w:color="000080"/>
        </w:rPr>
        <w:t xml:space="preserve"> </w:t>
      </w:r>
      <w:r>
        <w:rPr>
          <w:color w:val="000080"/>
          <w:sz w:val="20"/>
          <w:u w:val="single" w:color="000080"/>
        </w:rPr>
        <w:t>32</w:t>
      </w:r>
      <w:r>
        <w:rPr>
          <w:color w:val="000080"/>
          <w:spacing w:val="14"/>
          <w:sz w:val="20"/>
          <w:u w:val="single" w:color="000080"/>
        </w:rPr>
        <w:t xml:space="preserve"> </w:t>
      </w:r>
      <w:r>
        <w:rPr>
          <w:color w:val="000080"/>
          <w:sz w:val="20"/>
          <w:u w:val="single" w:color="000080"/>
        </w:rPr>
        <w:t>a</w:t>
      </w:r>
      <w:r>
        <w:rPr>
          <w:color w:val="000080"/>
          <w:spacing w:val="14"/>
          <w:sz w:val="20"/>
          <w:u w:val="single" w:color="000080"/>
        </w:rPr>
        <w:t xml:space="preserve"> </w:t>
      </w:r>
      <w:r>
        <w:rPr>
          <w:color w:val="000080"/>
          <w:sz w:val="20"/>
          <w:u w:val="single" w:color="000080"/>
        </w:rPr>
        <w:t>38</w:t>
      </w:r>
      <w:r>
        <w:rPr>
          <w:color w:val="000080"/>
          <w:spacing w:val="14"/>
          <w:sz w:val="20"/>
          <w:u w:val="single" w:color="000080"/>
        </w:rPr>
        <w:t xml:space="preserve"> </w:t>
      </w:r>
      <w:r>
        <w:rPr>
          <w:color w:val="000080"/>
          <w:sz w:val="20"/>
          <w:u w:val="single" w:color="000080"/>
        </w:rPr>
        <w:t>d</w:t>
      </w:r>
      <w:r>
        <w:rPr>
          <w:color w:val="000080"/>
          <w:sz w:val="20"/>
          <w:u w:val="single" w:color="000080"/>
        </w:rPr>
        <w:fldChar w:fldCharType="end"/>
      </w:r>
      <w:r>
        <w:rPr>
          <w:color w:val="000080"/>
          <w:sz w:val="20"/>
          <w:u w:val="single" w:color="000080"/>
        </w:rPr>
        <w:t>o</w:t>
      </w:r>
      <w:r>
        <w:rPr>
          <w:color w:val="000080"/>
          <w:spacing w:val="15"/>
          <w:sz w:val="20"/>
          <w:u w:val="single" w:color="000080"/>
        </w:rPr>
        <w:t xml:space="preserve"> </w:t>
      </w:r>
      <w:r>
        <w:rPr>
          <w:color w:val="000080"/>
          <w:sz w:val="20"/>
          <w:u w:val="single" w:color="000080"/>
        </w:rPr>
        <w:t>Decreto</w:t>
      </w:r>
      <w:r>
        <w:rPr>
          <w:color w:val="000080"/>
          <w:spacing w:val="14"/>
          <w:sz w:val="20"/>
          <w:u w:val="single" w:color="000080"/>
        </w:rPr>
        <w:t xml:space="preserve"> </w:t>
      </w:r>
      <w:r>
        <w:rPr>
          <w:color w:val="000080"/>
          <w:sz w:val="20"/>
          <w:u w:val="single" w:color="000080"/>
        </w:rPr>
        <w:t>nº</w:t>
      </w:r>
    </w:p>
    <w:p w14:paraId="67963BF4">
      <w:pPr>
        <w:pStyle w:val="10"/>
        <w:spacing w:after="0" w:line="280" w:lineRule="auto"/>
        <w:jc w:val="left"/>
        <w:rPr>
          <w:sz w:val="20"/>
        </w:rPr>
        <w:sectPr>
          <w:pgSz w:w="15840" w:h="24480"/>
          <w:pgMar w:top="520" w:right="360" w:bottom="280" w:left="360" w:header="720" w:footer="720" w:gutter="0"/>
          <w:cols w:space="720" w:num="1"/>
        </w:sectPr>
      </w:pPr>
    </w:p>
    <w:p w14:paraId="10F32A19">
      <w:pPr>
        <w:pStyle w:val="7"/>
        <w:spacing w:before="73"/>
        <w:ind w:left="464"/>
      </w:pPr>
      <w:r>
        <w:rPr>
          <w:color w:val="000080"/>
          <w:u w:val="single" w:color="000080"/>
        </w:rPr>
        <w:t>48.778,</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30</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outubro</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spacing w:val="-4"/>
          <w:u w:val="single" w:color="000080"/>
        </w:rPr>
        <w:t>2023</w:t>
      </w:r>
      <w:r>
        <w:rPr>
          <w:spacing w:val="-4"/>
        </w:rPr>
        <w:t>.</w:t>
      </w:r>
    </w:p>
    <w:p w14:paraId="7929FECA">
      <w:pPr>
        <w:pStyle w:val="10"/>
        <w:numPr>
          <w:ilvl w:val="1"/>
          <w:numId w:val="1"/>
        </w:numPr>
        <w:tabs>
          <w:tab w:val="left" w:pos="814"/>
        </w:tabs>
        <w:spacing w:before="40" w:after="0" w:line="240" w:lineRule="auto"/>
        <w:ind w:left="8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6F639B4F">
      <w:pPr>
        <w:pStyle w:val="10"/>
        <w:numPr>
          <w:ilvl w:val="2"/>
          <w:numId w:val="1"/>
        </w:numPr>
        <w:tabs>
          <w:tab w:val="left" w:pos="964"/>
        </w:tabs>
        <w:spacing w:before="40" w:after="0" w:line="240" w:lineRule="auto"/>
        <w:ind w:left="9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169B08AE">
      <w:pPr>
        <w:pStyle w:val="10"/>
        <w:numPr>
          <w:ilvl w:val="2"/>
          <w:numId w:val="1"/>
        </w:numPr>
        <w:tabs>
          <w:tab w:val="left" w:pos="964"/>
        </w:tabs>
        <w:spacing w:before="40" w:after="0" w:line="240" w:lineRule="auto"/>
        <w:ind w:left="9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71E47DE2">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379CAD99">
      <w:pPr>
        <w:pStyle w:val="10"/>
        <w:numPr>
          <w:ilvl w:val="2"/>
          <w:numId w:val="1"/>
        </w:numPr>
        <w:tabs>
          <w:tab w:val="left" w:pos="964"/>
        </w:tabs>
        <w:spacing w:before="40" w:after="0" w:line="240" w:lineRule="auto"/>
        <w:ind w:left="9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255D1E51">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4FA79EA6">
      <w:pPr>
        <w:pStyle w:val="10"/>
        <w:numPr>
          <w:ilvl w:val="1"/>
          <w:numId w:val="1"/>
        </w:numPr>
        <w:tabs>
          <w:tab w:val="left" w:pos="802"/>
        </w:tabs>
        <w:spacing w:before="40" w:after="0" w:line="240" w:lineRule="auto"/>
        <w:ind w:left="8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45C7A063">
      <w:pPr>
        <w:pStyle w:val="10"/>
        <w:numPr>
          <w:ilvl w:val="1"/>
          <w:numId w:val="1"/>
        </w:numPr>
        <w:tabs>
          <w:tab w:val="left" w:pos="814"/>
        </w:tabs>
        <w:spacing w:before="40" w:after="0" w:line="280" w:lineRule="auto"/>
        <w:ind w:left="464" w:right="31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1F29A621">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282D1BFC">
      <w:pPr>
        <w:pStyle w:val="10"/>
        <w:numPr>
          <w:ilvl w:val="3"/>
          <w:numId w:val="1"/>
        </w:numPr>
        <w:tabs>
          <w:tab w:val="left" w:pos="1114"/>
        </w:tabs>
        <w:spacing w:before="40" w:after="0" w:line="240" w:lineRule="auto"/>
        <w:ind w:left="11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21A387E5">
      <w:pPr>
        <w:pStyle w:val="10"/>
        <w:numPr>
          <w:ilvl w:val="3"/>
          <w:numId w:val="1"/>
        </w:numPr>
        <w:tabs>
          <w:tab w:val="left" w:pos="1114"/>
        </w:tabs>
        <w:spacing w:before="40" w:after="0" w:line="240" w:lineRule="auto"/>
        <w:ind w:left="11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B564CE0">
      <w:pPr>
        <w:pStyle w:val="10"/>
        <w:numPr>
          <w:ilvl w:val="1"/>
          <w:numId w:val="1"/>
        </w:numPr>
        <w:tabs>
          <w:tab w:val="left" w:pos="914"/>
        </w:tabs>
        <w:spacing w:before="40" w:after="0" w:line="240" w:lineRule="auto"/>
        <w:ind w:left="9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4A22D472">
      <w:pPr>
        <w:pStyle w:val="10"/>
        <w:numPr>
          <w:ilvl w:val="2"/>
          <w:numId w:val="1"/>
        </w:numPr>
        <w:tabs>
          <w:tab w:val="left" w:pos="1098"/>
        </w:tabs>
        <w:spacing w:before="40" w:after="0" w:line="280" w:lineRule="auto"/>
        <w:ind w:left="464" w:right="31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667C248D">
      <w:pPr>
        <w:pStyle w:val="10"/>
        <w:numPr>
          <w:ilvl w:val="2"/>
          <w:numId w:val="1"/>
        </w:numPr>
        <w:tabs>
          <w:tab w:val="left" w:pos="1069"/>
        </w:tabs>
        <w:spacing w:before="2" w:after="0" w:line="280" w:lineRule="auto"/>
        <w:ind w:left="464" w:right="31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24A764EC">
      <w:pPr>
        <w:pStyle w:val="10"/>
        <w:numPr>
          <w:ilvl w:val="2"/>
          <w:numId w:val="1"/>
        </w:numPr>
        <w:tabs>
          <w:tab w:val="left" w:pos="1081"/>
        </w:tabs>
        <w:spacing w:before="2" w:after="0" w:line="280" w:lineRule="auto"/>
        <w:ind w:left="464" w:right="31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05A2B387">
      <w:pPr>
        <w:pStyle w:val="10"/>
        <w:numPr>
          <w:ilvl w:val="2"/>
          <w:numId w:val="1"/>
        </w:numPr>
        <w:tabs>
          <w:tab w:val="left" w:pos="1092"/>
        </w:tabs>
        <w:spacing w:before="2" w:after="0" w:line="280" w:lineRule="auto"/>
        <w:ind w:left="464" w:right="31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55ECE34">
      <w:pPr>
        <w:pStyle w:val="10"/>
        <w:numPr>
          <w:ilvl w:val="1"/>
          <w:numId w:val="1"/>
        </w:numPr>
        <w:tabs>
          <w:tab w:val="left" w:pos="916"/>
        </w:tabs>
        <w:spacing w:before="1" w:after="0" w:line="280" w:lineRule="auto"/>
        <w:ind w:left="464" w:right="31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085D9F36">
      <w:pPr>
        <w:pStyle w:val="10"/>
        <w:numPr>
          <w:ilvl w:val="1"/>
          <w:numId w:val="1"/>
        </w:numPr>
        <w:tabs>
          <w:tab w:val="left" w:pos="917"/>
        </w:tabs>
        <w:spacing w:before="2" w:after="0" w:line="280" w:lineRule="auto"/>
        <w:ind w:left="464" w:right="31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78A8AA5D">
      <w:pPr>
        <w:pStyle w:val="10"/>
        <w:numPr>
          <w:ilvl w:val="2"/>
          <w:numId w:val="1"/>
        </w:numPr>
        <w:tabs>
          <w:tab w:val="left" w:pos="1100"/>
        </w:tabs>
        <w:spacing w:before="3" w:after="0" w:line="280" w:lineRule="auto"/>
        <w:ind w:left="464" w:right="31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CF66C62">
      <w:pPr>
        <w:pStyle w:val="10"/>
        <w:numPr>
          <w:ilvl w:val="2"/>
          <w:numId w:val="1"/>
        </w:numPr>
        <w:tabs>
          <w:tab w:val="left" w:pos="1083"/>
        </w:tabs>
        <w:spacing w:before="5" w:after="0" w:line="280" w:lineRule="auto"/>
        <w:ind w:left="464" w:right="31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65C5B2F5">
      <w:pPr>
        <w:pStyle w:val="10"/>
        <w:numPr>
          <w:ilvl w:val="2"/>
          <w:numId w:val="1"/>
        </w:numPr>
        <w:tabs>
          <w:tab w:val="left" w:pos="1073"/>
        </w:tabs>
        <w:spacing w:before="2" w:after="0" w:line="280" w:lineRule="auto"/>
        <w:ind w:left="464" w:right="31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4533A7C6">
      <w:pPr>
        <w:pStyle w:val="10"/>
        <w:numPr>
          <w:ilvl w:val="2"/>
          <w:numId w:val="1"/>
        </w:numPr>
        <w:tabs>
          <w:tab w:val="left" w:pos="1064"/>
        </w:tabs>
        <w:spacing w:before="1" w:after="0" w:line="280" w:lineRule="auto"/>
        <w:ind w:left="464" w:right="31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4EFCFC89">
      <w:pPr>
        <w:pStyle w:val="10"/>
        <w:numPr>
          <w:ilvl w:val="2"/>
          <w:numId w:val="1"/>
        </w:numPr>
        <w:tabs>
          <w:tab w:val="left" w:pos="1073"/>
        </w:tabs>
        <w:spacing w:before="2" w:after="0" w:line="280" w:lineRule="auto"/>
        <w:ind w:left="464" w:right="31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34B27266">
      <w:pPr>
        <w:pStyle w:val="10"/>
        <w:numPr>
          <w:ilvl w:val="1"/>
          <w:numId w:val="1"/>
        </w:numPr>
        <w:tabs>
          <w:tab w:val="left" w:pos="938"/>
        </w:tabs>
        <w:spacing w:before="2" w:after="0" w:line="280" w:lineRule="auto"/>
        <w:ind w:left="464" w:right="31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408D4FB">
      <w:pPr>
        <w:pStyle w:val="10"/>
        <w:numPr>
          <w:ilvl w:val="2"/>
          <w:numId w:val="1"/>
        </w:numPr>
        <w:tabs>
          <w:tab w:val="left" w:pos="1064"/>
        </w:tabs>
        <w:spacing w:before="2" w:after="0" w:line="240" w:lineRule="auto"/>
        <w:ind w:left="10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5DF17363">
      <w:pPr>
        <w:pStyle w:val="10"/>
        <w:numPr>
          <w:ilvl w:val="2"/>
          <w:numId w:val="1"/>
        </w:numPr>
        <w:tabs>
          <w:tab w:val="left" w:pos="1070"/>
        </w:tabs>
        <w:spacing w:before="40" w:after="0" w:line="280" w:lineRule="auto"/>
        <w:ind w:left="464" w:right="31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41BA6057">
      <w:pPr>
        <w:pStyle w:val="10"/>
        <w:numPr>
          <w:ilvl w:val="1"/>
          <w:numId w:val="1"/>
        </w:numPr>
        <w:tabs>
          <w:tab w:val="left" w:pos="924"/>
        </w:tabs>
        <w:spacing w:before="2" w:after="0" w:line="280" w:lineRule="auto"/>
        <w:ind w:left="464" w:right="31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1F91ACF3">
      <w:pPr>
        <w:pStyle w:val="7"/>
        <w:spacing w:before="0"/>
      </w:pPr>
    </w:p>
    <w:p w14:paraId="6C2A933F">
      <w:pPr>
        <w:pStyle w:val="7"/>
        <w:spacing w:before="14"/>
      </w:pPr>
    </w:p>
    <w:p w14:paraId="2CC0E12E">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78F4453B">
      <w:pPr>
        <w:pStyle w:val="7"/>
        <w:spacing w:before="0"/>
        <w:rPr>
          <w:b/>
        </w:rPr>
      </w:pPr>
    </w:p>
    <w:p w14:paraId="795567CB">
      <w:pPr>
        <w:pStyle w:val="7"/>
        <w:spacing w:before="142"/>
        <w:rPr>
          <w:b/>
        </w:rPr>
      </w:pPr>
    </w:p>
    <w:p w14:paraId="561A6319">
      <w:pPr>
        <w:pStyle w:val="10"/>
        <w:numPr>
          <w:ilvl w:val="1"/>
          <w:numId w:val="1"/>
        </w:numPr>
        <w:tabs>
          <w:tab w:val="left" w:pos="889"/>
        </w:tabs>
        <w:spacing w:before="0" w:after="0" w:line="240" w:lineRule="auto"/>
        <w:ind w:left="8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5C9993F5">
      <w:pPr>
        <w:pStyle w:val="10"/>
        <w:numPr>
          <w:ilvl w:val="1"/>
          <w:numId w:val="1"/>
        </w:numPr>
        <w:tabs>
          <w:tab w:val="left" w:pos="891"/>
        </w:tabs>
        <w:spacing w:before="40" w:after="0" w:line="280" w:lineRule="auto"/>
        <w:ind w:left="539" w:right="62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63C4420C">
      <w:pPr>
        <w:pStyle w:val="10"/>
        <w:numPr>
          <w:ilvl w:val="2"/>
          <w:numId w:val="1"/>
        </w:numPr>
        <w:tabs>
          <w:tab w:val="left" w:pos="1061"/>
        </w:tabs>
        <w:spacing w:before="2" w:after="0" w:line="280" w:lineRule="auto"/>
        <w:ind w:left="539" w:right="62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9752BB7">
      <w:pPr>
        <w:pStyle w:val="10"/>
        <w:numPr>
          <w:ilvl w:val="2"/>
          <w:numId w:val="1"/>
        </w:numPr>
        <w:tabs>
          <w:tab w:val="left" w:pos="1042"/>
        </w:tabs>
        <w:spacing w:before="1" w:after="0" w:line="280" w:lineRule="auto"/>
        <w:ind w:left="539" w:right="62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39D70AE8">
      <w:pPr>
        <w:pStyle w:val="10"/>
        <w:numPr>
          <w:ilvl w:val="2"/>
          <w:numId w:val="1"/>
        </w:numPr>
        <w:tabs>
          <w:tab w:val="left" w:pos="1050"/>
        </w:tabs>
        <w:spacing w:before="2" w:after="0" w:line="280" w:lineRule="auto"/>
        <w:ind w:left="539" w:right="62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BA09B28">
      <w:pPr>
        <w:pStyle w:val="10"/>
        <w:numPr>
          <w:ilvl w:val="2"/>
          <w:numId w:val="1"/>
        </w:numPr>
        <w:tabs>
          <w:tab w:val="left" w:pos="1040"/>
        </w:tabs>
        <w:spacing w:before="3" w:after="0" w:line="280" w:lineRule="auto"/>
        <w:ind w:left="539" w:right="61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28F8F590">
      <w:pPr>
        <w:pStyle w:val="10"/>
        <w:numPr>
          <w:ilvl w:val="1"/>
          <w:numId w:val="1"/>
        </w:numPr>
        <w:tabs>
          <w:tab w:val="left" w:pos="877"/>
        </w:tabs>
        <w:spacing w:before="2" w:after="0" w:line="240" w:lineRule="auto"/>
        <w:ind w:left="8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7DCA8A57">
      <w:pPr>
        <w:pStyle w:val="10"/>
        <w:numPr>
          <w:ilvl w:val="0"/>
          <w:numId w:val="3"/>
        </w:numPr>
        <w:tabs>
          <w:tab w:val="left" w:pos="741"/>
        </w:tabs>
        <w:spacing w:before="40" w:after="0" w:line="280" w:lineRule="auto"/>
        <w:ind w:left="539" w:right="62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6F9A91A8">
      <w:pPr>
        <w:pStyle w:val="10"/>
        <w:numPr>
          <w:ilvl w:val="0"/>
          <w:numId w:val="3"/>
        </w:numPr>
        <w:tabs>
          <w:tab w:val="left" w:pos="746"/>
        </w:tabs>
        <w:spacing w:before="2" w:after="0" w:line="240" w:lineRule="auto"/>
        <w:ind w:left="7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8913CD8">
      <w:pPr>
        <w:pStyle w:val="10"/>
        <w:numPr>
          <w:ilvl w:val="1"/>
          <w:numId w:val="1"/>
        </w:numPr>
        <w:tabs>
          <w:tab w:val="left" w:pos="910"/>
        </w:tabs>
        <w:spacing w:before="40" w:after="0" w:line="280" w:lineRule="auto"/>
        <w:ind w:left="539" w:right="62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02A94D6F">
      <w:pPr>
        <w:pStyle w:val="10"/>
        <w:numPr>
          <w:ilvl w:val="2"/>
          <w:numId w:val="1"/>
        </w:numPr>
        <w:tabs>
          <w:tab w:val="left" w:pos="1043"/>
        </w:tabs>
        <w:spacing w:before="2" w:after="0" w:line="280" w:lineRule="auto"/>
        <w:ind w:left="539" w:right="62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245DED07">
      <w:pPr>
        <w:pStyle w:val="10"/>
        <w:numPr>
          <w:ilvl w:val="1"/>
          <w:numId w:val="1"/>
        </w:numPr>
        <w:tabs>
          <w:tab w:val="left" w:pos="920"/>
        </w:tabs>
        <w:spacing w:before="1" w:after="0" w:line="280" w:lineRule="auto"/>
        <w:ind w:left="539" w:right="61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235D7387">
      <w:pPr>
        <w:pStyle w:val="10"/>
        <w:numPr>
          <w:ilvl w:val="1"/>
          <w:numId w:val="1"/>
        </w:numPr>
        <w:tabs>
          <w:tab w:val="left" w:pos="885"/>
        </w:tabs>
        <w:spacing w:before="2" w:after="0" w:line="240" w:lineRule="auto"/>
        <w:ind w:left="8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DFCE821">
      <w:pPr>
        <w:pStyle w:val="10"/>
        <w:numPr>
          <w:ilvl w:val="1"/>
          <w:numId w:val="1"/>
        </w:numPr>
        <w:tabs>
          <w:tab w:val="left" w:pos="889"/>
        </w:tabs>
        <w:spacing w:before="40" w:after="0" w:line="240" w:lineRule="auto"/>
        <w:ind w:left="8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35D0C6D2">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3E87C1D7">
      <w:pPr>
        <w:pStyle w:val="10"/>
        <w:numPr>
          <w:ilvl w:val="2"/>
          <w:numId w:val="1"/>
        </w:numPr>
        <w:tabs>
          <w:tab w:val="left" w:pos="1046"/>
        </w:tabs>
        <w:spacing w:before="40" w:after="0" w:line="280" w:lineRule="auto"/>
        <w:ind w:left="539" w:right="627" w:firstLine="0"/>
        <w:jc w:val="left"/>
        <w:rPr>
          <w:sz w:val="20"/>
        </w:rPr>
      </w:pPr>
      <w:r>
        <w:rPr>
          <w:sz w:val="20"/>
        </w:rPr>
        <w:t>Se o fornecedor for a matriz, todos os documentos deverão estar em nome da matriz, e se o licitante for a filial, todos os documentos deverão estar em nome da filial,</w:t>
      </w:r>
      <w:r>
        <w:rPr>
          <w:spacing w:val="40"/>
          <w:sz w:val="20"/>
        </w:rPr>
        <w:t xml:space="preserve"> </w:t>
      </w:r>
      <w:r>
        <w:rPr>
          <w:sz w:val="20"/>
        </w:rPr>
        <w:t>exceto para atestados de capacidade técnica, e no caso daqueles documentos que, pela própria natureza, comprovadamente, forem emitidos somente em nome da matriz.</w:t>
      </w:r>
    </w:p>
    <w:p w14:paraId="40471FC1">
      <w:pPr>
        <w:pStyle w:val="10"/>
        <w:numPr>
          <w:ilvl w:val="2"/>
          <w:numId w:val="1"/>
        </w:numPr>
        <w:tabs>
          <w:tab w:val="left" w:pos="1046"/>
        </w:tabs>
        <w:spacing w:before="2" w:after="0" w:line="280" w:lineRule="auto"/>
        <w:ind w:left="539" w:right="628" w:firstLine="0"/>
        <w:jc w:val="left"/>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2A5A5896">
      <w:pPr>
        <w:pStyle w:val="10"/>
        <w:numPr>
          <w:ilvl w:val="1"/>
          <w:numId w:val="1"/>
        </w:numPr>
        <w:tabs>
          <w:tab w:val="left" w:pos="895"/>
        </w:tabs>
        <w:spacing w:before="2" w:after="0" w:line="280" w:lineRule="auto"/>
        <w:ind w:left="539" w:right="643" w:firstLine="0"/>
        <w:jc w:val="left"/>
        <w:rPr>
          <w:sz w:val="20"/>
        </w:rPr>
      </w:pPr>
      <w:r>
        <w:rPr>
          <w:sz w:val="20"/>
        </w:rPr>
        <w:t>A comprovação</w:t>
      </w:r>
      <w:r>
        <w:rPr>
          <w:spacing w:val="16"/>
          <w:sz w:val="20"/>
        </w:rPr>
        <w:t xml:space="preserve"> </w:t>
      </w:r>
      <w:r>
        <w:rPr>
          <w:sz w:val="20"/>
        </w:rPr>
        <w:t>de</w:t>
      </w:r>
      <w:r>
        <w:rPr>
          <w:spacing w:val="16"/>
          <w:sz w:val="20"/>
        </w:rPr>
        <w:t xml:space="preserve"> </w:t>
      </w:r>
      <w:r>
        <w:rPr>
          <w:sz w:val="20"/>
        </w:rPr>
        <w:t>regularidade</w:t>
      </w:r>
      <w:r>
        <w:rPr>
          <w:spacing w:val="16"/>
          <w:sz w:val="20"/>
        </w:rPr>
        <w:t xml:space="preserve"> </w:t>
      </w:r>
      <w:r>
        <w:rPr>
          <w:sz w:val="20"/>
        </w:rPr>
        <w:t>fiscal</w:t>
      </w:r>
      <w:r>
        <w:rPr>
          <w:spacing w:val="16"/>
          <w:sz w:val="20"/>
        </w:rPr>
        <w:t xml:space="preserve"> </w:t>
      </w:r>
      <w:r>
        <w:rPr>
          <w:sz w:val="20"/>
        </w:rPr>
        <w:t>e</w:t>
      </w:r>
      <w:r>
        <w:rPr>
          <w:spacing w:val="16"/>
          <w:sz w:val="20"/>
        </w:rPr>
        <w:t xml:space="preserve"> </w:t>
      </w:r>
      <w:r>
        <w:rPr>
          <w:sz w:val="20"/>
        </w:rPr>
        <w:t>trabalhista</w:t>
      </w:r>
      <w:r>
        <w:rPr>
          <w:spacing w:val="16"/>
          <w:sz w:val="20"/>
        </w:rPr>
        <w:t xml:space="preserve"> </w:t>
      </w:r>
      <w:r>
        <w:rPr>
          <w:sz w:val="20"/>
        </w:rPr>
        <w:t>das</w:t>
      </w:r>
      <w:r>
        <w:rPr>
          <w:spacing w:val="16"/>
          <w:sz w:val="20"/>
        </w:rPr>
        <w:t xml:space="preserve"> </w:t>
      </w:r>
      <w:r>
        <w:rPr>
          <w:sz w:val="20"/>
        </w:rPr>
        <w:t>microempresas</w:t>
      </w:r>
      <w:r>
        <w:rPr>
          <w:spacing w:val="16"/>
          <w:sz w:val="20"/>
        </w:rPr>
        <w:t xml:space="preserve"> </w:t>
      </w:r>
      <w:r>
        <w:rPr>
          <w:sz w:val="20"/>
        </w:rPr>
        <w:t>e</w:t>
      </w:r>
      <w:r>
        <w:rPr>
          <w:spacing w:val="16"/>
          <w:sz w:val="20"/>
        </w:rPr>
        <w:t xml:space="preserve"> </w:t>
      </w:r>
      <w:r>
        <w:rPr>
          <w:sz w:val="20"/>
        </w:rPr>
        <w:t>das</w:t>
      </w:r>
      <w:r>
        <w:rPr>
          <w:spacing w:val="16"/>
          <w:sz w:val="20"/>
        </w:rPr>
        <w:t xml:space="preserve"> </w:t>
      </w:r>
      <w:r>
        <w:rPr>
          <w:sz w:val="20"/>
        </w:rPr>
        <w:t>empresas</w:t>
      </w:r>
      <w:r>
        <w:rPr>
          <w:spacing w:val="16"/>
          <w:sz w:val="20"/>
        </w:rPr>
        <w:t xml:space="preserve"> </w:t>
      </w:r>
      <w:r>
        <w:rPr>
          <w:sz w:val="20"/>
        </w:rPr>
        <w:t>de</w:t>
      </w:r>
      <w:r>
        <w:rPr>
          <w:spacing w:val="16"/>
          <w:sz w:val="20"/>
        </w:rPr>
        <w:t xml:space="preserve"> </w:t>
      </w:r>
      <w:r>
        <w:rPr>
          <w:sz w:val="20"/>
        </w:rPr>
        <w:t>pequeno</w:t>
      </w:r>
      <w:r>
        <w:rPr>
          <w:spacing w:val="16"/>
          <w:sz w:val="20"/>
        </w:rPr>
        <w:t xml:space="preserve"> </w:t>
      </w:r>
      <w:r>
        <w:rPr>
          <w:sz w:val="20"/>
        </w:rPr>
        <w:t>porte</w:t>
      </w:r>
      <w:r>
        <w:rPr>
          <w:spacing w:val="16"/>
          <w:sz w:val="20"/>
        </w:rPr>
        <w:t xml:space="preserve"> </w:t>
      </w:r>
      <w:r>
        <w:rPr>
          <w:sz w:val="20"/>
        </w:rPr>
        <w:t>será</w:t>
      </w:r>
      <w:r>
        <w:rPr>
          <w:spacing w:val="16"/>
          <w:sz w:val="20"/>
        </w:rPr>
        <w:t xml:space="preserve"> </w:t>
      </w:r>
      <w:r>
        <w:rPr>
          <w:sz w:val="20"/>
        </w:rPr>
        <w:t>exigida</w:t>
      </w:r>
      <w:r>
        <w:rPr>
          <w:spacing w:val="16"/>
          <w:sz w:val="20"/>
        </w:rPr>
        <w:t xml:space="preserve"> </w:t>
      </w:r>
      <w:r>
        <w:rPr>
          <w:sz w:val="20"/>
        </w:rPr>
        <w:t>nos</w:t>
      </w:r>
      <w:r>
        <w:rPr>
          <w:spacing w:val="16"/>
          <w:sz w:val="20"/>
        </w:rPr>
        <w:t xml:space="preserve"> </w:t>
      </w:r>
      <w:r>
        <w:rPr>
          <w:sz w:val="20"/>
        </w:rPr>
        <w:t>termos</w:t>
      </w:r>
      <w:r>
        <w:rPr>
          <w:spacing w:val="16"/>
          <w:sz w:val="20"/>
        </w:rPr>
        <w:t xml:space="preserve"> </w:t>
      </w:r>
      <w:r>
        <w:rPr>
          <w:sz w:val="20"/>
        </w:rPr>
        <w:t>do</w:t>
      </w:r>
      <w:r>
        <w:rPr>
          <w:spacing w:val="16"/>
          <w:sz w:val="20"/>
        </w:rPr>
        <w:t xml:space="preserve"> </w:t>
      </w:r>
      <w:r>
        <w:rPr>
          <w:sz w:val="20"/>
        </w:rPr>
        <w:t>disposto</w:t>
      </w:r>
      <w:r>
        <w:rPr>
          <w:spacing w:val="16"/>
          <w:sz w:val="20"/>
        </w:rPr>
        <w:t xml:space="preserve"> </w:t>
      </w:r>
      <w:r>
        <w:rPr>
          <w:sz w:val="20"/>
        </w:rPr>
        <w:t>no</w:t>
      </w:r>
      <w:r>
        <w:rPr>
          <w:spacing w:val="16"/>
          <w:sz w:val="20"/>
        </w:rPr>
        <w:t xml:space="preserve"> </w:t>
      </w:r>
      <w:r>
        <w:rPr>
          <w:sz w:val="20"/>
        </w:rPr>
        <w:t>art.</w:t>
      </w:r>
      <w:r>
        <w:rPr>
          <w:spacing w:val="16"/>
          <w:sz w:val="20"/>
        </w:rPr>
        <w:t xml:space="preserve"> </w:t>
      </w:r>
      <w:r>
        <w:rPr>
          <w:sz w:val="20"/>
        </w:rPr>
        <w:t>4º</w:t>
      </w:r>
      <w:r>
        <w:rPr>
          <w:spacing w:val="16"/>
          <w:sz w:val="20"/>
        </w:rPr>
        <w:t xml:space="preserve"> </w:t>
      </w:r>
      <w:r>
        <w:rPr>
          <w:sz w:val="20"/>
        </w:rPr>
        <w:t>do</w:t>
      </w:r>
      <w:r>
        <w:rPr>
          <w:spacing w:val="16"/>
          <w:sz w:val="20"/>
        </w:rPr>
        <w:t xml:space="preserve"> </w:t>
      </w:r>
      <w:r>
        <w:rPr>
          <w:sz w:val="20"/>
        </w:rPr>
        <w:t>Decreto</w:t>
      </w:r>
      <w:r>
        <w:rPr>
          <w:spacing w:val="16"/>
          <w:sz w:val="20"/>
        </w:rPr>
        <w:t xml:space="preserve"> </w:t>
      </w:r>
      <w:r>
        <w:rPr>
          <w:sz w:val="20"/>
        </w:rPr>
        <w:t xml:space="preserve">nº </w:t>
      </w:r>
      <w:r>
        <w:rPr>
          <w:spacing w:val="-2"/>
          <w:sz w:val="20"/>
        </w:rPr>
        <w:t>42.063/2009.</w:t>
      </w:r>
    </w:p>
    <w:p w14:paraId="2FDE8F43">
      <w:pPr>
        <w:pStyle w:val="10"/>
        <w:numPr>
          <w:ilvl w:val="1"/>
          <w:numId w:val="1"/>
        </w:numPr>
        <w:tabs>
          <w:tab w:val="left" w:pos="1011"/>
        </w:tabs>
        <w:spacing w:before="2" w:after="0" w:line="280" w:lineRule="auto"/>
        <w:ind w:left="539" w:right="628" w:firstLine="0"/>
        <w:jc w:val="left"/>
        <w:rPr>
          <w:sz w:val="20"/>
        </w:rPr>
      </w:pPr>
      <w:r>
        <w:rPr>
          <w:sz w:val="20"/>
        </w:rPr>
        <w:t>No</w:t>
      </w:r>
      <w:r>
        <w:rPr>
          <w:spacing w:val="20"/>
          <w:sz w:val="20"/>
        </w:rPr>
        <w:t xml:space="preserve"> </w:t>
      </w:r>
      <w:r>
        <w:rPr>
          <w:sz w:val="20"/>
        </w:rPr>
        <w:t>caso</w:t>
      </w:r>
      <w:r>
        <w:rPr>
          <w:spacing w:val="20"/>
          <w:sz w:val="20"/>
        </w:rPr>
        <w:t xml:space="preserve"> </w:t>
      </w:r>
      <w:r>
        <w:rPr>
          <w:sz w:val="20"/>
        </w:rPr>
        <w:t>de</w:t>
      </w:r>
      <w:r>
        <w:rPr>
          <w:spacing w:val="20"/>
          <w:sz w:val="20"/>
        </w:rPr>
        <w:t xml:space="preserve"> </w:t>
      </w:r>
      <w:r>
        <w:rPr>
          <w:sz w:val="20"/>
        </w:rPr>
        <w:t>contratações</w:t>
      </w:r>
      <w:r>
        <w:rPr>
          <w:spacing w:val="20"/>
          <w:sz w:val="20"/>
        </w:rPr>
        <w:t xml:space="preserve"> </w:t>
      </w:r>
      <w:r>
        <w:rPr>
          <w:sz w:val="20"/>
        </w:rPr>
        <w:t>para</w:t>
      </w:r>
      <w:r>
        <w:rPr>
          <w:spacing w:val="20"/>
          <w:sz w:val="20"/>
        </w:rPr>
        <w:t xml:space="preserve"> </w:t>
      </w:r>
      <w:r>
        <w:rPr>
          <w:sz w:val="20"/>
        </w:rPr>
        <w:t>entrega</w:t>
      </w:r>
      <w:r>
        <w:rPr>
          <w:spacing w:val="20"/>
          <w:sz w:val="20"/>
        </w:rPr>
        <w:t xml:space="preserve"> </w:t>
      </w:r>
      <w:r>
        <w:rPr>
          <w:sz w:val="20"/>
        </w:rPr>
        <w:t>imediata,</w:t>
      </w:r>
      <w:r>
        <w:rPr>
          <w:spacing w:val="20"/>
          <w:sz w:val="20"/>
        </w:rPr>
        <w:t xml:space="preserve"> </w:t>
      </w:r>
      <w:r>
        <w:rPr>
          <w:sz w:val="20"/>
        </w:rPr>
        <w:t>considerada</w:t>
      </w:r>
      <w:r>
        <w:rPr>
          <w:spacing w:val="20"/>
          <w:sz w:val="20"/>
        </w:rPr>
        <w:t xml:space="preserve"> </w:t>
      </w:r>
      <w:r>
        <w:rPr>
          <w:sz w:val="20"/>
        </w:rPr>
        <w:t>aquela</w:t>
      </w:r>
      <w:r>
        <w:rPr>
          <w:spacing w:val="20"/>
          <w:sz w:val="20"/>
        </w:rPr>
        <w:t xml:space="preserve"> </w:t>
      </w:r>
      <w:r>
        <w:rPr>
          <w:sz w:val="20"/>
        </w:rPr>
        <w:t>com</w:t>
      </w:r>
      <w:r>
        <w:rPr>
          <w:spacing w:val="20"/>
          <w:sz w:val="20"/>
        </w:rPr>
        <w:t xml:space="preserve"> </w:t>
      </w:r>
      <w:r>
        <w:rPr>
          <w:sz w:val="20"/>
        </w:rPr>
        <w:t>prazo</w:t>
      </w:r>
      <w:r>
        <w:rPr>
          <w:spacing w:val="20"/>
          <w:sz w:val="20"/>
        </w:rPr>
        <w:t xml:space="preserve"> </w:t>
      </w:r>
      <w:r>
        <w:rPr>
          <w:sz w:val="20"/>
        </w:rPr>
        <w:t>de</w:t>
      </w:r>
      <w:r>
        <w:rPr>
          <w:spacing w:val="20"/>
          <w:sz w:val="20"/>
        </w:rPr>
        <w:t xml:space="preserve"> </w:t>
      </w:r>
      <w:r>
        <w:rPr>
          <w:sz w:val="20"/>
        </w:rPr>
        <w:t>entrega</w:t>
      </w:r>
      <w:r>
        <w:rPr>
          <w:spacing w:val="20"/>
          <w:sz w:val="20"/>
        </w:rPr>
        <w:t xml:space="preserve"> </w:t>
      </w:r>
      <w:r>
        <w:rPr>
          <w:sz w:val="20"/>
        </w:rPr>
        <w:t>de</w:t>
      </w:r>
      <w:r>
        <w:rPr>
          <w:spacing w:val="20"/>
          <w:sz w:val="20"/>
        </w:rPr>
        <w:t xml:space="preserve"> </w:t>
      </w:r>
      <w:r>
        <w:rPr>
          <w:sz w:val="20"/>
        </w:rPr>
        <w:t>até</w:t>
      </w:r>
      <w:r>
        <w:rPr>
          <w:spacing w:val="20"/>
          <w:sz w:val="20"/>
        </w:rPr>
        <w:t xml:space="preserve"> </w:t>
      </w:r>
      <w:r>
        <w:rPr>
          <w:sz w:val="20"/>
        </w:rPr>
        <w:t>30</w:t>
      </w:r>
      <w:r>
        <w:rPr>
          <w:spacing w:val="20"/>
          <w:sz w:val="20"/>
        </w:rPr>
        <w:t xml:space="preserve"> </w:t>
      </w:r>
      <w:r>
        <w:rPr>
          <w:sz w:val="20"/>
        </w:rPr>
        <w:t>(trinta)</w:t>
      </w:r>
      <w:r>
        <w:rPr>
          <w:spacing w:val="20"/>
          <w:sz w:val="20"/>
        </w:rPr>
        <w:t xml:space="preserve"> </w:t>
      </w:r>
      <w:r>
        <w:rPr>
          <w:sz w:val="20"/>
        </w:rPr>
        <w:t>dias</w:t>
      </w:r>
      <w:r>
        <w:rPr>
          <w:spacing w:val="20"/>
          <w:sz w:val="20"/>
        </w:rPr>
        <w:t xml:space="preserve"> </w:t>
      </w:r>
      <w:r>
        <w:rPr>
          <w:sz w:val="20"/>
        </w:rPr>
        <w:t>da</w:t>
      </w:r>
      <w:r>
        <w:rPr>
          <w:spacing w:val="20"/>
          <w:sz w:val="20"/>
        </w:rPr>
        <w:t xml:space="preserve"> </w:t>
      </w:r>
      <w:r>
        <w:rPr>
          <w:sz w:val="20"/>
        </w:rPr>
        <w:t>ordem</w:t>
      </w:r>
      <w:r>
        <w:rPr>
          <w:spacing w:val="20"/>
          <w:sz w:val="20"/>
        </w:rPr>
        <w:t xml:space="preserve"> </w:t>
      </w:r>
      <w:r>
        <w:rPr>
          <w:sz w:val="20"/>
        </w:rPr>
        <w:t>de</w:t>
      </w:r>
      <w:r>
        <w:rPr>
          <w:spacing w:val="20"/>
          <w:sz w:val="20"/>
        </w:rPr>
        <w:t xml:space="preserve"> </w:t>
      </w:r>
      <w:r>
        <w:rPr>
          <w:sz w:val="20"/>
        </w:rPr>
        <w:t>fornecimento,</w:t>
      </w:r>
      <w:r>
        <w:rPr>
          <w:spacing w:val="20"/>
          <w:sz w:val="20"/>
        </w:rPr>
        <w:t xml:space="preserve"> </w:t>
      </w:r>
      <w:r>
        <w:rPr>
          <w:sz w:val="20"/>
        </w:rPr>
        <w:t>cujo</w:t>
      </w:r>
      <w:r>
        <w:rPr>
          <w:spacing w:val="20"/>
          <w:sz w:val="20"/>
        </w:rPr>
        <w:t xml:space="preserve"> </w:t>
      </w:r>
      <w:r>
        <w:rPr>
          <w:sz w:val="20"/>
        </w:rPr>
        <w:t>valor</w:t>
      </w:r>
      <w:r>
        <w:rPr>
          <w:spacing w:val="20"/>
          <w:sz w:val="20"/>
        </w:rPr>
        <w:t xml:space="preserve"> </w:t>
      </w:r>
      <w:r>
        <w:rPr>
          <w:sz w:val="20"/>
        </w:rPr>
        <w:t>estimado</w:t>
      </w:r>
      <w:r>
        <w:rPr>
          <w:spacing w:val="20"/>
          <w:sz w:val="20"/>
        </w:rPr>
        <w:t xml:space="preserve"> </w:t>
      </w:r>
      <w:r>
        <w:rPr>
          <w:sz w:val="20"/>
        </w:rPr>
        <w:t>da contratação</w:t>
      </w:r>
      <w:r>
        <w:rPr>
          <w:spacing w:val="14"/>
          <w:sz w:val="20"/>
        </w:rPr>
        <w:t xml:space="preserve"> </w:t>
      </w:r>
      <w:r>
        <w:rPr>
          <w:sz w:val="20"/>
        </w:rPr>
        <w:t>não</w:t>
      </w:r>
      <w:r>
        <w:rPr>
          <w:spacing w:val="14"/>
          <w:sz w:val="20"/>
        </w:rPr>
        <w:t xml:space="preserve"> </w:t>
      </w:r>
      <w:r>
        <w:rPr>
          <w:sz w:val="20"/>
        </w:rPr>
        <w:t>supere</w:t>
      </w:r>
      <w:r>
        <w:rPr>
          <w:spacing w:val="14"/>
          <w:sz w:val="20"/>
        </w:rPr>
        <w:t xml:space="preserve"> </w:t>
      </w:r>
      <w:r>
        <w:rPr>
          <w:sz w:val="20"/>
        </w:rPr>
        <w:t>o</w:t>
      </w:r>
      <w:r>
        <w:rPr>
          <w:spacing w:val="13"/>
          <w:sz w:val="20"/>
        </w:rPr>
        <w:t xml:space="preserve"> </w:t>
      </w:r>
      <w:r>
        <w:rPr>
          <w:sz w:val="20"/>
        </w:rPr>
        <w:t>limite</w:t>
      </w:r>
      <w:r>
        <w:rPr>
          <w:spacing w:val="14"/>
          <w:sz w:val="20"/>
        </w:rPr>
        <w:t xml:space="preserve"> </w:t>
      </w:r>
      <w:r>
        <w:rPr>
          <w:sz w:val="20"/>
        </w:rPr>
        <w:t>do</w:t>
      </w:r>
      <w:r>
        <w:rPr>
          <w:spacing w:val="14"/>
          <w:sz w:val="20"/>
        </w:rPr>
        <w:t xml:space="preserve"> </w:t>
      </w:r>
      <w:r>
        <w:rPr>
          <w:sz w:val="20"/>
        </w:rPr>
        <w:t>disposto</w:t>
      </w:r>
      <w:r>
        <w:rPr>
          <w:spacing w:val="14"/>
          <w:sz w:val="20"/>
        </w:rPr>
        <w:t xml:space="preserve"> </w:t>
      </w:r>
      <w:r>
        <w:rPr>
          <w:sz w:val="20"/>
        </w:rPr>
        <w:t>na</w:t>
      </w:r>
      <w:r>
        <w:rPr>
          <w:spacing w:val="13"/>
          <w:sz w:val="20"/>
        </w:rPr>
        <w:t xml:space="preserve"> </w:t>
      </w:r>
      <w:r>
        <w:rPr>
          <w:sz w:val="20"/>
        </w:rPr>
        <w:t>alínea</w:t>
      </w:r>
      <w:r>
        <w:rPr>
          <w:spacing w:val="14"/>
          <w:sz w:val="20"/>
        </w:rPr>
        <w:t xml:space="preserve"> </w:t>
      </w:r>
      <w:r>
        <w:rPr>
          <w:sz w:val="20"/>
        </w:rPr>
        <w:t>"c"</w:t>
      </w:r>
      <w:r>
        <w:rPr>
          <w:spacing w:val="14"/>
          <w:sz w:val="20"/>
        </w:rPr>
        <w:t xml:space="preserve"> </w:t>
      </w:r>
      <w:r>
        <w:rPr>
          <w:sz w:val="20"/>
        </w:rPr>
        <w:t>do</w:t>
      </w:r>
      <w:r>
        <w:rPr>
          <w:spacing w:val="14"/>
          <w:sz w:val="20"/>
        </w:rPr>
        <w:t xml:space="preserve"> </w:t>
      </w:r>
      <w:r>
        <w:rPr>
          <w:sz w:val="20"/>
        </w:rPr>
        <w:t>inciso</w:t>
      </w:r>
      <w:r>
        <w:rPr>
          <w:spacing w:val="13"/>
          <w:sz w:val="20"/>
        </w:rPr>
        <w:t xml:space="preserve"> </w:t>
      </w:r>
      <w:r>
        <w:rPr>
          <w:sz w:val="20"/>
        </w:rPr>
        <w:t>IV</w:t>
      </w:r>
      <w:r>
        <w:rPr>
          <w:spacing w:val="10"/>
          <w:sz w:val="20"/>
        </w:rPr>
        <w:t xml:space="preserve"> </w:t>
      </w:r>
      <w:r>
        <w:rPr>
          <w:sz w:val="20"/>
        </w:rPr>
        <w:t>do Art.</w:t>
      </w:r>
      <w:r>
        <w:rPr>
          <w:spacing w:val="14"/>
          <w:sz w:val="20"/>
        </w:rPr>
        <w:t xml:space="preserve"> </w:t>
      </w:r>
      <w:r>
        <w:rPr>
          <w:sz w:val="20"/>
        </w:rPr>
        <w:t>75</w:t>
      </w:r>
      <w:r>
        <w:rPr>
          <w:spacing w:val="14"/>
          <w:sz w:val="20"/>
        </w:rPr>
        <w:t xml:space="preserve"> </w:t>
      </w:r>
      <w:r>
        <w:rPr>
          <w:sz w:val="20"/>
        </w:rPr>
        <w:t>da</w:t>
      </w:r>
      <w:r>
        <w:rPr>
          <w:spacing w:val="14"/>
          <w:sz w:val="20"/>
        </w:rPr>
        <w:t xml:space="preserve"> </w:t>
      </w:r>
      <w:r>
        <w:rPr>
          <w:sz w:val="20"/>
        </w:rPr>
        <w:t>Lei</w:t>
      </w:r>
      <w:r>
        <w:rPr>
          <w:spacing w:val="13"/>
          <w:sz w:val="20"/>
        </w:rPr>
        <w:t xml:space="preserve"> </w:t>
      </w:r>
      <w:r>
        <w:rPr>
          <w:sz w:val="20"/>
        </w:rPr>
        <w:t>nº</w:t>
      </w:r>
      <w:r>
        <w:rPr>
          <w:spacing w:val="14"/>
          <w:sz w:val="20"/>
        </w:rPr>
        <w:t xml:space="preserve"> </w:t>
      </w:r>
      <w:r>
        <w:rPr>
          <w:sz w:val="20"/>
        </w:rPr>
        <w:t>14.133,</w:t>
      </w:r>
      <w:r>
        <w:rPr>
          <w:spacing w:val="14"/>
          <w:sz w:val="20"/>
        </w:rPr>
        <w:t xml:space="preserve"> </w:t>
      </w:r>
      <w:r>
        <w:rPr>
          <w:sz w:val="20"/>
        </w:rPr>
        <w:t>de</w:t>
      </w:r>
      <w:r>
        <w:rPr>
          <w:spacing w:val="14"/>
          <w:sz w:val="20"/>
        </w:rPr>
        <w:t xml:space="preserve"> </w:t>
      </w:r>
      <w:r>
        <w:rPr>
          <w:sz w:val="20"/>
        </w:rPr>
        <w:t>2021,</w:t>
      </w:r>
      <w:r>
        <w:rPr>
          <w:spacing w:val="13"/>
          <w:sz w:val="20"/>
        </w:rPr>
        <w:t xml:space="preserve"> </w:t>
      </w:r>
      <w:r>
        <w:rPr>
          <w:sz w:val="20"/>
        </w:rPr>
        <w:t>nas</w:t>
      </w:r>
      <w:r>
        <w:rPr>
          <w:spacing w:val="14"/>
          <w:sz w:val="20"/>
        </w:rPr>
        <w:t xml:space="preserve"> </w:t>
      </w:r>
      <w:r>
        <w:rPr>
          <w:sz w:val="20"/>
        </w:rPr>
        <w:t>contratações</w:t>
      </w:r>
      <w:r>
        <w:rPr>
          <w:spacing w:val="14"/>
          <w:sz w:val="20"/>
        </w:rPr>
        <w:t xml:space="preserve"> </w:t>
      </w:r>
      <w:r>
        <w:rPr>
          <w:sz w:val="20"/>
        </w:rPr>
        <w:t>com</w:t>
      </w:r>
      <w:r>
        <w:rPr>
          <w:spacing w:val="14"/>
          <w:sz w:val="20"/>
        </w:rPr>
        <w:t xml:space="preserve"> </w:t>
      </w:r>
      <w:r>
        <w:rPr>
          <w:sz w:val="20"/>
        </w:rPr>
        <w:t>valores</w:t>
      </w:r>
      <w:r>
        <w:rPr>
          <w:spacing w:val="13"/>
          <w:sz w:val="20"/>
        </w:rPr>
        <w:t xml:space="preserve"> </w:t>
      </w:r>
      <w:r>
        <w:rPr>
          <w:sz w:val="20"/>
        </w:rPr>
        <w:t>inferiores</w:t>
      </w:r>
      <w:r>
        <w:rPr>
          <w:spacing w:val="14"/>
          <w:sz w:val="20"/>
        </w:rPr>
        <w:t xml:space="preserve"> </w:t>
      </w:r>
      <w:r>
        <w:rPr>
          <w:sz w:val="20"/>
        </w:rPr>
        <w:t>a</w:t>
      </w:r>
      <w:r>
        <w:rPr>
          <w:spacing w:val="14"/>
          <w:sz w:val="20"/>
        </w:rPr>
        <w:t xml:space="preserve"> </w:t>
      </w:r>
      <w:r>
        <w:rPr>
          <w:sz w:val="20"/>
        </w:rPr>
        <w:t>1/4</w:t>
      </w:r>
      <w:r>
        <w:rPr>
          <w:spacing w:val="14"/>
          <w:sz w:val="20"/>
        </w:rPr>
        <w:t xml:space="preserve"> </w:t>
      </w:r>
      <w:r>
        <w:rPr>
          <w:sz w:val="20"/>
        </w:rPr>
        <w:t>(um</w:t>
      </w:r>
      <w:r>
        <w:rPr>
          <w:spacing w:val="13"/>
          <w:sz w:val="20"/>
        </w:rPr>
        <w:t xml:space="preserve"> </w:t>
      </w:r>
      <w:r>
        <w:rPr>
          <w:sz w:val="20"/>
        </w:rPr>
        <w:t>quarto)</w:t>
      </w:r>
      <w:r>
        <w:rPr>
          <w:spacing w:val="14"/>
          <w:sz w:val="20"/>
        </w:rPr>
        <w:t xml:space="preserve"> </w:t>
      </w:r>
      <w:r>
        <w:rPr>
          <w:sz w:val="20"/>
        </w:rPr>
        <w:t>do</w:t>
      </w:r>
    </w:p>
    <w:p w14:paraId="267C152D">
      <w:pPr>
        <w:pStyle w:val="10"/>
        <w:spacing w:after="0" w:line="280" w:lineRule="auto"/>
        <w:jc w:val="left"/>
        <w:rPr>
          <w:sz w:val="20"/>
        </w:rPr>
        <w:sectPr>
          <w:pgSz w:w="15840" w:h="24480"/>
          <w:pgMar w:top="520" w:right="360" w:bottom="280" w:left="360" w:header="720" w:footer="720" w:gutter="0"/>
          <w:cols w:space="720" w:num="1"/>
        </w:sectPr>
      </w:pPr>
    </w:p>
    <w:p w14:paraId="24D4E88D">
      <w:pPr>
        <w:pStyle w:val="7"/>
        <w:spacing w:before="73" w:line="280" w:lineRule="auto"/>
        <w:ind w:left="539" w:right="628"/>
        <w:jc w:val="both"/>
      </w:pPr>
      <w:r>
        <w:t>limite para dispensa de licitação para compras em geral e nas contratações de produto para pesquisa e desenvolvimento de que trata a alínea "c" do inciso IV</w:t>
      </w:r>
      <w:r>
        <w:rPr>
          <w:spacing w:val="-4"/>
        </w:rPr>
        <w:t xml:space="preserve"> </w:t>
      </w:r>
      <w:r>
        <w:t>do art. 75 da Lei nº 14.133/2021, somente será exigida:</w:t>
      </w:r>
    </w:p>
    <w:p w14:paraId="577D90F9">
      <w:pPr>
        <w:pStyle w:val="10"/>
        <w:numPr>
          <w:ilvl w:val="0"/>
          <w:numId w:val="4"/>
        </w:numPr>
        <w:tabs>
          <w:tab w:val="left" w:pos="763"/>
        </w:tabs>
        <w:spacing w:before="2" w:after="0" w:line="280" w:lineRule="auto"/>
        <w:ind w:left="539" w:right="62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085349B9">
      <w:pPr>
        <w:pStyle w:val="10"/>
        <w:numPr>
          <w:ilvl w:val="0"/>
          <w:numId w:val="4"/>
        </w:numPr>
        <w:tabs>
          <w:tab w:val="left" w:pos="746"/>
        </w:tabs>
        <w:spacing w:before="2" w:after="0" w:line="240" w:lineRule="auto"/>
        <w:ind w:left="7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464E4D5B">
      <w:pPr>
        <w:pStyle w:val="10"/>
        <w:numPr>
          <w:ilvl w:val="1"/>
          <w:numId w:val="1"/>
        </w:numPr>
        <w:tabs>
          <w:tab w:val="left" w:pos="986"/>
        </w:tabs>
        <w:spacing w:before="40" w:after="0" w:line="280" w:lineRule="auto"/>
        <w:ind w:left="539" w:right="64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01F9C5C6">
      <w:pPr>
        <w:pStyle w:val="10"/>
        <w:numPr>
          <w:ilvl w:val="2"/>
          <w:numId w:val="1"/>
        </w:numPr>
        <w:tabs>
          <w:tab w:val="left" w:pos="1141"/>
        </w:tabs>
        <w:spacing w:before="2" w:after="0" w:line="280" w:lineRule="auto"/>
        <w:ind w:left="539" w:right="62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21660E54">
      <w:pPr>
        <w:pStyle w:val="10"/>
        <w:numPr>
          <w:ilvl w:val="2"/>
          <w:numId w:val="1"/>
        </w:numPr>
        <w:tabs>
          <w:tab w:val="left" w:pos="1165"/>
        </w:tabs>
        <w:spacing w:before="1" w:after="0" w:line="280" w:lineRule="auto"/>
        <w:ind w:left="539" w:right="62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086F772">
      <w:pPr>
        <w:pStyle w:val="7"/>
        <w:spacing w:before="0"/>
      </w:pPr>
    </w:p>
    <w:p w14:paraId="1C93BF1C">
      <w:pPr>
        <w:pStyle w:val="7"/>
        <w:spacing w:before="16"/>
      </w:pPr>
    </w:p>
    <w:p w14:paraId="79674D2C">
      <w:pPr>
        <w:pStyle w:val="3"/>
        <w:numPr>
          <w:ilvl w:val="0"/>
          <w:numId w:val="1"/>
        </w:numPr>
        <w:tabs>
          <w:tab w:val="left" w:pos="929"/>
        </w:tabs>
        <w:spacing w:before="0" w:after="0" w:line="240" w:lineRule="auto"/>
        <w:ind w:left="929" w:right="0" w:hanging="240"/>
        <w:jc w:val="left"/>
      </w:pPr>
      <w:r>
        <w:t>DOS</w:t>
      </w:r>
      <w:r>
        <w:rPr>
          <w:spacing w:val="-1"/>
        </w:rPr>
        <w:t xml:space="preserve"> </w:t>
      </w:r>
      <w:r>
        <w:rPr>
          <w:spacing w:val="-2"/>
        </w:rPr>
        <w:t>RECURSOS</w:t>
      </w:r>
    </w:p>
    <w:p w14:paraId="0B891C84">
      <w:pPr>
        <w:pStyle w:val="7"/>
        <w:spacing w:before="0"/>
        <w:rPr>
          <w:b/>
        </w:rPr>
      </w:pPr>
    </w:p>
    <w:p w14:paraId="28F23367">
      <w:pPr>
        <w:pStyle w:val="7"/>
        <w:spacing w:before="141"/>
        <w:rPr>
          <w:b/>
        </w:rPr>
      </w:pPr>
    </w:p>
    <w:p w14:paraId="23330BD9">
      <w:pPr>
        <w:pStyle w:val="10"/>
        <w:numPr>
          <w:ilvl w:val="1"/>
          <w:numId w:val="1"/>
        </w:numPr>
        <w:tabs>
          <w:tab w:val="left" w:pos="910"/>
        </w:tabs>
        <w:spacing w:before="0" w:after="0" w:line="280" w:lineRule="auto"/>
        <w:ind w:left="539" w:right="62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793CE23C">
      <w:pPr>
        <w:pStyle w:val="10"/>
        <w:numPr>
          <w:ilvl w:val="2"/>
          <w:numId w:val="1"/>
        </w:numPr>
        <w:tabs>
          <w:tab w:val="left" w:pos="1045"/>
        </w:tabs>
        <w:spacing w:before="2" w:after="0" w:line="280" w:lineRule="auto"/>
        <w:ind w:left="539" w:right="62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3B0A542C">
      <w:pPr>
        <w:pStyle w:val="10"/>
        <w:numPr>
          <w:ilvl w:val="0"/>
          <w:numId w:val="5"/>
        </w:numPr>
        <w:tabs>
          <w:tab w:val="left" w:pos="747"/>
        </w:tabs>
        <w:spacing w:before="2" w:after="0" w:line="240" w:lineRule="auto"/>
        <w:ind w:left="7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6821632C">
      <w:pPr>
        <w:pStyle w:val="10"/>
        <w:numPr>
          <w:ilvl w:val="0"/>
          <w:numId w:val="5"/>
        </w:numPr>
        <w:tabs>
          <w:tab w:val="left" w:pos="746"/>
        </w:tabs>
        <w:spacing w:before="40" w:after="0" w:line="240" w:lineRule="auto"/>
        <w:ind w:left="7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9962A6B">
      <w:pPr>
        <w:pStyle w:val="10"/>
        <w:numPr>
          <w:ilvl w:val="2"/>
          <w:numId w:val="1"/>
        </w:numPr>
        <w:tabs>
          <w:tab w:val="left" w:pos="1067"/>
        </w:tabs>
        <w:spacing w:before="40" w:after="0" w:line="280" w:lineRule="auto"/>
        <w:ind w:left="539" w:right="62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070AE2F7">
      <w:pPr>
        <w:pStyle w:val="10"/>
        <w:numPr>
          <w:ilvl w:val="2"/>
          <w:numId w:val="1"/>
        </w:numPr>
        <w:tabs>
          <w:tab w:val="left" w:pos="1036"/>
        </w:tabs>
        <w:spacing w:before="2" w:after="0" w:line="240" w:lineRule="auto"/>
        <w:ind w:left="10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36B110A4">
      <w:pPr>
        <w:pStyle w:val="10"/>
        <w:numPr>
          <w:ilvl w:val="1"/>
          <w:numId w:val="1"/>
        </w:numPr>
        <w:tabs>
          <w:tab w:val="left" w:pos="899"/>
        </w:tabs>
        <w:spacing w:before="40" w:after="0" w:line="280" w:lineRule="auto"/>
        <w:ind w:left="539" w:right="62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5CAD444D">
      <w:pPr>
        <w:pStyle w:val="10"/>
        <w:numPr>
          <w:ilvl w:val="1"/>
          <w:numId w:val="1"/>
        </w:numPr>
        <w:tabs>
          <w:tab w:val="left" w:pos="885"/>
        </w:tabs>
        <w:spacing w:before="2" w:after="0" w:line="240" w:lineRule="auto"/>
        <w:ind w:left="8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1739E12D">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64D4FB32">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53531453">
      <w:pPr>
        <w:pStyle w:val="7"/>
        <w:spacing w:before="0"/>
      </w:pPr>
    </w:p>
    <w:p w14:paraId="3BE80B0E">
      <w:pPr>
        <w:pStyle w:val="7"/>
        <w:spacing w:before="52"/>
      </w:pPr>
    </w:p>
    <w:p w14:paraId="0BC49B83">
      <w:pPr>
        <w:pStyle w:val="3"/>
        <w:numPr>
          <w:ilvl w:val="0"/>
          <w:numId w:val="1"/>
        </w:numPr>
        <w:tabs>
          <w:tab w:val="left" w:pos="929"/>
        </w:tabs>
        <w:spacing w:before="0" w:after="0" w:line="240" w:lineRule="auto"/>
        <w:ind w:left="9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7F1513A7">
      <w:pPr>
        <w:pStyle w:val="7"/>
        <w:spacing w:before="0"/>
        <w:rPr>
          <w:b/>
        </w:rPr>
      </w:pPr>
    </w:p>
    <w:p w14:paraId="03A1227B">
      <w:pPr>
        <w:pStyle w:val="7"/>
        <w:spacing w:before="142"/>
        <w:rPr>
          <w:b/>
        </w:rPr>
      </w:pPr>
    </w:p>
    <w:p w14:paraId="18677143">
      <w:pPr>
        <w:pStyle w:val="10"/>
        <w:numPr>
          <w:ilvl w:val="1"/>
          <w:numId w:val="6"/>
        </w:numPr>
        <w:tabs>
          <w:tab w:val="left" w:pos="839"/>
        </w:tabs>
        <w:spacing w:before="0" w:after="0" w:line="240" w:lineRule="auto"/>
        <w:ind w:left="8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5EEB91F">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307ACBE">
      <w:pPr>
        <w:pStyle w:val="10"/>
        <w:numPr>
          <w:ilvl w:val="2"/>
          <w:numId w:val="6"/>
        </w:numPr>
        <w:tabs>
          <w:tab w:val="left" w:pos="989"/>
        </w:tabs>
        <w:spacing w:before="40" w:after="0" w:line="240" w:lineRule="auto"/>
        <w:ind w:left="9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DCE6CEA">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07FE159">
      <w:pPr>
        <w:pStyle w:val="10"/>
        <w:numPr>
          <w:ilvl w:val="2"/>
          <w:numId w:val="6"/>
        </w:numPr>
        <w:tabs>
          <w:tab w:val="left" w:pos="989"/>
        </w:tabs>
        <w:spacing w:before="40" w:after="0" w:line="240" w:lineRule="auto"/>
        <w:ind w:left="9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55CC65D">
      <w:pPr>
        <w:pStyle w:val="10"/>
        <w:numPr>
          <w:ilvl w:val="2"/>
          <w:numId w:val="6"/>
        </w:numPr>
        <w:tabs>
          <w:tab w:val="left" w:pos="991"/>
        </w:tabs>
        <w:spacing w:before="40" w:after="0" w:line="240" w:lineRule="auto"/>
        <w:ind w:left="9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1BC4DE0">
      <w:pPr>
        <w:pStyle w:val="10"/>
        <w:numPr>
          <w:ilvl w:val="3"/>
          <w:numId w:val="6"/>
        </w:numPr>
        <w:tabs>
          <w:tab w:val="left" w:pos="1141"/>
        </w:tabs>
        <w:spacing w:before="40" w:after="0" w:line="240" w:lineRule="auto"/>
        <w:ind w:left="11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77636CB">
      <w:pPr>
        <w:pStyle w:val="10"/>
        <w:numPr>
          <w:ilvl w:val="3"/>
          <w:numId w:val="6"/>
        </w:numPr>
        <w:tabs>
          <w:tab w:val="left" w:pos="1141"/>
        </w:tabs>
        <w:spacing w:before="40" w:after="0" w:line="240" w:lineRule="auto"/>
        <w:ind w:left="11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3AEF2800">
      <w:pPr>
        <w:pStyle w:val="10"/>
        <w:numPr>
          <w:ilvl w:val="3"/>
          <w:numId w:val="6"/>
        </w:numPr>
        <w:tabs>
          <w:tab w:val="left" w:pos="1141"/>
        </w:tabs>
        <w:spacing w:before="40" w:after="0" w:line="240" w:lineRule="auto"/>
        <w:ind w:left="11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F0A61FA">
      <w:pPr>
        <w:pStyle w:val="10"/>
        <w:numPr>
          <w:ilvl w:val="3"/>
          <w:numId w:val="6"/>
        </w:numPr>
        <w:tabs>
          <w:tab w:val="left" w:pos="1141"/>
        </w:tabs>
        <w:spacing w:before="40" w:after="0" w:line="240" w:lineRule="auto"/>
        <w:ind w:left="11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C2D35B3">
      <w:pPr>
        <w:pStyle w:val="10"/>
        <w:numPr>
          <w:ilvl w:val="3"/>
          <w:numId w:val="6"/>
        </w:numPr>
        <w:tabs>
          <w:tab w:val="left" w:pos="1141"/>
        </w:tabs>
        <w:spacing w:before="40" w:after="0" w:line="240" w:lineRule="auto"/>
        <w:ind w:left="11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A7804F8">
      <w:pPr>
        <w:pStyle w:val="10"/>
        <w:numPr>
          <w:ilvl w:val="2"/>
          <w:numId w:val="6"/>
        </w:numPr>
        <w:tabs>
          <w:tab w:val="left" w:pos="989"/>
        </w:tabs>
        <w:spacing w:before="40" w:after="0" w:line="240" w:lineRule="auto"/>
        <w:ind w:left="9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E798425">
      <w:pPr>
        <w:pStyle w:val="10"/>
        <w:numPr>
          <w:ilvl w:val="2"/>
          <w:numId w:val="6"/>
        </w:numPr>
        <w:tabs>
          <w:tab w:val="left" w:pos="1108"/>
        </w:tabs>
        <w:spacing w:before="40" w:after="0" w:line="280" w:lineRule="auto"/>
        <w:ind w:left="614" w:right="62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6EAE80AB">
      <w:pPr>
        <w:pStyle w:val="10"/>
        <w:numPr>
          <w:ilvl w:val="2"/>
          <w:numId w:val="6"/>
        </w:numPr>
        <w:tabs>
          <w:tab w:val="left" w:pos="991"/>
        </w:tabs>
        <w:spacing w:before="2" w:after="0" w:line="240" w:lineRule="auto"/>
        <w:ind w:left="9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9E88192">
      <w:pPr>
        <w:pStyle w:val="10"/>
        <w:numPr>
          <w:ilvl w:val="2"/>
          <w:numId w:val="6"/>
        </w:numPr>
        <w:tabs>
          <w:tab w:val="left" w:pos="541"/>
          <w:tab w:val="left" w:pos="989"/>
        </w:tabs>
        <w:spacing w:before="40" w:after="0" w:line="280" w:lineRule="auto"/>
        <w:ind w:left="541" w:right="280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70CC32E0">
      <w:pPr>
        <w:pStyle w:val="10"/>
        <w:numPr>
          <w:ilvl w:val="2"/>
          <w:numId w:val="7"/>
        </w:numPr>
        <w:tabs>
          <w:tab w:val="left" w:pos="1073"/>
        </w:tabs>
        <w:spacing w:before="2" w:after="0" w:line="240" w:lineRule="auto"/>
        <w:ind w:left="10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B5FB7ED">
      <w:pPr>
        <w:pStyle w:val="10"/>
        <w:numPr>
          <w:ilvl w:val="3"/>
          <w:numId w:val="7"/>
        </w:numPr>
        <w:tabs>
          <w:tab w:val="left" w:pos="1223"/>
        </w:tabs>
        <w:spacing w:before="40" w:after="0" w:line="240" w:lineRule="auto"/>
        <w:ind w:left="12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360AD83">
      <w:pPr>
        <w:pStyle w:val="10"/>
        <w:numPr>
          <w:ilvl w:val="3"/>
          <w:numId w:val="7"/>
        </w:numPr>
        <w:tabs>
          <w:tab w:val="left" w:pos="1223"/>
        </w:tabs>
        <w:spacing w:before="40" w:after="0" w:line="240" w:lineRule="auto"/>
        <w:ind w:left="12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7127174">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2954F63">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6AA5888">
      <w:pPr>
        <w:pStyle w:val="10"/>
        <w:numPr>
          <w:ilvl w:val="2"/>
          <w:numId w:val="7"/>
        </w:numPr>
        <w:tabs>
          <w:tab w:val="left" w:pos="1081"/>
        </w:tabs>
        <w:spacing w:before="40" w:after="0" w:line="240" w:lineRule="auto"/>
        <w:ind w:left="10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AB3002F">
      <w:pPr>
        <w:pStyle w:val="10"/>
        <w:numPr>
          <w:ilvl w:val="2"/>
          <w:numId w:val="7"/>
        </w:numPr>
        <w:tabs>
          <w:tab w:val="left" w:pos="1081"/>
        </w:tabs>
        <w:spacing w:before="40" w:after="0" w:line="240" w:lineRule="auto"/>
        <w:ind w:left="108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4893945</wp:posOffset>
                </wp:positionH>
                <wp:positionV relativeFrom="paragraph">
                  <wp:posOffset>153035</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85.35pt;margin-top:12.05pt;height:0.75pt;width:2.55pt;mso-position-horizontal-relative:page;z-index:251660288;mso-width-relative:page;mso-height-relative:page;" fillcolor="#000000" filled="t" stroked="f" coordsize="32384,9525" o:gfxdata="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Vn5g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028BE2BE">
      <w:pPr>
        <w:pStyle w:val="10"/>
        <w:numPr>
          <w:ilvl w:val="1"/>
          <w:numId w:val="6"/>
        </w:numPr>
        <w:tabs>
          <w:tab w:val="left" w:pos="856"/>
        </w:tabs>
        <w:spacing w:before="40" w:after="0" w:line="280" w:lineRule="auto"/>
        <w:ind w:left="539" w:right="62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423EE5EE">
      <w:pPr>
        <w:pStyle w:val="10"/>
        <w:numPr>
          <w:ilvl w:val="2"/>
          <w:numId w:val="6"/>
        </w:numPr>
        <w:tabs>
          <w:tab w:val="left" w:pos="982"/>
        </w:tabs>
        <w:spacing w:before="2" w:after="0" w:line="280" w:lineRule="auto"/>
        <w:ind w:left="539" w:right="64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771929CB">
      <w:pPr>
        <w:pStyle w:val="10"/>
        <w:numPr>
          <w:ilvl w:val="2"/>
          <w:numId w:val="6"/>
        </w:numPr>
        <w:tabs>
          <w:tab w:val="left" w:pos="997"/>
        </w:tabs>
        <w:spacing w:before="2" w:after="0" w:line="280" w:lineRule="auto"/>
        <w:ind w:left="539" w:right="62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100D8E9D">
      <w:pPr>
        <w:pStyle w:val="10"/>
        <w:numPr>
          <w:ilvl w:val="0"/>
          <w:numId w:val="8"/>
        </w:numPr>
        <w:tabs>
          <w:tab w:val="left" w:pos="747"/>
        </w:tabs>
        <w:spacing w:before="1"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CF16E5F">
      <w:pPr>
        <w:pStyle w:val="10"/>
        <w:numPr>
          <w:ilvl w:val="0"/>
          <w:numId w:val="8"/>
        </w:numPr>
        <w:tabs>
          <w:tab w:val="left" w:pos="746"/>
        </w:tabs>
        <w:spacing w:before="40" w:after="0" w:line="240" w:lineRule="auto"/>
        <w:ind w:left="7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E7C3DCB">
      <w:pPr>
        <w:pStyle w:val="10"/>
        <w:numPr>
          <w:ilvl w:val="0"/>
          <w:numId w:val="8"/>
        </w:numPr>
        <w:tabs>
          <w:tab w:val="left" w:pos="747"/>
        </w:tabs>
        <w:spacing w:before="41"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68AC74F">
      <w:pPr>
        <w:pStyle w:val="10"/>
        <w:numPr>
          <w:ilvl w:val="0"/>
          <w:numId w:val="8"/>
        </w:numPr>
        <w:tabs>
          <w:tab w:val="left" w:pos="756"/>
        </w:tabs>
        <w:spacing w:before="40" w:after="0" w:line="280" w:lineRule="auto"/>
        <w:ind w:left="539" w:right="62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4AC49A4">
      <w:pPr>
        <w:pStyle w:val="10"/>
        <w:numPr>
          <w:ilvl w:val="1"/>
          <w:numId w:val="8"/>
        </w:numPr>
        <w:tabs>
          <w:tab w:val="left" w:pos="702"/>
        </w:tabs>
        <w:spacing w:before="2" w:after="0" w:line="240" w:lineRule="auto"/>
        <w:ind w:left="7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53AD78C0">
      <w:pPr>
        <w:pStyle w:val="10"/>
        <w:numPr>
          <w:ilvl w:val="1"/>
          <w:numId w:val="8"/>
        </w:numPr>
        <w:tabs>
          <w:tab w:val="left" w:pos="760"/>
        </w:tabs>
        <w:spacing w:before="40" w:after="0" w:line="240" w:lineRule="auto"/>
        <w:ind w:left="7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2296735F">
      <w:pPr>
        <w:pStyle w:val="10"/>
        <w:numPr>
          <w:ilvl w:val="1"/>
          <w:numId w:val="8"/>
        </w:numPr>
        <w:tabs>
          <w:tab w:val="left" w:pos="820"/>
        </w:tabs>
        <w:spacing w:before="40" w:after="0" w:line="240" w:lineRule="auto"/>
        <w:ind w:left="8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3014F714">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9A54EDA">
      <w:pPr>
        <w:pStyle w:val="10"/>
        <w:numPr>
          <w:ilvl w:val="1"/>
          <w:numId w:val="8"/>
        </w:numPr>
        <w:tabs>
          <w:tab w:val="left" w:pos="752"/>
        </w:tabs>
        <w:spacing w:before="40" w:after="0" w:line="240" w:lineRule="auto"/>
        <w:ind w:left="7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642FF136">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17777687">
      <w:pPr>
        <w:pStyle w:val="10"/>
        <w:numPr>
          <w:ilvl w:val="3"/>
          <w:numId w:val="6"/>
        </w:numPr>
        <w:tabs>
          <w:tab w:val="left" w:pos="1139"/>
        </w:tabs>
        <w:spacing w:before="40" w:after="0" w:line="240" w:lineRule="auto"/>
        <w:ind w:left="11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54FC3EA">
      <w:pPr>
        <w:pStyle w:val="10"/>
        <w:numPr>
          <w:ilvl w:val="3"/>
          <w:numId w:val="6"/>
        </w:numPr>
        <w:tabs>
          <w:tab w:val="left" w:pos="1139"/>
        </w:tabs>
        <w:spacing w:before="40" w:after="0" w:line="240" w:lineRule="auto"/>
        <w:ind w:left="11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B72975F">
      <w:pPr>
        <w:pStyle w:val="10"/>
        <w:numPr>
          <w:ilvl w:val="3"/>
          <w:numId w:val="6"/>
        </w:numPr>
        <w:tabs>
          <w:tab w:val="left" w:pos="1144"/>
        </w:tabs>
        <w:spacing w:before="40" w:after="0" w:line="280" w:lineRule="auto"/>
        <w:ind w:left="539" w:right="62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1E039C0F">
      <w:pPr>
        <w:pStyle w:val="10"/>
        <w:numPr>
          <w:ilvl w:val="3"/>
          <w:numId w:val="6"/>
        </w:numPr>
        <w:tabs>
          <w:tab w:val="left" w:pos="1128"/>
        </w:tabs>
        <w:spacing w:before="3" w:after="0" w:line="240" w:lineRule="auto"/>
        <w:ind w:left="11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900259A">
      <w:pPr>
        <w:pStyle w:val="10"/>
        <w:numPr>
          <w:ilvl w:val="2"/>
          <w:numId w:val="6"/>
        </w:numPr>
        <w:tabs>
          <w:tab w:val="left" w:pos="989"/>
        </w:tabs>
        <w:spacing w:before="40" w:after="0" w:line="240" w:lineRule="auto"/>
        <w:ind w:left="9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7B69FA8F">
      <w:pPr>
        <w:pStyle w:val="10"/>
        <w:spacing w:after="0" w:line="240" w:lineRule="auto"/>
        <w:jc w:val="both"/>
        <w:rPr>
          <w:sz w:val="20"/>
        </w:rPr>
        <w:sectPr>
          <w:pgSz w:w="15840" w:h="24480"/>
          <w:pgMar w:top="520" w:right="360" w:bottom="280" w:left="360" w:header="720" w:footer="720" w:gutter="0"/>
          <w:cols w:space="720" w:num="1"/>
        </w:sectPr>
      </w:pPr>
    </w:p>
    <w:p w14:paraId="6E07059A">
      <w:pPr>
        <w:pStyle w:val="7"/>
        <w:spacing w:before="73" w:line="280" w:lineRule="auto"/>
        <w:ind w:left="539" w:right="628"/>
        <w:jc w:val="both"/>
      </w:pPr>
      <w:r>
        <w:t>9.1.2 a 9.1.7, quando não se justificar a imposição de penalidade mais grave, e impedirá o responsável de licitar ou contratar no âmbito da Administração Pública direta e indireta do Estado, pelo prazo máximo de 3 (três) anos;</w:t>
      </w:r>
    </w:p>
    <w:p w14:paraId="01FD1061">
      <w:pPr>
        <w:pStyle w:val="10"/>
        <w:numPr>
          <w:ilvl w:val="2"/>
          <w:numId w:val="6"/>
        </w:numPr>
        <w:tabs>
          <w:tab w:val="left" w:pos="993"/>
        </w:tabs>
        <w:spacing w:before="2" w:after="0" w:line="280" w:lineRule="auto"/>
        <w:ind w:left="539" w:right="62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6ED5E72">
      <w:pPr>
        <w:pStyle w:val="10"/>
        <w:numPr>
          <w:ilvl w:val="1"/>
          <w:numId w:val="6"/>
        </w:numPr>
        <w:tabs>
          <w:tab w:val="left" w:pos="853"/>
        </w:tabs>
        <w:spacing w:before="3" w:after="0" w:line="280" w:lineRule="auto"/>
        <w:ind w:left="539" w:right="61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6FA82FB3">
      <w:pPr>
        <w:pStyle w:val="10"/>
        <w:numPr>
          <w:ilvl w:val="2"/>
          <w:numId w:val="6"/>
        </w:numPr>
        <w:tabs>
          <w:tab w:val="left" w:pos="1002"/>
        </w:tabs>
        <w:spacing w:before="3" w:after="0" w:line="280" w:lineRule="auto"/>
        <w:ind w:left="539" w:right="62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A1D3861">
      <w:pPr>
        <w:pStyle w:val="10"/>
        <w:numPr>
          <w:ilvl w:val="2"/>
          <w:numId w:val="6"/>
        </w:numPr>
        <w:tabs>
          <w:tab w:val="left" w:pos="1024"/>
        </w:tabs>
        <w:spacing w:before="2" w:after="0" w:line="280" w:lineRule="auto"/>
        <w:ind w:left="539" w:right="62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08AB6423">
      <w:pPr>
        <w:pStyle w:val="10"/>
        <w:numPr>
          <w:ilvl w:val="2"/>
          <w:numId w:val="6"/>
        </w:numPr>
        <w:tabs>
          <w:tab w:val="left" w:pos="985"/>
        </w:tabs>
        <w:spacing w:before="2" w:after="0" w:line="280" w:lineRule="auto"/>
        <w:ind w:left="539" w:right="65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5F0E72AB">
      <w:pPr>
        <w:pStyle w:val="10"/>
        <w:numPr>
          <w:ilvl w:val="1"/>
          <w:numId w:val="6"/>
        </w:numPr>
        <w:tabs>
          <w:tab w:val="left" w:pos="854"/>
        </w:tabs>
        <w:spacing w:before="2" w:after="0" w:line="280" w:lineRule="auto"/>
        <w:ind w:left="539" w:right="61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0C51A044">
      <w:pPr>
        <w:pStyle w:val="10"/>
        <w:numPr>
          <w:ilvl w:val="2"/>
          <w:numId w:val="6"/>
        </w:numPr>
        <w:tabs>
          <w:tab w:val="left" w:pos="987"/>
        </w:tabs>
        <w:spacing w:before="2" w:after="0" w:line="280" w:lineRule="auto"/>
        <w:ind w:left="539" w:right="64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96F6C5B">
      <w:pPr>
        <w:pStyle w:val="10"/>
        <w:numPr>
          <w:ilvl w:val="1"/>
          <w:numId w:val="6"/>
        </w:numPr>
        <w:tabs>
          <w:tab w:val="left" w:pos="839"/>
        </w:tabs>
        <w:spacing w:before="2" w:after="0" w:line="240" w:lineRule="auto"/>
        <w:ind w:left="8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7D1CFD3F">
      <w:pPr>
        <w:pStyle w:val="10"/>
        <w:numPr>
          <w:ilvl w:val="2"/>
          <w:numId w:val="6"/>
        </w:numPr>
        <w:tabs>
          <w:tab w:val="left" w:pos="991"/>
        </w:tabs>
        <w:spacing w:before="40" w:after="0" w:line="240" w:lineRule="auto"/>
        <w:ind w:left="9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82F00D1">
      <w:pPr>
        <w:pStyle w:val="10"/>
        <w:numPr>
          <w:ilvl w:val="2"/>
          <w:numId w:val="6"/>
        </w:numPr>
        <w:tabs>
          <w:tab w:val="left" w:pos="991"/>
        </w:tabs>
        <w:spacing w:before="40" w:after="0" w:line="240" w:lineRule="auto"/>
        <w:ind w:left="9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2D90E87D">
      <w:pPr>
        <w:pStyle w:val="10"/>
        <w:numPr>
          <w:ilvl w:val="2"/>
          <w:numId w:val="6"/>
        </w:numPr>
        <w:tabs>
          <w:tab w:val="left" w:pos="989"/>
        </w:tabs>
        <w:spacing w:before="40" w:after="0" w:line="240" w:lineRule="auto"/>
        <w:ind w:left="9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D1DFBAE">
      <w:pPr>
        <w:pStyle w:val="10"/>
        <w:numPr>
          <w:ilvl w:val="2"/>
          <w:numId w:val="6"/>
        </w:numPr>
        <w:tabs>
          <w:tab w:val="left" w:pos="991"/>
        </w:tabs>
        <w:spacing w:before="40" w:after="0" w:line="240" w:lineRule="auto"/>
        <w:ind w:left="9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F3D3F0D">
      <w:pPr>
        <w:pStyle w:val="10"/>
        <w:numPr>
          <w:ilvl w:val="2"/>
          <w:numId w:val="6"/>
        </w:numPr>
        <w:tabs>
          <w:tab w:val="left" w:pos="991"/>
        </w:tabs>
        <w:spacing w:before="40" w:after="0" w:line="240" w:lineRule="auto"/>
        <w:ind w:left="9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C706AB6">
      <w:pPr>
        <w:pStyle w:val="10"/>
        <w:numPr>
          <w:ilvl w:val="1"/>
          <w:numId w:val="6"/>
        </w:numPr>
        <w:tabs>
          <w:tab w:val="left" w:pos="828"/>
        </w:tabs>
        <w:spacing w:before="40" w:after="0" w:line="240" w:lineRule="auto"/>
        <w:ind w:left="8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5E1F0AE">
      <w:pPr>
        <w:pStyle w:val="10"/>
        <w:numPr>
          <w:ilvl w:val="0"/>
          <w:numId w:val="9"/>
        </w:numPr>
        <w:tabs>
          <w:tab w:val="left" w:pos="747"/>
        </w:tabs>
        <w:spacing w:before="40" w:after="0" w:line="240" w:lineRule="auto"/>
        <w:ind w:left="7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2AD09F59">
      <w:pPr>
        <w:pStyle w:val="10"/>
        <w:numPr>
          <w:ilvl w:val="0"/>
          <w:numId w:val="9"/>
        </w:numPr>
        <w:tabs>
          <w:tab w:val="left" w:pos="746"/>
        </w:tabs>
        <w:spacing w:before="40" w:after="0" w:line="240" w:lineRule="auto"/>
        <w:ind w:left="7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C2E3F3C">
      <w:pPr>
        <w:pStyle w:val="10"/>
        <w:numPr>
          <w:ilvl w:val="1"/>
          <w:numId w:val="9"/>
        </w:numPr>
        <w:tabs>
          <w:tab w:val="left" w:pos="900"/>
        </w:tabs>
        <w:spacing w:before="40" w:after="0" w:line="240" w:lineRule="auto"/>
        <w:ind w:left="9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7F1DA034">
      <w:pPr>
        <w:pStyle w:val="10"/>
        <w:numPr>
          <w:ilvl w:val="1"/>
          <w:numId w:val="9"/>
        </w:numPr>
        <w:tabs>
          <w:tab w:val="left" w:pos="905"/>
        </w:tabs>
        <w:spacing w:before="40" w:after="0" w:line="240" w:lineRule="auto"/>
        <w:ind w:left="9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9CC15B6">
      <w:pPr>
        <w:pStyle w:val="10"/>
        <w:numPr>
          <w:ilvl w:val="1"/>
          <w:numId w:val="6"/>
        </w:numPr>
        <w:tabs>
          <w:tab w:val="left" w:pos="862"/>
        </w:tabs>
        <w:spacing w:before="40" w:after="0" w:line="280" w:lineRule="auto"/>
        <w:ind w:left="539" w:right="62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5885FCAA">
      <w:pPr>
        <w:pStyle w:val="10"/>
        <w:numPr>
          <w:ilvl w:val="2"/>
          <w:numId w:val="6"/>
        </w:numPr>
        <w:tabs>
          <w:tab w:val="left" w:pos="1008"/>
        </w:tabs>
        <w:spacing w:before="2" w:after="0" w:line="280" w:lineRule="auto"/>
        <w:ind w:left="539" w:right="62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2CB65C3D">
      <w:pPr>
        <w:pStyle w:val="10"/>
        <w:numPr>
          <w:ilvl w:val="2"/>
          <w:numId w:val="6"/>
        </w:numPr>
        <w:tabs>
          <w:tab w:val="left" w:pos="980"/>
        </w:tabs>
        <w:spacing w:before="2" w:after="0" w:line="240" w:lineRule="auto"/>
        <w:ind w:left="9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4ACEDC0D">
      <w:pPr>
        <w:pStyle w:val="10"/>
        <w:numPr>
          <w:ilvl w:val="0"/>
          <w:numId w:val="10"/>
        </w:numPr>
        <w:tabs>
          <w:tab w:val="left" w:pos="747"/>
        </w:tabs>
        <w:spacing w:before="40" w:after="0" w:line="240" w:lineRule="auto"/>
        <w:ind w:left="7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FD5BB17">
      <w:pPr>
        <w:pStyle w:val="10"/>
        <w:numPr>
          <w:ilvl w:val="0"/>
          <w:numId w:val="10"/>
        </w:numPr>
        <w:tabs>
          <w:tab w:val="left" w:pos="756"/>
        </w:tabs>
        <w:spacing w:before="40" w:after="0" w:line="280" w:lineRule="auto"/>
        <w:ind w:left="539" w:right="62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68710DD1">
      <w:pPr>
        <w:pStyle w:val="10"/>
        <w:numPr>
          <w:ilvl w:val="2"/>
          <w:numId w:val="6"/>
        </w:numPr>
        <w:tabs>
          <w:tab w:val="left" w:pos="991"/>
        </w:tabs>
        <w:spacing w:before="2" w:after="0" w:line="280" w:lineRule="auto"/>
        <w:ind w:left="539" w:right="62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36ACCBB0">
      <w:pPr>
        <w:pStyle w:val="10"/>
        <w:numPr>
          <w:ilvl w:val="1"/>
          <w:numId w:val="6"/>
        </w:numPr>
        <w:tabs>
          <w:tab w:val="left" w:pos="828"/>
        </w:tabs>
        <w:spacing w:before="2" w:after="0" w:line="240" w:lineRule="auto"/>
        <w:ind w:left="8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939682E">
      <w:pPr>
        <w:pStyle w:val="10"/>
        <w:numPr>
          <w:ilvl w:val="0"/>
          <w:numId w:val="11"/>
        </w:numPr>
        <w:tabs>
          <w:tab w:val="left" w:pos="752"/>
        </w:tabs>
        <w:spacing w:before="40" w:after="0" w:line="280" w:lineRule="auto"/>
        <w:ind w:left="539" w:right="64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52080C9A">
      <w:pPr>
        <w:pStyle w:val="10"/>
        <w:numPr>
          <w:ilvl w:val="0"/>
          <w:numId w:val="11"/>
        </w:numPr>
        <w:tabs>
          <w:tab w:val="left" w:pos="752"/>
        </w:tabs>
        <w:spacing w:before="2" w:after="0" w:line="240" w:lineRule="auto"/>
        <w:ind w:left="7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5226BFC8">
      <w:pPr>
        <w:pStyle w:val="10"/>
        <w:numPr>
          <w:ilvl w:val="2"/>
          <w:numId w:val="6"/>
        </w:numPr>
        <w:tabs>
          <w:tab w:val="left" w:pos="978"/>
        </w:tabs>
        <w:spacing w:before="40" w:after="0" w:line="240" w:lineRule="auto"/>
        <w:ind w:left="9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5CB7130">
      <w:pPr>
        <w:pStyle w:val="10"/>
        <w:numPr>
          <w:ilvl w:val="1"/>
          <w:numId w:val="6"/>
        </w:numPr>
        <w:tabs>
          <w:tab w:val="left" w:pos="864"/>
        </w:tabs>
        <w:spacing w:before="40" w:after="0" w:line="280" w:lineRule="auto"/>
        <w:ind w:left="539" w:right="62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2CB7B7C">
      <w:pPr>
        <w:pStyle w:val="10"/>
        <w:numPr>
          <w:ilvl w:val="1"/>
          <w:numId w:val="6"/>
        </w:numPr>
        <w:tabs>
          <w:tab w:val="left" w:pos="979"/>
        </w:tabs>
        <w:spacing w:before="2" w:after="0" w:line="280" w:lineRule="auto"/>
        <w:ind w:left="539" w:right="62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4CC96C1D">
      <w:pPr>
        <w:pStyle w:val="10"/>
        <w:numPr>
          <w:ilvl w:val="2"/>
          <w:numId w:val="6"/>
        </w:numPr>
        <w:tabs>
          <w:tab w:val="left" w:pos="1123"/>
        </w:tabs>
        <w:spacing w:before="3" w:after="0" w:line="280" w:lineRule="auto"/>
        <w:ind w:left="539" w:right="65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4AD3AF37">
      <w:pPr>
        <w:pStyle w:val="10"/>
        <w:numPr>
          <w:ilvl w:val="2"/>
          <w:numId w:val="6"/>
        </w:numPr>
        <w:tabs>
          <w:tab w:val="left" w:pos="1131"/>
        </w:tabs>
        <w:spacing w:before="1" w:after="0" w:line="280" w:lineRule="auto"/>
        <w:ind w:left="539" w:right="64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8EE2FE8">
      <w:pPr>
        <w:pStyle w:val="10"/>
        <w:numPr>
          <w:ilvl w:val="3"/>
          <w:numId w:val="6"/>
        </w:numPr>
        <w:tabs>
          <w:tab w:val="left" w:pos="1239"/>
        </w:tabs>
        <w:spacing w:before="2" w:after="0" w:line="240" w:lineRule="auto"/>
        <w:ind w:left="12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9384EBE">
      <w:pPr>
        <w:pStyle w:val="10"/>
        <w:numPr>
          <w:ilvl w:val="1"/>
          <w:numId w:val="6"/>
        </w:numPr>
        <w:tabs>
          <w:tab w:val="left" w:pos="946"/>
        </w:tabs>
        <w:spacing w:before="40" w:after="0" w:line="280" w:lineRule="auto"/>
        <w:ind w:left="539" w:right="62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3EEE1769">
      <w:pPr>
        <w:pStyle w:val="10"/>
        <w:numPr>
          <w:ilvl w:val="2"/>
          <w:numId w:val="6"/>
        </w:numPr>
        <w:tabs>
          <w:tab w:val="left" w:pos="1097"/>
        </w:tabs>
        <w:spacing w:before="3" w:after="0" w:line="280" w:lineRule="auto"/>
        <w:ind w:left="539" w:right="62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5BA00F9">
      <w:pPr>
        <w:pStyle w:val="10"/>
        <w:numPr>
          <w:ilvl w:val="1"/>
          <w:numId w:val="6"/>
        </w:numPr>
        <w:tabs>
          <w:tab w:val="left" w:pos="957"/>
        </w:tabs>
        <w:spacing w:before="3" w:after="0" w:line="280" w:lineRule="auto"/>
        <w:ind w:left="539" w:right="62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2C5984F2">
      <w:pPr>
        <w:pStyle w:val="10"/>
        <w:numPr>
          <w:ilvl w:val="2"/>
          <w:numId w:val="6"/>
        </w:numPr>
        <w:tabs>
          <w:tab w:val="left" w:pos="1083"/>
        </w:tabs>
        <w:spacing w:before="3" w:after="0" w:line="280" w:lineRule="auto"/>
        <w:ind w:left="539" w:right="62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248F38B">
      <w:pPr>
        <w:pStyle w:val="10"/>
        <w:numPr>
          <w:ilvl w:val="1"/>
          <w:numId w:val="6"/>
        </w:numPr>
        <w:tabs>
          <w:tab w:val="left" w:pos="947"/>
        </w:tabs>
        <w:spacing w:before="2" w:after="0" w:line="280" w:lineRule="auto"/>
        <w:ind w:left="539" w:right="62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715B3BBA">
      <w:pPr>
        <w:pStyle w:val="10"/>
        <w:numPr>
          <w:ilvl w:val="2"/>
          <w:numId w:val="6"/>
        </w:numPr>
        <w:tabs>
          <w:tab w:val="left" w:pos="1080"/>
        </w:tabs>
        <w:spacing w:before="2" w:after="0" w:line="280" w:lineRule="auto"/>
        <w:ind w:left="539" w:right="62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834F026">
      <w:pPr>
        <w:pStyle w:val="10"/>
        <w:numPr>
          <w:ilvl w:val="2"/>
          <w:numId w:val="6"/>
        </w:numPr>
        <w:tabs>
          <w:tab w:val="left" w:pos="1097"/>
        </w:tabs>
        <w:spacing w:before="2" w:after="0" w:line="280" w:lineRule="auto"/>
        <w:ind w:left="539" w:right="62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E6A8136">
      <w:pPr>
        <w:pStyle w:val="7"/>
        <w:spacing w:before="0"/>
      </w:pPr>
    </w:p>
    <w:p w14:paraId="0505D2C7">
      <w:pPr>
        <w:pStyle w:val="7"/>
        <w:spacing w:before="14"/>
      </w:pPr>
    </w:p>
    <w:p w14:paraId="5990FF67">
      <w:pPr>
        <w:pStyle w:val="3"/>
        <w:numPr>
          <w:ilvl w:val="0"/>
          <w:numId w:val="1"/>
        </w:numPr>
        <w:tabs>
          <w:tab w:val="left" w:pos="929"/>
        </w:tabs>
        <w:spacing w:before="1" w:after="0" w:line="240" w:lineRule="auto"/>
        <w:ind w:left="9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69C3B314">
      <w:pPr>
        <w:pStyle w:val="7"/>
        <w:spacing w:before="0"/>
        <w:rPr>
          <w:b/>
        </w:rPr>
      </w:pPr>
    </w:p>
    <w:p w14:paraId="79F3E9BF">
      <w:pPr>
        <w:pStyle w:val="7"/>
        <w:spacing w:before="141"/>
        <w:rPr>
          <w:b/>
        </w:rPr>
      </w:pPr>
    </w:p>
    <w:p w14:paraId="6ECA50E6">
      <w:pPr>
        <w:pStyle w:val="10"/>
        <w:numPr>
          <w:ilvl w:val="1"/>
          <w:numId w:val="1"/>
        </w:numPr>
        <w:tabs>
          <w:tab w:val="left" w:pos="990"/>
        </w:tabs>
        <w:spacing w:before="0" w:after="0" w:line="280" w:lineRule="auto"/>
        <w:ind w:left="539" w:right="62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1BF77A47">
      <w:pPr>
        <w:pStyle w:val="10"/>
        <w:numPr>
          <w:ilvl w:val="1"/>
          <w:numId w:val="1"/>
        </w:numPr>
        <w:tabs>
          <w:tab w:val="left" w:pos="979"/>
        </w:tabs>
        <w:spacing w:before="2" w:after="0" w:line="280" w:lineRule="auto"/>
        <w:ind w:left="539" w:right="64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2361E313">
      <w:pPr>
        <w:pStyle w:val="10"/>
        <w:numPr>
          <w:ilvl w:val="1"/>
          <w:numId w:val="1"/>
        </w:numPr>
        <w:tabs>
          <w:tab w:val="left" w:pos="992"/>
        </w:tabs>
        <w:spacing w:before="2" w:after="0" w:line="280" w:lineRule="auto"/>
        <w:ind w:left="539" w:right="64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77910083">
      <w:pPr>
        <w:pStyle w:val="10"/>
        <w:numPr>
          <w:ilvl w:val="1"/>
          <w:numId w:val="1"/>
        </w:numPr>
        <w:tabs>
          <w:tab w:val="left" w:pos="980"/>
        </w:tabs>
        <w:spacing w:before="2" w:after="0" w:line="240" w:lineRule="auto"/>
        <w:ind w:left="9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18564A1E">
      <w:pPr>
        <w:pStyle w:val="10"/>
        <w:spacing w:after="0" w:line="240" w:lineRule="auto"/>
        <w:jc w:val="left"/>
        <w:rPr>
          <w:sz w:val="20"/>
        </w:rPr>
        <w:sectPr>
          <w:pgSz w:w="15840" w:h="24480"/>
          <w:pgMar w:top="520" w:right="360" w:bottom="280" w:left="360" w:header="720" w:footer="720" w:gutter="0"/>
          <w:cols w:space="720" w:num="1"/>
        </w:sectPr>
      </w:pPr>
    </w:p>
    <w:p w14:paraId="557612A2">
      <w:pPr>
        <w:pStyle w:val="10"/>
        <w:numPr>
          <w:ilvl w:val="2"/>
          <w:numId w:val="1"/>
        </w:numPr>
        <w:tabs>
          <w:tab w:val="left" w:pos="1139"/>
        </w:tabs>
        <w:spacing w:before="73" w:after="0" w:line="280" w:lineRule="auto"/>
        <w:ind w:left="539" w:right="643" w:firstLine="0"/>
        <w:jc w:val="both"/>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79E91861">
      <w:pPr>
        <w:pStyle w:val="10"/>
        <w:numPr>
          <w:ilvl w:val="1"/>
          <w:numId w:val="1"/>
        </w:numPr>
        <w:tabs>
          <w:tab w:val="left" w:pos="998"/>
        </w:tabs>
        <w:spacing w:before="2" w:after="0" w:line="280" w:lineRule="auto"/>
        <w:ind w:left="539" w:right="628" w:firstLine="0"/>
        <w:jc w:val="both"/>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0C22A183">
      <w:pPr>
        <w:pStyle w:val="7"/>
        <w:spacing w:before="0"/>
      </w:pPr>
    </w:p>
    <w:p w14:paraId="4114E6B4">
      <w:pPr>
        <w:pStyle w:val="7"/>
        <w:spacing w:before="14"/>
      </w:pPr>
    </w:p>
    <w:p w14:paraId="5C525FE5">
      <w:pPr>
        <w:pStyle w:val="3"/>
        <w:numPr>
          <w:ilvl w:val="0"/>
          <w:numId w:val="1"/>
        </w:numPr>
        <w:tabs>
          <w:tab w:val="left" w:pos="929"/>
        </w:tabs>
        <w:spacing w:before="0" w:after="0" w:line="240" w:lineRule="auto"/>
        <w:ind w:left="9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27BBF16C">
      <w:pPr>
        <w:pStyle w:val="7"/>
        <w:spacing w:before="0"/>
        <w:rPr>
          <w:b/>
        </w:rPr>
      </w:pPr>
    </w:p>
    <w:p w14:paraId="3E36C2FA">
      <w:pPr>
        <w:pStyle w:val="7"/>
        <w:spacing w:before="142"/>
        <w:rPr>
          <w:b/>
        </w:rPr>
      </w:pPr>
    </w:p>
    <w:p w14:paraId="1B396A17">
      <w:pPr>
        <w:pStyle w:val="10"/>
        <w:numPr>
          <w:ilvl w:val="1"/>
          <w:numId w:val="1"/>
        </w:numPr>
        <w:tabs>
          <w:tab w:val="left" w:pos="983"/>
        </w:tabs>
        <w:spacing w:before="0" w:after="0" w:line="240" w:lineRule="auto"/>
        <w:ind w:left="98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3181DD3">
      <w:pPr>
        <w:pStyle w:val="10"/>
        <w:numPr>
          <w:ilvl w:val="1"/>
          <w:numId w:val="1"/>
        </w:numPr>
        <w:tabs>
          <w:tab w:val="left" w:pos="980"/>
        </w:tabs>
        <w:spacing w:before="40" w:after="0" w:line="240" w:lineRule="auto"/>
        <w:ind w:left="980" w:right="0" w:hanging="441"/>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4E05B0DE">
      <w:pPr>
        <w:pStyle w:val="7"/>
        <w:spacing w:before="0"/>
      </w:pPr>
    </w:p>
    <w:p w14:paraId="24DB3A67">
      <w:pPr>
        <w:pStyle w:val="7"/>
        <w:spacing w:before="52"/>
      </w:pPr>
    </w:p>
    <w:p w14:paraId="6842A995">
      <w:pPr>
        <w:pStyle w:val="3"/>
        <w:numPr>
          <w:ilvl w:val="0"/>
          <w:numId w:val="1"/>
        </w:numPr>
        <w:tabs>
          <w:tab w:val="left" w:pos="929"/>
        </w:tabs>
        <w:spacing w:before="1" w:after="0" w:line="240" w:lineRule="auto"/>
        <w:ind w:left="929" w:right="0" w:hanging="360"/>
        <w:jc w:val="left"/>
      </w:pPr>
      <w:r>
        <w:rPr>
          <w:spacing w:val="-2"/>
        </w:rPr>
        <w:t>PAGAMENTO</w:t>
      </w:r>
    </w:p>
    <w:p w14:paraId="1A81D7CE">
      <w:pPr>
        <w:pStyle w:val="7"/>
        <w:spacing w:before="0"/>
        <w:rPr>
          <w:b/>
        </w:rPr>
      </w:pPr>
    </w:p>
    <w:p w14:paraId="729C03A5">
      <w:pPr>
        <w:pStyle w:val="7"/>
        <w:spacing w:before="141"/>
        <w:rPr>
          <w:b/>
        </w:rPr>
      </w:pPr>
    </w:p>
    <w:p w14:paraId="31E511F0">
      <w:pPr>
        <w:pStyle w:val="10"/>
        <w:numPr>
          <w:ilvl w:val="1"/>
          <w:numId w:val="1"/>
        </w:numPr>
        <w:tabs>
          <w:tab w:val="left" w:pos="1006"/>
        </w:tabs>
        <w:spacing w:before="0" w:after="0" w:line="280" w:lineRule="auto"/>
        <w:ind w:left="539" w:right="65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62034F33">
      <w:pPr>
        <w:pStyle w:val="10"/>
        <w:numPr>
          <w:ilvl w:val="1"/>
          <w:numId w:val="1"/>
        </w:numPr>
        <w:tabs>
          <w:tab w:val="left" w:pos="1005"/>
        </w:tabs>
        <w:spacing w:before="2" w:after="0" w:line="280" w:lineRule="auto"/>
        <w:ind w:left="539" w:right="65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7DA7D7A5">
      <w:pPr>
        <w:pStyle w:val="10"/>
        <w:numPr>
          <w:ilvl w:val="1"/>
          <w:numId w:val="1"/>
        </w:numPr>
        <w:tabs>
          <w:tab w:val="left" w:pos="1073"/>
        </w:tabs>
        <w:spacing w:before="3" w:after="0" w:line="280" w:lineRule="auto"/>
        <w:ind w:left="614" w:right="65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165B694D">
      <w:pPr>
        <w:pStyle w:val="7"/>
        <w:spacing w:before="3" w:line="280" w:lineRule="auto"/>
        <w:ind w:left="539" w:right="65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5468F42C">
      <w:pPr>
        <w:pStyle w:val="10"/>
        <w:numPr>
          <w:ilvl w:val="1"/>
          <w:numId w:val="1"/>
        </w:numPr>
        <w:tabs>
          <w:tab w:val="left" w:pos="1007"/>
        </w:tabs>
        <w:spacing w:before="2" w:after="0" w:line="280" w:lineRule="auto"/>
        <w:ind w:left="539" w:right="65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2F1B38F1">
      <w:pPr>
        <w:pStyle w:val="7"/>
        <w:spacing w:before="2" w:line="280" w:lineRule="auto"/>
        <w:ind w:left="539" w:right="65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1FF7DDEB">
      <w:pPr>
        <w:pStyle w:val="10"/>
        <w:numPr>
          <w:ilvl w:val="0"/>
          <w:numId w:val="12"/>
        </w:numPr>
        <w:tabs>
          <w:tab w:val="left" w:pos="747"/>
        </w:tabs>
        <w:spacing w:before="2" w:after="0" w:line="240" w:lineRule="auto"/>
        <w:ind w:left="7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7F272654">
      <w:pPr>
        <w:pStyle w:val="10"/>
        <w:numPr>
          <w:ilvl w:val="0"/>
          <w:numId w:val="12"/>
        </w:numPr>
        <w:tabs>
          <w:tab w:val="left" w:pos="760"/>
        </w:tabs>
        <w:spacing w:before="40" w:after="0" w:line="280" w:lineRule="auto"/>
        <w:ind w:left="539" w:right="62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1ECC9A7">
      <w:pPr>
        <w:pStyle w:val="10"/>
        <w:numPr>
          <w:ilvl w:val="0"/>
          <w:numId w:val="12"/>
        </w:numPr>
        <w:tabs>
          <w:tab w:val="left" w:pos="747"/>
        </w:tabs>
        <w:spacing w:before="3" w:after="0" w:line="240" w:lineRule="auto"/>
        <w:ind w:left="7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32F9DAB8">
      <w:pPr>
        <w:pStyle w:val="10"/>
        <w:numPr>
          <w:ilvl w:val="0"/>
          <w:numId w:val="12"/>
        </w:numPr>
        <w:tabs>
          <w:tab w:val="left" w:pos="746"/>
        </w:tabs>
        <w:spacing w:before="40" w:after="0" w:line="240" w:lineRule="auto"/>
        <w:ind w:left="7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2E798D35">
      <w:pPr>
        <w:pStyle w:val="10"/>
        <w:numPr>
          <w:ilvl w:val="0"/>
          <w:numId w:val="12"/>
        </w:numPr>
        <w:tabs>
          <w:tab w:val="left" w:pos="747"/>
        </w:tabs>
        <w:spacing w:before="40" w:after="0" w:line="240" w:lineRule="auto"/>
        <w:ind w:left="7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504F5A23">
      <w:pPr>
        <w:pStyle w:val="10"/>
        <w:numPr>
          <w:ilvl w:val="0"/>
          <w:numId w:val="12"/>
        </w:numPr>
        <w:tabs>
          <w:tab w:val="left" w:pos="719"/>
        </w:tabs>
        <w:spacing w:before="40" w:after="0" w:line="240" w:lineRule="auto"/>
        <w:ind w:left="7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5C177161">
      <w:pPr>
        <w:pStyle w:val="10"/>
        <w:numPr>
          <w:ilvl w:val="0"/>
          <w:numId w:val="12"/>
        </w:numPr>
        <w:tabs>
          <w:tab w:val="left" w:pos="746"/>
        </w:tabs>
        <w:spacing w:before="40" w:after="0" w:line="240" w:lineRule="auto"/>
        <w:ind w:left="7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4F3CD74">
      <w:pPr>
        <w:pStyle w:val="10"/>
        <w:numPr>
          <w:ilvl w:val="0"/>
          <w:numId w:val="12"/>
        </w:numPr>
        <w:tabs>
          <w:tab w:val="left" w:pos="746"/>
        </w:tabs>
        <w:spacing w:before="40" w:after="0" w:line="240" w:lineRule="auto"/>
        <w:ind w:left="7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52F7CBC">
      <w:pPr>
        <w:pStyle w:val="10"/>
        <w:numPr>
          <w:ilvl w:val="1"/>
          <w:numId w:val="1"/>
        </w:numPr>
        <w:tabs>
          <w:tab w:val="left" w:pos="989"/>
        </w:tabs>
        <w:spacing w:before="40" w:after="0" w:line="240" w:lineRule="auto"/>
        <w:ind w:left="9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4971C867">
      <w:pPr>
        <w:pStyle w:val="10"/>
        <w:numPr>
          <w:ilvl w:val="0"/>
          <w:numId w:val="13"/>
        </w:numPr>
        <w:tabs>
          <w:tab w:val="left" w:pos="747"/>
        </w:tabs>
        <w:spacing w:before="40" w:after="0" w:line="240" w:lineRule="auto"/>
        <w:ind w:left="7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B8EA4DC">
      <w:pPr>
        <w:pStyle w:val="10"/>
        <w:numPr>
          <w:ilvl w:val="0"/>
          <w:numId w:val="13"/>
        </w:numPr>
        <w:tabs>
          <w:tab w:val="left" w:pos="796"/>
        </w:tabs>
        <w:spacing w:before="40" w:after="0" w:line="280" w:lineRule="auto"/>
        <w:ind w:left="539" w:right="67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77286423">
      <w:pPr>
        <w:pStyle w:val="10"/>
        <w:numPr>
          <w:ilvl w:val="0"/>
          <w:numId w:val="13"/>
        </w:numPr>
        <w:tabs>
          <w:tab w:val="left" w:pos="765"/>
        </w:tabs>
        <w:spacing w:before="2" w:after="0" w:line="280" w:lineRule="auto"/>
        <w:ind w:left="539" w:right="62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2BD51DC5">
      <w:pPr>
        <w:pStyle w:val="10"/>
        <w:numPr>
          <w:ilvl w:val="2"/>
          <w:numId w:val="14"/>
        </w:numPr>
        <w:tabs>
          <w:tab w:val="left" w:pos="1123"/>
        </w:tabs>
        <w:spacing w:before="1" w:after="0" w:line="280" w:lineRule="auto"/>
        <w:ind w:left="539" w:right="62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22ED6610">
      <w:pPr>
        <w:pStyle w:val="10"/>
        <w:numPr>
          <w:ilvl w:val="2"/>
          <w:numId w:val="14"/>
        </w:numPr>
        <w:tabs>
          <w:tab w:val="left" w:pos="1129"/>
        </w:tabs>
        <w:spacing w:before="3" w:after="0" w:line="280" w:lineRule="auto"/>
        <w:ind w:left="539" w:right="62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68511F55">
      <w:pPr>
        <w:pStyle w:val="10"/>
        <w:numPr>
          <w:ilvl w:val="2"/>
          <w:numId w:val="14"/>
        </w:numPr>
        <w:tabs>
          <w:tab w:val="left" w:pos="1100"/>
        </w:tabs>
        <w:spacing w:before="3" w:after="0" w:line="280" w:lineRule="auto"/>
        <w:ind w:left="539" w:right="65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7DF91279">
      <w:pPr>
        <w:pStyle w:val="10"/>
        <w:numPr>
          <w:ilvl w:val="2"/>
          <w:numId w:val="14"/>
        </w:numPr>
        <w:tabs>
          <w:tab w:val="left" w:pos="1118"/>
        </w:tabs>
        <w:spacing w:before="2" w:after="0" w:line="280" w:lineRule="auto"/>
        <w:ind w:left="539" w:right="62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6B7C4A9C">
      <w:pPr>
        <w:pStyle w:val="10"/>
        <w:numPr>
          <w:ilvl w:val="1"/>
          <w:numId w:val="1"/>
        </w:numPr>
        <w:tabs>
          <w:tab w:val="left" w:pos="991"/>
        </w:tabs>
        <w:spacing w:before="2" w:after="0" w:line="240" w:lineRule="auto"/>
        <w:ind w:left="9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F7125E4">
      <w:pPr>
        <w:pStyle w:val="7"/>
        <w:spacing w:line="280" w:lineRule="auto"/>
        <w:ind w:left="539" w:right="62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2A3A0B92">
      <w:pPr>
        <w:pStyle w:val="10"/>
        <w:numPr>
          <w:ilvl w:val="1"/>
          <w:numId w:val="1"/>
        </w:numPr>
        <w:tabs>
          <w:tab w:val="left" w:pos="991"/>
        </w:tabs>
        <w:spacing w:before="2" w:after="0" w:line="240" w:lineRule="auto"/>
        <w:ind w:left="9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20DEC56">
      <w:pPr>
        <w:pStyle w:val="10"/>
        <w:numPr>
          <w:ilvl w:val="2"/>
          <w:numId w:val="15"/>
        </w:numPr>
        <w:tabs>
          <w:tab w:val="left" w:pos="1089"/>
        </w:tabs>
        <w:spacing w:before="40" w:after="0" w:line="240" w:lineRule="auto"/>
        <w:ind w:left="10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E59F901">
      <w:pPr>
        <w:pStyle w:val="10"/>
        <w:numPr>
          <w:ilvl w:val="2"/>
          <w:numId w:val="15"/>
        </w:numPr>
        <w:tabs>
          <w:tab w:val="left" w:pos="1093"/>
        </w:tabs>
        <w:spacing w:before="40" w:after="0" w:line="280" w:lineRule="auto"/>
        <w:ind w:left="539" w:right="61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39D7CBE">
      <w:pPr>
        <w:pStyle w:val="10"/>
        <w:numPr>
          <w:ilvl w:val="1"/>
          <w:numId w:val="1"/>
        </w:numPr>
        <w:tabs>
          <w:tab w:val="left" w:pos="1017"/>
        </w:tabs>
        <w:spacing w:before="3" w:after="0" w:line="280" w:lineRule="auto"/>
        <w:ind w:left="539" w:right="62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D51BB9A">
      <w:pPr>
        <w:pStyle w:val="10"/>
        <w:numPr>
          <w:ilvl w:val="1"/>
          <w:numId w:val="1"/>
        </w:numPr>
        <w:tabs>
          <w:tab w:val="left" w:pos="991"/>
        </w:tabs>
        <w:spacing w:before="3" w:after="0" w:line="280" w:lineRule="auto"/>
        <w:ind w:left="539" w:right="62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630BA114">
      <w:pPr>
        <w:pStyle w:val="10"/>
        <w:numPr>
          <w:ilvl w:val="1"/>
          <w:numId w:val="1"/>
        </w:numPr>
        <w:tabs>
          <w:tab w:val="left" w:pos="1093"/>
        </w:tabs>
        <w:spacing w:before="3" w:after="0" w:line="280" w:lineRule="auto"/>
        <w:ind w:left="539" w:right="61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6238ED45">
      <w:pPr>
        <w:pStyle w:val="10"/>
        <w:numPr>
          <w:ilvl w:val="1"/>
          <w:numId w:val="1"/>
        </w:numPr>
        <w:tabs>
          <w:tab w:val="left" w:pos="1087"/>
        </w:tabs>
        <w:spacing w:before="2" w:after="0" w:line="280" w:lineRule="auto"/>
        <w:ind w:left="539" w:right="62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6898AF54">
      <w:pPr>
        <w:pStyle w:val="7"/>
        <w:spacing w:before="2"/>
        <w:ind w:left="5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59A2D9DE">
      <w:pPr>
        <w:pStyle w:val="7"/>
        <w:spacing w:before="0"/>
      </w:pPr>
    </w:p>
    <w:p w14:paraId="08F30F38">
      <w:pPr>
        <w:pStyle w:val="7"/>
        <w:spacing w:before="53"/>
      </w:pPr>
    </w:p>
    <w:p w14:paraId="4F1AB681">
      <w:pPr>
        <w:pStyle w:val="3"/>
        <w:numPr>
          <w:ilvl w:val="0"/>
          <w:numId w:val="1"/>
        </w:numPr>
        <w:tabs>
          <w:tab w:val="left" w:pos="929"/>
        </w:tabs>
        <w:spacing w:before="0" w:after="0" w:line="240" w:lineRule="auto"/>
        <w:ind w:left="929" w:right="0" w:hanging="360"/>
        <w:jc w:val="left"/>
      </w:pPr>
      <w:r>
        <w:t>PRAZO</w:t>
      </w:r>
      <w:r>
        <w:rPr>
          <w:spacing w:val="-1"/>
        </w:rPr>
        <w:t xml:space="preserve"> </w:t>
      </w:r>
      <w:r>
        <w:rPr>
          <w:spacing w:val="-2"/>
        </w:rPr>
        <w:t>CONTRATUAL</w:t>
      </w:r>
    </w:p>
    <w:p w14:paraId="636188D3">
      <w:pPr>
        <w:pStyle w:val="7"/>
        <w:spacing w:before="0"/>
        <w:rPr>
          <w:b/>
        </w:rPr>
      </w:pPr>
    </w:p>
    <w:p w14:paraId="3FCF0072">
      <w:pPr>
        <w:pStyle w:val="7"/>
        <w:spacing w:before="141"/>
        <w:rPr>
          <w:b/>
        </w:rPr>
      </w:pPr>
    </w:p>
    <w:p w14:paraId="0825713F">
      <w:pPr>
        <w:pStyle w:val="7"/>
        <w:spacing w:before="0"/>
        <w:ind w:left="539"/>
        <w:jc w:val="both"/>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513BCFC6">
      <w:pPr>
        <w:pStyle w:val="7"/>
        <w:spacing w:before="41" w:line="280" w:lineRule="auto"/>
        <w:ind w:left="539" w:right="613"/>
        <w:jc w:val="both"/>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18EF672A">
      <w:pPr>
        <w:pStyle w:val="7"/>
        <w:spacing w:after="0" w:line="280" w:lineRule="auto"/>
        <w:jc w:val="both"/>
        <w:sectPr>
          <w:pgSz w:w="15840" w:h="24480"/>
          <w:pgMar w:top="520" w:right="360" w:bottom="280" w:left="360" w:header="720" w:footer="720" w:gutter="0"/>
          <w:cols w:space="720" w:num="1"/>
        </w:sectPr>
      </w:pPr>
    </w:p>
    <w:p w14:paraId="1604BA51">
      <w:pPr>
        <w:pStyle w:val="7"/>
        <w:spacing w:before="73" w:line="280" w:lineRule="auto"/>
        <w:ind w:left="539" w:right="504"/>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4F53DA9E">
      <w:pPr>
        <w:pStyle w:val="7"/>
        <w:spacing w:before="0"/>
      </w:pPr>
    </w:p>
    <w:p w14:paraId="61F2DAFD">
      <w:pPr>
        <w:pStyle w:val="7"/>
        <w:spacing w:before="14"/>
      </w:pPr>
    </w:p>
    <w:p w14:paraId="2AB0B0A4">
      <w:pPr>
        <w:pStyle w:val="3"/>
        <w:numPr>
          <w:ilvl w:val="0"/>
          <w:numId w:val="1"/>
        </w:numPr>
        <w:tabs>
          <w:tab w:val="left" w:pos="929"/>
        </w:tabs>
        <w:spacing w:before="1" w:after="0" w:line="240" w:lineRule="auto"/>
        <w:ind w:left="929" w:right="0" w:hanging="360"/>
        <w:jc w:val="left"/>
      </w:pPr>
      <w:r>
        <w:t>REPACTUAÇÃO</w:t>
      </w:r>
      <w:r>
        <w:rPr>
          <w:spacing w:val="-9"/>
        </w:rPr>
        <w:t xml:space="preserve"> </w:t>
      </w:r>
      <w:r>
        <w:t>E</w:t>
      </w:r>
      <w:r>
        <w:rPr>
          <w:spacing w:val="-8"/>
        </w:rPr>
        <w:t xml:space="preserve"> </w:t>
      </w:r>
      <w:r>
        <w:rPr>
          <w:spacing w:val="-2"/>
        </w:rPr>
        <w:t>REAJUSTE</w:t>
      </w:r>
    </w:p>
    <w:p w14:paraId="02BA48C1">
      <w:pPr>
        <w:pStyle w:val="7"/>
        <w:spacing w:before="0"/>
        <w:rPr>
          <w:b/>
        </w:rPr>
      </w:pPr>
    </w:p>
    <w:p w14:paraId="68091AFA">
      <w:pPr>
        <w:pStyle w:val="7"/>
        <w:spacing w:before="141"/>
        <w:rPr>
          <w:b/>
        </w:rPr>
      </w:pPr>
    </w:p>
    <w:p w14:paraId="0ACC0B6D">
      <w:pPr>
        <w:pStyle w:val="10"/>
        <w:numPr>
          <w:ilvl w:val="1"/>
          <w:numId w:val="1"/>
        </w:numPr>
        <w:tabs>
          <w:tab w:val="left" w:pos="991"/>
        </w:tabs>
        <w:spacing w:before="0" w:after="0" w:line="240" w:lineRule="auto"/>
        <w:ind w:left="9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02C3492D">
      <w:pPr>
        <w:pStyle w:val="10"/>
        <w:numPr>
          <w:ilvl w:val="1"/>
          <w:numId w:val="1"/>
        </w:numPr>
        <w:tabs>
          <w:tab w:val="left" w:pos="991"/>
        </w:tabs>
        <w:spacing w:before="40" w:after="0" w:line="240" w:lineRule="auto"/>
        <w:ind w:left="9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8F5221A">
      <w:pPr>
        <w:pStyle w:val="10"/>
        <w:numPr>
          <w:ilvl w:val="1"/>
          <w:numId w:val="1"/>
        </w:numPr>
        <w:tabs>
          <w:tab w:val="left" w:pos="989"/>
        </w:tabs>
        <w:spacing w:before="40" w:after="0" w:line="240" w:lineRule="auto"/>
        <w:ind w:left="9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F760214">
      <w:pPr>
        <w:pStyle w:val="10"/>
        <w:numPr>
          <w:ilvl w:val="1"/>
          <w:numId w:val="1"/>
        </w:numPr>
        <w:tabs>
          <w:tab w:val="left" w:pos="1025"/>
        </w:tabs>
        <w:spacing w:before="40" w:after="0" w:line="280" w:lineRule="auto"/>
        <w:ind w:left="539" w:right="67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2417779F">
      <w:pPr>
        <w:pStyle w:val="10"/>
        <w:numPr>
          <w:ilvl w:val="1"/>
          <w:numId w:val="1"/>
        </w:numPr>
        <w:tabs>
          <w:tab w:val="left" w:pos="1001"/>
        </w:tabs>
        <w:spacing w:before="2" w:after="0" w:line="280" w:lineRule="auto"/>
        <w:ind w:left="539" w:right="62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7E24C010">
      <w:pPr>
        <w:pStyle w:val="7"/>
        <w:spacing w:before="2" w:line="280" w:lineRule="auto"/>
        <w:ind w:left="5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0D7AD80A">
      <w:pPr>
        <w:pStyle w:val="10"/>
        <w:numPr>
          <w:ilvl w:val="1"/>
          <w:numId w:val="1"/>
        </w:numPr>
        <w:tabs>
          <w:tab w:val="left" w:pos="1015"/>
        </w:tabs>
        <w:spacing w:before="2" w:after="0" w:line="280" w:lineRule="auto"/>
        <w:ind w:left="539" w:right="62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79B7E938">
      <w:pPr>
        <w:pStyle w:val="10"/>
        <w:numPr>
          <w:ilvl w:val="1"/>
          <w:numId w:val="1"/>
        </w:numPr>
        <w:tabs>
          <w:tab w:val="left" w:pos="991"/>
        </w:tabs>
        <w:spacing w:before="1" w:after="0" w:line="280" w:lineRule="auto"/>
        <w:ind w:left="539" w:right="62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02472A7E">
      <w:pPr>
        <w:pStyle w:val="10"/>
        <w:numPr>
          <w:ilvl w:val="1"/>
          <w:numId w:val="1"/>
        </w:numPr>
        <w:tabs>
          <w:tab w:val="left" w:pos="989"/>
        </w:tabs>
        <w:spacing w:before="2" w:after="0" w:line="240" w:lineRule="auto"/>
        <w:ind w:left="9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CD9411F">
      <w:pPr>
        <w:pStyle w:val="7"/>
        <w:ind w:left="5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2C54A0B8">
      <w:pPr>
        <w:pStyle w:val="10"/>
        <w:numPr>
          <w:ilvl w:val="0"/>
          <w:numId w:val="16"/>
        </w:numPr>
        <w:tabs>
          <w:tab w:val="left" w:pos="741"/>
        </w:tabs>
        <w:spacing w:before="40" w:after="0" w:line="240" w:lineRule="auto"/>
        <w:ind w:left="7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A90CF13">
      <w:pPr>
        <w:pStyle w:val="10"/>
        <w:numPr>
          <w:ilvl w:val="0"/>
          <w:numId w:val="16"/>
        </w:numPr>
        <w:tabs>
          <w:tab w:val="left" w:pos="753"/>
        </w:tabs>
        <w:spacing w:before="40" w:after="0" w:line="280" w:lineRule="auto"/>
        <w:ind w:left="539" w:right="67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34E187D4">
      <w:pPr>
        <w:pStyle w:val="10"/>
        <w:numPr>
          <w:ilvl w:val="1"/>
          <w:numId w:val="1"/>
        </w:numPr>
        <w:tabs>
          <w:tab w:val="left" w:pos="990"/>
        </w:tabs>
        <w:spacing w:before="2" w:after="0" w:line="280" w:lineRule="auto"/>
        <w:ind w:left="539" w:right="62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6EEBB136">
      <w:pPr>
        <w:pStyle w:val="10"/>
        <w:numPr>
          <w:ilvl w:val="1"/>
          <w:numId w:val="1"/>
        </w:numPr>
        <w:tabs>
          <w:tab w:val="left" w:pos="1117"/>
        </w:tabs>
        <w:spacing w:before="2" w:after="0" w:line="280" w:lineRule="auto"/>
        <w:ind w:left="539" w:right="64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5EEF4EEE">
      <w:pPr>
        <w:pStyle w:val="10"/>
        <w:numPr>
          <w:ilvl w:val="1"/>
          <w:numId w:val="1"/>
        </w:numPr>
        <w:tabs>
          <w:tab w:val="left" w:pos="1073"/>
        </w:tabs>
        <w:spacing w:before="2" w:after="0" w:line="240" w:lineRule="auto"/>
        <w:ind w:left="10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A60CEC9">
      <w:pPr>
        <w:pStyle w:val="10"/>
        <w:numPr>
          <w:ilvl w:val="1"/>
          <w:numId w:val="1"/>
        </w:numPr>
        <w:tabs>
          <w:tab w:val="left" w:pos="1089"/>
        </w:tabs>
        <w:spacing w:before="40" w:after="0" w:line="280" w:lineRule="auto"/>
        <w:ind w:left="539" w:right="64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074445A9">
      <w:pPr>
        <w:pStyle w:val="7"/>
        <w:spacing w:before="0"/>
      </w:pPr>
    </w:p>
    <w:p w14:paraId="63FB2042">
      <w:pPr>
        <w:pStyle w:val="7"/>
        <w:spacing w:before="14"/>
      </w:pPr>
    </w:p>
    <w:p w14:paraId="61080F28">
      <w:pPr>
        <w:pStyle w:val="3"/>
        <w:numPr>
          <w:ilvl w:val="0"/>
          <w:numId w:val="1"/>
        </w:numPr>
        <w:tabs>
          <w:tab w:val="left" w:pos="929"/>
        </w:tabs>
        <w:spacing w:before="0" w:after="0" w:line="240" w:lineRule="auto"/>
        <w:ind w:left="9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D4D9FA8">
      <w:pPr>
        <w:pStyle w:val="7"/>
        <w:spacing w:before="0"/>
        <w:rPr>
          <w:b/>
        </w:rPr>
      </w:pPr>
    </w:p>
    <w:p w14:paraId="4D73E6CC">
      <w:pPr>
        <w:pStyle w:val="7"/>
        <w:spacing w:before="142"/>
        <w:rPr>
          <w:b/>
        </w:rPr>
      </w:pPr>
    </w:p>
    <w:p w14:paraId="3600F921">
      <w:pPr>
        <w:pStyle w:val="10"/>
        <w:numPr>
          <w:ilvl w:val="1"/>
          <w:numId w:val="1"/>
        </w:numPr>
        <w:tabs>
          <w:tab w:val="left" w:pos="991"/>
        </w:tabs>
        <w:spacing w:before="0" w:after="0" w:line="280" w:lineRule="auto"/>
        <w:ind w:left="539" w:right="62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720D763C">
      <w:pPr>
        <w:pStyle w:val="7"/>
        <w:spacing w:before="0"/>
      </w:pPr>
    </w:p>
    <w:p w14:paraId="5FEE3860">
      <w:pPr>
        <w:pStyle w:val="7"/>
        <w:spacing w:before="14"/>
      </w:pPr>
    </w:p>
    <w:p w14:paraId="27871CFB">
      <w:pPr>
        <w:pStyle w:val="3"/>
        <w:numPr>
          <w:ilvl w:val="0"/>
          <w:numId w:val="1"/>
        </w:numPr>
        <w:tabs>
          <w:tab w:val="left" w:pos="929"/>
        </w:tabs>
        <w:spacing w:before="0" w:after="0" w:line="240" w:lineRule="auto"/>
        <w:ind w:left="929" w:right="0" w:hanging="360"/>
        <w:jc w:val="left"/>
      </w:pPr>
      <w:r>
        <w:t>FORMALIZAÇÃO</w:t>
      </w:r>
      <w:r>
        <w:rPr>
          <w:spacing w:val="-1"/>
        </w:rPr>
        <w:t xml:space="preserve"> </w:t>
      </w:r>
      <w:r>
        <w:t>DO</w:t>
      </w:r>
      <w:r>
        <w:rPr>
          <w:spacing w:val="-1"/>
        </w:rPr>
        <w:t xml:space="preserve"> </w:t>
      </w:r>
      <w:r>
        <w:rPr>
          <w:spacing w:val="-2"/>
        </w:rPr>
        <w:t>CONTRATO</w:t>
      </w:r>
    </w:p>
    <w:p w14:paraId="77ACE85B">
      <w:pPr>
        <w:pStyle w:val="7"/>
        <w:spacing w:before="0"/>
        <w:rPr>
          <w:b/>
        </w:rPr>
      </w:pPr>
    </w:p>
    <w:p w14:paraId="732A1493">
      <w:pPr>
        <w:pStyle w:val="7"/>
        <w:spacing w:before="142"/>
        <w:rPr>
          <w:b/>
        </w:rPr>
      </w:pPr>
    </w:p>
    <w:p w14:paraId="2675745C">
      <w:pPr>
        <w:pStyle w:val="10"/>
        <w:numPr>
          <w:ilvl w:val="1"/>
          <w:numId w:val="1"/>
        </w:numPr>
        <w:tabs>
          <w:tab w:val="left" w:pos="983"/>
        </w:tabs>
        <w:spacing w:before="0" w:after="0" w:line="280" w:lineRule="auto"/>
        <w:ind w:left="539" w:right="62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3B97D994">
      <w:pPr>
        <w:pStyle w:val="10"/>
        <w:numPr>
          <w:ilvl w:val="1"/>
          <w:numId w:val="1"/>
        </w:numPr>
        <w:tabs>
          <w:tab w:val="left" w:pos="990"/>
        </w:tabs>
        <w:spacing w:before="2"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2FE83808">
      <w:pPr>
        <w:pStyle w:val="10"/>
        <w:numPr>
          <w:ilvl w:val="1"/>
          <w:numId w:val="1"/>
        </w:numPr>
        <w:tabs>
          <w:tab w:val="left" w:pos="1006"/>
        </w:tabs>
        <w:spacing w:before="1" w:after="0" w:line="280" w:lineRule="auto"/>
        <w:ind w:left="539" w:right="62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356BB800">
      <w:pPr>
        <w:pStyle w:val="10"/>
        <w:numPr>
          <w:ilvl w:val="1"/>
          <w:numId w:val="1"/>
        </w:numPr>
        <w:tabs>
          <w:tab w:val="left" w:pos="994"/>
        </w:tabs>
        <w:spacing w:before="3" w:after="0" w:line="280" w:lineRule="auto"/>
        <w:ind w:left="539" w:right="62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2DD89648">
      <w:pPr>
        <w:pStyle w:val="10"/>
        <w:numPr>
          <w:ilvl w:val="1"/>
          <w:numId w:val="1"/>
        </w:numPr>
        <w:tabs>
          <w:tab w:val="left" w:pos="979"/>
        </w:tabs>
        <w:spacing w:before="4" w:after="0" w:line="280" w:lineRule="auto"/>
        <w:ind w:left="539" w:right="62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715DBFE7">
      <w:pPr>
        <w:pStyle w:val="10"/>
        <w:numPr>
          <w:ilvl w:val="1"/>
          <w:numId w:val="1"/>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4AB4522">
      <w:pPr>
        <w:pStyle w:val="7"/>
        <w:spacing w:before="0"/>
      </w:pPr>
    </w:p>
    <w:p w14:paraId="4E4AF009">
      <w:pPr>
        <w:pStyle w:val="7"/>
        <w:spacing w:before="52"/>
      </w:pPr>
    </w:p>
    <w:p w14:paraId="30B2C08B">
      <w:pPr>
        <w:pStyle w:val="3"/>
        <w:numPr>
          <w:ilvl w:val="0"/>
          <w:numId w:val="1"/>
        </w:numPr>
        <w:tabs>
          <w:tab w:val="left" w:pos="929"/>
        </w:tabs>
        <w:spacing w:before="0" w:after="0" w:line="240" w:lineRule="auto"/>
        <w:ind w:left="929" w:right="0" w:hanging="360"/>
        <w:jc w:val="left"/>
      </w:pPr>
      <w:r>
        <w:t>DAS</w:t>
      </w:r>
      <w:r>
        <w:rPr>
          <w:spacing w:val="-1"/>
        </w:rPr>
        <w:t xml:space="preserve"> </w:t>
      </w:r>
      <w:r>
        <w:t>DISPOSIÇÕES</w:t>
      </w:r>
      <w:r>
        <w:rPr>
          <w:spacing w:val="-1"/>
        </w:rPr>
        <w:t xml:space="preserve"> </w:t>
      </w:r>
      <w:r>
        <w:rPr>
          <w:spacing w:val="-2"/>
        </w:rPr>
        <w:t>GERAIS</w:t>
      </w:r>
    </w:p>
    <w:p w14:paraId="1E52338C">
      <w:pPr>
        <w:pStyle w:val="7"/>
        <w:spacing w:before="0"/>
        <w:rPr>
          <w:b/>
        </w:rPr>
      </w:pPr>
    </w:p>
    <w:p w14:paraId="2AE79E5E">
      <w:pPr>
        <w:pStyle w:val="7"/>
        <w:spacing w:before="142"/>
        <w:rPr>
          <w:b/>
        </w:rPr>
      </w:pPr>
    </w:p>
    <w:p w14:paraId="1814DEAD">
      <w:pPr>
        <w:pStyle w:val="10"/>
        <w:numPr>
          <w:ilvl w:val="1"/>
          <w:numId w:val="1"/>
        </w:numPr>
        <w:tabs>
          <w:tab w:val="left" w:pos="991"/>
        </w:tabs>
        <w:spacing w:before="0" w:after="0" w:line="240" w:lineRule="auto"/>
        <w:ind w:left="9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5B443A67">
      <w:pPr>
        <w:pStyle w:val="10"/>
        <w:numPr>
          <w:ilvl w:val="1"/>
          <w:numId w:val="1"/>
        </w:numPr>
        <w:tabs>
          <w:tab w:val="left" w:pos="991"/>
        </w:tabs>
        <w:spacing w:before="40" w:after="0" w:line="280" w:lineRule="auto"/>
        <w:ind w:left="539" w:right="62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18B705">
      <w:pPr>
        <w:pStyle w:val="10"/>
        <w:numPr>
          <w:ilvl w:val="1"/>
          <w:numId w:val="1"/>
        </w:numPr>
        <w:tabs>
          <w:tab w:val="left" w:pos="987"/>
        </w:tabs>
        <w:spacing w:before="2" w:after="0" w:line="240" w:lineRule="auto"/>
        <w:ind w:left="9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3B909B66">
      <w:pPr>
        <w:pStyle w:val="10"/>
        <w:numPr>
          <w:ilvl w:val="1"/>
          <w:numId w:val="1"/>
        </w:numPr>
        <w:tabs>
          <w:tab w:val="left" w:pos="980"/>
        </w:tabs>
        <w:spacing w:before="40" w:after="0" w:line="240" w:lineRule="auto"/>
        <w:ind w:left="9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0D5CFE3C">
      <w:pPr>
        <w:pStyle w:val="10"/>
        <w:numPr>
          <w:ilvl w:val="1"/>
          <w:numId w:val="1"/>
        </w:numPr>
        <w:tabs>
          <w:tab w:val="left" w:pos="986"/>
        </w:tabs>
        <w:spacing w:before="40" w:after="0" w:line="280" w:lineRule="auto"/>
        <w:ind w:left="539" w:right="64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EA76E26">
      <w:pPr>
        <w:pStyle w:val="10"/>
        <w:numPr>
          <w:ilvl w:val="1"/>
          <w:numId w:val="1"/>
        </w:numPr>
        <w:tabs>
          <w:tab w:val="left" w:pos="1010"/>
        </w:tabs>
        <w:spacing w:before="2" w:after="0" w:line="280" w:lineRule="auto"/>
        <w:ind w:left="539" w:right="62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25495B60">
      <w:pPr>
        <w:pStyle w:val="10"/>
        <w:numPr>
          <w:ilvl w:val="1"/>
          <w:numId w:val="1"/>
        </w:numPr>
        <w:tabs>
          <w:tab w:val="left" w:pos="991"/>
        </w:tabs>
        <w:spacing w:before="1" w:after="0" w:line="280" w:lineRule="auto"/>
        <w:ind w:left="539" w:right="62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6FA587FE">
      <w:pPr>
        <w:pStyle w:val="10"/>
        <w:numPr>
          <w:ilvl w:val="1"/>
          <w:numId w:val="1"/>
        </w:numPr>
        <w:tabs>
          <w:tab w:val="left" w:pos="1016"/>
        </w:tabs>
        <w:spacing w:before="2" w:after="0" w:line="280" w:lineRule="auto"/>
        <w:ind w:left="539" w:right="62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5F5BA0CA">
      <w:pPr>
        <w:pStyle w:val="10"/>
        <w:numPr>
          <w:ilvl w:val="1"/>
          <w:numId w:val="1"/>
        </w:numPr>
        <w:tabs>
          <w:tab w:val="left" w:pos="989"/>
        </w:tabs>
        <w:spacing w:before="2" w:after="0" w:line="240" w:lineRule="auto"/>
        <w:ind w:left="9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60162469">
      <w:pPr>
        <w:pStyle w:val="10"/>
        <w:numPr>
          <w:ilvl w:val="1"/>
          <w:numId w:val="1"/>
        </w:numPr>
        <w:tabs>
          <w:tab w:val="left" w:pos="1089"/>
        </w:tabs>
        <w:spacing w:before="40" w:after="0" w:line="240" w:lineRule="auto"/>
        <w:ind w:left="108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8284845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52.35pt;margin-top:12.1pt;height:0.75pt;width:1.75pt;mso-position-horizontal-relative:page;z-index:251661312;mso-width-relative:page;mso-height-relative:page;" fillcolor="#000080" filled="t" stroked="f" coordsize="22225,9525" o:gfxdata="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cUZ/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5810D2A9">
      <w:pPr>
        <w:pStyle w:val="10"/>
        <w:numPr>
          <w:ilvl w:val="1"/>
          <w:numId w:val="1"/>
        </w:numPr>
        <w:tabs>
          <w:tab w:val="left" w:pos="1073"/>
        </w:tabs>
        <w:spacing w:before="40" w:after="0" w:line="240" w:lineRule="auto"/>
        <w:ind w:left="10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6F62706E">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690A3A7B">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6022CD29">
      <w:pPr>
        <w:pStyle w:val="10"/>
        <w:numPr>
          <w:ilvl w:val="2"/>
          <w:numId w:val="1"/>
        </w:numPr>
        <w:tabs>
          <w:tab w:val="left" w:pos="1212"/>
        </w:tabs>
        <w:spacing w:before="40" w:after="0" w:line="240" w:lineRule="auto"/>
        <w:ind w:left="12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333E12AF">
      <w:pPr>
        <w:pStyle w:val="10"/>
        <w:numPr>
          <w:ilvl w:val="2"/>
          <w:numId w:val="1"/>
        </w:numPr>
        <w:tabs>
          <w:tab w:val="left" w:pos="1212"/>
        </w:tabs>
        <w:spacing w:before="40" w:after="0" w:line="240" w:lineRule="auto"/>
        <w:ind w:left="12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0329A5CE">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0925CCFD">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06228262">
      <w:pPr>
        <w:pStyle w:val="10"/>
        <w:spacing w:after="0" w:line="240" w:lineRule="auto"/>
        <w:jc w:val="left"/>
        <w:rPr>
          <w:sz w:val="20"/>
        </w:rPr>
        <w:sectPr>
          <w:pgSz w:w="15840" w:h="24480"/>
          <w:pgMar w:top="520" w:right="360" w:bottom="280" w:left="360" w:header="720" w:footer="720" w:gutter="0"/>
          <w:cols w:space="720" w:num="1"/>
        </w:sectPr>
      </w:pPr>
    </w:p>
    <w:p w14:paraId="3EF58995">
      <w:pPr>
        <w:pStyle w:val="10"/>
        <w:numPr>
          <w:ilvl w:val="2"/>
          <w:numId w:val="17"/>
        </w:numPr>
        <w:tabs>
          <w:tab w:val="left" w:pos="1169"/>
        </w:tabs>
        <w:spacing w:before="73" w:after="0" w:line="240" w:lineRule="auto"/>
        <w:ind w:left="11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944EE87">
      <w:pPr>
        <w:pStyle w:val="10"/>
        <w:numPr>
          <w:ilvl w:val="2"/>
          <w:numId w:val="17"/>
        </w:numPr>
        <w:tabs>
          <w:tab w:val="left" w:pos="1169"/>
        </w:tabs>
        <w:spacing w:before="40" w:after="0" w:line="240" w:lineRule="auto"/>
        <w:ind w:left="11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6A99A1E0">
      <w:pPr>
        <w:pStyle w:val="10"/>
        <w:numPr>
          <w:ilvl w:val="2"/>
          <w:numId w:val="17"/>
        </w:numPr>
        <w:tabs>
          <w:tab w:val="left" w:pos="1169"/>
        </w:tabs>
        <w:spacing w:before="40" w:after="0" w:line="240" w:lineRule="auto"/>
        <w:ind w:left="11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33FB17A">
      <w:pPr>
        <w:pStyle w:val="10"/>
        <w:numPr>
          <w:ilvl w:val="2"/>
          <w:numId w:val="17"/>
        </w:numPr>
        <w:tabs>
          <w:tab w:val="left" w:pos="1273"/>
        </w:tabs>
        <w:spacing w:before="40" w:after="0" w:line="240" w:lineRule="auto"/>
        <w:ind w:left="12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2F8A8752">
      <w:pPr>
        <w:pStyle w:val="10"/>
        <w:numPr>
          <w:ilvl w:val="2"/>
          <w:numId w:val="17"/>
        </w:numPr>
        <w:tabs>
          <w:tab w:val="left" w:pos="1265"/>
        </w:tabs>
        <w:spacing w:before="40" w:after="0" w:line="240" w:lineRule="auto"/>
        <w:ind w:left="12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30B7F229">
      <w:pPr>
        <w:pStyle w:val="7"/>
        <w:spacing w:before="0"/>
      </w:pPr>
    </w:p>
    <w:p w14:paraId="69CB6ED1">
      <w:pPr>
        <w:pStyle w:val="7"/>
        <w:spacing w:before="0"/>
      </w:pPr>
    </w:p>
    <w:p w14:paraId="09E5C39A">
      <w:pPr>
        <w:pStyle w:val="7"/>
        <w:spacing w:before="0"/>
      </w:pPr>
    </w:p>
    <w:p w14:paraId="39C2E12E">
      <w:pPr>
        <w:pStyle w:val="7"/>
        <w:spacing w:before="196"/>
      </w:pPr>
    </w:p>
    <w:p w14:paraId="1C86C5DE">
      <w:pPr>
        <w:pStyle w:val="2"/>
        <w:tabs>
          <w:tab w:val="left" w:leader="dot" w:pos="8310"/>
        </w:tabs>
        <w:ind w:left="5898"/>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3EC18A70">
      <w:pPr>
        <w:pStyle w:val="7"/>
        <w:spacing w:before="0"/>
        <w:rPr>
          <w:sz w:val="22"/>
        </w:rPr>
      </w:pPr>
    </w:p>
    <w:p w14:paraId="0F7C5942">
      <w:pPr>
        <w:pStyle w:val="7"/>
        <w:spacing w:before="0"/>
        <w:rPr>
          <w:sz w:val="22"/>
        </w:rPr>
      </w:pPr>
    </w:p>
    <w:p w14:paraId="7442CFAA">
      <w:pPr>
        <w:pStyle w:val="7"/>
        <w:spacing w:before="0"/>
        <w:rPr>
          <w:sz w:val="22"/>
        </w:rPr>
      </w:pPr>
    </w:p>
    <w:p w14:paraId="6A52FC75">
      <w:pPr>
        <w:pStyle w:val="7"/>
        <w:spacing w:before="235"/>
        <w:rPr>
          <w:sz w:val="22"/>
        </w:rPr>
      </w:pPr>
    </w:p>
    <w:p w14:paraId="5C89A791">
      <w:pPr>
        <w:spacing w:before="1" w:line="456" w:lineRule="auto"/>
        <w:ind w:left="4966" w:right="5286"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2C7F4785">
      <w:pPr>
        <w:pStyle w:val="7"/>
        <w:spacing w:before="1"/>
        <w:rPr>
          <w:sz w:val="9"/>
        </w:rPr>
      </w:pPr>
      <w:r>
        <w:rPr>
          <w:sz w:val="9"/>
        </w:rP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81280</wp:posOffset>
                </wp:positionV>
                <wp:extent cx="9191625"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7" name="Graphic 7"/>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8" name="Graphic 8"/>
                        <wps:cNvSpPr/>
                        <wps:spPr>
                          <a:xfrm>
                            <a:off x="-12" y="4"/>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34.5pt;margin-top:6.4pt;height:1.5pt;width:723.75pt;mso-position-horizontal-relative:page;mso-wrap-distance-bottom:0pt;mso-wrap-distance-top:0pt;z-index:-251645952;mso-width-relative:page;mso-height-relative:page;" coordsize="9191625,19050" o:gfxdata="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GrLKtvYAAAACQEAAA8AAAAAAAAAAQAgAAAA&#10;IgAAAGRycy9kb3ducmV2LnhtbFBLAQIUABQAAAAIAIdO4kA84vb2KAMAAI0MAAAOAAAAAAAAAAEA&#10;IAAAACcBAABkcnMvZTJvRG9jLnhtbFBLBQYAAAAABgAGAFkBAADBBgAAAAA=&#10;">
                <o:lock v:ext="edit" aspectratio="f"/>
                <v:shape id="Graphic 7" o:spid="_x0000_s1026" o:spt="100" style="position:absolute;left:0;top:0;height:9525;width:9191625;" fillcolor="#999999" filled="t" stroked="f" coordsize="9191625,9525" o:gfxdata="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dQvO8AAAA&#10;2gAAAA8AAAAAAAAAAQAgAAAAIgAAAGRycy9kb3ducmV2LnhtbFBLAQIUABQAAAAIAIdO4kAzLwWe&#10;OwAAADkAAAAQAAAAAAAAAAEAIAAAAAsBAABkcnMvc2hhcGV4bWwueG1sUEsFBgAAAAAGAAYAWwEA&#10;ALUDAAAAAA==&#10;" path="m9191624,9524l0,9524,0,0,9191624,0,9191624,9524xe">
                  <v:fill on="t" focussize="0,0"/>
                  <v:stroke on="f"/>
                  <v:imagedata o:title=""/>
                  <o:lock v:ext="edit" aspectratio="f"/>
                  <v:textbox inset="0mm,0mm,0mm,0mm"/>
                </v:shape>
                <v:shape id="Graphic 8" o:spid="_x0000_s1026" o:spt="100" style="position:absolute;left:-12;top:4;height:19050;width:9191625;" fillcolor="#EDEDED" filled="t" stroked="f" coordsize="9191625,19050" o:gfxdata="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KGy5LgAAADaAAAA&#10;DwAAAAAAAAABACAAAAAiAAAAZHJzL2Rvd25yZXYueG1sUEsBAhQAFAAAAAgAh07iQDMvBZ47AAAA&#10;OQAAABAAAAAAAAAAAQAgAAAABwEAAGRycy9zaGFwZXhtbC54bWxQSwUGAAAAAAYABgBbAQAAsQMA&#10;AAAA&#10;" path="m9191625,0l9182100,9525,0,9525,0,19050,9182100,19050,9191625,19050,9191625,9525,9191625,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1033D87C">
      <w:pPr>
        <w:pStyle w:val="7"/>
        <w:spacing w:before="62"/>
        <w:rPr>
          <w:sz w:val="22"/>
        </w:rPr>
      </w:pPr>
    </w:p>
    <w:p w14:paraId="12B1DC34">
      <w:pPr>
        <w:spacing w:before="0"/>
        <w:ind w:left="1769"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10" name="Image 10" descr="logotipo"/>
            <wp:cNvGraphicFramePr/>
            <a:graphic xmlns:a="http://schemas.openxmlformats.org/drawingml/2006/main">
              <a:graphicData uri="http://schemas.openxmlformats.org/drawingml/2006/picture">
                <pic:pic xmlns:pic="http://schemas.openxmlformats.org/drawingml/2006/picture">
                  <pic:nvPicPr>
                    <pic:cNvPr id="10" name="Image 10"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7"/>
          <w:sz w:val="22"/>
        </w:rPr>
        <w:t xml:space="preserve"> </w:t>
      </w:r>
      <w:r>
        <w:rPr>
          <w:rFonts w:ascii="Calibri" w:hAnsi="Calibri"/>
          <w:sz w:val="22"/>
        </w:rPr>
        <w:t>assinado</w:t>
      </w:r>
      <w:r>
        <w:rPr>
          <w:rFonts w:ascii="Calibri" w:hAnsi="Calibri"/>
          <w:spacing w:val="-7"/>
          <w:sz w:val="22"/>
        </w:rPr>
        <w:t xml:space="preserve"> </w:t>
      </w:r>
      <w:r>
        <w:rPr>
          <w:rFonts w:ascii="Calibri" w:hAnsi="Calibri"/>
          <w:sz w:val="22"/>
        </w:rPr>
        <w:t>eletronicamente</w:t>
      </w:r>
      <w:r>
        <w:rPr>
          <w:rFonts w:ascii="Calibri" w:hAnsi="Calibri"/>
          <w:spacing w:val="-7"/>
          <w:sz w:val="22"/>
        </w:rPr>
        <w:t xml:space="preserve"> </w:t>
      </w:r>
      <w:r>
        <w:rPr>
          <w:rFonts w:ascii="Calibri" w:hAnsi="Calibri"/>
          <w:sz w:val="22"/>
        </w:rPr>
        <w:t>por</w:t>
      </w:r>
      <w:r>
        <w:rPr>
          <w:rFonts w:ascii="Calibri" w:hAnsi="Calibri"/>
          <w:spacing w:val="-6"/>
          <w:sz w:val="22"/>
        </w:rPr>
        <w:t xml:space="preserve"> </w:t>
      </w:r>
      <w:r>
        <w:rPr>
          <w:rFonts w:ascii="Calibri" w:hAnsi="Calibri"/>
          <w:b/>
          <w:sz w:val="22"/>
        </w:rPr>
        <w:t>Ary</w:t>
      </w:r>
      <w:r>
        <w:rPr>
          <w:rFonts w:ascii="Calibri" w:hAnsi="Calibri"/>
          <w:b/>
          <w:spacing w:val="-7"/>
          <w:sz w:val="22"/>
        </w:rPr>
        <w:t xml:space="preserve"> </w:t>
      </w:r>
      <w:r>
        <w:rPr>
          <w:rFonts w:ascii="Calibri" w:hAnsi="Calibri"/>
          <w:b/>
          <w:sz w:val="22"/>
        </w:rPr>
        <w:t>Pereira</w:t>
      </w:r>
      <w:r>
        <w:rPr>
          <w:rFonts w:ascii="Calibri" w:hAnsi="Calibri"/>
          <w:b/>
          <w:spacing w:val="-7"/>
          <w:sz w:val="22"/>
        </w:rPr>
        <w:t xml:space="preserve"> </w:t>
      </w:r>
      <w:r>
        <w:rPr>
          <w:rFonts w:ascii="Calibri" w:hAnsi="Calibri"/>
          <w:b/>
          <w:sz w:val="22"/>
        </w:rPr>
        <w:t>de</w:t>
      </w:r>
      <w:r>
        <w:rPr>
          <w:rFonts w:ascii="Calibri" w:hAnsi="Calibri"/>
          <w:b/>
          <w:spacing w:val="-7"/>
          <w:sz w:val="22"/>
        </w:rPr>
        <w:t xml:space="preserve"> </w:t>
      </w:r>
      <w:r>
        <w:rPr>
          <w:rFonts w:ascii="Calibri" w:hAnsi="Calibri"/>
          <w:b/>
          <w:sz w:val="22"/>
        </w:rPr>
        <w:t>Miranda</w:t>
      </w:r>
      <w:r>
        <w:rPr>
          <w:rFonts w:ascii="Calibri" w:hAnsi="Calibri"/>
          <w:sz w:val="22"/>
        </w:rPr>
        <w:t>,</w:t>
      </w:r>
      <w:r>
        <w:rPr>
          <w:rFonts w:ascii="Calibri" w:hAnsi="Calibri"/>
          <w:spacing w:val="-6"/>
          <w:sz w:val="22"/>
        </w:rPr>
        <w:t xml:space="preserve"> </w:t>
      </w:r>
      <w:r>
        <w:rPr>
          <w:rFonts w:ascii="Calibri" w:hAnsi="Calibri"/>
          <w:b/>
          <w:sz w:val="22"/>
        </w:rPr>
        <w:t>Diretor(a)</w:t>
      </w:r>
      <w:r>
        <w:rPr>
          <w:rFonts w:ascii="Calibri" w:hAnsi="Calibri"/>
          <w:b/>
          <w:spacing w:val="-7"/>
          <w:sz w:val="22"/>
        </w:rPr>
        <w:t xml:space="preserve"> </w:t>
      </w:r>
      <w:r>
        <w:rPr>
          <w:rFonts w:ascii="Calibri" w:hAnsi="Calibri"/>
          <w:b/>
          <w:sz w:val="22"/>
        </w:rPr>
        <w:t>de</w:t>
      </w:r>
      <w:r>
        <w:rPr>
          <w:rFonts w:ascii="Calibri" w:hAnsi="Calibri"/>
          <w:b/>
          <w:spacing w:val="-7"/>
          <w:sz w:val="22"/>
        </w:rPr>
        <w:t xml:space="preserve"> </w:t>
      </w:r>
      <w:r>
        <w:rPr>
          <w:rFonts w:ascii="Calibri" w:hAnsi="Calibri"/>
          <w:b/>
          <w:sz w:val="22"/>
        </w:rPr>
        <w:t>Administração</w:t>
      </w:r>
      <w:r>
        <w:rPr>
          <w:rFonts w:ascii="Calibri" w:hAnsi="Calibri"/>
          <w:b/>
          <w:spacing w:val="-7"/>
          <w:sz w:val="22"/>
        </w:rPr>
        <w:t xml:space="preserve"> </w:t>
      </w:r>
      <w:r>
        <w:rPr>
          <w:rFonts w:ascii="Calibri" w:hAnsi="Calibri"/>
          <w:b/>
          <w:sz w:val="22"/>
        </w:rPr>
        <w:t>Financeira</w:t>
      </w:r>
      <w:r>
        <w:rPr>
          <w:rFonts w:ascii="Calibri" w:hAnsi="Calibri"/>
          <w:sz w:val="22"/>
        </w:rPr>
        <w:t>,</w:t>
      </w:r>
      <w:r>
        <w:rPr>
          <w:rFonts w:ascii="Calibri" w:hAnsi="Calibri"/>
          <w:spacing w:val="-7"/>
          <w:sz w:val="22"/>
        </w:rPr>
        <w:t xml:space="preserve"> </w:t>
      </w:r>
      <w:r>
        <w:rPr>
          <w:rFonts w:ascii="Calibri" w:hAnsi="Calibri"/>
          <w:sz w:val="22"/>
        </w:rPr>
        <w:t>em</w:t>
      </w:r>
      <w:r>
        <w:rPr>
          <w:rFonts w:ascii="Calibri" w:hAnsi="Calibri"/>
          <w:spacing w:val="-7"/>
          <w:sz w:val="22"/>
        </w:rPr>
        <w:t xml:space="preserve"> </w:t>
      </w:r>
      <w:r>
        <w:rPr>
          <w:rFonts w:ascii="Calibri" w:hAnsi="Calibri"/>
          <w:sz w:val="22"/>
        </w:rPr>
        <w:t>21/02/2025,</w:t>
      </w:r>
      <w:r>
        <w:rPr>
          <w:rFonts w:ascii="Calibri" w:hAnsi="Calibri"/>
          <w:spacing w:val="-7"/>
          <w:sz w:val="22"/>
        </w:rPr>
        <w:t xml:space="preserve"> </w:t>
      </w:r>
      <w:r>
        <w:rPr>
          <w:rFonts w:ascii="Calibri" w:hAnsi="Calibri"/>
          <w:sz w:val="22"/>
        </w:rPr>
        <w:t>às</w:t>
      </w:r>
      <w:r>
        <w:rPr>
          <w:rFonts w:ascii="Calibri" w:hAnsi="Calibri"/>
          <w:spacing w:val="-7"/>
          <w:sz w:val="22"/>
        </w:rPr>
        <w:t xml:space="preserve"> </w:t>
      </w:r>
      <w:r>
        <w:rPr>
          <w:rFonts w:ascii="Calibri" w:hAnsi="Calibri"/>
          <w:sz w:val="22"/>
        </w:rPr>
        <w:t>12:32,</w:t>
      </w:r>
      <w:r>
        <w:rPr>
          <w:rFonts w:ascii="Calibri" w:hAnsi="Calibri"/>
          <w:spacing w:val="-7"/>
          <w:sz w:val="22"/>
        </w:rPr>
        <w:t xml:space="preserve"> </w:t>
      </w:r>
      <w:r>
        <w:rPr>
          <w:rFonts w:ascii="Calibri" w:hAnsi="Calibri"/>
          <w:sz w:val="22"/>
        </w:rPr>
        <w:t xml:space="preserve">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296D0EA4">
      <w:pPr>
        <w:pStyle w:val="7"/>
        <w:spacing w:before="1"/>
        <w:rPr>
          <w:rFonts w:ascii="Calibri"/>
          <w:sz w:val="19"/>
        </w:rPr>
      </w:pPr>
      <w:r>
        <w:rPr>
          <w:rFonts w:ascii="Calibri"/>
          <w:sz w:val="19"/>
        </w:rP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2" name="Graphic 12"/>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3" name="Graphic 13"/>
                        <wps:cNvSpPr/>
                        <wps:spPr>
                          <a:xfrm>
                            <a:off x="-12" y="4"/>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4.5pt;margin-top:12.85pt;height:1.5pt;width:723.75pt;mso-position-horizontal-relative:page;mso-wrap-distance-bottom:0pt;mso-wrap-distance-top:0pt;z-index:-251645952;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nPyteNkAAAAJAQAADwAAAAAAAAABACAA&#10;AAAiAAAAZHJzL2Rvd25yZXYueG1sUEsBAhQAFAAAAAgAh07iQBGhynwpAwAAlQwAAA4AAAAAAAAA&#10;AQAgAAAAKAEAAGRycy9lMm9Eb2MueG1sUEsFBgAAAAAGAAYAWQEAAMMGAAAAAA==&#10;">
                <o:lock v:ext="edit" aspectratio="f"/>
                <v:shape id="Graphic 12" o:spid="_x0000_s1026" o:spt="100" style="position:absolute;left:0;top:0;height:9525;width:9191625;" fillcolor="#999999" filled="t" stroked="f" coordsize="9191625,9525" o:gfxdata="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MIwvQAA&#10;ANsAAAAPAAAAAAAAAAEAIAAAACIAAABkcnMvZG93bnJldi54bWxQSwECFAAUAAAACACHTuJAMy8F&#10;njsAAAA5AAAAEAAAAAAAAAABACAAAAAMAQAAZHJzL3NoYXBleG1sLnhtbFBLBQYAAAAABgAGAFsB&#10;AAC2AwAAAAA=&#10;" path="m9191624,9524l0,9524,0,0,9191624,0,9191624,9524xe">
                  <v:fill on="t" focussize="0,0"/>
                  <v:stroke on="f"/>
                  <v:imagedata o:title=""/>
                  <o:lock v:ext="edit" aspectratio="f"/>
                  <v:textbox inset="0mm,0mm,0mm,0mm"/>
                </v:shape>
                <v:shape id="Graphic 13" o:spid="_x0000_s1026" o:spt="100" style="position:absolute;left:-12;top:4;height:19050;width:9191625;" fillcolor="#EDEDED" filled="t" stroked="f" coordsize="9191625,19050" o:gfxdata="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bW5ugAAANsA&#10;AAAPAAAAAAAAAAEAIAAAACIAAABkcnMvZG93bnJldi54bWxQSwECFAAUAAAACACHTuJAMy8FnjsA&#10;AAA5AAAAEAAAAAAAAAABACAAAAAJAQAAZHJzL3NoYXBleG1sLnhtbFBLBQYAAAAABgAGAFsBAACz&#10;AwAAAAA=&#10;" path="m9191625,0l9182100,9525,0,9525,0,19050,9182100,19050,9191625,19050,9191625,9525,9191625,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3B27B00B">
      <w:pPr>
        <w:pStyle w:val="7"/>
        <w:spacing w:before="211"/>
        <w:rPr>
          <w:rFonts w:ascii="Calibri"/>
          <w:sz w:val="22"/>
        </w:rPr>
      </w:pPr>
    </w:p>
    <w:p w14:paraId="0D32B8BE">
      <w:pPr>
        <w:spacing w:before="1"/>
        <w:ind w:left="172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8480" behindDoc="1" locked="0" layoutInCell="1" allowOverlap="1">
                <wp:simplePos x="0" y="0"/>
                <wp:positionH relativeFrom="page">
                  <wp:posOffset>5426710</wp:posOffset>
                </wp:positionH>
                <wp:positionV relativeFrom="paragraph">
                  <wp:posOffset>142875</wp:posOffset>
                </wp:positionV>
                <wp:extent cx="2476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427.3pt;margin-top:11.25pt;height:0.75pt;width:1.95pt;mso-position-horizontal-relative:page;z-index:-251648000;mso-width-relative:page;mso-height-relative:page;" fillcolor="#0000ED" filled="t" stroked="f" coordsize="24765,9525" o:gfxdata="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2&#10;FbXj2QAAAAkBAAAPAAAAAAAAAAEAIAAAACIAAABkcnMvZG93bnJldi54bWxQSwECFAAUAAAACACH&#10;TuJATvKyACMCAADXBAAADgAAAAAAAAABACAAAAAoAQAAZHJzL2Uyb0RvYy54bWxQSwUGAAAAAAYA&#10;BgBZAQAAvQU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93926553</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C4680E56</w:t>
      </w:r>
      <w:r>
        <w:rPr>
          <w:rFonts w:ascii="Calibri" w:hAnsi="Calibri"/>
          <w:sz w:val="22"/>
        </w:rPr>
        <w:t>.</w:t>
      </w:r>
    </w:p>
    <w:p w14:paraId="5A6968AA">
      <w:pPr>
        <w:pStyle w:val="7"/>
        <w:spacing w:before="169"/>
        <w:rPr>
          <w:rFonts w:ascii="Calibri"/>
        </w:rPr>
      </w:pPr>
      <w:r>
        <w:rPr>
          <w:rFonts w:ascii="Calibri"/>
        </w:rPr>
        <mc:AlternateContent>
          <mc:Choice Requires="wpg">
            <w:drawing>
              <wp:anchor distT="0" distB="0" distL="0" distR="0" simplePos="0" relativeHeight="251671552"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8" name="Graphic 18"/>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9" name="Graphic 19"/>
                        <wps:cNvSpPr/>
                        <wps:spPr>
                          <a:xfrm>
                            <a:off x="-12" y="4"/>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35.25pt;margin-top:21.85pt;height:1.5pt;width:722.25pt;mso-position-horizontal-relative:page;mso-wrap-distance-bottom:0pt;mso-wrap-distance-top:0pt;z-index:-251644928;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DmvY9kAAAAJAQAADwAAAAAAAAAB&#10;ACAAAAAiAAAAZHJzL2Rvd25yZXYueG1sUEsBAhQAFAAAAAgAh07iQAgcRpksAwAAlQwAAA4AAAAA&#10;AAAAAQAgAAAAKAEAAGRycy9lMm9Eb2MueG1sUEsFBgAAAAAGAAYAWQEAAMYGAAAAAA==&#10;">
                <o:lock v:ext="edit" aspectratio="f"/>
                <v:shape id="Graphic 18" o:spid="_x0000_s1026" o:spt="100" style="position:absolute;left:0;top:0;height:9525;width:9172575;" fillcolor="#999999" filled="t" stroked="f" coordsize="9172575,9525" o:gfxdata="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3vVvQAA&#10;ANsAAAAPAAAAAAAAAAEAIAAAACIAAABkcnMvZG93bnJldi54bWxQSwECFAAUAAAACACHTuJAMy8F&#10;njsAAAA5AAAAEAAAAAAAAAABACAAAAAMAQAAZHJzL3NoYXBleG1sLnhtbFBLBQYAAAAABgAGAFsB&#10;AAC2AwAAAAA=&#10;" path="m9172574,9524l0,9524,0,0,9172574,0,9172574,9524xe">
                  <v:fill on="t" focussize="0,0"/>
                  <v:stroke on="f"/>
                  <v:imagedata o:title=""/>
                  <o:lock v:ext="edit" aspectratio="f"/>
                  <v:textbox inset="0mm,0mm,0mm,0mm"/>
                </v:shape>
                <v:shape id="Graphic 19" o:spid="_x0000_s1026" o:spt="100" style="position:absolute;left:-12;top:4;height:19050;width:9172575;" fillcolor="#EDEDED" filled="t" stroked="f" coordsize="9172575,19050" o:gfxdata="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XvyS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507A0B31">
      <w:pPr>
        <w:pStyle w:val="7"/>
        <w:spacing w:before="0"/>
        <w:rPr>
          <w:rFonts w:ascii="Calibri"/>
          <w:sz w:val="22"/>
        </w:rPr>
      </w:pPr>
    </w:p>
    <w:p w14:paraId="4698A99C">
      <w:pPr>
        <w:pStyle w:val="7"/>
        <w:spacing w:before="0"/>
        <w:rPr>
          <w:rFonts w:ascii="Calibri"/>
          <w:sz w:val="22"/>
        </w:rPr>
      </w:pPr>
    </w:p>
    <w:p w14:paraId="6A421EC4">
      <w:pPr>
        <w:pStyle w:val="7"/>
        <w:spacing w:before="0"/>
        <w:rPr>
          <w:rFonts w:ascii="Calibri"/>
          <w:sz w:val="22"/>
        </w:rPr>
      </w:pPr>
    </w:p>
    <w:p w14:paraId="20467BB5">
      <w:pPr>
        <w:pStyle w:val="7"/>
        <w:spacing w:before="0"/>
        <w:rPr>
          <w:rFonts w:ascii="Calibri"/>
          <w:sz w:val="22"/>
        </w:rPr>
      </w:pPr>
    </w:p>
    <w:p w14:paraId="68B83B90">
      <w:pPr>
        <w:pStyle w:val="7"/>
        <w:spacing w:before="0"/>
        <w:rPr>
          <w:rFonts w:ascii="Calibri"/>
          <w:sz w:val="22"/>
        </w:rPr>
      </w:pPr>
    </w:p>
    <w:p w14:paraId="52BD8E42">
      <w:pPr>
        <w:pStyle w:val="7"/>
        <w:spacing w:before="0"/>
        <w:rPr>
          <w:rFonts w:ascii="Calibri"/>
          <w:sz w:val="22"/>
        </w:rPr>
      </w:pPr>
    </w:p>
    <w:p w14:paraId="3965DC9E">
      <w:pPr>
        <w:pStyle w:val="7"/>
        <w:spacing w:before="18"/>
        <w:rPr>
          <w:rFonts w:ascii="Calibri"/>
          <w:sz w:val="22"/>
        </w:rPr>
      </w:pPr>
    </w:p>
    <w:p w14:paraId="62ED859A">
      <w:pPr>
        <w:pStyle w:val="3"/>
        <w:ind w:left="5198" w:right="5286"/>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46C2AF2D">
      <w:pPr>
        <w:pStyle w:val="7"/>
        <w:spacing w:before="80"/>
        <w:rPr>
          <w:b/>
        </w:rPr>
      </w:pPr>
    </w:p>
    <w:p w14:paraId="6A5176ED">
      <w:pPr>
        <w:pStyle w:val="10"/>
        <w:numPr>
          <w:ilvl w:val="0"/>
          <w:numId w:val="18"/>
        </w:numPr>
        <w:tabs>
          <w:tab w:val="left" w:pos="528"/>
        </w:tabs>
        <w:spacing w:before="0" w:after="0" w:line="240" w:lineRule="auto"/>
        <w:ind w:left="528" w:right="0" w:hanging="199"/>
        <w:jc w:val="left"/>
        <w:rPr>
          <w:b/>
          <w:sz w:val="20"/>
        </w:rPr>
      </w:pPr>
      <w:r>
        <w:rPr>
          <w:b/>
          <w:spacing w:val="-2"/>
          <w:sz w:val="20"/>
        </w:rPr>
        <w:t>OBJETIVO:</w:t>
      </w:r>
    </w:p>
    <w:p w14:paraId="6E7C7BAB">
      <w:pPr>
        <w:pStyle w:val="7"/>
        <w:spacing w:line="280" w:lineRule="auto"/>
        <w:ind w:left="329" w:right="31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1913E59E">
      <w:pPr>
        <w:pStyle w:val="7"/>
        <w:spacing w:before="43"/>
      </w:pPr>
    </w:p>
    <w:p w14:paraId="2F8BD027">
      <w:pPr>
        <w:pStyle w:val="3"/>
        <w:numPr>
          <w:ilvl w:val="1"/>
          <w:numId w:val="18"/>
        </w:numPr>
        <w:tabs>
          <w:tab w:val="left" w:pos="678"/>
        </w:tabs>
        <w:spacing w:before="0" w:after="0" w:line="240" w:lineRule="auto"/>
        <w:ind w:left="6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0D734E5E">
      <w:pPr>
        <w:pStyle w:val="10"/>
        <w:numPr>
          <w:ilvl w:val="2"/>
          <w:numId w:val="18"/>
        </w:numPr>
        <w:tabs>
          <w:tab w:val="left" w:pos="864"/>
        </w:tabs>
        <w:spacing w:before="40" w:after="0" w:line="280" w:lineRule="auto"/>
        <w:ind w:left="329" w:right="31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3B2FFCA9">
      <w:pPr>
        <w:pStyle w:val="10"/>
        <w:numPr>
          <w:ilvl w:val="2"/>
          <w:numId w:val="18"/>
        </w:numPr>
        <w:tabs>
          <w:tab w:val="left" w:pos="848"/>
        </w:tabs>
        <w:spacing w:before="2" w:after="0" w:line="261" w:lineRule="auto"/>
        <w:ind w:left="329" w:right="31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rPr>
        <w:t>91643588</w:t>
      </w:r>
      <w:r>
        <w:rPr>
          <w:sz w:val="20"/>
        </w:rPr>
        <w:t>).</w:t>
      </w:r>
    </w:p>
    <w:p w14:paraId="246806DA">
      <w:pPr>
        <w:pStyle w:val="10"/>
        <w:numPr>
          <w:ilvl w:val="2"/>
          <w:numId w:val="18"/>
        </w:numPr>
        <w:tabs>
          <w:tab w:val="left" w:pos="828"/>
        </w:tabs>
        <w:spacing w:before="0" w:after="0" w:line="248" w:lineRule="exact"/>
        <w:ind w:left="828" w:right="0" w:hanging="499"/>
        <w:jc w:val="left"/>
        <w:rPr>
          <w:sz w:val="20"/>
        </w:rPr>
      </w:pPr>
      <w:r>
        <w:rPr>
          <w:sz w:val="20"/>
        </w:rPr>
        <w:t>Conforme</w:t>
      </w:r>
      <w:r>
        <w:rPr>
          <w:spacing w:val="-2"/>
          <w:sz w:val="20"/>
        </w:rPr>
        <w:t xml:space="preserve"> </w:t>
      </w:r>
      <w:r>
        <w:rPr>
          <w:sz w:val="20"/>
        </w:rPr>
        <w:t>previsão</w:t>
      </w:r>
      <w:r>
        <w:rPr>
          <w:spacing w:val="-1"/>
          <w:sz w:val="20"/>
        </w:rPr>
        <w:t xml:space="preserve"> </w:t>
      </w:r>
      <w:r>
        <w:rPr>
          <w:sz w:val="20"/>
        </w:rPr>
        <w:t>do</w:t>
      </w:r>
      <w:r>
        <w:rPr>
          <w:spacing w:val="-2"/>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2"/>
          <w:sz w:val="20"/>
        </w:rPr>
        <w:t xml:space="preserve"> </w:t>
      </w:r>
      <w:r>
        <w:rPr>
          <w:sz w:val="20"/>
        </w:rPr>
        <w:t>Preliminar</w:t>
      </w:r>
      <w:r>
        <w:rPr>
          <w:spacing w:val="-1"/>
          <w:sz w:val="20"/>
        </w:rPr>
        <w:t xml:space="preserve"> </w:t>
      </w:r>
      <w:r>
        <w:rPr>
          <w:sz w:val="20"/>
        </w:rPr>
        <w:t>(</w:t>
      </w:r>
      <w:r>
        <w:rPr>
          <w:sz w:val="22"/>
        </w:rPr>
        <w:t>91651164</w:t>
      </w:r>
      <w:r>
        <w:rPr>
          <w:sz w:val="20"/>
        </w:rPr>
        <w:t>),</w:t>
      </w:r>
      <w:r>
        <w:rPr>
          <w:spacing w:val="-2"/>
          <w:sz w:val="20"/>
        </w:rPr>
        <w:t xml:space="preserve"> </w:t>
      </w:r>
      <w:r>
        <w:rPr>
          <w:sz w:val="20"/>
        </w:rPr>
        <w:t>optou-se</w:t>
      </w:r>
      <w:r>
        <w:rPr>
          <w:spacing w:val="-1"/>
          <w:sz w:val="20"/>
        </w:rPr>
        <w:t xml:space="preserve"> </w:t>
      </w:r>
      <w:r>
        <w:rPr>
          <w:sz w:val="20"/>
        </w:rPr>
        <w:t>pela</w:t>
      </w:r>
      <w:r>
        <w:rPr>
          <w:spacing w:val="-2"/>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2"/>
          <w:sz w:val="20"/>
        </w:rPr>
        <w:t xml:space="preserve"> </w:t>
      </w:r>
      <w:r>
        <w:rPr>
          <w:sz w:val="20"/>
        </w:rPr>
        <w:t>constantes</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4ED102BB">
      <w:pPr>
        <w:pStyle w:val="7"/>
        <w:spacing w:before="75"/>
      </w:pPr>
    </w:p>
    <w:p w14:paraId="60F63985">
      <w:pPr>
        <w:pStyle w:val="3"/>
        <w:numPr>
          <w:ilvl w:val="1"/>
          <w:numId w:val="18"/>
        </w:numPr>
        <w:tabs>
          <w:tab w:val="left" w:pos="678"/>
        </w:tabs>
        <w:spacing w:before="1" w:after="0" w:line="240" w:lineRule="auto"/>
        <w:ind w:left="678" w:right="0" w:hanging="349"/>
        <w:jc w:val="left"/>
      </w:pPr>
      <w:r>
        <w:t>INSTRUMENTOS</w:t>
      </w:r>
      <w:r>
        <w:rPr>
          <w:spacing w:val="-3"/>
        </w:rPr>
        <w:t xml:space="preserve"> </w:t>
      </w:r>
      <w:r>
        <w:t>DE</w:t>
      </w:r>
      <w:r>
        <w:rPr>
          <w:spacing w:val="-3"/>
        </w:rPr>
        <w:t xml:space="preserve"> </w:t>
      </w:r>
      <w:r>
        <w:rPr>
          <w:spacing w:val="-2"/>
        </w:rPr>
        <w:t>PLANEJAMENTO:</w:t>
      </w:r>
    </w:p>
    <w:p w14:paraId="152AC748">
      <w:pPr>
        <w:pStyle w:val="7"/>
        <w:spacing w:line="261" w:lineRule="auto"/>
        <w:ind w:left="329" w:right="31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69E7802B">
      <w:pPr>
        <w:pStyle w:val="7"/>
        <w:spacing w:before="53"/>
      </w:pPr>
    </w:p>
    <w:p w14:paraId="05DA9139">
      <w:pPr>
        <w:pStyle w:val="10"/>
        <w:numPr>
          <w:ilvl w:val="1"/>
          <w:numId w:val="18"/>
        </w:numPr>
        <w:tabs>
          <w:tab w:val="left" w:pos="678"/>
        </w:tabs>
        <w:spacing w:before="0" w:after="0" w:line="240" w:lineRule="auto"/>
        <w:ind w:left="6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E9841F6">
      <w:pPr>
        <w:pStyle w:val="7"/>
        <w:spacing w:before="87"/>
        <w:rPr>
          <w:b/>
        </w:rPr>
      </w:pPr>
    </w:p>
    <w:tbl>
      <w:tblPr>
        <w:tblStyle w:val="6"/>
        <w:tblW w:w="0" w:type="auto"/>
        <w:tblInd w:w="3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2505D45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39E44853">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676A9E6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79720006">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3C21B6E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AA97A07">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2286358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0327B732">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1D6124B0">
      <w:pPr>
        <w:pStyle w:val="7"/>
        <w:spacing w:before="97"/>
        <w:rPr>
          <w:b/>
        </w:rPr>
      </w:pPr>
    </w:p>
    <w:p w14:paraId="7E8C3B97">
      <w:pPr>
        <w:pStyle w:val="10"/>
        <w:numPr>
          <w:ilvl w:val="0"/>
          <w:numId w:val="18"/>
        </w:numPr>
        <w:tabs>
          <w:tab w:val="left" w:pos="528"/>
        </w:tabs>
        <w:spacing w:before="0" w:after="0" w:line="240" w:lineRule="auto"/>
        <w:ind w:left="5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1DD04018">
      <w:pPr>
        <w:pStyle w:val="7"/>
        <w:spacing w:before="80"/>
        <w:rPr>
          <w:b/>
        </w:rPr>
      </w:pPr>
    </w:p>
    <w:p w14:paraId="6BF27B76">
      <w:pPr>
        <w:pStyle w:val="10"/>
        <w:numPr>
          <w:ilvl w:val="1"/>
          <w:numId w:val="18"/>
        </w:numPr>
        <w:tabs>
          <w:tab w:val="left" w:pos="678"/>
        </w:tabs>
        <w:spacing w:before="0" w:after="0" w:line="240" w:lineRule="auto"/>
        <w:ind w:left="6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39FFCBF8">
      <w:pPr>
        <w:pStyle w:val="7"/>
        <w:spacing w:before="54"/>
        <w:rPr>
          <w:b/>
        </w:rPr>
      </w:pPr>
    </w:p>
    <w:p w14:paraId="3AAFFB19">
      <w:pPr>
        <w:pStyle w:val="7"/>
        <w:spacing w:after="0"/>
        <w:rPr>
          <w:b/>
        </w:rPr>
        <w:sectPr>
          <w:pgSz w:w="15840" w:h="24480"/>
          <w:pgMar w:top="520" w:right="360" w:bottom="280" w:left="360" w:header="720" w:footer="720" w:gutter="0"/>
          <w:cols w:space="720" w:num="1"/>
        </w:sectPr>
      </w:pPr>
    </w:p>
    <w:p w14:paraId="141726CF">
      <w:pPr>
        <w:pStyle w:val="7"/>
        <w:spacing w:before="44"/>
        <w:rPr>
          <w:b/>
          <w:sz w:val="16"/>
        </w:rPr>
      </w:pPr>
    </w:p>
    <w:p w14:paraId="45A9697A">
      <w:pPr>
        <w:spacing w:before="0"/>
        <w:ind w:left="361" w:right="0" w:firstLine="0"/>
        <w:jc w:val="left"/>
        <w:rPr>
          <w:b/>
          <w:sz w:val="16"/>
        </w:rPr>
      </w:pPr>
      <w:r>
        <w:rPr>
          <w:b/>
          <w:spacing w:val="-4"/>
          <w:sz w:val="16"/>
        </w:rPr>
        <w:t>ITEM</w:t>
      </w:r>
    </w:p>
    <w:p w14:paraId="370458FA">
      <w:pPr>
        <w:spacing w:before="93" w:line="352" w:lineRule="auto"/>
        <w:ind w:left="0" w:right="0" w:firstLine="0"/>
        <w:jc w:val="left"/>
        <w:rPr>
          <w:b/>
          <w:sz w:val="16"/>
        </w:rPr>
      </w:pPr>
      <w:r>
        <w:br w:type="column"/>
      </w:r>
      <w:r>
        <w:rPr>
          <w:b/>
          <w:spacing w:val="-2"/>
          <w:sz w:val="16"/>
        </w:rPr>
        <w:t>CÓDIGO</w:t>
      </w:r>
      <w:r>
        <w:rPr>
          <w:b/>
          <w:spacing w:val="40"/>
          <w:sz w:val="16"/>
        </w:rPr>
        <w:t xml:space="preserve"> </w:t>
      </w:r>
      <w:r>
        <w:rPr>
          <w:b/>
          <w:spacing w:val="-6"/>
          <w:sz w:val="16"/>
        </w:rPr>
        <w:t>MV</w:t>
      </w:r>
    </w:p>
    <w:p w14:paraId="721CEAB0">
      <w:pPr>
        <w:spacing w:before="93" w:line="352" w:lineRule="auto"/>
        <w:ind w:left="87" w:right="0" w:firstLine="0"/>
        <w:jc w:val="left"/>
        <w:rPr>
          <w:b/>
          <w:sz w:val="16"/>
        </w:rPr>
      </w:pPr>
      <w:r>
        <w:br w:type="column"/>
      </w:r>
      <w:r>
        <w:rPr>
          <w:b/>
          <w:spacing w:val="-6"/>
          <w:sz w:val="16"/>
        </w:rPr>
        <w:t>ID</w:t>
      </w:r>
      <w:r>
        <w:rPr>
          <w:b/>
          <w:spacing w:val="40"/>
          <w:sz w:val="16"/>
        </w:rPr>
        <w:t xml:space="preserve"> </w:t>
      </w:r>
      <w:r>
        <w:rPr>
          <w:b/>
          <w:spacing w:val="-4"/>
          <w:sz w:val="16"/>
        </w:rPr>
        <w:t>SIGA</w:t>
      </w:r>
    </w:p>
    <w:p w14:paraId="0EEE5E99">
      <w:pPr>
        <w:spacing w:before="44" w:line="240" w:lineRule="auto"/>
        <w:rPr>
          <w:b/>
          <w:sz w:val="16"/>
        </w:rPr>
      </w:pPr>
      <w:r>
        <w:br w:type="column"/>
      </w:r>
    </w:p>
    <w:p w14:paraId="1F88A8FD">
      <w:pPr>
        <w:tabs>
          <w:tab w:val="left" w:pos="6209"/>
          <w:tab w:val="left" w:pos="11184"/>
        </w:tabs>
        <w:spacing w:before="0"/>
        <w:ind w:left="66"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QUANTIDADE</w:t>
      </w:r>
    </w:p>
    <w:p w14:paraId="4AABAB0A">
      <w:pPr>
        <w:pStyle w:val="7"/>
        <w:spacing w:before="67"/>
        <w:rPr>
          <w:b/>
          <w:sz w:val="16"/>
        </w:rPr>
      </w:pPr>
    </w:p>
    <w:p w14:paraId="7193D6A7">
      <w:pPr>
        <w:spacing w:before="0"/>
        <w:ind w:left="66" w:right="0" w:firstLine="0"/>
        <w:jc w:val="left"/>
        <w:rPr>
          <w:sz w:val="16"/>
        </w:rPr>
      </w:pPr>
      <w:r>
        <w:rPr>
          <w:sz w:val="16"/>
        </w:rPr>
        <w:t>PRINCIPIO</w:t>
      </w:r>
      <w:r>
        <w:rPr>
          <w:spacing w:val="-2"/>
          <w:sz w:val="16"/>
        </w:rPr>
        <w:t xml:space="preserve"> </w:t>
      </w:r>
      <w:r>
        <w:rPr>
          <w:sz w:val="16"/>
        </w:rPr>
        <w:t>ATIVO:</w:t>
      </w:r>
      <w:r>
        <w:rPr>
          <w:spacing w:val="-1"/>
          <w:sz w:val="16"/>
        </w:rPr>
        <w:t xml:space="preserve"> </w:t>
      </w:r>
      <w:r>
        <w:rPr>
          <w:sz w:val="16"/>
        </w:rPr>
        <w:t>ALTEPLASE,</w:t>
      </w:r>
      <w:r>
        <w:rPr>
          <w:spacing w:val="7"/>
          <w:sz w:val="16"/>
        </w:rPr>
        <w:t xml:space="preserve"> </w:t>
      </w:r>
      <w:r>
        <w:rPr>
          <w:sz w:val="16"/>
        </w:rPr>
        <w:t>FORMA</w:t>
      </w:r>
      <w:r>
        <w:rPr>
          <w:spacing w:val="-1"/>
          <w:sz w:val="16"/>
        </w:rPr>
        <w:t xml:space="preserve"> </w:t>
      </w:r>
      <w:r>
        <w:rPr>
          <w:sz w:val="16"/>
        </w:rPr>
        <w:t>FARMACEUTICA:</w:t>
      </w:r>
      <w:r>
        <w:rPr>
          <w:spacing w:val="7"/>
          <w:sz w:val="16"/>
        </w:rPr>
        <w:t xml:space="preserve"> </w:t>
      </w:r>
      <w:r>
        <w:rPr>
          <w:sz w:val="16"/>
        </w:rPr>
        <w:t>PO</w:t>
      </w:r>
      <w:r>
        <w:rPr>
          <w:spacing w:val="7"/>
          <w:sz w:val="16"/>
        </w:rPr>
        <w:t xml:space="preserve"> </w:t>
      </w:r>
      <w:r>
        <w:rPr>
          <w:sz w:val="16"/>
        </w:rPr>
        <w:t>LIOFILO</w:t>
      </w:r>
      <w:r>
        <w:rPr>
          <w:spacing w:val="7"/>
          <w:sz w:val="16"/>
        </w:rPr>
        <w:t xml:space="preserve"> </w:t>
      </w:r>
      <w:r>
        <w:rPr>
          <w:sz w:val="16"/>
        </w:rPr>
        <w:t>INJETAVEL,</w:t>
      </w:r>
      <w:r>
        <w:rPr>
          <w:spacing w:val="-10"/>
          <w:sz w:val="16"/>
        </w:rPr>
        <w:t xml:space="preserve"> </w:t>
      </w:r>
      <w:r>
        <w:rPr>
          <w:sz w:val="16"/>
        </w:rPr>
        <w:t>Medicamento</w:t>
      </w:r>
      <w:r>
        <w:rPr>
          <w:spacing w:val="27"/>
          <w:sz w:val="16"/>
        </w:rPr>
        <w:t xml:space="preserve"> </w:t>
      </w:r>
      <w:r>
        <w:rPr>
          <w:sz w:val="16"/>
        </w:rPr>
        <w:t>indicado</w:t>
      </w:r>
      <w:r>
        <w:rPr>
          <w:spacing w:val="26"/>
          <w:sz w:val="16"/>
        </w:rPr>
        <w:t xml:space="preserve"> </w:t>
      </w:r>
      <w:r>
        <w:rPr>
          <w:sz w:val="16"/>
        </w:rPr>
        <w:t>para</w:t>
      </w:r>
      <w:r>
        <w:rPr>
          <w:spacing w:val="26"/>
          <w:sz w:val="16"/>
        </w:rPr>
        <w:t xml:space="preserve"> </w:t>
      </w:r>
      <w:r>
        <w:rPr>
          <w:sz w:val="16"/>
        </w:rPr>
        <w:t>o</w:t>
      </w:r>
      <w:r>
        <w:rPr>
          <w:spacing w:val="27"/>
          <w:sz w:val="16"/>
        </w:rPr>
        <w:t xml:space="preserve"> </w:t>
      </w:r>
      <w:r>
        <w:rPr>
          <w:sz w:val="16"/>
        </w:rPr>
        <w:t>tratamento</w:t>
      </w:r>
      <w:r>
        <w:rPr>
          <w:spacing w:val="26"/>
          <w:sz w:val="16"/>
        </w:rPr>
        <w:t xml:space="preserve"> </w:t>
      </w:r>
      <w:r>
        <w:rPr>
          <w:sz w:val="16"/>
        </w:rPr>
        <w:t>do</w:t>
      </w:r>
      <w:r>
        <w:rPr>
          <w:spacing w:val="26"/>
          <w:sz w:val="16"/>
        </w:rPr>
        <w:t xml:space="preserve"> </w:t>
      </w:r>
      <w:r>
        <w:rPr>
          <w:sz w:val="16"/>
        </w:rPr>
        <w:t>infarto</w:t>
      </w:r>
      <w:r>
        <w:rPr>
          <w:spacing w:val="27"/>
          <w:sz w:val="16"/>
        </w:rPr>
        <w:t xml:space="preserve"> </w:t>
      </w:r>
      <w:r>
        <w:rPr>
          <w:sz w:val="16"/>
        </w:rPr>
        <w:t>agudo</w:t>
      </w:r>
      <w:r>
        <w:rPr>
          <w:spacing w:val="26"/>
          <w:sz w:val="16"/>
        </w:rPr>
        <w:t xml:space="preserve"> </w:t>
      </w:r>
      <w:r>
        <w:rPr>
          <w:sz w:val="16"/>
        </w:rPr>
        <w:t>do</w:t>
      </w:r>
      <w:r>
        <w:rPr>
          <w:spacing w:val="27"/>
          <w:sz w:val="16"/>
        </w:rPr>
        <w:t xml:space="preserve"> </w:t>
      </w:r>
      <w:r>
        <w:rPr>
          <w:spacing w:val="-2"/>
          <w:sz w:val="16"/>
        </w:rPr>
        <w:t>miocárdio,</w:t>
      </w:r>
    </w:p>
    <w:p w14:paraId="1BF6C293">
      <w:pPr>
        <w:spacing w:after="0"/>
        <w:jc w:val="left"/>
        <w:rPr>
          <w:sz w:val="16"/>
        </w:rPr>
        <w:sectPr>
          <w:type w:val="continuous"/>
          <w:pgSz w:w="15840" w:h="24480"/>
          <w:pgMar w:top="740" w:right="360" w:bottom="280" w:left="360" w:header="720" w:footer="720" w:gutter="0"/>
          <w:cols w:equalWidth="0" w:num="4">
            <w:col w:w="788" w:space="32"/>
            <w:col w:w="667" w:space="40"/>
            <w:col w:w="479" w:space="40"/>
            <w:col w:w="13074"/>
          </w:cols>
        </w:sectPr>
      </w:pPr>
    </w:p>
    <w:p w14:paraId="1F805EA7">
      <w:pPr>
        <w:pStyle w:val="7"/>
        <w:spacing w:before="1"/>
        <w:rPr>
          <w:sz w:val="8"/>
        </w:rPr>
      </w:pPr>
    </w:p>
    <w:tbl>
      <w:tblPr>
        <w:tblStyle w:val="6"/>
        <w:tblW w:w="0" w:type="auto"/>
        <w:tblInd w:w="4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3"/>
        <w:gridCol w:w="676"/>
        <w:gridCol w:w="12297"/>
        <w:gridCol w:w="695"/>
      </w:tblGrid>
      <w:tr w14:paraId="3940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43" w:type="dxa"/>
          </w:tcPr>
          <w:p w14:paraId="705B0428">
            <w:pPr>
              <w:pStyle w:val="11"/>
              <w:spacing w:line="177" w:lineRule="exact"/>
              <w:ind w:left="50"/>
              <w:rPr>
                <w:sz w:val="16"/>
              </w:rPr>
            </w:pPr>
            <w:r>
              <w:rPr>
                <w:spacing w:val="-10"/>
                <w:sz w:val="16"/>
              </w:rPr>
              <w:t>1</w:t>
            </w:r>
          </w:p>
        </w:tc>
        <w:tc>
          <w:tcPr>
            <w:tcW w:w="676" w:type="dxa"/>
          </w:tcPr>
          <w:p w14:paraId="561806C0">
            <w:pPr>
              <w:pStyle w:val="11"/>
              <w:spacing w:line="177" w:lineRule="exact"/>
              <w:ind w:left="71" w:right="1"/>
              <w:jc w:val="center"/>
              <w:rPr>
                <w:sz w:val="16"/>
              </w:rPr>
            </w:pPr>
            <w:r>
              <w:rPr>
                <w:spacing w:val="-5"/>
                <w:sz w:val="16"/>
              </w:rPr>
              <w:t>406</w:t>
            </w:r>
          </w:p>
        </w:tc>
        <w:tc>
          <w:tcPr>
            <w:tcW w:w="12297" w:type="dxa"/>
          </w:tcPr>
          <w:p w14:paraId="5254DB29">
            <w:pPr>
              <w:pStyle w:val="11"/>
              <w:tabs>
                <w:tab w:val="left" w:pos="11895"/>
              </w:tabs>
              <w:spacing w:line="177" w:lineRule="exact"/>
              <w:ind w:left="143"/>
              <w:rPr>
                <w:sz w:val="16"/>
              </w:rPr>
            </w:pPr>
            <w:r>
              <w:rPr>
                <w:sz w:val="16"/>
              </w:rPr>
              <w:t>17140</w:t>
            </w:r>
            <w:r>
              <w:rPr>
                <w:spacing w:val="23"/>
                <w:sz w:val="16"/>
              </w:rPr>
              <w:t xml:space="preserve"> </w:t>
            </w:r>
            <w:r>
              <w:rPr>
                <w:sz w:val="16"/>
              </w:rPr>
              <w:t>CONCENTRACAO</w:t>
            </w:r>
            <w:r>
              <w:rPr>
                <w:spacing w:val="43"/>
                <w:sz w:val="16"/>
              </w:rPr>
              <w:t xml:space="preserve"> </w:t>
            </w:r>
            <w:r>
              <w:rPr>
                <w:sz w:val="16"/>
              </w:rPr>
              <w:t>/</w:t>
            </w:r>
            <w:r>
              <w:rPr>
                <w:spacing w:val="43"/>
                <w:sz w:val="16"/>
              </w:rPr>
              <w:t xml:space="preserve"> </w:t>
            </w:r>
            <w:r>
              <w:rPr>
                <w:sz w:val="16"/>
              </w:rPr>
              <w:t>DOSAGEM:</w:t>
            </w:r>
            <w:r>
              <w:rPr>
                <w:spacing w:val="42"/>
                <w:sz w:val="16"/>
              </w:rPr>
              <w:t xml:space="preserve"> </w:t>
            </w:r>
            <w:r>
              <w:rPr>
                <w:sz w:val="16"/>
              </w:rPr>
              <w:t>50,</w:t>
            </w:r>
            <w:r>
              <w:rPr>
                <w:spacing w:val="43"/>
                <w:sz w:val="16"/>
              </w:rPr>
              <w:t xml:space="preserve"> </w:t>
            </w:r>
            <w:r>
              <w:rPr>
                <w:sz w:val="16"/>
              </w:rPr>
              <w:t>UNIDADE:</w:t>
            </w:r>
            <w:r>
              <w:rPr>
                <w:spacing w:val="42"/>
                <w:sz w:val="16"/>
              </w:rPr>
              <w:t xml:space="preserve"> </w:t>
            </w:r>
            <w:r>
              <w:rPr>
                <w:sz w:val="16"/>
              </w:rPr>
              <w:t>MG,</w:t>
            </w:r>
            <w:r>
              <w:rPr>
                <w:spacing w:val="40"/>
                <w:sz w:val="16"/>
              </w:rPr>
              <w:t xml:space="preserve"> </w:t>
            </w:r>
            <w:r>
              <w:rPr>
                <w:sz w:val="16"/>
              </w:rPr>
              <w:t>VOLUME:</w:t>
            </w:r>
            <w:r>
              <w:rPr>
                <w:spacing w:val="43"/>
                <w:sz w:val="16"/>
              </w:rPr>
              <w:t xml:space="preserve"> </w:t>
            </w:r>
            <w:r>
              <w:rPr>
                <w:sz w:val="16"/>
              </w:rPr>
              <w:t>NAO</w:t>
            </w:r>
            <w:r>
              <w:rPr>
                <w:spacing w:val="33"/>
                <w:sz w:val="16"/>
              </w:rPr>
              <w:t xml:space="preserve"> </w:t>
            </w:r>
            <w:r>
              <w:rPr>
                <w:sz w:val="16"/>
              </w:rPr>
              <w:t>APLICAVEL,</w:t>
            </w:r>
            <w:r>
              <w:rPr>
                <w:spacing w:val="-8"/>
                <w:sz w:val="16"/>
              </w:rPr>
              <w:t xml:space="preserve"> </w:t>
            </w:r>
            <w:r>
              <w:rPr>
                <w:sz w:val="16"/>
              </w:rPr>
              <w:t>embolia</w:t>
            </w:r>
            <w:r>
              <w:rPr>
                <w:spacing w:val="3"/>
                <w:sz w:val="16"/>
              </w:rPr>
              <w:t xml:space="preserve"> </w:t>
            </w:r>
            <w:r>
              <w:rPr>
                <w:sz w:val="16"/>
              </w:rPr>
              <w:t>pulmonar</w:t>
            </w:r>
            <w:r>
              <w:rPr>
                <w:spacing w:val="3"/>
                <w:sz w:val="16"/>
              </w:rPr>
              <w:t xml:space="preserve"> </w:t>
            </w:r>
            <w:r>
              <w:rPr>
                <w:sz w:val="16"/>
              </w:rPr>
              <w:t>aguda</w:t>
            </w:r>
            <w:r>
              <w:rPr>
                <w:spacing w:val="3"/>
                <w:sz w:val="16"/>
              </w:rPr>
              <w:t xml:space="preserve"> </w:t>
            </w:r>
            <w:r>
              <w:rPr>
                <w:sz w:val="16"/>
              </w:rPr>
              <w:t>maciça</w:t>
            </w:r>
            <w:r>
              <w:rPr>
                <w:spacing w:val="4"/>
                <w:sz w:val="16"/>
              </w:rPr>
              <w:t xml:space="preserve"> </w:t>
            </w:r>
            <w:r>
              <w:rPr>
                <w:sz w:val="16"/>
              </w:rPr>
              <w:t>de</w:t>
            </w:r>
            <w:r>
              <w:rPr>
                <w:spacing w:val="3"/>
                <w:sz w:val="16"/>
              </w:rPr>
              <w:t xml:space="preserve"> </w:t>
            </w:r>
            <w:r>
              <w:rPr>
                <w:sz w:val="16"/>
              </w:rPr>
              <w:t>difícil</w:t>
            </w:r>
            <w:r>
              <w:rPr>
                <w:spacing w:val="3"/>
                <w:sz w:val="16"/>
              </w:rPr>
              <w:t xml:space="preserve"> </w:t>
            </w:r>
            <w:r>
              <w:rPr>
                <w:sz w:val="16"/>
              </w:rPr>
              <w:t>controle</w:t>
            </w:r>
            <w:r>
              <w:rPr>
                <w:spacing w:val="3"/>
                <w:sz w:val="16"/>
              </w:rPr>
              <w:t xml:space="preserve"> </w:t>
            </w:r>
            <w:r>
              <w:rPr>
                <w:sz w:val="16"/>
              </w:rPr>
              <w:t>da</w:t>
            </w:r>
            <w:r>
              <w:rPr>
                <w:spacing w:val="4"/>
                <w:sz w:val="16"/>
              </w:rPr>
              <w:t xml:space="preserve"> </w:t>
            </w:r>
            <w:r>
              <w:rPr>
                <w:sz w:val="16"/>
              </w:rPr>
              <w:t>pressão</w:t>
            </w:r>
            <w:r>
              <w:rPr>
                <w:spacing w:val="3"/>
                <w:sz w:val="16"/>
              </w:rPr>
              <w:t xml:space="preserve"> </w:t>
            </w:r>
            <w:r>
              <w:rPr>
                <w:sz w:val="16"/>
              </w:rPr>
              <w:t>arterial</w:t>
            </w:r>
            <w:r>
              <w:rPr>
                <w:spacing w:val="3"/>
                <w:sz w:val="16"/>
              </w:rPr>
              <w:t xml:space="preserve"> </w:t>
            </w:r>
            <w:r>
              <w:rPr>
                <w:sz w:val="16"/>
              </w:rPr>
              <w:t>e</w:t>
            </w:r>
            <w:r>
              <w:rPr>
                <w:spacing w:val="4"/>
                <w:sz w:val="16"/>
              </w:rPr>
              <w:t xml:space="preserve"> </w:t>
            </w:r>
            <w:r>
              <w:rPr>
                <w:spacing w:val="-4"/>
                <w:sz w:val="16"/>
              </w:rPr>
              <w:t>para</w:t>
            </w:r>
            <w:r>
              <w:rPr>
                <w:sz w:val="16"/>
              </w:rPr>
              <w:tab/>
            </w:r>
            <w:r>
              <w:rPr>
                <w:spacing w:val="-10"/>
                <w:sz w:val="16"/>
              </w:rPr>
              <w:t>4</w:t>
            </w:r>
          </w:p>
          <w:p w14:paraId="46654E4A">
            <w:pPr>
              <w:pStyle w:val="11"/>
              <w:tabs>
                <w:tab w:val="left" w:pos="6751"/>
              </w:tabs>
              <w:spacing w:before="86"/>
              <w:ind w:left="608"/>
              <w:rPr>
                <w:sz w:val="16"/>
              </w:rPr>
            </w:pPr>
            <w:r>
              <w:rPr>
                <w:sz w:val="16"/>
              </w:rPr>
              <w:t>APRESENTACAO:</w:t>
            </w:r>
            <w:r>
              <w:rPr>
                <w:spacing w:val="-9"/>
                <w:sz w:val="16"/>
              </w:rPr>
              <w:t xml:space="preserve"> </w:t>
            </w:r>
            <w:r>
              <w:rPr>
                <w:sz w:val="16"/>
              </w:rPr>
              <w:t>FRASCO-AMPOLA,</w:t>
            </w:r>
            <w:r>
              <w:rPr>
                <w:spacing w:val="-10"/>
                <w:sz w:val="16"/>
              </w:rPr>
              <w:t xml:space="preserve"> </w:t>
            </w:r>
            <w:r>
              <w:rPr>
                <w:sz w:val="16"/>
              </w:rPr>
              <w:t>ACESSORIO:</w:t>
            </w:r>
            <w:r>
              <w:rPr>
                <w:spacing w:val="-4"/>
                <w:sz w:val="16"/>
              </w:rPr>
              <w:t xml:space="preserve"> </w:t>
            </w:r>
            <w:r>
              <w:rPr>
                <w:sz w:val="16"/>
              </w:rPr>
              <w:t>DILUENTE</w:t>
            </w:r>
            <w:r>
              <w:rPr>
                <w:spacing w:val="-4"/>
                <w:sz w:val="16"/>
              </w:rPr>
              <w:t xml:space="preserve"> 50ML</w:t>
            </w:r>
            <w:r>
              <w:rPr>
                <w:sz w:val="16"/>
              </w:rPr>
              <w:tab/>
            </w:r>
            <w:r>
              <w:rPr>
                <w:sz w:val="16"/>
              </w:rPr>
              <w:t>tratamento</w:t>
            </w:r>
            <w:r>
              <w:rPr>
                <w:spacing w:val="-3"/>
                <w:sz w:val="16"/>
              </w:rPr>
              <w:t xml:space="preserve"> </w:t>
            </w:r>
            <w:r>
              <w:rPr>
                <w:sz w:val="16"/>
              </w:rPr>
              <w:t>do</w:t>
            </w:r>
            <w:r>
              <w:rPr>
                <w:spacing w:val="-1"/>
                <w:sz w:val="16"/>
              </w:rPr>
              <w:t xml:space="preserve"> </w:t>
            </w:r>
            <w:r>
              <w:rPr>
                <w:sz w:val="16"/>
              </w:rPr>
              <w:t>acidente</w:t>
            </w:r>
            <w:r>
              <w:rPr>
                <w:spacing w:val="-1"/>
                <w:sz w:val="16"/>
              </w:rPr>
              <w:t xml:space="preserve"> </w:t>
            </w:r>
            <w:r>
              <w:rPr>
                <w:sz w:val="16"/>
              </w:rPr>
              <w:t>vascular</w:t>
            </w:r>
            <w:r>
              <w:rPr>
                <w:spacing w:val="-1"/>
                <w:sz w:val="16"/>
              </w:rPr>
              <w:t xml:space="preserve"> </w:t>
            </w:r>
            <w:r>
              <w:rPr>
                <w:sz w:val="16"/>
              </w:rPr>
              <w:t>cerebral</w:t>
            </w:r>
            <w:r>
              <w:rPr>
                <w:spacing w:val="-1"/>
                <w:sz w:val="16"/>
              </w:rPr>
              <w:t xml:space="preserve"> </w:t>
            </w:r>
            <w:r>
              <w:rPr>
                <w:sz w:val="16"/>
              </w:rPr>
              <w:t>isquêmico</w:t>
            </w:r>
            <w:r>
              <w:rPr>
                <w:spacing w:val="-1"/>
                <w:sz w:val="16"/>
              </w:rPr>
              <w:t xml:space="preserve"> </w:t>
            </w:r>
            <w:r>
              <w:rPr>
                <w:spacing w:val="-2"/>
                <w:sz w:val="16"/>
              </w:rPr>
              <w:t>agudo.</w:t>
            </w:r>
          </w:p>
        </w:tc>
        <w:tc>
          <w:tcPr>
            <w:tcW w:w="695" w:type="dxa"/>
          </w:tcPr>
          <w:p w14:paraId="1D149418">
            <w:pPr>
              <w:pStyle w:val="11"/>
              <w:spacing w:line="177" w:lineRule="exact"/>
              <w:ind w:left="157"/>
              <w:jc w:val="center"/>
              <w:rPr>
                <w:sz w:val="16"/>
              </w:rPr>
            </w:pPr>
            <w:r>
              <w:rPr>
                <w:spacing w:val="-5"/>
                <w:sz w:val="16"/>
              </w:rPr>
              <w:t>60</w:t>
            </w:r>
          </w:p>
        </w:tc>
      </w:tr>
      <w:tr w14:paraId="184A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43" w:type="dxa"/>
          </w:tcPr>
          <w:p w14:paraId="1C28A6F4">
            <w:pPr>
              <w:pStyle w:val="11"/>
              <w:spacing w:before="140"/>
              <w:rPr>
                <w:sz w:val="16"/>
              </w:rPr>
            </w:pPr>
          </w:p>
          <w:p w14:paraId="57A13AB0">
            <w:pPr>
              <w:pStyle w:val="11"/>
              <w:spacing w:line="164" w:lineRule="exact"/>
              <w:ind w:left="50"/>
              <w:rPr>
                <w:sz w:val="16"/>
              </w:rPr>
            </w:pPr>
            <w:r>
              <w:rPr>
                <w:spacing w:val="-10"/>
                <w:sz w:val="16"/>
              </w:rPr>
              <w:t>2</w:t>
            </w:r>
          </w:p>
        </w:tc>
        <w:tc>
          <w:tcPr>
            <w:tcW w:w="676" w:type="dxa"/>
          </w:tcPr>
          <w:p w14:paraId="3DC7EC51">
            <w:pPr>
              <w:pStyle w:val="11"/>
              <w:spacing w:before="140"/>
              <w:rPr>
                <w:sz w:val="16"/>
              </w:rPr>
            </w:pPr>
          </w:p>
          <w:p w14:paraId="708B5975">
            <w:pPr>
              <w:pStyle w:val="11"/>
              <w:spacing w:line="164" w:lineRule="exact"/>
              <w:ind w:left="71"/>
              <w:jc w:val="center"/>
              <w:rPr>
                <w:sz w:val="16"/>
              </w:rPr>
            </w:pPr>
            <w:r>
              <w:rPr>
                <w:spacing w:val="-4"/>
                <w:sz w:val="16"/>
              </w:rPr>
              <w:t>7290</w:t>
            </w:r>
          </w:p>
        </w:tc>
        <w:tc>
          <w:tcPr>
            <w:tcW w:w="12297" w:type="dxa"/>
          </w:tcPr>
          <w:p w14:paraId="076E2EA1">
            <w:pPr>
              <w:pStyle w:val="11"/>
              <w:spacing w:before="54"/>
              <w:ind w:left="608"/>
              <w:rPr>
                <w:sz w:val="16"/>
              </w:rPr>
            </w:pPr>
            <w:r>
              <w:rPr>
                <w:sz w:val="16"/>
              </w:rPr>
              <w:t>PRINCIPIO</w:t>
            </w:r>
            <w:r>
              <w:rPr>
                <w:spacing w:val="66"/>
                <w:sz w:val="16"/>
              </w:rPr>
              <w:t xml:space="preserve"> </w:t>
            </w:r>
            <w:r>
              <w:rPr>
                <w:sz w:val="16"/>
              </w:rPr>
              <w:t>ATIVO:</w:t>
            </w:r>
            <w:r>
              <w:rPr>
                <w:spacing w:val="74"/>
                <w:sz w:val="16"/>
              </w:rPr>
              <w:t xml:space="preserve"> </w:t>
            </w:r>
            <w:r>
              <w:rPr>
                <w:sz w:val="16"/>
              </w:rPr>
              <w:t>HEPARINA</w:t>
            </w:r>
            <w:r>
              <w:rPr>
                <w:spacing w:val="67"/>
                <w:sz w:val="16"/>
              </w:rPr>
              <w:t xml:space="preserve"> </w:t>
            </w:r>
            <w:r>
              <w:rPr>
                <w:sz w:val="16"/>
              </w:rPr>
              <w:t>SODICA,</w:t>
            </w:r>
            <w:r>
              <w:rPr>
                <w:spacing w:val="74"/>
                <w:sz w:val="16"/>
              </w:rPr>
              <w:t xml:space="preserve"> </w:t>
            </w:r>
            <w:r>
              <w:rPr>
                <w:sz w:val="16"/>
              </w:rPr>
              <w:t>CONCENTRACAO</w:t>
            </w:r>
            <w:r>
              <w:rPr>
                <w:spacing w:val="74"/>
                <w:sz w:val="16"/>
              </w:rPr>
              <w:t xml:space="preserve"> </w:t>
            </w:r>
            <w:r>
              <w:rPr>
                <w:sz w:val="16"/>
              </w:rPr>
              <w:t>/</w:t>
            </w:r>
            <w:r>
              <w:rPr>
                <w:spacing w:val="74"/>
                <w:sz w:val="16"/>
              </w:rPr>
              <w:t xml:space="preserve"> </w:t>
            </w:r>
            <w:r>
              <w:rPr>
                <w:sz w:val="16"/>
              </w:rPr>
              <w:t>DOSAGEM:</w:t>
            </w:r>
            <w:r>
              <w:rPr>
                <w:spacing w:val="75"/>
                <w:sz w:val="16"/>
              </w:rPr>
              <w:t xml:space="preserve"> </w:t>
            </w:r>
            <w:r>
              <w:rPr>
                <w:spacing w:val="-2"/>
                <w:sz w:val="16"/>
              </w:rPr>
              <w:t>5000,</w:t>
            </w:r>
          </w:p>
          <w:p w14:paraId="1D479416">
            <w:pPr>
              <w:pStyle w:val="11"/>
              <w:tabs>
                <w:tab w:val="right" w:pos="12091"/>
              </w:tabs>
              <w:spacing w:before="86" w:line="164" w:lineRule="exact"/>
              <w:ind w:left="143"/>
              <w:rPr>
                <w:sz w:val="16"/>
              </w:rPr>
            </w:pPr>
            <w:r>
              <w:rPr>
                <w:sz w:val="16"/>
              </w:rPr>
              <w:t>58174</w:t>
            </w:r>
            <w:r>
              <w:rPr>
                <w:spacing w:val="24"/>
                <w:sz w:val="16"/>
              </w:rPr>
              <w:t xml:space="preserve"> </w:t>
            </w:r>
            <w:r>
              <w:rPr>
                <w:sz w:val="16"/>
              </w:rPr>
              <w:t>UNIDADE:</w:t>
            </w:r>
            <w:r>
              <w:rPr>
                <w:spacing w:val="31"/>
                <w:sz w:val="16"/>
              </w:rPr>
              <w:t xml:space="preserve">  </w:t>
            </w:r>
            <w:r>
              <w:rPr>
                <w:sz w:val="16"/>
              </w:rPr>
              <w:t>UI/ML,</w:t>
            </w:r>
            <w:r>
              <w:rPr>
                <w:spacing w:val="79"/>
                <w:w w:val="150"/>
                <w:sz w:val="16"/>
              </w:rPr>
              <w:t xml:space="preserve"> </w:t>
            </w:r>
            <w:r>
              <w:rPr>
                <w:sz w:val="16"/>
              </w:rPr>
              <w:t>VOLUME:</w:t>
            </w:r>
            <w:r>
              <w:rPr>
                <w:spacing w:val="31"/>
                <w:sz w:val="16"/>
              </w:rPr>
              <w:t xml:space="preserve">  </w:t>
            </w:r>
            <w:r>
              <w:rPr>
                <w:sz w:val="16"/>
              </w:rPr>
              <w:t>5</w:t>
            </w:r>
            <w:r>
              <w:rPr>
                <w:spacing w:val="31"/>
                <w:sz w:val="16"/>
              </w:rPr>
              <w:t xml:space="preserve">  </w:t>
            </w:r>
            <w:r>
              <w:rPr>
                <w:sz w:val="16"/>
              </w:rPr>
              <w:t>ML,</w:t>
            </w:r>
            <w:r>
              <w:rPr>
                <w:spacing w:val="74"/>
                <w:w w:val="150"/>
                <w:sz w:val="16"/>
              </w:rPr>
              <w:t xml:space="preserve"> </w:t>
            </w:r>
            <w:r>
              <w:rPr>
                <w:sz w:val="16"/>
              </w:rPr>
              <w:t>APRESENTACAO:</w:t>
            </w:r>
            <w:r>
              <w:rPr>
                <w:spacing w:val="31"/>
                <w:sz w:val="16"/>
              </w:rPr>
              <w:t xml:space="preserve">  </w:t>
            </w:r>
            <w:r>
              <w:rPr>
                <w:sz w:val="16"/>
              </w:rPr>
              <w:t>FRASCO</w:t>
            </w:r>
            <w:r>
              <w:rPr>
                <w:spacing w:val="73"/>
                <w:w w:val="150"/>
                <w:sz w:val="16"/>
              </w:rPr>
              <w:t xml:space="preserve"> </w:t>
            </w:r>
            <w:r>
              <w:rPr>
                <w:sz w:val="16"/>
              </w:rPr>
              <w:t>AMPOLA</w:t>
            </w:r>
            <w:r>
              <w:rPr>
                <w:spacing w:val="74"/>
                <w:w w:val="150"/>
                <w:sz w:val="16"/>
              </w:rPr>
              <w:t xml:space="preserve"> </w:t>
            </w:r>
            <w:r>
              <w:rPr>
                <w:sz w:val="16"/>
              </w:rPr>
              <w:t>/</w:t>
            </w:r>
            <w:r>
              <w:rPr>
                <w:spacing w:val="-8"/>
                <w:sz w:val="16"/>
              </w:rPr>
              <w:t xml:space="preserve"> </w:t>
            </w:r>
            <w:r>
              <w:rPr>
                <w:sz w:val="16"/>
              </w:rPr>
              <w:t>Utilizada</w:t>
            </w:r>
            <w:r>
              <w:rPr>
                <w:spacing w:val="-1"/>
                <w:sz w:val="16"/>
              </w:rPr>
              <w:t xml:space="preserve"> </w:t>
            </w:r>
            <w:r>
              <w:rPr>
                <w:sz w:val="16"/>
              </w:rPr>
              <w:t>para</w:t>
            </w:r>
            <w:r>
              <w:rPr>
                <w:spacing w:val="-2"/>
                <w:sz w:val="16"/>
              </w:rPr>
              <w:t xml:space="preserve"> </w:t>
            </w:r>
            <w:r>
              <w:rPr>
                <w:sz w:val="16"/>
              </w:rPr>
              <w:t>evitar</w:t>
            </w:r>
            <w:r>
              <w:rPr>
                <w:spacing w:val="-1"/>
                <w:sz w:val="16"/>
              </w:rPr>
              <w:t xml:space="preserve"> </w:t>
            </w:r>
            <w:r>
              <w:rPr>
                <w:sz w:val="16"/>
              </w:rPr>
              <w:t>a</w:t>
            </w:r>
            <w:r>
              <w:rPr>
                <w:spacing w:val="-1"/>
                <w:sz w:val="16"/>
              </w:rPr>
              <w:t xml:space="preserve"> </w:t>
            </w:r>
            <w:r>
              <w:rPr>
                <w:sz w:val="16"/>
              </w:rPr>
              <w:t>formação</w:t>
            </w:r>
            <w:r>
              <w:rPr>
                <w:spacing w:val="-2"/>
                <w:sz w:val="16"/>
              </w:rPr>
              <w:t xml:space="preserve"> </w:t>
            </w:r>
            <w:r>
              <w:rPr>
                <w:sz w:val="16"/>
              </w:rPr>
              <w:t>de</w:t>
            </w:r>
            <w:r>
              <w:rPr>
                <w:spacing w:val="-1"/>
                <w:sz w:val="16"/>
              </w:rPr>
              <w:t xml:space="preserve"> </w:t>
            </w:r>
            <w:r>
              <w:rPr>
                <w:sz w:val="16"/>
              </w:rPr>
              <w:t>coágulos</w:t>
            </w:r>
            <w:r>
              <w:rPr>
                <w:spacing w:val="-1"/>
                <w:sz w:val="16"/>
              </w:rPr>
              <w:t xml:space="preserve"> </w:t>
            </w:r>
            <w:r>
              <w:rPr>
                <w:spacing w:val="-2"/>
                <w:sz w:val="16"/>
              </w:rPr>
              <w:t>sanguíneos.</w:t>
            </w:r>
            <w:r>
              <w:rPr>
                <w:sz w:val="16"/>
              </w:rPr>
              <w:tab/>
            </w:r>
            <w:r>
              <w:rPr>
                <w:spacing w:val="-4"/>
                <w:sz w:val="16"/>
              </w:rPr>
              <w:t>1149</w:t>
            </w:r>
          </w:p>
        </w:tc>
        <w:tc>
          <w:tcPr>
            <w:tcW w:w="695" w:type="dxa"/>
          </w:tcPr>
          <w:p w14:paraId="46CDE985">
            <w:pPr>
              <w:pStyle w:val="11"/>
              <w:spacing w:before="140"/>
              <w:rPr>
                <w:sz w:val="16"/>
              </w:rPr>
            </w:pPr>
          </w:p>
          <w:p w14:paraId="3C3E0D21">
            <w:pPr>
              <w:pStyle w:val="11"/>
              <w:spacing w:line="164" w:lineRule="exact"/>
              <w:ind w:left="157"/>
              <w:jc w:val="center"/>
              <w:rPr>
                <w:sz w:val="16"/>
              </w:rPr>
            </w:pPr>
            <w:r>
              <w:rPr>
                <w:spacing w:val="-2"/>
                <w:sz w:val="16"/>
              </w:rPr>
              <w:t>16.600</w:t>
            </w:r>
          </w:p>
        </w:tc>
      </w:tr>
    </w:tbl>
    <w:p w14:paraId="348DAA15">
      <w:pPr>
        <w:spacing w:before="87"/>
        <w:ind w:left="2111" w:right="0" w:firstLine="0"/>
        <w:jc w:val="left"/>
        <w:rPr>
          <w:sz w:val="16"/>
        </w:rPr>
      </w:pPr>
      <w:r>
        <w:rPr>
          <w:spacing w:val="-4"/>
          <w:sz w:val="16"/>
        </w:rPr>
        <w:t>NATUREZA</w:t>
      </w:r>
      <w:r>
        <w:rPr>
          <w:spacing w:val="3"/>
          <w:sz w:val="16"/>
        </w:rPr>
        <w:t xml:space="preserve"> </w:t>
      </w:r>
      <w:r>
        <w:rPr>
          <w:spacing w:val="-2"/>
          <w:sz w:val="16"/>
        </w:rPr>
        <w:t>SUÍNA</w:t>
      </w:r>
    </w:p>
    <w:p w14:paraId="3E4E09F8">
      <w:pPr>
        <w:pStyle w:val="7"/>
        <w:spacing w:before="118"/>
      </w:pPr>
    </w:p>
    <w:p w14:paraId="546097E6">
      <w:pPr>
        <w:pStyle w:val="7"/>
        <w:spacing w:before="1"/>
        <w:ind w:left="329"/>
      </w:pPr>
      <w:r>
        <w:t>NOTA:</w:t>
      </w:r>
      <w:r>
        <w:rPr>
          <w:spacing w:val="12"/>
        </w:rPr>
        <w:t xml:space="preserve"> </w:t>
      </w:r>
      <w:r>
        <w:t>Informamos</w:t>
      </w:r>
      <w:r>
        <w:rPr>
          <w:spacing w:val="15"/>
        </w:rPr>
        <w:t xml:space="preserve"> </w:t>
      </w:r>
      <w:r>
        <w:t>que</w:t>
      </w:r>
      <w:r>
        <w:rPr>
          <w:spacing w:val="14"/>
        </w:rPr>
        <w:t xml:space="preserve"> </w:t>
      </w:r>
      <w:r>
        <w:t>o</w:t>
      </w:r>
      <w:r>
        <w:rPr>
          <w:spacing w:val="15"/>
        </w:rPr>
        <w:t xml:space="preserve"> </w:t>
      </w:r>
      <w:r>
        <w:t>item</w:t>
      </w:r>
      <w:r>
        <w:rPr>
          <w:spacing w:val="14"/>
        </w:rPr>
        <w:t xml:space="preserve"> </w:t>
      </w:r>
      <w:r>
        <w:t>2,</w:t>
      </w:r>
      <w:r>
        <w:rPr>
          <w:spacing w:val="15"/>
        </w:rPr>
        <w:t xml:space="preserve"> </w:t>
      </w:r>
      <w:r>
        <w:t>Heparina</w:t>
      </w:r>
      <w:r>
        <w:rPr>
          <w:spacing w:val="14"/>
        </w:rPr>
        <w:t xml:space="preserve"> </w:t>
      </w:r>
      <w:r>
        <w:t>sódica</w:t>
      </w:r>
      <w:r>
        <w:rPr>
          <w:spacing w:val="15"/>
        </w:rPr>
        <w:t xml:space="preserve"> </w:t>
      </w:r>
      <w:r>
        <w:t>5000UI/ml</w:t>
      </w:r>
      <w:r>
        <w:rPr>
          <w:spacing w:val="14"/>
        </w:rPr>
        <w:t xml:space="preserve"> </w:t>
      </w:r>
      <w:r>
        <w:t>sol</w:t>
      </w:r>
      <w:r>
        <w:rPr>
          <w:spacing w:val="15"/>
        </w:rPr>
        <w:t xml:space="preserve"> </w:t>
      </w:r>
      <w:r>
        <w:t>inj</w:t>
      </w:r>
      <w:r>
        <w:rPr>
          <w:spacing w:val="15"/>
        </w:rPr>
        <w:t xml:space="preserve"> </w:t>
      </w:r>
      <w:r>
        <w:t>FA</w:t>
      </w:r>
      <w:r>
        <w:rPr>
          <w:spacing w:val="3"/>
        </w:rPr>
        <w:t xml:space="preserve"> </w:t>
      </w:r>
      <w:r>
        <w:t>5ml,</w:t>
      </w:r>
      <w:r>
        <w:rPr>
          <w:spacing w:val="15"/>
        </w:rPr>
        <w:t xml:space="preserve"> </w:t>
      </w:r>
      <w:r>
        <w:t>cadastro</w:t>
      </w:r>
      <w:r>
        <w:rPr>
          <w:spacing w:val="14"/>
        </w:rPr>
        <w:t xml:space="preserve"> </w:t>
      </w:r>
      <w:r>
        <w:t>no</w:t>
      </w:r>
      <w:r>
        <w:rPr>
          <w:spacing w:val="15"/>
        </w:rPr>
        <w:t xml:space="preserve"> </w:t>
      </w:r>
      <w:r>
        <w:t>MV</w:t>
      </w:r>
      <w:r>
        <w:rPr>
          <w:spacing w:val="11"/>
        </w:rPr>
        <w:t xml:space="preserve"> </w:t>
      </w:r>
      <w:r>
        <w:t>7290,</w:t>
      </w:r>
      <w:r>
        <w:rPr>
          <w:spacing w:val="14"/>
        </w:rPr>
        <w:t xml:space="preserve"> </w:t>
      </w:r>
      <w:r>
        <w:t>será</w:t>
      </w:r>
      <w:r>
        <w:rPr>
          <w:spacing w:val="15"/>
        </w:rPr>
        <w:t xml:space="preserve"> </w:t>
      </w:r>
      <w:r>
        <w:t>especificamente</w:t>
      </w:r>
      <w:r>
        <w:rPr>
          <w:spacing w:val="14"/>
        </w:rPr>
        <w:t xml:space="preserve"> </w:t>
      </w:r>
      <w:r>
        <w:t>de</w:t>
      </w:r>
      <w:r>
        <w:rPr>
          <w:spacing w:val="15"/>
        </w:rPr>
        <w:t xml:space="preserve"> </w:t>
      </w:r>
      <w:r>
        <w:rPr>
          <w:b/>
          <w:u w:val="single"/>
        </w:rPr>
        <w:t>natureza</w:t>
      </w:r>
      <w:r>
        <w:rPr>
          <w:b/>
          <w:spacing w:val="14"/>
          <w:u w:val="single"/>
        </w:rPr>
        <w:t xml:space="preserve"> </w:t>
      </w:r>
      <w:r>
        <w:rPr>
          <w:b/>
          <w:u w:val="single"/>
        </w:rPr>
        <w:t>suína</w:t>
      </w:r>
      <w:r>
        <w:t>,</w:t>
      </w:r>
      <w:r>
        <w:rPr>
          <w:spacing w:val="15"/>
        </w:rPr>
        <w:t xml:space="preserve"> </w:t>
      </w:r>
      <w:r>
        <w:t>conforme</w:t>
      </w:r>
      <w:r>
        <w:rPr>
          <w:spacing w:val="14"/>
        </w:rPr>
        <w:t xml:space="preserve"> </w:t>
      </w:r>
      <w:r>
        <w:t>orientação</w:t>
      </w:r>
      <w:r>
        <w:rPr>
          <w:spacing w:val="15"/>
        </w:rPr>
        <w:t xml:space="preserve"> </w:t>
      </w:r>
      <w:r>
        <w:t>no</w:t>
      </w:r>
      <w:r>
        <w:rPr>
          <w:spacing w:val="15"/>
        </w:rPr>
        <w:t xml:space="preserve"> </w:t>
      </w:r>
      <w:r>
        <w:rPr>
          <w:spacing w:val="-2"/>
        </w:rPr>
        <w:t>processo</w:t>
      </w:r>
    </w:p>
    <w:p w14:paraId="7818F21E">
      <w:pPr>
        <w:pStyle w:val="2"/>
        <w:spacing w:before="21"/>
        <w:ind w:left="329"/>
        <w:rPr>
          <w:sz w:val="20"/>
          <w:u w:val="none"/>
        </w:rPr>
      </w:pPr>
      <w:r>
        <w:rPr>
          <w:u w:val="none"/>
        </w:rPr>
        <w:t>SEI-</w:t>
      </w:r>
      <w:r>
        <w:rPr>
          <w:spacing w:val="-2"/>
          <w:u w:val="none"/>
        </w:rPr>
        <w:t>260007/006253/2024</w:t>
      </w:r>
      <w:r>
        <w:rPr>
          <w:spacing w:val="-2"/>
          <w:sz w:val="20"/>
          <w:u w:val="none"/>
        </w:rPr>
        <w:t>.</w:t>
      </w:r>
    </w:p>
    <w:p w14:paraId="7345C7B0">
      <w:pPr>
        <w:pStyle w:val="7"/>
        <w:spacing w:before="52"/>
        <w:rPr>
          <w:sz w:val="22"/>
        </w:rPr>
      </w:pPr>
    </w:p>
    <w:p w14:paraId="099FD094">
      <w:pPr>
        <w:pStyle w:val="4"/>
        <w:numPr>
          <w:ilvl w:val="1"/>
          <w:numId w:val="18"/>
        </w:numPr>
        <w:tabs>
          <w:tab w:val="left" w:pos="678"/>
        </w:tabs>
        <w:spacing w:before="1" w:after="0" w:line="240" w:lineRule="auto"/>
        <w:ind w:left="678" w:right="0" w:hanging="349"/>
        <w:jc w:val="left"/>
      </w:pPr>
      <w:r>
        <w:t>Parcelamento</w:t>
      </w:r>
      <w:r>
        <w:rPr>
          <w:spacing w:val="-3"/>
        </w:rPr>
        <w:t xml:space="preserve"> </w:t>
      </w:r>
      <w:r>
        <w:t>do</w:t>
      </w:r>
      <w:r>
        <w:rPr>
          <w:spacing w:val="-3"/>
        </w:rPr>
        <w:t xml:space="preserve"> </w:t>
      </w:r>
      <w:r>
        <w:rPr>
          <w:spacing w:val="-2"/>
        </w:rPr>
        <w:t>Objeto:</w:t>
      </w:r>
    </w:p>
    <w:p w14:paraId="1F519F74">
      <w:pPr>
        <w:pStyle w:val="7"/>
        <w:ind w:left="32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069653C1">
      <w:pPr>
        <w:pStyle w:val="7"/>
        <w:spacing w:before="79"/>
      </w:pPr>
    </w:p>
    <w:p w14:paraId="4F78D56A">
      <w:pPr>
        <w:pStyle w:val="3"/>
        <w:numPr>
          <w:ilvl w:val="0"/>
          <w:numId w:val="18"/>
        </w:numPr>
        <w:tabs>
          <w:tab w:val="left" w:pos="528"/>
        </w:tabs>
        <w:spacing w:before="1" w:after="0" w:line="240" w:lineRule="auto"/>
        <w:ind w:left="528" w:right="0" w:hanging="199"/>
        <w:jc w:val="left"/>
      </w:pPr>
      <w:r>
        <w:t>DESCRIÇÃO</w:t>
      </w:r>
      <w:r>
        <w:rPr>
          <w:spacing w:val="-1"/>
        </w:rPr>
        <w:t xml:space="preserve"> </w:t>
      </w:r>
      <w:r>
        <w:t>DA</w:t>
      </w:r>
      <w:r>
        <w:rPr>
          <w:spacing w:val="-12"/>
        </w:rPr>
        <w:t xml:space="preserve"> </w:t>
      </w:r>
      <w:r>
        <w:rPr>
          <w:spacing w:val="-2"/>
        </w:rPr>
        <w:t>CONTRATAÇÃO:</w:t>
      </w:r>
    </w:p>
    <w:p w14:paraId="11A5D373">
      <w:pPr>
        <w:pStyle w:val="3"/>
        <w:spacing w:after="0" w:line="240" w:lineRule="auto"/>
        <w:jc w:val="left"/>
        <w:sectPr>
          <w:type w:val="continuous"/>
          <w:pgSz w:w="15840" w:h="24480"/>
          <w:pgMar w:top="740" w:right="360" w:bottom="280" w:left="360" w:header="720" w:footer="720" w:gutter="0"/>
          <w:cols w:space="720" w:num="1"/>
        </w:sectPr>
      </w:pPr>
    </w:p>
    <w:p w14:paraId="544E079A">
      <w:pPr>
        <w:pStyle w:val="10"/>
        <w:numPr>
          <w:ilvl w:val="1"/>
          <w:numId w:val="18"/>
        </w:numPr>
        <w:tabs>
          <w:tab w:val="left" w:pos="678"/>
        </w:tabs>
        <w:spacing w:before="63" w:after="0" w:line="240" w:lineRule="auto"/>
        <w:ind w:left="6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73DC0F67">
      <w:pPr>
        <w:pStyle w:val="7"/>
        <w:spacing w:before="80"/>
        <w:rPr>
          <w:b/>
        </w:rPr>
      </w:pPr>
    </w:p>
    <w:p w14:paraId="5E5A865C">
      <w:pPr>
        <w:pStyle w:val="10"/>
        <w:numPr>
          <w:ilvl w:val="2"/>
          <w:numId w:val="18"/>
        </w:numPr>
        <w:tabs>
          <w:tab w:val="left" w:pos="828"/>
        </w:tabs>
        <w:spacing w:before="0" w:after="0" w:line="240" w:lineRule="auto"/>
        <w:ind w:left="8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391D7FC2">
      <w:pPr>
        <w:pStyle w:val="10"/>
        <w:numPr>
          <w:ilvl w:val="2"/>
          <w:numId w:val="18"/>
        </w:numPr>
        <w:tabs>
          <w:tab w:val="left" w:pos="829"/>
        </w:tabs>
        <w:spacing w:before="40" w:after="0" w:line="240" w:lineRule="auto"/>
        <w:ind w:left="8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75FD4605">
      <w:pPr>
        <w:pStyle w:val="10"/>
        <w:numPr>
          <w:ilvl w:val="2"/>
          <w:numId w:val="18"/>
        </w:numPr>
        <w:tabs>
          <w:tab w:val="left" w:pos="837"/>
        </w:tabs>
        <w:spacing w:before="40" w:after="0" w:line="261" w:lineRule="auto"/>
        <w:ind w:left="329" w:right="31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de segurança, na solicitação da unidade demandante e, por último, na autorização da Direção Geral, conforme o doc.</w:t>
      </w:r>
      <w:r>
        <w:rPr>
          <w:sz w:val="22"/>
        </w:rPr>
        <w:t>91643588</w:t>
      </w:r>
      <w:r>
        <w:rPr>
          <w:sz w:val="20"/>
        </w:rPr>
        <w:t>.</w:t>
      </w:r>
    </w:p>
    <w:p w14:paraId="70E40355">
      <w:pPr>
        <w:pStyle w:val="7"/>
        <w:spacing w:before="53"/>
      </w:pPr>
    </w:p>
    <w:p w14:paraId="4BAC1B37">
      <w:pPr>
        <w:pStyle w:val="3"/>
        <w:numPr>
          <w:ilvl w:val="1"/>
          <w:numId w:val="18"/>
        </w:numPr>
        <w:tabs>
          <w:tab w:val="left" w:pos="678"/>
        </w:tabs>
        <w:spacing w:before="1"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1A835FD9">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1BB9DDDB">
      <w:pPr>
        <w:pStyle w:val="7"/>
        <w:spacing w:before="42"/>
      </w:pPr>
    </w:p>
    <w:p w14:paraId="6DEE887B">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31024DFC">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05B8472C">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F6D02AE">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115CD1D1">
      <w:pPr>
        <w:pStyle w:val="7"/>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25EDD9DC">
      <w:pPr>
        <w:pStyle w:val="7"/>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655B914B">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7ED92F77">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72672879">
      <w:pPr>
        <w:pStyle w:val="7"/>
        <w:spacing w:before="1"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F1A135C">
      <w:pPr>
        <w:pStyle w:val="7"/>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B0037E0">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32C45D6C">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29C873BD">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68401296">
      <w:pPr>
        <w:pStyle w:val="7"/>
        <w:spacing w:before="42"/>
      </w:pPr>
    </w:p>
    <w:p w14:paraId="4E023445">
      <w:pPr>
        <w:pStyle w:val="3"/>
        <w:numPr>
          <w:ilvl w:val="1"/>
          <w:numId w:val="18"/>
        </w:numPr>
        <w:tabs>
          <w:tab w:val="left" w:pos="678"/>
        </w:tabs>
        <w:spacing w:before="0" w:after="0" w:line="240" w:lineRule="auto"/>
        <w:ind w:left="678" w:right="0" w:hanging="349"/>
        <w:jc w:val="left"/>
      </w:pPr>
      <w:r>
        <w:t>DURAÇÃO</w:t>
      </w:r>
      <w:r>
        <w:rPr>
          <w:spacing w:val="-1"/>
        </w:rPr>
        <w:t xml:space="preserve"> </w:t>
      </w:r>
      <w:r>
        <w:t>DO</w:t>
      </w:r>
      <w:r>
        <w:rPr>
          <w:spacing w:val="-1"/>
        </w:rPr>
        <w:t xml:space="preserve"> </w:t>
      </w:r>
      <w:r>
        <w:rPr>
          <w:spacing w:val="-2"/>
        </w:rPr>
        <w:t>CONTRATO:</w:t>
      </w:r>
    </w:p>
    <w:p w14:paraId="015AE808">
      <w:pPr>
        <w:pStyle w:val="10"/>
        <w:numPr>
          <w:ilvl w:val="2"/>
          <w:numId w:val="18"/>
        </w:numPr>
        <w:tabs>
          <w:tab w:val="left" w:pos="847"/>
        </w:tabs>
        <w:spacing w:before="40" w:after="0" w:line="280" w:lineRule="auto"/>
        <w:ind w:left="329" w:right="31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4CE2D0A8">
      <w:pPr>
        <w:pStyle w:val="10"/>
        <w:numPr>
          <w:ilvl w:val="3"/>
          <w:numId w:val="18"/>
        </w:numPr>
        <w:tabs>
          <w:tab w:val="left" w:pos="967"/>
        </w:tabs>
        <w:spacing w:before="2" w:after="0" w:line="240" w:lineRule="auto"/>
        <w:ind w:left="9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16DE5D83">
      <w:pPr>
        <w:pStyle w:val="10"/>
        <w:numPr>
          <w:ilvl w:val="3"/>
          <w:numId w:val="18"/>
        </w:numPr>
        <w:tabs>
          <w:tab w:val="left" w:pos="1002"/>
        </w:tabs>
        <w:spacing w:before="40" w:after="0" w:line="280" w:lineRule="auto"/>
        <w:ind w:left="329" w:right="31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747F2195">
      <w:pPr>
        <w:pStyle w:val="10"/>
        <w:numPr>
          <w:ilvl w:val="3"/>
          <w:numId w:val="18"/>
        </w:numPr>
        <w:tabs>
          <w:tab w:val="left" w:pos="979"/>
        </w:tabs>
        <w:spacing w:before="2" w:after="0" w:line="280" w:lineRule="auto"/>
        <w:ind w:left="329" w:right="31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5CDAB606">
      <w:pPr>
        <w:pStyle w:val="7"/>
        <w:spacing w:before="41"/>
      </w:pPr>
    </w:p>
    <w:p w14:paraId="0508199C">
      <w:pPr>
        <w:pStyle w:val="3"/>
        <w:numPr>
          <w:ilvl w:val="1"/>
          <w:numId w:val="18"/>
        </w:numPr>
        <w:tabs>
          <w:tab w:val="left" w:pos="678"/>
        </w:tabs>
        <w:spacing w:before="0" w:after="0" w:line="240" w:lineRule="auto"/>
        <w:ind w:left="678" w:right="0" w:hanging="349"/>
        <w:jc w:val="left"/>
      </w:pPr>
      <w:r>
        <w:t>REAJUSTE</w:t>
      </w:r>
      <w:r>
        <w:rPr>
          <w:spacing w:val="-1"/>
        </w:rPr>
        <w:t xml:space="preserve"> </w:t>
      </w:r>
      <w:r>
        <w:t>DE</w:t>
      </w:r>
      <w:r>
        <w:rPr>
          <w:spacing w:val="-1"/>
        </w:rPr>
        <w:t xml:space="preserve"> </w:t>
      </w:r>
      <w:r>
        <w:rPr>
          <w:spacing w:val="-2"/>
        </w:rPr>
        <w:t>PREÇOS:</w:t>
      </w:r>
    </w:p>
    <w:p w14:paraId="015AC980">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3DCF632E">
      <w:pPr>
        <w:pStyle w:val="7"/>
        <w:spacing w:before="80"/>
      </w:pPr>
    </w:p>
    <w:p w14:paraId="33476434">
      <w:pPr>
        <w:pStyle w:val="3"/>
        <w:numPr>
          <w:ilvl w:val="1"/>
          <w:numId w:val="18"/>
        </w:numPr>
        <w:tabs>
          <w:tab w:val="left" w:pos="678"/>
        </w:tabs>
        <w:spacing w:before="1" w:after="0" w:line="240" w:lineRule="auto"/>
        <w:ind w:left="678" w:right="0" w:hanging="349"/>
        <w:jc w:val="left"/>
      </w:pPr>
      <w:r>
        <w:rPr>
          <w:spacing w:val="-2"/>
        </w:rPr>
        <w:t>GARANTIA:</w:t>
      </w:r>
    </w:p>
    <w:p w14:paraId="602D7594">
      <w:pPr>
        <w:pStyle w:val="7"/>
        <w:spacing w:before="61"/>
        <w:rPr>
          <w:b/>
        </w:rPr>
      </w:pPr>
    </w:p>
    <w:p w14:paraId="1837EF81">
      <w:pPr>
        <w:pStyle w:val="10"/>
        <w:numPr>
          <w:ilvl w:val="2"/>
          <w:numId w:val="18"/>
        </w:numPr>
        <w:tabs>
          <w:tab w:val="left" w:pos="827"/>
        </w:tabs>
        <w:spacing w:before="0" w:after="0" w:line="273" w:lineRule="auto"/>
        <w:ind w:left="329" w:right="31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5036C3DD">
      <w:pPr>
        <w:pStyle w:val="7"/>
        <w:spacing w:before="48"/>
      </w:pPr>
    </w:p>
    <w:p w14:paraId="58FE161C">
      <w:pPr>
        <w:pStyle w:val="3"/>
        <w:numPr>
          <w:ilvl w:val="1"/>
          <w:numId w:val="18"/>
        </w:numPr>
        <w:tabs>
          <w:tab w:val="left" w:pos="678"/>
        </w:tabs>
        <w:spacing w:before="0" w:after="0" w:line="240" w:lineRule="auto"/>
        <w:ind w:left="678" w:right="0" w:hanging="349"/>
        <w:jc w:val="left"/>
      </w:pPr>
      <w:r>
        <w:t>POSSIBILIDADE</w:t>
      </w:r>
      <w:r>
        <w:rPr>
          <w:spacing w:val="-1"/>
        </w:rPr>
        <w:t xml:space="preserve"> </w:t>
      </w:r>
      <w:r>
        <w:t>DE</w:t>
      </w:r>
      <w:r>
        <w:rPr>
          <w:spacing w:val="-1"/>
        </w:rPr>
        <w:t xml:space="preserve"> </w:t>
      </w:r>
      <w:r>
        <w:rPr>
          <w:spacing w:val="-2"/>
        </w:rPr>
        <w:t>SUBCONTRATAÇÃO:</w:t>
      </w:r>
    </w:p>
    <w:p w14:paraId="67A2077D">
      <w:pPr>
        <w:pStyle w:val="7"/>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31213E4">
      <w:pPr>
        <w:pStyle w:val="7"/>
        <w:spacing w:before="80"/>
      </w:pPr>
    </w:p>
    <w:p w14:paraId="75F60E4F">
      <w:pPr>
        <w:pStyle w:val="3"/>
        <w:numPr>
          <w:ilvl w:val="1"/>
          <w:numId w:val="18"/>
        </w:numPr>
        <w:tabs>
          <w:tab w:val="left" w:pos="678"/>
        </w:tabs>
        <w:spacing w:before="0" w:after="0" w:line="240" w:lineRule="auto"/>
        <w:ind w:left="6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1BCE4B18">
      <w:pPr>
        <w:pStyle w:val="7"/>
        <w:ind w:left="329"/>
      </w:pPr>
      <w:r>
        <w:t>Não</w:t>
      </w:r>
      <w:r>
        <w:rPr>
          <w:spacing w:val="-1"/>
        </w:rPr>
        <w:t xml:space="preserve"> </w:t>
      </w:r>
      <w:r>
        <w:t>se</w:t>
      </w:r>
      <w:r>
        <w:rPr>
          <w:spacing w:val="-1"/>
        </w:rPr>
        <w:t xml:space="preserve"> </w:t>
      </w:r>
      <w:r>
        <w:rPr>
          <w:spacing w:val="-2"/>
        </w:rPr>
        <w:t>aplica.</w:t>
      </w:r>
    </w:p>
    <w:p w14:paraId="0718A45D">
      <w:pPr>
        <w:pStyle w:val="7"/>
        <w:spacing w:before="80"/>
      </w:pPr>
    </w:p>
    <w:p w14:paraId="58D8D1B3">
      <w:pPr>
        <w:pStyle w:val="3"/>
        <w:numPr>
          <w:ilvl w:val="1"/>
          <w:numId w:val="18"/>
        </w:numPr>
        <w:tabs>
          <w:tab w:val="left" w:pos="678"/>
        </w:tabs>
        <w:spacing w:before="0" w:after="0" w:line="240" w:lineRule="auto"/>
        <w:ind w:left="6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38D07269">
      <w:pPr>
        <w:pStyle w:val="7"/>
        <w:spacing w:line="280" w:lineRule="auto"/>
        <w:ind w:left="329" w:right="313"/>
        <w:jc w:val="both"/>
      </w:pPr>
      <w:r>
        <w:t>Os resíduos gerados serão acondicionados em locais adequados e posteriormente recolhidos pela empresa contratada pela UERJ/HUPE para realizar o descarte correto, sob a gestão da Hotelaria Hospitalar.</w:t>
      </w:r>
    </w:p>
    <w:p w14:paraId="4A7B219C">
      <w:pPr>
        <w:pStyle w:val="7"/>
        <w:spacing w:before="42"/>
      </w:pPr>
    </w:p>
    <w:p w14:paraId="7458D7E1">
      <w:pPr>
        <w:pStyle w:val="3"/>
        <w:numPr>
          <w:ilvl w:val="1"/>
          <w:numId w:val="18"/>
        </w:numPr>
        <w:tabs>
          <w:tab w:val="left" w:pos="778"/>
        </w:tabs>
        <w:spacing w:before="0" w:after="0" w:line="240" w:lineRule="auto"/>
        <w:ind w:left="778" w:right="0" w:hanging="449"/>
        <w:jc w:val="left"/>
      </w:pPr>
      <w:r>
        <w:t>OBRIGAÇÕES</w:t>
      </w:r>
      <w:r>
        <w:rPr>
          <w:spacing w:val="-1"/>
        </w:rPr>
        <w:t xml:space="preserve"> </w:t>
      </w:r>
      <w:r>
        <w:t>DAS</w:t>
      </w:r>
      <w:r>
        <w:rPr>
          <w:spacing w:val="-1"/>
        </w:rPr>
        <w:t xml:space="preserve"> </w:t>
      </w:r>
      <w:r>
        <w:rPr>
          <w:spacing w:val="-2"/>
        </w:rPr>
        <w:t>PARTES:</w:t>
      </w:r>
    </w:p>
    <w:p w14:paraId="0BF3645E">
      <w:pPr>
        <w:pStyle w:val="10"/>
        <w:numPr>
          <w:ilvl w:val="2"/>
          <w:numId w:val="18"/>
        </w:numPr>
        <w:tabs>
          <w:tab w:val="left" w:pos="928"/>
        </w:tabs>
        <w:spacing w:before="40" w:after="0" w:line="240" w:lineRule="auto"/>
        <w:ind w:left="9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65DCF50E">
      <w:pPr>
        <w:pStyle w:val="10"/>
        <w:numPr>
          <w:ilvl w:val="3"/>
          <w:numId w:val="18"/>
        </w:numPr>
        <w:tabs>
          <w:tab w:val="left" w:pos="1078"/>
        </w:tabs>
        <w:spacing w:before="40" w:after="0" w:line="240" w:lineRule="auto"/>
        <w:ind w:left="10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7D96338E">
      <w:pPr>
        <w:pStyle w:val="10"/>
        <w:numPr>
          <w:ilvl w:val="3"/>
          <w:numId w:val="18"/>
        </w:numPr>
        <w:tabs>
          <w:tab w:val="left" w:pos="1078"/>
        </w:tabs>
        <w:spacing w:before="40" w:after="0" w:line="240" w:lineRule="auto"/>
        <w:ind w:left="10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14151BC6">
      <w:pPr>
        <w:pStyle w:val="10"/>
        <w:numPr>
          <w:ilvl w:val="3"/>
          <w:numId w:val="18"/>
        </w:numPr>
        <w:tabs>
          <w:tab w:val="left" w:pos="1078"/>
        </w:tabs>
        <w:spacing w:before="40" w:after="0" w:line="240" w:lineRule="auto"/>
        <w:ind w:left="10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5EC47C23">
      <w:pPr>
        <w:pStyle w:val="10"/>
        <w:numPr>
          <w:ilvl w:val="3"/>
          <w:numId w:val="18"/>
        </w:numPr>
        <w:tabs>
          <w:tab w:val="left" w:pos="1078"/>
        </w:tabs>
        <w:spacing w:before="40" w:after="0" w:line="240" w:lineRule="auto"/>
        <w:ind w:left="10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4CA1571A">
      <w:pPr>
        <w:pStyle w:val="7"/>
        <w:spacing w:before="80"/>
      </w:pPr>
    </w:p>
    <w:p w14:paraId="3E408D8E">
      <w:pPr>
        <w:pStyle w:val="3"/>
        <w:numPr>
          <w:ilvl w:val="2"/>
          <w:numId w:val="18"/>
        </w:numPr>
        <w:tabs>
          <w:tab w:val="left" w:pos="928"/>
        </w:tabs>
        <w:spacing w:before="0" w:after="0" w:line="240" w:lineRule="auto"/>
        <w:ind w:left="928" w:right="0" w:hanging="599"/>
        <w:jc w:val="left"/>
      </w:pPr>
      <w:r>
        <w:t>OBRIGAÇÕES</w:t>
      </w:r>
      <w:r>
        <w:rPr>
          <w:spacing w:val="-1"/>
        </w:rPr>
        <w:t xml:space="preserve"> </w:t>
      </w:r>
      <w:r>
        <w:t>DO</w:t>
      </w:r>
      <w:r>
        <w:rPr>
          <w:spacing w:val="-1"/>
        </w:rPr>
        <w:t xml:space="preserve"> </w:t>
      </w:r>
      <w:r>
        <w:rPr>
          <w:spacing w:val="-2"/>
        </w:rPr>
        <w:t>FORNECEDOR/CONTRATADO:</w:t>
      </w:r>
    </w:p>
    <w:p w14:paraId="7E48BA53">
      <w:pPr>
        <w:pStyle w:val="10"/>
        <w:numPr>
          <w:ilvl w:val="3"/>
          <w:numId w:val="18"/>
        </w:numPr>
        <w:tabs>
          <w:tab w:val="left" w:pos="1078"/>
        </w:tabs>
        <w:spacing w:before="40" w:after="0" w:line="240" w:lineRule="auto"/>
        <w:ind w:left="10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0FE0A502">
      <w:pPr>
        <w:pStyle w:val="10"/>
        <w:numPr>
          <w:ilvl w:val="3"/>
          <w:numId w:val="18"/>
        </w:numPr>
        <w:tabs>
          <w:tab w:val="left" w:pos="1089"/>
        </w:tabs>
        <w:spacing w:before="40" w:after="0" w:line="280" w:lineRule="auto"/>
        <w:ind w:left="329" w:right="31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5BF8DB37">
      <w:pPr>
        <w:pStyle w:val="10"/>
        <w:numPr>
          <w:ilvl w:val="3"/>
          <w:numId w:val="18"/>
        </w:numPr>
        <w:tabs>
          <w:tab w:val="left" w:pos="1078"/>
        </w:tabs>
        <w:spacing w:before="2" w:after="0" w:line="240" w:lineRule="auto"/>
        <w:ind w:left="10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193D7504">
      <w:pPr>
        <w:pStyle w:val="10"/>
        <w:numPr>
          <w:ilvl w:val="3"/>
          <w:numId w:val="18"/>
        </w:numPr>
        <w:tabs>
          <w:tab w:val="left" w:pos="1106"/>
        </w:tabs>
        <w:spacing w:before="40" w:after="0" w:line="280" w:lineRule="auto"/>
        <w:ind w:left="329" w:right="31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4153774F">
      <w:pPr>
        <w:pStyle w:val="10"/>
        <w:numPr>
          <w:ilvl w:val="4"/>
          <w:numId w:val="18"/>
        </w:numPr>
        <w:tabs>
          <w:tab w:val="left" w:pos="1217"/>
        </w:tabs>
        <w:spacing w:before="2" w:after="0" w:line="240" w:lineRule="auto"/>
        <w:ind w:left="12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023D8255">
      <w:pPr>
        <w:pStyle w:val="10"/>
        <w:numPr>
          <w:ilvl w:val="3"/>
          <w:numId w:val="18"/>
        </w:numPr>
        <w:tabs>
          <w:tab w:val="left" w:pos="1088"/>
        </w:tabs>
        <w:spacing w:before="21" w:after="0" w:line="278" w:lineRule="auto"/>
        <w:ind w:left="329" w:right="31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91669304</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1E0156C9">
      <w:pPr>
        <w:pStyle w:val="10"/>
        <w:spacing w:after="0" w:line="278" w:lineRule="auto"/>
        <w:jc w:val="both"/>
        <w:rPr>
          <w:sz w:val="20"/>
        </w:rPr>
        <w:sectPr>
          <w:pgSz w:w="15840" w:h="24480"/>
          <w:pgMar w:top="800" w:right="360" w:bottom="280" w:left="360" w:header="720" w:footer="720" w:gutter="0"/>
          <w:cols w:space="720" w:num="1"/>
        </w:sectPr>
      </w:pPr>
    </w:p>
    <w:p w14:paraId="4C0C78C6">
      <w:pPr>
        <w:pStyle w:val="10"/>
        <w:numPr>
          <w:ilvl w:val="3"/>
          <w:numId w:val="18"/>
        </w:numPr>
        <w:tabs>
          <w:tab w:val="left" w:pos="1084"/>
        </w:tabs>
        <w:spacing w:before="73" w:after="0" w:line="280" w:lineRule="auto"/>
        <w:ind w:left="329" w:right="313" w:firstLine="0"/>
        <w:jc w:val="left"/>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05AD1FAD">
      <w:pPr>
        <w:pStyle w:val="10"/>
        <w:numPr>
          <w:ilvl w:val="3"/>
          <w:numId w:val="18"/>
        </w:numPr>
        <w:tabs>
          <w:tab w:val="left" w:pos="1106"/>
        </w:tabs>
        <w:spacing w:before="2" w:after="0" w:line="280" w:lineRule="auto"/>
        <w:ind w:left="329" w:right="313" w:firstLine="0"/>
        <w:jc w:val="left"/>
        <w:rPr>
          <w:sz w:val="20"/>
        </w:rPr>
      </w:pPr>
      <w:r>
        <w:rPr>
          <w:sz w:val="20"/>
        </w:rPr>
        <w:t>Indenizar</w:t>
      </w:r>
      <w:r>
        <w:rPr>
          <w:spacing w:val="25"/>
          <w:sz w:val="20"/>
        </w:rPr>
        <w:t xml:space="preserve"> </w:t>
      </w:r>
      <w:r>
        <w:rPr>
          <w:sz w:val="20"/>
        </w:rPr>
        <w:t>todo</w:t>
      </w:r>
      <w:r>
        <w:rPr>
          <w:spacing w:val="25"/>
          <w:sz w:val="20"/>
        </w:rPr>
        <w:t xml:space="preserve"> </w:t>
      </w:r>
      <w:r>
        <w:rPr>
          <w:sz w:val="20"/>
        </w:rPr>
        <w:t>e</w:t>
      </w:r>
      <w:r>
        <w:rPr>
          <w:spacing w:val="25"/>
          <w:sz w:val="20"/>
        </w:rPr>
        <w:t xml:space="preserve"> </w:t>
      </w:r>
      <w:r>
        <w:rPr>
          <w:sz w:val="20"/>
        </w:rPr>
        <w:t>qualquer</w:t>
      </w:r>
      <w:r>
        <w:rPr>
          <w:spacing w:val="25"/>
          <w:sz w:val="20"/>
        </w:rPr>
        <w:t xml:space="preserve"> </w:t>
      </w:r>
      <w:r>
        <w:rPr>
          <w:sz w:val="20"/>
        </w:rPr>
        <w:t>dano</w:t>
      </w:r>
      <w:r>
        <w:rPr>
          <w:spacing w:val="25"/>
          <w:sz w:val="20"/>
        </w:rPr>
        <w:t xml:space="preserve"> </w:t>
      </w:r>
      <w:r>
        <w:rPr>
          <w:sz w:val="20"/>
        </w:rPr>
        <w:t>e</w:t>
      </w:r>
      <w:r>
        <w:rPr>
          <w:spacing w:val="25"/>
          <w:sz w:val="20"/>
        </w:rPr>
        <w:t xml:space="preserve"> </w:t>
      </w:r>
      <w:r>
        <w:rPr>
          <w:sz w:val="20"/>
        </w:rPr>
        <w:t>prejuízo</w:t>
      </w:r>
      <w:r>
        <w:rPr>
          <w:spacing w:val="25"/>
          <w:sz w:val="20"/>
        </w:rPr>
        <w:t xml:space="preserve"> </w:t>
      </w:r>
      <w:r>
        <w:rPr>
          <w:sz w:val="20"/>
        </w:rPr>
        <w:t>pessoal</w:t>
      </w:r>
      <w:r>
        <w:rPr>
          <w:spacing w:val="25"/>
          <w:sz w:val="20"/>
        </w:rPr>
        <w:t xml:space="preserve"> </w:t>
      </w:r>
      <w:r>
        <w:rPr>
          <w:sz w:val="20"/>
        </w:rPr>
        <w:t>ou</w:t>
      </w:r>
      <w:r>
        <w:rPr>
          <w:spacing w:val="25"/>
          <w:sz w:val="20"/>
        </w:rPr>
        <w:t xml:space="preserve"> </w:t>
      </w:r>
      <w:r>
        <w:rPr>
          <w:sz w:val="20"/>
        </w:rPr>
        <w:t>material</w:t>
      </w:r>
      <w:r>
        <w:rPr>
          <w:spacing w:val="25"/>
          <w:sz w:val="20"/>
        </w:rPr>
        <w:t xml:space="preserve"> </w:t>
      </w:r>
      <w:r>
        <w:rPr>
          <w:sz w:val="20"/>
        </w:rPr>
        <w:t>que</w:t>
      </w:r>
      <w:r>
        <w:rPr>
          <w:spacing w:val="25"/>
          <w:sz w:val="20"/>
        </w:rPr>
        <w:t xml:space="preserve"> </w:t>
      </w:r>
      <w:r>
        <w:rPr>
          <w:sz w:val="20"/>
        </w:rPr>
        <w:t>possa</w:t>
      </w:r>
      <w:r>
        <w:rPr>
          <w:spacing w:val="25"/>
          <w:sz w:val="20"/>
        </w:rPr>
        <w:t xml:space="preserve"> </w:t>
      </w:r>
      <w:r>
        <w:rPr>
          <w:sz w:val="20"/>
        </w:rPr>
        <w:t>advir,</w:t>
      </w:r>
      <w:r>
        <w:rPr>
          <w:spacing w:val="25"/>
          <w:sz w:val="20"/>
        </w:rPr>
        <w:t xml:space="preserve"> </w:t>
      </w:r>
      <w:r>
        <w:rPr>
          <w:sz w:val="20"/>
        </w:rPr>
        <w:t>direta</w:t>
      </w:r>
      <w:r>
        <w:rPr>
          <w:spacing w:val="25"/>
          <w:sz w:val="20"/>
        </w:rPr>
        <w:t xml:space="preserve"> </w:t>
      </w:r>
      <w:r>
        <w:rPr>
          <w:sz w:val="20"/>
        </w:rPr>
        <w:t>ou</w:t>
      </w:r>
      <w:r>
        <w:rPr>
          <w:spacing w:val="25"/>
          <w:sz w:val="20"/>
        </w:rPr>
        <w:t xml:space="preserve"> </w:t>
      </w:r>
      <w:r>
        <w:rPr>
          <w:sz w:val="20"/>
        </w:rPr>
        <w:t>indiretamente,</w:t>
      </w:r>
      <w:r>
        <w:rPr>
          <w:spacing w:val="25"/>
          <w:sz w:val="20"/>
        </w:rPr>
        <w:t xml:space="preserve"> </w:t>
      </w:r>
      <w:r>
        <w:rPr>
          <w:sz w:val="20"/>
        </w:rPr>
        <w:t>do</w:t>
      </w:r>
      <w:r>
        <w:rPr>
          <w:spacing w:val="25"/>
          <w:sz w:val="20"/>
        </w:rPr>
        <w:t xml:space="preserve"> </w:t>
      </w:r>
      <w:r>
        <w:rPr>
          <w:sz w:val="20"/>
        </w:rPr>
        <w:t>exercício</w:t>
      </w:r>
      <w:r>
        <w:rPr>
          <w:spacing w:val="25"/>
          <w:sz w:val="20"/>
        </w:rPr>
        <w:t xml:space="preserve"> </w:t>
      </w:r>
      <w:r>
        <w:rPr>
          <w:sz w:val="20"/>
        </w:rPr>
        <w:t>de</w:t>
      </w:r>
      <w:r>
        <w:rPr>
          <w:spacing w:val="25"/>
          <w:sz w:val="20"/>
        </w:rPr>
        <w:t xml:space="preserve"> </w:t>
      </w:r>
      <w:r>
        <w:rPr>
          <w:sz w:val="20"/>
        </w:rPr>
        <w:t>suas</w:t>
      </w:r>
      <w:r>
        <w:rPr>
          <w:spacing w:val="25"/>
          <w:sz w:val="20"/>
        </w:rPr>
        <w:t xml:space="preserve"> </w:t>
      </w:r>
      <w:r>
        <w:rPr>
          <w:sz w:val="20"/>
        </w:rPr>
        <w:t>atividades</w:t>
      </w:r>
      <w:r>
        <w:rPr>
          <w:spacing w:val="25"/>
          <w:sz w:val="20"/>
        </w:rPr>
        <w:t xml:space="preserve"> </w:t>
      </w:r>
      <w:r>
        <w:rPr>
          <w:sz w:val="20"/>
        </w:rPr>
        <w:t>ou</w:t>
      </w:r>
      <w:r>
        <w:rPr>
          <w:spacing w:val="25"/>
          <w:sz w:val="20"/>
        </w:rPr>
        <w:t xml:space="preserve"> </w:t>
      </w:r>
      <w:r>
        <w:rPr>
          <w:sz w:val="20"/>
        </w:rPr>
        <w:t>serem</w:t>
      </w:r>
      <w:r>
        <w:rPr>
          <w:spacing w:val="25"/>
          <w:sz w:val="20"/>
        </w:rPr>
        <w:t xml:space="preserve"> </w:t>
      </w:r>
      <w:r>
        <w:rPr>
          <w:sz w:val="20"/>
        </w:rPr>
        <w:t>causados</w:t>
      </w:r>
      <w:r>
        <w:rPr>
          <w:spacing w:val="25"/>
          <w:sz w:val="20"/>
        </w:rPr>
        <w:t xml:space="preserve"> </w:t>
      </w:r>
      <w:r>
        <w:rPr>
          <w:sz w:val="20"/>
        </w:rPr>
        <w:t>por</w:t>
      </w:r>
      <w:r>
        <w:rPr>
          <w:spacing w:val="25"/>
          <w:sz w:val="20"/>
        </w:rPr>
        <w:t xml:space="preserve"> </w:t>
      </w:r>
      <w:r>
        <w:rPr>
          <w:sz w:val="20"/>
        </w:rPr>
        <w:t>seus prepostos à CONTRATANTE ou terceiros;</w:t>
      </w:r>
    </w:p>
    <w:p w14:paraId="48E9F913">
      <w:pPr>
        <w:pStyle w:val="10"/>
        <w:numPr>
          <w:ilvl w:val="3"/>
          <w:numId w:val="18"/>
        </w:numPr>
        <w:tabs>
          <w:tab w:val="left" w:pos="1078"/>
        </w:tabs>
        <w:spacing w:before="2" w:after="0" w:line="240" w:lineRule="auto"/>
        <w:ind w:left="10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9F4FA91">
      <w:pPr>
        <w:pStyle w:val="7"/>
        <w:spacing w:before="80"/>
      </w:pPr>
    </w:p>
    <w:p w14:paraId="73B5FA0C">
      <w:pPr>
        <w:pStyle w:val="3"/>
        <w:numPr>
          <w:ilvl w:val="0"/>
          <w:numId w:val="18"/>
        </w:numPr>
        <w:tabs>
          <w:tab w:val="left" w:pos="528"/>
        </w:tabs>
        <w:spacing w:before="0" w:after="0" w:line="240" w:lineRule="auto"/>
        <w:ind w:left="5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1F6FD2C6">
      <w:pPr>
        <w:pStyle w:val="7"/>
        <w:spacing w:before="80"/>
        <w:rPr>
          <w:b/>
        </w:rPr>
      </w:pPr>
    </w:p>
    <w:p w14:paraId="3C1B3331">
      <w:pPr>
        <w:pStyle w:val="4"/>
        <w:numPr>
          <w:ilvl w:val="1"/>
          <w:numId w:val="18"/>
        </w:numPr>
        <w:tabs>
          <w:tab w:val="left" w:pos="678"/>
        </w:tabs>
        <w:spacing w:before="0" w:after="0" w:line="240" w:lineRule="auto"/>
        <w:ind w:left="678" w:right="0" w:hanging="349"/>
        <w:jc w:val="left"/>
      </w:pPr>
      <w:r>
        <w:t>Habilitação</w:t>
      </w:r>
      <w:r>
        <w:rPr>
          <w:spacing w:val="-3"/>
        </w:rPr>
        <w:t xml:space="preserve"> </w:t>
      </w:r>
      <w:r>
        <w:rPr>
          <w:spacing w:val="-2"/>
        </w:rPr>
        <w:t>Jurídica</w:t>
      </w:r>
    </w:p>
    <w:p w14:paraId="628AD5B8">
      <w:pPr>
        <w:pStyle w:val="10"/>
        <w:numPr>
          <w:ilvl w:val="2"/>
          <w:numId w:val="18"/>
        </w:numPr>
        <w:tabs>
          <w:tab w:val="left" w:pos="828"/>
        </w:tabs>
        <w:spacing w:before="40" w:after="0" w:line="240" w:lineRule="auto"/>
        <w:ind w:left="8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3EDEF235">
      <w:pPr>
        <w:pStyle w:val="10"/>
        <w:numPr>
          <w:ilvl w:val="0"/>
          <w:numId w:val="19"/>
        </w:numPr>
        <w:tabs>
          <w:tab w:val="left" w:pos="533"/>
        </w:tabs>
        <w:spacing w:before="40" w:after="0" w:line="240" w:lineRule="auto"/>
        <w:ind w:left="5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4989E544">
      <w:pPr>
        <w:pStyle w:val="10"/>
        <w:numPr>
          <w:ilvl w:val="0"/>
          <w:numId w:val="19"/>
        </w:numPr>
        <w:tabs>
          <w:tab w:val="left" w:pos="544"/>
        </w:tabs>
        <w:spacing w:before="40" w:after="0" w:line="240" w:lineRule="auto"/>
        <w:ind w:left="5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05BE6965">
      <w:pPr>
        <w:pStyle w:val="10"/>
        <w:numPr>
          <w:ilvl w:val="0"/>
          <w:numId w:val="19"/>
        </w:numPr>
        <w:tabs>
          <w:tab w:val="left" w:pos="536"/>
        </w:tabs>
        <w:spacing w:before="40" w:after="0" w:line="280" w:lineRule="auto"/>
        <w:ind w:left="329" w:right="31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6BE77BBA">
      <w:pPr>
        <w:pStyle w:val="10"/>
        <w:numPr>
          <w:ilvl w:val="0"/>
          <w:numId w:val="19"/>
        </w:numPr>
        <w:tabs>
          <w:tab w:val="left" w:pos="544"/>
        </w:tabs>
        <w:spacing w:before="2" w:after="0" w:line="240" w:lineRule="auto"/>
        <w:ind w:left="5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670BCC46">
      <w:pPr>
        <w:pStyle w:val="10"/>
        <w:numPr>
          <w:ilvl w:val="0"/>
          <w:numId w:val="19"/>
        </w:numPr>
        <w:tabs>
          <w:tab w:val="left" w:pos="537"/>
        </w:tabs>
        <w:spacing w:before="40" w:after="0" w:line="280" w:lineRule="auto"/>
        <w:ind w:left="329" w:right="31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32689B3E">
      <w:pPr>
        <w:pStyle w:val="10"/>
        <w:numPr>
          <w:ilvl w:val="0"/>
          <w:numId w:val="19"/>
        </w:numPr>
        <w:tabs>
          <w:tab w:val="left" w:pos="509"/>
        </w:tabs>
        <w:spacing w:before="2" w:after="0" w:line="280" w:lineRule="auto"/>
        <w:ind w:left="329" w:right="31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7A644C75">
      <w:pPr>
        <w:pStyle w:val="10"/>
        <w:numPr>
          <w:ilvl w:val="0"/>
          <w:numId w:val="19"/>
        </w:numPr>
        <w:tabs>
          <w:tab w:val="left" w:pos="560"/>
        </w:tabs>
        <w:spacing w:before="1" w:after="0" w:line="280" w:lineRule="auto"/>
        <w:ind w:left="329" w:right="31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389971F0">
      <w:pPr>
        <w:pStyle w:val="7"/>
        <w:spacing w:before="42"/>
      </w:pPr>
    </w:p>
    <w:p w14:paraId="5B8690C5">
      <w:pPr>
        <w:pStyle w:val="4"/>
        <w:numPr>
          <w:ilvl w:val="1"/>
          <w:numId w:val="18"/>
        </w:numPr>
        <w:tabs>
          <w:tab w:val="left" w:pos="678"/>
        </w:tabs>
        <w:spacing w:before="0" w:after="0" w:line="240" w:lineRule="auto"/>
        <w:ind w:left="678" w:right="0" w:hanging="349"/>
        <w:jc w:val="left"/>
      </w:pPr>
      <w:r>
        <w:t>Habilitação</w:t>
      </w:r>
      <w:r>
        <w:rPr>
          <w:spacing w:val="-6"/>
        </w:rPr>
        <w:t xml:space="preserve"> </w:t>
      </w:r>
      <w:r>
        <w:rPr>
          <w:spacing w:val="-2"/>
        </w:rPr>
        <w:t>Técnica:</w:t>
      </w:r>
    </w:p>
    <w:p w14:paraId="15067B30">
      <w:pPr>
        <w:pStyle w:val="10"/>
        <w:numPr>
          <w:ilvl w:val="2"/>
          <w:numId w:val="18"/>
        </w:numPr>
        <w:tabs>
          <w:tab w:val="left" w:pos="835"/>
        </w:tabs>
        <w:spacing w:before="40" w:after="0" w:line="280" w:lineRule="auto"/>
        <w:ind w:left="329" w:right="31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7141B333">
      <w:pPr>
        <w:pStyle w:val="7"/>
        <w:spacing w:before="23"/>
      </w:pPr>
    </w:p>
    <w:p w14:paraId="304A2034">
      <w:pPr>
        <w:pStyle w:val="10"/>
        <w:numPr>
          <w:ilvl w:val="2"/>
          <w:numId w:val="18"/>
        </w:numPr>
        <w:tabs>
          <w:tab w:val="left" w:pos="817"/>
        </w:tabs>
        <w:spacing w:before="0" w:after="0" w:line="240" w:lineRule="auto"/>
        <w:ind w:left="81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5F937C48">
      <w:pPr>
        <w:pStyle w:val="10"/>
        <w:numPr>
          <w:ilvl w:val="3"/>
          <w:numId w:val="18"/>
        </w:numPr>
        <w:tabs>
          <w:tab w:val="left" w:pos="967"/>
        </w:tabs>
        <w:spacing w:before="36" w:after="0" w:line="240" w:lineRule="auto"/>
        <w:ind w:left="96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68311035">
      <w:pPr>
        <w:pStyle w:val="10"/>
        <w:numPr>
          <w:ilvl w:val="3"/>
          <w:numId w:val="18"/>
        </w:numPr>
        <w:tabs>
          <w:tab w:val="left" w:pos="978"/>
        </w:tabs>
        <w:spacing w:before="40" w:after="0" w:line="240" w:lineRule="auto"/>
        <w:ind w:left="97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424749A">
      <w:pPr>
        <w:pStyle w:val="10"/>
        <w:numPr>
          <w:ilvl w:val="3"/>
          <w:numId w:val="18"/>
        </w:numPr>
        <w:tabs>
          <w:tab w:val="left" w:pos="978"/>
        </w:tabs>
        <w:spacing w:before="40" w:after="0" w:line="240" w:lineRule="auto"/>
        <w:ind w:left="97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25597797">
      <w:pPr>
        <w:pStyle w:val="10"/>
        <w:numPr>
          <w:ilvl w:val="3"/>
          <w:numId w:val="18"/>
        </w:numPr>
        <w:tabs>
          <w:tab w:val="left" w:pos="967"/>
        </w:tabs>
        <w:spacing w:before="40" w:after="0" w:line="240" w:lineRule="auto"/>
        <w:ind w:left="96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442B4CC">
      <w:pPr>
        <w:pStyle w:val="7"/>
        <w:spacing w:before="80"/>
      </w:pPr>
    </w:p>
    <w:p w14:paraId="040A5487">
      <w:pPr>
        <w:pStyle w:val="4"/>
        <w:numPr>
          <w:ilvl w:val="1"/>
          <w:numId w:val="18"/>
        </w:numPr>
        <w:tabs>
          <w:tab w:val="left" w:pos="678"/>
        </w:tabs>
        <w:spacing w:before="0" w:after="0" w:line="240" w:lineRule="auto"/>
        <w:ind w:left="6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56CDDE8A">
      <w:pPr>
        <w:pStyle w:val="7"/>
        <w:ind w:left="3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766911C2">
      <w:pPr>
        <w:pStyle w:val="10"/>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1CAF5E74">
      <w:pPr>
        <w:pStyle w:val="10"/>
        <w:numPr>
          <w:ilvl w:val="0"/>
          <w:numId w:val="20"/>
        </w:numPr>
        <w:tabs>
          <w:tab w:val="left" w:pos="544"/>
        </w:tabs>
        <w:spacing w:before="40" w:after="0" w:line="240" w:lineRule="auto"/>
        <w:ind w:left="5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618492FD">
      <w:pPr>
        <w:pStyle w:val="10"/>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17431DD9">
      <w:pPr>
        <w:pStyle w:val="10"/>
        <w:numPr>
          <w:ilvl w:val="1"/>
          <w:numId w:val="20"/>
        </w:numPr>
        <w:tabs>
          <w:tab w:val="left" w:pos="698"/>
        </w:tabs>
        <w:spacing w:before="40" w:after="0" w:line="280" w:lineRule="auto"/>
        <w:ind w:left="329" w:right="31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113AF236">
      <w:pPr>
        <w:pStyle w:val="10"/>
        <w:numPr>
          <w:ilvl w:val="1"/>
          <w:numId w:val="20"/>
        </w:numPr>
        <w:tabs>
          <w:tab w:val="left" w:pos="721"/>
        </w:tabs>
        <w:spacing w:before="3" w:after="0" w:line="280" w:lineRule="auto"/>
        <w:ind w:left="329" w:right="31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0437F59C">
      <w:pPr>
        <w:pStyle w:val="10"/>
        <w:numPr>
          <w:ilvl w:val="2"/>
          <w:numId w:val="20"/>
        </w:numPr>
        <w:tabs>
          <w:tab w:val="left" w:pos="837"/>
        </w:tabs>
        <w:spacing w:before="3" w:after="0" w:line="280" w:lineRule="auto"/>
        <w:ind w:left="329" w:right="31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1CEC3586">
      <w:pPr>
        <w:pStyle w:val="10"/>
        <w:numPr>
          <w:ilvl w:val="1"/>
          <w:numId w:val="20"/>
        </w:numPr>
        <w:tabs>
          <w:tab w:val="left" w:pos="687"/>
        </w:tabs>
        <w:spacing w:before="4" w:after="0" w:line="280" w:lineRule="auto"/>
        <w:ind w:left="329" w:right="31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79C6159E">
      <w:pPr>
        <w:pStyle w:val="10"/>
        <w:numPr>
          <w:ilvl w:val="0"/>
          <w:numId w:val="20"/>
        </w:numPr>
        <w:tabs>
          <w:tab w:val="left" w:pos="544"/>
        </w:tabs>
        <w:spacing w:before="1" w:after="0" w:line="240" w:lineRule="auto"/>
        <w:ind w:left="5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33B23C37">
      <w:pPr>
        <w:pStyle w:val="10"/>
        <w:numPr>
          <w:ilvl w:val="0"/>
          <w:numId w:val="20"/>
        </w:numPr>
        <w:tabs>
          <w:tab w:val="left" w:pos="556"/>
        </w:tabs>
        <w:spacing w:before="40" w:after="0" w:line="280" w:lineRule="auto"/>
        <w:ind w:left="329" w:right="31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39FEA26F">
      <w:pPr>
        <w:pStyle w:val="10"/>
        <w:numPr>
          <w:ilvl w:val="2"/>
          <w:numId w:val="21"/>
        </w:numPr>
        <w:tabs>
          <w:tab w:val="left" w:pos="862"/>
        </w:tabs>
        <w:spacing w:before="2" w:after="0" w:line="280" w:lineRule="auto"/>
        <w:ind w:left="329" w:right="31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6263981E">
      <w:pPr>
        <w:pStyle w:val="10"/>
        <w:numPr>
          <w:ilvl w:val="2"/>
          <w:numId w:val="21"/>
        </w:numPr>
        <w:tabs>
          <w:tab w:val="left" w:pos="829"/>
        </w:tabs>
        <w:spacing w:before="2" w:after="0" w:line="280" w:lineRule="auto"/>
        <w:ind w:left="329" w:right="31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47621110">
      <w:pPr>
        <w:pStyle w:val="10"/>
        <w:numPr>
          <w:ilvl w:val="2"/>
          <w:numId w:val="21"/>
        </w:numPr>
        <w:tabs>
          <w:tab w:val="left" w:pos="820"/>
        </w:tabs>
        <w:spacing w:before="2" w:after="0" w:line="280" w:lineRule="auto"/>
        <w:ind w:left="329" w:right="31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741731BC">
      <w:pPr>
        <w:pStyle w:val="7"/>
        <w:spacing w:before="42"/>
      </w:pPr>
    </w:p>
    <w:p w14:paraId="49B5D9A3">
      <w:pPr>
        <w:pStyle w:val="4"/>
        <w:numPr>
          <w:ilvl w:val="1"/>
          <w:numId w:val="22"/>
        </w:numPr>
        <w:tabs>
          <w:tab w:val="left" w:pos="628"/>
        </w:tabs>
        <w:spacing w:before="0" w:after="0" w:line="240" w:lineRule="auto"/>
        <w:ind w:left="628" w:right="0" w:hanging="299"/>
        <w:jc w:val="both"/>
      </w:pPr>
      <w:r>
        <w:t>Qualificação</w:t>
      </w:r>
      <w:r>
        <w:rPr>
          <w:spacing w:val="-1"/>
        </w:rPr>
        <w:t xml:space="preserve"> </w:t>
      </w:r>
      <w:r>
        <w:t>Econômico-</w:t>
      </w:r>
      <w:r>
        <w:rPr>
          <w:spacing w:val="-2"/>
        </w:rPr>
        <w:t>Financeira</w:t>
      </w:r>
    </w:p>
    <w:p w14:paraId="5891DD4F">
      <w:pPr>
        <w:pStyle w:val="10"/>
        <w:numPr>
          <w:ilvl w:val="2"/>
          <w:numId w:val="22"/>
        </w:numPr>
        <w:tabs>
          <w:tab w:val="left" w:pos="876"/>
        </w:tabs>
        <w:spacing w:before="40" w:after="0" w:line="280" w:lineRule="auto"/>
        <w:ind w:left="329" w:right="31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59A8F5F6">
      <w:pPr>
        <w:pStyle w:val="10"/>
        <w:numPr>
          <w:ilvl w:val="3"/>
          <w:numId w:val="22"/>
        </w:numPr>
        <w:tabs>
          <w:tab w:val="left" w:pos="970"/>
        </w:tabs>
        <w:spacing w:before="4" w:after="0" w:line="280" w:lineRule="auto"/>
        <w:ind w:left="329" w:right="31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3C4E8DDB">
      <w:pPr>
        <w:pStyle w:val="10"/>
        <w:numPr>
          <w:ilvl w:val="2"/>
          <w:numId w:val="22"/>
        </w:numPr>
        <w:tabs>
          <w:tab w:val="left" w:pos="829"/>
        </w:tabs>
        <w:spacing w:before="1" w:after="0" w:line="280" w:lineRule="auto"/>
        <w:ind w:left="329" w:right="31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0C287BB9">
      <w:pPr>
        <w:pStyle w:val="10"/>
        <w:numPr>
          <w:ilvl w:val="2"/>
          <w:numId w:val="22"/>
        </w:numPr>
        <w:tabs>
          <w:tab w:val="left" w:pos="833"/>
        </w:tabs>
        <w:spacing w:before="2" w:after="0" w:line="280" w:lineRule="auto"/>
        <w:ind w:left="329" w:right="31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5725AFC1">
      <w:pPr>
        <w:pStyle w:val="7"/>
        <w:spacing w:before="43"/>
      </w:pPr>
    </w:p>
    <w:p w14:paraId="10CAD9BC">
      <w:pPr>
        <w:pStyle w:val="3"/>
        <w:numPr>
          <w:ilvl w:val="1"/>
          <w:numId w:val="23"/>
        </w:numPr>
        <w:tabs>
          <w:tab w:val="left" w:pos="678"/>
        </w:tabs>
        <w:spacing w:before="0" w:after="0" w:line="240" w:lineRule="auto"/>
        <w:ind w:left="6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75EBF766">
      <w:pPr>
        <w:pStyle w:val="7"/>
        <w:spacing w:before="80"/>
        <w:rPr>
          <w:b/>
        </w:rPr>
      </w:pPr>
    </w:p>
    <w:p w14:paraId="0B43088D">
      <w:pPr>
        <w:pStyle w:val="10"/>
        <w:numPr>
          <w:ilvl w:val="2"/>
          <w:numId w:val="23"/>
        </w:numPr>
        <w:tabs>
          <w:tab w:val="left" w:pos="819"/>
        </w:tabs>
        <w:spacing w:before="0" w:after="0" w:line="261" w:lineRule="auto"/>
        <w:ind w:left="329" w:right="31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4F334305">
      <w:pPr>
        <w:pStyle w:val="10"/>
        <w:numPr>
          <w:ilvl w:val="2"/>
          <w:numId w:val="23"/>
        </w:numPr>
        <w:tabs>
          <w:tab w:val="left" w:pos="833"/>
        </w:tabs>
        <w:spacing w:before="14" w:after="0" w:line="280" w:lineRule="auto"/>
        <w:ind w:left="329" w:right="31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5D4FBE75">
      <w:pPr>
        <w:pStyle w:val="10"/>
        <w:numPr>
          <w:ilvl w:val="2"/>
          <w:numId w:val="23"/>
        </w:numPr>
        <w:tabs>
          <w:tab w:val="left" w:pos="817"/>
        </w:tabs>
        <w:spacing w:before="1" w:after="0" w:line="240" w:lineRule="auto"/>
        <w:ind w:left="8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343FA2F">
      <w:pPr>
        <w:pStyle w:val="10"/>
        <w:numPr>
          <w:ilvl w:val="2"/>
          <w:numId w:val="23"/>
        </w:numPr>
        <w:tabs>
          <w:tab w:val="left" w:pos="828"/>
        </w:tabs>
        <w:spacing w:before="41" w:after="0" w:line="240" w:lineRule="auto"/>
        <w:ind w:left="8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18516DF9">
      <w:pPr>
        <w:pStyle w:val="10"/>
        <w:numPr>
          <w:ilvl w:val="2"/>
          <w:numId w:val="23"/>
        </w:numPr>
        <w:tabs>
          <w:tab w:val="left" w:pos="852"/>
        </w:tabs>
        <w:spacing w:before="40" w:after="0" w:line="280" w:lineRule="auto"/>
        <w:ind w:left="329" w:right="31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77296738">
      <w:pPr>
        <w:pStyle w:val="10"/>
        <w:numPr>
          <w:ilvl w:val="2"/>
          <w:numId w:val="23"/>
        </w:numPr>
        <w:tabs>
          <w:tab w:val="left" w:pos="832"/>
        </w:tabs>
        <w:spacing w:before="1" w:after="0" w:line="280" w:lineRule="auto"/>
        <w:ind w:left="329" w:right="31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408F5752">
      <w:pPr>
        <w:pStyle w:val="10"/>
        <w:numPr>
          <w:ilvl w:val="2"/>
          <w:numId w:val="23"/>
        </w:numPr>
        <w:tabs>
          <w:tab w:val="left" w:pos="858"/>
        </w:tabs>
        <w:spacing w:before="2" w:after="0" w:line="280" w:lineRule="auto"/>
        <w:ind w:left="329" w:right="31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592B5835">
      <w:pPr>
        <w:pStyle w:val="10"/>
        <w:spacing w:after="0" w:line="280" w:lineRule="auto"/>
        <w:jc w:val="left"/>
        <w:rPr>
          <w:sz w:val="20"/>
        </w:rPr>
        <w:sectPr>
          <w:pgSz w:w="15840" w:h="24480"/>
          <w:pgMar w:top="520" w:right="360" w:bottom="280" w:left="360" w:header="720" w:footer="720" w:gutter="0"/>
          <w:cols w:space="720" w:num="1"/>
        </w:sectPr>
      </w:pPr>
    </w:p>
    <w:p w14:paraId="0E22839C">
      <w:pPr>
        <w:pStyle w:val="10"/>
        <w:numPr>
          <w:ilvl w:val="2"/>
          <w:numId w:val="23"/>
        </w:numPr>
        <w:tabs>
          <w:tab w:val="left" w:pos="817"/>
        </w:tabs>
        <w:spacing w:before="73" w:after="0" w:line="240" w:lineRule="auto"/>
        <w:ind w:left="8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2403A4D7">
      <w:pPr>
        <w:pStyle w:val="10"/>
        <w:numPr>
          <w:ilvl w:val="2"/>
          <w:numId w:val="23"/>
        </w:numPr>
        <w:tabs>
          <w:tab w:val="left" w:pos="875"/>
        </w:tabs>
        <w:spacing w:before="40" w:after="0" w:line="280" w:lineRule="auto"/>
        <w:ind w:left="329" w:right="31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54C84DB2">
      <w:pPr>
        <w:pStyle w:val="10"/>
        <w:numPr>
          <w:ilvl w:val="2"/>
          <w:numId w:val="23"/>
        </w:numPr>
        <w:tabs>
          <w:tab w:val="left" w:pos="959"/>
        </w:tabs>
        <w:spacing w:before="2" w:after="0" w:line="280" w:lineRule="auto"/>
        <w:ind w:left="329" w:right="31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3A476D0F">
      <w:pPr>
        <w:pStyle w:val="10"/>
        <w:numPr>
          <w:ilvl w:val="2"/>
          <w:numId w:val="23"/>
        </w:numPr>
        <w:tabs>
          <w:tab w:val="left" w:pos="915"/>
        </w:tabs>
        <w:spacing w:before="2" w:after="0" w:line="280" w:lineRule="auto"/>
        <w:ind w:left="329" w:right="31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4AB88B0D">
      <w:pPr>
        <w:pStyle w:val="10"/>
        <w:numPr>
          <w:ilvl w:val="2"/>
          <w:numId w:val="23"/>
        </w:numPr>
        <w:tabs>
          <w:tab w:val="left" w:pos="936"/>
        </w:tabs>
        <w:spacing w:before="2" w:after="0" w:line="280" w:lineRule="auto"/>
        <w:ind w:left="329" w:right="31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2101B050">
      <w:pPr>
        <w:pStyle w:val="7"/>
        <w:spacing w:before="41"/>
      </w:pPr>
    </w:p>
    <w:p w14:paraId="75C24BFB">
      <w:pPr>
        <w:pStyle w:val="3"/>
        <w:numPr>
          <w:ilvl w:val="0"/>
          <w:numId w:val="18"/>
        </w:numPr>
        <w:tabs>
          <w:tab w:val="left" w:pos="528"/>
        </w:tabs>
        <w:spacing w:before="0" w:after="0" w:line="240" w:lineRule="auto"/>
        <w:ind w:left="5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75E0EE22">
      <w:pPr>
        <w:pStyle w:val="7"/>
        <w:spacing w:before="80"/>
        <w:rPr>
          <w:b/>
        </w:rPr>
      </w:pPr>
    </w:p>
    <w:p w14:paraId="76EE915C">
      <w:pPr>
        <w:pStyle w:val="10"/>
        <w:numPr>
          <w:ilvl w:val="1"/>
          <w:numId w:val="18"/>
        </w:numPr>
        <w:tabs>
          <w:tab w:val="left" w:pos="667"/>
        </w:tabs>
        <w:spacing w:before="0" w:after="0" w:line="240" w:lineRule="auto"/>
        <w:ind w:left="6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D7AB805">
      <w:pPr>
        <w:pStyle w:val="10"/>
        <w:numPr>
          <w:ilvl w:val="2"/>
          <w:numId w:val="18"/>
        </w:numPr>
        <w:tabs>
          <w:tab w:val="left" w:pos="835"/>
        </w:tabs>
        <w:spacing w:before="40" w:after="0" w:line="280" w:lineRule="auto"/>
        <w:ind w:left="329" w:right="31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3DA9D11B">
      <w:pPr>
        <w:pStyle w:val="10"/>
        <w:numPr>
          <w:ilvl w:val="2"/>
          <w:numId w:val="18"/>
        </w:numPr>
        <w:tabs>
          <w:tab w:val="left" w:pos="850"/>
        </w:tabs>
        <w:spacing w:before="2" w:after="0" w:line="280" w:lineRule="auto"/>
        <w:ind w:left="329" w:right="31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079DFE3C">
      <w:pPr>
        <w:pStyle w:val="10"/>
        <w:numPr>
          <w:ilvl w:val="3"/>
          <w:numId w:val="18"/>
        </w:numPr>
        <w:tabs>
          <w:tab w:val="left" w:pos="979"/>
        </w:tabs>
        <w:spacing w:before="3" w:after="0" w:line="280" w:lineRule="auto"/>
        <w:ind w:left="329" w:right="31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14A7B200">
      <w:pPr>
        <w:pStyle w:val="10"/>
        <w:numPr>
          <w:ilvl w:val="2"/>
          <w:numId w:val="18"/>
        </w:numPr>
        <w:tabs>
          <w:tab w:val="left" w:pos="832"/>
        </w:tabs>
        <w:spacing w:before="3" w:after="0" w:line="280" w:lineRule="auto"/>
        <w:ind w:left="329" w:right="31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49C29A6C">
      <w:pPr>
        <w:pStyle w:val="10"/>
        <w:numPr>
          <w:ilvl w:val="2"/>
          <w:numId w:val="18"/>
        </w:numPr>
        <w:tabs>
          <w:tab w:val="left" w:pos="841"/>
        </w:tabs>
        <w:spacing w:before="2" w:after="0" w:line="280" w:lineRule="auto"/>
        <w:ind w:left="329" w:right="31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70B55751">
      <w:pPr>
        <w:pStyle w:val="10"/>
        <w:numPr>
          <w:ilvl w:val="3"/>
          <w:numId w:val="18"/>
        </w:numPr>
        <w:tabs>
          <w:tab w:val="left" w:pos="978"/>
        </w:tabs>
        <w:spacing w:before="2" w:after="0" w:line="240" w:lineRule="auto"/>
        <w:ind w:left="9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498B3229">
      <w:pPr>
        <w:pStyle w:val="10"/>
        <w:numPr>
          <w:ilvl w:val="3"/>
          <w:numId w:val="18"/>
        </w:numPr>
        <w:tabs>
          <w:tab w:val="left" w:pos="1001"/>
        </w:tabs>
        <w:spacing w:before="40" w:after="0" w:line="280" w:lineRule="auto"/>
        <w:ind w:left="329" w:right="31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0ED049DA">
      <w:pPr>
        <w:pStyle w:val="10"/>
        <w:numPr>
          <w:ilvl w:val="3"/>
          <w:numId w:val="18"/>
        </w:numPr>
        <w:tabs>
          <w:tab w:val="left" w:pos="967"/>
        </w:tabs>
        <w:spacing w:before="1" w:after="0" w:line="240" w:lineRule="auto"/>
        <w:ind w:left="9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D66F73B">
      <w:pPr>
        <w:pStyle w:val="10"/>
        <w:numPr>
          <w:ilvl w:val="3"/>
          <w:numId w:val="18"/>
        </w:numPr>
        <w:tabs>
          <w:tab w:val="left" w:pos="977"/>
        </w:tabs>
        <w:spacing w:before="40" w:after="0" w:line="280" w:lineRule="auto"/>
        <w:ind w:left="329" w:right="313" w:firstLine="0"/>
        <w:jc w:val="both"/>
        <w:rPr>
          <w:sz w:val="20"/>
        </w:rPr>
      </w:pPr>
      <w:r>
        <w:rPr>
          <w:sz w:val="20"/>
        </w:rPr>
        <w:t>Após a apuração da penalidade, a depender do entendimento jurídico, bem como da decisão da CONTRATANTE, a gestão poderá solicitar o distrato contratual (amigável ou unilateral).</w:t>
      </w:r>
    </w:p>
    <w:p w14:paraId="4B09F4F5">
      <w:pPr>
        <w:pStyle w:val="7"/>
        <w:spacing w:before="42"/>
      </w:pPr>
    </w:p>
    <w:p w14:paraId="4EC58867">
      <w:pPr>
        <w:pStyle w:val="3"/>
        <w:numPr>
          <w:ilvl w:val="1"/>
          <w:numId w:val="18"/>
        </w:numPr>
        <w:tabs>
          <w:tab w:val="left" w:pos="678"/>
        </w:tabs>
        <w:spacing w:before="0" w:after="0" w:line="240" w:lineRule="auto"/>
        <w:ind w:left="6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315EF4AB">
      <w:pPr>
        <w:pStyle w:val="7"/>
        <w:spacing w:before="80"/>
        <w:rPr>
          <w:b/>
        </w:rPr>
      </w:pPr>
    </w:p>
    <w:p w14:paraId="41D86766">
      <w:pPr>
        <w:pStyle w:val="10"/>
        <w:numPr>
          <w:ilvl w:val="2"/>
          <w:numId w:val="18"/>
        </w:numPr>
        <w:tabs>
          <w:tab w:val="left" w:pos="829"/>
        </w:tabs>
        <w:spacing w:before="0" w:after="0" w:line="280" w:lineRule="auto"/>
        <w:ind w:left="329" w:right="31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3AC81A15">
      <w:pPr>
        <w:pStyle w:val="10"/>
        <w:numPr>
          <w:ilvl w:val="2"/>
          <w:numId w:val="18"/>
        </w:numPr>
        <w:tabs>
          <w:tab w:val="left" w:pos="864"/>
        </w:tabs>
        <w:spacing w:before="2" w:after="0" w:line="280" w:lineRule="auto"/>
        <w:ind w:left="329" w:right="31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44D030F3">
      <w:pPr>
        <w:pStyle w:val="10"/>
        <w:numPr>
          <w:ilvl w:val="2"/>
          <w:numId w:val="18"/>
        </w:numPr>
        <w:tabs>
          <w:tab w:val="left" w:pos="828"/>
        </w:tabs>
        <w:spacing w:before="2" w:after="0" w:line="240" w:lineRule="auto"/>
        <w:ind w:left="8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74005046">
      <w:pPr>
        <w:pStyle w:val="7"/>
        <w:spacing w:before="80"/>
      </w:pPr>
    </w:p>
    <w:p w14:paraId="71F5F1ED">
      <w:pPr>
        <w:pStyle w:val="3"/>
        <w:numPr>
          <w:ilvl w:val="1"/>
          <w:numId w:val="18"/>
        </w:numPr>
        <w:tabs>
          <w:tab w:val="left" w:pos="678"/>
        </w:tabs>
        <w:spacing w:before="0" w:after="0" w:line="240" w:lineRule="auto"/>
        <w:ind w:left="678" w:right="0" w:hanging="349"/>
        <w:jc w:val="left"/>
      </w:pPr>
      <w:r>
        <w:rPr>
          <w:spacing w:val="-2"/>
        </w:rPr>
        <w:t>PAGAMENTO:</w:t>
      </w:r>
    </w:p>
    <w:p w14:paraId="6ACEC67C">
      <w:pPr>
        <w:pStyle w:val="10"/>
        <w:numPr>
          <w:ilvl w:val="2"/>
          <w:numId w:val="18"/>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6CCAFFFF">
      <w:pPr>
        <w:pStyle w:val="10"/>
        <w:numPr>
          <w:ilvl w:val="3"/>
          <w:numId w:val="18"/>
        </w:numPr>
        <w:tabs>
          <w:tab w:val="left" w:pos="978"/>
        </w:tabs>
        <w:spacing w:before="40" w:after="0" w:line="240" w:lineRule="auto"/>
        <w:ind w:left="9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7D76C5AC">
      <w:pPr>
        <w:pStyle w:val="10"/>
        <w:numPr>
          <w:ilvl w:val="2"/>
          <w:numId w:val="18"/>
        </w:numPr>
        <w:tabs>
          <w:tab w:val="left" w:pos="832"/>
        </w:tabs>
        <w:spacing w:before="40" w:after="0" w:line="280" w:lineRule="auto"/>
        <w:ind w:left="329" w:right="31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5EA946E8">
      <w:pPr>
        <w:pStyle w:val="10"/>
        <w:numPr>
          <w:ilvl w:val="2"/>
          <w:numId w:val="18"/>
        </w:numPr>
        <w:tabs>
          <w:tab w:val="left" w:pos="828"/>
        </w:tabs>
        <w:spacing w:before="2" w:after="0" w:line="240" w:lineRule="auto"/>
        <w:ind w:left="8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0C0BF987">
      <w:pPr>
        <w:pStyle w:val="7"/>
        <w:spacing w:before="80"/>
      </w:pPr>
    </w:p>
    <w:p w14:paraId="1386DDC8">
      <w:pPr>
        <w:pStyle w:val="3"/>
        <w:numPr>
          <w:ilvl w:val="0"/>
          <w:numId w:val="18"/>
        </w:numPr>
        <w:tabs>
          <w:tab w:val="left" w:pos="528"/>
        </w:tabs>
        <w:spacing w:before="0" w:after="0" w:line="240" w:lineRule="auto"/>
        <w:ind w:left="5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5BB93EB7">
      <w:pPr>
        <w:pStyle w:val="10"/>
        <w:numPr>
          <w:ilvl w:val="1"/>
          <w:numId w:val="18"/>
        </w:numPr>
        <w:tabs>
          <w:tab w:val="left" w:pos="706"/>
        </w:tabs>
        <w:spacing w:before="40" w:after="0" w:line="280" w:lineRule="auto"/>
        <w:ind w:left="329" w:right="31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449ED05E">
      <w:pPr>
        <w:pStyle w:val="10"/>
        <w:numPr>
          <w:ilvl w:val="1"/>
          <w:numId w:val="18"/>
        </w:numPr>
        <w:tabs>
          <w:tab w:val="left" w:pos="693"/>
        </w:tabs>
        <w:spacing w:before="2" w:after="0" w:line="280" w:lineRule="auto"/>
        <w:ind w:left="329" w:right="31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531E4FFB">
      <w:pPr>
        <w:pStyle w:val="10"/>
        <w:numPr>
          <w:ilvl w:val="1"/>
          <w:numId w:val="18"/>
        </w:numPr>
        <w:tabs>
          <w:tab w:val="left" w:pos="678"/>
        </w:tabs>
        <w:spacing w:before="2" w:after="0" w:line="240" w:lineRule="auto"/>
        <w:ind w:left="6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710F65F5">
      <w:pPr>
        <w:pStyle w:val="10"/>
        <w:numPr>
          <w:ilvl w:val="2"/>
          <w:numId w:val="18"/>
        </w:numPr>
        <w:tabs>
          <w:tab w:val="left" w:pos="828"/>
        </w:tabs>
        <w:spacing w:before="40" w:after="0" w:line="240" w:lineRule="auto"/>
        <w:ind w:left="8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93A092E">
      <w:pPr>
        <w:pStyle w:val="10"/>
        <w:numPr>
          <w:ilvl w:val="2"/>
          <w:numId w:val="18"/>
        </w:numPr>
        <w:tabs>
          <w:tab w:val="left" w:pos="828"/>
        </w:tabs>
        <w:spacing w:before="40" w:after="0" w:line="240" w:lineRule="auto"/>
        <w:ind w:left="828" w:right="0" w:hanging="499"/>
        <w:jc w:val="left"/>
        <w:rPr>
          <w:sz w:val="20"/>
        </w:rPr>
      </w:pPr>
      <w:r>
        <w:rPr>
          <w:spacing w:val="-2"/>
          <w:sz w:val="20"/>
        </w:rPr>
        <w:t>Marca;</w:t>
      </w:r>
    </w:p>
    <w:p w14:paraId="77FC898C">
      <w:pPr>
        <w:pStyle w:val="10"/>
        <w:numPr>
          <w:ilvl w:val="2"/>
          <w:numId w:val="18"/>
        </w:numPr>
        <w:tabs>
          <w:tab w:val="left" w:pos="828"/>
        </w:tabs>
        <w:spacing w:before="40" w:after="0" w:line="240" w:lineRule="auto"/>
        <w:ind w:left="828" w:right="0" w:hanging="499"/>
        <w:jc w:val="left"/>
        <w:rPr>
          <w:sz w:val="20"/>
        </w:rPr>
      </w:pPr>
      <w:r>
        <w:rPr>
          <w:spacing w:val="-2"/>
          <w:sz w:val="20"/>
        </w:rPr>
        <w:t>Fabricante;</w:t>
      </w:r>
    </w:p>
    <w:p w14:paraId="471F3126">
      <w:pPr>
        <w:pStyle w:val="10"/>
        <w:numPr>
          <w:ilvl w:val="2"/>
          <w:numId w:val="18"/>
        </w:numPr>
        <w:tabs>
          <w:tab w:val="left" w:pos="828"/>
        </w:tabs>
        <w:spacing w:before="40" w:after="0" w:line="240" w:lineRule="auto"/>
        <w:ind w:left="8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5336978">
      <w:pPr>
        <w:pStyle w:val="10"/>
        <w:numPr>
          <w:ilvl w:val="1"/>
          <w:numId w:val="18"/>
        </w:numPr>
        <w:tabs>
          <w:tab w:val="left" w:pos="675"/>
        </w:tabs>
        <w:spacing w:before="40" w:after="0" w:line="240" w:lineRule="auto"/>
        <w:ind w:left="6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794A038">
      <w:pPr>
        <w:pStyle w:val="10"/>
        <w:numPr>
          <w:ilvl w:val="1"/>
          <w:numId w:val="18"/>
        </w:numPr>
        <w:tabs>
          <w:tab w:val="left" w:pos="698"/>
        </w:tabs>
        <w:spacing w:before="40" w:after="0" w:line="280" w:lineRule="auto"/>
        <w:ind w:left="329" w:right="31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03B75041">
      <w:pPr>
        <w:pStyle w:val="10"/>
        <w:numPr>
          <w:ilvl w:val="1"/>
          <w:numId w:val="18"/>
        </w:numPr>
        <w:tabs>
          <w:tab w:val="left" w:pos="701"/>
        </w:tabs>
        <w:spacing w:before="2" w:after="0" w:line="280" w:lineRule="auto"/>
        <w:ind w:left="329" w:right="31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104C6E3A">
      <w:pPr>
        <w:pStyle w:val="10"/>
        <w:numPr>
          <w:ilvl w:val="1"/>
          <w:numId w:val="18"/>
        </w:numPr>
        <w:tabs>
          <w:tab w:val="left" w:pos="680"/>
        </w:tabs>
        <w:spacing w:before="2" w:after="0" w:line="280" w:lineRule="auto"/>
        <w:ind w:left="329" w:right="31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45761C79">
      <w:pPr>
        <w:pStyle w:val="7"/>
        <w:spacing w:before="41"/>
      </w:pPr>
    </w:p>
    <w:p w14:paraId="0B8E304C">
      <w:pPr>
        <w:pStyle w:val="3"/>
        <w:numPr>
          <w:ilvl w:val="0"/>
          <w:numId w:val="18"/>
        </w:numPr>
        <w:tabs>
          <w:tab w:val="left" w:pos="528"/>
        </w:tabs>
        <w:spacing w:before="0" w:after="0" w:line="240" w:lineRule="auto"/>
        <w:ind w:left="528" w:right="0" w:hanging="199"/>
        <w:jc w:val="left"/>
      </w:pPr>
      <w:r>
        <w:t>SANÇÕES</w:t>
      </w:r>
      <w:r>
        <w:rPr>
          <w:spacing w:val="-14"/>
        </w:rPr>
        <w:t xml:space="preserve"> </w:t>
      </w:r>
      <w:r>
        <w:rPr>
          <w:spacing w:val="-2"/>
        </w:rPr>
        <w:t>ADMINISTRATIVAS:</w:t>
      </w:r>
    </w:p>
    <w:p w14:paraId="16A29B29">
      <w:pPr>
        <w:pStyle w:val="7"/>
        <w:spacing w:line="280" w:lineRule="auto"/>
        <w:ind w:left="329" w:right="31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4775E576">
      <w:pPr>
        <w:pStyle w:val="7"/>
        <w:spacing w:before="43"/>
      </w:pPr>
    </w:p>
    <w:p w14:paraId="57173DC3">
      <w:pPr>
        <w:pStyle w:val="3"/>
        <w:numPr>
          <w:ilvl w:val="0"/>
          <w:numId w:val="18"/>
        </w:numPr>
        <w:tabs>
          <w:tab w:val="left" w:pos="528"/>
        </w:tabs>
        <w:spacing w:before="0" w:after="0" w:line="240" w:lineRule="auto"/>
        <w:ind w:left="528" w:right="0" w:hanging="199"/>
        <w:jc w:val="left"/>
      </w:pPr>
      <w:r>
        <w:t>DAS</w:t>
      </w:r>
      <w:r>
        <w:rPr>
          <w:spacing w:val="-1"/>
        </w:rPr>
        <w:t xml:space="preserve"> </w:t>
      </w:r>
      <w:r>
        <w:t>DISPOSIÇÕES</w:t>
      </w:r>
      <w:r>
        <w:rPr>
          <w:spacing w:val="-1"/>
        </w:rPr>
        <w:t xml:space="preserve"> </w:t>
      </w:r>
      <w:r>
        <w:rPr>
          <w:spacing w:val="-2"/>
        </w:rPr>
        <w:t>FINAIS:</w:t>
      </w:r>
    </w:p>
    <w:p w14:paraId="1ECD56BB">
      <w:pPr>
        <w:pStyle w:val="10"/>
        <w:numPr>
          <w:ilvl w:val="1"/>
          <w:numId w:val="18"/>
        </w:numPr>
        <w:tabs>
          <w:tab w:val="left" w:pos="682"/>
        </w:tabs>
        <w:spacing w:before="40" w:after="0" w:line="280" w:lineRule="auto"/>
        <w:ind w:left="329" w:right="31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202A9B35">
      <w:pPr>
        <w:pStyle w:val="10"/>
        <w:numPr>
          <w:ilvl w:val="2"/>
          <w:numId w:val="18"/>
        </w:numPr>
        <w:tabs>
          <w:tab w:val="left" w:pos="833"/>
        </w:tabs>
        <w:spacing w:before="2" w:after="0" w:line="280" w:lineRule="auto"/>
        <w:ind w:left="329" w:right="31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4A8FD913">
      <w:pPr>
        <w:pStyle w:val="10"/>
        <w:numPr>
          <w:ilvl w:val="1"/>
          <w:numId w:val="18"/>
        </w:numPr>
        <w:tabs>
          <w:tab w:val="left" w:pos="676"/>
        </w:tabs>
        <w:spacing w:before="2" w:after="0" w:line="280" w:lineRule="auto"/>
        <w:ind w:left="329" w:right="31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64EDF760">
      <w:pPr>
        <w:pStyle w:val="10"/>
        <w:numPr>
          <w:ilvl w:val="1"/>
          <w:numId w:val="18"/>
        </w:numPr>
        <w:tabs>
          <w:tab w:val="left" w:pos="683"/>
        </w:tabs>
        <w:spacing w:before="2" w:after="0" w:line="280" w:lineRule="auto"/>
        <w:ind w:left="329" w:right="31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56A9843A">
      <w:pPr>
        <w:pStyle w:val="10"/>
        <w:numPr>
          <w:ilvl w:val="1"/>
          <w:numId w:val="18"/>
        </w:numPr>
        <w:tabs>
          <w:tab w:val="left" w:pos="684"/>
        </w:tabs>
        <w:spacing w:before="2" w:after="0" w:line="280" w:lineRule="auto"/>
        <w:ind w:left="329" w:right="31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23109CE5">
      <w:pPr>
        <w:pStyle w:val="7"/>
        <w:spacing w:before="41"/>
      </w:pPr>
    </w:p>
    <w:p w14:paraId="7B701CB6">
      <w:pPr>
        <w:pStyle w:val="3"/>
        <w:numPr>
          <w:ilvl w:val="0"/>
          <w:numId w:val="18"/>
        </w:numPr>
        <w:tabs>
          <w:tab w:val="left" w:pos="528"/>
        </w:tabs>
        <w:spacing w:before="0" w:after="0" w:line="240" w:lineRule="auto"/>
        <w:ind w:left="5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040F3785">
      <w:pPr>
        <w:pStyle w:val="7"/>
        <w:spacing w:before="80"/>
        <w:rPr>
          <w:b/>
        </w:rPr>
      </w:pPr>
    </w:p>
    <w:p w14:paraId="1BE5A4B0">
      <w:pPr>
        <w:pStyle w:val="4"/>
        <w:jc w:val="both"/>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B612547">
      <w:pPr>
        <w:pStyle w:val="7"/>
        <w:spacing w:before="41"/>
        <w:ind w:left="329"/>
        <w:jc w:val="both"/>
      </w:pPr>
      <w:r>
        <w:t>Matrícula:</w:t>
      </w:r>
      <w:r>
        <w:rPr>
          <w:spacing w:val="-1"/>
        </w:rPr>
        <w:t xml:space="preserve"> </w:t>
      </w:r>
      <w:r>
        <w:t>36229-</w:t>
      </w:r>
      <w:r>
        <w:rPr>
          <w:spacing w:val="-10"/>
        </w:rPr>
        <w:t>3</w:t>
      </w:r>
    </w:p>
    <w:p w14:paraId="5C400F66">
      <w:pPr>
        <w:pStyle w:val="7"/>
        <w:spacing w:after="0"/>
        <w:jc w:val="both"/>
        <w:sectPr>
          <w:pgSz w:w="15840" w:h="24480"/>
          <w:pgMar w:top="520" w:right="360" w:bottom="280" w:left="360" w:header="720" w:footer="720" w:gutter="0"/>
          <w:cols w:space="720" w:num="1"/>
        </w:sectPr>
      </w:pPr>
    </w:p>
    <w:p w14:paraId="433D5153">
      <w:pPr>
        <w:pStyle w:val="7"/>
        <w:spacing w:before="73"/>
        <w:ind w:left="329"/>
      </w:pPr>
      <w:r>
        <w:t>ID</w:t>
      </w:r>
      <w:r>
        <w:rPr>
          <w:spacing w:val="-1"/>
        </w:rPr>
        <w:t xml:space="preserve"> </w:t>
      </w:r>
      <w:r>
        <w:t>Funcional:</w:t>
      </w:r>
      <w:r>
        <w:rPr>
          <w:spacing w:val="-1"/>
        </w:rPr>
        <w:t xml:space="preserve"> </w:t>
      </w:r>
      <w:r>
        <w:t>443098-</w:t>
      </w:r>
      <w:r>
        <w:rPr>
          <w:spacing w:val="-10"/>
        </w:rPr>
        <w:t>4</w:t>
      </w:r>
    </w:p>
    <w:p w14:paraId="16E3B549">
      <w:pPr>
        <w:pStyle w:val="7"/>
        <w:ind w:left="329"/>
      </w:pPr>
      <w:r>
        <w:t>Telefone:</w:t>
      </w:r>
      <w:r>
        <w:rPr>
          <w:spacing w:val="-8"/>
        </w:rPr>
        <w:t xml:space="preserve"> </w:t>
      </w:r>
      <w:r>
        <w:t>(21)</w:t>
      </w:r>
      <w:r>
        <w:rPr>
          <w:spacing w:val="-8"/>
        </w:rPr>
        <w:t xml:space="preserve"> </w:t>
      </w:r>
      <w:r>
        <w:t>2868-</w:t>
      </w:r>
      <w:r>
        <w:rPr>
          <w:spacing w:val="-4"/>
        </w:rPr>
        <w:t>8352</w:t>
      </w:r>
    </w:p>
    <w:p w14:paraId="704849F5">
      <w:pPr>
        <w:pStyle w:val="7"/>
        <w:spacing w:before="80"/>
      </w:pPr>
    </w:p>
    <w:p w14:paraId="09982DF3">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0AD3D12">
      <w:pPr>
        <w:pStyle w:val="7"/>
        <w:ind w:left="329"/>
      </w:pPr>
      <w:r>
        <w:t>Matrícula:</w:t>
      </w:r>
      <w:r>
        <w:rPr>
          <w:spacing w:val="-1"/>
        </w:rPr>
        <w:t xml:space="preserve"> </w:t>
      </w:r>
      <w:r>
        <w:t>33.775-</w:t>
      </w:r>
      <w:r>
        <w:rPr>
          <w:spacing w:val="-10"/>
        </w:rPr>
        <w:t>8</w:t>
      </w:r>
    </w:p>
    <w:p w14:paraId="05E1C02C">
      <w:pPr>
        <w:pStyle w:val="7"/>
        <w:ind w:left="329"/>
      </w:pPr>
      <w:r>
        <w:t>ID</w:t>
      </w:r>
      <w:r>
        <w:rPr>
          <w:spacing w:val="-1"/>
        </w:rPr>
        <w:t xml:space="preserve"> </w:t>
      </w:r>
      <w:r>
        <w:t>Funcional:</w:t>
      </w:r>
      <w:r>
        <w:rPr>
          <w:spacing w:val="-1"/>
        </w:rPr>
        <w:t xml:space="preserve"> </w:t>
      </w:r>
      <w:r>
        <w:rPr>
          <w:spacing w:val="-2"/>
        </w:rPr>
        <w:t>2040816</w:t>
      </w:r>
    </w:p>
    <w:p w14:paraId="00766C1C">
      <w:pPr>
        <w:pStyle w:val="7"/>
        <w:ind w:left="329"/>
      </w:pPr>
      <w:r>
        <w:t>Telefone:</w:t>
      </w:r>
      <w:r>
        <w:rPr>
          <w:spacing w:val="-8"/>
        </w:rPr>
        <w:t xml:space="preserve"> </w:t>
      </w:r>
      <w:r>
        <w:t>(21)</w:t>
      </w:r>
      <w:r>
        <w:rPr>
          <w:spacing w:val="-8"/>
        </w:rPr>
        <w:t xml:space="preserve"> </w:t>
      </w:r>
      <w:r>
        <w:t>2868-</w:t>
      </w:r>
      <w:r>
        <w:rPr>
          <w:spacing w:val="-4"/>
        </w:rPr>
        <w:t>8464</w:t>
      </w:r>
    </w:p>
    <w:p w14:paraId="3BD0EA5D">
      <w:pPr>
        <w:pStyle w:val="7"/>
        <w:spacing w:before="0"/>
      </w:pPr>
    </w:p>
    <w:p w14:paraId="7AC71E08">
      <w:pPr>
        <w:pStyle w:val="7"/>
        <w:spacing w:before="0"/>
      </w:pPr>
    </w:p>
    <w:p w14:paraId="6DF3AAB9">
      <w:pPr>
        <w:pStyle w:val="7"/>
        <w:spacing w:before="0"/>
      </w:pPr>
    </w:p>
    <w:p w14:paraId="360C42CC">
      <w:pPr>
        <w:pStyle w:val="7"/>
        <w:spacing w:before="0"/>
      </w:pPr>
    </w:p>
    <w:p w14:paraId="18716B96">
      <w:pPr>
        <w:pStyle w:val="7"/>
        <w:spacing w:before="0"/>
      </w:pPr>
    </w:p>
    <w:p w14:paraId="07960089">
      <w:pPr>
        <w:pStyle w:val="7"/>
        <w:spacing w:before="0"/>
      </w:pPr>
    </w:p>
    <w:p w14:paraId="49A48E82">
      <w:pPr>
        <w:pStyle w:val="7"/>
        <w:spacing w:before="0"/>
      </w:pPr>
    </w:p>
    <w:p w14:paraId="7007ECCC">
      <w:pPr>
        <w:pStyle w:val="7"/>
        <w:spacing w:before="0"/>
      </w:pPr>
    </w:p>
    <w:p w14:paraId="521E5B12">
      <w:pPr>
        <w:pStyle w:val="7"/>
        <w:spacing w:before="0"/>
      </w:pPr>
    </w:p>
    <w:p w14:paraId="7717E44B">
      <w:pPr>
        <w:pStyle w:val="7"/>
        <w:spacing w:before="0"/>
      </w:pPr>
    </w:p>
    <w:p w14:paraId="73DD25B0">
      <w:pPr>
        <w:pStyle w:val="7"/>
        <w:spacing w:before="0"/>
      </w:pPr>
    </w:p>
    <w:p w14:paraId="0C70B279">
      <w:pPr>
        <w:pStyle w:val="7"/>
        <w:spacing w:before="0"/>
      </w:pPr>
    </w:p>
    <w:p w14:paraId="3844E13B">
      <w:pPr>
        <w:pStyle w:val="7"/>
        <w:spacing w:before="0"/>
      </w:pPr>
    </w:p>
    <w:p w14:paraId="50F9FA46">
      <w:pPr>
        <w:pStyle w:val="7"/>
        <w:spacing w:before="0"/>
      </w:pPr>
    </w:p>
    <w:p w14:paraId="2C369FA2">
      <w:pPr>
        <w:pStyle w:val="7"/>
        <w:spacing w:before="0"/>
      </w:pPr>
    </w:p>
    <w:p w14:paraId="11C0478C">
      <w:pPr>
        <w:pStyle w:val="7"/>
        <w:spacing w:before="0"/>
      </w:pPr>
    </w:p>
    <w:p w14:paraId="4B03D2A9">
      <w:pPr>
        <w:pStyle w:val="7"/>
        <w:spacing w:before="180"/>
      </w:pPr>
    </w:p>
    <w:p w14:paraId="2A4D1A59">
      <w:pPr>
        <w:pStyle w:val="3"/>
        <w:ind w:left="5198" w:right="5286"/>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50C9DABE">
      <w:pPr>
        <w:pStyle w:val="7"/>
        <w:spacing w:before="0"/>
        <w:rPr>
          <w:b/>
        </w:rPr>
      </w:pPr>
    </w:p>
    <w:p w14:paraId="48168F5F">
      <w:pPr>
        <w:pStyle w:val="7"/>
        <w:spacing w:before="120"/>
        <w:rPr>
          <w:b/>
        </w:rPr>
      </w:pPr>
    </w:p>
    <w:p w14:paraId="3230C188">
      <w:pPr>
        <w:pStyle w:val="4"/>
        <w:spacing w:before="1" w:line="280" w:lineRule="auto"/>
        <w:ind w:right="553"/>
        <w:jc w:val="both"/>
      </w:pPr>
      <w:r>
        <w:t>CONTRATO Nº ................./2025/HUPE, DE AQUISIÇÃO DE MEDICAMENTOS, QUE FAZEM ENTRE SI A UNIVERSIDADE DO ESTADO DO RIO DE JANEIRO E A EMPRESA ..................................................</w:t>
      </w:r>
    </w:p>
    <w:p w14:paraId="54481E2E">
      <w:pPr>
        <w:pStyle w:val="7"/>
        <w:spacing w:before="41"/>
        <w:rPr>
          <w:b/>
        </w:rPr>
      </w:pPr>
    </w:p>
    <w:p w14:paraId="56BE1FA6">
      <w:pPr>
        <w:pStyle w:val="7"/>
        <w:tabs>
          <w:tab w:val="left" w:leader="dot" w:pos="14439"/>
        </w:tabs>
        <w:spacing w:before="0" w:line="280" w:lineRule="auto"/>
        <w:ind w:left="329" w:right="627"/>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111F3788">
      <w:pPr>
        <w:pStyle w:val="7"/>
        <w:tabs>
          <w:tab w:val="left" w:leader="dot" w:pos="13572"/>
        </w:tabs>
        <w:spacing w:before="3"/>
        <w:ind w:left="3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21BAB454">
      <w:pPr>
        <w:pStyle w:val="7"/>
        <w:spacing w:line="280" w:lineRule="auto"/>
        <w:ind w:left="329" w:right="628"/>
        <w:jc w:val="both"/>
      </w:pPr>
      <w:r>
        <w:t xml:space="preserve">denominado </w:t>
      </w:r>
      <w:r>
        <w:rPr>
          <w:b/>
        </w:rPr>
        <w:t>CONTRATADO</w:t>
      </w:r>
      <w:r>
        <w:t xml:space="preserve">, com fundamento no Processo nº </w:t>
      </w:r>
      <w:r>
        <w:rPr>
          <w:b/>
        </w:rPr>
        <w:t>SEI-260007/000610/2025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111/2025</w:t>
      </w:r>
      <w:r>
        <w:t>, mediante as cláusulas e condições a seguir enunciadas.</w:t>
      </w:r>
    </w:p>
    <w:p w14:paraId="0E52B12E">
      <w:pPr>
        <w:pStyle w:val="7"/>
        <w:spacing w:before="148"/>
      </w:pPr>
    </w:p>
    <w:p w14:paraId="37C32D04">
      <w:pPr>
        <w:pStyle w:val="3"/>
        <w:ind w:left="329"/>
      </w:pPr>
      <w:r>
        <w:t>CLÁUSULA</w:t>
      </w:r>
      <w:r>
        <w:rPr>
          <w:spacing w:val="-12"/>
        </w:rPr>
        <w:t xml:space="preserve"> </w:t>
      </w:r>
      <w:r>
        <w:t>PRIMEIRA</w:t>
      </w:r>
      <w:r>
        <w:rPr>
          <w:spacing w:val="-12"/>
        </w:rPr>
        <w:t xml:space="preserve"> </w:t>
      </w:r>
      <w:r>
        <w:t>–</w:t>
      </w:r>
      <w:r>
        <w:rPr>
          <w:spacing w:val="-1"/>
        </w:rPr>
        <w:t xml:space="preserve"> </w:t>
      </w:r>
      <w:r>
        <w:rPr>
          <w:spacing w:val="-2"/>
        </w:rPr>
        <w:t>OBJETO</w:t>
      </w:r>
    </w:p>
    <w:p w14:paraId="1C040A29">
      <w:pPr>
        <w:pStyle w:val="7"/>
        <w:spacing w:before="0"/>
        <w:rPr>
          <w:b/>
        </w:rPr>
      </w:pPr>
    </w:p>
    <w:p w14:paraId="6E708013">
      <w:pPr>
        <w:pStyle w:val="7"/>
        <w:spacing w:before="30"/>
        <w:rPr>
          <w:b/>
        </w:rPr>
      </w:pPr>
    </w:p>
    <w:p w14:paraId="12ED848D">
      <w:pPr>
        <w:pStyle w:val="10"/>
        <w:numPr>
          <w:ilvl w:val="1"/>
          <w:numId w:val="24"/>
        </w:numPr>
        <w:tabs>
          <w:tab w:val="left" w:pos="686"/>
        </w:tabs>
        <w:spacing w:before="0" w:after="0" w:line="240" w:lineRule="auto"/>
        <w:ind w:left="686" w:right="0" w:hanging="357"/>
        <w:jc w:val="left"/>
        <w:rPr>
          <w:b/>
          <w:sz w:val="20"/>
        </w:rPr>
      </w:pPr>
      <w:r>
        <w:rPr>
          <w:sz w:val="20"/>
        </w:rPr>
        <w:t>O</w:t>
      </w:r>
      <w:r>
        <w:rPr>
          <w:spacing w:val="54"/>
          <w:sz w:val="20"/>
        </w:rPr>
        <w:t xml:space="preserve"> </w:t>
      </w:r>
      <w:r>
        <w:rPr>
          <w:sz w:val="20"/>
        </w:rPr>
        <w:t>objeto</w:t>
      </w:r>
      <w:r>
        <w:rPr>
          <w:spacing w:val="54"/>
          <w:sz w:val="20"/>
        </w:rPr>
        <w:t xml:space="preserve"> </w:t>
      </w:r>
      <w:r>
        <w:rPr>
          <w:sz w:val="20"/>
        </w:rPr>
        <w:t>do</w:t>
      </w:r>
      <w:r>
        <w:rPr>
          <w:spacing w:val="54"/>
          <w:sz w:val="20"/>
        </w:rPr>
        <w:t xml:space="preserve"> </w:t>
      </w:r>
      <w:r>
        <w:rPr>
          <w:sz w:val="20"/>
        </w:rPr>
        <w:t>presente</w:t>
      </w:r>
      <w:r>
        <w:rPr>
          <w:spacing w:val="54"/>
          <w:sz w:val="20"/>
        </w:rPr>
        <w:t xml:space="preserve"> </w:t>
      </w:r>
      <w:r>
        <w:rPr>
          <w:sz w:val="20"/>
        </w:rPr>
        <w:t>Contrato</w:t>
      </w:r>
      <w:r>
        <w:rPr>
          <w:spacing w:val="54"/>
          <w:sz w:val="20"/>
        </w:rPr>
        <w:t xml:space="preserve"> </w:t>
      </w:r>
      <w:r>
        <w:rPr>
          <w:sz w:val="20"/>
        </w:rPr>
        <w:t>é</w:t>
      </w:r>
      <w:r>
        <w:rPr>
          <w:spacing w:val="54"/>
          <w:sz w:val="20"/>
        </w:rPr>
        <w:t xml:space="preserve"> </w:t>
      </w:r>
      <w:r>
        <w:rPr>
          <w:sz w:val="20"/>
        </w:rPr>
        <w:t>a</w:t>
      </w:r>
      <w:r>
        <w:rPr>
          <w:spacing w:val="54"/>
          <w:sz w:val="20"/>
        </w:rPr>
        <w:t xml:space="preserve"> </w:t>
      </w:r>
      <w:r>
        <w:rPr>
          <w:b/>
          <w:sz w:val="20"/>
        </w:rPr>
        <w:t>AQUISIÇÃO</w:t>
      </w:r>
      <w:r>
        <w:rPr>
          <w:b/>
          <w:spacing w:val="54"/>
          <w:sz w:val="20"/>
        </w:rPr>
        <w:t xml:space="preserve"> </w:t>
      </w:r>
      <w:r>
        <w:rPr>
          <w:b/>
          <w:sz w:val="20"/>
        </w:rPr>
        <w:t>DE</w:t>
      </w:r>
      <w:r>
        <w:rPr>
          <w:b/>
          <w:spacing w:val="54"/>
          <w:sz w:val="20"/>
        </w:rPr>
        <w:t xml:space="preserve"> </w:t>
      </w:r>
      <w:r>
        <w:rPr>
          <w:b/>
          <w:sz w:val="20"/>
        </w:rPr>
        <w:t>MEDICAMENTOS</w:t>
      </w:r>
      <w:r>
        <w:rPr>
          <w:b/>
          <w:spacing w:val="54"/>
          <w:sz w:val="20"/>
        </w:rPr>
        <w:t xml:space="preserve"> </w:t>
      </w:r>
      <w:r>
        <w:rPr>
          <w:b/>
          <w:sz w:val="20"/>
        </w:rPr>
        <w:t>(HEPARINA</w:t>
      </w:r>
      <w:r>
        <w:rPr>
          <w:b/>
          <w:spacing w:val="44"/>
          <w:sz w:val="20"/>
        </w:rPr>
        <w:t xml:space="preserve"> </w:t>
      </w:r>
      <w:r>
        <w:rPr>
          <w:b/>
          <w:sz w:val="20"/>
        </w:rPr>
        <w:t>SÓDICA,</w:t>
      </w:r>
      <w:r>
        <w:rPr>
          <w:b/>
          <w:spacing w:val="54"/>
          <w:sz w:val="20"/>
        </w:rPr>
        <w:t xml:space="preserve"> </w:t>
      </w:r>
      <w:r>
        <w:rPr>
          <w:b/>
          <w:sz w:val="20"/>
        </w:rPr>
        <w:t>ETC)</w:t>
      </w:r>
      <w:r>
        <w:rPr>
          <w:b/>
          <w:spacing w:val="54"/>
          <w:sz w:val="20"/>
        </w:rPr>
        <w:t xml:space="preserve"> </w:t>
      </w:r>
      <w:r>
        <w:rPr>
          <w:b/>
          <w:sz w:val="20"/>
        </w:rPr>
        <w:t>PARA</w:t>
      </w:r>
      <w:r>
        <w:rPr>
          <w:b/>
          <w:spacing w:val="43"/>
          <w:sz w:val="20"/>
        </w:rPr>
        <w:t xml:space="preserve"> </w:t>
      </w:r>
      <w:r>
        <w:rPr>
          <w:b/>
          <w:sz w:val="20"/>
        </w:rPr>
        <w:t>O</w:t>
      </w:r>
      <w:r>
        <w:rPr>
          <w:b/>
          <w:spacing w:val="54"/>
          <w:sz w:val="20"/>
        </w:rPr>
        <w:t xml:space="preserve"> </w:t>
      </w:r>
      <w:r>
        <w:rPr>
          <w:b/>
          <w:sz w:val="20"/>
        </w:rPr>
        <w:t>HOSPITAL</w:t>
      </w:r>
      <w:r>
        <w:rPr>
          <w:b/>
          <w:spacing w:val="43"/>
          <w:sz w:val="20"/>
        </w:rPr>
        <w:t xml:space="preserve"> </w:t>
      </w:r>
      <w:r>
        <w:rPr>
          <w:b/>
          <w:sz w:val="20"/>
        </w:rPr>
        <w:t>UNIVERSITÁRIO</w:t>
      </w:r>
      <w:r>
        <w:rPr>
          <w:b/>
          <w:spacing w:val="55"/>
          <w:sz w:val="20"/>
        </w:rPr>
        <w:t xml:space="preserve"> </w:t>
      </w:r>
      <w:r>
        <w:rPr>
          <w:b/>
          <w:spacing w:val="-2"/>
          <w:sz w:val="20"/>
        </w:rPr>
        <w:t>PEDRO</w:t>
      </w:r>
    </w:p>
    <w:p w14:paraId="024D6D5F">
      <w:pPr>
        <w:pStyle w:val="7"/>
        <w:ind w:left="329"/>
        <w:jc w:val="both"/>
      </w:pPr>
      <w:r>
        <w:rPr>
          <w:b/>
        </w:rPr>
        <w:t>ERNESTO</w:t>
      </w:r>
      <w:r>
        <w:t>a</w:t>
      </w:r>
      <w:r>
        <w:rPr>
          <w:spacing w:val="-3"/>
        </w:rPr>
        <w:t xml:space="preserve"> </w:t>
      </w:r>
      <w:r>
        <w:t>serem</w:t>
      </w:r>
      <w:r>
        <w:rPr>
          <w:spacing w:val="-2"/>
        </w:rPr>
        <w:t xml:space="preserve"> </w:t>
      </w:r>
      <w:r>
        <w:t>executados</w:t>
      </w:r>
      <w:r>
        <w:rPr>
          <w:spacing w:val="-2"/>
        </w:rPr>
        <w:t xml:space="preserve"> </w:t>
      </w:r>
      <w:r>
        <w:t>nas</w:t>
      </w:r>
      <w:r>
        <w:rPr>
          <w:spacing w:val="-3"/>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3"/>
        </w:rPr>
        <w:t xml:space="preserve"> </w:t>
      </w:r>
      <w:r>
        <w:t>de</w:t>
      </w:r>
      <w:r>
        <w:rPr>
          <w:spacing w:val="-2"/>
        </w:rPr>
        <w:t xml:space="preserve"> </w:t>
      </w:r>
      <w:r>
        <w:t>Referência</w:t>
      </w:r>
      <w:r>
        <w:rPr>
          <w:spacing w:val="-2"/>
        </w:rPr>
        <w:t xml:space="preserve"> </w:t>
      </w:r>
      <w:r>
        <w:t>e</w:t>
      </w:r>
      <w:r>
        <w:rPr>
          <w:spacing w:val="-3"/>
        </w:rPr>
        <w:t xml:space="preserve"> </w:t>
      </w:r>
      <w:r>
        <w:t>nos</w:t>
      </w:r>
      <w:r>
        <w:rPr>
          <w:spacing w:val="-2"/>
        </w:rPr>
        <w:t xml:space="preserve"> </w:t>
      </w:r>
      <w:r>
        <w:t>anexos</w:t>
      </w:r>
      <w:r>
        <w:rPr>
          <w:spacing w:val="-2"/>
        </w:rPr>
        <w:t xml:space="preserve"> </w:t>
      </w:r>
      <w:r>
        <w:t>deste</w:t>
      </w:r>
      <w:r>
        <w:rPr>
          <w:spacing w:val="-2"/>
        </w:rPr>
        <w:t xml:space="preserve"> Contrato.</w:t>
      </w:r>
    </w:p>
    <w:p w14:paraId="6E278F97">
      <w:pPr>
        <w:pStyle w:val="7"/>
        <w:spacing w:before="80"/>
      </w:pPr>
    </w:p>
    <w:p w14:paraId="31975BAD">
      <w:pPr>
        <w:pStyle w:val="10"/>
        <w:numPr>
          <w:ilvl w:val="1"/>
          <w:numId w:val="24"/>
        </w:numPr>
        <w:tabs>
          <w:tab w:val="left" w:pos="629"/>
        </w:tabs>
        <w:spacing w:before="0" w:after="0" w:line="240" w:lineRule="auto"/>
        <w:ind w:left="6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5C38FAB5">
      <w:pPr>
        <w:pStyle w:val="7"/>
        <w:spacing w:before="162"/>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39B02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3E127BCE">
            <w:pPr>
              <w:pStyle w:val="11"/>
              <w:spacing w:before="60"/>
              <w:ind w:left="14"/>
              <w:jc w:val="center"/>
              <w:rPr>
                <w:b/>
                <w:sz w:val="16"/>
              </w:rPr>
            </w:pPr>
            <w:r>
              <w:rPr>
                <w:b/>
                <w:spacing w:val="-4"/>
                <w:sz w:val="16"/>
              </w:rPr>
              <w:t>ITEM</w:t>
            </w:r>
          </w:p>
        </w:tc>
        <w:tc>
          <w:tcPr>
            <w:tcW w:w="4050" w:type="dxa"/>
          </w:tcPr>
          <w:p w14:paraId="6A100F31">
            <w:pPr>
              <w:pStyle w:val="11"/>
              <w:spacing w:before="60"/>
              <w:ind w:left="1415"/>
              <w:rPr>
                <w:b/>
                <w:sz w:val="16"/>
              </w:rPr>
            </w:pPr>
            <w:r>
              <w:rPr>
                <w:b/>
                <w:spacing w:val="-2"/>
                <w:sz w:val="16"/>
              </w:rPr>
              <w:t>ESPECIFICAÇÃO</w:t>
            </w:r>
          </w:p>
        </w:tc>
        <w:tc>
          <w:tcPr>
            <w:tcW w:w="1080" w:type="dxa"/>
          </w:tcPr>
          <w:p w14:paraId="7221D11F">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321BA6B6">
            <w:pPr>
              <w:pStyle w:val="11"/>
              <w:spacing w:before="60"/>
              <w:ind w:left="119"/>
              <w:jc w:val="center"/>
              <w:rPr>
                <w:b/>
                <w:sz w:val="16"/>
              </w:rPr>
            </w:pPr>
            <w:r>
              <w:rPr>
                <w:b/>
                <w:sz w:val="16"/>
              </w:rPr>
              <w:t>UNIDADE</w:t>
            </w:r>
            <w:r>
              <w:rPr>
                <w:b/>
                <w:spacing w:val="-1"/>
                <w:sz w:val="16"/>
              </w:rPr>
              <w:t xml:space="preserve"> </w:t>
            </w:r>
            <w:r>
              <w:rPr>
                <w:b/>
                <w:spacing w:val="-5"/>
                <w:sz w:val="16"/>
              </w:rPr>
              <w:t>DE</w:t>
            </w:r>
          </w:p>
          <w:p w14:paraId="17EB7779">
            <w:pPr>
              <w:pStyle w:val="11"/>
              <w:spacing w:before="86"/>
              <w:ind w:left="119"/>
              <w:jc w:val="center"/>
              <w:rPr>
                <w:b/>
                <w:sz w:val="16"/>
              </w:rPr>
            </w:pPr>
            <w:r>
              <w:rPr>
                <w:b/>
                <w:spacing w:val="-2"/>
                <w:sz w:val="16"/>
              </w:rPr>
              <w:t>MEDIDA</w:t>
            </w:r>
          </w:p>
        </w:tc>
        <w:tc>
          <w:tcPr>
            <w:tcW w:w="1365" w:type="dxa"/>
          </w:tcPr>
          <w:p w14:paraId="425A39A4">
            <w:pPr>
              <w:pStyle w:val="11"/>
              <w:spacing w:before="60"/>
              <w:ind w:left="120"/>
              <w:rPr>
                <w:b/>
                <w:sz w:val="16"/>
              </w:rPr>
            </w:pPr>
            <w:r>
              <w:rPr>
                <w:b/>
                <w:spacing w:val="-2"/>
                <w:sz w:val="16"/>
              </w:rPr>
              <w:t>QUANTIDADE</w:t>
            </w:r>
          </w:p>
        </w:tc>
        <w:tc>
          <w:tcPr>
            <w:tcW w:w="1485" w:type="dxa"/>
          </w:tcPr>
          <w:p w14:paraId="218B8688">
            <w:pPr>
              <w:pStyle w:val="11"/>
              <w:spacing w:before="60"/>
              <w:ind w:left="29"/>
              <w:jc w:val="center"/>
              <w:rPr>
                <w:b/>
                <w:sz w:val="16"/>
              </w:rPr>
            </w:pPr>
            <w:r>
              <w:rPr>
                <w:b/>
                <w:spacing w:val="-2"/>
                <w:sz w:val="16"/>
              </w:rPr>
              <w:t>VALOR</w:t>
            </w:r>
          </w:p>
          <w:p w14:paraId="537A22F9">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74899199">
            <w:pPr>
              <w:pStyle w:val="11"/>
              <w:spacing w:before="60"/>
              <w:ind w:left="14"/>
              <w:jc w:val="center"/>
              <w:rPr>
                <w:b/>
                <w:sz w:val="16"/>
              </w:rPr>
            </w:pPr>
            <w:r>
              <w:rPr>
                <w:b/>
                <w:spacing w:val="-4"/>
                <w:sz w:val="16"/>
              </w:rPr>
              <w:t>VALOR TOTAL</w:t>
            </w:r>
          </w:p>
          <w:p w14:paraId="6E45DF3F">
            <w:pPr>
              <w:pStyle w:val="11"/>
              <w:spacing w:before="86"/>
              <w:ind w:left="14"/>
              <w:jc w:val="center"/>
              <w:rPr>
                <w:b/>
                <w:sz w:val="16"/>
              </w:rPr>
            </w:pPr>
            <w:r>
              <w:rPr>
                <w:b/>
                <w:spacing w:val="-4"/>
                <w:sz w:val="16"/>
              </w:rPr>
              <w:t>(R$)</w:t>
            </w:r>
          </w:p>
        </w:tc>
      </w:tr>
      <w:tr w14:paraId="70DB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F388E1E">
            <w:pPr>
              <w:pStyle w:val="11"/>
              <w:spacing w:before="60"/>
              <w:ind w:left="14"/>
              <w:jc w:val="center"/>
              <w:rPr>
                <w:b/>
                <w:sz w:val="16"/>
              </w:rPr>
            </w:pPr>
            <w:r>
              <w:rPr>
                <w:b/>
                <w:spacing w:val="-10"/>
                <w:sz w:val="16"/>
              </w:rPr>
              <w:t>1</w:t>
            </w:r>
          </w:p>
        </w:tc>
        <w:tc>
          <w:tcPr>
            <w:tcW w:w="4050" w:type="dxa"/>
          </w:tcPr>
          <w:p w14:paraId="4E301783">
            <w:pPr>
              <w:pStyle w:val="11"/>
              <w:rPr>
                <w:sz w:val="18"/>
              </w:rPr>
            </w:pPr>
          </w:p>
        </w:tc>
        <w:tc>
          <w:tcPr>
            <w:tcW w:w="1080" w:type="dxa"/>
          </w:tcPr>
          <w:p w14:paraId="36590EF6">
            <w:pPr>
              <w:pStyle w:val="11"/>
              <w:rPr>
                <w:sz w:val="18"/>
              </w:rPr>
            </w:pPr>
          </w:p>
        </w:tc>
        <w:tc>
          <w:tcPr>
            <w:tcW w:w="1365" w:type="dxa"/>
          </w:tcPr>
          <w:p w14:paraId="7AB5EAB5">
            <w:pPr>
              <w:pStyle w:val="11"/>
              <w:rPr>
                <w:sz w:val="18"/>
              </w:rPr>
            </w:pPr>
          </w:p>
        </w:tc>
        <w:tc>
          <w:tcPr>
            <w:tcW w:w="1365" w:type="dxa"/>
          </w:tcPr>
          <w:p w14:paraId="68196104">
            <w:pPr>
              <w:pStyle w:val="11"/>
              <w:rPr>
                <w:sz w:val="18"/>
              </w:rPr>
            </w:pPr>
          </w:p>
        </w:tc>
        <w:tc>
          <w:tcPr>
            <w:tcW w:w="1485" w:type="dxa"/>
          </w:tcPr>
          <w:p w14:paraId="3144A363">
            <w:pPr>
              <w:pStyle w:val="11"/>
              <w:rPr>
                <w:sz w:val="18"/>
              </w:rPr>
            </w:pPr>
          </w:p>
        </w:tc>
        <w:tc>
          <w:tcPr>
            <w:tcW w:w="1500" w:type="dxa"/>
          </w:tcPr>
          <w:p w14:paraId="1357AC53">
            <w:pPr>
              <w:pStyle w:val="11"/>
              <w:rPr>
                <w:sz w:val="18"/>
              </w:rPr>
            </w:pPr>
          </w:p>
        </w:tc>
      </w:tr>
      <w:tr w14:paraId="74D4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5C31B27">
            <w:pPr>
              <w:pStyle w:val="11"/>
              <w:spacing w:before="60"/>
              <w:ind w:left="14"/>
              <w:jc w:val="center"/>
              <w:rPr>
                <w:b/>
                <w:sz w:val="16"/>
              </w:rPr>
            </w:pPr>
            <w:r>
              <w:rPr>
                <w:b/>
                <w:spacing w:val="-10"/>
                <w:sz w:val="16"/>
              </w:rPr>
              <w:t>2</w:t>
            </w:r>
          </w:p>
        </w:tc>
        <w:tc>
          <w:tcPr>
            <w:tcW w:w="4050" w:type="dxa"/>
          </w:tcPr>
          <w:p w14:paraId="67A0455B">
            <w:pPr>
              <w:pStyle w:val="11"/>
              <w:rPr>
                <w:sz w:val="18"/>
              </w:rPr>
            </w:pPr>
          </w:p>
        </w:tc>
        <w:tc>
          <w:tcPr>
            <w:tcW w:w="1080" w:type="dxa"/>
          </w:tcPr>
          <w:p w14:paraId="682DEDE6">
            <w:pPr>
              <w:pStyle w:val="11"/>
              <w:rPr>
                <w:sz w:val="18"/>
              </w:rPr>
            </w:pPr>
          </w:p>
        </w:tc>
        <w:tc>
          <w:tcPr>
            <w:tcW w:w="1365" w:type="dxa"/>
          </w:tcPr>
          <w:p w14:paraId="4125AAC2">
            <w:pPr>
              <w:pStyle w:val="11"/>
              <w:rPr>
                <w:sz w:val="18"/>
              </w:rPr>
            </w:pPr>
          </w:p>
        </w:tc>
        <w:tc>
          <w:tcPr>
            <w:tcW w:w="1365" w:type="dxa"/>
          </w:tcPr>
          <w:p w14:paraId="28532EE0">
            <w:pPr>
              <w:pStyle w:val="11"/>
              <w:rPr>
                <w:sz w:val="18"/>
              </w:rPr>
            </w:pPr>
          </w:p>
        </w:tc>
        <w:tc>
          <w:tcPr>
            <w:tcW w:w="1485" w:type="dxa"/>
          </w:tcPr>
          <w:p w14:paraId="7ED8122D">
            <w:pPr>
              <w:pStyle w:val="11"/>
              <w:rPr>
                <w:sz w:val="18"/>
              </w:rPr>
            </w:pPr>
          </w:p>
        </w:tc>
        <w:tc>
          <w:tcPr>
            <w:tcW w:w="1500" w:type="dxa"/>
          </w:tcPr>
          <w:p w14:paraId="5D3445AC">
            <w:pPr>
              <w:pStyle w:val="11"/>
              <w:rPr>
                <w:sz w:val="18"/>
              </w:rPr>
            </w:pPr>
          </w:p>
        </w:tc>
      </w:tr>
    </w:tbl>
    <w:p w14:paraId="6BEFFF1B">
      <w:pPr>
        <w:pStyle w:val="7"/>
        <w:spacing w:before="66"/>
      </w:pPr>
    </w:p>
    <w:p w14:paraId="18BD76DC">
      <w:pPr>
        <w:pStyle w:val="10"/>
        <w:numPr>
          <w:ilvl w:val="1"/>
          <w:numId w:val="24"/>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413204ED">
      <w:pPr>
        <w:pStyle w:val="10"/>
        <w:numPr>
          <w:ilvl w:val="2"/>
          <w:numId w:val="24"/>
        </w:numPr>
        <w:tabs>
          <w:tab w:val="left" w:pos="779"/>
        </w:tabs>
        <w:spacing w:before="40" w:after="0" w:line="240" w:lineRule="auto"/>
        <w:ind w:left="7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64BC9E5A">
      <w:pPr>
        <w:pStyle w:val="10"/>
        <w:numPr>
          <w:ilvl w:val="2"/>
          <w:numId w:val="24"/>
        </w:numPr>
        <w:tabs>
          <w:tab w:val="left" w:pos="779"/>
        </w:tabs>
        <w:spacing w:before="40" w:after="0" w:line="240" w:lineRule="auto"/>
        <w:ind w:left="7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1B19760D">
      <w:pPr>
        <w:pStyle w:val="10"/>
        <w:numPr>
          <w:ilvl w:val="2"/>
          <w:numId w:val="24"/>
        </w:numPr>
        <w:tabs>
          <w:tab w:val="left" w:pos="768"/>
        </w:tabs>
        <w:spacing w:before="40" w:after="0" w:line="240" w:lineRule="auto"/>
        <w:ind w:left="7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37D8092A">
      <w:pPr>
        <w:pStyle w:val="10"/>
        <w:numPr>
          <w:ilvl w:val="2"/>
          <w:numId w:val="24"/>
        </w:numPr>
        <w:tabs>
          <w:tab w:val="left" w:pos="779"/>
        </w:tabs>
        <w:spacing w:before="40" w:after="0" w:line="240" w:lineRule="auto"/>
        <w:ind w:left="7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9A71058">
      <w:pPr>
        <w:pStyle w:val="10"/>
        <w:numPr>
          <w:ilvl w:val="1"/>
          <w:numId w:val="24"/>
        </w:numPr>
        <w:tabs>
          <w:tab w:val="left" w:pos="629"/>
        </w:tabs>
        <w:spacing w:before="40" w:after="0" w:line="240" w:lineRule="auto"/>
        <w:ind w:left="6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4AE13B64">
      <w:pPr>
        <w:pStyle w:val="7"/>
        <w:spacing w:before="125"/>
      </w:pPr>
    </w:p>
    <w:p w14:paraId="255DD729">
      <w:pPr>
        <w:pStyle w:val="3"/>
        <w:ind w:left="3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4F6C0E82">
      <w:pPr>
        <w:pStyle w:val="7"/>
        <w:spacing w:before="155"/>
        <w:rPr>
          <w:b/>
        </w:rPr>
      </w:pPr>
    </w:p>
    <w:p w14:paraId="36192AB1">
      <w:pPr>
        <w:pStyle w:val="10"/>
        <w:numPr>
          <w:ilvl w:val="1"/>
          <w:numId w:val="25"/>
        </w:numPr>
        <w:tabs>
          <w:tab w:val="left" w:pos="629"/>
        </w:tabs>
        <w:spacing w:before="0"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7EBF09E4">
      <w:pPr>
        <w:pStyle w:val="10"/>
        <w:numPr>
          <w:ilvl w:val="1"/>
          <w:numId w:val="25"/>
        </w:numPr>
        <w:tabs>
          <w:tab w:val="left" w:pos="629"/>
        </w:tabs>
        <w:spacing w:before="22"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2ED161D5">
      <w:pPr>
        <w:pStyle w:val="10"/>
        <w:numPr>
          <w:ilvl w:val="2"/>
          <w:numId w:val="25"/>
        </w:numPr>
        <w:tabs>
          <w:tab w:val="left" w:pos="776"/>
        </w:tabs>
        <w:spacing w:before="35" w:after="0" w:line="280" w:lineRule="auto"/>
        <w:ind w:left="329" w:right="31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48F80293">
      <w:pPr>
        <w:pStyle w:val="10"/>
        <w:numPr>
          <w:ilvl w:val="0"/>
          <w:numId w:val="26"/>
        </w:numPr>
        <w:tabs>
          <w:tab w:val="left" w:pos="533"/>
        </w:tabs>
        <w:spacing w:before="2" w:after="0" w:line="240" w:lineRule="auto"/>
        <w:ind w:left="5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6F404B10">
      <w:pPr>
        <w:pStyle w:val="10"/>
        <w:numPr>
          <w:ilvl w:val="0"/>
          <w:numId w:val="26"/>
        </w:numPr>
        <w:tabs>
          <w:tab w:val="left" w:pos="544"/>
        </w:tabs>
        <w:spacing w:before="40" w:after="0" w:line="240" w:lineRule="auto"/>
        <w:ind w:left="5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509785A9">
      <w:pPr>
        <w:pStyle w:val="10"/>
        <w:numPr>
          <w:ilvl w:val="0"/>
          <w:numId w:val="26"/>
        </w:numPr>
        <w:tabs>
          <w:tab w:val="left" w:pos="533"/>
        </w:tabs>
        <w:spacing w:before="40" w:after="0" w:line="240" w:lineRule="auto"/>
        <w:ind w:left="5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5131E001">
      <w:pPr>
        <w:pStyle w:val="10"/>
        <w:numPr>
          <w:ilvl w:val="0"/>
          <w:numId w:val="26"/>
        </w:numPr>
        <w:tabs>
          <w:tab w:val="left" w:pos="544"/>
        </w:tabs>
        <w:spacing w:before="40" w:after="0" w:line="240" w:lineRule="auto"/>
        <w:ind w:left="5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384D7647">
      <w:pPr>
        <w:pStyle w:val="10"/>
        <w:numPr>
          <w:ilvl w:val="0"/>
          <w:numId w:val="26"/>
        </w:numPr>
        <w:tabs>
          <w:tab w:val="left" w:pos="533"/>
        </w:tabs>
        <w:spacing w:before="40" w:after="0" w:line="240" w:lineRule="auto"/>
        <w:ind w:left="5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709DBFA3">
      <w:pPr>
        <w:pStyle w:val="10"/>
        <w:numPr>
          <w:ilvl w:val="0"/>
          <w:numId w:val="26"/>
        </w:numPr>
        <w:tabs>
          <w:tab w:val="left" w:pos="511"/>
        </w:tabs>
        <w:spacing w:before="145" w:after="0" w:line="240" w:lineRule="auto"/>
        <w:ind w:left="5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4A78EB14">
      <w:pPr>
        <w:pStyle w:val="7"/>
        <w:spacing w:before="80"/>
      </w:pPr>
    </w:p>
    <w:p w14:paraId="477990C4">
      <w:pPr>
        <w:pStyle w:val="10"/>
        <w:numPr>
          <w:ilvl w:val="1"/>
          <w:numId w:val="27"/>
        </w:numPr>
        <w:tabs>
          <w:tab w:val="left" w:pos="679"/>
        </w:tabs>
        <w:spacing w:before="0" w:after="0" w:line="240" w:lineRule="auto"/>
        <w:ind w:left="6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09BBEC55">
      <w:pPr>
        <w:pStyle w:val="10"/>
        <w:numPr>
          <w:ilvl w:val="1"/>
          <w:numId w:val="27"/>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96DCC4E">
      <w:pPr>
        <w:pStyle w:val="10"/>
        <w:numPr>
          <w:ilvl w:val="1"/>
          <w:numId w:val="27"/>
        </w:numPr>
        <w:tabs>
          <w:tab w:val="left" w:pos="693"/>
        </w:tabs>
        <w:spacing w:before="40" w:after="0" w:line="280" w:lineRule="auto"/>
        <w:ind w:left="329" w:right="31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126AA28F">
      <w:pPr>
        <w:pStyle w:val="7"/>
        <w:spacing w:before="87"/>
      </w:pPr>
    </w:p>
    <w:p w14:paraId="3D0B418C">
      <w:pPr>
        <w:pStyle w:val="3"/>
        <w:ind w:left="3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484D9B4">
      <w:pPr>
        <w:pStyle w:val="7"/>
        <w:spacing w:before="55" w:line="280" w:lineRule="auto"/>
        <w:ind w:left="3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3675212C">
      <w:pPr>
        <w:pStyle w:val="7"/>
        <w:spacing w:before="87"/>
      </w:pPr>
    </w:p>
    <w:p w14:paraId="65EA780C">
      <w:pPr>
        <w:pStyle w:val="3"/>
        <w:ind w:left="3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76804D5F">
      <w:pPr>
        <w:pStyle w:val="7"/>
        <w:spacing w:before="155"/>
        <w:rPr>
          <w:b/>
        </w:rPr>
      </w:pPr>
    </w:p>
    <w:p w14:paraId="558ECEE6">
      <w:pPr>
        <w:pStyle w:val="10"/>
        <w:numPr>
          <w:ilvl w:val="1"/>
          <w:numId w:val="28"/>
        </w:numPr>
        <w:tabs>
          <w:tab w:val="left" w:pos="628"/>
        </w:tabs>
        <w:spacing w:before="0" w:after="0" w:line="240" w:lineRule="auto"/>
        <w:ind w:left="62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23D8A04B">
      <w:pPr>
        <w:pStyle w:val="7"/>
        <w:spacing w:before="80"/>
      </w:pPr>
    </w:p>
    <w:p w14:paraId="6D1B26F7">
      <w:pPr>
        <w:pStyle w:val="3"/>
        <w:ind w:left="3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6225EB33">
      <w:pPr>
        <w:pStyle w:val="3"/>
        <w:spacing w:after="0"/>
        <w:sectPr>
          <w:pgSz w:w="15840" w:h="24480"/>
          <w:pgMar w:top="520" w:right="360" w:bottom="280" w:left="360" w:header="720" w:footer="720" w:gutter="0"/>
          <w:cols w:space="720" w:num="1"/>
        </w:sectPr>
      </w:pPr>
    </w:p>
    <w:p w14:paraId="5A2B9F48">
      <w:pPr>
        <w:pStyle w:val="10"/>
        <w:numPr>
          <w:ilvl w:val="1"/>
          <w:numId w:val="29"/>
        </w:numPr>
        <w:tabs>
          <w:tab w:val="left" w:pos="628"/>
          <w:tab w:val="left" w:leader="dot" w:pos="4883"/>
        </w:tabs>
        <w:spacing w:before="73" w:after="0" w:line="240" w:lineRule="auto"/>
        <w:ind w:left="62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4BB06187">
      <w:pPr>
        <w:pStyle w:val="10"/>
        <w:numPr>
          <w:ilvl w:val="1"/>
          <w:numId w:val="29"/>
        </w:numPr>
        <w:tabs>
          <w:tab w:val="left" w:pos="684"/>
        </w:tabs>
        <w:spacing w:before="40" w:after="0" w:line="280" w:lineRule="auto"/>
        <w:ind w:left="329" w:right="313" w:firstLine="0"/>
        <w:jc w:val="left"/>
        <w:rPr>
          <w:sz w:val="20"/>
        </w:rPr>
      </w:pPr>
      <w:r>
        <w:rPr>
          <w:sz w:val="20"/>
        </w:rPr>
        <w:t>No</w:t>
      </w:r>
      <w:r>
        <w:rPr>
          <w:spacing w:val="40"/>
          <w:sz w:val="20"/>
        </w:rPr>
        <w:t xml:space="preserve"> </w:t>
      </w:r>
      <w:r>
        <w:rPr>
          <w:sz w:val="20"/>
        </w:rPr>
        <w:t>valor</w:t>
      </w:r>
      <w:r>
        <w:rPr>
          <w:spacing w:val="40"/>
          <w:sz w:val="20"/>
        </w:rPr>
        <w:t xml:space="preserve"> </w:t>
      </w:r>
      <w:r>
        <w:rPr>
          <w:sz w:val="20"/>
        </w:rPr>
        <w:t>acima</w:t>
      </w:r>
      <w:r>
        <w:rPr>
          <w:spacing w:val="40"/>
          <w:sz w:val="20"/>
        </w:rPr>
        <w:t xml:space="preserve"> </w:t>
      </w:r>
      <w:r>
        <w:rPr>
          <w:sz w:val="20"/>
        </w:rPr>
        <w:t>estão</w:t>
      </w:r>
      <w:r>
        <w:rPr>
          <w:spacing w:val="40"/>
          <w:sz w:val="20"/>
        </w:rPr>
        <w:t xml:space="preserve"> </w:t>
      </w:r>
      <w:r>
        <w:rPr>
          <w:sz w:val="20"/>
        </w:rPr>
        <w:t>incluídas</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despesas</w:t>
      </w:r>
      <w:r>
        <w:rPr>
          <w:spacing w:val="40"/>
          <w:sz w:val="20"/>
        </w:rPr>
        <w:t xml:space="preserve"> </w:t>
      </w:r>
      <w:r>
        <w:rPr>
          <w:sz w:val="20"/>
        </w:rPr>
        <w:t>ordinárias</w:t>
      </w:r>
      <w:r>
        <w:rPr>
          <w:spacing w:val="40"/>
          <w:sz w:val="20"/>
        </w:rPr>
        <w:t xml:space="preserve"> </w:t>
      </w:r>
      <w:r>
        <w:rPr>
          <w:sz w:val="20"/>
        </w:rPr>
        <w:t>diretas</w:t>
      </w:r>
      <w:r>
        <w:rPr>
          <w:spacing w:val="40"/>
          <w:sz w:val="20"/>
        </w:rPr>
        <w:t xml:space="preserve"> </w:t>
      </w:r>
      <w:r>
        <w:rPr>
          <w:sz w:val="20"/>
        </w:rPr>
        <w:t>e</w:t>
      </w:r>
      <w:r>
        <w:rPr>
          <w:spacing w:val="40"/>
          <w:sz w:val="20"/>
        </w:rPr>
        <w:t xml:space="preserve"> </w:t>
      </w:r>
      <w:r>
        <w:rPr>
          <w:sz w:val="20"/>
        </w:rPr>
        <w:t>indiretas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inclusive</w:t>
      </w:r>
      <w:r>
        <w:rPr>
          <w:spacing w:val="40"/>
          <w:sz w:val="20"/>
        </w:rPr>
        <w:t xml:space="preserve"> </w:t>
      </w:r>
      <w:r>
        <w:rPr>
          <w:sz w:val="20"/>
        </w:rPr>
        <w:t>tributos,</w:t>
      </w:r>
      <w:r>
        <w:rPr>
          <w:spacing w:val="40"/>
          <w:sz w:val="20"/>
        </w:rPr>
        <w:t xml:space="preserve"> </w:t>
      </w:r>
      <w:r>
        <w:rPr>
          <w:sz w:val="20"/>
        </w:rPr>
        <w:t>encargos</w:t>
      </w:r>
      <w:r>
        <w:rPr>
          <w:spacing w:val="40"/>
          <w:sz w:val="20"/>
        </w:rPr>
        <w:t xml:space="preserve"> </w:t>
      </w:r>
      <w:r>
        <w:rPr>
          <w:sz w:val="20"/>
        </w:rPr>
        <w:t>sociais,</w:t>
      </w:r>
      <w:r>
        <w:rPr>
          <w:spacing w:val="40"/>
          <w:sz w:val="20"/>
        </w:rPr>
        <w:t xml:space="preserve"> </w:t>
      </w:r>
      <w:r>
        <w:rPr>
          <w:sz w:val="20"/>
        </w:rPr>
        <w:t>trabalhistas,</w:t>
      </w:r>
      <w:r>
        <w:rPr>
          <w:spacing w:val="80"/>
          <w:w w:val="150"/>
          <w:sz w:val="20"/>
        </w:rPr>
        <w:t xml:space="preserve"> </w:t>
      </w:r>
      <w:r>
        <w:rPr>
          <w:sz w:val="20"/>
        </w:rPr>
        <w:t>previdenciários, fiscais e comerciais incidentes, taxa de administração, frete, seguro e outros necessários ao cumprimento integral do objeto da contratação.</w:t>
      </w:r>
    </w:p>
    <w:p w14:paraId="49B41D28">
      <w:pPr>
        <w:pStyle w:val="10"/>
        <w:numPr>
          <w:ilvl w:val="1"/>
          <w:numId w:val="29"/>
        </w:numPr>
        <w:tabs>
          <w:tab w:val="left" w:pos="628"/>
        </w:tabs>
        <w:spacing w:before="2" w:after="0" w:line="240" w:lineRule="auto"/>
        <w:ind w:left="62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4F74A374">
      <w:pPr>
        <w:pStyle w:val="7"/>
        <w:spacing w:before="125"/>
      </w:pPr>
    </w:p>
    <w:p w14:paraId="06A7926F">
      <w:pPr>
        <w:pStyle w:val="3"/>
        <w:ind w:left="329"/>
        <w:jc w:val="both"/>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14B6F540">
      <w:pPr>
        <w:pStyle w:val="7"/>
        <w:spacing w:before="155"/>
        <w:rPr>
          <w:b/>
        </w:rPr>
      </w:pPr>
    </w:p>
    <w:p w14:paraId="6A22A5FA">
      <w:pPr>
        <w:pStyle w:val="10"/>
        <w:numPr>
          <w:ilvl w:val="1"/>
          <w:numId w:val="30"/>
        </w:numPr>
        <w:tabs>
          <w:tab w:val="left" w:pos="645"/>
        </w:tabs>
        <w:spacing w:before="0" w:after="0" w:line="280" w:lineRule="auto"/>
        <w:ind w:left="329" w:right="31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53D350C1">
      <w:pPr>
        <w:pStyle w:val="10"/>
        <w:numPr>
          <w:ilvl w:val="1"/>
          <w:numId w:val="30"/>
        </w:numPr>
        <w:tabs>
          <w:tab w:val="left" w:pos="638"/>
        </w:tabs>
        <w:spacing w:before="3" w:after="0" w:line="280" w:lineRule="auto"/>
        <w:ind w:left="329" w:right="31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6A28713F">
      <w:pPr>
        <w:pStyle w:val="10"/>
        <w:numPr>
          <w:ilvl w:val="1"/>
          <w:numId w:val="30"/>
        </w:numPr>
        <w:tabs>
          <w:tab w:val="left" w:pos="625"/>
        </w:tabs>
        <w:spacing w:before="3" w:after="0" w:line="280" w:lineRule="auto"/>
        <w:ind w:left="329" w:right="31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411870C2">
      <w:pPr>
        <w:pStyle w:val="10"/>
        <w:numPr>
          <w:ilvl w:val="2"/>
          <w:numId w:val="30"/>
        </w:numPr>
        <w:tabs>
          <w:tab w:val="left" w:pos="779"/>
        </w:tabs>
        <w:spacing w:before="3" w:after="0" w:line="240" w:lineRule="auto"/>
        <w:ind w:left="7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2354C137">
      <w:pPr>
        <w:pStyle w:val="10"/>
        <w:numPr>
          <w:ilvl w:val="1"/>
          <w:numId w:val="30"/>
        </w:numPr>
        <w:tabs>
          <w:tab w:val="left" w:pos="629"/>
        </w:tabs>
        <w:spacing w:before="40" w:after="0" w:line="280" w:lineRule="auto"/>
        <w:ind w:left="329" w:right="31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49CC6AC0">
      <w:pPr>
        <w:pStyle w:val="7"/>
        <w:spacing w:before="42"/>
      </w:pPr>
    </w:p>
    <w:p w14:paraId="4ECB7BBB">
      <w:pPr>
        <w:pStyle w:val="10"/>
        <w:numPr>
          <w:ilvl w:val="1"/>
          <w:numId w:val="30"/>
        </w:numPr>
        <w:tabs>
          <w:tab w:val="left" w:pos="629"/>
        </w:tabs>
        <w:spacing w:before="0" w:after="0" w:line="240" w:lineRule="auto"/>
        <w:ind w:left="6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17D96D3">
      <w:pPr>
        <w:pStyle w:val="10"/>
        <w:numPr>
          <w:ilvl w:val="0"/>
          <w:numId w:val="3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572E950">
      <w:pPr>
        <w:pStyle w:val="10"/>
        <w:numPr>
          <w:ilvl w:val="0"/>
          <w:numId w:val="31"/>
        </w:numPr>
        <w:tabs>
          <w:tab w:val="left" w:pos="553"/>
        </w:tabs>
        <w:spacing w:before="40" w:after="0" w:line="280" w:lineRule="auto"/>
        <w:ind w:left="329" w:right="31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2D1A00FC">
      <w:pPr>
        <w:pStyle w:val="10"/>
        <w:numPr>
          <w:ilvl w:val="0"/>
          <w:numId w:val="31"/>
        </w:numPr>
        <w:tabs>
          <w:tab w:val="left" w:pos="534"/>
        </w:tabs>
        <w:spacing w:before="2" w:after="0" w:line="280" w:lineRule="auto"/>
        <w:ind w:left="329" w:right="31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56F6A3F3">
      <w:pPr>
        <w:pStyle w:val="7"/>
        <w:spacing w:before="42"/>
      </w:pPr>
    </w:p>
    <w:p w14:paraId="0967B93A">
      <w:pPr>
        <w:pStyle w:val="10"/>
        <w:numPr>
          <w:ilvl w:val="2"/>
          <w:numId w:val="30"/>
        </w:numPr>
        <w:tabs>
          <w:tab w:val="left" w:pos="788"/>
        </w:tabs>
        <w:spacing w:before="0" w:after="0" w:line="280" w:lineRule="auto"/>
        <w:ind w:left="329" w:right="31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071C2020">
      <w:pPr>
        <w:pStyle w:val="10"/>
        <w:numPr>
          <w:ilvl w:val="2"/>
          <w:numId w:val="30"/>
        </w:numPr>
        <w:tabs>
          <w:tab w:val="left" w:pos="796"/>
        </w:tabs>
        <w:spacing w:before="3" w:after="0" w:line="280" w:lineRule="auto"/>
        <w:ind w:left="329" w:right="31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64E7A7A1">
      <w:pPr>
        <w:pStyle w:val="10"/>
        <w:numPr>
          <w:ilvl w:val="2"/>
          <w:numId w:val="30"/>
        </w:numPr>
        <w:tabs>
          <w:tab w:val="left" w:pos="822"/>
        </w:tabs>
        <w:spacing w:before="2" w:after="0" w:line="280" w:lineRule="auto"/>
        <w:ind w:left="329" w:right="31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582E6D51">
      <w:pPr>
        <w:pStyle w:val="10"/>
        <w:numPr>
          <w:ilvl w:val="2"/>
          <w:numId w:val="30"/>
        </w:numPr>
        <w:tabs>
          <w:tab w:val="left" w:pos="784"/>
        </w:tabs>
        <w:spacing w:before="2" w:after="0" w:line="280" w:lineRule="auto"/>
        <w:ind w:left="329" w:right="31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7CD045D0">
      <w:pPr>
        <w:pStyle w:val="10"/>
        <w:numPr>
          <w:ilvl w:val="1"/>
          <w:numId w:val="30"/>
        </w:numPr>
        <w:tabs>
          <w:tab w:val="left" w:pos="629"/>
        </w:tabs>
        <w:spacing w:before="2" w:after="0" w:line="240" w:lineRule="auto"/>
        <w:ind w:left="6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50CBEAE">
      <w:pPr>
        <w:pStyle w:val="10"/>
        <w:numPr>
          <w:ilvl w:val="2"/>
          <w:numId w:val="30"/>
        </w:numPr>
        <w:tabs>
          <w:tab w:val="left" w:pos="799"/>
        </w:tabs>
        <w:spacing w:before="40" w:after="0" w:line="280" w:lineRule="auto"/>
        <w:ind w:left="329" w:right="31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20368C11">
      <w:pPr>
        <w:pStyle w:val="10"/>
        <w:numPr>
          <w:ilvl w:val="1"/>
          <w:numId w:val="30"/>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119D3D0">
      <w:pPr>
        <w:pStyle w:val="10"/>
        <w:numPr>
          <w:ilvl w:val="2"/>
          <w:numId w:val="30"/>
        </w:numPr>
        <w:tabs>
          <w:tab w:val="left" w:pos="779"/>
        </w:tabs>
        <w:spacing w:before="40" w:after="0" w:line="240" w:lineRule="auto"/>
        <w:ind w:left="7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81F71D1">
      <w:pPr>
        <w:pStyle w:val="10"/>
        <w:numPr>
          <w:ilvl w:val="2"/>
          <w:numId w:val="30"/>
        </w:numPr>
        <w:tabs>
          <w:tab w:val="left" w:pos="803"/>
        </w:tabs>
        <w:spacing w:before="40" w:after="0" w:line="280" w:lineRule="auto"/>
        <w:ind w:left="329" w:right="31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BFFCCA3">
      <w:pPr>
        <w:pStyle w:val="10"/>
        <w:numPr>
          <w:ilvl w:val="1"/>
          <w:numId w:val="30"/>
        </w:numPr>
        <w:tabs>
          <w:tab w:val="left" w:pos="641"/>
        </w:tabs>
        <w:spacing w:before="3" w:after="0" w:line="280" w:lineRule="auto"/>
        <w:ind w:left="329" w:right="31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BC485CB">
      <w:pPr>
        <w:pStyle w:val="10"/>
        <w:numPr>
          <w:ilvl w:val="1"/>
          <w:numId w:val="30"/>
        </w:numPr>
        <w:tabs>
          <w:tab w:val="left" w:pos="636"/>
        </w:tabs>
        <w:spacing w:before="2" w:after="0" w:line="280" w:lineRule="auto"/>
        <w:ind w:left="329" w:right="31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5B29DD90">
      <w:pPr>
        <w:pStyle w:val="10"/>
        <w:numPr>
          <w:ilvl w:val="1"/>
          <w:numId w:val="30"/>
        </w:numPr>
        <w:tabs>
          <w:tab w:val="left" w:pos="754"/>
        </w:tabs>
        <w:spacing w:before="2" w:after="0" w:line="240" w:lineRule="auto"/>
        <w:ind w:left="7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3DB2C917">
      <w:pPr>
        <w:pStyle w:val="7"/>
        <w:ind w:left="3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3178450B">
      <w:pPr>
        <w:pStyle w:val="10"/>
        <w:numPr>
          <w:ilvl w:val="2"/>
          <w:numId w:val="30"/>
        </w:numPr>
        <w:tabs>
          <w:tab w:val="left" w:pos="879"/>
        </w:tabs>
        <w:spacing w:before="40" w:after="0" w:line="564" w:lineRule="auto"/>
        <w:ind w:left="329" w:right="698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2C95CD22">
      <w:pPr>
        <w:pStyle w:val="10"/>
        <w:numPr>
          <w:ilvl w:val="1"/>
          <w:numId w:val="32"/>
        </w:numPr>
        <w:tabs>
          <w:tab w:val="left" w:pos="629"/>
        </w:tabs>
        <w:spacing w:before="0" w:after="0" w:line="229" w:lineRule="exact"/>
        <w:ind w:left="6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CBD0157">
      <w:pPr>
        <w:pStyle w:val="10"/>
        <w:numPr>
          <w:ilvl w:val="1"/>
          <w:numId w:val="32"/>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1DBF947">
      <w:pPr>
        <w:pStyle w:val="10"/>
        <w:numPr>
          <w:ilvl w:val="1"/>
          <w:numId w:val="32"/>
        </w:numPr>
        <w:tabs>
          <w:tab w:val="left" w:pos="629"/>
        </w:tabs>
        <w:spacing w:before="40" w:after="0" w:line="240" w:lineRule="auto"/>
        <w:ind w:left="6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E3E1247">
      <w:pPr>
        <w:pStyle w:val="10"/>
        <w:numPr>
          <w:ilvl w:val="1"/>
          <w:numId w:val="32"/>
        </w:numPr>
        <w:tabs>
          <w:tab w:val="left" w:pos="629"/>
        </w:tabs>
        <w:spacing w:before="40" w:after="0" w:line="240" w:lineRule="auto"/>
        <w:ind w:left="6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34799EED">
      <w:pPr>
        <w:pStyle w:val="10"/>
        <w:numPr>
          <w:ilvl w:val="1"/>
          <w:numId w:val="32"/>
        </w:numPr>
        <w:tabs>
          <w:tab w:val="left" w:pos="630"/>
        </w:tabs>
        <w:spacing w:before="40" w:after="0" w:line="280" w:lineRule="auto"/>
        <w:ind w:left="329" w:right="31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5AD8DEB4">
      <w:pPr>
        <w:pStyle w:val="10"/>
        <w:numPr>
          <w:ilvl w:val="2"/>
          <w:numId w:val="32"/>
        </w:numPr>
        <w:tabs>
          <w:tab w:val="left" w:pos="793"/>
        </w:tabs>
        <w:spacing w:before="2" w:after="0" w:line="280" w:lineRule="auto"/>
        <w:ind w:left="329" w:right="31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4051A24F">
      <w:pPr>
        <w:pStyle w:val="10"/>
        <w:numPr>
          <w:ilvl w:val="1"/>
          <w:numId w:val="32"/>
        </w:numPr>
        <w:tabs>
          <w:tab w:val="left" w:pos="637"/>
        </w:tabs>
        <w:spacing w:before="2" w:after="0" w:line="280" w:lineRule="auto"/>
        <w:ind w:left="329" w:right="31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2795B079">
      <w:pPr>
        <w:pStyle w:val="10"/>
        <w:numPr>
          <w:ilvl w:val="1"/>
          <w:numId w:val="32"/>
        </w:numPr>
        <w:tabs>
          <w:tab w:val="left" w:pos="637"/>
        </w:tabs>
        <w:spacing w:before="2" w:after="0" w:line="280" w:lineRule="auto"/>
        <w:ind w:left="329" w:right="31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3F2A6103">
      <w:pPr>
        <w:pStyle w:val="10"/>
        <w:numPr>
          <w:ilvl w:val="1"/>
          <w:numId w:val="32"/>
        </w:numPr>
        <w:tabs>
          <w:tab w:val="left" w:pos="629"/>
        </w:tabs>
        <w:spacing w:before="2" w:after="0" w:line="240" w:lineRule="auto"/>
        <w:ind w:left="6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AE7920F">
      <w:pPr>
        <w:pStyle w:val="10"/>
        <w:numPr>
          <w:ilvl w:val="2"/>
          <w:numId w:val="32"/>
        </w:numPr>
        <w:tabs>
          <w:tab w:val="left" w:pos="779"/>
        </w:tabs>
        <w:spacing w:before="40" w:after="0" w:line="240" w:lineRule="auto"/>
        <w:ind w:left="7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591C96A8">
      <w:pPr>
        <w:pStyle w:val="10"/>
        <w:numPr>
          <w:ilvl w:val="0"/>
          <w:numId w:val="33"/>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2004C7B">
      <w:pPr>
        <w:pStyle w:val="10"/>
        <w:numPr>
          <w:ilvl w:val="0"/>
          <w:numId w:val="33"/>
        </w:numPr>
        <w:tabs>
          <w:tab w:val="left" w:pos="562"/>
        </w:tabs>
        <w:spacing w:before="40" w:after="0" w:line="280" w:lineRule="auto"/>
        <w:ind w:left="329" w:right="31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0BFB8C7E">
      <w:pPr>
        <w:pStyle w:val="10"/>
        <w:numPr>
          <w:ilvl w:val="1"/>
          <w:numId w:val="32"/>
        </w:numPr>
        <w:tabs>
          <w:tab w:val="left" w:pos="631"/>
        </w:tabs>
        <w:spacing w:before="2" w:after="0" w:line="280" w:lineRule="auto"/>
        <w:ind w:left="329" w:right="31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7C17FC33">
      <w:pPr>
        <w:pStyle w:val="10"/>
        <w:numPr>
          <w:ilvl w:val="1"/>
          <w:numId w:val="32"/>
        </w:numPr>
        <w:tabs>
          <w:tab w:val="left" w:pos="718"/>
        </w:tabs>
        <w:spacing w:before="1" w:after="0" w:line="240" w:lineRule="auto"/>
        <w:ind w:left="7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7C281E6">
      <w:pPr>
        <w:pStyle w:val="10"/>
        <w:numPr>
          <w:ilvl w:val="1"/>
          <w:numId w:val="32"/>
        </w:numPr>
        <w:tabs>
          <w:tab w:val="left" w:pos="721"/>
        </w:tabs>
        <w:spacing w:before="40" w:after="0" w:line="240" w:lineRule="auto"/>
        <w:ind w:left="7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ECDFA3C">
      <w:pPr>
        <w:pStyle w:val="10"/>
        <w:numPr>
          <w:ilvl w:val="1"/>
          <w:numId w:val="32"/>
        </w:numPr>
        <w:tabs>
          <w:tab w:val="left" w:pos="740"/>
        </w:tabs>
        <w:spacing w:before="41" w:after="0" w:line="280" w:lineRule="auto"/>
        <w:ind w:left="329" w:right="31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56E37EA7">
      <w:pPr>
        <w:pStyle w:val="7"/>
        <w:spacing w:before="86"/>
      </w:pPr>
    </w:p>
    <w:p w14:paraId="5E26B8D8">
      <w:pPr>
        <w:pStyle w:val="3"/>
        <w:ind w:left="3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77B12226">
      <w:pPr>
        <w:pStyle w:val="7"/>
        <w:spacing w:before="155"/>
        <w:rPr>
          <w:b/>
        </w:rPr>
      </w:pPr>
    </w:p>
    <w:p w14:paraId="0ED642DD">
      <w:pPr>
        <w:pStyle w:val="10"/>
        <w:numPr>
          <w:ilvl w:val="1"/>
          <w:numId w:val="34"/>
        </w:numPr>
        <w:tabs>
          <w:tab w:val="left" w:pos="629"/>
        </w:tabs>
        <w:spacing w:before="0" w:after="0" w:line="240" w:lineRule="auto"/>
        <w:ind w:left="6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7D877DD9">
      <w:pPr>
        <w:pStyle w:val="10"/>
        <w:spacing w:after="0" w:line="240" w:lineRule="auto"/>
        <w:jc w:val="both"/>
        <w:rPr>
          <w:sz w:val="20"/>
        </w:rPr>
        <w:sectPr>
          <w:pgSz w:w="15840" w:h="24480"/>
          <w:pgMar w:top="520" w:right="360" w:bottom="280" w:left="360" w:header="720" w:footer="720" w:gutter="0"/>
          <w:cols w:space="720" w:num="1"/>
        </w:sectPr>
      </w:pPr>
    </w:p>
    <w:p w14:paraId="55D68C67">
      <w:pPr>
        <w:pStyle w:val="10"/>
        <w:numPr>
          <w:ilvl w:val="2"/>
          <w:numId w:val="34"/>
        </w:numPr>
        <w:tabs>
          <w:tab w:val="left" w:pos="779"/>
        </w:tabs>
        <w:spacing w:before="73" w:after="0" w:line="240" w:lineRule="auto"/>
        <w:ind w:left="7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515F8795">
      <w:pPr>
        <w:pStyle w:val="10"/>
        <w:numPr>
          <w:ilvl w:val="2"/>
          <w:numId w:val="34"/>
        </w:numPr>
        <w:tabs>
          <w:tab w:val="left" w:pos="779"/>
        </w:tabs>
        <w:spacing w:before="40" w:after="0" w:line="240" w:lineRule="auto"/>
        <w:ind w:left="7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682F0BB6">
      <w:pPr>
        <w:pStyle w:val="10"/>
        <w:numPr>
          <w:ilvl w:val="2"/>
          <w:numId w:val="34"/>
        </w:numPr>
        <w:tabs>
          <w:tab w:val="left" w:pos="794"/>
        </w:tabs>
        <w:spacing w:before="40" w:after="0" w:line="280" w:lineRule="auto"/>
        <w:ind w:left="329" w:right="31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09A2B738">
      <w:pPr>
        <w:pStyle w:val="10"/>
        <w:numPr>
          <w:ilvl w:val="2"/>
          <w:numId w:val="34"/>
        </w:numPr>
        <w:tabs>
          <w:tab w:val="left" w:pos="768"/>
        </w:tabs>
        <w:spacing w:before="2" w:after="0" w:line="240" w:lineRule="auto"/>
        <w:ind w:left="7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A1867A1">
      <w:pPr>
        <w:pStyle w:val="10"/>
        <w:numPr>
          <w:ilvl w:val="2"/>
          <w:numId w:val="34"/>
        </w:numPr>
        <w:tabs>
          <w:tab w:val="left" w:pos="814"/>
        </w:tabs>
        <w:spacing w:before="40" w:after="0" w:line="280" w:lineRule="auto"/>
        <w:ind w:left="329" w:right="31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4C60ABE0">
      <w:pPr>
        <w:pStyle w:val="10"/>
        <w:numPr>
          <w:ilvl w:val="2"/>
          <w:numId w:val="34"/>
        </w:numPr>
        <w:tabs>
          <w:tab w:val="left" w:pos="779"/>
        </w:tabs>
        <w:spacing w:before="2" w:after="0" w:line="240" w:lineRule="auto"/>
        <w:ind w:left="7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32F3F676">
      <w:pPr>
        <w:pStyle w:val="10"/>
        <w:numPr>
          <w:ilvl w:val="2"/>
          <w:numId w:val="34"/>
        </w:numPr>
        <w:tabs>
          <w:tab w:val="left" w:pos="768"/>
        </w:tabs>
        <w:spacing w:before="40" w:after="0" w:line="240" w:lineRule="auto"/>
        <w:ind w:left="7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294D4F7B">
      <w:pPr>
        <w:pStyle w:val="10"/>
        <w:numPr>
          <w:ilvl w:val="2"/>
          <w:numId w:val="34"/>
        </w:numPr>
        <w:tabs>
          <w:tab w:val="left" w:pos="779"/>
        </w:tabs>
        <w:spacing w:before="40" w:after="0" w:line="280" w:lineRule="auto"/>
        <w:ind w:left="329" w:right="31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09703EED">
      <w:pPr>
        <w:pStyle w:val="10"/>
        <w:numPr>
          <w:ilvl w:val="2"/>
          <w:numId w:val="34"/>
        </w:numPr>
        <w:tabs>
          <w:tab w:val="left" w:pos="826"/>
        </w:tabs>
        <w:spacing w:before="2" w:after="0" w:line="280" w:lineRule="auto"/>
        <w:ind w:left="329" w:right="31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65090CB9">
      <w:pPr>
        <w:pStyle w:val="10"/>
        <w:numPr>
          <w:ilvl w:val="3"/>
          <w:numId w:val="34"/>
        </w:numPr>
        <w:tabs>
          <w:tab w:val="left" w:pos="929"/>
        </w:tabs>
        <w:spacing w:before="1" w:after="0" w:line="240" w:lineRule="auto"/>
        <w:ind w:left="9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30E1EA71">
      <w:pPr>
        <w:pStyle w:val="10"/>
        <w:numPr>
          <w:ilvl w:val="2"/>
          <w:numId w:val="34"/>
        </w:numPr>
        <w:tabs>
          <w:tab w:val="left" w:pos="889"/>
        </w:tabs>
        <w:spacing w:before="40" w:after="0" w:line="280" w:lineRule="auto"/>
        <w:ind w:left="329" w:right="31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273F017A">
      <w:pPr>
        <w:pStyle w:val="10"/>
        <w:numPr>
          <w:ilvl w:val="2"/>
          <w:numId w:val="34"/>
        </w:numPr>
        <w:tabs>
          <w:tab w:val="left" w:pos="873"/>
        </w:tabs>
        <w:spacing w:before="2" w:after="0" w:line="280" w:lineRule="auto"/>
        <w:ind w:left="329" w:right="31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7F7958A0">
      <w:pPr>
        <w:pStyle w:val="10"/>
        <w:numPr>
          <w:ilvl w:val="2"/>
          <w:numId w:val="34"/>
        </w:numPr>
        <w:tabs>
          <w:tab w:val="left" w:pos="888"/>
        </w:tabs>
        <w:spacing w:before="2" w:after="0" w:line="280" w:lineRule="auto"/>
        <w:ind w:left="329" w:right="31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37C21B63">
      <w:pPr>
        <w:pStyle w:val="10"/>
        <w:numPr>
          <w:ilvl w:val="2"/>
          <w:numId w:val="34"/>
        </w:numPr>
        <w:tabs>
          <w:tab w:val="left" w:pos="879"/>
        </w:tabs>
        <w:spacing w:before="0" w:after="0" w:line="236" w:lineRule="exact"/>
        <w:ind w:left="8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74C4A1C4">
      <w:pPr>
        <w:pStyle w:val="7"/>
        <w:spacing w:before="136"/>
      </w:pPr>
    </w:p>
    <w:p w14:paraId="1B5858F7">
      <w:pPr>
        <w:pStyle w:val="3"/>
        <w:ind w:left="32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70C60F42">
      <w:pPr>
        <w:pStyle w:val="7"/>
        <w:spacing w:before="80"/>
        <w:rPr>
          <w:b/>
        </w:rPr>
      </w:pPr>
    </w:p>
    <w:p w14:paraId="60750950">
      <w:pPr>
        <w:pStyle w:val="10"/>
        <w:numPr>
          <w:ilvl w:val="1"/>
          <w:numId w:val="35"/>
        </w:numPr>
        <w:tabs>
          <w:tab w:val="left" w:pos="636"/>
        </w:tabs>
        <w:spacing w:before="0" w:after="0" w:line="280" w:lineRule="auto"/>
        <w:ind w:left="329" w:right="31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7806C691">
      <w:pPr>
        <w:pStyle w:val="10"/>
        <w:numPr>
          <w:ilvl w:val="2"/>
          <w:numId w:val="35"/>
        </w:numPr>
        <w:tabs>
          <w:tab w:val="left" w:pos="778"/>
        </w:tabs>
        <w:spacing w:before="2" w:after="0" w:line="240" w:lineRule="auto"/>
        <w:ind w:left="7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31368D8C">
      <w:pPr>
        <w:pStyle w:val="10"/>
        <w:numPr>
          <w:ilvl w:val="2"/>
          <w:numId w:val="35"/>
        </w:numPr>
        <w:tabs>
          <w:tab w:val="left" w:pos="799"/>
        </w:tabs>
        <w:spacing w:before="40" w:after="0" w:line="280" w:lineRule="auto"/>
        <w:ind w:left="329" w:right="31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659BFD66">
      <w:pPr>
        <w:pStyle w:val="10"/>
        <w:numPr>
          <w:ilvl w:val="2"/>
          <w:numId w:val="35"/>
        </w:numPr>
        <w:tabs>
          <w:tab w:val="left" w:pos="783"/>
        </w:tabs>
        <w:spacing w:before="2" w:after="0" w:line="280" w:lineRule="auto"/>
        <w:ind w:left="329" w:right="31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037DB6B8">
      <w:pPr>
        <w:pStyle w:val="10"/>
        <w:numPr>
          <w:ilvl w:val="2"/>
          <w:numId w:val="35"/>
        </w:numPr>
        <w:tabs>
          <w:tab w:val="left" w:pos="770"/>
        </w:tabs>
        <w:spacing w:before="1" w:after="0" w:line="280" w:lineRule="auto"/>
        <w:ind w:left="329" w:right="31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2BB9A5C">
      <w:pPr>
        <w:pStyle w:val="10"/>
        <w:numPr>
          <w:ilvl w:val="2"/>
          <w:numId w:val="35"/>
        </w:numPr>
        <w:tabs>
          <w:tab w:val="left" w:pos="790"/>
        </w:tabs>
        <w:spacing w:before="2" w:after="0" w:line="280" w:lineRule="auto"/>
        <w:ind w:left="329" w:right="31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9404DB9">
      <w:pPr>
        <w:pStyle w:val="10"/>
        <w:numPr>
          <w:ilvl w:val="2"/>
          <w:numId w:val="35"/>
        </w:numPr>
        <w:tabs>
          <w:tab w:val="left" w:pos="789"/>
        </w:tabs>
        <w:spacing w:before="2" w:after="0" w:line="280" w:lineRule="auto"/>
        <w:ind w:left="329" w:right="31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7F8E3FEC">
      <w:pPr>
        <w:pStyle w:val="10"/>
        <w:numPr>
          <w:ilvl w:val="2"/>
          <w:numId w:val="35"/>
        </w:numPr>
        <w:tabs>
          <w:tab w:val="left" w:pos="839"/>
        </w:tabs>
        <w:spacing w:before="3" w:after="0" w:line="240" w:lineRule="auto"/>
        <w:ind w:left="8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6EFBC060">
      <w:pPr>
        <w:pStyle w:val="7"/>
        <w:ind w:left="3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4EAF6310">
      <w:pPr>
        <w:pStyle w:val="10"/>
        <w:numPr>
          <w:ilvl w:val="2"/>
          <w:numId w:val="35"/>
        </w:numPr>
        <w:tabs>
          <w:tab w:val="left" w:pos="778"/>
        </w:tabs>
        <w:spacing w:before="40" w:after="0" w:line="240" w:lineRule="auto"/>
        <w:ind w:left="7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5AB4B4A7">
      <w:pPr>
        <w:pStyle w:val="10"/>
        <w:numPr>
          <w:ilvl w:val="3"/>
          <w:numId w:val="35"/>
        </w:numPr>
        <w:tabs>
          <w:tab w:val="left" w:pos="949"/>
        </w:tabs>
        <w:spacing w:before="40" w:after="0" w:line="280" w:lineRule="auto"/>
        <w:ind w:left="329" w:right="31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1200B319">
      <w:pPr>
        <w:pStyle w:val="10"/>
        <w:numPr>
          <w:ilvl w:val="0"/>
          <w:numId w:val="36"/>
        </w:numPr>
        <w:tabs>
          <w:tab w:val="left" w:pos="533"/>
        </w:tabs>
        <w:spacing w:before="2"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182F875B">
      <w:pPr>
        <w:pStyle w:val="10"/>
        <w:numPr>
          <w:ilvl w:val="0"/>
          <w:numId w:val="36"/>
        </w:numPr>
        <w:tabs>
          <w:tab w:val="left" w:pos="544"/>
        </w:tabs>
        <w:spacing w:before="40" w:after="0" w:line="240" w:lineRule="auto"/>
        <w:ind w:left="5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40C4B610">
      <w:pPr>
        <w:pStyle w:val="10"/>
        <w:numPr>
          <w:ilvl w:val="0"/>
          <w:numId w:val="36"/>
        </w:numPr>
        <w:tabs>
          <w:tab w:val="left" w:pos="533"/>
        </w:tabs>
        <w:spacing w:before="40" w:after="0" w:line="240" w:lineRule="auto"/>
        <w:ind w:left="5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63BE1305">
      <w:pPr>
        <w:pStyle w:val="10"/>
        <w:numPr>
          <w:ilvl w:val="0"/>
          <w:numId w:val="36"/>
        </w:numPr>
        <w:tabs>
          <w:tab w:val="left" w:pos="544"/>
        </w:tabs>
        <w:spacing w:before="40" w:after="0" w:line="240" w:lineRule="auto"/>
        <w:ind w:left="5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ED81B29">
      <w:pPr>
        <w:pStyle w:val="10"/>
        <w:numPr>
          <w:ilvl w:val="0"/>
          <w:numId w:val="36"/>
        </w:numPr>
        <w:tabs>
          <w:tab w:val="left" w:pos="533"/>
        </w:tabs>
        <w:spacing w:before="40" w:after="0" w:line="240" w:lineRule="auto"/>
        <w:ind w:left="5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78509E20">
      <w:pPr>
        <w:pStyle w:val="7"/>
        <w:spacing w:before="80"/>
      </w:pPr>
    </w:p>
    <w:p w14:paraId="0A9CC157">
      <w:pPr>
        <w:pStyle w:val="10"/>
        <w:numPr>
          <w:ilvl w:val="2"/>
          <w:numId w:val="35"/>
        </w:numPr>
        <w:tabs>
          <w:tab w:val="left" w:pos="839"/>
        </w:tabs>
        <w:spacing w:before="0" w:after="0" w:line="280" w:lineRule="auto"/>
        <w:ind w:left="329" w:right="31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5B2B74F2">
      <w:pPr>
        <w:pStyle w:val="10"/>
        <w:numPr>
          <w:ilvl w:val="2"/>
          <w:numId w:val="35"/>
        </w:numPr>
        <w:tabs>
          <w:tab w:val="left" w:pos="878"/>
        </w:tabs>
        <w:spacing w:before="2" w:after="0" w:line="240" w:lineRule="auto"/>
        <w:ind w:left="8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2E1421D7">
      <w:pPr>
        <w:pStyle w:val="10"/>
        <w:numPr>
          <w:ilvl w:val="2"/>
          <w:numId w:val="35"/>
        </w:numPr>
        <w:tabs>
          <w:tab w:val="left" w:pos="885"/>
        </w:tabs>
        <w:spacing w:before="40" w:after="0" w:line="280" w:lineRule="auto"/>
        <w:ind w:left="329" w:right="31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4DA2526F">
      <w:pPr>
        <w:pStyle w:val="10"/>
        <w:numPr>
          <w:ilvl w:val="2"/>
          <w:numId w:val="35"/>
        </w:numPr>
        <w:tabs>
          <w:tab w:val="left" w:pos="898"/>
        </w:tabs>
        <w:spacing w:before="2" w:after="0" w:line="280" w:lineRule="auto"/>
        <w:ind w:left="329" w:right="31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78A2E603">
      <w:pPr>
        <w:pStyle w:val="10"/>
        <w:numPr>
          <w:ilvl w:val="2"/>
          <w:numId w:val="35"/>
        </w:numPr>
        <w:tabs>
          <w:tab w:val="left" w:pos="889"/>
        </w:tabs>
        <w:spacing w:before="2" w:after="0" w:line="280" w:lineRule="auto"/>
        <w:ind w:left="329" w:right="31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5DA275F2">
      <w:pPr>
        <w:pStyle w:val="10"/>
        <w:numPr>
          <w:ilvl w:val="2"/>
          <w:numId w:val="35"/>
        </w:numPr>
        <w:tabs>
          <w:tab w:val="left" w:pos="890"/>
        </w:tabs>
        <w:spacing w:before="1" w:after="0" w:line="280" w:lineRule="auto"/>
        <w:ind w:left="329" w:right="31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2C1D57D4">
      <w:pPr>
        <w:pStyle w:val="10"/>
        <w:numPr>
          <w:ilvl w:val="2"/>
          <w:numId w:val="35"/>
        </w:numPr>
        <w:tabs>
          <w:tab w:val="left" w:pos="878"/>
        </w:tabs>
        <w:spacing w:before="2" w:after="0" w:line="240" w:lineRule="auto"/>
        <w:ind w:left="8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37ADE438">
      <w:pPr>
        <w:pStyle w:val="10"/>
        <w:numPr>
          <w:ilvl w:val="2"/>
          <w:numId w:val="35"/>
        </w:numPr>
        <w:tabs>
          <w:tab w:val="left" w:pos="893"/>
        </w:tabs>
        <w:spacing w:before="40" w:after="0" w:line="280" w:lineRule="auto"/>
        <w:ind w:left="329" w:right="31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23C7943D">
      <w:pPr>
        <w:pStyle w:val="10"/>
        <w:numPr>
          <w:ilvl w:val="3"/>
          <w:numId w:val="35"/>
        </w:numPr>
        <w:tabs>
          <w:tab w:val="left" w:pos="1039"/>
        </w:tabs>
        <w:spacing w:before="2" w:after="0" w:line="280" w:lineRule="auto"/>
        <w:ind w:left="329" w:right="313" w:firstLine="0"/>
        <w:jc w:val="left"/>
        <w:rPr>
          <w:sz w:val="20"/>
        </w:rPr>
      </w:pPr>
      <w:r>
        <w:rPr>
          <w:sz w:val="20"/>
        </w:rPr>
        <mc:AlternateContent>
          <mc:Choice Requires="wps">
            <w:drawing>
              <wp:anchor distT="0" distB="0" distL="0" distR="0" simplePos="0" relativeHeight="251663360" behindDoc="0" locked="0" layoutInCell="1" allowOverlap="1">
                <wp:simplePos x="0" y="0"/>
                <wp:positionH relativeFrom="page">
                  <wp:posOffset>1216025</wp:posOffset>
                </wp:positionH>
                <wp:positionV relativeFrom="paragraph">
                  <wp:posOffset>300990</wp:posOffset>
                </wp:positionV>
                <wp:extent cx="28575" cy="9525"/>
                <wp:effectExtent l="0" t="0" r="0" b="0"/>
                <wp:wrapNone/>
                <wp:docPr id="21" name="Graphic 21"/>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16" y="9524"/>
                              </a:moveTo>
                              <a:lnTo>
                                <a:pt x="0" y="9524"/>
                              </a:lnTo>
                              <a:lnTo>
                                <a:pt x="0" y="0"/>
                              </a:lnTo>
                              <a:lnTo>
                                <a:pt x="28216" y="0"/>
                              </a:lnTo>
                              <a:lnTo>
                                <a:pt x="28216" y="9524"/>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95.75pt;margin-top:23.7pt;height:0.75pt;width:2.25pt;mso-position-horizontal-relative:page;z-index:251663360;mso-width-relative:page;mso-height-relative:page;" fillcolor="#000080" filled="t" stroked="f" coordsize="28575,9525" o:gfxdata="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UxBj7X&#10;AAAACQEAAA8AAAAAAAAAAQAgAAAAIgAAAGRycy9kb3ducmV2LnhtbFBLAQIUABQAAAAIAIdO4kB6&#10;XutcIQIAANcEAAAOAAAAAAAAAAEAIAAAACYBAABkcnMvZTJvRG9jLnhtbFBLBQYAAAAABgAGAFkB&#10;AAC5BQAAAAA=&#10;" path="m28216,9524l0,9524,0,0,28216,0,28216,9524xe">
                <v:fill on="t" focussize="0,0"/>
                <v:stroke on="f"/>
                <v:imagedata o:title=""/>
                <o:lock v:ext="edit" aspectratio="f"/>
                <v:textbox inset="0mm,0mm,0mm,0mm"/>
              </v:shape>
            </w:pict>
          </mc:Fallback>
        </mc:AlternateContent>
      </w: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 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56CABD94">
      <w:pPr>
        <w:pStyle w:val="10"/>
        <w:numPr>
          <w:ilvl w:val="2"/>
          <w:numId w:val="35"/>
        </w:numPr>
        <w:tabs>
          <w:tab w:val="left" w:pos="878"/>
        </w:tabs>
        <w:spacing w:before="2" w:after="0" w:line="240" w:lineRule="auto"/>
        <w:ind w:left="87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6811A49A">
      <w:pPr>
        <w:pStyle w:val="10"/>
        <w:numPr>
          <w:ilvl w:val="2"/>
          <w:numId w:val="35"/>
        </w:numPr>
        <w:tabs>
          <w:tab w:val="left" w:pos="893"/>
        </w:tabs>
        <w:spacing w:before="40" w:after="0" w:line="280" w:lineRule="auto"/>
        <w:ind w:left="329" w:right="31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4159D4B9">
      <w:pPr>
        <w:pStyle w:val="10"/>
        <w:numPr>
          <w:ilvl w:val="2"/>
          <w:numId w:val="35"/>
        </w:numPr>
        <w:tabs>
          <w:tab w:val="left" w:pos="878"/>
        </w:tabs>
        <w:spacing w:before="3" w:after="0" w:line="240" w:lineRule="auto"/>
        <w:ind w:left="8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4F7FC01C">
      <w:pPr>
        <w:pStyle w:val="10"/>
        <w:numPr>
          <w:ilvl w:val="2"/>
          <w:numId w:val="35"/>
        </w:numPr>
        <w:tabs>
          <w:tab w:val="left" w:pos="891"/>
        </w:tabs>
        <w:spacing w:before="40" w:after="0" w:line="280" w:lineRule="auto"/>
        <w:ind w:left="329" w:right="31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34A8B234">
      <w:pPr>
        <w:pStyle w:val="10"/>
        <w:numPr>
          <w:ilvl w:val="2"/>
          <w:numId w:val="35"/>
        </w:numPr>
        <w:tabs>
          <w:tab w:val="left" w:pos="880"/>
        </w:tabs>
        <w:spacing w:before="2" w:after="0" w:line="280" w:lineRule="auto"/>
        <w:ind w:left="329" w:right="31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6B95ABAD">
      <w:pPr>
        <w:pStyle w:val="10"/>
        <w:numPr>
          <w:ilvl w:val="3"/>
          <w:numId w:val="35"/>
        </w:numPr>
        <w:tabs>
          <w:tab w:val="left" w:pos="1036"/>
        </w:tabs>
        <w:spacing w:before="3" w:after="0" w:line="280" w:lineRule="auto"/>
        <w:ind w:left="329" w:right="31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4EBEA6A6">
      <w:pPr>
        <w:pStyle w:val="10"/>
        <w:numPr>
          <w:ilvl w:val="2"/>
          <w:numId w:val="35"/>
        </w:numPr>
        <w:tabs>
          <w:tab w:val="left" w:pos="880"/>
        </w:tabs>
        <w:spacing w:before="2" w:after="0" w:line="280" w:lineRule="auto"/>
        <w:ind w:left="329" w:right="31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30BB3125">
      <w:pPr>
        <w:pStyle w:val="7"/>
        <w:spacing w:before="42"/>
      </w:pPr>
    </w:p>
    <w:p w14:paraId="39CAF938">
      <w:pPr>
        <w:pStyle w:val="3"/>
        <w:ind w:left="32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7DD9FE09">
      <w:pPr>
        <w:pStyle w:val="7"/>
        <w:spacing w:before="80"/>
        <w:rPr>
          <w:b/>
        </w:rPr>
      </w:pPr>
    </w:p>
    <w:p w14:paraId="353C78E1">
      <w:pPr>
        <w:pStyle w:val="10"/>
        <w:numPr>
          <w:ilvl w:val="1"/>
          <w:numId w:val="37"/>
        </w:numPr>
        <w:tabs>
          <w:tab w:val="left" w:pos="728"/>
        </w:tabs>
        <w:spacing w:before="0" w:after="0" w:line="240" w:lineRule="auto"/>
        <w:ind w:left="72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62D485B4">
      <w:pPr>
        <w:pStyle w:val="7"/>
        <w:spacing w:before="125"/>
      </w:pPr>
    </w:p>
    <w:p w14:paraId="28F026C0">
      <w:pPr>
        <w:pStyle w:val="3"/>
        <w:ind w:left="3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1BA7E75E">
      <w:pPr>
        <w:pStyle w:val="3"/>
        <w:spacing w:after="0"/>
        <w:sectPr>
          <w:pgSz w:w="15840" w:h="24480"/>
          <w:pgMar w:top="520" w:right="360" w:bottom="280" w:left="360" w:header="720" w:footer="720" w:gutter="0"/>
          <w:cols w:space="720" w:num="1"/>
        </w:sectPr>
      </w:pPr>
    </w:p>
    <w:p w14:paraId="5172B2C4">
      <w:pPr>
        <w:pStyle w:val="10"/>
        <w:numPr>
          <w:ilvl w:val="1"/>
          <w:numId w:val="38"/>
        </w:numPr>
        <w:tabs>
          <w:tab w:val="left" w:pos="720"/>
        </w:tabs>
        <w:spacing w:before="63" w:after="0" w:line="240" w:lineRule="auto"/>
        <w:ind w:left="7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765B606A">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6D8A9F9">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8CF1AC2">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B94BD21">
      <w:pPr>
        <w:pStyle w:val="10"/>
        <w:numPr>
          <w:ilvl w:val="2"/>
          <w:numId w:val="38"/>
        </w:numPr>
        <w:tabs>
          <w:tab w:val="left" w:pos="870"/>
        </w:tabs>
        <w:spacing w:before="40" w:after="0" w:line="240" w:lineRule="auto"/>
        <w:ind w:left="8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DCC6847">
      <w:pPr>
        <w:pStyle w:val="10"/>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4D625AD">
      <w:pPr>
        <w:pStyle w:val="10"/>
        <w:numPr>
          <w:ilvl w:val="3"/>
          <w:numId w:val="38"/>
        </w:numPr>
        <w:tabs>
          <w:tab w:val="left" w:pos="1020"/>
        </w:tabs>
        <w:spacing w:before="40" w:after="0" w:line="240" w:lineRule="auto"/>
        <w:ind w:left="10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429D23CC">
      <w:pPr>
        <w:pStyle w:val="10"/>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CA4006D">
      <w:pPr>
        <w:pStyle w:val="10"/>
        <w:numPr>
          <w:ilvl w:val="3"/>
          <w:numId w:val="38"/>
        </w:numPr>
        <w:tabs>
          <w:tab w:val="left" w:pos="1020"/>
        </w:tabs>
        <w:spacing w:before="40" w:after="0" w:line="240" w:lineRule="auto"/>
        <w:ind w:left="10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598D108">
      <w:pPr>
        <w:pStyle w:val="10"/>
        <w:numPr>
          <w:ilvl w:val="3"/>
          <w:numId w:val="38"/>
        </w:numPr>
        <w:tabs>
          <w:tab w:val="left" w:pos="1020"/>
        </w:tabs>
        <w:spacing w:before="40" w:after="0" w:line="240" w:lineRule="auto"/>
        <w:ind w:left="10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738AFB7">
      <w:pPr>
        <w:pStyle w:val="10"/>
        <w:numPr>
          <w:ilvl w:val="3"/>
          <w:numId w:val="38"/>
        </w:numPr>
        <w:tabs>
          <w:tab w:val="left" w:pos="1020"/>
        </w:tabs>
        <w:spacing w:before="40" w:after="0" w:line="240" w:lineRule="auto"/>
        <w:ind w:left="10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BFEC581">
      <w:pPr>
        <w:pStyle w:val="10"/>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D00E2E1">
      <w:pPr>
        <w:pStyle w:val="10"/>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70B091E">
      <w:pPr>
        <w:pStyle w:val="10"/>
        <w:numPr>
          <w:ilvl w:val="2"/>
          <w:numId w:val="38"/>
        </w:numPr>
        <w:tabs>
          <w:tab w:val="left" w:pos="870"/>
        </w:tabs>
        <w:spacing w:before="40" w:after="0" w:line="240" w:lineRule="auto"/>
        <w:ind w:left="8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1493B5E4">
      <w:pPr>
        <w:pStyle w:val="10"/>
        <w:numPr>
          <w:ilvl w:val="2"/>
          <w:numId w:val="38"/>
        </w:numPr>
        <w:tabs>
          <w:tab w:val="left" w:pos="870"/>
        </w:tabs>
        <w:spacing w:before="40" w:after="0" w:line="240" w:lineRule="auto"/>
        <w:ind w:left="8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5E4F37E">
      <w:pPr>
        <w:pStyle w:val="10"/>
        <w:numPr>
          <w:ilvl w:val="2"/>
          <w:numId w:val="38"/>
        </w:numPr>
        <w:tabs>
          <w:tab w:val="left" w:pos="870"/>
        </w:tabs>
        <w:spacing w:before="40" w:after="0" w:line="240" w:lineRule="auto"/>
        <w:ind w:left="8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D505F65">
      <w:pPr>
        <w:pStyle w:val="10"/>
        <w:numPr>
          <w:ilvl w:val="2"/>
          <w:numId w:val="38"/>
        </w:numPr>
        <w:tabs>
          <w:tab w:val="left" w:pos="970"/>
        </w:tabs>
        <w:spacing w:before="40" w:after="0" w:line="240" w:lineRule="auto"/>
        <w:ind w:left="9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7DADF46">
      <w:pPr>
        <w:pStyle w:val="10"/>
        <w:numPr>
          <w:ilvl w:val="3"/>
          <w:numId w:val="38"/>
        </w:numPr>
        <w:tabs>
          <w:tab w:val="left" w:pos="1120"/>
        </w:tabs>
        <w:spacing w:before="40" w:after="0" w:line="240" w:lineRule="auto"/>
        <w:ind w:left="11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24515C1">
      <w:pPr>
        <w:pStyle w:val="10"/>
        <w:numPr>
          <w:ilvl w:val="3"/>
          <w:numId w:val="38"/>
        </w:numPr>
        <w:tabs>
          <w:tab w:val="left" w:pos="1120"/>
        </w:tabs>
        <w:spacing w:before="40" w:after="0" w:line="240" w:lineRule="auto"/>
        <w:ind w:left="11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7E79D6E">
      <w:pPr>
        <w:pStyle w:val="10"/>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92B3D9C">
      <w:pPr>
        <w:pStyle w:val="10"/>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B783020">
      <w:pPr>
        <w:pStyle w:val="10"/>
        <w:numPr>
          <w:ilvl w:val="2"/>
          <w:numId w:val="38"/>
        </w:numPr>
        <w:tabs>
          <w:tab w:val="left" w:pos="962"/>
        </w:tabs>
        <w:spacing w:before="40" w:after="0" w:line="240" w:lineRule="auto"/>
        <w:ind w:left="9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9E45DBD">
      <w:pPr>
        <w:pStyle w:val="10"/>
        <w:numPr>
          <w:ilvl w:val="2"/>
          <w:numId w:val="38"/>
        </w:numPr>
        <w:tabs>
          <w:tab w:val="left" w:pos="970"/>
        </w:tabs>
        <w:spacing w:before="22" w:after="0" w:line="240" w:lineRule="auto"/>
        <w:ind w:left="9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50DA3807">
      <w:pPr>
        <w:pStyle w:val="10"/>
        <w:numPr>
          <w:ilvl w:val="1"/>
          <w:numId w:val="38"/>
        </w:numPr>
        <w:tabs>
          <w:tab w:val="left" w:pos="739"/>
        </w:tabs>
        <w:spacing w:before="35" w:after="0" w:line="280" w:lineRule="auto"/>
        <w:ind w:left="329" w:right="31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65E9CDD0">
      <w:pPr>
        <w:pStyle w:val="10"/>
        <w:numPr>
          <w:ilvl w:val="2"/>
          <w:numId w:val="38"/>
        </w:numPr>
        <w:tabs>
          <w:tab w:val="left" w:pos="868"/>
        </w:tabs>
        <w:spacing w:before="2" w:after="0" w:line="280" w:lineRule="auto"/>
        <w:ind w:left="329" w:right="31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5C309AC2">
      <w:pPr>
        <w:pStyle w:val="10"/>
        <w:numPr>
          <w:ilvl w:val="2"/>
          <w:numId w:val="38"/>
        </w:numPr>
        <w:tabs>
          <w:tab w:val="left" w:pos="876"/>
        </w:tabs>
        <w:spacing w:before="2" w:after="0" w:line="280" w:lineRule="auto"/>
        <w:ind w:left="329" w:right="31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6DBCBCE3">
      <w:pPr>
        <w:pStyle w:val="10"/>
        <w:numPr>
          <w:ilvl w:val="0"/>
          <w:numId w:val="39"/>
        </w:numPr>
        <w:tabs>
          <w:tab w:val="left" w:pos="533"/>
        </w:tabs>
        <w:spacing w:before="2" w:after="0" w:line="240" w:lineRule="auto"/>
        <w:ind w:left="5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68F3C04">
      <w:pPr>
        <w:pStyle w:val="10"/>
        <w:numPr>
          <w:ilvl w:val="0"/>
          <w:numId w:val="39"/>
        </w:numPr>
        <w:tabs>
          <w:tab w:val="left" w:pos="544"/>
        </w:tabs>
        <w:spacing w:before="40" w:after="0" w:line="240" w:lineRule="auto"/>
        <w:ind w:left="5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87057B9">
      <w:pPr>
        <w:pStyle w:val="10"/>
        <w:numPr>
          <w:ilvl w:val="0"/>
          <w:numId w:val="39"/>
        </w:numPr>
        <w:tabs>
          <w:tab w:val="left" w:pos="533"/>
        </w:tabs>
        <w:spacing w:before="40" w:after="0" w:line="240" w:lineRule="auto"/>
        <w:ind w:left="5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3EE5AFC">
      <w:pPr>
        <w:pStyle w:val="7"/>
        <w:spacing w:before="80"/>
      </w:pPr>
    </w:p>
    <w:p w14:paraId="31EC3A16">
      <w:pPr>
        <w:pStyle w:val="10"/>
        <w:numPr>
          <w:ilvl w:val="3"/>
          <w:numId w:val="38"/>
        </w:numPr>
        <w:tabs>
          <w:tab w:val="left" w:pos="1020"/>
        </w:tabs>
        <w:spacing w:before="0" w:after="0" w:line="240" w:lineRule="auto"/>
        <w:ind w:left="10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D378481">
      <w:pPr>
        <w:pStyle w:val="10"/>
        <w:numPr>
          <w:ilvl w:val="3"/>
          <w:numId w:val="38"/>
        </w:numPr>
        <w:tabs>
          <w:tab w:val="left" w:pos="1020"/>
        </w:tabs>
        <w:spacing w:before="40" w:after="0" w:line="240" w:lineRule="auto"/>
        <w:ind w:left="10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30437B2">
      <w:pPr>
        <w:pStyle w:val="10"/>
        <w:numPr>
          <w:ilvl w:val="3"/>
          <w:numId w:val="38"/>
        </w:numPr>
        <w:tabs>
          <w:tab w:val="left" w:pos="1041"/>
        </w:tabs>
        <w:spacing w:before="40" w:after="0" w:line="280" w:lineRule="auto"/>
        <w:ind w:left="329" w:right="31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2B621EF5">
      <w:pPr>
        <w:pStyle w:val="10"/>
        <w:numPr>
          <w:ilvl w:val="3"/>
          <w:numId w:val="38"/>
        </w:numPr>
        <w:tabs>
          <w:tab w:val="left" w:pos="1009"/>
        </w:tabs>
        <w:spacing w:before="3" w:after="0" w:line="240" w:lineRule="auto"/>
        <w:ind w:left="10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20BC77A">
      <w:pPr>
        <w:pStyle w:val="10"/>
        <w:numPr>
          <w:ilvl w:val="2"/>
          <w:numId w:val="38"/>
        </w:numPr>
        <w:tabs>
          <w:tab w:val="left" w:pos="897"/>
        </w:tabs>
        <w:spacing w:before="40" w:after="0" w:line="280" w:lineRule="auto"/>
        <w:ind w:left="329" w:right="31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162807C8">
      <w:pPr>
        <w:pStyle w:val="10"/>
        <w:numPr>
          <w:ilvl w:val="2"/>
          <w:numId w:val="38"/>
        </w:numPr>
        <w:tabs>
          <w:tab w:val="left" w:pos="877"/>
        </w:tabs>
        <w:spacing w:before="4" w:after="0" w:line="276" w:lineRule="auto"/>
        <w:ind w:left="329" w:right="31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674FB88B">
      <w:pPr>
        <w:pStyle w:val="10"/>
        <w:numPr>
          <w:ilvl w:val="1"/>
          <w:numId w:val="38"/>
        </w:numPr>
        <w:tabs>
          <w:tab w:val="left" w:pos="741"/>
        </w:tabs>
        <w:spacing w:before="4" w:after="0" w:line="280" w:lineRule="auto"/>
        <w:ind w:left="329" w:right="31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78090225">
      <w:pPr>
        <w:pStyle w:val="10"/>
        <w:numPr>
          <w:ilvl w:val="2"/>
          <w:numId w:val="38"/>
        </w:numPr>
        <w:tabs>
          <w:tab w:val="left" w:pos="875"/>
        </w:tabs>
        <w:spacing w:before="3" w:after="0" w:line="280" w:lineRule="auto"/>
        <w:ind w:left="329" w:right="31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168E850C">
      <w:pPr>
        <w:pStyle w:val="10"/>
        <w:numPr>
          <w:ilvl w:val="2"/>
          <w:numId w:val="38"/>
        </w:numPr>
        <w:tabs>
          <w:tab w:val="left" w:pos="919"/>
        </w:tabs>
        <w:spacing w:before="2" w:after="0" w:line="280" w:lineRule="auto"/>
        <w:ind w:left="329" w:right="31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6EBA620C">
      <w:pPr>
        <w:pStyle w:val="10"/>
        <w:numPr>
          <w:ilvl w:val="2"/>
          <w:numId w:val="38"/>
        </w:numPr>
        <w:tabs>
          <w:tab w:val="left" w:pos="875"/>
        </w:tabs>
        <w:spacing w:before="2" w:after="0" w:line="280" w:lineRule="auto"/>
        <w:ind w:left="329" w:right="31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729C7724">
      <w:pPr>
        <w:pStyle w:val="10"/>
        <w:numPr>
          <w:ilvl w:val="1"/>
          <w:numId w:val="38"/>
        </w:numPr>
        <w:tabs>
          <w:tab w:val="left" w:pos="720"/>
        </w:tabs>
        <w:spacing w:before="2" w:after="0" w:line="240" w:lineRule="auto"/>
        <w:ind w:left="7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51F6449">
      <w:pPr>
        <w:pStyle w:val="10"/>
        <w:numPr>
          <w:ilvl w:val="2"/>
          <w:numId w:val="38"/>
        </w:numPr>
        <w:tabs>
          <w:tab w:val="left" w:pos="867"/>
        </w:tabs>
        <w:spacing w:before="40" w:after="0" w:line="280" w:lineRule="auto"/>
        <w:ind w:left="329" w:right="31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1DEB7EF">
      <w:pPr>
        <w:pStyle w:val="10"/>
        <w:numPr>
          <w:ilvl w:val="1"/>
          <w:numId w:val="38"/>
        </w:numPr>
        <w:tabs>
          <w:tab w:val="left" w:pos="720"/>
        </w:tabs>
        <w:spacing w:before="3" w:after="0" w:line="240" w:lineRule="auto"/>
        <w:ind w:left="7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5E916023">
      <w:pPr>
        <w:pStyle w:val="10"/>
        <w:numPr>
          <w:ilvl w:val="2"/>
          <w:numId w:val="38"/>
        </w:numPr>
        <w:tabs>
          <w:tab w:val="left" w:pos="870"/>
        </w:tabs>
        <w:spacing w:before="33" w:after="0" w:line="240" w:lineRule="auto"/>
        <w:ind w:left="8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EDBEC92">
      <w:pPr>
        <w:pStyle w:val="10"/>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DD5E328">
      <w:pPr>
        <w:pStyle w:val="10"/>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2A3F61C">
      <w:pPr>
        <w:pStyle w:val="10"/>
        <w:numPr>
          <w:ilvl w:val="2"/>
          <w:numId w:val="38"/>
        </w:numPr>
        <w:tabs>
          <w:tab w:val="left" w:pos="870"/>
        </w:tabs>
        <w:spacing w:before="40" w:after="0" w:line="240" w:lineRule="auto"/>
        <w:ind w:left="8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E42F30C">
      <w:pPr>
        <w:pStyle w:val="10"/>
        <w:numPr>
          <w:ilvl w:val="2"/>
          <w:numId w:val="38"/>
        </w:numPr>
        <w:tabs>
          <w:tab w:val="left" w:pos="870"/>
        </w:tabs>
        <w:spacing w:before="40" w:after="0" w:line="240" w:lineRule="auto"/>
        <w:ind w:left="8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2C9DD8F">
      <w:pPr>
        <w:pStyle w:val="10"/>
        <w:numPr>
          <w:ilvl w:val="1"/>
          <w:numId w:val="38"/>
        </w:numPr>
        <w:tabs>
          <w:tab w:val="left" w:pos="709"/>
        </w:tabs>
        <w:spacing w:before="40" w:after="0" w:line="240" w:lineRule="auto"/>
        <w:ind w:left="7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5ED6BB4">
      <w:pPr>
        <w:pStyle w:val="10"/>
        <w:numPr>
          <w:ilvl w:val="0"/>
          <w:numId w:val="40"/>
        </w:numPr>
        <w:tabs>
          <w:tab w:val="left" w:pos="533"/>
        </w:tabs>
        <w:spacing w:before="40" w:after="0" w:line="240" w:lineRule="auto"/>
        <w:ind w:left="5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181431CD">
      <w:pPr>
        <w:pStyle w:val="10"/>
        <w:numPr>
          <w:ilvl w:val="0"/>
          <w:numId w:val="40"/>
        </w:numPr>
        <w:tabs>
          <w:tab w:val="left" w:pos="544"/>
        </w:tabs>
        <w:spacing w:before="41" w:after="0" w:line="240" w:lineRule="auto"/>
        <w:ind w:left="5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055F69C">
      <w:pPr>
        <w:pStyle w:val="10"/>
        <w:numPr>
          <w:ilvl w:val="1"/>
          <w:numId w:val="40"/>
        </w:numPr>
        <w:tabs>
          <w:tab w:val="left" w:pos="694"/>
        </w:tabs>
        <w:spacing w:before="34" w:after="0" w:line="240" w:lineRule="auto"/>
        <w:ind w:left="6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6F61FB85">
      <w:pPr>
        <w:pStyle w:val="10"/>
        <w:numPr>
          <w:ilvl w:val="1"/>
          <w:numId w:val="40"/>
        </w:numPr>
        <w:tabs>
          <w:tab w:val="left" w:pos="711"/>
        </w:tabs>
        <w:spacing w:before="34" w:after="0" w:line="240" w:lineRule="auto"/>
        <w:ind w:left="7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69EDF6F2">
      <w:pPr>
        <w:pStyle w:val="7"/>
        <w:spacing w:before="74"/>
      </w:pPr>
    </w:p>
    <w:p w14:paraId="3F7F9384">
      <w:pPr>
        <w:pStyle w:val="10"/>
        <w:numPr>
          <w:ilvl w:val="1"/>
          <w:numId w:val="38"/>
        </w:numPr>
        <w:tabs>
          <w:tab w:val="left" w:pos="710"/>
        </w:tabs>
        <w:spacing w:before="0" w:after="0" w:line="271" w:lineRule="auto"/>
        <w:ind w:left="329" w:right="31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01FC1503">
      <w:pPr>
        <w:pStyle w:val="10"/>
        <w:numPr>
          <w:ilvl w:val="2"/>
          <w:numId w:val="38"/>
        </w:numPr>
        <w:tabs>
          <w:tab w:val="left" w:pos="860"/>
        </w:tabs>
        <w:spacing w:before="0" w:after="0" w:line="280" w:lineRule="auto"/>
        <w:ind w:left="329" w:right="31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42BC6E6B">
      <w:pPr>
        <w:pStyle w:val="10"/>
        <w:numPr>
          <w:ilvl w:val="2"/>
          <w:numId w:val="38"/>
        </w:numPr>
        <w:tabs>
          <w:tab w:val="left" w:pos="859"/>
        </w:tabs>
        <w:spacing w:before="1" w:after="0" w:line="240" w:lineRule="auto"/>
        <w:ind w:left="8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3EB33952">
      <w:pPr>
        <w:pStyle w:val="10"/>
        <w:numPr>
          <w:ilvl w:val="0"/>
          <w:numId w:val="41"/>
        </w:numPr>
        <w:tabs>
          <w:tab w:val="left" w:pos="533"/>
        </w:tabs>
        <w:spacing w:before="40" w:after="0" w:line="240" w:lineRule="auto"/>
        <w:ind w:left="5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3A12A7D8">
      <w:pPr>
        <w:pStyle w:val="10"/>
        <w:numPr>
          <w:ilvl w:val="0"/>
          <w:numId w:val="41"/>
        </w:numPr>
        <w:tabs>
          <w:tab w:val="left" w:pos="552"/>
        </w:tabs>
        <w:spacing w:before="40" w:after="0" w:line="280" w:lineRule="auto"/>
        <w:ind w:left="329" w:right="31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0D4748E5">
      <w:pPr>
        <w:pStyle w:val="10"/>
        <w:numPr>
          <w:ilvl w:val="2"/>
          <w:numId w:val="38"/>
        </w:numPr>
        <w:tabs>
          <w:tab w:val="left" w:pos="873"/>
        </w:tabs>
        <w:spacing w:before="1" w:after="0" w:line="280" w:lineRule="auto"/>
        <w:ind w:left="329" w:right="31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457BFD3">
      <w:pPr>
        <w:pStyle w:val="10"/>
        <w:numPr>
          <w:ilvl w:val="1"/>
          <w:numId w:val="38"/>
        </w:numPr>
        <w:tabs>
          <w:tab w:val="left" w:pos="709"/>
        </w:tabs>
        <w:spacing w:before="2" w:after="0" w:line="240" w:lineRule="auto"/>
        <w:ind w:left="7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23AD6EE7">
      <w:pPr>
        <w:pStyle w:val="10"/>
        <w:numPr>
          <w:ilvl w:val="0"/>
          <w:numId w:val="42"/>
        </w:numPr>
        <w:tabs>
          <w:tab w:val="left" w:pos="533"/>
        </w:tabs>
        <w:spacing w:before="40" w:after="0" w:line="240" w:lineRule="auto"/>
        <w:ind w:left="5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3C80E59">
      <w:pPr>
        <w:pStyle w:val="10"/>
        <w:numPr>
          <w:ilvl w:val="0"/>
          <w:numId w:val="42"/>
        </w:numPr>
        <w:tabs>
          <w:tab w:val="left" w:pos="544"/>
        </w:tabs>
        <w:spacing w:before="40" w:after="0" w:line="240" w:lineRule="auto"/>
        <w:ind w:left="5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A4CF4E9">
      <w:pPr>
        <w:pStyle w:val="10"/>
        <w:spacing w:after="0" w:line="240" w:lineRule="auto"/>
        <w:jc w:val="left"/>
        <w:rPr>
          <w:sz w:val="20"/>
        </w:rPr>
        <w:sectPr>
          <w:pgSz w:w="15840" w:h="24480"/>
          <w:pgMar w:top="860" w:right="360" w:bottom="280" w:left="360" w:header="720" w:footer="720" w:gutter="0"/>
          <w:cols w:space="720" w:num="1"/>
        </w:sectPr>
      </w:pPr>
    </w:p>
    <w:p w14:paraId="59CE494B">
      <w:pPr>
        <w:pStyle w:val="10"/>
        <w:numPr>
          <w:ilvl w:val="2"/>
          <w:numId w:val="38"/>
        </w:numPr>
        <w:tabs>
          <w:tab w:val="left" w:pos="859"/>
        </w:tabs>
        <w:spacing w:before="63" w:after="0" w:line="240" w:lineRule="auto"/>
        <w:ind w:left="8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4BAADB24">
      <w:pPr>
        <w:pStyle w:val="10"/>
        <w:numPr>
          <w:ilvl w:val="1"/>
          <w:numId w:val="38"/>
        </w:numPr>
        <w:tabs>
          <w:tab w:val="left" w:pos="717"/>
        </w:tabs>
        <w:spacing w:before="40" w:after="0" w:line="280" w:lineRule="auto"/>
        <w:ind w:left="329" w:right="31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6B83C302">
      <w:pPr>
        <w:pStyle w:val="10"/>
        <w:numPr>
          <w:ilvl w:val="1"/>
          <w:numId w:val="38"/>
        </w:numPr>
        <w:tabs>
          <w:tab w:val="left" w:pos="830"/>
        </w:tabs>
        <w:spacing w:before="2" w:after="0" w:line="280" w:lineRule="auto"/>
        <w:ind w:left="329" w:right="31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2D2D280C">
      <w:pPr>
        <w:pStyle w:val="10"/>
        <w:numPr>
          <w:ilvl w:val="2"/>
          <w:numId w:val="38"/>
        </w:numPr>
        <w:tabs>
          <w:tab w:val="left" w:pos="980"/>
        </w:tabs>
        <w:spacing w:before="3" w:after="0" w:line="280" w:lineRule="auto"/>
        <w:ind w:left="329" w:right="31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56B37021">
      <w:pPr>
        <w:pStyle w:val="10"/>
        <w:numPr>
          <w:ilvl w:val="2"/>
          <w:numId w:val="38"/>
        </w:numPr>
        <w:tabs>
          <w:tab w:val="left" w:pos="978"/>
        </w:tabs>
        <w:spacing w:before="1" w:after="0" w:line="280" w:lineRule="auto"/>
        <w:ind w:left="329" w:right="31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640A5B1D">
      <w:pPr>
        <w:pStyle w:val="10"/>
        <w:numPr>
          <w:ilvl w:val="3"/>
          <w:numId w:val="38"/>
        </w:numPr>
        <w:tabs>
          <w:tab w:val="left" w:pos="1120"/>
        </w:tabs>
        <w:spacing w:before="2" w:after="0" w:line="240" w:lineRule="auto"/>
        <w:ind w:left="11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7B4B60A">
      <w:pPr>
        <w:pStyle w:val="10"/>
        <w:numPr>
          <w:ilvl w:val="1"/>
          <w:numId w:val="38"/>
        </w:numPr>
        <w:tabs>
          <w:tab w:val="left" w:pos="833"/>
        </w:tabs>
        <w:spacing w:before="40" w:after="0" w:line="280" w:lineRule="auto"/>
        <w:ind w:left="329" w:right="31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1E1CB773">
      <w:pPr>
        <w:pStyle w:val="10"/>
        <w:numPr>
          <w:ilvl w:val="2"/>
          <w:numId w:val="38"/>
        </w:numPr>
        <w:tabs>
          <w:tab w:val="left" w:pos="977"/>
        </w:tabs>
        <w:spacing w:before="3" w:after="0" w:line="280" w:lineRule="auto"/>
        <w:ind w:left="329" w:right="31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414AC8E">
      <w:pPr>
        <w:pStyle w:val="10"/>
        <w:numPr>
          <w:ilvl w:val="1"/>
          <w:numId w:val="38"/>
        </w:numPr>
        <w:tabs>
          <w:tab w:val="left" w:pos="831"/>
        </w:tabs>
        <w:spacing w:before="3" w:after="0" w:line="280" w:lineRule="auto"/>
        <w:ind w:left="329" w:right="31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5715F38A">
      <w:pPr>
        <w:pStyle w:val="10"/>
        <w:numPr>
          <w:ilvl w:val="2"/>
          <w:numId w:val="38"/>
        </w:numPr>
        <w:tabs>
          <w:tab w:val="left" w:pos="982"/>
        </w:tabs>
        <w:spacing w:before="18" w:after="0" w:line="297" w:lineRule="auto"/>
        <w:ind w:left="329" w:right="31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F7BA3FB">
      <w:pPr>
        <w:pStyle w:val="10"/>
        <w:numPr>
          <w:ilvl w:val="1"/>
          <w:numId w:val="38"/>
        </w:numPr>
        <w:tabs>
          <w:tab w:val="left" w:pos="827"/>
        </w:tabs>
        <w:spacing w:before="0" w:after="0" w:line="214" w:lineRule="exact"/>
        <w:ind w:left="8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54546C98">
      <w:pPr>
        <w:pStyle w:val="7"/>
        <w:ind w:left="3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78A04F0E">
      <w:pPr>
        <w:pStyle w:val="10"/>
        <w:numPr>
          <w:ilvl w:val="2"/>
          <w:numId w:val="38"/>
        </w:numPr>
        <w:tabs>
          <w:tab w:val="left" w:pos="968"/>
        </w:tabs>
        <w:spacing w:before="40" w:after="0" w:line="280" w:lineRule="auto"/>
        <w:ind w:left="329" w:right="31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9B812EC">
      <w:pPr>
        <w:pStyle w:val="10"/>
        <w:numPr>
          <w:ilvl w:val="2"/>
          <w:numId w:val="38"/>
        </w:numPr>
        <w:tabs>
          <w:tab w:val="left" w:pos="972"/>
        </w:tabs>
        <w:spacing w:before="2" w:after="0" w:line="280" w:lineRule="auto"/>
        <w:ind w:left="329" w:right="31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48E7FCCD">
      <w:pPr>
        <w:pStyle w:val="7"/>
        <w:spacing w:before="86"/>
      </w:pPr>
    </w:p>
    <w:p w14:paraId="49D17EAC">
      <w:pPr>
        <w:pStyle w:val="3"/>
        <w:ind w:left="32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49ADB5B5">
      <w:pPr>
        <w:pStyle w:val="7"/>
        <w:spacing w:before="155"/>
        <w:rPr>
          <w:b/>
        </w:rPr>
      </w:pPr>
    </w:p>
    <w:p w14:paraId="157F3BE1">
      <w:pPr>
        <w:pStyle w:val="10"/>
        <w:numPr>
          <w:ilvl w:val="1"/>
          <w:numId w:val="43"/>
        </w:numPr>
        <w:tabs>
          <w:tab w:val="left" w:pos="730"/>
        </w:tabs>
        <w:spacing w:before="0" w:after="0" w:line="280" w:lineRule="auto"/>
        <w:ind w:left="329" w:right="31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1DB1240C">
      <w:pPr>
        <w:pStyle w:val="10"/>
        <w:numPr>
          <w:ilvl w:val="1"/>
          <w:numId w:val="43"/>
        </w:numPr>
        <w:tabs>
          <w:tab w:val="left" w:pos="747"/>
        </w:tabs>
        <w:spacing w:before="2" w:after="0" w:line="280" w:lineRule="auto"/>
        <w:ind w:left="329" w:right="31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277F8728">
      <w:pPr>
        <w:pStyle w:val="10"/>
        <w:numPr>
          <w:ilvl w:val="2"/>
          <w:numId w:val="43"/>
        </w:numPr>
        <w:tabs>
          <w:tab w:val="left" w:pos="873"/>
        </w:tabs>
        <w:spacing w:before="2" w:after="0" w:line="280" w:lineRule="auto"/>
        <w:ind w:left="329" w:right="31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0F50A8DD">
      <w:pPr>
        <w:pStyle w:val="10"/>
        <w:numPr>
          <w:ilvl w:val="2"/>
          <w:numId w:val="43"/>
        </w:numPr>
        <w:tabs>
          <w:tab w:val="left" w:pos="908"/>
        </w:tabs>
        <w:spacing w:before="2" w:after="0" w:line="280" w:lineRule="auto"/>
        <w:ind w:left="329" w:right="31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7030511B">
      <w:pPr>
        <w:pStyle w:val="10"/>
        <w:numPr>
          <w:ilvl w:val="1"/>
          <w:numId w:val="43"/>
        </w:numPr>
        <w:tabs>
          <w:tab w:val="left" w:pos="728"/>
        </w:tabs>
        <w:spacing w:before="2" w:after="0" w:line="240" w:lineRule="auto"/>
        <w:ind w:left="7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13618469">
      <w:pPr>
        <w:pStyle w:val="10"/>
        <w:numPr>
          <w:ilvl w:val="0"/>
          <w:numId w:val="44"/>
        </w:numPr>
        <w:tabs>
          <w:tab w:val="left" w:pos="548"/>
        </w:tabs>
        <w:spacing w:before="40" w:after="0" w:line="280" w:lineRule="auto"/>
        <w:ind w:left="329" w:right="31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7FF46984">
      <w:pPr>
        <w:pStyle w:val="10"/>
        <w:numPr>
          <w:ilvl w:val="0"/>
          <w:numId w:val="44"/>
        </w:numPr>
        <w:tabs>
          <w:tab w:val="left" w:pos="544"/>
        </w:tabs>
        <w:spacing w:before="2" w:after="0" w:line="240" w:lineRule="auto"/>
        <w:ind w:left="5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71B49EE8">
      <w:pPr>
        <w:pStyle w:val="10"/>
        <w:numPr>
          <w:ilvl w:val="0"/>
          <w:numId w:val="44"/>
        </w:numPr>
        <w:tabs>
          <w:tab w:val="left" w:pos="562"/>
        </w:tabs>
        <w:spacing w:before="40" w:after="0" w:line="280" w:lineRule="auto"/>
        <w:ind w:left="329" w:right="31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3AFC9B90">
      <w:pPr>
        <w:pStyle w:val="7"/>
        <w:spacing w:before="41"/>
      </w:pPr>
    </w:p>
    <w:p w14:paraId="58C649D6">
      <w:pPr>
        <w:pStyle w:val="10"/>
        <w:numPr>
          <w:ilvl w:val="2"/>
          <w:numId w:val="43"/>
        </w:numPr>
        <w:tabs>
          <w:tab w:val="left" w:pos="867"/>
        </w:tabs>
        <w:spacing w:before="1" w:after="0" w:line="240" w:lineRule="auto"/>
        <w:ind w:left="8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78B71932">
      <w:pPr>
        <w:pStyle w:val="10"/>
        <w:numPr>
          <w:ilvl w:val="2"/>
          <w:numId w:val="43"/>
        </w:numPr>
        <w:tabs>
          <w:tab w:val="left" w:pos="878"/>
        </w:tabs>
        <w:spacing w:before="40" w:after="0" w:line="240" w:lineRule="auto"/>
        <w:ind w:left="8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7EF96B1D">
      <w:pPr>
        <w:pStyle w:val="10"/>
        <w:numPr>
          <w:ilvl w:val="1"/>
          <w:numId w:val="43"/>
        </w:numPr>
        <w:tabs>
          <w:tab w:val="left" w:pos="717"/>
        </w:tabs>
        <w:spacing w:before="40" w:after="0" w:line="240" w:lineRule="auto"/>
        <w:ind w:left="7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068FD249">
      <w:pPr>
        <w:pStyle w:val="10"/>
        <w:numPr>
          <w:ilvl w:val="2"/>
          <w:numId w:val="43"/>
        </w:numPr>
        <w:tabs>
          <w:tab w:val="left" w:pos="867"/>
        </w:tabs>
        <w:spacing w:before="40" w:after="0" w:line="240" w:lineRule="auto"/>
        <w:ind w:left="8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79DCB3EA">
      <w:pPr>
        <w:pStyle w:val="10"/>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653D201A">
      <w:pPr>
        <w:pStyle w:val="10"/>
        <w:numPr>
          <w:ilvl w:val="0"/>
          <w:numId w:val="45"/>
        </w:numPr>
        <w:tabs>
          <w:tab w:val="left" w:pos="544"/>
        </w:tabs>
        <w:spacing w:before="40" w:after="0" w:line="240" w:lineRule="auto"/>
        <w:ind w:left="5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4CA568AE">
      <w:pPr>
        <w:pStyle w:val="10"/>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1F3BB03">
      <w:pPr>
        <w:pStyle w:val="7"/>
        <w:spacing w:before="80"/>
      </w:pPr>
    </w:p>
    <w:p w14:paraId="7515075B">
      <w:pPr>
        <w:pStyle w:val="10"/>
        <w:numPr>
          <w:ilvl w:val="1"/>
          <w:numId w:val="43"/>
        </w:numPr>
        <w:tabs>
          <w:tab w:val="left" w:pos="735"/>
        </w:tabs>
        <w:spacing w:before="0" w:after="0" w:line="280" w:lineRule="auto"/>
        <w:ind w:left="329" w:right="31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60728E71">
      <w:pPr>
        <w:pStyle w:val="10"/>
        <w:numPr>
          <w:ilvl w:val="1"/>
          <w:numId w:val="46"/>
        </w:numPr>
        <w:tabs>
          <w:tab w:val="left" w:pos="778"/>
        </w:tabs>
        <w:spacing w:before="2" w:after="0" w:line="240" w:lineRule="auto"/>
        <w:ind w:left="7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5E301452">
      <w:pPr>
        <w:pStyle w:val="10"/>
        <w:numPr>
          <w:ilvl w:val="2"/>
          <w:numId w:val="46"/>
        </w:numPr>
        <w:tabs>
          <w:tab w:val="left" w:pos="878"/>
        </w:tabs>
        <w:spacing w:before="40" w:after="0" w:line="240" w:lineRule="auto"/>
        <w:ind w:left="8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739F0881">
      <w:pPr>
        <w:pStyle w:val="10"/>
        <w:numPr>
          <w:ilvl w:val="2"/>
          <w:numId w:val="46"/>
        </w:numPr>
        <w:tabs>
          <w:tab w:val="left" w:pos="883"/>
        </w:tabs>
        <w:spacing w:before="40" w:after="0" w:line="280" w:lineRule="auto"/>
        <w:ind w:left="329" w:right="31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767EA42F">
      <w:pPr>
        <w:pStyle w:val="7"/>
        <w:spacing w:before="41"/>
      </w:pPr>
    </w:p>
    <w:p w14:paraId="558FAA94">
      <w:pPr>
        <w:pStyle w:val="3"/>
        <w:ind w:left="3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7EC6FF79">
      <w:pPr>
        <w:pStyle w:val="7"/>
        <w:spacing w:before="80"/>
        <w:rPr>
          <w:b/>
        </w:rPr>
      </w:pPr>
    </w:p>
    <w:p w14:paraId="4980D3B8">
      <w:pPr>
        <w:pStyle w:val="10"/>
        <w:numPr>
          <w:ilvl w:val="1"/>
          <w:numId w:val="47"/>
        </w:numPr>
        <w:tabs>
          <w:tab w:val="left" w:pos="728"/>
        </w:tabs>
        <w:spacing w:before="0" w:after="0" w:line="240" w:lineRule="auto"/>
        <w:ind w:left="7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34FD89B7">
      <w:pPr>
        <w:pStyle w:val="10"/>
        <w:numPr>
          <w:ilvl w:val="1"/>
          <w:numId w:val="47"/>
        </w:numPr>
        <w:tabs>
          <w:tab w:val="left" w:pos="742"/>
        </w:tabs>
        <w:spacing w:before="41" w:after="0" w:line="280" w:lineRule="auto"/>
        <w:ind w:left="329" w:right="31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2BECBB27">
      <w:pPr>
        <w:pStyle w:val="10"/>
        <w:numPr>
          <w:ilvl w:val="1"/>
          <w:numId w:val="47"/>
        </w:numPr>
        <w:tabs>
          <w:tab w:val="left" w:pos="717"/>
        </w:tabs>
        <w:spacing w:before="1" w:after="0" w:line="240" w:lineRule="auto"/>
        <w:ind w:left="7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1F1AF4FC">
      <w:pPr>
        <w:pStyle w:val="10"/>
        <w:numPr>
          <w:ilvl w:val="1"/>
          <w:numId w:val="47"/>
        </w:numPr>
        <w:tabs>
          <w:tab w:val="left" w:pos="754"/>
        </w:tabs>
        <w:spacing w:before="40" w:after="0" w:line="280" w:lineRule="auto"/>
        <w:ind w:left="329" w:right="31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2B2BF847">
      <w:pPr>
        <w:pStyle w:val="7"/>
        <w:spacing w:before="42"/>
      </w:pPr>
    </w:p>
    <w:p w14:paraId="16D1AD76">
      <w:pPr>
        <w:pStyle w:val="3"/>
        <w:ind w:left="3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522D1F55">
      <w:pPr>
        <w:pStyle w:val="7"/>
        <w:spacing w:before="80"/>
        <w:rPr>
          <w:b/>
        </w:rPr>
      </w:pPr>
    </w:p>
    <w:p w14:paraId="47A93B66">
      <w:pPr>
        <w:pStyle w:val="10"/>
        <w:numPr>
          <w:ilvl w:val="1"/>
          <w:numId w:val="48"/>
        </w:numPr>
        <w:tabs>
          <w:tab w:val="left" w:pos="717"/>
        </w:tabs>
        <w:spacing w:before="0" w:after="0" w:line="280" w:lineRule="auto"/>
        <w:ind w:left="329" w:right="60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54614A60">
      <w:pPr>
        <w:pStyle w:val="7"/>
        <w:spacing w:before="2"/>
        <w:ind w:left="329"/>
      </w:pPr>
      <w:r>
        <w:t>Fonte</w:t>
      </w:r>
      <w:r>
        <w:rPr>
          <w:spacing w:val="-1"/>
        </w:rPr>
        <w:t xml:space="preserve"> </w:t>
      </w:r>
      <w:r>
        <w:t>de</w:t>
      </w:r>
      <w:r>
        <w:rPr>
          <w:spacing w:val="-1"/>
        </w:rPr>
        <w:t xml:space="preserve"> </w:t>
      </w:r>
      <w:r>
        <w:t>Recurso:</w:t>
      </w:r>
      <w:r>
        <w:rPr>
          <w:spacing w:val="-1"/>
        </w:rPr>
        <w:t xml:space="preserve"> </w:t>
      </w:r>
      <w:r>
        <w:rPr>
          <w:spacing w:val="-5"/>
        </w:rPr>
        <w:t>225</w:t>
      </w:r>
    </w:p>
    <w:p w14:paraId="180961E1">
      <w:pPr>
        <w:pStyle w:val="7"/>
        <w:spacing w:line="280" w:lineRule="auto"/>
        <w:ind w:left="329" w:right="1056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6D6A50BD">
      <w:pPr>
        <w:pStyle w:val="7"/>
        <w:spacing w:before="42"/>
      </w:pPr>
    </w:p>
    <w:p w14:paraId="028434B1">
      <w:pPr>
        <w:pStyle w:val="10"/>
        <w:numPr>
          <w:ilvl w:val="1"/>
          <w:numId w:val="48"/>
        </w:numPr>
        <w:tabs>
          <w:tab w:val="left" w:pos="717"/>
        </w:tabs>
        <w:spacing w:before="0" w:after="0" w:line="240" w:lineRule="auto"/>
        <w:ind w:left="7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655FA9BD">
      <w:pPr>
        <w:pStyle w:val="10"/>
        <w:numPr>
          <w:ilvl w:val="1"/>
          <w:numId w:val="48"/>
        </w:numPr>
        <w:tabs>
          <w:tab w:val="left" w:pos="731"/>
        </w:tabs>
        <w:spacing w:before="40" w:after="0" w:line="280" w:lineRule="auto"/>
        <w:ind w:left="329" w:right="31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28D5FCEC">
      <w:pPr>
        <w:pStyle w:val="7"/>
        <w:spacing w:before="42"/>
      </w:pPr>
    </w:p>
    <w:p w14:paraId="56380BC0">
      <w:pPr>
        <w:pStyle w:val="3"/>
        <w:ind w:left="3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280DD94">
      <w:pPr>
        <w:pStyle w:val="3"/>
        <w:spacing w:after="0"/>
        <w:sectPr>
          <w:pgSz w:w="15840" w:h="24480"/>
          <w:pgMar w:top="800" w:right="360" w:bottom="280" w:left="360" w:header="720" w:footer="720" w:gutter="0"/>
          <w:cols w:space="720" w:num="1"/>
        </w:sectPr>
      </w:pPr>
    </w:p>
    <w:p w14:paraId="0639682E">
      <w:pPr>
        <w:pStyle w:val="10"/>
        <w:numPr>
          <w:ilvl w:val="1"/>
          <w:numId w:val="49"/>
        </w:numPr>
        <w:tabs>
          <w:tab w:val="left" w:pos="765"/>
        </w:tabs>
        <w:spacing w:before="63" w:after="0" w:line="280" w:lineRule="auto"/>
        <w:ind w:left="329" w:right="312" w:firstLine="0"/>
        <w:jc w:val="both"/>
        <w:rPr>
          <w:sz w:val="20"/>
        </w:rPr>
      </w:pPr>
      <w:r>
        <w:rPr>
          <w:sz w:val="20"/>
        </w:rPr>
        <w:t xml:space="preserve">Os casos omissos serão decididos pelo </w:t>
      </w:r>
      <w:r>
        <w:rPr>
          <w:b/>
          <w:sz w:val="20"/>
        </w:rPr>
        <w:t>CONTRATANTE</w:t>
      </w:r>
      <w:r>
        <w:rPr>
          <w:sz w:val="20"/>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20"/>
          <w:u w:val="single" w:color="000080"/>
        </w:rPr>
        <w:t>nº 14.133/2021</w:t>
      </w:r>
      <w:r>
        <w:rPr>
          <w:color w:val="000080"/>
          <w:sz w:val="20"/>
          <w:u w:val="single" w:color="000080"/>
        </w:rPr>
        <w:fldChar w:fldCharType="end"/>
      </w:r>
      <w:r>
        <w:rPr>
          <w:sz w:val="20"/>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191BF378">
      <w:pPr>
        <w:pStyle w:val="7"/>
        <w:spacing w:before="42"/>
      </w:pPr>
    </w:p>
    <w:p w14:paraId="0F70BBF0">
      <w:pPr>
        <w:pStyle w:val="3"/>
        <w:ind w:left="3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FED864F">
      <w:pPr>
        <w:pStyle w:val="7"/>
        <w:spacing w:before="80"/>
        <w:rPr>
          <w:b/>
        </w:rPr>
      </w:pPr>
    </w:p>
    <w:p w14:paraId="645E19C5">
      <w:pPr>
        <w:pStyle w:val="10"/>
        <w:numPr>
          <w:ilvl w:val="1"/>
          <w:numId w:val="50"/>
        </w:numPr>
        <w:tabs>
          <w:tab w:val="left" w:pos="737"/>
        </w:tabs>
        <w:spacing w:before="0" w:after="0" w:line="280" w:lineRule="auto"/>
        <w:ind w:left="329" w:right="31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56372CAD">
      <w:pPr>
        <w:pStyle w:val="10"/>
        <w:numPr>
          <w:ilvl w:val="2"/>
          <w:numId w:val="50"/>
        </w:numPr>
        <w:tabs>
          <w:tab w:val="left" w:pos="879"/>
        </w:tabs>
        <w:spacing w:before="3" w:after="0" w:line="280" w:lineRule="auto"/>
        <w:ind w:left="329" w:right="31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087A95B7">
      <w:pPr>
        <w:pStyle w:val="10"/>
        <w:numPr>
          <w:ilvl w:val="1"/>
          <w:numId w:val="50"/>
        </w:numPr>
        <w:tabs>
          <w:tab w:val="left" w:pos="728"/>
        </w:tabs>
        <w:spacing w:before="1" w:after="0" w:line="240" w:lineRule="auto"/>
        <w:ind w:left="7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594BA2A0">
      <w:pPr>
        <w:pStyle w:val="7"/>
        <w:spacing w:before="80"/>
      </w:pPr>
    </w:p>
    <w:p w14:paraId="1672E50E">
      <w:pPr>
        <w:pStyle w:val="3"/>
        <w:spacing w:before="1"/>
        <w:ind w:left="3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4B88FF78">
      <w:pPr>
        <w:pStyle w:val="7"/>
        <w:spacing w:before="79"/>
        <w:rPr>
          <w:b/>
        </w:rPr>
      </w:pPr>
    </w:p>
    <w:p w14:paraId="0D4E9943">
      <w:pPr>
        <w:pStyle w:val="10"/>
        <w:numPr>
          <w:ilvl w:val="1"/>
          <w:numId w:val="51"/>
        </w:numPr>
        <w:tabs>
          <w:tab w:val="left" w:pos="739"/>
        </w:tabs>
        <w:spacing w:before="1" w:after="0" w:line="280" w:lineRule="auto"/>
        <w:ind w:left="329" w:right="31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406F02CA">
      <w:pPr>
        <w:pStyle w:val="7"/>
        <w:spacing w:before="41"/>
      </w:pPr>
    </w:p>
    <w:p w14:paraId="26887695">
      <w:pPr>
        <w:pStyle w:val="3"/>
        <w:ind w:left="3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3BBBF84D">
      <w:pPr>
        <w:pStyle w:val="7"/>
        <w:spacing w:before="80"/>
        <w:rPr>
          <w:b/>
        </w:rPr>
      </w:pPr>
    </w:p>
    <w:p w14:paraId="4194BA7B">
      <w:pPr>
        <w:pStyle w:val="10"/>
        <w:numPr>
          <w:ilvl w:val="1"/>
          <w:numId w:val="52"/>
        </w:numPr>
        <w:tabs>
          <w:tab w:val="left" w:pos="755"/>
        </w:tabs>
        <w:spacing w:before="0" w:after="0" w:line="280" w:lineRule="auto"/>
        <w:ind w:left="329" w:right="31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0FF43A9B">
      <w:pPr>
        <w:pStyle w:val="7"/>
        <w:spacing w:before="42"/>
      </w:pPr>
    </w:p>
    <w:p w14:paraId="424ED996">
      <w:pPr>
        <w:pStyle w:val="7"/>
        <w:spacing w:before="0" w:line="280" w:lineRule="auto"/>
        <w:ind w:left="329"/>
      </w:pPr>
      <w:r>
        <w:t>E, por estarem assim acordes em todas as condições e cláusulas estabelecidas neste Contrato, firmam as partes o presente instrumento, depois de achado conforme, em presença das testemunhas abaixo firmadas.</w:t>
      </w:r>
    </w:p>
    <w:p w14:paraId="651F03CF">
      <w:pPr>
        <w:pStyle w:val="7"/>
        <w:spacing w:before="162"/>
      </w:pPr>
    </w:p>
    <w:p w14:paraId="4DFFAA8D">
      <w:pPr>
        <w:pStyle w:val="7"/>
        <w:spacing w:before="0"/>
        <w:ind w:left="5198" w:right="5286"/>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314B6731">
      <w:pPr>
        <w:pStyle w:val="7"/>
        <w:spacing w:before="0"/>
      </w:pPr>
    </w:p>
    <w:p w14:paraId="1EB470E0">
      <w:pPr>
        <w:pStyle w:val="7"/>
        <w:spacing w:before="0"/>
      </w:pPr>
    </w:p>
    <w:p w14:paraId="4FB75A36">
      <w:pPr>
        <w:pStyle w:val="7"/>
        <w:spacing w:before="0"/>
      </w:pPr>
    </w:p>
    <w:p w14:paraId="6217FAA6">
      <w:pPr>
        <w:pStyle w:val="7"/>
        <w:spacing w:before="80"/>
      </w:pPr>
    </w:p>
    <w:p w14:paraId="3F78454D">
      <w:pPr>
        <w:pStyle w:val="7"/>
        <w:spacing w:before="0"/>
        <w:ind w:left="5183" w:right="5286"/>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DCDE6DE">
      <w:pPr>
        <w:pStyle w:val="7"/>
        <w:spacing w:before="0"/>
      </w:pPr>
    </w:p>
    <w:p w14:paraId="5DAAB2BE">
      <w:pPr>
        <w:pStyle w:val="7"/>
        <w:spacing w:before="0"/>
      </w:pPr>
    </w:p>
    <w:p w14:paraId="11A514A0">
      <w:pPr>
        <w:pStyle w:val="7"/>
        <w:spacing w:before="190"/>
      </w:pPr>
    </w:p>
    <w:p w14:paraId="19D749F0">
      <w:pPr>
        <w:pStyle w:val="7"/>
        <w:spacing w:before="0" w:line="280" w:lineRule="auto"/>
        <w:ind w:left="5877" w:right="527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6370B4D7">
      <w:pPr>
        <w:pStyle w:val="7"/>
        <w:spacing w:before="0"/>
      </w:pPr>
    </w:p>
    <w:p w14:paraId="7FEB80BE">
      <w:pPr>
        <w:pStyle w:val="7"/>
        <w:spacing w:before="0"/>
      </w:pPr>
    </w:p>
    <w:p w14:paraId="0341683A">
      <w:pPr>
        <w:pStyle w:val="7"/>
        <w:spacing w:before="0"/>
      </w:pPr>
    </w:p>
    <w:p w14:paraId="4E1D4D97">
      <w:pPr>
        <w:pStyle w:val="7"/>
        <w:spacing w:before="42"/>
      </w:pPr>
    </w:p>
    <w:p w14:paraId="750EDABE">
      <w:pPr>
        <w:pStyle w:val="7"/>
        <w:spacing w:before="0"/>
        <w:ind w:left="5198" w:right="5286"/>
        <w:jc w:val="center"/>
      </w:pPr>
      <w:r>
        <w:rPr>
          <w:spacing w:val="-2"/>
        </w:rPr>
        <w:t>TESTEMUNHA</w:t>
      </w:r>
    </w:p>
    <w:p w14:paraId="003596D5">
      <w:pPr>
        <w:pStyle w:val="7"/>
        <w:spacing w:before="0"/>
      </w:pPr>
    </w:p>
    <w:p w14:paraId="4B25F561">
      <w:pPr>
        <w:pStyle w:val="7"/>
        <w:spacing w:before="0"/>
      </w:pPr>
    </w:p>
    <w:p w14:paraId="7A0C34A0">
      <w:pPr>
        <w:pStyle w:val="7"/>
        <w:spacing w:before="0"/>
      </w:pPr>
    </w:p>
    <w:p w14:paraId="63C88FEE">
      <w:pPr>
        <w:pStyle w:val="7"/>
        <w:spacing w:before="80"/>
      </w:pPr>
    </w:p>
    <w:p w14:paraId="7BE11AD5">
      <w:pPr>
        <w:pStyle w:val="7"/>
        <w:spacing w:before="0"/>
        <w:ind w:left="5198" w:right="5286"/>
        <w:jc w:val="center"/>
      </w:pPr>
      <w:r>
        <w:rPr>
          <w:spacing w:val="-2"/>
        </w:rPr>
        <w:t>TESTEMUNHA</w:t>
      </w:r>
    </w:p>
    <w:p w14:paraId="416F5461">
      <w:pPr>
        <w:pStyle w:val="7"/>
        <w:spacing w:before="0"/>
      </w:pPr>
    </w:p>
    <w:p w14:paraId="0DC088A4">
      <w:pPr>
        <w:pStyle w:val="7"/>
        <w:spacing w:before="0"/>
      </w:pPr>
    </w:p>
    <w:p w14:paraId="0AA33AE6">
      <w:pPr>
        <w:pStyle w:val="7"/>
        <w:spacing w:before="0"/>
      </w:pPr>
    </w:p>
    <w:p w14:paraId="53808264">
      <w:pPr>
        <w:pStyle w:val="7"/>
        <w:spacing w:before="0"/>
      </w:pPr>
    </w:p>
    <w:p w14:paraId="67D8EF2D">
      <w:pPr>
        <w:pStyle w:val="7"/>
        <w:spacing w:before="0"/>
      </w:pPr>
    </w:p>
    <w:p w14:paraId="4AEC74FE">
      <w:pPr>
        <w:pStyle w:val="7"/>
        <w:spacing w:before="0"/>
      </w:pPr>
    </w:p>
    <w:p w14:paraId="470BF24E">
      <w:pPr>
        <w:pStyle w:val="7"/>
        <w:spacing w:before="0"/>
      </w:pPr>
    </w:p>
    <w:p w14:paraId="75C153D3">
      <w:pPr>
        <w:pStyle w:val="7"/>
        <w:spacing w:before="0"/>
      </w:pPr>
    </w:p>
    <w:p w14:paraId="131029C7">
      <w:pPr>
        <w:pStyle w:val="7"/>
        <w:spacing w:before="0"/>
      </w:pPr>
    </w:p>
    <w:p w14:paraId="72BF2B86">
      <w:pPr>
        <w:pStyle w:val="7"/>
        <w:spacing w:before="0"/>
      </w:pPr>
    </w:p>
    <w:p w14:paraId="5ACF8A89">
      <w:pPr>
        <w:pStyle w:val="7"/>
        <w:spacing w:before="0"/>
      </w:pPr>
    </w:p>
    <w:p w14:paraId="0D192A50">
      <w:pPr>
        <w:pStyle w:val="7"/>
        <w:spacing w:before="0"/>
      </w:pPr>
    </w:p>
    <w:p w14:paraId="42032899">
      <w:pPr>
        <w:pStyle w:val="7"/>
        <w:spacing w:before="0"/>
      </w:pPr>
    </w:p>
    <w:p w14:paraId="62779369">
      <w:pPr>
        <w:pStyle w:val="7"/>
        <w:spacing w:before="0"/>
      </w:pPr>
    </w:p>
    <w:p w14:paraId="5D240E54">
      <w:pPr>
        <w:pStyle w:val="7"/>
        <w:spacing w:before="0"/>
      </w:pPr>
    </w:p>
    <w:p w14:paraId="4C9888AA">
      <w:pPr>
        <w:pStyle w:val="7"/>
        <w:spacing w:before="0"/>
      </w:pPr>
    </w:p>
    <w:p w14:paraId="116C827B">
      <w:pPr>
        <w:pStyle w:val="7"/>
        <w:spacing w:before="0"/>
      </w:pPr>
    </w:p>
    <w:p w14:paraId="31D16E74">
      <w:pPr>
        <w:pStyle w:val="7"/>
        <w:spacing w:before="0"/>
      </w:pPr>
    </w:p>
    <w:p w14:paraId="074023FA">
      <w:pPr>
        <w:pStyle w:val="7"/>
        <w:spacing w:before="0"/>
      </w:pPr>
    </w:p>
    <w:p w14:paraId="3D4A4E45">
      <w:pPr>
        <w:pStyle w:val="7"/>
        <w:spacing w:before="0"/>
      </w:pPr>
    </w:p>
    <w:p w14:paraId="14D30C50">
      <w:pPr>
        <w:pStyle w:val="7"/>
        <w:spacing w:before="0"/>
      </w:pPr>
    </w:p>
    <w:p w14:paraId="3C633A8E">
      <w:pPr>
        <w:pStyle w:val="7"/>
        <w:spacing w:before="0"/>
      </w:pPr>
    </w:p>
    <w:p w14:paraId="370A0E50">
      <w:pPr>
        <w:pStyle w:val="7"/>
        <w:spacing w:before="0"/>
      </w:pPr>
    </w:p>
    <w:p w14:paraId="012B861A">
      <w:pPr>
        <w:pStyle w:val="7"/>
        <w:spacing w:before="0"/>
      </w:pPr>
    </w:p>
    <w:p w14:paraId="2FF9C3C2">
      <w:pPr>
        <w:pStyle w:val="7"/>
        <w:spacing w:before="0"/>
      </w:pPr>
    </w:p>
    <w:p w14:paraId="48CB3592">
      <w:pPr>
        <w:pStyle w:val="7"/>
        <w:spacing w:before="1"/>
      </w:pPr>
    </w:p>
    <w:p w14:paraId="3F848710">
      <w:pPr>
        <w:pStyle w:val="3"/>
        <w:ind w:left="0" w:right="73"/>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4FC576A0">
      <w:pPr>
        <w:pStyle w:val="7"/>
        <w:spacing w:before="80"/>
        <w:rPr>
          <w:b/>
        </w:rPr>
      </w:pPr>
    </w:p>
    <w:p w14:paraId="147501B7">
      <w:pPr>
        <w:pStyle w:val="7"/>
        <w:spacing w:before="0" w:line="280" w:lineRule="auto"/>
        <w:ind w:left="329" w:right="31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71B48802">
      <w:pPr>
        <w:pStyle w:val="7"/>
        <w:spacing w:before="46"/>
      </w:pPr>
    </w:p>
    <w:p w14:paraId="3FEC0FC6">
      <w:pPr>
        <w:pStyle w:val="3"/>
        <w:numPr>
          <w:ilvl w:val="0"/>
          <w:numId w:val="53"/>
        </w:numPr>
        <w:tabs>
          <w:tab w:val="left" w:pos="517"/>
        </w:tabs>
        <w:spacing w:before="0" w:after="0" w:line="240" w:lineRule="auto"/>
        <w:ind w:left="517" w:right="0" w:hanging="188"/>
        <w:jc w:val="left"/>
      </w:pPr>
      <w:r>
        <w:t>ANÁLISE</w:t>
      </w:r>
      <w:r>
        <w:rPr>
          <w:spacing w:val="-1"/>
        </w:rPr>
        <w:t xml:space="preserve"> </w:t>
      </w:r>
      <w:r>
        <w:t>DA</w:t>
      </w:r>
      <w:r>
        <w:rPr>
          <w:spacing w:val="-12"/>
        </w:rPr>
        <w:t xml:space="preserve"> </w:t>
      </w:r>
      <w:r>
        <w:rPr>
          <w:spacing w:val="-2"/>
        </w:rPr>
        <w:t>DEMANDA</w:t>
      </w:r>
    </w:p>
    <w:p w14:paraId="26B2247C">
      <w:pPr>
        <w:pStyle w:val="7"/>
        <w:spacing w:before="80"/>
        <w:rPr>
          <w:b/>
        </w:rPr>
      </w:pPr>
    </w:p>
    <w:p w14:paraId="1645A96E">
      <w:pPr>
        <w:pStyle w:val="10"/>
        <w:numPr>
          <w:ilvl w:val="1"/>
          <w:numId w:val="53"/>
        </w:numPr>
        <w:tabs>
          <w:tab w:val="left" w:pos="678"/>
        </w:tabs>
        <w:spacing w:before="0" w:after="0" w:line="240" w:lineRule="auto"/>
        <w:ind w:left="6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683B3334">
      <w:pPr>
        <w:pStyle w:val="7"/>
        <w:spacing w:before="80"/>
        <w:rPr>
          <w:b/>
        </w:rPr>
      </w:pPr>
    </w:p>
    <w:p w14:paraId="7CBFDB41">
      <w:pPr>
        <w:pStyle w:val="7"/>
        <w:spacing w:before="1" w:line="280" w:lineRule="auto"/>
        <w:ind w:left="329" w:right="31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w:t>
      </w:r>
      <w:r>
        <w:rPr>
          <w:spacing w:val="19"/>
        </w:rPr>
        <w:t xml:space="preserve"> </w:t>
      </w:r>
      <w:r>
        <w:t>programas</w:t>
      </w:r>
      <w:r>
        <w:rPr>
          <w:spacing w:val="19"/>
        </w:rPr>
        <w:t xml:space="preserve"> </w:t>
      </w:r>
      <w:r>
        <w:t>permanentes</w:t>
      </w:r>
      <w:r>
        <w:rPr>
          <w:spacing w:val="19"/>
        </w:rPr>
        <w:t xml:space="preserve"> </w:t>
      </w:r>
      <w:r>
        <w:t>de</w:t>
      </w:r>
      <w:r>
        <w:rPr>
          <w:spacing w:val="19"/>
        </w:rPr>
        <w:t xml:space="preserve"> </w:t>
      </w:r>
      <w:r>
        <w:t>atualização</w:t>
      </w:r>
      <w:r>
        <w:rPr>
          <w:spacing w:val="19"/>
        </w:rPr>
        <w:t xml:space="preserve"> </w:t>
      </w:r>
      <w:r>
        <w:t>e</w:t>
      </w:r>
      <w:r>
        <w:rPr>
          <w:spacing w:val="19"/>
        </w:rPr>
        <w:t xml:space="preserve"> </w:t>
      </w:r>
      <w:r>
        <w:t>modernização</w:t>
      </w:r>
      <w:r>
        <w:rPr>
          <w:spacing w:val="19"/>
        </w:rPr>
        <w:t xml:space="preserve"> </w:t>
      </w:r>
      <w:r>
        <w:t>por</w:t>
      </w:r>
      <w:r>
        <w:rPr>
          <w:spacing w:val="19"/>
        </w:rPr>
        <w:t xml:space="preserve"> </w:t>
      </w:r>
      <w:r>
        <w:t>meio</w:t>
      </w:r>
      <w:r>
        <w:rPr>
          <w:spacing w:val="19"/>
        </w:rPr>
        <w:t xml:space="preserve"> </w:t>
      </w:r>
      <w:r>
        <w:t>de</w:t>
      </w:r>
      <w:r>
        <w:rPr>
          <w:spacing w:val="19"/>
        </w:rPr>
        <w:t xml:space="preserve"> </w:t>
      </w:r>
      <w:r>
        <w:t>recursos</w:t>
      </w:r>
      <w:r>
        <w:rPr>
          <w:spacing w:val="19"/>
        </w:rPr>
        <w:t xml:space="preserve"> </w:t>
      </w:r>
      <w:r>
        <w:t>captados</w:t>
      </w:r>
      <w:r>
        <w:rPr>
          <w:spacing w:val="19"/>
        </w:rPr>
        <w:t xml:space="preserve"> </w:t>
      </w:r>
      <w:r>
        <w:t>com</w:t>
      </w:r>
      <w:r>
        <w:rPr>
          <w:spacing w:val="19"/>
        </w:rPr>
        <w:t xml:space="preserve"> </w:t>
      </w:r>
      <w:r>
        <w:t>projetos</w:t>
      </w:r>
      <w:r>
        <w:rPr>
          <w:spacing w:val="19"/>
        </w:rPr>
        <w:t xml:space="preserve"> </w:t>
      </w:r>
      <w:r>
        <w:t>desenvolvidos</w:t>
      </w:r>
      <w:r>
        <w:rPr>
          <w:spacing w:val="19"/>
        </w:rPr>
        <w:t xml:space="preserve"> </w:t>
      </w:r>
      <w:r>
        <w:t>por</w:t>
      </w:r>
      <w:r>
        <w:rPr>
          <w:spacing w:val="19"/>
        </w:rPr>
        <w:t xml:space="preserve"> </w:t>
      </w:r>
      <w:r>
        <w:t>seus</w:t>
      </w:r>
      <w:r>
        <w:rPr>
          <w:spacing w:val="19"/>
        </w:rPr>
        <w:t xml:space="preserve"> </w:t>
      </w:r>
      <w:r>
        <w:t>profissionais.</w:t>
      </w:r>
      <w:r>
        <w:rPr>
          <w:spacing w:val="19"/>
        </w:rPr>
        <w:t xml:space="preserve"> </w:t>
      </w:r>
      <w:r>
        <w:t>Prezando</w:t>
      </w:r>
      <w:r>
        <w:rPr>
          <w:spacing w:val="19"/>
        </w:rPr>
        <w:t xml:space="preserve"> </w:t>
      </w:r>
      <w:r>
        <w:t>por</w:t>
      </w:r>
      <w:r>
        <w:rPr>
          <w:spacing w:val="19"/>
        </w:rPr>
        <w:t xml:space="preserve"> </w:t>
      </w:r>
      <w:r>
        <w:t>valores</w:t>
      </w:r>
      <w:r>
        <w:rPr>
          <w:spacing w:val="19"/>
        </w:rPr>
        <w:t xml:space="preserve"> </w:t>
      </w:r>
      <w:r>
        <w:rPr>
          <w:spacing w:val="-4"/>
        </w:rPr>
        <w:t>como</w:t>
      </w:r>
    </w:p>
    <w:p w14:paraId="264AEB4E">
      <w:pPr>
        <w:pStyle w:val="7"/>
        <w:spacing w:after="0" w:line="280" w:lineRule="auto"/>
        <w:jc w:val="both"/>
        <w:sectPr>
          <w:pgSz w:w="15840" w:h="24480"/>
          <w:pgMar w:top="800" w:right="360" w:bottom="280" w:left="360" w:header="720" w:footer="720" w:gutter="0"/>
          <w:cols w:space="720" w:num="1"/>
        </w:sectPr>
      </w:pPr>
    </w:p>
    <w:p w14:paraId="295EA2A6">
      <w:pPr>
        <w:pStyle w:val="7"/>
        <w:spacing w:before="73" w:line="280" w:lineRule="auto"/>
        <w:ind w:left="329" w:right="313"/>
        <w:jc w:val="both"/>
      </w:pPr>
      <w:r>
        <w:t>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582E5A6C">
      <w:pPr>
        <w:pStyle w:val="7"/>
        <w:spacing w:before="42"/>
      </w:pPr>
    </w:p>
    <w:p w14:paraId="4D59C393">
      <w:pPr>
        <w:pStyle w:val="7"/>
        <w:spacing w:before="0" w:line="280" w:lineRule="auto"/>
        <w:ind w:left="329" w:right="31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4FBDC05D">
      <w:pPr>
        <w:pStyle w:val="7"/>
        <w:spacing w:before="43"/>
      </w:pPr>
    </w:p>
    <w:p w14:paraId="50FFEE98">
      <w:pPr>
        <w:pStyle w:val="7"/>
        <w:spacing w:before="1" w:line="280" w:lineRule="auto"/>
        <w:ind w:left="329" w:right="31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6C848DD7">
      <w:pPr>
        <w:pStyle w:val="7"/>
        <w:spacing w:before="41"/>
      </w:pPr>
    </w:p>
    <w:p w14:paraId="63FA3370">
      <w:pPr>
        <w:pStyle w:val="3"/>
        <w:numPr>
          <w:ilvl w:val="1"/>
          <w:numId w:val="53"/>
        </w:numPr>
        <w:tabs>
          <w:tab w:val="left" w:pos="667"/>
        </w:tabs>
        <w:spacing w:before="0" w:after="0" w:line="240" w:lineRule="auto"/>
        <w:ind w:left="667" w:right="0" w:hanging="338"/>
        <w:jc w:val="left"/>
      </w:pPr>
      <w:r>
        <w:t>ANÁLISE</w:t>
      </w:r>
      <w:r>
        <w:rPr>
          <w:spacing w:val="-1"/>
        </w:rPr>
        <w:t xml:space="preserve"> </w:t>
      </w:r>
      <w:r>
        <w:t>DA</w:t>
      </w:r>
      <w:r>
        <w:rPr>
          <w:spacing w:val="-12"/>
        </w:rPr>
        <w:t xml:space="preserve"> </w:t>
      </w:r>
      <w:r>
        <w:rPr>
          <w:spacing w:val="-2"/>
        </w:rPr>
        <w:t>DEMANDA</w:t>
      </w:r>
    </w:p>
    <w:p w14:paraId="7A7C0484">
      <w:pPr>
        <w:pStyle w:val="7"/>
        <w:spacing w:before="80"/>
        <w:rPr>
          <w:b/>
        </w:rPr>
      </w:pPr>
    </w:p>
    <w:p w14:paraId="78E44EF9">
      <w:pPr>
        <w:pStyle w:val="7"/>
        <w:spacing w:before="0" w:line="280" w:lineRule="auto"/>
        <w:ind w:left="329" w:right="31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1AE4DB92">
      <w:pPr>
        <w:pStyle w:val="7"/>
        <w:spacing w:before="42"/>
      </w:pPr>
    </w:p>
    <w:p w14:paraId="5973062F">
      <w:pPr>
        <w:pStyle w:val="7"/>
        <w:spacing w:before="0" w:line="280" w:lineRule="auto"/>
        <w:ind w:left="329" w:right="31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5D0DA287">
      <w:pPr>
        <w:pStyle w:val="7"/>
        <w:spacing w:before="43"/>
      </w:pPr>
    </w:p>
    <w:p w14:paraId="16BC3C16">
      <w:pPr>
        <w:pStyle w:val="3"/>
        <w:numPr>
          <w:ilvl w:val="1"/>
          <w:numId w:val="53"/>
        </w:numPr>
        <w:tabs>
          <w:tab w:val="left" w:pos="667"/>
        </w:tabs>
        <w:spacing w:before="0" w:after="0" w:line="240" w:lineRule="auto"/>
        <w:ind w:left="6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6B2B15DB">
      <w:pPr>
        <w:pStyle w:val="7"/>
        <w:spacing w:before="80"/>
        <w:rPr>
          <w:b/>
        </w:rPr>
      </w:pPr>
    </w:p>
    <w:p w14:paraId="1DDF6581">
      <w:pPr>
        <w:pStyle w:val="7"/>
        <w:spacing w:before="0" w:line="271" w:lineRule="auto"/>
        <w:ind w:left="329" w:right="31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6FA7C579">
      <w:pPr>
        <w:pStyle w:val="7"/>
        <w:spacing w:before="44"/>
      </w:pPr>
    </w:p>
    <w:p w14:paraId="0D21A367">
      <w:pPr>
        <w:pStyle w:val="7"/>
        <w:spacing w:before="1"/>
        <w:ind w:left="3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5A4BB253">
      <w:pPr>
        <w:pStyle w:val="7"/>
        <w:spacing w:before="79"/>
      </w:pPr>
    </w:p>
    <w:p w14:paraId="14B64411">
      <w:pPr>
        <w:pStyle w:val="3"/>
        <w:numPr>
          <w:ilvl w:val="0"/>
          <w:numId w:val="53"/>
        </w:numPr>
        <w:tabs>
          <w:tab w:val="left" w:pos="517"/>
        </w:tabs>
        <w:spacing w:before="1" w:after="0" w:line="240" w:lineRule="auto"/>
        <w:ind w:left="5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2C5657C6">
      <w:pPr>
        <w:pStyle w:val="10"/>
        <w:numPr>
          <w:ilvl w:val="1"/>
          <w:numId w:val="53"/>
        </w:numPr>
        <w:tabs>
          <w:tab w:val="left" w:pos="678"/>
        </w:tabs>
        <w:spacing w:before="40" w:after="0" w:line="240" w:lineRule="auto"/>
        <w:ind w:left="6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584D5152">
      <w:pPr>
        <w:pStyle w:val="7"/>
        <w:spacing w:before="79"/>
        <w:rPr>
          <w:b/>
        </w:rPr>
      </w:pPr>
    </w:p>
    <w:p w14:paraId="4370F3EF">
      <w:pPr>
        <w:pStyle w:val="7"/>
        <w:spacing w:before="1" w:line="280" w:lineRule="auto"/>
        <w:ind w:left="329" w:right="31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5800E31F">
      <w:pPr>
        <w:pStyle w:val="7"/>
        <w:spacing w:before="43"/>
      </w:pPr>
    </w:p>
    <w:p w14:paraId="54F8BD3E">
      <w:pPr>
        <w:pStyle w:val="7"/>
        <w:spacing w:before="0" w:line="280" w:lineRule="auto"/>
        <w:ind w:left="329" w:right="31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49EBFA8C">
      <w:pPr>
        <w:pStyle w:val="7"/>
        <w:spacing w:before="44"/>
      </w:pPr>
    </w:p>
    <w:p w14:paraId="6CC8055F">
      <w:pPr>
        <w:pStyle w:val="7"/>
        <w:spacing w:before="0" w:line="280" w:lineRule="auto"/>
        <w:ind w:left="329" w:right="31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05F33CD3">
      <w:pPr>
        <w:pStyle w:val="7"/>
        <w:spacing w:before="42"/>
      </w:pPr>
    </w:p>
    <w:p w14:paraId="092B40A9">
      <w:pPr>
        <w:pStyle w:val="7"/>
        <w:spacing w:before="0" w:line="280" w:lineRule="auto"/>
        <w:ind w:left="329" w:right="31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616724AA">
      <w:pPr>
        <w:pStyle w:val="7"/>
        <w:spacing w:before="43"/>
      </w:pPr>
    </w:p>
    <w:p w14:paraId="1EBD75FE">
      <w:pPr>
        <w:pStyle w:val="3"/>
        <w:numPr>
          <w:ilvl w:val="1"/>
          <w:numId w:val="53"/>
        </w:numPr>
        <w:tabs>
          <w:tab w:val="left" w:pos="678"/>
        </w:tabs>
        <w:spacing w:before="0" w:after="0" w:line="240" w:lineRule="auto"/>
        <w:ind w:left="678" w:right="0" w:hanging="349"/>
        <w:jc w:val="left"/>
      </w:pPr>
      <w:r>
        <w:t>INSTITUCIONAL</w:t>
      </w:r>
      <w:r>
        <w:rPr>
          <w:spacing w:val="-12"/>
        </w:rPr>
        <w:t xml:space="preserve"> </w:t>
      </w:r>
      <w:r>
        <w:t>E</w:t>
      </w:r>
      <w:r>
        <w:rPr>
          <w:spacing w:val="-1"/>
        </w:rPr>
        <w:t xml:space="preserve"> </w:t>
      </w:r>
      <w:r>
        <w:rPr>
          <w:spacing w:val="-4"/>
        </w:rPr>
        <w:t>LEGAL</w:t>
      </w:r>
    </w:p>
    <w:p w14:paraId="47C2BC13">
      <w:pPr>
        <w:pStyle w:val="7"/>
        <w:spacing w:line="280" w:lineRule="auto"/>
        <w:ind w:left="329" w:right="31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5BC04A67">
      <w:pPr>
        <w:pStyle w:val="7"/>
        <w:spacing w:before="27"/>
      </w:pPr>
    </w:p>
    <w:p w14:paraId="4E197675">
      <w:pPr>
        <w:pStyle w:val="10"/>
        <w:numPr>
          <w:ilvl w:val="0"/>
          <w:numId w:val="54"/>
        </w:numPr>
        <w:tabs>
          <w:tab w:val="left" w:pos="481"/>
        </w:tabs>
        <w:spacing w:before="0" w:after="0" w:line="278" w:lineRule="auto"/>
        <w:ind w:left="329" w:right="31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3022B002">
      <w:pPr>
        <w:pStyle w:val="10"/>
        <w:numPr>
          <w:ilvl w:val="0"/>
          <w:numId w:val="54"/>
        </w:numPr>
        <w:tabs>
          <w:tab w:val="left" w:pos="471"/>
        </w:tabs>
        <w:spacing w:before="0" w:after="0" w:line="234" w:lineRule="exact"/>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2CD74E03">
      <w:pPr>
        <w:pStyle w:val="10"/>
        <w:numPr>
          <w:ilvl w:val="0"/>
          <w:numId w:val="54"/>
        </w:numPr>
        <w:tabs>
          <w:tab w:val="left" w:pos="471"/>
        </w:tabs>
        <w:spacing w:before="25" w:after="0" w:line="240" w:lineRule="auto"/>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5B8B320">
      <w:pPr>
        <w:pStyle w:val="10"/>
        <w:numPr>
          <w:ilvl w:val="0"/>
          <w:numId w:val="54"/>
        </w:numPr>
        <w:tabs>
          <w:tab w:val="left" w:pos="494"/>
        </w:tabs>
        <w:spacing w:before="25" w:after="0" w:line="280" w:lineRule="auto"/>
        <w:ind w:left="329" w:right="31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7BEDF95A">
      <w:pPr>
        <w:pStyle w:val="10"/>
        <w:numPr>
          <w:ilvl w:val="0"/>
          <w:numId w:val="54"/>
        </w:numPr>
        <w:tabs>
          <w:tab w:val="left" w:pos="471"/>
        </w:tabs>
        <w:spacing w:before="0" w:after="0" w:line="230"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00AD4E10">
      <w:pPr>
        <w:pStyle w:val="10"/>
        <w:numPr>
          <w:ilvl w:val="0"/>
          <w:numId w:val="54"/>
        </w:numPr>
        <w:tabs>
          <w:tab w:val="left" w:pos="494"/>
        </w:tabs>
        <w:spacing w:before="25" w:after="0" w:line="278" w:lineRule="auto"/>
        <w:ind w:left="329" w:right="31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4BBDBD73">
      <w:pPr>
        <w:pStyle w:val="10"/>
        <w:numPr>
          <w:ilvl w:val="0"/>
          <w:numId w:val="54"/>
        </w:numPr>
        <w:tabs>
          <w:tab w:val="left" w:pos="471"/>
        </w:tabs>
        <w:spacing w:before="0" w:after="0" w:line="234"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17900BEE">
      <w:pPr>
        <w:pStyle w:val="10"/>
        <w:numPr>
          <w:ilvl w:val="0"/>
          <w:numId w:val="54"/>
        </w:numPr>
        <w:tabs>
          <w:tab w:val="left" w:pos="474"/>
        </w:tabs>
        <w:spacing w:before="25" w:after="0" w:line="278" w:lineRule="auto"/>
        <w:ind w:left="329" w:right="31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3CA2126B">
      <w:pPr>
        <w:pStyle w:val="7"/>
        <w:spacing w:before="4"/>
        <w:ind w:left="3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33D2AC4F">
      <w:pPr>
        <w:pStyle w:val="7"/>
        <w:spacing w:before="65"/>
      </w:pPr>
    </w:p>
    <w:p w14:paraId="2572AB29">
      <w:pPr>
        <w:pStyle w:val="10"/>
        <w:numPr>
          <w:ilvl w:val="0"/>
          <w:numId w:val="54"/>
        </w:numPr>
        <w:tabs>
          <w:tab w:val="left" w:pos="501"/>
        </w:tabs>
        <w:spacing w:before="0" w:after="0" w:line="280" w:lineRule="auto"/>
        <w:ind w:left="329" w:right="31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37D48455">
      <w:pPr>
        <w:pStyle w:val="10"/>
        <w:numPr>
          <w:ilvl w:val="0"/>
          <w:numId w:val="54"/>
        </w:numPr>
        <w:tabs>
          <w:tab w:val="left" w:pos="473"/>
        </w:tabs>
        <w:spacing w:before="0" w:after="0" w:line="230" w:lineRule="exact"/>
        <w:ind w:left="4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2D93386B">
      <w:pPr>
        <w:pStyle w:val="7"/>
        <w:ind w:left="3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3F9EB5D2">
      <w:pPr>
        <w:pStyle w:val="10"/>
        <w:numPr>
          <w:ilvl w:val="0"/>
          <w:numId w:val="54"/>
        </w:numPr>
        <w:tabs>
          <w:tab w:val="left" w:pos="482"/>
        </w:tabs>
        <w:spacing w:before="25" w:after="0" w:line="278" w:lineRule="auto"/>
        <w:ind w:left="329" w:right="31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16095E86">
      <w:pPr>
        <w:pStyle w:val="10"/>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2A73665D">
      <w:pPr>
        <w:pStyle w:val="10"/>
        <w:numPr>
          <w:ilvl w:val="0"/>
          <w:numId w:val="54"/>
        </w:numPr>
        <w:tabs>
          <w:tab w:val="left" w:pos="478"/>
        </w:tabs>
        <w:spacing w:before="25" w:after="0" w:line="278" w:lineRule="auto"/>
        <w:ind w:left="329" w:right="31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6F2FA5FD">
      <w:pPr>
        <w:pStyle w:val="10"/>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4AF278F9">
      <w:pPr>
        <w:pStyle w:val="10"/>
        <w:numPr>
          <w:ilvl w:val="0"/>
          <w:numId w:val="54"/>
        </w:numPr>
        <w:tabs>
          <w:tab w:val="left" w:pos="471"/>
        </w:tabs>
        <w:spacing w:before="25" w:after="0" w:line="240" w:lineRule="auto"/>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7CAC5BF">
      <w:pPr>
        <w:pStyle w:val="10"/>
        <w:numPr>
          <w:ilvl w:val="0"/>
          <w:numId w:val="54"/>
        </w:numPr>
        <w:tabs>
          <w:tab w:val="left" w:pos="473"/>
        </w:tabs>
        <w:spacing w:before="25" w:after="0" w:line="278" w:lineRule="auto"/>
        <w:ind w:left="329" w:right="31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557C9E1">
      <w:pPr>
        <w:pStyle w:val="10"/>
        <w:numPr>
          <w:ilvl w:val="0"/>
          <w:numId w:val="54"/>
        </w:numPr>
        <w:tabs>
          <w:tab w:val="left" w:pos="496"/>
        </w:tabs>
        <w:spacing w:before="0" w:after="0" w:line="278" w:lineRule="auto"/>
        <w:ind w:left="329" w:right="31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1DAE3C55">
      <w:pPr>
        <w:pStyle w:val="10"/>
        <w:numPr>
          <w:ilvl w:val="0"/>
          <w:numId w:val="54"/>
        </w:numPr>
        <w:tabs>
          <w:tab w:val="left" w:pos="473"/>
        </w:tabs>
        <w:spacing w:before="0" w:after="0" w:line="278" w:lineRule="auto"/>
        <w:ind w:left="329" w:right="31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5E4106B1">
      <w:pPr>
        <w:pStyle w:val="10"/>
        <w:spacing w:after="0" w:line="278" w:lineRule="auto"/>
        <w:jc w:val="left"/>
        <w:rPr>
          <w:sz w:val="20"/>
        </w:rPr>
        <w:sectPr>
          <w:pgSz w:w="15840" w:h="24480"/>
          <w:pgMar w:top="520" w:right="360" w:bottom="280" w:left="360" w:header="720" w:footer="720" w:gutter="0"/>
          <w:cols w:space="720" w:num="1"/>
        </w:sectPr>
      </w:pPr>
    </w:p>
    <w:p w14:paraId="1E509C3D">
      <w:pPr>
        <w:pStyle w:val="10"/>
        <w:numPr>
          <w:ilvl w:val="0"/>
          <w:numId w:val="54"/>
        </w:numPr>
        <w:tabs>
          <w:tab w:val="left" w:pos="511"/>
        </w:tabs>
        <w:spacing w:before="79" w:after="0" w:line="278" w:lineRule="auto"/>
        <w:ind w:left="329" w:right="31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434C7606">
      <w:pPr>
        <w:pStyle w:val="7"/>
        <w:spacing w:before="43"/>
      </w:pPr>
    </w:p>
    <w:p w14:paraId="0220946A">
      <w:pPr>
        <w:pStyle w:val="3"/>
        <w:numPr>
          <w:ilvl w:val="0"/>
          <w:numId w:val="53"/>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SOLUÇÃO</w:t>
      </w:r>
    </w:p>
    <w:p w14:paraId="7519B82A">
      <w:pPr>
        <w:pStyle w:val="7"/>
        <w:spacing w:line="280" w:lineRule="auto"/>
        <w:ind w:left="329" w:right="504"/>
      </w:pPr>
      <w:r>
        <w:t>Os serviços deverão ser divididos em tantas parcelas quantas se comprovarem técnica e economicamente viáveis, procedendo-se à licitação com vistas ao melhor aproveitamento</w:t>
      </w:r>
      <w:r>
        <w:rPr>
          <w:spacing w:val="80"/>
        </w:rPr>
        <w:t xml:space="preserve"> </w:t>
      </w:r>
      <w:r>
        <w:t>dos recursos disponíveis no mercado e à ampliação da competitividade sem perda da economia de escala.</w:t>
      </w:r>
    </w:p>
    <w:p w14:paraId="4AB134DA">
      <w:pPr>
        <w:pStyle w:val="7"/>
        <w:spacing w:before="42"/>
      </w:pPr>
    </w:p>
    <w:p w14:paraId="698FCC25">
      <w:pPr>
        <w:pStyle w:val="3"/>
        <w:numPr>
          <w:ilvl w:val="1"/>
          <w:numId w:val="53"/>
        </w:numPr>
        <w:tabs>
          <w:tab w:val="left" w:pos="678"/>
        </w:tabs>
        <w:spacing w:before="0" w:after="0" w:line="240" w:lineRule="auto"/>
        <w:ind w:left="6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48CE730C">
      <w:pPr>
        <w:pStyle w:val="7"/>
        <w:ind w:left="32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527C9901">
      <w:pPr>
        <w:pStyle w:val="7"/>
        <w:spacing w:before="80"/>
      </w:pPr>
    </w:p>
    <w:p w14:paraId="06064FB4">
      <w:pPr>
        <w:pStyle w:val="3"/>
        <w:numPr>
          <w:ilvl w:val="1"/>
          <w:numId w:val="53"/>
        </w:numPr>
        <w:tabs>
          <w:tab w:val="left" w:pos="678"/>
        </w:tabs>
        <w:spacing w:before="0" w:after="0" w:line="240" w:lineRule="auto"/>
        <w:ind w:left="6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11042925">
      <w:pPr>
        <w:pStyle w:val="7"/>
        <w:spacing w:before="36"/>
        <w:rPr>
          <w:b/>
        </w:rPr>
      </w:pPr>
    </w:p>
    <w:p w14:paraId="725825E9">
      <w:pPr>
        <w:pStyle w:val="7"/>
        <w:spacing w:after="0"/>
        <w:rPr>
          <w:b/>
        </w:rPr>
        <w:sectPr>
          <w:pgSz w:w="15840" w:h="24480"/>
          <w:pgMar w:top="500" w:right="360" w:bottom="280" w:left="360" w:header="720" w:footer="720" w:gutter="0"/>
          <w:cols w:space="720" w:num="1"/>
        </w:sectPr>
      </w:pPr>
    </w:p>
    <w:p w14:paraId="37A044F6">
      <w:pPr>
        <w:pStyle w:val="7"/>
        <w:spacing w:before="20"/>
        <w:rPr>
          <w:b/>
          <w:sz w:val="18"/>
        </w:rPr>
      </w:pPr>
    </w:p>
    <w:p w14:paraId="29AE1F65">
      <w:pPr>
        <w:spacing w:before="1"/>
        <w:ind w:left="361" w:right="0" w:firstLine="0"/>
        <w:jc w:val="left"/>
        <w:rPr>
          <w:b/>
          <w:sz w:val="18"/>
        </w:rPr>
      </w:pPr>
      <w:r>
        <w:rPr>
          <w:b/>
          <w:spacing w:val="-4"/>
          <w:sz w:val="18"/>
        </w:rPr>
        <w:t>ITEM</w:t>
      </w:r>
    </w:p>
    <w:p w14:paraId="70069AD4">
      <w:pPr>
        <w:spacing w:before="93"/>
        <w:ind w:left="0" w:right="0" w:firstLine="0"/>
        <w:jc w:val="left"/>
        <w:rPr>
          <w:b/>
          <w:sz w:val="18"/>
        </w:rPr>
      </w:pPr>
      <w:r>
        <w:br w:type="column"/>
      </w:r>
      <w:r>
        <w:rPr>
          <w:b/>
          <w:spacing w:val="-5"/>
          <w:sz w:val="18"/>
        </w:rPr>
        <w:t>ID</w:t>
      </w:r>
    </w:p>
    <w:p w14:paraId="2655C395">
      <w:pPr>
        <w:spacing w:before="63"/>
        <w:ind w:left="0" w:right="0" w:firstLine="0"/>
        <w:jc w:val="left"/>
        <w:rPr>
          <w:b/>
          <w:sz w:val="18"/>
        </w:rPr>
      </w:pPr>
      <w:r>
        <w:rPr>
          <w:b/>
          <w:spacing w:val="-4"/>
          <w:sz w:val="18"/>
        </w:rPr>
        <w:t>SIGA</w:t>
      </w:r>
    </w:p>
    <w:p w14:paraId="3882F200">
      <w:pPr>
        <w:spacing w:before="20" w:line="240" w:lineRule="auto"/>
        <w:rPr>
          <w:b/>
          <w:sz w:val="18"/>
        </w:rPr>
      </w:pPr>
      <w:r>
        <w:br w:type="column"/>
      </w:r>
    </w:p>
    <w:p w14:paraId="1B115147">
      <w:pPr>
        <w:tabs>
          <w:tab w:val="left" w:pos="6765"/>
          <w:tab w:val="left" w:pos="12188"/>
        </w:tabs>
        <w:spacing w:before="1"/>
        <w:ind w:left="72" w:right="0" w:firstLine="0"/>
        <w:jc w:val="left"/>
        <w:rPr>
          <w:b/>
          <w:sz w:val="18"/>
        </w:rPr>
      </w:pPr>
      <w:r>
        <w:rPr>
          <w:b/>
          <w:spacing w:val="-2"/>
          <w:sz w:val="18"/>
        </w:rPr>
        <w:t>MEDICAMENTO</w:t>
      </w:r>
      <w:r>
        <w:rPr>
          <w:b/>
          <w:sz w:val="18"/>
        </w:rPr>
        <w:tab/>
      </w:r>
      <w:r>
        <w:rPr>
          <w:b/>
          <w:sz w:val="18"/>
        </w:rPr>
        <w:t>AÇÃO</w:t>
      </w:r>
      <w:r>
        <w:rPr>
          <w:b/>
          <w:spacing w:val="-4"/>
          <w:sz w:val="18"/>
        </w:rPr>
        <w:t xml:space="preserve"> </w:t>
      </w:r>
      <w:r>
        <w:rPr>
          <w:b/>
          <w:spacing w:val="-2"/>
          <w:sz w:val="18"/>
        </w:rPr>
        <w:t>TERAPÊUTICA</w:t>
      </w:r>
      <w:r>
        <w:rPr>
          <w:b/>
          <w:sz w:val="18"/>
        </w:rPr>
        <w:tab/>
      </w:r>
      <w:r>
        <w:rPr>
          <w:b/>
          <w:spacing w:val="-2"/>
          <w:sz w:val="18"/>
        </w:rPr>
        <w:t>QUANTIDADE</w:t>
      </w:r>
    </w:p>
    <w:p w14:paraId="055EBBCC">
      <w:pPr>
        <w:pStyle w:val="7"/>
        <w:spacing w:before="21"/>
        <w:rPr>
          <w:b/>
          <w:sz w:val="18"/>
        </w:rPr>
      </w:pPr>
    </w:p>
    <w:p w14:paraId="450B596E">
      <w:pPr>
        <w:spacing w:before="0"/>
        <w:ind w:left="72" w:right="0" w:firstLine="0"/>
        <w:jc w:val="left"/>
        <w:rPr>
          <w:sz w:val="18"/>
        </w:rPr>
      </w:pPr>
      <w:r>
        <w:rPr>
          <w:sz w:val="18"/>
        </w:rPr>
        <w:t>PRINCIPIO</w:t>
      </w:r>
      <w:r>
        <w:rPr>
          <w:spacing w:val="40"/>
          <w:sz w:val="18"/>
        </w:rPr>
        <w:t xml:space="preserve">  </w:t>
      </w:r>
      <w:r>
        <w:rPr>
          <w:sz w:val="18"/>
        </w:rPr>
        <w:t>ATIVO:</w:t>
      </w:r>
      <w:r>
        <w:rPr>
          <w:spacing w:val="44"/>
          <w:sz w:val="18"/>
        </w:rPr>
        <w:t xml:space="preserve">  </w:t>
      </w:r>
      <w:r>
        <w:rPr>
          <w:sz w:val="18"/>
        </w:rPr>
        <w:t>ALTEPLASE,</w:t>
      </w:r>
      <w:r>
        <w:rPr>
          <w:spacing w:val="48"/>
          <w:sz w:val="18"/>
        </w:rPr>
        <w:t xml:space="preserve">  </w:t>
      </w:r>
      <w:r>
        <w:rPr>
          <w:sz w:val="18"/>
        </w:rPr>
        <w:t>FORMA</w:t>
      </w:r>
      <w:r>
        <w:rPr>
          <w:spacing w:val="43"/>
          <w:sz w:val="18"/>
        </w:rPr>
        <w:t xml:space="preserve">  </w:t>
      </w:r>
      <w:r>
        <w:rPr>
          <w:sz w:val="18"/>
        </w:rPr>
        <w:t>FARMACEUTICA:</w:t>
      </w:r>
      <w:r>
        <w:rPr>
          <w:spacing w:val="48"/>
          <w:sz w:val="18"/>
        </w:rPr>
        <w:t xml:space="preserve">  </w:t>
      </w:r>
      <w:r>
        <w:rPr>
          <w:sz w:val="18"/>
        </w:rPr>
        <w:t>PO</w:t>
      </w:r>
      <w:r>
        <w:rPr>
          <w:spacing w:val="48"/>
          <w:sz w:val="18"/>
        </w:rPr>
        <w:t xml:space="preserve">  </w:t>
      </w:r>
      <w:r>
        <w:rPr>
          <w:sz w:val="18"/>
        </w:rPr>
        <w:t>LIOFILO</w:t>
      </w:r>
      <w:r>
        <w:rPr>
          <w:spacing w:val="-12"/>
          <w:sz w:val="18"/>
        </w:rPr>
        <w:t xml:space="preserve"> </w:t>
      </w:r>
      <w:r>
        <w:rPr>
          <w:sz w:val="18"/>
        </w:rPr>
        <w:t>Medicamento</w:t>
      </w:r>
      <w:r>
        <w:rPr>
          <w:spacing w:val="14"/>
          <w:sz w:val="18"/>
        </w:rPr>
        <w:t xml:space="preserve"> </w:t>
      </w:r>
      <w:r>
        <w:rPr>
          <w:sz w:val="18"/>
        </w:rPr>
        <w:t>indicado</w:t>
      </w:r>
      <w:r>
        <w:rPr>
          <w:spacing w:val="14"/>
          <w:sz w:val="18"/>
        </w:rPr>
        <w:t xml:space="preserve"> </w:t>
      </w:r>
      <w:r>
        <w:rPr>
          <w:sz w:val="18"/>
        </w:rPr>
        <w:t>para</w:t>
      </w:r>
      <w:r>
        <w:rPr>
          <w:spacing w:val="14"/>
          <w:sz w:val="18"/>
        </w:rPr>
        <w:t xml:space="preserve"> </w:t>
      </w:r>
      <w:r>
        <w:rPr>
          <w:sz w:val="18"/>
        </w:rPr>
        <w:t>o</w:t>
      </w:r>
      <w:r>
        <w:rPr>
          <w:spacing w:val="15"/>
          <w:sz w:val="18"/>
        </w:rPr>
        <w:t xml:space="preserve"> </w:t>
      </w:r>
      <w:r>
        <w:rPr>
          <w:sz w:val="18"/>
        </w:rPr>
        <w:t>tratamento</w:t>
      </w:r>
      <w:r>
        <w:rPr>
          <w:spacing w:val="14"/>
          <w:sz w:val="18"/>
        </w:rPr>
        <w:t xml:space="preserve"> </w:t>
      </w:r>
      <w:r>
        <w:rPr>
          <w:sz w:val="18"/>
        </w:rPr>
        <w:t>do</w:t>
      </w:r>
      <w:r>
        <w:rPr>
          <w:spacing w:val="14"/>
          <w:sz w:val="18"/>
        </w:rPr>
        <w:t xml:space="preserve"> </w:t>
      </w:r>
      <w:r>
        <w:rPr>
          <w:sz w:val="18"/>
        </w:rPr>
        <w:t>infarto</w:t>
      </w:r>
      <w:r>
        <w:rPr>
          <w:spacing w:val="14"/>
          <w:sz w:val="18"/>
        </w:rPr>
        <w:t xml:space="preserve"> </w:t>
      </w:r>
      <w:r>
        <w:rPr>
          <w:sz w:val="18"/>
        </w:rPr>
        <w:t>agudo</w:t>
      </w:r>
      <w:r>
        <w:rPr>
          <w:spacing w:val="14"/>
          <w:sz w:val="18"/>
        </w:rPr>
        <w:t xml:space="preserve"> </w:t>
      </w:r>
      <w:r>
        <w:rPr>
          <w:sz w:val="18"/>
        </w:rPr>
        <w:t>do</w:t>
      </w:r>
      <w:r>
        <w:rPr>
          <w:spacing w:val="15"/>
          <w:sz w:val="18"/>
        </w:rPr>
        <w:t xml:space="preserve"> </w:t>
      </w:r>
      <w:r>
        <w:rPr>
          <w:spacing w:val="-2"/>
          <w:sz w:val="18"/>
        </w:rPr>
        <w:t>miocárdio,</w:t>
      </w:r>
    </w:p>
    <w:p w14:paraId="5C99B89C">
      <w:pPr>
        <w:spacing w:after="0"/>
        <w:jc w:val="left"/>
        <w:rPr>
          <w:sz w:val="18"/>
        </w:rPr>
        <w:sectPr>
          <w:type w:val="continuous"/>
          <w:pgSz w:w="15840" w:h="24480"/>
          <w:pgMar w:top="740" w:right="360" w:bottom="280" w:left="360" w:header="720" w:footer="720" w:gutter="0"/>
          <w:cols w:equalWidth="0" w:num="3">
            <w:col w:w="842" w:space="32"/>
            <w:col w:w="441" w:space="40"/>
            <w:col w:w="13765"/>
          </w:cols>
        </w:sectPr>
      </w:pPr>
    </w:p>
    <w:p w14:paraId="4D9AF33B">
      <w:pPr>
        <w:pStyle w:val="10"/>
        <w:numPr>
          <w:ilvl w:val="0"/>
          <w:numId w:val="55"/>
        </w:numPr>
        <w:tabs>
          <w:tab w:val="left" w:pos="909"/>
          <w:tab w:val="right" w:pos="14248"/>
        </w:tabs>
        <w:spacing w:before="63" w:after="0" w:line="240" w:lineRule="auto"/>
        <w:ind w:left="909" w:right="0" w:hanging="353"/>
        <w:jc w:val="left"/>
        <w:rPr>
          <w:sz w:val="18"/>
        </w:rPr>
      </w:pPr>
      <w:r>
        <w:rPr>
          <w:sz w:val="18"/>
        </w:rPr>
        <w:t>17140</w:t>
      </w:r>
      <w:r>
        <w:rPr>
          <w:spacing w:val="17"/>
          <w:sz w:val="18"/>
        </w:rPr>
        <w:t xml:space="preserve"> </w:t>
      </w:r>
      <w:r>
        <w:rPr>
          <w:sz w:val="18"/>
        </w:rPr>
        <w:t>INJETAVEL,</w:t>
      </w:r>
      <w:r>
        <w:rPr>
          <w:spacing w:val="26"/>
          <w:sz w:val="18"/>
        </w:rPr>
        <w:t xml:space="preserve"> </w:t>
      </w:r>
      <w:r>
        <w:rPr>
          <w:sz w:val="18"/>
        </w:rPr>
        <w:t>CONCENTRACAO</w:t>
      </w:r>
      <w:r>
        <w:rPr>
          <w:spacing w:val="26"/>
          <w:sz w:val="18"/>
        </w:rPr>
        <w:t xml:space="preserve"> </w:t>
      </w:r>
      <w:r>
        <w:rPr>
          <w:sz w:val="18"/>
        </w:rPr>
        <w:t>/</w:t>
      </w:r>
      <w:r>
        <w:rPr>
          <w:spacing w:val="25"/>
          <w:sz w:val="18"/>
        </w:rPr>
        <w:t xml:space="preserve"> </w:t>
      </w:r>
      <w:r>
        <w:rPr>
          <w:sz w:val="18"/>
        </w:rPr>
        <w:t>DOSAGEM:</w:t>
      </w:r>
      <w:r>
        <w:rPr>
          <w:spacing w:val="26"/>
          <w:sz w:val="18"/>
        </w:rPr>
        <w:t xml:space="preserve"> </w:t>
      </w:r>
      <w:r>
        <w:rPr>
          <w:sz w:val="18"/>
        </w:rPr>
        <w:t>50,</w:t>
      </w:r>
      <w:r>
        <w:rPr>
          <w:spacing w:val="26"/>
          <w:sz w:val="18"/>
        </w:rPr>
        <w:t xml:space="preserve"> </w:t>
      </w:r>
      <w:r>
        <w:rPr>
          <w:sz w:val="18"/>
        </w:rPr>
        <w:t>UNIDADE:</w:t>
      </w:r>
      <w:r>
        <w:rPr>
          <w:spacing w:val="26"/>
          <w:sz w:val="18"/>
        </w:rPr>
        <w:t xml:space="preserve"> </w:t>
      </w:r>
      <w:r>
        <w:rPr>
          <w:sz w:val="18"/>
        </w:rPr>
        <w:t>MG,</w:t>
      </w:r>
      <w:r>
        <w:rPr>
          <w:spacing w:val="23"/>
          <w:sz w:val="18"/>
        </w:rPr>
        <w:t xml:space="preserve"> </w:t>
      </w:r>
      <w:r>
        <w:rPr>
          <w:sz w:val="18"/>
        </w:rPr>
        <w:t>VOLUME:</w:t>
      </w:r>
      <w:r>
        <w:rPr>
          <w:spacing w:val="26"/>
          <w:sz w:val="18"/>
        </w:rPr>
        <w:t xml:space="preserve"> </w:t>
      </w:r>
      <w:r>
        <w:rPr>
          <w:sz w:val="18"/>
        </w:rPr>
        <w:t>NAO</w:t>
      </w:r>
      <w:r>
        <w:rPr>
          <w:spacing w:val="-12"/>
          <w:sz w:val="18"/>
        </w:rPr>
        <w:t xml:space="preserve"> </w:t>
      </w:r>
      <w:r>
        <w:rPr>
          <w:sz w:val="18"/>
        </w:rPr>
        <w:t>embolia</w:t>
      </w:r>
      <w:r>
        <w:rPr>
          <w:spacing w:val="22"/>
          <w:sz w:val="18"/>
        </w:rPr>
        <w:t xml:space="preserve"> </w:t>
      </w:r>
      <w:r>
        <w:rPr>
          <w:sz w:val="18"/>
        </w:rPr>
        <w:t>pulmonar</w:t>
      </w:r>
      <w:r>
        <w:rPr>
          <w:spacing w:val="22"/>
          <w:sz w:val="18"/>
        </w:rPr>
        <w:t xml:space="preserve"> </w:t>
      </w:r>
      <w:r>
        <w:rPr>
          <w:sz w:val="18"/>
        </w:rPr>
        <w:t>aguda</w:t>
      </w:r>
      <w:r>
        <w:rPr>
          <w:spacing w:val="22"/>
          <w:sz w:val="18"/>
        </w:rPr>
        <w:t xml:space="preserve"> </w:t>
      </w:r>
      <w:r>
        <w:rPr>
          <w:sz w:val="18"/>
        </w:rPr>
        <w:t>maciça</w:t>
      </w:r>
      <w:r>
        <w:rPr>
          <w:spacing w:val="22"/>
          <w:sz w:val="18"/>
        </w:rPr>
        <w:t xml:space="preserve"> </w:t>
      </w:r>
      <w:r>
        <w:rPr>
          <w:sz w:val="18"/>
        </w:rPr>
        <w:t>de</w:t>
      </w:r>
      <w:r>
        <w:rPr>
          <w:spacing w:val="22"/>
          <w:sz w:val="18"/>
        </w:rPr>
        <w:t xml:space="preserve"> </w:t>
      </w:r>
      <w:r>
        <w:rPr>
          <w:sz w:val="18"/>
        </w:rPr>
        <w:t>difícil</w:t>
      </w:r>
      <w:r>
        <w:rPr>
          <w:spacing w:val="22"/>
          <w:sz w:val="18"/>
        </w:rPr>
        <w:t xml:space="preserve"> </w:t>
      </w:r>
      <w:r>
        <w:rPr>
          <w:sz w:val="18"/>
        </w:rPr>
        <w:t>controle</w:t>
      </w:r>
      <w:r>
        <w:rPr>
          <w:spacing w:val="22"/>
          <w:sz w:val="18"/>
        </w:rPr>
        <w:t xml:space="preserve"> </w:t>
      </w:r>
      <w:r>
        <w:rPr>
          <w:sz w:val="18"/>
        </w:rPr>
        <w:t>da</w:t>
      </w:r>
      <w:r>
        <w:rPr>
          <w:spacing w:val="22"/>
          <w:sz w:val="18"/>
        </w:rPr>
        <w:t xml:space="preserve"> </w:t>
      </w:r>
      <w:r>
        <w:rPr>
          <w:sz w:val="18"/>
        </w:rPr>
        <w:t>pressão</w:t>
      </w:r>
      <w:r>
        <w:rPr>
          <w:spacing w:val="22"/>
          <w:sz w:val="18"/>
        </w:rPr>
        <w:t xml:space="preserve"> </w:t>
      </w:r>
      <w:r>
        <w:rPr>
          <w:sz w:val="18"/>
        </w:rPr>
        <w:t>arterial</w:t>
      </w:r>
      <w:r>
        <w:rPr>
          <w:spacing w:val="23"/>
          <w:sz w:val="18"/>
        </w:rPr>
        <w:t xml:space="preserve"> </w:t>
      </w:r>
      <w:r>
        <w:rPr>
          <w:spacing w:val="-10"/>
          <w:sz w:val="18"/>
        </w:rPr>
        <w:t>e</w:t>
      </w:r>
      <w:r>
        <w:rPr>
          <w:sz w:val="18"/>
        </w:rPr>
        <w:tab/>
      </w:r>
      <w:r>
        <w:rPr>
          <w:spacing w:val="-5"/>
          <w:sz w:val="18"/>
        </w:rPr>
        <w:t>60</w:t>
      </w:r>
    </w:p>
    <w:p w14:paraId="6C655840">
      <w:pPr>
        <w:spacing w:before="40" w:line="348" w:lineRule="auto"/>
        <w:ind w:left="1427" w:right="1603" w:firstLine="0"/>
        <w:jc w:val="left"/>
        <w:rPr>
          <w:sz w:val="18"/>
        </w:rPr>
      </w:pPr>
      <w:r>
        <w:rPr>
          <w:sz w:val="18"/>
        </w:rPr>
        <w:t>APLICAVEL,</w:t>
      </w:r>
      <w:r>
        <w:rPr>
          <w:spacing w:val="-12"/>
          <w:sz w:val="18"/>
        </w:rPr>
        <w:t xml:space="preserve"> </w:t>
      </w:r>
      <w:r>
        <w:rPr>
          <w:sz w:val="18"/>
        </w:rPr>
        <w:t>APRESENTACAO:</w:t>
      </w:r>
      <w:r>
        <w:rPr>
          <w:spacing w:val="-11"/>
          <w:sz w:val="18"/>
        </w:rPr>
        <w:t xml:space="preserve"> </w:t>
      </w:r>
      <w:r>
        <w:rPr>
          <w:sz w:val="18"/>
        </w:rPr>
        <w:t>FRASCO-AMPOLA,</w:t>
      </w:r>
      <w:r>
        <w:rPr>
          <w:spacing w:val="-11"/>
          <w:sz w:val="18"/>
        </w:rPr>
        <w:t xml:space="preserve"> </w:t>
      </w:r>
      <w:r>
        <w:rPr>
          <w:sz w:val="18"/>
        </w:rPr>
        <w:t>ACESSORIO:</w:t>
      </w:r>
      <w:r>
        <w:rPr>
          <w:spacing w:val="-7"/>
          <w:sz w:val="18"/>
        </w:rPr>
        <w:t xml:space="preserve"> </w:t>
      </w:r>
      <w:r>
        <w:rPr>
          <w:sz w:val="18"/>
        </w:rPr>
        <w:t>DILUENTE</w:t>
      </w:r>
      <w:r>
        <w:rPr>
          <w:spacing w:val="-6"/>
          <w:sz w:val="18"/>
        </w:rPr>
        <w:t xml:space="preserve"> </w:t>
      </w:r>
      <w:r>
        <w:rPr>
          <w:sz w:val="18"/>
        </w:rPr>
        <w:t>50ML para</w:t>
      </w:r>
      <w:r>
        <w:rPr>
          <w:spacing w:val="-6"/>
          <w:sz w:val="18"/>
        </w:rPr>
        <w:t xml:space="preserve"> </w:t>
      </w:r>
      <w:r>
        <w:rPr>
          <w:sz w:val="18"/>
        </w:rPr>
        <w:t>tratamento</w:t>
      </w:r>
      <w:r>
        <w:rPr>
          <w:spacing w:val="-6"/>
          <w:sz w:val="18"/>
        </w:rPr>
        <w:t xml:space="preserve"> </w:t>
      </w:r>
      <w:r>
        <w:rPr>
          <w:sz w:val="18"/>
        </w:rPr>
        <w:t>do</w:t>
      </w:r>
      <w:r>
        <w:rPr>
          <w:spacing w:val="-6"/>
          <w:sz w:val="18"/>
        </w:rPr>
        <w:t xml:space="preserve"> </w:t>
      </w:r>
      <w:r>
        <w:rPr>
          <w:sz w:val="18"/>
        </w:rPr>
        <w:t>acidente</w:t>
      </w:r>
      <w:r>
        <w:rPr>
          <w:spacing w:val="-6"/>
          <w:sz w:val="18"/>
        </w:rPr>
        <w:t xml:space="preserve"> </w:t>
      </w:r>
      <w:r>
        <w:rPr>
          <w:sz w:val="18"/>
        </w:rPr>
        <w:t>vascular</w:t>
      </w:r>
      <w:r>
        <w:rPr>
          <w:spacing w:val="-6"/>
          <w:sz w:val="18"/>
        </w:rPr>
        <w:t xml:space="preserve"> </w:t>
      </w:r>
      <w:r>
        <w:rPr>
          <w:sz w:val="18"/>
        </w:rPr>
        <w:t>cerebral</w:t>
      </w:r>
      <w:r>
        <w:rPr>
          <w:spacing w:val="-6"/>
          <w:sz w:val="18"/>
        </w:rPr>
        <w:t xml:space="preserve"> </w:t>
      </w:r>
      <w:r>
        <w:rPr>
          <w:sz w:val="18"/>
        </w:rPr>
        <w:t>isquêmico</w:t>
      </w:r>
      <w:r>
        <w:rPr>
          <w:spacing w:val="-6"/>
          <w:sz w:val="18"/>
        </w:rPr>
        <w:t xml:space="preserve"> </w:t>
      </w:r>
      <w:r>
        <w:rPr>
          <w:sz w:val="18"/>
        </w:rPr>
        <w:t>agudo. PRINCIPIO</w:t>
      </w:r>
      <w:r>
        <w:rPr>
          <w:spacing w:val="40"/>
          <w:sz w:val="18"/>
        </w:rPr>
        <w:t xml:space="preserve"> </w:t>
      </w:r>
      <w:r>
        <w:rPr>
          <w:sz w:val="18"/>
        </w:rPr>
        <w:t>ATIVO:</w:t>
      </w:r>
      <w:r>
        <w:rPr>
          <w:spacing w:val="40"/>
          <w:sz w:val="18"/>
        </w:rPr>
        <w:t xml:space="preserve"> </w:t>
      </w:r>
      <w:r>
        <w:rPr>
          <w:sz w:val="18"/>
        </w:rPr>
        <w:t>HEPARINA</w:t>
      </w:r>
      <w:r>
        <w:rPr>
          <w:spacing w:val="40"/>
          <w:sz w:val="18"/>
        </w:rPr>
        <w:t xml:space="preserve"> </w:t>
      </w:r>
      <w:r>
        <w:rPr>
          <w:sz w:val="18"/>
        </w:rPr>
        <w:t>SODICA,</w:t>
      </w:r>
      <w:r>
        <w:rPr>
          <w:spacing w:val="40"/>
          <w:sz w:val="18"/>
        </w:rPr>
        <w:t xml:space="preserve"> </w:t>
      </w:r>
      <w:r>
        <w:rPr>
          <w:sz w:val="18"/>
        </w:rPr>
        <w:t>CONCENTRACAO</w:t>
      </w:r>
      <w:r>
        <w:rPr>
          <w:spacing w:val="40"/>
          <w:sz w:val="18"/>
        </w:rPr>
        <w:t xml:space="preserve"> </w:t>
      </w:r>
      <w:r>
        <w:rPr>
          <w:sz w:val="18"/>
        </w:rPr>
        <w:t>/</w:t>
      </w:r>
      <w:r>
        <w:rPr>
          <w:spacing w:val="40"/>
          <w:sz w:val="18"/>
        </w:rPr>
        <w:t xml:space="preserve"> </w:t>
      </w:r>
      <w:r>
        <w:rPr>
          <w:sz w:val="18"/>
        </w:rPr>
        <w:t>DOSAGEM:</w:t>
      </w:r>
      <w:r>
        <w:rPr>
          <w:spacing w:val="40"/>
          <w:sz w:val="18"/>
        </w:rPr>
        <w:t xml:space="preserve"> </w:t>
      </w:r>
      <w:r>
        <w:rPr>
          <w:sz w:val="18"/>
        </w:rPr>
        <w:t>5000,</w:t>
      </w:r>
    </w:p>
    <w:p w14:paraId="4CB154E7">
      <w:pPr>
        <w:pStyle w:val="10"/>
        <w:numPr>
          <w:ilvl w:val="0"/>
          <w:numId w:val="55"/>
        </w:numPr>
        <w:tabs>
          <w:tab w:val="left" w:pos="909"/>
          <w:tab w:val="right" w:pos="14405"/>
        </w:tabs>
        <w:spacing w:before="0" w:after="0" w:line="200" w:lineRule="exact"/>
        <w:ind w:left="909" w:right="0" w:hanging="353"/>
        <w:jc w:val="left"/>
        <w:rPr>
          <w:sz w:val="18"/>
        </w:rPr>
      </w:pPr>
      <w:r>
        <w:rPr>
          <w:sz w:val="18"/>
        </w:rPr>
        <w:t>58174</w:t>
      </w:r>
      <w:r>
        <w:rPr>
          <w:spacing w:val="20"/>
          <w:sz w:val="18"/>
        </w:rPr>
        <w:t xml:space="preserve"> </w:t>
      </w:r>
      <w:r>
        <w:rPr>
          <w:sz w:val="18"/>
        </w:rPr>
        <w:t>UNIDADE:</w:t>
      </w:r>
      <w:r>
        <w:rPr>
          <w:spacing w:val="66"/>
          <w:w w:val="150"/>
          <w:sz w:val="18"/>
        </w:rPr>
        <w:t xml:space="preserve"> </w:t>
      </w:r>
      <w:r>
        <w:rPr>
          <w:sz w:val="18"/>
        </w:rPr>
        <w:t>UI/ML,</w:t>
      </w:r>
      <w:r>
        <w:rPr>
          <w:spacing w:val="62"/>
          <w:w w:val="150"/>
          <w:sz w:val="18"/>
        </w:rPr>
        <w:t xml:space="preserve"> </w:t>
      </w:r>
      <w:r>
        <w:rPr>
          <w:sz w:val="18"/>
        </w:rPr>
        <w:t>VOLUME:</w:t>
      </w:r>
      <w:r>
        <w:rPr>
          <w:spacing w:val="65"/>
          <w:w w:val="150"/>
          <w:sz w:val="18"/>
        </w:rPr>
        <w:t xml:space="preserve"> </w:t>
      </w:r>
      <w:r>
        <w:rPr>
          <w:sz w:val="18"/>
        </w:rPr>
        <w:t>5</w:t>
      </w:r>
      <w:r>
        <w:rPr>
          <w:spacing w:val="65"/>
          <w:w w:val="150"/>
          <w:sz w:val="18"/>
        </w:rPr>
        <w:t xml:space="preserve"> </w:t>
      </w:r>
      <w:r>
        <w:rPr>
          <w:sz w:val="18"/>
        </w:rPr>
        <w:t>ML,</w:t>
      </w:r>
      <w:r>
        <w:rPr>
          <w:spacing w:val="78"/>
          <w:sz w:val="18"/>
        </w:rPr>
        <w:t xml:space="preserve"> </w:t>
      </w:r>
      <w:r>
        <w:rPr>
          <w:sz w:val="18"/>
        </w:rPr>
        <w:t>APRESENTACAO:</w:t>
      </w:r>
      <w:r>
        <w:rPr>
          <w:spacing w:val="65"/>
          <w:w w:val="150"/>
          <w:sz w:val="18"/>
        </w:rPr>
        <w:t xml:space="preserve"> </w:t>
      </w:r>
      <w:r>
        <w:rPr>
          <w:sz w:val="18"/>
        </w:rPr>
        <w:t>FRASCO</w:t>
      </w:r>
      <w:r>
        <w:rPr>
          <w:spacing w:val="78"/>
          <w:sz w:val="18"/>
        </w:rPr>
        <w:t xml:space="preserve"> </w:t>
      </w:r>
      <w:r>
        <w:rPr>
          <w:sz w:val="18"/>
        </w:rPr>
        <w:t>AMPOLA</w:t>
      </w:r>
      <w:r>
        <w:rPr>
          <w:spacing w:val="77"/>
          <w:sz w:val="18"/>
        </w:rPr>
        <w:t xml:space="preserve"> </w:t>
      </w:r>
      <w:r>
        <w:rPr>
          <w:sz w:val="18"/>
        </w:rPr>
        <w:t>/</w:t>
      </w:r>
      <w:r>
        <w:rPr>
          <w:spacing w:val="-13"/>
          <w:sz w:val="18"/>
        </w:rPr>
        <w:t xml:space="preserve"> </w:t>
      </w:r>
      <w:r>
        <w:rPr>
          <w:sz w:val="18"/>
        </w:rPr>
        <w:t>Utilizada para</w:t>
      </w:r>
      <w:r>
        <w:rPr>
          <w:spacing w:val="-1"/>
          <w:sz w:val="18"/>
        </w:rPr>
        <w:t xml:space="preserve"> </w:t>
      </w:r>
      <w:r>
        <w:rPr>
          <w:sz w:val="18"/>
        </w:rPr>
        <w:t>evitar a</w:t>
      </w:r>
      <w:r>
        <w:rPr>
          <w:spacing w:val="-1"/>
          <w:sz w:val="18"/>
        </w:rPr>
        <w:t xml:space="preserve"> </w:t>
      </w:r>
      <w:r>
        <w:rPr>
          <w:sz w:val="18"/>
        </w:rPr>
        <w:t>formação de</w:t>
      </w:r>
      <w:r>
        <w:rPr>
          <w:spacing w:val="-1"/>
          <w:sz w:val="18"/>
        </w:rPr>
        <w:t xml:space="preserve"> </w:t>
      </w:r>
      <w:r>
        <w:rPr>
          <w:sz w:val="18"/>
        </w:rPr>
        <w:t xml:space="preserve">coágulos </w:t>
      </w:r>
      <w:r>
        <w:rPr>
          <w:spacing w:val="-2"/>
          <w:sz w:val="18"/>
        </w:rPr>
        <w:t>sanguíneos.</w:t>
      </w:r>
      <w:r>
        <w:rPr>
          <w:sz w:val="18"/>
        </w:rPr>
        <w:tab/>
      </w:r>
      <w:r>
        <w:rPr>
          <w:spacing w:val="-2"/>
          <w:sz w:val="18"/>
        </w:rPr>
        <w:t>16.600</w:t>
      </w:r>
    </w:p>
    <w:p w14:paraId="647B06DE">
      <w:pPr>
        <w:spacing w:before="63"/>
        <w:ind w:left="1427" w:right="0" w:firstLine="0"/>
        <w:jc w:val="left"/>
        <w:rPr>
          <w:sz w:val="18"/>
        </w:rPr>
      </w:pPr>
      <w:r>
        <w:rPr>
          <w:spacing w:val="-4"/>
          <w:sz w:val="18"/>
        </w:rPr>
        <w:t>NATUREZA</w:t>
      </w:r>
      <w:r>
        <w:rPr>
          <w:spacing w:val="2"/>
          <w:sz w:val="18"/>
        </w:rPr>
        <w:t xml:space="preserve"> </w:t>
      </w:r>
      <w:r>
        <w:rPr>
          <w:spacing w:val="-2"/>
          <w:sz w:val="18"/>
        </w:rPr>
        <w:t>SUÍNA</w:t>
      </w:r>
    </w:p>
    <w:p w14:paraId="63650F01">
      <w:pPr>
        <w:pStyle w:val="7"/>
        <w:spacing w:before="129"/>
      </w:pPr>
    </w:p>
    <w:p w14:paraId="0E37164A">
      <w:pPr>
        <w:pStyle w:val="7"/>
        <w:spacing w:before="0"/>
        <w:ind w:left="3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7C62FD17">
      <w:pPr>
        <w:pStyle w:val="10"/>
        <w:numPr>
          <w:ilvl w:val="0"/>
          <w:numId w:val="56"/>
        </w:numPr>
        <w:tabs>
          <w:tab w:val="left" w:pos="471"/>
        </w:tabs>
        <w:spacing w:before="26" w:after="0" w:line="240" w:lineRule="auto"/>
        <w:ind w:left="4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27348967">
      <w:pPr>
        <w:pStyle w:val="10"/>
        <w:numPr>
          <w:ilvl w:val="0"/>
          <w:numId w:val="57"/>
        </w:numPr>
        <w:tabs>
          <w:tab w:val="left" w:pos="569"/>
        </w:tabs>
        <w:spacing w:before="39" w:after="0" w:line="240" w:lineRule="auto"/>
        <w:ind w:left="5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7E2CE5CC">
      <w:pPr>
        <w:pStyle w:val="10"/>
        <w:numPr>
          <w:ilvl w:val="0"/>
          <w:numId w:val="56"/>
        </w:numPr>
        <w:tabs>
          <w:tab w:val="left" w:pos="471"/>
        </w:tabs>
        <w:spacing w:before="9" w:after="0" w:line="240" w:lineRule="auto"/>
        <w:ind w:left="4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0BBF7712">
      <w:pPr>
        <w:pStyle w:val="10"/>
        <w:numPr>
          <w:ilvl w:val="0"/>
          <w:numId w:val="56"/>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2C2A55B7">
      <w:pPr>
        <w:pStyle w:val="7"/>
        <w:spacing w:before="79"/>
      </w:pPr>
    </w:p>
    <w:p w14:paraId="4BEE60BF">
      <w:pPr>
        <w:pStyle w:val="3"/>
        <w:numPr>
          <w:ilvl w:val="1"/>
          <w:numId w:val="53"/>
        </w:numPr>
        <w:tabs>
          <w:tab w:val="left" w:pos="678"/>
        </w:tabs>
        <w:spacing w:before="0" w:after="0" w:line="240" w:lineRule="auto"/>
        <w:ind w:left="6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6A879665">
      <w:pPr>
        <w:pStyle w:val="7"/>
        <w:spacing w:line="280" w:lineRule="auto"/>
        <w:ind w:left="329" w:right="313"/>
        <w:jc w:val="both"/>
      </w:pPr>
      <w:r>
        <w:t xml:space="preserve">Por meio do Sistema Integrado de Gestão de Aquisições (SIGA), constata-se na disputa mais recente o valor unitário da contratação para cada item, como é descrito na tabela </w:t>
      </w:r>
      <w:r>
        <w:rPr>
          <w:spacing w:val="-2"/>
        </w:rPr>
        <w:t>abaixo.</w:t>
      </w:r>
    </w:p>
    <w:p w14:paraId="2B64D01C">
      <w:pPr>
        <w:pStyle w:val="7"/>
        <w:spacing w:before="2"/>
        <w:ind w:left="3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427.016,00.</w:t>
      </w:r>
    </w:p>
    <w:p w14:paraId="39CA6382">
      <w:pPr>
        <w:pStyle w:val="7"/>
        <w:spacing w:before="129"/>
      </w:pPr>
    </w:p>
    <w:p w14:paraId="776D33C1">
      <w:pPr>
        <w:tabs>
          <w:tab w:val="left" w:pos="6964"/>
          <w:tab w:val="left" w:pos="10253"/>
        </w:tabs>
        <w:spacing w:before="0"/>
        <w:ind w:left="361" w:right="0" w:firstLine="0"/>
        <w:jc w:val="both"/>
        <w:rPr>
          <w:b/>
          <w:sz w:val="18"/>
        </w:rPr>
      </w:pPr>
      <w:r>
        <w:rPr>
          <w:b/>
          <w:sz w:val="18"/>
        </w:rPr>
        <w:t>ITEM</w:t>
      </w:r>
      <w:r>
        <w:rPr>
          <w:b/>
          <w:spacing w:val="-13"/>
          <w:sz w:val="18"/>
        </w:rPr>
        <w:t xml:space="preserve"> </w:t>
      </w:r>
      <w:r>
        <w:rPr>
          <w:b/>
          <w:sz w:val="18"/>
        </w:rPr>
        <w:t>CÓDIGO MV</w:t>
      </w:r>
      <w:r>
        <w:rPr>
          <w:b/>
          <w:spacing w:val="-13"/>
          <w:sz w:val="18"/>
        </w:rPr>
        <w:t xml:space="preserve"> </w:t>
      </w:r>
      <w:r>
        <w:rPr>
          <w:b/>
          <w:sz w:val="18"/>
        </w:rPr>
        <w:t>ID SIGA</w:t>
      </w:r>
      <w:r>
        <w:rPr>
          <w:b/>
          <w:spacing w:val="-13"/>
          <w:sz w:val="18"/>
        </w:rPr>
        <w:t xml:space="preserve"> </w:t>
      </w:r>
      <w:r>
        <w:rPr>
          <w:b/>
          <w:spacing w:val="-2"/>
          <w:sz w:val="18"/>
        </w:rPr>
        <w:t>MEDICAMENTO</w:t>
      </w:r>
      <w:r>
        <w:rPr>
          <w:b/>
          <w:sz w:val="18"/>
        </w:rPr>
        <w:tab/>
      </w:r>
      <w:r>
        <w:rPr>
          <w:b/>
          <w:sz w:val="18"/>
        </w:rPr>
        <w:t>PE</w:t>
      </w:r>
      <w:r>
        <w:rPr>
          <w:b/>
          <w:spacing w:val="77"/>
          <w:w w:val="150"/>
          <w:sz w:val="18"/>
        </w:rPr>
        <w:t xml:space="preserve">  </w:t>
      </w:r>
      <w:r>
        <w:rPr>
          <w:b/>
          <w:sz w:val="18"/>
        </w:rPr>
        <w:t>DATA</w:t>
      </w:r>
      <w:r>
        <w:rPr>
          <w:b/>
          <w:spacing w:val="73"/>
          <w:sz w:val="18"/>
        </w:rPr>
        <w:t xml:space="preserve">   </w:t>
      </w:r>
      <w:r>
        <w:rPr>
          <w:b/>
          <w:sz w:val="18"/>
        </w:rPr>
        <w:t xml:space="preserve">PROCESSO </w:t>
      </w:r>
      <w:r>
        <w:rPr>
          <w:b/>
          <w:spacing w:val="-5"/>
          <w:sz w:val="18"/>
        </w:rPr>
        <w:t>SEI</w:t>
      </w:r>
      <w:r>
        <w:rPr>
          <w:b/>
          <w:sz w:val="18"/>
        </w:rPr>
        <w:tab/>
      </w:r>
      <w:r>
        <w:rPr>
          <w:b/>
          <w:sz w:val="18"/>
        </w:rPr>
        <w:t>PREÇO UNIT</w:t>
      </w:r>
      <w:r>
        <w:rPr>
          <w:b/>
          <w:spacing w:val="-13"/>
          <w:sz w:val="18"/>
        </w:rPr>
        <w:t xml:space="preserve"> </w:t>
      </w:r>
      <w:r>
        <w:rPr>
          <w:b/>
          <w:sz w:val="18"/>
        </w:rPr>
        <w:t>QUANTIDADE</w:t>
      </w:r>
      <w:r>
        <w:rPr>
          <w:b/>
          <w:spacing w:val="-13"/>
          <w:sz w:val="18"/>
        </w:rPr>
        <w:t xml:space="preserve"> </w:t>
      </w:r>
      <w:r>
        <w:rPr>
          <w:b/>
          <w:spacing w:val="-2"/>
          <w:sz w:val="18"/>
        </w:rPr>
        <w:t>VALOR</w:t>
      </w:r>
    </w:p>
    <w:p w14:paraId="343C3598">
      <w:pPr>
        <w:pStyle w:val="7"/>
        <w:spacing w:before="8" w:after="1"/>
        <w:rPr>
          <w:b/>
          <w:sz w:val="8"/>
        </w:rPr>
      </w:pPr>
    </w:p>
    <w:tbl>
      <w:tblPr>
        <w:tblStyle w:val="6"/>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956"/>
        <w:gridCol w:w="969"/>
        <w:gridCol w:w="4363"/>
        <w:gridCol w:w="4512"/>
        <w:gridCol w:w="1017"/>
        <w:gridCol w:w="1317"/>
      </w:tblGrid>
      <w:tr w14:paraId="1CA5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2" w:type="dxa"/>
          </w:tcPr>
          <w:p w14:paraId="176BBCE8">
            <w:pPr>
              <w:pStyle w:val="11"/>
              <w:spacing w:line="199" w:lineRule="exact"/>
              <w:ind w:left="50"/>
              <w:rPr>
                <w:sz w:val="18"/>
              </w:rPr>
            </w:pPr>
            <w:r>
              <w:rPr>
                <w:spacing w:val="-10"/>
                <w:sz w:val="18"/>
              </w:rPr>
              <w:t>1</w:t>
            </w:r>
          </w:p>
        </w:tc>
        <w:tc>
          <w:tcPr>
            <w:tcW w:w="956" w:type="dxa"/>
          </w:tcPr>
          <w:p w14:paraId="48428360">
            <w:pPr>
              <w:pStyle w:val="11"/>
              <w:spacing w:line="199" w:lineRule="exact"/>
              <w:ind w:left="211"/>
              <w:rPr>
                <w:sz w:val="18"/>
              </w:rPr>
            </w:pPr>
            <w:r>
              <w:rPr>
                <w:spacing w:val="-5"/>
                <w:sz w:val="18"/>
              </w:rPr>
              <w:t>406</w:t>
            </w:r>
          </w:p>
        </w:tc>
        <w:tc>
          <w:tcPr>
            <w:tcW w:w="969" w:type="dxa"/>
          </w:tcPr>
          <w:p w14:paraId="027E1484">
            <w:pPr>
              <w:pStyle w:val="11"/>
              <w:spacing w:line="199" w:lineRule="exact"/>
              <w:ind w:right="134"/>
              <w:jc w:val="right"/>
              <w:rPr>
                <w:sz w:val="18"/>
              </w:rPr>
            </w:pPr>
            <w:r>
              <w:rPr>
                <w:spacing w:val="-2"/>
                <w:sz w:val="18"/>
              </w:rPr>
              <w:t>17140</w:t>
            </w:r>
          </w:p>
        </w:tc>
        <w:tc>
          <w:tcPr>
            <w:tcW w:w="4363" w:type="dxa"/>
          </w:tcPr>
          <w:p w14:paraId="0454DFE9">
            <w:pPr>
              <w:pStyle w:val="11"/>
              <w:spacing w:line="199" w:lineRule="exact"/>
              <w:ind w:left="131"/>
              <w:rPr>
                <w:sz w:val="18"/>
              </w:rPr>
            </w:pPr>
            <w:r>
              <w:rPr>
                <w:sz w:val="18"/>
              </w:rPr>
              <w:t xml:space="preserve">Alteplase 50 mg Pó Liof. Sol. Inj. </w:t>
            </w:r>
            <w:r>
              <w:rPr>
                <w:spacing w:val="-5"/>
                <w:sz w:val="18"/>
              </w:rPr>
              <w:t>FA</w:t>
            </w:r>
          </w:p>
        </w:tc>
        <w:tc>
          <w:tcPr>
            <w:tcW w:w="4512" w:type="dxa"/>
          </w:tcPr>
          <w:p w14:paraId="46DA9D75">
            <w:pPr>
              <w:pStyle w:val="11"/>
              <w:spacing w:line="199" w:lineRule="exact"/>
              <w:ind w:left="13"/>
              <w:rPr>
                <w:sz w:val="18"/>
              </w:rPr>
            </w:pPr>
            <w:r>
              <w:rPr>
                <w:sz w:val="18"/>
              </w:rPr>
              <w:t>138/24</w:t>
            </w:r>
            <w:r>
              <w:rPr>
                <w:spacing w:val="-13"/>
                <w:sz w:val="18"/>
              </w:rPr>
              <w:t xml:space="preserve"> </w:t>
            </w:r>
            <w:r>
              <w:rPr>
                <w:sz w:val="18"/>
              </w:rPr>
              <w:t>26/06/2024</w:t>
            </w:r>
            <w:r>
              <w:rPr>
                <w:spacing w:val="-13"/>
                <w:sz w:val="18"/>
              </w:rPr>
              <w:t xml:space="preserve"> </w:t>
            </w:r>
            <w:r>
              <w:rPr>
                <w:sz w:val="18"/>
              </w:rPr>
              <w:t>SEI-260007/005251/2024</w:t>
            </w:r>
            <w:r>
              <w:rPr>
                <w:spacing w:val="-13"/>
                <w:sz w:val="18"/>
              </w:rPr>
              <w:t xml:space="preserve"> </w:t>
            </w:r>
            <w:r>
              <w:rPr>
                <w:sz w:val="18"/>
              </w:rPr>
              <w:t xml:space="preserve">R$ </w:t>
            </w:r>
            <w:r>
              <w:rPr>
                <w:spacing w:val="-2"/>
                <w:sz w:val="18"/>
              </w:rPr>
              <w:t>2.729,00</w:t>
            </w:r>
          </w:p>
        </w:tc>
        <w:tc>
          <w:tcPr>
            <w:tcW w:w="1017" w:type="dxa"/>
          </w:tcPr>
          <w:p w14:paraId="1E62BB16">
            <w:pPr>
              <w:pStyle w:val="11"/>
              <w:spacing w:line="199" w:lineRule="exact"/>
              <w:ind w:left="109"/>
              <w:jc w:val="center"/>
              <w:rPr>
                <w:sz w:val="18"/>
              </w:rPr>
            </w:pPr>
            <w:r>
              <w:rPr>
                <w:spacing w:val="-5"/>
                <w:sz w:val="18"/>
              </w:rPr>
              <w:t>60</w:t>
            </w:r>
          </w:p>
        </w:tc>
        <w:tc>
          <w:tcPr>
            <w:tcW w:w="1317" w:type="dxa"/>
          </w:tcPr>
          <w:p w14:paraId="7A2C7916">
            <w:pPr>
              <w:pStyle w:val="11"/>
              <w:spacing w:line="199" w:lineRule="exact"/>
              <w:ind w:right="55"/>
              <w:jc w:val="right"/>
              <w:rPr>
                <w:sz w:val="18"/>
              </w:rPr>
            </w:pPr>
            <w:r>
              <w:rPr>
                <w:sz w:val="18"/>
              </w:rPr>
              <w:t xml:space="preserve">R$ </w:t>
            </w:r>
            <w:r>
              <w:rPr>
                <w:spacing w:val="-2"/>
                <w:sz w:val="18"/>
              </w:rPr>
              <w:t>163.740,00</w:t>
            </w:r>
          </w:p>
        </w:tc>
      </w:tr>
      <w:tr w14:paraId="6FBA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2" w:type="dxa"/>
          </w:tcPr>
          <w:p w14:paraId="5BD9C279">
            <w:pPr>
              <w:pStyle w:val="11"/>
              <w:spacing w:before="42" w:line="187" w:lineRule="exact"/>
              <w:ind w:left="50"/>
              <w:rPr>
                <w:sz w:val="18"/>
              </w:rPr>
            </w:pPr>
            <w:r>
              <w:rPr>
                <w:spacing w:val="-10"/>
                <w:sz w:val="18"/>
              </w:rPr>
              <w:t>2</w:t>
            </w:r>
          </w:p>
        </w:tc>
        <w:tc>
          <w:tcPr>
            <w:tcW w:w="956" w:type="dxa"/>
          </w:tcPr>
          <w:p w14:paraId="46B80E8C">
            <w:pPr>
              <w:pStyle w:val="11"/>
              <w:spacing w:before="42" w:line="187" w:lineRule="exact"/>
              <w:ind w:left="211"/>
              <w:rPr>
                <w:sz w:val="18"/>
              </w:rPr>
            </w:pPr>
            <w:r>
              <w:rPr>
                <w:spacing w:val="-4"/>
                <w:sz w:val="18"/>
              </w:rPr>
              <w:t>7290</w:t>
            </w:r>
          </w:p>
        </w:tc>
        <w:tc>
          <w:tcPr>
            <w:tcW w:w="969" w:type="dxa"/>
          </w:tcPr>
          <w:p w14:paraId="5D692F5D">
            <w:pPr>
              <w:pStyle w:val="11"/>
              <w:spacing w:before="42" w:line="187" w:lineRule="exact"/>
              <w:ind w:right="134"/>
              <w:jc w:val="right"/>
              <w:rPr>
                <w:sz w:val="18"/>
              </w:rPr>
            </w:pPr>
            <w:r>
              <w:rPr>
                <w:spacing w:val="-2"/>
                <w:sz w:val="18"/>
              </w:rPr>
              <w:t>58174</w:t>
            </w:r>
          </w:p>
        </w:tc>
        <w:tc>
          <w:tcPr>
            <w:tcW w:w="4363" w:type="dxa"/>
          </w:tcPr>
          <w:p w14:paraId="1431A89E">
            <w:pPr>
              <w:pStyle w:val="11"/>
              <w:spacing w:before="42" w:line="187" w:lineRule="exact"/>
              <w:ind w:left="131"/>
              <w:rPr>
                <w:sz w:val="18"/>
              </w:rPr>
            </w:pPr>
            <w:r>
              <w:rPr>
                <w:sz w:val="18"/>
              </w:rPr>
              <w:t>Heparina</w:t>
            </w:r>
            <w:r>
              <w:rPr>
                <w:spacing w:val="-2"/>
                <w:sz w:val="18"/>
              </w:rPr>
              <w:t xml:space="preserve"> </w:t>
            </w:r>
            <w:r>
              <w:rPr>
                <w:sz w:val="18"/>
              </w:rPr>
              <w:t>Sodica</w:t>
            </w:r>
            <w:r>
              <w:rPr>
                <w:spacing w:val="-1"/>
                <w:sz w:val="18"/>
              </w:rPr>
              <w:t xml:space="preserve"> </w:t>
            </w:r>
            <w:r>
              <w:rPr>
                <w:sz w:val="18"/>
              </w:rPr>
              <w:t>5000</w:t>
            </w:r>
            <w:r>
              <w:rPr>
                <w:spacing w:val="-1"/>
                <w:sz w:val="18"/>
              </w:rPr>
              <w:t xml:space="preserve"> </w:t>
            </w:r>
            <w:r>
              <w:rPr>
                <w:sz w:val="18"/>
              </w:rPr>
              <w:t>UI</w:t>
            </w:r>
            <w:r>
              <w:rPr>
                <w:spacing w:val="-1"/>
                <w:sz w:val="18"/>
              </w:rPr>
              <w:t xml:space="preserve"> </w:t>
            </w:r>
            <w:r>
              <w:rPr>
                <w:sz w:val="18"/>
              </w:rPr>
              <w:t>/</w:t>
            </w:r>
            <w:r>
              <w:rPr>
                <w:spacing w:val="-1"/>
                <w:sz w:val="18"/>
              </w:rPr>
              <w:t xml:space="preserve"> </w:t>
            </w:r>
            <w:r>
              <w:rPr>
                <w:sz w:val="18"/>
              </w:rPr>
              <w:t>ml</w:t>
            </w:r>
            <w:r>
              <w:rPr>
                <w:spacing w:val="-2"/>
                <w:sz w:val="18"/>
              </w:rPr>
              <w:t xml:space="preserve"> </w:t>
            </w:r>
            <w:r>
              <w:rPr>
                <w:sz w:val="18"/>
              </w:rPr>
              <w:t>Sol.</w:t>
            </w:r>
            <w:r>
              <w:rPr>
                <w:spacing w:val="-1"/>
                <w:sz w:val="18"/>
              </w:rPr>
              <w:t xml:space="preserve"> </w:t>
            </w:r>
            <w:r>
              <w:rPr>
                <w:sz w:val="18"/>
              </w:rPr>
              <w:t>Inj.</w:t>
            </w:r>
            <w:r>
              <w:rPr>
                <w:spacing w:val="-1"/>
                <w:sz w:val="18"/>
              </w:rPr>
              <w:t xml:space="preserve"> </w:t>
            </w:r>
            <w:r>
              <w:rPr>
                <w:sz w:val="18"/>
              </w:rPr>
              <w:t>FA</w:t>
            </w:r>
            <w:r>
              <w:rPr>
                <w:spacing w:val="-11"/>
                <w:sz w:val="18"/>
              </w:rPr>
              <w:t xml:space="preserve"> </w:t>
            </w:r>
            <w:r>
              <w:rPr>
                <w:sz w:val="18"/>
              </w:rPr>
              <w:t>5</w:t>
            </w:r>
            <w:r>
              <w:rPr>
                <w:spacing w:val="-1"/>
                <w:sz w:val="18"/>
              </w:rPr>
              <w:t xml:space="preserve"> </w:t>
            </w:r>
            <w:r>
              <w:rPr>
                <w:sz w:val="18"/>
              </w:rPr>
              <w:t>ml</w:t>
            </w:r>
            <w:r>
              <w:rPr>
                <w:spacing w:val="-1"/>
                <w:sz w:val="18"/>
              </w:rPr>
              <w:t xml:space="preserve"> </w:t>
            </w:r>
            <w:r>
              <w:rPr>
                <w:sz w:val="18"/>
              </w:rPr>
              <w:t>Nat.</w:t>
            </w:r>
            <w:r>
              <w:rPr>
                <w:spacing w:val="-1"/>
                <w:sz w:val="18"/>
              </w:rPr>
              <w:t xml:space="preserve"> </w:t>
            </w:r>
            <w:r>
              <w:rPr>
                <w:spacing w:val="-2"/>
                <w:sz w:val="18"/>
              </w:rPr>
              <w:t>Suina</w:t>
            </w:r>
          </w:p>
        </w:tc>
        <w:tc>
          <w:tcPr>
            <w:tcW w:w="4512" w:type="dxa"/>
          </w:tcPr>
          <w:p w14:paraId="623A551B">
            <w:pPr>
              <w:pStyle w:val="11"/>
              <w:spacing w:before="42" w:line="187" w:lineRule="exact"/>
              <w:ind w:left="13"/>
              <w:rPr>
                <w:sz w:val="18"/>
              </w:rPr>
            </w:pPr>
            <w:r>
              <w:rPr>
                <w:sz w:val="18"/>
              </w:rPr>
              <w:t>181/24</w:t>
            </w:r>
            <w:r>
              <w:rPr>
                <w:spacing w:val="-13"/>
                <w:sz w:val="18"/>
              </w:rPr>
              <w:t xml:space="preserve"> </w:t>
            </w:r>
            <w:r>
              <w:rPr>
                <w:sz w:val="18"/>
              </w:rPr>
              <w:t>19/07/2024</w:t>
            </w:r>
            <w:r>
              <w:rPr>
                <w:spacing w:val="-13"/>
                <w:sz w:val="18"/>
              </w:rPr>
              <w:t xml:space="preserve"> </w:t>
            </w:r>
            <w:r>
              <w:rPr>
                <w:sz w:val="18"/>
              </w:rPr>
              <w:t>SEI-260007/008152/2024</w:t>
            </w:r>
            <w:r>
              <w:rPr>
                <w:spacing w:val="-13"/>
                <w:sz w:val="18"/>
              </w:rPr>
              <w:t xml:space="preserve"> </w:t>
            </w:r>
            <w:r>
              <w:rPr>
                <w:sz w:val="18"/>
              </w:rPr>
              <w:t xml:space="preserve">R$ </w:t>
            </w:r>
            <w:r>
              <w:rPr>
                <w:spacing w:val="-2"/>
                <w:sz w:val="18"/>
              </w:rPr>
              <w:t>15,86</w:t>
            </w:r>
          </w:p>
        </w:tc>
        <w:tc>
          <w:tcPr>
            <w:tcW w:w="1017" w:type="dxa"/>
          </w:tcPr>
          <w:p w14:paraId="2BAE34E8">
            <w:pPr>
              <w:pStyle w:val="11"/>
              <w:spacing w:before="42" w:line="187" w:lineRule="exact"/>
              <w:ind w:left="109"/>
              <w:jc w:val="center"/>
              <w:rPr>
                <w:sz w:val="18"/>
              </w:rPr>
            </w:pPr>
            <w:r>
              <w:rPr>
                <w:spacing w:val="-2"/>
                <w:sz w:val="18"/>
              </w:rPr>
              <w:t>16.600</w:t>
            </w:r>
          </w:p>
        </w:tc>
        <w:tc>
          <w:tcPr>
            <w:tcW w:w="1317" w:type="dxa"/>
          </w:tcPr>
          <w:p w14:paraId="2B0D890A">
            <w:pPr>
              <w:pStyle w:val="11"/>
              <w:spacing w:before="42" w:line="187" w:lineRule="exact"/>
              <w:ind w:right="55"/>
              <w:jc w:val="right"/>
              <w:rPr>
                <w:sz w:val="18"/>
              </w:rPr>
            </w:pPr>
            <w:r>
              <w:rPr>
                <w:sz w:val="18"/>
              </w:rPr>
              <w:t xml:space="preserve">R$ </w:t>
            </w:r>
            <w:r>
              <w:rPr>
                <w:spacing w:val="-2"/>
                <w:sz w:val="18"/>
              </w:rPr>
              <w:t>263.276,00</w:t>
            </w:r>
          </w:p>
        </w:tc>
      </w:tr>
    </w:tbl>
    <w:p w14:paraId="5E94ACE0">
      <w:pPr>
        <w:pStyle w:val="7"/>
        <w:spacing w:before="138"/>
        <w:rPr>
          <w:b/>
          <w:sz w:val="18"/>
        </w:rPr>
      </w:pPr>
    </w:p>
    <w:p w14:paraId="672506F9">
      <w:pPr>
        <w:pStyle w:val="3"/>
        <w:numPr>
          <w:ilvl w:val="1"/>
          <w:numId w:val="53"/>
        </w:numPr>
        <w:tabs>
          <w:tab w:val="left" w:pos="678"/>
        </w:tabs>
        <w:spacing w:before="0" w:after="0" w:line="240" w:lineRule="auto"/>
        <w:ind w:left="678" w:right="0" w:hanging="349"/>
        <w:jc w:val="left"/>
      </w:pPr>
      <w:r>
        <w:t>DESENHO</w:t>
      </w:r>
      <w:r>
        <w:rPr>
          <w:spacing w:val="-1"/>
        </w:rPr>
        <w:t xml:space="preserve"> </w:t>
      </w:r>
      <w:r>
        <w:t>DA</w:t>
      </w:r>
      <w:r>
        <w:rPr>
          <w:spacing w:val="-12"/>
        </w:rPr>
        <w:t xml:space="preserve"> </w:t>
      </w:r>
      <w:r>
        <w:rPr>
          <w:spacing w:val="-2"/>
        </w:rPr>
        <w:t>CONTRATAÇÃO</w:t>
      </w:r>
    </w:p>
    <w:p w14:paraId="7E3DB17D">
      <w:pPr>
        <w:pStyle w:val="10"/>
        <w:numPr>
          <w:ilvl w:val="2"/>
          <w:numId w:val="53"/>
        </w:numPr>
        <w:tabs>
          <w:tab w:val="left" w:pos="828"/>
        </w:tabs>
        <w:spacing w:before="40" w:after="0" w:line="240" w:lineRule="auto"/>
        <w:ind w:left="8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398C6397">
      <w:pPr>
        <w:pStyle w:val="7"/>
        <w:spacing w:before="80"/>
        <w:rPr>
          <w:b/>
        </w:rPr>
      </w:pPr>
    </w:p>
    <w:p w14:paraId="7CDD3A5E">
      <w:pPr>
        <w:pStyle w:val="7"/>
        <w:spacing w:before="0" w:line="280" w:lineRule="auto"/>
        <w:ind w:left="329" w:right="313"/>
        <w:jc w:val="both"/>
      </w:pPr>
      <w:r>
        <w:t>Pretende-se a aquisição, em âmbito nacional, através de empresa especializada, tendo em vista o cenário descrito no Item 2, em conformidade com a Lei nº 14.133/2021 (Regulamenta</w:t>
      </w:r>
      <w:r>
        <w:rPr>
          <w:spacing w:val="19"/>
        </w:rPr>
        <w:t xml:space="preserve"> </w:t>
      </w:r>
      <w:r>
        <w:t>o</w:t>
      </w:r>
      <w:r>
        <w:rPr>
          <w:spacing w:val="19"/>
        </w:rPr>
        <w:t xml:space="preserve"> </w:t>
      </w:r>
      <w:r>
        <w:t>art.</w:t>
      </w:r>
      <w:r>
        <w:rPr>
          <w:spacing w:val="19"/>
        </w:rPr>
        <w:t xml:space="preserve"> </w:t>
      </w:r>
      <w:r>
        <w:t>37,</w:t>
      </w:r>
      <w:r>
        <w:rPr>
          <w:spacing w:val="19"/>
        </w:rPr>
        <w:t xml:space="preserve"> </w:t>
      </w:r>
      <w:r>
        <w:t>inciso</w:t>
      </w:r>
      <w:r>
        <w:rPr>
          <w:spacing w:val="19"/>
        </w:rPr>
        <w:t xml:space="preserve"> </w:t>
      </w:r>
      <w:r>
        <w:t>XXI,</w:t>
      </w:r>
      <w:r>
        <w:rPr>
          <w:spacing w:val="19"/>
        </w:rPr>
        <w:t xml:space="preserve"> </w:t>
      </w:r>
      <w:r>
        <w:t>da</w:t>
      </w:r>
      <w:r>
        <w:rPr>
          <w:spacing w:val="19"/>
        </w:rPr>
        <w:t xml:space="preserve"> </w:t>
      </w:r>
      <w:r>
        <w:t>Constituição</w:t>
      </w:r>
      <w:r>
        <w:rPr>
          <w:spacing w:val="19"/>
        </w:rPr>
        <w:t xml:space="preserve"> </w:t>
      </w:r>
      <w:r>
        <w:t>Federal,</w:t>
      </w:r>
      <w:r>
        <w:rPr>
          <w:spacing w:val="19"/>
        </w:rPr>
        <w:t xml:space="preserve"> </w:t>
      </w:r>
      <w:r>
        <w:t>que</w:t>
      </w:r>
      <w:r>
        <w:rPr>
          <w:spacing w:val="19"/>
        </w:rPr>
        <w:t xml:space="preserve"> </w:t>
      </w:r>
      <w:r>
        <w:t>institui</w:t>
      </w:r>
      <w:r>
        <w:rPr>
          <w:spacing w:val="19"/>
        </w:rPr>
        <w:t xml:space="preserve"> </w:t>
      </w:r>
      <w:r>
        <w:t>normas</w:t>
      </w:r>
      <w:r>
        <w:rPr>
          <w:spacing w:val="19"/>
        </w:rPr>
        <w:t xml:space="preserve"> </w:t>
      </w:r>
      <w:r>
        <w:t>para</w:t>
      </w:r>
      <w:r>
        <w:rPr>
          <w:spacing w:val="19"/>
        </w:rPr>
        <w:t xml:space="preserve"> </w:t>
      </w:r>
      <w:r>
        <w:t>licitações</w:t>
      </w:r>
      <w:r>
        <w:rPr>
          <w:spacing w:val="19"/>
        </w:rPr>
        <w:t xml:space="preserve"> </w:t>
      </w:r>
      <w:r>
        <w:t>e</w:t>
      </w:r>
      <w:r>
        <w:rPr>
          <w:spacing w:val="19"/>
        </w:rPr>
        <w:t xml:space="preserve"> </w:t>
      </w:r>
      <w:r>
        <w:t>Contratos</w:t>
      </w:r>
      <w:r>
        <w:rPr>
          <w:spacing w:val="19"/>
        </w:rPr>
        <w:t xml:space="preserve"> </w:t>
      </w:r>
      <w:r>
        <w:t>da Administração</w:t>
      </w:r>
      <w:r>
        <w:rPr>
          <w:spacing w:val="19"/>
        </w:rPr>
        <w:t xml:space="preserve"> </w:t>
      </w:r>
      <w:r>
        <w:t>Pública</w:t>
      </w:r>
      <w:r>
        <w:rPr>
          <w:spacing w:val="19"/>
        </w:rPr>
        <w:t xml:space="preserve"> </w:t>
      </w:r>
      <w:r>
        <w:t>e</w:t>
      </w:r>
      <w:r>
        <w:rPr>
          <w:spacing w:val="19"/>
        </w:rPr>
        <w:t xml:space="preserve"> </w:t>
      </w:r>
      <w:r>
        <w:t>dá</w:t>
      </w:r>
      <w:r>
        <w:rPr>
          <w:spacing w:val="19"/>
        </w:rPr>
        <w:t xml:space="preserve"> </w:t>
      </w:r>
      <w:r>
        <w:t>outras</w:t>
      </w:r>
      <w:r>
        <w:rPr>
          <w:spacing w:val="19"/>
        </w:rPr>
        <w:t xml:space="preserve"> </w:t>
      </w:r>
      <w:r>
        <w:t>providências),</w:t>
      </w:r>
      <w:r>
        <w:rPr>
          <w:spacing w:val="19"/>
        </w:rPr>
        <w:t xml:space="preserve"> </w:t>
      </w:r>
      <w:r>
        <w:t>por</w:t>
      </w:r>
      <w:r>
        <w:rPr>
          <w:spacing w:val="19"/>
        </w:rPr>
        <w:t xml:space="preserve"> </w:t>
      </w:r>
      <w:r>
        <w:rPr>
          <w:b/>
          <w:u w:val="single"/>
        </w:rPr>
        <w:t>Licitação</w:t>
      </w:r>
      <w:r>
        <w:rPr>
          <w:b/>
        </w:rPr>
        <w:t xml:space="preserve"> (p</w:t>
      </w:r>
      <w:r>
        <w:rPr>
          <w:b/>
          <w:spacing w:val="-13"/>
          <w:u w:val="single"/>
        </w:rPr>
        <w:t xml:space="preserve"> </w:t>
      </w:r>
      <w:r>
        <w:rPr>
          <w:b/>
          <w:u w:val="single"/>
        </w:rPr>
        <w:t>regão</w:t>
      </w:r>
      <w:r>
        <w:rPr>
          <w:b/>
          <w:spacing w:val="-12"/>
          <w:u w:val="single"/>
        </w:rPr>
        <w:t xml:space="preserve"> </w:t>
      </w:r>
      <w:r>
        <w:rPr>
          <w:b/>
          <w:u w:val="single"/>
        </w:rPr>
        <w:t>eletrônico</w:t>
      </w:r>
      <w:r>
        <w:rPr>
          <w:b/>
        </w:rPr>
        <w:t>)</w:t>
      </w:r>
      <w:r>
        <w:rPr>
          <w:spacing w:val="-13"/>
          <w:u w:val="single"/>
        </w:rPr>
        <w:t xml:space="preserve"> </w:t>
      </w:r>
      <w:r>
        <w:rPr>
          <w:b/>
        </w:rPr>
        <w:t>,</w:t>
      </w:r>
      <w:r>
        <w:rPr>
          <w:b/>
          <w:spacing w:val="-1"/>
          <w:u w:val="single"/>
        </w:rPr>
        <w:t xml:space="preserve"> </w:t>
      </w:r>
      <w:r>
        <w:rPr>
          <w:b/>
          <w:u w:val="single"/>
        </w:rPr>
        <w:t>no critério de</w:t>
      </w:r>
      <w:r>
        <w:rPr>
          <w:b/>
        </w:rPr>
        <w:t xml:space="preserve"> j</w:t>
      </w:r>
      <w:r>
        <w:rPr>
          <w:b/>
          <w:u w:val="single"/>
        </w:rPr>
        <w:t>ulgamento</w:t>
      </w:r>
      <w:r>
        <w:rPr>
          <w:b/>
          <w:spacing w:val="-5"/>
          <w:u w:val="single"/>
        </w:rPr>
        <w:t xml:space="preserve"> </w:t>
      </w:r>
      <w:r>
        <w:rPr>
          <w:b/>
          <w:u w:val="single"/>
        </w:rPr>
        <w:t>por</w:t>
      </w:r>
      <w:r>
        <w:rPr>
          <w:b/>
          <w:spacing w:val="-3"/>
          <w:u w:val="single"/>
        </w:rPr>
        <w:t xml:space="preserve"> </w:t>
      </w:r>
      <w:r>
        <w:rPr>
          <w:b/>
          <w:u w:val="single"/>
        </w:rPr>
        <w:t>menor</w:t>
      </w:r>
      <w:r>
        <w:rPr>
          <w:b/>
          <w:spacing w:val="-3"/>
        </w:rPr>
        <w:t xml:space="preserve"> </w:t>
      </w:r>
      <w:r>
        <w:rPr>
          <w:b/>
        </w:rPr>
        <w:t>p</w:t>
      </w:r>
      <w:r>
        <w:rPr>
          <w:b/>
          <w:spacing w:val="-7"/>
          <w:u w:val="single"/>
        </w:rPr>
        <w:t xml:space="preserve"> </w:t>
      </w:r>
      <w:r>
        <w:rPr>
          <w:b/>
          <w:u w:val="single"/>
        </w:rPr>
        <w:t>reço</w:t>
      </w:r>
      <w:r>
        <w:rPr>
          <w:b/>
          <w:spacing w:val="-5"/>
          <w:u w:val="single"/>
        </w:rPr>
        <w:t xml:space="preserve"> </w:t>
      </w:r>
      <w:r>
        <w:rPr>
          <w:b/>
          <w:u w:val="single"/>
        </w:rPr>
        <w:t>por</w:t>
      </w:r>
      <w:r>
        <w:rPr>
          <w:b/>
          <w:spacing w:val="-3"/>
          <w:u w:val="single"/>
        </w:rPr>
        <w:t xml:space="preserve"> </w:t>
      </w:r>
      <w:r>
        <w:rPr>
          <w:b/>
          <w:u w:val="single"/>
        </w:rPr>
        <w:t>item</w:t>
      </w:r>
      <w:r>
        <w:t>, e o Decreto Estadual nº 48.816/2023 (Regulamenta a fase preparatória das contratações no âmbito do Estado do Rio de Janeiro).</w:t>
      </w:r>
    </w:p>
    <w:p w14:paraId="66DD7258">
      <w:pPr>
        <w:pStyle w:val="7"/>
        <w:spacing w:before="44"/>
      </w:pPr>
    </w:p>
    <w:p w14:paraId="4FC83DC8">
      <w:pPr>
        <w:pStyle w:val="3"/>
        <w:numPr>
          <w:ilvl w:val="2"/>
          <w:numId w:val="53"/>
        </w:numPr>
        <w:tabs>
          <w:tab w:val="left" w:pos="828"/>
        </w:tabs>
        <w:spacing w:before="0" w:after="0" w:line="240" w:lineRule="auto"/>
        <w:ind w:left="828" w:right="0" w:hanging="499"/>
        <w:jc w:val="left"/>
      </w:pPr>
      <w:r>
        <w:t>REGIME</w:t>
      </w:r>
      <w:r>
        <w:rPr>
          <w:spacing w:val="-1"/>
        </w:rPr>
        <w:t xml:space="preserve"> </w:t>
      </w:r>
      <w:r>
        <w:t>DE</w:t>
      </w:r>
      <w:r>
        <w:rPr>
          <w:spacing w:val="-1"/>
        </w:rPr>
        <w:t xml:space="preserve"> </w:t>
      </w:r>
      <w:r>
        <w:rPr>
          <w:spacing w:val="-2"/>
        </w:rPr>
        <w:t>FORNECIMENTO:</w:t>
      </w:r>
    </w:p>
    <w:p w14:paraId="21863563">
      <w:pPr>
        <w:pStyle w:val="7"/>
        <w:ind w:left="32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1F027396">
      <w:pPr>
        <w:pStyle w:val="7"/>
        <w:spacing w:before="80"/>
      </w:pPr>
    </w:p>
    <w:p w14:paraId="2A943909">
      <w:pPr>
        <w:pStyle w:val="3"/>
        <w:numPr>
          <w:ilvl w:val="2"/>
          <w:numId w:val="53"/>
        </w:numPr>
        <w:tabs>
          <w:tab w:val="left" w:pos="828"/>
        </w:tabs>
        <w:spacing w:before="0" w:after="0" w:line="240" w:lineRule="auto"/>
        <w:ind w:left="828" w:right="0" w:hanging="499"/>
        <w:jc w:val="left"/>
      </w:pPr>
      <w:r>
        <w:t>PARCELAMENTO</w:t>
      </w:r>
      <w:r>
        <w:rPr>
          <w:spacing w:val="-11"/>
        </w:rPr>
        <w:t xml:space="preserve"> </w:t>
      </w:r>
      <w:r>
        <w:t>DO</w:t>
      </w:r>
      <w:r>
        <w:rPr>
          <w:spacing w:val="-10"/>
        </w:rPr>
        <w:t xml:space="preserve"> </w:t>
      </w:r>
      <w:r>
        <w:rPr>
          <w:spacing w:val="-2"/>
        </w:rPr>
        <w:t>OBJETO:</w:t>
      </w:r>
    </w:p>
    <w:p w14:paraId="076223DE">
      <w:pPr>
        <w:spacing w:before="40"/>
        <w:ind w:left="3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6B260E84">
      <w:pPr>
        <w:pStyle w:val="7"/>
        <w:spacing w:before="80"/>
        <w:rPr>
          <w:b/>
        </w:rPr>
      </w:pPr>
    </w:p>
    <w:p w14:paraId="45F0D2FD">
      <w:pPr>
        <w:pStyle w:val="3"/>
        <w:numPr>
          <w:ilvl w:val="2"/>
          <w:numId w:val="53"/>
        </w:numPr>
        <w:tabs>
          <w:tab w:val="left" w:pos="828"/>
        </w:tabs>
        <w:spacing w:before="0" w:after="0" w:line="240" w:lineRule="auto"/>
        <w:ind w:left="8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3946D661">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129CEB79">
      <w:pPr>
        <w:pStyle w:val="7"/>
        <w:spacing w:before="43"/>
      </w:pPr>
    </w:p>
    <w:p w14:paraId="38AED719">
      <w:pPr>
        <w:pStyle w:val="3"/>
        <w:numPr>
          <w:ilvl w:val="2"/>
          <w:numId w:val="53"/>
        </w:numPr>
        <w:tabs>
          <w:tab w:val="left" w:pos="828"/>
        </w:tabs>
        <w:spacing w:before="0" w:after="0" w:line="240" w:lineRule="auto"/>
        <w:ind w:left="8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4AA4F447">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7A6CD211">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8B4C42F">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ACBC454">
      <w:pPr>
        <w:pStyle w:val="7"/>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5D28E9F4">
      <w:pPr>
        <w:pStyle w:val="7"/>
        <w:spacing w:before="2"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79C05A7B">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4948A9F">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0A1E827">
      <w:pPr>
        <w:pStyle w:val="7"/>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91D826E">
      <w:pPr>
        <w:pStyle w:val="7"/>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FBAD460">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594F7F79">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5E2B1DEA">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6ACD9CFE">
      <w:pPr>
        <w:pStyle w:val="7"/>
        <w:spacing w:before="41"/>
      </w:pPr>
    </w:p>
    <w:p w14:paraId="67C0BFA9">
      <w:pPr>
        <w:pStyle w:val="3"/>
        <w:numPr>
          <w:ilvl w:val="2"/>
          <w:numId w:val="53"/>
        </w:numPr>
        <w:tabs>
          <w:tab w:val="left" w:pos="828"/>
        </w:tabs>
        <w:spacing w:before="1" w:after="0" w:line="240" w:lineRule="auto"/>
        <w:ind w:left="828" w:right="0" w:hanging="499"/>
        <w:jc w:val="left"/>
      </w:pPr>
      <w:r>
        <w:t>DURAÇÃO</w:t>
      </w:r>
      <w:r>
        <w:rPr>
          <w:spacing w:val="-1"/>
        </w:rPr>
        <w:t xml:space="preserve"> </w:t>
      </w:r>
      <w:r>
        <w:t>DO</w:t>
      </w:r>
      <w:r>
        <w:rPr>
          <w:spacing w:val="-1"/>
        </w:rPr>
        <w:t xml:space="preserve"> </w:t>
      </w:r>
      <w:r>
        <w:rPr>
          <w:spacing w:val="-2"/>
        </w:rPr>
        <w:t>CONTRATO:</w:t>
      </w:r>
    </w:p>
    <w:p w14:paraId="47755739">
      <w:pPr>
        <w:pStyle w:val="3"/>
        <w:spacing w:after="0" w:line="240" w:lineRule="auto"/>
        <w:jc w:val="left"/>
        <w:sectPr>
          <w:type w:val="continuous"/>
          <w:pgSz w:w="15840" w:h="24480"/>
          <w:pgMar w:top="740" w:right="360" w:bottom="280" w:left="360" w:header="720" w:footer="720" w:gutter="0"/>
          <w:cols w:space="720" w:num="1"/>
        </w:sectPr>
      </w:pPr>
    </w:p>
    <w:p w14:paraId="222B7CE9">
      <w:pPr>
        <w:pStyle w:val="7"/>
        <w:spacing w:before="73" w:line="280" w:lineRule="auto"/>
        <w:ind w:left="329" w:right="31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40D64F57">
      <w:pPr>
        <w:pStyle w:val="7"/>
        <w:spacing w:before="42"/>
      </w:pPr>
    </w:p>
    <w:p w14:paraId="5A52C582">
      <w:pPr>
        <w:pStyle w:val="3"/>
        <w:numPr>
          <w:ilvl w:val="2"/>
          <w:numId w:val="53"/>
        </w:numPr>
        <w:tabs>
          <w:tab w:val="left" w:pos="828"/>
        </w:tabs>
        <w:spacing w:before="0" w:after="0" w:line="240" w:lineRule="auto"/>
        <w:ind w:left="828" w:right="0" w:hanging="499"/>
        <w:jc w:val="left"/>
      </w:pPr>
      <w:r>
        <w:t>REAJUSTAMENTO</w:t>
      </w:r>
      <w:r>
        <w:rPr>
          <w:spacing w:val="-11"/>
        </w:rPr>
        <w:t xml:space="preserve"> </w:t>
      </w:r>
      <w:r>
        <w:t>DE</w:t>
      </w:r>
      <w:r>
        <w:rPr>
          <w:spacing w:val="-10"/>
        </w:rPr>
        <w:t xml:space="preserve"> </w:t>
      </w:r>
      <w:r>
        <w:rPr>
          <w:spacing w:val="-2"/>
        </w:rPr>
        <w:t>PREÇOS:</w:t>
      </w:r>
    </w:p>
    <w:p w14:paraId="5DCCA09F">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0B72554">
      <w:pPr>
        <w:pStyle w:val="7"/>
        <w:spacing w:before="80"/>
      </w:pPr>
    </w:p>
    <w:p w14:paraId="7BF90F68">
      <w:pPr>
        <w:pStyle w:val="3"/>
        <w:numPr>
          <w:ilvl w:val="2"/>
          <w:numId w:val="53"/>
        </w:numPr>
        <w:tabs>
          <w:tab w:val="left" w:pos="828"/>
        </w:tabs>
        <w:spacing w:before="0" w:after="0" w:line="240" w:lineRule="auto"/>
        <w:ind w:left="828" w:right="0" w:hanging="499"/>
        <w:jc w:val="left"/>
      </w:pPr>
      <w:r>
        <w:rPr>
          <w:spacing w:val="-2"/>
        </w:rPr>
        <w:t>GARANTIA:</w:t>
      </w:r>
    </w:p>
    <w:p w14:paraId="08E2D4C1">
      <w:pPr>
        <w:pStyle w:val="7"/>
        <w:spacing w:before="21" w:line="273" w:lineRule="auto"/>
        <w:ind w:left="329" w:right="31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3C57595E">
      <w:pPr>
        <w:pStyle w:val="7"/>
        <w:spacing w:before="48"/>
      </w:pPr>
    </w:p>
    <w:p w14:paraId="3B9095A5">
      <w:pPr>
        <w:pStyle w:val="3"/>
        <w:numPr>
          <w:ilvl w:val="2"/>
          <w:numId w:val="53"/>
        </w:numPr>
        <w:tabs>
          <w:tab w:val="left" w:pos="828"/>
        </w:tabs>
        <w:spacing w:before="0" w:after="0" w:line="240" w:lineRule="auto"/>
        <w:ind w:left="828" w:right="0" w:hanging="499"/>
        <w:jc w:val="left"/>
      </w:pPr>
      <w:r>
        <w:t>POSSIBILIDADE</w:t>
      </w:r>
      <w:r>
        <w:rPr>
          <w:spacing w:val="-1"/>
        </w:rPr>
        <w:t xml:space="preserve"> </w:t>
      </w:r>
      <w:r>
        <w:t>DE</w:t>
      </w:r>
      <w:r>
        <w:rPr>
          <w:spacing w:val="-1"/>
        </w:rPr>
        <w:t xml:space="preserve"> </w:t>
      </w:r>
      <w:r>
        <w:rPr>
          <w:spacing w:val="-2"/>
        </w:rPr>
        <w:t>SUBCONTRATAÇÃO:</w:t>
      </w:r>
    </w:p>
    <w:p w14:paraId="62BF8E53">
      <w:pPr>
        <w:pStyle w:val="7"/>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6D95388">
      <w:pPr>
        <w:pStyle w:val="7"/>
        <w:spacing w:before="80"/>
      </w:pPr>
    </w:p>
    <w:p w14:paraId="790BAEA6">
      <w:pPr>
        <w:pStyle w:val="3"/>
        <w:numPr>
          <w:ilvl w:val="2"/>
          <w:numId w:val="53"/>
        </w:numPr>
        <w:tabs>
          <w:tab w:val="left" w:pos="928"/>
        </w:tabs>
        <w:spacing w:before="0" w:after="0" w:line="240" w:lineRule="auto"/>
        <w:ind w:left="9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62031FF">
      <w:pPr>
        <w:pStyle w:val="7"/>
        <w:ind w:left="3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4C353137">
      <w:pPr>
        <w:pStyle w:val="7"/>
        <w:spacing w:before="80"/>
      </w:pPr>
    </w:p>
    <w:p w14:paraId="7A3B3417">
      <w:pPr>
        <w:pStyle w:val="3"/>
        <w:numPr>
          <w:ilvl w:val="2"/>
          <w:numId w:val="53"/>
        </w:numPr>
        <w:tabs>
          <w:tab w:val="left" w:pos="916"/>
        </w:tabs>
        <w:spacing w:before="0" w:after="0" w:line="240" w:lineRule="auto"/>
        <w:ind w:left="9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2582737B">
      <w:pPr>
        <w:pStyle w:val="7"/>
        <w:spacing w:before="41" w:line="280" w:lineRule="auto"/>
        <w:ind w:left="329" w:right="31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2E028DD2">
      <w:pPr>
        <w:pStyle w:val="7"/>
        <w:spacing w:before="41"/>
      </w:pPr>
    </w:p>
    <w:p w14:paraId="2CF53A01">
      <w:pPr>
        <w:pStyle w:val="3"/>
        <w:numPr>
          <w:ilvl w:val="2"/>
          <w:numId w:val="53"/>
        </w:numPr>
        <w:tabs>
          <w:tab w:val="left" w:pos="928"/>
        </w:tabs>
        <w:spacing w:before="0" w:after="0" w:line="240" w:lineRule="auto"/>
        <w:ind w:left="9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3375DB48">
      <w:pPr>
        <w:pStyle w:val="10"/>
        <w:numPr>
          <w:ilvl w:val="3"/>
          <w:numId w:val="53"/>
        </w:numPr>
        <w:tabs>
          <w:tab w:val="left" w:pos="1067"/>
        </w:tabs>
        <w:spacing w:before="40" w:after="0" w:line="240" w:lineRule="auto"/>
        <w:ind w:left="10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3BECE980">
      <w:pPr>
        <w:pStyle w:val="7"/>
        <w:spacing w:line="280" w:lineRule="auto"/>
        <w:ind w:left="329" w:right="313"/>
        <w:jc w:val="both"/>
      </w:pPr>
      <w:r>
        <w:t>3.4.12..2. Cumprir com o fornecimento do objeto contratado em conformidade com prazo, local, emissão de documentos fiscais, quantidade, embalagem, especificações técnicas e validade definidos em Edital.</w:t>
      </w:r>
    </w:p>
    <w:p w14:paraId="09D72B55">
      <w:pPr>
        <w:pStyle w:val="7"/>
        <w:spacing w:before="42"/>
      </w:pPr>
    </w:p>
    <w:p w14:paraId="0E86DDF3">
      <w:pPr>
        <w:pStyle w:val="3"/>
        <w:numPr>
          <w:ilvl w:val="0"/>
          <w:numId w:val="53"/>
        </w:numPr>
        <w:tabs>
          <w:tab w:val="left" w:pos="528"/>
        </w:tabs>
        <w:spacing w:before="0" w:after="0" w:line="240" w:lineRule="auto"/>
        <w:ind w:left="528" w:right="0" w:hanging="199"/>
        <w:jc w:val="left"/>
      </w:pPr>
      <w:r>
        <w:rPr>
          <w:spacing w:val="-2"/>
        </w:rPr>
        <w:t>PLANEJAMENTO</w:t>
      </w:r>
    </w:p>
    <w:p w14:paraId="718313A3">
      <w:pPr>
        <w:pStyle w:val="10"/>
        <w:numPr>
          <w:ilvl w:val="1"/>
          <w:numId w:val="53"/>
        </w:numPr>
        <w:tabs>
          <w:tab w:val="left" w:pos="678"/>
        </w:tabs>
        <w:spacing w:before="40" w:after="0" w:line="240" w:lineRule="auto"/>
        <w:ind w:left="6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6AB31F7D">
      <w:pPr>
        <w:pStyle w:val="7"/>
        <w:spacing w:line="280" w:lineRule="auto"/>
        <w:ind w:left="329" w:right="31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7284DFD7">
      <w:pPr>
        <w:pStyle w:val="7"/>
        <w:spacing w:before="42"/>
      </w:pPr>
    </w:p>
    <w:p w14:paraId="1C46D276">
      <w:pPr>
        <w:pStyle w:val="3"/>
        <w:numPr>
          <w:ilvl w:val="1"/>
          <w:numId w:val="53"/>
        </w:numPr>
        <w:tabs>
          <w:tab w:val="left" w:pos="678"/>
        </w:tabs>
        <w:spacing w:before="0" w:after="0" w:line="240" w:lineRule="auto"/>
        <w:ind w:left="6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131F6C10">
      <w:pPr>
        <w:spacing w:before="40"/>
        <w:ind w:left="3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718CB199">
      <w:pPr>
        <w:pStyle w:val="7"/>
        <w:spacing w:before="80"/>
        <w:rPr>
          <w:b/>
        </w:rPr>
      </w:pPr>
    </w:p>
    <w:p w14:paraId="5438DB29">
      <w:pPr>
        <w:pStyle w:val="3"/>
        <w:numPr>
          <w:ilvl w:val="1"/>
          <w:numId w:val="53"/>
        </w:numPr>
        <w:tabs>
          <w:tab w:val="left" w:pos="678"/>
        </w:tabs>
        <w:spacing w:before="0" w:after="0" w:line="240" w:lineRule="auto"/>
        <w:ind w:left="6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242268CF">
      <w:pPr>
        <w:pStyle w:val="7"/>
        <w:spacing w:line="280" w:lineRule="auto"/>
        <w:ind w:left="329" w:right="31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5BF091E7">
      <w:pPr>
        <w:pStyle w:val="7"/>
        <w:spacing w:before="42"/>
      </w:pPr>
    </w:p>
    <w:p w14:paraId="27D36595">
      <w:pPr>
        <w:pStyle w:val="3"/>
        <w:numPr>
          <w:ilvl w:val="1"/>
          <w:numId w:val="53"/>
        </w:numPr>
        <w:tabs>
          <w:tab w:val="left" w:pos="678"/>
        </w:tabs>
        <w:spacing w:before="0" w:after="0" w:line="240" w:lineRule="auto"/>
        <w:ind w:left="678" w:right="0" w:hanging="349"/>
        <w:jc w:val="left"/>
      </w:pPr>
      <w:r>
        <w:rPr>
          <w:spacing w:val="-2"/>
        </w:rPr>
        <w:t>CONTRATAÇÕES</w:t>
      </w:r>
      <w:r>
        <w:rPr>
          <w:spacing w:val="-7"/>
        </w:rPr>
        <w:t xml:space="preserve"> </w:t>
      </w:r>
      <w:r>
        <w:rPr>
          <w:spacing w:val="-2"/>
        </w:rPr>
        <w:t>CORRELATAS</w:t>
      </w:r>
    </w:p>
    <w:p w14:paraId="482BD743">
      <w:pPr>
        <w:pStyle w:val="7"/>
        <w:spacing w:line="280" w:lineRule="auto"/>
        <w:ind w:left="329" w:right="313"/>
        <w:jc w:val="both"/>
      </w:pPr>
      <w:r>
        <w:t>Conforme pode ser observado no rol de itens de fornecimento contínuo, para os itens da mesma subclasse do objeto da presente contratação, as contratações vigentes configuram contratações correlatas e estão elencadas abaixo:</w:t>
      </w:r>
    </w:p>
    <w:p w14:paraId="30603844">
      <w:pPr>
        <w:pStyle w:val="7"/>
        <w:spacing w:before="90"/>
      </w:pPr>
    </w:p>
    <w:p w14:paraId="4264C868">
      <w:pPr>
        <w:tabs>
          <w:tab w:val="left" w:pos="5932"/>
          <w:tab w:val="left" w:pos="7296"/>
        </w:tabs>
        <w:spacing w:before="1"/>
        <w:ind w:left="1651" w:right="0" w:firstLine="0"/>
        <w:jc w:val="left"/>
        <w:rPr>
          <w:b/>
          <w:sz w:val="18"/>
        </w:rPr>
      </w:pPr>
      <w:r>
        <w:rPr>
          <w:b/>
          <w:sz w:val="18"/>
        </w:rPr>
        <w:t>ITEM</w:t>
      </w:r>
      <w:r>
        <w:rPr>
          <w:b/>
          <w:spacing w:val="-13"/>
          <w:sz w:val="18"/>
        </w:rPr>
        <w:t xml:space="preserve"> </w:t>
      </w:r>
      <w:r>
        <w:rPr>
          <w:b/>
          <w:sz w:val="18"/>
        </w:rPr>
        <w:t>MV</w:t>
      </w:r>
      <w:r>
        <w:rPr>
          <w:b/>
          <w:spacing w:val="47"/>
          <w:sz w:val="18"/>
        </w:rPr>
        <w:t xml:space="preserve"> </w:t>
      </w:r>
      <w:r>
        <w:rPr>
          <w:b/>
          <w:spacing w:val="-2"/>
          <w:sz w:val="18"/>
        </w:rPr>
        <w:t>MEDICAMENTO</w:t>
      </w:r>
      <w:r>
        <w:rPr>
          <w:b/>
          <w:sz w:val="18"/>
        </w:rPr>
        <w:tab/>
      </w:r>
      <w:r>
        <w:rPr>
          <w:b/>
          <w:spacing w:val="-2"/>
          <w:sz w:val="18"/>
        </w:rPr>
        <w:t>FORMA</w:t>
      </w:r>
      <w:r>
        <w:rPr>
          <w:b/>
          <w:sz w:val="18"/>
        </w:rPr>
        <w:tab/>
      </w:r>
      <w:r>
        <w:rPr>
          <w:b/>
          <w:spacing w:val="-2"/>
          <w:sz w:val="18"/>
        </w:rPr>
        <w:t>PROCESSO</w:t>
      </w:r>
    </w:p>
    <w:p w14:paraId="13CA8A68">
      <w:pPr>
        <w:spacing w:before="93"/>
        <w:ind w:left="1651" w:right="0" w:firstLine="0"/>
        <w:jc w:val="left"/>
        <w:rPr>
          <w:sz w:val="18"/>
        </w:rPr>
      </w:pPr>
      <w:r>
        <w:rPr>
          <w:spacing w:val="-2"/>
          <w:sz w:val="18"/>
        </w:rPr>
        <w:t>FIBRINOLÍTICOS</w:t>
      </w:r>
    </w:p>
    <w:p w14:paraId="1EFBC5F4">
      <w:pPr>
        <w:pStyle w:val="10"/>
        <w:numPr>
          <w:ilvl w:val="0"/>
          <w:numId w:val="58"/>
        </w:numPr>
        <w:tabs>
          <w:tab w:val="left" w:pos="2164"/>
          <w:tab w:val="left" w:pos="5932"/>
          <w:tab w:val="left" w:pos="7296"/>
        </w:tabs>
        <w:spacing w:before="93" w:after="0" w:line="364" w:lineRule="auto"/>
        <w:ind w:left="1651" w:right="5951" w:firstLine="0"/>
        <w:jc w:val="left"/>
        <w:rPr>
          <w:sz w:val="18"/>
        </w:rPr>
      </w:pPr>
      <w:r>
        <w:rPr>
          <w:sz w:val="18"/>
        </w:rPr>
        <w:t>406</w:t>
      </w:r>
      <w:r>
        <w:rPr>
          <w:spacing w:val="80"/>
          <w:sz w:val="18"/>
        </w:rPr>
        <w:t xml:space="preserve"> </w:t>
      </w:r>
      <w:r>
        <w:rPr>
          <w:sz w:val="18"/>
        </w:rPr>
        <w:t>Alteplase 50 mg po liof sol inj fa</w:t>
      </w:r>
      <w:r>
        <w:rPr>
          <w:sz w:val="18"/>
        </w:rPr>
        <w:tab/>
      </w:r>
      <w:r>
        <w:rPr>
          <w:sz w:val="18"/>
        </w:rPr>
        <w:t>FA 50 MG</w:t>
      </w:r>
      <w:r>
        <w:rPr>
          <w:sz w:val="18"/>
        </w:rPr>
        <w:tab/>
      </w:r>
      <w:r>
        <w:rPr>
          <w:spacing w:val="-2"/>
          <w:sz w:val="18"/>
        </w:rPr>
        <w:t>SEI-260007/005251/2024 ANTICOAGULANTES</w:t>
      </w:r>
    </w:p>
    <w:p w14:paraId="04255CAE">
      <w:pPr>
        <w:spacing w:before="0" w:line="193" w:lineRule="exact"/>
        <w:ind w:left="0" w:right="5951" w:firstLine="0"/>
        <w:jc w:val="right"/>
        <w:rPr>
          <w:sz w:val="18"/>
        </w:rPr>
      </w:pPr>
      <w:r>
        <w:rPr>
          <w:sz w:val="18"/>
        </w:rPr>
        <w:t>407</w:t>
      </w:r>
      <w:r>
        <w:rPr>
          <w:spacing w:val="77"/>
          <w:sz w:val="18"/>
        </w:rPr>
        <w:t xml:space="preserve"> </w:t>
      </w:r>
      <w:r>
        <w:rPr>
          <w:sz w:val="18"/>
        </w:rPr>
        <w:t>Enoxaparina Sodica 20 mg / 0,2 mL</w:t>
      </w:r>
      <w:r>
        <w:rPr>
          <w:spacing w:val="-7"/>
          <w:sz w:val="18"/>
        </w:rPr>
        <w:t xml:space="preserve"> </w:t>
      </w:r>
      <w:r>
        <w:rPr>
          <w:sz w:val="18"/>
        </w:rPr>
        <w:t>sol inj ser</w:t>
      </w:r>
      <w:r>
        <w:rPr>
          <w:spacing w:val="-13"/>
          <w:sz w:val="18"/>
        </w:rPr>
        <w:t xml:space="preserve"> </w:t>
      </w:r>
      <w:r>
        <w:rPr>
          <w:sz w:val="18"/>
        </w:rPr>
        <w:t>SERINGA</w:t>
      </w:r>
      <w:r>
        <w:rPr>
          <w:spacing w:val="-10"/>
          <w:sz w:val="18"/>
        </w:rPr>
        <w:t xml:space="preserve"> </w:t>
      </w:r>
      <w:r>
        <w:rPr>
          <w:sz w:val="18"/>
        </w:rPr>
        <w:t>20 MG</w:t>
      </w:r>
      <w:r>
        <w:rPr>
          <w:spacing w:val="-13"/>
          <w:sz w:val="18"/>
        </w:rPr>
        <w:t xml:space="preserve"> </w:t>
      </w:r>
      <w:r>
        <w:rPr>
          <w:sz w:val="18"/>
        </w:rPr>
        <w:t>SEI-</w:t>
      </w:r>
      <w:r>
        <w:rPr>
          <w:spacing w:val="-2"/>
          <w:sz w:val="18"/>
        </w:rPr>
        <w:t>260007/005429/2024</w:t>
      </w:r>
    </w:p>
    <w:p w14:paraId="5A6C9823">
      <w:pPr>
        <w:spacing w:before="93"/>
        <w:ind w:left="0" w:right="5951" w:firstLine="0"/>
        <w:jc w:val="right"/>
        <w:rPr>
          <w:sz w:val="18"/>
        </w:rPr>
      </w:pPr>
      <w:r>
        <w:rPr>
          <w:sz w:val="18"/>
        </w:rPr>
        <w:t>408</w:t>
      </w:r>
      <w:r>
        <w:rPr>
          <w:spacing w:val="77"/>
          <w:sz w:val="18"/>
        </w:rPr>
        <w:t xml:space="preserve"> </w:t>
      </w:r>
      <w:r>
        <w:rPr>
          <w:sz w:val="18"/>
        </w:rPr>
        <w:t>Enoxaparina Sodica 40 mg / 0,4 mL</w:t>
      </w:r>
      <w:r>
        <w:rPr>
          <w:spacing w:val="-7"/>
          <w:sz w:val="18"/>
        </w:rPr>
        <w:t xml:space="preserve"> </w:t>
      </w:r>
      <w:r>
        <w:rPr>
          <w:sz w:val="18"/>
        </w:rPr>
        <w:t>sol inj ser</w:t>
      </w:r>
      <w:r>
        <w:rPr>
          <w:spacing w:val="-13"/>
          <w:sz w:val="18"/>
        </w:rPr>
        <w:t xml:space="preserve"> </w:t>
      </w:r>
      <w:r>
        <w:rPr>
          <w:sz w:val="18"/>
        </w:rPr>
        <w:t>SERINGA</w:t>
      </w:r>
      <w:r>
        <w:rPr>
          <w:spacing w:val="-10"/>
          <w:sz w:val="18"/>
        </w:rPr>
        <w:t xml:space="preserve"> </w:t>
      </w:r>
      <w:r>
        <w:rPr>
          <w:sz w:val="18"/>
        </w:rPr>
        <w:t>40 MG</w:t>
      </w:r>
      <w:r>
        <w:rPr>
          <w:spacing w:val="-13"/>
          <w:sz w:val="18"/>
        </w:rPr>
        <w:t xml:space="preserve"> </w:t>
      </w:r>
      <w:r>
        <w:rPr>
          <w:sz w:val="18"/>
        </w:rPr>
        <w:t>SEI-</w:t>
      </w:r>
      <w:r>
        <w:rPr>
          <w:spacing w:val="-2"/>
          <w:sz w:val="18"/>
        </w:rPr>
        <w:t>260007/005429/2024</w:t>
      </w:r>
    </w:p>
    <w:p w14:paraId="3B3C0EC4">
      <w:pPr>
        <w:spacing w:before="93"/>
        <w:ind w:left="0" w:right="5951" w:firstLine="0"/>
        <w:jc w:val="right"/>
        <w:rPr>
          <w:sz w:val="18"/>
        </w:rPr>
      </w:pPr>
      <w:r>
        <w:rPr>
          <w:sz w:val="18"/>
        </w:rPr>
        <w:t>409</w:t>
      </w:r>
      <w:r>
        <w:rPr>
          <w:spacing w:val="77"/>
          <w:sz w:val="18"/>
        </w:rPr>
        <w:t xml:space="preserve"> </w:t>
      </w:r>
      <w:r>
        <w:rPr>
          <w:sz w:val="18"/>
        </w:rPr>
        <w:t>Enoxaparina Sodica 60 mg / 0,6 mL</w:t>
      </w:r>
      <w:r>
        <w:rPr>
          <w:spacing w:val="-7"/>
          <w:sz w:val="18"/>
        </w:rPr>
        <w:t xml:space="preserve"> </w:t>
      </w:r>
      <w:r>
        <w:rPr>
          <w:sz w:val="18"/>
        </w:rPr>
        <w:t>sol inj ser</w:t>
      </w:r>
      <w:r>
        <w:rPr>
          <w:spacing w:val="-13"/>
          <w:sz w:val="18"/>
        </w:rPr>
        <w:t xml:space="preserve"> </w:t>
      </w:r>
      <w:r>
        <w:rPr>
          <w:sz w:val="18"/>
        </w:rPr>
        <w:t>SERINGA</w:t>
      </w:r>
      <w:r>
        <w:rPr>
          <w:spacing w:val="-10"/>
          <w:sz w:val="18"/>
        </w:rPr>
        <w:t xml:space="preserve"> </w:t>
      </w:r>
      <w:r>
        <w:rPr>
          <w:sz w:val="18"/>
        </w:rPr>
        <w:t>60 MG</w:t>
      </w:r>
      <w:r>
        <w:rPr>
          <w:spacing w:val="-13"/>
          <w:sz w:val="18"/>
        </w:rPr>
        <w:t xml:space="preserve"> </w:t>
      </w:r>
      <w:r>
        <w:rPr>
          <w:sz w:val="18"/>
        </w:rPr>
        <w:t>SEI-</w:t>
      </w:r>
      <w:r>
        <w:rPr>
          <w:spacing w:val="-2"/>
          <w:sz w:val="18"/>
        </w:rPr>
        <w:t>260007/005429/2024</w:t>
      </w:r>
    </w:p>
    <w:p w14:paraId="2BD04E37">
      <w:pPr>
        <w:pStyle w:val="10"/>
        <w:numPr>
          <w:ilvl w:val="0"/>
          <w:numId w:val="58"/>
        </w:numPr>
        <w:tabs>
          <w:tab w:val="left" w:pos="512"/>
          <w:tab w:val="left" w:pos="5644"/>
        </w:tabs>
        <w:spacing w:before="93" w:after="0" w:line="240" w:lineRule="auto"/>
        <w:ind w:left="512" w:right="5951" w:hanging="512"/>
        <w:jc w:val="right"/>
        <w:rPr>
          <w:sz w:val="18"/>
        </w:rPr>
      </w:pPr>
      <w:r>
        <w:rPr>
          <w:sz w:val="18"/>
        </w:rPr>
        <w:t>7290</w:t>
      </w:r>
      <w:r>
        <w:rPr>
          <w:spacing w:val="-13"/>
          <w:sz w:val="18"/>
        </w:rPr>
        <w:t xml:space="preserve"> </w:t>
      </w:r>
      <w:r>
        <w:rPr>
          <w:sz w:val="18"/>
        </w:rPr>
        <w:t>Heparina</w:t>
      </w:r>
      <w:r>
        <w:rPr>
          <w:spacing w:val="-2"/>
          <w:sz w:val="18"/>
        </w:rPr>
        <w:t xml:space="preserve"> </w:t>
      </w:r>
      <w:r>
        <w:rPr>
          <w:sz w:val="18"/>
        </w:rPr>
        <w:t>Sodica</w:t>
      </w:r>
      <w:r>
        <w:rPr>
          <w:spacing w:val="-2"/>
          <w:sz w:val="18"/>
        </w:rPr>
        <w:t xml:space="preserve"> </w:t>
      </w:r>
      <w:r>
        <w:rPr>
          <w:sz w:val="18"/>
        </w:rPr>
        <w:t>5000</w:t>
      </w:r>
      <w:r>
        <w:rPr>
          <w:spacing w:val="-1"/>
          <w:sz w:val="18"/>
        </w:rPr>
        <w:t xml:space="preserve"> </w:t>
      </w:r>
      <w:r>
        <w:rPr>
          <w:sz w:val="18"/>
        </w:rPr>
        <w:t>UI</w:t>
      </w:r>
      <w:r>
        <w:rPr>
          <w:spacing w:val="-1"/>
          <w:sz w:val="18"/>
        </w:rPr>
        <w:t xml:space="preserve"> </w:t>
      </w:r>
      <w:r>
        <w:rPr>
          <w:sz w:val="18"/>
        </w:rPr>
        <w:t>/</w:t>
      </w:r>
      <w:r>
        <w:rPr>
          <w:spacing w:val="-1"/>
          <w:sz w:val="18"/>
        </w:rPr>
        <w:t xml:space="preserve"> </w:t>
      </w:r>
      <w:r>
        <w:rPr>
          <w:sz w:val="18"/>
        </w:rPr>
        <w:t>mL</w:t>
      </w:r>
      <w:r>
        <w:rPr>
          <w:spacing w:val="-8"/>
          <w:sz w:val="18"/>
        </w:rPr>
        <w:t xml:space="preserve"> </w:t>
      </w:r>
      <w:r>
        <w:rPr>
          <w:sz w:val="18"/>
        </w:rPr>
        <w:t>sol</w:t>
      </w:r>
      <w:r>
        <w:rPr>
          <w:spacing w:val="-1"/>
          <w:sz w:val="18"/>
        </w:rPr>
        <w:t xml:space="preserve"> </w:t>
      </w:r>
      <w:r>
        <w:rPr>
          <w:sz w:val="18"/>
        </w:rPr>
        <w:t>inj</w:t>
      </w:r>
      <w:r>
        <w:rPr>
          <w:spacing w:val="-1"/>
          <w:sz w:val="18"/>
        </w:rPr>
        <w:t xml:space="preserve"> </w:t>
      </w:r>
      <w:r>
        <w:rPr>
          <w:sz w:val="18"/>
        </w:rPr>
        <w:t>fa</w:t>
      </w:r>
      <w:r>
        <w:rPr>
          <w:spacing w:val="-1"/>
          <w:sz w:val="18"/>
        </w:rPr>
        <w:t xml:space="preserve"> </w:t>
      </w:r>
      <w:r>
        <w:rPr>
          <w:sz w:val="18"/>
        </w:rPr>
        <w:t>5mL</w:t>
      </w:r>
      <w:r>
        <w:rPr>
          <w:spacing w:val="50"/>
          <w:sz w:val="18"/>
        </w:rPr>
        <w:t xml:space="preserve"> </w:t>
      </w:r>
      <w:r>
        <w:rPr>
          <w:sz w:val="18"/>
        </w:rPr>
        <w:t>FA</w:t>
      </w:r>
      <w:r>
        <w:rPr>
          <w:spacing w:val="-10"/>
          <w:sz w:val="18"/>
        </w:rPr>
        <w:t xml:space="preserve"> </w:t>
      </w:r>
      <w:r>
        <w:rPr>
          <w:spacing w:val="-2"/>
          <w:sz w:val="18"/>
        </w:rPr>
        <w:t>25.000UI</w:t>
      </w:r>
      <w:r>
        <w:rPr>
          <w:sz w:val="18"/>
        </w:rPr>
        <w:tab/>
      </w:r>
      <w:r>
        <w:rPr>
          <w:sz w:val="18"/>
        </w:rPr>
        <w:t>SEI-</w:t>
      </w:r>
      <w:r>
        <w:rPr>
          <w:spacing w:val="-2"/>
          <w:sz w:val="18"/>
        </w:rPr>
        <w:t>260007/008152/2024</w:t>
      </w:r>
    </w:p>
    <w:p w14:paraId="58039C9A">
      <w:pPr>
        <w:pStyle w:val="7"/>
        <w:spacing w:before="152"/>
        <w:rPr>
          <w:sz w:val="18"/>
        </w:rPr>
      </w:pPr>
    </w:p>
    <w:p w14:paraId="5AF978DD">
      <w:pPr>
        <w:pStyle w:val="3"/>
        <w:numPr>
          <w:ilvl w:val="1"/>
          <w:numId w:val="53"/>
        </w:numPr>
        <w:tabs>
          <w:tab w:val="left" w:pos="678"/>
        </w:tabs>
        <w:spacing w:before="0" w:after="0" w:line="240" w:lineRule="auto"/>
        <w:ind w:left="678" w:right="0" w:hanging="349"/>
        <w:jc w:val="left"/>
      </w:pPr>
      <w:r>
        <w:rPr>
          <w:spacing w:val="-2"/>
        </w:rPr>
        <w:t>CONTRATAÇÕES</w:t>
      </w:r>
      <w:r>
        <w:rPr>
          <w:spacing w:val="-7"/>
        </w:rPr>
        <w:t xml:space="preserve"> </w:t>
      </w:r>
      <w:r>
        <w:rPr>
          <w:spacing w:val="-2"/>
        </w:rPr>
        <w:t>INTERDEPENDENTES</w:t>
      </w:r>
    </w:p>
    <w:p w14:paraId="72D05B17">
      <w:pPr>
        <w:spacing w:before="40"/>
        <w:ind w:left="3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5C88349E">
      <w:pPr>
        <w:pStyle w:val="7"/>
        <w:spacing w:before="80"/>
        <w:rPr>
          <w:b/>
        </w:rPr>
      </w:pPr>
    </w:p>
    <w:p w14:paraId="4CC78D82">
      <w:pPr>
        <w:pStyle w:val="3"/>
        <w:numPr>
          <w:ilvl w:val="0"/>
          <w:numId w:val="53"/>
        </w:numPr>
        <w:tabs>
          <w:tab w:val="left" w:pos="517"/>
        </w:tabs>
        <w:spacing w:before="0" w:after="0" w:line="240" w:lineRule="auto"/>
        <w:ind w:left="517" w:right="0" w:hanging="188"/>
        <w:jc w:val="left"/>
      </w:pPr>
      <w:r>
        <w:t>ANÁLISE</w:t>
      </w:r>
      <w:r>
        <w:rPr>
          <w:spacing w:val="-1"/>
        </w:rPr>
        <w:t xml:space="preserve"> </w:t>
      </w:r>
      <w:r>
        <w:t>DE</w:t>
      </w:r>
      <w:r>
        <w:rPr>
          <w:spacing w:val="-1"/>
        </w:rPr>
        <w:t xml:space="preserve"> </w:t>
      </w:r>
      <w:r>
        <w:rPr>
          <w:spacing w:val="-2"/>
        </w:rPr>
        <w:t>RISCOS</w:t>
      </w:r>
    </w:p>
    <w:p w14:paraId="6271EF48">
      <w:pPr>
        <w:pStyle w:val="7"/>
        <w:spacing w:line="280" w:lineRule="auto"/>
        <w:ind w:left="329" w:right="31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55E9689A">
      <w:pPr>
        <w:pStyle w:val="7"/>
        <w:spacing w:before="43"/>
      </w:pPr>
    </w:p>
    <w:p w14:paraId="59612B79">
      <w:pPr>
        <w:pStyle w:val="3"/>
        <w:numPr>
          <w:ilvl w:val="0"/>
          <w:numId w:val="53"/>
        </w:numPr>
        <w:tabs>
          <w:tab w:val="left" w:pos="528"/>
        </w:tabs>
        <w:spacing w:before="0" w:after="0" w:line="240" w:lineRule="auto"/>
        <w:ind w:left="5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697F24F1">
      <w:pPr>
        <w:pStyle w:val="7"/>
        <w:spacing w:line="280" w:lineRule="auto"/>
        <w:ind w:left="329" w:right="31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0CBA73DA">
      <w:pPr>
        <w:pStyle w:val="7"/>
        <w:spacing w:before="42"/>
      </w:pPr>
    </w:p>
    <w:p w14:paraId="2F79BA8B">
      <w:pPr>
        <w:pStyle w:val="3"/>
        <w:numPr>
          <w:ilvl w:val="0"/>
          <w:numId w:val="53"/>
        </w:numPr>
        <w:tabs>
          <w:tab w:val="left" w:pos="528"/>
        </w:tabs>
        <w:spacing w:before="0" w:after="0" w:line="240" w:lineRule="auto"/>
        <w:ind w:left="528" w:right="0" w:hanging="199"/>
        <w:jc w:val="left"/>
      </w:pPr>
      <w:r>
        <w:rPr>
          <w:spacing w:val="-2"/>
        </w:rPr>
        <w:t>RESPONSÁVEIS</w:t>
      </w:r>
    </w:p>
    <w:p w14:paraId="02468BCE">
      <w:pPr>
        <w:pStyle w:val="7"/>
        <w:spacing w:before="80"/>
        <w:rPr>
          <w:b/>
        </w:rPr>
      </w:pPr>
    </w:p>
    <w:p w14:paraId="0B6D14F7">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141D5CB">
      <w:pPr>
        <w:pStyle w:val="7"/>
        <w:ind w:left="329"/>
      </w:pPr>
      <w:r>
        <w:t>Matrícula:</w:t>
      </w:r>
      <w:r>
        <w:rPr>
          <w:spacing w:val="-1"/>
        </w:rPr>
        <w:t xml:space="preserve"> </w:t>
      </w:r>
      <w:r>
        <w:t>36229-</w:t>
      </w:r>
      <w:r>
        <w:rPr>
          <w:spacing w:val="-10"/>
        </w:rPr>
        <w:t>3</w:t>
      </w:r>
    </w:p>
    <w:p w14:paraId="124992CB">
      <w:pPr>
        <w:pStyle w:val="7"/>
        <w:ind w:left="329"/>
      </w:pPr>
      <w:r>
        <w:t>ID</w:t>
      </w:r>
      <w:r>
        <w:rPr>
          <w:spacing w:val="-1"/>
        </w:rPr>
        <w:t xml:space="preserve"> </w:t>
      </w:r>
      <w:r>
        <w:t>Funcional:</w:t>
      </w:r>
      <w:r>
        <w:rPr>
          <w:spacing w:val="-1"/>
        </w:rPr>
        <w:t xml:space="preserve"> </w:t>
      </w:r>
      <w:r>
        <w:t>443098-</w:t>
      </w:r>
      <w:r>
        <w:rPr>
          <w:spacing w:val="-10"/>
        </w:rPr>
        <w:t>4</w:t>
      </w:r>
    </w:p>
    <w:p w14:paraId="12ECBB68">
      <w:pPr>
        <w:pStyle w:val="7"/>
        <w:ind w:left="329"/>
      </w:pPr>
      <w:r>
        <w:t>Telefone:</w:t>
      </w:r>
      <w:r>
        <w:rPr>
          <w:spacing w:val="-8"/>
        </w:rPr>
        <w:t xml:space="preserve"> </w:t>
      </w:r>
      <w:r>
        <w:t>(21)</w:t>
      </w:r>
      <w:r>
        <w:rPr>
          <w:spacing w:val="-8"/>
        </w:rPr>
        <w:t xml:space="preserve"> </w:t>
      </w:r>
      <w:r>
        <w:t>2868-</w:t>
      </w:r>
      <w:r>
        <w:rPr>
          <w:spacing w:val="-4"/>
        </w:rPr>
        <w:t>8352</w:t>
      </w:r>
    </w:p>
    <w:p w14:paraId="74CE4516">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luiz.souza@hupe.uerj.br</w:t>
      </w:r>
      <w:r>
        <w:rPr>
          <w:color w:val="0000ED"/>
          <w:spacing w:val="-2"/>
          <w:sz w:val="22"/>
          <w:u w:val="single" w:color="0000ED"/>
        </w:rPr>
        <w:fldChar w:fldCharType="end"/>
      </w:r>
    </w:p>
    <w:p w14:paraId="67350729">
      <w:pPr>
        <w:pStyle w:val="7"/>
        <w:spacing w:before="53"/>
        <w:rPr>
          <w:sz w:val="22"/>
        </w:rPr>
      </w:pPr>
    </w:p>
    <w:p w14:paraId="5A2D0E63">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9C3A2C8">
      <w:pPr>
        <w:pStyle w:val="7"/>
        <w:ind w:left="329"/>
      </w:pPr>
      <w:r>
        <w:t>Matrícula:</w:t>
      </w:r>
      <w:r>
        <w:rPr>
          <w:spacing w:val="-1"/>
        </w:rPr>
        <w:t xml:space="preserve"> </w:t>
      </w:r>
      <w:r>
        <w:t>33.775-</w:t>
      </w:r>
      <w:r>
        <w:rPr>
          <w:spacing w:val="-10"/>
        </w:rPr>
        <w:t>8</w:t>
      </w:r>
    </w:p>
    <w:p w14:paraId="362835D7">
      <w:pPr>
        <w:pStyle w:val="7"/>
        <w:ind w:left="329"/>
      </w:pPr>
      <w:r>
        <w:t>ID</w:t>
      </w:r>
      <w:r>
        <w:rPr>
          <w:spacing w:val="-1"/>
        </w:rPr>
        <w:t xml:space="preserve"> </w:t>
      </w:r>
      <w:r>
        <w:t>Funcional:</w:t>
      </w:r>
      <w:r>
        <w:rPr>
          <w:spacing w:val="-1"/>
        </w:rPr>
        <w:t xml:space="preserve"> </w:t>
      </w:r>
      <w:r>
        <w:rPr>
          <w:spacing w:val="-2"/>
        </w:rPr>
        <w:t>2040816</w:t>
      </w:r>
    </w:p>
    <w:p w14:paraId="52A489BB">
      <w:pPr>
        <w:pStyle w:val="7"/>
        <w:ind w:left="329"/>
      </w:pPr>
      <w:r>
        <w:t>Telefone:</w:t>
      </w:r>
      <w:r>
        <w:rPr>
          <w:spacing w:val="-8"/>
        </w:rPr>
        <w:t xml:space="preserve"> </w:t>
      </w:r>
      <w:r>
        <w:t>(21)</w:t>
      </w:r>
      <w:r>
        <w:rPr>
          <w:spacing w:val="-8"/>
        </w:rPr>
        <w:t xml:space="preserve"> </w:t>
      </w:r>
      <w:r>
        <w:t>2868-</w:t>
      </w:r>
      <w:r>
        <w:rPr>
          <w:spacing w:val="-4"/>
        </w:rPr>
        <w:t>8464</w:t>
      </w:r>
    </w:p>
    <w:p w14:paraId="55BF7314">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simone.rocha@hupe.uerj.br</w:t>
      </w:r>
      <w:r>
        <w:rPr>
          <w:color w:val="0000ED"/>
          <w:spacing w:val="-2"/>
          <w:sz w:val="22"/>
          <w:u w:val="single" w:color="0000ED"/>
        </w:rPr>
        <w:fldChar w:fldCharType="end"/>
      </w:r>
    </w:p>
    <w:p w14:paraId="1DA8337A">
      <w:pPr>
        <w:spacing w:after="0"/>
        <w:jc w:val="left"/>
        <w:rPr>
          <w:sz w:val="22"/>
        </w:rPr>
        <w:sectPr>
          <w:pgSz w:w="15840" w:h="24480"/>
          <w:pgMar w:top="520" w:right="360" w:bottom="280" w:left="360" w:header="720" w:footer="720" w:gutter="0"/>
          <w:cols w:space="720" w:num="1"/>
        </w:sectPr>
      </w:pPr>
    </w:p>
    <w:p w14:paraId="1EFBB5DB">
      <w:pPr>
        <w:pStyle w:val="3"/>
        <w:spacing w:before="73"/>
        <w:ind w:left="0" w:right="88"/>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0706E681">
      <w:pPr>
        <w:pStyle w:val="7"/>
        <w:spacing w:before="80"/>
        <w:rPr>
          <w:b/>
        </w:rPr>
      </w:pPr>
    </w:p>
    <w:p w14:paraId="5DBC0D13">
      <w:pPr>
        <w:pStyle w:val="10"/>
        <w:numPr>
          <w:ilvl w:val="0"/>
          <w:numId w:val="59"/>
        </w:numPr>
        <w:tabs>
          <w:tab w:val="left" w:pos="529"/>
        </w:tabs>
        <w:spacing w:before="0" w:after="0" w:line="240" w:lineRule="auto"/>
        <w:ind w:left="529" w:right="0" w:hanging="200"/>
        <w:jc w:val="both"/>
        <w:rPr>
          <w:b/>
          <w:sz w:val="20"/>
        </w:rPr>
      </w:pPr>
      <w:r>
        <w:rPr>
          <w:b/>
          <w:spacing w:val="-2"/>
          <w:sz w:val="20"/>
        </w:rPr>
        <w:t>HABILITAÇÃO</w:t>
      </w:r>
      <w:r>
        <w:rPr>
          <w:b/>
          <w:spacing w:val="4"/>
          <w:sz w:val="20"/>
        </w:rPr>
        <w:t xml:space="preserve"> </w:t>
      </w:r>
      <w:r>
        <w:rPr>
          <w:b/>
          <w:spacing w:val="-2"/>
          <w:sz w:val="20"/>
        </w:rPr>
        <w:t>JURÍDICA</w:t>
      </w:r>
    </w:p>
    <w:p w14:paraId="335B049D">
      <w:pPr>
        <w:pStyle w:val="7"/>
        <w:spacing w:before="80"/>
        <w:rPr>
          <w:b/>
        </w:rPr>
      </w:pPr>
    </w:p>
    <w:p w14:paraId="124379D7">
      <w:pPr>
        <w:pStyle w:val="10"/>
        <w:numPr>
          <w:ilvl w:val="1"/>
          <w:numId w:val="59"/>
        </w:numPr>
        <w:tabs>
          <w:tab w:val="left" w:pos="629"/>
        </w:tabs>
        <w:spacing w:before="0" w:after="0" w:line="240" w:lineRule="auto"/>
        <w:ind w:left="6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2168DC54">
      <w:pPr>
        <w:pStyle w:val="10"/>
        <w:numPr>
          <w:ilvl w:val="1"/>
          <w:numId w:val="59"/>
        </w:numPr>
        <w:tabs>
          <w:tab w:val="left" w:pos="629"/>
        </w:tabs>
        <w:spacing w:before="40" w:after="0" w:line="240" w:lineRule="auto"/>
        <w:ind w:left="6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1CA39562">
      <w:pPr>
        <w:pStyle w:val="10"/>
        <w:numPr>
          <w:ilvl w:val="1"/>
          <w:numId w:val="59"/>
        </w:numPr>
        <w:tabs>
          <w:tab w:val="left" w:pos="639"/>
        </w:tabs>
        <w:spacing w:before="40" w:after="0" w:line="280" w:lineRule="auto"/>
        <w:ind w:left="329" w:right="31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w:t>
      </w:r>
      <w:r>
        <w:rPr>
          <w:color w:val="000080"/>
          <w:sz w:val="20"/>
        </w:rPr>
        <w:t>.g</w:t>
      </w:r>
      <w:r>
        <w:rPr>
          <w:color w:val="000080"/>
          <w:sz w:val="20"/>
          <w:u w:val="single" w:color="000080"/>
        </w:rPr>
        <w:t>ov.b</w:t>
      </w:r>
      <w:r>
        <w:rPr>
          <w:color w:val="000080"/>
          <w:sz w:val="20"/>
          <w:u w:val="single" w:color="000080"/>
        </w:rPr>
        <w:fldChar w:fldCharType="end"/>
      </w:r>
      <w:r>
        <w:rPr>
          <w:color w:val="000080"/>
          <w:sz w:val="20"/>
          <w:u w:val="single" w:color="000080"/>
        </w:rPr>
        <w:t>r</w:t>
      </w:r>
      <w:r>
        <w:rPr>
          <w:sz w:val="20"/>
        </w:rPr>
        <w:t>.</w:t>
      </w:r>
    </w:p>
    <w:p w14:paraId="64B4544A">
      <w:pPr>
        <w:pStyle w:val="10"/>
        <w:numPr>
          <w:ilvl w:val="1"/>
          <w:numId w:val="59"/>
        </w:numPr>
        <w:tabs>
          <w:tab w:val="left" w:pos="632"/>
        </w:tabs>
        <w:spacing w:before="2" w:after="0" w:line="280" w:lineRule="auto"/>
        <w:ind w:left="329" w:right="31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AE953E3">
      <w:pPr>
        <w:pStyle w:val="10"/>
        <w:numPr>
          <w:ilvl w:val="1"/>
          <w:numId w:val="59"/>
        </w:numPr>
        <w:tabs>
          <w:tab w:val="left" w:pos="641"/>
        </w:tabs>
        <w:spacing w:before="3" w:after="0" w:line="280" w:lineRule="auto"/>
        <w:ind w:left="329" w:right="31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5FE8789E">
      <w:pPr>
        <w:pStyle w:val="10"/>
        <w:numPr>
          <w:ilvl w:val="1"/>
          <w:numId w:val="59"/>
        </w:numPr>
        <w:tabs>
          <w:tab w:val="left" w:pos="629"/>
        </w:tabs>
        <w:spacing w:before="2" w:after="0" w:line="240" w:lineRule="auto"/>
        <w:ind w:left="6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2CEB549C">
      <w:pPr>
        <w:pStyle w:val="10"/>
        <w:numPr>
          <w:ilvl w:val="1"/>
          <w:numId w:val="59"/>
        </w:numPr>
        <w:tabs>
          <w:tab w:val="left" w:pos="633"/>
        </w:tabs>
        <w:spacing w:before="41" w:after="0" w:line="280" w:lineRule="auto"/>
        <w:ind w:left="329" w:right="31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BA8FDEC">
      <w:pPr>
        <w:pStyle w:val="10"/>
        <w:numPr>
          <w:ilvl w:val="1"/>
          <w:numId w:val="59"/>
        </w:numPr>
        <w:tabs>
          <w:tab w:val="left" w:pos="637"/>
        </w:tabs>
        <w:spacing w:before="1" w:after="0" w:line="280" w:lineRule="auto"/>
        <w:ind w:left="329" w:right="31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274EC4A3">
      <w:pPr>
        <w:pStyle w:val="10"/>
        <w:numPr>
          <w:ilvl w:val="1"/>
          <w:numId w:val="59"/>
        </w:numPr>
        <w:tabs>
          <w:tab w:val="left" w:pos="629"/>
        </w:tabs>
        <w:spacing w:before="4" w:after="0" w:line="240" w:lineRule="auto"/>
        <w:ind w:left="6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1D1C0053">
      <w:pPr>
        <w:pStyle w:val="7"/>
        <w:spacing w:before="0"/>
      </w:pPr>
    </w:p>
    <w:p w14:paraId="4DD2F040">
      <w:pPr>
        <w:pStyle w:val="7"/>
        <w:spacing w:before="53"/>
      </w:pPr>
    </w:p>
    <w:p w14:paraId="570DBC71">
      <w:pPr>
        <w:pStyle w:val="3"/>
        <w:numPr>
          <w:ilvl w:val="0"/>
          <w:numId w:val="59"/>
        </w:numPr>
        <w:tabs>
          <w:tab w:val="left" w:pos="929"/>
        </w:tabs>
        <w:spacing w:before="0" w:after="0" w:line="240" w:lineRule="auto"/>
        <w:ind w:left="9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730C73B3">
      <w:pPr>
        <w:pStyle w:val="7"/>
        <w:spacing w:before="41"/>
        <w:rPr>
          <w:b/>
        </w:rPr>
      </w:pPr>
    </w:p>
    <w:p w14:paraId="6EAE7361">
      <w:pPr>
        <w:pStyle w:val="10"/>
        <w:numPr>
          <w:ilvl w:val="1"/>
          <w:numId w:val="59"/>
        </w:numPr>
        <w:tabs>
          <w:tab w:val="left" w:pos="629"/>
        </w:tabs>
        <w:spacing w:before="0" w:after="0" w:line="240" w:lineRule="auto"/>
        <w:ind w:left="6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36C47D8E">
      <w:pPr>
        <w:pStyle w:val="10"/>
        <w:numPr>
          <w:ilvl w:val="1"/>
          <w:numId w:val="59"/>
        </w:numPr>
        <w:tabs>
          <w:tab w:val="left" w:pos="669"/>
        </w:tabs>
        <w:spacing w:before="40" w:after="0" w:line="280" w:lineRule="auto"/>
        <w:ind w:left="329" w:right="31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67A4F961">
      <w:pPr>
        <w:pStyle w:val="10"/>
        <w:numPr>
          <w:ilvl w:val="1"/>
          <w:numId w:val="59"/>
        </w:numPr>
        <w:tabs>
          <w:tab w:val="left" w:pos="629"/>
        </w:tabs>
        <w:spacing w:before="3" w:after="0" w:line="240" w:lineRule="auto"/>
        <w:ind w:left="6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077DBA1">
      <w:pPr>
        <w:pStyle w:val="10"/>
        <w:numPr>
          <w:ilvl w:val="1"/>
          <w:numId w:val="59"/>
        </w:numPr>
        <w:tabs>
          <w:tab w:val="left" w:pos="630"/>
        </w:tabs>
        <w:spacing w:before="40" w:after="0" w:line="280" w:lineRule="auto"/>
        <w:ind w:left="329" w:right="31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49699508">
      <w:pPr>
        <w:pStyle w:val="10"/>
        <w:numPr>
          <w:ilvl w:val="1"/>
          <w:numId w:val="59"/>
        </w:numPr>
        <w:tabs>
          <w:tab w:val="left" w:pos="644"/>
        </w:tabs>
        <w:spacing w:before="2" w:after="0" w:line="280" w:lineRule="auto"/>
        <w:ind w:left="329" w:right="31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61B35876">
      <w:pPr>
        <w:pStyle w:val="10"/>
        <w:numPr>
          <w:ilvl w:val="1"/>
          <w:numId w:val="59"/>
        </w:numPr>
        <w:tabs>
          <w:tab w:val="left" w:pos="642"/>
        </w:tabs>
        <w:spacing w:before="2" w:after="0" w:line="280" w:lineRule="auto"/>
        <w:ind w:left="329" w:right="31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797A487C">
      <w:pPr>
        <w:pStyle w:val="10"/>
        <w:numPr>
          <w:ilvl w:val="2"/>
          <w:numId w:val="59"/>
        </w:numPr>
        <w:tabs>
          <w:tab w:val="left" w:pos="797"/>
        </w:tabs>
        <w:spacing w:before="1" w:after="0" w:line="280" w:lineRule="auto"/>
        <w:ind w:left="329" w:right="31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7960C9F7">
      <w:pPr>
        <w:pStyle w:val="10"/>
        <w:numPr>
          <w:ilvl w:val="1"/>
          <w:numId w:val="59"/>
        </w:numPr>
        <w:tabs>
          <w:tab w:val="left" w:pos="629"/>
        </w:tabs>
        <w:spacing w:before="3" w:after="0" w:line="240" w:lineRule="auto"/>
        <w:ind w:left="6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28C501DC">
      <w:pPr>
        <w:pStyle w:val="10"/>
        <w:numPr>
          <w:ilvl w:val="2"/>
          <w:numId w:val="59"/>
        </w:numPr>
        <w:tabs>
          <w:tab w:val="left" w:pos="779"/>
        </w:tabs>
        <w:spacing w:before="40"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1178D5ED">
      <w:pPr>
        <w:pStyle w:val="10"/>
        <w:numPr>
          <w:ilvl w:val="2"/>
          <w:numId w:val="59"/>
        </w:numPr>
        <w:tabs>
          <w:tab w:val="left" w:pos="800"/>
        </w:tabs>
        <w:spacing w:before="40" w:after="0" w:line="280" w:lineRule="auto"/>
        <w:ind w:left="329" w:right="31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134B48F6">
      <w:pPr>
        <w:pStyle w:val="10"/>
        <w:numPr>
          <w:ilvl w:val="1"/>
          <w:numId w:val="59"/>
        </w:numPr>
        <w:tabs>
          <w:tab w:val="left" w:pos="658"/>
        </w:tabs>
        <w:spacing w:before="2" w:after="0" w:line="280" w:lineRule="auto"/>
        <w:ind w:left="329" w:right="31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47AC10B6">
      <w:pPr>
        <w:pStyle w:val="10"/>
        <w:numPr>
          <w:ilvl w:val="2"/>
          <w:numId w:val="59"/>
        </w:numPr>
        <w:tabs>
          <w:tab w:val="left" w:pos="810"/>
        </w:tabs>
        <w:spacing w:before="2" w:after="0" w:line="280" w:lineRule="auto"/>
        <w:ind w:left="329" w:right="31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553E080B">
      <w:pPr>
        <w:pStyle w:val="10"/>
        <w:numPr>
          <w:ilvl w:val="2"/>
          <w:numId w:val="59"/>
        </w:numPr>
        <w:tabs>
          <w:tab w:val="left" w:pos="779"/>
        </w:tabs>
        <w:spacing w:before="3"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788C4391">
      <w:pPr>
        <w:pStyle w:val="10"/>
        <w:numPr>
          <w:ilvl w:val="1"/>
          <w:numId w:val="59"/>
        </w:numPr>
        <w:tabs>
          <w:tab w:val="left" w:pos="644"/>
        </w:tabs>
        <w:spacing w:before="40" w:after="0" w:line="280" w:lineRule="auto"/>
        <w:ind w:left="329" w:right="31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3FF6C59B">
      <w:pPr>
        <w:pStyle w:val="10"/>
        <w:numPr>
          <w:ilvl w:val="1"/>
          <w:numId w:val="59"/>
        </w:numPr>
        <w:tabs>
          <w:tab w:val="left" w:pos="732"/>
        </w:tabs>
        <w:spacing w:before="2" w:after="0" w:line="280" w:lineRule="auto"/>
        <w:ind w:left="329" w:right="31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45544174">
      <w:pPr>
        <w:pStyle w:val="10"/>
        <w:numPr>
          <w:ilvl w:val="2"/>
          <w:numId w:val="59"/>
        </w:numPr>
        <w:tabs>
          <w:tab w:val="left" w:pos="889"/>
        </w:tabs>
        <w:spacing w:before="1" w:after="0" w:line="280" w:lineRule="auto"/>
        <w:ind w:left="329" w:right="31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5FFA7D8A">
      <w:pPr>
        <w:pStyle w:val="10"/>
        <w:numPr>
          <w:ilvl w:val="2"/>
          <w:numId w:val="59"/>
        </w:numPr>
        <w:tabs>
          <w:tab w:val="left" w:pos="879"/>
        </w:tabs>
        <w:spacing w:before="3" w:after="0" w:line="240" w:lineRule="auto"/>
        <w:ind w:left="8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636B4FB1">
      <w:pPr>
        <w:pStyle w:val="10"/>
        <w:numPr>
          <w:ilvl w:val="2"/>
          <w:numId w:val="59"/>
        </w:numPr>
        <w:tabs>
          <w:tab w:val="left" w:pos="877"/>
        </w:tabs>
        <w:spacing w:before="40" w:after="0" w:line="280" w:lineRule="auto"/>
        <w:ind w:left="329" w:right="31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20650D2F">
      <w:pPr>
        <w:pStyle w:val="7"/>
        <w:spacing w:before="0"/>
      </w:pPr>
    </w:p>
    <w:p w14:paraId="6991FD01">
      <w:pPr>
        <w:pStyle w:val="7"/>
        <w:spacing w:before="15"/>
      </w:pPr>
    </w:p>
    <w:p w14:paraId="506B6ADF">
      <w:pPr>
        <w:pStyle w:val="3"/>
        <w:numPr>
          <w:ilvl w:val="0"/>
          <w:numId w:val="59"/>
        </w:numPr>
        <w:tabs>
          <w:tab w:val="left" w:pos="929"/>
        </w:tabs>
        <w:spacing w:before="0" w:after="0" w:line="240" w:lineRule="auto"/>
        <w:ind w:left="929" w:right="0" w:hanging="240"/>
        <w:jc w:val="left"/>
        <w:rPr>
          <w:b w:val="0"/>
          <w:sz w:val="24"/>
        </w:rPr>
      </w:pPr>
      <w:r>
        <w:rPr>
          <w:spacing w:val="-2"/>
        </w:rPr>
        <w:t>HABILITAÇÃO</w:t>
      </w:r>
      <w:r>
        <w:rPr>
          <w:spacing w:val="6"/>
        </w:rPr>
        <w:t xml:space="preserve"> </w:t>
      </w:r>
      <w:r>
        <w:rPr>
          <w:spacing w:val="-2"/>
        </w:rPr>
        <w:t>ECONÔMICO-FINANCEIRA:</w:t>
      </w:r>
    </w:p>
    <w:p w14:paraId="39C78E61">
      <w:pPr>
        <w:pStyle w:val="7"/>
        <w:spacing w:before="41"/>
        <w:rPr>
          <w:b/>
        </w:rPr>
      </w:pPr>
    </w:p>
    <w:p w14:paraId="5D793DB3">
      <w:pPr>
        <w:pStyle w:val="10"/>
        <w:numPr>
          <w:ilvl w:val="1"/>
          <w:numId w:val="59"/>
        </w:numPr>
        <w:tabs>
          <w:tab w:val="left" w:pos="662"/>
        </w:tabs>
        <w:spacing w:before="0" w:after="0" w:line="280" w:lineRule="auto"/>
        <w:ind w:left="329" w:right="31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403C54F4">
      <w:pPr>
        <w:pStyle w:val="10"/>
        <w:numPr>
          <w:ilvl w:val="2"/>
          <w:numId w:val="59"/>
        </w:numPr>
        <w:tabs>
          <w:tab w:val="left" w:pos="779"/>
        </w:tabs>
        <w:spacing w:before="2" w:after="0" w:line="240" w:lineRule="auto"/>
        <w:ind w:left="7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13785BB4">
      <w:pPr>
        <w:pStyle w:val="10"/>
        <w:numPr>
          <w:ilvl w:val="1"/>
          <w:numId w:val="59"/>
        </w:numPr>
        <w:tabs>
          <w:tab w:val="left" w:pos="633"/>
        </w:tabs>
        <w:spacing w:before="40" w:after="0" w:line="280" w:lineRule="auto"/>
        <w:ind w:left="329" w:right="28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779912C0">
      <w:pPr>
        <w:pStyle w:val="10"/>
        <w:numPr>
          <w:ilvl w:val="2"/>
          <w:numId w:val="59"/>
        </w:numPr>
        <w:tabs>
          <w:tab w:val="left" w:pos="778"/>
        </w:tabs>
        <w:spacing w:before="2" w:after="0" w:line="240" w:lineRule="auto"/>
        <w:ind w:left="7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3EDC2E90">
      <w:pPr>
        <w:pStyle w:val="10"/>
        <w:numPr>
          <w:ilvl w:val="2"/>
          <w:numId w:val="59"/>
        </w:numPr>
        <w:tabs>
          <w:tab w:val="left" w:pos="812"/>
        </w:tabs>
        <w:spacing w:before="40" w:after="0" w:line="280" w:lineRule="auto"/>
        <w:ind w:left="329" w:right="28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0E0BDA7B">
      <w:pPr>
        <w:pStyle w:val="10"/>
        <w:numPr>
          <w:ilvl w:val="3"/>
          <w:numId w:val="59"/>
        </w:numPr>
        <w:tabs>
          <w:tab w:val="left" w:pos="929"/>
        </w:tabs>
        <w:spacing w:before="2" w:after="0" w:line="240" w:lineRule="auto"/>
        <w:ind w:left="92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452745FC">
      <w:pPr>
        <w:pStyle w:val="10"/>
        <w:numPr>
          <w:ilvl w:val="2"/>
          <w:numId w:val="59"/>
        </w:numPr>
        <w:tabs>
          <w:tab w:val="left" w:pos="805"/>
        </w:tabs>
        <w:spacing w:before="40" w:after="0" w:line="280" w:lineRule="auto"/>
        <w:ind w:left="329" w:right="283" w:firstLine="0"/>
        <w:jc w:val="left"/>
        <w:rPr>
          <w:sz w:val="20"/>
        </w:rPr>
      </w:pPr>
      <w:r>
        <w:rPr>
          <w:sz w:val="20"/>
        </w:rPr>
        <w:t>Para</w:t>
      </w:r>
      <w:r>
        <w:rPr>
          <w:spacing w:val="24"/>
          <w:sz w:val="20"/>
        </w:rPr>
        <w:t xml:space="preserve"> </w:t>
      </w:r>
      <w:r>
        <w:rPr>
          <w:sz w:val="20"/>
        </w:rPr>
        <w:t>fins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econômico-financeira</w:t>
      </w:r>
      <w:r>
        <w:rPr>
          <w:spacing w:val="24"/>
          <w:sz w:val="20"/>
        </w:rPr>
        <w:t xml:space="preserve"> </w:t>
      </w:r>
      <w:r>
        <w:rPr>
          <w:sz w:val="20"/>
        </w:rPr>
        <w:t>de</w:t>
      </w:r>
      <w:r>
        <w:rPr>
          <w:spacing w:val="24"/>
          <w:sz w:val="20"/>
        </w:rPr>
        <w:t xml:space="preserve"> </w:t>
      </w:r>
      <w:r>
        <w:rPr>
          <w:sz w:val="20"/>
        </w:rPr>
        <w:t>sociedade</w:t>
      </w:r>
      <w:r>
        <w:rPr>
          <w:spacing w:val="24"/>
          <w:sz w:val="20"/>
        </w:rPr>
        <w:t xml:space="preserve"> </w:t>
      </w:r>
      <w:r>
        <w:rPr>
          <w:sz w:val="20"/>
        </w:rPr>
        <w:t>empresária</w:t>
      </w:r>
      <w:r>
        <w:rPr>
          <w:spacing w:val="24"/>
          <w:sz w:val="20"/>
        </w:rPr>
        <w:t xml:space="preserve"> </w:t>
      </w:r>
      <w:r>
        <w:rPr>
          <w:sz w:val="20"/>
        </w:rPr>
        <w:t>em</w:t>
      </w:r>
      <w:r>
        <w:rPr>
          <w:spacing w:val="24"/>
          <w:sz w:val="20"/>
        </w:rPr>
        <w:t xml:space="preserve"> </w:t>
      </w:r>
      <w:r>
        <w:rPr>
          <w:sz w:val="20"/>
        </w:rPr>
        <w:t>recuperação</w:t>
      </w:r>
      <w:r>
        <w:rPr>
          <w:spacing w:val="24"/>
          <w:sz w:val="20"/>
        </w:rPr>
        <w:t xml:space="preserve"> </w:t>
      </w:r>
      <w:r>
        <w:rPr>
          <w:sz w:val="20"/>
        </w:rPr>
        <w:t>judicial</w:t>
      </w:r>
      <w:r>
        <w:rPr>
          <w:spacing w:val="24"/>
          <w:sz w:val="20"/>
        </w:rPr>
        <w:t xml:space="preserve"> </w:t>
      </w:r>
      <w:r>
        <w:rPr>
          <w:sz w:val="20"/>
        </w:rPr>
        <w:t>deverão</w:t>
      </w:r>
      <w:r>
        <w:rPr>
          <w:spacing w:val="24"/>
          <w:sz w:val="20"/>
        </w:rPr>
        <w:t xml:space="preserve"> </w:t>
      </w:r>
      <w:r>
        <w:rPr>
          <w:sz w:val="20"/>
        </w:rPr>
        <w:t>ser</w:t>
      </w:r>
      <w:r>
        <w:rPr>
          <w:spacing w:val="24"/>
          <w:sz w:val="20"/>
        </w:rPr>
        <w:t xml:space="preserve"> </w:t>
      </w:r>
      <w:r>
        <w:rPr>
          <w:sz w:val="20"/>
        </w:rPr>
        <w:t>considerados</w:t>
      </w:r>
      <w:r>
        <w:rPr>
          <w:spacing w:val="24"/>
          <w:sz w:val="20"/>
        </w:rPr>
        <w:t xml:space="preserve"> </w:t>
      </w:r>
      <w:r>
        <w:rPr>
          <w:sz w:val="20"/>
        </w:rPr>
        <w:t>os</w:t>
      </w:r>
      <w:r>
        <w:rPr>
          <w:spacing w:val="24"/>
          <w:sz w:val="20"/>
        </w:rPr>
        <w:t xml:space="preserve"> </w:t>
      </w:r>
      <w:r>
        <w:rPr>
          <w:sz w:val="20"/>
        </w:rPr>
        <w:t>valores</w:t>
      </w:r>
      <w:r>
        <w:rPr>
          <w:spacing w:val="24"/>
          <w:sz w:val="20"/>
        </w:rPr>
        <w:t xml:space="preserve"> </w:t>
      </w:r>
      <w:r>
        <w:rPr>
          <w:sz w:val="20"/>
        </w:rPr>
        <w:t>constantes</w:t>
      </w:r>
      <w:r>
        <w:rPr>
          <w:spacing w:val="24"/>
          <w:sz w:val="20"/>
        </w:rPr>
        <w:t xml:space="preserve"> </w:t>
      </w:r>
      <w:r>
        <w:rPr>
          <w:sz w:val="20"/>
        </w:rPr>
        <w:t>no</w:t>
      </w:r>
      <w:r>
        <w:rPr>
          <w:spacing w:val="24"/>
          <w:sz w:val="20"/>
        </w:rPr>
        <w:t xml:space="preserve"> </w:t>
      </w:r>
      <w:r>
        <w:rPr>
          <w:sz w:val="20"/>
        </w:rPr>
        <w:t>Plano</w:t>
      </w:r>
      <w:r>
        <w:rPr>
          <w:spacing w:val="24"/>
          <w:sz w:val="20"/>
        </w:rPr>
        <w:t xml:space="preserve"> </w:t>
      </w:r>
      <w:r>
        <w:rPr>
          <w:sz w:val="20"/>
        </w:rPr>
        <w:t>de</w:t>
      </w:r>
      <w:r>
        <w:rPr>
          <w:spacing w:val="24"/>
          <w:sz w:val="20"/>
        </w:rPr>
        <w:t xml:space="preserve"> </w:t>
      </w:r>
      <w:r>
        <w:rPr>
          <w:sz w:val="20"/>
        </w:rPr>
        <w:t>Recuperação Judicial, homologado pelo Juízo competente, para fins de apuração dos índices contábeis previstos no edital.</w:t>
      </w:r>
    </w:p>
    <w:p w14:paraId="7B738AF1">
      <w:pPr>
        <w:pStyle w:val="10"/>
        <w:numPr>
          <w:ilvl w:val="1"/>
          <w:numId w:val="59"/>
        </w:numPr>
        <w:tabs>
          <w:tab w:val="left" w:pos="630"/>
        </w:tabs>
        <w:spacing w:before="2" w:after="0" w:line="280" w:lineRule="auto"/>
        <w:ind w:left="329" w:right="283" w:firstLine="0"/>
        <w:jc w:val="left"/>
        <w:rPr>
          <w:sz w:val="20"/>
        </w:rPr>
      </w:pPr>
      <w:r>
        <w:rPr>
          <w:sz w:val="20"/>
        </w:rPr>
        <w:t>Comprovação</w:t>
      </w:r>
      <w:r>
        <w:rPr>
          <w:spacing w:val="-1"/>
          <w:sz w:val="20"/>
        </w:rPr>
        <w:t xml:space="preserve"> </w:t>
      </w:r>
      <w:r>
        <w:rPr>
          <w:sz w:val="20"/>
        </w:rPr>
        <w:t>da</w:t>
      </w:r>
      <w:r>
        <w:rPr>
          <w:spacing w:val="-1"/>
          <w:sz w:val="20"/>
        </w:rPr>
        <w:t xml:space="preserve"> </w:t>
      </w:r>
      <w:r>
        <w:rPr>
          <w:sz w:val="20"/>
        </w:rPr>
        <w:t>boa</w:t>
      </w:r>
      <w:r>
        <w:rPr>
          <w:spacing w:val="-1"/>
          <w:sz w:val="20"/>
        </w:rPr>
        <w:t xml:space="preserve"> </w:t>
      </w:r>
      <w:r>
        <w:rPr>
          <w:sz w:val="20"/>
        </w:rPr>
        <w:t>situação</w:t>
      </w:r>
      <w:r>
        <w:rPr>
          <w:spacing w:val="-1"/>
          <w:sz w:val="20"/>
        </w:rPr>
        <w:t xml:space="preserve"> </w:t>
      </w:r>
      <w:r>
        <w:rPr>
          <w:sz w:val="20"/>
        </w:rPr>
        <w:t>financeira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mediante</w:t>
      </w:r>
      <w:r>
        <w:rPr>
          <w:spacing w:val="-1"/>
          <w:sz w:val="20"/>
        </w:rPr>
        <w:t xml:space="preserve"> </w:t>
      </w:r>
      <w:r>
        <w:rPr>
          <w:sz w:val="20"/>
        </w:rPr>
        <w:t>obtenção</w:t>
      </w:r>
      <w:r>
        <w:rPr>
          <w:spacing w:val="-1"/>
          <w:sz w:val="20"/>
        </w:rPr>
        <w:t xml:space="preserve"> </w:t>
      </w:r>
      <w:r>
        <w:rPr>
          <w:sz w:val="20"/>
        </w:rPr>
        <w:t>de</w:t>
      </w:r>
      <w:r>
        <w:rPr>
          <w:spacing w:val="-1"/>
          <w:sz w:val="20"/>
        </w:rPr>
        <w:t xml:space="preserve"> </w:t>
      </w:r>
      <w:r>
        <w:rPr>
          <w:sz w:val="20"/>
        </w:rPr>
        <w:t>índices</w:t>
      </w:r>
      <w:r>
        <w:rPr>
          <w:spacing w:val="-1"/>
          <w:sz w:val="20"/>
        </w:rPr>
        <w:t xml:space="preserve"> </w:t>
      </w:r>
      <w:r>
        <w:rPr>
          <w:sz w:val="20"/>
        </w:rPr>
        <w:t>de</w:t>
      </w:r>
      <w:r>
        <w:rPr>
          <w:spacing w:val="-1"/>
          <w:sz w:val="20"/>
        </w:rPr>
        <w:t xml:space="preserve"> </w:t>
      </w:r>
      <w:r>
        <w:rPr>
          <w:sz w:val="20"/>
        </w:rPr>
        <w:t>Liquidez</w:t>
      </w:r>
      <w:r>
        <w:rPr>
          <w:spacing w:val="-1"/>
          <w:sz w:val="20"/>
        </w:rPr>
        <w:t xml:space="preserve"> </w:t>
      </w:r>
      <w:r>
        <w:rPr>
          <w:sz w:val="20"/>
        </w:rPr>
        <w:t>Geral</w:t>
      </w:r>
      <w:r>
        <w:rPr>
          <w:spacing w:val="-1"/>
          <w:sz w:val="20"/>
        </w:rPr>
        <w:t xml:space="preserve"> </w:t>
      </w:r>
      <w:r>
        <w:rPr>
          <w:sz w:val="20"/>
        </w:rPr>
        <w:t>(LG),</w:t>
      </w:r>
      <w:r>
        <w:rPr>
          <w:spacing w:val="-1"/>
          <w:sz w:val="20"/>
        </w:rPr>
        <w:t xml:space="preserve"> </w:t>
      </w:r>
      <w:r>
        <w:rPr>
          <w:sz w:val="20"/>
        </w:rPr>
        <w:t>Solvência</w:t>
      </w:r>
      <w:r>
        <w:rPr>
          <w:spacing w:val="-1"/>
          <w:sz w:val="20"/>
        </w:rPr>
        <w:t xml:space="preserve"> </w:t>
      </w:r>
      <w:r>
        <w:rPr>
          <w:sz w:val="20"/>
        </w:rPr>
        <w:t>Geral</w:t>
      </w:r>
      <w:r>
        <w:rPr>
          <w:spacing w:val="-1"/>
          <w:sz w:val="20"/>
        </w:rPr>
        <w:t xml:space="preserve"> </w:t>
      </w:r>
      <w:r>
        <w:rPr>
          <w:sz w:val="20"/>
        </w:rPr>
        <w:t>(SG)</w:t>
      </w:r>
      <w:r>
        <w:rPr>
          <w:spacing w:val="-1"/>
          <w:sz w:val="20"/>
        </w:rPr>
        <w:t xml:space="preserve"> </w:t>
      </w:r>
      <w:r>
        <w:rPr>
          <w:sz w:val="20"/>
        </w:rPr>
        <w:t>e</w:t>
      </w:r>
      <w:r>
        <w:rPr>
          <w:spacing w:val="-1"/>
          <w:sz w:val="20"/>
        </w:rPr>
        <w:t xml:space="preserve"> </w:t>
      </w:r>
      <w:r>
        <w:rPr>
          <w:sz w:val="20"/>
        </w:rPr>
        <w:t>Liquidez</w:t>
      </w:r>
      <w:r>
        <w:rPr>
          <w:spacing w:val="-1"/>
          <w:sz w:val="20"/>
        </w:rPr>
        <w:t xml:space="preserve"> </w:t>
      </w:r>
      <w:r>
        <w:rPr>
          <w:sz w:val="20"/>
        </w:rPr>
        <w:t>Corrente</w:t>
      </w:r>
      <w:r>
        <w:rPr>
          <w:spacing w:val="-1"/>
          <w:sz w:val="20"/>
        </w:rPr>
        <w:t xml:space="preserve"> </w:t>
      </w:r>
      <w:r>
        <w:rPr>
          <w:sz w:val="20"/>
        </w:rPr>
        <w:t>(LC),</w:t>
      </w:r>
      <w:r>
        <w:rPr>
          <w:spacing w:val="-1"/>
          <w:sz w:val="20"/>
        </w:rPr>
        <w:t xml:space="preserve"> </w:t>
      </w:r>
      <w:r>
        <w:rPr>
          <w:sz w:val="20"/>
        </w:rPr>
        <w:t>iguais</w:t>
      </w:r>
      <w:r>
        <w:rPr>
          <w:spacing w:val="-1"/>
          <w:sz w:val="20"/>
        </w:rPr>
        <w:t xml:space="preserve"> </w:t>
      </w:r>
      <w:r>
        <w:rPr>
          <w:sz w:val="20"/>
        </w:rPr>
        <w:t>ou</w:t>
      </w:r>
      <w:r>
        <w:rPr>
          <w:spacing w:val="-1"/>
          <w:sz w:val="20"/>
        </w:rPr>
        <w:t xml:space="preserve"> </w:t>
      </w:r>
      <w:r>
        <w:rPr>
          <w:sz w:val="20"/>
        </w:rPr>
        <w:t>superiores a 1 (um), obtidos pela aplicação das seguintes fórmulas:</w:t>
      </w:r>
    </w:p>
    <w:p w14:paraId="162DA496">
      <w:pPr>
        <w:pStyle w:val="7"/>
        <w:spacing w:before="50"/>
      </w:pPr>
    </w:p>
    <w:tbl>
      <w:tblPr>
        <w:tblStyle w:val="6"/>
        <w:tblW w:w="0" w:type="auto"/>
        <w:tblInd w:w="2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4455"/>
      </w:tblGrid>
      <w:tr w14:paraId="2155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820" w:type="dxa"/>
            <w:vMerge w:val="restart"/>
          </w:tcPr>
          <w:p w14:paraId="7235A16D">
            <w:pPr>
              <w:pStyle w:val="11"/>
              <w:spacing w:before="181"/>
              <w:rPr>
                <w:sz w:val="20"/>
              </w:rPr>
            </w:pPr>
          </w:p>
          <w:p w14:paraId="6E4C9714">
            <w:pPr>
              <w:pStyle w:val="11"/>
              <w:ind w:left="50"/>
              <w:rPr>
                <w:sz w:val="20"/>
              </w:rPr>
            </w:pPr>
            <w:r>
              <w:rPr>
                <w:sz w:val="20"/>
              </w:rPr>
              <w:t>LG</w:t>
            </w:r>
            <w:r>
              <w:rPr>
                <w:spacing w:val="-1"/>
                <w:sz w:val="20"/>
              </w:rPr>
              <w:t xml:space="preserve"> </w:t>
            </w:r>
            <w:r>
              <w:rPr>
                <w:spacing w:val="-10"/>
                <w:sz w:val="20"/>
              </w:rPr>
              <w:t>=</w:t>
            </w:r>
          </w:p>
        </w:tc>
        <w:tc>
          <w:tcPr>
            <w:tcW w:w="4455" w:type="dxa"/>
            <w:tcBorders>
              <w:bottom w:val="single" w:color="000000" w:sz="6" w:space="0"/>
            </w:tcBorders>
          </w:tcPr>
          <w:p w14:paraId="10202176">
            <w:pPr>
              <w:pStyle w:val="11"/>
              <w:spacing w:line="221" w:lineRule="exact"/>
              <w:ind w:left="674"/>
              <w:rPr>
                <w:sz w:val="20"/>
              </w:rPr>
            </w:pPr>
            <w:r>
              <w:rPr>
                <w:sz w:val="20"/>
              </w:rPr>
              <w:t>Ativo</w:t>
            </w:r>
            <w:r>
              <w:rPr>
                <w:spacing w:val="46"/>
                <w:sz w:val="20"/>
              </w:rPr>
              <w:t xml:space="preserve">  </w:t>
            </w:r>
            <w:r>
              <w:rPr>
                <w:sz w:val="20"/>
              </w:rPr>
              <w:t>Circulante</w:t>
            </w:r>
            <w:r>
              <w:rPr>
                <w:spacing w:val="46"/>
                <w:sz w:val="20"/>
              </w:rPr>
              <w:t xml:space="preserve">  </w:t>
            </w:r>
            <w:r>
              <w:rPr>
                <w:sz w:val="20"/>
              </w:rPr>
              <w:t>+</w:t>
            </w:r>
            <w:r>
              <w:rPr>
                <w:spacing w:val="46"/>
                <w:sz w:val="20"/>
              </w:rPr>
              <w:t xml:space="preserve">  </w:t>
            </w:r>
            <w:r>
              <w:rPr>
                <w:sz w:val="20"/>
              </w:rPr>
              <w:t>Realizável</w:t>
            </w:r>
            <w:r>
              <w:rPr>
                <w:spacing w:val="46"/>
                <w:sz w:val="20"/>
              </w:rPr>
              <w:t xml:space="preserve">  </w:t>
            </w:r>
            <w:r>
              <w:rPr>
                <w:spacing w:val="-10"/>
                <w:sz w:val="20"/>
              </w:rPr>
              <w:t>a</w:t>
            </w:r>
          </w:p>
          <w:p w14:paraId="701FD86D">
            <w:pPr>
              <w:pStyle w:val="11"/>
              <w:spacing w:before="40" w:line="227" w:lineRule="exact"/>
              <w:ind w:left="674"/>
              <w:rPr>
                <w:sz w:val="20"/>
              </w:rPr>
            </w:pPr>
            <w:r>
              <w:rPr>
                <w:sz w:val="20"/>
              </w:rPr>
              <w:t>Longo</w:t>
            </w:r>
            <w:r>
              <w:rPr>
                <w:spacing w:val="-1"/>
                <w:sz w:val="20"/>
              </w:rPr>
              <w:t xml:space="preserve"> </w:t>
            </w:r>
            <w:r>
              <w:rPr>
                <w:spacing w:val="-2"/>
                <w:sz w:val="20"/>
              </w:rPr>
              <w:t>Prazo</w:t>
            </w:r>
          </w:p>
        </w:tc>
      </w:tr>
      <w:tr w14:paraId="2234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820" w:type="dxa"/>
            <w:vMerge w:val="continue"/>
            <w:tcBorders>
              <w:top w:val="nil"/>
            </w:tcBorders>
          </w:tcPr>
          <w:p w14:paraId="7CF7F6C5">
            <w:pPr>
              <w:rPr>
                <w:sz w:val="2"/>
                <w:szCs w:val="2"/>
              </w:rPr>
            </w:pPr>
          </w:p>
        </w:tc>
        <w:tc>
          <w:tcPr>
            <w:tcW w:w="4455" w:type="dxa"/>
            <w:tcBorders>
              <w:top w:val="single" w:color="000000" w:sz="6" w:space="0"/>
            </w:tcBorders>
          </w:tcPr>
          <w:p w14:paraId="5103BE4A">
            <w:pPr>
              <w:pStyle w:val="11"/>
              <w:spacing w:before="23"/>
              <w:ind w:left="674"/>
              <w:rPr>
                <w:sz w:val="20"/>
              </w:rPr>
            </w:pPr>
            <w:r>
              <w:rPr>
                <w:sz w:val="20"/>
              </w:rPr>
              <w:t>Passivo</w:t>
            </w:r>
            <w:r>
              <w:rPr>
                <w:spacing w:val="76"/>
                <w:w w:val="150"/>
                <w:sz w:val="20"/>
              </w:rPr>
              <w:t xml:space="preserve"> </w:t>
            </w:r>
            <w:r>
              <w:rPr>
                <w:sz w:val="20"/>
              </w:rPr>
              <w:t>Circulante</w:t>
            </w:r>
            <w:r>
              <w:rPr>
                <w:spacing w:val="76"/>
                <w:w w:val="150"/>
                <w:sz w:val="20"/>
              </w:rPr>
              <w:t xml:space="preserve"> </w:t>
            </w:r>
            <w:r>
              <w:rPr>
                <w:sz w:val="20"/>
              </w:rPr>
              <w:t>+</w:t>
            </w:r>
            <w:r>
              <w:rPr>
                <w:spacing w:val="76"/>
                <w:w w:val="150"/>
                <w:sz w:val="20"/>
              </w:rPr>
              <w:t xml:space="preserve"> </w:t>
            </w:r>
            <w:r>
              <w:rPr>
                <w:sz w:val="20"/>
              </w:rPr>
              <w:t>Passivo</w:t>
            </w:r>
            <w:r>
              <w:rPr>
                <w:spacing w:val="76"/>
                <w:w w:val="150"/>
                <w:sz w:val="20"/>
              </w:rPr>
              <w:t xml:space="preserve"> </w:t>
            </w:r>
            <w:r>
              <w:rPr>
                <w:spacing w:val="-5"/>
                <w:sz w:val="20"/>
              </w:rPr>
              <w:t>Não</w:t>
            </w:r>
          </w:p>
          <w:p w14:paraId="178F2CDB">
            <w:pPr>
              <w:pStyle w:val="11"/>
              <w:spacing w:before="40" w:line="210" w:lineRule="exact"/>
              <w:ind w:left="674"/>
              <w:rPr>
                <w:sz w:val="20"/>
              </w:rPr>
            </w:pPr>
            <w:r>
              <w:rPr>
                <w:spacing w:val="-2"/>
                <w:sz w:val="20"/>
              </w:rPr>
              <w:t>Circulante</w:t>
            </w:r>
          </w:p>
        </w:tc>
      </w:tr>
    </w:tbl>
    <w:p w14:paraId="221A5F09">
      <w:pPr>
        <w:pStyle w:val="7"/>
        <w:spacing w:before="89"/>
      </w:pPr>
    </w:p>
    <w:tbl>
      <w:tblPr>
        <w:tblStyle w:val="6"/>
        <w:tblW w:w="0" w:type="auto"/>
        <w:tblInd w:w="2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4605"/>
      </w:tblGrid>
      <w:tr w14:paraId="5D12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820" w:type="dxa"/>
            <w:vMerge w:val="restart"/>
          </w:tcPr>
          <w:p w14:paraId="2C2E89F5">
            <w:pPr>
              <w:pStyle w:val="11"/>
              <w:spacing w:before="46"/>
              <w:rPr>
                <w:sz w:val="20"/>
              </w:rPr>
            </w:pPr>
          </w:p>
          <w:p w14:paraId="2BBE62E2">
            <w:pPr>
              <w:pStyle w:val="11"/>
              <w:ind w:left="50"/>
              <w:rPr>
                <w:sz w:val="20"/>
              </w:rPr>
            </w:pPr>
            <w:r>
              <w:rPr>
                <w:sz w:val="20"/>
              </w:rPr>
              <w:t>SG</w:t>
            </w:r>
            <w:r>
              <w:rPr>
                <w:spacing w:val="-1"/>
                <w:sz w:val="20"/>
              </w:rPr>
              <w:t xml:space="preserve"> </w:t>
            </w:r>
            <w:r>
              <w:rPr>
                <w:spacing w:val="-10"/>
                <w:sz w:val="20"/>
              </w:rPr>
              <w:t>=</w:t>
            </w:r>
          </w:p>
        </w:tc>
        <w:tc>
          <w:tcPr>
            <w:tcW w:w="4605" w:type="dxa"/>
            <w:tcBorders>
              <w:bottom w:val="single" w:color="000000" w:sz="6" w:space="0"/>
            </w:tcBorders>
          </w:tcPr>
          <w:p w14:paraId="06075955">
            <w:pPr>
              <w:pStyle w:val="11"/>
              <w:spacing w:line="218" w:lineRule="exact"/>
              <w:ind w:left="674"/>
              <w:rPr>
                <w:sz w:val="20"/>
              </w:rPr>
            </w:pPr>
            <w:r>
              <w:rPr>
                <w:sz w:val="20"/>
              </w:rPr>
              <w:t>Ativo</w:t>
            </w:r>
            <w:r>
              <w:rPr>
                <w:spacing w:val="-4"/>
                <w:sz w:val="20"/>
              </w:rPr>
              <w:t xml:space="preserve"> </w:t>
            </w:r>
            <w:r>
              <w:rPr>
                <w:spacing w:val="-2"/>
                <w:sz w:val="20"/>
              </w:rPr>
              <w:t>Total</w:t>
            </w:r>
          </w:p>
        </w:tc>
      </w:tr>
      <w:tr w14:paraId="1549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820" w:type="dxa"/>
            <w:vMerge w:val="continue"/>
            <w:tcBorders>
              <w:top w:val="nil"/>
            </w:tcBorders>
          </w:tcPr>
          <w:p w14:paraId="4B93C12E">
            <w:pPr>
              <w:rPr>
                <w:sz w:val="2"/>
                <w:szCs w:val="2"/>
              </w:rPr>
            </w:pPr>
          </w:p>
        </w:tc>
        <w:tc>
          <w:tcPr>
            <w:tcW w:w="4605" w:type="dxa"/>
            <w:tcBorders>
              <w:top w:val="single" w:color="000000" w:sz="6" w:space="0"/>
            </w:tcBorders>
          </w:tcPr>
          <w:p w14:paraId="4A33144D">
            <w:pPr>
              <w:pStyle w:val="11"/>
              <w:spacing w:before="23"/>
              <w:ind w:left="674"/>
              <w:rPr>
                <w:sz w:val="20"/>
              </w:rPr>
            </w:pPr>
            <w:r>
              <w:rPr>
                <w:sz w:val="20"/>
              </w:rPr>
              <w:t>Passivo</w:t>
            </w:r>
            <w:r>
              <w:rPr>
                <w:spacing w:val="44"/>
                <w:sz w:val="20"/>
              </w:rPr>
              <w:t xml:space="preserve">  </w:t>
            </w:r>
            <w:r>
              <w:rPr>
                <w:sz w:val="20"/>
              </w:rPr>
              <w:t>Circulante</w:t>
            </w:r>
            <w:r>
              <w:rPr>
                <w:spacing w:val="44"/>
                <w:sz w:val="20"/>
              </w:rPr>
              <w:t xml:space="preserve">  </w:t>
            </w:r>
            <w:r>
              <w:rPr>
                <w:sz w:val="20"/>
              </w:rPr>
              <w:t>+</w:t>
            </w:r>
            <w:r>
              <w:rPr>
                <w:spacing w:val="44"/>
                <w:sz w:val="20"/>
              </w:rPr>
              <w:t xml:space="preserve">  </w:t>
            </w:r>
            <w:r>
              <w:rPr>
                <w:sz w:val="20"/>
              </w:rPr>
              <w:t>Passivo</w:t>
            </w:r>
            <w:r>
              <w:rPr>
                <w:spacing w:val="44"/>
                <w:sz w:val="20"/>
              </w:rPr>
              <w:t xml:space="preserve">  </w:t>
            </w:r>
            <w:r>
              <w:rPr>
                <w:spacing w:val="-5"/>
                <w:sz w:val="20"/>
              </w:rPr>
              <w:t>Não</w:t>
            </w:r>
          </w:p>
          <w:p w14:paraId="19567A06">
            <w:pPr>
              <w:pStyle w:val="11"/>
              <w:spacing w:before="40" w:line="210" w:lineRule="exact"/>
              <w:ind w:left="674"/>
              <w:rPr>
                <w:sz w:val="20"/>
              </w:rPr>
            </w:pPr>
            <w:r>
              <w:rPr>
                <w:spacing w:val="-2"/>
                <w:sz w:val="20"/>
              </w:rPr>
              <w:t>Circulante</w:t>
            </w:r>
          </w:p>
        </w:tc>
      </w:tr>
    </w:tbl>
    <w:p w14:paraId="39C000E7">
      <w:pPr>
        <w:pStyle w:val="11"/>
        <w:spacing w:after="0" w:line="210" w:lineRule="exact"/>
        <w:rPr>
          <w:sz w:val="20"/>
        </w:rPr>
        <w:sectPr>
          <w:pgSz w:w="15840" w:h="24480"/>
          <w:pgMar w:top="520" w:right="360" w:bottom="280" w:left="360" w:header="720" w:footer="720" w:gutter="0"/>
          <w:cols w:space="720" w:num="1"/>
        </w:sectPr>
      </w:pPr>
    </w:p>
    <w:p w14:paraId="1C60CC4C">
      <w:pPr>
        <w:pStyle w:val="7"/>
        <w:spacing w:before="118"/>
      </w:pPr>
    </w:p>
    <w:p w14:paraId="2AD99572">
      <w:pPr>
        <w:pStyle w:val="7"/>
        <w:spacing w:before="0"/>
        <w:jc w:val="right"/>
      </w:pPr>
      <w:r>
        <mc:AlternateContent>
          <mc:Choice Requires="wps">
            <w:drawing>
              <wp:anchor distT="0" distB="0" distL="0" distR="0" simplePos="0" relativeHeight="251669504" behindDoc="1" locked="0" layoutInCell="1" allowOverlap="1">
                <wp:simplePos x="0" y="0"/>
                <wp:positionH relativeFrom="page">
                  <wp:posOffset>2713990</wp:posOffset>
                </wp:positionH>
                <wp:positionV relativeFrom="paragraph">
                  <wp:posOffset>-24130</wp:posOffset>
                </wp:positionV>
                <wp:extent cx="1752600" cy="9525"/>
                <wp:effectExtent l="0" t="0" r="0" b="0"/>
                <wp:wrapNone/>
                <wp:docPr id="22" name="Graphic 22"/>
                <wp:cNvGraphicFramePr/>
                <a:graphic xmlns:a="http://schemas.openxmlformats.org/drawingml/2006/main">
                  <a:graphicData uri="http://schemas.microsoft.com/office/word/2010/wordprocessingShape">
                    <wps:wsp>
                      <wps:cNvSpPr/>
                      <wps:spPr>
                        <a:xfrm>
                          <a:off x="0" y="0"/>
                          <a:ext cx="1752600" cy="9525"/>
                        </a:xfrm>
                        <a:custGeom>
                          <a:avLst/>
                          <a:gdLst/>
                          <a:ahLst/>
                          <a:cxnLst/>
                          <a:rect l="l" t="t" r="r" b="b"/>
                          <a:pathLst>
                            <a:path w="1752600" h="9525">
                              <a:moveTo>
                                <a:pt x="1752599" y="9524"/>
                              </a:moveTo>
                              <a:lnTo>
                                <a:pt x="0" y="9524"/>
                              </a:lnTo>
                              <a:lnTo>
                                <a:pt x="0" y="0"/>
                              </a:lnTo>
                              <a:lnTo>
                                <a:pt x="1752599" y="0"/>
                              </a:lnTo>
                              <a:lnTo>
                                <a:pt x="1752599" y="9524"/>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213.7pt;margin-top:-1.9pt;height:0.75pt;width:138pt;mso-position-horizontal-relative:page;z-index:-251646976;mso-width-relative:page;mso-height-relative:page;" fillcolor="#000000" filled="t" stroked="f" coordsize="1752600,9525" o:gfxdata="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6&#10;7j7c2gAAAAkBAAAPAAAAAAAAAAEAIAAAACIAAABkcnMvZG93bnJldi54bWxQSwECFAAUAAAACACH&#10;TuJA7VSgoCICAADhBAAADgAAAAAAAAABACAAAAApAQAAZHJzL2Uyb0RvYy54bWxQSwUGAAAAAAYA&#10;BgBZAQAAvQUAAAAA&#10;" path="m1752599,9524l0,9524,0,0,1752599,0,1752599,9524xe">
                <v:fill on="t" focussize="0,0"/>
                <v:stroke on="f"/>
                <v:imagedata o:title=""/>
                <o:lock v:ext="edit" aspectratio="f"/>
                <v:textbox inset="0mm,0mm,0mm,0mm"/>
              </v:shape>
            </w:pict>
          </mc:Fallback>
        </mc:AlternateContent>
      </w:r>
      <w:r>
        <w:t>LC</w:t>
      </w:r>
      <w:r>
        <w:rPr>
          <w:spacing w:val="-1"/>
        </w:rPr>
        <w:t xml:space="preserve"> </w:t>
      </w:r>
      <w:r>
        <w:rPr>
          <w:spacing w:val="-10"/>
        </w:rPr>
        <w:t>=</w:t>
      </w:r>
    </w:p>
    <w:p w14:paraId="102931F4">
      <w:pPr>
        <w:pStyle w:val="7"/>
        <w:spacing w:before="63" w:line="290" w:lineRule="auto"/>
        <w:ind w:left="1986" w:right="9189"/>
      </w:pPr>
      <w:r>
        <w:br w:type="column"/>
      </w:r>
      <w:r>
        <w:t>Ativo</w:t>
      </w:r>
      <w:r>
        <w:rPr>
          <w:spacing w:val="-13"/>
        </w:rPr>
        <w:t xml:space="preserve"> </w:t>
      </w:r>
      <w:r>
        <w:t xml:space="preserve">Circulante </w:t>
      </w:r>
      <w:r>
        <w:rPr>
          <w:spacing w:val="-2"/>
        </w:rPr>
        <w:t>Passivo Circulante</w:t>
      </w:r>
    </w:p>
    <w:p w14:paraId="011DDE8E">
      <w:pPr>
        <w:pStyle w:val="7"/>
        <w:spacing w:after="0" w:line="290" w:lineRule="auto"/>
        <w:sectPr>
          <w:pgSz w:w="15840" w:h="24480"/>
          <w:pgMar w:top="800" w:right="360" w:bottom="280" w:left="360" w:header="720" w:footer="720" w:gutter="0"/>
          <w:cols w:equalWidth="0" w:num="2">
            <w:col w:w="2564" w:space="40"/>
            <w:col w:w="12516"/>
          </w:cols>
        </w:sectPr>
      </w:pPr>
    </w:p>
    <w:p w14:paraId="5B9F2A3C">
      <w:pPr>
        <w:pStyle w:val="7"/>
        <w:spacing w:before="30"/>
      </w:pPr>
    </w:p>
    <w:p w14:paraId="74980736">
      <w:pPr>
        <w:pStyle w:val="10"/>
        <w:numPr>
          <w:ilvl w:val="2"/>
          <w:numId w:val="59"/>
        </w:numPr>
        <w:tabs>
          <w:tab w:val="left" w:pos="806"/>
        </w:tabs>
        <w:spacing w:before="0" w:after="0" w:line="280" w:lineRule="auto"/>
        <w:ind w:left="329" w:right="283" w:firstLine="0"/>
        <w:jc w:val="both"/>
        <w:rPr>
          <w:sz w:val="20"/>
        </w:rPr>
      </w:pPr>
      <w:r>
        <w:rPr>
          <w:sz w:val="20"/>
        </w:rPr>
        <w:t>Caso seja apresentado resultado inferior ou igual a 1(um) em qualquer dos índices de Liquidez Geral (LG), Solvência Geral (SG) e Liquidez Corrente (LC), deverá ser comprovado capital ou patrimônio líquido mínimo de 10% (dez por cento) do valor total estimado da contratação ou do item pertinente.</w:t>
      </w:r>
    </w:p>
    <w:p w14:paraId="3FDE6FE9">
      <w:pPr>
        <w:pStyle w:val="10"/>
        <w:numPr>
          <w:ilvl w:val="2"/>
          <w:numId w:val="59"/>
        </w:numPr>
        <w:tabs>
          <w:tab w:val="left" w:pos="796"/>
        </w:tabs>
        <w:spacing w:before="2" w:after="0" w:line="280" w:lineRule="auto"/>
        <w:ind w:left="329" w:right="283" w:firstLine="0"/>
        <w:jc w:val="both"/>
        <w:rPr>
          <w:sz w:val="20"/>
        </w:rPr>
      </w:pPr>
      <w:r>
        <w:rPr>
          <w:sz w:val="20"/>
        </w:rPr>
        <w:t xml:space="preserve">O atendimento dos índices econômicos previstos neste item deverá ser atestado mediante declaração assinada por profissional habilitado da área contábil, apresentada pelo </w:t>
      </w:r>
      <w:r>
        <w:rPr>
          <w:spacing w:val="-2"/>
          <w:sz w:val="20"/>
        </w:rPr>
        <w:t>fornecedor.</w:t>
      </w:r>
    </w:p>
    <w:p w14:paraId="7303F474">
      <w:pPr>
        <w:pStyle w:val="7"/>
        <w:spacing w:before="0"/>
      </w:pPr>
    </w:p>
    <w:p w14:paraId="042A3054">
      <w:pPr>
        <w:pStyle w:val="7"/>
        <w:spacing w:before="14"/>
      </w:pPr>
    </w:p>
    <w:p w14:paraId="2565590B">
      <w:pPr>
        <w:pStyle w:val="3"/>
        <w:numPr>
          <w:ilvl w:val="0"/>
          <w:numId w:val="59"/>
        </w:numPr>
        <w:tabs>
          <w:tab w:val="left" w:pos="929"/>
        </w:tabs>
        <w:spacing w:before="1" w:after="0" w:line="240" w:lineRule="auto"/>
        <w:ind w:left="929" w:right="0" w:hanging="240"/>
        <w:jc w:val="left"/>
        <w:rPr>
          <w:b w:val="0"/>
          <w:sz w:val="24"/>
        </w:rPr>
      </w:pPr>
      <w:r>
        <w:rPr>
          <w:spacing w:val="-2"/>
        </w:rPr>
        <w:t>HABILITAÇÃO</w:t>
      </w:r>
      <w:r>
        <w:rPr>
          <w:spacing w:val="1"/>
        </w:rPr>
        <w:t xml:space="preserve"> </w:t>
      </w:r>
      <w:r>
        <w:rPr>
          <w:spacing w:val="-2"/>
        </w:rPr>
        <w:t>TÉCNICA</w:t>
      </w:r>
    </w:p>
    <w:p w14:paraId="549873FD">
      <w:pPr>
        <w:pStyle w:val="7"/>
        <w:spacing w:before="41"/>
        <w:rPr>
          <w:b/>
        </w:rPr>
      </w:pPr>
    </w:p>
    <w:p w14:paraId="062B0DA2">
      <w:pPr>
        <w:pStyle w:val="10"/>
        <w:numPr>
          <w:ilvl w:val="1"/>
          <w:numId w:val="59"/>
        </w:numPr>
        <w:tabs>
          <w:tab w:val="left" w:pos="645"/>
        </w:tabs>
        <w:spacing w:before="0" w:after="0" w:line="280" w:lineRule="auto"/>
        <w:ind w:left="329" w:right="31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DFBC5C2">
      <w:pPr>
        <w:pStyle w:val="10"/>
        <w:numPr>
          <w:ilvl w:val="0"/>
          <w:numId w:val="60"/>
        </w:numPr>
        <w:tabs>
          <w:tab w:val="left" w:pos="548"/>
        </w:tabs>
        <w:spacing w:before="2" w:after="0" w:line="280" w:lineRule="auto"/>
        <w:ind w:left="329" w:right="31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2155A211">
      <w:pPr>
        <w:pStyle w:val="10"/>
        <w:numPr>
          <w:ilvl w:val="1"/>
          <w:numId w:val="60"/>
        </w:numPr>
        <w:tabs>
          <w:tab w:val="left" w:pos="683"/>
        </w:tabs>
        <w:spacing w:before="3" w:after="0" w:line="240" w:lineRule="auto"/>
        <w:ind w:left="6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6A5F660">
      <w:pPr>
        <w:pStyle w:val="10"/>
        <w:numPr>
          <w:ilvl w:val="1"/>
          <w:numId w:val="60"/>
        </w:numPr>
        <w:tabs>
          <w:tab w:val="left" w:pos="683"/>
        </w:tabs>
        <w:spacing w:before="40" w:after="0" w:line="240" w:lineRule="auto"/>
        <w:ind w:left="6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6D02326">
      <w:pPr>
        <w:pStyle w:val="10"/>
        <w:numPr>
          <w:ilvl w:val="1"/>
          <w:numId w:val="60"/>
        </w:numPr>
        <w:tabs>
          <w:tab w:val="left" w:pos="684"/>
        </w:tabs>
        <w:spacing w:before="40" w:after="0" w:line="280" w:lineRule="auto"/>
        <w:ind w:left="329" w:right="31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6A9C73CF">
      <w:pPr>
        <w:pStyle w:val="10"/>
        <w:numPr>
          <w:ilvl w:val="1"/>
          <w:numId w:val="60"/>
        </w:numPr>
        <w:tabs>
          <w:tab w:val="left" w:pos="692"/>
        </w:tabs>
        <w:spacing w:before="1" w:after="0" w:line="280" w:lineRule="auto"/>
        <w:ind w:left="329" w:right="31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3CE95BF5">
      <w:pPr>
        <w:pStyle w:val="7"/>
        <w:spacing w:before="42"/>
      </w:pPr>
    </w:p>
    <w:p w14:paraId="431D815F">
      <w:pPr>
        <w:pStyle w:val="10"/>
        <w:numPr>
          <w:ilvl w:val="1"/>
          <w:numId w:val="59"/>
        </w:numPr>
        <w:tabs>
          <w:tab w:val="left" w:pos="624"/>
        </w:tabs>
        <w:spacing w:before="0" w:after="0" w:line="280" w:lineRule="auto"/>
        <w:ind w:left="329" w:right="31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1E7C65E2">
      <w:pPr>
        <w:pStyle w:val="10"/>
        <w:numPr>
          <w:ilvl w:val="1"/>
          <w:numId w:val="59"/>
        </w:numPr>
        <w:tabs>
          <w:tab w:val="left" w:pos="634"/>
        </w:tabs>
        <w:spacing w:before="3" w:after="0" w:line="280" w:lineRule="auto"/>
        <w:ind w:left="329" w:right="31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9A98409">
      <w:pPr>
        <w:pStyle w:val="10"/>
        <w:numPr>
          <w:ilvl w:val="1"/>
          <w:numId w:val="59"/>
        </w:numPr>
        <w:tabs>
          <w:tab w:val="left" w:pos="629"/>
        </w:tabs>
        <w:spacing w:before="2" w:after="0" w:line="240" w:lineRule="auto"/>
        <w:ind w:left="6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605F7076">
      <w:pPr>
        <w:pStyle w:val="10"/>
        <w:numPr>
          <w:ilvl w:val="1"/>
          <w:numId w:val="59"/>
        </w:numPr>
        <w:tabs>
          <w:tab w:val="left" w:pos="645"/>
        </w:tabs>
        <w:spacing w:before="40" w:after="0" w:line="280" w:lineRule="auto"/>
        <w:ind w:left="329" w:right="31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3295316F">
      <w:pPr>
        <w:pStyle w:val="10"/>
        <w:numPr>
          <w:ilvl w:val="2"/>
          <w:numId w:val="59"/>
        </w:numPr>
        <w:tabs>
          <w:tab w:val="left" w:pos="786"/>
        </w:tabs>
        <w:spacing w:before="3" w:after="0" w:line="280" w:lineRule="auto"/>
        <w:ind w:left="329" w:right="31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7FD722C8">
      <w:pPr>
        <w:pStyle w:val="7"/>
        <w:spacing w:before="0"/>
      </w:pPr>
    </w:p>
    <w:p w14:paraId="55C76722">
      <w:pPr>
        <w:pStyle w:val="7"/>
        <w:spacing w:before="0"/>
      </w:pPr>
    </w:p>
    <w:p w14:paraId="7751885E">
      <w:pPr>
        <w:pStyle w:val="7"/>
        <w:spacing w:before="0"/>
      </w:pPr>
    </w:p>
    <w:p w14:paraId="3993AA47">
      <w:pPr>
        <w:pStyle w:val="7"/>
        <w:spacing w:before="0"/>
      </w:pPr>
    </w:p>
    <w:p w14:paraId="46E50449">
      <w:pPr>
        <w:pStyle w:val="7"/>
        <w:spacing w:before="0"/>
      </w:pPr>
    </w:p>
    <w:p w14:paraId="4AD0AC16">
      <w:pPr>
        <w:pStyle w:val="7"/>
        <w:spacing w:before="0"/>
      </w:pPr>
    </w:p>
    <w:p w14:paraId="6ED18141">
      <w:pPr>
        <w:pStyle w:val="7"/>
        <w:spacing w:before="0"/>
      </w:pPr>
    </w:p>
    <w:p w14:paraId="3AB772D7">
      <w:pPr>
        <w:pStyle w:val="7"/>
        <w:spacing w:before="0"/>
      </w:pPr>
    </w:p>
    <w:p w14:paraId="1602454D">
      <w:pPr>
        <w:pStyle w:val="7"/>
        <w:spacing w:before="182"/>
      </w:pPr>
    </w:p>
    <w:p w14:paraId="5398F1B9">
      <w:pPr>
        <w:pStyle w:val="3"/>
        <w:spacing w:before="1"/>
        <w:ind w:left="0" w:right="88"/>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1C44FA23">
      <w:pPr>
        <w:pStyle w:val="7"/>
        <w:spacing w:before="56"/>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61995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61077CC1">
            <w:pPr>
              <w:pStyle w:val="11"/>
              <w:spacing w:before="147"/>
              <w:ind w:left="65" w:right="5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68589055">
            <w:pPr>
              <w:pStyle w:val="11"/>
              <w:spacing w:before="138"/>
              <w:ind w:left="65" w:right="57"/>
              <w:jc w:val="center"/>
              <w:rPr>
                <w:b/>
                <w:sz w:val="18"/>
              </w:rPr>
            </w:pPr>
            <w:r>
              <w:rPr>
                <w:b/>
                <w:sz w:val="18"/>
              </w:rPr>
              <w:t>Anexo</w:t>
            </w:r>
            <w:r>
              <w:rPr>
                <w:b/>
                <w:spacing w:val="-4"/>
                <w:sz w:val="18"/>
              </w:rPr>
              <w:t xml:space="preserve"> </w:t>
            </w:r>
            <w:r>
              <w:rPr>
                <w:b/>
                <w:spacing w:val="-10"/>
                <w:sz w:val="18"/>
              </w:rPr>
              <w:t>V</w:t>
            </w:r>
          </w:p>
          <w:p w14:paraId="54FC6A2F">
            <w:pPr>
              <w:pStyle w:val="11"/>
              <w:spacing w:before="138"/>
              <w:ind w:left="65" w:right="57"/>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7"/>
          </w:tcPr>
          <w:p w14:paraId="25FDE774">
            <w:pPr>
              <w:pStyle w:val="11"/>
              <w:spacing w:before="72"/>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111/2025.</w:t>
            </w:r>
          </w:p>
          <w:p w14:paraId="27C982C1">
            <w:pPr>
              <w:pStyle w:val="11"/>
              <w:spacing w:line="390" w:lineRule="atLeast"/>
              <w:ind w:left="206" w:right="208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18/03/2025</w:t>
            </w:r>
            <w:r>
              <w:rPr>
                <w:b/>
                <w:spacing w:val="-8"/>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SEI-260007/000610/2025.</w:t>
            </w:r>
          </w:p>
        </w:tc>
        <w:tc>
          <w:tcPr>
            <w:tcW w:w="225" w:type="dxa"/>
            <w:vMerge w:val="restart"/>
            <w:tcBorders>
              <w:top w:val="nil"/>
              <w:right w:val="nil"/>
            </w:tcBorders>
          </w:tcPr>
          <w:p w14:paraId="43872F3C">
            <w:pPr>
              <w:pStyle w:val="11"/>
              <w:rPr>
                <w:sz w:val="18"/>
              </w:rPr>
            </w:pPr>
          </w:p>
        </w:tc>
      </w:tr>
      <w:tr w14:paraId="7519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2497F1B4">
            <w:pPr>
              <w:pStyle w:val="11"/>
              <w:rPr>
                <w:b/>
                <w:sz w:val="18"/>
              </w:rPr>
            </w:pPr>
          </w:p>
          <w:p w14:paraId="0B1F2006">
            <w:pPr>
              <w:pStyle w:val="11"/>
              <w:rPr>
                <w:b/>
                <w:sz w:val="18"/>
              </w:rPr>
            </w:pPr>
          </w:p>
          <w:p w14:paraId="7168F6EE">
            <w:pPr>
              <w:pStyle w:val="11"/>
              <w:spacing w:before="111"/>
              <w:rPr>
                <w:b/>
                <w:sz w:val="18"/>
              </w:rPr>
            </w:pPr>
          </w:p>
          <w:p w14:paraId="5FC0A93A">
            <w:pPr>
              <w:pStyle w:val="11"/>
              <w:spacing w:line="400" w:lineRule="auto"/>
              <w:ind w:left="65" w:right="54"/>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111/2025.</w:t>
            </w:r>
          </w:p>
        </w:tc>
        <w:tc>
          <w:tcPr>
            <w:tcW w:w="5970" w:type="dxa"/>
            <w:gridSpan w:val="7"/>
          </w:tcPr>
          <w:p w14:paraId="1C0D44EE">
            <w:pPr>
              <w:pStyle w:val="11"/>
              <w:spacing w:before="72"/>
              <w:ind w:left="206" w:right="4821" w:hanging="120"/>
              <w:rPr>
                <w:b/>
                <w:sz w:val="18"/>
              </w:rPr>
            </w:pPr>
            <w:r>
              <w:rPr>
                <w:b/>
                <w:sz w:val="18"/>
              </w:rPr>
              <w:t xml:space="preserve">Razão </w:t>
            </w:r>
            <w:r>
              <w:rPr>
                <w:b/>
                <w:spacing w:val="-2"/>
                <w:sz w:val="18"/>
              </w:rPr>
              <w:t>Social:</w:t>
            </w:r>
          </w:p>
          <w:p w14:paraId="2AA04885">
            <w:pPr>
              <w:pStyle w:val="11"/>
              <w:spacing w:before="183"/>
              <w:ind w:left="206" w:right="4821"/>
              <w:rPr>
                <w:b/>
                <w:sz w:val="18"/>
              </w:rPr>
            </w:pPr>
            <w:r>
              <w:rPr>
                <w:b/>
                <w:spacing w:val="-2"/>
                <w:sz w:val="18"/>
              </w:rPr>
              <w:t>CNPJ:</w:t>
            </w:r>
          </w:p>
          <w:p w14:paraId="72F0240A">
            <w:pPr>
              <w:pStyle w:val="11"/>
              <w:spacing w:before="183" w:line="451" w:lineRule="auto"/>
              <w:ind w:left="206" w:right="4250"/>
              <w:rPr>
                <w:b/>
                <w:sz w:val="18"/>
              </w:rPr>
            </w:pPr>
            <w:r>
              <w:rPr>
                <w:b/>
                <w:sz w:val="18"/>
              </w:rPr>
              <w:t>Inscrição</w:t>
            </w:r>
            <w:r>
              <w:rPr>
                <w:b/>
                <w:spacing w:val="-12"/>
                <w:sz w:val="18"/>
              </w:rPr>
              <w:t xml:space="preserve"> </w:t>
            </w:r>
            <w:r>
              <w:rPr>
                <w:b/>
                <w:sz w:val="18"/>
              </w:rPr>
              <w:t xml:space="preserve">Estadual: </w:t>
            </w:r>
            <w:r>
              <w:rPr>
                <w:b/>
                <w:spacing w:val="-2"/>
                <w:sz w:val="18"/>
              </w:rPr>
              <w:t>Endereço:</w:t>
            </w:r>
            <w:r>
              <w:rPr>
                <w:b/>
                <w:spacing w:val="80"/>
                <w:sz w:val="18"/>
              </w:rPr>
              <w:t xml:space="preserve"> </w:t>
            </w:r>
            <w:r>
              <w:rPr>
                <w:b/>
                <w:spacing w:val="-2"/>
                <w:sz w:val="18"/>
              </w:rPr>
              <w:t>Tel./Fax:</w:t>
            </w:r>
          </w:p>
          <w:p w14:paraId="5D9B86C4">
            <w:pPr>
              <w:pStyle w:val="11"/>
              <w:spacing w:before="2"/>
              <w:ind w:left="206"/>
              <w:rPr>
                <w:b/>
                <w:sz w:val="18"/>
              </w:rPr>
            </w:pPr>
            <w:r>
              <w:rPr>
                <w:b/>
                <w:sz w:val="18"/>
              </w:rPr>
              <w:t>E-</w:t>
            </w:r>
            <w:r>
              <w:rPr>
                <w:b/>
                <w:spacing w:val="-2"/>
                <w:sz w:val="18"/>
              </w:rPr>
              <w:t>mail:</w:t>
            </w:r>
          </w:p>
        </w:tc>
        <w:tc>
          <w:tcPr>
            <w:tcW w:w="225" w:type="dxa"/>
            <w:vMerge w:val="continue"/>
            <w:tcBorders>
              <w:top w:val="nil"/>
              <w:right w:val="nil"/>
            </w:tcBorders>
          </w:tcPr>
          <w:p w14:paraId="0CD312D2">
            <w:pPr>
              <w:rPr>
                <w:sz w:val="2"/>
                <w:szCs w:val="2"/>
              </w:rPr>
            </w:pPr>
          </w:p>
        </w:tc>
      </w:tr>
      <w:tr w14:paraId="233B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3675BB2D">
            <w:pPr>
              <w:pStyle w:val="11"/>
              <w:rPr>
                <w:b/>
                <w:sz w:val="16"/>
              </w:rPr>
            </w:pPr>
          </w:p>
          <w:p w14:paraId="4FF5571B">
            <w:pPr>
              <w:pStyle w:val="11"/>
              <w:spacing w:before="112"/>
              <w:rPr>
                <w:b/>
                <w:sz w:val="16"/>
              </w:rPr>
            </w:pPr>
          </w:p>
          <w:p w14:paraId="1C743FE4">
            <w:pPr>
              <w:pStyle w:val="11"/>
              <w:ind w:left="191"/>
              <w:rPr>
                <w:b/>
                <w:sz w:val="16"/>
              </w:rPr>
            </w:pPr>
            <w:r>
              <w:rPr>
                <w:b/>
                <w:spacing w:val="-4"/>
                <w:sz w:val="16"/>
              </w:rPr>
              <w:t>ITEM</w:t>
            </w:r>
          </w:p>
        </w:tc>
        <w:tc>
          <w:tcPr>
            <w:tcW w:w="5415" w:type="dxa"/>
            <w:gridSpan w:val="2"/>
            <w:vMerge w:val="restart"/>
          </w:tcPr>
          <w:p w14:paraId="2C940842">
            <w:pPr>
              <w:pStyle w:val="11"/>
              <w:rPr>
                <w:b/>
                <w:sz w:val="16"/>
              </w:rPr>
            </w:pPr>
          </w:p>
          <w:p w14:paraId="3CC3B17A">
            <w:pPr>
              <w:pStyle w:val="11"/>
              <w:spacing w:before="112"/>
              <w:rPr>
                <w:b/>
                <w:sz w:val="16"/>
              </w:rPr>
            </w:pPr>
          </w:p>
          <w:p w14:paraId="3BAC99ED">
            <w:pPr>
              <w:pStyle w:val="11"/>
              <w:ind w:left="28"/>
              <w:jc w:val="center"/>
              <w:rPr>
                <w:b/>
                <w:sz w:val="16"/>
              </w:rPr>
            </w:pPr>
            <w:r>
              <w:rPr>
                <w:b/>
                <w:spacing w:val="-2"/>
                <w:sz w:val="16"/>
              </w:rPr>
              <w:t>ESPECIFICAÇÃO</w:t>
            </w:r>
          </w:p>
        </w:tc>
        <w:tc>
          <w:tcPr>
            <w:tcW w:w="735" w:type="dxa"/>
            <w:vMerge w:val="restart"/>
          </w:tcPr>
          <w:p w14:paraId="6C5E92E2">
            <w:pPr>
              <w:pStyle w:val="11"/>
              <w:rPr>
                <w:b/>
                <w:sz w:val="16"/>
              </w:rPr>
            </w:pPr>
          </w:p>
          <w:p w14:paraId="3A275741">
            <w:pPr>
              <w:pStyle w:val="11"/>
              <w:spacing w:before="112"/>
              <w:rPr>
                <w:b/>
                <w:sz w:val="16"/>
              </w:rPr>
            </w:pPr>
          </w:p>
          <w:p w14:paraId="18F8AAFE">
            <w:pPr>
              <w:pStyle w:val="11"/>
              <w:ind w:left="169"/>
              <w:rPr>
                <w:b/>
                <w:sz w:val="16"/>
              </w:rPr>
            </w:pPr>
            <w:r>
              <w:rPr>
                <w:b/>
                <w:spacing w:val="-4"/>
                <w:sz w:val="16"/>
              </w:rPr>
              <w:t>UNID</w:t>
            </w:r>
          </w:p>
        </w:tc>
        <w:tc>
          <w:tcPr>
            <w:tcW w:w="1065" w:type="dxa"/>
            <w:vMerge w:val="restart"/>
          </w:tcPr>
          <w:p w14:paraId="45A51B76">
            <w:pPr>
              <w:pStyle w:val="11"/>
              <w:rPr>
                <w:b/>
                <w:sz w:val="16"/>
              </w:rPr>
            </w:pPr>
          </w:p>
          <w:p w14:paraId="29BAA71A">
            <w:pPr>
              <w:pStyle w:val="11"/>
              <w:spacing w:before="112"/>
              <w:rPr>
                <w:b/>
                <w:sz w:val="16"/>
              </w:rPr>
            </w:pPr>
          </w:p>
          <w:p w14:paraId="7EB9120C">
            <w:pPr>
              <w:pStyle w:val="11"/>
              <w:ind w:left="366"/>
              <w:rPr>
                <w:b/>
                <w:sz w:val="16"/>
              </w:rPr>
            </w:pPr>
            <w:r>
              <w:rPr>
                <w:b/>
                <w:spacing w:val="-5"/>
                <w:sz w:val="16"/>
              </w:rPr>
              <w:t>QTD</w:t>
            </w:r>
          </w:p>
        </w:tc>
        <w:tc>
          <w:tcPr>
            <w:tcW w:w="2040" w:type="dxa"/>
            <w:gridSpan w:val="2"/>
          </w:tcPr>
          <w:p w14:paraId="18E0F39B">
            <w:pPr>
              <w:pStyle w:val="11"/>
              <w:spacing w:before="60"/>
              <w:ind w:left="28"/>
              <w:jc w:val="center"/>
              <w:rPr>
                <w:b/>
                <w:sz w:val="16"/>
              </w:rPr>
            </w:pPr>
            <w:r>
              <w:rPr>
                <w:b/>
                <w:sz w:val="16"/>
              </w:rPr>
              <w:t>PREÇO</w:t>
            </w:r>
            <w:r>
              <w:rPr>
                <w:b/>
                <w:spacing w:val="-1"/>
                <w:sz w:val="16"/>
              </w:rPr>
              <w:t xml:space="preserve"> </w:t>
            </w:r>
            <w:r>
              <w:rPr>
                <w:b/>
                <w:spacing w:val="-5"/>
                <w:sz w:val="16"/>
              </w:rPr>
              <w:t>COM</w:t>
            </w:r>
          </w:p>
          <w:p w14:paraId="66838E15">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3"/>
          </w:tcPr>
          <w:p w14:paraId="0CE2A55B">
            <w:pPr>
              <w:pStyle w:val="11"/>
              <w:spacing w:before="60"/>
              <w:ind w:left="553"/>
              <w:rPr>
                <w:b/>
                <w:sz w:val="16"/>
              </w:rPr>
            </w:pPr>
            <w:r>
              <w:rPr>
                <w:b/>
                <w:sz w:val="16"/>
              </w:rPr>
              <w:t>PREÇO</w:t>
            </w:r>
            <w:r>
              <w:rPr>
                <w:b/>
                <w:spacing w:val="-1"/>
                <w:sz w:val="16"/>
              </w:rPr>
              <w:t xml:space="preserve"> </w:t>
            </w:r>
            <w:r>
              <w:rPr>
                <w:b/>
                <w:spacing w:val="-5"/>
                <w:sz w:val="16"/>
              </w:rPr>
              <w:t>SEM</w:t>
            </w:r>
          </w:p>
          <w:p w14:paraId="06AB28DC">
            <w:pPr>
              <w:pStyle w:val="11"/>
              <w:spacing w:before="86"/>
              <w:ind w:left="640"/>
              <w:rPr>
                <w:b/>
                <w:sz w:val="16"/>
              </w:rPr>
            </w:pPr>
            <w:r>
              <w:rPr>
                <w:b/>
                <w:sz w:val="16"/>
              </w:rPr>
              <w:t>ICMS</w:t>
            </w:r>
            <w:r>
              <w:rPr>
                <w:b/>
                <w:spacing w:val="-1"/>
                <w:sz w:val="16"/>
              </w:rPr>
              <w:t xml:space="preserve"> </w:t>
            </w:r>
            <w:r>
              <w:rPr>
                <w:b/>
                <w:spacing w:val="-4"/>
                <w:sz w:val="16"/>
              </w:rPr>
              <w:t>(R$)</w:t>
            </w:r>
          </w:p>
        </w:tc>
      </w:tr>
      <w:tr w14:paraId="70F9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5976596B">
            <w:pPr>
              <w:rPr>
                <w:sz w:val="2"/>
                <w:szCs w:val="2"/>
              </w:rPr>
            </w:pPr>
          </w:p>
        </w:tc>
        <w:tc>
          <w:tcPr>
            <w:tcW w:w="5415" w:type="dxa"/>
            <w:gridSpan w:val="2"/>
            <w:vMerge w:val="continue"/>
            <w:tcBorders>
              <w:top w:val="nil"/>
            </w:tcBorders>
          </w:tcPr>
          <w:p w14:paraId="38E4D16B">
            <w:pPr>
              <w:rPr>
                <w:sz w:val="2"/>
                <w:szCs w:val="2"/>
              </w:rPr>
            </w:pPr>
          </w:p>
        </w:tc>
        <w:tc>
          <w:tcPr>
            <w:tcW w:w="735" w:type="dxa"/>
            <w:vMerge w:val="continue"/>
            <w:tcBorders>
              <w:top w:val="nil"/>
            </w:tcBorders>
          </w:tcPr>
          <w:p w14:paraId="048051B7">
            <w:pPr>
              <w:rPr>
                <w:sz w:val="2"/>
                <w:szCs w:val="2"/>
              </w:rPr>
            </w:pPr>
          </w:p>
        </w:tc>
        <w:tc>
          <w:tcPr>
            <w:tcW w:w="1065" w:type="dxa"/>
            <w:vMerge w:val="continue"/>
            <w:tcBorders>
              <w:top w:val="nil"/>
            </w:tcBorders>
          </w:tcPr>
          <w:p w14:paraId="56049A21">
            <w:pPr>
              <w:rPr>
                <w:sz w:val="2"/>
                <w:szCs w:val="2"/>
              </w:rPr>
            </w:pPr>
          </w:p>
        </w:tc>
        <w:tc>
          <w:tcPr>
            <w:tcW w:w="1020" w:type="dxa"/>
          </w:tcPr>
          <w:p w14:paraId="3DE0670C">
            <w:pPr>
              <w:pStyle w:val="11"/>
              <w:spacing w:before="60"/>
              <w:ind w:left="28"/>
              <w:jc w:val="center"/>
              <w:rPr>
                <w:b/>
                <w:sz w:val="16"/>
              </w:rPr>
            </w:pPr>
            <w:r>
              <w:rPr>
                <w:b/>
                <w:spacing w:val="-2"/>
                <w:sz w:val="16"/>
              </w:rPr>
              <w:t>PREÇO</w:t>
            </w:r>
          </w:p>
          <w:p w14:paraId="21D8BF86">
            <w:pPr>
              <w:pStyle w:val="11"/>
              <w:spacing w:before="86"/>
              <w:ind w:left="28" w:right="14"/>
              <w:jc w:val="center"/>
              <w:rPr>
                <w:b/>
                <w:sz w:val="16"/>
              </w:rPr>
            </w:pPr>
            <w:r>
              <w:rPr>
                <w:b/>
                <w:spacing w:val="-2"/>
                <w:sz w:val="16"/>
              </w:rPr>
              <w:t>UNITÁRIO</w:t>
            </w:r>
          </w:p>
        </w:tc>
        <w:tc>
          <w:tcPr>
            <w:tcW w:w="1020" w:type="dxa"/>
          </w:tcPr>
          <w:p w14:paraId="3D9BD288">
            <w:pPr>
              <w:pStyle w:val="11"/>
              <w:spacing w:before="11"/>
              <w:rPr>
                <w:b/>
                <w:sz w:val="16"/>
              </w:rPr>
            </w:pPr>
          </w:p>
          <w:p w14:paraId="6827123D">
            <w:pPr>
              <w:pStyle w:val="11"/>
              <w:ind w:left="206"/>
              <w:rPr>
                <w:b/>
                <w:sz w:val="16"/>
              </w:rPr>
            </w:pPr>
            <w:r>
              <w:rPr>
                <w:b/>
                <w:spacing w:val="-4"/>
                <w:sz w:val="16"/>
              </w:rPr>
              <w:t>TOTAL</w:t>
            </w:r>
          </w:p>
        </w:tc>
        <w:tc>
          <w:tcPr>
            <w:tcW w:w="1020" w:type="dxa"/>
          </w:tcPr>
          <w:p w14:paraId="0D46245D">
            <w:pPr>
              <w:pStyle w:val="11"/>
              <w:spacing w:before="60"/>
              <w:ind w:left="28"/>
              <w:jc w:val="center"/>
              <w:rPr>
                <w:b/>
                <w:sz w:val="16"/>
              </w:rPr>
            </w:pPr>
            <w:r>
              <w:rPr>
                <w:b/>
                <w:spacing w:val="-2"/>
                <w:sz w:val="16"/>
              </w:rPr>
              <w:t>PREÇO</w:t>
            </w:r>
          </w:p>
          <w:p w14:paraId="2086768E">
            <w:pPr>
              <w:pStyle w:val="11"/>
              <w:spacing w:before="86"/>
              <w:ind w:left="28" w:right="14"/>
              <w:jc w:val="center"/>
              <w:rPr>
                <w:b/>
                <w:sz w:val="16"/>
              </w:rPr>
            </w:pPr>
            <w:r>
              <w:rPr>
                <w:b/>
                <w:spacing w:val="-2"/>
                <w:sz w:val="16"/>
              </w:rPr>
              <w:t>UNITÁRIO</w:t>
            </w:r>
          </w:p>
        </w:tc>
        <w:tc>
          <w:tcPr>
            <w:tcW w:w="1020" w:type="dxa"/>
            <w:gridSpan w:val="2"/>
          </w:tcPr>
          <w:p w14:paraId="0950B54F">
            <w:pPr>
              <w:pStyle w:val="11"/>
              <w:spacing w:before="11"/>
              <w:rPr>
                <w:b/>
                <w:sz w:val="16"/>
              </w:rPr>
            </w:pPr>
          </w:p>
          <w:p w14:paraId="225C1ADB">
            <w:pPr>
              <w:pStyle w:val="11"/>
              <w:ind w:left="266"/>
              <w:rPr>
                <w:b/>
                <w:sz w:val="16"/>
              </w:rPr>
            </w:pPr>
            <w:r>
              <w:rPr>
                <w:b/>
                <w:spacing w:val="-4"/>
                <w:sz w:val="16"/>
              </w:rPr>
              <w:t>TOTAL</w:t>
            </w:r>
          </w:p>
        </w:tc>
      </w:tr>
      <w:tr w14:paraId="0102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795" w:type="dxa"/>
          </w:tcPr>
          <w:p w14:paraId="4A351C57">
            <w:pPr>
              <w:pStyle w:val="11"/>
              <w:rPr>
                <w:b/>
                <w:sz w:val="20"/>
              </w:rPr>
            </w:pPr>
          </w:p>
          <w:p w14:paraId="06FF747C">
            <w:pPr>
              <w:pStyle w:val="11"/>
              <w:rPr>
                <w:b/>
                <w:sz w:val="20"/>
              </w:rPr>
            </w:pPr>
          </w:p>
          <w:p w14:paraId="1A34131E">
            <w:pPr>
              <w:pStyle w:val="11"/>
              <w:rPr>
                <w:b/>
                <w:sz w:val="20"/>
              </w:rPr>
            </w:pPr>
          </w:p>
          <w:p w14:paraId="2D6A1734">
            <w:pPr>
              <w:pStyle w:val="11"/>
              <w:rPr>
                <w:b/>
                <w:sz w:val="20"/>
              </w:rPr>
            </w:pPr>
          </w:p>
          <w:p w14:paraId="1084E747">
            <w:pPr>
              <w:pStyle w:val="11"/>
              <w:spacing w:before="88"/>
              <w:rPr>
                <w:b/>
                <w:sz w:val="20"/>
              </w:rPr>
            </w:pPr>
          </w:p>
          <w:p w14:paraId="58BBF5C5">
            <w:pPr>
              <w:pStyle w:val="11"/>
              <w:ind w:left="28"/>
              <w:jc w:val="center"/>
              <w:rPr>
                <w:sz w:val="20"/>
              </w:rPr>
            </w:pPr>
            <w:r>
              <w:rPr>
                <w:spacing w:val="-10"/>
                <w:sz w:val="20"/>
              </w:rPr>
              <w:t>1</w:t>
            </w:r>
          </w:p>
        </w:tc>
        <w:tc>
          <w:tcPr>
            <w:tcW w:w="5415" w:type="dxa"/>
            <w:gridSpan w:val="2"/>
          </w:tcPr>
          <w:p w14:paraId="612D911A">
            <w:pPr>
              <w:pStyle w:val="11"/>
              <w:tabs>
                <w:tab w:val="left" w:pos="1640"/>
                <w:tab w:val="left" w:pos="2876"/>
                <w:tab w:val="left" w:pos="4621"/>
              </w:tabs>
              <w:spacing w:before="53" w:line="360" w:lineRule="auto"/>
              <w:ind w:left="82" w:right="65"/>
              <w:jc w:val="both"/>
              <w:rPr>
                <w:sz w:val="20"/>
              </w:rPr>
            </w:pPr>
            <w:r>
              <w:rPr>
                <w:spacing w:val="-2"/>
                <w:sz w:val="20"/>
              </w:rPr>
              <w:t>PRINCIPIO</w:t>
            </w:r>
            <w:r>
              <w:rPr>
                <w:sz w:val="20"/>
              </w:rPr>
              <w:tab/>
            </w:r>
            <w:r>
              <w:rPr>
                <w:spacing w:val="-2"/>
                <w:sz w:val="20"/>
              </w:rPr>
              <w:t>ATIVO:</w:t>
            </w:r>
            <w:r>
              <w:rPr>
                <w:sz w:val="20"/>
              </w:rPr>
              <w:tab/>
            </w:r>
            <w:r>
              <w:rPr>
                <w:spacing w:val="-2"/>
                <w:sz w:val="20"/>
              </w:rPr>
              <w:t>ALTEPLASE,</w:t>
            </w:r>
            <w:r>
              <w:rPr>
                <w:sz w:val="20"/>
              </w:rPr>
              <w:tab/>
            </w:r>
            <w:r>
              <w:rPr>
                <w:spacing w:val="-2"/>
                <w:sz w:val="20"/>
              </w:rPr>
              <w:t xml:space="preserve">FORMA </w:t>
            </w:r>
            <w:r>
              <w:rPr>
                <w:sz w:val="20"/>
              </w:rPr>
              <w:t>FARMACEUTICA: PO LIOFILO INJETAVEL, CONCENTRACAO / DOSAGEM: 50, UNIDADE: MG, VOLUME: NAO APLICAVEL, APRESENTACAO: FRASCO- AMPOLA, ACESSORIO: DILUENTE 50ML.</w:t>
            </w:r>
          </w:p>
          <w:p w14:paraId="528D6802">
            <w:pPr>
              <w:pStyle w:val="11"/>
              <w:spacing w:before="160" w:line="34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1889E312">
            <w:pPr>
              <w:pStyle w:val="11"/>
              <w:rPr>
                <w:b/>
                <w:sz w:val="20"/>
              </w:rPr>
            </w:pPr>
          </w:p>
          <w:p w14:paraId="1B48E9EF">
            <w:pPr>
              <w:pStyle w:val="11"/>
              <w:rPr>
                <w:b/>
                <w:sz w:val="20"/>
              </w:rPr>
            </w:pPr>
          </w:p>
          <w:p w14:paraId="41CB2227">
            <w:pPr>
              <w:pStyle w:val="11"/>
              <w:rPr>
                <w:b/>
                <w:sz w:val="20"/>
              </w:rPr>
            </w:pPr>
          </w:p>
          <w:p w14:paraId="76CC766D">
            <w:pPr>
              <w:pStyle w:val="11"/>
              <w:rPr>
                <w:b/>
                <w:sz w:val="20"/>
              </w:rPr>
            </w:pPr>
          </w:p>
          <w:p w14:paraId="5887CE05">
            <w:pPr>
              <w:pStyle w:val="11"/>
              <w:spacing w:before="88"/>
              <w:rPr>
                <w:b/>
                <w:sz w:val="20"/>
              </w:rPr>
            </w:pPr>
          </w:p>
          <w:p w14:paraId="28C6E368">
            <w:pPr>
              <w:pStyle w:val="11"/>
              <w:ind w:left="14"/>
              <w:jc w:val="center"/>
              <w:rPr>
                <w:sz w:val="20"/>
              </w:rPr>
            </w:pPr>
            <w:r>
              <w:rPr>
                <w:spacing w:val="-4"/>
                <w:sz w:val="20"/>
              </w:rPr>
              <w:t>Unid</w:t>
            </w:r>
          </w:p>
        </w:tc>
        <w:tc>
          <w:tcPr>
            <w:tcW w:w="1065" w:type="dxa"/>
          </w:tcPr>
          <w:p w14:paraId="5417022C">
            <w:pPr>
              <w:pStyle w:val="11"/>
              <w:rPr>
                <w:b/>
                <w:sz w:val="20"/>
              </w:rPr>
            </w:pPr>
          </w:p>
          <w:p w14:paraId="54353A78">
            <w:pPr>
              <w:pStyle w:val="11"/>
              <w:rPr>
                <w:b/>
                <w:sz w:val="20"/>
              </w:rPr>
            </w:pPr>
          </w:p>
          <w:p w14:paraId="1FA7BFB0">
            <w:pPr>
              <w:pStyle w:val="11"/>
              <w:rPr>
                <w:b/>
                <w:sz w:val="20"/>
              </w:rPr>
            </w:pPr>
          </w:p>
          <w:p w14:paraId="454A20D6">
            <w:pPr>
              <w:pStyle w:val="11"/>
              <w:rPr>
                <w:b/>
                <w:sz w:val="20"/>
              </w:rPr>
            </w:pPr>
          </w:p>
          <w:p w14:paraId="053EFCFA">
            <w:pPr>
              <w:pStyle w:val="11"/>
              <w:spacing w:before="88"/>
              <w:rPr>
                <w:b/>
                <w:sz w:val="20"/>
              </w:rPr>
            </w:pPr>
          </w:p>
          <w:p w14:paraId="43680B26">
            <w:pPr>
              <w:pStyle w:val="11"/>
              <w:ind w:left="14"/>
              <w:jc w:val="center"/>
              <w:rPr>
                <w:sz w:val="20"/>
              </w:rPr>
            </w:pPr>
            <w:r>
              <w:rPr>
                <w:spacing w:val="-5"/>
                <w:sz w:val="20"/>
              </w:rPr>
              <w:t>60</w:t>
            </w:r>
          </w:p>
        </w:tc>
        <w:tc>
          <w:tcPr>
            <w:tcW w:w="1020" w:type="dxa"/>
          </w:tcPr>
          <w:p w14:paraId="4FD09724">
            <w:pPr>
              <w:pStyle w:val="11"/>
              <w:rPr>
                <w:sz w:val="18"/>
              </w:rPr>
            </w:pPr>
          </w:p>
        </w:tc>
        <w:tc>
          <w:tcPr>
            <w:tcW w:w="1020" w:type="dxa"/>
          </w:tcPr>
          <w:p w14:paraId="48660B1F">
            <w:pPr>
              <w:pStyle w:val="11"/>
              <w:rPr>
                <w:sz w:val="18"/>
              </w:rPr>
            </w:pPr>
          </w:p>
        </w:tc>
        <w:tc>
          <w:tcPr>
            <w:tcW w:w="1020" w:type="dxa"/>
          </w:tcPr>
          <w:p w14:paraId="1CB53DE7">
            <w:pPr>
              <w:pStyle w:val="11"/>
              <w:rPr>
                <w:sz w:val="18"/>
              </w:rPr>
            </w:pPr>
          </w:p>
        </w:tc>
        <w:tc>
          <w:tcPr>
            <w:tcW w:w="1020" w:type="dxa"/>
            <w:gridSpan w:val="2"/>
          </w:tcPr>
          <w:p w14:paraId="171DD317">
            <w:pPr>
              <w:pStyle w:val="11"/>
              <w:rPr>
                <w:sz w:val="18"/>
              </w:rPr>
            </w:pPr>
          </w:p>
        </w:tc>
      </w:tr>
      <w:tr w14:paraId="68F74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795" w:type="dxa"/>
          </w:tcPr>
          <w:p w14:paraId="5F97F8B0">
            <w:pPr>
              <w:pStyle w:val="11"/>
              <w:rPr>
                <w:b/>
                <w:sz w:val="20"/>
              </w:rPr>
            </w:pPr>
          </w:p>
          <w:p w14:paraId="75602C30">
            <w:pPr>
              <w:pStyle w:val="11"/>
              <w:rPr>
                <w:b/>
                <w:sz w:val="20"/>
              </w:rPr>
            </w:pPr>
          </w:p>
          <w:p w14:paraId="34F26984">
            <w:pPr>
              <w:pStyle w:val="11"/>
              <w:spacing w:before="203"/>
              <w:rPr>
                <w:b/>
                <w:sz w:val="20"/>
              </w:rPr>
            </w:pPr>
          </w:p>
          <w:p w14:paraId="2C581330">
            <w:pPr>
              <w:pStyle w:val="11"/>
              <w:ind w:left="28"/>
              <w:jc w:val="center"/>
              <w:rPr>
                <w:sz w:val="20"/>
              </w:rPr>
            </w:pPr>
            <w:r>
              <w:rPr>
                <w:spacing w:val="-10"/>
                <w:sz w:val="20"/>
              </w:rPr>
              <w:t>2</w:t>
            </w:r>
          </w:p>
        </w:tc>
        <w:tc>
          <w:tcPr>
            <w:tcW w:w="5415" w:type="dxa"/>
            <w:gridSpan w:val="2"/>
          </w:tcPr>
          <w:p w14:paraId="149A432C">
            <w:pPr>
              <w:pStyle w:val="11"/>
              <w:spacing w:before="53"/>
              <w:ind w:left="82"/>
              <w:rPr>
                <w:sz w:val="20"/>
              </w:rPr>
            </w:pPr>
            <w:r>
              <w:rPr>
                <w:spacing w:val="-2"/>
                <w:sz w:val="20"/>
              </w:rPr>
              <w:t>PRINCIPIO</w:t>
            </w:r>
            <w:r>
              <w:rPr>
                <w:spacing w:val="-7"/>
                <w:sz w:val="20"/>
              </w:rPr>
              <w:t xml:space="preserve"> </w:t>
            </w:r>
            <w:r>
              <w:rPr>
                <w:spacing w:val="-2"/>
                <w:sz w:val="20"/>
              </w:rPr>
              <w:t>ATIVO:</w:t>
            </w:r>
            <w:r>
              <w:rPr>
                <w:spacing w:val="7"/>
                <w:sz w:val="20"/>
              </w:rPr>
              <w:t xml:space="preserve"> </w:t>
            </w:r>
            <w:r>
              <w:rPr>
                <w:spacing w:val="-2"/>
                <w:sz w:val="20"/>
              </w:rPr>
              <w:t>HEPARINA</w:t>
            </w:r>
            <w:r>
              <w:rPr>
                <w:spacing w:val="-7"/>
                <w:sz w:val="20"/>
              </w:rPr>
              <w:t xml:space="preserve"> </w:t>
            </w:r>
            <w:r>
              <w:rPr>
                <w:spacing w:val="-2"/>
                <w:sz w:val="20"/>
              </w:rPr>
              <w:t>SODICA,</w:t>
            </w:r>
            <w:r>
              <w:rPr>
                <w:spacing w:val="7"/>
                <w:sz w:val="20"/>
              </w:rPr>
              <w:t xml:space="preserve"> </w:t>
            </w:r>
            <w:r>
              <w:rPr>
                <w:spacing w:val="-2"/>
                <w:sz w:val="20"/>
              </w:rPr>
              <w:t>CONCENTRACAO</w:t>
            </w:r>
          </w:p>
          <w:p w14:paraId="6539CDAC">
            <w:pPr>
              <w:pStyle w:val="11"/>
              <w:spacing w:before="115" w:line="360" w:lineRule="auto"/>
              <w:ind w:left="82"/>
              <w:rPr>
                <w:sz w:val="20"/>
              </w:rPr>
            </w:pPr>
            <w:r>
              <w:rPr>
                <w:sz w:val="20"/>
              </w:rPr>
              <w:t>/</w:t>
            </w:r>
            <w:r>
              <w:rPr>
                <w:spacing w:val="40"/>
                <w:sz w:val="20"/>
              </w:rPr>
              <w:t xml:space="preserve"> </w:t>
            </w:r>
            <w:r>
              <w:rPr>
                <w:sz w:val="20"/>
              </w:rPr>
              <w:t>DOSAGEM:</w:t>
            </w:r>
            <w:r>
              <w:rPr>
                <w:spacing w:val="40"/>
                <w:sz w:val="20"/>
              </w:rPr>
              <w:t xml:space="preserve"> </w:t>
            </w:r>
            <w:r>
              <w:rPr>
                <w:sz w:val="20"/>
              </w:rPr>
              <w:t>5000,</w:t>
            </w:r>
            <w:r>
              <w:rPr>
                <w:spacing w:val="40"/>
                <w:sz w:val="20"/>
              </w:rPr>
              <w:t xml:space="preserve"> </w:t>
            </w:r>
            <w:r>
              <w:rPr>
                <w:sz w:val="20"/>
              </w:rPr>
              <w:t>UNIDADE:</w:t>
            </w:r>
            <w:r>
              <w:rPr>
                <w:spacing w:val="40"/>
                <w:sz w:val="20"/>
              </w:rPr>
              <w:t xml:space="preserve"> </w:t>
            </w:r>
            <w:r>
              <w:rPr>
                <w:sz w:val="20"/>
              </w:rPr>
              <w:t>UI/ML,</w:t>
            </w:r>
            <w:r>
              <w:rPr>
                <w:spacing w:val="40"/>
                <w:sz w:val="20"/>
              </w:rPr>
              <w:t xml:space="preserve"> </w:t>
            </w:r>
            <w:r>
              <w:rPr>
                <w:sz w:val="20"/>
              </w:rPr>
              <w:t>VOLUME:</w:t>
            </w:r>
            <w:r>
              <w:rPr>
                <w:spacing w:val="40"/>
                <w:sz w:val="20"/>
              </w:rPr>
              <w:t xml:space="preserve"> </w:t>
            </w:r>
            <w:r>
              <w:rPr>
                <w:sz w:val="20"/>
              </w:rPr>
              <w:t>5</w:t>
            </w:r>
            <w:r>
              <w:rPr>
                <w:spacing w:val="40"/>
                <w:sz w:val="20"/>
              </w:rPr>
              <w:t xml:space="preserve"> </w:t>
            </w:r>
            <w:r>
              <w:rPr>
                <w:sz w:val="20"/>
              </w:rPr>
              <w:t xml:space="preserve">ML, </w:t>
            </w:r>
            <w:r>
              <w:rPr>
                <w:spacing w:val="-2"/>
                <w:sz w:val="20"/>
              </w:rPr>
              <w:t>APRESENTACAO:</w:t>
            </w:r>
            <w:r>
              <w:rPr>
                <w:spacing w:val="5"/>
                <w:sz w:val="20"/>
              </w:rPr>
              <w:t xml:space="preserve"> </w:t>
            </w:r>
            <w:r>
              <w:rPr>
                <w:spacing w:val="-2"/>
                <w:sz w:val="20"/>
              </w:rPr>
              <w:t>FRASCO</w:t>
            </w:r>
            <w:r>
              <w:rPr>
                <w:spacing w:val="-7"/>
                <w:sz w:val="20"/>
              </w:rPr>
              <w:t xml:space="preserve"> </w:t>
            </w:r>
            <w:r>
              <w:rPr>
                <w:spacing w:val="-2"/>
                <w:sz w:val="20"/>
              </w:rPr>
              <w:t>AMPOLA</w:t>
            </w:r>
            <w:r>
              <w:rPr>
                <w:spacing w:val="-7"/>
                <w:sz w:val="20"/>
              </w:rPr>
              <w:t xml:space="preserve"> </w:t>
            </w:r>
            <w:r>
              <w:rPr>
                <w:spacing w:val="-2"/>
                <w:sz w:val="20"/>
              </w:rPr>
              <w:t>/</w:t>
            </w:r>
            <w:r>
              <w:rPr>
                <w:spacing w:val="5"/>
                <w:sz w:val="20"/>
              </w:rPr>
              <w:t xml:space="preserve"> </w:t>
            </w:r>
            <w:r>
              <w:rPr>
                <w:spacing w:val="-2"/>
                <w:sz w:val="20"/>
              </w:rPr>
              <w:t>NATUREZA</w:t>
            </w:r>
            <w:r>
              <w:rPr>
                <w:spacing w:val="-6"/>
                <w:sz w:val="20"/>
              </w:rPr>
              <w:t xml:space="preserve"> </w:t>
            </w:r>
            <w:r>
              <w:rPr>
                <w:spacing w:val="-2"/>
                <w:sz w:val="20"/>
              </w:rPr>
              <w:t>SUÍNA.</w:t>
            </w:r>
          </w:p>
          <w:p w14:paraId="2F1612EF">
            <w:pPr>
              <w:pStyle w:val="11"/>
              <w:spacing w:before="160" w:line="34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687E2A42">
            <w:pPr>
              <w:pStyle w:val="11"/>
              <w:rPr>
                <w:b/>
                <w:sz w:val="20"/>
              </w:rPr>
            </w:pPr>
          </w:p>
          <w:p w14:paraId="01F1B537">
            <w:pPr>
              <w:pStyle w:val="11"/>
              <w:rPr>
                <w:b/>
                <w:sz w:val="20"/>
              </w:rPr>
            </w:pPr>
          </w:p>
          <w:p w14:paraId="4947AA2F">
            <w:pPr>
              <w:pStyle w:val="11"/>
              <w:spacing w:before="203"/>
              <w:rPr>
                <w:b/>
                <w:sz w:val="20"/>
              </w:rPr>
            </w:pPr>
          </w:p>
          <w:p w14:paraId="3F04D693">
            <w:pPr>
              <w:pStyle w:val="11"/>
              <w:ind w:left="14"/>
              <w:jc w:val="center"/>
              <w:rPr>
                <w:sz w:val="20"/>
              </w:rPr>
            </w:pPr>
            <w:r>
              <w:rPr>
                <w:spacing w:val="-4"/>
                <w:sz w:val="20"/>
              </w:rPr>
              <w:t>Unid</w:t>
            </w:r>
          </w:p>
        </w:tc>
        <w:tc>
          <w:tcPr>
            <w:tcW w:w="1065" w:type="dxa"/>
          </w:tcPr>
          <w:p w14:paraId="6B9FDDBE">
            <w:pPr>
              <w:pStyle w:val="11"/>
              <w:rPr>
                <w:b/>
                <w:sz w:val="20"/>
              </w:rPr>
            </w:pPr>
          </w:p>
          <w:p w14:paraId="47ACF0A7">
            <w:pPr>
              <w:pStyle w:val="11"/>
              <w:rPr>
                <w:b/>
                <w:sz w:val="20"/>
              </w:rPr>
            </w:pPr>
          </w:p>
          <w:p w14:paraId="603AC96E">
            <w:pPr>
              <w:pStyle w:val="11"/>
              <w:spacing w:before="203"/>
              <w:rPr>
                <w:b/>
                <w:sz w:val="20"/>
              </w:rPr>
            </w:pPr>
          </w:p>
          <w:p w14:paraId="1CECA753">
            <w:pPr>
              <w:pStyle w:val="11"/>
              <w:ind w:left="14"/>
              <w:jc w:val="center"/>
              <w:rPr>
                <w:sz w:val="20"/>
              </w:rPr>
            </w:pPr>
            <w:r>
              <w:rPr>
                <w:spacing w:val="-2"/>
                <w:sz w:val="20"/>
              </w:rPr>
              <w:t>16.600</w:t>
            </w:r>
          </w:p>
        </w:tc>
        <w:tc>
          <w:tcPr>
            <w:tcW w:w="1020" w:type="dxa"/>
          </w:tcPr>
          <w:p w14:paraId="6C3676F7">
            <w:pPr>
              <w:pStyle w:val="11"/>
              <w:rPr>
                <w:sz w:val="18"/>
              </w:rPr>
            </w:pPr>
          </w:p>
        </w:tc>
        <w:tc>
          <w:tcPr>
            <w:tcW w:w="1020" w:type="dxa"/>
          </w:tcPr>
          <w:p w14:paraId="5B35D67D">
            <w:pPr>
              <w:pStyle w:val="11"/>
              <w:rPr>
                <w:sz w:val="18"/>
              </w:rPr>
            </w:pPr>
          </w:p>
        </w:tc>
        <w:tc>
          <w:tcPr>
            <w:tcW w:w="1020" w:type="dxa"/>
          </w:tcPr>
          <w:p w14:paraId="5324EC80">
            <w:pPr>
              <w:pStyle w:val="11"/>
              <w:rPr>
                <w:sz w:val="18"/>
              </w:rPr>
            </w:pPr>
          </w:p>
        </w:tc>
        <w:tc>
          <w:tcPr>
            <w:tcW w:w="1020" w:type="dxa"/>
            <w:gridSpan w:val="2"/>
          </w:tcPr>
          <w:p w14:paraId="595FAFF7">
            <w:pPr>
              <w:pStyle w:val="11"/>
              <w:rPr>
                <w:sz w:val="18"/>
              </w:rPr>
            </w:pPr>
          </w:p>
        </w:tc>
      </w:tr>
      <w:tr w14:paraId="3E42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6210" w:type="dxa"/>
            <w:gridSpan w:val="3"/>
            <w:tcBorders>
              <w:bottom w:val="nil"/>
            </w:tcBorders>
          </w:tcPr>
          <w:p w14:paraId="798FAB89">
            <w:pPr>
              <w:pStyle w:val="11"/>
              <w:spacing w:before="105"/>
              <w:rPr>
                <w:b/>
                <w:sz w:val="18"/>
              </w:rPr>
            </w:pPr>
          </w:p>
          <w:p w14:paraId="48A4FE3A">
            <w:pPr>
              <w:pStyle w:val="11"/>
              <w:ind w:left="29"/>
              <w:jc w:val="center"/>
              <w:rPr>
                <w:b/>
                <w:sz w:val="18"/>
              </w:rPr>
            </w:pPr>
            <w:r>
              <w:rPr>
                <w:b/>
                <w:spacing w:val="-2"/>
                <w:sz w:val="18"/>
              </w:rPr>
              <w:t>OBSERVAÇÕES</w:t>
            </w:r>
          </w:p>
          <w:p w14:paraId="3037D13F">
            <w:pPr>
              <w:pStyle w:val="11"/>
              <w:spacing w:before="126"/>
              <w:rPr>
                <w:b/>
                <w:sz w:val="18"/>
              </w:rPr>
            </w:pPr>
          </w:p>
          <w:p w14:paraId="26009990">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tc>
        <w:tc>
          <w:tcPr>
            <w:tcW w:w="5880" w:type="dxa"/>
            <w:gridSpan w:val="7"/>
            <w:tcBorders>
              <w:bottom w:val="nil"/>
            </w:tcBorders>
          </w:tcPr>
          <w:p w14:paraId="4DECEB1D">
            <w:pPr>
              <w:pStyle w:val="11"/>
              <w:spacing w:before="42" w:line="312" w:lineRule="auto"/>
              <w:ind w:left="142" w:right="1996"/>
              <w:jc w:val="both"/>
              <w:rPr>
                <w:sz w:val="18"/>
              </w:rPr>
            </w:pPr>
            <w:r>
              <w:rPr>
                <w:sz w:val="18"/>
              </w:rPr>
              <mc:AlternateContent>
                <mc:Choice Requires="wpg">
                  <w:drawing>
                    <wp:anchor distT="0" distB="0" distL="0" distR="0" simplePos="0" relativeHeight="251669504" behindDoc="1" locked="0" layoutInCell="1" allowOverlap="1">
                      <wp:simplePos x="0" y="0"/>
                      <wp:positionH relativeFrom="column">
                        <wp:posOffset>90170</wp:posOffset>
                      </wp:positionH>
                      <wp:positionV relativeFrom="paragraph">
                        <wp:posOffset>695325</wp:posOffset>
                      </wp:positionV>
                      <wp:extent cx="3552825" cy="19050"/>
                      <wp:effectExtent l="0" t="0" r="0" b="0"/>
                      <wp:wrapNone/>
                      <wp:docPr id="23" name="Group 23"/>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4" name="Graphic 24"/>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anchor>
                  </w:drawing>
                </mc:Choice>
                <mc:Fallback>
                  <w:pict>
                    <v:group id="Group 23" o:spid="_x0000_s1026" o:spt="203" style="position:absolute;left:0pt;margin-left:7.1pt;margin-top:54.75pt;height:1.5pt;width:279.75pt;z-index:-251646976;mso-width-relative:page;mso-height-relative:page;" coordsize="3552825,19050" o:gfxdata="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vYv+toAAAAKAQAADwAAAAAAAAABACAAAAAiAAAAZHJzL2Rvd25yZXYueG1s&#10;UEsBAhQAFAAAAAgAh07iQLl5R55oAgAAFAYAAA4AAAAAAAAAAQAgAAAAKQEAAGRycy9lMm9Eb2Mu&#10;eG1sUEsFBgAAAAAGAAYAWQEAAAMGAAAAAA==&#10;">
                      <o:lock v:ext="edit" aspectratio="f"/>
                      <v:shape id="Graphic 24" o:spid="_x0000_s1026" o:spt="100" style="position:absolute;left:0;top:0;height:19050;width:3552825;" fillcolor="#000000" filled="t" stroked="f" coordsize="3552825,19050" o:gfxdata="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9Hyu8AAAA&#10;2wAAAA8AAAAAAAAAAQAgAAAAIgAAAGRycy9kb3ducmV2LnhtbFBLAQIUABQAAAAIAIdO4kAzLwWe&#10;OwAAADkAAAAQAAAAAAAAAAEAIAAAAAsBAABkcnMvc2hhcGV4bWwueG1sUEsFBgAAAAAGAAYAWwEA&#10;ALUDAAAAAA==&#10;" path="m3552824,19049l0,19049,0,0,3552824,0,3552824,19049xe">
                        <v:fill on="t" focussize="0,0"/>
                        <v:stroke on="f"/>
                        <v:imagedata o:title=""/>
                        <o:lock v:ext="edit" aspectratio="f"/>
                        <v:textbox inset="0mm,0mm,0mm,0mm"/>
                      </v:shape>
                    </v:group>
                  </w:pict>
                </mc:Fallback>
              </mc:AlternateContent>
            </w: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tc>
      </w:tr>
    </w:tbl>
    <w:p w14:paraId="419B0232">
      <w:pPr>
        <w:pStyle w:val="11"/>
        <w:spacing w:after="0" w:line="312" w:lineRule="auto"/>
        <w:jc w:val="both"/>
        <w:rPr>
          <w:sz w:val="18"/>
        </w:rPr>
        <w:sectPr>
          <w:type w:val="continuous"/>
          <w:pgSz w:w="15840" w:h="24480"/>
          <w:pgMar w:top="740" w:right="360" w:bottom="280" w:left="360" w:header="720" w:footer="720" w:gutter="0"/>
          <w:cols w:space="720" w:num="1"/>
        </w:sect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0"/>
        <w:gridCol w:w="5880"/>
      </w:tblGrid>
      <w:tr w14:paraId="3F1CC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9" w:hRule="atLeast"/>
        </w:trPr>
        <w:tc>
          <w:tcPr>
            <w:tcW w:w="6210" w:type="dxa"/>
            <w:tcBorders>
              <w:top w:val="nil"/>
            </w:tcBorders>
          </w:tcPr>
          <w:p w14:paraId="43B648C3">
            <w:pPr>
              <w:pStyle w:val="11"/>
              <w:numPr>
                <w:ilvl w:val="0"/>
                <w:numId w:val="61"/>
              </w:numPr>
              <w:tabs>
                <w:tab w:val="left" w:pos="409"/>
                <w:tab w:val="left" w:pos="577"/>
              </w:tabs>
              <w:spacing w:before="42"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4AE6F891">
            <w:pPr>
              <w:pStyle w:val="11"/>
              <w:numPr>
                <w:ilvl w:val="0"/>
                <w:numId w:val="61"/>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137F01C9">
            <w:pPr>
              <w:pStyle w:val="11"/>
              <w:numPr>
                <w:ilvl w:val="0"/>
                <w:numId w:val="61"/>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62F77914">
            <w:pPr>
              <w:pStyle w:val="11"/>
              <w:numPr>
                <w:ilvl w:val="0"/>
                <w:numId w:val="61"/>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308FA21F">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2F80DB9E">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tcBorders>
              <w:top w:val="nil"/>
            </w:tcBorders>
          </w:tcPr>
          <w:p w14:paraId="758CB4B2">
            <w:pPr>
              <w:pStyle w:val="11"/>
              <w:spacing w:before="105"/>
              <w:rPr>
                <w:b/>
                <w:sz w:val="18"/>
              </w:rPr>
            </w:pPr>
          </w:p>
          <w:p w14:paraId="59ABFE25">
            <w:pPr>
              <w:pStyle w:val="11"/>
              <w:ind w:left="142"/>
              <w:rPr>
                <w:sz w:val="18"/>
              </w:rPr>
            </w:pPr>
            <w:r>
              <w:rPr>
                <w:sz w:val="18"/>
              </w:rPr>
              <w:t xml:space="preserve">Declaramos inteira submissão ao presente termo e legislação </w:t>
            </w:r>
            <w:r>
              <w:rPr>
                <w:spacing w:val="-2"/>
                <w:sz w:val="18"/>
              </w:rPr>
              <w:t>vigente.</w:t>
            </w:r>
          </w:p>
          <w:p w14:paraId="5431FC3D">
            <w:pPr>
              <w:pStyle w:val="11"/>
              <w:rPr>
                <w:b/>
                <w:sz w:val="18"/>
              </w:rPr>
            </w:pPr>
          </w:p>
          <w:p w14:paraId="30A0CB45">
            <w:pPr>
              <w:pStyle w:val="11"/>
              <w:spacing w:before="39"/>
              <w:rPr>
                <w:b/>
                <w:sz w:val="18"/>
              </w:rPr>
            </w:pPr>
          </w:p>
          <w:p w14:paraId="684F76F9">
            <w:pPr>
              <w:pStyle w:val="11"/>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759E0859">
            <w:pPr>
              <w:pStyle w:val="11"/>
              <w:rPr>
                <w:b/>
                <w:sz w:val="20"/>
              </w:rPr>
            </w:pPr>
          </w:p>
          <w:p w14:paraId="2BC0ED4B">
            <w:pPr>
              <w:pStyle w:val="11"/>
              <w:spacing w:before="76"/>
              <w:rPr>
                <w:b/>
                <w:sz w:val="20"/>
              </w:rPr>
            </w:pPr>
          </w:p>
          <w:p w14:paraId="4DF10BE3">
            <w:pPr>
              <w:pStyle w:val="11"/>
              <w:spacing w:line="20" w:lineRule="exact"/>
              <w:ind w:left="1050"/>
              <w:rPr>
                <w:sz w:val="2"/>
              </w:rPr>
            </w:pPr>
            <w:r>
              <w:rPr>
                <w:sz w:val="2"/>
              </w:rPr>
              <mc:AlternateContent>
                <mc:Choice Requires="wpg">
                  <w:drawing>
                    <wp:inline distT="0" distB="0" distL="0" distR="0">
                      <wp:extent cx="2400300" cy="5080"/>
                      <wp:effectExtent l="9525" t="0" r="0" b="4445"/>
                      <wp:docPr id="25" name="Group 25"/>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6" name="Graphic 26"/>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5"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A5uN4ZwIAAKsFAAAOAAAAAAAAAAEAIAAAACIBAABkcnMvZTJvRG9jLnhtbFBLBQYA&#10;AAAABgAGAFkBAAD7BQAAAAA=&#10;">
                      <o:lock v:ext="edit" aspectratio="f"/>
                      <v:shape id="Graphic 26" o:spid="_x0000_s1026" o:spt="100" style="position:absolute;left:0;top:2319;height:1270;width:2400300;" filled="f" stroked="t" coordsize="2400300,1" o:gfxdata="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DOBG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6D3F843C">
            <w:pPr>
              <w:pStyle w:val="11"/>
              <w:spacing w:before="46"/>
              <w:ind w:left="1960"/>
              <w:rPr>
                <w:sz w:val="18"/>
              </w:rPr>
            </w:pPr>
            <w:r>
              <w:rPr>
                <w:sz w:val="18"/>
              </w:rPr>
              <w:t xml:space="preserve">(assinatura do </w:t>
            </w:r>
            <w:r>
              <w:rPr>
                <w:spacing w:val="-2"/>
                <w:sz w:val="18"/>
              </w:rPr>
              <w:t>responsável)</w:t>
            </w:r>
          </w:p>
          <w:p w14:paraId="2951AA1D">
            <w:pPr>
              <w:pStyle w:val="11"/>
              <w:spacing w:before="126"/>
              <w:rPr>
                <w:b/>
                <w:sz w:val="18"/>
              </w:rPr>
            </w:pPr>
          </w:p>
          <w:p w14:paraId="1209CAFE">
            <w:pPr>
              <w:pStyle w:val="11"/>
              <w:ind w:left="153" w:right="5169" w:hanging="11"/>
              <w:rPr>
                <w:b/>
                <w:sz w:val="18"/>
              </w:rPr>
            </w:pPr>
            <w:r>
              <w:rPr>
                <w:b/>
                <w:spacing w:val="-2"/>
                <w:sz w:val="18"/>
              </w:rPr>
              <w:t>Nome:</w:t>
            </w:r>
          </w:p>
          <w:p w14:paraId="40DDDB51">
            <w:pPr>
              <w:pStyle w:val="11"/>
              <w:spacing w:before="78"/>
              <w:ind w:left="153" w:right="5169"/>
              <w:rPr>
                <w:b/>
                <w:sz w:val="18"/>
              </w:rPr>
            </w:pPr>
            <w:r>
              <w:rPr>
                <w:b/>
                <w:spacing w:val="-2"/>
                <w:sz w:val="18"/>
              </w:rPr>
              <w:t>Cargo:</w:t>
            </w:r>
          </w:p>
        </w:tc>
      </w:tr>
    </w:tbl>
    <w:p w14:paraId="30827A07">
      <w:pPr>
        <w:pStyle w:val="7"/>
        <w:spacing w:before="0"/>
        <w:rPr>
          <w:b/>
        </w:rPr>
      </w:pPr>
    </w:p>
    <w:p w14:paraId="649D4775">
      <w:pPr>
        <w:pStyle w:val="7"/>
        <w:spacing w:before="0"/>
        <w:rPr>
          <w:b/>
        </w:rPr>
      </w:pPr>
    </w:p>
    <w:p w14:paraId="28713C1F">
      <w:pPr>
        <w:pStyle w:val="7"/>
        <w:spacing w:before="0"/>
        <w:rPr>
          <w:b/>
        </w:rPr>
      </w:pPr>
    </w:p>
    <w:p w14:paraId="1CD22141">
      <w:pPr>
        <w:pStyle w:val="7"/>
        <w:spacing w:before="0"/>
        <w:rPr>
          <w:b/>
        </w:rPr>
      </w:pPr>
    </w:p>
    <w:p w14:paraId="3945153F">
      <w:pPr>
        <w:pStyle w:val="7"/>
        <w:spacing w:before="164"/>
        <w:rPr>
          <w:b/>
        </w:rPr>
      </w:pPr>
    </w:p>
    <w:p w14:paraId="6884B431">
      <w:pPr>
        <w:spacing w:before="0"/>
        <w:ind w:left="46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6"/>
          <w:sz w:val="20"/>
          <w:u w:val="single"/>
        </w:rPr>
        <w:t xml:space="preserve"> </w:t>
      </w:r>
      <w:r>
        <w:rPr>
          <w:b/>
          <w:sz w:val="20"/>
          <w:u w:val="single"/>
        </w:rPr>
        <w:t>INCISO</w:t>
      </w:r>
      <w:r>
        <w:rPr>
          <w:b/>
          <w:spacing w:val="-9"/>
          <w:sz w:val="20"/>
          <w:u w:val="single"/>
        </w:rPr>
        <w:t xml:space="preserve"> </w:t>
      </w:r>
      <w:r>
        <w:rPr>
          <w:b/>
          <w:sz w:val="20"/>
          <w:u w:val="single"/>
        </w:rPr>
        <w:t>VI</w:t>
      </w:r>
      <w:r>
        <w:rPr>
          <w:b/>
          <w:sz w:val="20"/>
        </w:rPr>
        <w:t>,</w:t>
      </w:r>
      <w:r>
        <w:rPr>
          <w:b/>
          <w:spacing w:val="-9"/>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5"/>
          <w:sz w:val="20"/>
          <w:u w:val="single"/>
        </w:rPr>
        <w:t xml:space="preserve"> </w:t>
      </w:r>
      <w:r>
        <w:rPr>
          <w:b/>
          <w:spacing w:val="-2"/>
          <w:sz w:val="20"/>
          <w:u w:val="single"/>
        </w:rPr>
        <w:t>LICITANTE</w:t>
      </w:r>
      <w:r>
        <w:rPr>
          <w:b/>
          <w:spacing w:val="-2"/>
          <w:sz w:val="20"/>
        </w:rPr>
        <w:t>,</w:t>
      </w:r>
    </w:p>
    <w:p w14:paraId="6F442C3C">
      <w:pPr>
        <w:pStyle w:val="7"/>
        <w:spacing w:before="110"/>
        <w:rPr>
          <w:b/>
        </w:rPr>
      </w:pPr>
    </w:p>
    <w:p w14:paraId="5485A8E6">
      <w:pPr>
        <w:pStyle w:val="3"/>
        <w:ind w:left="929"/>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271D233F">
      <w:pPr>
        <w:pStyle w:val="7"/>
        <w:spacing w:before="130"/>
        <w:ind w:left="539"/>
      </w:pPr>
      <w:r>
        <w:t>Local</w:t>
      </w:r>
      <w:r>
        <w:rPr>
          <w:spacing w:val="-1"/>
        </w:rPr>
        <w:t xml:space="preserve"> </w:t>
      </w:r>
      <w:r>
        <w:t>e</w:t>
      </w:r>
      <w:r>
        <w:rPr>
          <w:spacing w:val="-1"/>
        </w:rPr>
        <w:t xml:space="preserve"> </w:t>
      </w:r>
      <w:r>
        <w:rPr>
          <w:spacing w:val="-2"/>
        </w:rPr>
        <w:t>data:</w:t>
      </w:r>
    </w:p>
    <w:p w14:paraId="14A3B8B8">
      <w:pPr>
        <w:pStyle w:val="7"/>
        <w:spacing w:before="145"/>
        <w:ind w:left="539"/>
      </w:pPr>
      <w:r>
        <w:rPr>
          <w:spacing w:val="-10"/>
        </w:rPr>
        <w:t>À</w:t>
      </w:r>
    </w:p>
    <w:p w14:paraId="674F7C9D">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5F5EC62">
      <w:pPr>
        <w:pStyle w:val="7"/>
        <w:spacing w:before="145"/>
        <w:ind w:left="539"/>
      </w:pPr>
      <w:r>
        <w:t>Prezados</w:t>
      </w:r>
      <w:r>
        <w:rPr>
          <w:spacing w:val="-3"/>
        </w:rPr>
        <w:t xml:space="preserve"> </w:t>
      </w:r>
      <w:r>
        <w:rPr>
          <w:spacing w:val="-2"/>
        </w:rPr>
        <w:t>Senhores</w:t>
      </w:r>
    </w:p>
    <w:p w14:paraId="780F81B5">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111/2025:</w:t>
      </w:r>
    </w:p>
    <w:p w14:paraId="22763A17">
      <w:pPr>
        <w:pStyle w:val="7"/>
        <w:spacing w:before="0"/>
        <w:rPr>
          <w:b/>
        </w:rPr>
      </w:pPr>
    </w:p>
    <w:p w14:paraId="4D7798C1">
      <w:pPr>
        <w:pStyle w:val="7"/>
        <w:spacing w:before="60"/>
        <w:rPr>
          <w:b/>
        </w:rPr>
      </w:pPr>
    </w:p>
    <w:p w14:paraId="45030681">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7C00A23D">
      <w:pPr>
        <w:pStyle w:val="7"/>
        <w:spacing w:before="0"/>
      </w:pPr>
    </w:p>
    <w:p w14:paraId="782E264F">
      <w:pPr>
        <w:pStyle w:val="7"/>
        <w:spacing w:before="0"/>
      </w:pPr>
    </w:p>
    <w:p w14:paraId="0BC1F15B">
      <w:pPr>
        <w:pStyle w:val="7"/>
        <w:spacing w:before="0"/>
      </w:pPr>
    </w:p>
    <w:p w14:paraId="5E0ACDB5">
      <w:pPr>
        <w:pStyle w:val="7"/>
        <w:spacing w:before="0"/>
      </w:pPr>
    </w:p>
    <w:p w14:paraId="732DB181">
      <w:pPr>
        <w:pStyle w:val="7"/>
        <w:spacing w:before="0"/>
      </w:pPr>
    </w:p>
    <w:p w14:paraId="4B1EB896">
      <w:pPr>
        <w:pStyle w:val="7"/>
        <w:spacing w:before="125"/>
      </w:pPr>
    </w:p>
    <w:p w14:paraId="3839F443">
      <w:pPr>
        <w:pStyle w:val="7"/>
        <w:spacing w:before="1"/>
        <w:ind w:left="5219"/>
      </w:pPr>
      <w:r>
        <w:rPr>
          <w:spacing w:val="-2"/>
        </w:rPr>
        <w:t>ENTIDADE</w:t>
      </w:r>
    </w:p>
    <w:p w14:paraId="52C79647">
      <w:pPr>
        <w:pStyle w:val="7"/>
        <w:spacing w:before="145" w:line="312" w:lineRule="auto"/>
        <w:ind w:left="959" w:right="50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2964470">
      <w:pPr>
        <w:pStyle w:val="7"/>
        <w:spacing w:before="0"/>
      </w:pPr>
    </w:p>
    <w:p w14:paraId="3D0F5A59">
      <w:pPr>
        <w:pStyle w:val="7"/>
        <w:spacing w:before="0"/>
      </w:pPr>
    </w:p>
    <w:p w14:paraId="28345CAC">
      <w:pPr>
        <w:pStyle w:val="7"/>
        <w:spacing w:before="0"/>
      </w:pPr>
    </w:p>
    <w:p w14:paraId="1039EB08">
      <w:pPr>
        <w:pStyle w:val="7"/>
        <w:spacing w:before="56"/>
      </w:pPr>
    </w:p>
    <w:p w14:paraId="3C205DA2">
      <w:pPr>
        <w:spacing w:before="1"/>
        <w:ind w:left="0" w:right="88" w:firstLine="0"/>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2078B7BC">
      <w:pPr>
        <w:pStyle w:val="2"/>
        <w:spacing w:before="219" w:line="430" w:lineRule="atLeast"/>
        <w:ind w:left="4973" w:right="504" w:hanging="3762"/>
        <w:rPr>
          <w:u w:val="none"/>
        </w:rPr>
      </w:pPr>
      <w:r>
        <w:rPr>
          <w:u w:val="single"/>
        </w:rPr>
        <w:t>MODELO</w:t>
      </w:r>
      <w:r>
        <w:rPr>
          <w:spacing w:val="-14"/>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4"/>
          <w:u w:val="single"/>
        </w:rPr>
        <w:t xml:space="preserve"> </w:t>
      </w:r>
      <w:r>
        <w:rPr>
          <w:u w:val="single"/>
        </w:rPr>
        <w:t>DE</w:t>
      </w:r>
      <w:r>
        <w:rPr>
          <w:spacing w:val="-13"/>
          <w:u w:val="single"/>
        </w:rPr>
        <w:t xml:space="preserve"> </w:t>
      </w:r>
      <w:r>
        <w:rPr>
          <w:u w:val="single"/>
        </w:rPr>
        <w:t>CUMPRIMENTO</w:t>
      </w:r>
      <w:r>
        <w:rPr>
          <w:spacing w:val="-14"/>
          <w:u w:val="single"/>
        </w:rPr>
        <w:t xml:space="preserve"> </w:t>
      </w:r>
      <w:r>
        <w:rPr>
          <w:u w:val="single"/>
        </w:rPr>
        <w:t>DOS</w:t>
      </w:r>
      <w:r>
        <w:rPr>
          <w:spacing w:val="-14"/>
          <w:u w:val="single"/>
        </w:rPr>
        <w:t xml:space="preserve"> </w:t>
      </w:r>
      <w:r>
        <w:rPr>
          <w:u w:val="single"/>
        </w:rPr>
        <w:t>REQUISITOS</w:t>
      </w:r>
      <w:r>
        <w:rPr>
          <w:spacing w:val="-14"/>
          <w:u w:val="single"/>
        </w:rPr>
        <w:t xml:space="preserve"> </w:t>
      </w:r>
      <w:r>
        <w:rPr>
          <w:u w:val="single"/>
        </w:rPr>
        <w:t>DE</w:t>
      </w:r>
      <w:r>
        <w:rPr>
          <w:spacing w:val="-13"/>
          <w:u w:val="single"/>
        </w:rPr>
        <w:t xml:space="preserve"> </w:t>
      </w:r>
      <w:r>
        <w:rPr>
          <w:u w:val="single"/>
        </w:rPr>
        <w:t>HABILITAÇ</w:t>
      </w:r>
      <w:r>
        <w:rPr>
          <w:spacing w:val="-20"/>
          <w:u w:val="single"/>
        </w:rPr>
        <w:t xml:space="preserve"> </w:t>
      </w:r>
      <w:r>
        <w:rPr>
          <w:u w:val="single"/>
        </w:rPr>
        <w:t>ÃO</w:t>
      </w:r>
      <w:r>
        <w:rPr>
          <w:spacing w:val="-14"/>
          <w:u w:val="single"/>
        </w:rPr>
        <w:t xml:space="preserve"> </w:t>
      </w:r>
      <w:r>
        <w:rPr>
          <w:u w:val="single"/>
        </w:rPr>
        <w:t>(EM</w:t>
      </w:r>
      <w:r>
        <w:rPr>
          <w:spacing w:val="-14"/>
          <w:u w:val="single"/>
        </w:rPr>
        <w:t xml:space="preserve"> </w:t>
      </w:r>
      <w:r>
        <w:rPr>
          <w:u w:val="single"/>
        </w:rPr>
        <w:t>PAPEL</w:t>
      </w:r>
      <w:r>
        <w:rPr>
          <w:spacing w:val="-14"/>
          <w:u w:val="single"/>
        </w:rPr>
        <w:t xml:space="preserve"> </w:t>
      </w:r>
      <w:r>
        <w:rPr>
          <w:u w:val="single"/>
        </w:rPr>
        <w:t>TIMBRADO</w:t>
      </w:r>
      <w:r>
        <w:rPr>
          <w:spacing w:val="-13"/>
          <w:u w:val="single"/>
        </w:rPr>
        <w:t xml:space="preserve"> </w:t>
      </w:r>
      <w:r>
        <w:rPr>
          <w:u w:val="single"/>
        </w:rPr>
        <w:t>DO</w:t>
      </w:r>
      <w:r>
        <w:rPr>
          <w:spacing w:val="-14"/>
          <w:u w:val="single"/>
        </w:rPr>
        <w:t xml:space="preserve"> </w:t>
      </w:r>
      <w:r>
        <w:rPr>
          <w:u w:val="single"/>
        </w:rPr>
        <w:t>LICITANTE</w:t>
      </w:r>
      <w:r>
        <w:rPr>
          <w:u w:val="none"/>
        </w:rPr>
        <w:t xml:space="preserve">, </w:t>
      </w:r>
      <w:r>
        <w:rPr>
          <w:u w:val="single"/>
        </w:rPr>
        <w:t>DISPENSADO EM CASO DE CARIMBO COM CNPJ</w:t>
      </w:r>
      <w:r>
        <w:rPr>
          <w:u w:val="none"/>
        </w:rPr>
        <w:t>)</w:t>
      </w:r>
    </w:p>
    <w:p w14:paraId="7A4193BE">
      <w:pPr>
        <w:pStyle w:val="7"/>
        <w:spacing w:before="116"/>
        <w:ind w:left="539"/>
      </w:pPr>
      <w:r>
        <w:t>Local</w:t>
      </w:r>
      <w:r>
        <w:rPr>
          <w:spacing w:val="-1"/>
        </w:rPr>
        <w:t xml:space="preserve"> </w:t>
      </w:r>
      <w:r>
        <w:t>e</w:t>
      </w:r>
      <w:r>
        <w:rPr>
          <w:spacing w:val="-1"/>
        </w:rPr>
        <w:t xml:space="preserve"> </w:t>
      </w:r>
      <w:r>
        <w:rPr>
          <w:spacing w:val="-2"/>
        </w:rPr>
        <w:t>data:</w:t>
      </w:r>
    </w:p>
    <w:p w14:paraId="0E4FDB84">
      <w:pPr>
        <w:pStyle w:val="7"/>
        <w:spacing w:before="145"/>
        <w:ind w:left="539"/>
      </w:pPr>
      <w:r>
        <w:rPr>
          <w:spacing w:val="-10"/>
        </w:rPr>
        <w:t>À</w:t>
      </w:r>
    </w:p>
    <w:p w14:paraId="2CC3FAE9">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7574A94">
      <w:pPr>
        <w:pStyle w:val="7"/>
        <w:spacing w:before="145"/>
        <w:ind w:left="539"/>
      </w:pPr>
      <w:r>
        <w:t>Prezados</w:t>
      </w:r>
      <w:r>
        <w:rPr>
          <w:spacing w:val="-3"/>
        </w:rPr>
        <w:t xml:space="preserve"> </w:t>
      </w:r>
      <w:r>
        <w:rPr>
          <w:spacing w:val="-2"/>
        </w:rPr>
        <w:t>Senhores</w:t>
      </w:r>
    </w:p>
    <w:p w14:paraId="55FF2CBC">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111/2025:</w:t>
      </w:r>
    </w:p>
    <w:p w14:paraId="0AE077FF">
      <w:pPr>
        <w:pStyle w:val="7"/>
        <w:spacing w:before="200"/>
        <w:rPr>
          <w:b/>
        </w:rPr>
      </w:pPr>
    </w:p>
    <w:p w14:paraId="3AD52586">
      <w:pPr>
        <w:pStyle w:val="7"/>
        <w:spacing w:before="0" w:line="312" w:lineRule="auto"/>
        <w:ind w:left="539" w:right="62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24B8B028">
      <w:pPr>
        <w:pStyle w:val="7"/>
        <w:spacing w:before="0"/>
      </w:pPr>
    </w:p>
    <w:p w14:paraId="5552BE88">
      <w:pPr>
        <w:pStyle w:val="7"/>
        <w:spacing w:before="0"/>
      </w:pPr>
    </w:p>
    <w:p w14:paraId="57C4F0A1">
      <w:pPr>
        <w:pStyle w:val="7"/>
        <w:spacing w:before="0"/>
      </w:pPr>
    </w:p>
    <w:p w14:paraId="32E1D9E6">
      <w:pPr>
        <w:pStyle w:val="7"/>
        <w:spacing w:before="43"/>
      </w:pPr>
    </w:p>
    <w:p w14:paraId="4E92C6DB">
      <w:pPr>
        <w:pStyle w:val="7"/>
        <w:spacing w:before="0"/>
        <w:ind w:right="3667"/>
        <w:jc w:val="center"/>
      </w:pPr>
      <w:r>
        <w:rPr>
          <w:spacing w:val="-2"/>
        </w:rPr>
        <w:t>ENTIDADE</w:t>
      </w:r>
    </w:p>
    <w:p w14:paraId="6B6C5389">
      <w:pPr>
        <w:pStyle w:val="7"/>
        <w:spacing w:before="145" w:line="297" w:lineRule="auto"/>
        <w:ind w:left="974" w:right="50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C967F8F">
      <w:pPr>
        <w:pStyle w:val="7"/>
        <w:spacing w:before="0"/>
      </w:pPr>
    </w:p>
    <w:p w14:paraId="419F101F">
      <w:pPr>
        <w:pStyle w:val="7"/>
        <w:spacing w:before="0"/>
      </w:pPr>
    </w:p>
    <w:p w14:paraId="02D405A1">
      <w:pPr>
        <w:pStyle w:val="7"/>
        <w:spacing w:before="0"/>
      </w:pPr>
    </w:p>
    <w:p w14:paraId="6C2507A8">
      <w:pPr>
        <w:pStyle w:val="7"/>
        <w:spacing w:before="0"/>
      </w:pPr>
    </w:p>
    <w:p w14:paraId="26C71103">
      <w:pPr>
        <w:pStyle w:val="7"/>
        <w:spacing w:before="0"/>
      </w:pPr>
    </w:p>
    <w:p w14:paraId="5177D7F5">
      <w:pPr>
        <w:pStyle w:val="7"/>
        <w:spacing w:before="0"/>
      </w:pPr>
    </w:p>
    <w:p w14:paraId="5D757ED3">
      <w:pPr>
        <w:pStyle w:val="7"/>
        <w:spacing w:before="0"/>
      </w:pPr>
    </w:p>
    <w:p w14:paraId="4803739F">
      <w:pPr>
        <w:pStyle w:val="7"/>
        <w:spacing w:before="20"/>
      </w:pPr>
    </w:p>
    <w:p w14:paraId="13F79836">
      <w:pPr>
        <w:pStyle w:val="3"/>
        <w:ind w:left="1130"/>
      </w:pPr>
      <w:r>
        <w:rPr>
          <w:u w:val="single"/>
        </w:rPr>
        <w:t>ANEXO</w:t>
      </w:r>
      <w:r>
        <w:rPr>
          <w:spacing w:val="-11"/>
          <w:u w:val="single"/>
        </w:rPr>
        <w:t xml:space="preserve"> </w:t>
      </w:r>
      <w:r>
        <w:rPr>
          <w:u w:val="single"/>
        </w:rPr>
        <w:t>VIII</w:t>
      </w:r>
      <w:r>
        <w:rPr>
          <w:spacing w:val="-3"/>
          <w:u w:val="single"/>
        </w:rPr>
        <w:t xml:space="preserve"> </w:t>
      </w:r>
      <w:r>
        <w:rPr>
          <w:u w:val="single"/>
        </w:rPr>
        <w:t>-</w:t>
      </w:r>
      <w:r>
        <w:rPr>
          <w:spacing w:val="-3"/>
          <w:u w:val="single"/>
        </w:rPr>
        <w:t xml:space="preserve"> </w:t>
      </w:r>
      <w:r>
        <w:rPr>
          <w:u w:val="single"/>
        </w:rPr>
        <w:t>DECLARAÇÃO</w:t>
      </w:r>
      <w:r>
        <w:rPr>
          <w:spacing w:val="-3"/>
          <w:u w:val="single"/>
        </w:rPr>
        <w:t xml:space="preserve"> </w:t>
      </w:r>
      <w:r>
        <w:rPr>
          <w:u w:val="single"/>
        </w:rPr>
        <w:t>PARA</w:t>
      </w:r>
      <w:r>
        <w:rPr>
          <w:spacing w:val="-12"/>
          <w:u w:val="single"/>
        </w:rPr>
        <w:t xml:space="preserve"> </w:t>
      </w:r>
      <w:r>
        <w:rPr>
          <w:u w:val="single"/>
        </w:rPr>
        <w:t>MICROEMPRESA,</w:t>
      </w:r>
      <w:r>
        <w:rPr>
          <w:spacing w:val="-3"/>
          <w:u w:val="single"/>
        </w:rPr>
        <w:t xml:space="preserve"> </w:t>
      </w:r>
      <w:r>
        <w:rPr>
          <w:u w:val="single"/>
        </w:rPr>
        <w:t>EMPRESA</w:t>
      </w:r>
      <w:r>
        <w:rPr>
          <w:spacing w:val="-12"/>
          <w:u w:val="single"/>
        </w:rPr>
        <w:t xml:space="preserve"> </w:t>
      </w:r>
      <w:r>
        <w:rPr>
          <w:u w:val="single"/>
        </w:rPr>
        <w:t>DE</w:t>
      </w:r>
      <w:r>
        <w:rPr>
          <w:spacing w:val="-3"/>
          <w:u w:val="single"/>
        </w:rPr>
        <w:t xml:space="preserve"> </w:t>
      </w:r>
      <w:r>
        <w:rPr>
          <w:u w:val="single"/>
        </w:rPr>
        <w:t>PEQUENO</w:t>
      </w:r>
      <w:r>
        <w:rPr>
          <w:spacing w:val="-3"/>
          <w:u w:val="single"/>
        </w:rPr>
        <w:t xml:space="preserve"> </w:t>
      </w:r>
      <w:r>
        <w:rPr>
          <w:u w:val="single"/>
        </w:rPr>
        <w:t>PORTE,</w:t>
      </w:r>
      <w:r>
        <w:rPr>
          <w:spacing w:val="3"/>
          <w:u w:val="single"/>
        </w:rPr>
        <w:t xml:space="preserve"> </w:t>
      </w:r>
      <w:r>
        <w:rPr>
          <w:u w:val="single"/>
        </w:rPr>
        <w:t>EMPRESÁRIO</w:t>
      </w:r>
      <w:r>
        <w:rPr>
          <w:spacing w:val="-3"/>
          <w:u w:val="single"/>
        </w:rPr>
        <w:t xml:space="preserve"> </w:t>
      </w:r>
      <w:r>
        <w:rPr>
          <w:u w:val="single"/>
        </w:rPr>
        <w:t>INDIVIDUAL</w:t>
      </w:r>
      <w:r>
        <w:rPr>
          <w:spacing w:val="-13"/>
          <w:u w:val="single"/>
        </w:rPr>
        <w:t xml:space="preserve"> </w:t>
      </w:r>
      <w:r>
        <w:rPr>
          <w:u w:val="single"/>
        </w:rPr>
        <w:t>E</w:t>
      </w:r>
      <w:r>
        <w:rPr>
          <w:spacing w:val="-2"/>
          <w:u w:val="single"/>
        </w:rPr>
        <w:t xml:space="preserve"> COOPERATIVAS</w:t>
      </w:r>
    </w:p>
    <w:p w14:paraId="6426D706">
      <w:pPr>
        <w:pStyle w:val="7"/>
        <w:spacing w:before="95"/>
        <w:rPr>
          <w:b/>
        </w:rPr>
      </w:pPr>
    </w:p>
    <w:p w14:paraId="0A548A21">
      <w:pPr>
        <w:spacing w:before="0"/>
        <w:ind w:left="0" w:right="88"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651E91A6">
      <w:pPr>
        <w:pStyle w:val="3"/>
        <w:spacing w:before="100"/>
        <w:ind w:left="0" w:right="148"/>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7E4BFE1E">
      <w:pPr>
        <w:pStyle w:val="7"/>
        <w:spacing w:before="20"/>
        <w:rPr>
          <w:b/>
        </w:rPr>
      </w:pPr>
    </w:p>
    <w:p w14:paraId="4CD3C6C3">
      <w:pPr>
        <w:pStyle w:val="7"/>
        <w:spacing w:before="0"/>
        <w:ind w:left="539"/>
      </w:pPr>
      <w:r>
        <w:t>Local</w:t>
      </w:r>
      <w:r>
        <w:rPr>
          <w:spacing w:val="-1"/>
        </w:rPr>
        <w:t xml:space="preserve"> </w:t>
      </w:r>
      <w:r>
        <w:t>e</w:t>
      </w:r>
      <w:r>
        <w:rPr>
          <w:spacing w:val="-1"/>
        </w:rPr>
        <w:t xml:space="preserve"> </w:t>
      </w:r>
      <w:r>
        <w:rPr>
          <w:spacing w:val="-2"/>
        </w:rPr>
        <w:t>data:</w:t>
      </w:r>
    </w:p>
    <w:p w14:paraId="3A4271C0">
      <w:pPr>
        <w:pStyle w:val="7"/>
        <w:spacing w:before="145"/>
        <w:ind w:left="539"/>
      </w:pPr>
      <w:r>
        <w:rPr>
          <w:spacing w:val="-10"/>
        </w:rPr>
        <w:t>À</w:t>
      </w:r>
    </w:p>
    <w:p w14:paraId="6983BEB0">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BBE55A3">
      <w:pPr>
        <w:pStyle w:val="7"/>
        <w:spacing w:after="0"/>
        <w:sectPr>
          <w:type w:val="continuous"/>
          <w:pgSz w:w="15840" w:h="24480"/>
          <w:pgMar w:top="540" w:right="360" w:bottom="280" w:left="360" w:header="720" w:footer="720" w:gutter="0"/>
          <w:cols w:space="720" w:num="1"/>
        </w:sectPr>
      </w:pPr>
    </w:p>
    <w:p w14:paraId="54F25F95">
      <w:pPr>
        <w:pStyle w:val="7"/>
        <w:spacing w:before="73"/>
        <w:ind w:left="539"/>
      </w:pPr>
      <w:r>
        <w:t>Prezados</w:t>
      </w:r>
      <w:r>
        <w:rPr>
          <w:spacing w:val="-3"/>
        </w:rPr>
        <w:t xml:space="preserve"> </w:t>
      </w:r>
      <w:r>
        <w:rPr>
          <w:spacing w:val="-2"/>
        </w:rPr>
        <w:t>Senhores</w:t>
      </w:r>
    </w:p>
    <w:p w14:paraId="746DE489">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111/2025:</w:t>
      </w:r>
    </w:p>
    <w:p w14:paraId="4959F9E8">
      <w:pPr>
        <w:pStyle w:val="7"/>
        <w:spacing w:before="0"/>
        <w:rPr>
          <w:b/>
        </w:rPr>
      </w:pPr>
    </w:p>
    <w:p w14:paraId="6DD32F98">
      <w:pPr>
        <w:pStyle w:val="7"/>
        <w:spacing w:before="60"/>
        <w:rPr>
          <w:b/>
        </w:rPr>
      </w:pPr>
    </w:p>
    <w:p w14:paraId="013E52C8">
      <w:pPr>
        <w:pStyle w:val="7"/>
        <w:spacing w:before="0" w:line="312" w:lineRule="auto"/>
        <w:ind w:left="539" w:right="61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6D8B2421">
      <w:pPr>
        <w:pStyle w:val="7"/>
        <w:spacing w:before="0"/>
      </w:pPr>
    </w:p>
    <w:p w14:paraId="4397834B">
      <w:pPr>
        <w:pStyle w:val="7"/>
        <w:spacing w:before="0"/>
      </w:pPr>
    </w:p>
    <w:p w14:paraId="0BCBEE60">
      <w:pPr>
        <w:pStyle w:val="7"/>
        <w:spacing w:before="0"/>
      </w:pPr>
    </w:p>
    <w:p w14:paraId="36604D21">
      <w:pPr>
        <w:pStyle w:val="7"/>
        <w:spacing w:before="0"/>
      </w:pPr>
    </w:p>
    <w:p w14:paraId="59E84802">
      <w:pPr>
        <w:pStyle w:val="7"/>
        <w:spacing w:before="84"/>
      </w:pPr>
    </w:p>
    <w:p w14:paraId="71A85A36">
      <w:pPr>
        <w:pStyle w:val="7"/>
        <w:spacing w:before="0"/>
        <w:ind w:left="5219"/>
      </w:pPr>
      <w:r>
        <w:rPr>
          <w:spacing w:val="-2"/>
        </w:rPr>
        <w:t>ENTIDADE</w:t>
      </w:r>
    </w:p>
    <w:p w14:paraId="3C24B178">
      <w:pPr>
        <w:pStyle w:val="7"/>
        <w:spacing w:before="145" w:line="312" w:lineRule="auto"/>
        <w:ind w:left="974" w:right="50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D1818BA">
      <w:pPr>
        <w:pStyle w:val="7"/>
        <w:spacing w:before="0"/>
      </w:pPr>
    </w:p>
    <w:p w14:paraId="132862CC">
      <w:pPr>
        <w:pStyle w:val="7"/>
        <w:spacing w:before="0"/>
      </w:pPr>
    </w:p>
    <w:p w14:paraId="7463A52D">
      <w:pPr>
        <w:pStyle w:val="7"/>
        <w:spacing w:before="0"/>
      </w:pPr>
    </w:p>
    <w:p w14:paraId="38BD19C8">
      <w:pPr>
        <w:pStyle w:val="7"/>
        <w:spacing w:before="0"/>
      </w:pPr>
    </w:p>
    <w:p w14:paraId="6B3DD08B">
      <w:pPr>
        <w:pStyle w:val="7"/>
        <w:spacing w:before="0"/>
      </w:pPr>
    </w:p>
    <w:p w14:paraId="166A11F1">
      <w:pPr>
        <w:pStyle w:val="7"/>
        <w:spacing w:before="0"/>
      </w:pPr>
    </w:p>
    <w:p w14:paraId="1E1E98F8">
      <w:pPr>
        <w:pStyle w:val="7"/>
        <w:spacing w:before="117"/>
      </w:pPr>
    </w:p>
    <w:p w14:paraId="5D055BEE">
      <w:pPr>
        <w:spacing w:before="0"/>
        <w:ind w:left="851"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DECLARAÇÃO</w:t>
      </w:r>
      <w:r>
        <w:rPr>
          <w:b/>
          <w:spacing w:val="-7"/>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DECRETO</w:t>
      </w:r>
      <w:r>
        <w:rPr>
          <w:b/>
          <w:spacing w:val="-6"/>
          <w:sz w:val="20"/>
          <w:u w:val="single"/>
        </w:rPr>
        <w:t xml:space="preserve"> </w:t>
      </w:r>
      <w:r>
        <w:rPr>
          <w:b/>
          <w:sz w:val="20"/>
          <w:u w:val="single"/>
        </w:rPr>
        <w:t>ESTADUAL</w:t>
      </w:r>
      <w:r>
        <w:rPr>
          <w:b/>
          <w:spacing w:val="-12"/>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pacing w:val="-5"/>
          <w:sz w:val="20"/>
          <w:u w:val="single"/>
        </w:rPr>
        <w:t>DE</w:t>
      </w:r>
    </w:p>
    <w:p w14:paraId="66B306F3">
      <w:pPr>
        <w:pStyle w:val="7"/>
        <w:spacing w:before="95"/>
        <w:rPr>
          <w:b/>
        </w:rPr>
      </w:pPr>
    </w:p>
    <w:p w14:paraId="72361030">
      <w:pPr>
        <w:spacing w:before="1"/>
        <w:ind w:left="5198" w:right="5286" w:firstLine="0"/>
        <w:jc w:val="center"/>
        <w:rPr>
          <w:b/>
          <w:sz w:val="20"/>
        </w:rPr>
      </w:pPr>
      <w:r>
        <w:rPr>
          <w:b/>
          <w:spacing w:val="-2"/>
          <w:sz w:val="20"/>
          <w:u w:val="single"/>
        </w:rPr>
        <w:t>24/08/11</w:t>
      </w:r>
    </w:p>
    <w:p w14:paraId="59BFA545">
      <w:pPr>
        <w:pStyle w:val="7"/>
        <w:spacing w:before="143"/>
        <w:rPr>
          <w:b/>
          <w:sz w:val="22"/>
        </w:rPr>
      </w:pPr>
    </w:p>
    <w:p w14:paraId="4044E0C5">
      <w:pPr>
        <w:pStyle w:val="2"/>
        <w:ind w:right="148"/>
        <w:jc w:val="center"/>
        <w:rPr>
          <w:u w:val="none"/>
        </w:rPr>
      </w:pPr>
      <w:r>
        <mc:AlternateContent>
          <mc:Choice Requires="wps">
            <w:drawing>
              <wp:anchor distT="0" distB="0" distL="0" distR="0" simplePos="0" relativeHeight="251664384" behindDoc="0" locked="0" layoutInCell="1" allowOverlap="1">
                <wp:simplePos x="0" y="0"/>
                <wp:positionH relativeFrom="page">
                  <wp:posOffset>7835900</wp:posOffset>
                </wp:positionH>
                <wp:positionV relativeFrom="paragraph">
                  <wp:posOffset>139700</wp:posOffset>
                </wp:positionV>
                <wp:extent cx="8255" cy="9525"/>
                <wp:effectExtent l="0" t="0" r="0" b="0"/>
                <wp:wrapNone/>
                <wp:docPr id="27" name="Graphic 27"/>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617pt;margin-top:11pt;height:0.75pt;width:0.65pt;mso-position-horizontal-relative:page;z-index:251664384;mso-width-relative:page;mso-height-relative:page;" fillcolor="#000000" filled="t" stroked="f" coordsize="8255,9525" o:gfxdata="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3q3M32AAA&#10;AAsBAAAPAAAAAAAAAAEAIAAAACIAAABkcnMvZG93bnJldi54bWxQSwECFAAUAAAACACHTuJAghaY&#10;XR4CAADSBAAADgAAAAAAAAABACAAAAAnAQAAZHJzL2Uyb0RvYy54bWxQSwUGAAAAAAYABgBZAQAA&#10;twU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72121D33">
      <w:pPr>
        <w:pStyle w:val="7"/>
        <w:spacing w:before="22"/>
        <w:rPr>
          <w:sz w:val="22"/>
        </w:rPr>
      </w:pPr>
    </w:p>
    <w:p w14:paraId="77AABDE9">
      <w:pPr>
        <w:pStyle w:val="7"/>
        <w:spacing w:before="1"/>
        <w:ind w:left="539"/>
      </w:pPr>
      <w:r>
        <w:t>Local</w:t>
      </w:r>
      <w:r>
        <w:rPr>
          <w:spacing w:val="-1"/>
        </w:rPr>
        <w:t xml:space="preserve"> </w:t>
      </w:r>
      <w:r>
        <w:t>e</w:t>
      </w:r>
      <w:r>
        <w:rPr>
          <w:spacing w:val="-1"/>
        </w:rPr>
        <w:t xml:space="preserve"> </w:t>
      </w:r>
      <w:r>
        <w:rPr>
          <w:spacing w:val="-2"/>
        </w:rPr>
        <w:t>data:</w:t>
      </w:r>
    </w:p>
    <w:p w14:paraId="7492D4F5">
      <w:pPr>
        <w:pStyle w:val="7"/>
        <w:spacing w:before="145"/>
        <w:ind w:left="539"/>
      </w:pPr>
      <w:r>
        <w:rPr>
          <w:spacing w:val="-10"/>
        </w:rPr>
        <w:t>À</w:t>
      </w:r>
    </w:p>
    <w:p w14:paraId="25946039">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0F734CE">
      <w:pPr>
        <w:pStyle w:val="7"/>
        <w:spacing w:before="145"/>
        <w:ind w:left="539"/>
      </w:pPr>
      <w:r>
        <w:t>Prezados</w:t>
      </w:r>
      <w:r>
        <w:rPr>
          <w:spacing w:val="-3"/>
        </w:rPr>
        <w:t xml:space="preserve"> </w:t>
      </w:r>
      <w:r>
        <w:rPr>
          <w:spacing w:val="-2"/>
        </w:rPr>
        <w:t>Senhores</w:t>
      </w:r>
    </w:p>
    <w:p w14:paraId="07066009">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111/2025:</w:t>
      </w:r>
    </w:p>
    <w:p w14:paraId="27D24B3C">
      <w:pPr>
        <w:pStyle w:val="7"/>
        <w:spacing w:before="0"/>
        <w:rPr>
          <w:b/>
        </w:rPr>
      </w:pPr>
    </w:p>
    <w:p w14:paraId="19F9D1F8">
      <w:pPr>
        <w:pStyle w:val="7"/>
        <w:spacing w:before="60"/>
        <w:rPr>
          <w:b/>
        </w:rPr>
      </w:pPr>
    </w:p>
    <w:p w14:paraId="33910E80">
      <w:pPr>
        <w:pStyle w:val="7"/>
        <w:spacing w:before="0" w:line="312" w:lineRule="auto"/>
        <w:ind w:left="539" w:right="504"/>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4F89C65F">
      <w:pPr>
        <w:pStyle w:val="7"/>
        <w:spacing w:before="0"/>
      </w:pPr>
    </w:p>
    <w:p w14:paraId="4B389846">
      <w:pPr>
        <w:pStyle w:val="7"/>
        <w:spacing w:before="112"/>
      </w:pPr>
    </w:p>
    <w:p w14:paraId="1C72A661">
      <w:pPr>
        <w:pStyle w:val="10"/>
        <w:numPr>
          <w:ilvl w:val="0"/>
          <w:numId w:val="62"/>
        </w:numPr>
        <w:tabs>
          <w:tab w:val="left" w:pos="874"/>
          <w:tab w:val="left" w:pos="1034"/>
        </w:tabs>
        <w:spacing w:before="0" w:after="0" w:line="360" w:lineRule="auto"/>
        <w:ind w:left="1034" w:right="31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SEI-260007/000610/2025</w:t>
      </w:r>
      <w:r>
        <w:rPr>
          <w:sz w:val="20"/>
        </w:rPr>
        <w:t>, por qualquer meio ou por qualquer pessoa;</w:t>
      </w:r>
    </w:p>
    <w:p w14:paraId="1C3671CB">
      <w:pPr>
        <w:pStyle w:val="10"/>
        <w:numPr>
          <w:ilvl w:val="0"/>
          <w:numId w:val="62"/>
        </w:numPr>
        <w:tabs>
          <w:tab w:val="left" w:pos="898"/>
          <w:tab w:val="left" w:pos="1034"/>
        </w:tabs>
        <w:spacing w:before="60" w:after="0" w:line="360" w:lineRule="auto"/>
        <w:ind w:left="1034" w:right="31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SEI- 260007/000610/2025</w:t>
      </w:r>
      <w:r>
        <w:rPr>
          <w:sz w:val="20"/>
        </w:rPr>
        <w:t>, por qualquer meio ou por qualquer pessoa;</w:t>
      </w:r>
    </w:p>
    <w:p w14:paraId="3208116D">
      <w:pPr>
        <w:pStyle w:val="10"/>
        <w:numPr>
          <w:ilvl w:val="0"/>
          <w:numId w:val="62"/>
        </w:numPr>
        <w:tabs>
          <w:tab w:val="left" w:pos="883"/>
        </w:tabs>
        <w:spacing w:before="75" w:after="0" w:line="240" w:lineRule="auto"/>
        <w:ind w:left="8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260007/000610/2025,</w:t>
      </w:r>
    </w:p>
    <w:p w14:paraId="02F61E23">
      <w:pPr>
        <w:pStyle w:val="7"/>
        <w:ind w:left="10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18A3506C">
      <w:pPr>
        <w:pStyle w:val="10"/>
        <w:numPr>
          <w:ilvl w:val="0"/>
          <w:numId w:val="62"/>
        </w:numPr>
        <w:tabs>
          <w:tab w:val="left" w:pos="882"/>
          <w:tab w:val="left" w:pos="1034"/>
        </w:tabs>
        <w:spacing w:before="145" w:after="0" w:line="280" w:lineRule="auto"/>
        <w:ind w:left="1034" w:right="31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SEI-260007/000610/2025 </w:t>
      </w:r>
      <w:r>
        <w:rPr>
          <w:sz w:val="20"/>
        </w:rPr>
        <w:t>antes da adjudicação do objeto da referida licitação;</w:t>
      </w:r>
    </w:p>
    <w:p w14:paraId="35814914">
      <w:pPr>
        <w:pStyle w:val="10"/>
        <w:numPr>
          <w:ilvl w:val="0"/>
          <w:numId w:val="62"/>
        </w:numPr>
        <w:tabs>
          <w:tab w:val="left" w:pos="894"/>
          <w:tab w:val="left" w:pos="1034"/>
        </w:tabs>
        <w:spacing w:before="92" w:after="0" w:line="280" w:lineRule="auto"/>
        <w:ind w:left="1034" w:right="31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3EC2C46E">
      <w:pPr>
        <w:pStyle w:val="10"/>
        <w:numPr>
          <w:ilvl w:val="0"/>
          <w:numId w:val="62"/>
        </w:numPr>
        <w:tabs>
          <w:tab w:val="left" w:pos="874"/>
        </w:tabs>
        <w:spacing w:before="107" w:after="0" w:line="240" w:lineRule="auto"/>
        <w:ind w:left="8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50CB66D3">
      <w:pPr>
        <w:pStyle w:val="7"/>
        <w:spacing w:before="0"/>
      </w:pPr>
    </w:p>
    <w:p w14:paraId="2C69094C">
      <w:pPr>
        <w:pStyle w:val="7"/>
        <w:spacing w:before="0"/>
      </w:pPr>
    </w:p>
    <w:p w14:paraId="0B92AF58">
      <w:pPr>
        <w:pStyle w:val="7"/>
        <w:spacing w:before="0"/>
      </w:pPr>
    </w:p>
    <w:p w14:paraId="5DE2B1A6">
      <w:pPr>
        <w:pStyle w:val="7"/>
        <w:spacing w:before="0"/>
      </w:pPr>
    </w:p>
    <w:p w14:paraId="06ED95AD">
      <w:pPr>
        <w:pStyle w:val="7"/>
        <w:spacing w:before="0"/>
      </w:pPr>
    </w:p>
    <w:p w14:paraId="6C0C917D">
      <w:pPr>
        <w:pStyle w:val="7"/>
        <w:spacing w:before="0"/>
        <w:ind w:left="5219"/>
      </w:pPr>
      <w:r>
        <w:rPr>
          <w:spacing w:val="-2"/>
        </w:rPr>
        <w:t>ENTIDADE</w:t>
      </w:r>
    </w:p>
    <w:p w14:paraId="423933DD">
      <w:pPr>
        <w:pStyle w:val="7"/>
        <w:spacing w:before="145" w:line="312" w:lineRule="auto"/>
        <w:ind w:left="974" w:right="50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8A2AD06">
      <w:pPr>
        <w:pStyle w:val="7"/>
        <w:spacing w:before="0"/>
      </w:pPr>
    </w:p>
    <w:p w14:paraId="14D9A52D">
      <w:pPr>
        <w:pStyle w:val="7"/>
        <w:spacing w:before="0"/>
      </w:pPr>
    </w:p>
    <w:p w14:paraId="4D22E609">
      <w:pPr>
        <w:pStyle w:val="7"/>
        <w:spacing w:before="0"/>
      </w:pPr>
    </w:p>
    <w:p w14:paraId="75D1F9BB">
      <w:pPr>
        <w:pStyle w:val="7"/>
        <w:spacing w:before="0"/>
      </w:pPr>
    </w:p>
    <w:p w14:paraId="63FF6A6F">
      <w:pPr>
        <w:pStyle w:val="7"/>
        <w:spacing w:before="0"/>
      </w:pPr>
    </w:p>
    <w:p w14:paraId="61E31540">
      <w:pPr>
        <w:pStyle w:val="7"/>
        <w:spacing w:before="0"/>
      </w:pPr>
    </w:p>
    <w:p w14:paraId="3A9B24BC">
      <w:pPr>
        <w:pStyle w:val="7"/>
        <w:spacing w:before="0"/>
      </w:pPr>
    </w:p>
    <w:p w14:paraId="36AF65DC">
      <w:pPr>
        <w:pStyle w:val="7"/>
        <w:spacing w:before="157"/>
      </w:pPr>
    </w:p>
    <w:p w14:paraId="12F27DC1">
      <w:pPr>
        <w:spacing w:before="0"/>
        <w:ind w:left="0" w:right="11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0027029B">
      <w:pPr>
        <w:pStyle w:val="7"/>
        <w:spacing w:before="143"/>
        <w:rPr>
          <w:b/>
          <w:sz w:val="22"/>
        </w:rPr>
      </w:pPr>
    </w:p>
    <w:p w14:paraId="6F509C8C">
      <w:pPr>
        <w:pStyle w:val="2"/>
        <w:ind w:right="148"/>
        <w:jc w:val="center"/>
        <w:rPr>
          <w:u w:val="none"/>
        </w:rPr>
      </w:pPr>
      <w:r>
        <mc:AlternateContent>
          <mc:Choice Requires="wps">
            <w:drawing>
              <wp:anchor distT="0" distB="0" distL="0" distR="0" simplePos="0" relativeHeight="251665408" behindDoc="0" locked="0" layoutInCell="1" allowOverlap="1">
                <wp:simplePos x="0" y="0"/>
                <wp:positionH relativeFrom="page">
                  <wp:posOffset>7836535</wp:posOffset>
                </wp:positionH>
                <wp:positionV relativeFrom="paragraph">
                  <wp:posOffset>140335</wp:posOffset>
                </wp:positionV>
                <wp:extent cx="6985" cy="9525"/>
                <wp:effectExtent l="0" t="0" r="0" b="0"/>
                <wp:wrapNone/>
                <wp:docPr id="28" name="Graphic 28"/>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7.05pt;margin-top:11.05pt;height:0.75pt;width:0.55pt;mso-position-horizontal-relative:page;z-index:251665408;mso-width-relative:page;mso-height-relative:page;" fillcolor="#000000" filled="t" stroked="f" coordsize="6985,9525" o:gfxdata="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Gm1M2AAA&#10;AAsBAAAPAAAAAAAAAAEAIAAAACIAAABkcnMvZG93bnJldi54bWxQSwECFAAUAAAACACHTuJA7h7K&#10;Zx4CAADSBAAADgAAAAAAAAABACAAAAAnAQAAZHJzL2Uyb0RvYy54bWxQSwUGAAAAAAYABgBZAQAA&#10;twU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1D937879">
      <w:pPr>
        <w:pStyle w:val="7"/>
        <w:spacing w:before="23"/>
        <w:rPr>
          <w:sz w:val="22"/>
        </w:rPr>
      </w:pPr>
    </w:p>
    <w:p w14:paraId="562FEF17">
      <w:pPr>
        <w:pStyle w:val="7"/>
        <w:spacing w:before="0"/>
        <w:ind w:left="539"/>
      </w:pPr>
      <w:r>
        <w:t>Local</w:t>
      </w:r>
      <w:r>
        <w:rPr>
          <w:spacing w:val="-1"/>
        </w:rPr>
        <w:t xml:space="preserve"> </w:t>
      </w:r>
      <w:r>
        <w:t>e</w:t>
      </w:r>
      <w:r>
        <w:rPr>
          <w:spacing w:val="-1"/>
        </w:rPr>
        <w:t xml:space="preserve"> </w:t>
      </w:r>
      <w:r>
        <w:rPr>
          <w:spacing w:val="-2"/>
        </w:rPr>
        <w:t>data:</w:t>
      </w:r>
    </w:p>
    <w:p w14:paraId="5D233C6C">
      <w:pPr>
        <w:pStyle w:val="7"/>
        <w:spacing w:before="145"/>
        <w:ind w:left="539"/>
      </w:pPr>
      <w:r>
        <w:rPr>
          <w:spacing w:val="-10"/>
        </w:rPr>
        <w:t>À</w:t>
      </w:r>
    </w:p>
    <w:p w14:paraId="5D84B772">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1C3AB80">
      <w:pPr>
        <w:pStyle w:val="7"/>
        <w:spacing w:before="145"/>
        <w:ind w:left="539"/>
      </w:pPr>
      <w:r>
        <w:t>Prezados</w:t>
      </w:r>
      <w:r>
        <w:rPr>
          <w:spacing w:val="-3"/>
        </w:rPr>
        <w:t xml:space="preserve"> </w:t>
      </w:r>
      <w:r>
        <w:rPr>
          <w:spacing w:val="-2"/>
        </w:rPr>
        <w:t>Senhores</w:t>
      </w:r>
    </w:p>
    <w:p w14:paraId="2E54747A">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111/2025:</w:t>
      </w:r>
    </w:p>
    <w:p w14:paraId="62E77D92">
      <w:pPr>
        <w:pStyle w:val="7"/>
        <w:spacing w:before="0"/>
        <w:rPr>
          <w:b/>
        </w:rPr>
      </w:pPr>
    </w:p>
    <w:p w14:paraId="78F5CF26">
      <w:pPr>
        <w:pStyle w:val="7"/>
        <w:spacing w:before="60"/>
        <w:rPr>
          <w:b/>
        </w:rPr>
      </w:pPr>
    </w:p>
    <w:p w14:paraId="10D73C32">
      <w:pPr>
        <w:pStyle w:val="7"/>
        <w:spacing w:before="0" w:line="312" w:lineRule="auto"/>
        <w:ind w:left="539" w:right="504"/>
      </w:pPr>
      <w:r>
        <w:t>(Entidade), inscrita no CNPJ sob o nº , sediada na (endereço completo) , neste ato representada pelo seu representante legal, o(a) Sr.(a) , inscrito(a) no CPF sob o nº , portador da</w:t>
      </w:r>
      <w:r>
        <w:rPr>
          <w:spacing w:val="21"/>
        </w:rPr>
        <w:t xml:space="preserve"> </w:t>
      </w:r>
      <w:r>
        <w:t>cédula</w:t>
      </w:r>
      <w:r>
        <w:rPr>
          <w:spacing w:val="21"/>
        </w:rPr>
        <w:t xml:space="preserve"> </w:t>
      </w:r>
      <w:r>
        <w:t>de</w:t>
      </w:r>
      <w:r>
        <w:rPr>
          <w:spacing w:val="21"/>
        </w:rPr>
        <w:t xml:space="preserve"> </w:t>
      </w:r>
      <w:r>
        <w:t>identidade</w:t>
      </w:r>
      <w:r>
        <w:rPr>
          <w:spacing w:val="21"/>
        </w:rPr>
        <w:t xml:space="preserve"> </w:t>
      </w:r>
      <w:r>
        <w:t>nº</w:t>
      </w:r>
      <w:r>
        <w:rPr>
          <w:spacing w:val="21"/>
        </w:rPr>
        <w:t xml:space="preserve"> </w:t>
      </w:r>
      <w:r>
        <w:t>,</w:t>
      </w:r>
      <w:r>
        <w:rPr>
          <w:spacing w:val="21"/>
        </w:rPr>
        <w:t xml:space="preserve"> </w:t>
      </w:r>
      <w:r>
        <w:t>expedida</w:t>
      </w:r>
      <w:r>
        <w:rPr>
          <w:spacing w:val="21"/>
        </w:rPr>
        <w:t xml:space="preserve"> </w:t>
      </w:r>
      <w:r>
        <w:t>por</w:t>
      </w:r>
      <w:r>
        <w:rPr>
          <w:spacing w:val="21"/>
        </w:rPr>
        <w:t xml:space="preserve"> </w:t>
      </w:r>
      <w:r>
        <w:t>,</w:t>
      </w:r>
      <w:r>
        <w:rPr>
          <w:spacing w:val="21"/>
        </w:rPr>
        <w:t xml:space="preserve"> </w:t>
      </w:r>
      <w:r>
        <w:rPr>
          <w:b/>
        </w:rPr>
        <w:t>DECLARA</w:t>
      </w:r>
      <w:r>
        <w:t>,</w:t>
      </w:r>
      <w:r>
        <w:rPr>
          <w:spacing w:val="21"/>
        </w:rPr>
        <w:t xml:space="preserve"> </w:t>
      </w:r>
      <w:r>
        <w:t>sob</w:t>
      </w:r>
      <w:r>
        <w:rPr>
          <w:spacing w:val="21"/>
        </w:rPr>
        <w:t xml:space="preserve"> </w:t>
      </w:r>
      <w:r>
        <w:t>as</w:t>
      </w:r>
      <w:r>
        <w:rPr>
          <w:spacing w:val="21"/>
        </w:rPr>
        <w:t xml:space="preserve"> </w:t>
      </w:r>
      <w:r>
        <w:t>penas</w:t>
      </w:r>
      <w:r>
        <w:rPr>
          <w:spacing w:val="21"/>
        </w:rPr>
        <w:t xml:space="preserve"> </w:t>
      </w:r>
      <w:r>
        <w:t>da</w:t>
      </w:r>
      <w:r>
        <w:rPr>
          <w:spacing w:val="21"/>
        </w:rPr>
        <w:t xml:space="preserve"> </w:t>
      </w:r>
      <w:r>
        <w:t>lei,</w:t>
      </w:r>
      <w:r>
        <w:rPr>
          <w:spacing w:val="21"/>
        </w:rPr>
        <w:t xml:space="preserve"> </w:t>
      </w:r>
      <w:r>
        <w:t>que</w:t>
      </w:r>
      <w:r>
        <w:rPr>
          <w:spacing w:val="21"/>
        </w:rPr>
        <w:t xml:space="preserve"> </w:t>
      </w:r>
      <w:r>
        <w:t>não</w:t>
      </w:r>
      <w:r>
        <w:rPr>
          <w:spacing w:val="21"/>
        </w:rPr>
        <w:t xml:space="preserve"> </w:t>
      </w:r>
      <w:r>
        <w:t>foram</w:t>
      </w:r>
      <w:r>
        <w:rPr>
          <w:spacing w:val="21"/>
        </w:rPr>
        <w:t xml:space="preserve"> </w:t>
      </w:r>
      <w:r>
        <w:t>aplicadas</w:t>
      </w:r>
      <w:r>
        <w:rPr>
          <w:spacing w:val="21"/>
        </w:rPr>
        <w:t xml:space="preserve"> </w:t>
      </w:r>
      <w:r>
        <w:t>penalidades</w:t>
      </w:r>
      <w:r>
        <w:rPr>
          <w:spacing w:val="21"/>
        </w:rPr>
        <w:t xml:space="preserve"> </w:t>
      </w:r>
      <w:r>
        <w:t>de</w:t>
      </w:r>
      <w:r>
        <w:rPr>
          <w:spacing w:val="21"/>
        </w:rPr>
        <w:t xml:space="preserve"> </w:t>
      </w:r>
      <w:r>
        <w:t>suspensão</w:t>
      </w:r>
      <w:r>
        <w:rPr>
          <w:spacing w:val="21"/>
        </w:rPr>
        <w:t xml:space="preserve"> </w:t>
      </w:r>
      <w:r>
        <w:t>temporária</w:t>
      </w:r>
      <w:r>
        <w:rPr>
          <w:spacing w:val="21"/>
        </w:rPr>
        <w:t xml:space="preserve"> </w:t>
      </w:r>
      <w:r>
        <w:t>da</w:t>
      </w:r>
      <w:r>
        <w:rPr>
          <w:spacing w:val="21"/>
        </w:rPr>
        <w:t xml:space="preserve"> </w:t>
      </w:r>
      <w:r>
        <w:t>participação</w:t>
      </w:r>
      <w:r>
        <w:rPr>
          <w:spacing w:val="21"/>
        </w:rPr>
        <w:t xml:space="preserve"> </w:t>
      </w:r>
      <w:r>
        <w:t>em</w:t>
      </w:r>
      <w:r>
        <w:rPr>
          <w:spacing w:val="21"/>
        </w:rPr>
        <w:t xml:space="preserve"> </w:t>
      </w:r>
      <w:r>
        <w:rPr>
          <w:spacing w:val="-2"/>
        </w:rPr>
        <w:t>licitação,</w:t>
      </w:r>
    </w:p>
    <w:p w14:paraId="3FB2B49A">
      <w:pPr>
        <w:pStyle w:val="7"/>
        <w:spacing w:after="0" w:line="312" w:lineRule="auto"/>
        <w:sectPr>
          <w:pgSz w:w="15840" w:h="24480"/>
          <w:pgMar w:top="520" w:right="360" w:bottom="280" w:left="360" w:header="720" w:footer="720" w:gutter="0"/>
          <w:cols w:space="720" w:num="1"/>
        </w:sectPr>
      </w:pPr>
    </w:p>
    <w:p w14:paraId="67132874">
      <w:pPr>
        <w:pStyle w:val="7"/>
        <w:spacing w:before="73" w:line="312" w:lineRule="auto"/>
        <w:ind w:left="539" w:right="504"/>
      </w:pPr>
      <w:r>
        <w:t>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48B0BCD5">
      <w:pPr>
        <w:pStyle w:val="7"/>
        <w:spacing w:before="0"/>
      </w:pPr>
    </w:p>
    <w:p w14:paraId="735C9621">
      <w:pPr>
        <w:pStyle w:val="7"/>
        <w:spacing w:before="0"/>
      </w:pPr>
    </w:p>
    <w:p w14:paraId="0DD4328D">
      <w:pPr>
        <w:pStyle w:val="7"/>
        <w:spacing w:before="0"/>
      </w:pPr>
    </w:p>
    <w:p w14:paraId="1A3FEFD8">
      <w:pPr>
        <w:pStyle w:val="7"/>
        <w:spacing w:before="0"/>
      </w:pPr>
    </w:p>
    <w:p w14:paraId="54725693">
      <w:pPr>
        <w:pStyle w:val="7"/>
        <w:spacing w:before="82"/>
      </w:pPr>
    </w:p>
    <w:p w14:paraId="0AF9C144">
      <w:pPr>
        <w:pStyle w:val="7"/>
        <w:spacing w:before="0"/>
        <w:ind w:left="5219"/>
      </w:pPr>
      <w:r>
        <w:rPr>
          <w:spacing w:val="-2"/>
        </w:rPr>
        <w:t>ENTIDADE</w:t>
      </w:r>
    </w:p>
    <w:p w14:paraId="5F55C8E6">
      <w:pPr>
        <w:pStyle w:val="7"/>
        <w:spacing w:before="145" w:line="312" w:lineRule="auto"/>
        <w:ind w:left="974" w:right="50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6242EA0">
      <w:pPr>
        <w:pStyle w:val="7"/>
        <w:spacing w:before="0"/>
      </w:pPr>
    </w:p>
    <w:p w14:paraId="3C97BE8E">
      <w:pPr>
        <w:pStyle w:val="7"/>
        <w:spacing w:before="0"/>
      </w:pPr>
    </w:p>
    <w:p w14:paraId="0CEFB9A6">
      <w:pPr>
        <w:pStyle w:val="7"/>
        <w:spacing w:before="0"/>
      </w:pPr>
    </w:p>
    <w:p w14:paraId="1549DE72">
      <w:pPr>
        <w:pStyle w:val="7"/>
        <w:spacing w:before="0"/>
      </w:pPr>
    </w:p>
    <w:p w14:paraId="2A125D3C">
      <w:pPr>
        <w:pStyle w:val="7"/>
        <w:spacing w:before="0"/>
      </w:pPr>
    </w:p>
    <w:p w14:paraId="33136B82">
      <w:pPr>
        <w:pStyle w:val="7"/>
        <w:spacing w:before="0"/>
      </w:pPr>
    </w:p>
    <w:p w14:paraId="122B39A3">
      <w:pPr>
        <w:pStyle w:val="7"/>
        <w:spacing w:before="0"/>
      </w:pPr>
    </w:p>
    <w:p w14:paraId="1474FAE3">
      <w:pPr>
        <w:pStyle w:val="7"/>
        <w:spacing w:before="0"/>
      </w:pPr>
    </w:p>
    <w:p w14:paraId="3668808A">
      <w:pPr>
        <w:pStyle w:val="7"/>
        <w:spacing w:before="197"/>
      </w:pPr>
    </w:p>
    <w:p w14:paraId="516E590B">
      <w:pPr>
        <w:spacing w:before="0"/>
        <w:ind w:left="0" w:right="13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6B9707B">
      <w:pPr>
        <w:pStyle w:val="7"/>
        <w:spacing w:before="144"/>
        <w:rPr>
          <w:b/>
          <w:sz w:val="22"/>
        </w:rPr>
      </w:pPr>
    </w:p>
    <w:p w14:paraId="25057F04">
      <w:pPr>
        <w:pStyle w:val="2"/>
        <w:ind w:right="148"/>
        <w:jc w:val="center"/>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189F113E">
      <w:pPr>
        <w:pStyle w:val="7"/>
        <w:spacing w:before="22"/>
        <w:rPr>
          <w:sz w:val="22"/>
        </w:rPr>
      </w:pPr>
    </w:p>
    <w:p w14:paraId="54BE6267">
      <w:pPr>
        <w:pStyle w:val="7"/>
        <w:spacing w:before="0"/>
        <w:ind w:left="539"/>
      </w:pPr>
      <w:r>
        <w:t>Local</w:t>
      </w:r>
      <w:r>
        <w:rPr>
          <w:spacing w:val="-1"/>
        </w:rPr>
        <w:t xml:space="preserve"> </w:t>
      </w:r>
      <w:r>
        <w:t>e</w:t>
      </w:r>
      <w:r>
        <w:rPr>
          <w:spacing w:val="-1"/>
        </w:rPr>
        <w:t xml:space="preserve"> </w:t>
      </w:r>
      <w:r>
        <w:rPr>
          <w:spacing w:val="-2"/>
        </w:rPr>
        <w:t>data:</w:t>
      </w:r>
    </w:p>
    <w:p w14:paraId="4790B0CD">
      <w:pPr>
        <w:pStyle w:val="7"/>
        <w:spacing w:before="145"/>
        <w:ind w:left="539"/>
      </w:pPr>
      <w:r>
        <w:rPr>
          <w:spacing w:val="-10"/>
        </w:rPr>
        <w:t>À</w:t>
      </w:r>
    </w:p>
    <w:p w14:paraId="068D979C">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9D3A75B">
      <w:pPr>
        <w:pStyle w:val="7"/>
        <w:spacing w:before="146"/>
        <w:ind w:left="539"/>
      </w:pPr>
      <w:r>
        <w:t>Prezados</w:t>
      </w:r>
      <w:r>
        <w:rPr>
          <w:spacing w:val="-3"/>
        </w:rPr>
        <w:t xml:space="preserve"> </w:t>
      </w:r>
      <w:r>
        <w:rPr>
          <w:spacing w:val="-2"/>
        </w:rPr>
        <w:t>Senhores</w:t>
      </w:r>
    </w:p>
    <w:p w14:paraId="039ADD91">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111/2025:</w:t>
      </w:r>
    </w:p>
    <w:p w14:paraId="57EF95A7">
      <w:pPr>
        <w:pStyle w:val="7"/>
        <w:spacing w:before="0"/>
        <w:rPr>
          <w:b/>
        </w:rPr>
      </w:pPr>
    </w:p>
    <w:p w14:paraId="1C99A3BC">
      <w:pPr>
        <w:pStyle w:val="7"/>
        <w:spacing w:before="59"/>
        <w:rPr>
          <w:b/>
        </w:rPr>
      </w:pPr>
    </w:p>
    <w:p w14:paraId="63024482">
      <w:pPr>
        <w:pStyle w:val="7"/>
        <w:spacing w:before="1" w:line="312" w:lineRule="auto"/>
        <w:ind w:left="539" w:right="504"/>
      </w:pPr>
      <w:r>
        <w:t>(Entidade), inscrita no CNPJ sob o nº , sediada na (endereço completo) . Na hipótese de nossa empresa vir a assinar CONTRATO com a UERJ, o(s) representantes legal(is) para será(ão) o(s) Sr.(s) , (função): ; CPF: ; Identidade: , (órgão emissor).</w:t>
      </w:r>
    </w:p>
    <w:p w14:paraId="47AD825D">
      <w:pPr>
        <w:pStyle w:val="7"/>
        <w:spacing w:before="0"/>
      </w:pPr>
    </w:p>
    <w:p w14:paraId="64F904D9">
      <w:pPr>
        <w:pStyle w:val="7"/>
        <w:spacing w:before="0"/>
      </w:pPr>
    </w:p>
    <w:p w14:paraId="01E5AD7E">
      <w:pPr>
        <w:pStyle w:val="7"/>
        <w:spacing w:before="182"/>
      </w:pPr>
    </w:p>
    <w:p w14:paraId="79D51C04">
      <w:pPr>
        <w:pStyle w:val="4"/>
        <w:ind w:left="539"/>
      </w:pPr>
      <w:r>
        <w:t>Dados</w:t>
      </w:r>
      <w:r>
        <w:rPr>
          <w:spacing w:val="-1"/>
        </w:rPr>
        <w:t xml:space="preserve"> </w:t>
      </w:r>
      <w:r>
        <w:t>da</w:t>
      </w:r>
      <w:r>
        <w:rPr>
          <w:spacing w:val="-1"/>
        </w:rPr>
        <w:t xml:space="preserve"> </w:t>
      </w:r>
      <w:r>
        <w:rPr>
          <w:spacing w:val="-2"/>
        </w:rPr>
        <w:t>Empresa:</w:t>
      </w:r>
    </w:p>
    <w:p w14:paraId="5E4E50F2">
      <w:pPr>
        <w:pStyle w:val="7"/>
        <w:spacing w:before="215"/>
        <w:rPr>
          <w:b/>
        </w:rPr>
      </w:pPr>
    </w:p>
    <w:p w14:paraId="6F89EA8D">
      <w:pPr>
        <w:pStyle w:val="7"/>
        <w:spacing w:before="0"/>
        <w:ind w:left="539"/>
      </w:pPr>
      <w:r>
        <w:t>Razão</w:t>
      </w:r>
      <w:r>
        <w:rPr>
          <w:spacing w:val="-1"/>
        </w:rPr>
        <w:t xml:space="preserve"> </w:t>
      </w:r>
      <w:r>
        <w:t>Social:</w:t>
      </w:r>
      <w:r>
        <w:rPr>
          <w:spacing w:val="-1"/>
        </w:rPr>
        <w:t xml:space="preserve"> </w:t>
      </w:r>
      <w:r>
        <w:rPr>
          <w:spacing w:val="-10"/>
        </w:rPr>
        <w:t>.</w:t>
      </w:r>
    </w:p>
    <w:p w14:paraId="7E7F7594">
      <w:pPr>
        <w:pStyle w:val="7"/>
        <w:spacing w:before="145"/>
        <w:ind w:left="5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38893825">
      <w:pPr>
        <w:pStyle w:val="7"/>
        <w:spacing w:before="145" w:line="312" w:lineRule="auto"/>
        <w:ind w:left="539" w:right="796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7092312A">
      <w:pPr>
        <w:pStyle w:val="7"/>
        <w:spacing w:before="77"/>
        <w:ind w:left="5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74F0BED9">
      <w:pPr>
        <w:pStyle w:val="7"/>
        <w:spacing w:before="145"/>
        <w:ind w:left="5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0D0581DF">
      <w:pPr>
        <w:pStyle w:val="7"/>
        <w:spacing w:before="0"/>
      </w:pPr>
    </w:p>
    <w:p w14:paraId="57CF250F">
      <w:pPr>
        <w:pStyle w:val="7"/>
        <w:spacing w:before="0"/>
      </w:pPr>
    </w:p>
    <w:p w14:paraId="47A7CEB1">
      <w:pPr>
        <w:pStyle w:val="7"/>
        <w:spacing w:before="0"/>
      </w:pPr>
    </w:p>
    <w:p w14:paraId="1228FED9">
      <w:pPr>
        <w:pStyle w:val="7"/>
        <w:spacing w:before="80"/>
      </w:pPr>
    </w:p>
    <w:p w14:paraId="0CE687B9">
      <w:pPr>
        <w:pStyle w:val="7"/>
        <w:spacing w:before="0"/>
        <w:ind w:left="5219"/>
      </w:pPr>
      <w:r>
        <w:rPr>
          <w:spacing w:val="-2"/>
        </w:rPr>
        <w:t>ENTIDADE</w:t>
      </w:r>
    </w:p>
    <w:p w14:paraId="70020F91">
      <w:pPr>
        <w:pStyle w:val="7"/>
        <w:spacing w:before="145" w:line="312" w:lineRule="auto"/>
        <w:ind w:left="959" w:right="50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199DDE7">
      <w:pPr>
        <w:pStyle w:val="7"/>
        <w:spacing w:before="0"/>
      </w:pPr>
    </w:p>
    <w:p w14:paraId="131B7126">
      <w:pPr>
        <w:pStyle w:val="7"/>
        <w:spacing w:before="0"/>
      </w:pPr>
    </w:p>
    <w:p w14:paraId="62090ED1">
      <w:pPr>
        <w:pStyle w:val="7"/>
        <w:spacing w:before="195"/>
      </w:pPr>
      <w:r>
        <mc:AlternateContent>
          <mc:Choice Requires="wps">
            <w:drawing>
              <wp:anchor distT="0" distB="0" distL="0" distR="0" simplePos="0" relativeHeight="251672576" behindDoc="1" locked="0" layoutInCell="1" allowOverlap="1">
                <wp:simplePos x="0" y="0"/>
                <wp:positionH relativeFrom="page">
                  <wp:posOffset>456565</wp:posOffset>
                </wp:positionH>
                <wp:positionV relativeFrom="paragraph">
                  <wp:posOffset>285115</wp:posOffset>
                </wp:positionV>
                <wp:extent cx="9153525" cy="28575"/>
                <wp:effectExtent l="0" t="0" r="0" b="0"/>
                <wp:wrapTopAndBottom/>
                <wp:docPr id="29" name="Graphic 29"/>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29" o:spid="_x0000_s1026" o:spt="100" style="position:absolute;left:0pt;margin-left:35.95pt;margin-top:22.45pt;height:2.25pt;width:720.75pt;mso-position-horizontal-relative:page;mso-wrap-distance-bottom:0pt;mso-wrap-distance-top:0pt;z-index:-251643904;mso-width-relative:page;mso-height-relative:page;" fillcolor="#333333" filled="t" stroked="f" coordsize="9153525,28575" o:gfxdata="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5EQoTXAAAACQEAAA8AAAAAAAAAAQAgAAAAIgAA&#10;AGRycy9kb3ducmV2LnhtbFBLAQIUABQAAAAIAIdO4kCiDW5K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61E24C73">
      <w:pPr>
        <w:tabs>
          <w:tab w:val="left" w:pos="13577"/>
        </w:tabs>
        <w:spacing w:before="23"/>
        <w:ind w:left="3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260007/000610/2025</w:t>
      </w:r>
      <w:r>
        <w:rPr>
          <w:rFonts w:ascii="Calibri" w:hAnsi="Calibri"/>
          <w:sz w:val="18"/>
        </w:rPr>
        <w:tab/>
      </w:r>
      <w:r>
        <w:rPr>
          <w:rFonts w:ascii="Calibri" w:hAnsi="Calibri"/>
          <w:sz w:val="18"/>
        </w:rPr>
        <w:t xml:space="preserve">SEI nº </w:t>
      </w:r>
      <w:r>
        <w:rPr>
          <w:rFonts w:ascii="Calibri" w:hAnsi="Calibri"/>
          <w:spacing w:val="-2"/>
          <w:sz w:val="18"/>
        </w:rPr>
        <w:t>93926553</w:t>
      </w:r>
    </w:p>
    <w:sectPr>
      <w:pgSz w:w="15840" w:h="24480"/>
      <w:pgMar w:top="52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470" w:hanging="600"/>
      </w:pPr>
      <w:rPr>
        <w:rFonts w:hint="default"/>
        <w:lang w:val="pt-PT" w:eastAsia="en-US" w:bidi="ar-SA"/>
      </w:rPr>
    </w:lvl>
    <w:lvl w:ilvl="5" w:tentative="0">
      <w:start w:val="0"/>
      <w:numFmt w:val="bullet"/>
      <w:lvlText w:val="•"/>
      <w:lvlJc w:val="left"/>
      <w:pPr>
        <w:ind w:left="6245" w:hanging="600"/>
      </w:pPr>
      <w:rPr>
        <w:rFonts w:hint="default"/>
        <w:lang w:val="pt-PT" w:eastAsia="en-US" w:bidi="ar-SA"/>
      </w:rPr>
    </w:lvl>
    <w:lvl w:ilvl="6" w:tentative="0">
      <w:start w:val="0"/>
      <w:numFmt w:val="bullet"/>
      <w:lvlText w:val="•"/>
      <w:lvlJc w:val="left"/>
      <w:pPr>
        <w:ind w:left="8020" w:hanging="600"/>
      </w:pPr>
      <w:rPr>
        <w:rFonts w:hint="default"/>
        <w:lang w:val="pt-PT" w:eastAsia="en-US" w:bidi="ar-SA"/>
      </w:rPr>
    </w:lvl>
    <w:lvl w:ilvl="7" w:tentative="0">
      <w:start w:val="0"/>
      <w:numFmt w:val="bullet"/>
      <w:lvlText w:val="•"/>
      <w:lvlJc w:val="left"/>
      <w:pPr>
        <w:ind w:left="9795" w:hanging="600"/>
      </w:pPr>
      <w:rPr>
        <w:rFonts w:hint="default"/>
        <w:lang w:val="pt-PT" w:eastAsia="en-US" w:bidi="ar-SA"/>
      </w:rPr>
    </w:lvl>
    <w:lvl w:ilvl="8" w:tentative="0">
      <w:start w:val="0"/>
      <w:numFmt w:val="bullet"/>
      <w:lvlText w:val="•"/>
      <w:lvlJc w:val="left"/>
      <w:pPr>
        <w:ind w:left="1157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687" w:hanging="358"/>
        <w:jc w:val="left"/>
      </w:pPr>
      <w:rPr>
        <w:rFonts w:hint="default"/>
        <w:lang w:val="pt-PT" w:eastAsia="en-US" w:bidi="ar-SA"/>
      </w:rPr>
    </w:lvl>
    <w:lvl w:ilvl="1" w:tentative="0">
      <w:start w:val="1"/>
      <w:numFmt w:val="decimal"/>
      <w:lvlText w:val="%1.%2"/>
      <w:lvlJc w:val="left"/>
      <w:pPr>
        <w:ind w:left="687" w:hanging="35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9">
    <w:nsid w:val="B53F3350"/>
    <w:multiLevelType w:val="multilevel"/>
    <w:tmpl w:val="B53F3350"/>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84" w:hanging="356"/>
      </w:pPr>
      <w:rPr>
        <w:rFonts w:hint="default"/>
        <w:lang w:val="pt-PT" w:eastAsia="en-US" w:bidi="ar-SA"/>
      </w:rPr>
    </w:lvl>
    <w:lvl w:ilvl="3" w:tentative="0">
      <w:start w:val="0"/>
      <w:numFmt w:val="bullet"/>
      <w:lvlText w:val="•"/>
      <w:lvlJc w:val="left"/>
      <w:pPr>
        <w:ind w:left="3888" w:hanging="356"/>
      </w:pPr>
      <w:rPr>
        <w:rFonts w:hint="default"/>
        <w:lang w:val="pt-PT" w:eastAsia="en-US" w:bidi="ar-SA"/>
      </w:rPr>
    </w:lvl>
    <w:lvl w:ilvl="4" w:tentative="0">
      <w:start w:val="0"/>
      <w:numFmt w:val="bullet"/>
      <w:lvlText w:val="•"/>
      <w:lvlJc w:val="left"/>
      <w:pPr>
        <w:ind w:left="5493" w:hanging="356"/>
      </w:pPr>
      <w:rPr>
        <w:rFonts w:hint="default"/>
        <w:lang w:val="pt-PT" w:eastAsia="en-US" w:bidi="ar-SA"/>
      </w:rPr>
    </w:lvl>
    <w:lvl w:ilvl="5" w:tentative="0">
      <w:start w:val="0"/>
      <w:numFmt w:val="bullet"/>
      <w:lvlText w:val="•"/>
      <w:lvlJc w:val="left"/>
      <w:pPr>
        <w:ind w:left="7097" w:hanging="356"/>
      </w:pPr>
      <w:rPr>
        <w:rFonts w:hint="default"/>
        <w:lang w:val="pt-PT" w:eastAsia="en-US" w:bidi="ar-SA"/>
      </w:rPr>
    </w:lvl>
    <w:lvl w:ilvl="6" w:tentative="0">
      <w:start w:val="0"/>
      <w:numFmt w:val="bullet"/>
      <w:lvlText w:val="•"/>
      <w:lvlJc w:val="left"/>
      <w:pPr>
        <w:ind w:left="8702" w:hanging="356"/>
      </w:pPr>
      <w:rPr>
        <w:rFonts w:hint="default"/>
        <w:lang w:val="pt-PT" w:eastAsia="en-US" w:bidi="ar-SA"/>
      </w:rPr>
    </w:lvl>
    <w:lvl w:ilvl="7" w:tentative="0">
      <w:start w:val="0"/>
      <w:numFmt w:val="bullet"/>
      <w:lvlText w:val="•"/>
      <w:lvlJc w:val="left"/>
      <w:pPr>
        <w:ind w:left="10306" w:hanging="356"/>
      </w:pPr>
      <w:rPr>
        <w:rFonts w:hint="default"/>
        <w:lang w:val="pt-PT" w:eastAsia="en-US" w:bidi="ar-SA"/>
      </w:rPr>
    </w:lvl>
    <w:lvl w:ilvl="8" w:tentative="0">
      <w:start w:val="0"/>
      <w:numFmt w:val="bullet"/>
      <w:lvlText w:val="•"/>
      <w:lvlJc w:val="left"/>
      <w:pPr>
        <w:ind w:left="11911" w:hanging="356"/>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330" w:hanging="402"/>
        <w:jc w:val="left"/>
      </w:pPr>
      <w:rPr>
        <w:rFonts w:hint="default"/>
        <w:lang w:val="pt-PT" w:eastAsia="en-US" w:bidi="ar-SA"/>
      </w:rPr>
    </w:lvl>
    <w:lvl w:ilvl="1" w:tentative="0">
      <w:start w:val="1"/>
      <w:numFmt w:val="decimal"/>
      <w:lvlText w:val="%1.%2"/>
      <w:lvlJc w:val="left"/>
      <w:pPr>
        <w:ind w:left="3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28" w:hanging="544"/>
      </w:pPr>
      <w:rPr>
        <w:rFonts w:hint="default"/>
        <w:lang w:val="pt-PT" w:eastAsia="en-US" w:bidi="ar-SA"/>
      </w:rPr>
    </w:lvl>
    <w:lvl w:ilvl="4" w:tentative="0">
      <w:start w:val="0"/>
      <w:numFmt w:val="bullet"/>
      <w:lvlText w:val="•"/>
      <w:lvlJc w:val="left"/>
      <w:pPr>
        <w:ind w:left="5613" w:hanging="544"/>
      </w:pPr>
      <w:rPr>
        <w:rFonts w:hint="default"/>
        <w:lang w:val="pt-PT" w:eastAsia="en-US" w:bidi="ar-SA"/>
      </w:rPr>
    </w:lvl>
    <w:lvl w:ilvl="5" w:tentative="0">
      <w:start w:val="0"/>
      <w:numFmt w:val="bullet"/>
      <w:lvlText w:val="•"/>
      <w:lvlJc w:val="left"/>
      <w:pPr>
        <w:ind w:left="7197" w:hanging="544"/>
      </w:pPr>
      <w:rPr>
        <w:rFonts w:hint="default"/>
        <w:lang w:val="pt-PT" w:eastAsia="en-US" w:bidi="ar-SA"/>
      </w:rPr>
    </w:lvl>
    <w:lvl w:ilvl="6" w:tentative="0">
      <w:start w:val="0"/>
      <w:numFmt w:val="bullet"/>
      <w:lvlText w:val="•"/>
      <w:lvlJc w:val="left"/>
      <w:pPr>
        <w:ind w:left="8782" w:hanging="544"/>
      </w:pPr>
      <w:rPr>
        <w:rFonts w:hint="default"/>
        <w:lang w:val="pt-PT" w:eastAsia="en-US" w:bidi="ar-SA"/>
      </w:rPr>
    </w:lvl>
    <w:lvl w:ilvl="7" w:tentative="0">
      <w:start w:val="0"/>
      <w:numFmt w:val="bullet"/>
      <w:lvlText w:val="•"/>
      <w:lvlJc w:val="left"/>
      <w:pPr>
        <w:ind w:left="10366" w:hanging="544"/>
      </w:pPr>
      <w:rPr>
        <w:rFonts w:hint="default"/>
        <w:lang w:val="pt-PT" w:eastAsia="en-US" w:bidi="ar-SA"/>
      </w:rPr>
    </w:lvl>
    <w:lvl w:ilvl="8" w:tentative="0">
      <w:start w:val="0"/>
      <w:numFmt w:val="bullet"/>
      <w:lvlText w:val="•"/>
      <w:lvlJc w:val="left"/>
      <w:pPr>
        <w:ind w:left="11951"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3">
    <w:nsid w:val="BE923771"/>
    <w:multiLevelType w:val="multilevel"/>
    <w:tmpl w:val="BE923771"/>
    <w:lvl w:ilvl="0" w:tentative="0">
      <w:start w:val="2"/>
      <w:numFmt w:val="decimal"/>
      <w:lvlText w:val="%1"/>
      <w:lvlJc w:val="left"/>
      <w:pPr>
        <w:ind w:left="679" w:hanging="350"/>
        <w:jc w:val="left"/>
      </w:pPr>
      <w:rPr>
        <w:rFonts w:hint="default"/>
        <w:lang w:val="pt-PT" w:eastAsia="en-US" w:bidi="ar-SA"/>
      </w:rPr>
    </w:lvl>
    <w:lvl w:ilvl="1" w:tentative="0">
      <w:start w:val="3"/>
      <w:numFmt w:val="decimal"/>
      <w:lvlText w:val="%1.%2."/>
      <w:lvlJc w:val="left"/>
      <w:pPr>
        <w:ind w:left="6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50"/>
      </w:pPr>
      <w:rPr>
        <w:rFonts w:hint="default"/>
        <w:lang w:val="pt-PT" w:eastAsia="en-US" w:bidi="ar-SA"/>
      </w:rPr>
    </w:lvl>
    <w:lvl w:ilvl="3" w:tentative="0">
      <w:start w:val="0"/>
      <w:numFmt w:val="bullet"/>
      <w:lvlText w:val="•"/>
      <w:lvlJc w:val="left"/>
      <w:pPr>
        <w:ind w:left="5012" w:hanging="350"/>
      </w:pPr>
      <w:rPr>
        <w:rFonts w:hint="default"/>
        <w:lang w:val="pt-PT" w:eastAsia="en-US" w:bidi="ar-SA"/>
      </w:rPr>
    </w:lvl>
    <w:lvl w:ilvl="4" w:tentative="0">
      <w:start w:val="0"/>
      <w:numFmt w:val="bullet"/>
      <w:lvlText w:val="•"/>
      <w:lvlJc w:val="left"/>
      <w:pPr>
        <w:ind w:left="6456" w:hanging="350"/>
      </w:pPr>
      <w:rPr>
        <w:rFonts w:hint="default"/>
        <w:lang w:val="pt-PT" w:eastAsia="en-US" w:bidi="ar-SA"/>
      </w:rPr>
    </w:lvl>
    <w:lvl w:ilvl="5" w:tentative="0">
      <w:start w:val="0"/>
      <w:numFmt w:val="bullet"/>
      <w:lvlText w:val="•"/>
      <w:lvlJc w:val="left"/>
      <w:pPr>
        <w:ind w:left="7900" w:hanging="350"/>
      </w:pPr>
      <w:rPr>
        <w:rFonts w:hint="default"/>
        <w:lang w:val="pt-PT" w:eastAsia="en-US" w:bidi="ar-SA"/>
      </w:rPr>
    </w:lvl>
    <w:lvl w:ilvl="6" w:tentative="0">
      <w:start w:val="0"/>
      <w:numFmt w:val="bullet"/>
      <w:lvlText w:val="•"/>
      <w:lvlJc w:val="left"/>
      <w:pPr>
        <w:ind w:left="9344" w:hanging="350"/>
      </w:pPr>
      <w:rPr>
        <w:rFonts w:hint="default"/>
        <w:lang w:val="pt-PT" w:eastAsia="en-US" w:bidi="ar-SA"/>
      </w:rPr>
    </w:lvl>
    <w:lvl w:ilvl="7" w:tentative="0">
      <w:start w:val="0"/>
      <w:numFmt w:val="bullet"/>
      <w:lvlText w:val="•"/>
      <w:lvlJc w:val="left"/>
      <w:pPr>
        <w:ind w:left="10788" w:hanging="350"/>
      </w:pPr>
      <w:rPr>
        <w:rFonts w:hint="default"/>
        <w:lang w:val="pt-PT" w:eastAsia="en-US" w:bidi="ar-SA"/>
      </w:rPr>
    </w:lvl>
    <w:lvl w:ilvl="8" w:tentative="0">
      <w:start w:val="0"/>
      <w:numFmt w:val="bullet"/>
      <w:lvlText w:val="•"/>
      <w:lvlJc w:val="left"/>
      <w:pPr>
        <w:ind w:left="12232" w:hanging="350"/>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25"/>
      </w:pPr>
      <w:rPr>
        <w:rFonts w:hint="default"/>
        <w:lang w:val="pt-PT" w:eastAsia="en-US" w:bidi="ar-SA"/>
      </w:rPr>
    </w:lvl>
    <w:lvl w:ilvl="2" w:tentative="0">
      <w:start w:val="0"/>
      <w:numFmt w:val="bullet"/>
      <w:lvlText w:val="•"/>
      <w:lvlJc w:val="left"/>
      <w:pPr>
        <w:ind w:left="3456" w:hanging="225"/>
      </w:pPr>
      <w:rPr>
        <w:rFonts w:hint="default"/>
        <w:lang w:val="pt-PT" w:eastAsia="en-US" w:bidi="ar-SA"/>
      </w:rPr>
    </w:lvl>
    <w:lvl w:ilvl="3" w:tentative="0">
      <w:start w:val="0"/>
      <w:numFmt w:val="bullet"/>
      <w:lvlText w:val="•"/>
      <w:lvlJc w:val="left"/>
      <w:pPr>
        <w:ind w:left="4914" w:hanging="225"/>
      </w:pPr>
      <w:rPr>
        <w:rFonts w:hint="default"/>
        <w:lang w:val="pt-PT" w:eastAsia="en-US" w:bidi="ar-SA"/>
      </w:rPr>
    </w:lvl>
    <w:lvl w:ilvl="4" w:tentative="0">
      <w:start w:val="0"/>
      <w:numFmt w:val="bullet"/>
      <w:lvlText w:val="•"/>
      <w:lvlJc w:val="left"/>
      <w:pPr>
        <w:ind w:left="6372" w:hanging="225"/>
      </w:pPr>
      <w:rPr>
        <w:rFonts w:hint="default"/>
        <w:lang w:val="pt-PT" w:eastAsia="en-US" w:bidi="ar-SA"/>
      </w:rPr>
    </w:lvl>
    <w:lvl w:ilvl="5" w:tentative="0">
      <w:start w:val="0"/>
      <w:numFmt w:val="bullet"/>
      <w:lvlText w:val="•"/>
      <w:lvlJc w:val="left"/>
      <w:pPr>
        <w:ind w:left="7830" w:hanging="225"/>
      </w:pPr>
      <w:rPr>
        <w:rFonts w:hint="default"/>
        <w:lang w:val="pt-PT" w:eastAsia="en-US" w:bidi="ar-SA"/>
      </w:rPr>
    </w:lvl>
    <w:lvl w:ilvl="6" w:tentative="0">
      <w:start w:val="0"/>
      <w:numFmt w:val="bullet"/>
      <w:lvlText w:val="•"/>
      <w:lvlJc w:val="left"/>
      <w:pPr>
        <w:ind w:left="9288" w:hanging="225"/>
      </w:pPr>
      <w:rPr>
        <w:rFonts w:hint="default"/>
        <w:lang w:val="pt-PT" w:eastAsia="en-US" w:bidi="ar-SA"/>
      </w:rPr>
    </w:lvl>
    <w:lvl w:ilvl="7" w:tentative="0">
      <w:start w:val="0"/>
      <w:numFmt w:val="bullet"/>
      <w:lvlText w:val="•"/>
      <w:lvlJc w:val="left"/>
      <w:pPr>
        <w:ind w:left="10746" w:hanging="225"/>
      </w:pPr>
      <w:rPr>
        <w:rFonts w:hint="default"/>
        <w:lang w:val="pt-PT" w:eastAsia="en-US" w:bidi="ar-SA"/>
      </w:rPr>
    </w:lvl>
    <w:lvl w:ilvl="8" w:tentative="0">
      <w:start w:val="0"/>
      <w:numFmt w:val="bullet"/>
      <w:lvlText w:val="•"/>
      <w:lvlJc w:val="left"/>
      <w:pPr>
        <w:ind w:left="12204" w:hanging="225"/>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6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124" w:hanging="206"/>
      </w:pPr>
      <w:rPr>
        <w:rFonts w:hint="default"/>
        <w:lang w:val="pt-PT" w:eastAsia="en-US" w:bidi="ar-SA"/>
      </w:rPr>
    </w:lvl>
    <w:lvl w:ilvl="2" w:tentative="0">
      <w:start w:val="0"/>
      <w:numFmt w:val="bullet"/>
      <w:lvlText w:val="•"/>
      <w:lvlJc w:val="left"/>
      <w:pPr>
        <w:ind w:left="3568" w:hanging="206"/>
      </w:pPr>
      <w:rPr>
        <w:rFonts w:hint="default"/>
        <w:lang w:val="pt-PT" w:eastAsia="en-US" w:bidi="ar-SA"/>
      </w:rPr>
    </w:lvl>
    <w:lvl w:ilvl="3" w:tentative="0">
      <w:start w:val="0"/>
      <w:numFmt w:val="bullet"/>
      <w:lvlText w:val="•"/>
      <w:lvlJc w:val="left"/>
      <w:pPr>
        <w:ind w:left="5012" w:hanging="206"/>
      </w:pPr>
      <w:rPr>
        <w:rFonts w:hint="default"/>
        <w:lang w:val="pt-PT" w:eastAsia="en-US" w:bidi="ar-SA"/>
      </w:rPr>
    </w:lvl>
    <w:lvl w:ilvl="4" w:tentative="0">
      <w:start w:val="0"/>
      <w:numFmt w:val="bullet"/>
      <w:lvlText w:val="•"/>
      <w:lvlJc w:val="left"/>
      <w:pPr>
        <w:ind w:left="6456" w:hanging="206"/>
      </w:pPr>
      <w:rPr>
        <w:rFonts w:hint="default"/>
        <w:lang w:val="pt-PT" w:eastAsia="en-US" w:bidi="ar-SA"/>
      </w:rPr>
    </w:lvl>
    <w:lvl w:ilvl="5" w:tentative="0">
      <w:start w:val="0"/>
      <w:numFmt w:val="bullet"/>
      <w:lvlText w:val="•"/>
      <w:lvlJc w:val="left"/>
      <w:pPr>
        <w:ind w:left="7900" w:hanging="206"/>
      </w:pPr>
      <w:rPr>
        <w:rFonts w:hint="default"/>
        <w:lang w:val="pt-PT" w:eastAsia="en-US" w:bidi="ar-SA"/>
      </w:rPr>
    </w:lvl>
    <w:lvl w:ilvl="6" w:tentative="0">
      <w:start w:val="0"/>
      <w:numFmt w:val="bullet"/>
      <w:lvlText w:val="•"/>
      <w:lvlJc w:val="left"/>
      <w:pPr>
        <w:ind w:left="9344" w:hanging="206"/>
      </w:pPr>
      <w:rPr>
        <w:rFonts w:hint="default"/>
        <w:lang w:val="pt-PT" w:eastAsia="en-US" w:bidi="ar-SA"/>
      </w:rPr>
    </w:lvl>
    <w:lvl w:ilvl="7" w:tentative="0">
      <w:start w:val="0"/>
      <w:numFmt w:val="bullet"/>
      <w:lvlText w:val="•"/>
      <w:lvlJc w:val="left"/>
      <w:pPr>
        <w:ind w:left="10788" w:hanging="206"/>
      </w:pPr>
      <w:rPr>
        <w:rFonts w:hint="default"/>
        <w:lang w:val="pt-PT" w:eastAsia="en-US" w:bidi="ar-SA"/>
      </w:rPr>
    </w:lvl>
    <w:lvl w:ilvl="8" w:tentative="0">
      <w:start w:val="0"/>
      <w:numFmt w:val="bullet"/>
      <w:lvlText w:val="•"/>
      <w:lvlJc w:val="left"/>
      <w:pPr>
        <w:ind w:left="12232" w:hanging="206"/>
      </w:pPr>
      <w:rPr>
        <w:rFonts w:hint="default"/>
        <w:lang w:val="pt-PT" w:eastAsia="en-US" w:bidi="ar-SA"/>
      </w:rPr>
    </w:lvl>
  </w:abstractNum>
  <w:abstractNum w:abstractNumId="17">
    <w:nsid w:val="D7D140E4"/>
    <w:multiLevelType w:val="multilevel"/>
    <w:tmpl w:val="D7D140E4"/>
    <w:lvl w:ilvl="0" w:tentative="0">
      <w:start w:val="1"/>
      <w:numFmt w:val="decimal"/>
      <w:lvlText w:val="%1"/>
      <w:lvlJc w:val="left"/>
      <w:pPr>
        <w:ind w:left="909" w:hanging="353"/>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2322" w:hanging="353"/>
      </w:pPr>
      <w:rPr>
        <w:rFonts w:hint="default"/>
        <w:lang w:val="pt-PT" w:eastAsia="en-US" w:bidi="ar-SA"/>
      </w:rPr>
    </w:lvl>
    <w:lvl w:ilvl="2" w:tentative="0">
      <w:start w:val="0"/>
      <w:numFmt w:val="bullet"/>
      <w:lvlText w:val="•"/>
      <w:lvlJc w:val="left"/>
      <w:pPr>
        <w:ind w:left="3744" w:hanging="353"/>
      </w:pPr>
      <w:rPr>
        <w:rFonts w:hint="default"/>
        <w:lang w:val="pt-PT" w:eastAsia="en-US" w:bidi="ar-SA"/>
      </w:rPr>
    </w:lvl>
    <w:lvl w:ilvl="3" w:tentative="0">
      <w:start w:val="0"/>
      <w:numFmt w:val="bullet"/>
      <w:lvlText w:val="•"/>
      <w:lvlJc w:val="left"/>
      <w:pPr>
        <w:ind w:left="5166" w:hanging="353"/>
      </w:pPr>
      <w:rPr>
        <w:rFonts w:hint="default"/>
        <w:lang w:val="pt-PT" w:eastAsia="en-US" w:bidi="ar-SA"/>
      </w:rPr>
    </w:lvl>
    <w:lvl w:ilvl="4" w:tentative="0">
      <w:start w:val="0"/>
      <w:numFmt w:val="bullet"/>
      <w:lvlText w:val="•"/>
      <w:lvlJc w:val="left"/>
      <w:pPr>
        <w:ind w:left="6588" w:hanging="353"/>
      </w:pPr>
      <w:rPr>
        <w:rFonts w:hint="default"/>
        <w:lang w:val="pt-PT" w:eastAsia="en-US" w:bidi="ar-SA"/>
      </w:rPr>
    </w:lvl>
    <w:lvl w:ilvl="5" w:tentative="0">
      <w:start w:val="0"/>
      <w:numFmt w:val="bullet"/>
      <w:lvlText w:val="•"/>
      <w:lvlJc w:val="left"/>
      <w:pPr>
        <w:ind w:left="8010" w:hanging="353"/>
      </w:pPr>
      <w:rPr>
        <w:rFonts w:hint="default"/>
        <w:lang w:val="pt-PT" w:eastAsia="en-US" w:bidi="ar-SA"/>
      </w:rPr>
    </w:lvl>
    <w:lvl w:ilvl="6" w:tentative="0">
      <w:start w:val="0"/>
      <w:numFmt w:val="bullet"/>
      <w:lvlText w:val="•"/>
      <w:lvlJc w:val="left"/>
      <w:pPr>
        <w:ind w:left="9432" w:hanging="353"/>
      </w:pPr>
      <w:rPr>
        <w:rFonts w:hint="default"/>
        <w:lang w:val="pt-PT" w:eastAsia="en-US" w:bidi="ar-SA"/>
      </w:rPr>
    </w:lvl>
    <w:lvl w:ilvl="7" w:tentative="0">
      <w:start w:val="0"/>
      <w:numFmt w:val="bullet"/>
      <w:lvlText w:val="•"/>
      <w:lvlJc w:val="left"/>
      <w:pPr>
        <w:ind w:left="10854" w:hanging="353"/>
      </w:pPr>
      <w:rPr>
        <w:rFonts w:hint="default"/>
        <w:lang w:val="pt-PT" w:eastAsia="en-US" w:bidi="ar-SA"/>
      </w:rPr>
    </w:lvl>
    <w:lvl w:ilvl="8" w:tentative="0">
      <w:start w:val="0"/>
      <w:numFmt w:val="bullet"/>
      <w:lvlText w:val="•"/>
      <w:lvlJc w:val="left"/>
      <w:pPr>
        <w:ind w:left="12276" w:hanging="353"/>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5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330" w:hanging="354"/>
        <w:jc w:val="left"/>
      </w:pPr>
      <w:rPr>
        <w:rFonts w:hint="default"/>
        <w:spacing w:val="0"/>
        <w:w w:val="100"/>
        <w:lang w:val="pt-PT" w:eastAsia="en-US" w:bidi="ar-SA"/>
      </w:rPr>
    </w:lvl>
    <w:lvl w:ilvl="2" w:tentative="0">
      <w:start w:val="1"/>
      <w:numFmt w:val="decimal"/>
      <w:lvlText w:val="%1.%2.%3."/>
      <w:lvlJc w:val="left"/>
      <w:pPr>
        <w:ind w:left="3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2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920" w:hanging="354"/>
      </w:pPr>
      <w:rPr>
        <w:rFonts w:hint="default"/>
        <w:lang w:val="pt-PT" w:eastAsia="en-US" w:bidi="ar-SA"/>
      </w:rPr>
    </w:lvl>
    <w:lvl w:ilvl="6" w:tentative="0">
      <w:start w:val="0"/>
      <w:numFmt w:val="bullet"/>
      <w:lvlText w:val="•"/>
      <w:lvlJc w:val="left"/>
      <w:pPr>
        <w:ind w:left="96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080" w:hanging="354"/>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1171" w:hanging="632"/>
        <w:jc w:val="left"/>
      </w:pPr>
      <w:rPr>
        <w:rFonts w:hint="default"/>
        <w:lang w:val="pt-PT" w:eastAsia="en-US" w:bidi="ar-SA"/>
      </w:rPr>
    </w:lvl>
    <w:lvl w:ilvl="1" w:tentative="0">
      <w:start w:val="11"/>
      <w:numFmt w:val="decimal"/>
      <w:lvlText w:val="%1.%2"/>
      <w:lvlJc w:val="left"/>
      <w:pPr>
        <w:ind w:left="1171" w:hanging="632"/>
        <w:jc w:val="left"/>
      </w:pPr>
      <w:rPr>
        <w:rFonts w:hint="default"/>
        <w:lang w:val="pt-PT" w:eastAsia="en-US" w:bidi="ar-SA"/>
      </w:rPr>
    </w:lvl>
    <w:lvl w:ilvl="2" w:tentative="0">
      <w:start w:val="7"/>
      <w:numFmt w:val="decimal"/>
      <w:lvlText w:val="%1.%2.%3"/>
      <w:lvlJc w:val="left"/>
      <w:pPr>
        <w:ind w:left="11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362" w:hanging="632"/>
      </w:pPr>
      <w:rPr>
        <w:rFonts w:hint="default"/>
        <w:lang w:val="pt-PT" w:eastAsia="en-US" w:bidi="ar-SA"/>
      </w:rPr>
    </w:lvl>
    <w:lvl w:ilvl="4" w:tentative="0">
      <w:start w:val="0"/>
      <w:numFmt w:val="bullet"/>
      <w:lvlText w:val="•"/>
      <w:lvlJc w:val="left"/>
      <w:pPr>
        <w:ind w:left="6756" w:hanging="632"/>
      </w:pPr>
      <w:rPr>
        <w:rFonts w:hint="default"/>
        <w:lang w:val="pt-PT" w:eastAsia="en-US" w:bidi="ar-SA"/>
      </w:rPr>
    </w:lvl>
    <w:lvl w:ilvl="5" w:tentative="0">
      <w:start w:val="0"/>
      <w:numFmt w:val="bullet"/>
      <w:lvlText w:val="•"/>
      <w:lvlJc w:val="left"/>
      <w:pPr>
        <w:ind w:left="8150" w:hanging="632"/>
      </w:pPr>
      <w:rPr>
        <w:rFonts w:hint="default"/>
        <w:lang w:val="pt-PT" w:eastAsia="en-US" w:bidi="ar-SA"/>
      </w:rPr>
    </w:lvl>
    <w:lvl w:ilvl="6" w:tentative="0">
      <w:start w:val="0"/>
      <w:numFmt w:val="bullet"/>
      <w:lvlText w:val="•"/>
      <w:lvlJc w:val="left"/>
      <w:pPr>
        <w:ind w:left="9544" w:hanging="632"/>
      </w:pPr>
      <w:rPr>
        <w:rFonts w:hint="default"/>
        <w:lang w:val="pt-PT" w:eastAsia="en-US" w:bidi="ar-SA"/>
      </w:rPr>
    </w:lvl>
    <w:lvl w:ilvl="7" w:tentative="0">
      <w:start w:val="0"/>
      <w:numFmt w:val="bullet"/>
      <w:lvlText w:val="•"/>
      <w:lvlJc w:val="left"/>
      <w:pPr>
        <w:ind w:left="10938" w:hanging="632"/>
      </w:pPr>
      <w:rPr>
        <w:rFonts w:hint="default"/>
        <w:lang w:val="pt-PT" w:eastAsia="en-US" w:bidi="ar-SA"/>
      </w:rPr>
    </w:lvl>
    <w:lvl w:ilvl="8" w:tentative="0">
      <w:start w:val="0"/>
      <w:numFmt w:val="bullet"/>
      <w:lvlText w:val="•"/>
      <w:lvlJc w:val="left"/>
      <w:pPr>
        <w:ind w:left="12332"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722" w:hanging="393"/>
        <w:jc w:val="left"/>
      </w:pPr>
      <w:rPr>
        <w:rFonts w:hint="default"/>
        <w:lang w:val="pt-PT" w:eastAsia="en-US" w:bidi="ar-SA"/>
      </w:rPr>
    </w:lvl>
    <w:lvl w:ilvl="1" w:tentative="0">
      <w:start w:val="1"/>
      <w:numFmt w:val="decimal"/>
      <w:lvlText w:val="%1.%2"/>
      <w:lvlJc w:val="left"/>
      <w:pPr>
        <w:ind w:left="7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8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1020" w:hanging="693"/>
      </w:pPr>
      <w:rPr>
        <w:rFonts w:hint="default"/>
        <w:lang w:val="pt-PT" w:eastAsia="en-US" w:bidi="ar-SA"/>
      </w:rPr>
    </w:lvl>
    <w:lvl w:ilvl="5" w:tentative="0">
      <w:start w:val="0"/>
      <w:numFmt w:val="bullet"/>
      <w:lvlText w:val="•"/>
      <w:lvlJc w:val="left"/>
      <w:pPr>
        <w:ind w:left="1120" w:hanging="693"/>
      </w:pPr>
      <w:rPr>
        <w:rFonts w:hint="default"/>
        <w:lang w:val="pt-PT" w:eastAsia="en-US" w:bidi="ar-SA"/>
      </w:rPr>
    </w:lvl>
    <w:lvl w:ilvl="6" w:tentative="0">
      <w:start w:val="0"/>
      <w:numFmt w:val="bullet"/>
      <w:lvlText w:val="•"/>
      <w:lvlJc w:val="left"/>
      <w:pPr>
        <w:ind w:left="3920" w:hanging="693"/>
      </w:pPr>
      <w:rPr>
        <w:rFonts w:hint="default"/>
        <w:lang w:val="pt-PT" w:eastAsia="en-US" w:bidi="ar-SA"/>
      </w:rPr>
    </w:lvl>
    <w:lvl w:ilvl="7" w:tentative="0">
      <w:start w:val="0"/>
      <w:numFmt w:val="bullet"/>
      <w:lvlText w:val="•"/>
      <w:lvlJc w:val="left"/>
      <w:pPr>
        <w:ind w:left="6720" w:hanging="693"/>
      </w:pPr>
      <w:rPr>
        <w:rFonts w:hint="default"/>
        <w:lang w:val="pt-PT" w:eastAsia="en-US" w:bidi="ar-SA"/>
      </w:rPr>
    </w:lvl>
    <w:lvl w:ilvl="8" w:tentative="0">
      <w:start w:val="0"/>
      <w:numFmt w:val="bullet"/>
      <w:lvlText w:val="•"/>
      <w:lvlJc w:val="left"/>
      <w:pPr>
        <w:ind w:left="9520"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1651" w:hanging="514"/>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3006" w:hanging="514"/>
      </w:pPr>
      <w:rPr>
        <w:rFonts w:hint="default"/>
        <w:lang w:val="pt-PT" w:eastAsia="en-US" w:bidi="ar-SA"/>
      </w:rPr>
    </w:lvl>
    <w:lvl w:ilvl="2" w:tentative="0">
      <w:start w:val="0"/>
      <w:numFmt w:val="bullet"/>
      <w:lvlText w:val="•"/>
      <w:lvlJc w:val="left"/>
      <w:pPr>
        <w:ind w:left="4352" w:hanging="514"/>
      </w:pPr>
      <w:rPr>
        <w:rFonts w:hint="default"/>
        <w:lang w:val="pt-PT" w:eastAsia="en-US" w:bidi="ar-SA"/>
      </w:rPr>
    </w:lvl>
    <w:lvl w:ilvl="3" w:tentative="0">
      <w:start w:val="0"/>
      <w:numFmt w:val="bullet"/>
      <w:lvlText w:val="•"/>
      <w:lvlJc w:val="left"/>
      <w:pPr>
        <w:ind w:left="5698" w:hanging="514"/>
      </w:pPr>
      <w:rPr>
        <w:rFonts w:hint="default"/>
        <w:lang w:val="pt-PT" w:eastAsia="en-US" w:bidi="ar-SA"/>
      </w:rPr>
    </w:lvl>
    <w:lvl w:ilvl="4" w:tentative="0">
      <w:start w:val="0"/>
      <w:numFmt w:val="bullet"/>
      <w:lvlText w:val="•"/>
      <w:lvlJc w:val="left"/>
      <w:pPr>
        <w:ind w:left="7044" w:hanging="514"/>
      </w:pPr>
      <w:rPr>
        <w:rFonts w:hint="default"/>
        <w:lang w:val="pt-PT" w:eastAsia="en-US" w:bidi="ar-SA"/>
      </w:rPr>
    </w:lvl>
    <w:lvl w:ilvl="5" w:tentative="0">
      <w:start w:val="0"/>
      <w:numFmt w:val="bullet"/>
      <w:lvlText w:val="•"/>
      <w:lvlJc w:val="left"/>
      <w:pPr>
        <w:ind w:left="8390" w:hanging="514"/>
      </w:pPr>
      <w:rPr>
        <w:rFonts w:hint="default"/>
        <w:lang w:val="pt-PT" w:eastAsia="en-US" w:bidi="ar-SA"/>
      </w:rPr>
    </w:lvl>
    <w:lvl w:ilvl="6" w:tentative="0">
      <w:start w:val="0"/>
      <w:numFmt w:val="bullet"/>
      <w:lvlText w:val="•"/>
      <w:lvlJc w:val="left"/>
      <w:pPr>
        <w:ind w:left="9736" w:hanging="514"/>
      </w:pPr>
      <w:rPr>
        <w:rFonts w:hint="default"/>
        <w:lang w:val="pt-PT" w:eastAsia="en-US" w:bidi="ar-SA"/>
      </w:rPr>
    </w:lvl>
    <w:lvl w:ilvl="7" w:tentative="0">
      <w:start w:val="0"/>
      <w:numFmt w:val="bullet"/>
      <w:lvlText w:val="•"/>
      <w:lvlJc w:val="left"/>
      <w:pPr>
        <w:ind w:left="11082" w:hanging="514"/>
      </w:pPr>
      <w:rPr>
        <w:rFonts w:hint="default"/>
        <w:lang w:val="pt-PT" w:eastAsia="en-US" w:bidi="ar-SA"/>
      </w:rPr>
    </w:lvl>
    <w:lvl w:ilvl="8" w:tentative="0">
      <w:start w:val="0"/>
      <w:numFmt w:val="bullet"/>
      <w:lvlText w:val="•"/>
      <w:lvlJc w:val="left"/>
      <w:pPr>
        <w:ind w:left="12428" w:hanging="514"/>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1090" w:hanging="551"/>
        <w:jc w:val="left"/>
      </w:pPr>
      <w:rPr>
        <w:rFonts w:hint="default"/>
        <w:lang w:val="pt-PT" w:eastAsia="en-US" w:bidi="ar-SA"/>
      </w:rPr>
    </w:lvl>
    <w:lvl w:ilvl="1" w:tentative="0">
      <w:start w:val="7"/>
      <w:numFmt w:val="decimal"/>
      <w:lvlText w:val="%1.%2"/>
      <w:lvlJc w:val="left"/>
      <w:pPr>
        <w:ind w:left="1090" w:hanging="551"/>
        <w:jc w:val="left"/>
      </w:pPr>
      <w:rPr>
        <w:rFonts w:hint="default"/>
        <w:lang w:val="pt-PT" w:eastAsia="en-US" w:bidi="ar-SA"/>
      </w:rPr>
    </w:lvl>
    <w:lvl w:ilvl="2" w:tentative="0">
      <w:start w:val="1"/>
      <w:numFmt w:val="decimal"/>
      <w:lvlText w:val="%1.%2.%3"/>
      <w:lvlJc w:val="left"/>
      <w:pPr>
        <w:ind w:left="10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06" w:hanging="551"/>
      </w:pPr>
      <w:rPr>
        <w:rFonts w:hint="default"/>
        <w:lang w:val="pt-PT" w:eastAsia="en-US" w:bidi="ar-SA"/>
      </w:rPr>
    </w:lvl>
    <w:lvl w:ilvl="4" w:tentative="0">
      <w:start w:val="0"/>
      <w:numFmt w:val="bullet"/>
      <w:lvlText w:val="•"/>
      <w:lvlJc w:val="left"/>
      <w:pPr>
        <w:ind w:left="6708" w:hanging="551"/>
      </w:pPr>
      <w:rPr>
        <w:rFonts w:hint="default"/>
        <w:lang w:val="pt-PT" w:eastAsia="en-US" w:bidi="ar-SA"/>
      </w:rPr>
    </w:lvl>
    <w:lvl w:ilvl="5" w:tentative="0">
      <w:start w:val="0"/>
      <w:numFmt w:val="bullet"/>
      <w:lvlText w:val="•"/>
      <w:lvlJc w:val="left"/>
      <w:pPr>
        <w:ind w:left="8110" w:hanging="551"/>
      </w:pPr>
      <w:rPr>
        <w:rFonts w:hint="default"/>
        <w:lang w:val="pt-PT" w:eastAsia="en-US" w:bidi="ar-SA"/>
      </w:rPr>
    </w:lvl>
    <w:lvl w:ilvl="6" w:tentative="0">
      <w:start w:val="0"/>
      <w:numFmt w:val="bullet"/>
      <w:lvlText w:val="•"/>
      <w:lvlJc w:val="left"/>
      <w:pPr>
        <w:ind w:left="9512" w:hanging="551"/>
      </w:pPr>
      <w:rPr>
        <w:rFonts w:hint="default"/>
        <w:lang w:val="pt-PT" w:eastAsia="en-US" w:bidi="ar-SA"/>
      </w:rPr>
    </w:lvl>
    <w:lvl w:ilvl="7" w:tentative="0">
      <w:start w:val="0"/>
      <w:numFmt w:val="bullet"/>
      <w:lvlText w:val="•"/>
      <w:lvlJc w:val="left"/>
      <w:pPr>
        <w:ind w:left="10914" w:hanging="551"/>
      </w:pPr>
      <w:rPr>
        <w:rFonts w:hint="default"/>
        <w:lang w:val="pt-PT" w:eastAsia="en-US" w:bidi="ar-SA"/>
      </w:rPr>
    </w:lvl>
    <w:lvl w:ilvl="8" w:tentative="0">
      <w:start w:val="0"/>
      <w:numFmt w:val="bullet"/>
      <w:lvlText w:val="•"/>
      <w:lvlJc w:val="left"/>
      <w:pPr>
        <w:ind w:left="12316"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9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91" w:hanging="450"/>
        <w:jc w:val="left"/>
      </w:pPr>
      <w:rPr>
        <w:rFonts w:hint="default"/>
        <w:spacing w:val="0"/>
        <w:w w:val="100"/>
        <w:lang w:val="pt-PT" w:eastAsia="en-US" w:bidi="ar-SA"/>
      </w:rPr>
    </w:lvl>
    <w:lvl w:ilvl="2" w:tentative="0">
      <w:start w:val="1"/>
      <w:numFmt w:val="decimal"/>
      <w:lvlText w:val="%1.%2.%3."/>
      <w:lvlJc w:val="left"/>
      <w:pPr>
        <w:ind w:left="1212" w:hanging="682"/>
        <w:jc w:val="left"/>
      </w:pPr>
      <w:rPr>
        <w:rFonts w:hint="default"/>
        <w:spacing w:val="-8"/>
        <w:w w:val="100"/>
        <w:lang w:val="pt-PT" w:eastAsia="en-US" w:bidi="ar-SA"/>
      </w:rPr>
    </w:lvl>
    <w:lvl w:ilvl="3" w:tentative="0">
      <w:start w:val="1"/>
      <w:numFmt w:val="decimal"/>
      <w:lvlText w:val="%1.%2.%3.%4."/>
      <w:lvlJc w:val="left"/>
      <w:pPr>
        <w:ind w:left="12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40" w:hanging="682"/>
      </w:pPr>
      <w:rPr>
        <w:rFonts w:hint="default"/>
        <w:lang w:val="pt-PT" w:eastAsia="en-US" w:bidi="ar-SA"/>
      </w:rPr>
    </w:lvl>
    <w:lvl w:ilvl="5" w:tentative="0">
      <w:start w:val="0"/>
      <w:numFmt w:val="bullet"/>
      <w:lvlText w:val="•"/>
      <w:lvlJc w:val="left"/>
      <w:pPr>
        <w:ind w:left="960" w:hanging="682"/>
      </w:pPr>
      <w:rPr>
        <w:rFonts w:hint="default"/>
        <w:lang w:val="pt-PT" w:eastAsia="en-US" w:bidi="ar-SA"/>
      </w:rPr>
    </w:lvl>
    <w:lvl w:ilvl="6" w:tentative="0">
      <w:start w:val="0"/>
      <w:numFmt w:val="bullet"/>
      <w:lvlText w:val="•"/>
      <w:lvlJc w:val="left"/>
      <w:pPr>
        <w:ind w:left="980" w:hanging="682"/>
      </w:pPr>
      <w:rPr>
        <w:rFonts w:hint="default"/>
        <w:lang w:val="pt-PT" w:eastAsia="en-US" w:bidi="ar-SA"/>
      </w:rPr>
    </w:lvl>
    <w:lvl w:ilvl="7" w:tentative="0">
      <w:start w:val="0"/>
      <w:numFmt w:val="bullet"/>
      <w:lvlText w:val="•"/>
      <w:lvlJc w:val="left"/>
      <w:pPr>
        <w:ind w:left="1000" w:hanging="682"/>
      </w:pPr>
      <w:rPr>
        <w:rFonts w:hint="default"/>
        <w:lang w:val="pt-PT" w:eastAsia="en-US" w:bidi="ar-SA"/>
      </w:rPr>
    </w:lvl>
    <w:lvl w:ilvl="8" w:tentative="0">
      <w:start w:val="0"/>
      <w:numFmt w:val="bullet"/>
      <w:lvlText w:val="•"/>
      <w:lvlJc w:val="left"/>
      <w:pPr>
        <w:ind w:left="104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9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80" w:hanging="367"/>
      </w:pPr>
      <w:rPr>
        <w:rFonts w:hint="default"/>
        <w:lang w:val="pt-PT" w:eastAsia="en-US" w:bidi="ar-SA"/>
      </w:rPr>
    </w:lvl>
    <w:lvl w:ilvl="3" w:tentative="0">
      <w:start w:val="0"/>
      <w:numFmt w:val="bullet"/>
      <w:lvlText w:val="•"/>
      <w:lvlJc w:val="left"/>
      <w:pPr>
        <w:ind w:left="4060" w:hanging="367"/>
      </w:pPr>
      <w:rPr>
        <w:rFonts w:hint="default"/>
        <w:lang w:val="pt-PT" w:eastAsia="en-US" w:bidi="ar-SA"/>
      </w:rPr>
    </w:lvl>
    <w:lvl w:ilvl="4" w:tentative="0">
      <w:start w:val="0"/>
      <w:numFmt w:val="bullet"/>
      <w:lvlText w:val="•"/>
      <w:lvlJc w:val="left"/>
      <w:pPr>
        <w:ind w:left="5640" w:hanging="367"/>
      </w:pPr>
      <w:rPr>
        <w:rFonts w:hint="default"/>
        <w:lang w:val="pt-PT" w:eastAsia="en-US" w:bidi="ar-SA"/>
      </w:rPr>
    </w:lvl>
    <w:lvl w:ilvl="5" w:tentative="0">
      <w:start w:val="0"/>
      <w:numFmt w:val="bullet"/>
      <w:lvlText w:val="•"/>
      <w:lvlJc w:val="left"/>
      <w:pPr>
        <w:ind w:left="7220" w:hanging="367"/>
      </w:pPr>
      <w:rPr>
        <w:rFonts w:hint="default"/>
        <w:lang w:val="pt-PT" w:eastAsia="en-US" w:bidi="ar-SA"/>
      </w:rPr>
    </w:lvl>
    <w:lvl w:ilvl="6" w:tentative="0">
      <w:start w:val="0"/>
      <w:numFmt w:val="bullet"/>
      <w:lvlText w:val="•"/>
      <w:lvlJc w:val="left"/>
      <w:pPr>
        <w:ind w:left="8800" w:hanging="367"/>
      </w:pPr>
      <w:rPr>
        <w:rFonts w:hint="default"/>
        <w:lang w:val="pt-PT" w:eastAsia="en-US" w:bidi="ar-SA"/>
      </w:rPr>
    </w:lvl>
    <w:lvl w:ilvl="7" w:tentative="0">
      <w:start w:val="0"/>
      <w:numFmt w:val="bullet"/>
      <w:lvlText w:val="•"/>
      <w:lvlJc w:val="left"/>
      <w:pPr>
        <w:ind w:left="10380" w:hanging="367"/>
      </w:pPr>
      <w:rPr>
        <w:rFonts w:hint="default"/>
        <w:lang w:val="pt-PT" w:eastAsia="en-US" w:bidi="ar-SA"/>
      </w:rPr>
    </w:lvl>
    <w:lvl w:ilvl="8" w:tentative="0">
      <w:start w:val="0"/>
      <w:numFmt w:val="bullet"/>
      <w:lvlText w:val="•"/>
      <w:lvlJc w:val="left"/>
      <w:pPr>
        <w:ind w:left="11960"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840" w:hanging="300"/>
        <w:jc w:val="left"/>
      </w:pPr>
      <w:rPr>
        <w:rFonts w:hint="default"/>
        <w:lang w:val="pt-PT" w:eastAsia="en-US" w:bidi="ar-SA"/>
      </w:rPr>
    </w:lvl>
    <w:lvl w:ilvl="1" w:tentative="0">
      <w:start w:val="1"/>
      <w:numFmt w:val="decimal"/>
      <w:lvlText w:val="%1.%2"/>
      <w:lvlJc w:val="left"/>
      <w:pPr>
        <w:ind w:left="8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9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1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140" w:hanging="600"/>
      </w:pPr>
      <w:rPr>
        <w:rFonts w:hint="default"/>
        <w:lang w:val="pt-PT" w:eastAsia="en-US" w:bidi="ar-SA"/>
      </w:rPr>
    </w:lvl>
    <w:lvl w:ilvl="5" w:tentative="0">
      <w:start w:val="0"/>
      <w:numFmt w:val="bullet"/>
      <w:lvlText w:val="•"/>
      <w:lvlJc w:val="left"/>
      <w:pPr>
        <w:ind w:left="1240" w:hanging="600"/>
      </w:pPr>
      <w:rPr>
        <w:rFonts w:hint="default"/>
        <w:lang w:val="pt-PT" w:eastAsia="en-US" w:bidi="ar-SA"/>
      </w:rPr>
    </w:lvl>
    <w:lvl w:ilvl="6" w:tentative="0">
      <w:start w:val="0"/>
      <w:numFmt w:val="bullet"/>
      <w:lvlText w:val="•"/>
      <w:lvlJc w:val="left"/>
      <w:pPr>
        <w:ind w:left="401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9568"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5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10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68" w:hanging="739"/>
      </w:pPr>
      <w:rPr>
        <w:rFonts w:hint="default"/>
        <w:lang w:val="pt-PT" w:eastAsia="en-US" w:bidi="ar-SA"/>
      </w:rPr>
    </w:lvl>
    <w:lvl w:ilvl="5" w:tentative="0">
      <w:start w:val="0"/>
      <w:numFmt w:val="bullet"/>
      <w:lvlText w:val="•"/>
      <w:lvlJc w:val="left"/>
      <w:pPr>
        <w:ind w:left="5077" w:hanging="739"/>
      </w:pPr>
      <w:rPr>
        <w:rFonts w:hint="default"/>
        <w:lang w:val="pt-PT" w:eastAsia="en-US" w:bidi="ar-SA"/>
      </w:rPr>
    </w:lvl>
    <w:lvl w:ilvl="6" w:tentative="0">
      <w:start w:val="0"/>
      <w:numFmt w:val="bullet"/>
      <w:lvlText w:val="•"/>
      <w:lvlJc w:val="left"/>
      <w:pPr>
        <w:ind w:left="7085" w:hanging="739"/>
      </w:pPr>
      <w:rPr>
        <w:rFonts w:hint="default"/>
        <w:lang w:val="pt-PT" w:eastAsia="en-US" w:bidi="ar-SA"/>
      </w:rPr>
    </w:lvl>
    <w:lvl w:ilvl="7" w:tentative="0">
      <w:start w:val="0"/>
      <w:numFmt w:val="bullet"/>
      <w:lvlText w:val="•"/>
      <w:lvlJc w:val="left"/>
      <w:pPr>
        <w:ind w:left="9094" w:hanging="739"/>
      </w:pPr>
      <w:rPr>
        <w:rFonts w:hint="default"/>
        <w:lang w:val="pt-PT" w:eastAsia="en-US" w:bidi="ar-SA"/>
      </w:rPr>
    </w:lvl>
    <w:lvl w:ilvl="8" w:tentative="0">
      <w:start w:val="0"/>
      <w:numFmt w:val="bullet"/>
      <w:lvlText w:val="•"/>
      <w:lvlJc w:val="left"/>
      <w:pPr>
        <w:ind w:left="11102"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3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00" w:hanging="153"/>
      </w:pPr>
      <w:rPr>
        <w:rFonts w:hint="default"/>
        <w:lang w:val="pt-PT" w:eastAsia="en-US" w:bidi="ar-SA"/>
      </w:rPr>
    </w:lvl>
    <w:lvl w:ilvl="2" w:tentative="0">
      <w:start w:val="0"/>
      <w:numFmt w:val="bullet"/>
      <w:lvlText w:val="•"/>
      <w:lvlJc w:val="left"/>
      <w:pPr>
        <w:ind w:left="3280" w:hanging="153"/>
      </w:pPr>
      <w:rPr>
        <w:rFonts w:hint="default"/>
        <w:lang w:val="pt-PT" w:eastAsia="en-US" w:bidi="ar-SA"/>
      </w:rPr>
    </w:lvl>
    <w:lvl w:ilvl="3" w:tentative="0">
      <w:start w:val="0"/>
      <w:numFmt w:val="bullet"/>
      <w:lvlText w:val="•"/>
      <w:lvlJc w:val="left"/>
      <w:pPr>
        <w:ind w:left="4760" w:hanging="153"/>
      </w:pPr>
      <w:rPr>
        <w:rFonts w:hint="default"/>
        <w:lang w:val="pt-PT" w:eastAsia="en-US" w:bidi="ar-SA"/>
      </w:rPr>
    </w:lvl>
    <w:lvl w:ilvl="4" w:tentative="0">
      <w:start w:val="0"/>
      <w:numFmt w:val="bullet"/>
      <w:lvlText w:val="•"/>
      <w:lvlJc w:val="left"/>
      <w:pPr>
        <w:ind w:left="6240" w:hanging="153"/>
      </w:pPr>
      <w:rPr>
        <w:rFonts w:hint="default"/>
        <w:lang w:val="pt-PT" w:eastAsia="en-US" w:bidi="ar-SA"/>
      </w:rPr>
    </w:lvl>
    <w:lvl w:ilvl="5" w:tentative="0">
      <w:start w:val="0"/>
      <w:numFmt w:val="bullet"/>
      <w:lvlText w:val="•"/>
      <w:lvlJc w:val="left"/>
      <w:pPr>
        <w:ind w:left="7720" w:hanging="153"/>
      </w:pPr>
      <w:rPr>
        <w:rFonts w:hint="default"/>
        <w:lang w:val="pt-PT" w:eastAsia="en-US" w:bidi="ar-SA"/>
      </w:rPr>
    </w:lvl>
    <w:lvl w:ilvl="6" w:tentative="0">
      <w:start w:val="0"/>
      <w:numFmt w:val="bullet"/>
      <w:lvlText w:val="•"/>
      <w:lvlJc w:val="left"/>
      <w:pPr>
        <w:ind w:left="9200" w:hanging="153"/>
      </w:pPr>
      <w:rPr>
        <w:rFonts w:hint="default"/>
        <w:lang w:val="pt-PT" w:eastAsia="en-US" w:bidi="ar-SA"/>
      </w:rPr>
    </w:lvl>
    <w:lvl w:ilvl="7" w:tentative="0">
      <w:start w:val="0"/>
      <w:numFmt w:val="bullet"/>
      <w:lvlText w:val="•"/>
      <w:lvlJc w:val="left"/>
      <w:pPr>
        <w:ind w:left="10680" w:hanging="153"/>
      </w:pPr>
      <w:rPr>
        <w:rFonts w:hint="default"/>
        <w:lang w:val="pt-PT" w:eastAsia="en-US" w:bidi="ar-SA"/>
      </w:rPr>
    </w:lvl>
    <w:lvl w:ilvl="8" w:tentative="0">
      <w:start w:val="0"/>
      <w:numFmt w:val="bullet"/>
      <w:lvlText w:val="•"/>
      <w:lvlJc w:val="left"/>
      <w:pPr>
        <w:ind w:left="12160" w:hanging="153"/>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629" w:hanging="300"/>
        <w:jc w:val="left"/>
      </w:pPr>
      <w:rPr>
        <w:rFonts w:hint="default"/>
        <w:lang w:val="pt-PT" w:eastAsia="en-US" w:bidi="ar-SA"/>
      </w:rPr>
    </w:lvl>
    <w:lvl w:ilvl="1" w:tentative="0">
      <w:start w:val="4"/>
      <w:numFmt w:val="decimal"/>
      <w:lvlText w:val="%1.%2"/>
      <w:lvlJc w:val="left"/>
      <w:pPr>
        <w:ind w:left="6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53" w:hanging="642"/>
      </w:pPr>
      <w:rPr>
        <w:rFonts w:hint="default"/>
        <w:lang w:val="pt-PT" w:eastAsia="en-US" w:bidi="ar-SA"/>
      </w:rPr>
    </w:lvl>
    <w:lvl w:ilvl="5" w:tentative="0">
      <w:start w:val="0"/>
      <w:numFmt w:val="bullet"/>
      <w:lvlText w:val="•"/>
      <w:lvlJc w:val="left"/>
      <w:pPr>
        <w:ind w:left="7064" w:hanging="642"/>
      </w:pPr>
      <w:rPr>
        <w:rFonts w:hint="default"/>
        <w:lang w:val="pt-PT" w:eastAsia="en-US" w:bidi="ar-SA"/>
      </w:rPr>
    </w:lvl>
    <w:lvl w:ilvl="6" w:tentative="0">
      <w:start w:val="0"/>
      <w:numFmt w:val="bullet"/>
      <w:lvlText w:val="•"/>
      <w:lvlJc w:val="left"/>
      <w:pPr>
        <w:ind w:left="8675" w:hanging="642"/>
      </w:pPr>
      <w:rPr>
        <w:rFonts w:hint="default"/>
        <w:lang w:val="pt-PT" w:eastAsia="en-US" w:bidi="ar-SA"/>
      </w:rPr>
    </w:lvl>
    <w:lvl w:ilvl="7" w:tentative="0">
      <w:start w:val="0"/>
      <w:numFmt w:val="bullet"/>
      <w:lvlText w:val="•"/>
      <w:lvlJc w:val="left"/>
      <w:pPr>
        <w:ind w:left="10286" w:hanging="642"/>
      </w:pPr>
      <w:rPr>
        <w:rFonts w:hint="default"/>
        <w:lang w:val="pt-PT" w:eastAsia="en-US" w:bidi="ar-SA"/>
      </w:rPr>
    </w:lvl>
    <w:lvl w:ilvl="8" w:tentative="0">
      <w:start w:val="0"/>
      <w:numFmt w:val="bullet"/>
      <w:lvlText w:val="•"/>
      <w:lvlJc w:val="left"/>
      <w:pPr>
        <w:ind w:left="11897" w:hanging="642"/>
      </w:pPr>
      <w:rPr>
        <w:rFonts w:hint="default"/>
        <w:lang w:val="pt-PT" w:eastAsia="en-US" w:bidi="ar-SA"/>
      </w:rPr>
    </w:lvl>
  </w:abstractNum>
  <w:abstractNum w:abstractNumId="30">
    <w:nsid w:val="0F9F9CCA"/>
    <w:multiLevelType w:val="multilevel"/>
    <w:tmpl w:val="0F9F9CCA"/>
    <w:lvl w:ilvl="0" w:tentative="0">
      <w:start w:val="1"/>
      <w:numFmt w:val="decimal"/>
      <w:lvlText w:val="%1."/>
      <w:lvlJc w:val="left"/>
      <w:pPr>
        <w:ind w:left="10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448" w:hanging="199"/>
      </w:pPr>
      <w:rPr>
        <w:rFonts w:hint="default"/>
        <w:lang w:val="pt-PT" w:eastAsia="en-US" w:bidi="ar-SA"/>
      </w:rPr>
    </w:lvl>
    <w:lvl w:ilvl="2" w:tentative="0">
      <w:start w:val="0"/>
      <w:numFmt w:val="bullet"/>
      <w:lvlText w:val="•"/>
      <w:lvlJc w:val="left"/>
      <w:pPr>
        <w:ind w:left="3856" w:hanging="199"/>
      </w:pPr>
      <w:rPr>
        <w:rFonts w:hint="default"/>
        <w:lang w:val="pt-PT" w:eastAsia="en-US" w:bidi="ar-SA"/>
      </w:rPr>
    </w:lvl>
    <w:lvl w:ilvl="3" w:tentative="0">
      <w:start w:val="0"/>
      <w:numFmt w:val="bullet"/>
      <w:lvlText w:val="•"/>
      <w:lvlJc w:val="left"/>
      <w:pPr>
        <w:ind w:left="5264" w:hanging="199"/>
      </w:pPr>
      <w:rPr>
        <w:rFonts w:hint="default"/>
        <w:lang w:val="pt-PT" w:eastAsia="en-US" w:bidi="ar-SA"/>
      </w:rPr>
    </w:lvl>
    <w:lvl w:ilvl="4" w:tentative="0">
      <w:start w:val="0"/>
      <w:numFmt w:val="bullet"/>
      <w:lvlText w:val="•"/>
      <w:lvlJc w:val="left"/>
      <w:pPr>
        <w:ind w:left="6672" w:hanging="199"/>
      </w:pPr>
      <w:rPr>
        <w:rFonts w:hint="default"/>
        <w:lang w:val="pt-PT" w:eastAsia="en-US" w:bidi="ar-SA"/>
      </w:rPr>
    </w:lvl>
    <w:lvl w:ilvl="5" w:tentative="0">
      <w:start w:val="0"/>
      <w:numFmt w:val="bullet"/>
      <w:lvlText w:val="•"/>
      <w:lvlJc w:val="left"/>
      <w:pPr>
        <w:ind w:left="8080" w:hanging="199"/>
      </w:pPr>
      <w:rPr>
        <w:rFonts w:hint="default"/>
        <w:lang w:val="pt-PT" w:eastAsia="en-US" w:bidi="ar-SA"/>
      </w:rPr>
    </w:lvl>
    <w:lvl w:ilvl="6" w:tentative="0">
      <w:start w:val="0"/>
      <w:numFmt w:val="bullet"/>
      <w:lvlText w:val="•"/>
      <w:lvlJc w:val="left"/>
      <w:pPr>
        <w:ind w:left="9488" w:hanging="199"/>
      </w:pPr>
      <w:rPr>
        <w:rFonts w:hint="default"/>
        <w:lang w:val="pt-PT" w:eastAsia="en-US" w:bidi="ar-SA"/>
      </w:rPr>
    </w:lvl>
    <w:lvl w:ilvl="7" w:tentative="0">
      <w:start w:val="0"/>
      <w:numFmt w:val="bullet"/>
      <w:lvlText w:val="•"/>
      <w:lvlJc w:val="left"/>
      <w:pPr>
        <w:ind w:left="10896" w:hanging="199"/>
      </w:pPr>
      <w:rPr>
        <w:rFonts w:hint="default"/>
        <w:lang w:val="pt-PT" w:eastAsia="en-US" w:bidi="ar-SA"/>
      </w:rPr>
    </w:lvl>
    <w:lvl w:ilvl="8" w:tentative="0">
      <w:start w:val="0"/>
      <w:numFmt w:val="bullet"/>
      <w:lvlText w:val="•"/>
      <w:lvlJc w:val="left"/>
      <w:pPr>
        <w:ind w:left="12304" w:hanging="199"/>
      </w:pPr>
      <w:rPr>
        <w:rFonts w:hint="default"/>
        <w:lang w:val="pt-PT" w:eastAsia="en-US" w:bidi="ar-SA"/>
      </w:rPr>
    </w:lvl>
  </w:abstractNum>
  <w:abstractNum w:abstractNumId="31">
    <w:nsid w:val="1ACDE60F"/>
    <w:multiLevelType w:val="multilevel"/>
    <w:tmpl w:val="1ACDE60F"/>
    <w:lvl w:ilvl="0" w:tentative="0">
      <w:start w:val="12"/>
      <w:numFmt w:val="decimal"/>
      <w:lvlText w:val="%1"/>
      <w:lvlJc w:val="left"/>
      <w:pPr>
        <w:ind w:left="779" w:hanging="450"/>
        <w:jc w:val="left"/>
      </w:pPr>
      <w:rPr>
        <w:rFonts w:hint="default"/>
        <w:lang w:val="pt-PT" w:eastAsia="en-US" w:bidi="ar-SA"/>
      </w:rPr>
    </w:lvl>
    <w:lvl w:ilvl="1" w:tentative="0">
      <w:start w:val="6"/>
      <w:numFmt w:val="decimal"/>
      <w:lvlText w:val="%1.%2."/>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44" w:hanging="550"/>
      </w:pPr>
      <w:rPr>
        <w:rFonts w:hint="default"/>
        <w:lang w:val="pt-PT" w:eastAsia="en-US" w:bidi="ar-SA"/>
      </w:rPr>
    </w:lvl>
    <w:lvl w:ilvl="4" w:tentative="0">
      <w:start w:val="0"/>
      <w:numFmt w:val="bullet"/>
      <w:lvlText w:val="•"/>
      <w:lvlJc w:val="left"/>
      <w:pPr>
        <w:ind w:left="5626" w:hanging="550"/>
      </w:pPr>
      <w:rPr>
        <w:rFonts w:hint="default"/>
        <w:lang w:val="pt-PT" w:eastAsia="en-US" w:bidi="ar-SA"/>
      </w:rPr>
    </w:lvl>
    <w:lvl w:ilvl="5" w:tentative="0">
      <w:start w:val="0"/>
      <w:numFmt w:val="bullet"/>
      <w:lvlText w:val="•"/>
      <w:lvlJc w:val="left"/>
      <w:pPr>
        <w:ind w:left="7208" w:hanging="550"/>
      </w:pPr>
      <w:rPr>
        <w:rFonts w:hint="default"/>
        <w:lang w:val="pt-PT" w:eastAsia="en-US" w:bidi="ar-SA"/>
      </w:rPr>
    </w:lvl>
    <w:lvl w:ilvl="6" w:tentative="0">
      <w:start w:val="0"/>
      <w:numFmt w:val="bullet"/>
      <w:lvlText w:val="•"/>
      <w:lvlJc w:val="left"/>
      <w:pPr>
        <w:ind w:left="8791" w:hanging="550"/>
      </w:pPr>
      <w:rPr>
        <w:rFonts w:hint="default"/>
        <w:lang w:val="pt-PT" w:eastAsia="en-US" w:bidi="ar-SA"/>
      </w:rPr>
    </w:lvl>
    <w:lvl w:ilvl="7" w:tentative="0">
      <w:start w:val="0"/>
      <w:numFmt w:val="bullet"/>
      <w:lvlText w:val="•"/>
      <w:lvlJc w:val="left"/>
      <w:pPr>
        <w:ind w:left="10373" w:hanging="550"/>
      </w:pPr>
      <w:rPr>
        <w:rFonts w:hint="default"/>
        <w:lang w:val="pt-PT" w:eastAsia="en-US" w:bidi="ar-SA"/>
      </w:rPr>
    </w:lvl>
    <w:lvl w:ilvl="8" w:tentative="0">
      <w:start w:val="0"/>
      <w:numFmt w:val="bullet"/>
      <w:lvlText w:val="•"/>
      <w:lvlJc w:val="left"/>
      <w:pPr>
        <w:ind w:left="11955" w:hanging="550"/>
      </w:pPr>
      <w:rPr>
        <w:rFonts w:hint="default"/>
        <w:lang w:val="pt-PT" w:eastAsia="en-US" w:bidi="ar-SA"/>
      </w:rPr>
    </w:lvl>
  </w:abstractNum>
  <w:abstractNum w:abstractNumId="32">
    <w:nsid w:val="1C257C7B"/>
    <w:multiLevelType w:val="multilevel"/>
    <w:tmpl w:val="1C257C7B"/>
    <w:lvl w:ilvl="0" w:tentative="0">
      <w:start w:val="0"/>
      <w:numFmt w:val="bullet"/>
      <w:lvlText w:val="o"/>
      <w:lvlJc w:val="left"/>
      <w:pPr>
        <w:ind w:left="5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2016" w:hanging="240"/>
      </w:pPr>
      <w:rPr>
        <w:rFonts w:hint="default"/>
        <w:lang w:val="pt-PT" w:eastAsia="en-US" w:bidi="ar-SA"/>
      </w:rPr>
    </w:lvl>
    <w:lvl w:ilvl="2" w:tentative="0">
      <w:start w:val="0"/>
      <w:numFmt w:val="bullet"/>
      <w:lvlText w:val="•"/>
      <w:lvlJc w:val="left"/>
      <w:pPr>
        <w:ind w:left="3472" w:hanging="240"/>
      </w:pPr>
      <w:rPr>
        <w:rFonts w:hint="default"/>
        <w:lang w:val="pt-PT" w:eastAsia="en-US" w:bidi="ar-SA"/>
      </w:rPr>
    </w:lvl>
    <w:lvl w:ilvl="3" w:tentative="0">
      <w:start w:val="0"/>
      <w:numFmt w:val="bullet"/>
      <w:lvlText w:val="•"/>
      <w:lvlJc w:val="left"/>
      <w:pPr>
        <w:ind w:left="4928" w:hanging="240"/>
      </w:pPr>
      <w:rPr>
        <w:rFonts w:hint="default"/>
        <w:lang w:val="pt-PT" w:eastAsia="en-US" w:bidi="ar-SA"/>
      </w:rPr>
    </w:lvl>
    <w:lvl w:ilvl="4" w:tentative="0">
      <w:start w:val="0"/>
      <w:numFmt w:val="bullet"/>
      <w:lvlText w:val="•"/>
      <w:lvlJc w:val="left"/>
      <w:pPr>
        <w:ind w:left="6384" w:hanging="240"/>
      </w:pPr>
      <w:rPr>
        <w:rFonts w:hint="default"/>
        <w:lang w:val="pt-PT" w:eastAsia="en-US" w:bidi="ar-SA"/>
      </w:rPr>
    </w:lvl>
    <w:lvl w:ilvl="5" w:tentative="0">
      <w:start w:val="0"/>
      <w:numFmt w:val="bullet"/>
      <w:lvlText w:val="•"/>
      <w:lvlJc w:val="left"/>
      <w:pPr>
        <w:ind w:left="7840" w:hanging="240"/>
      </w:pPr>
      <w:rPr>
        <w:rFonts w:hint="default"/>
        <w:lang w:val="pt-PT" w:eastAsia="en-US" w:bidi="ar-SA"/>
      </w:rPr>
    </w:lvl>
    <w:lvl w:ilvl="6" w:tentative="0">
      <w:start w:val="0"/>
      <w:numFmt w:val="bullet"/>
      <w:lvlText w:val="•"/>
      <w:lvlJc w:val="left"/>
      <w:pPr>
        <w:ind w:left="9296" w:hanging="240"/>
      </w:pPr>
      <w:rPr>
        <w:rFonts w:hint="default"/>
        <w:lang w:val="pt-PT" w:eastAsia="en-US" w:bidi="ar-SA"/>
      </w:rPr>
    </w:lvl>
    <w:lvl w:ilvl="7" w:tentative="0">
      <w:start w:val="0"/>
      <w:numFmt w:val="bullet"/>
      <w:lvlText w:val="•"/>
      <w:lvlJc w:val="left"/>
      <w:pPr>
        <w:ind w:left="10752" w:hanging="240"/>
      </w:pPr>
      <w:rPr>
        <w:rFonts w:hint="default"/>
        <w:lang w:val="pt-PT" w:eastAsia="en-US" w:bidi="ar-SA"/>
      </w:rPr>
    </w:lvl>
    <w:lvl w:ilvl="8" w:tentative="0">
      <w:start w:val="0"/>
      <w:numFmt w:val="bullet"/>
      <w:lvlText w:val="•"/>
      <w:lvlJc w:val="left"/>
      <w:pPr>
        <w:ind w:left="12208" w:hanging="240"/>
      </w:pPr>
      <w:rPr>
        <w:rFonts w:hint="default"/>
        <w:lang w:val="pt-PT" w:eastAsia="en-US" w:bidi="ar-SA"/>
      </w:rPr>
    </w:lvl>
  </w:abstractNum>
  <w:abstractNum w:abstractNumId="33">
    <w:nsid w:val="23E97754"/>
    <w:multiLevelType w:val="multilevel"/>
    <w:tmpl w:val="23E97754"/>
    <w:lvl w:ilvl="0" w:tentative="0">
      <w:start w:val="1"/>
      <w:numFmt w:val="decimal"/>
      <w:lvlText w:val="%1."/>
      <w:lvlJc w:val="left"/>
      <w:pPr>
        <w:ind w:left="530" w:hanging="201"/>
        <w:jc w:val="right"/>
      </w:pPr>
      <w:rPr>
        <w:rFonts w:hint="default"/>
        <w:spacing w:val="0"/>
        <w:w w:val="100"/>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601"/>
      </w:pPr>
      <w:rPr>
        <w:rFonts w:hint="default"/>
        <w:lang w:val="pt-PT" w:eastAsia="en-US" w:bidi="ar-SA"/>
      </w:rPr>
    </w:lvl>
    <w:lvl w:ilvl="5" w:tentative="0">
      <w:start w:val="0"/>
      <w:numFmt w:val="bullet"/>
      <w:lvlText w:val="•"/>
      <w:lvlJc w:val="left"/>
      <w:pPr>
        <w:ind w:left="3303" w:hanging="601"/>
      </w:pPr>
      <w:rPr>
        <w:rFonts w:hint="default"/>
        <w:lang w:val="pt-PT" w:eastAsia="en-US" w:bidi="ar-SA"/>
      </w:rPr>
    </w:lvl>
    <w:lvl w:ilvl="6" w:tentative="0">
      <w:start w:val="0"/>
      <w:numFmt w:val="bullet"/>
      <w:lvlText w:val="•"/>
      <w:lvlJc w:val="left"/>
      <w:pPr>
        <w:ind w:left="5666" w:hanging="601"/>
      </w:pPr>
      <w:rPr>
        <w:rFonts w:hint="default"/>
        <w:lang w:val="pt-PT" w:eastAsia="en-US" w:bidi="ar-SA"/>
      </w:rPr>
    </w:lvl>
    <w:lvl w:ilvl="7" w:tentative="0">
      <w:start w:val="0"/>
      <w:numFmt w:val="bullet"/>
      <w:lvlText w:val="•"/>
      <w:lvlJc w:val="left"/>
      <w:pPr>
        <w:ind w:left="8030" w:hanging="601"/>
      </w:pPr>
      <w:rPr>
        <w:rFonts w:hint="default"/>
        <w:lang w:val="pt-PT" w:eastAsia="en-US" w:bidi="ar-SA"/>
      </w:rPr>
    </w:lvl>
    <w:lvl w:ilvl="8" w:tentative="0">
      <w:start w:val="0"/>
      <w:numFmt w:val="bullet"/>
      <w:lvlText w:val="•"/>
      <w:lvlJc w:val="left"/>
      <w:pPr>
        <w:ind w:left="10393" w:hanging="601"/>
      </w:pPr>
      <w:rPr>
        <w:rFonts w:hint="default"/>
        <w:lang w:val="pt-PT" w:eastAsia="en-US" w:bidi="ar-SA"/>
      </w:rPr>
    </w:lvl>
  </w:abstractNum>
  <w:abstractNum w:abstractNumId="34">
    <w:nsid w:val="243FCF68"/>
    <w:multiLevelType w:val="multilevel"/>
    <w:tmpl w:val="243FCF68"/>
    <w:lvl w:ilvl="0" w:tentative="0">
      <w:start w:val="9"/>
      <w:numFmt w:val="decimal"/>
      <w:lvlText w:val="%1"/>
      <w:lvlJc w:val="left"/>
      <w:pPr>
        <w:ind w:left="330" w:hanging="308"/>
        <w:jc w:val="left"/>
      </w:pPr>
      <w:rPr>
        <w:rFonts w:hint="default"/>
        <w:lang w:val="pt-PT" w:eastAsia="en-US" w:bidi="ar-SA"/>
      </w:rPr>
    </w:lvl>
    <w:lvl w:ilvl="1" w:tentative="0">
      <w:start w:val="1"/>
      <w:numFmt w:val="decimal"/>
      <w:lvlText w:val="%1.%2"/>
      <w:lvlJc w:val="left"/>
      <w:pPr>
        <w:ind w:left="3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60" w:hanging="621"/>
      </w:pPr>
      <w:rPr>
        <w:rFonts w:hint="default"/>
        <w:lang w:val="pt-PT" w:eastAsia="en-US" w:bidi="ar-SA"/>
      </w:rPr>
    </w:lvl>
    <w:lvl w:ilvl="5" w:tentative="0">
      <w:start w:val="0"/>
      <w:numFmt w:val="bullet"/>
      <w:lvlText w:val="•"/>
      <w:lvlJc w:val="left"/>
      <w:pPr>
        <w:ind w:left="7153" w:hanging="621"/>
      </w:pPr>
      <w:rPr>
        <w:rFonts w:hint="default"/>
        <w:lang w:val="pt-PT" w:eastAsia="en-US" w:bidi="ar-SA"/>
      </w:rPr>
    </w:lvl>
    <w:lvl w:ilvl="6" w:tentative="0">
      <w:start w:val="0"/>
      <w:numFmt w:val="bullet"/>
      <w:lvlText w:val="•"/>
      <w:lvlJc w:val="left"/>
      <w:pPr>
        <w:ind w:left="8746" w:hanging="621"/>
      </w:pPr>
      <w:rPr>
        <w:rFonts w:hint="default"/>
        <w:lang w:val="pt-PT" w:eastAsia="en-US" w:bidi="ar-SA"/>
      </w:rPr>
    </w:lvl>
    <w:lvl w:ilvl="7" w:tentative="0">
      <w:start w:val="0"/>
      <w:numFmt w:val="bullet"/>
      <w:lvlText w:val="•"/>
      <w:lvlJc w:val="left"/>
      <w:pPr>
        <w:ind w:left="10340" w:hanging="621"/>
      </w:pPr>
      <w:rPr>
        <w:rFonts w:hint="default"/>
        <w:lang w:val="pt-PT" w:eastAsia="en-US" w:bidi="ar-SA"/>
      </w:rPr>
    </w:lvl>
    <w:lvl w:ilvl="8" w:tentative="0">
      <w:start w:val="0"/>
      <w:numFmt w:val="bullet"/>
      <w:lvlText w:val="•"/>
      <w:lvlJc w:val="left"/>
      <w:pPr>
        <w:ind w:left="11933" w:hanging="621"/>
      </w:pPr>
      <w:rPr>
        <w:rFonts w:hint="default"/>
        <w:lang w:val="pt-PT" w:eastAsia="en-US" w:bidi="ar-SA"/>
      </w:rPr>
    </w:lvl>
  </w:abstractNum>
  <w:abstractNum w:abstractNumId="35">
    <w:nsid w:val="2470EC97"/>
    <w:multiLevelType w:val="multilevel"/>
    <w:tmpl w:val="2470EC97"/>
    <w:lvl w:ilvl="0" w:tentative="0">
      <w:start w:val="1"/>
      <w:numFmt w:val="lowerLetter"/>
      <w:lvlText w:val="%1)"/>
      <w:lvlJc w:val="left"/>
      <w:pPr>
        <w:ind w:left="7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36">
    <w:nsid w:val="25B654F3"/>
    <w:multiLevelType w:val="multilevel"/>
    <w:tmpl w:val="25B654F3"/>
    <w:lvl w:ilvl="0" w:tentative="0">
      <w:start w:val="9"/>
      <w:numFmt w:val="decimal"/>
      <w:lvlText w:val="%1"/>
      <w:lvlJc w:val="left"/>
      <w:pPr>
        <w:ind w:left="1073" w:hanging="543"/>
        <w:jc w:val="left"/>
      </w:pPr>
      <w:rPr>
        <w:rFonts w:hint="default"/>
        <w:lang w:val="pt-PT" w:eastAsia="en-US" w:bidi="ar-SA"/>
      </w:rPr>
    </w:lvl>
    <w:lvl w:ilvl="1" w:tentative="0">
      <w:start w:val="1"/>
      <w:numFmt w:val="decimal"/>
      <w:lvlText w:val="%1.%2"/>
      <w:lvlJc w:val="left"/>
      <w:pPr>
        <w:ind w:left="1073" w:hanging="543"/>
        <w:jc w:val="left"/>
      </w:pPr>
      <w:rPr>
        <w:rFonts w:hint="default"/>
        <w:lang w:val="pt-PT" w:eastAsia="en-US" w:bidi="ar-SA"/>
      </w:rPr>
    </w:lvl>
    <w:lvl w:ilvl="2" w:tentative="0">
      <w:start w:val="11"/>
      <w:numFmt w:val="decimal"/>
      <w:lvlText w:val="%1.%2.%3"/>
      <w:lvlJc w:val="left"/>
      <w:pPr>
        <w:ind w:left="10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2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853" w:hanging="693"/>
      </w:pPr>
      <w:rPr>
        <w:rFonts w:hint="default"/>
        <w:lang w:val="pt-PT" w:eastAsia="en-US" w:bidi="ar-SA"/>
      </w:rPr>
    </w:lvl>
    <w:lvl w:ilvl="5" w:tentative="0">
      <w:start w:val="0"/>
      <w:numFmt w:val="bullet"/>
      <w:lvlText w:val="•"/>
      <w:lvlJc w:val="left"/>
      <w:pPr>
        <w:ind w:left="7397" w:hanging="693"/>
      </w:pPr>
      <w:rPr>
        <w:rFonts w:hint="default"/>
        <w:lang w:val="pt-PT" w:eastAsia="en-US" w:bidi="ar-SA"/>
      </w:rPr>
    </w:lvl>
    <w:lvl w:ilvl="6" w:tentative="0">
      <w:start w:val="0"/>
      <w:numFmt w:val="bullet"/>
      <w:lvlText w:val="•"/>
      <w:lvlJc w:val="left"/>
      <w:pPr>
        <w:ind w:left="8942" w:hanging="693"/>
      </w:pPr>
      <w:rPr>
        <w:rFonts w:hint="default"/>
        <w:lang w:val="pt-PT" w:eastAsia="en-US" w:bidi="ar-SA"/>
      </w:rPr>
    </w:lvl>
    <w:lvl w:ilvl="7" w:tentative="0">
      <w:start w:val="0"/>
      <w:numFmt w:val="bullet"/>
      <w:lvlText w:val="•"/>
      <w:lvlJc w:val="left"/>
      <w:pPr>
        <w:ind w:left="10486" w:hanging="693"/>
      </w:pPr>
      <w:rPr>
        <w:rFonts w:hint="default"/>
        <w:lang w:val="pt-PT" w:eastAsia="en-US" w:bidi="ar-SA"/>
      </w:rPr>
    </w:lvl>
    <w:lvl w:ilvl="8" w:tentative="0">
      <w:start w:val="0"/>
      <w:numFmt w:val="bullet"/>
      <w:lvlText w:val="•"/>
      <w:lvlJc w:val="left"/>
      <w:pPr>
        <w:ind w:left="12031" w:hanging="693"/>
      </w:pPr>
      <w:rPr>
        <w:rFonts w:hint="default"/>
        <w:lang w:val="pt-PT" w:eastAsia="en-US" w:bidi="ar-SA"/>
      </w:rPr>
    </w:lvl>
  </w:abstractNum>
  <w:abstractNum w:abstractNumId="37">
    <w:nsid w:val="2A8F537B"/>
    <w:multiLevelType w:val="multilevel"/>
    <w:tmpl w:val="2A8F537B"/>
    <w:lvl w:ilvl="0" w:tentative="0">
      <w:start w:val="1"/>
      <w:numFmt w:val="lowerLetter"/>
      <w:lvlText w:val="%1)"/>
      <w:lvlJc w:val="left"/>
      <w:pPr>
        <w:ind w:left="5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14"/>
      </w:pPr>
      <w:rPr>
        <w:rFonts w:hint="default"/>
        <w:lang w:val="pt-PT" w:eastAsia="en-US" w:bidi="ar-SA"/>
      </w:rPr>
    </w:lvl>
    <w:lvl w:ilvl="2" w:tentative="0">
      <w:start w:val="0"/>
      <w:numFmt w:val="bullet"/>
      <w:lvlText w:val="•"/>
      <w:lvlJc w:val="left"/>
      <w:pPr>
        <w:ind w:left="3456" w:hanging="214"/>
      </w:pPr>
      <w:rPr>
        <w:rFonts w:hint="default"/>
        <w:lang w:val="pt-PT" w:eastAsia="en-US" w:bidi="ar-SA"/>
      </w:rPr>
    </w:lvl>
    <w:lvl w:ilvl="3" w:tentative="0">
      <w:start w:val="0"/>
      <w:numFmt w:val="bullet"/>
      <w:lvlText w:val="•"/>
      <w:lvlJc w:val="left"/>
      <w:pPr>
        <w:ind w:left="4914" w:hanging="214"/>
      </w:pPr>
      <w:rPr>
        <w:rFonts w:hint="default"/>
        <w:lang w:val="pt-PT" w:eastAsia="en-US" w:bidi="ar-SA"/>
      </w:rPr>
    </w:lvl>
    <w:lvl w:ilvl="4" w:tentative="0">
      <w:start w:val="0"/>
      <w:numFmt w:val="bullet"/>
      <w:lvlText w:val="•"/>
      <w:lvlJc w:val="left"/>
      <w:pPr>
        <w:ind w:left="6372" w:hanging="214"/>
      </w:pPr>
      <w:rPr>
        <w:rFonts w:hint="default"/>
        <w:lang w:val="pt-PT" w:eastAsia="en-US" w:bidi="ar-SA"/>
      </w:rPr>
    </w:lvl>
    <w:lvl w:ilvl="5" w:tentative="0">
      <w:start w:val="0"/>
      <w:numFmt w:val="bullet"/>
      <w:lvlText w:val="•"/>
      <w:lvlJc w:val="left"/>
      <w:pPr>
        <w:ind w:left="7830" w:hanging="214"/>
      </w:pPr>
      <w:rPr>
        <w:rFonts w:hint="default"/>
        <w:lang w:val="pt-PT" w:eastAsia="en-US" w:bidi="ar-SA"/>
      </w:rPr>
    </w:lvl>
    <w:lvl w:ilvl="6" w:tentative="0">
      <w:start w:val="0"/>
      <w:numFmt w:val="bullet"/>
      <w:lvlText w:val="•"/>
      <w:lvlJc w:val="left"/>
      <w:pPr>
        <w:ind w:left="9288" w:hanging="214"/>
      </w:pPr>
      <w:rPr>
        <w:rFonts w:hint="default"/>
        <w:lang w:val="pt-PT" w:eastAsia="en-US" w:bidi="ar-SA"/>
      </w:rPr>
    </w:lvl>
    <w:lvl w:ilvl="7" w:tentative="0">
      <w:start w:val="0"/>
      <w:numFmt w:val="bullet"/>
      <w:lvlText w:val="•"/>
      <w:lvlJc w:val="left"/>
      <w:pPr>
        <w:ind w:left="10746" w:hanging="214"/>
      </w:pPr>
      <w:rPr>
        <w:rFonts w:hint="default"/>
        <w:lang w:val="pt-PT" w:eastAsia="en-US" w:bidi="ar-SA"/>
      </w:rPr>
    </w:lvl>
    <w:lvl w:ilvl="8" w:tentative="0">
      <w:start w:val="0"/>
      <w:numFmt w:val="bullet"/>
      <w:lvlText w:val="•"/>
      <w:lvlJc w:val="left"/>
      <w:pPr>
        <w:ind w:left="12204" w:hanging="214"/>
      </w:pPr>
      <w:rPr>
        <w:rFonts w:hint="default"/>
        <w:lang w:val="pt-PT" w:eastAsia="en-US" w:bidi="ar-SA"/>
      </w:rPr>
    </w:lvl>
  </w:abstractNum>
  <w:abstractNum w:abstractNumId="38">
    <w:nsid w:val="30FC5B15"/>
    <w:multiLevelType w:val="multilevel"/>
    <w:tmpl w:val="30FC5B15"/>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39">
    <w:nsid w:val="322D85CA"/>
    <w:multiLevelType w:val="multilevel"/>
    <w:tmpl w:val="322D85CA"/>
    <w:lvl w:ilvl="0" w:tentative="0">
      <w:start w:val="17"/>
      <w:numFmt w:val="decimal"/>
      <w:lvlText w:val="%1"/>
      <w:lvlJc w:val="left"/>
      <w:pPr>
        <w:ind w:left="330" w:hanging="411"/>
        <w:jc w:val="left"/>
      </w:pPr>
      <w:rPr>
        <w:rFonts w:hint="default"/>
        <w:lang w:val="pt-PT" w:eastAsia="en-US" w:bidi="ar-SA"/>
      </w:rPr>
    </w:lvl>
    <w:lvl w:ilvl="1" w:tentative="0">
      <w:start w:val="1"/>
      <w:numFmt w:val="decimal"/>
      <w:lvlText w:val="%1.%2"/>
      <w:lvlJc w:val="left"/>
      <w:pPr>
        <w:ind w:left="3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11"/>
      </w:pPr>
      <w:rPr>
        <w:rFonts w:hint="default"/>
        <w:lang w:val="pt-PT" w:eastAsia="en-US" w:bidi="ar-SA"/>
      </w:rPr>
    </w:lvl>
    <w:lvl w:ilvl="3" w:tentative="0">
      <w:start w:val="0"/>
      <w:numFmt w:val="bullet"/>
      <w:lvlText w:val="•"/>
      <w:lvlJc w:val="left"/>
      <w:pPr>
        <w:ind w:left="4760" w:hanging="411"/>
      </w:pPr>
      <w:rPr>
        <w:rFonts w:hint="default"/>
        <w:lang w:val="pt-PT" w:eastAsia="en-US" w:bidi="ar-SA"/>
      </w:rPr>
    </w:lvl>
    <w:lvl w:ilvl="4" w:tentative="0">
      <w:start w:val="0"/>
      <w:numFmt w:val="bullet"/>
      <w:lvlText w:val="•"/>
      <w:lvlJc w:val="left"/>
      <w:pPr>
        <w:ind w:left="6240" w:hanging="411"/>
      </w:pPr>
      <w:rPr>
        <w:rFonts w:hint="default"/>
        <w:lang w:val="pt-PT" w:eastAsia="en-US" w:bidi="ar-SA"/>
      </w:rPr>
    </w:lvl>
    <w:lvl w:ilvl="5" w:tentative="0">
      <w:start w:val="0"/>
      <w:numFmt w:val="bullet"/>
      <w:lvlText w:val="•"/>
      <w:lvlJc w:val="left"/>
      <w:pPr>
        <w:ind w:left="7720" w:hanging="411"/>
      </w:pPr>
      <w:rPr>
        <w:rFonts w:hint="default"/>
        <w:lang w:val="pt-PT" w:eastAsia="en-US" w:bidi="ar-SA"/>
      </w:rPr>
    </w:lvl>
    <w:lvl w:ilvl="6" w:tentative="0">
      <w:start w:val="0"/>
      <w:numFmt w:val="bullet"/>
      <w:lvlText w:val="•"/>
      <w:lvlJc w:val="left"/>
      <w:pPr>
        <w:ind w:left="9200" w:hanging="411"/>
      </w:pPr>
      <w:rPr>
        <w:rFonts w:hint="default"/>
        <w:lang w:val="pt-PT" w:eastAsia="en-US" w:bidi="ar-SA"/>
      </w:rPr>
    </w:lvl>
    <w:lvl w:ilvl="7" w:tentative="0">
      <w:start w:val="0"/>
      <w:numFmt w:val="bullet"/>
      <w:lvlText w:val="•"/>
      <w:lvlJc w:val="left"/>
      <w:pPr>
        <w:ind w:left="10680" w:hanging="411"/>
      </w:pPr>
      <w:rPr>
        <w:rFonts w:hint="default"/>
        <w:lang w:val="pt-PT" w:eastAsia="en-US" w:bidi="ar-SA"/>
      </w:rPr>
    </w:lvl>
    <w:lvl w:ilvl="8" w:tentative="0">
      <w:start w:val="0"/>
      <w:numFmt w:val="bullet"/>
      <w:lvlText w:val="•"/>
      <w:lvlJc w:val="left"/>
      <w:pPr>
        <w:ind w:left="12160" w:hanging="411"/>
      </w:pPr>
      <w:rPr>
        <w:rFonts w:hint="default"/>
        <w:lang w:val="pt-PT" w:eastAsia="en-US" w:bidi="ar-SA"/>
      </w:rPr>
    </w:lvl>
  </w:abstractNum>
  <w:abstractNum w:abstractNumId="40">
    <w:nsid w:val="32A7AF2D"/>
    <w:multiLevelType w:val="multilevel"/>
    <w:tmpl w:val="32A7AF2D"/>
    <w:lvl w:ilvl="0" w:tentative="0">
      <w:start w:val="0"/>
      <w:numFmt w:val="bullet"/>
      <w:lvlText w:val=""/>
      <w:lvlJc w:val="left"/>
      <w:pPr>
        <w:ind w:left="4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944" w:hanging="143"/>
      </w:pPr>
      <w:rPr>
        <w:rFonts w:hint="default"/>
        <w:lang w:val="pt-PT" w:eastAsia="en-US" w:bidi="ar-SA"/>
      </w:rPr>
    </w:lvl>
    <w:lvl w:ilvl="2" w:tentative="0">
      <w:start w:val="0"/>
      <w:numFmt w:val="bullet"/>
      <w:lvlText w:val="•"/>
      <w:lvlJc w:val="left"/>
      <w:pPr>
        <w:ind w:left="3408" w:hanging="143"/>
      </w:pPr>
      <w:rPr>
        <w:rFonts w:hint="default"/>
        <w:lang w:val="pt-PT" w:eastAsia="en-US" w:bidi="ar-SA"/>
      </w:rPr>
    </w:lvl>
    <w:lvl w:ilvl="3" w:tentative="0">
      <w:start w:val="0"/>
      <w:numFmt w:val="bullet"/>
      <w:lvlText w:val="•"/>
      <w:lvlJc w:val="left"/>
      <w:pPr>
        <w:ind w:left="4872" w:hanging="143"/>
      </w:pPr>
      <w:rPr>
        <w:rFonts w:hint="default"/>
        <w:lang w:val="pt-PT" w:eastAsia="en-US" w:bidi="ar-SA"/>
      </w:rPr>
    </w:lvl>
    <w:lvl w:ilvl="4" w:tentative="0">
      <w:start w:val="0"/>
      <w:numFmt w:val="bullet"/>
      <w:lvlText w:val="•"/>
      <w:lvlJc w:val="left"/>
      <w:pPr>
        <w:ind w:left="6336" w:hanging="143"/>
      </w:pPr>
      <w:rPr>
        <w:rFonts w:hint="default"/>
        <w:lang w:val="pt-PT" w:eastAsia="en-US" w:bidi="ar-SA"/>
      </w:rPr>
    </w:lvl>
    <w:lvl w:ilvl="5" w:tentative="0">
      <w:start w:val="0"/>
      <w:numFmt w:val="bullet"/>
      <w:lvlText w:val="•"/>
      <w:lvlJc w:val="left"/>
      <w:pPr>
        <w:ind w:left="7800" w:hanging="143"/>
      </w:pPr>
      <w:rPr>
        <w:rFonts w:hint="default"/>
        <w:lang w:val="pt-PT" w:eastAsia="en-US" w:bidi="ar-SA"/>
      </w:rPr>
    </w:lvl>
    <w:lvl w:ilvl="6" w:tentative="0">
      <w:start w:val="0"/>
      <w:numFmt w:val="bullet"/>
      <w:lvlText w:val="•"/>
      <w:lvlJc w:val="left"/>
      <w:pPr>
        <w:ind w:left="9264" w:hanging="143"/>
      </w:pPr>
      <w:rPr>
        <w:rFonts w:hint="default"/>
        <w:lang w:val="pt-PT" w:eastAsia="en-US" w:bidi="ar-SA"/>
      </w:rPr>
    </w:lvl>
    <w:lvl w:ilvl="7" w:tentative="0">
      <w:start w:val="0"/>
      <w:numFmt w:val="bullet"/>
      <w:lvlText w:val="•"/>
      <w:lvlJc w:val="left"/>
      <w:pPr>
        <w:ind w:left="10728" w:hanging="143"/>
      </w:pPr>
      <w:rPr>
        <w:rFonts w:hint="default"/>
        <w:lang w:val="pt-PT" w:eastAsia="en-US" w:bidi="ar-SA"/>
      </w:rPr>
    </w:lvl>
    <w:lvl w:ilvl="8" w:tentative="0">
      <w:start w:val="0"/>
      <w:numFmt w:val="bullet"/>
      <w:lvlText w:val="•"/>
      <w:lvlJc w:val="left"/>
      <w:pPr>
        <w:ind w:left="12192" w:hanging="143"/>
      </w:pPr>
      <w:rPr>
        <w:rFonts w:hint="default"/>
        <w:lang w:val="pt-PT" w:eastAsia="en-US" w:bidi="ar-SA"/>
      </w:rPr>
    </w:lvl>
  </w:abstractNum>
  <w:abstractNum w:abstractNumId="41">
    <w:nsid w:val="39A0D9AC"/>
    <w:multiLevelType w:val="multilevel"/>
    <w:tmpl w:val="39A0D9AC"/>
    <w:lvl w:ilvl="0" w:tentative="0">
      <w:start w:val="6"/>
      <w:numFmt w:val="decimal"/>
      <w:lvlText w:val="%1"/>
      <w:lvlJc w:val="left"/>
      <w:pPr>
        <w:ind w:left="330" w:hanging="317"/>
        <w:jc w:val="left"/>
      </w:pPr>
      <w:rPr>
        <w:rFonts w:hint="default"/>
        <w:lang w:val="pt-PT" w:eastAsia="en-US" w:bidi="ar-SA"/>
      </w:rPr>
    </w:lvl>
    <w:lvl w:ilvl="1" w:tentative="0">
      <w:start w:val="1"/>
      <w:numFmt w:val="decimal"/>
      <w:lvlText w:val="%1.%2"/>
      <w:lvlJc w:val="left"/>
      <w:pPr>
        <w:ind w:left="330" w:hanging="317"/>
        <w:jc w:val="left"/>
      </w:pPr>
      <w:rPr>
        <w:rFonts w:hint="default"/>
        <w:spacing w:val="0"/>
        <w:w w:val="10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42">
    <w:nsid w:val="40B249F9"/>
    <w:multiLevelType w:val="multilevel"/>
    <w:tmpl w:val="40B249F9"/>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43">
    <w:nsid w:val="46A08BB8"/>
    <w:multiLevelType w:val="multilevel"/>
    <w:tmpl w:val="46A08BB8"/>
    <w:lvl w:ilvl="0" w:tentative="0">
      <w:start w:val="4"/>
      <w:numFmt w:val="decimal"/>
      <w:lvlText w:val="%1"/>
      <w:lvlJc w:val="left"/>
      <w:pPr>
        <w:ind w:left="679" w:hanging="350"/>
        <w:jc w:val="left"/>
      </w:pPr>
      <w:rPr>
        <w:rFonts w:hint="default"/>
        <w:lang w:val="pt-PT" w:eastAsia="en-US" w:bidi="ar-SA"/>
      </w:rPr>
    </w:lvl>
    <w:lvl w:ilvl="1" w:tentative="0">
      <w:start w:val="5"/>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8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097" w:hanging="491"/>
      </w:pPr>
      <w:rPr>
        <w:rFonts w:hint="default"/>
        <w:lang w:val="pt-PT" w:eastAsia="en-US" w:bidi="ar-SA"/>
      </w:rPr>
    </w:lvl>
    <w:lvl w:ilvl="6" w:tentative="0">
      <w:start w:val="0"/>
      <w:numFmt w:val="bullet"/>
      <w:lvlText w:val="•"/>
      <w:lvlJc w:val="left"/>
      <w:pPr>
        <w:ind w:left="8702" w:hanging="491"/>
      </w:pPr>
      <w:rPr>
        <w:rFonts w:hint="default"/>
        <w:lang w:val="pt-PT" w:eastAsia="en-US" w:bidi="ar-SA"/>
      </w:rPr>
    </w:lvl>
    <w:lvl w:ilvl="7" w:tentative="0">
      <w:start w:val="0"/>
      <w:numFmt w:val="bullet"/>
      <w:lvlText w:val="•"/>
      <w:lvlJc w:val="left"/>
      <w:pPr>
        <w:ind w:left="10306" w:hanging="491"/>
      </w:pPr>
      <w:rPr>
        <w:rFonts w:hint="default"/>
        <w:lang w:val="pt-PT" w:eastAsia="en-US" w:bidi="ar-SA"/>
      </w:rPr>
    </w:lvl>
    <w:lvl w:ilvl="8" w:tentative="0">
      <w:start w:val="0"/>
      <w:numFmt w:val="bullet"/>
      <w:lvlText w:val="•"/>
      <w:lvlJc w:val="left"/>
      <w:pPr>
        <w:ind w:left="11911" w:hanging="491"/>
      </w:pPr>
      <w:rPr>
        <w:rFonts w:hint="default"/>
        <w:lang w:val="pt-PT" w:eastAsia="en-US" w:bidi="ar-SA"/>
      </w:rPr>
    </w:lvl>
  </w:abstractNum>
  <w:abstractNum w:abstractNumId="44">
    <w:nsid w:val="4C1BAE26"/>
    <w:multiLevelType w:val="multilevel"/>
    <w:tmpl w:val="4C1BAE2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3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0" w:hanging="509"/>
      </w:pPr>
      <w:rPr>
        <w:rFonts w:hint="default"/>
        <w:lang w:val="pt-PT" w:eastAsia="en-US" w:bidi="ar-SA"/>
      </w:rPr>
    </w:lvl>
    <w:lvl w:ilvl="4" w:tentative="0">
      <w:start w:val="0"/>
      <w:numFmt w:val="bullet"/>
      <w:lvlText w:val="•"/>
      <w:lvlJc w:val="left"/>
      <w:pPr>
        <w:ind w:left="5400" w:hanging="509"/>
      </w:pPr>
      <w:rPr>
        <w:rFonts w:hint="default"/>
        <w:lang w:val="pt-PT" w:eastAsia="en-US" w:bidi="ar-SA"/>
      </w:rPr>
    </w:lvl>
    <w:lvl w:ilvl="5" w:tentative="0">
      <w:start w:val="0"/>
      <w:numFmt w:val="bullet"/>
      <w:lvlText w:val="•"/>
      <w:lvlJc w:val="left"/>
      <w:pPr>
        <w:ind w:left="7020" w:hanging="509"/>
      </w:pPr>
      <w:rPr>
        <w:rFonts w:hint="default"/>
        <w:lang w:val="pt-PT" w:eastAsia="en-US" w:bidi="ar-SA"/>
      </w:rPr>
    </w:lvl>
    <w:lvl w:ilvl="6" w:tentative="0">
      <w:start w:val="0"/>
      <w:numFmt w:val="bullet"/>
      <w:lvlText w:val="•"/>
      <w:lvlJc w:val="left"/>
      <w:pPr>
        <w:ind w:left="8640" w:hanging="509"/>
      </w:pPr>
      <w:rPr>
        <w:rFonts w:hint="default"/>
        <w:lang w:val="pt-PT" w:eastAsia="en-US" w:bidi="ar-SA"/>
      </w:rPr>
    </w:lvl>
    <w:lvl w:ilvl="7" w:tentative="0">
      <w:start w:val="0"/>
      <w:numFmt w:val="bullet"/>
      <w:lvlText w:val="•"/>
      <w:lvlJc w:val="left"/>
      <w:pPr>
        <w:ind w:left="10260" w:hanging="509"/>
      </w:pPr>
      <w:rPr>
        <w:rFonts w:hint="default"/>
        <w:lang w:val="pt-PT" w:eastAsia="en-US" w:bidi="ar-SA"/>
      </w:rPr>
    </w:lvl>
    <w:lvl w:ilvl="8" w:tentative="0">
      <w:start w:val="0"/>
      <w:numFmt w:val="bullet"/>
      <w:lvlText w:val="•"/>
      <w:lvlJc w:val="left"/>
      <w:pPr>
        <w:ind w:left="11880" w:hanging="509"/>
      </w:pPr>
      <w:rPr>
        <w:rFonts w:hint="default"/>
        <w:lang w:val="pt-PT" w:eastAsia="en-US" w:bidi="ar-SA"/>
      </w:rPr>
    </w:lvl>
  </w:abstractNum>
  <w:abstractNum w:abstractNumId="45">
    <w:nsid w:val="4C3D7A74"/>
    <w:multiLevelType w:val="multilevel"/>
    <w:tmpl w:val="4C3D7A74"/>
    <w:lvl w:ilvl="0" w:tentative="0">
      <w:start w:val="16"/>
      <w:numFmt w:val="decimal"/>
      <w:lvlText w:val="%1"/>
      <w:lvlJc w:val="left"/>
      <w:pPr>
        <w:ind w:left="330" w:hanging="408"/>
        <w:jc w:val="left"/>
      </w:pPr>
      <w:rPr>
        <w:rFonts w:hint="default"/>
        <w:lang w:val="pt-PT" w:eastAsia="en-US" w:bidi="ar-SA"/>
      </w:rPr>
    </w:lvl>
    <w:lvl w:ilvl="1" w:tentative="0">
      <w:start w:val="1"/>
      <w:numFmt w:val="decimal"/>
      <w:lvlText w:val="%1.%2"/>
      <w:lvlJc w:val="left"/>
      <w:pPr>
        <w:ind w:left="3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51"/>
      </w:pPr>
      <w:rPr>
        <w:rFonts w:hint="default"/>
        <w:lang w:val="pt-PT" w:eastAsia="en-US" w:bidi="ar-SA"/>
      </w:rPr>
    </w:lvl>
    <w:lvl w:ilvl="4" w:tentative="0">
      <w:start w:val="0"/>
      <w:numFmt w:val="bullet"/>
      <w:lvlText w:val="•"/>
      <w:lvlJc w:val="left"/>
      <w:pPr>
        <w:ind w:left="6240" w:hanging="551"/>
      </w:pPr>
      <w:rPr>
        <w:rFonts w:hint="default"/>
        <w:lang w:val="pt-PT" w:eastAsia="en-US" w:bidi="ar-SA"/>
      </w:rPr>
    </w:lvl>
    <w:lvl w:ilvl="5" w:tentative="0">
      <w:start w:val="0"/>
      <w:numFmt w:val="bullet"/>
      <w:lvlText w:val="•"/>
      <w:lvlJc w:val="left"/>
      <w:pPr>
        <w:ind w:left="7720" w:hanging="551"/>
      </w:pPr>
      <w:rPr>
        <w:rFonts w:hint="default"/>
        <w:lang w:val="pt-PT" w:eastAsia="en-US" w:bidi="ar-SA"/>
      </w:rPr>
    </w:lvl>
    <w:lvl w:ilvl="6" w:tentative="0">
      <w:start w:val="0"/>
      <w:numFmt w:val="bullet"/>
      <w:lvlText w:val="•"/>
      <w:lvlJc w:val="left"/>
      <w:pPr>
        <w:ind w:left="9200" w:hanging="551"/>
      </w:pPr>
      <w:rPr>
        <w:rFonts w:hint="default"/>
        <w:lang w:val="pt-PT" w:eastAsia="en-US" w:bidi="ar-SA"/>
      </w:rPr>
    </w:lvl>
    <w:lvl w:ilvl="7" w:tentative="0">
      <w:start w:val="0"/>
      <w:numFmt w:val="bullet"/>
      <w:lvlText w:val="•"/>
      <w:lvlJc w:val="left"/>
      <w:pPr>
        <w:ind w:left="10680" w:hanging="551"/>
      </w:pPr>
      <w:rPr>
        <w:rFonts w:hint="default"/>
        <w:lang w:val="pt-PT" w:eastAsia="en-US" w:bidi="ar-SA"/>
      </w:rPr>
    </w:lvl>
    <w:lvl w:ilvl="8" w:tentative="0">
      <w:start w:val="0"/>
      <w:numFmt w:val="bullet"/>
      <w:lvlText w:val="•"/>
      <w:lvlJc w:val="left"/>
      <w:pPr>
        <w:ind w:left="12160" w:hanging="551"/>
      </w:pPr>
      <w:rPr>
        <w:rFonts w:hint="default"/>
        <w:lang w:val="pt-PT" w:eastAsia="en-US" w:bidi="ar-SA"/>
      </w:rPr>
    </w:lvl>
  </w:abstractNum>
  <w:abstractNum w:abstractNumId="46">
    <w:nsid w:val="4D4DC07F"/>
    <w:multiLevelType w:val="multilevel"/>
    <w:tmpl w:val="4D4DC07F"/>
    <w:lvl w:ilvl="0" w:tentative="0">
      <w:start w:val="12"/>
      <w:numFmt w:val="decimal"/>
      <w:lvlText w:val="%1"/>
      <w:lvlJc w:val="left"/>
      <w:pPr>
        <w:ind w:left="540" w:hanging="585"/>
        <w:jc w:val="left"/>
      </w:pPr>
      <w:rPr>
        <w:rFonts w:hint="default"/>
        <w:lang w:val="pt-PT" w:eastAsia="en-US" w:bidi="ar-SA"/>
      </w:rPr>
    </w:lvl>
    <w:lvl w:ilvl="1" w:tentative="0">
      <w:start w:val="5"/>
      <w:numFmt w:val="decimal"/>
      <w:lvlText w:val="%1.%2"/>
      <w:lvlJc w:val="left"/>
      <w:pPr>
        <w:ind w:left="540" w:hanging="585"/>
        <w:jc w:val="left"/>
      </w:pPr>
      <w:rPr>
        <w:rFonts w:hint="default"/>
        <w:lang w:val="pt-PT" w:eastAsia="en-US" w:bidi="ar-SA"/>
      </w:rPr>
    </w:lvl>
    <w:lvl w:ilvl="2" w:tentative="0">
      <w:start w:val="1"/>
      <w:numFmt w:val="decimal"/>
      <w:lvlText w:val="%1.%2.%3"/>
      <w:lvlJc w:val="left"/>
      <w:pPr>
        <w:ind w:left="5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14" w:hanging="585"/>
      </w:pPr>
      <w:rPr>
        <w:rFonts w:hint="default"/>
        <w:lang w:val="pt-PT" w:eastAsia="en-US" w:bidi="ar-SA"/>
      </w:rPr>
    </w:lvl>
    <w:lvl w:ilvl="4" w:tentative="0">
      <w:start w:val="0"/>
      <w:numFmt w:val="bullet"/>
      <w:lvlText w:val="•"/>
      <w:lvlJc w:val="left"/>
      <w:pPr>
        <w:ind w:left="6372" w:hanging="585"/>
      </w:pPr>
      <w:rPr>
        <w:rFonts w:hint="default"/>
        <w:lang w:val="pt-PT" w:eastAsia="en-US" w:bidi="ar-SA"/>
      </w:rPr>
    </w:lvl>
    <w:lvl w:ilvl="5" w:tentative="0">
      <w:start w:val="0"/>
      <w:numFmt w:val="bullet"/>
      <w:lvlText w:val="•"/>
      <w:lvlJc w:val="left"/>
      <w:pPr>
        <w:ind w:left="7830" w:hanging="585"/>
      </w:pPr>
      <w:rPr>
        <w:rFonts w:hint="default"/>
        <w:lang w:val="pt-PT" w:eastAsia="en-US" w:bidi="ar-SA"/>
      </w:rPr>
    </w:lvl>
    <w:lvl w:ilvl="6" w:tentative="0">
      <w:start w:val="0"/>
      <w:numFmt w:val="bullet"/>
      <w:lvlText w:val="•"/>
      <w:lvlJc w:val="left"/>
      <w:pPr>
        <w:ind w:left="9288" w:hanging="585"/>
      </w:pPr>
      <w:rPr>
        <w:rFonts w:hint="default"/>
        <w:lang w:val="pt-PT" w:eastAsia="en-US" w:bidi="ar-SA"/>
      </w:rPr>
    </w:lvl>
    <w:lvl w:ilvl="7" w:tentative="0">
      <w:start w:val="0"/>
      <w:numFmt w:val="bullet"/>
      <w:lvlText w:val="•"/>
      <w:lvlJc w:val="left"/>
      <w:pPr>
        <w:ind w:left="10746" w:hanging="585"/>
      </w:pPr>
      <w:rPr>
        <w:rFonts w:hint="default"/>
        <w:lang w:val="pt-PT" w:eastAsia="en-US" w:bidi="ar-SA"/>
      </w:rPr>
    </w:lvl>
    <w:lvl w:ilvl="8" w:tentative="0">
      <w:start w:val="0"/>
      <w:numFmt w:val="bullet"/>
      <w:lvlText w:val="•"/>
      <w:lvlJc w:val="left"/>
      <w:pPr>
        <w:ind w:left="12204" w:hanging="585"/>
      </w:pPr>
      <w:rPr>
        <w:rFonts w:hint="default"/>
        <w:lang w:val="pt-PT" w:eastAsia="en-US" w:bidi="ar-SA"/>
      </w:rPr>
    </w:lvl>
  </w:abstractNum>
  <w:abstractNum w:abstractNumId="47">
    <w:nsid w:val="4D94DA66"/>
    <w:multiLevelType w:val="multilevel"/>
    <w:tmpl w:val="4D94DA6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8">
    <w:nsid w:val="58765686"/>
    <w:multiLevelType w:val="multilevel"/>
    <w:tmpl w:val="58765686"/>
    <w:lvl w:ilvl="0" w:tentative="0">
      <w:start w:val="7"/>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2" w:hanging="465"/>
      </w:pPr>
      <w:rPr>
        <w:rFonts w:hint="default"/>
        <w:lang w:val="pt-PT" w:eastAsia="en-US" w:bidi="ar-SA"/>
      </w:rPr>
    </w:lvl>
    <w:lvl w:ilvl="4" w:tentative="0">
      <w:start w:val="0"/>
      <w:numFmt w:val="bullet"/>
      <w:lvlText w:val="•"/>
      <w:lvlJc w:val="left"/>
      <w:pPr>
        <w:ind w:left="4365" w:hanging="465"/>
      </w:pPr>
      <w:rPr>
        <w:rFonts w:hint="default"/>
        <w:lang w:val="pt-PT" w:eastAsia="en-US" w:bidi="ar-SA"/>
      </w:rPr>
    </w:lvl>
    <w:lvl w:ilvl="5" w:tentative="0">
      <w:start w:val="0"/>
      <w:numFmt w:val="bullet"/>
      <w:lvlText w:val="•"/>
      <w:lvlJc w:val="left"/>
      <w:pPr>
        <w:ind w:left="6157" w:hanging="465"/>
      </w:pPr>
      <w:rPr>
        <w:rFonts w:hint="default"/>
        <w:lang w:val="pt-PT" w:eastAsia="en-US" w:bidi="ar-SA"/>
      </w:rPr>
    </w:lvl>
    <w:lvl w:ilvl="6" w:tentative="0">
      <w:start w:val="0"/>
      <w:numFmt w:val="bullet"/>
      <w:lvlText w:val="•"/>
      <w:lvlJc w:val="left"/>
      <w:pPr>
        <w:ind w:left="7950" w:hanging="465"/>
      </w:pPr>
      <w:rPr>
        <w:rFonts w:hint="default"/>
        <w:lang w:val="pt-PT" w:eastAsia="en-US" w:bidi="ar-SA"/>
      </w:rPr>
    </w:lvl>
    <w:lvl w:ilvl="7" w:tentative="0">
      <w:start w:val="0"/>
      <w:numFmt w:val="bullet"/>
      <w:lvlText w:val="•"/>
      <w:lvlJc w:val="left"/>
      <w:pPr>
        <w:ind w:left="9742" w:hanging="465"/>
      </w:pPr>
      <w:rPr>
        <w:rFonts w:hint="default"/>
        <w:lang w:val="pt-PT" w:eastAsia="en-US" w:bidi="ar-SA"/>
      </w:rPr>
    </w:lvl>
    <w:lvl w:ilvl="8" w:tentative="0">
      <w:start w:val="0"/>
      <w:numFmt w:val="bullet"/>
      <w:lvlText w:val="•"/>
      <w:lvlJc w:val="left"/>
      <w:pPr>
        <w:ind w:left="11535" w:hanging="465"/>
      </w:pPr>
      <w:rPr>
        <w:rFonts w:hint="default"/>
        <w:lang w:val="pt-PT" w:eastAsia="en-US" w:bidi="ar-SA"/>
      </w:rPr>
    </w:lvl>
  </w:abstractNum>
  <w:abstractNum w:abstractNumId="49">
    <w:nsid w:val="59ADCABA"/>
    <w:multiLevelType w:val="multilevel"/>
    <w:tmpl w:val="59ADCABA"/>
    <w:lvl w:ilvl="0" w:tentative="0">
      <w:start w:val="1"/>
      <w:numFmt w:val="lowerLetter"/>
      <w:lvlText w:val="%1)"/>
      <w:lvlJc w:val="left"/>
      <w:pPr>
        <w:ind w:left="5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4"/>
      </w:pPr>
      <w:rPr>
        <w:rFonts w:hint="default"/>
        <w:lang w:val="pt-PT" w:eastAsia="en-US" w:bidi="ar-SA"/>
      </w:rPr>
    </w:lvl>
    <w:lvl w:ilvl="2" w:tentative="0">
      <w:start w:val="0"/>
      <w:numFmt w:val="bullet"/>
      <w:lvlText w:val="•"/>
      <w:lvlJc w:val="left"/>
      <w:pPr>
        <w:ind w:left="3456" w:hanging="204"/>
      </w:pPr>
      <w:rPr>
        <w:rFonts w:hint="default"/>
        <w:lang w:val="pt-PT" w:eastAsia="en-US" w:bidi="ar-SA"/>
      </w:rPr>
    </w:lvl>
    <w:lvl w:ilvl="3" w:tentative="0">
      <w:start w:val="0"/>
      <w:numFmt w:val="bullet"/>
      <w:lvlText w:val="•"/>
      <w:lvlJc w:val="left"/>
      <w:pPr>
        <w:ind w:left="4914" w:hanging="204"/>
      </w:pPr>
      <w:rPr>
        <w:rFonts w:hint="default"/>
        <w:lang w:val="pt-PT" w:eastAsia="en-US" w:bidi="ar-SA"/>
      </w:rPr>
    </w:lvl>
    <w:lvl w:ilvl="4" w:tentative="0">
      <w:start w:val="0"/>
      <w:numFmt w:val="bullet"/>
      <w:lvlText w:val="•"/>
      <w:lvlJc w:val="left"/>
      <w:pPr>
        <w:ind w:left="6372" w:hanging="204"/>
      </w:pPr>
      <w:rPr>
        <w:rFonts w:hint="default"/>
        <w:lang w:val="pt-PT" w:eastAsia="en-US" w:bidi="ar-SA"/>
      </w:rPr>
    </w:lvl>
    <w:lvl w:ilvl="5" w:tentative="0">
      <w:start w:val="0"/>
      <w:numFmt w:val="bullet"/>
      <w:lvlText w:val="•"/>
      <w:lvlJc w:val="left"/>
      <w:pPr>
        <w:ind w:left="7830" w:hanging="204"/>
      </w:pPr>
      <w:rPr>
        <w:rFonts w:hint="default"/>
        <w:lang w:val="pt-PT" w:eastAsia="en-US" w:bidi="ar-SA"/>
      </w:rPr>
    </w:lvl>
    <w:lvl w:ilvl="6" w:tentative="0">
      <w:start w:val="0"/>
      <w:numFmt w:val="bullet"/>
      <w:lvlText w:val="•"/>
      <w:lvlJc w:val="left"/>
      <w:pPr>
        <w:ind w:left="9288" w:hanging="204"/>
      </w:pPr>
      <w:rPr>
        <w:rFonts w:hint="default"/>
        <w:lang w:val="pt-PT" w:eastAsia="en-US" w:bidi="ar-SA"/>
      </w:rPr>
    </w:lvl>
    <w:lvl w:ilvl="7" w:tentative="0">
      <w:start w:val="0"/>
      <w:numFmt w:val="bullet"/>
      <w:lvlText w:val="•"/>
      <w:lvlJc w:val="left"/>
      <w:pPr>
        <w:ind w:left="10746" w:hanging="204"/>
      </w:pPr>
      <w:rPr>
        <w:rFonts w:hint="default"/>
        <w:lang w:val="pt-PT" w:eastAsia="en-US" w:bidi="ar-SA"/>
      </w:rPr>
    </w:lvl>
    <w:lvl w:ilvl="8" w:tentative="0">
      <w:start w:val="0"/>
      <w:numFmt w:val="bullet"/>
      <w:lvlText w:val="•"/>
      <w:lvlJc w:val="left"/>
      <w:pPr>
        <w:ind w:left="12204" w:hanging="204"/>
      </w:pPr>
      <w:rPr>
        <w:rFonts w:hint="default"/>
        <w:lang w:val="pt-PT" w:eastAsia="en-US" w:bidi="ar-SA"/>
      </w:rPr>
    </w:lvl>
  </w:abstractNum>
  <w:abstractNum w:abstractNumId="50">
    <w:nsid w:val="5A241D34"/>
    <w:multiLevelType w:val="multilevel"/>
    <w:tmpl w:val="5A241D34"/>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51">
    <w:nsid w:val="5E29AB5A"/>
    <w:multiLevelType w:val="multilevel"/>
    <w:tmpl w:val="5E29AB5A"/>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220"/>
      </w:pPr>
      <w:rPr>
        <w:rFonts w:hint="default"/>
        <w:lang w:val="pt-PT" w:eastAsia="en-US" w:bidi="ar-SA"/>
      </w:rPr>
    </w:lvl>
    <w:lvl w:ilvl="2" w:tentative="0">
      <w:start w:val="0"/>
      <w:numFmt w:val="bullet"/>
      <w:lvlText w:val="•"/>
      <w:lvlJc w:val="left"/>
      <w:pPr>
        <w:ind w:left="3280" w:hanging="220"/>
      </w:pPr>
      <w:rPr>
        <w:rFonts w:hint="default"/>
        <w:lang w:val="pt-PT" w:eastAsia="en-US" w:bidi="ar-SA"/>
      </w:rPr>
    </w:lvl>
    <w:lvl w:ilvl="3" w:tentative="0">
      <w:start w:val="0"/>
      <w:numFmt w:val="bullet"/>
      <w:lvlText w:val="•"/>
      <w:lvlJc w:val="left"/>
      <w:pPr>
        <w:ind w:left="4760" w:hanging="220"/>
      </w:pPr>
      <w:rPr>
        <w:rFonts w:hint="default"/>
        <w:lang w:val="pt-PT" w:eastAsia="en-US" w:bidi="ar-SA"/>
      </w:rPr>
    </w:lvl>
    <w:lvl w:ilvl="4" w:tentative="0">
      <w:start w:val="0"/>
      <w:numFmt w:val="bullet"/>
      <w:lvlText w:val="•"/>
      <w:lvlJc w:val="left"/>
      <w:pPr>
        <w:ind w:left="6240" w:hanging="220"/>
      </w:pPr>
      <w:rPr>
        <w:rFonts w:hint="default"/>
        <w:lang w:val="pt-PT" w:eastAsia="en-US" w:bidi="ar-SA"/>
      </w:rPr>
    </w:lvl>
    <w:lvl w:ilvl="5" w:tentative="0">
      <w:start w:val="0"/>
      <w:numFmt w:val="bullet"/>
      <w:lvlText w:val="•"/>
      <w:lvlJc w:val="left"/>
      <w:pPr>
        <w:ind w:left="7720" w:hanging="220"/>
      </w:pPr>
      <w:rPr>
        <w:rFonts w:hint="default"/>
        <w:lang w:val="pt-PT" w:eastAsia="en-US" w:bidi="ar-SA"/>
      </w:rPr>
    </w:lvl>
    <w:lvl w:ilvl="6" w:tentative="0">
      <w:start w:val="0"/>
      <w:numFmt w:val="bullet"/>
      <w:lvlText w:val="•"/>
      <w:lvlJc w:val="left"/>
      <w:pPr>
        <w:ind w:left="9200" w:hanging="220"/>
      </w:pPr>
      <w:rPr>
        <w:rFonts w:hint="default"/>
        <w:lang w:val="pt-PT" w:eastAsia="en-US" w:bidi="ar-SA"/>
      </w:rPr>
    </w:lvl>
    <w:lvl w:ilvl="7" w:tentative="0">
      <w:start w:val="0"/>
      <w:numFmt w:val="bullet"/>
      <w:lvlText w:val="•"/>
      <w:lvlJc w:val="left"/>
      <w:pPr>
        <w:ind w:left="10680" w:hanging="220"/>
      </w:pPr>
      <w:rPr>
        <w:rFonts w:hint="default"/>
        <w:lang w:val="pt-PT" w:eastAsia="en-US" w:bidi="ar-SA"/>
      </w:rPr>
    </w:lvl>
    <w:lvl w:ilvl="8" w:tentative="0">
      <w:start w:val="0"/>
      <w:numFmt w:val="bullet"/>
      <w:lvlText w:val="•"/>
      <w:lvlJc w:val="left"/>
      <w:pPr>
        <w:ind w:left="12160" w:hanging="220"/>
      </w:pPr>
      <w:rPr>
        <w:rFonts w:hint="default"/>
        <w:lang w:val="pt-PT" w:eastAsia="en-US" w:bidi="ar-SA"/>
      </w:rPr>
    </w:lvl>
  </w:abstractNum>
  <w:abstractNum w:abstractNumId="52">
    <w:nsid w:val="5FFFB1A7"/>
    <w:multiLevelType w:val="multilevel"/>
    <w:tmpl w:val="5FFFB1A7"/>
    <w:lvl w:ilvl="0" w:tentative="0">
      <w:start w:val="14"/>
      <w:numFmt w:val="decimal"/>
      <w:lvlText w:val="%1"/>
      <w:lvlJc w:val="left"/>
      <w:pPr>
        <w:ind w:left="330" w:hanging="389"/>
        <w:jc w:val="left"/>
      </w:pPr>
      <w:rPr>
        <w:rFonts w:hint="default"/>
        <w:lang w:val="pt-PT" w:eastAsia="en-US" w:bidi="ar-SA"/>
      </w:rPr>
    </w:lvl>
    <w:lvl w:ilvl="1" w:tentative="0">
      <w:start w:val="1"/>
      <w:numFmt w:val="decimal"/>
      <w:lvlText w:val="%1.%2"/>
      <w:lvlJc w:val="left"/>
      <w:pPr>
        <w:ind w:left="3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389"/>
      </w:pPr>
      <w:rPr>
        <w:rFonts w:hint="default"/>
        <w:lang w:val="pt-PT" w:eastAsia="en-US" w:bidi="ar-SA"/>
      </w:rPr>
    </w:lvl>
    <w:lvl w:ilvl="3" w:tentative="0">
      <w:start w:val="0"/>
      <w:numFmt w:val="bullet"/>
      <w:lvlText w:val="•"/>
      <w:lvlJc w:val="left"/>
      <w:pPr>
        <w:ind w:left="4760" w:hanging="389"/>
      </w:pPr>
      <w:rPr>
        <w:rFonts w:hint="default"/>
        <w:lang w:val="pt-PT" w:eastAsia="en-US" w:bidi="ar-SA"/>
      </w:rPr>
    </w:lvl>
    <w:lvl w:ilvl="4" w:tentative="0">
      <w:start w:val="0"/>
      <w:numFmt w:val="bullet"/>
      <w:lvlText w:val="•"/>
      <w:lvlJc w:val="left"/>
      <w:pPr>
        <w:ind w:left="6240" w:hanging="389"/>
      </w:pPr>
      <w:rPr>
        <w:rFonts w:hint="default"/>
        <w:lang w:val="pt-PT" w:eastAsia="en-US" w:bidi="ar-SA"/>
      </w:rPr>
    </w:lvl>
    <w:lvl w:ilvl="5" w:tentative="0">
      <w:start w:val="0"/>
      <w:numFmt w:val="bullet"/>
      <w:lvlText w:val="•"/>
      <w:lvlJc w:val="left"/>
      <w:pPr>
        <w:ind w:left="7720" w:hanging="389"/>
      </w:pPr>
      <w:rPr>
        <w:rFonts w:hint="default"/>
        <w:lang w:val="pt-PT" w:eastAsia="en-US" w:bidi="ar-SA"/>
      </w:rPr>
    </w:lvl>
    <w:lvl w:ilvl="6" w:tentative="0">
      <w:start w:val="0"/>
      <w:numFmt w:val="bullet"/>
      <w:lvlText w:val="•"/>
      <w:lvlJc w:val="left"/>
      <w:pPr>
        <w:ind w:left="9200" w:hanging="389"/>
      </w:pPr>
      <w:rPr>
        <w:rFonts w:hint="default"/>
        <w:lang w:val="pt-PT" w:eastAsia="en-US" w:bidi="ar-SA"/>
      </w:rPr>
    </w:lvl>
    <w:lvl w:ilvl="7" w:tentative="0">
      <w:start w:val="0"/>
      <w:numFmt w:val="bullet"/>
      <w:lvlText w:val="•"/>
      <w:lvlJc w:val="left"/>
      <w:pPr>
        <w:ind w:left="10680" w:hanging="389"/>
      </w:pPr>
      <w:rPr>
        <w:rFonts w:hint="default"/>
        <w:lang w:val="pt-PT" w:eastAsia="en-US" w:bidi="ar-SA"/>
      </w:rPr>
    </w:lvl>
    <w:lvl w:ilvl="8" w:tentative="0">
      <w:start w:val="0"/>
      <w:numFmt w:val="bullet"/>
      <w:lvlText w:val="•"/>
      <w:lvlJc w:val="left"/>
      <w:pPr>
        <w:ind w:left="12160" w:hanging="389"/>
      </w:pPr>
      <w:rPr>
        <w:rFonts w:hint="default"/>
        <w:lang w:val="pt-PT" w:eastAsia="en-US" w:bidi="ar-SA"/>
      </w:rPr>
    </w:lvl>
  </w:abstractNum>
  <w:abstractNum w:abstractNumId="53">
    <w:nsid w:val="60382F6E"/>
    <w:multiLevelType w:val="multilevel"/>
    <w:tmpl w:val="60382F6E"/>
    <w:lvl w:ilvl="0" w:tentative="0">
      <w:start w:val="4"/>
      <w:numFmt w:val="decimal"/>
      <w:lvlText w:val="%1"/>
      <w:lvlJc w:val="left"/>
      <w:pPr>
        <w:ind w:left="330" w:hanging="534"/>
        <w:jc w:val="left"/>
      </w:pPr>
      <w:rPr>
        <w:rFonts w:hint="default"/>
        <w:lang w:val="pt-PT" w:eastAsia="en-US" w:bidi="ar-SA"/>
      </w:rPr>
    </w:lvl>
    <w:lvl w:ilvl="1" w:tentative="0">
      <w:start w:val="3"/>
      <w:numFmt w:val="decimal"/>
      <w:lvlText w:val="%1.%2"/>
      <w:lvlJc w:val="left"/>
      <w:pPr>
        <w:ind w:left="330" w:hanging="534"/>
        <w:jc w:val="left"/>
      </w:pPr>
      <w:rPr>
        <w:rFonts w:hint="default"/>
        <w:lang w:val="pt-PT" w:eastAsia="en-US" w:bidi="ar-SA"/>
      </w:rPr>
    </w:lvl>
    <w:lvl w:ilvl="2" w:tentative="0">
      <w:start w:val="2"/>
      <w:numFmt w:val="decimal"/>
      <w:lvlText w:val="%1.%2.%3."/>
      <w:lvlJc w:val="left"/>
      <w:pPr>
        <w:ind w:left="3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34"/>
      </w:pPr>
      <w:rPr>
        <w:rFonts w:hint="default"/>
        <w:lang w:val="pt-PT" w:eastAsia="en-US" w:bidi="ar-SA"/>
      </w:rPr>
    </w:lvl>
    <w:lvl w:ilvl="4" w:tentative="0">
      <w:start w:val="0"/>
      <w:numFmt w:val="bullet"/>
      <w:lvlText w:val="•"/>
      <w:lvlJc w:val="left"/>
      <w:pPr>
        <w:ind w:left="6240" w:hanging="534"/>
      </w:pPr>
      <w:rPr>
        <w:rFonts w:hint="default"/>
        <w:lang w:val="pt-PT" w:eastAsia="en-US" w:bidi="ar-SA"/>
      </w:rPr>
    </w:lvl>
    <w:lvl w:ilvl="5" w:tentative="0">
      <w:start w:val="0"/>
      <w:numFmt w:val="bullet"/>
      <w:lvlText w:val="•"/>
      <w:lvlJc w:val="left"/>
      <w:pPr>
        <w:ind w:left="7720" w:hanging="534"/>
      </w:pPr>
      <w:rPr>
        <w:rFonts w:hint="default"/>
        <w:lang w:val="pt-PT" w:eastAsia="en-US" w:bidi="ar-SA"/>
      </w:rPr>
    </w:lvl>
    <w:lvl w:ilvl="6" w:tentative="0">
      <w:start w:val="0"/>
      <w:numFmt w:val="bullet"/>
      <w:lvlText w:val="•"/>
      <w:lvlJc w:val="left"/>
      <w:pPr>
        <w:ind w:left="9200" w:hanging="534"/>
      </w:pPr>
      <w:rPr>
        <w:rFonts w:hint="default"/>
        <w:lang w:val="pt-PT" w:eastAsia="en-US" w:bidi="ar-SA"/>
      </w:rPr>
    </w:lvl>
    <w:lvl w:ilvl="7" w:tentative="0">
      <w:start w:val="0"/>
      <w:numFmt w:val="bullet"/>
      <w:lvlText w:val="•"/>
      <w:lvlJc w:val="left"/>
      <w:pPr>
        <w:ind w:left="10680" w:hanging="534"/>
      </w:pPr>
      <w:rPr>
        <w:rFonts w:hint="default"/>
        <w:lang w:val="pt-PT" w:eastAsia="en-US" w:bidi="ar-SA"/>
      </w:rPr>
    </w:lvl>
    <w:lvl w:ilvl="8" w:tentative="0">
      <w:start w:val="0"/>
      <w:numFmt w:val="bullet"/>
      <w:lvlText w:val="•"/>
      <w:lvlJc w:val="left"/>
      <w:pPr>
        <w:ind w:left="12160" w:hanging="534"/>
      </w:pPr>
      <w:rPr>
        <w:rFonts w:hint="default"/>
        <w:lang w:val="pt-PT" w:eastAsia="en-US" w:bidi="ar-SA"/>
      </w:rPr>
    </w:lvl>
  </w:abstractNum>
  <w:abstractNum w:abstractNumId="54">
    <w:nsid w:val="629F7852"/>
    <w:multiLevelType w:val="multilevel"/>
    <w:tmpl w:val="629F7852"/>
    <w:lvl w:ilvl="0" w:tentative="0">
      <w:start w:val="4"/>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55">
    <w:nsid w:val="65CD0074"/>
    <w:multiLevelType w:val="multilevel"/>
    <w:tmpl w:val="65CD0074"/>
    <w:lvl w:ilvl="0" w:tentative="0">
      <w:start w:val="18"/>
      <w:numFmt w:val="decimal"/>
      <w:lvlText w:val="%1"/>
      <w:lvlJc w:val="left"/>
      <w:pPr>
        <w:ind w:left="330" w:hanging="427"/>
        <w:jc w:val="left"/>
      </w:pPr>
      <w:rPr>
        <w:rFonts w:hint="default"/>
        <w:lang w:val="pt-PT" w:eastAsia="en-US" w:bidi="ar-SA"/>
      </w:rPr>
    </w:lvl>
    <w:lvl w:ilvl="1" w:tentative="0">
      <w:start w:val="1"/>
      <w:numFmt w:val="decimal"/>
      <w:lvlText w:val="%1.%2"/>
      <w:lvlJc w:val="left"/>
      <w:pPr>
        <w:ind w:left="3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27"/>
      </w:pPr>
      <w:rPr>
        <w:rFonts w:hint="default"/>
        <w:lang w:val="pt-PT" w:eastAsia="en-US" w:bidi="ar-SA"/>
      </w:rPr>
    </w:lvl>
    <w:lvl w:ilvl="3" w:tentative="0">
      <w:start w:val="0"/>
      <w:numFmt w:val="bullet"/>
      <w:lvlText w:val="•"/>
      <w:lvlJc w:val="left"/>
      <w:pPr>
        <w:ind w:left="4760" w:hanging="427"/>
      </w:pPr>
      <w:rPr>
        <w:rFonts w:hint="default"/>
        <w:lang w:val="pt-PT" w:eastAsia="en-US" w:bidi="ar-SA"/>
      </w:rPr>
    </w:lvl>
    <w:lvl w:ilvl="4" w:tentative="0">
      <w:start w:val="0"/>
      <w:numFmt w:val="bullet"/>
      <w:lvlText w:val="•"/>
      <w:lvlJc w:val="left"/>
      <w:pPr>
        <w:ind w:left="6240" w:hanging="427"/>
      </w:pPr>
      <w:rPr>
        <w:rFonts w:hint="default"/>
        <w:lang w:val="pt-PT" w:eastAsia="en-US" w:bidi="ar-SA"/>
      </w:rPr>
    </w:lvl>
    <w:lvl w:ilvl="5" w:tentative="0">
      <w:start w:val="0"/>
      <w:numFmt w:val="bullet"/>
      <w:lvlText w:val="•"/>
      <w:lvlJc w:val="left"/>
      <w:pPr>
        <w:ind w:left="7720" w:hanging="427"/>
      </w:pPr>
      <w:rPr>
        <w:rFonts w:hint="default"/>
        <w:lang w:val="pt-PT" w:eastAsia="en-US" w:bidi="ar-SA"/>
      </w:rPr>
    </w:lvl>
    <w:lvl w:ilvl="6" w:tentative="0">
      <w:start w:val="0"/>
      <w:numFmt w:val="bullet"/>
      <w:lvlText w:val="•"/>
      <w:lvlJc w:val="left"/>
      <w:pPr>
        <w:ind w:left="9200" w:hanging="427"/>
      </w:pPr>
      <w:rPr>
        <w:rFonts w:hint="default"/>
        <w:lang w:val="pt-PT" w:eastAsia="en-US" w:bidi="ar-SA"/>
      </w:rPr>
    </w:lvl>
    <w:lvl w:ilvl="7" w:tentative="0">
      <w:start w:val="0"/>
      <w:numFmt w:val="bullet"/>
      <w:lvlText w:val="•"/>
      <w:lvlJc w:val="left"/>
      <w:pPr>
        <w:ind w:left="10680" w:hanging="427"/>
      </w:pPr>
      <w:rPr>
        <w:rFonts w:hint="default"/>
        <w:lang w:val="pt-PT" w:eastAsia="en-US" w:bidi="ar-SA"/>
      </w:rPr>
    </w:lvl>
    <w:lvl w:ilvl="8" w:tentative="0">
      <w:start w:val="0"/>
      <w:numFmt w:val="bullet"/>
      <w:lvlText w:val="•"/>
      <w:lvlJc w:val="left"/>
      <w:pPr>
        <w:ind w:left="12160" w:hanging="427"/>
      </w:pPr>
      <w:rPr>
        <w:rFonts w:hint="default"/>
        <w:lang w:val="pt-PT" w:eastAsia="en-US" w:bidi="ar-SA"/>
      </w:rPr>
    </w:lvl>
  </w:abstractNum>
  <w:abstractNum w:abstractNumId="56">
    <w:nsid w:val="72183CF9"/>
    <w:multiLevelType w:val="multilevel"/>
    <w:tmpl w:val="72183CF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7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337" w:hanging="170"/>
      </w:pPr>
      <w:rPr>
        <w:rFonts w:hint="default"/>
        <w:lang w:val="pt-PT" w:eastAsia="en-US" w:bidi="ar-SA"/>
      </w:rPr>
    </w:lvl>
    <w:lvl w:ilvl="3" w:tentative="0">
      <w:start w:val="0"/>
      <w:numFmt w:val="bullet"/>
      <w:lvlText w:val="•"/>
      <w:lvlJc w:val="left"/>
      <w:pPr>
        <w:ind w:left="3935" w:hanging="170"/>
      </w:pPr>
      <w:rPr>
        <w:rFonts w:hint="default"/>
        <w:lang w:val="pt-PT" w:eastAsia="en-US" w:bidi="ar-SA"/>
      </w:rPr>
    </w:lvl>
    <w:lvl w:ilvl="4" w:tentative="0">
      <w:start w:val="0"/>
      <w:numFmt w:val="bullet"/>
      <w:lvlText w:val="•"/>
      <w:lvlJc w:val="left"/>
      <w:pPr>
        <w:ind w:left="5533" w:hanging="170"/>
      </w:pPr>
      <w:rPr>
        <w:rFonts w:hint="default"/>
        <w:lang w:val="pt-PT" w:eastAsia="en-US" w:bidi="ar-SA"/>
      </w:rPr>
    </w:lvl>
    <w:lvl w:ilvl="5" w:tentative="0">
      <w:start w:val="0"/>
      <w:numFmt w:val="bullet"/>
      <w:lvlText w:val="•"/>
      <w:lvlJc w:val="left"/>
      <w:pPr>
        <w:ind w:left="7131" w:hanging="170"/>
      </w:pPr>
      <w:rPr>
        <w:rFonts w:hint="default"/>
        <w:lang w:val="pt-PT" w:eastAsia="en-US" w:bidi="ar-SA"/>
      </w:rPr>
    </w:lvl>
    <w:lvl w:ilvl="6" w:tentative="0">
      <w:start w:val="0"/>
      <w:numFmt w:val="bullet"/>
      <w:lvlText w:val="•"/>
      <w:lvlJc w:val="left"/>
      <w:pPr>
        <w:ind w:left="8728" w:hanging="170"/>
      </w:pPr>
      <w:rPr>
        <w:rFonts w:hint="default"/>
        <w:lang w:val="pt-PT" w:eastAsia="en-US" w:bidi="ar-SA"/>
      </w:rPr>
    </w:lvl>
    <w:lvl w:ilvl="7" w:tentative="0">
      <w:start w:val="0"/>
      <w:numFmt w:val="bullet"/>
      <w:lvlText w:val="•"/>
      <w:lvlJc w:val="left"/>
      <w:pPr>
        <w:ind w:left="10326" w:hanging="170"/>
      </w:pPr>
      <w:rPr>
        <w:rFonts w:hint="default"/>
        <w:lang w:val="pt-PT" w:eastAsia="en-US" w:bidi="ar-SA"/>
      </w:rPr>
    </w:lvl>
    <w:lvl w:ilvl="8" w:tentative="0">
      <w:start w:val="0"/>
      <w:numFmt w:val="bullet"/>
      <w:lvlText w:val="•"/>
      <w:lvlJc w:val="left"/>
      <w:pPr>
        <w:ind w:left="11924" w:hanging="170"/>
      </w:pPr>
      <w:rPr>
        <w:rFonts w:hint="default"/>
        <w:lang w:val="pt-PT" w:eastAsia="en-US" w:bidi="ar-SA"/>
      </w:rPr>
    </w:lvl>
  </w:abstractNum>
  <w:abstractNum w:abstractNumId="57">
    <w:nsid w:val="74C28B35"/>
    <w:multiLevelType w:val="multilevel"/>
    <w:tmpl w:val="74C28B35"/>
    <w:lvl w:ilvl="0" w:tentative="0">
      <w:start w:val="15"/>
      <w:numFmt w:val="decimal"/>
      <w:lvlText w:val="%1"/>
      <w:lvlJc w:val="left"/>
      <w:pPr>
        <w:ind w:left="330" w:hanging="437"/>
        <w:jc w:val="left"/>
      </w:pPr>
      <w:rPr>
        <w:rFonts w:hint="default"/>
        <w:lang w:val="pt-PT" w:eastAsia="en-US" w:bidi="ar-SA"/>
      </w:rPr>
    </w:lvl>
    <w:lvl w:ilvl="1" w:tentative="0">
      <w:start w:val="1"/>
      <w:numFmt w:val="decimal"/>
      <w:lvlText w:val="%1.%2"/>
      <w:lvlJc w:val="left"/>
      <w:pPr>
        <w:ind w:left="3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37"/>
      </w:pPr>
      <w:rPr>
        <w:rFonts w:hint="default"/>
        <w:lang w:val="pt-PT" w:eastAsia="en-US" w:bidi="ar-SA"/>
      </w:rPr>
    </w:lvl>
    <w:lvl w:ilvl="3" w:tentative="0">
      <w:start w:val="0"/>
      <w:numFmt w:val="bullet"/>
      <w:lvlText w:val="•"/>
      <w:lvlJc w:val="left"/>
      <w:pPr>
        <w:ind w:left="4760" w:hanging="437"/>
      </w:pPr>
      <w:rPr>
        <w:rFonts w:hint="default"/>
        <w:lang w:val="pt-PT" w:eastAsia="en-US" w:bidi="ar-SA"/>
      </w:rPr>
    </w:lvl>
    <w:lvl w:ilvl="4" w:tentative="0">
      <w:start w:val="0"/>
      <w:numFmt w:val="bullet"/>
      <w:lvlText w:val="•"/>
      <w:lvlJc w:val="left"/>
      <w:pPr>
        <w:ind w:left="6240" w:hanging="437"/>
      </w:pPr>
      <w:rPr>
        <w:rFonts w:hint="default"/>
        <w:lang w:val="pt-PT" w:eastAsia="en-US" w:bidi="ar-SA"/>
      </w:rPr>
    </w:lvl>
    <w:lvl w:ilvl="5" w:tentative="0">
      <w:start w:val="0"/>
      <w:numFmt w:val="bullet"/>
      <w:lvlText w:val="•"/>
      <w:lvlJc w:val="left"/>
      <w:pPr>
        <w:ind w:left="7720" w:hanging="437"/>
      </w:pPr>
      <w:rPr>
        <w:rFonts w:hint="default"/>
        <w:lang w:val="pt-PT" w:eastAsia="en-US" w:bidi="ar-SA"/>
      </w:rPr>
    </w:lvl>
    <w:lvl w:ilvl="6" w:tentative="0">
      <w:start w:val="0"/>
      <w:numFmt w:val="bullet"/>
      <w:lvlText w:val="•"/>
      <w:lvlJc w:val="left"/>
      <w:pPr>
        <w:ind w:left="9200" w:hanging="437"/>
      </w:pPr>
      <w:rPr>
        <w:rFonts w:hint="default"/>
        <w:lang w:val="pt-PT" w:eastAsia="en-US" w:bidi="ar-SA"/>
      </w:rPr>
    </w:lvl>
    <w:lvl w:ilvl="7" w:tentative="0">
      <w:start w:val="0"/>
      <w:numFmt w:val="bullet"/>
      <w:lvlText w:val="•"/>
      <w:lvlJc w:val="left"/>
      <w:pPr>
        <w:ind w:left="10680" w:hanging="437"/>
      </w:pPr>
      <w:rPr>
        <w:rFonts w:hint="default"/>
        <w:lang w:val="pt-PT" w:eastAsia="en-US" w:bidi="ar-SA"/>
      </w:rPr>
    </w:lvl>
    <w:lvl w:ilvl="8" w:tentative="0">
      <w:start w:val="0"/>
      <w:numFmt w:val="bullet"/>
      <w:lvlText w:val="•"/>
      <w:lvlJc w:val="left"/>
      <w:pPr>
        <w:ind w:left="12160" w:hanging="437"/>
      </w:pPr>
      <w:rPr>
        <w:rFonts w:hint="default"/>
        <w:lang w:val="pt-PT" w:eastAsia="en-US" w:bidi="ar-SA"/>
      </w:rPr>
    </w:lvl>
  </w:abstractNum>
  <w:abstractNum w:abstractNumId="58">
    <w:nsid w:val="77ECEA79"/>
    <w:multiLevelType w:val="multilevel"/>
    <w:tmpl w:val="77ECEA7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9">
    <w:nsid w:val="79AA4FA4"/>
    <w:multiLevelType w:val="multilevel"/>
    <w:tmpl w:val="79AA4FA4"/>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96" w:hanging="367"/>
        <w:jc w:val="left"/>
      </w:pPr>
      <w:rPr>
        <w:rFonts w:hint="default"/>
        <w:spacing w:val="0"/>
        <w:w w:val="100"/>
        <w:lang w:val="pt-PT" w:eastAsia="en-US" w:bidi="ar-SA"/>
      </w:rPr>
    </w:lvl>
    <w:lvl w:ilvl="2" w:tentative="0">
      <w:start w:val="0"/>
      <w:numFmt w:val="bullet"/>
      <w:lvlText w:val="•"/>
      <w:lvlJc w:val="left"/>
      <w:pPr>
        <w:ind w:left="2302" w:hanging="367"/>
      </w:pPr>
      <w:rPr>
        <w:rFonts w:hint="default"/>
        <w:lang w:val="pt-PT" w:eastAsia="en-US" w:bidi="ar-SA"/>
      </w:rPr>
    </w:lvl>
    <w:lvl w:ilvl="3" w:tentative="0">
      <w:start w:val="0"/>
      <w:numFmt w:val="bullet"/>
      <w:lvlText w:val="•"/>
      <w:lvlJc w:val="left"/>
      <w:pPr>
        <w:ind w:left="3904" w:hanging="367"/>
      </w:pPr>
      <w:rPr>
        <w:rFonts w:hint="default"/>
        <w:lang w:val="pt-PT" w:eastAsia="en-US" w:bidi="ar-SA"/>
      </w:rPr>
    </w:lvl>
    <w:lvl w:ilvl="4" w:tentative="0">
      <w:start w:val="0"/>
      <w:numFmt w:val="bullet"/>
      <w:lvlText w:val="•"/>
      <w:lvlJc w:val="left"/>
      <w:pPr>
        <w:ind w:left="5506" w:hanging="367"/>
      </w:pPr>
      <w:rPr>
        <w:rFonts w:hint="default"/>
        <w:lang w:val="pt-PT" w:eastAsia="en-US" w:bidi="ar-SA"/>
      </w:rPr>
    </w:lvl>
    <w:lvl w:ilvl="5" w:tentative="0">
      <w:start w:val="0"/>
      <w:numFmt w:val="bullet"/>
      <w:lvlText w:val="•"/>
      <w:lvlJc w:val="left"/>
      <w:pPr>
        <w:ind w:left="7108" w:hanging="367"/>
      </w:pPr>
      <w:rPr>
        <w:rFonts w:hint="default"/>
        <w:lang w:val="pt-PT" w:eastAsia="en-US" w:bidi="ar-SA"/>
      </w:rPr>
    </w:lvl>
    <w:lvl w:ilvl="6" w:tentative="0">
      <w:start w:val="0"/>
      <w:numFmt w:val="bullet"/>
      <w:lvlText w:val="•"/>
      <w:lvlJc w:val="left"/>
      <w:pPr>
        <w:ind w:left="8711" w:hanging="367"/>
      </w:pPr>
      <w:rPr>
        <w:rFonts w:hint="default"/>
        <w:lang w:val="pt-PT" w:eastAsia="en-US" w:bidi="ar-SA"/>
      </w:rPr>
    </w:lvl>
    <w:lvl w:ilvl="7" w:tentative="0">
      <w:start w:val="0"/>
      <w:numFmt w:val="bullet"/>
      <w:lvlText w:val="•"/>
      <w:lvlJc w:val="left"/>
      <w:pPr>
        <w:ind w:left="10313" w:hanging="367"/>
      </w:pPr>
      <w:rPr>
        <w:rFonts w:hint="default"/>
        <w:lang w:val="pt-PT" w:eastAsia="en-US" w:bidi="ar-SA"/>
      </w:rPr>
    </w:lvl>
    <w:lvl w:ilvl="8" w:tentative="0">
      <w:start w:val="0"/>
      <w:numFmt w:val="bullet"/>
      <w:lvlText w:val="•"/>
      <w:lvlJc w:val="left"/>
      <w:pPr>
        <w:ind w:left="11915" w:hanging="367"/>
      </w:pPr>
      <w:rPr>
        <w:rFonts w:hint="default"/>
        <w:lang w:val="pt-PT" w:eastAsia="en-US" w:bidi="ar-SA"/>
      </w:rPr>
    </w:lvl>
  </w:abstractNum>
  <w:abstractNum w:abstractNumId="60">
    <w:nsid w:val="7C246926"/>
    <w:multiLevelType w:val="multilevel"/>
    <w:tmpl w:val="7C246926"/>
    <w:lvl w:ilvl="0" w:tentative="0">
      <w:start w:val="2"/>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2" w:hanging="448"/>
      </w:pPr>
      <w:rPr>
        <w:rFonts w:hint="default"/>
        <w:lang w:val="pt-PT" w:eastAsia="en-US" w:bidi="ar-SA"/>
      </w:rPr>
    </w:lvl>
    <w:lvl w:ilvl="4" w:tentative="0">
      <w:start w:val="0"/>
      <w:numFmt w:val="bullet"/>
      <w:lvlText w:val="•"/>
      <w:lvlJc w:val="left"/>
      <w:pPr>
        <w:ind w:left="5453" w:hanging="448"/>
      </w:pPr>
      <w:rPr>
        <w:rFonts w:hint="default"/>
        <w:lang w:val="pt-PT" w:eastAsia="en-US" w:bidi="ar-SA"/>
      </w:rPr>
    </w:lvl>
    <w:lvl w:ilvl="5" w:tentative="0">
      <w:start w:val="0"/>
      <w:numFmt w:val="bullet"/>
      <w:lvlText w:val="•"/>
      <w:lvlJc w:val="left"/>
      <w:pPr>
        <w:ind w:left="7064" w:hanging="448"/>
      </w:pPr>
      <w:rPr>
        <w:rFonts w:hint="default"/>
        <w:lang w:val="pt-PT" w:eastAsia="en-US" w:bidi="ar-SA"/>
      </w:rPr>
    </w:lvl>
    <w:lvl w:ilvl="6" w:tentative="0">
      <w:start w:val="0"/>
      <w:numFmt w:val="bullet"/>
      <w:lvlText w:val="•"/>
      <w:lvlJc w:val="left"/>
      <w:pPr>
        <w:ind w:left="8675" w:hanging="448"/>
      </w:pPr>
      <w:rPr>
        <w:rFonts w:hint="default"/>
        <w:lang w:val="pt-PT" w:eastAsia="en-US" w:bidi="ar-SA"/>
      </w:rPr>
    </w:lvl>
    <w:lvl w:ilvl="7" w:tentative="0">
      <w:start w:val="0"/>
      <w:numFmt w:val="bullet"/>
      <w:lvlText w:val="•"/>
      <w:lvlJc w:val="left"/>
      <w:pPr>
        <w:ind w:left="10286" w:hanging="448"/>
      </w:pPr>
      <w:rPr>
        <w:rFonts w:hint="default"/>
        <w:lang w:val="pt-PT" w:eastAsia="en-US" w:bidi="ar-SA"/>
      </w:rPr>
    </w:lvl>
    <w:lvl w:ilvl="8" w:tentative="0">
      <w:start w:val="0"/>
      <w:numFmt w:val="bullet"/>
      <w:lvlText w:val="•"/>
      <w:lvlJc w:val="left"/>
      <w:pPr>
        <w:ind w:left="11897" w:hanging="448"/>
      </w:pPr>
      <w:rPr>
        <w:rFonts w:hint="default"/>
        <w:lang w:val="pt-PT" w:eastAsia="en-US" w:bidi="ar-SA"/>
      </w:rPr>
    </w:lvl>
  </w:abstractNum>
  <w:abstractNum w:abstractNumId="61">
    <w:nsid w:val="7DEC2089"/>
    <w:multiLevelType w:val="multilevel"/>
    <w:tmpl w:val="7DEC2089"/>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num w:numId="1">
    <w:abstractNumId w:val="24"/>
  </w:num>
  <w:num w:numId="2">
    <w:abstractNumId w:val="16"/>
  </w:num>
  <w:num w:numId="3">
    <w:abstractNumId w:val="49"/>
  </w:num>
  <w:num w:numId="4">
    <w:abstractNumId w:val="14"/>
  </w:num>
  <w:num w:numId="5">
    <w:abstractNumId w:val="10"/>
  </w:num>
  <w:num w:numId="6">
    <w:abstractNumId w:val="26"/>
  </w:num>
  <w:num w:numId="7">
    <w:abstractNumId w:val="36"/>
  </w:num>
  <w:num w:numId="8">
    <w:abstractNumId w:val="56"/>
  </w:num>
  <w:num w:numId="9">
    <w:abstractNumId w:val="25"/>
  </w:num>
  <w:num w:numId="10">
    <w:abstractNumId w:val="5"/>
  </w:num>
  <w:num w:numId="11">
    <w:abstractNumId w:val="37"/>
  </w:num>
  <w:num w:numId="12">
    <w:abstractNumId w:val="50"/>
  </w:num>
  <w:num w:numId="13">
    <w:abstractNumId w:val="15"/>
  </w:num>
  <w:num w:numId="14">
    <w:abstractNumId w:val="46"/>
  </w:num>
  <w:num w:numId="15">
    <w:abstractNumId w:val="22"/>
  </w:num>
  <w:num w:numId="16">
    <w:abstractNumId w:val="35"/>
  </w:num>
  <w:num w:numId="17">
    <w:abstractNumId w:val="19"/>
  </w:num>
  <w:num w:numId="18">
    <w:abstractNumId w:val="18"/>
  </w:num>
  <w:num w:numId="19">
    <w:abstractNumId w:val="7"/>
  </w:num>
  <w:num w:numId="20">
    <w:abstractNumId w:val="44"/>
  </w:num>
  <w:num w:numId="21">
    <w:abstractNumId w:val="53"/>
  </w:num>
  <w:num w:numId="22">
    <w:abstractNumId w:val="29"/>
  </w:num>
  <w:num w:numId="23">
    <w:abstractNumId w:val="43"/>
  </w:num>
  <w:num w:numId="24">
    <w:abstractNumId w:val="8"/>
  </w:num>
  <w:num w:numId="25">
    <w:abstractNumId w:val="60"/>
  </w:num>
  <w:num w:numId="26">
    <w:abstractNumId w:val="58"/>
  </w:num>
  <w:num w:numId="27">
    <w:abstractNumId w:val="13"/>
  </w:num>
  <w:num w:numId="28">
    <w:abstractNumId w:val="54"/>
  </w:num>
  <w:num w:numId="29">
    <w:abstractNumId w:val="6"/>
  </w:num>
  <w:num w:numId="30">
    <w:abstractNumId w:val="41"/>
  </w:num>
  <w:num w:numId="31">
    <w:abstractNumId w:val="2"/>
  </w:num>
  <w:num w:numId="32">
    <w:abstractNumId w:val="48"/>
  </w:num>
  <w:num w:numId="33">
    <w:abstractNumId w:val="61"/>
  </w:num>
  <w:num w:numId="34">
    <w:abstractNumId w:val="0"/>
  </w:num>
  <w:num w:numId="35">
    <w:abstractNumId w:val="34"/>
  </w:num>
  <w:num w:numId="36">
    <w:abstractNumId w:val="47"/>
  </w:num>
  <w:num w:numId="37">
    <w:abstractNumId w:val="23"/>
  </w:num>
  <w:num w:numId="38">
    <w:abstractNumId w:val="20"/>
  </w:num>
  <w:num w:numId="39">
    <w:abstractNumId w:val="38"/>
  </w:num>
  <w:num w:numId="40">
    <w:abstractNumId w:val="59"/>
  </w:num>
  <w:num w:numId="41">
    <w:abstractNumId w:val="12"/>
  </w:num>
  <w:num w:numId="42">
    <w:abstractNumId w:val="4"/>
  </w:num>
  <w:num w:numId="43">
    <w:abstractNumId w:val="11"/>
  </w:num>
  <w:num w:numId="44">
    <w:abstractNumId w:val="51"/>
  </w:num>
  <w:num w:numId="45">
    <w:abstractNumId w:val="1"/>
  </w:num>
  <w:num w:numId="46">
    <w:abstractNumId w:val="31"/>
  </w:num>
  <w:num w:numId="47">
    <w:abstractNumId w:val="3"/>
  </w:num>
  <w:num w:numId="48">
    <w:abstractNumId w:val="52"/>
  </w:num>
  <w:num w:numId="49">
    <w:abstractNumId w:val="57"/>
  </w:num>
  <w:num w:numId="50">
    <w:abstractNumId w:val="45"/>
  </w:num>
  <w:num w:numId="51">
    <w:abstractNumId w:val="39"/>
  </w:num>
  <w:num w:numId="52">
    <w:abstractNumId w:val="55"/>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2"/>
  </w:num>
  <w:num w:numId="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AE36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67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3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14"/>
      <w:jc w:val="center"/>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32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5</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2025-02-21T16:13:00Z</dcterms:created>
  <dc:creator>jessyca.ferreira</dc:creator>
  <cp:lastModifiedBy>jessyca.ferreira</cp:lastModifiedBy>
  <dcterms:modified xsi:type="dcterms:W3CDTF">2025-03-10T13:17:29Z</dcterms:modified>
  <dc:title>SEI/ERJ - 93926553 -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2025-02-21T00:00:00Z</vt:filetime>
  </property>
  <property fmtid="{D5CDD505-2E9C-101B-9397-08002B2CF9AE}" pid="5" name="Producer">
    <vt:lpwstr>Skia/PDF m133</vt:lpwstr>
  </property>
  <property fmtid="{D5CDD505-2E9C-101B-9397-08002B2CF9AE}" pid="6" name="KSOProductBuildVer">
    <vt:lpwstr>1046-12.2.0.20326</vt:lpwstr>
  </property>
  <property fmtid="{D5CDD505-2E9C-101B-9397-08002B2CF9AE}" pid="7" name="ICV">
    <vt:lpwstr>4A7E6C0AA3E24159804CBC27B08F70CF_13</vt:lpwstr>
  </property>
</Properties>
</file>