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AA1DA">
      <w:pPr>
        <w:pStyle w:val="8"/>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16971414">
      <w:pPr>
        <w:pStyle w:val="8"/>
        <w:spacing w:before="8"/>
        <w:rPr>
          <w:sz w:val="11"/>
        </w:rPr>
      </w:pPr>
    </w:p>
    <w:p w14:paraId="22388152">
      <w:pPr>
        <w:pStyle w:val="8"/>
        <w:spacing w:after="0"/>
        <w:rPr>
          <w:sz w:val="11"/>
        </w:rPr>
        <w:sectPr>
          <w:type w:val="continuous"/>
          <w:pgSz w:w="15840" w:h="24480"/>
          <w:pgMar w:top="160" w:right="0" w:bottom="0" w:left="0" w:header="720" w:footer="720" w:gutter="0"/>
          <w:cols w:space="720" w:num="1"/>
        </w:sectPr>
      </w:pPr>
    </w:p>
    <w:p w14:paraId="787F3768">
      <w:pPr>
        <w:pStyle w:val="8"/>
        <w:spacing w:before="0"/>
        <w:rPr>
          <w:sz w:val="24"/>
        </w:rPr>
      </w:pPr>
    </w:p>
    <w:p w14:paraId="040E014E">
      <w:pPr>
        <w:pStyle w:val="8"/>
        <w:spacing w:before="0"/>
        <w:rPr>
          <w:sz w:val="24"/>
        </w:rPr>
      </w:pPr>
    </w:p>
    <w:p w14:paraId="4B2588A0">
      <w:pPr>
        <w:pStyle w:val="8"/>
        <w:spacing w:before="0"/>
        <w:rPr>
          <w:sz w:val="24"/>
        </w:rPr>
      </w:pPr>
    </w:p>
    <w:p w14:paraId="3C16480B">
      <w:pPr>
        <w:pStyle w:val="8"/>
        <w:spacing w:before="132"/>
        <w:rPr>
          <w:sz w:val="24"/>
        </w:rPr>
      </w:pPr>
    </w:p>
    <w:p w14:paraId="5BC4D850">
      <w:pPr>
        <w:spacing w:before="0"/>
        <w:ind w:left="119" w:right="0" w:firstLine="0"/>
        <w:jc w:val="left"/>
        <w:rPr>
          <w:b/>
          <w:sz w:val="24"/>
        </w:rPr>
      </w:pPr>
      <w:r>
        <w:rPr>
          <w:b/>
          <w:sz w:val="24"/>
        </w:rPr>
        <w:t xml:space="preserve">Edital de </w:t>
      </w:r>
      <w:r>
        <w:rPr>
          <w:b/>
          <w:spacing w:val="-2"/>
          <w:sz w:val="24"/>
        </w:rPr>
        <w:t>Licitação</w:t>
      </w:r>
    </w:p>
    <w:p w14:paraId="63F4B91E">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260007/017251/2024</w:t>
      </w:r>
    </w:p>
    <w:p w14:paraId="115B18E3">
      <w:pPr>
        <w:spacing w:before="92" w:line="400" w:lineRule="auto"/>
        <w:ind w:left="119" w:right="6403" w:firstLine="0"/>
        <w:jc w:val="center"/>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 Hospital Universitário Pedro Ernesto</w:t>
      </w:r>
    </w:p>
    <w:p w14:paraId="5C142C56">
      <w:pPr>
        <w:spacing w:after="0" w:line="400" w:lineRule="auto"/>
        <w:jc w:val="center"/>
        <w:rPr>
          <w:sz w:val="18"/>
        </w:rPr>
        <w:sectPr>
          <w:type w:val="continuous"/>
          <w:pgSz w:w="15840" w:h="24480"/>
          <w:pgMar w:top="160" w:right="0" w:bottom="0" w:left="0" w:header="720" w:footer="720" w:gutter="0"/>
          <w:cols w:equalWidth="0" w:num="2">
            <w:col w:w="3902" w:space="2383"/>
            <w:col w:w="9555"/>
          </w:cols>
        </w:sectPr>
      </w:pPr>
    </w:p>
    <w:p w14:paraId="48B1862A">
      <w:pPr>
        <w:pStyle w:val="8"/>
        <w:spacing w:before="0"/>
        <w:rPr>
          <w:sz w:val="26"/>
        </w:rPr>
      </w:pPr>
    </w:p>
    <w:p w14:paraId="156F6959">
      <w:pPr>
        <w:pStyle w:val="8"/>
        <w:spacing w:before="187"/>
        <w:rPr>
          <w:sz w:val="26"/>
        </w:rPr>
      </w:pPr>
    </w:p>
    <w:p w14:paraId="6A2EE189">
      <w:pPr>
        <w:spacing w:before="1"/>
        <w:ind w:left="0" w:right="0" w:firstLine="0"/>
        <w:jc w:val="center"/>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pacing w:val="-2"/>
          <w:sz w:val="26"/>
        </w:rPr>
        <w:t>153/2025</w:t>
      </w:r>
    </w:p>
    <w:p w14:paraId="4F8DF3DB">
      <w:pPr>
        <w:pStyle w:val="8"/>
        <w:spacing w:before="228"/>
        <w:rPr>
          <w:b/>
          <w:sz w:val="26"/>
        </w:rPr>
      </w:pPr>
    </w:p>
    <w:p w14:paraId="5847E246">
      <w:pPr>
        <w:pStyle w:val="5"/>
        <w:spacing w:line="570" w:lineRule="atLeast"/>
        <w:ind w:left="224" w:right="5643"/>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0EAF43AA">
      <w:pPr>
        <w:spacing w:before="70"/>
        <w:ind w:left="224" w:right="0" w:firstLine="0"/>
        <w:jc w:val="left"/>
        <w:rPr>
          <w:sz w:val="20"/>
        </w:rPr>
      </w:pPr>
      <w:r>
        <w:rPr>
          <w:b/>
          <w:sz w:val="20"/>
        </w:rPr>
        <w:t>AQUISIÇÃO</w:t>
      </w:r>
      <w:r>
        <w:rPr>
          <w:b/>
          <w:spacing w:val="9"/>
          <w:sz w:val="20"/>
        </w:rPr>
        <w:t xml:space="preserve"> </w:t>
      </w:r>
      <w:r>
        <w:rPr>
          <w:b/>
          <w:sz w:val="20"/>
        </w:rPr>
        <w:t>DE</w:t>
      </w:r>
      <w:r>
        <w:rPr>
          <w:b/>
          <w:spacing w:val="10"/>
          <w:sz w:val="20"/>
        </w:rPr>
        <w:t xml:space="preserve"> </w:t>
      </w:r>
      <w:r>
        <w:rPr>
          <w:b/>
          <w:sz w:val="20"/>
        </w:rPr>
        <w:t>MEDICAMENTOS</w:t>
      </w:r>
      <w:r>
        <w:rPr>
          <w:b/>
          <w:spacing w:val="10"/>
          <w:sz w:val="20"/>
        </w:rPr>
        <w:t xml:space="preserve"> </w:t>
      </w:r>
      <w:r>
        <w:rPr>
          <w:b/>
          <w:sz w:val="20"/>
        </w:rPr>
        <w:t>(ÁGUA DESTILADA</w:t>
      </w:r>
      <w:r>
        <w:rPr>
          <w:b/>
          <w:spacing w:val="-1"/>
          <w:sz w:val="20"/>
        </w:rPr>
        <w:t xml:space="preserve"> </w:t>
      </w:r>
      <w:r>
        <w:rPr>
          <w:b/>
          <w:sz w:val="20"/>
        </w:rPr>
        <w:t>ESTÉRIL,</w:t>
      </w:r>
      <w:r>
        <w:rPr>
          <w:b/>
          <w:spacing w:val="10"/>
          <w:sz w:val="20"/>
        </w:rPr>
        <w:t xml:space="preserve"> </w:t>
      </w:r>
      <w:r>
        <w:rPr>
          <w:b/>
          <w:sz w:val="20"/>
        </w:rPr>
        <w:t>ETC)</w:t>
      </w:r>
      <w:r>
        <w:rPr>
          <w:b/>
          <w:spacing w:val="10"/>
          <w:sz w:val="20"/>
        </w:rPr>
        <w:t xml:space="preserve"> </w:t>
      </w:r>
      <w:r>
        <w:rPr>
          <w:b/>
          <w:sz w:val="20"/>
        </w:rPr>
        <w:t>PARA</w:t>
      </w:r>
      <w:r>
        <w:rPr>
          <w:b/>
          <w:spacing w:val="-1"/>
          <w:sz w:val="20"/>
        </w:rPr>
        <w:t xml:space="preserve"> </w:t>
      </w:r>
      <w:r>
        <w:rPr>
          <w:b/>
          <w:sz w:val="20"/>
        </w:rPr>
        <w:t>O</w:t>
      </w:r>
      <w:r>
        <w:rPr>
          <w:b/>
          <w:spacing w:val="10"/>
          <w:sz w:val="20"/>
        </w:rPr>
        <w:t xml:space="preserve"> </w:t>
      </w:r>
      <w:r>
        <w:rPr>
          <w:b/>
          <w:sz w:val="20"/>
        </w:rPr>
        <w:t>HOSPITAL</w:t>
      </w:r>
      <w:r>
        <w:rPr>
          <w:b/>
          <w:spacing w:val="-1"/>
          <w:sz w:val="20"/>
        </w:rPr>
        <w:t xml:space="preserve"> </w:t>
      </w:r>
      <w:r>
        <w:rPr>
          <w:b/>
          <w:sz w:val="20"/>
        </w:rPr>
        <w:t>UNIVERSITÁRIO</w:t>
      </w:r>
      <w:r>
        <w:rPr>
          <w:b/>
          <w:spacing w:val="10"/>
          <w:sz w:val="20"/>
        </w:rPr>
        <w:t xml:space="preserve"> </w:t>
      </w:r>
      <w:r>
        <w:rPr>
          <w:b/>
          <w:sz w:val="20"/>
        </w:rPr>
        <w:t>PEDRO</w:t>
      </w:r>
      <w:r>
        <w:rPr>
          <w:b/>
          <w:spacing w:val="10"/>
          <w:sz w:val="20"/>
        </w:rPr>
        <w:t xml:space="preserve"> </w:t>
      </w:r>
      <w:r>
        <w:rPr>
          <w:b/>
          <w:sz w:val="20"/>
        </w:rPr>
        <w:t>ERNESTO</w:t>
      </w:r>
      <w:r>
        <w:rPr>
          <w:sz w:val="20"/>
        </w:rPr>
        <w:t>,</w:t>
      </w:r>
      <w:r>
        <w:rPr>
          <w:spacing w:val="10"/>
          <w:sz w:val="20"/>
        </w:rPr>
        <w:t xml:space="preserve"> </w:t>
      </w:r>
      <w:r>
        <w:rPr>
          <w:sz w:val="20"/>
        </w:rPr>
        <w:t>na</w:t>
      </w:r>
      <w:r>
        <w:rPr>
          <w:spacing w:val="10"/>
          <w:sz w:val="20"/>
        </w:rPr>
        <w:t xml:space="preserve"> </w:t>
      </w:r>
      <w:r>
        <w:rPr>
          <w:sz w:val="20"/>
        </w:rPr>
        <w:t>forma</w:t>
      </w:r>
      <w:r>
        <w:rPr>
          <w:spacing w:val="10"/>
          <w:sz w:val="20"/>
        </w:rPr>
        <w:t xml:space="preserve"> </w:t>
      </w:r>
      <w:r>
        <w:rPr>
          <w:sz w:val="20"/>
        </w:rPr>
        <w:t>estabelecida</w:t>
      </w:r>
      <w:r>
        <w:rPr>
          <w:spacing w:val="10"/>
          <w:sz w:val="20"/>
        </w:rPr>
        <w:t xml:space="preserve"> </w:t>
      </w:r>
      <w:r>
        <w:rPr>
          <w:sz w:val="20"/>
        </w:rPr>
        <w:t>neste</w:t>
      </w:r>
      <w:r>
        <w:rPr>
          <w:spacing w:val="10"/>
          <w:sz w:val="20"/>
        </w:rPr>
        <w:t xml:space="preserve"> </w:t>
      </w:r>
      <w:r>
        <w:rPr>
          <w:sz w:val="20"/>
        </w:rPr>
        <w:t>Edital</w:t>
      </w:r>
      <w:r>
        <w:rPr>
          <w:spacing w:val="10"/>
          <w:sz w:val="20"/>
        </w:rPr>
        <w:t xml:space="preserve"> </w:t>
      </w:r>
      <w:r>
        <w:rPr>
          <w:sz w:val="20"/>
        </w:rPr>
        <w:t>e</w:t>
      </w:r>
      <w:r>
        <w:rPr>
          <w:spacing w:val="10"/>
          <w:sz w:val="20"/>
        </w:rPr>
        <w:t xml:space="preserve"> </w:t>
      </w:r>
      <w:r>
        <w:rPr>
          <w:spacing w:val="-4"/>
          <w:sz w:val="20"/>
        </w:rPr>
        <w:t>seus</w:t>
      </w:r>
    </w:p>
    <w:p w14:paraId="3DE9733F">
      <w:pPr>
        <w:pStyle w:val="8"/>
        <w:ind w:left="224"/>
      </w:pPr>
      <w:r>
        <w:rPr>
          <w:spacing w:val="-2"/>
        </w:rPr>
        <w:t>anexos.</w:t>
      </w:r>
    </w:p>
    <w:p w14:paraId="1435675E">
      <w:pPr>
        <w:pStyle w:val="8"/>
        <w:spacing w:before="0"/>
      </w:pPr>
    </w:p>
    <w:p w14:paraId="16542E47">
      <w:pPr>
        <w:pStyle w:val="8"/>
        <w:spacing w:before="165"/>
      </w:pPr>
    </w:p>
    <w:p w14:paraId="19A7EC5C">
      <w:pPr>
        <w:pStyle w:val="4"/>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152AF378">
      <w:pPr>
        <w:spacing w:before="51"/>
        <w:ind w:left="224" w:right="0" w:firstLine="0"/>
        <w:jc w:val="left"/>
        <w:rPr>
          <w:b/>
          <w:sz w:val="22"/>
        </w:rPr>
      </w:pPr>
      <w:r>
        <w:rPr>
          <w:b/>
          <w:sz w:val="20"/>
        </w:rPr>
        <w:t>R$</w:t>
      </w:r>
      <w:r>
        <w:rPr>
          <w:b/>
          <w:spacing w:val="-1"/>
          <w:sz w:val="20"/>
        </w:rPr>
        <w:t xml:space="preserve"> </w:t>
      </w:r>
      <w:r>
        <w:rPr>
          <w:b/>
          <w:sz w:val="22"/>
        </w:rPr>
        <w:t>4.007.941,23</w:t>
      </w:r>
      <w:r>
        <w:rPr>
          <w:b/>
          <w:spacing w:val="-2"/>
          <w:sz w:val="22"/>
        </w:rPr>
        <w:t xml:space="preserve"> </w:t>
      </w:r>
      <w:r>
        <w:rPr>
          <w:b/>
          <w:sz w:val="22"/>
        </w:rPr>
        <w:t>(quatro</w:t>
      </w:r>
      <w:r>
        <w:rPr>
          <w:b/>
          <w:spacing w:val="-1"/>
          <w:sz w:val="22"/>
        </w:rPr>
        <w:t xml:space="preserve"> </w:t>
      </w:r>
      <w:r>
        <w:rPr>
          <w:b/>
          <w:sz w:val="22"/>
        </w:rPr>
        <w:t>milhões</w:t>
      </w:r>
      <w:r>
        <w:rPr>
          <w:b/>
          <w:spacing w:val="-2"/>
          <w:sz w:val="22"/>
        </w:rPr>
        <w:t xml:space="preserve"> </w:t>
      </w:r>
      <w:r>
        <w:rPr>
          <w:b/>
          <w:sz w:val="22"/>
        </w:rPr>
        <w:t>e</w:t>
      </w:r>
      <w:r>
        <w:rPr>
          <w:b/>
          <w:spacing w:val="-2"/>
          <w:sz w:val="22"/>
        </w:rPr>
        <w:t xml:space="preserve"> </w:t>
      </w:r>
      <w:r>
        <w:rPr>
          <w:b/>
          <w:sz w:val="22"/>
        </w:rPr>
        <w:t>sete</w:t>
      </w:r>
      <w:r>
        <w:rPr>
          <w:b/>
          <w:spacing w:val="-1"/>
          <w:sz w:val="22"/>
        </w:rPr>
        <w:t xml:space="preserve"> </w:t>
      </w:r>
      <w:r>
        <w:rPr>
          <w:b/>
          <w:sz w:val="22"/>
        </w:rPr>
        <w:t>mil</w:t>
      </w:r>
      <w:r>
        <w:rPr>
          <w:b/>
          <w:spacing w:val="-2"/>
          <w:sz w:val="22"/>
        </w:rPr>
        <w:t xml:space="preserve"> </w:t>
      </w:r>
      <w:r>
        <w:rPr>
          <w:b/>
          <w:sz w:val="22"/>
        </w:rPr>
        <w:t>e</w:t>
      </w:r>
      <w:r>
        <w:rPr>
          <w:b/>
          <w:spacing w:val="-2"/>
          <w:sz w:val="22"/>
        </w:rPr>
        <w:t xml:space="preserve"> </w:t>
      </w:r>
      <w:r>
        <w:rPr>
          <w:b/>
          <w:sz w:val="22"/>
        </w:rPr>
        <w:t>novecentos</w:t>
      </w:r>
      <w:r>
        <w:rPr>
          <w:b/>
          <w:spacing w:val="-1"/>
          <w:sz w:val="22"/>
        </w:rPr>
        <w:t xml:space="preserve"> </w:t>
      </w:r>
      <w:r>
        <w:rPr>
          <w:b/>
          <w:sz w:val="22"/>
        </w:rPr>
        <w:t>e</w:t>
      </w:r>
      <w:r>
        <w:rPr>
          <w:b/>
          <w:spacing w:val="-2"/>
          <w:sz w:val="22"/>
        </w:rPr>
        <w:t xml:space="preserve"> </w:t>
      </w:r>
      <w:r>
        <w:rPr>
          <w:b/>
          <w:sz w:val="22"/>
        </w:rPr>
        <w:t>quarenta</w:t>
      </w:r>
      <w:r>
        <w:rPr>
          <w:b/>
          <w:spacing w:val="-2"/>
          <w:sz w:val="22"/>
        </w:rPr>
        <w:t xml:space="preserve"> </w:t>
      </w:r>
      <w:r>
        <w:rPr>
          <w:b/>
          <w:sz w:val="22"/>
        </w:rPr>
        <w:t>e</w:t>
      </w:r>
      <w:r>
        <w:rPr>
          <w:b/>
          <w:spacing w:val="-1"/>
          <w:sz w:val="22"/>
        </w:rPr>
        <w:t xml:space="preserve"> </w:t>
      </w:r>
      <w:r>
        <w:rPr>
          <w:b/>
          <w:sz w:val="22"/>
        </w:rPr>
        <w:t>um</w:t>
      </w:r>
      <w:r>
        <w:rPr>
          <w:b/>
          <w:spacing w:val="-2"/>
          <w:sz w:val="22"/>
        </w:rPr>
        <w:t xml:space="preserve"> </w:t>
      </w:r>
      <w:r>
        <w:rPr>
          <w:b/>
          <w:sz w:val="22"/>
        </w:rPr>
        <w:t>reais</w:t>
      </w:r>
      <w:r>
        <w:rPr>
          <w:b/>
          <w:spacing w:val="-2"/>
          <w:sz w:val="22"/>
        </w:rPr>
        <w:t xml:space="preserve"> </w:t>
      </w:r>
      <w:r>
        <w:rPr>
          <w:b/>
          <w:sz w:val="22"/>
        </w:rPr>
        <w:t>e</w:t>
      </w:r>
      <w:r>
        <w:rPr>
          <w:b/>
          <w:spacing w:val="-1"/>
          <w:sz w:val="22"/>
        </w:rPr>
        <w:t xml:space="preserve"> </w:t>
      </w:r>
      <w:r>
        <w:rPr>
          <w:b/>
          <w:sz w:val="22"/>
        </w:rPr>
        <w:t>vinte</w:t>
      </w:r>
      <w:r>
        <w:rPr>
          <w:b/>
          <w:spacing w:val="-2"/>
          <w:sz w:val="22"/>
        </w:rPr>
        <w:t xml:space="preserve"> </w:t>
      </w:r>
      <w:r>
        <w:rPr>
          <w:b/>
          <w:sz w:val="22"/>
        </w:rPr>
        <w:t>e</w:t>
      </w:r>
      <w:r>
        <w:rPr>
          <w:b/>
          <w:spacing w:val="-2"/>
          <w:sz w:val="22"/>
        </w:rPr>
        <w:t xml:space="preserve"> </w:t>
      </w:r>
      <w:r>
        <w:rPr>
          <w:b/>
          <w:sz w:val="22"/>
        </w:rPr>
        <w:t>três</w:t>
      </w:r>
      <w:r>
        <w:rPr>
          <w:b/>
          <w:spacing w:val="-1"/>
          <w:sz w:val="22"/>
        </w:rPr>
        <w:t xml:space="preserve"> </w:t>
      </w:r>
      <w:r>
        <w:rPr>
          <w:b/>
          <w:spacing w:val="-2"/>
          <w:sz w:val="22"/>
        </w:rPr>
        <w:t>centavos).</w:t>
      </w:r>
    </w:p>
    <w:p w14:paraId="59A1FE17">
      <w:pPr>
        <w:pStyle w:val="8"/>
        <w:spacing w:before="0"/>
        <w:rPr>
          <w:b/>
          <w:sz w:val="22"/>
        </w:rPr>
      </w:pPr>
    </w:p>
    <w:p w14:paraId="555093B9">
      <w:pPr>
        <w:pStyle w:val="8"/>
        <w:spacing w:before="25"/>
        <w:rPr>
          <w:b/>
          <w:sz w:val="22"/>
        </w:rPr>
      </w:pPr>
    </w:p>
    <w:p w14:paraId="2F258EC1">
      <w:pPr>
        <w:pStyle w:val="4"/>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6B752B61">
      <w:pPr>
        <w:pStyle w:val="8"/>
        <w:spacing w:before="160"/>
        <w:ind w:left="224"/>
      </w:pPr>
      <w:r>
        <w:t>Dia</w:t>
      </w:r>
      <w:r>
        <w:rPr>
          <w:spacing w:val="-1"/>
        </w:rPr>
        <w:t xml:space="preserve"> </w:t>
      </w:r>
      <w:r>
        <w:t>08/04/2025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1B11FD88">
      <w:pPr>
        <w:pStyle w:val="8"/>
        <w:spacing w:before="0"/>
      </w:pPr>
    </w:p>
    <w:p w14:paraId="63B434B5">
      <w:pPr>
        <w:pStyle w:val="8"/>
        <w:spacing w:before="75"/>
      </w:pPr>
    </w:p>
    <w:p w14:paraId="5FA7D4C9">
      <w:pPr>
        <w:spacing w:before="0"/>
        <w:ind w:left="22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69FEB75F">
      <w:pPr>
        <w:spacing w:before="160"/>
        <w:ind w:left="22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0695BCA1">
      <w:pPr>
        <w:pStyle w:val="8"/>
        <w:spacing w:before="0"/>
        <w:rPr>
          <w:b/>
        </w:rPr>
      </w:pPr>
    </w:p>
    <w:p w14:paraId="287ADEAB">
      <w:pPr>
        <w:pStyle w:val="8"/>
        <w:spacing w:before="75"/>
        <w:rPr>
          <w:b/>
        </w:rPr>
      </w:pPr>
    </w:p>
    <w:p w14:paraId="4C7BCE46">
      <w:pPr>
        <w:spacing w:before="0"/>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62FF3814">
      <w:pPr>
        <w:pStyle w:val="5"/>
        <w:spacing w:before="160"/>
        <w:ind w:left="224"/>
        <w:rPr>
          <w:b w:val="0"/>
        </w:rPr>
      </w:pPr>
      <w:r>
        <w:rPr>
          <w:spacing w:val="-2"/>
        </w:rPr>
        <w:t>Aberto</w:t>
      </w:r>
      <w:r>
        <w:rPr>
          <w:b w:val="0"/>
          <w:spacing w:val="-2"/>
        </w:rPr>
        <w:t>.</w:t>
      </w:r>
    </w:p>
    <w:p w14:paraId="67E25401">
      <w:pPr>
        <w:pStyle w:val="8"/>
        <w:spacing w:before="0"/>
      </w:pPr>
    </w:p>
    <w:p w14:paraId="704EFFD7">
      <w:pPr>
        <w:pStyle w:val="8"/>
        <w:spacing w:before="79"/>
      </w:pPr>
    </w:p>
    <w:p w14:paraId="773134F0">
      <w:pPr>
        <w:spacing w:before="0"/>
        <w:ind w:left="0" w:right="1003" w:firstLine="0"/>
        <w:jc w:val="center"/>
        <w:rPr>
          <w:b/>
          <w:sz w:val="26"/>
        </w:rPr>
      </w:pPr>
      <w:r>
        <w:rPr>
          <w:b/>
          <w:spacing w:val="-2"/>
          <w:sz w:val="26"/>
        </w:rPr>
        <w:t>EDITAL</w:t>
      </w:r>
      <w:r>
        <w:rPr>
          <w:b/>
          <w:spacing w:val="-15"/>
          <w:sz w:val="26"/>
        </w:rPr>
        <w:t xml:space="preserve"> </w:t>
      </w:r>
      <w:r>
        <w:rPr>
          <w:b/>
          <w:spacing w:val="-2"/>
          <w:sz w:val="26"/>
        </w:rPr>
        <w:t>DE</w:t>
      </w:r>
      <w:r>
        <w:rPr>
          <w:b/>
          <w:spacing w:val="-5"/>
          <w:sz w:val="26"/>
        </w:rPr>
        <w:t xml:space="preserve"> </w:t>
      </w:r>
      <w:r>
        <w:rPr>
          <w:b/>
          <w:spacing w:val="-2"/>
          <w:sz w:val="26"/>
        </w:rPr>
        <w:t>LICITAÇÃO</w:t>
      </w:r>
    </w:p>
    <w:p w14:paraId="26D4531E">
      <w:pPr>
        <w:spacing w:before="256"/>
        <w:ind w:left="0" w:right="0" w:firstLine="0"/>
        <w:jc w:val="center"/>
        <w:rPr>
          <w:b/>
          <w:sz w:val="26"/>
        </w:rPr>
      </w:pPr>
      <w:r>
        <w:rPr>
          <w:b/>
          <w:sz w:val="26"/>
        </w:rPr>
        <w:t>PREGÃO</w:t>
      </w:r>
      <w:r>
        <w:rPr>
          <w:b/>
          <w:spacing w:val="-1"/>
          <w:sz w:val="26"/>
        </w:rPr>
        <w:t xml:space="preserve"> </w:t>
      </w:r>
      <w:r>
        <w:rPr>
          <w:b/>
          <w:sz w:val="26"/>
        </w:rPr>
        <w:t>ELETRÔNICO</w:t>
      </w:r>
      <w:r>
        <w:rPr>
          <w:b/>
          <w:spacing w:val="-1"/>
          <w:sz w:val="26"/>
        </w:rPr>
        <w:t xml:space="preserve"> </w:t>
      </w:r>
      <w:r>
        <w:rPr>
          <w:b/>
          <w:sz w:val="26"/>
        </w:rPr>
        <w:t>Nº</w:t>
      </w:r>
      <w:r>
        <w:rPr>
          <w:b/>
          <w:spacing w:val="-1"/>
          <w:sz w:val="26"/>
        </w:rPr>
        <w:t xml:space="preserve"> </w:t>
      </w:r>
      <w:r>
        <w:rPr>
          <w:b/>
          <w:spacing w:val="-2"/>
          <w:sz w:val="26"/>
        </w:rPr>
        <w:t>153/2025</w:t>
      </w:r>
    </w:p>
    <w:p w14:paraId="6E18CDEA">
      <w:pPr>
        <w:pStyle w:val="8"/>
        <w:spacing w:before="0"/>
        <w:rPr>
          <w:b/>
          <w:sz w:val="26"/>
        </w:rPr>
      </w:pPr>
    </w:p>
    <w:p w14:paraId="3DDF383E">
      <w:pPr>
        <w:pStyle w:val="8"/>
        <w:spacing w:before="0"/>
        <w:rPr>
          <w:b/>
          <w:sz w:val="26"/>
        </w:rPr>
      </w:pPr>
    </w:p>
    <w:p w14:paraId="33D9F833">
      <w:pPr>
        <w:pStyle w:val="8"/>
        <w:spacing w:before="0"/>
        <w:rPr>
          <w:b/>
          <w:sz w:val="26"/>
        </w:rPr>
      </w:pPr>
    </w:p>
    <w:p w14:paraId="5B0E4932">
      <w:pPr>
        <w:pStyle w:val="8"/>
        <w:spacing w:before="226"/>
        <w:rPr>
          <w:b/>
          <w:sz w:val="26"/>
        </w:rPr>
      </w:pPr>
    </w:p>
    <w:p w14:paraId="58565B7D">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4027BA7D">
      <w:pPr>
        <w:pStyle w:val="8"/>
        <w:spacing w:before="0"/>
      </w:pPr>
    </w:p>
    <w:p w14:paraId="5D67491B">
      <w:pPr>
        <w:pStyle w:val="8"/>
        <w:spacing w:before="16"/>
      </w:pPr>
    </w:p>
    <w:p w14:paraId="374D330F">
      <w:pPr>
        <w:pStyle w:val="4"/>
        <w:numPr>
          <w:ilvl w:val="0"/>
          <w:numId w:val="1"/>
        </w:numPr>
        <w:tabs>
          <w:tab w:val="left" w:pos="719"/>
        </w:tabs>
        <w:spacing w:before="1" w:after="0" w:line="240" w:lineRule="auto"/>
        <w:ind w:left="719" w:right="0" w:hanging="240"/>
        <w:jc w:val="left"/>
      </w:pPr>
      <w:r>
        <w:t>DO</w:t>
      </w:r>
      <w:r>
        <w:rPr>
          <w:spacing w:val="-1"/>
        </w:rPr>
        <w:t xml:space="preserve"> </w:t>
      </w:r>
      <w:r>
        <w:rPr>
          <w:spacing w:val="-2"/>
        </w:rPr>
        <w:t>OBJETO</w:t>
      </w:r>
    </w:p>
    <w:p w14:paraId="4DB09783">
      <w:pPr>
        <w:pStyle w:val="8"/>
        <w:spacing w:before="0"/>
        <w:rPr>
          <w:b/>
        </w:rPr>
      </w:pPr>
    </w:p>
    <w:p w14:paraId="68D52BD4">
      <w:pPr>
        <w:pStyle w:val="8"/>
        <w:spacing w:before="141"/>
        <w:rPr>
          <w:b/>
        </w:rPr>
      </w:pPr>
    </w:p>
    <w:p w14:paraId="6CDE9649">
      <w:pPr>
        <w:pStyle w:val="10"/>
        <w:numPr>
          <w:ilvl w:val="1"/>
          <w:numId w:val="1"/>
        </w:numPr>
        <w:tabs>
          <w:tab w:val="left" w:pos="682"/>
        </w:tabs>
        <w:spacing w:before="0" w:after="0" w:line="240" w:lineRule="auto"/>
        <w:ind w:left="682" w:right="0" w:hanging="353"/>
        <w:jc w:val="left"/>
        <w:rPr>
          <w:sz w:val="20"/>
        </w:rPr>
      </w:pPr>
      <w:r>
        <w:rPr>
          <w:sz w:val="20"/>
        </w:rPr>
        <w:t>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é</w:t>
      </w:r>
      <w:r>
        <w:rPr>
          <w:spacing w:val="1"/>
          <w:sz w:val="20"/>
        </w:rPr>
        <w:t xml:space="preserve"> </w:t>
      </w:r>
      <w:r>
        <w:rPr>
          <w:sz w:val="20"/>
        </w:rPr>
        <w:t>a</w:t>
      </w:r>
      <w:r>
        <w:rPr>
          <w:spacing w:val="1"/>
          <w:sz w:val="20"/>
        </w:rPr>
        <w:t xml:space="preserve"> </w:t>
      </w:r>
      <w:r>
        <w:rPr>
          <w:b/>
          <w:sz w:val="20"/>
        </w:rPr>
        <w:t>AQUISIÇÃO</w:t>
      </w:r>
      <w:r>
        <w:rPr>
          <w:b/>
          <w:spacing w:val="2"/>
          <w:sz w:val="20"/>
        </w:rPr>
        <w:t xml:space="preserve"> </w:t>
      </w:r>
      <w:r>
        <w:rPr>
          <w:b/>
          <w:sz w:val="20"/>
        </w:rPr>
        <w:t>DE</w:t>
      </w:r>
      <w:r>
        <w:rPr>
          <w:b/>
          <w:spacing w:val="1"/>
          <w:sz w:val="20"/>
        </w:rPr>
        <w:t xml:space="preserve"> </w:t>
      </w:r>
      <w:r>
        <w:rPr>
          <w:b/>
          <w:sz w:val="20"/>
        </w:rPr>
        <w:t>MEDICAMENTOS</w:t>
      </w:r>
      <w:r>
        <w:rPr>
          <w:b/>
          <w:spacing w:val="1"/>
          <w:sz w:val="20"/>
        </w:rPr>
        <w:t xml:space="preserve"> </w:t>
      </w:r>
      <w:r>
        <w:rPr>
          <w:b/>
          <w:sz w:val="20"/>
        </w:rPr>
        <w:t>(ÁGUA</w:t>
      </w:r>
      <w:r>
        <w:rPr>
          <w:b/>
          <w:spacing w:val="-10"/>
          <w:sz w:val="20"/>
        </w:rPr>
        <w:t xml:space="preserve"> </w:t>
      </w:r>
      <w:r>
        <w:rPr>
          <w:b/>
          <w:sz w:val="20"/>
        </w:rPr>
        <w:t>DESTILADA</w:t>
      </w:r>
      <w:r>
        <w:rPr>
          <w:b/>
          <w:spacing w:val="-9"/>
          <w:sz w:val="20"/>
        </w:rPr>
        <w:t xml:space="preserve"> </w:t>
      </w:r>
      <w:r>
        <w:rPr>
          <w:b/>
          <w:sz w:val="20"/>
        </w:rPr>
        <w:t>ESTÉRIL,</w:t>
      </w:r>
      <w:r>
        <w:rPr>
          <w:b/>
          <w:spacing w:val="1"/>
          <w:sz w:val="20"/>
        </w:rPr>
        <w:t xml:space="preserve"> </w:t>
      </w:r>
      <w:r>
        <w:rPr>
          <w:b/>
          <w:sz w:val="20"/>
        </w:rPr>
        <w:t>ETC)</w:t>
      </w:r>
      <w:r>
        <w:rPr>
          <w:b/>
          <w:spacing w:val="1"/>
          <w:sz w:val="20"/>
        </w:rPr>
        <w:t xml:space="preserve"> </w:t>
      </w:r>
      <w:r>
        <w:rPr>
          <w:b/>
          <w:sz w:val="20"/>
        </w:rPr>
        <w:t>PARA</w:t>
      </w:r>
      <w:r>
        <w:rPr>
          <w:b/>
          <w:spacing w:val="-9"/>
          <w:sz w:val="20"/>
        </w:rPr>
        <w:t xml:space="preserve"> </w:t>
      </w:r>
      <w:r>
        <w:rPr>
          <w:b/>
          <w:sz w:val="20"/>
        </w:rPr>
        <w:t>O</w:t>
      </w:r>
      <w:r>
        <w:rPr>
          <w:b/>
          <w:spacing w:val="1"/>
          <w:sz w:val="20"/>
        </w:rPr>
        <w:t xml:space="preserve"> </w:t>
      </w:r>
      <w:r>
        <w:rPr>
          <w:b/>
          <w:sz w:val="20"/>
        </w:rPr>
        <w:t>HOSPITAL</w:t>
      </w:r>
      <w:r>
        <w:rPr>
          <w:b/>
          <w:spacing w:val="-10"/>
          <w:sz w:val="20"/>
        </w:rPr>
        <w:t xml:space="preserve"> </w:t>
      </w:r>
      <w:r>
        <w:rPr>
          <w:b/>
          <w:sz w:val="20"/>
        </w:rPr>
        <w:t>UNIVERSITÁRIO</w:t>
      </w:r>
      <w:r>
        <w:rPr>
          <w:b/>
          <w:spacing w:val="1"/>
          <w:sz w:val="20"/>
        </w:rPr>
        <w:t xml:space="preserve"> </w:t>
      </w:r>
      <w:r>
        <w:rPr>
          <w:b/>
          <w:sz w:val="20"/>
        </w:rPr>
        <w:t>PEDRO</w:t>
      </w:r>
      <w:r>
        <w:rPr>
          <w:b/>
          <w:spacing w:val="2"/>
          <w:sz w:val="20"/>
        </w:rPr>
        <w:t xml:space="preserve"> </w:t>
      </w:r>
      <w:r>
        <w:rPr>
          <w:b/>
          <w:spacing w:val="-2"/>
          <w:sz w:val="20"/>
        </w:rPr>
        <w:t>ERNESTO,</w:t>
      </w:r>
    </w:p>
    <w:p w14:paraId="407D7855">
      <w:pPr>
        <w:pStyle w:val="8"/>
        <w:ind w:left="329"/>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148AC389">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11C5D9D6">
      <w:pPr>
        <w:pStyle w:val="8"/>
        <w:spacing w:before="29"/>
      </w:pPr>
    </w:p>
    <w:tbl>
      <w:tblPr>
        <w:tblStyle w:val="7"/>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033CA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55002DAA">
            <w:pPr>
              <w:pStyle w:val="11"/>
              <w:spacing w:before="88"/>
              <w:ind w:right="314"/>
              <w:jc w:val="right"/>
              <w:rPr>
                <w:b/>
                <w:sz w:val="16"/>
              </w:rPr>
            </w:pPr>
            <w:r>
              <w:rPr>
                <w:b/>
                <w:spacing w:val="-4"/>
                <w:sz w:val="16"/>
              </w:rPr>
              <w:t>ITEM</w:t>
            </w:r>
          </w:p>
        </w:tc>
        <w:tc>
          <w:tcPr>
            <w:tcW w:w="3915" w:type="dxa"/>
          </w:tcPr>
          <w:p w14:paraId="1F953697">
            <w:pPr>
              <w:pStyle w:val="11"/>
              <w:spacing w:before="2" w:line="270" w:lineRule="atLeast"/>
              <w:ind w:left="7" w:right="162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216CFC4E">
            <w:pPr>
              <w:pStyle w:val="11"/>
              <w:tabs>
                <w:tab w:val="left" w:pos="789"/>
              </w:tabs>
              <w:spacing w:before="2" w:line="270" w:lineRule="atLeast"/>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25" w:type="dxa"/>
          </w:tcPr>
          <w:p w14:paraId="77B728FE">
            <w:pPr>
              <w:pStyle w:val="11"/>
              <w:spacing w:before="2" w:line="270" w:lineRule="atLeast"/>
              <w:ind w:left="7" w:right="-14"/>
              <w:rPr>
                <w:b/>
                <w:sz w:val="16"/>
              </w:rPr>
            </w:pPr>
            <w:r>
              <w:rPr>
                <w:b/>
                <w:sz w:val="16"/>
              </w:rPr>
              <w:t>UNIDADE</w:t>
            </w:r>
            <w:r>
              <w:rPr>
                <w:b/>
                <w:spacing w:val="68"/>
                <w:sz w:val="16"/>
              </w:rPr>
              <w:t xml:space="preserve"> </w:t>
            </w:r>
            <w:r>
              <w:rPr>
                <w:b/>
                <w:sz w:val="16"/>
              </w:rPr>
              <w:t>DE</w:t>
            </w:r>
            <w:r>
              <w:rPr>
                <w:b/>
                <w:spacing w:val="40"/>
                <w:sz w:val="16"/>
              </w:rPr>
              <w:t xml:space="preserve"> </w:t>
            </w:r>
            <w:r>
              <w:rPr>
                <w:b/>
                <w:spacing w:val="-2"/>
                <w:sz w:val="16"/>
              </w:rPr>
              <w:t>MEDIDA</w:t>
            </w:r>
          </w:p>
        </w:tc>
        <w:tc>
          <w:tcPr>
            <w:tcW w:w="1110" w:type="dxa"/>
          </w:tcPr>
          <w:p w14:paraId="23B4424E">
            <w:pPr>
              <w:pStyle w:val="11"/>
              <w:spacing w:before="88"/>
              <w:ind w:left="7"/>
              <w:rPr>
                <w:b/>
                <w:sz w:val="16"/>
              </w:rPr>
            </w:pPr>
            <w:r>
              <w:rPr>
                <w:b/>
                <w:spacing w:val="-2"/>
                <w:sz w:val="16"/>
              </w:rPr>
              <w:t>QUANT.</w:t>
            </w:r>
          </w:p>
        </w:tc>
        <w:tc>
          <w:tcPr>
            <w:tcW w:w="1215" w:type="dxa"/>
          </w:tcPr>
          <w:p w14:paraId="42B55072">
            <w:pPr>
              <w:pStyle w:val="11"/>
              <w:spacing w:before="2" w:line="270" w:lineRule="atLeast"/>
              <w:ind w:left="7" w:right="317"/>
              <w:rPr>
                <w:b/>
                <w:sz w:val="16"/>
              </w:rPr>
            </w:pPr>
            <w:r>
              <w:rPr>
                <w:b/>
                <w:spacing w:val="-2"/>
                <w:sz w:val="16"/>
              </w:rPr>
              <w:t>PREÇO</w:t>
            </w:r>
            <w:r>
              <w:rPr>
                <w:b/>
                <w:spacing w:val="40"/>
                <w:sz w:val="16"/>
              </w:rPr>
              <w:t xml:space="preserve"> </w:t>
            </w:r>
            <w:r>
              <w:rPr>
                <w:b/>
                <w:spacing w:val="-2"/>
                <w:sz w:val="16"/>
              </w:rPr>
              <w:t>ESTIMADO</w:t>
            </w:r>
          </w:p>
        </w:tc>
        <w:tc>
          <w:tcPr>
            <w:tcW w:w="2940" w:type="dxa"/>
          </w:tcPr>
          <w:p w14:paraId="536A5255">
            <w:pPr>
              <w:pStyle w:val="11"/>
              <w:spacing w:before="88"/>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41EED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0C74DC88">
            <w:pPr>
              <w:pStyle w:val="11"/>
              <w:rPr>
                <w:sz w:val="16"/>
              </w:rPr>
            </w:pPr>
          </w:p>
          <w:p w14:paraId="2209D26C">
            <w:pPr>
              <w:pStyle w:val="11"/>
              <w:rPr>
                <w:sz w:val="16"/>
              </w:rPr>
            </w:pPr>
          </w:p>
          <w:p w14:paraId="3C3D7488">
            <w:pPr>
              <w:pStyle w:val="11"/>
              <w:rPr>
                <w:sz w:val="16"/>
              </w:rPr>
            </w:pPr>
          </w:p>
          <w:p w14:paraId="5F87A1EC">
            <w:pPr>
              <w:pStyle w:val="11"/>
              <w:spacing w:before="27"/>
              <w:rPr>
                <w:sz w:val="16"/>
              </w:rPr>
            </w:pPr>
          </w:p>
          <w:p w14:paraId="1F0D2A6F">
            <w:pPr>
              <w:pStyle w:val="11"/>
              <w:ind w:right="325"/>
              <w:jc w:val="right"/>
              <w:rPr>
                <w:sz w:val="16"/>
              </w:rPr>
            </w:pPr>
            <w:r>
              <w:rPr>
                <w:spacing w:val="-10"/>
                <w:sz w:val="16"/>
              </w:rPr>
              <w:t>1</w:t>
            </w:r>
          </w:p>
        </w:tc>
        <w:tc>
          <w:tcPr>
            <w:tcW w:w="3915" w:type="dxa"/>
          </w:tcPr>
          <w:p w14:paraId="0B8204AC">
            <w:pPr>
              <w:pStyle w:val="11"/>
              <w:spacing w:line="270" w:lineRule="atLeast"/>
              <w:ind w:left="112" w:right="95"/>
              <w:jc w:val="both"/>
              <w:rPr>
                <w:sz w:val="16"/>
              </w:rPr>
            </w:pPr>
            <w:r>
              <w:rPr>
                <w:sz w:val="16"/>
              </w:rPr>
              <w:t>PRINCIPIO ATIVO: AGUA DESTILADA ESTERIL E</w:t>
            </w:r>
            <w:r>
              <w:rPr>
                <w:spacing w:val="40"/>
                <w:sz w:val="16"/>
              </w:rPr>
              <w:t xml:space="preserve"> </w:t>
            </w:r>
            <w:r>
              <w:rPr>
                <w:sz w:val="16"/>
              </w:rPr>
              <w:t>APIROGENICA, FORMA FARMACEUTICA:</w:t>
            </w:r>
            <w:r>
              <w:rPr>
                <w:spacing w:val="40"/>
                <w:sz w:val="16"/>
              </w:rPr>
              <w:t xml:space="preserve"> </w:t>
            </w:r>
            <w:r>
              <w:rPr>
                <w:sz w:val="16"/>
              </w:rPr>
              <w:t>LIQUIDO, CONCENTRACAO / DOSAGEM: NAO</w:t>
            </w:r>
            <w:r>
              <w:rPr>
                <w:spacing w:val="40"/>
                <w:sz w:val="16"/>
              </w:rPr>
              <w:t xml:space="preserve"> </w:t>
            </w:r>
            <w:r>
              <w:rPr>
                <w:sz w:val="16"/>
              </w:rPr>
              <w:t>APLICAVEL, UNIDADE: NAO APLICAVEL,</w:t>
            </w:r>
            <w:r>
              <w:rPr>
                <w:spacing w:val="40"/>
                <w:sz w:val="16"/>
              </w:rPr>
              <w:t xml:space="preserve"> </w:t>
            </w:r>
            <w:r>
              <w:rPr>
                <w:sz w:val="16"/>
              </w:rPr>
              <w:t>VOLUME: 100ML, APRESENTACAO: FRASCO</w:t>
            </w:r>
            <w:r>
              <w:rPr>
                <w:spacing w:val="40"/>
                <w:sz w:val="16"/>
              </w:rPr>
              <w:t xml:space="preserve"> </w:t>
            </w:r>
            <w:r>
              <w:rPr>
                <w:sz w:val="16"/>
              </w:rPr>
              <w:t>SISTEMA</w:t>
            </w:r>
            <w:r>
              <w:rPr>
                <w:spacing w:val="-10"/>
                <w:sz w:val="16"/>
              </w:rPr>
              <w:t xml:space="preserve"> </w:t>
            </w:r>
            <w:r>
              <w:rPr>
                <w:sz w:val="16"/>
              </w:rPr>
              <w:t>FECHADO</w:t>
            </w:r>
          </w:p>
        </w:tc>
        <w:tc>
          <w:tcPr>
            <w:tcW w:w="975" w:type="dxa"/>
          </w:tcPr>
          <w:p w14:paraId="062F23E1">
            <w:pPr>
              <w:pStyle w:val="11"/>
              <w:rPr>
                <w:sz w:val="16"/>
              </w:rPr>
            </w:pPr>
          </w:p>
          <w:p w14:paraId="534B8B41">
            <w:pPr>
              <w:pStyle w:val="11"/>
              <w:rPr>
                <w:sz w:val="16"/>
              </w:rPr>
            </w:pPr>
          </w:p>
          <w:p w14:paraId="77D752AF">
            <w:pPr>
              <w:pStyle w:val="11"/>
              <w:rPr>
                <w:sz w:val="16"/>
              </w:rPr>
            </w:pPr>
          </w:p>
          <w:p w14:paraId="0D4ACD2A">
            <w:pPr>
              <w:pStyle w:val="11"/>
              <w:spacing w:before="27"/>
              <w:rPr>
                <w:sz w:val="16"/>
              </w:rPr>
            </w:pPr>
          </w:p>
          <w:p w14:paraId="0F1230C2">
            <w:pPr>
              <w:pStyle w:val="11"/>
              <w:ind w:left="14"/>
              <w:jc w:val="center"/>
              <w:rPr>
                <w:sz w:val="16"/>
              </w:rPr>
            </w:pPr>
            <w:r>
              <w:rPr>
                <w:spacing w:val="-2"/>
                <w:sz w:val="16"/>
              </w:rPr>
              <w:t>58106</w:t>
            </w:r>
          </w:p>
        </w:tc>
        <w:tc>
          <w:tcPr>
            <w:tcW w:w="1125" w:type="dxa"/>
          </w:tcPr>
          <w:p w14:paraId="1BAA6B0B">
            <w:pPr>
              <w:pStyle w:val="11"/>
              <w:rPr>
                <w:sz w:val="16"/>
              </w:rPr>
            </w:pPr>
          </w:p>
          <w:p w14:paraId="6605731A">
            <w:pPr>
              <w:pStyle w:val="11"/>
              <w:rPr>
                <w:sz w:val="16"/>
              </w:rPr>
            </w:pPr>
          </w:p>
          <w:p w14:paraId="31F1AC88">
            <w:pPr>
              <w:pStyle w:val="11"/>
              <w:rPr>
                <w:sz w:val="16"/>
              </w:rPr>
            </w:pPr>
          </w:p>
          <w:p w14:paraId="5123CBC4">
            <w:pPr>
              <w:pStyle w:val="11"/>
              <w:spacing w:before="27"/>
              <w:rPr>
                <w:sz w:val="16"/>
              </w:rPr>
            </w:pPr>
          </w:p>
          <w:p w14:paraId="3A70C28F">
            <w:pPr>
              <w:pStyle w:val="11"/>
              <w:ind w:left="14"/>
              <w:jc w:val="center"/>
              <w:rPr>
                <w:sz w:val="16"/>
              </w:rPr>
            </w:pPr>
            <w:r>
              <w:rPr>
                <w:spacing w:val="-2"/>
                <w:sz w:val="16"/>
              </w:rPr>
              <w:t>Unidade</w:t>
            </w:r>
          </w:p>
        </w:tc>
        <w:tc>
          <w:tcPr>
            <w:tcW w:w="1110" w:type="dxa"/>
          </w:tcPr>
          <w:p w14:paraId="18F83DD8">
            <w:pPr>
              <w:pStyle w:val="11"/>
              <w:rPr>
                <w:sz w:val="16"/>
              </w:rPr>
            </w:pPr>
          </w:p>
          <w:p w14:paraId="6FC65AEA">
            <w:pPr>
              <w:pStyle w:val="11"/>
              <w:rPr>
                <w:sz w:val="16"/>
              </w:rPr>
            </w:pPr>
          </w:p>
          <w:p w14:paraId="7B8CD3B1">
            <w:pPr>
              <w:pStyle w:val="11"/>
              <w:rPr>
                <w:sz w:val="16"/>
              </w:rPr>
            </w:pPr>
          </w:p>
          <w:p w14:paraId="2DD68297">
            <w:pPr>
              <w:pStyle w:val="11"/>
              <w:spacing w:before="27"/>
              <w:rPr>
                <w:sz w:val="16"/>
              </w:rPr>
            </w:pPr>
          </w:p>
          <w:p w14:paraId="0A666577">
            <w:pPr>
              <w:pStyle w:val="11"/>
              <w:ind w:right="325"/>
              <w:jc w:val="right"/>
              <w:rPr>
                <w:sz w:val="16"/>
              </w:rPr>
            </w:pPr>
            <w:r>
              <w:rPr>
                <w:spacing w:val="-2"/>
                <w:sz w:val="16"/>
              </w:rPr>
              <w:t>17.300</w:t>
            </w:r>
          </w:p>
        </w:tc>
        <w:tc>
          <w:tcPr>
            <w:tcW w:w="1215" w:type="dxa"/>
          </w:tcPr>
          <w:p w14:paraId="30F18DFB">
            <w:pPr>
              <w:pStyle w:val="11"/>
              <w:rPr>
                <w:sz w:val="16"/>
              </w:rPr>
            </w:pPr>
          </w:p>
          <w:p w14:paraId="26AE9DA3">
            <w:pPr>
              <w:pStyle w:val="11"/>
              <w:rPr>
                <w:sz w:val="16"/>
              </w:rPr>
            </w:pPr>
          </w:p>
          <w:p w14:paraId="4C589990">
            <w:pPr>
              <w:pStyle w:val="11"/>
              <w:rPr>
                <w:sz w:val="16"/>
              </w:rPr>
            </w:pPr>
          </w:p>
          <w:p w14:paraId="74BC55F2">
            <w:pPr>
              <w:pStyle w:val="11"/>
              <w:spacing w:before="27"/>
              <w:rPr>
                <w:sz w:val="16"/>
              </w:rPr>
            </w:pPr>
          </w:p>
          <w:p w14:paraId="49E081FE">
            <w:pPr>
              <w:pStyle w:val="11"/>
              <w:ind w:left="14"/>
              <w:jc w:val="center"/>
              <w:rPr>
                <w:sz w:val="16"/>
              </w:rPr>
            </w:pPr>
            <w:r>
              <w:rPr>
                <w:spacing w:val="-2"/>
                <w:sz w:val="16"/>
              </w:rPr>
              <w:t>7,1367</w:t>
            </w:r>
          </w:p>
        </w:tc>
        <w:tc>
          <w:tcPr>
            <w:tcW w:w="2940" w:type="dxa"/>
          </w:tcPr>
          <w:p w14:paraId="5C0A38A1">
            <w:pPr>
              <w:pStyle w:val="11"/>
              <w:spacing w:before="174"/>
              <w:rPr>
                <w:sz w:val="16"/>
              </w:rPr>
            </w:pPr>
          </w:p>
          <w:p w14:paraId="1C3D702A">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0684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2A717E75">
            <w:pPr>
              <w:pStyle w:val="11"/>
              <w:rPr>
                <w:sz w:val="16"/>
              </w:rPr>
            </w:pPr>
          </w:p>
          <w:p w14:paraId="5F0C3575">
            <w:pPr>
              <w:pStyle w:val="11"/>
              <w:rPr>
                <w:sz w:val="16"/>
              </w:rPr>
            </w:pPr>
          </w:p>
          <w:p w14:paraId="6D9911EF">
            <w:pPr>
              <w:pStyle w:val="11"/>
              <w:rPr>
                <w:sz w:val="16"/>
              </w:rPr>
            </w:pPr>
          </w:p>
          <w:p w14:paraId="0B54758A">
            <w:pPr>
              <w:pStyle w:val="11"/>
              <w:spacing w:before="27"/>
              <w:rPr>
                <w:sz w:val="16"/>
              </w:rPr>
            </w:pPr>
          </w:p>
          <w:p w14:paraId="542BFA7F">
            <w:pPr>
              <w:pStyle w:val="11"/>
              <w:ind w:right="325"/>
              <w:jc w:val="right"/>
              <w:rPr>
                <w:sz w:val="16"/>
              </w:rPr>
            </w:pPr>
            <w:r>
              <w:rPr>
                <w:spacing w:val="-10"/>
                <w:sz w:val="16"/>
              </w:rPr>
              <w:t>2</w:t>
            </w:r>
          </w:p>
        </w:tc>
        <w:tc>
          <w:tcPr>
            <w:tcW w:w="3915" w:type="dxa"/>
          </w:tcPr>
          <w:p w14:paraId="5763DB26">
            <w:pPr>
              <w:pStyle w:val="11"/>
              <w:spacing w:line="270" w:lineRule="atLeast"/>
              <w:ind w:left="112" w:right="95"/>
              <w:jc w:val="both"/>
              <w:rPr>
                <w:sz w:val="16"/>
              </w:rPr>
            </w:pPr>
            <w:r>
              <w:rPr>
                <w:sz w:val="16"/>
              </w:rPr>
              <w:t>PRINCIPIO ATIVO: AGUA DESTILADA ESTERIL E</w:t>
            </w:r>
            <w:r>
              <w:rPr>
                <w:spacing w:val="40"/>
                <w:sz w:val="16"/>
              </w:rPr>
              <w:t xml:space="preserve"> </w:t>
            </w:r>
            <w:r>
              <w:rPr>
                <w:sz w:val="16"/>
              </w:rPr>
              <w:t>APIROGENICA, FORMA FARMACEUTICA:</w:t>
            </w:r>
            <w:r>
              <w:rPr>
                <w:spacing w:val="40"/>
                <w:sz w:val="16"/>
              </w:rPr>
              <w:t xml:space="preserve"> </w:t>
            </w:r>
            <w:r>
              <w:rPr>
                <w:sz w:val="16"/>
              </w:rPr>
              <w:t>LIQUIDO, CONCENTRACAO / DOSAGEM: NAO</w:t>
            </w:r>
            <w:r>
              <w:rPr>
                <w:spacing w:val="40"/>
                <w:sz w:val="16"/>
              </w:rPr>
              <w:t xml:space="preserve"> </w:t>
            </w:r>
            <w:r>
              <w:rPr>
                <w:sz w:val="16"/>
              </w:rPr>
              <w:t>APLICAVEL, UNIDADE: NAO APLICAVEL,</w:t>
            </w:r>
            <w:r>
              <w:rPr>
                <w:spacing w:val="40"/>
                <w:sz w:val="16"/>
              </w:rPr>
              <w:t xml:space="preserve"> </w:t>
            </w:r>
            <w:r>
              <w:rPr>
                <w:sz w:val="16"/>
              </w:rPr>
              <w:t>VOLUME: 500 ML, APRESENTACAO: FRASCO</w:t>
            </w:r>
            <w:r>
              <w:rPr>
                <w:spacing w:val="40"/>
                <w:sz w:val="16"/>
              </w:rPr>
              <w:t xml:space="preserve"> </w:t>
            </w:r>
            <w:r>
              <w:rPr>
                <w:sz w:val="16"/>
              </w:rPr>
              <w:t>SISTEMA</w:t>
            </w:r>
            <w:r>
              <w:rPr>
                <w:spacing w:val="-10"/>
                <w:sz w:val="16"/>
              </w:rPr>
              <w:t xml:space="preserve"> </w:t>
            </w:r>
            <w:r>
              <w:rPr>
                <w:sz w:val="16"/>
              </w:rPr>
              <w:t>FECHADO</w:t>
            </w:r>
          </w:p>
        </w:tc>
        <w:tc>
          <w:tcPr>
            <w:tcW w:w="975" w:type="dxa"/>
          </w:tcPr>
          <w:p w14:paraId="2225B328">
            <w:pPr>
              <w:pStyle w:val="11"/>
              <w:rPr>
                <w:sz w:val="16"/>
              </w:rPr>
            </w:pPr>
          </w:p>
          <w:p w14:paraId="1D13CD9C">
            <w:pPr>
              <w:pStyle w:val="11"/>
              <w:rPr>
                <w:sz w:val="16"/>
              </w:rPr>
            </w:pPr>
          </w:p>
          <w:p w14:paraId="57DD78EE">
            <w:pPr>
              <w:pStyle w:val="11"/>
              <w:rPr>
                <w:sz w:val="16"/>
              </w:rPr>
            </w:pPr>
          </w:p>
          <w:p w14:paraId="17F9D970">
            <w:pPr>
              <w:pStyle w:val="11"/>
              <w:spacing w:before="27"/>
              <w:rPr>
                <w:sz w:val="16"/>
              </w:rPr>
            </w:pPr>
          </w:p>
          <w:p w14:paraId="21736554">
            <w:pPr>
              <w:pStyle w:val="11"/>
              <w:ind w:left="14"/>
              <w:jc w:val="center"/>
              <w:rPr>
                <w:sz w:val="16"/>
              </w:rPr>
            </w:pPr>
            <w:r>
              <w:rPr>
                <w:spacing w:val="-2"/>
                <w:sz w:val="16"/>
              </w:rPr>
              <w:t>90663</w:t>
            </w:r>
          </w:p>
        </w:tc>
        <w:tc>
          <w:tcPr>
            <w:tcW w:w="1125" w:type="dxa"/>
          </w:tcPr>
          <w:p w14:paraId="65AA0B74">
            <w:pPr>
              <w:pStyle w:val="11"/>
              <w:rPr>
                <w:sz w:val="16"/>
              </w:rPr>
            </w:pPr>
          </w:p>
          <w:p w14:paraId="0712942A">
            <w:pPr>
              <w:pStyle w:val="11"/>
              <w:rPr>
                <w:sz w:val="16"/>
              </w:rPr>
            </w:pPr>
          </w:p>
          <w:p w14:paraId="023B5E80">
            <w:pPr>
              <w:pStyle w:val="11"/>
              <w:rPr>
                <w:sz w:val="16"/>
              </w:rPr>
            </w:pPr>
          </w:p>
          <w:p w14:paraId="281905DD">
            <w:pPr>
              <w:pStyle w:val="11"/>
              <w:spacing w:before="27"/>
              <w:rPr>
                <w:sz w:val="16"/>
              </w:rPr>
            </w:pPr>
          </w:p>
          <w:p w14:paraId="6534CA87">
            <w:pPr>
              <w:pStyle w:val="11"/>
              <w:ind w:left="14"/>
              <w:jc w:val="center"/>
              <w:rPr>
                <w:sz w:val="16"/>
              </w:rPr>
            </w:pPr>
            <w:r>
              <w:rPr>
                <w:spacing w:val="-2"/>
                <w:sz w:val="16"/>
              </w:rPr>
              <w:t>Unidade</w:t>
            </w:r>
          </w:p>
        </w:tc>
        <w:tc>
          <w:tcPr>
            <w:tcW w:w="1110" w:type="dxa"/>
          </w:tcPr>
          <w:p w14:paraId="5A69343A">
            <w:pPr>
              <w:pStyle w:val="11"/>
              <w:rPr>
                <w:sz w:val="16"/>
              </w:rPr>
            </w:pPr>
          </w:p>
          <w:p w14:paraId="0931F6DB">
            <w:pPr>
              <w:pStyle w:val="11"/>
              <w:rPr>
                <w:sz w:val="16"/>
              </w:rPr>
            </w:pPr>
          </w:p>
          <w:p w14:paraId="44AE178E">
            <w:pPr>
              <w:pStyle w:val="11"/>
              <w:rPr>
                <w:sz w:val="16"/>
              </w:rPr>
            </w:pPr>
          </w:p>
          <w:p w14:paraId="10679CF7">
            <w:pPr>
              <w:pStyle w:val="11"/>
              <w:spacing w:before="27"/>
              <w:rPr>
                <w:sz w:val="16"/>
              </w:rPr>
            </w:pPr>
          </w:p>
          <w:p w14:paraId="48A682D2">
            <w:pPr>
              <w:pStyle w:val="11"/>
              <w:ind w:right="325"/>
              <w:jc w:val="right"/>
              <w:rPr>
                <w:sz w:val="16"/>
              </w:rPr>
            </w:pPr>
            <w:r>
              <w:rPr>
                <w:spacing w:val="-2"/>
                <w:sz w:val="16"/>
              </w:rPr>
              <w:t>13.200</w:t>
            </w:r>
          </w:p>
        </w:tc>
        <w:tc>
          <w:tcPr>
            <w:tcW w:w="1215" w:type="dxa"/>
          </w:tcPr>
          <w:p w14:paraId="0C390D89">
            <w:pPr>
              <w:pStyle w:val="11"/>
              <w:rPr>
                <w:sz w:val="16"/>
              </w:rPr>
            </w:pPr>
          </w:p>
          <w:p w14:paraId="4E6A97F0">
            <w:pPr>
              <w:pStyle w:val="11"/>
              <w:rPr>
                <w:sz w:val="16"/>
              </w:rPr>
            </w:pPr>
          </w:p>
          <w:p w14:paraId="6C0989B0">
            <w:pPr>
              <w:pStyle w:val="11"/>
              <w:rPr>
                <w:sz w:val="16"/>
              </w:rPr>
            </w:pPr>
          </w:p>
          <w:p w14:paraId="5B876EC3">
            <w:pPr>
              <w:pStyle w:val="11"/>
              <w:spacing w:before="27"/>
              <w:rPr>
                <w:sz w:val="16"/>
              </w:rPr>
            </w:pPr>
          </w:p>
          <w:p w14:paraId="3138E6CB">
            <w:pPr>
              <w:pStyle w:val="11"/>
              <w:ind w:left="14"/>
              <w:jc w:val="center"/>
              <w:rPr>
                <w:sz w:val="16"/>
              </w:rPr>
            </w:pPr>
            <w:r>
              <w:rPr>
                <w:spacing w:val="-2"/>
                <w:sz w:val="16"/>
              </w:rPr>
              <w:t>7,7100</w:t>
            </w:r>
          </w:p>
        </w:tc>
        <w:tc>
          <w:tcPr>
            <w:tcW w:w="2940" w:type="dxa"/>
          </w:tcPr>
          <w:p w14:paraId="22CBC767">
            <w:pPr>
              <w:pStyle w:val="11"/>
              <w:spacing w:before="174"/>
              <w:rPr>
                <w:sz w:val="16"/>
              </w:rPr>
            </w:pPr>
          </w:p>
          <w:p w14:paraId="0E6C3809">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1EC3D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5CBC495C">
            <w:pPr>
              <w:pStyle w:val="11"/>
              <w:rPr>
                <w:sz w:val="16"/>
              </w:rPr>
            </w:pPr>
          </w:p>
          <w:p w14:paraId="300279F3">
            <w:pPr>
              <w:pStyle w:val="11"/>
              <w:rPr>
                <w:sz w:val="16"/>
              </w:rPr>
            </w:pPr>
          </w:p>
          <w:p w14:paraId="61F1714B">
            <w:pPr>
              <w:pStyle w:val="11"/>
              <w:spacing w:before="76"/>
              <w:rPr>
                <w:sz w:val="16"/>
              </w:rPr>
            </w:pPr>
          </w:p>
          <w:p w14:paraId="327CDD6B">
            <w:pPr>
              <w:pStyle w:val="11"/>
              <w:ind w:right="325"/>
              <w:jc w:val="right"/>
              <w:rPr>
                <w:sz w:val="16"/>
              </w:rPr>
            </w:pPr>
            <w:r>
              <w:rPr>
                <w:spacing w:val="-10"/>
                <w:sz w:val="16"/>
              </w:rPr>
              <w:t>3</w:t>
            </w:r>
          </w:p>
        </w:tc>
        <w:tc>
          <w:tcPr>
            <w:tcW w:w="3915" w:type="dxa"/>
          </w:tcPr>
          <w:p w14:paraId="68A1CC15">
            <w:pPr>
              <w:pStyle w:val="11"/>
              <w:spacing w:line="270" w:lineRule="atLeast"/>
              <w:ind w:left="112" w:right="95"/>
              <w:jc w:val="both"/>
              <w:rPr>
                <w:sz w:val="16"/>
              </w:rPr>
            </w:pPr>
            <w:r>
              <w:rPr>
                <w:sz w:val="16"/>
              </w:rPr>
              <w:t>PRINCIPIO ATIVO: BICARBONATO DE SODIO,</w:t>
            </w:r>
            <w:r>
              <w:rPr>
                <w:spacing w:val="40"/>
                <w:sz w:val="16"/>
              </w:rPr>
              <w:t xml:space="preserve"> </w:t>
            </w:r>
            <w:r>
              <w:rPr>
                <w:sz w:val="16"/>
              </w:rPr>
              <w:t>FORMA</w:t>
            </w:r>
            <w:r>
              <w:rPr>
                <w:spacing w:val="-1"/>
                <w:sz w:val="16"/>
              </w:rPr>
              <w:t xml:space="preserve"> </w:t>
            </w:r>
            <w:r>
              <w:rPr>
                <w:sz w:val="16"/>
              </w:rPr>
              <w:t>FARMACEUTICA: SOLUCAO INJETAVEL,</w:t>
            </w:r>
            <w:r>
              <w:rPr>
                <w:spacing w:val="40"/>
                <w:sz w:val="16"/>
              </w:rPr>
              <w:t xml:space="preserve"> </w:t>
            </w:r>
            <w:r>
              <w:rPr>
                <w:sz w:val="16"/>
              </w:rPr>
              <w:t>CONCENTRACAO / DOSAGEM: 8,4, UNIDADE: %,</w:t>
            </w:r>
            <w:r>
              <w:rPr>
                <w:spacing w:val="40"/>
                <w:sz w:val="16"/>
              </w:rPr>
              <w:t xml:space="preserve"> </w:t>
            </w:r>
            <w:r>
              <w:rPr>
                <w:sz w:val="16"/>
              </w:rPr>
              <w:t>VOLUME: 250ML, APRESENTACAO: FRASCO</w:t>
            </w:r>
            <w:r>
              <w:rPr>
                <w:spacing w:val="40"/>
                <w:sz w:val="16"/>
              </w:rPr>
              <w:t xml:space="preserve"> </w:t>
            </w:r>
            <w:r>
              <w:rPr>
                <w:sz w:val="16"/>
              </w:rPr>
              <w:t>SISTEMA</w:t>
            </w:r>
            <w:r>
              <w:rPr>
                <w:spacing w:val="-10"/>
                <w:sz w:val="16"/>
              </w:rPr>
              <w:t xml:space="preserve"> </w:t>
            </w:r>
            <w:r>
              <w:rPr>
                <w:sz w:val="16"/>
              </w:rPr>
              <w:t>FECHADO</w:t>
            </w:r>
          </w:p>
        </w:tc>
        <w:tc>
          <w:tcPr>
            <w:tcW w:w="975" w:type="dxa"/>
          </w:tcPr>
          <w:p w14:paraId="2282D931">
            <w:pPr>
              <w:pStyle w:val="11"/>
              <w:rPr>
                <w:sz w:val="16"/>
              </w:rPr>
            </w:pPr>
          </w:p>
          <w:p w14:paraId="38C48413">
            <w:pPr>
              <w:pStyle w:val="11"/>
              <w:rPr>
                <w:sz w:val="16"/>
              </w:rPr>
            </w:pPr>
          </w:p>
          <w:p w14:paraId="1A9ECACB">
            <w:pPr>
              <w:pStyle w:val="11"/>
              <w:spacing w:before="76"/>
              <w:rPr>
                <w:sz w:val="16"/>
              </w:rPr>
            </w:pPr>
          </w:p>
          <w:p w14:paraId="790628C0">
            <w:pPr>
              <w:pStyle w:val="11"/>
              <w:ind w:left="14"/>
              <w:jc w:val="center"/>
              <w:rPr>
                <w:sz w:val="16"/>
              </w:rPr>
            </w:pPr>
            <w:r>
              <w:rPr>
                <w:spacing w:val="-2"/>
                <w:sz w:val="16"/>
              </w:rPr>
              <w:t>58111</w:t>
            </w:r>
          </w:p>
        </w:tc>
        <w:tc>
          <w:tcPr>
            <w:tcW w:w="1125" w:type="dxa"/>
          </w:tcPr>
          <w:p w14:paraId="216C17B5">
            <w:pPr>
              <w:pStyle w:val="11"/>
              <w:rPr>
                <w:sz w:val="16"/>
              </w:rPr>
            </w:pPr>
          </w:p>
          <w:p w14:paraId="2130B395">
            <w:pPr>
              <w:pStyle w:val="11"/>
              <w:rPr>
                <w:sz w:val="16"/>
              </w:rPr>
            </w:pPr>
          </w:p>
          <w:p w14:paraId="6D41F25D">
            <w:pPr>
              <w:pStyle w:val="11"/>
              <w:spacing w:before="76"/>
              <w:rPr>
                <w:sz w:val="16"/>
              </w:rPr>
            </w:pPr>
          </w:p>
          <w:p w14:paraId="3FD59A9D">
            <w:pPr>
              <w:pStyle w:val="11"/>
              <w:ind w:left="14"/>
              <w:jc w:val="center"/>
              <w:rPr>
                <w:sz w:val="16"/>
              </w:rPr>
            </w:pPr>
            <w:r>
              <w:rPr>
                <w:spacing w:val="-2"/>
                <w:sz w:val="16"/>
              </w:rPr>
              <w:t>Unidade</w:t>
            </w:r>
          </w:p>
        </w:tc>
        <w:tc>
          <w:tcPr>
            <w:tcW w:w="1110" w:type="dxa"/>
          </w:tcPr>
          <w:p w14:paraId="45339FBC">
            <w:pPr>
              <w:pStyle w:val="11"/>
              <w:rPr>
                <w:sz w:val="16"/>
              </w:rPr>
            </w:pPr>
          </w:p>
          <w:p w14:paraId="65FF293A">
            <w:pPr>
              <w:pStyle w:val="11"/>
              <w:rPr>
                <w:sz w:val="16"/>
              </w:rPr>
            </w:pPr>
          </w:p>
          <w:p w14:paraId="0FA5BBB4">
            <w:pPr>
              <w:pStyle w:val="11"/>
              <w:spacing w:before="76"/>
              <w:rPr>
                <w:sz w:val="16"/>
              </w:rPr>
            </w:pPr>
          </w:p>
          <w:p w14:paraId="33455254">
            <w:pPr>
              <w:pStyle w:val="11"/>
              <w:jc w:val="center"/>
              <w:rPr>
                <w:sz w:val="16"/>
              </w:rPr>
            </w:pPr>
            <w:r>
              <w:rPr>
                <w:spacing w:val="-2"/>
                <w:sz w:val="16"/>
              </w:rPr>
              <w:t>2.400</w:t>
            </w:r>
          </w:p>
        </w:tc>
        <w:tc>
          <w:tcPr>
            <w:tcW w:w="1215" w:type="dxa"/>
          </w:tcPr>
          <w:p w14:paraId="0404936E">
            <w:pPr>
              <w:pStyle w:val="11"/>
              <w:rPr>
                <w:sz w:val="16"/>
              </w:rPr>
            </w:pPr>
          </w:p>
          <w:p w14:paraId="09438891">
            <w:pPr>
              <w:pStyle w:val="11"/>
              <w:rPr>
                <w:sz w:val="16"/>
              </w:rPr>
            </w:pPr>
          </w:p>
          <w:p w14:paraId="2829D7DF">
            <w:pPr>
              <w:pStyle w:val="11"/>
              <w:spacing w:before="76"/>
              <w:rPr>
                <w:sz w:val="16"/>
              </w:rPr>
            </w:pPr>
          </w:p>
          <w:p w14:paraId="2603C70F">
            <w:pPr>
              <w:pStyle w:val="11"/>
              <w:ind w:left="14"/>
              <w:jc w:val="center"/>
              <w:rPr>
                <w:sz w:val="16"/>
              </w:rPr>
            </w:pPr>
            <w:r>
              <w:rPr>
                <w:spacing w:val="-2"/>
                <w:sz w:val="16"/>
              </w:rPr>
              <w:t>28,1444</w:t>
            </w:r>
          </w:p>
        </w:tc>
        <w:tc>
          <w:tcPr>
            <w:tcW w:w="2940" w:type="dxa"/>
          </w:tcPr>
          <w:p w14:paraId="01789645">
            <w:pPr>
              <w:pStyle w:val="11"/>
              <w:spacing w:before="39"/>
              <w:rPr>
                <w:sz w:val="16"/>
              </w:rPr>
            </w:pPr>
          </w:p>
          <w:p w14:paraId="1B831799">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6169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765" w:type="dxa"/>
            <w:tcBorders>
              <w:bottom w:val="nil"/>
            </w:tcBorders>
          </w:tcPr>
          <w:p w14:paraId="6701F061">
            <w:pPr>
              <w:pStyle w:val="11"/>
              <w:spacing w:before="88"/>
              <w:ind w:right="325"/>
              <w:jc w:val="right"/>
              <w:rPr>
                <w:sz w:val="16"/>
              </w:rPr>
            </w:pPr>
            <w:r>
              <w:rPr>
                <w:spacing w:val="-10"/>
                <w:sz w:val="16"/>
              </w:rPr>
              <w:t>4</w:t>
            </w:r>
          </w:p>
        </w:tc>
        <w:tc>
          <w:tcPr>
            <w:tcW w:w="3915" w:type="dxa"/>
            <w:tcBorders>
              <w:bottom w:val="nil"/>
            </w:tcBorders>
          </w:tcPr>
          <w:p w14:paraId="2F71AC56">
            <w:pPr>
              <w:pStyle w:val="11"/>
              <w:tabs>
                <w:tab w:val="left" w:pos="3233"/>
              </w:tabs>
              <w:spacing w:before="2" w:line="270" w:lineRule="atLeast"/>
              <w:ind w:left="112" w:right="95"/>
              <w:jc w:val="both"/>
              <w:rPr>
                <w:sz w:val="16"/>
              </w:rPr>
            </w:pPr>
            <w:r>
              <w:rPr>
                <w:sz w:val="16"/>
              </w:rPr>
              <w:t>PRINCIPIO</w:t>
            </w:r>
            <w:r>
              <w:rPr>
                <w:spacing w:val="-10"/>
                <w:sz w:val="16"/>
              </w:rPr>
              <w:t xml:space="preserve"> </w:t>
            </w:r>
            <w:r>
              <w:rPr>
                <w:sz w:val="16"/>
              </w:rPr>
              <w:t>ATIVO:</w:t>
            </w:r>
            <w:r>
              <w:rPr>
                <w:spacing w:val="-10"/>
                <w:sz w:val="16"/>
              </w:rPr>
              <w:t xml:space="preserve"> </w:t>
            </w:r>
            <w:r>
              <w:rPr>
                <w:sz w:val="16"/>
              </w:rPr>
              <w:t>CLORETO</w:t>
            </w:r>
            <w:r>
              <w:rPr>
                <w:spacing w:val="-10"/>
                <w:sz w:val="16"/>
              </w:rPr>
              <w:t xml:space="preserve"> </w:t>
            </w:r>
            <w:r>
              <w:rPr>
                <w:sz w:val="16"/>
              </w:rPr>
              <w:t>DE</w:t>
            </w:r>
            <w:r>
              <w:rPr>
                <w:spacing w:val="-10"/>
                <w:sz w:val="16"/>
              </w:rPr>
              <w:t xml:space="preserve"> </w:t>
            </w:r>
            <w:r>
              <w:rPr>
                <w:sz w:val="16"/>
              </w:rPr>
              <w:t>SODIO</w:t>
            </w:r>
            <w:r>
              <w:rPr>
                <w:spacing w:val="-10"/>
                <w:sz w:val="16"/>
              </w:rPr>
              <w:t xml:space="preserve"> </w:t>
            </w:r>
            <w:r>
              <w:rPr>
                <w:sz w:val="16"/>
              </w:rPr>
              <w:t>SOLUCAO</w:t>
            </w:r>
            <w:r>
              <w:rPr>
                <w:spacing w:val="40"/>
                <w:sz w:val="16"/>
              </w:rPr>
              <w:t xml:space="preserve"> </w:t>
            </w:r>
            <w:r>
              <w:rPr>
                <w:sz w:val="16"/>
              </w:rPr>
              <w:t>ESTERIL</w:t>
            </w:r>
            <w:r>
              <w:rPr>
                <w:spacing w:val="80"/>
                <w:w w:val="150"/>
                <w:sz w:val="16"/>
              </w:rPr>
              <w:t xml:space="preserve">  </w:t>
            </w:r>
            <w:r>
              <w:rPr>
                <w:sz w:val="16"/>
              </w:rPr>
              <w:t>E</w:t>
            </w:r>
            <w:r>
              <w:rPr>
                <w:spacing w:val="80"/>
                <w:w w:val="150"/>
                <w:sz w:val="16"/>
              </w:rPr>
              <w:t xml:space="preserve">  </w:t>
            </w:r>
            <w:r>
              <w:rPr>
                <w:sz w:val="16"/>
              </w:rPr>
              <w:t>APIROGENICA,</w:t>
            </w:r>
            <w:r>
              <w:rPr>
                <w:sz w:val="16"/>
              </w:rPr>
              <w:tab/>
            </w:r>
            <w:r>
              <w:rPr>
                <w:spacing w:val="-2"/>
                <w:sz w:val="16"/>
              </w:rPr>
              <w:t>FORMA</w:t>
            </w:r>
            <w:r>
              <w:rPr>
                <w:spacing w:val="40"/>
                <w:sz w:val="16"/>
              </w:rPr>
              <w:t xml:space="preserve"> </w:t>
            </w:r>
            <w:r>
              <w:rPr>
                <w:sz w:val="16"/>
              </w:rPr>
              <w:t>FARMACEUTICA: LIQUIDO, CONCENTRACAO /</w:t>
            </w:r>
            <w:r>
              <w:rPr>
                <w:spacing w:val="40"/>
                <w:sz w:val="16"/>
              </w:rPr>
              <w:t xml:space="preserve"> </w:t>
            </w:r>
            <w:r>
              <w:rPr>
                <w:sz w:val="16"/>
              </w:rPr>
              <w:t>DOSAGEM:</w:t>
            </w:r>
            <w:r>
              <w:rPr>
                <w:spacing w:val="44"/>
                <w:sz w:val="16"/>
              </w:rPr>
              <w:t xml:space="preserve"> </w:t>
            </w:r>
            <w:r>
              <w:rPr>
                <w:sz w:val="16"/>
              </w:rPr>
              <w:t>0,9,</w:t>
            </w:r>
            <w:r>
              <w:rPr>
                <w:spacing w:val="44"/>
                <w:sz w:val="16"/>
              </w:rPr>
              <w:t xml:space="preserve"> </w:t>
            </w:r>
            <w:r>
              <w:rPr>
                <w:sz w:val="16"/>
              </w:rPr>
              <w:t>UNIDADE:</w:t>
            </w:r>
            <w:r>
              <w:rPr>
                <w:spacing w:val="44"/>
                <w:sz w:val="16"/>
              </w:rPr>
              <w:t xml:space="preserve"> </w:t>
            </w:r>
            <w:r>
              <w:rPr>
                <w:sz w:val="16"/>
              </w:rPr>
              <w:t>%,</w:t>
            </w:r>
            <w:r>
              <w:rPr>
                <w:spacing w:val="41"/>
                <w:sz w:val="16"/>
              </w:rPr>
              <w:t xml:space="preserve"> </w:t>
            </w:r>
            <w:r>
              <w:rPr>
                <w:sz w:val="16"/>
              </w:rPr>
              <w:t>VOLUME:</w:t>
            </w:r>
            <w:r>
              <w:rPr>
                <w:spacing w:val="44"/>
                <w:sz w:val="16"/>
              </w:rPr>
              <w:t xml:space="preserve"> </w:t>
            </w:r>
            <w:r>
              <w:rPr>
                <w:spacing w:val="-2"/>
                <w:sz w:val="16"/>
              </w:rPr>
              <w:t>100ML,</w:t>
            </w:r>
          </w:p>
        </w:tc>
        <w:tc>
          <w:tcPr>
            <w:tcW w:w="975" w:type="dxa"/>
            <w:tcBorders>
              <w:bottom w:val="nil"/>
            </w:tcBorders>
          </w:tcPr>
          <w:p w14:paraId="340EBFF7">
            <w:pPr>
              <w:pStyle w:val="11"/>
              <w:spacing w:before="88"/>
              <w:ind w:left="14"/>
              <w:jc w:val="center"/>
              <w:rPr>
                <w:sz w:val="16"/>
              </w:rPr>
            </w:pPr>
            <w:r>
              <w:rPr>
                <w:spacing w:val="-2"/>
                <w:sz w:val="16"/>
              </w:rPr>
              <w:t>58116</w:t>
            </w:r>
          </w:p>
        </w:tc>
        <w:tc>
          <w:tcPr>
            <w:tcW w:w="1125" w:type="dxa"/>
            <w:tcBorders>
              <w:bottom w:val="nil"/>
            </w:tcBorders>
          </w:tcPr>
          <w:p w14:paraId="5DD3B1C7">
            <w:pPr>
              <w:pStyle w:val="11"/>
              <w:spacing w:before="88"/>
              <w:ind w:left="14"/>
              <w:jc w:val="center"/>
              <w:rPr>
                <w:sz w:val="16"/>
              </w:rPr>
            </w:pPr>
            <w:r>
              <w:rPr>
                <w:spacing w:val="-2"/>
                <w:sz w:val="16"/>
              </w:rPr>
              <w:t>Unidade</w:t>
            </w:r>
          </w:p>
        </w:tc>
        <w:tc>
          <w:tcPr>
            <w:tcW w:w="1110" w:type="dxa"/>
            <w:tcBorders>
              <w:bottom w:val="nil"/>
            </w:tcBorders>
          </w:tcPr>
          <w:p w14:paraId="5B797038">
            <w:pPr>
              <w:pStyle w:val="11"/>
              <w:spacing w:before="88"/>
              <w:ind w:right="285"/>
              <w:jc w:val="right"/>
              <w:rPr>
                <w:sz w:val="16"/>
              </w:rPr>
            </w:pPr>
            <w:r>
              <w:rPr>
                <w:spacing w:val="-2"/>
                <w:sz w:val="16"/>
              </w:rPr>
              <w:t>310.200</w:t>
            </w:r>
          </w:p>
        </w:tc>
        <w:tc>
          <w:tcPr>
            <w:tcW w:w="1215" w:type="dxa"/>
            <w:tcBorders>
              <w:bottom w:val="nil"/>
            </w:tcBorders>
          </w:tcPr>
          <w:p w14:paraId="44608463">
            <w:pPr>
              <w:pStyle w:val="11"/>
              <w:spacing w:before="88"/>
              <w:ind w:left="14"/>
              <w:jc w:val="center"/>
              <w:rPr>
                <w:sz w:val="16"/>
              </w:rPr>
            </w:pPr>
            <w:r>
              <w:rPr>
                <w:spacing w:val="-2"/>
                <w:sz w:val="16"/>
              </w:rPr>
              <w:t>6,5567</w:t>
            </w:r>
          </w:p>
        </w:tc>
        <w:tc>
          <w:tcPr>
            <w:tcW w:w="2940" w:type="dxa"/>
            <w:tcBorders>
              <w:bottom w:val="nil"/>
            </w:tcBorders>
          </w:tcPr>
          <w:p w14:paraId="06F25038">
            <w:pPr>
              <w:pStyle w:val="11"/>
              <w:spacing w:before="2" w:line="270" w:lineRule="atLeast"/>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485322F2">
      <w:pPr>
        <w:pStyle w:val="11"/>
        <w:spacing w:after="0" w:line="270" w:lineRule="atLeast"/>
        <w:jc w:val="both"/>
        <w:rPr>
          <w:sz w:val="16"/>
        </w:rPr>
        <w:sectPr>
          <w:type w:val="continuous"/>
          <w:pgSz w:w="15840" w:h="24480"/>
          <w:pgMar w:top="160" w:right="0" w:bottom="0" w:left="0" w:header="720" w:footer="720" w:gutter="0"/>
          <w:cols w:space="720" w:num="1"/>
        </w:sectPr>
      </w:pPr>
    </w:p>
    <w:tbl>
      <w:tblPr>
        <w:tblStyle w:val="7"/>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1A6C7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65" w:type="dxa"/>
            <w:tcBorders>
              <w:top w:val="nil"/>
            </w:tcBorders>
          </w:tcPr>
          <w:p w14:paraId="2F44A419">
            <w:pPr>
              <w:pStyle w:val="11"/>
              <w:rPr>
                <w:sz w:val="18"/>
              </w:rPr>
            </w:pPr>
          </w:p>
        </w:tc>
        <w:tc>
          <w:tcPr>
            <w:tcW w:w="3915" w:type="dxa"/>
            <w:tcBorders>
              <w:top w:val="nil"/>
            </w:tcBorders>
          </w:tcPr>
          <w:p w14:paraId="1F8176F1">
            <w:pPr>
              <w:pStyle w:val="11"/>
              <w:tabs>
                <w:tab w:val="left" w:pos="1868"/>
                <w:tab w:val="left" w:pos="3007"/>
              </w:tabs>
              <w:spacing w:before="53"/>
              <w:ind w:left="112"/>
              <w:rPr>
                <w:sz w:val="16"/>
              </w:rPr>
            </w:pPr>
            <w:r>
              <w:rPr>
                <w:spacing w:val="-2"/>
                <w:sz w:val="16"/>
              </w:rPr>
              <w:t>APRESENTACAO:</w:t>
            </w:r>
            <w:r>
              <w:rPr>
                <w:sz w:val="16"/>
              </w:rPr>
              <w:tab/>
            </w:r>
            <w:r>
              <w:rPr>
                <w:spacing w:val="-2"/>
                <w:sz w:val="16"/>
              </w:rPr>
              <w:t>SISTEMA</w:t>
            </w:r>
            <w:r>
              <w:rPr>
                <w:sz w:val="16"/>
              </w:rPr>
              <w:tab/>
            </w:r>
            <w:r>
              <w:rPr>
                <w:spacing w:val="-2"/>
                <w:sz w:val="16"/>
              </w:rPr>
              <w:t>FECHADO,</w:t>
            </w:r>
          </w:p>
          <w:p w14:paraId="25109708">
            <w:pPr>
              <w:pStyle w:val="11"/>
              <w:spacing w:before="86"/>
              <w:ind w:left="112"/>
              <w:rPr>
                <w:sz w:val="16"/>
              </w:rPr>
            </w:pPr>
            <w:r>
              <w:rPr>
                <w:sz w:val="16"/>
              </w:rPr>
              <w:t>ACESSORIO:</w:t>
            </w:r>
            <w:r>
              <w:rPr>
                <w:spacing w:val="-1"/>
                <w:sz w:val="16"/>
              </w:rPr>
              <w:t xml:space="preserve"> </w:t>
            </w:r>
            <w:r>
              <w:rPr>
                <w:sz w:val="16"/>
              </w:rPr>
              <w:t>NAO</w:t>
            </w:r>
            <w:r>
              <w:rPr>
                <w:spacing w:val="-9"/>
                <w:sz w:val="16"/>
              </w:rPr>
              <w:t xml:space="preserve"> </w:t>
            </w:r>
            <w:r>
              <w:rPr>
                <w:spacing w:val="-2"/>
                <w:sz w:val="16"/>
              </w:rPr>
              <w:t>APLICAVEL</w:t>
            </w:r>
          </w:p>
        </w:tc>
        <w:tc>
          <w:tcPr>
            <w:tcW w:w="975" w:type="dxa"/>
            <w:tcBorders>
              <w:top w:val="nil"/>
            </w:tcBorders>
          </w:tcPr>
          <w:p w14:paraId="7D61918A">
            <w:pPr>
              <w:pStyle w:val="11"/>
              <w:rPr>
                <w:sz w:val="18"/>
              </w:rPr>
            </w:pPr>
          </w:p>
        </w:tc>
        <w:tc>
          <w:tcPr>
            <w:tcW w:w="1125" w:type="dxa"/>
            <w:tcBorders>
              <w:top w:val="nil"/>
            </w:tcBorders>
          </w:tcPr>
          <w:p w14:paraId="415D6C4A">
            <w:pPr>
              <w:pStyle w:val="11"/>
              <w:rPr>
                <w:sz w:val="18"/>
              </w:rPr>
            </w:pPr>
          </w:p>
        </w:tc>
        <w:tc>
          <w:tcPr>
            <w:tcW w:w="1110" w:type="dxa"/>
            <w:tcBorders>
              <w:top w:val="nil"/>
            </w:tcBorders>
          </w:tcPr>
          <w:p w14:paraId="66B79C8B">
            <w:pPr>
              <w:pStyle w:val="11"/>
              <w:rPr>
                <w:sz w:val="18"/>
              </w:rPr>
            </w:pPr>
          </w:p>
        </w:tc>
        <w:tc>
          <w:tcPr>
            <w:tcW w:w="1215" w:type="dxa"/>
            <w:tcBorders>
              <w:top w:val="nil"/>
            </w:tcBorders>
          </w:tcPr>
          <w:p w14:paraId="1DD3C380">
            <w:pPr>
              <w:pStyle w:val="11"/>
              <w:rPr>
                <w:sz w:val="18"/>
              </w:rPr>
            </w:pPr>
          </w:p>
        </w:tc>
        <w:tc>
          <w:tcPr>
            <w:tcW w:w="2940" w:type="dxa"/>
            <w:tcBorders>
              <w:top w:val="nil"/>
            </w:tcBorders>
          </w:tcPr>
          <w:p w14:paraId="7C382749">
            <w:pPr>
              <w:pStyle w:val="11"/>
              <w:rPr>
                <w:sz w:val="18"/>
              </w:rPr>
            </w:pPr>
          </w:p>
        </w:tc>
      </w:tr>
      <w:tr w14:paraId="195C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3AD1F203">
            <w:pPr>
              <w:pStyle w:val="11"/>
              <w:rPr>
                <w:sz w:val="16"/>
              </w:rPr>
            </w:pPr>
          </w:p>
          <w:p w14:paraId="0B991293">
            <w:pPr>
              <w:pStyle w:val="11"/>
              <w:rPr>
                <w:sz w:val="16"/>
              </w:rPr>
            </w:pPr>
          </w:p>
          <w:p w14:paraId="463B96D7">
            <w:pPr>
              <w:pStyle w:val="11"/>
              <w:spacing w:before="176"/>
              <w:rPr>
                <w:sz w:val="16"/>
              </w:rPr>
            </w:pPr>
          </w:p>
          <w:p w14:paraId="6D659FFF">
            <w:pPr>
              <w:pStyle w:val="11"/>
              <w:ind w:left="14"/>
              <w:jc w:val="center"/>
              <w:rPr>
                <w:sz w:val="16"/>
              </w:rPr>
            </w:pPr>
            <w:r>
              <w:rPr>
                <w:spacing w:val="-10"/>
                <w:sz w:val="16"/>
              </w:rPr>
              <w:t>5</w:t>
            </w:r>
          </w:p>
        </w:tc>
        <w:tc>
          <w:tcPr>
            <w:tcW w:w="3915" w:type="dxa"/>
          </w:tcPr>
          <w:p w14:paraId="0D7430BD">
            <w:pPr>
              <w:pStyle w:val="11"/>
              <w:tabs>
                <w:tab w:val="left" w:pos="1868"/>
                <w:tab w:val="left" w:pos="3007"/>
                <w:tab w:val="left" w:pos="3233"/>
              </w:tabs>
              <w:spacing w:before="53" w:line="352" w:lineRule="auto"/>
              <w:ind w:left="112" w:right="95"/>
              <w:jc w:val="both"/>
              <w:rPr>
                <w:sz w:val="16"/>
              </w:rPr>
            </w:pPr>
            <w:r>
              <w:rPr>
                <w:sz w:val="16"/>
              </w:rPr>
              <w:t>PRINCIPIO</w:t>
            </w:r>
            <w:r>
              <w:rPr>
                <w:spacing w:val="-10"/>
                <w:sz w:val="16"/>
              </w:rPr>
              <w:t xml:space="preserve"> </w:t>
            </w:r>
            <w:r>
              <w:rPr>
                <w:sz w:val="16"/>
              </w:rPr>
              <w:t>ATIVO:</w:t>
            </w:r>
            <w:r>
              <w:rPr>
                <w:spacing w:val="-10"/>
                <w:sz w:val="16"/>
              </w:rPr>
              <w:t xml:space="preserve"> </w:t>
            </w:r>
            <w:r>
              <w:rPr>
                <w:sz w:val="16"/>
              </w:rPr>
              <w:t>CLORETO</w:t>
            </w:r>
            <w:r>
              <w:rPr>
                <w:spacing w:val="-10"/>
                <w:sz w:val="16"/>
              </w:rPr>
              <w:t xml:space="preserve"> </w:t>
            </w:r>
            <w:r>
              <w:rPr>
                <w:sz w:val="16"/>
              </w:rPr>
              <w:t>DE</w:t>
            </w:r>
            <w:r>
              <w:rPr>
                <w:spacing w:val="-10"/>
                <w:sz w:val="16"/>
              </w:rPr>
              <w:t xml:space="preserve"> </w:t>
            </w:r>
            <w:r>
              <w:rPr>
                <w:sz w:val="16"/>
              </w:rPr>
              <w:t>SODIO</w:t>
            </w:r>
            <w:r>
              <w:rPr>
                <w:spacing w:val="-10"/>
                <w:sz w:val="16"/>
              </w:rPr>
              <w:t xml:space="preserve"> </w:t>
            </w:r>
            <w:r>
              <w:rPr>
                <w:sz w:val="16"/>
              </w:rPr>
              <w:t>SOLUCAO</w:t>
            </w:r>
            <w:r>
              <w:rPr>
                <w:spacing w:val="40"/>
                <w:sz w:val="16"/>
              </w:rPr>
              <w:t xml:space="preserve"> </w:t>
            </w:r>
            <w:r>
              <w:rPr>
                <w:sz w:val="16"/>
              </w:rPr>
              <w:t>ESTERIL</w:t>
            </w:r>
            <w:r>
              <w:rPr>
                <w:spacing w:val="80"/>
                <w:w w:val="150"/>
                <w:sz w:val="16"/>
              </w:rPr>
              <w:t xml:space="preserve">  </w:t>
            </w:r>
            <w:r>
              <w:rPr>
                <w:sz w:val="16"/>
              </w:rPr>
              <w:t>E</w:t>
            </w:r>
            <w:r>
              <w:rPr>
                <w:spacing w:val="80"/>
                <w:w w:val="150"/>
                <w:sz w:val="16"/>
              </w:rPr>
              <w:t xml:space="preserve">  </w:t>
            </w:r>
            <w:r>
              <w:rPr>
                <w:sz w:val="16"/>
              </w:rPr>
              <w:t>APIROGENICA,</w:t>
            </w:r>
            <w:r>
              <w:rPr>
                <w:sz w:val="16"/>
              </w:rPr>
              <w:tab/>
            </w:r>
            <w:r>
              <w:rPr>
                <w:sz w:val="16"/>
              </w:rPr>
              <w:tab/>
            </w:r>
            <w:r>
              <w:rPr>
                <w:spacing w:val="-2"/>
                <w:sz w:val="16"/>
              </w:rPr>
              <w:t>FORMA</w:t>
            </w:r>
            <w:r>
              <w:rPr>
                <w:spacing w:val="40"/>
                <w:sz w:val="16"/>
              </w:rPr>
              <w:t xml:space="preserve"> </w:t>
            </w:r>
            <w:r>
              <w:rPr>
                <w:sz w:val="16"/>
              </w:rPr>
              <w:t>FARMACEUTICA: LIQUIDO, CONCENTRACAO /</w:t>
            </w:r>
            <w:r>
              <w:rPr>
                <w:spacing w:val="40"/>
                <w:sz w:val="16"/>
              </w:rPr>
              <w:t xml:space="preserve"> </w:t>
            </w:r>
            <w:r>
              <w:rPr>
                <w:sz w:val="16"/>
              </w:rPr>
              <w:t>DOSAGEM: 0,9, UNIDADE: %, VOLUME: 500ML,</w:t>
            </w:r>
            <w:r>
              <w:rPr>
                <w:spacing w:val="40"/>
                <w:sz w:val="16"/>
              </w:rPr>
              <w:t xml:space="preserve"> </w:t>
            </w:r>
            <w:r>
              <w:rPr>
                <w:spacing w:val="-2"/>
                <w:sz w:val="16"/>
              </w:rPr>
              <w:t>APRESENTACAO:</w:t>
            </w:r>
            <w:r>
              <w:rPr>
                <w:sz w:val="16"/>
              </w:rPr>
              <w:tab/>
            </w:r>
            <w:r>
              <w:rPr>
                <w:spacing w:val="-2"/>
                <w:sz w:val="16"/>
              </w:rPr>
              <w:t>SISTEMA</w:t>
            </w:r>
            <w:r>
              <w:rPr>
                <w:sz w:val="16"/>
              </w:rPr>
              <w:tab/>
            </w:r>
            <w:r>
              <w:rPr>
                <w:spacing w:val="-2"/>
                <w:sz w:val="16"/>
              </w:rPr>
              <w:t>FECHADO,</w:t>
            </w:r>
          </w:p>
          <w:p w14:paraId="5651B997">
            <w:pPr>
              <w:pStyle w:val="11"/>
              <w:spacing w:line="182" w:lineRule="exact"/>
              <w:ind w:left="112"/>
              <w:jc w:val="both"/>
              <w:rPr>
                <w:sz w:val="16"/>
              </w:rPr>
            </w:pPr>
            <w:r>
              <w:rPr>
                <w:sz w:val="16"/>
              </w:rPr>
              <w:t>ACESSORIO:</w:t>
            </w:r>
            <w:r>
              <w:rPr>
                <w:spacing w:val="-1"/>
                <w:sz w:val="16"/>
              </w:rPr>
              <w:t xml:space="preserve"> </w:t>
            </w:r>
            <w:r>
              <w:rPr>
                <w:sz w:val="16"/>
              </w:rPr>
              <w:t>NAO</w:t>
            </w:r>
            <w:r>
              <w:rPr>
                <w:spacing w:val="-9"/>
                <w:sz w:val="16"/>
              </w:rPr>
              <w:t xml:space="preserve"> </w:t>
            </w:r>
            <w:r>
              <w:rPr>
                <w:spacing w:val="-2"/>
                <w:sz w:val="16"/>
              </w:rPr>
              <w:t>APLICAVEL</w:t>
            </w:r>
          </w:p>
        </w:tc>
        <w:tc>
          <w:tcPr>
            <w:tcW w:w="975" w:type="dxa"/>
          </w:tcPr>
          <w:p w14:paraId="2C987162">
            <w:pPr>
              <w:pStyle w:val="11"/>
              <w:rPr>
                <w:sz w:val="16"/>
              </w:rPr>
            </w:pPr>
          </w:p>
          <w:p w14:paraId="38935C0E">
            <w:pPr>
              <w:pStyle w:val="11"/>
              <w:rPr>
                <w:sz w:val="16"/>
              </w:rPr>
            </w:pPr>
          </w:p>
          <w:p w14:paraId="319F9263">
            <w:pPr>
              <w:pStyle w:val="11"/>
              <w:spacing w:before="176"/>
              <w:rPr>
                <w:sz w:val="16"/>
              </w:rPr>
            </w:pPr>
          </w:p>
          <w:p w14:paraId="6B6D42A3">
            <w:pPr>
              <w:pStyle w:val="11"/>
              <w:ind w:left="14"/>
              <w:jc w:val="center"/>
              <w:rPr>
                <w:sz w:val="16"/>
              </w:rPr>
            </w:pPr>
            <w:r>
              <w:rPr>
                <w:spacing w:val="-2"/>
                <w:sz w:val="16"/>
              </w:rPr>
              <w:t>58114</w:t>
            </w:r>
          </w:p>
        </w:tc>
        <w:tc>
          <w:tcPr>
            <w:tcW w:w="1125" w:type="dxa"/>
          </w:tcPr>
          <w:p w14:paraId="6A30BDF5">
            <w:pPr>
              <w:pStyle w:val="11"/>
              <w:rPr>
                <w:sz w:val="16"/>
              </w:rPr>
            </w:pPr>
          </w:p>
          <w:p w14:paraId="3BE7CF71">
            <w:pPr>
              <w:pStyle w:val="11"/>
              <w:rPr>
                <w:sz w:val="16"/>
              </w:rPr>
            </w:pPr>
          </w:p>
          <w:p w14:paraId="1C3C4E88">
            <w:pPr>
              <w:pStyle w:val="11"/>
              <w:spacing w:before="176"/>
              <w:rPr>
                <w:sz w:val="16"/>
              </w:rPr>
            </w:pPr>
          </w:p>
          <w:p w14:paraId="37F0635B">
            <w:pPr>
              <w:pStyle w:val="11"/>
              <w:ind w:left="14"/>
              <w:jc w:val="center"/>
              <w:rPr>
                <w:sz w:val="16"/>
              </w:rPr>
            </w:pPr>
            <w:r>
              <w:rPr>
                <w:spacing w:val="-2"/>
                <w:sz w:val="16"/>
              </w:rPr>
              <w:t>Unidade</w:t>
            </w:r>
          </w:p>
        </w:tc>
        <w:tc>
          <w:tcPr>
            <w:tcW w:w="1110" w:type="dxa"/>
          </w:tcPr>
          <w:p w14:paraId="34A67D17">
            <w:pPr>
              <w:pStyle w:val="11"/>
              <w:rPr>
                <w:sz w:val="16"/>
              </w:rPr>
            </w:pPr>
          </w:p>
          <w:p w14:paraId="78C29A31">
            <w:pPr>
              <w:pStyle w:val="11"/>
              <w:rPr>
                <w:sz w:val="16"/>
              </w:rPr>
            </w:pPr>
          </w:p>
          <w:p w14:paraId="56B491DD">
            <w:pPr>
              <w:pStyle w:val="11"/>
              <w:spacing w:before="176"/>
              <w:rPr>
                <w:sz w:val="16"/>
              </w:rPr>
            </w:pPr>
          </w:p>
          <w:p w14:paraId="48018C6A">
            <w:pPr>
              <w:pStyle w:val="11"/>
              <w:jc w:val="center"/>
              <w:rPr>
                <w:sz w:val="16"/>
              </w:rPr>
            </w:pPr>
            <w:r>
              <w:rPr>
                <w:spacing w:val="-2"/>
                <w:sz w:val="16"/>
              </w:rPr>
              <w:t>96.600</w:t>
            </w:r>
          </w:p>
        </w:tc>
        <w:tc>
          <w:tcPr>
            <w:tcW w:w="1215" w:type="dxa"/>
          </w:tcPr>
          <w:p w14:paraId="7C722ECF">
            <w:pPr>
              <w:pStyle w:val="11"/>
              <w:rPr>
                <w:sz w:val="16"/>
              </w:rPr>
            </w:pPr>
          </w:p>
          <w:p w14:paraId="579DF2BF">
            <w:pPr>
              <w:pStyle w:val="11"/>
              <w:rPr>
                <w:sz w:val="16"/>
              </w:rPr>
            </w:pPr>
          </w:p>
          <w:p w14:paraId="691818D5">
            <w:pPr>
              <w:pStyle w:val="11"/>
              <w:spacing w:before="176"/>
              <w:rPr>
                <w:sz w:val="16"/>
              </w:rPr>
            </w:pPr>
          </w:p>
          <w:p w14:paraId="1D9B7B8F">
            <w:pPr>
              <w:pStyle w:val="11"/>
              <w:ind w:left="14"/>
              <w:jc w:val="center"/>
              <w:rPr>
                <w:sz w:val="16"/>
              </w:rPr>
            </w:pPr>
            <w:r>
              <w:rPr>
                <w:spacing w:val="-2"/>
                <w:sz w:val="16"/>
              </w:rPr>
              <w:t>6,4075</w:t>
            </w:r>
          </w:p>
        </w:tc>
        <w:tc>
          <w:tcPr>
            <w:tcW w:w="2940" w:type="dxa"/>
          </w:tcPr>
          <w:p w14:paraId="5A288804">
            <w:pPr>
              <w:pStyle w:val="11"/>
              <w:spacing w:before="139"/>
              <w:rPr>
                <w:sz w:val="16"/>
              </w:rPr>
            </w:pPr>
          </w:p>
          <w:p w14:paraId="27E01EDD">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69C4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6957DC3A">
            <w:pPr>
              <w:pStyle w:val="11"/>
              <w:rPr>
                <w:sz w:val="16"/>
              </w:rPr>
            </w:pPr>
          </w:p>
          <w:p w14:paraId="4A914142">
            <w:pPr>
              <w:pStyle w:val="11"/>
              <w:rPr>
                <w:sz w:val="16"/>
              </w:rPr>
            </w:pPr>
          </w:p>
          <w:p w14:paraId="0264B8C5">
            <w:pPr>
              <w:pStyle w:val="11"/>
              <w:spacing w:before="41"/>
              <w:rPr>
                <w:sz w:val="16"/>
              </w:rPr>
            </w:pPr>
          </w:p>
          <w:p w14:paraId="4A57CCB2">
            <w:pPr>
              <w:pStyle w:val="11"/>
              <w:ind w:left="14"/>
              <w:jc w:val="center"/>
              <w:rPr>
                <w:sz w:val="16"/>
              </w:rPr>
            </w:pPr>
            <w:r>
              <w:rPr>
                <w:spacing w:val="-10"/>
                <w:sz w:val="16"/>
              </w:rPr>
              <w:t>6</w:t>
            </w:r>
          </w:p>
        </w:tc>
        <w:tc>
          <w:tcPr>
            <w:tcW w:w="3915" w:type="dxa"/>
          </w:tcPr>
          <w:p w14:paraId="312AF23A">
            <w:pPr>
              <w:pStyle w:val="11"/>
              <w:spacing w:before="53" w:line="352" w:lineRule="auto"/>
              <w:ind w:left="112" w:right="95"/>
              <w:jc w:val="both"/>
              <w:rPr>
                <w:sz w:val="16"/>
              </w:rPr>
            </w:pPr>
            <w:r>
              <w:rPr>
                <w:sz w:val="16"/>
              </w:rPr>
              <w:t>PRINCIPIO ATIVO: CLORETO DE SODIO, FORMA</w:t>
            </w:r>
            <w:r>
              <w:rPr>
                <w:spacing w:val="40"/>
                <w:sz w:val="16"/>
              </w:rPr>
              <w:t xml:space="preserve"> </w:t>
            </w:r>
            <w:r>
              <w:rPr>
                <w:sz w:val="16"/>
              </w:rPr>
              <w:t>FARMACEUTICA: SOLUCAO INJETAVEL,</w:t>
            </w:r>
            <w:r>
              <w:rPr>
                <w:spacing w:val="40"/>
                <w:sz w:val="16"/>
              </w:rPr>
              <w:t xml:space="preserve"> </w:t>
            </w:r>
            <w:r>
              <w:rPr>
                <w:sz w:val="16"/>
              </w:rPr>
              <w:t>CONCENTRACAO / DOSAGEM: 0,9, UNIDADE: %,</w:t>
            </w:r>
            <w:r>
              <w:rPr>
                <w:spacing w:val="40"/>
                <w:sz w:val="16"/>
              </w:rPr>
              <w:t xml:space="preserve"> </w:t>
            </w:r>
            <w:r>
              <w:rPr>
                <w:sz w:val="16"/>
              </w:rPr>
              <w:t>VOLUME:</w:t>
            </w:r>
            <w:r>
              <w:rPr>
                <w:spacing w:val="75"/>
                <w:sz w:val="16"/>
              </w:rPr>
              <w:t xml:space="preserve"> </w:t>
            </w:r>
            <w:r>
              <w:rPr>
                <w:sz w:val="16"/>
              </w:rPr>
              <w:t>1.000ML,</w:t>
            </w:r>
            <w:r>
              <w:rPr>
                <w:spacing w:val="67"/>
                <w:sz w:val="16"/>
              </w:rPr>
              <w:t xml:space="preserve"> </w:t>
            </w:r>
            <w:r>
              <w:rPr>
                <w:sz w:val="16"/>
              </w:rPr>
              <w:t>APRESENTACAO:</w:t>
            </w:r>
            <w:r>
              <w:rPr>
                <w:spacing w:val="76"/>
                <w:sz w:val="16"/>
              </w:rPr>
              <w:t xml:space="preserve"> </w:t>
            </w:r>
            <w:r>
              <w:rPr>
                <w:spacing w:val="-2"/>
                <w:sz w:val="16"/>
              </w:rPr>
              <w:t>FRASCO-</w:t>
            </w:r>
          </w:p>
          <w:p w14:paraId="289EB438">
            <w:pPr>
              <w:pStyle w:val="11"/>
              <w:spacing w:line="182" w:lineRule="exact"/>
              <w:ind w:left="112"/>
              <w:jc w:val="both"/>
              <w:rPr>
                <w:sz w:val="16"/>
              </w:rPr>
            </w:pPr>
            <w:r>
              <w:rPr>
                <w:sz w:val="16"/>
              </w:rPr>
              <w:t>AMPOLA,</w:t>
            </w:r>
            <w:r>
              <w:rPr>
                <w:spacing w:val="-11"/>
                <w:sz w:val="16"/>
              </w:rPr>
              <w:t xml:space="preserve"> </w:t>
            </w:r>
            <w:r>
              <w:rPr>
                <w:sz w:val="16"/>
              </w:rPr>
              <w:t>ACESSORIO:</w:t>
            </w:r>
            <w:r>
              <w:rPr>
                <w:spacing w:val="-1"/>
                <w:sz w:val="16"/>
              </w:rPr>
              <w:t xml:space="preserve"> </w:t>
            </w:r>
            <w:r>
              <w:rPr>
                <w:sz w:val="16"/>
              </w:rPr>
              <w:t>NAO</w:t>
            </w:r>
            <w:r>
              <w:rPr>
                <w:spacing w:val="-9"/>
                <w:sz w:val="16"/>
              </w:rPr>
              <w:t xml:space="preserve"> </w:t>
            </w:r>
            <w:r>
              <w:rPr>
                <w:spacing w:val="-2"/>
                <w:sz w:val="16"/>
              </w:rPr>
              <w:t>APLICAVEL</w:t>
            </w:r>
          </w:p>
        </w:tc>
        <w:tc>
          <w:tcPr>
            <w:tcW w:w="975" w:type="dxa"/>
          </w:tcPr>
          <w:p w14:paraId="3142CA7F">
            <w:pPr>
              <w:pStyle w:val="11"/>
              <w:rPr>
                <w:sz w:val="16"/>
              </w:rPr>
            </w:pPr>
          </w:p>
          <w:p w14:paraId="4E47B928">
            <w:pPr>
              <w:pStyle w:val="11"/>
              <w:rPr>
                <w:sz w:val="16"/>
              </w:rPr>
            </w:pPr>
          </w:p>
          <w:p w14:paraId="2C568C76">
            <w:pPr>
              <w:pStyle w:val="11"/>
              <w:spacing w:before="41"/>
              <w:rPr>
                <w:sz w:val="16"/>
              </w:rPr>
            </w:pPr>
          </w:p>
          <w:p w14:paraId="5836B51C">
            <w:pPr>
              <w:pStyle w:val="11"/>
              <w:ind w:left="14"/>
              <w:jc w:val="center"/>
              <w:rPr>
                <w:sz w:val="16"/>
              </w:rPr>
            </w:pPr>
            <w:r>
              <w:rPr>
                <w:spacing w:val="-2"/>
                <w:sz w:val="16"/>
              </w:rPr>
              <w:t>17447</w:t>
            </w:r>
          </w:p>
        </w:tc>
        <w:tc>
          <w:tcPr>
            <w:tcW w:w="1125" w:type="dxa"/>
          </w:tcPr>
          <w:p w14:paraId="2F538B59">
            <w:pPr>
              <w:pStyle w:val="11"/>
              <w:rPr>
                <w:sz w:val="16"/>
              </w:rPr>
            </w:pPr>
          </w:p>
          <w:p w14:paraId="3D66F78B">
            <w:pPr>
              <w:pStyle w:val="11"/>
              <w:rPr>
                <w:sz w:val="16"/>
              </w:rPr>
            </w:pPr>
          </w:p>
          <w:p w14:paraId="459DFC6B">
            <w:pPr>
              <w:pStyle w:val="11"/>
              <w:spacing w:before="41"/>
              <w:rPr>
                <w:sz w:val="16"/>
              </w:rPr>
            </w:pPr>
          </w:p>
          <w:p w14:paraId="598865CF">
            <w:pPr>
              <w:pStyle w:val="11"/>
              <w:ind w:left="14"/>
              <w:jc w:val="center"/>
              <w:rPr>
                <w:sz w:val="16"/>
              </w:rPr>
            </w:pPr>
            <w:r>
              <w:rPr>
                <w:spacing w:val="-2"/>
                <w:sz w:val="16"/>
              </w:rPr>
              <w:t>Unidade</w:t>
            </w:r>
          </w:p>
        </w:tc>
        <w:tc>
          <w:tcPr>
            <w:tcW w:w="1110" w:type="dxa"/>
          </w:tcPr>
          <w:p w14:paraId="2772B17B">
            <w:pPr>
              <w:pStyle w:val="11"/>
              <w:rPr>
                <w:sz w:val="16"/>
              </w:rPr>
            </w:pPr>
          </w:p>
          <w:p w14:paraId="7DB3CF7E">
            <w:pPr>
              <w:pStyle w:val="11"/>
              <w:rPr>
                <w:sz w:val="16"/>
              </w:rPr>
            </w:pPr>
          </w:p>
          <w:p w14:paraId="2CD211C1">
            <w:pPr>
              <w:pStyle w:val="11"/>
              <w:spacing w:before="41"/>
              <w:rPr>
                <w:sz w:val="16"/>
              </w:rPr>
            </w:pPr>
          </w:p>
          <w:p w14:paraId="61DCB65B">
            <w:pPr>
              <w:pStyle w:val="11"/>
              <w:jc w:val="center"/>
              <w:rPr>
                <w:sz w:val="16"/>
              </w:rPr>
            </w:pPr>
            <w:r>
              <w:rPr>
                <w:spacing w:val="-2"/>
                <w:sz w:val="16"/>
              </w:rPr>
              <w:t>78.600</w:t>
            </w:r>
          </w:p>
        </w:tc>
        <w:tc>
          <w:tcPr>
            <w:tcW w:w="1215" w:type="dxa"/>
          </w:tcPr>
          <w:p w14:paraId="2FD5EE04">
            <w:pPr>
              <w:pStyle w:val="11"/>
              <w:rPr>
                <w:sz w:val="16"/>
              </w:rPr>
            </w:pPr>
          </w:p>
          <w:p w14:paraId="0AC051CF">
            <w:pPr>
              <w:pStyle w:val="11"/>
              <w:rPr>
                <w:sz w:val="16"/>
              </w:rPr>
            </w:pPr>
          </w:p>
          <w:p w14:paraId="5FFAB285">
            <w:pPr>
              <w:pStyle w:val="11"/>
              <w:spacing w:before="41"/>
              <w:rPr>
                <w:sz w:val="16"/>
              </w:rPr>
            </w:pPr>
          </w:p>
          <w:p w14:paraId="7B742009">
            <w:pPr>
              <w:pStyle w:val="11"/>
              <w:ind w:left="14"/>
              <w:jc w:val="center"/>
              <w:rPr>
                <w:sz w:val="16"/>
              </w:rPr>
            </w:pPr>
            <w:r>
              <w:rPr>
                <w:spacing w:val="-2"/>
                <w:sz w:val="16"/>
              </w:rPr>
              <w:t>11,0467</w:t>
            </w:r>
          </w:p>
        </w:tc>
        <w:tc>
          <w:tcPr>
            <w:tcW w:w="2940" w:type="dxa"/>
          </w:tcPr>
          <w:p w14:paraId="44F405D5">
            <w:pPr>
              <w:pStyle w:val="11"/>
              <w:spacing w:before="4"/>
              <w:rPr>
                <w:sz w:val="16"/>
              </w:rPr>
            </w:pPr>
          </w:p>
          <w:p w14:paraId="647E27E8">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78E9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76325455">
            <w:pPr>
              <w:pStyle w:val="11"/>
              <w:rPr>
                <w:sz w:val="16"/>
              </w:rPr>
            </w:pPr>
          </w:p>
          <w:p w14:paraId="1720EA50">
            <w:pPr>
              <w:pStyle w:val="11"/>
              <w:rPr>
                <w:sz w:val="16"/>
              </w:rPr>
            </w:pPr>
          </w:p>
          <w:p w14:paraId="73D4E0B3">
            <w:pPr>
              <w:pStyle w:val="11"/>
              <w:spacing w:before="41"/>
              <w:rPr>
                <w:sz w:val="16"/>
              </w:rPr>
            </w:pPr>
          </w:p>
          <w:p w14:paraId="42EC4D5C">
            <w:pPr>
              <w:pStyle w:val="11"/>
              <w:ind w:left="14"/>
              <w:jc w:val="center"/>
              <w:rPr>
                <w:sz w:val="16"/>
              </w:rPr>
            </w:pPr>
            <w:r>
              <w:rPr>
                <w:spacing w:val="-10"/>
                <w:sz w:val="16"/>
              </w:rPr>
              <w:t>7</w:t>
            </w:r>
          </w:p>
        </w:tc>
        <w:tc>
          <w:tcPr>
            <w:tcW w:w="3915" w:type="dxa"/>
          </w:tcPr>
          <w:p w14:paraId="19A04D72">
            <w:pPr>
              <w:pStyle w:val="11"/>
              <w:tabs>
                <w:tab w:val="left" w:pos="1503"/>
                <w:tab w:val="left" w:pos="2132"/>
                <w:tab w:val="left" w:pos="2709"/>
                <w:tab w:val="left" w:pos="3704"/>
              </w:tabs>
              <w:spacing w:before="53" w:line="352" w:lineRule="auto"/>
              <w:ind w:left="112" w:right="95"/>
              <w:jc w:val="both"/>
              <w:rPr>
                <w:sz w:val="16"/>
              </w:rPr>
            </w:pPr>
            <w:r>
              <w:rPr>
                <w:sz w:val="16"/>
              </w:rPr>
              <w:t>SOLUCAO CONSERVACAO ORGAO,TIPO: HTK -</w:t>
            </w:r>
            <w:r>
              <w:rPr>
                <w:spacing w:val="40"/>
                <w:sz w:val="16"/>
              </w:rPr>
              <w:t xml:space="preserve"> </w:t>
            </w:r>
            <w:r>
              <w:rPr>
                <w:spacing w:val="-2"/>
                <w:sz w:val="16"/>
              </w:rPr>
              <w:t>HISTIDINA</w:t>
            </w:r>
            <w:r>
              <w:rPr>
                <w:sz w:val="16"/>
              </w:rPr>
              <w:tab/>
            </w:r>
            <w:r>
              <w:rPr>
                <w:spacing w:val="-10"/>
                <w:sz w:val="16"/>
              </w:rPr>
              <w:t>,</w:t>
            </w:r>
            <w:r>
              <w:rPr>
                <w:sz w:val="16"/>
              </w:rPr>
              <w:tab/>
            </w:r>
            <w:r>
              <w:rPr>
                <w:spacing w:val="-2"/>
                <w:sz w:val="16"/>
              </w:rPr>
              <w:t>TRIPTOFANO</w:t>
            </w:r>
            <w:r>
              <w:rPr>
                <w:sz w:val="16"/>
              </w:rPr>
              <w:tab/>
            </w:r>
            <w:r>
              <w:rPr>
                <w:spacing w:val="-10"/>
                <w:sz w:val="16"/>
              </w:rPr>
              <w:t>E</w:t>
            </w:r>
            <w:r>
              <w:rPr>
                <w:spacing w:val="40"/>
                <w:sz w:val="16"/>
              </w:rPr>
              <w:t xml:space="preserve"> </w:t>
            </w:r>
            <w:r>
              <w:rPr>
                <w:spacing w:val="-2"/>
                <w:sz w:val="16"/>
              </w:rPr>
              <w:t>ALFACETOGLUTARATO,</w:t>
            </w:r>
            <w:r>
              <w:rPr>
                <w:sz w:val="16"/>
              </w:rPr>
              <w:tab/>
            </w:r>
            <w:r>
              <w:rPr>
                <w:sz w:val="16"/>
              </w:rPr>
              <w:tab/>
            </w:r>
            <w:r>
              <w:rPr>
                <w:spacing w:val="-2"/>
                <w:sz w:val="16"/>
              </w:rPr>
              <w:t>COMPOSICAO:</w:t>
            </w:r>
            <w:r>
              <w:rPr>
                <w:spacing w:val="40"/>
                <w:sz w:val="16"/>
              </w:rPr>
              <w:t xml:space="preserve"> </w:t>
            </w:r>
            <w:r>
              <w:rPr>
                <w:spacing w:val="-2"/>
                <w:sz w:val="16"/>
              </w:rPr>
              <w:t>MANITOL,SODIO,POTASSIO,CALCIO</w:t>
            </w:r>
            <w:r>
              <w:rPr>
                <w:sz w:val="16"/>
              </w:rPr>
              <w:tab/>
            </w:r>
            <w:r>
              <w:rPr>
                <w:spacing w:val="-10"/>
                <w:sz w:val="16"/>
              </w:rPr>
              <w:t>E</w:t>
            </w:r>
          </w:p>
          <w:p w14:paraId="0AC7F4B2">
            <w:pPr>
              <w:pStyle w:val="11"/>
              <w:spacing w:line="182" w:lineRule="exact"/>
              <w:ind w:left="112"/>
              <w:rPr>
                <w:sz w:val="16"/>
              </w:rPr>
            </w:pPr>
            <w:r>
              <w:rPr>
                <w:spacing w:val="-2"/>
                <w:sz w:val="16"/>
              </w:rPr>
              <w:t>MAGNESIO</w:t>
            </w:r>
          </w:p>
        </w:tc>
        <w:tc>
          <w:tcPr>
            <w:tcW w:w="975" w:type="dxa"/>
          </w:tcPr>
          <w:p w14:paraId="037CD710">
            <w:pPr>
              <w:pStyle w:val="11"/>
              <w:rPr>
                <w:sz w:val="16"/>
              </w:rPr>
            </w:pPr>
          </w:p>
          <w:p w14:paraId="7342BC41">
            <w:pPr>
              <w:pStyle w:val="11"/>
              <w:rPr>
                <w:sz w:val="16"/>
              </w:rPr>
            </w:pPr>
          </w:p>
          <w:p w14:paraId="3AF56B2E">
            <w:pPr>
              <w:pStyle w:val="11"/>
              <w:spacing w:before="41"/>
              <w:rPr>
                <w:sz w:val="16"/>
              </w:rPr>
            </w:pPr>
          </w:p>
          <w:p w14:paraId="7BEF1475">
            <w:pPr>
              <w:pStyle w:val="11"/>
              <w:ind w:left="14"/>
              <w:jc w:val="center"/>
              <w:rPr>
                <w:sz w:val="16"/>
              </w:rPr>
            </w:pPr>
            <w:r>
              <w:rPr>
                <w:spacing w:val="-2"/>
                <w:sz w:val="16"/>
              </w:rPr>
              <w:t>72671</w:t>
            </w:r>
          </w:p>
        </w:tc>
        <w:tc>
          <w:tcPr>
            <w:tcW w:w="1125" w:type="dxa"/>
          </w:tcPr>
          <w:p w14:paraId="3251CBB7">
            <w:pPr>
              <w:pStyle w:val="11"/>
              <w:rPr>
                <w:sz w:val="16"/>
              </w:rPr>
            </w:pPr>
          </w:p>
          <w:p w14:paraId="7D105C83">
            <w:pPr>
              <w:pStyle w:val="11"/>
              <w:rPr>
                <w:sz w:val="16"/>
              </w:rPr>
            </w:pPr>
          </w:p>
          <w:p w14:paraId="2AE5B579">
            <w:pPr>
              <w:pStyle w:val="11"/>
              <w:spacing w:before="41"/>
              <w:rPr>
                <w:sz w:val="16"/>
              </w:rPr>
            </w:pPr>
          </w:p>
          <w:p w14:paraId="1B0766A8">
            <w:pPr>
              <w:pStyle w:val="11"/>
              <w:ind w:left="14"/>
              <w:jc w:val="center"/>
              <w:rPr>
                <w:sz w:val="16"/>
              </w:rPr>
            </w:pPr>
            <w:r>
              <w:rPr>
                <w:spacing w:val="-2"/>
                <w:sz w:val="16"/>
              </w:rPr>
              <w:t>Litros</w:t>
            </w:r>
          </w:p>
        </w:tc>
        <w:tc>
          <w:tcPr>
            <w:tcW w:w="1110" w:type="dxa"/>
          </w:tcPr>
          <w:p w14:paraId="21C83AD9">
            <w:pPr>
              <w:pStyle w:val="11"/>
              <w:rPr>
                <w:sz w:val="16"/>
              </w:rPr>
            </w:pPr>
          </w:p>
          <w:p w14:paraId="79CA3ECE">
            <w:pPr>
              <w:pStyle w:val="11"/>
              <w:rPr>
                <w:sz w:val="16"/>
              </w:rPr>
            </w:pPr>
          </w:p>
          <w:p w14:paraId="4EAE38EC">
            <w:pPr>
              <w:pStyle w:val="11"/>
              <w:spacing w:before="41"/>
              <w:rPr>
                <w:sz w:val="16"/>
              </w:rPr>
            </w:pPr>
          </w:p>
          <w:p w14:paraId="0DAB56D5">
            <w:pPr>
              <w:pStyle w:val="11"/>
              <w:jc w:val="center"/>
              <w:rPr>
                <w:sz w:val="16"/>
              </w:rPr>
            </w:pPr>
            <w:r>
              <w:rPr>
                <w:spacing w:val="-5"/>
                <w:sz w:val="16"/>
              </w:rPr>
              <w:t>150</w:t>
            </w:r>
          </w:p>
        </w:tc>
        <w:tc>
          <w:tcPr>
            <w:tcW w:w="1215" w:type="dxa"/>
          </w:tcPr>
          <w:p w14:paraId="3FEEA43C">
            <w:pPr>
              <w:pStyle w:val="11"/>
              <w:rPr>
                <w:sz w:val="16"/>
              </w:rPr>
            </w:pPr>
          </w:p>
          <w:p w14:paraId="51011F05">
            <w:pPr>
              <w:pStyle w:val="11"/>
              <w:rPr>
                <w:sz w:val="16"/>
              </w:rPr>
            </w:pPr>
          </w:p>
          <w:p w14:paraId="2E4F8EA2">
            <w:pPr>
              <w:pStyle w:val="11"/>
              <w:spacing w:before="41"/>
              <w:rPr>
                <w:sz w:val="16"/>
              </w:rPr>
            </w:pPr>
          </w:p>
          <w:p w14:paraId="43B16DD8">
            <w:pPr>
              <w:pStyle w:val="11"/>
              <w:ind w:left="14"/>
              <w:jc w:val="center"/>
              <w:rPr>
                <w:sz w:val="16"/>
              </w:rPr>
            </w:pPr>
            <w:r>
              <w:rPr>
                <w:spacing w:val="-2"/>
                <w:sz w:val="16"/>
              </w:rPr>
              <w:t>1.293,5620</w:t>
            </w:r>
          </w:p>
        </w:tc>
        <w:tc>
          <w:tcPr>
            <w:tcW w:w="2940" w:type="dxa"/>
          </w:tcPr>
          <w:p w14:paraId="0D1411E9">
            <w:pPr>
              <w:pStyle w:val="11"/>
              <w:spacing w:before="4"/>
              <w:rPr>
                <w:sz w:val="16"/>
              </w:rPr>
            </w:pPr>
          </w:p>
          <w:p w14:paraId="0528673A">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6A5CF640">
      <w:pPr>
        <w:pStyle w:val="8"/>
        <w:spacing w:before="0"/>
      </w:pPr>
    </w:p>
    <w:p w14:paraId="7E5406FE">
      <w:pPr>
        <w:pStyle w:val="8"/>
        <w:spacing w:before="99"/>
      </w:pPr>
    </w:p>
    <w:p w14:paraId="12BF638E">
      <w:pPr>
        <w:pStyle w:val="4"/>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5B034F22">
      <w:pPr>
        <w:pStyle w:val="8"/>
        <w:spacing w:before="0"/>
        <w:rPr>
          <w:b/>
        </w:rPr>
      </w:pPr>
    </w:p>
    <w:p w14:paraId="3F6275F2">
      <w:pPr>
        <w:pStyle w:val="8"/>
        <w:spacing w:before="141"/>
        <w:rPr>
          <w:b/>
        </w:rPr>
      </w:pPr>
    </w:p>
    <w:p w14:paraId="7F3DCF52">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2609215</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45pt;margin-top:23.6pt;height:0.75pt;width:1.75pt;mso-position-horizontal-relative:page;z-index:251659264;mso-width-relative:page;mso-height-relative:page;" fillcolor="#000080" filled="t" stroked="f" coordsize="22225,9525" o:gfxdata="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nmntcAAAAJ&#10;AQAADwAAAAAAAAABACAAAAAiAAAAZHJzL2Rvd25yZXYueG1sUEsBAhQAFAAAAAgAh07iQFR/ke0d&#10;AgAA1QQAAA4AAAAAAAAAAQAgAAAAJgEAAGRycy9lMm9Eb2MueG1sUEsFBgAAAAAGAAYAWQEAALUF&#10;A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w:t>
      </w:r>
      <w:r>
        <w:rPr>
          <w:color w:val="000080"/>
          <w:sz w:val="20"/>
        </w:rPr>
        <w:t>rj.g</w:t>
      </w:r>
      <w:r>
        <w:rPr>
          <w:color w:val="000080"/>
          <w:sz w:val="20"/>
          <w:u w:val="single" w:color="000080"/>
        </w:rPr>
        <w:t>ov.br</w:t>
      </w:r>
      <w:r>
        <w:rPr>
          <w:color w:val="000080"/>
          <w:sz w:val="20"/>
          <w:u w:val="single" w:color="000080"/>
        </w:rPr>
        <w:fldChar w:fldCharType="end"/>
      </w:r>
      <w:r>
        <w:rPr>
          <w:sz w:val="20"/>
        </w:rPr>
        <w:t>).</w:t>
      </w:r>
    </w:p>
    <w:p w14:paraId="2449DFE9">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201CB94F">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0979815A">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5201B762">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7AB7642A">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777C4BAA">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696E29F5">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609E23A1">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AE25E9D">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1EB5FF7B">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65C99A50">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181BD2A0">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0A803B8A">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1AF1C02">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4B6885A1">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05D9A442">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3B738BB">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E6B54A3">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3B7F9DBA">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7B048546">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BB3ED1E">
      <w:pPr>
        <w:pStyle w:val="10"/>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B78739C">
      <w:pPr>
        <w:pStyle w:val="10"/>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6DD2A521">
      <w:pPr>
        <w:pStyle w:val="10"/>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6D8BBF38">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2BC0B775">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57D46CDD">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376E054F">
      <w:pPr>
        <w:pStyle w:val="8"/>
        <w:spacing w:before="0"/>
      </w:pPr>
    </w:p>
    <w:p w14:paraId="7AB6B76C">
      <w:pPr>
        <w:pStyle w:val="8"/>
        <w:spacing w:before="52"/>
      </w:pPr>
    </w:p>
    <w:p w14:paraId="25BA3A37">
      <w:pPr>
        <w:pStyle w:val="4"/>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5FC7AA72">
      <w:pPr>
        <w:pStyle w:val="8"/>
        <w:spacing w:before="0"/>
        <w:rPr>
          <w:b/>
        </w:rPr>
      </w:pPr>
    </w:p>
    <w:p w14:paraId="033E2CFE">
      <w:pPr>
        <w:pStyle w:val="8"/>
        <w:spacing w:before="142"/>
        <w:rPr>
          <w:b/>
        </w:rPr>
      </w:pPr>
    </w:p>
    <w:p w14:paraId="04335D69">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7A511E8E">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36CAB931">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3A093B69">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68E874B9">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6C1900D2">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 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 xml:space="preserve">Constituição </w:t>
      </w:r>
      <w:r>
        <w:rPr>
          <w:color w:val="000080"/>
          <w:spacing w:val="-2"/>
          <w:sz w:val="20"/>
          <w:u w:val="single" w:color="000080"/>
        </w:rPr>
        <w:t>Federal</w:t>
      </w:r>
      <w:r>
        <w:rPr>
          <w:color w:val="000080"/>
          <w:spacing w:val="-2"/>
          <w:sz w:val="20"/>
        </w:rPr>
        <w:t>;</w:t>
      </w:r>
      <w:r>
        <w:rPr>
          <w:color w:val="000080"/>
          <w:spacing w:val="-2"/>
          <w:sz w:val="20"/>
        </w:rPr>
        <w:fldChar w:fldCharType="end"/>
      </w:r>
    </w:p>
    <w:p w14:paraId="4540AC71">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0343FA0E">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0CAACC6F">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5CA9C25C">
      <w:pPr>
        <w:pStyle w:val="10"/>
        <w:spacing w:after="0" w:line="280" w:lineRule="auto"/>
        <w:jc w:val="left"/>
        <w:rPr>
          <w:sz w:val="20"/>
        </w:rPr>
        <w:sectPr>
          <w:type w:val="continuous"/>
          <w:pgSz w:w="15840" w:h="24480"/>
          <w:pgMar w:top="0" w:right="0" w:bottom="0" w:left="0" w:header="720" w:footer="720" w:gutter="0"/>
          <w:cols w:space="720" w:num="1"/>
        </w:sectPr>
      </w:pPr>
    </w:p>
    <w:p w14:paraId="5C23B8D5">
      <w:pPr>
        <w:pStyle w:val="10"/>
        <w:numPr>
          <w:ilvl w:val="2"/>
          <w:numId w:val="1"/>
        </w:numPr>
        <w:tabs>
          <w:tab w:val="left" w:pos="918"/>
        </w:tabs>
        <w:spacing w:before="23"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253AB965">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438B0168">
      <w:pPr>
        <w:pStyle w:val="10"/>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767A4A0B">
      <w:pPr>
        <w:pStyle w:val="8"/>
        <w:spacing w:before="2"/>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 xml:space="preserve"> 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rPr>
        <w:t>,</w:t>
      </w:r>
      <w:r>
        <w:rPr>
          <w:color w:val="000080"/>
          <w:spacing w:val="-3"/>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6D0E065E">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0C57DE79">
      <w:pPr>
        <w:pStyle w:val="10"/>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7C7AFA7C">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6EBA56E3">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50BA024C">
      <w:pPr>
        <w:pStyle w:val="10"/>
        <w:numPr>
          <w:ilvl w:val="1"/>
          <w:numId w:val="1"/>
        </w:numPr>
        <w:tabs>
          <w:tab w:val="left" w:pos="680"/>
        </w:tabs>
        <w:spacing w:before="1"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5D726421">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26DD862B">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17BC158E">
      <w:pPr>
        <w:pStyle w:val="10"/>
        <w:numPr>
          <w:ilvl w:val="2"/>
          <w:numId w:val="1"/>
        </w:numPr>
        <w:tabs>
          <w:tab w:val="left" w:pos="939"/>
        </w:tabs>
        <w:spacing w:before="2"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09BB2261">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170BA675">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466BAAE9">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34210F2D">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688C26F2">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397EA7E6">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049754F0">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3FFB2848">
      <w:pPr>
        <w:pStyle w:val="8"/>
        <w:spacing w:before="0"/>
      </w:pPr>
    </w:p>
    <w:p w14:paraId="076D4A8E">
      <w:pPr>
        <w:pStyle w:val="8"/>
        <w:spacing w:before="52"/>
      </w:pPr>
    </w:p>
    <w:p w14:paraId="3FAE84B3">
      <w:pPr>
        <w:pStyle w:val="4"/>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53FBD623">
      <w:pPr>
        <w:pStyle w:val="8"/>
        <w:spacing w:before="0"/>
        <w:rPr>
          <w:b/>
        </w:rPr>
      </w:pPr>
    </w:p>
    <w:p w14:paraId="392D6624">
      <w:pPr>
        <w:pStyle w:val="8"/>
        <w:spacing w:before="142"/>
        <w:rPr>
          <w:b/>
        </w:rPr>
      </w:pPr>
    </w:p>
    <w:p w14:paraId="443E20E9">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448B3A74">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39FA3EE0">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57F3421F">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774CEA8F">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332A923F">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84127DB">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2C799ECC">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19A85045">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57F15353">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617E1D2">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46B854A6">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03C78DF3">
      <w:pPr>
        <w:pStyle w:val="10"/>
        <w:numPr>
          <w:ilvl w:val="1"/>
          <w:numId w:val="1"/>
        </w:numPr>
        <w:tabs>
          <w:tab w:val="left" w:pos="695"/>
        </w:tabs>
        <w:spacing w:before="1"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456BC49">
      <w:pPr>
        <w:pStyle w:val="10"/>
        <w:numPr>
          <w:ilvl w:val="1"/>
          <w:numId w:val="1"/>
        </w:numPr>
        <w:tabs>
          <w:tab w:val="left" w:pos="797"/>
        </w:tabs>
        <w:spacing w:before="3"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16EC1847">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A94B831">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nos termos do art. 71</w:t>
      </w:r>
      <w:r>
        <w:rPr>
          <w:color w:val="000080"/>
          <w:sz w:val="20"/>
        </w:rPr>
        <w:t>,</w:t>
      </w:r>
      <w:r>
        <w:rPr>
          <w:color w:val="000080"/>
          <w:spacing w:val="-1"/>
          <w:sz w:val="20"/>
          <w:u w:val="single" w:color="000080"/>
        </w:rPr>
        <w:t xml:space="preserve"> </w:t>
      </w:r>
      <w:r>
        <w:rPr>
          <w:color w:val="000080"/>
          <w:sz w:val="20"/>
          <w:u w:val="single" w:color="000080"/>
        </w:rPr>
        <w:t>inciso IX</w:t>
      </w:r>
      <w:r>
        <w:rPr>
          <w:color w:val="000080"/>
          <w:sz w:val="20"/>
        </w:rPr>
        <w:t>,</w:t>
      </w:r>
      <w:r>
        <w:rPr>
          <w:color w:val="000080"/>
          <w:spacing w:val="-1"/>
          <w:sz w:val="20"/>
          <w:u w:val="single" w:color="000080"/>
        </w:rPr>
        <w:t xml:space="preserve"> </w:t>
      </w:r>
      <w:r>
        <w:rPr>
          <w:color w:val="000080"/>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76617036">
      <w:pPr>
        <w:pStyle w:val="8"/>
        <w:spacing w:before="0"/>
      </w:pPr>
    </w:p>
    <w:p w14:paraId="45EE0D63">
      <w:pPr>
        <w:pStyle w:val="8"/>
        <w:spacing w:before="16"/>
      </w:pPr>
    </w:p>
    <w:p w14:paraId="3337055E">
      <w:pPr>
        <w:pStyle w:val="4"/>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0E9ADA9A">
      <w:pPr>
        <w:pStyle w:val="8"/>
        <w:spacing w:before="0"/>
        <w:rPr>
          <w:b/>
        </w:rPr>
      </w:pPr>
    </w:p>
    <w:p w14:paraId="541C7A16">
      <w:pPr>
        <w:pStyle w:val="8"/>
        <w:spacing w:before="142"/>
        <w:rPr>
          <w:b/>
        </w:rPr>
      </w:pPr>
    </w:p>
    <w:p w14:paraId="65E27FBC">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4A8EBDDA">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33E39463">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C032C68">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0404600E">
      <w:pPr>
        <w:pStyle w:val="10"/>
        <w:numPr>
          <w:ilvl w:val="1"/>
          <w:numId w:val="1"/>
        </w:numPr>
        <w:tabs>
          <w:tab w:val="left" w:pos="675"/>
        </w:tabs>
        <w:spacing w:before="2" w:after="0" w:line="240" w:lineRule="auto"/>
        <w:ind w:left="67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2A59D22C">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2A7DEA99">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554B18BB">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6BB525B1">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20C0E730">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178197DD">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7CD91AAC">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2AA03D6E">
      <w:pPr>
        <w:pStyle w:val="10"/>
        <w:numPr>
          <w:ilvl w:val="2"/>
          <w:numId w:val="1"/>
        </w:numPr>
        <w:tabs>
          <w:tab w:val="left" w:pos="917"/>
        </w:tabs>
        <w:spacing w:before="1"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53D4E5FC">
      <w:pPr>
        <w:pStyle w:val="10"/>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34045799">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5736DD6F">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558D4C7">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017018E1">
      <w:pPr>
        <w:pStyle w:val="10"/>
        <w:spacing w:after="0" w:line="280" w:lineRule="auto"/>
        <w:jc w:val="left"/>
        <w:rPr>
          <w:sz w:val="20"/>
        </w:rPr>
        <w:sectPr>
          <w:pgSz w:w="15840" w:h="24480"/>
          <w:pgMar w:top="0" w:right="0" w:bottom="280" w:left="0" w:header="720" w:footer="720" w:gutter="0"/>
          <w:cols w:space="720" w:num="1"/>
        </w:sectPr>
      </w:pPr>
    </w:p>
    <w:p w14:paraId="08E33879">
      <w:pPr>
        <w:pStyle w:val="10"/>
        <w:numPr>
          <w:ilvl w:val="2"/>
          <w:numId w:val="1"/>
        </w:numPr>
        <w:tabs>
          <w:tab w:val="left" w:pos="952"/>
        </w:tabs>
        <w:spacing w:before="23" w:after="0" w:line="280" w:lineRule="auto"/>
        <w:ind w:left="329" w:right="433" w:firstLine="0"/>
        <w:jc w:val="both"/>
        <w:rPr>
          <w:sz w:val="20"/>
        </w:rPr>
      </w:pPr>
      <w:r>
        <w:rPr>
          <w:sz w:val="20"/>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12FBCF9">
      <w:pPr>
        <w:pStyle w:val="10"/>
        <w:numPr>
          <w:ilvl w:val="2"/>
          <w:numId w:val="1"/>
        </w:numPr>
        <w:tabs>
          <w:tab w:val="left" w:pos="939"/>
        </w:tabs>
        <w:spacing w:before="2" w:after="0" w:line="280" w:lineRule="auto"/>
        <w:ind w:left="329" w:right="418" w:firstLine="0"/>
        <w:jc w:val="both"/>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FFF26C5">
      <w:pPr>
        <w:pStyle w:val="10"/>
        <w:numPr>
          <w:ilvl w:val="2"/>
          <w:numId w:val="1"/>
        </w:numPr>
        <w:tabs>
          <w:tab w:val="left" w:pos="929"/>
        </w:tabs>
        <w:spacing w:before="2" w:after="0" w:line="240" w:lineRule="auto"/>
        <w:ind w:left="929" w:right="0" w:hanging="600"/>
        <w:jc w:val="both"/>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7F9D9987">
      <w:pPr>
        <w:pStyle w:val="10"/>
        <w:numPr>
          <w:ilvl w:val="2"/>
          <w:numId w:val="1"/>
        </w:numPr>
        <w:tabs>
          <w:tab w:val="left" w:pos="932"/>
        </w:tabs>
        <w:spacing w:before="40" w:after="0" w:line="280" w:lineRule="auto"/>
        <w:ind w:left="329" w:right="433"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30A5EF46">
      <w:pPr>
        <w:pStyle w:val="10"/>
        <w:numPr>
          <w:ilvl w:val="2"/>
          <w:numId w:val="1"/>
        </w:numPr>
        <w:tabs>
          <w:tab w:val="left" w:pos="918"/>
        </w:tabs>
        <w:spacing w:before="2" w:after="0" w:line="240" w:lineRule="auto"/>
        <w:ind w:left="918"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35B7DEE1">
      <w:pPr>
        <w:pStyle w:val="10"/>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D70E0B5">
      <w:pPr>
        <w:pStyle w:val="10"/>
        <w:numPr>
          <w:ilvl w:val="2"/>
          <w:numId w:val="1"/>
        </w:numPr>
        <w:tabs>
          <w:tab w:val="left" w:pos="943"/>
        </w:tabs>
        <w:spacing w:before="2"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244F1FA3">
      <w:pPr>
        <w:pStyle w:val="10"/>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8CB79D2">
      <w:pPr>
        <w:pStyle w:val="10"/>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06C5EA98">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48357AD7">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13D3C257">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7A4842C3">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71119B10">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37209C6A">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223E28D5">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76BF4F4B">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1F9661B">
      <w:pPr>
        <w:pStyle w:val="10"/>
        <w:numPr>
          <w:ilvl w:val="1"/>
          <w:numId w:val="1"/>
        </w:numPr>
        <w:tabs>
          <w:tab w:val="left" w:pos="781"/>
        </w:tabs>
        <w:spacing w:before="1"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E0B1795">
      <w:pPr>
        <w:pStyle w:val="10"/>
        <w:numPr>
          <w:ilvl w:val="1"/>
          <w:numId w:val="1"/>
        </w:numPr>
        <w:tabs>
          <w:tab w:val="left" w:pos="817"/>
        </w:tabs>
        <w:spacing w:before="41"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7E18D906">
      <w:pPr>
        <w:pStyle w:val="10"/>
        <w:numPr>
          <w:ilvl w:val="2"/>
          <w:numId w:val="1"/>
        </w:numPr>
        <w:tabs>
          <w:tab w:val="left" w:pos="933"/>
        </w:tabs>
        <w:spacing w:before="2"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7B89B3AA">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557C24E5">
      <w:pPr>
        <w:pStyle w:val="10"/>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1E5B7FFB">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747CBF40">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37D9C446">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5D2C0123">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2FC3A18F">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36B29FC7">
      <w:pPr>
        <w:pStyle w:val="10"/>
        <w:numPr>
          <w:ilvl w:val="3"/>
          <w:numId w:val="1"/>
        </w:numPr>
        <w:tabs>
          <w:tab w:val="left" w:pos="1079"/>
        </w:tabs>
        <w:spacing w:before="1"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277206C8">
      <w:pPr>
        <w:pStyle w:val="10"/>
        <w:numPr>
          <w:ilvl w:val="3"/>
          <w:numId w:val="1"/>
        </w:numPr>
        <w:tabs>
          <w:tab w:val="left" w:pos="1082"/>
        </w:tabs>
        <w:spacing w:before="41"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53E4B8BD">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775073B">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3C2287D2">
      <w:pPr>
        <w:pStyle w:val="10"/>
        <w:numPr>
          <w:ilvl w:val="3"/>
          <w:numId w:val="1"/>
        </w:numPr>
        <w:tabs>
          <w:tab w:val="left" w:pos="1082"/>
        </w:tabs>
        <w:spacing w:before="1"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4D054EA5">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13625FB9">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3899DF0F">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3D50C2FE">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6C976D4A">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02669539">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44719641">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015A86E1">
      <w:pPr>
        <w:pStyle w:val="10"/>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7550D87D">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54AB6A92">
      <w:pPr>
        <w:pStyle w:val="8"/>
        <w:spacing w:before="0"/>
      </w:pPr>
    </w:p>
    <w:p w14:paraId="0941A294">
      <w:pPr>
        <w:pStyle w:val="8"/>
        <w:spacing w:before="53"/>
      </w:pPr>
    </w:p>
    <w:p w14:paraId="393F67EC">
      <w:pPr>
        <w:pStyle w:val="4"/>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697B6A2B">
      <w:pPr>
        <w:pStyle w:val="8"/>
        <w:spacing w:before="0"/>
        <w:rPr>
          <w:b/>
        </w:rPr>
      </w:pPr>
    </w:p>
    <w:p w14:paraId="575764C6">
      <w:pPr>
        <w:pStyle w:val="8"/>
        <w:spacing w:before="141"/>
        <w:rPr>
          <w:b/>
        </w:rPr>
      </w:pPr>
    </w:p>
    <w:p w14:paraId="5B4385AA">
      <w:pPr>
        <w:pStyle w:val="10"/>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68BAD04A">
      <w:pPr>
        <w:pStyle w:val="10"/>
        <w:numPr>
          <w:ilvl w:val="0"/>
          <w:numId w:val="2"/>
        </w:numPr>
        <w:tabs>
          <w:tab w:val="left" w:pos="458"/>
        </w:tabs>
        <w:spacing w:before="3" w:after="0" w:line="240" w:lineRule="auto"/>
        <w:ind w:left="458" w:right="0" w:hanging="204"/>
        <w:jc w:val="both"/>
        <w:rPr>
          <w:sz w:val="20"/>
        </w:rPr>
      </w:pPr>
      <w:r>
        <w:rPr>
          <w:spacing w:val="-2"/>
          <w:sz w:val="20"/>
        </w:rPr>
        <w:t>SICAF;</w:t>
      </w:r>
    </w:p>
    <w:p w14:paraId="5FA26FF3">
      <w:pPr>
        <w:pStyle w:val="10"/>
        <w:numPr>
          <w:ilvl w:val="0"/>
          <w:numId w:val="2"/>
        </w:numPr>
        <w:tabs>
          <w:tab w:val="left" w:pos="469"/>
        </w:tabs>
        <w:spacing w:before="21"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0BB8F0EA">
      <w:pPr>
        <w:pStyle w:val="10"/>
        <w:numPr>
          <w:ilvl w:val="0"/>
          <w:numId w:val="2"/>
        </w:numPr>
        <w:tabs>
          <w:tab w:val="left" w:pos="458"/>
        </w:tabs>
        <w:spacing w:before="36"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72C0D84D">
      <w:pPr>
        <w:pStyle w:val="10"/>
        <w:numPr>
          <w:ilvl w:val="0"/>
          <w:numId w:val="2"/>
        </w:numPr>
        <w:tabs>
          <w:tab w:val="left" w:pos="469"/>
        </w:tabs>
        <w:spacing w:before="21"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0529E186">
      <w:pPr>
        <w:pStyle w:val="10"/>
        <w:numPr>
          <w:ilvl w:val="0"/>
          <w:numId w:val="2"/>
        </w:numPr>
        <w:tabs>
          <w:tab w:val="left" w:pos="458"/>
        </w:tabs>
        <w:spacing w:before="36"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6DEABE3">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3F8CF572">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6BB9633E">
      <w:pPr>
        <w:pStyle w:val="10"/>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7A87E85B">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5E3A4220">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3958E52E">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766CCF7E">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7E3CEB2B">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3293FDAB">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1B5FE927">
      <w:pPr>
        <w:pStyle w:val="10"/>
        <w:spacing w:after="0" w:line="280" w:lineRule="auto"/>
        <w:jc w:val="both"/>
        <w:rPr>
          <w:sz w:val="20"/>
        </w:rPr>
        <w:sectPr>
          <w:pgSz w:w="15840" w:h="24480"/>
          <w:pgMar w:top="0" w:right="0" w:bottom="0" w:left="0" w:header="720" w:footer="720" w:gutter="0"/>
          <w:cols w:space="720" w:num="1"/>
        </w:sectPr>
      </w:pPr>
    </w:p>
    <w:p w14:paraId="5AA4A5A5">
      <w:pPr>
        <w:pStyle w:val="10"/>
        <w:numPr>
          <w:ilvl w:val="1"/>
          <w:numId w:val="1"/>
        </w:numPr>
        <w:tabs>
          <w:tab w:val="left" w:pos="604"/>
        </w:tabs>
        <w:spacing w:before="2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3686E55D">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54AE5420">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582DAF4D">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42116216">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4F89A907">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01597608">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6BA6FB00">
      <w:pPr>
        <w:pStyle w:val="10"/>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10B534E4">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6E1B06B8">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406E35F1">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3C1BF4C7">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788B75DE">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468E473E">
      <w:pPr>
        <w:pStyle w:val="10"/>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50E9221F">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24F3F4CF">
      <w:pPr>
        <w:pStyle w:val="10"/>
        <w:numPr>
          <w:ilvl w:val="2"/>
          <w:numId w:val="1"/>
        </w:numPr>
        <w:tabs>
          <w:tab w:val="left" w:pos="862"/>
        </w:tabs>
        <w:spacing w:before="2"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750E3B24">
      <w:pPr>
        <w:pStyle w:val="10"/>
        <w:numPr>
          <w:ilvl w:val="1"/>
          <w:numId w:val="1"/>
        </w:numPr>
        <w:tabs>
          <w:tab w:val="left" w:pos="722"/>
        </w:tabs>
        <w:spacing w:before="1"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623F8C5E">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9CF7B79">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0B541528">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315F3A9B">
      <w:pPr>
        <w:pStyle w:val="10"/>
        <w:numPr>
          <w:ilvl w:val="2"/>
          <w:numId w:val="1"/>
        </w:numPr>
        <w:tabs>
          <w:tab w:val="left" w:pos="875"/>
        </w:tabs>
        <w:spacing w:before="2"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0F1542F6">
      <w:pPr>
        <w:pStyle w:val="10"/>
        <w:numPr>
          <w:ilvl w:val="2"/>
          <w:numId w:val="1"/>
        </w:numPr>
        <w:tabs>
          <w:tab w:val="left" w:pos="863"/>
        </w:tabs>
        <w:spacing w:before="1"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23B04A8F">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7E680BAA">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0BD971ED">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2DD632A7">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0B5DCC89">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76DBAB7A">
      <w:pPr>
        <w:pStyle w:val="8"/>
        <w:spacing w:before="0"/>
      </w:pPr>
    </w:p>
    <w:p w14:paraId="07F151CC">
      <w:pPr>
        <w:pStyle w:val="8"/>
        <w:spacing w:before="14"/>
      </w:pPr>
    </w:p>
    <w:p w14:paraId="1750C0E3">
      <w:pPr>
        <w:pStyle w:val="4"/>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5A50D5F9">
      <w:pPr>
        <w:pStyle w:val="8"/>
        <w:spacing w:before="0"/>
        <w:rPr>
          <w:b/>
        </w:rPr>
      </w:pPr>
    </w:p>
    <w:p w14:paraId="27232192">
      <w:pPr>
        <w:pStyle w:val="8"/>
        <w:spacing w:before="142"/>
        <w:rPr>
          <w:b/>
        </w:rPr>
      </w:pPr>
    </w:p>
    <w:p w14:paraId="34141DAD">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1275DC0D">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641E5545">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7F77DCC">
      <w:pPr>
        <w:pStyle w:val="10"/>
        <w:numPr>
          <w:ilvl w:val="2"/>
          <w:numId w:val="1"/>
        </w:numPr>
        <w:tabs>
          <w:tab w:val="left" w:pos="818"/>
        </w:tabs>
        <w:spacing w:before="1"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698FF60B">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45C62A1B">
      <w:pPr>
        <w:pStyle w:val="10"/>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247A4028">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20D08B36">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11E8826C">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0359EB36">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3EFEEAE5">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6015AD75">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D02954C">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A866CBC">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09BC9003">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3E22A0A7">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1D224BDE">
      <w:pPr>
        <w:pStyle w:val="10"/>
        <w:numPr>
          <w:ilvl w:val="2"/>
          <w:numId w:val="1"/>
        </w:numPr>
        <w:tabs>
          <w:tab w:val="left" w:pos="837"/>
        </w:tabs>
        <w:spacing w:before="1"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1BA2F719">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28430E39">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B238C67">
      <w:pPr>
        <w:pStyle w:val="10"/>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65DCC2F6">
      <w:pPr>
        <w:pStyle w:val="10"/>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523C4414">
      <w:pPr>
        <w:pStyle w:val="10"/>
        <w:numPr>
          <w:ilvl w:val="1"/>
          <w:numId w:val="1"/>
        </w:numPr>
        <w:tabs>
          <w:tab w:val="left" w:pos="780"/>
        </w:tabs>
        <w:spacing w:before="40" w:after="0" w:line="280" w:lineRule="auto"/>
        <w:ind w:left="329" w:right="447" w:firstLine="0"/>
        <w:jc w:val="left"/>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431EAD45">
      <w:pPr>
        <w:pStyle w:val="10"/>
        <w:numPr>
          <w:ilvl w:val="2"/>
          <w:numId w:val="1"/>
        </w:numPr>
        <w:tabs>
          <w:tab w:val="left" w:pos="922"/>
        </w:tabs>
        <w:spacing w:before="2" w:after="0" w:line="280" w:lineRule="auto"/>
        <w:ind w:left="329" w:right="433" w:firstLine="0"/>
        <w:jc w:val="left"/>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2E464171">
      <w:pPr>
        <w:pStyle w:val="10"/>
        <w:numPr>
          <w:ilvl w:val="2"/>
          <w:numId w:val="1"/>
        </w:numPr>
        <w:tabs>
          <w:tab w:val="left" w:pos="932"/>
        </w:tabs>
        <w:spacing w:before="2" w:after="0" w:line="280" w:lineRule="auto"/>
        <w:ind w:left="329" w:right="432" w:firstLine="0"/>
        <w:jc w:val="left"/>
        <w:rPr>
          <w:sz w:val="20"/>
        </w:rPr>
      </w:pPr>
      <w:r>
        <w:rPr>
          <w:sz w:val="20"/>
        </w:rPr>
        <w:t>Na</w:t>
      </w:r>
      <w:r>
        <w:rPr>
          <w:spacing w:val="10"/>
          <w:sz w:val="20"/>
        </w:rPr>
        <w:t xml:space="preserve"> </w:t>
      </w:r>
      <w:r>
        <w:rPr>
          <w:sz w:val="20"/>
        </w:rPr>
        <w:t>hipótese</w:t>
      </w:r>
      <w:r>
        <w:rPr>
          <w:spacing w:val="10"/>
          <w:sz w:val="20"/>
        </w:rPr>
        <w:t xml:space="preserve"> </w:t>
      </w:r>
      <w:r>
        <w:rPr>
          <w:sz w:val="20"/>
        </w:rPr>
        <w:t>de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vencedor</w:t>
      </w:r>
      <w:r>
        <w:rPr>
          <w:spacing w:val="10"/>
          <w:sz w:val="20"/>
        </w:rPr>
        <w:t xml:space="preserve"> </w:t>
      </w:r>
      <w:r>
        <w:rPr>
          <w:sz w:val="20"/>
        </w:rPr>
        <w:t>ser</w:t>
      </w:r>
      <w:r>
        <w:rPr>
          <w:spacing w:val="10"/>
          <w:sz w:val="20"/>
        </w:rPr>
        <w:t xml:space="preserve"> </w:t>
      </w:r>
      <w:r>
        <w:rPr>
          <w:sz w:val="20"/>
        </w:rPr>
        <w:t>empresa</w:t>
      </w:r>
      <w:r>
        <w:rPr>
          <w:spacing w:val="10"/>
          <w:sz w:val="20"/>
        </w:rPr>
        <w:t xml:space="preserve"> </w:t>
      </w:r>
      <w:r>
        <w:rPr>
          <w:sz w:val="20"/>
        </w:rPr>
        <w:t>estrangeira</w:t>
      </w:r>
      <w:r>
        <w:rPr>
          <w:spacing w:val="10"/>
          <w:sz w:val="20"/>
        </w:rPr>
        <w:t xml:space="preserve"> </w:t>
      </w:r>
      <w:r>
        <w:rPr>
          <w:sz w:val="20"/>
        </w:rPr>
        <w:t>que</w:t>
      </w:r>
      <w:r>
        <w:rPr>
          <w:spacing w:val="10"/>
          <w:sz w:val="20"/>
        </w:rPr>
        <w:t xml:space="preserve"> </w:t>
      </w:r>
      <w:r>
        <w:rPr>
          <w:sz w:val="20"/>
        </w:rPr>
        <w:t>não</w:t>
      </w:r>
      <w:r>
        <w:rPr>
          <w:spacing w:val="10"/>
          <w:sz w:val="20"/>
        </w:rPr>
        <w:t xml:space="preserve"> </w:t>
      </w:r>
      <w:r>
        <w:rPr>
          <w:sz w:val="20"/>
        </w:rPr>
        <w:t>funcione</w:t>
      </w:r>
      <w:r>
        <w:rPr>
          <w:spacing w:val="10"/>
          <w:sz w:val="20"/>
        </w:rPr>
        <w:t xml:space="preserve"> </w:t>
      </w:r>
      <w:r>
        <w:rPr>
          <w:sz w:val="20"/>
        </w:rPr>
        <w:t>no</w:t>
      </w:r>
      <w:r>
        <w:rPr>
          <w:spacing w:val="10"/>
          <w:sz w:val="20"/>
        </w:rPr>
        <w:t xml:space="preserve"> </w:t>
      </w:r>
      <w:r>
        <w:rPr>
          <w:sz w:val="20"/>
        </w:rPr>
        <w:t>País,</w:t>
      </w:r>
      <w:r>
        <w:rPr>
          <w:spacing w:val="10"/>
          <w:sz w:val="20"/>
        </w:rPr>
        <w:t xml:space="preserve"> </w:t>
      </w:r>
      <w:r>
        <w:rPr>
          <w:sz w:val="20"/>
        </w:rPr>
        <w:t>para</w:t>
      </w:r>
      <w:r>
        <w:rPr>
          <w:spacing w:val="10"/>
          <w:sz w:val="20"/>
        </w:rPr>
        <w:t xml:space="preserve"> </w:t>
      </w:r>
      <w:r>
        <w:rPr>
          <w:sz w:val="20"/>
        </w:rPr>
        <w:t>fins</w:t>
      </w:r>
      <w:r>
        <w:rPr>
          <w:spacing w:val="10"/>
          <w:sz w:val="20"/>
        </w:rPr>
        <w:t xml:space="preserve"> </w:t>
      </w:r>
      <w:r>
        <w:rPr>
          <w:sz w:val="20"/>
        </w:rPr>
        <w:t>de</w:t>
      </w:r>
      <w:r>
        <w:rPr>
          <w:spacing w:val="10"/>
          <w:sz w:val="20"/>
        </w:rPr>
        <w:t xml:space="preserve"> </w:t>
      </w:r>
      <w:r>
        <w:rPr>
          <w:sz w:val="20"/>
        </w:rPr>
        <w:t>assinatura</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ou</w:t>
      </w:r>
      <w:r>
        <w:rPr>
          <w:spacing w:val="10"/>
          <w:sz w:val="20"/>
        </w:rPr>
        <w:t xml:space="preserve"> </w:t>
      </w:r>
      <w:r>
        <w:rPr>
          <w:sz w:val="20"/>
        </w:rPr>
        <w:t>da</w:t>
      </w:r>
      <w:r>
        <w:rPr>
          <w:spacing w:val="10"/>
          <w:sz w:val="20"/>
        </w:rPr>
        <w:t xml:space="preserve"> </w:t>
      </w:r>
      <w:r>
        <w:rPr>
          <w:sz w:val="20"/>
        </w:rPr>
        <w:t>ata</w:t>
      </w:r>
      <w:r>
        <w:rPr>
          <w:spacing w:val="10"/>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10"/>
          <w:sz w:val="20"/>
        </w:rPr>
        <w:t xml:space="preserve"> </w:t>
      </w:r>
      <w:r>
        <w:rPr>
          <w:sz w:val="20"/>
        </w:rPr>
        <w:t>preços,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exigidos para a habilitação serão traduzidos por tradutor juramentado no País e apostilados nos termos do disposto no Decreto nº 8.660/2016, ou de outro que venha a substituí-lo, ou consularizados</w:t>
      </w:r>
    </w:p>
    <w:p w14:paraId="5B5617BC">
      <w:pPr>
        <w:pStyle w:val="10"/>
        <w:spacing w:after="0" w:line="280" w:lineRule="auto"/>
        <w:jc w:val="left"/>
        <w:rPr>
          <w:sz w:val="20"/>
        </w:rPr>
        <w:sectPr>
          <w:pgSz w:w="15840" w:h="24480"/>
          <w:pgMar w:top="0" w:right="0" w:bottom="0" w:left="0" w:header="720" w:footer="720" w:gutter="0"/>
          <w:cols w:space="720" w:num="1"/>
        </w:sectPr>
      </w:pPr>
    </w:p>
    <w:p w14:paraId="2B455F0C">
      <w:pPr>
        <w:pStyle w:val="8"/>
        <w:spacing w:before="23"/>
        <w:ind w:left="329"/>
      </w:pPr>
      <w:r>
        <w:t>pelos</w:t>
      </w:r>
      <w:r>
        <w:rPr>
          <w:spacing w:val="-1"/>
        </w:rPr>
        <w:t xml:space="preserve"> </w:t>
      </w:r>
      <w:r>
        <w:t>respectivos</w:t>
      </w:r>
      <w:r>
        <w:rPr>
          <w:spacing w:val="-1"/>
        </w:rPr>
        <w:t xml:space="preserve"> </w:t>
      </w:r>
      <w:r>
        <w:t>consulados</w:t>
      </w:r>
      <w:r>
        <w:rPr>
          <w:spacing w:val="-1"/>
        </w:rPr>
        <w:t xml:space="preserve"> </w:t>
      </w:r>
      <w:r>
        <w:t>ou</w:t>
      </w:r>
      <w:r>
        <w:rPr>
          <w:spacing w:val="-1"/>
        </w:rPr>
        <w:t xml:space="preserve"> </w:t>
      </w:r>
      <w:r>
        <w:rPr>
          <w:spacing w:val="-2"/>
        </w:rPr>
        <w:t>embaixadas.</w:t>
      </w:r>
    </w:p>
    <w:p w14:paraId="1B425EDF">
      <w:pPr>
        <w:pStyle w:val="8"/>
        <w:spacing w:before="0"/>
      </w:pPr>
    </w:p>
    <w:p w14:paraId="565B1FE9">
      <w:pPr>
        <w:pStyle w:val="8"/>
        <w:spacing w:before="53"/>
      </w:pPr>
    </w:p>
    <w:p w14:paraId="7174F014">
      <w:pPr>
        <w:pStyle w:val="4"/>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5003C837">
      <w:pPr>
        <w:pStyle w:val="8"/>
        <w:spacing w:before="0"/>
        <w:rPr>
          <w:b/>
        </w:rPr>
      </w:pPr>
    </w:p>
    <w:p w14:paraId="6478C52F">
      <w:pPr>
        <w:pStyle w:val="8"/>
        <w:spacing w:before="141"/>
        <w:rPr>
          <w:b/>
        </w:rPr>
      </w:pPr>
    </w:p>
    <w:p w14:paraId="681F7B6B">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02A2EFC7">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11E19D3A">
      <w:pPr>
        <w:pStyle w:val="10"/>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17DB8C8A">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1E7D09DD">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38F3BD29">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23FE6FE6">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4193BA22">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7ADF095B">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3C68F6C5">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1C3655A9">
      <w:pPr>
        <w:pStyle w:val="8"/>
        <w:spacing w:before="0"/>
      </w:pPr>
    </w:p>
    <w:p w14:paraId="15C97EDE">
      <w:pPr>
        <w:pStyle w:val="8"/>
        <w:spacing w:before="52"/>
      </w:pPr>
    </w:p>
    <w:p w14:paraId="1FCF619C">
      <w:pPr>
        <w:pStyle w:val="4"/>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6282DF59">
      <w:pPr>
        <w:pStyle w:val="8"/>
        <w:spacing w:before="0"/>
        <w:rPr>
          <w:b/>
        </w:rPr>
      </w:pPr>
    </w:p>
    <w:p w14:paraId="79E186DB">
      <w:pPr>
        <w:pStyle w:val="8"/>
        <w:spacing w:before="142"/>
        <w:rPr>
          <w:b/>
        </w:rPr>
      </w:pPr>
    </w:p>
    <w:p w14:paraId="3539CF51">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95CDE42">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3A71B6C4">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41B3C4F">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F6FBBB6">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4E127B0">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A083A7C">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3860B8A9">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38EBB290">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4CC75B88">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067969F">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2B3971B1">
      <w:pPr>
        <w:pStyle w:val="10"/>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0ED2E3D">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562283F9">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F788DD8">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2643DE01">
      <w:pPr>
        <w:pStyle w:val="10"/>
        <w:numPr>
          <w:ilvl w:val="2"/>
          <w:numId w:val="7"/>
        </w:numPr>
        <w:tabs>
          <w:tab w:val="left" w:pos="863"/>
        </w:tabs>
        <w:spacing w:before="2"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C649AD2">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1220F9B">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385633B">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32231DC5">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7B959508">
      <w:pPr>
        <w:pStyle w:val="10"/>
        <w:numPr>
          <w:ilvl w:val="2"/>
          <w:numId w:val="7"/>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4056D2B">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hG3R/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3978C624">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6A5C3574">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41B38681">
      <w:pPr>
        <w:pStyle w:val="10"/>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3A26E396">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D4AEA1E">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D64E7A7">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454F898">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70785DB9">
      <w:pPr>
        <w:pStyle w:val="10"/>
        <w:numPr>
          <w:ilvl w:val="1"/>
          <w:numId w:val="8"/>
        </w:numPr>
        <w:tabs>
          <w:tab w:val="left" w:pos="492"/>
        </w:tabs>
        <w:spacing w:before="2"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289D39E4">
      <w:pPr>
        <w:pStyle w:val="10"/>
        <w:numPr>
          <w:ilvl w:val="1"/>
          <w:numId w:val="8"/>
        </w:numPr>
        <w:tabs>
          <w:tab w:val="left" w:pos="550"/>
        </w:tabs>
        <w:spacing w:before="41"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773690C4">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31FC32F2">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2AC1AE40">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29C5F95B">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2F383C0B">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EC1158E">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478B64F">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3175D6B1">
      <w:pPr>
        <w:pStyle w:val="10"/>
        <w:numPr>
          <w:ilvl w:val="3"/>
          <w:numId w:val="6"/>
        </w:numPr>
        <w:tabs>
          <w:tab w:val="left" w:pos="918"/>
        </w:tabs>
        <w:spacing w:before="1"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4C19D0F0">
      <w:pPr>
        <w:pStyle w:val="10"/>
        <w:numPr>
          <w:ilvl w:val="2"/>
          <w:numId w:val="6"/>
        </w:numPr>
        <w:tabs>
          <w:tab w:val="left" w:pos="779"/>
        </w:tabs>
        <w:spacing w:before="41"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12E82092">
      <w:pPr>
        <w:pStyle w:val="8"/>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7A16E438">
      <w:pPr>
        <w:pStyle w:val="10"/>
        <w:numPr>
          <w:ilvl w:val="2"/>
          <w:numId w:val="6"/>
        </w:numPr>
        <w:tabs>
          <w:tab w:val="left" w:pos="789"/>
        </w:tabs>
        <w:spacing w:before="1"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717485A8">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C023709">
      <w:pPr>
        <w:pStyle w:val="10"/>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26FF86AD">
      <w:pPr>
        <w:pStyle w:val="10"/>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3F7A8917">
      <w:pPr>
        <w:pStyle w:val="10"/>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622BFDFC">
      <w:pPr>
        <w:pStyle w:val="10"/>
        <w:numPr>
          <w:ilvl w:val="1"/>
          <w:numId w:val="6"/>
        </w:numPr>
        <w:tabs>
          <w:tab w:val="left" w:pos="629"/>
        </w:tabs>
        <w:spacing w:before="1"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0F5E576">
      <w:pPr>
        <w:pStyle w:val="10"/>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438CD30">
      <w:pPr>
        <w:pStyle w:val="10"/>
        <w:numPr>
          <w:ilvl w:val="1"/>
          <w:numId w:val="6"/>
        </w:numPr>
        <w:tabs>
          <w:tab w:val="left" w:pos="629"/>
        </w:tabs>
        <w:spacing w:before="2" w:after="0" w:line="240" w:lineRule="auto"/>
        <w:ind w:left="629" w:right="0" w:hanging="300"/>
        <w:jc w:val="both"/>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2766CE69">
      <w:pPr>
        <w:pStyle w:val="10"/>
        <w:numPr>
          <w:ilvl w:val="2"/>
          <w:numId w:val="6"/>
        </w:numPr>
        <w:tabs>
          <w:tab w:val="left" w:pos="781"/>
        </w:tabs>
        <w:spacing w:before="40" w:after="0" w:line="240" w:lineRule="auto"/>
        <w:ind w:left="781" w:right="0" w:hanging="450"/>
        <w:jc w:val="both"/>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8CD8E5C">
      <w:pPr>
        <w:pStyle w:val="10"/>
        <w:spacing w:after="0" w:line="240" w:lineRule="auto"/>
        <w:jc w:val="both"/>
        <w:rPr>
          <w:sz w:val="20"/>
        </w:rPr>
        <w:sectPr>
          <w:pgSz w:w="15840" w:h="24480"/>
          <w:pgMar w:top="0" w:right="0" w:bottom="0" w:left="0" w:header="720" w:footer="720" w:gutter="0"/>
          <w:cols w:space="720" w:num="1"/>
        </w:sectPr>
      </w:pPr>
    </w:p>
    <w:p w14:paraId="5FBA3B67">
      <w:pPr>
        <w:pStyle w:val="10"/>
        <w:numPr>
          <w:ilvl w:val="2"/>
          <w:numId w:val="6"/>
        </w:numPr>
        <w:tabs>
          <w:tab w:val="left" w:pos="781"/>
        </w:tabs>
        <w:spacing w:before="23"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314FDE2">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345A39B5">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6BF6DC68">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987615E">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E3B68CB">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0A2974F9">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E706399">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6A277C5E">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06A4D9AF">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1D923B90">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6B65F52F">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328E4BAB">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63C87A5">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70B930CE">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B2807F7">
      <w:pPr>
        <w:pStyle w:val="10"/>
        <w:numPr>
          <w:ilvl w:val="1"/>
          <w:numId w:val="6"/>
        </w:numPr>
        <w:tabs>
          <w:tab w:val="left" w:pos="618"/>
        </w:tabs>
        <w:spacing w:before="2"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50073B82">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571EBECE">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42FC378">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4E05E0B">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27C0AB91">
      <w:pPr>
        <w:pStyle w:val="10"/>
        <w:numPr>
          <w:ilvl w:val="1"/>
          <w:numId w:val="6"/>
        </w:numPr>
        <w:tabs>
          <w:tab w:val="left" w:pos="739"/>
        </w:tabs>
        <w:spacing w:before="1"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46B5A5C6">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3C357AB9">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0D61AD37">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4E84001">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228F6A8F">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2AAD8BF">
      <w:pPr>
        <w:pStyle w:val="10"/>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6994D81C">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14812057">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36D19897">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75FCBEF">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0F41339B">
      <w:pPr>
        <w:pStyle w:val="8"/>
        <w:spacing w:before="0"/>
      </w:pPr>
    </w:p>
    <w:p w14:paraId="18B3B00E">
      <w:pPr>
        <w:pStyle w:val="8"/>
        <w:spacing w:before="14"/>
      </w:pPr>
    </w:p>
    <w:p w14:paraId="44576B3E">
      <w:pPr>
        <w:pStyle w:val="4"/>
        <w:numPr>
          <w:ilvl w:val="0"/>
          <w:numId w:val="1"/>
        </w:numPr>
        <w:tabs>
          <w:tab w:val="left" w:pos="719"/>
        </w:tabs>
        <w:spacing w:before="0" w:after="0" w:line="240" w:lineRule="auto"/>
        <w:ind w:left="719" w:right="0" w:hanging="360"/>
        <w:jc w:val="both"/>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0ED23AA1">
      <w:pPr>
        <w:pStyle w:val="8"/>
        <w:spacing w:before="0"/>
        <w:rPr>
          <w:b/>
        </w:rPr>
      </w:pPr>
    </w:p>
    <w:p w14:paraId="6CFEBC4C">
      <w:pPr>
        <w:pStyle w:val="8"/>
        <w:spacing w:before="141"/>
        <w:rPr>
          <w:b/>
        </w:rPr>
      </w:pPr>
    </w:p>
    <w:p w14:paraId="5021F088">
      <w:pPr>
        <w:pStyle w:val="10"/>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221E9E46">
      <w:pPr>
        <w:pStyle w:val="10"/>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4E3D0E29">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5AC7ACB1">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4BC2703D">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258102FA">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560D57C1">
      <w:pPr>
        <w:pStyle w:val="8"/>
        <w:spacing w:before="0"/>
      </w:pPr>
    </w:p>
    <w:p w14:paraId="03AA0CD6">
      <w:pPr>
        <w:pStyle w:val="8"/>
        <w:spacing w:before="53"/>
      </w:pPr>
    </w:p>
    <w:p w14:paraId="3BB14661">
      <w:pPr>
        <w:pStyle w:val="4"/>
        <w:numPr>
          <w:ilvl w:val="0"/>
          <w:numId w:val="1"/>
        </w:numPr>
        <w:tabs>
          <w:tab w:val="left" w:pos="719"/>
        </w:tabs>
        <w:spacing w:before="0" w:after="0" w:line="240" w:lineRule="auto"/>
        <w:ind w:left="719" w:right="0" w:hanging="351"/>
        <w:jc w:val="both"/>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7DAF7B13">
      <w:pPr>
        <w:pStyle w:val="8"/>
        <w:spacing w:before="0"/>
        <w:rPr>
          <w:b/>
        </w:rPr>
      </w:pPr>
    </w:p>
    <w:p w14:paraId="4621B913">
      <w:pPr>
        <w:pStyle w:val="8"/>
        <w:spacing w:before="141"/>
        <w:rPr>
          <w:b/>
        </w:rPr>
      </w:pPr>
    </w:p>
    <w:p w14:paraId="30BF0141">
      <w:pPr>
        <w:pStyle w:val="10"/>
        <w:numPr>
          <w:ilvl w:val="1"/>
          <w:numId w:val="1"/>
        </w:numPr>
        <w:tabs>
          <w:tab w:val="left" w:pos="773"/>
        </w:tabs>
        <w:spacing w:before="0" w:after="0" w:line="240" w:lineRule="auto"/>
        <w:ind w:left="77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0F24806">
      <w:pPr>
        <w:pStyle w:val="10"/>
        <w:numPr>
          <w:ilvl w:val="1"/>
          <w:numId w:val="1"/>
        </w:numPr>
        <w:tabs>
          <w:tab w:val="left" w:pos="846"/>
        </w:tabs>
        <w:spacing w:before="40" w:after="0" w:line="240" w:lineRule="auto"/>
        <w:ind w:left="846" w:right="0" w:hanging="442"/>
        <w:jc w:val="left"/>
        <w:rPr>
          <w:sz w:val="20"/>
        </w:rPr>
      </w:pPr>
      <w:r>
        <w:rPr>
          <w:sz w:val="20"/>
        </w:rPr>
        <w:t>O</w:t>
      </w:r>
      <w:r>
        <w:rPr>
          <w:spacing w:val="-2"/>
          <w:sz w:val="20"/>
        </w:rPr>
        <w:t xml:space="preserve"> </w:t>
      </w:r>
      <w:r>
        <w:rPr>
          <w:sz w:val="20"/>
        </w:rPr>
        <w:t>Contrato</w:t>
      </w:r>
      <w:r>
        <w:rPr>
          <w:spacing w:val="-1"/>
          <w:sz w:val="20"/>
        </w:rPr>
        <w:t xml:space="preserve"> </w:t>
      </w:r>
      <w:r>
        <w:rPr>
          <w:sz w:val="20"/>
        </w:rPr>
        <w:t>conta</w:t>
      </w:r>
      <w:r>
        <w:rPr>
          <w:spacing w:val="-1"/>
          <w:sz w:val="20"/>
        </w:rPr>
        <w:t xml:space="preserve"> </w:t>
      </w:r>
      <w:r>
        <w:rPr>
          <w:sz w:val="20"/>
        </w:rPr>
        <w:t>com</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nos</w:t>
      </w:r>
      <w:r>
        <w:rPr>
          <w:spacing w:val="-2"/>
          <w:sz w:val="20"/>
        </w:rPr>
        <w:t xml:space="preserve"> </w:t>
      </w:r>
      <w:r>
        <w:rPr>
          <w:sz w:val="20"/>
        </w:rPr>
        <w:t>moldes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2"/>
          <w:sz w:val="20"/>
        </w:rPr>
        <w:t xml:space="preserve"> </w:t>
      </w:r>
      <w:r>
        <w:rPr>
          <w:sz w:val="20"/>
        </w:rPr>
        <w:t>14.133/2021,</w:t>
      </w:r>
      <w:r>
        <w:rPr>
          <w:spacing w:val="-1"/>
          <w:sz w:val="20"/>
        </w:rPr>
        <w:t xml:space="preserve"> </w:t>
      </w:r>
      <w:r>
        <w:rPr>
          <w:sz w:val="20"/>
        </w:rPr>
        <w:t>correspondente</w:t>
      </w:r>
      <w:r>
        <w:rPr>
          <w:spacing w:val="-1"/>
          <w:sz w:val="20"/>
        </w:rPr>
        <w:t xml:space="preserve"> </w:t>
      </w:r>
      <w:r>
        <w:rPr>
          <w:sz w:val="20"/>
        </w:rPr>
        <w:t>a</w:t>
      </w:r>
      <w:r>
        <w:rPr>
          <w:spacing w:val="-1"/>
          <w:sz w:val="20"/>
        </w:rPr>
        <w:t xml:space="preserve"> </w:t>
      </w:r>
      <w:r>
        <w:rPr>
          <w:sz w:val="20"/>
        </w:rPr>
        <w:t>2,5</w:t>
      </w:r>
      <w:r>
        <w:rPr>
          <w:spacing w:val="-1"/>
          <w:sz w:val="20"/>
        </w:rPr>
        <w:t xml:space="preserve"> </w:t>
      </w:r>
      <w:r>
        <w:rPr>
          <w:sz w:val="20"/>
        </w:rPr>
        <w:t>%</w:t>
      </w:r>
      <w:r>
        <w:rPr>
          <w:spacing w:val="-1"/>
          <w:sz w:val="20"/>
        </w:rPr>
        <w:t xml:space="preserve"> </w:t>
      </w:r>
      <w:r>
        <w:rPr>
          <w:sz w:val="20"/>
        </w:rPr>
        <w:t>(dois</w:t>
      </w:r>
      <w:r>
        <w:rPr>
          <w:spacing w:val="-1"/>
          <w:sz w:val="20"/>
        </w:rPr>
        <w:t xml:space="preserve"> </w:t>
      </w:r>
      <w:r>
        <w:rPr>
          <w:sz w:val="20"/>
        </w:rPr>
        <w:t>vírgula</w:t>
      </w:r>
      <w:r>
        <w:rPr>
          <w:spacing w:val="-2"/>
          <w:sz w:val="20"/>
        </w:rPr>
        <w:t xml:space="preserve"> </w:t>
      </w:r>
      <w:r>
        <w:rPr>
          <w:sz w:val="20"/>
        </w:rPr>
        <w:t>cinco</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pacing w:val="-2"/>
          <w:sz w:val="20"/>
        </w:rPr>
        <w:t>anual.</w:t>
      </w:r>
    </w:p>
    <w:p w14:paraId="323F380D">
      <w:pPr>
        <w:pStyle w:val="10"/>
        <w:numPr>
          <w:ilvl w:val="2"/>
          <w:numId w:val="1"/>
        </w:numPr>
        <w:tabs>
          <w:tab w:val="left" w:pos="996"/>
        </w:tabs>
        <w:spacing w:before="40" w:after="0" w:line="240" w:lineRule="auto"/>
        <w:ind w:left="996" w:right="0" w:hanging="592"/>
        <w:jc w:val="left"/>
        <w:rPr>
          <w:sz w:val="20"/>
        </w:rPr>
      </w:pPr>
      <w:r>
        <w:rPr>
          <w:sz w:val="20"/>
        </w:rPr>
        <w:t>Caso</w:t>
      </w:r>
      <w:r>
        <w:rPr>
          <w:spacing w:val="-2"/>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2"/>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2"/>
          <w:sz w:val="20"/>
        </w:rPr>
        <w:t xml:space="preserve"> </w:t>
      </w:r>
      <w:r>
        <w:rPr>
          <w:sz w:val="20"/>
        </w:rPr>
        <w:t>seja</w:t>
      </w:r>
      <w:r>
        <w:rPr>
          <w:spacing w:val="-1"/>
          <w:sz w:val="20"/>
        </w:rPr>
        <w:t xml:space="preserve"> </w:t>
      </w:r>
      <w:r>
        <w:rPr>
          <w:sz w:val="20"/>
        </w:rPr>
        <w:t>inferior</w:t>
      </w:r>
      <w:r>
        <w:rPr>
          <w:spacing w:val="-1"/>
          <w:sz w:val="20"/>
        </w:rPr>
        <w:t xml:space="preserve"> </w:t>
      </w:r>
      <w:r>
        <w:rPr>
          <w:sz w:val="20"/>
        </w:rPr>
        <w:t>a</w:t>
      </w:r>
      <w:r>
        <w:rPr>
          <w:spacing w:val="-2"/>
          <w:sz w:val="20"/>
        </w:rPr>
        <w:t xml:space="preserve"> </w:t>
      </w:r>
      <w:r>
        <w:rPr>
          <w:sz w:val="20"/>
        </w:rPr>
        <w:t>um</w:t>
      </w:r>
      <w:r>
        <w:rPr>
          <w:spacing w:val="-1"/>
          <w:sz w:val="20"/>
        </w:rPr>
        <w:t xml:space="preserve"> </w:t>
      </w:r>
      <w:r>
        <w:rPr>
          <w:sz w:val="20"/>
        </w:rPr>
        <w:t>ano,</w:t>
      </w:r>
      <w:r>
        <w:rPr>
          <w:spacing w:val="-1"/>
          <w:sz w:val="20"/>
        </w:rPr>
        <w:t xml:space="preserve"> </w:t>
      </w:r>
      <w:r>
        <w:rPr>
          <w:sz w:val="20"/>
        </w:rPr>
        <w:t>a</w:t>
      </w:r>
      <w:r>
        <w:rPr>
          <w:spacing w:val="-2"/>
          <w:sz w:val="20"/>
        </w:rPr>
        <w:t xml:space="preserve"> </w:t>
      </w:r>
      <w:r>
        <w:rPr>
          <w:sz w:val="20"/>
        </w:rPr>
        <w:t>garantia</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w:t>
      </w:r>
      <w:r>
        <w:rPr>
          <w:spacing w:val="-1"/>
          <w:sz w:val="20"/>
        </w:rPr>
        <w:t xml:space="preserve"> </w:t>
      </w:r>
      <w:r>
        <w:rPr>
          <w:sz w:val="20"/>
        </w:rPr>
        <w:t>será</w:t>
      </w:r>
      <w:r>
        <w:rPr>
          <w:spacing w:val="-2"/>
          <w:sz w:val="20"/>
        </w:rPr>
        <w:t xml:space="preserve"> </w:t>
      </w:r>
      <w:r>
        <w:rPr>
          <w:sz w:val="20"/>
        </w:rPr>
        <w:t>calculada</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CC1BB09">
      <w:pPr>
        <w:pStyle w:val="10"/>
        <w:numPr>
          <w:ilvl w:val="2"/>
          <w:numId w:val="1"/>
        </w:numPr>
        <w:tabs>
          <w:tab w:val="left" w:pos="998"/>
        </w:tabs>
        <w:spacing w:before="40" w:after="0" w:line="280" w:lineRule="auto"/>
        <w:ind w:left="404" w:right="117" w:firstLine="0"/>
        <w:jc w:val="left"/>
        <w:rPr>
          <w:sz w:val="20"/>
        </w:rPr>
      </w:pPr>
      <w:r>
        <w:rPr>
          <w:sz w:val="20"/>
        </w:rPr>
        <w:t>Na forma do art. 101 da Lei nº 14.133/2021, nos casos de contratos que impliquem a entrega de bens pela</w:t>
      </w:r>
      <w:r>
        <w:rPr>
          <w:spacing w:val="-10"/>
          <w:sz w:val="20"/>
        </w:rPr>
        <w:t xml:space="preserve"> </w:t>
      </w:r>
      <w:r>
        <w:rPr>
          <w:sz w:val="20"/>
        </w:rPr>
        <w:t>Administração, dos quais o contratado ficará depositário, o valor desses bens deverá ser acrescido ao valor da garantia.</w:t>
      </w:r>
    </w:p>
    <w:p w14:paraId="473BFC4D">
      <w:pPr>
        <w:pStyle w:val="10"/>
        <w:numPr>
          <w:ilvl w:val="1"/>
          <w:numId w:val="1"/>
        </w:numPr>
        <w:tabs>
          <w:tab w:val="left" w:pos="846"/>
        </w:tabs>
        <w:spacing w:before="2" w:after="0" w:line="240" w:lineRule="auto"/>
        <w:ind w:left="846" w:right="0" w:hanging="442"/>
        <w:jc w:val="left"/>
        <w:rPr>
          <w:sz w:val="20"/>
        </w:rPr>
      </w:pPr>
      <w:r>
        <w:rPr>
          <w:sz w:val="20"/>
        </w:rPr>
        <w:t>O</w:t>
      </w:r>
      <w:r>
        <w:rPr>
          <w:spacing w:val="-4"/>
          <w:sz w:val="20"/>
        </w:rPr>
        <w:t xml:space="preserve"> </w:t>
      </w:r>
      <w:r>
        <w:rPr>
          <w:b/>
          <w:sz w:val="20"/>
        </w:rPr>
        <w:t>CONTRATADO</w:t>
      </w:r>
      <w:r>
        <w:rPr>
          <w:b/>
          <w:spacing w:val="-4"/>
          <w:sz w:val="20"/>
        </w:rPr>
        <w:t xml:space="preserve"> </w:t>
      </w:r>
      <w:r>
        <w:rPr>
          <w:sz w:val="20"/>
        </w:rPr>
        <w:t>poderá</w:t>
      </w:r>
      <w:r>
        <w:rPr>
          <w:spacing w:val="-5"/>
          <w:sz w:val="20"/>
        </w:rPr>
        <w:t xml:space="preserve"> </w:t>
      </w:r>
      <w:r>
        <w:rPr>
          <w:sz w:val="20"/>
        </w:rPr>
        <w:t>optar</w:t>
      </w:r>
      <w:r>
        <w:rPr>
          <w:spacing w:val="-5"/>
          <w:sz w:val="20"/>
        </w:rPr>
        <w:t xml:space="preserve"> </w:t>
      </w:r>
      <w:r>
        <w:rPr>
          <w:sz w:val="20"/>
        </w:rPr>
        <w:t>pelas</w:t>
      </w:r>
      <w:r>
        <w:rPr>
          <w:spacing w:val="-4"/>
          <w:sz w:val="20"/>
        </w:rPr>
        <w:t xml:space="preserve"> </w:t>
      </w:r>
      <w:r>
        <w:rPr>
          <w:sz w:val="20"/>
        </w:rPr>
        <w:t>seguintes</w:t>
      </w:r>
      <w:r>
        <w:rPr>
          <w:spacing w:val="-5"/>
          <w:sz w:val="20"/>
        </w:rPr>
        <w:t xml:space="preserve"> </w:t>
      </w:r>
      <w:r>
        <w:rPr>
          <w:sz w:val="20"/>
        </w:rPr>
        <w:t>modalidades</w:t>
      </w:r>
      <w:r>
        <w:rPr>
          <w:spacing w:val="-5"/>
          <w:sz w:val="20"/>
        </w:rPr>
        <w:t xml:space="preserve"> </w:t>
      </w:r>
      <w:r>
        <w:rPr>
          <w:sz w:val="20"/>
        </w:rPr>
        <w:t>de</w:t>
      </w:r>
      <w:r>
        <w:rPr>
          <w:spacing w:val="-4"/>
          <w:sz w:val="20"/>
        </w:rPr>
        <w:t xml:space="preserve"> </w:t>
      </w:r>
      <w:r>
        <w:rPr>
          <w:spacing w:val="-2"/>
          <w:sz w:val="20"/>
        </w:rPr>
        <w:t>garantia:</w:t>
      </w:r>
    </w:p>
    <w:p w14:paraId="5ECF1181">
      <w:pPr>
        <w:pStyle w:val="10"/>
        <w:numPr>
          <w:ilvl w:val="2"/>
          <w:numId w:val="1"/>
        </w:numPr>
        <w:tabs>
          <w:tab w:val="left" w:pos="995"/>
        </w:tabs>
        <w:spacing w:before="40" w:after="0" w:line="240" w:lineRule="auto"/>
        <w:ind w:left="995" w:right="0" w:hanging="591"/>
        <w:jc w:val="left"/>
        <w:rPr>
          <w:sz w:val="20"/>
        </w:rPr>
      </w:pPr>
      <w:r>
        <w:rPr>
          <w:sz w:val="20"/>
        </w:rPr>
        <w:t>caução</w:t>
      </w:r>
      <w:r>
        <w:rPr>
          <w:spacing w:val="-1"/>
          <w:sz w:val="20"/>
        </w:rPr>
        <w:t xml:space="preserve"> </w:t>
      </w:r>
      <w:r>
        <w:rPr>
          <w:sz w:val="20"/>
        </w:rPr>
        <w:t>em</w:t>
      </w:r>
      <w:r>
        <w:rPr>
          <w:spacing w:val="-1"/>
          <w:sz w:val="20"/>
        </w:rPr>
        <w:t xml:space="preserve"> </w:t>
      </w:r>
      <w:r>
        <w:rPr>
          <w:sz w:val="20"/>
        </w:rPr>
        <w:t>dinheiro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títulos</w:t>
      </w:r>
      <w:r>
        <w:rPr>
          <w:spacing w:val="-1"/>
          <w:sz w:val="20"/>
        </w:rPr>
        <w:t xml:space="preserve"> </w:t>
      </w:r>
      <w:r>
        <w:rPr>
          <w:sz w:val="20"/>
        </w:rPr>
        <w:t>da</w:t>
      </w:r>
      <w:r>
        <w:rPr>
          <w:spacing w:val="-1"/>
          <w:sz w:val="20"/>
        </w:rPr>
        <w:t xml:space="preserve"> </w:t>
      </w:r>
      <w:r>
        <w:rPr>
          <w:sz w:val="20"/>
        </w:rPr>
        <w:t>dívida</w:t>
      </w:r>
      <w:r>
        <w:rPr>
          <w:spacing w:val="-1"/>
          <w:sz w:val="20"/>
        </w:rPr>
        <w:t xml:space="preserve"> </w:t>
      </w:r>
      <w:r>
        <w:rPr>
          <w:spacing w:val="-2"/>
          <w:sz w:val="20"/>
        </w:rPr>
        <w:t>pública;</w:t>
      </w:r>
    </w:p>
    <w:p w14:paraId="40AFE395">
      <w:pPr>
        <w:pStyle w:val="10"/>
        <w:numPr>
          <w:ilvl w:val="2"/>
          <w:numId w:val="1"/>
        </w:numPr>
        <w:tabs>
          <w:tab w:val="left" w:pos="995"/>
        </w:tabs>
        <w:spacing w:before="40" w:after="0" w:line="240" w:lineRule="auto"/>
        <w:ind w:left="995" w:right="0" w:hanging="591"/>
        <w:jc w:val="left"/>
        <w:rPr>
          <w:sz w:val="20"/>
        </w:rPr>
      </w:pPr>
      <w:r>
        <w:rPr>
          <w:sz w:val="20"/>
        </w:rPr>
        <w:t>seguro-garantia;</w:t>
      </w:r>
      <w:r>
        <w:rPr>
          <w:spacing w:val="-1"/>
          <w:sz w:val="20"/>
        </w:rPr>
        <w:t xml:space="preserve"> </w:t>
      </w:r>
      <w:r>
        <w:rPr>
          <w:spacing w:val="-10"/>
          <w:sz w:val="20"/>
        </w:rPr>
        <w:t>e</w:t>
      </w:r>
    </w:p>
    <w:p w14:paraId="30CC0E82">
      <w:pPr>
        <w:pStyle w:val="10"/>
        <w:numPr>
          <w:ilvl w:val="2"/>
          <w:numId w:val="1"/>
        </w:numPr>
        <w:tabs>
          <w:tab w:val="left" w:pos="995"/>
        </w:tabs>
        <w:spacing w:before="40" w:after="0" w:line="240" w:lineRule="auto"/>
        <w:ind w:left="995" w:right="0" w:hanging="591"/>
        <w:jc w:val="left"/>
        <w:rPr>
          <w:sz w:val="20"/>
        </w:rPr>
      </w:pPr>
      <w:r>
        <w:rPr>
          <w:sz w:val="20"/>
        </w:rPr>
        <w:t>fiança</w:t>
      </w:r>
      <w:r>
        <w:rPr>
          <w:spacing w:val="-1"/>
          <w:sz w:val="20"/>
        </w:rPr>
        <w:t xml:space="preserve"> </w:t>
      </w:r>
      <w:r>
        <w:rPr>
          <w:spacing w:val="-2"/>
          <w:sz w:val="20"/>
        </w:rPr>
        <w:t>bancária.</w:t>
      </w:r>
    </w:p>
    <w:p w14:paraId="7166EC58">
      <w:pPr>
        <w:pStyle w:val="10"/>
        <w:numPr>
          <w:ilvl w:val="1"/>
          <w:numId w:val="1"/>
        </w:numPr>
        <w:tabs>
          <w:tab w:val="left" w:pos="846"/>
        </w:tabs>
        <w:spacing w:before="40" w:after="0" w:line="240" w:lineRule="auto"/>
        <w:ind w:left="846" w:right="0" w:hanging="442"/>
        <w:jc w:val="left"/>
        <w:rPr>
          <w:sz w:val="20"/>
        </w:rPr>
      </w:pPr>
      <w:r>
        <w:rPr>
          <w:sz w:val="20"/>
        </w:rPr>
        <w:t>Qualquer</w:t>
      </w:r>
      <w:r>
        <w:rPr>
          <w:spacing w:val="-6"/>
          <w:sz w:val="20"/>
        </w:rPr>
        <w:t xml:space="preserve"> </w:t>
      </w:r>
      <w:r>
        <w:rPr>
          <w:sz w:val="20"/>
        </w:rPr>
        <w:t>que</w:t>
      </w:r>
      <w:r>
        <w:rPr>
          <w:spacing w:val="-3"/>
          <w:sz w:val="20"/>
        </w:rPr>
        <w:t xml:space="preserve"> </w:t>
      </w:r>
      <w:r>
        <w:rPr>
          <w:sz w:val="20"/>
        </w:rPr>
        <w:t>seja</w:t>
      </w:r>
      <w:r>
        <w:rPr>
          <w:spacing w:val="-3"/>
          <w:sz w:val="20"/>
        </w:rPr>
        <w:t xml:space="preserve"> </w:t>
      </w:r>
      <w:r>
        <w:rPr>
          <w:sz w:val="20"/>
        </w:rPr>
        <w:t>a</w:t>
      </w:r>
      <w:r>
        <w:rPr>
          <w:spacing w:val="-4"/>
          <w:sz w:val="20"/>
        </w:rPr>
        <w:t xml:space="preserve"> </w:t>
      </w:r>
      <w:r>
        <w:rPr>
          <w:sz w:val="20"/>
        </w:rPr>
        <w:t>modalidade</w:t>
      </w:r>
      <w:r>
        <w:rPr>
          <w:spacing w:val="-3"/>
          <w:sz w:val="20"/>
        </w:rPr>
        <w:t xml:space="preserve"> </w:t>
      </w:r>
      <w:r>
        <w:rPr>
          <w:sz w:val="20"/>
        </w:rPr>
        <w:t>escolhida</w:t>
      </w:r>
      <w:r>
        <w:rPr>
          <w:spacing w:val="-3"/>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a</w:t>
      </w:r>
      <w:r>
        <w:rPr>
          <w:spacing w:val="-3"/>
          <w:sz w:val="20"/>
        </w:rPr>
        <w:t xml:space="preserve"> </w:t>
      </w:r>
      <w:r>
        <w:rPr>
          <w:sz w:val="20"/>
        </w:rPr>
        <w:t>garantia</w:t>
      </w:r>
      <w:r>
        <w:rPr>
          <w:spacing w:val="-4"/>
          <w:sz w:val="20"/>
        </w:rPr>
        <w:t xml:space="preserve"> </w:t>
      </w:r>
      <w:r>
        <w:rPr>
          <w:sz w:val="20"/>
        </w:rPr>
        <w:t>assegurará</w:t>
      </w:r>
      <w:r>
        <w:rPr>
          <w:spacing w:val="-3"/>
          <w:sz w:val="20"/>
        </w:rPr>
        <w:t xml:space="preserve"> </w:t>
      </w:r>
      <w:r>
        <w:rPr>
          <w:sz w:val="20"/>
        </w:rPr>
        <w:t>o</w:t>
      </w:r>
      <w:r>
        <w:rPr>
          <w:spacing w:val="-3"/>
          <w:sz w:val="20"/>
        </w:rPr>
        <w:t xml:space="preserve"> </w:t>
      </w:r>
      <w:r>
        <w:rPr>
          <w:sz w:val="20"/>
        </w:rPr>
        <w:t>pagamento</w:t>
      </w:r>
      <w:r>
        <w:rPr>
          <w:spacing w:val="-3"/>
          <w:sz w:val="20"/>
        </w:rPr>
        <w:t xml:space="preserve"> </w:t>
      </w:r>
      <w:r>
        <w:rPr>
          <w:spacing w:val="-5"/>
          <w:sz w:val="20"/>
        </w:rPr>
        <w:t>de:</w:t>
      </w:r>
    </w:p>
    <w:p w14:paraId="1D7D6F3B">
      <w:pPr>
        <w:pStyle w:val="10"/>
        <w:numPr>
          <w:ilvl w:val="2"/>
          <w:numId w:val="1"/>
        </w:numPr>
        <w:tabs>
          <w:tab w:val="left" w:pos="995"/>
        </w:tabs>
        <w:spacing w:before="40" w:after="0" w:line="240" w:lineRule="auto"/>
        <w:ind w:left="995" w:right="0" w:hanging="591"/>
        <w:jc w:val="left"/>
        <w:rPr>
          <w:sz w:val="20"/>
        </w:rPr>
      </w:pPr>
      <w:r>
        <w:rPr>
          <w:sz w:val="20"/>
        </w:rPr>
        <w:t>prejuízos</w:t>
      </w:r>
      <w:r>
        <w:rPr>
          <w:spacing w:val="-1"/>
          <w:sz w:val="20"/>
        </w:rPr>
        <w:t xml:space="preserve"> </w:t>
      </w:r>
      <w:r>
        <w:rPr>
          <w:sz w:val="20"/>
        </w:rPr>
        <w:t>advindos</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adimplemento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obrigações</w:t>
      </w:r>
      <w:r>
        <w:rPr>
          <w:spacing w:val="-1"/>
          <w:sz w:val="20"/>
        </w:rPr>
        <w:t xml:space="preserve"> </w:t>
      </w:r>
      <w:r>
        <w:rPr>
          <w:sz w:val="20"/>
        </w:rPr>
        <w:t>neste</w:t>
      </w:r>
      <w:r>
        <w:rPr>
          <w:spacing w:val="-1"/>
          <w:sz w:val="20"/>
        </w:rPr>
        <w:t xml:space="preserve"> </w:t>
      </w:r>
      <w:r>
        <w:rPr>
          <w:spacing w:val="-2"/>
          <w:sz w:val="20"/>
        </w:rPr>
        <w:t>previstas;</w:t>
      </w:r>
    </w:p>
    <w:p w14:paraId="07FAAFE5">
      <w:pPr>
        <w:pStyle w:val="10"/>
        <w:numPr>
          <w:ilvl w:val="2"/>
          <w:numId w:val="1"/>
        </w:numPr>
        <w:tabs>
          <w:tab w:val="left" w:pos="995"/>
        </w:tabs>
        <w:spacing w:before="40" w:after="0" w:line="240" w:lineRule="auto"/>
        <w:ind w:left="995" w:right="0" w:hanging="591"/>
        <w:jc w:val="left"/>
        <w:rPr>
          <w:sz w:val="20"/>
        </w:rPr>
      </w:pPr>
      <w:r>
        <w:rPr>
          <w:sz w:val="20"/>
        </w:rPr>
        <w:t>multas</w:t>
      </w:r>
      <w:r>
        <w:rPr>
          <w:spacing w:val="-8"/>
          <w:sz w:val="20"/>
        </w:rPr>
        <w:t xml:space="preserve"> </w:t>
      </w:r>
      <w:r>
        <w:rPr>
          <w:sz w:val="20"/>
        </w:rPr>
        <w:t>moratórias,</w:t>
      </w:r>
      <w:r>
        <w:rPr>
          <w:spacing w:val="-4"/>
          <w:sz w:val="20"/>
        </w:rPr>
        <w:t xml:space="preserve"> </w:t>
      </w:r>
      <w:r>
        <w:rPr>
          <w:sz w:val="20"/>
        </w:rPr>
        <w:t>compensatórias</w:t>
      </w:r>
      <w:r>
        <w:rPr>
          <w:spacing w:val="-5"/>
          <w:sz w:val="20"/>
        </w:rPr>
        <w:t xml:space="preserve"> </w:t>
      </w:r>
      <w:r>
        <w:rPr>
          <w:sz w:val="20"/>
        </w:rPr>
        <w:t>e</w:t>
      </w:r>
      <w:r>
        <w:rPr>
          <w:spacing w:val="-4"/>
          <w:sz w:val="20"/>
        </w:rPr>
        <w:t xml:space="preserve"> </w:t>
      </w:r>
      <w:r>
        <w:rPr>
          <w:sz w:val="20"/>
        </w:rPr>
        <w:t>administrativas</w:t>
      </w:r>
      <w:r>
        <w:rPr>
          <w:spacing w:val="-4"/>
          <w:sz w:val="20"/>
        </w:rPr>
        <w:t xml:space="preserve"> </w:t>
      </w:r>
      <w:r>
        <w:rPr>
          <w:sz w:val="20"/>
        </w:rPr>
        <w:t>aplicadas</w:t>
      </w:r>
      <w:r>
        <w:rPr>
          <w:spacing w:val="-4"/>
          <w:sz w:val="20"/>
        </w:rPr>
        <w:t xml:space="preserve"> </w:t>
      </w:r>
      <w:r>
        <w:rPr>
          <w:sz w:val="20"/>
        </w:rPr>
        <w:t>pela</w:t>
      </w:r>
      <w:r>
        <w:rPr>
          <w:spacing w:val="-12"/>
          <w:sz w:val="20"/>
        </w:rPr>
        <w:t xml:space="preserve"> </w:t>
      </w:r>
      <w:r>
        <w:rPr>
          <w:sz w:val="20"/>
        </w:rPr>
        <w:t>Administração</w:t>
      </w:r>
      <w:r>
        <w:rPr>
          <w:spacing w:val="-4"/>
          <w:sz w:val="20"/>
        </w:rPr>
        <w:t xml:space="preserve"> </w:t>
      </w:r>
      <w:r>
        <w:rPr>
          <w:sz w:val="20"/>
        </w:rPr>
        <w:t>ao</w:t>
      </w:r>
      <w:r>
        <w:rPr>
          <w:spacing w:val="-3"/>
          <w:sz w:val="20"/>
        </w:rPr>
        <w:t xml:space="preserve"> </w:t>
      </w:r>
      <w:r>
        <w:rPr>
          <w:b/>
          <w:sz w:val="20"/>
        </w:rPr>
        <w:t>CONTRATADO</w:t>
      </w:r>
      <w:r>
        <w:rPr>
          <w:sz w:val="20"/>
        </w:rPr>
        <w:t>;</w:t>
      </w:r>
      <w:r>
        <w:rPr>
          <w:spacing w:val="-4"/>
          <w:sz w:val="20"/>
        </w:rPr>
        <w:t xml:space="preserve"> </w:t>
      </w:r>
      <w:r>
        <w:rPr>
          <w:spacing w:val="-10"/>
          <w:sz w:val="20"/>
        </w:rPr>
        <w:t>e</w:t>
      </w:r>
    </w:p>
    <w:p w14:paraId="1A8BF8AE">
      <w:pPr>
        <w:pStyle w:val="10"/>
        <w:numPr>
          <w:ilvl w:val="2"/>
          <w:numId w:val="1"/>
        </w:numPr>
        <w:tabs>
          <w:tab w:val="left" w:pos="995"/>
        </w:tabs>
        <w:spacing w:before="40" w:after="0" w:line="240" w:lineRule="auto"/>
        <w:ind w:left="995" w:right="0" w:hanging="591"/>
        <w:jc w:val="left"/>
        <w:rPr>
          <w:sz w:val="20"/>
        </w:rPr>
      </w:pPr>
      <w:r>
        <w:rPr>
          <w:sz w:val="20"/>
        </w:rPr>
        <w:t>obrigações</w:t>
      </w:r>
      <w:r>
        <w:rPr>
          <w:spacing w:val="-3"/>
          <w:sz w:val="20"/>
        </w:rPr>
        <w:t xml:space="preserve"> </w:t>
      </w:r>
      <w:r>
        <w:rPr>
          <w:sz w:val="20"/>
        </w:rPr>
        <w:t>trabalhistas</w:t>
      </w:r>
      <w:r>
        <w:rPr>
          <w:spacing w:val="-2"/>
          <w:sz w:val="20"/>
        </w:rPr>
        <w:t xml:space="preserve"> </w:t>
      </w:r>
      <w:r>
        <w:rPr>
          <w:sz w:val="20"/>
        </w:rPr>
        <w:t>e</w:t>
      </w:r>
      <w:r>
        <w:rPr>
          <w:spacing w:val="-3"/>
          <w:sz w:val="20"/>
        </w:rPr>
        <w:t xml:space="preserve"> </w:t>
      </w:r>
      <w:r>
        <w:rPr>
          <w:sz w:val="20"/>
        </w:rPr>
        <w:t>previdenciárias</w:t>
      </w:r>
      <w:r>
        <w:rPr>
          <w:spacing w:val="-2"/>
          <w:sz w:val="20"/>
        </w:rPr>
        <w:t xml:space="preserve"> </w:t>
      </w:r>
      <w:r>
        <w:rPr>
          <w:sz w:val="20"/>
        </w:rPr>
        <w:t>de</w:t>
      </w:r>
      <w:r>
        <w:rPr>
          <w:spacing w:val="-3"/>
          <w:sz w:val="20"/>
        </w:rPr>
        <w:t xml:space="preserve"> </w:t>
      </w:r>
      <w:r>
        <w:rPr>
          <w:sz w:val="20"/>
        </w:rPr>
        <w:t>qualquer</w:t>
      </w:r>
      <w:r>
        <w:rPr>
          <w:spacing w:val="-2"/>
          <w:sz w:val="20"/>
        </w:rPr>
        <w:t xml:space="preserve"> </w:t>
      </w:r>
      <w:r>
        <w:rPr>
          <w:sz w:val="20"/>
        </w:rPr>
        <w:t>natureza,</w:t>
      </w:r>
      <w:r>
        <w:rPr>
          <w:spacing w:val="-2"/>
          <w:sz w:val="20"/>
        </w:rPr>
        <w:t xml:space="preserve"> </w:t>
      </w:r>
      <w:r>
        <w:rPr>
          <w:sz w:val="20"/>
        </w:rPr>
        <w:t>assim</w:t>
      </w:r>
      <w:r>
        <w:rPr>
          <w:spacing w:val="-3"/>
          <w:sz w:val="20"/>
        </w:rPr>
        <w:t xml:space="preserve"> </w:t>
      </w:r>
      <w:r>
        <w:rPr>
          <w:sz w:val="20"/>
        </w:rPr>
        <w:t>como</w:t>
      </w:r>
      <w:r>
        <w:rPr>
          <w:spacing w:val="-2"/>
          <w:sz w:val="20"/>
        </w:rPr>
        <w:t xml:space="preserve"> </w:t>
      </w:r>
      <w:r>
        <w:rPr>
          <w:sz w:val="20"/>
        </w:rPr>
        <w:t>as</w:t>
      </w:r>
      <w:r>
        <w:rPr>
          <w:spacing w:val="-3"/>
          <w:sz w:val="20"/>
        </w:rPr>
        <w:t xml:space="preserve"> </w:t>
      </w:r>
      <w:r>
        <w:rPr>
          <w:sz w:val="20"/>
        </w:rPr>
        <w:t>obrigações</w:t>
      </w:r>
      <w:r>
        <w:rPr>
          <w:spacing w:val="-2"/>
          <w:sz w:val="20"/>
        </w:rPr>
        <w:t xml:space="preserve"> </w:t>
      </w:r>
      <w:r>
        <w:rPr>
          <w:sz w:val="20"/>
        </w:rPr>
        <w:t>de</w:t>
      </w:r>
      <w:r>
        <w:rPr>
          <w:spacing w:val="-3"/>
          <w:sz w:val="20"/>
        </w:rPr>
        <w:t xml:space="preserve"> </w:t>
      </w:r>
      <w:r>
        <w:rPr>
          <w:sz w:val="20"/>
        </w:rPr>
        <w:t>regularidade</w:t>
      </w:r>
      <w:r>
        <w:rPr>
          <w:spacing w:val="-2"/>
          <w:sz w:val="20"/>
        </w:rPr>
        <w:t xml:space="preserve"> </w:t>
      </w:r>
      <w:r>
        <w:rPr>
          <w:sz w:val="20"/>
        </w:rPr>
        <w:t>perante</w:t>
      </w:r>
      <w:r>
        <w:rPr>
          <w:spacing w:val="-2"/>
          <w:sz w:val="20"/>
        </w:rPr>
        <w:t xml:space="preserve"> </w:t>
      </w:r>
      <w:r>
        <w:rPr>
          <w:sz w:val="20"/>
        </w:rPr>
        <w:t>o</w:t>
      </w:r>
      <w:r>
        <w:rPr>
          <w:spacing w:val="-3"/>
          <w:sz w:val="20"/>
        </w:rPr>
        <w:t xml:space="preserve"> </w:t>
      </w:r>
      <w:r>
        <w:rPr>
          <w:sz w:val="20"/>
        </w:rPr>
        <w:t>FGTS,</w:t>
      </w:r>
      <w:r>
        <w:rPr>
          <w:spacing w:val="-2"/>
          <w:sz w:val="20"/>
        </w:rPr>
        <w:t xml:space="preserve"> </w:t>
      </w:r>
      <w:r>
        <w:rPr>
          <w:sz w:val="20"/>
        </w:rPr>
        <w:t>não</w:t>
      </w:r>
      <w:r>
        <w:rPr>
          <w:spacing w:val="-3"/>
          <w:sz w:val="20"/>
        </w:rPr>
        <w:t xml:space="preserve"> </w:t>
      </w:r>
      <w:r>
        <w:rPr>
          <w:sz w:val="20"/>
        </w:rPr>
        <w:t>adimplidas</w:t>
      </w:r>
      <w:r>
        <w:rPr>
          <w:spacing w:val="-2"/>
          <w:sz w:val="20"/>
        </w:rPr>
        <w:t xml:space="preserve"> </w:t>
      </w:r>
      <w:r>
        <w:rPr>
          <w:sz w:val="20"/>
        </w:rPr>
        <w:t>pelo</w:t>
      </w:r>
      <w:r>
        <w:rPr>
          <w:spacing w:val="-2"/>
          <w:sz w:val="20"/>
        </w:rPr>
        <w:t xml:space="preserve"> </w:t>
      </w:r>
      <w:r>
        <w:rPr>
          <w:b/>
          <w:sz w:val="20"/>
        </w:rPr>
        <w:t>CONTRATADO</w:t>
      </w:r>
      <w:r>
        <w:rPr>
          <w:sz w:val="20"/>
        </w:rPr>
        <w:t>,</w:t>
      </w:r>
      <w:r>
        <w:rPr>
          <w:spacing w:val="-2"/>
          <w:sz w:val="20"/>
        </w:rPr>
        <w:t xml:space="preserve"> </w:t>
      </w:r>
      <w:r>
        <w:rPr>
          <w:sz w:val="20"/>
        </w:rPr>
        <w:t>quando</w:t>
      </w:r>
      <w:r>
        <w:rPr>
          <w:spacing w:val="-2"/>
          <w:sz w:val="20"/>
        </w:rPr>
        <w:t xml:space="preserve"> couber.</w:t>
      </w:r>
    </w:p>
    <w:p w14:paraId="162B6F05">
      <w:pPr>
        <w:pStyle w:val="10"/>
        <w:numPr>
          <w:ilvl w:val="1"/>
          <w:numId w:val="1"/>
        </w:numPr>
        <w:tabs>
          <w:tab w:val="left" w:pos="835"/>
        </w:tabs>
        <w:spacing w:before="40" w:after="0" w:line="240" w:lineRule="auto"/>
        <w:ind w:left="835" w:right="0" w:hanging="431"/>
        <w:jc w:val="left"/>
        <w:rPr>
          <w:sz w:val="20"/>
        </w:rPr>
      </w:pPr>
      <w:r>
        <w:rPr>
          <w:sz w:val="20"/>
        </w:rPr>
        <w:t>A</w:t>
      </w:r>
      <w:r>
        <w:rPr>
          <w:spacing w:val="-12"/>
          <w:sz w:val="20"/>
        </w:rPr>
        <w:t xml:space="preserve"> </w:t>
      </w:r>
      <w:r>
        <w:rPr>
          <w:sz w:val="20"/>
        </w:rPr>
        <w:t>garantia,</w:t>
      </w:r>
      <w:r>
        <w:rPr>
          <w:spacing w:val="-1"/>
          <w:sz w:val="20"/>
        </w:rPr>
        <w:t xml:space="preserve"> </w:t>
      </w:r>
      <w:r>
        <w:rPr>
          <w:sz w:val="20"/>
        </w:rPr>
        <w:t>qualquer</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a</w:t>
      </w:r>
      <w:r>
        <w:rPr>
          <w:spacing w:val="-1"/>
          <w:sz w:val="20"/>
        </w:rPr>
        <w:t xml:space="preserve"> </w:t>
      </w:r>
      <w:r>
        <w:rPr>
          <w:sz w:val="20"/>
        </w:rPr>
        <w:t>modalidade</w:t>
      </w:r>
      <w:r>
        <w:rPr>
          <w:spacing w:val="-1"/>
          <w:sz w:val="20"/>
        </w:rPr>
        <w:t xml:space="preserve"> </w:t>
      </w:r>
      <w:r>
        <w:rPr>
          <w:sz w:val="20"/>
        </w:rPr>
        <w:t>escolhida,</w:t>
      </w:r>
      <w:r>
        <w:rPr>
          <w:spacing w:val="-1"/>
          <w:sz w:val="20"/>
        </w:rPr>
        <w:t xml:space="preserve"> </w:t>
      </w:r>
      <w:r>
        <w:rPr>
          <w:sz w:val="20"/>
        </w:rPr>
        <w:t>terá</w:t>
      </w:r>
      <w:r>
        <w:rPr>
          <w:spacing w:val="-1"/>
          <w:sz w:val="20"/>
        </w:rPr>
        <w:t xml:space="preserve"> </w:t>
      </w:r>
      <w:r>
        <w:rPr>
          <w:sz w:val="20"/>
        </w:rPr>
        <w:t>validade</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mais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deste</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pacing w:val="-2"/>
          <w:sz w:val="20"/>
        </w:rPr>
        <w:t>vigência.</w:t>
      </w:r>
    </w:p>
    <w:p w14:paraId="4D3A850B">
      <w:pPr>
        <w:pStyle w:val="10"/>
        <w:numPr>
          <w:ilvl w:val="1"/>
          <w:numId w:val="1"/>
        </w:numPr>
        <w:tabs>
          <w:tab w:val="left" w:pos="852"/>
        </w:tabs>
        <w:spacing w:before="40" w:after="0" w:line="280" w:lineRule="auto"/>
        <w:ind w:left="329" w:right="118" w:firstLine="75"/>
        <w:jc w:val="left"/>
        <w:rPr>
          <w:sz w:val="20"/>
        </w:rPr>
      </w:pPr>
      <w:r>
        <w:rPr>
          <w:sz w:val="20"/>
        </w:rPr>
        <w:t>Na hipótese de suspensão do contrato por ordem ou inadimplemento da</w:t>
      </w:r>
      <w:r>
        <w:rPr>
          <w:spacing w:val="-7"/>
          <w:sz w:val="20"/>
        </w:rPr>
        <w:t xml:space="preserve"> </w:t>
      </w:r>
      <w:r>
        <w:rPr>
          <w:sz w:val="20"/>
        </w:rPr>
        <w:t xml:space="preserve">Administração, o </w:t>
      </w:r>
      <w:r>
        <w:rPr>
          <w:b/>
          <w:sz w:val="20"/>
        </w:rPr>
        <w:t xml:space="preserve">CONTRATADO </w:t>
      </w:r>
      <w:r>
        <w:rPr>
          <w:sz w:val="20"/>
        </w:rPr>
        <w:t>ficará desobrigado de renovar a garantia ou de endossar a apólice de seguro até a ordem de reinício da execução ou o adimplemento pela</w:t>
      </w:r>
      <w:r>
        <w:rPr>
          <w:spacing w:val="-1"/>
          <w:sz w:val="20"/>
        </w:rPr>
        <w:t xml:space="preserve"> </w:t>
      </w:r>
      <w:r>
        <w:rPr>
          <w:sz w:val="20"/>
        </w:rPr>
        <w:t>Administração.</w:t>
      </w:r>
    </w:p>
    <w:p w14:paraId="0A97DE49">
      <w:pPr>
        <w:pStyle w:val="10"/>
        <w:numPr>
          <w:ilvl w:val="1"/>
          <w:numId w:val="1"/>
        </w:numPr>
        <w:tabs>
          <w:tab w:val="left" w:pos="852"/>
        </w:tabs>
        <w:spacing w:before="2" w:after="0" w:line="280" w:lineRule="auto"/>
        <w:ind w:left="329" w:right="117" w:firstLine="75"/>
        <w:jc w:val="left"/>
        <w:rPr>
          <w:sz w:val="20"/>
        </w:rPr>
      </w:pPr>
      <w:r>
        <w:rPr>
          <w:sz w:val="20"/>
        </w:rPr>
        <w:t xml:space="preserve">Ressalvada a hipótese de seguro-garantia, em que deverá ser observado o prazo do item 11.8, o </w:t>
      </w:r>
      <w:r>
        <w:rPr>
          <w:b/>
          <w:sz w:val="20"/>
        </w:rPr>
        <w:t xml:space="preserve">CONTRATADO </w:t>
      </w:r>
      <w:r>
        <w:rPr>
          <w:sz w:val="20"/>
        </w:rPr>
        <w:t xml:space="preserve">apresentará, no prazo máximo de 10 (dez) dias úteis, prorrogáveis por igual período, a critério do </w:t>
      </w:r>
      <w:r>
        <w:rPr>
          <w:b/>
          <w:sz w:val="20"/>
        </w:rPr>
        <w:t>CONTRATANTE</w:t>
      </w:r>
      <w:r>
        <w:rPr>
          <w:sz w:val="20"/>
        </w:rPr>
        <w:t>, contado da assinatura do Contrato, o comprovante de prestação de garantia, na forma do item 11.3.</w:t>
      </w:r>
    </w:p>
    <w:p w14:paraId="2CD230B7">
      <w:pPr>
        <w:pStyle w:val="10"/>
        <w:spacing w:after="0" w:line="280" w:lineRule="auto"/>
        <w:jc w:val="left"/>
        <w:rPr>
          <w:sz w:val="20"/>
        </w:rPr>
        <w:sectPr>
          <w:pgSz w:w="15840" w:h="24480"/>
          <w:pgMar w:top="0" w:right="0" w:bottom="280" w:left="0" w:header="720" w:footer="720" w:gutter="0"/>
          <w:cols w:space="720" w:num="1"/>
        </w:sectPr>
      </w:pPr>
    </w:p>
    <w:p w14:paraId="0140AD5C">
      <w:pPr>
        <w:pStyle w:val="10"/>
        <w:numPr>
          <w:ilvl w:val="1"/>
          <w:numId w:val="1"/>
        </w:numPr>
        <w:tabs>
          <w:tab w:val="left" w:pos="868"/>
        </w:tabs>
        <w:spacing w:before="23" w:after="0" w:line="280" w:lineRule="auto"/>
        <w:ind w:left="329" w:right="117" w:firstLine="75"/>
        <w:jc w:val="both"/>
        <w:rPr>
          <w:sz w:val="20"/>
        </w:rPr>
      </w:pPr>
      <w:r>
        <w:rPr>
          <w:sz w:val="20"/>
        </w:rPr>
        <w:t>Caso oferecida a modalidade de seguro-garantia, sua apresentação deve ocorrer em 1 (um) mês, contado da data de homologação da licitação e anterior à assinatura do contrato, e observar-se-ão as seguintes condições:</w:t>
      </w:r>
    </w:p>
    <w:p w14:paraId="780CAD49">
      <w:pPr>
        <w:pStyle w:val="10"/>
        <w:numPr>
          <w:ilvl w:val="2"/>
          <w:numId w:val="1"/>
        </w:numPr>
        <w:tabs>
          <w:tab w:val="left" w:pos="920"/>
        </w:tabs>
        <w:spacing w:before="2" w:after="0" w:line="240" w:lineRule="auto"/>
        <w:ind w:left="920" w:right="0" w:hanging="591"/>
        <w:jc w:val="both"/>
        <w:rPr>
          <w:sz w:val="20"/>
        </w:rPr>
      </w:pPr>
      <w:r>
        <w:rPr>
          <w:sz w:val="20"/>
        </w:rPr>
        <w:t>a</w:t>
      </w:r>
      <w:r>
        <w:rPr>
          <w:spacing w:val="-5"/>
          <w:sz w:val="20"/>
        </w:rPr>
        <w:t xml:space="preserve"> </w:t>
      </w:r>
      <w:r>
        <w:rPr>
          <w:sz w:val="20"/>
        </w:rPr>
        <w:t>apólice</w:t>
      </w:r>
      <w:r>
        <w:rPr>
          <w:spacing w:val="-3"/>
          <w:sz w:val="20"/>
        </w:rPr>
        <w:t xml:space="preserve"> </w:t>
      </w:r>
      <w:r>
        <w:rPr>
          <w:sz w:val="20"/>
        </w:rPr>
        <w:t>permanecerá</w:t>
      </w:r>
      <w:r>
        <w:rPr>
          <w:spacing w:val="-3"/>
          <w:sz w:val="20"/>
        </w:rPr>
        <w:t xml:space="preserve"> </w:t>
      </w:r>
      <w:r>
        <w:rPr>
          <w:sz w:val="20"/>
        </w:rPr>
        <w:t>em</w:t>
      </w:r>
      <w:r>
        <w:rPr>
          <w:spacing w:val="-3"/>
          <w:sz w:val="20"/>
        </w:rPr>
        <w:t xml:space="preserve"> </w:t>
      </w:r>
      <w:r>
        <w:rPr>
          <w:sz w:val="20"/>
        </w:rPr>
        <w:t>vigor</w:t>
      </w:r>
      <w:r>
        <w:rPr>
          <w:spacing w:val="-3"/>
          <w:sz w:val="20"/>
        </w:rPr>
        <w:t xml:space="preserve"> </w:t>
      </w:r>
      <w:r>
        <w:rPr>
          <w:sz w:val="20"/>
        </w:rPr>
        <w:t>mesmo</w:t>
      </w:r>
      <w:r>
        <w:rPr>
          <w:spacing w:val="-3"/>
          <w:sz w:val="20"/>
        </w:rPr>
        <w:t xml:space="preserve"> </w:t>
      </w:r>
      <w:r>
        <w:rPr>
          <w:sz w:val="20"/>
        </w:rPr>
        <w:t>que</w:t>
      </w:r>
      <w:r>
        <w:rPr>
          <w:spacing w:val="-3"/>
          <w:sz w:val="20"/>
        </w:rPr>
        <w:t xml:space="preserve"> </w:t>
      </w:r>
      <w:r>
        <w:rPr>
          <w:sz w:val="20"/>
        </w:rPr>
        <w:t>o</w:t>
      </w:r>
      <w:r>
        <w:rPr>
          <w:spacing w:val="-2"/>
          <w:sz w:val="20"/>
        </w:rPr>
        <w:t xml:space="preserve"> </w:t>
      </w:r>
      <w:r>
        <w:rPr>
          <w:b/>
          <w:sz w:val="20"/>
        </w:rPr>
        <w:t>CONTRATADO</w:t>
      </w:r>
      <w:r>
        <w:rPr>
          <w:b/>
          <w:spacing w:val="-3"/>
          <w:sz w:val="20"/>
        </w:rPr>
        <w:t xml:space="preserve"> </w:t>
      </w:r>
      <w:r>
        <w:rPr>
          <w:sz w:val="20"/>
        </w:rPr>
        <w:t>não</w:t>
      </w:r>
      <w:r>
        <w:rPr>
          <w:spacing w:val="-3"/>
          <w:sz w:val="20"/>
        </w:rPr>
        <w:t xml:space="preserve"> </w:t>
      </w:r>
      <w:r>
        <w:rPr>
          <w:sz w:val="20"/>
        </w:rPr>
        <w:t>pague</w:t>
      </w:r>
      <w:r>
        <w:rPr>
          <w:spacing w:val="-3"/>
          <w:sz w:val="20"/>
        </w:rPr>
        <w:t xml:space="preserve"> </w:t>
      </w:r>
      <w:r>
        <w:rPr>
          <w:sz w:val="20"/>
        </w:rPr>
        <w:t>o</w:t>
      </w:r>
      <w:r>
        <w:rPr>
          <w:spacing w:val="-3"/>
          <w:sz w:val="20"/>
        </w:rPr>
        <w:t xml:space="preserve"> </w:t>
      </w:r>
      <w:r>
        <w:rPr>
          <w:sz w:val="20"/>
        </w:rPr>
        <w:t>prêmio</w:t>
      </w:r>
      <w:r>
        <w:rPr>
          <w:spacing w:val="-3"/>
          <w:sz w:val="20"/>
        </w:rPr>
        <w:t xml:space="preserve"> </w:t>
      </w:r>
      <w:r>
        <w:rPr>
          <w:sz w:val="20"/>
        </w:rPr>
        <w:t>nas</w:t>
      </w:r>
      <w:r>
        <w:rPr>
          <w:spacing w:val="-2"/>
          <w:sz w:val="20"/>
        </w:rPr>
        <w:t xml:space="preserve"> </w:t>
      </w:r>
      <w:r>
        <w:rPr>
          <w:sz w:val="20"/>
        </w:rPr>
        <w:t>datas</w:t>
      </w:r>
      <w:r>
        <w:rPr>
          <w:spacing w:val="-3"/>
          <w:sz w:val="20"/>
        </w:rPr>
        <w:t xml:space="preserve"> </w:t>
      </w:r>
      <w:r>
        <w:rPr>
          <w:spacing w:val="-2"/>
          <w:sz w:val="20"/>
        </w:rPr>
        <w:t>convencionadas;</w:t>
      </w:r>
    </w:p>
    <w:p w14:paraId="7E1E26D5">
      <w:pPr>
        <w:pStyle w:val="10"/>
        <w:numPr>
          <w:ilvl w:val="2"/>
          <w:numId w:val="1"/>
        </w:numPr>
        <w:tabs>
          <w:tab w:val="left" w:pos="995"/>
        </w:tabs>
        <w:spacing w:before="40" w:after="0" w:line="240" w:lineRule="auto"/>
        <w:ind w:left="995" w:right="0" w:hanging="591"/>
        <w:jc w:val="both"/>
        <w:rPr>
          <w:sz w:val="20"/>
        </w:rPr>
      </w:pPr>
      <w:r>
        <w:rPr>
          <w:sz w:val="20"/>
        </w:rPr>
        <w:t>a</w:t>
      </w:r>
      <w:r>
        <w:rPr>
          <w:spacing w:val="-1"/>
          <w:sz w:val="20"/>
        </w:rPr>
        <w:t xml:space="preserve"> </w:t>
      </w:r>
      <w:r>
        <w:rPr>
          <w:sz w:val="20"/>
        </w:rPr>
        <w:t>apólice</w:t>
      </w:r>
      <w:r>
        <w:rPr>
          <w:spacing w:val="-1"/>
          <w:sz w:val="20"/>
        </w:rPr>
        <w:t xml:space="preserve"> </w:t>
      </w:r>
      <w:r>
        <w:rPr>
          <w:sz w:val="20"/>
        </w:rPr>
        <w:t>deverá</w:t>
      </w:r>
      <w:r>
        <w:rPr>
          <w:spacing w:val="-1"/>
          <w:sz w:val="20"/>
        </w:rPr>
        <w:t xml:space="preserve"> </w:t>
      </w:r>
      <w:r>
        <w:rPr>
          <w:sz w:val="20"/>
        </w:rPr>
        <w:t>acompanhar</w:t>
      </w:r>
      <w:r>
        <w:rPr>
          <w:spacing w:val="-1"/>
          <w:sz w:val="20"/>
        </w:rPr>
        <w:t xml:space="preserve"> </w:t>
      </w:r>
      <w:r>
        <w:rPr>
          <w:sz w:val="20"/>
        </w:rPr>
        <w:t>as</w:t>
      </w:r>
      <w:r>
        <w:rPr>
          <w:spacing w:val="-1"/>
          <w:sz w:val="20"/>
        </w:rPr>
        <w:t xml:space="preserve"> </w:t>
      </w:r>
      <w:r>
        <w:rPr>
          <w:sz w:val="20"/>
        </w:rPr>
        <w:t>modificações</w:t>
      </w:r>
      <w:r>
        <w:rPr>
          <w:spacing w:val="-1"/>
          <w:sz w:val="20"/>
        </w:rPr>
        <w:t xml:space="preserve"> </w:t>
      </w:r>
      <w:r>
        <w:rPr>
          <w:sz w:val="20"/>
        </w:rPr>
        <w:t>referentes</w:t>
      </w:r>
      <w:r>
        <w:rPr>
          <w:spacing w:val="-1"/>
          <w:sz w:val="20"/>
        </w:rPr>
        <w:t xml:space="preserve"> </w:t>
      </w:r>
      <w:r>
        <w:rPr>
          <w:sz w:val="20"/>
        </w:rPr>
        <w:t>à</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principal,</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emissão</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endosso</w:t>
      </w:r>
      <w:r>
        <w:rPr>
          <w:spacing w:val="-1"/>
          <w:sz w:val="20"/>
        </w:rPr>
        <w:t xml:space="preserve"> </w:t>
      </w:r>
      <w:r>
        <w:rPr>
          <w:sz w:val="20"/>
        </w:rPr>
        <w:t>pela</w:t>
      </w:r>
      <w:r>
        <w:rPr>
          <w:spacing w:val="-1"/>
          <w:sz w:val="20"/>
        </w:rPr>
        <w:t xml:space="preserve"> </w:t>
      </w:r>
      <w:r>
        <w:rPr>
          <w:spacing w:val="-2"/>
          <w:sz w:val="20"/>
        </w:rPr>
        <w:t>seguradora;</w:t>
      </w:r>
    </w:p>
    <w:p w14:paraId="75F4798E">
      <w:pPr>
        <w:pStyle w:val="10"/>
        <w:numPr>
          <w:ilvl w:val="2"/>
          <w:numId w:val="1"/>
        </w:numPr>
        <w:tabs>
          <w:tab w:val="left" w:pos="1004"/>
        </w:tabs>
        <w:spacing w:before="40" w:after="0" w:line="280" w:lineRule="auto"/>
        <w:ind w:left="404" w:right="118" w:firstLine="0"/>
        <w:jc w:val="both"/>
        <w:rPr>
          <w:sz w:val="20"/>
        </w:rPr>
      </w:pPr>
      <w:r>
        <w:rPr>
          <w:sz w:val="20"/>
        </w:rPr>
        <w:t>será permitida a substituição da apólice na data de renovação ou de aniversário, desde que mantidas as condições e coberturas da apólice vigente e nenhum período fique descoberto, ressalvado o disposto no item 11.6 deste Contrato; e</w:t>
      </w:r>
    </w:p>
    <w:p w14:paraId="4F4534C0">
      <w:pPr>
        <w:pStyle w:val="10"/>
        <w:numPr>
          <w:ilvl w:val="2"/>
          <w:numId w:val="1"/>
        </w:numPr>
        <w:tabs>
          <w:tab w:val="left" w:pos="995"/>
        </w:tabs>
        <w:spacing w:before="2" w:after="0" w:line="240" w:lineRule="auto"/>
        <w:ind w:left="995" w:right="0" w:hanging="591"/>
        <w:jc w:val="both"/>
        <w:rPr>
          <w:sz w:val="20"/>
        </w:rPr>
      </w:pPr>
      <w:r>
        <w:rPr>
          <w:sz w:val="20"/>
        </w:rPr>
        <w:t>a</w:t>
      </w:r>
      <w:r>
        <w:rPr>
          <w:spacing w:val="-2"/>
          <w:sz w:val="20"/>
        </w:rPr>
        <w:t xml:space="preserve"> </w:t>
      </w:r>
      <w:r>
        <w:rPr>
          <w:sz w:val="20"/>
        </w:rPr>
        <w:t>apólice</w:t>
      </w:r>
      <w:r>
        <w:rPr>
          <w:spacing w:val="-1"/>
          <w:sz w:val="20"/>
        </w:rPr>
        <w:t xml:space="preserve"> </w:t>
      </w:r>
      <w:r>
        <w:rPr>
          <w:sz w:val="20"/>
        </w:rPr>
        <w:t>somente</w:t>
      </w:r>
      <w:r>
        <w:rPr>
          <w:spacing w:val="-2"/>
          <w:sz w:val="20"/>
        </w:rPr>
        <w:t xml:space="preserve"> </w:t>
      </w:r>
      <w:r>
        <w:rPr>
          <w:sz w:val="20"/>
        </w:rPr>
        <w:t>será</w:t>
      </w:r>
      <w:r>
        <w:rPr>
          <w:spacing w:val="-1"/>
          <w:sz w:val="20"/>
        </w:rPr>
        <w:t xml:space="preserve"> </w:t>
      </w:r>
      <w:r>
        <w:rPr>
          <w:sz w:val="20"/>
        </w:rPr>
        <w:t>aceita</w:t>
      </w:r>
      <w:r>
        <w:rPr>
          <w:spacing w:val="-1"/>
          <w:sz w:val="20"/>
        </w:rPr>
        <w:t xml:space="preserve"> </w:t>
      </w:r>
      <w:r>
        <w:rPr>
          <w:sz w:val="20"/>
        </w:rPr>
        <w:t>se</w:t>
      </w:r>
      <w:r>
        <w:rPr>
          <w:spacing w:val="-2"/>
          <w:sz w:val="20"/>
        </w:rPr>
        <w:t xml:space="preserve"> </w:t>
      </w:r>
      <w:r>
        <w:rPr>
          <w:sz w:val="20"/>
        </w:rPr>
        <w:t>contemplar</w:t>
      </w:r>
      <w:r>
        <w:rPr>
          <w:spacing w:val="-1"/>
          <w:sz w:val="20"/>
        </w:rPr>
        <w:t xml:space="preserve"> </w:t>
      </w:r>
      <w:r>
        <w:rPr>
          <w:sz w:val="20"/>
        </w:rPr>
        <w:t>todos</w:t>
      </w:r>
      <w:r>
        <w:rPr>
          <w:spacing w:val="-2"/>
          <w:sz w:val="20"/>
        </w:rPr>
        <w:t xml:space="preserve"> </w:t>
      </w:r>
      <w:r>
        <w:rPr>
          <w:sz w:val="20"/>
        </w:rPr>
        <w:t>os</w:t>
      </w:r>
      <w:r>
        <w:rPr>
          <w:spacing w:val="-1"/>
          <w:sz w:val="20"/>
        </w:rPr>
        <w:t xml:space="preserve"> </w:t>
      </w:r>
      <w:r>
        <w:rPr>
          <w:sz w:val="20"/>
        </w:rPr>
        <w:t>eventos</w:t>
      </w:r>
      <w:r>
        <w:rPr>
          <w:spacing w:val="-1"/>
          <w:sz w:val="20"/>
        </w:rPr>
        <w:t xml:space="preserve"> </w:t>
      </w:r>
      <w:r>
        <w:rPr>
          <w:sz w:val="20"/>
        </w:rPr>
        <w:t>indicados</w:t>
      </w:r>
      <w:r>
        <w:rPr>
          <w:spacing w:val="-2"/>
          <w:sz w:val="20"/>
        </w:rPr>
        <w:t xml:space="preserve"> </w:t>
      </w:r>
      <w:r>
        <w:rPr>
          <w:sz w:val="20"/>
        </w:rPr>
        <w:t>no</w:t>
      </w:r>
      <w:r>
        <w:rPr>
          <w:spacing w:val="-1"/>
          <w:sz w:val="20"/>
        </w:rPr>
        <w:t xml:space="preserve"> </w:t>
      </w:r>
      <w:r>
        <w:rPr>
          <w:sz w:val="20"/>
        </w:rPr>
        <w:t>item</w:t>
      </w:r>
      <w:r>
        <w:rPr>
          <w:spacing w:val="-2"/>
          <w:sz w:val="20"/>
        </w:rPr>
        <w:t xml:space="preserve"> </w:t>
      </w:r>
      <w:r>
        <w:rPr>
          <w:sz w:val="20"/>
        </w:rPr>
        <w:t>11.4,</w:t>
      </w:r>
      <w:r>
        <w:rPr>
          <w:spacing w:val="-1"/>
          <w:sz w:val="20"/>
        </w:rPr>
        <w:t xml:space="preserve"> </w:t>
      </w:r>
      <w:r>
        <w:rPr>
          <w:sz w:val="20"/>
        </w:rPr>
        <w:t>observada</w:t>
      </w:r>
      <w:r>
        <w:rPr>
          <w:spacing w:val="-1"/>
          <w:sz w:val="20"/>
        </w:rPr>
        <w:t xml:space="preserve"> </w:t>
      </w:r>
      <w:r>
        <w:rPr>
          <w:sz w:val="20"/>
        </w:rPr>
        <w:t>a</w:t>
      </w:r>
      <w:r>
        <w:rPr>
          <w:spacing w:val="-2"/>
          <w:sz w:val="20"/>
        </w:rPr>
        <w:t xml:space="preserve"> </w:t>
      </w:r>
      <w:r>
        <w:rPr>
          <w:sz w:val="20"/>
        </w:rPr>
        <w:t>legislação</w:t>
      </w:r>
      <w:r>
        <w:rPr>
          <w:spacing w:val="-1"/>
          <w:sz w:val="20"/>
        </w:rPr>
        <w:t xml:space="preserve"> </w:t>
      </w:r>
      <w:r>
        <w:rPr>
          <w:sz w:val="20"/>
        </w:rPr>
        <w:t>que</w:t>
      </w:r>
      <w:r>
        <w:rPr>
          <w:spacing w:val="-2"/>
          <w:sz w:val="20"/>
        </w:rPr>
        <w:t xml:space="preserve"> </w:t>
      </w:r>
      <w:r>
        <w:rPr>
          <w:sz w:val="20"/>
        </w:rPr>
        <w:t>rege</w:t>
      </w:r>
      <w:r>
        <w:rPr>
          <w:spacing w:val="-1"/>
          <w:sz w:val="20"/>
        </w:rPr>
        <w:t xml:space="preserve"> </w:t>
      </w:r>
      <w:r>
        <w:rPr>
          <w:sz w:val="20"/>
        </w:rPr>
        <w:t>a</w:t>
      </w:r>
      <w:r>
        <w:rPr>
          <w:spacing w:val="-1"/>
          <w:sz w:val="20"/>
        </w:rPr>
        <w:t xml:space="preserve"> </w:t>
      </w:r>
      <w:r>
        <w:rPr>
          <w:spacing w:val="-2"/>
          <w:sz w:val="20"/>
        </w:rPr>
        <w:t>matéria.</w:t>
      </w:r>
    </w:p>
    <w:p w14:paraId="76504179">
      <w:pPr>
        <w:pStyle w:val="10"/>
        <w:numPr>
          <w:ilvl w:val="1"/>
          <w:numId w:val="1"/>
        </w:numPr>
        <w:tabs>
          <w:tab w:val="left" w:pos="852"/>
        </w:tabs>
        <w:spacing w:before="40" w:after="0" w:line="280" w:lineRule="auto"/>
        <w:ind w:left="404" w:right="117" w:firstLine="0"/>
        <w:jc w:val="both"/>
        <w:rPr>
          <w:sz w:val="20"/>
        </w:rPr>
      </w:pPr>
      <w:r>
        <w:rPr>
          <w:sz w:val="20"/>
        </w:rPr>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148E2223">
      <w:pPr>
        <w:pStyle w:val="10"/>
        <w:numPr>
          <w:ilvl w:val="1"/>
          <w:numId w:val="1"/>
        </w:numPr>
        <w:tabs>
          <w:tab w:val="left" w:pos="966"/>
        </w:tabs>
        <w:spacing w:before="2" w:after="0" w:line="280" w:lineRule="auto"/>
        <w:ind w:left="404" w:right="118" w:firstLine="0"/>
        <w:jc w:val="both"/>
        <w:rPr>
          <w:sz w:val="20"/>
        </w:rPr>
      </w:pPr>
      <w:r>
        <w:rPr>
          <w:sz w:val="20"/>
        </w:rPr>
        <w:t>Caso a opção seja por fiança bancária, esta deverá ser emitida por banco ou instituição financeira devidamente autorizada a operar no País pelo Banco Central do Brasil, e deverá constar expressa renúncia do fiador aos benefícios do artigo 827 do Código Civil.</w:t>
      </w:r>
    </w:p>
    <w:p w14:paraId="339A1D5C">
      <w:pPr>
        <w:pStyle w:val="10"/>
        <w:numPr>
          <w:ilvl w:val="1"/>
          <w:numId w:val="1"/>
        </w:numPr>
        <w:tabs>
          <w:tab w:val="left" w:pos="946"/>
        </w:tabs>
        <w:spacing w:before="1" w:after="0" w:line="280" w:lineRule="auto"/>
        <w:ind w:left="404" w:right="118" w:firstLine="0"/>
        <w:jc w:val="both"/>
        <w:rPr>
          <w:sz w:val="20"/>
        </w:rPr>
      </w:pPr>
      <w:r>
        <w:rPr>
          <w:sz w:val="20"/>
        </w:rPr>
        <w:t xml:space="preserve">Caso a opção seja por garantia em dinheiro, deverá ser efetuada em favor do </w:t>
      </w:r>
      <w:r>
        <w:rPr>
          <w:b/>
          <w:sz w:val="20"/>
        </w:rPr>
        <w:t>CONTRATANTE</w:t>
      </w:r>
      <w:r>
        <w:rPr>
          <w:sz w:val="20"/>
        </w:rPr>
        <w:t xml:space="preserve">, na conta corrente nº </w:t>
      </w:r>
      <w:r>
        <w:rPr>
          <w:b/>
          <w:sz w:val="20"/>
        </w:rPr>
        <w:t>1000202-8</w:t>
      </w:r>
      <w:r>
        <w:rPr>
          <w:sz w:val="20"/>
        </w:rPr>
        <w:t xml:space="preserve">, da agência </w:t>
      </w:r>
      <w:r>
        <w:rPr>
          <w:b/>
          <w:sz w:val="20"/>
        </w:rPr>
        <w:t xml:space="preserve">6897 </w:t>
      </w:r>
      <w:r>
        <w:rPr>
          <w:sz w:val="20"/>
        </w:rPr>
        <w:t xml:space="preserve">da instituição financeira contratada pelo Estado, cujo valor será corrigido monetariamente e restituído ao </w:t>
      </w:r>
      <w:r>
        <w:rPr>
          <w:b/>
          <w:sz w:val="20"/>
        </w:rPr>
        <w:t>CONTRATADO</w:t>
      </w:r>
      <w:r>
        <w:rPr>
          <w:sz w:val="20"/>
        </w:rPr>
        <w:t>, na forma do item 11.17.</w:t>
      </w:r>
    </w:p>
    <w:p w14:paraId="59C305DF">
      <w:pPr>
        <w:pStyle w:val="10"/>
        <w:numPr>
          <w:ilvl w:val="1"/>
          <w:numId w:val="1"/>
        </w:numPr>
        <w:tabs>
          <w:tab w:val="left" w:pos="947"/>
        </w:tabs>
        <w:spacing w:before="2" w:after="0" w:line="280" w:lineRule="auto"/>
        <w:ind w:left="404" w:right="118" w:firstLine="0"/>
        <w:jc w:val="both"/>
        <w:rPr>
          <w:sz w:val="20"/>
        </w:rPr>
      </w:pPr>
      <w:r>
        <w:rPr>
          <w:sz w:val="20"/>
        </w:rPr>
        <w:t>O</w:t>
      </w:r>
      <w:r>
        <w:rPr>
          <w:spacing w:val="-1"/>
          <w:sz w:val="20"/>
        </w:rPr>
        <w:t xml:space="preserve"> </w:t>
      </w:r>
      <w:r>
        <w:rPr>
          <w:b/>
          <w:sz w:val="20"/>
        </w:rPr>
        <w:t>CONTRATADO</w:t>
      </w:r>
      <w:r>
        <w:rPr>
          <w:b/>
          <w:spacing w:val="-1"/>
          <w:sz w:val="20"/>
        </w:rPr>
        <w:t xml:space="preserve"> </w:t>
      </w:r>
      <w:r>
        <w:rPr>
          <w:sz w:val="20"/>
        </w:rPr>
        <w:t>obriga-se</w:t>
      </w:r>
      <w:r>
        <w:rPr>
          <w:spacing w:val="-1"/>
          <w:sz w:val="20"/>
        </w:rPr>
        <w:t xml:space="preserve"> </w:t>
      </w:r>
      <w:r>
        <w:rPr>
          <w:sz w:val="20"/>
        </w:rPr>
        <w:t>a</w:t>
      </w:r>
      <w:r>
        <w:rPr>
          <w:spacing w:val="-1"/>
          <w:sz w:val="20"/>
        </w:rPr>
        <w:t xml:space="preserve"> </w:t>
      </w:r>
      <w:r>
        <w:rPr>
          <w:sz w:val="20"/>
        </w:rPr>
        <w:t>fazer</w:t>
      </w:r>
      <w:r>
        <w:rPr>
          <w:spacing w:val="-1"/>
          <w:sz w:val="20"/>
        </w:rPr>
        <w:t xml:space="preserve"> </w:t>
      </w:r>
      <w:r>
        <w:rPr>
          <w:sz w:val="20"/>
        </w:rPr>
        <w:t>a</w:t>
      </w:r>
      <w:r>
        <w:rPr>
          <w:spacing w:val="-1"/>
          <w:sz w:val="20"/>
        </w:rPr>
        <w:t xml:space="preserve"> </w:t>
      </w:r>
      <w:r>
        <w:rPr>
          <w:sz w:val="20"/>
        </w:rPr>
        <w:t>reposição,</w:t>
      </w:r>
      <w:r>
        <w:rPr>
          <w:spacing w:val="-1"/>
          <w:sz w:val="20"/>
        </w:rPr>
        <w:t xml:space="preserve"> </w:t>
      </w:r>
      <w:r>
        <w:rPr>
          <w:sz w:val="20"/>
        </w:rPr>
        <w:t>a</w:t>
      </w:r>
      <w:r>
        <w:rPr>
          <w:spacing w:val="-1"/>
          <w:sz w:val="20"/>
        </w:rPr>
        <w:t xml:space="preserve"> </w:t>
      </w:r>
      <w:r>
        <w:rPr>
          <w:sz w:val="20"/>
        </w:rPr>
        <w:t>suplementação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renovação</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notificado,</w:t>
      </w:r>
      <w:r>
        <w:rPr>
          <w:spacing w:val="-1"/>
          <w:sz w:val="20"/>
        </w:rPr>
        <w:t xml:space="preserve"> </w:t>
      </w:r>
      <w:r>
        <w:rPr>
          <w:sz w:val="20"/>
        </w:rPr>
        <w:t>no</w:t>
      </w:r>
      <w:r>
        <w:rPr>
          <w:spacing w:val="-1"/>
          <w:sz w:val="20"/>
        </w:rPr>
        <w:t xml:space="preserve"> </w:t>
      </w:r>
      <w:r>
        <w:rPr>
          <w:sz w:val="20"/>
        </w:rPr>
        <w:t>caso desta ser executada, total ou parcialmente, ou o Contrato for prorrogado ou tiver o seu valor alterado, assim como em qualquer outra situação que exija a manutenção da condição disposta no item 11.2 neste item.</w:t>
      </w:r>
    </w:p>
    <w:p w14:paraId="5AD2EEA3">
      <w:pPr>
        <w:pStyle w:val="10"/>
        <w:numPr>
          <w:ilvl w:val="1"/>
          <w:numId w:val="1"/>
        </w:numPr>
        <w:tabs>
          <w:tab w:val="left" w:pos="946"/>
        </w:tabs>
        <w:spacing w:before="3" w:after="0" w:line="280" w:lineRule="auto"/>
        <w:ind w:left="404" w:right="118" w:firstLine="0"/>
        <w:jc w:val="both"/>
        <w:rPr>
          <w:sz w:val="20"/>
        </w:rPr>
      </w:pPr>
      <w:r>
        <w:rPr>
          <w:sz w:val="20"/>
        </w:rPr>
        <w:t>A</w:t>
      </w:r>
      <w:r>
        <w:rPr>
          <w:spacing w:val="-2"/>
          <w:sz w:val="20"/>
        </w:rPr>
        <w:t xml:space="preserve"> </w:t>
      </w:r>
      <w:r>
        <w:rPr>
          <w:sz w:val="20"/>
        </w:rPr>
        <w:t xml:space="preserve">inobservância do prazo fixado para apresentação, reposição, suplementação ou renovação da garantia acarretará a aplicação de multa e/ou outras penalidades, na forma disposta no </w:t>
      </w:r>
      <w:r>
        <w:rPr>
          <w:spacing w:val="-2"/>
          <w:sz w:val="20"/>
        </w:rPr>
        <w:t>contrato.</w:t>
      </w:r>
    </w:p>
    <w:p w14:paraId="3A11128A">
      <w:pPr>
        <w:pStyle w:val="10"/>
        <w:numPr>
          <w:ilvl w:val="2"/>
          <w:numId w:val="1"/>
        </w:numPr>
        <w:tabs>
          <w:tab w:val="left" w:pos="1106"/>
        </w:tabs>
        <w:spacing w:before="2" w:after="0" w:line="280" w:lineRule="auto"/>
        <w:ind w:left="404" w:right="117" w:firstLine="0"/>
        <w:jc w:val="both"/>
        <w:rPr>
          <w:sz w:val="20"/>
        </w:rPr>
      </w:pPr>
      <w:r>
        <w:rPr>
          <w:sz w:val="20"/>
        </w:rPr>
        <w:t xml:space="preserve">O atraso superior a 25 (vinte e cinco) dias autoriza o </w:t>
      </w:r>
      <w:r>
        <w:rPr>
          <w:b/>
          <w:sz w:val="20"/>
        </w:rPr>
        <w:t xml:space="preserve">CONTRATANTE </w:t>
      </w:r>
      <w:r>
        <w:rPr>
          <w:sz w:val="20"/>
        </w:rPr>
        <w:t>a promover a rescisão do contrato por descumprimento ou cumprimento irregular de suas cláusulas, com a aplicação das sanções cabíveis.</w:t>
      </w:r>
    </w:p>
    <w:p w14:paraId="128E4DA1">
      <w:pPr>
        <w:pStyle w:val="10"/>
        <w:numPr>
          <w:ilvl w:val="1"/>
          <w:numId w:val="1"/>
        </w:numPr>
        <w:tabs>
          <w:tab w:val="left" w:pos="946"/>
        </w:tabs>
        <w:spacing w:before="2" w:after="0" w:line="240" w:lineRule="auto"/>
        <w:ind w:left="946" w:right="0" w:hanging="542"/>
        <w:jc w:val="both"/>
        <w:rPr>
          <w:sz w:val="20"/>
        </w:rPr>
      </w:pPr>
      <w:r>
        <w:rPr>
          <w:sz w:val="20"/>
        </w:rPr>
        <w:t>O</w:t>
      </w:r>
      <w:r>
        <w:rPr>
          <w:spacing w:val="-5"/>
          <w:sz w:val="20"/>
        </w:rPr>
        <w:t xml:space="preserve"> </w:t>
      </w:r>
      <w:r>
        <w:rPr>
          <w:b/>
          <w:sz w:val="20"/>
        </w:rPr>
        <w:t>CONTRATANTE</w:t>
      </w:r>
      <w:r>
        <w:rPr>
          <w:b/>
          <w:spacing w:val="-2"/>
          <w:sz w:val="20"/>
        </w:rPr>
        <w:t xml:space="preserve"> </w:t>
      </w:r>
      <w:r>
        <w:rPr>
          <w:sz w:val="20"/>
        </w:rPr>
        <w:t>executará</w:t>
      </w:r>
      <w:r>
        <w:rPr>
          <w:spacing w:val="-3"/>
          <w:sz w:val="20"/>
        </w:rPr>
        <w:t xml:space="preserve"> </w:t>
      </w:r>
      <w:r>
        <w:rPr>
          <w:sz w:val="20"/>
        </w:rPr>
        <w:t>a</w:t>
      </w:r>
      <w:r>
        <w:rPr>
          <w:spacing w:val="-4"/>
          <w:sz w:val="20"/>
        </w:rPr>
        <w:t xml:space="preserve"> </w:t>
      </w:r>
      <w:r>
        <w:rPr>
          <w:sz w:val="20"/>
        </w:rPr>
        <w:t>garantia</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prevista</w:t>
      </w:r>
      <w:r>
        <w:rPr>
          <w:spacing w:val="-3"/>
          <w:sz w:val="20"/>
        </w:rPr>
        <w:t xml:space="preserve"> </w:t>
      </w:r>
      <w:r>
        <w:rPr>
          <w:sz w:val="20"/>
        </w:rPr>
        <w:t>na</w:t>
      </w:r>
      <w:r>
        <w:rPr>
          <w:spacing w:val="-3"/>
          <w:sz w:val="20"/>
        </w:rPr>
        <w:t xml:space="preserve"> </w:t>
      </w:r>
      <w:r>
        <w:rPr>
          <w:sz w:val="20"/>
        </w:rPr>
        <w:t>legislação</w:t>
      </w:r>
      <w:r>
        <w:rPr>
          <w:spacing w:val="-4"/>
          <w:sz w:val="20"/>
        </w:rPr>
        <w:t xml:space="preserve"> </w:t>
      </w:r>
      <w:r>
        <w:rPr>
          <w:sz w:val="20"/>
        </w:rPr>
        <w:t>que</w:t>
      </w:r>
      <w:r>
        <w:rPr>
          <w:spacing w:val="-3"/>
          <w:sz w:val="20"/>
        </w:rPr>
        <w:t xml:space="preserve"> </w:t>
      </w:r>
      <w:r>
        <w:rPr>
          <w:sz w:val="20"/>
        </w:rPr>
        <w:t>rege</w:t>
      </w:r>
      <w:r>
        <w:rPr>
          <w:spacing w:val="-3"/>
          <w:sz w:val="20"/>
        </w:rPr>
        <w:t xml:space="preserve"> </w:t>
      </w:r>
      <w:r>
        <w:rPr>
          <w:sz w:val="20"/>
        </w:rPr>
        <w:t>a</w:t>
      </w:r>
      <w:r>
        <w:rPr>
          <w:spacing w:val="-3"/>
          <w:sz w:val="20"/>
        </w:rPr>
        <w:t xml:space="preserve"> </w:t>
      </w:r>
      <w:r>
        <w:rPr>
          <w:spacing w:val="-2"/>
          <w:sz w:val="20"/>
        </w:rPr>
        <w:t>matéria.</w:t>
      </w:r>
    </w:p>
    <w:p w14:paraId="712621D8">
      <w:pPr>
        <w:pStyle w:val="10"/>
        <w:numPr>
          <w:ilvl w:val="2"/>
          <w:numId w:val="1"/>
        </w:numPr>
        <w:tabs>
          <w:tab w:val="left" w:pos="1106"/>
        </w:tabs>
        <w:spacing w:before="40" w:after="0" w:line="280" w:lineRule="auto"/>
        <w:ind w:left="404" w:right="118" w:firstLine="0"/>
        <w:jc w:val="both"/>
        <w:rPr>
          <w:sz w:val="20"/>
        </w:rPr>
      </w:pPr>
      <w:r>
        <w:rPr>
          <w:sz w:val="20"/>
        </w:rPr>
        <w:t>Caso se trate de contrato de prestação de serviços com mão-de-obra exclusiva, se o pagamento das verbas devidas aos empregados vinculados ao Contrato não ocorrer até o fim do segundo mês, após o encerramento da vigência contratual, a garantia deverá ser executada para o pagamento das verbas trabalhistas, incluindo suas repercussões previdenciárias e assim como as obrigações de regularidade perante o FGTS, observada a legislação que rege a matéria.</w:t>
      </w:r>
    </w:p>
    <w:p w14:paraId="340C8A52">
      <w:pPr>
        <w:pStyle w:val="10"/>
        <w:numPr>
          <w:ilvl w:val="1"/>
          <w:numId w:val="1"/>
        </w:numPr>
        <w:tabs>
          <w:tab w:val="left" w:pos="952"/>
        </w:tabs>
        <w:spacing w:before="3" w:after="0" w:line="280" w:lineRule="auto"/>
        <w:ind w:left="404" w:right="118" w:firstLine="0"/>
        <w:jc w:val="both"/>
        <w:rPr>
          <w:sz w:val="20"/>
        </w:rPr>
      </w:pPr>
      <w:r>
        <w:rPr>
          <w:sz w:val="20"/>
        </w:rPr>
        <w:t xml:space="preserve">O emitente da garantia ofertada pelo </w:t>
      </w:r>
      <w:r>
        <w:rPr>
          <w:b/>
          <w:sz w:val="20"/>
        </w:rPr>
        <w:t xml:space="preserve">CONTRATADO </w:t>
      </w:r>
      <w:r>
        <w:rPr>
          <w:sz w:val="20"/>
        </w:rPr>
        <w:t xml:space="preserve">deverá ser notificado pelo </w:t>
      </w:r>
      <w:r>
        <w:rPr>
          <w:b/>
          <w:sz w:val="20"/>
        </w:rPr>
        <w:t xml:space="preserve">CONTRATANTE </w:t>
      </w:r>
      <w:r>
        <w:rPr>
          <w:sz w:val="20"/>
        </w:rPr>
        <w:t>quanto ao início de processo administrativo para apuração de descumprimento de cláusulas contratuais.</w:t>
      </w:r>
    </w:p>
    <w:p w14:paraId="6FC6C206">
      <w:pPr>
        <w:pStyle w:val="10"/>
        <w:numPr>
          <w:ilvl w:val="2"/>
          <w:numId w:val="1"/>
        </w:numPr>
        <w:tabs>
          <w:tab w:val="left" w:pos="1095"/>
        </w:tabs>
        <w:spacing w:before="1" w:after="0" w:line="240" w:lineRule="auto"/>
        <w:ind w:left="1095" w:right="0" w:hanging="691"/>
        <w:jc w:val="both"/>
        <w:rPr>
          <w:sz w:val="20"/>
        </w:rPr>
      </w:pPr>
      <w:r>
        <w:rPr>
          <w:sz w:val="20"/>
        </w:rPr>
        <w:t>O</w:t>
      </w:r>
      <w:r>
        <w:rPr>
          <w:spacing w:val="-3"/>
          <w:sz w:val="20"/>
        </w:rPr>
        <w:t xml:space="preserve"> </w:t>
      </w:r>
      <w:r>
        <w:rPr>
          <w:sz w:val="20"/>
        </w:rPr>
        <w:t>garantidor</w:t>
      </w:r>
      <w:r>
        <w:rPr>
          <w:spacing w:val="-2"/>
          <w:sz w:val="20"/>
        </w:rPr>
        <w:t xml:space="preserve"> </w:t>
      </w:r>
      <w:r>
        <w:rPr>
          <w:sz w:val="20"/>
        </w:rPr>
        <w:t>não</w:t>
      </w:r>
      <w:r>
        <w:rPr>
          <w:spacing w:val="-2"/>
          <w:sz w:val="20"/>
        </w:rPr>
        <w:t xml:space="preserve"> </w:t>
      </w:r>
      <w:r>
        <w:rPr>
          <w:sz w:val="20"/>
        </w:rPr>
        <w:t>é</w:t>
      </w:r>
      <w:r>
        <w:rPr>
          <w:spacing w:val="-3"/>
          <w:sz w:val="20"/>
        </w:rPr>
        <w:t xml:space="preserve"> </w:t>
      </w:r>
      <w:r>
        <w:rPr>
          <w:sz w:val="20"/>
        </w:rPr>
        <w:t>parte</w:t>
      </w:r>
      <w:r>
        <w:rPr>
          <w:spacing w:val="-2"/>
          <w:sz w:val="20"/>
        </w:rPr>
        <w:t xml:space="preserve"> </w:t>
      </w:r>
      <w:r>
        <w:rPr>
          <w:sz w:val="20"/>
        </w:rPr>
        <w:t>para</w:t>
      </w:r>
      <w:r>
        <w:rPr>
          <w:spacing w:val="-2"/>
          <w:sz w:val="20"/>
        </w:rPr>
        <w:t xml:space="preserve"> </w:t>
      </w:r>
      <w:r>
        <w:rPr>
          <w:sz w:val="20"/>
        </w:rPr>
        <w:t>figurar</w:t>
      </w:r>
      <w:r>
        <w:rPr>
          <w:spacing w:val="-3"/>
          <w:sz w:val="20"/>
        </w:rPr>
        <w:t xml:space="preserve"> </w:t>
      </w:r>
      <w:r>
        <w:rPr>
          <w:sz w:val="20"/>
        </w:rPr>
        <w:t>em</w:t>
      </w:r>
      <w:r>
        <w:rPr>
          <w:spacing w:val="-2"/>
          <w:sz w:val="20"/>
        </w:rPr>
        <w:t xml:space="preserve"> </w:t>
      </w:r>
      <w:r>
        <w:rPr>
          <w:sz w:val="20"/>
        </w:rPr>
        <w:t>processo</w:t>
      </w:r>
      <w:r>
        <w:rPr>
          <w:spacing w:val="-2"/>
          <w:sz w:val="20"/>
        </w:rPr>
        <w:t xml:space="preserve"> </w:t>
      </w:r>
      <w:r>
        <w:rPr>
          <w:sz w:val="20"/>
        </w:rPr>
        <w:t>administrativo</w:t>
      </w:r>
      <w:r>
        <w:rPr>
          <w:spacing w:val="-2"/>
          <w:sz w:val="20"/>
        </w:rPr>
        <w:t xml:space="preserve"> </w:t>
      </w:r>
      <w:r>
        <w:rPr>
          <w:sz w:val="20"/>
        </w:rPr>
        <w:t>instaurado</w:t>
      </w:r>
      <w:r>
        <w:rPr>
          <w:spacing w:val="-3"/>
          <w:sz w:val="20"/>
        </w:rPr>
        <w:t xml:space="preserve"> </w:t>
      </w:r>
      <w:r>
        <w:rPr>
          <w:sz w:val="20"/>
        </w:rPr>
        <w:t>pelo</w:t>
      </w:r>
      <w:r>
        <w:rPr>
          <w:spacing w:val="-1"/>
          <w:sz w:val="20"/>
        </w:rPr>
        <w:t xml:space="preserve"> </w:t>
      </w:r>
      <w:r>
        <w:rPr>
          <w:b/>
          <w:sz w:val="20"/>
        </w:rPr>
        <w:t>CONTRATANTE</w:t>
      </w:r>
      <w:r>
        <w:rPr>
          <w:b/>
          <w:spacing w:val="-1"/>
          <w:sz w:val="20"/>
        </w:rPr>
        <w:t xml:space="preserve"> </w:t>
      </w:r>
      <w:r>
        <w:rPr>
          <w:sz w:val="20"/>
        </w:rPr>
        <w:t>com</w:t>
      </w:r>
      <w:r>
        <w:rPr>
          <w:spacing w:val="-3"/>
          <w:sz w:val="20"/>
        </w:rPr>
        <w:t xml:space="preserve"> </w:t>
      </w:r>
      <w:r>
        <w:rPr>
          <w:sz w:val="20"/>
        </w:rPr>
        <w:t>o</w:t>
      </w:r>
      <w:r>
        <w:rPr>
          <w:spacing w:val="-2"/>
          <w:sz w:val="20"/>
        </w:rPr>
        <w:t xml:space="preserve"> </w:t>
      </w:r>
      <w:r>
        <w:rPr>
          <w:sz w:val="20"/>
        </w:rPr>
        <w:t>objetivo</w:t>
      </w:r>
      <w:r>
        <w:rPr>
          <w:spacing w:val="-2"/>
          <w:sz w:val="20"/>
        </w:rPr>
        <w:t xml:space="preserve"> </w:t>
      </w:r>
      <w:r>
        <w:rPr>
          <w:sz w:val="20"/>
        </w:rPr>
        <w:t>de</w:t>
      </w:r>
      <w:r>
        <w:rPr>
          <w:spacing w:val="-3"/>
          <w:sz w:val="20"/>
        </w:rPr>
        <w:t xml:space="preserve"> </w:t>
      </w:r>
      <w:r>
        <w:rPr>
          <w:sz w:val="20"/>
        </w:rPr>
        <w:t>apurar</w:t>
      </w:r>
      <w:r>
        <w:rPr>
          <w:spacing w:val="-2"/>
          <w:sz w:val="20"/>
        </w:rPr>
        <w:t xml:space="preserve"> </w:t>
      </w:r>
      <w:r>
        <w:rPr>
          <w:sz w:val="20"/>
        </w:rPr>
        <w:t>prejuízos</w:t>
      </w:r>
      <w:r>
        <w:rPr>
          <w:spacing w:val="-2"/>
          <w:sz w:val="20"/>
        </w:rPr>
        <w:t xml:space="preserve"> </w:t>
      </w:r>
      <w:r>
        <w:rPr>
          <w:sz w:val="20"/>
        </w:rPr>
        <w:t>e/ou</w:t>
      </w:r>
      <w:r>
        <w:rPr>
          <w:spacing w:val="-3"/>
          <w:sz w:val="20"/>
        </w:rPr>
        <w:t xml:space="preserve"> </w:t>
      </w:r>
      <w:r>
        <w:rPr>
          <w:sz w:val="20"/>
        </w:rPr>
        <w:t>aplicar</w:t>
      </w:r>
      <w:r>
        <w:rPr>
          <w:spacing w:val="-2"/>
          <w:sz w:val="20"/>
        </w:rPr>
        <w:t xml:space="preserve"> </w:t>
      </w:r>
      <w:r>
        <w:rPr>
          <w:sz w:val="20"/>
        </w:rPr>
        <w:t>sanções</w:t>
      </w:r>
      <w:r>
        <w:rPr>
          <w:spacing w:val="-2"/>
          <w:sz w:val="20"/>
        </w:rPr>
        <w:t xml:space="preserve"> </w:t>
      </w:r>
      <w:r>
        <w:rPr>
          <w:sz w:val="20"/>
        </w:rPr>
        <w:t>ao</w:t>
      </w:r>
      <w:r>
        <w:rPr>
          <w:spacing w:val="-1"/>
          <w:sz w:val="20"/>
        </w:rPr>
        <w:t xml:space="preserve"> </w:t>
      </w:r>
      <w:r>
        <w:rPr>
          <w:b/>
          <w:spacing w:val="-2"/>
          <w:sz w:val="20"/>
        </w:rPr>
        <w:t>CONTRATADO</w:t>
      </w:r>
      <w:r>
        <w:rPr>
          <w:spacing w:val="-2"/>
          <w:sz w:val="20"/>
        </w:rPr>
        <w:t>.</w:t>
      </w:r>
    </w:p>
    <w:p w14:paraId="66AEC53C">
      <w:pPr>
        <w:pStyle w:val="10"/>
        <w:numPr>
          <w:ilvl w:val="1"/>
          <w:numId w:val="1"/>
        </w:numPr>
        <w:tabs>
          <w:tab w:val="left" w:pos="946"/>
        </w:tabs>
        <w:spacing w:before="40" w:after="0" w:line="280" w:lineRule="auto"/>
        <w:ind w:left="404" w:right="118" w:firstLine="0"/>
        <w:jc w:val="both"/>
        <w:rPr>
          <w:sz w:val="20"/>
        </w:rPr>
      </w:pPr>
      <w:r>
        <w:rPr>
          <w:sz w:val="20"/>
        </w:rPr>
        <w:t>Caso</w:t>
      </w:r>
      <w:r>
        <w:rPr>
          <w:spacing w:val="-2"/>
          <w:sz w:val="20"/>
        </w:rPr>
        <w:t xml:space="preserve"> </w:t>
      </w:r>
      <w:r>
        <w:rPr>
          <w:sz w:val="20"/>
        </w:rPr>
        <w:t>se</w:t>
      </w:r>
      <w:r>
        <w:rPr>
          <w:spacing w:val="-2"/>
          <w:sz w:val="20"/>
        </w:rPr>
        <w:t xml:space="preserve"> </w:t>
      </w:r>
      <w:r>
        <w:rPr>
          <w:sz w:val="20"/>
        </w:rPr>
        <w:t>trate</w:t>
      </w:r>
      <w:r>
        <w:rPr>
          <w:spacing w:val="-2"/>
          <w:sz w:val="20"/>
        </w:rPr>
        <w:t xml:space="preserve"> </w:t>
      </w:r>
      <w:r>
        <w:rPr>
          <w:sz w:val="20"/>
        </w:rPr>
        <w:t>da</w:t>
      </w:r>
      <w:r>
        <w:rPr>
          <w:spacing w:val="-2"/>
          <w:sz w:val="20"/>
        </w:rPr>
        <w:t xml:space="preserve"> </w:t>
      </w:r>
      <w:r>
        <w:rPr>
          <w:sz w:val="20"/>
        </w:rPr>
        <w:t>modalidade</w:t>
      </w:r>
      <w:r>
        <w:rPr>
          <w:spacing w:val="-2"/>
          <w:sz w:val="20"/>
        </w:rPr>
        <w:t xml:space="preserve"> </w:t>
      </w:r>
      <w:r>
        <w:rPr>
          <w:sz w:val="20"/>
        </w:rPr>
        <w:t>seguro-garantia,</w:t>
      </w:r>
      <w:r>
        <w:rPr>
          <w:spacing w:val="-2"/>
          <w:sz w:val="20"/>
        </w:rPr>
        <w:t xml:space="preserve"> </w:t>
      </w:r>
      <w:r>
        <w:rPr>
          <w:sz w:val="20"/>
        </w:rPr>
        <w:t>ocorrido</w:t>
      </w:r>
      <w:r>
        <w:rPr>
          <w:spacing w:val="-2"/>
          <w:sz w:val="20"/>
        </w:rPr>
        <w:t xml:space="preserve"> </w:t>
      </w:r>
      <w:r>
        <w:rPr>
          <w:sz w:val="20"/>
        </w:rPr>
        <w:t>o</w:t>
      </w:r>
      <w:r>
        <w:rPr>
          <w:spacing w:val="-2"/>
          <w:sz w:val="20"/>
        </w:rPr>
        <w:t xml:space="preserve"> </w:t>
      </w:r>
      <w:r>
        <w:rPr>
          <w:sz w:val="20"/>
        </w:rPr>
        <w:t>sinistro</w:t>
      </w:r>
      <w:r>
        <w:rPr>
          <w:spacing w:val="-2"/>
          <w:sz w:val="20"/>
        </w:rPr>
        <w:t xml:space="preserve"> </w:t>
      </w:r>
      <w:r>
        <w:rPr>
          <w:sz w:val="20"/>
        </w:rPr>
        <w:t>durante</w:t>
      </w:r>
      <w:r>
        <w:rPr>
          <w:spacing w:val="-2"/>
          <w:sz w:val="20"/>
        </w:rPr>
        <w:t xml:space="preserve"> </w:t>
      </w:r>
      <w:r>
        <w:rPr>
          <w:sz w:val="20"/>
        </w:rPr>
        <w:t>a</w:t>
      </w:r>
      <w:r>
        <w:rPr>
          <w:spacing w:val="-2"/>
          <w:sz w:val="20"/>
        </w:rPr>
        <w:t xml:space="preserve"> </w:t>
      </w:r>
      <w:r>
        <w:rPr>
          <w:sz w:val="20"/>
        </w:rPr>
        <w:t>vigência</w:t>
      </w:r>
      <w:r>
        <w:rPr>
          <w:spacing w:val="-2"/>
          <w:sz w:val="20"/>
        </w:rPr>
        <w:t xml:space="preserve"> </w:t>
      </w:r>
      <w:r>
        <w:rPr>
          <w:sz w:val="20"/>
        </w:rPr>
        <w:t>da</w:t>
      </w:r>
      <w:r>
        <w:rPr>
          <w:spacing w:val="-2"/>
          <w:sz w:val="20"/>
        </w:rPr>
        <w:t xml:space="preserve"> </w:t>
      </w:r>
      <w:r>
        <w:rPr>
          <w:sz w:val="20"/>
        </w:rPr>
        <w:t>apólice,</w:t>
      </w:r>
      <w:r>
        <w:rPr>
          <w:spacing w:val="-2"/>
          <w:sz w:val="20"/>
        </w:rPr>
        <w:t xml:space="preserve"> </w:t>
      </w:r>
      <w:r>
        <w:rPr>
          <w:sz w:val="20"/>
        </w:rPr>
        <w:t>sua</w:t>
      </w:r>
      <w:r>
        <w:rPr>
          <w:spacing w:val="-2"/>
          <w:sz w:val="20"/>
        </w:rPr>
        <w:t xml:space="preserve"> </w:t>
      </w:r>
      <w:r>
        <w:rPr>
          <w:sz w:val="20"/>
        </w:rPr>
        <w:t>caracterização</w:t>
      </w:r>
      <w:r>
        <w:rPr>
          <w:spacing w:val="-2"/>
          <w:sz w:val="20"/>
        </w:rPr>
        <w:t xml:space="preserve"> </w:t>
      </w:r>
      <w:r>
        <w:rPr>
          <w:sz w:val="20"/>
        </w:rPr>
        <w:t>e</w:t>
      </w:r>
      <w:r>
        <w:rPr>
          <w:spacing w:val="-2"/>
          <w:sz w:val="20"/>
        </w:rPr>
        <w:t xml:space="preserve"> </w:t>
      </w:r>
      <w:r>
        <w:rPr>
          <w:sz w:val="20"/>
        </w:rPr>
        <w:t>comunicação</w:t>
      </w:r>
      <w:r>
        <w:rPr>
          <w:spacing w:val="-2"/>
          <w:sz w:val="20"/>
        </w:rPr>
        <w:t xml:space="preserve"> </w:t>
      </w:r>
      <w:r>
        <w:rPr>
          <w:sz w:val="20"/>
        </w:rPr>
        <w:t>poderão</w:t>
      </w:r>
      <w:r>
        <w:rPr>
          <w:spacing w:val="-2"/>
          <w:sz w:val="20"/>
        </w:rPr>
        <w:t xml:space="preserve"> </w:t>
      </w:r>
      <w:r>
        <w:rPr>
          <w:sz w:val="20"/>
        </w:rPr>
        <w:t>ocorrer</w:t>
      </w:r>
      <w:r>
        <w:rPr>
          <w:spacing w:val="-2"/>
          <w:sz w:val="20"/>
        </w:rPr>
        <w:t xml:space="preserve"> </w:t>
      </w:r>
      <w:r>
        <w:rPr>
          <w:sz w:val="20"/>
        </w:rPr>
        <w:t>fora</w:t>
      </w:r>
      <w:r>
        <w:rPr>
          <w:spacing w:val="-2"/>
          <w:sz w:val="20"/>
        </w:rPr>
        <w:t xml:space="preserve"> </w:t>
      </w:r>
      <w:r>
        <w:rPr>
          <w:sz w:val="20"/>
        </w:rPr>
        <w:t>desta</w:t>
      </w:r>
      <w:r>
        <w:rPr>
          <w:spacing w:val="-2"/>
          <w:sz w:val="20"/>
        </w:rPr>
        <w:t xml:space="preserve"> </w:t>
      </w:r>
      <w:r>
        <w:rPr>
          <w:sz w:val="20"/>
        </w:rPr>
        <w:t>vigência,</w:t>
      </w:r>
      <w:r>
        <w:rPr>
          <w:spacing w:val="-2"/>
          <w:sz w:val="20"/>
        </w:rPr>
        <w:t xml:space="preserve"> </w:t>
      </w:r>
      <w:r>
        <w:rPr>
          <w:sz w:val="20"/>
        </w:rPr>
        <w:t>não</w:t>
      </w:r>
      <w:r>
        <w:rPr>
          <w:spacing w:val="-2"/>
          <w:sz w:val="20"/>
        </w:rPr>
        <w:t xml:space="preserve"> </w:t>
      </w:r>
      <w:r>
        <w:rPr>
          <w:sz w:val="20"/>
        </w:rPr>
        <w:t>caracterizando fato que justifique a negativa do sinistro, desde que respeitados os prazos prescricionais aplicados ao contrato de seguro, nos termos do art. 20 da Circular Susep n° 662, de 11 de abril de</w:t>
      </w:r>
      <w:r>
        <w:rPr>
          <w:spacing w:val="40"/>
          <w:sz w:val="20"/>
        </w:rPr>
        <w:t xml:space="preserve"> </w:t>
      </w:r>
      <w:r>
        <w:rPr>
          <w:spacing w:val="-2"/>
          <w:sz w:val="20"/>
        </w:rPr>
        <w:t>2022.</w:t>
      </w:r>
    </w:p>
    <w:p w14:paraId="44F21C8E">
      <w:pPr>
        <w:pStyle w:val="10"/>
        <w:numPr>
          <w:ilvl w:val="1"/>
          <w:numId w:val="1"/>
        </w:numPr>
        <w:tabs>
          <w:tab w:val="left" w:pos="980"/>
        </w:tabs>
        <w:spacing w:before="3" w:after="0" w:line="280" w:lineRule="auto"/>
        <w:ind w:left="404" w:right="117" w:firstLine="0"/>
        <w:jc w:val="both"/>
        <w:rPr>
          <w:sz w:val="20"/>
        </w:rPr>
      </w:pPr>
      <w:r>
        <w:rPr>
          <w:sz w:val="20"/>
        </w:rPr>
        <w:t xml:space="preserve">Extinguir-se-á a garantia com a restituição da apólice, carta fiança, título da dívida pública ou autorização para a liberação da caução em dinheiro, atualizada monetariamente, acompanhada de declaração do </w:t>
      </w:r>
      <w:r>
        <w:rPr>
          <w:b/>
          <w:sz w:val="20"/>
        </w:rPr>
        <w:t>CONTRATANTE</w:t>
      </w:r>
      <w:r>
        <w:rPr>
          <w:sz w:val="20"/>
        </w:rPr>
        <w:t xml:space="preserve">, mediante termo circunstanciado, de que o </w:t>
      </w:r>
      <w:r>
        <w:rPr>
          <w:b/>
          <w:sz w:val="20"/>
        </w:rPr>
        <w:t xml:space="preserve">CONTRATADO </w:t>
      </w:r>
      <w:r>
        <w:rPr>
          <w:sz w:val="20"/>
        </w:rPr>
        <w:t>cumpriu todas as cláusulas do contrato.</w:t>
      </w:r>
    </w:p>
    <w:p w14:paraId="381FB0E9">
      <w:pPr>
        <w:pStyle w:val="10"/>
        <w:numPr>
          <w:ilvl w:val="2"/>
          <w:numId w:val="1"/>
        </w:numPr>
        <w:tabs>
          <w:tab w:val="left" w:pos="1092"/>
        </w:tabs>
        <w:spacing w:before="2" w:after="0" w:line="280" w:lineRule="auto"/>
        <w:ind w:left="404" w:right="118" w:firstLine="0"/>
        <w:jc w:val="both"/>
        <w:rPr>
          <w:sz w:val="20"/>
        </w:rPr>
      </w:pPr>
      <w:r>
        <w:rPr>
          <w:sz w:val="20"/>
        </w:rPr>
        <w:t>A</w:t>
      </w:r>
      <w:r>
        <w:rPr>
          <w:spacing w:val="-5"/>
          <w:sz w:val="20"/>
        </w:rPr>
        <w:t xml:space="preserve"> </w:t>
      </w:r>
      <w:r>
        <w:rPr>
          <w:sz w:val="20"/>
        </w:rPr>
        <w:t>garantia somente será liberada ou restituída, após a fiel execução do Contrato ou pela sua extinção, por culpa exclusiva da</w:t>
      </w:r>
      <w:r>
        <w:rPr>
          <w:spacing w:val="-5"/>
          <w:sz w:val="20"/>
        </w:rPr>
        <w:t xml:space="preserve"> </w:t>
      </w:r>
      <w:r>
        <w:rPr>
          <w:sz w:val="20"/>
        </w:rPr>
        <w:t>Administração, ou quando assim convencionado, em se tratando de extinção consensual da contratação.</w:t>
      </w:r>
    </w:p>
    <w:p w14:paraId="41868CDF">
      <w:pPr>
        <w:pStyle w:val="10"/>
        <w:numPr>
          <w:ilvl w:val="2"/>
          <w:numId w:val="1"/>
        </w:numPr>
        <w:tabs>
          <w:tab w:val="left" w:pos="1107"/>
        </w:tabs>
        <w:spacing w:before="2" w:after="0" w:line="280" w:lineRule="auto"/>
        <w:ind w:left="404" w:right="118" w:firstLine="0"/>
        <w:jc w:val="both"/>
        <w:rPr>
          <w:sz w:val="20"/>
        </w:rPr>
      </w:pPr>
      <w:r>
        <w:rPr>
          <w:sz w:val="20"/>
        </w:rPr>
        <w:t xml:space="preserve">Caso se trate de contrato de prestação de serviços com mão-de-obra exclusiva, a garantia somente será liberada ou restituída ante a comprovação de que o </w:t>
      </w:r>
      <w:r>
        <w:rPr>
          <w:b/>
          <w:sz w:val="20"/>
        </w:rPr>
        <w:t xml:space="preserve">CONTRATADO </w:t>
      </w:r>
      <w:r>
        <w:rPr>
          <w:sz w:val="20"/>
        </w:rPr>
        <w:t>pagou todas as verbas rescisórias decorrentes da contratação, ou se a empresa comprovar que os empregados serão realocados em outra atividade de prestação de serviços, sem que ocorra a interrupção do contrato de trabalho.</w:t>
      </w:r>
    </w:p>
    <w:p w14:paraId="1FBC76D6">
      <w:pPr>
        <w:pStyle w:val="3"/>
        <w:numPr>
          <w:ilvl w:val="1"/>
          <w:numId w:val="1"/>
        </w:numPr>
        <w:tabs>
          <w:tab w:val="left" w:pos="946"/>
        </w:tabs>
        <w:spacing w:before="0" w:after="0" w:line="237" w:lineRule="exact"/>
        <w:ind w:left="946" w:right="0" w:hanging="542"/>
        <w:jc w:val="both"/>
        <w:rPr>
          <w:sz w:val="20"/>
        </w:rPr>
      </w:pPr>
      <w:r>
        <w:t>11.18.</w:t>
      </w:r>
      <w:r>
        <w:rPr>
          <w:spacing w:val="-6"/>
        </w:rPr>
        <w:t xml:space="preserve"> </w:t>
      </w:r>
      <w:r>
        <w:t>O</w:t>
      </w:r>
      <w:r>
        <w:rPr>
          <w:spacing w:val="-4"/>
        </w:rPr>
        <w:t xml:space="preserve"> </w:t>
      </w:r>
      <w:r>
        <w:rPr>
          <w:b/>
        </w:rPr>
        <w:t>CONTRATADO</w:t>
      </w:r>
      <w:r>
        <w:rPr>
          <w:b/>
          <w:spacing w:val="-5"/>
        </w:rPr>
        <w:t xml:space="preserve"> </w:t>
      </w:r>
      <w:r>
        <w:t>autoriza</w:t>
      </w:r>
      <w:r>
        <w:rPr>
          <w:spacing w:val="-5"/>
        </w:rPr>
        <w:t xml:space="preserve"> </w:t>
      </w:r>
      <w:r>
        <w:t>o</w:t>
      </w:r>
      <w:r>
        <w:rPr>
          <w:spacing w:val="-4"/>
        </w:rPr>
        <w:t xml:space="preserve"> </w:t>
      </w:r>
      <w:r>
        <w:rPr>
          <w:b/>
        </w:rPr>
        <w:t>CONTRATANTE</w:t>
      </w:r>
      <w:r>
        <w:rPr>
          <w:b/>
          <w:spacing w:val="-5"/>
        </w:rPr>
        <w:t xml:space="preserve"> </w:t>
      </w:r>
      <w:r>
        <w:t>a</w:t>
      </w:r>
      <w:r>
        <w:rPr>
          <w:spacing w:val="-5"/>
        </w:rPr>
        <w:t xml:space="preserve"> </w:t>
      </w:r>
      <w:r>
        <w:t>reter,</w:t>
      </w:r>
      <w:r>
        <w:rPr>
          <w:spacing w:val="-5"/>
        </w:rPr>
        <w:t xml:space="preserve"> </w:t>
      </w:r>
      <w:r>
        <w:t>a</w:t>
      </w:r>
      <w:r>
        <w:rPr>
          <w:spacing w:val="-5"/>
        </w:rPr>
        <w:t xml:space="preserve"> </w:t>
      </w:r>
      <w:r>
        <w:t>qualquer</w:t>
      </w:r>
      <w:r>
        <w:rPr>
          <w:spacing w:val="-6"/>
        </w:rPr>
        <w:t xml:space="preserve"> </w:t>
      </w:r>
      <w:r>
        <w:t>tempo,</w:t>
      </w:r>
      <w:r>
        <w:rPr>
          <w:spacing w:val="-5"/>
        </w:rPr>
        <w:t xml:space="preserve"> </w:t>
      </w:r>
      <w:r>
        <w:t>a</w:t>
      </w:r>
      <w:r>
        <w:rPr>
          <w:spacing w:val="-5"/>
        </w:rPr>
        <w:t xml:space="preserve"> </w:t>
      </w:r>
      <w:r>
        <w:t>garantia,</w:t>
      </w:r>
      <w:r>
        <w:rPr>
          <w:spacing w:val="-6"/>
        </w:rPr>
        <w:t xml:space="preserve"> </w:t>
      </w:r>
      <w:r>
        <w:t>na</w:t>
      </w:r>
      <w:r>
        <w:rPr>
          <w:spacing w:val="-5"/>
        </w:rPr>
        <w:t xml:space="preserve"> </w:t>
      </w:r>
      <w:r>
        <w:t>forma</w:t>
      </w:r>
      <w:r>
        <w:rPr>
          <w:spacing w:val="-5"/>
        </w:rPr>
        <w:t xml:space="preserve"> </w:t>
      </w:r>
      <w:r>
        <w:t>prevista</w:t>
      </w:r>
      <w:r>
        <w:rPr>
          <w:spacing w:val="-5"/>
        </w:rPr>
        <w:t xml:space="preserve"> </w:t>
      </w:r>
      <w:r>
        <w:t>no</w:t>
      </w:r>
      <w:r>
        <w:rPr>
          <w:spacing w:val="-6"/>
        </w:rPr>
        <w:t xml:space="preserve"> </w:t>
      </w:r>
      <w:r>
        <w:t>edital</w:t>
      </w:r>
      <w:r>
        <w:rPr>
          <w:spacing w:val="-5"/>
        </w:rPr>
        <w:t xml:space="preserve"> </w:t>
      </w:r>
      <w:r>
        <w:t>e</w:t>
      </w:r>
      <w:r>
        <w:rPr>
          <w:spacing w:val="-5"/>
        </w:rPr>
        <w:t xml:space="preserve"> </w:t>
      </w:r>
      <w:r>
        <w:t>neste</w:t>
      </w:r>
      <w:r>
        <w:rPr>
          <w:spacing w:val="-5"/>
        </w:rPr>
        <w:t xml:space="preserve"> </w:t>
      </w:r>
      <w:r>
        <w:rPr>
          <w:spacing w:val="-2"/>
        </w:rPr>
        <w:t>Contrato</w:t>
      </w:r>
    </w:p>
    <w:p w14:paraId="255C6DC5">
      <w:pPr>
        <w:pStyle w:val="8"/>
        <w:spacing w:before="0"/>
        <w:rPr>
          <w:sz w:val="22"/>
        </w:rPr>
      </w:pPr>
    </w:p>
    <w:p w14:paraId="10CCAED9">
      <w:pPr>
        <w:pStyle w:val="8"/>
        <w:spacing w:before="2"/>
        <w:rPr>
          <w:sz w:val="22"/>
        </w:rPr>
      </w:pPr>
    </w:p>
    <w:p w14:paraId="7E0CEEAB">
      <w:pPr>
        <w:pStyle w:val="4"/>
        <w:numPr>
          <w:ilvl w:val="0"/>
          <w:numId w:val="1"/>
        </w:numPr>
        <w:tabs>
          <w:tab w:val="left" w:pos="719"/>
        </w:tabs>
        <w:spacing w:before="0" w:after="0" w:line="240" w:lineRule="auto"/>
        <w:ind w:left="719" w:right="0" w:hanging="360"/>
        <w:jc w:val="both"/>
      </w:pPr>
      <w:r>
        <w:rPr>
          <w:spacing w:val="-2"/>
        </w:rPr>
        <w:t>PAGAMENTO</w:t>
      </w:r>
    </w:p>
    <w:p w14:paraId="6CFAAF31">
      <w:pPr>
        <w:pStyle w:val="8"/>
        <w:spacing w:before="0"/>
        <w:rPr>
          <w:b/>
        </w:rPr>
      </w:pPr>
    </w:p>
    <w:p w14:paraId="1F151973">
      <w:pPr>
        <w:pStyle w:val="8"/>
        <w:spacing w:before="141"/>
        <w:rPr>
          <w:b/>
        </w:rPr>
      </w:pPr>
    </w:p>
    <w:p w14:paraId="7BDE4EF5">
      <w:pPr>
        <w:pStyle w:val="10"/>
        <w:numPr>
          <w:ilvl w:val="1"/>
          <w:numId w:val="1"/>
        </w:numPr>
        <w:tabs>
          <w:tab w:val="left" w:pos="802"/>
        </w:tabs>
        <w:spacing w:before="1"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19F1FDD0">
      <w:pPr>
        <w:pStyle w:val="10"/>
        <w:numPr>
          <w:ilvl w:val="1"/>
          <w:numId w:val="1"/>
        </w:numPr>
        <w:tabs>
          <w:tab w:val="left" w:pos="789"/>
        </w:tabs>
        <w:spacing w:before="1"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83406F2">
      <w:pPr>
        <w:pStyle w:val="10"/>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2A0EB7C5">
      <w:pPr>
        <w:pStyle w:val="8"/>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37E439E1">
      <w:pPr>
        <w:pStyle w:val="10"/>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5BDD8EAE">
      <w:pPr>
        <w:pStyle w:val="8"/>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7884E08B">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687155F4">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77A3A05E">
      <w:pPr>
        <w:pStyle w:val="10"/>
        <w:numPr>
          <w:ilvl w:val="0"/>
          <w:numId w:val="12"/>
        </w:numPr>
        <w:tabs>
          <w:tab w:val="left" w:pos="537"/>
        </w:tabs>
        <w:spacing w:before="2"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7C70429A">
      <w:pPr>
        <w:pStyle w:val="10"/>
        <w:numPr>
          <w:ilvl w:val="0"/>
          <w:numId w:val="12"/>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7DF72334">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6C370D53">
      <w:pPr>
        <w:pStyle w:val="10"/>
        <w:numPr>
          <w:ilvl w:val="0"/>
          <w:numId w:val="12"/>
        </w:numPr>
        <w:tabs>
          <w:tab w:val="left" w:pos="509"/>
        </w:tabs>
        <w:spacing w:before="41"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209FB039">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15EBE94">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2BB05F71">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21DCA379">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35975ED">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5B353051">
      <w:pPr>
        <w:pStyle w:val="10"/>
        <w:numPr>
          <w:ilvl w:val="0"/>
          <w:numId w:val="13"/>
        </w:numPr>
        <w:tabs>
          <w:tab w:val="left" w:pos="560"/>
        </w:tabs>
        <w:spacing w:before="1"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48ED1D13">
      <w:pPr>
        <w:pStyle w:val="10"/>
        <w:numPr>
          <w:ilvl w:val="2"/>
          <w:numId w:val="14"/>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3253E297">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6C329122">
      <w:pPr>
        <w:pStyle w:val="10"/>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6324BB9A">
      <w:pPr>
        <w:spacing w:before="40"/>
        <w:ind w:left="32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60324360">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0A685A78">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25F3A3B">
      <w:pPr>
        <w:pStyle w:val="8"/>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3F3D4CA9">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889BA2D">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B334A8D">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80A7456">
      <w:pPr>
        <w:pStyle w:val="10"/>
        <w:spacing w:after="0" w:line="280" w:lineRule="auto"/>
        <w:jc w:val="both"/>
        <w:rPr>
          <w:sz w:val="20"/>
        </w:rPr>
        <w:sectPr>
          <w:pgSz w:w="15840" w:h="24480"/>
          <w:pgMar w:top="0" w:right="0" w:bottom="0" w:left="0" w:header="720" w:footer="720" w:gutter="0"/>
          <w:cols w:space="720" w:num="1"/>
        </w:sectPr>
      </w:pPr>
    </w:p>
    <w:p w14:paraId="33D3B004">
      <w:pPr>
        <w:pStyle w:val="10"/>
        <w:numPr>
          <w:ilvl w:val="1"/>
          <w:numId w:val="1"/>
        </w:numPr>
        <w:tabs>
          <w:tab w:val="left" w:pos="781"/>
        </w:tabs>
        <w:spacing w:before="2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8E80EEC">
      <w:pPr>
        <w:pStyle w:val="10"/>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5001C600">
      <w:pPr>
        <w:pStyle w:val="10"/>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13583DB1">
      <w:pPr>
        <w:pStyle w:val="10"/>
        <w:numPr>
          <w:ilvl w:val="1"/>
          <w:numId w:val="1"/>
        </w:numPr>
        <w:tabs>
          <w:tab w:val="left" w:pos="917"/>
        </w:tabs>
        <w:spacing w:before="1"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60D76B19">
      <w:pPr>
        <w:pStyle w:val="8"/>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0AB30CB8">
      <w:pPr>
        <w:pStyle w:val="8"/>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41A61626">
      <w:pPr>
        <w:pStyle w:val="8"/>
        <w:spacing w:before="0"/>
      </w:pPr>
    </w:p>
    <w:p w14:paraId="0CF9FCD3">
      <w:pPr>
        <w:pStyle w:val="8"/>
        <w:spacing w:before="53"/>
      </w:pPr>
    </w:p>
    <w:p w14:paraId="16C62BB4">
      <w:pPr>
        <w:pStyle w:val="4"/>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14F4DD49">
      <w:pPr>
        <w:pStyle w:val="8"/>
        <w:spacing w:before="0"/>
        <w:rPr>
          <w:b/>
        </w:rPr>
      </w:pPr>
    </w:p>
    <w:p w14:paraId="0E930442">
      <w:pPr>
        <w:pStyle w:val="8"/>
        <w:spacing w:before="141"/>
        <w:rPr>
          <w:b/>
        </w:rPr>
      </w:pPr>
    </w:p>
    <w:p w14:paraId="3BC66EA6">
      <w:pPr>
        <w:pStyle w:val="8"/>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2DCDA35E">
      <w:pPr>
        <w:pStyle w:val="8"/>
        <w:spacing w:line="280" w:lineRule="auto"/>
        <w:ind w:left="329" w:right="391"/>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64E22DB7">
      <w:pPr>
        <w:pStyle w:val="8"/>
        <w:spacing w:before="1"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4553D1AF">
      <w:pPr>
        <w:pStyle w:val="8"/>
        <w:spacing w:before="0"/>
      </w:pPr>
    </w:p>
    <w:p w14:paraId="3192D3D6">
      <w:pPr>
        <w:pStyle w:val="8"/>
        <w:spacing w:before="15"/>
      </w:pPr>
    </w:p>
    <w:p w14:paraId="5CAB6E6E">
      <w:pPr>
        <w:pStyle w:val="4"/>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1C0F11C6">
      <w:pPr>
        <w:pStyle w:val="8"/>
        <w:spacing w:before="0"/>
        <w:rPr>
          <w:b/>
        </w:rPr>
      </w:pPr>
    </w:p>
    <w:p w14:paraId="75B24219">
      <w:pPr>
        <w:pStyle w:val="8"/>
        <w:spacing w:before="141"/>
        <w:rPr>
          <w:b/>
        </w:rPr>
      </w:pPr>
    </w:p>
    <w:p w14:paraId="5602FAE8">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17E0D74C">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E554E2C">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6A11D75C">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564BBB56">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15636465">
      <w:pPr>
        <w:pStyle w:val="8"/>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01CE849C">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13E844B1">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492E91F6">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2052281">
      <w:pPr>
        <w:pStyle w:val="8"/>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1791786D">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6BDCD5EF">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5C7EF907">
      <w:pPr>
        <w:pStyle w:val="10"/>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1797A8F0">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B0EB08C">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279BCFCB">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12C5DEE9">
      <w:pPr>
        <w:pStyle w:val="8"/>
        <w:spacing w:before="0"/>
      </w:pPr>
    </w:p>
    <w:p w14:paraId="561A88F1">
      <w:pPr>
        <w:pStyle w:val="8"/>
        <w:spacing w:before="14"/>
      </w:pPr>
    </w:p>
    <w:p w14:paraId="62B0097B">
      <w:pPr>
        <w:pStyle w:val="4"/>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5F6A4B9">
      <w:pPr>
        <w:pStyle w:val="8"/>
        <w:spacing w:before="0"/>
        <w:rPr>
          <w:b/>
        </w:rPr>
      </w:pPr>
    </w:p>
    <w:p w14:paraId="1281A90F">
      <w:pPr>
        <w:pStyle w:val="8"/>
        <w:spacing w:before="142"/>
        <w:rPr>
          <w:b/>
        </w:rPr>
      </w:pPr>
    </w:p>
    <w:p w14:paraId="092B878B">
      <w:pPr>
        <w:pStyle w:val="10"/>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1B25DF43">
      <w:pPr>
        <w:pStyle w:val="8"/>
        <w:spacing w:before="0"/>
      </w:pPr>
    </w:p>
    <w:p w14:paraId="3F6B5654">
      <w:pPr>
        <w:pStyle w:val="8"/>
        <w:spacing w:before="14"/>
      </w:pPr>
    </w:p>
    <w:p w14:paraId="333B8D92">
      <w:pPr>
        <w:pStyle w:val="4"/>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614A538C">
      <w:pPr>
        <w:pStyle w:val="8"/>
        <w:spacing w:before="0"/>
        <w:rPr>
          <w:b/>
        </w:rPr>
      </w:pPr>
    </w:p>
    <w:p w14:paraId="1A445069">
      <w:pPr>
        <w:pStyle w:val="8"/>
        <w:spacing w:before="142"/>
        <w:rPr>
          <w:b/>
        </w:rPr>
      </w:pPr>
    </w:p>
    <w:p w14:paraId="7946B912">
      <w:pPr>
        <w:pStyle w:val="10"/>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350D3DD1">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33C2BB15">
      <w:pPr>
        <w:pStyle w:val="10"/>
        <w:numPr>
          <w:ilvl w:val="1"/>
          <w:numId w:val="1"/>
        </w:numPr>
        <w:tabs>
          <w:tab w:val="left" w:pos="779"/>
        </w:tabs>
        <w:spacing w:before="1"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6883B0DD">
      <w:pPr>
        <w:pStyle w:val="10"/>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BACEFC0">
      <w:pPr>
        <w:pStyle w:val="10"/>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4645AAD3">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1EFD76AF">
      <w:pPr>
        <w:pStyle w:val="8"/>
        <w:spacing w:before="0"/>
      </w:pPr>
    </w:p>
    <w:p w14:paraId="2F6E83CB">
      <w:pPr>
        <w:pStyle w:val="8"/>
        <w:spacing w:before="52"/>
      </w:pPr>
    </w:p>
    <w:p w14:paraId="3691698C">
      <w:pPr>
        <w:pStyle w:val="4"/>
        <w:numPr>
          <w:ilvl w:val="0"/>
          <w:numId w:val="1"/>
        </w:numPr>
        <w:tabs>
          <w:tab w:val="left" w:pos="719"/>
        </w:tabs>
        <w:spacing w:before="1" w:after="0" w:line="240" w:lineRule="auto"/>
        <w:ind w:left="719" w:right="0" w:hanging="360"/>
        <w:jc w:val="left"/>
      </w:pPr>
      <w:r>
        <w:t>DAS</w:t>
      </w:r>
      <w:r>
        <w:rPr>
          <w:spacing w:val="-1"/>
        </w:rPr>
        <w:t xml:space="preserve"> </w:t>
      </w:r>
      <w:r>
        <w:t>DISPOSIÇÕES</w:t>
      </w:r>
      <w:r>
        <w:rPr>
          <w:spacing w:val="-1"/>
        </w:rPr>
        <w:t xml:space="preserve"> </w:t>
      </w:r>
      <w:r>
        <w:rPr>
          <w:spacing w:val="-2"/>
        </w:rPr>
        <w:t>GERAIS</w:t>
      </w:r>
    </w:p>
    <w:p w14:paraId="7FC2588A">
      <w:pPr>
        <w:pStyle w:val="8"/>
        <w:spacing w:before="0"/>
        <w:rPr>
          <w:b/>
        </w:rPr>
      </w:pPr>
    </w:p>
    <w:p w14:paraId="24717EEA">
      <w:pPr>
        <w:pStyle w:val="8"/>
        <w:spacing w:before="141"/>
        <w:rPr>
          <w:b/>
        </w:rPr>
      </w:pPr>
    </w:p>
    <w:p w14:paraId="1CC8846D">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75D8FF2C">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71023A1">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1563FA8A">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6B509245">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2363F1CF">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2F16B27B">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199EFD45">
      <w:pPr>
        <w:pStyle w:val="10"/>
        <w:numPr>
          <w:ilvl w:val="1"/>
          <w:numId w:val="1"/>
        </w:numPr>
        <w:tabs>
          <w:tab w:val="left" w:pos="805"/>
        </w:tabs>
        <w:spacing w:before="1"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3295FD64">
      <w:pPr>
        <w:pStyle w:val="10"/>
        <w:spacing w:after="0" w:line="280" w:lineRule="auto"/>
        <w:jc w:val="left"/>
        <w:rPr>
          <w:sz w:val="20"/>
        </w:rPr>
        <w:sectPr>
          <w:pgSz w:w="15840" w:h="24480"/>
          <w:pgMar w:top="0" w:right="0" w:bottom="0" w:left="0" w:header="720" w:footer="720" w:gutter="0"/>
          <w:cols w:space="720" w:num="1"/>
        </w:sectPr>
      </w:pPr>
    </w:p>
    <w:p w14:paraId="76074501">
      <w:pPr>
        <w:pStyle w:val="10"/>
        <w:numPr>
          <w:ilvl w:val="1"/>
          <w:numId w:val="1"/>
        </w:numPr>
        <w:tabs>
          <w:tab w:val="left" w:pos="779"/>
        </w:tabs>
        <w:spacing w:before="23"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638AD6A1">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4" name="Graphic 4"/>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ejxY2AAA&#10;AAsBAAAPAAAAAAAAAAEAIAAAACIAAABkcnMvZG93bnJldi54bWxQSwECFAAUAAAACACHTuJAsc4v&#10;4h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05373D61">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2B59466D">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375F4E8E">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3C8AF7A8">
      <w:pPr>
        <w:pStyle w:val="10"/>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2ECC6122">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4E805085">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121CF215">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6D12A446">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3DEA2C93">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13578E37">
      <w:pPr>
        <w:pStyle w:val="10"/>
        <w:numPr>
          <w:ilvl w:val="2"/>
          <w:numId w:val="17"/>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3E1E0CB3">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203F5F82">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0BBD1BB4">
      <w:pPr>
        <w:pStyle w:val="8"/>
        <w:spacing w:before="0"/>
      </w:pPr>
    </w:p>
    <w:p w14:paraId="259BC646">
      <w:pPr>
        <w:pStyle w:val="8"/>
        <w:spacing w:before="0"/>
      </w:pPr>
    </w:p>
    <w:p w14:paraId="4C18B781">
      <w:pPr>
        <w:pStyle w:val="8"/>
        <w:spacing w:before="0"/>
      </w:pPr>
    </w:p>
    <w:p w14:paraId="02243486">
      <w:pPr>
        <w:pStyle w:val="8"/>
        <w:spacing w:before="196"/>
      </w:pPr>
    </w:p>
    <w:p w14:paraId="5BCF2368">
      <w:pPr>
        <w:pStyle w:val="2"/>
        <w:tabs>
          <w:tab w:val="left" w:leader="dot" w:pos="8663"/>
        </w:tabs>
        <w:spacing w:before="1"/>
        <w:ind w:left="6250"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5B5A1EA8">
      <w:pPr>
        <w:pStyle w:val="8"/>
        <w:spacing w:before="0"/>
        <w:rPr>
          <w:sz w:val="22"/>
        </w:rPr>
      </w:pPr>
    </w:p>
    <w:p w14:paraId="55C984A1">
      <w:pPr>
        <w:pStyle w:val="8"/>
        <w:spacing w:before="0"/>
        <w:rPr>
          <w:sz w:val="22"/>
        </w:rPr>
      </w:pPr>
    </w:p>
    <w:p w14:paraId="7FE9ADFD">
      <w:pPr>
        <w:pStyle w:val="8"/>
        <w:spacing w:before="0"/>
        <w:rPr>
          <w:sz w:val="22"/>
        </w:rPr>
      </w:pPr>
    </w:p>
    <w:p w14:paraId="573378CC">
      <w:pPr>
        <w:pStyle w:val="8"/>
        <w:spacing w:before="235"/>
        <w:rPr>
          <w:sz w:val="22"/>
        </w:rPr>
      </w:pPr>
    </w:p>
    <w:p w14:paraId="7D8D6570">
      <w:pPr>
        <w:spacing w:before="0" w:line="456" w:lineRule="auto"/>
        <w:ind w:left="5319" w:right="5653"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35257497">
      <w:pPr>
        <w:pStyle w:val="8"/>
        <w:spacing w:before="0"/>
      </w:pPr>
    </w:p>
    <w:p w14:paraId="0C139C4C">
      <w:pPr>
        <w:pStyle w:val="8"/>
        <w:spacing w:before="0"/>
      </w:pPr>
    </w:p>
    <w:p w14:paraId="15B31314">
      <w:pPr>
        <w:pStyle w:val="8"/>
        <w:spacing w:before="0"/>
      </w:pPr>
    </w:p>
    <w:p w14:paraId="2E0F6DCB">
      <w:pPr>
        <w:pStyle w:val="8"/>
        <w:spacing w:before="0"/>
      </w:pPr>
    </w:p>
    <w:p w14:paraId="7B0F98CB">
      <w:pPr>
        <w:pStyle w:val="8"/>
        <w:spacing w:before="0"/>
      </w:pPr>
    </w:p>
    <w:p w14:paraId="4A75A3A1">
      <w:pPr>
        <w:pStyle w:val="8"/>
        <w:spacing w:before="0"/>
      </w:pPr>
    </w:p>
    <w:p w14:paraId="5367D89C">
      <w:pPr>
        <w:pStyle w:val="8"/>
        <w:spacing w:before="0"/>
      </w:pPr>
    </w:p>
    <w:p w14:paraId="287292D3">
      <w:pPr>
        <w:pStyle w:val="8"/>
        <w:spacing w:before="155"/>
      </w:pPr>
      <w:r>
        <mc:AlternateContent>
          <mc:Choice Requires="wpg">
            <w:drawing>
              <wp:anchor distT="0" distB="0" distL="0" distR="0" simplePos="0" relativeHeight="251669504" behindDoc="1" locked="0" layoutInCell="1" allowOverlap="1">
                <wp:simplePos x="0" y="0"/>
                <wp:positionH relativeFrom="page">
                  <wp:posOffset>75565</wp:posOffset>
                </wp:positionH>
                <wp:positionV relativeFrom="paragraph">
                  <wp:posOffset>259715</wp:posOffset>
                </wp:positionV>
                <wp:extent cx="9906000" cy="190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6" name="Graphic 6"/>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7" name="Graphic 7"/>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8" name="Graphic 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95pt;margin-top:20.45pt;height:1.5pt;width:780pt;mso-position-horizontal-relative:page;mso-wrap-distance-bottom:0pt;mso-wrap-distance-top:0pt;z-index:-251646976;mso-width-relative:page;mso-height-relative:page;" coordsize="9906000,19050" o:gfxdata="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JqZ7+7WAAAACQEAAA8AAAAAAAAAAQAgAAAAIgAAAGRycy9k&#10;b3ducmV2LnhtbFBLAQIUABQAAAAIAIdO4kCHkzlRIQMAAI0MAAAOAAAAAAAAAAEAIAAAACUBAABk&#10;cnMvZTJvRG9jLnhtbFBLBQYAAAAABgAGAFkBAAC4BgAAAAA=&#10;">
                <o:lock v:ext="edit" aspectratio="f"/>
                <v:shape id="Graphic 6" o:spid="_x0000_s1026" o:spt="100" style="position:absolute;left:0;top:0;height:9525;width:9906000;" fillcolor="#999999" filled="t" stroked="f" coordsize="9906000,9525" o:gfxdata="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wPJC8AAAA&#10;2g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7" o:spid="_x0000_s1026" o:spt="100" style="position:absolute;left:-12;top:5;height:19050;width:9906000;" fillcolor="#EDEDED" filled="t" stroked="f" coordsize="9906000,19050" o:gfxdata="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gBG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8" o:spid="_x0000_s1026" o:spt="100" style="position:absolute;left:0;top:0;height:19050;width:9525;" fillcolor="#999999" filled="t" stroked="f" coordsize="9525,19050" o:gfxdata="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wxuW5AAAA2g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1625F5CB">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24/03/2025,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16:56,</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20FA5857">
      <w:pPr>
        <w:pStyle w:val="8"/>
        <w:spacing w:before="2"/>
        <w:rPr>
          <w:rFonts w:ascii="Calibri"/>
          <w:sz w:val="8"/>
        </w:rPr>
      </w:pPr>
      <w:r>
        <w:rPr>
          <w:rFonts w:ascii="Calibri"/>
          <w:sz w:val="8"/>
        </w:rPr>
        <mc:AlternateContent>
          <mc:Choice Requires="wpg">
            <w:drawing>
              <wp:anchor distT="0" distB="0" distL="0" distR="0" simplePos="0" relativeHeight="251669504"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0" name="Graphic 10"/>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1" name="Graphic 11"/>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5.95pt;margin-top:6.2pt;height:1.5pt;width:780pt;mso-position-horizontal-relative:page;mso-wrap-distance-bottom:0pt;mso-wrap-distance-top:0pt;z-index:-251646976;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QiF9jdcAAAAJAQAADwAAAAAAAAABACAA&#10;AAAiAAAAZHJzL2Rvd25yZXYueG1sUEsBAhQAFAAAAAgAh07iQLQyCzorAwAAkwwAAA4AAAAAAAAA&#10;AQAgAAAAJgEAAGRycy9lMm9Eb2MueG1sUEsFBgAAAAAGAAYAWQEAAMMGAAAAAA==&#10;">
                <o:lock v:ext="edit" aspectratio="f"/>
                <v:shape id="Graphic 10" o:spid="_x0000_s1026" o:spt="100" style="position:absolute;left:0;top:0;height:9525;width:9906000;" fillcolor="#999999" filled="t" stroked="f" coordsize="9906000,9525" o:gfxdata="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Bqu8AAAA&#10;2wAAAA8AAAAAAAAAAQAgAAAAIgAAAGRycy9kb3ducmV2LnhtbFBLAQIUABQAAAAIAIdO4kAzLwWe&#10;OwAAADkAAAAQAAAAAAAAAAEAIAAAAAsBAABkcnMvc2hhcGV4bWwueG1sUEsFBgAAAAAGAAYAWwEA&#10;ALUDAAAAAA==&#10;" path="m9905999,9524l0,9524,0,0,9905999,0,9905999,9524xe">
                  <v:fill on="t" focussize="0,0"/>
                  <v:stroke on="f"/>
                  <v:imagedata o:title=""/>
                  <o:lock v:ext="edit" aspectratio="f"/>
                  <v:textbox inset="0mm,0mm,0mm,0mm"/>
                </v:shape>
                <v:shape id="Graphic 11" o:spid="_x0000_s1026" o:spt="100" style="position:absolute;left:-12;top:5;height:19050;width:9906000;" fillcolor="#EDEDED" filled="t" stroked="f" coordsize="9906000,19050" o:gfxdata="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ygps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040042D0">
      <w:pPr>
        <w:pStyle w:val="8"/>
        <w:spacing w:before="211"/>
        <w:rPr>
          <w:rFonts w:ascii="Calibri"/>
          <w:sz w:val="22"/>
        </w:rPr>
      </w:pPr>
    </w:p>
    <w:p w14:paraId="2A21E46B">
      <w:pPr>
        <w:spacing w:before="1"/>
        <w:ind w:left="1514" w:right="0" w:firstLine="0"/>
        <w:jc w:val="left"/>
        <w:rPr>
          <w:rFonts w:ascii="Calibri" w:hAnsi="Calibri"/>
          <w:sz w:val="22"/>
        </w:rPr>
      </w:pPr>
      <w:r>
        <w:rPr>
          <w:rFonts w:ascii="Calibri" w:hAnsi="Calibri"/>
          <w:sz w:val="22"/>
        </w:rPr>
        <w:drawing>
          <wp:anchor distT="0" distB="0" distL="0" distR="0" simplePos="0" relativeHeight="251661312"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3" name="Image 13" descr="logotipo"/>
            <wp:cNvGraphicFramePr/>
            <a:graphic xmlns:a="http://schemas.openxmlformats.org/drawingml/2006/main">
              <a:graphicData uri="http://schemas.openxmlformats.org/drawingml/2006/picture">
                <pic:pic xmlns:pic="http://schemas.openxmlformats.org/drawingml/2006/picture">
                  <pic:nvPicPr>
                    <pic:cNvPr id="13" name="Image 13"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4765" cy="9525"/>
                <wp:effectExtent l="0" t="0" r="0" b="0"/>
                <wp:wrapNone/>
                <wp:docPr id="15" name="Graphic 15"/>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98.8pt;margin-top:11.25pt;height:0.75pt;width:1.95pt;mso-position-horizontal-relative:page;z-index:-251649024;mso-width-relative:page;mso-height-relative:page;" fillcolor="#0000ED" filled="t" stroked="f" coordsize="24765,9525" o:gfxdata="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Qc&#10;wLDZAAAACQEAAA8AAAAAAAAAAQAgAAAAIgAAAGRycy9kb3ducmV2LnhtbFBLAQIUABQAAAAIAIdO&#10;4kBbkyCRIgIAANcEAAAOAAAAAAAAAAEAIAAAACgBAABkcnMvZTJvRG9jLnhtbFBLBQYAAAAABgAG&#10;AFkBAAC8BQ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96150389</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55FF1108</w:t>
      </w:r>
      <w:r>
        <w:rPr>
          <w:rFonts w:ascii="Calibri" w:hAnsi="Calibri"/>
          <w:sz w:val="22"/>
        </w:rPr>
        <w:t>.</w:t>
      </w:r>
    </w:p>
    <w:p w14:paraId="3D44C2D1">
      <w:pPr>
        <w:pStyle w:val="8"/>
        <w:spacing w:before="169"/>
        <w:rPr>
          <w:rFonts w:ascii="Calibri"/>
        </w:rPr>
      </w:pPr>
      <w:r>
        <w:rPr>
          <w:rFonts w:ascii="Calibri"/>
        </w:rPr>
        <mc:AlternateContent>
          <mc:Choice Requires="wpg">
            <w:drawing>
              <wp:anchor distT="0" distB="0" distL="0" distR="0" simplePos="0" relativeHeight="251670528"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7" name="Graphic 17"/>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8" name="Graphic 18"/>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9" name="Graphic 1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6.7pt;margin-top:21.85pt;height:1.5pt;width:778.5pt;mso-position-horizontal-relative:page;mso-wrap-distance-bottom:0pt;mso-wrap-distance-top:0pt;z-index:-251645952;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K+TTlExAwAAlQwAAA4A&#10;AAAAAAAAAQAgAAAAJgEAAGRycy9lMm9Eb2MueG1sUEsFBgAAAAAGAAYAWQEAAMkGAAAAAA==&#10;">
                <o:lock v:ext="edit" aspectratio="f"/>
                <v:shape id="Graphic 17" o:spid="_x0000_s1026" o:spt="100" style="position:absolute;left:0;top:0;height:9525;width:9886950;" fillcolor="#999999" filled="t" stroked="f" coordsize="9886950,9525" o:gfxdata="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1AJgugAAANsA&#10;AAAPAAAAAAAAAAEAIAAAACIAAABkcnMvZG93bnJldi54bWxQSwECFAAUAAAACACHTuJAMy8FnjsA&#10;AAA5AAAAEAAAAAAAAAABACAAAAAJAQAAZHJzL3NoYXBleG1sLnhtbFBLBQYAAAAABgAGAFsBAACz&#10;AwAAAAA=&#10;" path="m9886949,9524l0,9524,0,0,9886949,0,9886949,9524xe">
                  <v:fill on="t" focussize="0,0"/>
                  <v:stroke on="f"/>
                  <v:imagedata o:title=""/>
                  <o:lock v:ext="edit" aspectratio="f"/>
                  <v:textbox inset="0mm,0mm,0mm,0mm"/>
                </v:shape>
                <v:shape id="Graphic 18" o:spid="_x0000_s1026" o:spt="100" style="position:absolute;left:-12;top:5;height:19050;width:9886950;" fillcolor="#EDEDED" filled="t" stroked="f" coordsize="9886950,19050" o:gfxdata="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rArsAAADb&#10;AAAADwAAAAAAAAABACAAAAAiAAAAZHJzL2Rvd25yZXYueG1sUEsBAhQAFAAAAAgAh07iQDMvBZ47&#10;AAAAOQAAABAAAAAAAAAAAQAgAAAACgEAAGRycy9zaGFwZXhtbC54bWxQSwUGAAAAAAYABgBbAQAA&#10;tAMAAAAA&#10;" path="m9886950,0l9877425,9525,0,9525,0,19050,9877425,19050,9886950,19050,9886950,9525,9886950,0xe">
                  <v:fill on="t" focussize="0,0"/>
                  <v:stroke on="f"/>
                  <v:imagedata o:title=""/>
                  <o:lock v:ext="edit" aspectratio="f"/>
                  <v:textbox inset="0mm,0mm,0mm,0mm"/>
                </v:shape>
                <v:shape id="Graphic 19" o:spid="_x0000_s1026" o:spt="100" style="position:absolute;left:0;top:0;height:19050;width:9525;" fillcolor="#999999" filled="t" stroked="f" coordsize="9525,19050" o:gfxdata="UEsDBAoAAAAAAIdO4kAAAAAAAAAAAAAAAAAEAAAAZHJzL1BLAwQUAAAACACHTuJAps2I7boAAADb&#10;AAAADwAAAGRycy9kb3ducmV2LnhtbEVPyW7CMBC9I/EP1iBxAycgUJp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Yjt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1BE4C3F3">
      <w:pPr>
        <w:pStyle w:val="8"/>
        <w:spacing w:before="0"/>
        <w:rPr>
          <w:rFonts w:ascii="Calibri"/>
          <w:sz w:val="22"/>
        </w:rPr>
      </w:pPr>
    </w:p>
    <w:p w14:paraId="18B17376">
      <w:pPr>
        <w:pStyle w:val="8"/>
        <w:spacing w:before="0"/>
        <w:rPr>
          <w:rFonts w:ascii="Calibri"/>
          <w:sz w:val="22"/>
        </w:rPr>
      </w:pPr>
    </w:p>
    <w:p w14:paraId="6A701B55">
      <w:pPr>
        <w:pStyle w:val="8"/>
        <w:spacing w:before="0"/>
        <w:rPr>
          <w:rFonts w:ascii="Calibri"/>
          <w:sz w:val="22"/>
        </w:rPr>
      </w:pPr>
    </w:p>
    <w:p w14:paraId="5BD9CCE5">
      <w:pPr>
        <w:pStyle w:val="8"/>
        <w:spacing w:before="134"/>
        <w:rPr>
          <w:rFonts w:ascii="Calibri"/>
          <w:sz w:val="22"/>
        </w:rPr>
      </w:pPr>
    </w:p>
    <w:p w14:paraId="7AC35A6C">
      <w:pPr>
        <w:pStyle w:val="4"/>
        <w:ind w:left="5550" w:right="5653"/>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387D0AC2">
      <w:pPr>
        <w:pStyle w:val="8"/>
        <w:spacing w:before="80"/>
        <w:rPr>
          <w:b/>
        </w:rPr>
      </w:pPr>
    </w:p>
    <w:p w14:paraId="5A5979A1">
      <w:pPr>
        <w:pStyle w:val="10"/>
        <w:numPr>
          <w:ilvl w:val="0"/>
          <w:numId w:val="18"/>
        </w:numPr>
        <w:tabs>
          <w:tab w:val="left" w:pos="318"/>
        </w:tabs>
        <w:spacing w:before="0" w:after="0" w:line="240" w:lineRule="auto"/>
        <w:ind w:left="318" w:right="0" w:hanging="199"/>
        <w:jc w:val="left"/>
        <w:rPr>
          <w:b/>
          <w:sz w:val="20"/>
        </w:rPr>
      </w:pPr>
      <w:r>
        <w:rPr>
          <w:b/>
          <w:spacing w:val="-2"/>
          <w:sz w:val="20"/>
        </w:rPr>
        <w:t>OBJETIVO:</w:t>
      </w:r>
    </w:p>
    <w:p w14:paraId="0036EEA1">
      <w:pPr>
        <w:pStyle w:val="8"/>
        <w:spacing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0CBE9F66">
      <w:pPr>
        <w:pStyle w:val="8"/>
        <w:spacing w:before="42"/>
      </w:pPr>
    </w:p>
    <w:p w14:paraId="67ECB741">
      <w:pPr>
        <w:pStyle w:val="4"/>
        <w:numPr>
          <w:ilvl w:val="1"/>
          <w:numId w:val="18"/>
        </w:numPr>
        <w:tabs>
          <w:tab w:val="left" w:pos="468"/>
        </w:tabs>
        <w:spacing w:before="1"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497D35A3">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470A4E30">
      <w:pPr>
        <w:pStyle w:val="10"/>
        <w:numPr>
          <w:ilvl w:val="2"/>
          <w:numId w:val="18"/>
        </w:numPr>
        <w:tabs>
          <w:tab w:val="left" w:pos="622"/>
        </w:tabs>
        <w:spacing w:before="1" w:after="0" w:line="261"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rPr>
        <w:t>87449456</w:t>
      </w:r>
      <w:r>
        <w:rPr>
          <w:sz w:val="20"/>
        </w:rPr>
        <w:t>).</w:t>
      </w:r>
    </w:p>
    <w:p w14:paraId="684CAF81">
      <w:pPr>
        <w:pStyle w:val="10"/>
        <w:numPr>
          <w:ilvl w:val="2"/>
          <w:numId w:val="18"/>
        </w:numPr>
        <w:tabs>
          <w:tab w:val="left" w:pos="618"/>
        </w:tabs>
        <w:spacing w:before="0" w:after="0" w:line="248" w:lineRule="exact"/>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87448582</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6AB4E93E">
      <w:pPr>
        <w:pStyle w:val="8"/>
        <w:spacing w:before="76"/>
      </w:pPr>
    </w:p>
    <w:p w14:paraId="4E103639">
      <w:pPr>
        <w:pStyle w:val="4"/>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5E5AE32C">
      <w:pPr>
        <w:pStyle w:val="8"/>
        <w:spacing w:line="261" w:lineRule="auto"/>
        <w:ind w:left="119" w:right="118"/>
        <w:jc w:val="both"/>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1B7A636A">
      <w:pPr>
        <w:pStyle w:val="8"/>
        <w:spacing w:before="54"/>
      </w:pPr>
    </w:p>
    <w:p w14:paraId="2079AEB8">
      <w:pPr>
        <w:pStyle w:val="10"/>
        <w:numPr>
          <w:ilvl w:val="1"/>
          <w:numId w:val="18"/>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6406AFA0">
      <w:pPr>
        <w:pStyle w:val="8"/>
        <w:spacing w:before="86" w:after="1"/>
        <w:rPr>
          <w:b/>
        </w:rPr>
      </w:pPr>
    </w:p>
    <w:tbl>
      <w:tblPr>
        <w:tblStyle w:val="7"/>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3B40B4B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1B3F54BC">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395F928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42364C74">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5111C7E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5BD8674">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3CD9ED9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6673B284">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4B45A044">
      <w:pPr>
        <w:pStyle w:val="8"/>
        <w:spacing w:before="97"/>
        <w:rPr>
          <w:b/>
        </w:rPr>
      </w:pPr>
    </w:p>
    <w:p w14:paraId="052913C0">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F744A64">
      <w:pPr>
        <w:pStyle w:val="8"/>
        <w:spacing w:before="80"/>
        <w:rPr>
          <w:b/>
        </w:rPr>
      </w:pPr>
    </w:p>
    <w:p w14:paraId="755E464F">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234A3973">
      <w:pPr>
        <w:pStyle w:val="8"/>
        <w:spacing w:before="45"/>
        <w:rPr>
          <w:b/>
        </w:rPr>
      </w:pPr>
    </w:p>
    <w:p w14:paraId="20CC3914">
      <w:pPr>
        <w:pStyle w:val="8"/>
        <w:spacing w:after="0"/>
        <w:rPr>
          <w:b/>
        </w:rPr>
        <w:sectPr>
          <w:pgSz w:w="15840" w:h="24480"/>
          <w:pgMar w:top="0" w:right="0" w:bottom="0" w:left="0" w:header="720" w:footer="720" w:gutter="0"/>
          <w:cols w:space="720" w:num="1"/>
        </w:sectPr>
      </w:pPr>
    </w:p>
    <w:p w14:paraId="2DB88F34">
      <w:pPr>
        <w:pStyle w:val="8"/>
        <w:spacing w:before="32"/>
        <w:rPr>
          <w:b/>
          <w:sz w:val="17"/>
        </w:rPr>
      </w:pPr>
    </w:p>
    <w:p w14:paraId="173EAEAC">
      <w:pPr>
        <w:spacing w:before="1"/>
        <w:ind w:left="151" w:right="0" w:firstLine="0"/>
        <w:jc w:val="left"/>
        <w:rPr>
          <w:b/>
          <w:sz w:val="17"/>
        </w:rPr>
      </w:pPr>
      <w:r>
        <w:rPr>
          <w:b/>
          <w:spacing w:val="-4"/>
          <w:sz w:val="17"/>
        </w:rPr>
        <w:t>ITEM</w:t>
      </w:r>
    </w:p>
    <w:p w14:paraId="055E561D">
      <w:pPr>
        <w:spacing w:before="93" w:line="331" w:lineRule="auto"/>
        <w:ind w:left="34" w:right="0" w:firstLine="113"/>
        <w:jc w:val="left"/>
        <w:rPr>
          <w:b/>
          <w:sz w:val="17"/>
        </w:rPr>
      </w:pPr>
      <w:r>
        <w:br w:type="column"/>
      </w:r>
      <w:r>
        <w:rPr>
          <w:b/>
          <w:spacing w:val="-6"/>
          <w:sz w:val="17"/>
        </w:rPr>
        <w:t>ID</w:t>
      </w:r>
      <w:r>
        <w:rPr>
          <w:b/>
          <w:sz w:val="17"/>
        </w:rPr>
        <w:t xml:space="preserve"> </w:t>
      </w:r>
      <w:r>
        <w:rPr>
          <w:b/>
          <w:spacing w:val="-4"/>
          <w:sz w:val="17"/>
        </w:rPr>
        <w:t>SIGA</w:t>
      </w:r>
    </w:p>
    <w:p w14:paraId="582625F5">
      <w:pPr>
        <w:spacing w:before="32" w:line="240" w:lineRule="auto"/>
        <w:rPr>
          <w:b/>
          <w:sz w:val="17"/>
        </w:rPr>
      </w:pPr>
      <w:r>
        <w:br w:type="column"/>
      </w:r>
    </w:p>
    <w:p w14:paraId="23BFC7A0">
      <w:pPr>
        <w:tabs>
          <w:tab w:val="left" w:pos="10014"/>
          <w:tab w:val="left" w:pos="13392"/>
        </w:tabs>
        <w:spacing w:before="1"/>
        <w:ind w:left="3550" w:right="0" w:firstLine="0"/>
        <w:jc w:val="left"/>
        <w:rPr>
          <w:b/>
          <w:sz w:val="17"/>
        </w:rPr>
      </w:pPr>
      <w:r>
        <w:rPr>
          <w:b/>
          <w:spacing w:val="-2"/>
          <w:sz w:val="17"/>
        </w:rPr>
        <w:t>MEDICAMENTO</w:t>
      </w:r>
      <w:r>
        <w:rPr>
          <w:b/>
          <w:sz w:val="17"/>
        </w:rPr>
        <w:tab/>
      </w:r>
      <w:r>
        <w:rPr>
          <w:b/>
          <w:sz w:val="17"/>
        </w:rPr>
        <w:t>AÇÃO</w:t>
      </w:r>
      <w:r>
        <w:rPr>
          <w:b/>
          <w:spacing w:val="-4"/>
          <w:sz w:val="17"/>
        </w:rPr>
        <w:t xml:space="preserve"> </w:t>
      </w:r>
      <w:r>
        <w:rPr>
          <w:b/>
          <w:spacing w:val="-2"/>
          <w:sz w:val="17"/>
        </w:rPr>
        <w:t>TERAPÊUTICA</w:t>
      </w:r>
      <w:r>
        <w:rPr>
          <w:b/>
          <w:sz w:val="17"/>
        </w:rPr>
        <w:tab/>
      </w:r>
      <w:r>
        <w:rPr>
          <w:b/>
          <w:spacing w:val="-2"/>
          <w:sz w:val="17"/>
        </w:rPr>
        <w:t>QUANTIDADE</w:t>
      </w:r>
    </w:p>
    <w:p w14:paraId="4F76A151">
      <w:pPr>
        <w:pStyle w:val="8"/>
        <w:spacing w:before="43"/>
        <w:rPr>
          <w:b/>
          <w:sz w:val="17"/>
        </w:rPr>
      </w:pPr>
    </w:p>
    <w:p w14:paraId="5E947121">
      <w:pPr>
        <w:spacing w:before="1" w:line="142" w:lineRule="exact"/>
        <w:ind w:left="34" w:right="0" w:firstLine="0"/>
        <w:jc w:val="left"/>
        <w:rPr>
          <w:sz w:val="17"/>
        </w:rPr>
      </w:pPr>
      <w:r>
        <w:rPr>
          <w:sz w:val="17"/>
        </w:rPr>
        <w:t>PRINCIPIO</w:t>
      </w:r>
      <w:r>
        <w:rPr>
          <w:spacing w:val="43"/>
          <w:sz w:val="17"/>
        </w:rPr>
        <w:t xml:space="preserve"> </w:t>
      </w:r>
      <w:r>
        <w:rPr>
          <w:sz w:val="17"/>
        </w:rPr>
        <w:t>ATIVO:</w:t>
      </w:r>
      <w:r>
        <w:rPr>
          <w:spacing w:val="44"/>
          <w:sz w:val="17"/>
        </w:rPr>
        <w:t xml:space="preserve"> </w:t>
      </w:r>
      <w:r>
        <w:rPr>
          <w:sz w:val="17"/>
        </w:rPr>
        <w:t>AGUA</w:t>
      </w:r>
      <w:r>
        <w:rPr>
          <w:spacing w:val="43"/>
          <w:sz w:val="17"/>
        </w:rPr>
        <w:t xml:space="preserve"> </w:t>
      </w:r>
      <w:r>
        <w:rPr>
          <w:sz w:val="17"/>
        </w:rPr>
        <w:t>DESTILADA</w:t>
      </w:r>
      <w:r>
        <w:rPr>
          <w:spacing w:val="44"/>
          <w:sz w:val="17"/>
        </w:rPr>
        <w:t xml:space="preserve"> </w:t>
      </w:r>
      <w:r>
        <w:rPr>
          <w:sz w:val="17"/>
        </w:rPr>
        <w:t>ESTERIL</w:t>
      </w:r>
      <w:r>
        <w:rPr>
          <w:spacing w:val="46"/>
          <w:sz w:val="17"/>
        </w:rPr>
        <w:t xml:space="preserve"> </w:t>
      </w:r>
      <w:r>
        <w:rPr>
          <w:sz w:val="17"/>
        </w:rPr>
        <w:t>E</w:t>
      </w:r>
      <w:r>
        <w:rPr>
          <w:spacing w:val="44"/>
          <w:sz w:val="17"/>
        </w:rPr>
        <w:t xml:space="preserve"> </w:t>
      </w:r>
      <w:r>
        <w:rPr>
          <w:sz w:val="17"/>
        </w:rPr>
        <w:t>APIROGENICA,</w:t>
      </w:r>
      <w:r>
        <w:rPr>
          <w:spacing w:val="53"/>
          <w:sz w:val="17"/>
        </w:rPr>
        <w:t xml:space="preserve"> </w:t>
      </w:r>
      <w:r>
        <w:rPr>
          <w:sz w:val="17"/>
        </w:rPr>
        <w:t>FORMA</w:t>
      </w:r>
      <w:r>
        <w:rPr>
          <w:spacing w:val="43"/>
          <w:sz w:val="17"/>
        </w:rPr>
        <w:t xml:space="preserve"> </w:t>
      </w:r>
      <w:r>
        <w:rPr>
          <w:sz w:val="17"/>
        </w:rPr>
        <w:t>FARMACEUTICA:</w:t>
      </w:r>
      <w:r>
        <w:rPr>
          <w:spacing w:val="54"/>
          <w:sz w:val="17"/>
        </w:rPr>
        <w:t xml:space="preserve"> </w:t>
      </w:r>
      <w:r>
        <w:rPr>
          <w:spacing w:val="-2"/>
          <w:sz w:val="17"/>
        </w:rPr>
        <w:t>LIQUIDO,</w:t>
      </w:r>
    </w:p>
    <w:p w14:paraId="55895234">
      <w:pPr>
        <w:spacing w:after="0" w:line="142" w:lineRule="exact"/>
        <w:jc w:val="left"/>
        <w:rPr>
          <w:sz w:val="17"/>
        </w:rPr>
        <w:sectPr>
          <w:type w:val="continuous"/>
          <w:pgSz w:w="15840" w:h="24480"/>
          <w:pgMar w:top="160" w:right="0" w:bottom="0" w:left="0" w:header="720" w:footer="720" w:gutter="0"/>
          <w:cols w:equalWidth="0" w:num="3">
            <w:col w:w="605" w:space="40"/>
            <w:col w:w="450" w:space="39"/>
            <w:col w:w="14706"/>
          </w:cols>
        </w:sectPr>
      </w:pPr>
    </w:p>
    <w:p w14:paraId="6795EDAB">
      <w:pPr>
        <w:pStyle w:val="10"/>
        <w:numPr>
          <w:ilvl w:val="0"/>
          <w:numId w:val="19"/>
        </w:numPr>
        <w:tabs>
          <w:tab w:val="left" w:pos="673"/>
          <w:tab w:val="left" w:pos="1168"/>
        </w:tabs>
        <w:spacing w:before="127" w:after="0" w:line="331" w:lineRule="auto"/>
        <w:ind w:left="1168" w:right="0" w:hanging="834"/>
        <w:jc w:val="left"/>
        <w:rPr>
          <w:sz w:val="17"/>
        </w:rPr>
      </w:pPr>
      <w:r>
        <w:rPr>
          <w:sz w:val="17"/>
        </w:rPr>
        <w:t>58106</w:t>
      </w:r>
      <w:r>
        <w:rPr>
          <w:spacing w:val="21"/>
          <w:sz w:val="17"/>
        </w:rPr>
        <w:t xml:space="preserve"> </w:t>
      </w:r>
      <w:r>
        <w:rPr>
          <w:sz w:val="17"/>
        </w:rPr>
        <w:t>CONCENTRACAO</w:t>
      </w:r>
      <w:r>
        <w:rPr>
          <w:spacing w:val="80"/>
          <w:sz w:val="17"/>
        </w:rPr>
        <w:t xml:space="preserve"> </w:t>
      </w:r>
      <w:r>
        <w:rPr>
          <w:sz w:val="17"/>
        </w:rPr>
        <w:t>/</w:t>
      </w:r>
      <w:r>
        <w:rPr>
          <w:spacing w:val="80"/>
          <w:sz w:val="17"/>
        </w:rPr>
        <w:t xml:space="preserve"> </w:t>
      </w:r>
      <w:r>
        <w:rPr>
          <w:sz w:val="17"/>
        </w:rPr>
        <w:t>DOSAGEM:</w:t>
      </w:r>
      <w:r>
        <w:rPr>
          <w:spacing w:val="80"/>
          <w:sz w:val="17"/>
        </w:rPr>
        <w:t xml:space="preserve"> </w:t>
      </w:r>
      <w:r>
        <w:rPr>
          <w:sz w:val="17"/>
        </w:rPr>
        <w:t>NAO</w:t>
      </w:r>
      <w:r>
        <w:rPr>
          <w:spacing w:val="79"/>
          <w:sz w:val="17"/>
        </w:rPr>
        <w:t xml:space="preserve"> </w:t>
      </w:r>
      <w:r>
        <w:rPr>
          <w:sz w:val="17"/>
        </w:rPr>
        <w:t>APLICAVEL,</w:t>
      </w:r>
      <w:r>
        <w:rPr>
          <w:spacing w:val="80"/>
          <w:sz w:val="17"/>
        </w:rPr>
        <w:t xml:space="preserve"> </w:t>
      </w:r>
      <w:r>
        <w:rPr>
          <w:sz w:val="17"/>
        </w:rPr>
        <w:t>UNIDADE:</w:t>
      </w:r>
      <w:r>
        <w:rPr>
          <w:spacing w:val="80"/>
          <w:sz w:val="17"/>
        </w:rPr>
        <w:t xml:space="preserve"> </w:t>
      </w:r>
      <w:r>
        <w:rPr>
          <w:sz w:val="17"/>
        </w:rPr>
        <w:t>NAO</w:t>
      </w:r>
      <w:r>
        <w:rPr>
          <w:spacing w:val="79"/>
          <w:sz w:val="17"/>
        </w:rPr>
        <w:t xml:space="preserve"> </w:t>
      </w:r>
      <w:r>
        <w:rPr>
          <w:sz w:val="17"/>
        </w:rPr>
        <w:t>APLICAVEL,</w:t>
      </w:r>
      <w:r>
        <w:rPr>
          <w:spacing w:val="80"/>
          <w:sz w:val="17"/>
        </w:rPr>
        <w:t xml:space="preserve"> </w:t>
      </w:r>
      <w:r>
        <w:rPr>
          <w:sz w:val="17"/>
        </w:rPr>
        <w:t>VOLUME:</w:t>
      </w:r>
      <w:r>
        <w:rPr>
          <w:spacing w:val="80"/>
          <w:sz w:val="17"/>
        </w:rPr>
        <w:t xml:space="preserve"> </w:t>
      </w:r>
      <w:r>
        <w:rPr>
          <w:sz w:val="17"/>
        </w:rPr>
        <w:t>100ML, APRESENTACAO: FRASCO SISTEMA FECHADO</w:t>
      </w:r>
    </w:p>
    <w:p w14:paraId="4A0306B5">
      <w:pPr>
        <w:spacing w:before="0" w:line="331" w:lineRule="auto"/>
        <w:ind w:left="0" w:right="0" w:firstLine="0"/>
        <w:jc w:val="left"/>
        <w:rPr>
          <w:sz w:val="17"/>
        </w:rPr>
      </w:pPr>
      <w:r>
        <w:br w:type="column"/>
      </w:r>
      <w:r>
        <w:rPr>
          <w:sz w:val="17"/>
        </w:rPr>
        <w:t>Indicada</w:t>
      </w:r>
      <w:r>
        <w:rPr>
          <w:spacing w:val="-5"/>
          <w:sz w:val="17"/>
        </w:rPr>
        <w:t xml:space="preserve"> </w:t>
      </w:r>
      <w:r>
        <w:rPr>
          <w:sz w:val="17"/>
        </w:rPr>
        <w:t>para</w:t>
      </w:r>
      <w:r>
        <w:rPr>
          <w:spacing w:val="-5"/>
          <w:sz w:val="17"/>
        </w:rPr>
        <w:t xml:space="preserve"> </w:t>
      </w:r>
      <w:r>
        <w:rPr>
          <w:sz w:val="17"/>
        </w:rPr>
        <w:t>diluição</w:t>
      </w:r>
      <w:r>
        <w:rPr>
          <w:spacing w:val="-5"/>
          <w:sz w:val="17"/>
        </w:rPr>
        <w:t xml:space="preserve"> </w:t>
      </w:r>
      <w:r>
        <w:rPr>
          <w:sz w:val="17"/>
        </w:rPr>
        <w:t>ou</w:t>
      </w:r>
      <w:r>
        <w:rPr>
          <w:spacing w:val="-5"/>
          <w:sz w:val="17"/>
        </w:rPr>
        <w:t xml:space="preserve"> </w:t>
      </w:r>
      <w:r>
        <w:rPr>
          <w:sz w:val="17"/>
        </w:rPr>
        <w:t>dissolução</w:t>
      </w:r>
      <w:r>
        <w:rPr>
          <w:spacing w:val="-5"/>
          <w:sz w:val="17"/>
        </w:rPr>
        <w:t xml:space="preserve"> </w:t>
      </w:r>
      <w:r>
        <w:rPr>
          <w:sz w:val="17"/>
        </w:rPr>
        <w:t>de</w:t>
      </w:r>
      <w:r>
        <w:rPr>
          <w:spacing w:val="-5"/>
          <w:sz w:val="17"/>
        </w:rPr>
        <w:t xml:space="preserve"> </w:t>
      </w:r>
      <w:r>
        <w:rPr>
          <w:sz w:val="17"/>
        </w:rPr>
        <w:t>medicamentos</w:t>
      </w:r>
      <w:r>
        <w:rPr>
          <w:spacing w:val="-5"/>
          <w:sz w:val="17"/>
        </w:rPr>
        <w:t xml:space="preserve"> </w:t>
      </w:r>
      <w:r>
        <w:rPr>
          <w:sz w:val="17"/>
        </w:rPr>
        <w:t>compatíveis</w:t>
      </w:r>
      <w:r>
        <w:rPr>
          <w:spacing w:val="-5"/>
          <w:sz w:val="17"/>
        </w:rPr>
        <w:t xml:space="preserve"> </w:t>
      </w:r>
      <w:r>
        <w:rPr>
          <w:sz w:val="17"/>
        </w:rPr>
        <w:t>com a água para injetáveis.</w:t>
      </w:r>
    </w:p>
    <w:p w14:paraId="5B4B9202">
      <w:pPr>
        <w:spacing w:before="127"/>
        <w:ind w:left="335" w:right="0" w:firstLine="0"/>
        <w:jc w:val="left"/>
        <w:rPr>
          <w:sz w:val="17"/>
        </w:rPr>
      </w:pPr>
      <w:r>
        <w:br w:type="column"/>
      </w:r>
      <w:r>
        <w:rPr>
          <w:spacing w:val="-2"/>
          <w:sz w:val="17"/>
        </w:rPr>
        <w:t>17.300</w:t>
      </w:r>
    </w:p>
    <w:p w14:paraId="38E6BF44">
      <w:pPr>
        <w:spacing w:after="0"/>
        <w:jc w:val="left"/>
        <w:rPr>
          <w:sz w:val="17"/>
        </w:rPr>
        <w:sectPr>
          <w:type w:val="continuous"/>
          <w:pgSz w:w="15840" w:h="24480"/>
          <w:pgMar w:top="160" w:right="0" w:bottom="0" w:left="0" w:header="720" w:footer="720" w:gutter="0"/>
          <w:cols w:equalWidth="0" w:num="3">
            <w:col w:w="9548" w:space="33"/>
            <w:col w:w="4914" w:space="44"/>
            <w:col w:w="1301"/>
          </w:cols>
        </w:sectPr>
      </w:pPr>
    </w:p>
    <w:p w14:paraId="556BE64C">
      <w:pPr>
        <w:pStyle w:val="10"/>
        <w:numPr>
          <w:ilvl w:val="0"/>
          <w:numId w:val="19"/>
        </w:numPr>
        <w:tabs>
          <w:tab w:val="left" w:pos="673"/>
          <w:tab w:val="left" w:pos="1168"/>
        </w:tabs>
        <w:spacing w:before="31" w:after="0" w:line="331" w:lineRule="auto"/>
        <w:ind w:left="1168" w:right="0" w:hanging="834"/>
        <w:jc w:val="left"/>
        <w:rPr>
          <w:sz w:val="17"/>
        </w:rPr>
      </w:pPr>
      <w:r>
        <w:rPr>
          <w:sz w:val="17"/>
        </w:rPr>
        <w:t>90663</w:t>
      </w:r>
      <w:r>
        <w:rPr>
          <w:spacing w:val="22"/>
          <w:sz w:val="17"/>
        </w:rPr>
        <w:t xml:space="preserve"> </w:t>
      </w:r>
      <w:r>
        <w:rPr>
          <w:sz w:val="17"/>
        </w:rPr>
        <w:t>PRINCIPIO</w:t>
      </w:r>
      <w:r>
        <w:rPr>
          <w:spacing w:val="40"/>
          <w:sz w:val="17"/>
        </w:rPr>
        <w:t xml:space="preserve"> </w:t>
      </w:r>
      <w:r>
        <w:rPr>
          <w:sz w:val="17"/>
        </w:rPr>
        <w:t>ATIVO:</w:t>
      </w:r>
      <w:r>
        <w:rPr>
          <w:spacing w:val="40"/>
          <w:sz w:val="17"/>
        </w:rPr>
        <w:t xml:space="preserve"> </w:t>
      </w:r>
      <w:r>
        <w:rPr>
          <w:sz w:val="17"/>
        </w:rPr>
        <w:t>AGUA</w:t>
      </w:r>
      <w:r>
        <w:rPr>
          <w:spacing w:val="40"/>
          <w:sz w:val="17"/>
        </w:rPr>
        <w:t xml:space="preserve"> </w:t>
      </w:r>
      <w:r>
        <w:rPr>
          <w:sz w:val="17"/>
        </w:rPr>
        <w:t>DESTILADA</w:t>
      </w:r>
      <w:r>
        <w:rPr>
          <w:spacing w:val="40"/>
          <w:sz w:val="17"/>
        </w:rPr>
        <w:t xml:space="preserve"> </w:t>
      </w:r>
      <w:r>
        <w:rPr>
          <w:sz w:val="17"/>
        </w:rPr>
        <w:t>ESTERIL</w:t>
      </w:r>
      <w:r>
        <w:rPr>
          <w:spacing w:val="40"/>
          <w:sz w:val="17"/>
        </w:rPr>
        <w:t xml:space="preserve"> </w:t>
      </w:r>
      <w:r>
        <w:rPr>
          <w:sz w:val="17"/>
        </w:rPr>
        <w:t>E</w:t>
      </w:r>
      <w:r>
        <w:rPr>
          <w:spacing w:val="40"/>
          <w:sz w:val="17"/>
        </w:rPr>
        <w:t xml:space="preserve"> </w:t>
      </w:r>
      <w:r>
        <w:rPr>
          <w:sz w:val="17"/>
        </w:rPr>
        <w:t>APIROGENICA,</w:t>
      </w:r>
      <w:r>
        <w:rPr>
          <w:spacing w:val="40"/>
          <w:sz w:val="17"/>
        </w:rPr>
        <w:t xml:space="preserve"> </w:t>
      </w:r>
      <w:r>
        <w:rPr>
          <w:sz w:val="17"/>
        </w:rPr>
        <w:t>FORMA</w:t>
      </w:r>
      <w:r>
        <w:rPr>
          <w:spacing w:val="40"/>
          <w:sz w:val="17"/>
        </w:rPr>
        <w:t xml:space="preserve"> </w:t>
      </w:r>
      <w:r>
        <w:rPr>
          <w:sz w:val="17"/>
        </w:rPr>
        <w:t>FARMACEUTICA:</w:t>
      </w:r>
      <w:r>
        <w:rPr>
          <w:spacing w:val="40"/>
          <w:sz w:val="17"/>
        </w:rPr>
        <w:t xml:space="preserve"> </w:t>
      </w:r>
      <w:r>
        <w:rPr>
          <w:sz w:val="17"/>
        </w:rPr>
        <w:t>LIQUIDO,</w:t>
      </w:r>
      <w:r>
        <w:rPr>
          <w:spacing w:val="-11"/>
          <w:sz w:val="17"/>
        </w:rPr>
        <w:t xml:space="preserve"> </w:t>
      </w:r>
      <w:r>
        <w:rPr>
          <w:sz w:val="17"/>
        </w:rPr>
        <w:t>Indicada</w:t>
      </w:r>
      <w:r>
        <w:rPr>
          <w:spacing w:val="-2"/>
          <w:sz w:val="17"/>
        </w:rPr>
        <w:t xml:space="preserve"> </w:t>
      </w:r>
      <w:r>
        <w:rPr>
          <w:sz w:val="17"/>
        </w:rPr>
        <w:t>para</w:t>
      </w:r>
      <w:r>
        <w:rPr>
          <w:spacing w:val="-2"/>
          <w:sz w:val="17"/>
        </w:rPr>
        <w:t xml:space="preserve"> </w:t>
      </w:r>
      <w:r>
        <w:rPr>
          <w:sz w:val="17"/>
        </w:rPr>
        <w:t>diluição</w:t>
      </w:r>
      <w:r>
        <w:rPr>
          <w:spacing w:val="-2"/>
          <w:sz w:val="17"/>
        </w:rPr>
        <w:t xml:space="preserve"> </w:t>
      </w:r>
      <w:r>
        <w:rPr>
          <w:sz w:val="17"/>
        </w:rPr>
        <w:t>ou</w:t>
      </w:r>
      <w:r>
        <w:rPr>
          <w:spacing w:val="-2"/>
          <w:sz w:val="17"/>
        </w:rPr>
        <w:t xml:space="preserve"> </w:t>
      </w:r>
      <w:r>
        <w:rPr>
          <w:sz w:val="17"/>
        </w:rPr>
        <w:t>dissolução</w:t>
      </w:r>
      <w:r>
        <w:rPr>
          <w:spacing w:val="-2"/>
          <w:sz w:val="17"/>
        </w:rPr>
        <w:t xml:space="preserve"> </w:t>
      </w:r>
      <w:r>
        <w:rPr>
          <w:sz w:val="17"/>
        </w:rPr>
        <w:t>de</w:t>
      </w:r>
      <w:r>
        <w:rPr>
          <w:spacing w:val="-2"/>
          <w:sz w:val="17"/>
        </w:rPr>
        <w:t xml:space="preserve"> </w:t>
      </w:r>
      <w:r>
        <w:rPr>
          <w:sz w:val="17"/>
        </w:rPr>
        <w:t>medicamentos</w:t>
      </w:r>
      <w:r>
        <w:rPr>
          <w:spacing w:val="-2"/>
          <w:sz w:val="17"/>
        </w:rPr>
        <w:t xml:space="preserve"> </w:t>
      </w:r>
      <w:r>
        <w:rPr>
          <w:sz w:val="17"/>
        </w:rPr>
        <w:t>compatíveis</w:t>
      </w:r>
      <w:r>
        <w:rPr>
          <w:spacing w:val="-2"/>
          <w:sz w:val="17"/>
        </w:rPr>
        <w:t xml:space="preserve"> </w:t>
      </w:r>
      <w:r>
        <w:rPr>
          <w:sz w:val="17"/>
        </w:rPr>
        <w:t>com CONCENTRACAO</w:t>
      </w:r>
      <w:r>
        <w:rPr>
          <w:spacing w:val="80"/>
          <w:sz w:val="17"/>
        </w:rPr>
        <w:t xml:space="preserve"> </w:t>
      </w:r>
      <w:r>
        <w:rPr>
          <w:sz w:val="17"/>
        </w:rPr>
        <w:t>/</w:t>
      </w:r>
      <w:r>
        <w:rPr>
          <w:spacing w:val="80"/>
          <w:sz w:val="17"/>
        </w:rPr>
        <w:t xml:space="preserve"> </w:t>
      </w:r>
      <w:r>
        <w:rPr>
          <w:sz w:val="17"/>
        </w:rPr>
        <w:t>DOSAGEM:</w:t>
      </w:r>
      <w:r>
        <w:rPr>
          <w:spacing w:val="80"/>
          <w:sz w:val="17"/>
        </w:rPr>
        <w:t xml:space="preserve"> </w:t>
      </w:r>
      <w:r>
        <w:rPr>
          <w:sz w:val="17"/>
        </w:rPr>
        <w:t>NAO</w:t>
      </w:r>
      <w:r>
        <w:rPr>
          <w:spacing w:val="80"/>
          <w:sz w:val="17"/>
        </w:rPr>
        <w:t xml:space="preserve"> </w:t>
      </w:r>
      <w:r>
        <w:rPr>
          <w:sz w:val="17"/>
        </w:rPr>
        <w:t>APLICAVEL,</w:t>
      </w:r>
      <w:r>
        <w:rPr>
          <w:spacing w:val="80"/>
          <w:sz w:val="17"/>
        </w:rPr>
        <w:t xml:space="preserve"> </w:t>
      </w:r>
      <w:r>
        <w:rPr>
          <w:sz w:val="17"/>
        </w:rPr>
        <w:t>UNIDADE:</w:t>
      </w:r>
      <w:r>
        <w:rPr>
          <w:spacing w:val="80"/>
          <w:sz w:val="17"/>
        </w:rPr>
        <w:t xml:space="preserve"> </w:t>
      </w:r>
      <w:r>
        <w:rPr>
          <w:sz w:val="17"/>
        </w:rPr>
        <w:t>NAO</w:t>
      </w:r>
      <w:r>
        <w:rPr>
          <w:spacing w:val="80"/>
          <w:sz w:val="17"/>
        </w:rPr>
        <w:t xml:space="preserve"> </w:t>
      </w:r>
      <w:r>
        <w:rPr>
          <w:sz w:val="17"/>
        </w:rPr>
        <w:t>APLICAVEL,</w:t>
      </w:r>
      <w:r>
        <w:rPr>
          <w:spacing w:val="80"/>
          <w:sz w:val="17"/>
        </w:rPr>
        <w:t xml:space="preserve"> </w:t>
      </w:r>
      <w:r>
        <w:rPr>
          <w:sz w:val="17"/>
        </w:rPr>
        <w:t>VOLUME:</w:t>
      </w:r>
      <w:r>
        <w:rPr>
          <w:spacing w:val="80"/>
          <w:sz w:val="17"/>
        </w:rPr>
        <w:t xml:space="preserve"> </w:t>
      </w:r>
      <w:r>
        <w:rPr>
          <w:sz w:val="17"/>
        </w:rPr>
        <w:t>500</w:t>
      </w:r>
      <w:r>
        <w:rPr>
          <w:spacing w:val="80"/>
          <w:sz w:val="17"/>
        </w:rPr>
        <w:t xml:space="preserve"> </w:t>
      </w:r>
      <w:r>
        <w:rPr>
          <w:sz w:val="17"/>
        </w:rPr>
        <w:t>ML,</w:t>
      </w:r>
      <w:r>
        <w:rPr>
          <w:spacing w:val="-8"/>
          <w:sz w:val="17"/>
        </w:rPr>
        <w:t xml:space="preserve"> </w:t>
      </w:r>
      <w:r>
        <w:rPr>
          <w:sz w:val="17"/>
        </w:rPr>
        <w:t>a água para injetáveis.</w:t>
      </w:r>
    </w:p>
    <w:p w14:paraId="4B04FE36">
      <w:pPr>
        <w:spacing w:before="31"/>
        <w:ind w:left="335" w:right="0" w:firstLine="0"/>
        <w:jc w:val="left"/>
        <w:rPr>
          <w:sz w:val="17"/>
        </w:rPr>
      </w:pPr>
      <w:r>
        <w:br w:type="column"/>
      </w:r>
      <w:r>
        <w:rPr>
          <w:spacing w:val="-2"/>
          <w:sz w:val="17"/>
        </w:rPr>
        <w:t>13.200</w:t>
      </w:r>
    </w:p>
    <w:p w14:paraId="02059C7A">
      <w:pPr>
        <w:spacing w:after="0"/>
        <w:jc w:val="left"/>
        <w:rPr>
          <w:sz w:val="17"/>
        </w:rPr>
        <w:sectPr>
          <w:type w:val="continuous"/>
          <w:pgSz w:w="15840" w:h="24480"/>
          <w:pgMar w:top="160" w:right="0" w:bottom="0" w:left="0" w:header="720" w:footer="720" w:gutter="0"/>
          <w:cols w:equalWidth="0" w:num="2">
            <w:col w:w="14494" w:space="44"/>
            <w:col w:w="1302"/>
          </w:cols>
        </w:sectPr>
      </w:pPr>
    </w:p>
    <w:p w14:paraId="3011ED77">
      <w:pPr>
        <w:spacing w:before="51"/>
        <w:ind w:left="1168" w:right="0" w:firstLine="0"/>
        <w:jc w:val="left"/>
        <w:rPr>
          <w:sz w:val="17"/>
        </w:rPr>
      </w:pPr>
      <w:r>
        <w:rPr>
          <w:sz w:val="17"/>
        </w:rPr>
        <w:t>APRESENTACAO:</w:t>
      </w:r>
      <w:r>
        <w:rPr>
          <w:spacing w:val="-10"/>
          <w:sz w:val="17"/>
        </w:rPr>
        <w:t xml:space="preserve"> </w:t>
      </w:r>
      <w:r>
        <w:rPr>
          <w:sz w:val="17"/>
        </w:rPr>
        <w:t>FRASCO</w:t>
      </w:r>
      <w:r>
        <w:rPr>
          <w:spacing w:val="-6"/>
          <w:sz w:val="17"/>
        </w:rPr>
        <w:t xml:space="preserve"> </w:t>
      </w:r>
      <w:r>
        <w:rPr>
          <w:sz w:val="17"/>
        </w:rPr>
        <w:t>SISTEMA</w:t>
      </w:r>
      <w:r>
        <w:rPr>
          <w:spacing w:val="-10"/>
          <w:sz w:val="17"/>
        </w:rPr>
        <w:t xml:space="preserve"> </w:t>
      </w:r>
      <w:r>
        <w:rPr>
          <w:spacing w:val="-2"/>
          <w:sz w:val="17"/>
        </w:rPr>
        <w:t>FECHADO</w:t>
      </w:r>
    </w:p>
    <w:p w14:paraId="70120ACC">
      <w:pPr>
        <w:spacing w:before="105"/>
        <w:ind w:left="0" w:right="38" w:firstLine="0"/>
        <w:jc w:val="right"/>
        <w:rPr>
          <w:sz w:val="17"/>
        </w:rPr>
      </w:pPr>
      <w:r>
        <w:rPr>
          <w:sz w:val="17"/>
        </w:rPr>
        <w:t>PRINCIPIO</w:t>
      </w:r>
      <w:r>
        <w:rPr>
          <w:spacing w:val="30"/>
          <w:sz w:val="17"/>
        </w:rPr>
        <w:t xml:space="preserve">  </w:t>
      </w:r>
      <w:r>
        <w:rPr>
          <w:sz w:val="17"/>
        </w:rPr>
        <w:t>ATIVO:</w:t>
      </w:r>
      <w:r>
        <w:rPr>
          <w:spacing w:val="35"/>
          <w:sz w:val="17"/>
        </w:rPr>
        <w:t xml:space="preserve">  </w:t>
      </w:r>
      <w:r>
        <w:rPr>
          <w:sz w:val="17"/>
        </w:rPr>
        <w:t>BICARBONATO</w:t>
      </w:r>
      <w:r>
        <w:rPr>
          <w:spacing w:val="36"/>
          <w:sz w:val="17"/>
        </w:rPr>
        <w:t xml:space="preserve">  </w:t>
      </w:r>
      <w:r>
        <w:rPr>
          <w:sz w:val="17"/>
        </w:rPr>
        <w:t>DE</w:t>
      </w:r>
      <w:r>
        <w:rPr>
          <w:spacing w:val="36"/>
          <w:sz w:val="17"/>
        </w:rPr>
        <w:t xml:space="preserve">  </w:t>
      </w:r>
      <w:r>
        <w:rPr>
          <w:sz w:val="17"/>
        </w:rPr>
        <w:t>SODIO,</w:t>
      </w:r>
      <w:r>
        <w:rPr>
          <w:spacing w:val="35"/>
          <w:sz w:val="17"/>
        </w:rPr>
        <w:t xml:space="preserve">  </w:t>
      </w:r>
      <w:r>
        <w:rPr>
          <w:sz w:val="17"/>
        </w:rPr>
        <w:t>FORMA</w:t>
      </w:r>
      <w:r>
        <w:rPr>
          <w:spacing w:val="31"/>
          <w:sz w:val="17"/>
        </w:rPr>
        <w:t xml:space="preserve">  </w:t>
      </w:r>
      <w:r>
        <w:rPr>
          <w:sz w:val="17"/>
        </w:rPr>
        <w:t>FARMACEUTICA:</w:t>
      </w:r>
      <w:r>
        <w:rPr>
          <w:spacing w:val="36"/>
          <w:sz w:val="17"/>
        </w:rPr>
        <w:t xml:space="preserve">  </w:t>
      </w:r>
      <w:r>
        <w:rPr>
          <w:sz w:val="17"/>
        </w:rPr>
        <w:t>SOLUCAO</w:t>
      </w:r>
      <w:r>
        <w:rPr>
          <w:spacing w:val="35"/>
          <w:sz w:val="17"/>
        </w:rPr>
        <w:t xml:space="preserve">  </w:t>
      </w:r>
      <w:r>
        <w:rPr>
          <w:sz w:val="17"/>
        </w:rPr>
        <w:t>INJETAVEL,</w:t>
      </w:r>
      <w:r>
        <w:rPr>
          <w:spacing w:val="-10"/>
          <w:sz w:val="17"/>
        </w:rPr>
        <w:t xml:space="preserve"> </w:t>
      </w:r>
      <w:r>
        <w:rPr>
          <w:sz w:val="17"/>
        </w:rPr>
        <w:t>Utilizado</w:t>
      </w:r>
      <w:r>
        <w:rPr>
          <w:spacing w:val="13"/>
          <w:sz w:val="17"/>
        </w:rPr>
        <w:t xml:space="preserve"> </w:t>
      </w:r>
      <w:r>
        <w:rPr>
          <w:sz w:val="17"/>
        </w:rPr>
        <w:t>para</w:t>
      </w:r>
      <w:r>
        <w:rPr>
          <w:spacing w:val="13"/>
          <w:sz w:val="17"/>
        </w:rPr>
        <w:t xml:space="preserve"> </w:t>
      </w:r>
      <w:r>
        <w:rPr>
          <w:sz w:val="17"/>
        </w:rPr>
        <w:t>tratamento</w:t>
      </w:r>
      <w:r>
        <w:rPr>
          <w:spacing w:val="13"/>
          <w:sz w:val="17"/>
        </w:rPr>
        <w:t xml:space="preserve"> </w:t>
      </w:r>
      <w:r>
        <w:rPr>
          <w:sz w:val="17"/>
        </w:rPr>
        <w:t>de</w:t>
      </w:r>
      <w:r>
        <w:rPr>
          <w:spacing w:val="13"/>
          <w:sz w:val="17"/>
        </w:rPr>
        <w:t xml:space="preserve"> </w:t>
      </w:r>
      <w:r>
        <w:rPr>
          <w:sz w:val="17"/>
        </w:rPr>
        <w:t>acidose</w:t>
      </w:r>
      <w:r>
        <w:rPr>
          <w:spacing w:val="13"/>
          <w:sz w:val="17"/>
        </w:rPr>
        <w:t xml:space="preserve"> </w:t>
      </w:r>
      <w:r>
        <w:rPr>
          <w:sz w:val="17"/>
        </w:rPr>
        <w:t>metabólica</w:t>
      </w:r>
      <w:r>
        <w:rPr>
          <w:spacing w:val="13"/>
          <w:sz w:val="17"/>
        </w:rPr>
        <w:t xml:space="preserve"> </w:t>
      </w:r>
      <w:r>
        <w:rPr>
          <w:sz w:val="17"/>
        </w:rPr>
        <w:t>e</w:t>
      </w:r>
      <w:r>
        <w:rPr>
          <w:spacing w:val="13"/>
          <w:sz w:val="17"/>
        </w:rPr>
        <w:t xml:space="preserve"> </w:t>
      </w:r>
      <w:r>
        <w:rPr>
          <w:sz w:val="17"/>
        </w:rPr>
        <w:t>suas</w:t>
      </w:r>
      <w:r>
        <w:rPr>
          <w:spacing w:val="14"/>
          <w:sz w:val="17"/>
        </w:rPr>
        <w:t xml:space="preserve"> </w:t>
      </w:r>
      <w:r>
        <w:rPr>
          <w:spacing w:val="-2"/>
          <w:sz w:val="17"/>
        </w:rPr>
        <w:t>manifestações.</w:t>
      </w:r>
    </w:p>
    <w:p w14:paraId="0A960657">
      <w:pPr>
        <w:pStyle w:val="10"/>
        <w:numPr>
          <w:ilvl w:val="0"/>
          <w:numId w:val="19"/>
        </w:numPr>
        <w:tabs>
          <w:tab w:val="left" w:pos="344"/>
        </w:tabs>
        <w:spacing w:before="74" w:after="0" w:line="240" w:lineRule="auto"/>
        <w:ind w:left="344" w:right="38" w:hanging="344"/>
        <w:jc w:val="right"/>
        <w:rPr>
          <w:sz w:val="17"/>
        </w:rPr>
      </w:pPr>
      <w:r>
        <w:rPr>
          <w:sz w:val="17"/>
        </w:rPr>
        <w:t>58111</w:t>
      </w:r>
      <w:r>
        <w:rPr>
          <w:spacing w:val="30"/>
          <w:sz w:val="17"/>
        </w:rPr>
        <w:t xml:space="preserve"> </w:t>
      </w:r>
      <w:r>
        <w:rPr>
          <w:sz w:val="17"/>
        </w:rPr>
        <w:t>CONCENTRACAO</w:t>
      </w:r>
      <w:r>
        <w:rPr>
          <w:spacing w:val="26"/>
          <w:sz w:val="17"/>
        </w:rPr>
        <w:t xml:space="preserve"> </w:t>
      </w:r>
      <w:r>
        <w:rPr>
          <w:sz w:val="17"/>
        </w:rPr>
        <w:t>/</w:t>
      </w:r>
      <w:r>
        <w:rPr>
          <w:spacing w:val="26"/>
          <w:sz w:val="17"/>
        </w:rPr>
        <w:t xml:space="preserve"> </w:t>
      </w:r>
      <w:r>
        <w:rPr>
          <w:sz w:val="17"/>
        </w:rPr>
        <w:t>DOSAGEM:</w:t>
      </w:r>
      <w:r>
        <w:rPr>
          <w:spacing w:val="26"/>
          <w:sz w:val="17"/>
        </w:rPr>
        <w:t xml:space="preserve"> </w:t>
      </w:r>
      <w:r>
        <w:rPr>
          <w:sz w:val="17"/>
        </w:rPr>
        <w:t>8,4,</w:t>
      </w:r>
      <w:r>
        <w:rPr>
          <w:spacing w:val="26"/>
          <w:sz w:val="17"/>
        </w:rPr>
        <w:t xml:space="preserve"> </w:t>
      </w:r>
      <w:r>
        <w:rPr>
          <w:sz w:val="17"/>
        </w:rPr>
        <w:t>UNIDADE:</w:t>
      </w:r>
      <w:r>
        <w:rPr>
          <w:spacing w:val="26"/>
          <w:sz w:val="17"/>
        </w:rPr>
        <w:t xml:space="preserve"> </w:t>
      </w:r>
      <w:r>
        <w:rPr>
          <w:sz w:val="17"/>
        </w:rPr>
        <w:t>%,</w:t>
      </w:r>
      <w:r>
        <w:rPr>
          <w:spacing w:val="23"/>
          <w:sz w:val="17"/>
        </w:rPr>
        <w:t xml:space="preserve"> </w:t>
      </w:r>
      <w:r>
        <w:rPr>
          <w:sz w:val="17"/>
        </w:rPr>
        <w:t>VOLUME:</w:t>
      </w:r>
      <w:r>
        <w:rPr>
          <w:spacing w:val="26"/>
          <w:sz w:val="17"/>
        </w:rPr>
        <w:t xml:space="preserve"> </w:t>
      </w:r>
      <w:r>
        <w:rPr>
          <w:sz w:val="17"/>
        </w:rPr>
        <w:t>250ML,</w:t>
      </w:r>
      <w:r>
        <w:rPr>
          <w:spacing w:val="18"/>
          <w:sz w:val="17"/>
        </w:rPr>
        <w:t xml:space="preserve"> </w:t>
      </w:r>
      <w:r>
        <w:rPr>
          <w:sz w:val="17"/>
        </w:rPr>
        <w:t>APRESENTACAO:</w:t>
      </w:r>
      <w:r>
        <w:rPr>
          <w:spacing w:val="26"/>
          <w:sz w:val="17"/>
        </w:rPr>
        <w:t xml:space="preserve"> </w:t>
      </w:r>
      <w:r>
        <w:rPr>
          <w:sz w:val="17"/>
        </w:rPr>
        <w:t>FRASCO</w:t>
      </w:r>
      <w:r>
        <w:rPr>
          <w:spacing w:val="26"/>
          <w:sz w:val="17"/>
        </w:rPr>
        <w:t xml:space="preserve"> </w:t>
      </w:r>
      <w:r>
        <w:rPr>
          <w:sz w:val="17"/>
        </w:rPr>
        <w:t>SISTEMA</w:t>
      </w:r>
      <w:r>
        <w:rPr>
          <w:spacing w:val="-11"/>
          <w:sz w:val="17"/>
        </w:rPr>
        <w:t xml:space="preserve"> </w:t>
      </w:r>
      <w:r>
        <w:rPr>
          <w:sz w:val="17"/>
        </w:rPr>
        <w:t>É</w:t>
      </w:r>
      <w:r>
        <w:rPr>
          <w:spacing w:val="64"/>
          <w:w w:val="150"/>
          <w:sz w:val="17"/>
        </w:rPr>
        <w:t xml:space="preserve"> </w:t>
      </w:r>
      <w:r>
        <w:rPr>
          <w:sz w:val="17"/>
        </w:rPr>
        <w:t>utilizado</w:t>
      </w:r>
      <w:r>
        <w:rPr>
          <w:spacing w:val="64"/>
          <w:w w:val="150"/>
          <w:sz w:val="17"/>
        </w:rPr>
        <w:t xml:space="preserve"> </w:t>
      </w:r>
      <w:r>
        <w:rPr>
          <w:sz w:val="17"/>
        </w:rPr>
        <w:t>também</w:t>
      </w:r>
      <w:r>
        <w:rPr>
          <w:spacing w:val="64"/>
          <w:w w:val="150"/>
          <w:sz w:val="17"/>
        </w:rPr>
        <w:t xml:space="preserve"> </w:t>
      </w:r>
      <w:r>
        <w:rPr>
          <w:sz w:val="17"/>
        </w:rPr>
        <w:t>para</w:t>
      </w:r>
      <w:r>
        <w:rPr>
          <w:spacing w:val="63"/>
          <w:w w:val="150"/>
          <w:sz w:val="17"/>
        </w:rPr>
        <w:t xml:space="preserve"> </w:t>
      </w:r>
      <w:r>
        <w:rPr>
          <w:sz w:val="17"/>
        </w:rPr>
        <w:t>o</w:t>
      </w:r>
      <w:r>
        <w:rPr>
          <w:spacing w:val="64"/>
          <w:w w:val="150"/>
          <w:sz w:val="17"/>
        </w:rPr>
        <w:t xml:space="preserve"> </w:t>
      </w:r>
      <w:r>
        <w:rPr>
          <w:sz w:val="17"/>
        </w:rPr>
        <w:t>tratamento</w:t>
      </w:r>
      <w:r>
        <w:rPr>
          <w:spacing w:val="64"/>
          <w:w w:val="150"/>
          <w:sz w:val="17"/>
        </w:rPr>
        <w:t xml:space="preserve"> </w:t>
      </w:r>
      <w:r>
        <w:rPr>
          <w:sz w:val="17"/>
        </w:rPr>
        <w:t>de</w:t>
      </w:r>
      <w:r>
        <w:rPr>
          <w:spacing w:val="64"/>
          <w:w w:val="150"/>
          <w:sz w:val="17"/>
        </w:rPr>
        <w:t xml:space="preserve"> </w:t>
      </w:r>
      <w:r>
        <w:rPr>
          <w:sz w:val="17"/>
        </w:rPr>
        <w:t>cetacidose</w:t>
      </w:r>
      <w:r>
        <w:rPr>
          <w:spacing w:val="64"/>
          <w:w w:val="150"/>
          <w:sz w:val="17"/>
        </w:rPr>
        <w:t xml:space="preserve"> </w:t>
      </w:r>
      <w:r>
        <w:rPr>
          <w:spacing w:val="-2"/>
          <w:sz w:val="17"/>
        </w:rPr>
        <w:t>diabética,</w:t>
      </w:r>
    </w:p>
    <w:p w14:paraId="3C77B620">
      <w:pPr>
        <w:spacing w:before="0" w:line="240" w:lineRule="auto"/>
        <w:rPr>
          <w:sz w:val="17"/>
        </w:rPr>
      </w:pPr>
      <w:r>
        <w:br w:type="column"/>
      </w:r>
    </w:p>
    <w:p w14:paraId="2EDD9EC4">
      <w:pPr>
        <w:pStyle w:val="8"/>
        <w:spacing w:before="0"/>
        <w:rPr>
          <w:sz w:val="17"/>
        </w:rPr>
      </w:pPr>
    </w:p>
    <w:p w14:paraId="6E1D2915">
      <w:pPr>
        <w:pStyle w:val="8"/>
        <w:spacing w:before="34"/>
        <w:rPr>
          <w:sz w:val="17"/>
        </w:rPr>
      </w:pPr>
    </w:p>
    <w:p w14:paraId="70C5EB28">
      <w:pPr>
        <w:spacing w:before="1"/>
        <w:ind w:left="335" w:right="0" w:firstLine="0"/>
        <w:jc w:val="left"/>
        <w:rPr>
          <w:sz w:val="17"/>
        </w:rPr>
      </w:pPr>
      <w:r>
        <w:rPr>
          <w:spacing w:val="-2"/>
          <w:sz w:val="17"/>
        </w:rPr>
        <w:t>2.400</w:t>
      </w:r>
    </w:p>
    <w:p w14:paraId="6189A871">
      <w:pPr>
        <w:spacing w:after="0"/>
        <w:jc w:val="left"/>
        <w:rPr>
          <w:sz w:val="17"/>
        </w:rPr>
        <w:sectPr>
          <w:pgSz w:w="15840" w:h="24480"/>
          <w:pgMar w:top="0" w:right="0" w:bottom="0" w:left="0" w:header="720" w:footer="720" w:gutter="0"/>
          <w:cols w:equalWidth="0" w:num="2">
            <w:col w:w="14534" w:space="47"/>
            <w:col w:w="1259"/>
          </w:cols>
        </w:sectPr>
      </w:pPr>
    </w:p>
    <w:p w14:paraId="5F98EF03">
      <w:pPr>
        <w:spacing w:before="74"/>
        <w:ind w:left="1168" w:right="0" w:firstLine="0"/>
        <w:jc w:val="left"/>
        <w:rPr>
          <w:sz w:val="17"/>
        </w:rPr>
      </w:pPr>
      <w:r>
        <w:rPr>
          <w:spacing w:val="-2"/>
          <w:sz w:val="17"/>
        </w:rPr>
        <w:t>FECHADO</w:t>
      </w:r>
    </w:p>
    <w:p w14:paraId="00A45EB0">
      <w:pPr>
        <w:spacing w:before="105"/>
        <w:ind w:left="1168" w:right="0" w:firstLine="0"/>
        <w:jc w:val="left"/>
        <w:rPr>
          <w:sz w:val="17"/>
        </w:rPr>
      </w:pPr>
      <w:r>
        <w:rPr>
          <w:sz w:val="17"/>
        </w:rPr>
        <w:t>PRINCIPIO</w:t>
      </w:r>
      <w:r>
        <w:rPr>
          <w:spacing w:val="16"/>
          <w:sz w:val="17"/>
        </w:rPr>
        <w:t xml:space="preserve"> </w:t>
      </w:r>
      <w:r>
        <w:rPr>
          <w:sz w:val="17"/>
        </w:rPr>
        <w:t>ATIVO:</w:t>
      </w:r>
      <w:r>
        <w:rPr>
          <w:spacing w:val="28"/>
          <w:sz w:val="17"/>
        </w:rPr>
        <w:t xml:space="preserve"> </w:t>
      </w:r>
      <w:r>
        <w:rPr>
          <w:sz w:val="17"/>
        </w:rPr>
        <w:t>CLORETO</w:t>
      </w:r>
      <w:r>
        <w:rPr>
          <w:spacing w:val="28"/>
          <w:sz w:val="17"/>
        </w:rPr>
        <w:t xml:space="preserve"> </w:t>
      </w:r>
      <w:r>
        <w:rPr>
          <w:sz w:val="17"/>
        </w:rPr>
        <w:t>DE</w:t>
      </w:r>
      <w:r>
        <w:rPr>
          <w:spacing w:val="27"/>
          <w:sz w:val="17"/>
        </w:rPr>
        <w:t xml:space="preserve"> </w:t>
      </w:r>
      <w:r>
        <w:rPr>
          <w:sz w:val="17"/>
        </w:rPr>
        <w:t>SODIO</w:t>
      </w:r>
      <w:r>
        <w:rPr>
          <w:spacing w:val="28"/>
          <w:sz w:val="17"/>
        </w:rPr>
        <w:t xml:space="preserve"> </w:t>
      </w:r>
      <w:r>
        <w:rPr>
          <w:sz w:val="17"/>
        </w:rPr>
        <w:t>SOLUCAO</w:t>
      </w:r>
      <w:r>
        <w:rPr>
          <w:spacing w:val="27"/>
          <w:sz w:val="17"/>
        </w:rPr>
        <w:t xml:space="preserve"> </w:t>
      </w:r>
      <w:r>
        <w:rPr>
          <w:sz w:val="17"/>
        </w:rPr>
        <w:t>ESTERIL</w:t>
      </w:r>
      <w:r>
        <w:rPr>
          <w:spacing w:val="22"/>
          <w:sz w:val="17"/>
        </w:rPr>
        <w:t xml:space="preserve"> </w:t>
      </w:r>
      <w:r>
        <w:rPr>
          <w:sz w:val="17"/>
        </w:rPr>
        <w:t>E</w:t>
      </w:r>
      <w:r>
        <w:rPr>
          <w:spacing w:val="19"/>
          <w:sz w:val="17"/>
        </w:rPr>
        <w:t xml:space="preserve"> </w:t>
      </w:r>
      <w:r>
        <w:rPr>
          <w:sz w:val="17"/>
        </w:rPr>
        <w:t>APIROGENICA,</w:t>
      </w:r>
      <w:r>
        <w:rPr>
          <w:spacing w:val="28"/>
          <w:sz w:val="17"/>
        </w:rPr>
        <w:t xml:space="preserve"> </w:t>
      </w:r>
      <w:r>
        <w:rPr>
          <w:sz w:val="17"/>
        </w:rPr>
        <w:t>FORMA</w:t>
      </w:r>
      <w:r>
        <w:rPr>
          <w:spacing w:val="19"/>
          <w:sz w:val="17"/>
        </w:rPr>
        <w:t xml:space="preserve"> </w:t>
      </w:r>
      <w:r>
        <w:rPr>
          <w:spacing w:val="-2"/>
          <w:sz w:val="17"/>
        </w:rPr>
        <w:t>FARMACEUTICA:</w:t>
      </w:r>
    </w:p>
    <w:p w14:paraId="1EA0C50D">
      <w:pPr>
        <w:pStyle w:val="10"/>
        <w:numPr>
          <w:ilvl w:val="0"/>
          <w:numId w:val="19"/>
        </w:numPr>
        <w:tabs>
          <w:tab w:val="left" w:pos="677"/>
          <w:tab w:val="left" w:pos="1168"/>
        </w:tabs>
        <w:spacing w:before="74" w:after="0" w:line="331" w:lineRule="auto"/>
        <w:ind w:left="1168" w:right="0" w:hanging="834"/>
        <w:jc w:val="left"/>
        <w:rPr>
          <w:sz w:val="17"/>
        </w:rPr>
      </w:pPr>
      <w:r>
        <w:rPr>
          <w:sz w:val="17"/>
        </w:rPr>
        <w:t>58116</w:t>
      </w:r>
      <w:r>
        <w:rPr>
          <w:spacing w:val="23"/>
          <w:sz w:val="17"/>
        </w:rPr>
        <w:t xml:space="preserve"> </w:t>
      </w:r>
      <w:r>
        <w:rPr>
          <w:sz w:val="17"/>
        </w:rPr>
        <w:t>LIQUIDO, CONCENTRACAO / DOSAGEM: 0,9, UNIDADE: %, VOLUME: 100ML, APRESENTACAO: SISTEMA FECHADO, ACESSORIO: NAO APLICAVEL</w:t>
      </w:r>
    </w:p>
    <w:p w14:paraId="799EA4D7">
      <w:pPr>
        <w:spacing w:before="46"/>
        <w:ind w:left="1168" w:right="0" w:firstLine="0"/>
        <w:jc w:val="left"/>
        <w:rPr>
          <w:sz w:val="17"/>
        </w:rPr>
      </w:pPr>
      <w:r>
        <w:rPr>
          <w:sz w:val="17"/>
        </w:rPr>
        <w:t>PRINCIPIO</w:t>
      </w:r>
      <w:r>
        <w:rPr>
          <w:spacing w:val="16"/>
          <w:sz w:val="17"/>
        </w:rPr>
        <w:t xml:space="preserve"> </w:t>
      </w:r>
      <w:r>
        <w:rPr>
          <w:sz w:val="17"/>
        </w:rPr>
        <w:t>ATIVO:</w:t>
      </w:r>
      <w:r>
        <w:rPr>
          <w:spacing w:val="28"/>
          <w:sz w:val="17"/>
        </w:rPr>
        <w:t xml:space="preserve"> </w:t>
      </w:r>
      <w:r>
        <w:rPr>
          <w:sz w:val="17"/>
        </w:rPr>
        <w:t>CLORETO</w:t>
      </w:r>
      <w:r>
        <w:rPr>
          <w:spacing w:val="28"/>
          <w:sz w:val="17"/>
        </w:rPr>
        <w:t xml:space="preserve"> </w:t>
      </w:r>
      <w:r>
        <w:rPr>
          <w:sz w:val="17"/>
        </w:rPr>
        <w:t>DE</w:t>
      </w:r>
      <w:r>
        <w:rPr>
          <w:spacing w:val="27"/>
          <w:sz w:val="17"/>
        </w:rPr>
        <w:t xml:space="preserve"> </w:t>
      </w:r>
      <w:r>
        <w:rPr>
          <w:sz w:val="17"/>
        </w:rPr>
        <w:t>SODIO</w:t>
      </w:r>
      <w:r>
        <w:rPr>
          <w:spacing w:val="28"/>
          <w:sz w:val="17"/>
        </w:rPr>
        <w:t xml:space="preserve"> </w:t>
      </w:r>
      <w:r>
        <w:rPr>
          <w:sz w:val="17"/>
        </w:rPr>
        <w:t>SOLUCAO</w:t>
      </w:r>
      <w:r>
        <w:rPr>
          <w:spacing w:val="27"/>
          <w:sz w:val="17"/>
        </w:rPr>
        <w:t xml:space="preserve"> </w:t>
      </w:r>
      <w:r>
        <w:rPr>
          <w:sz w:val="17"/>
        </w:rPr>
        <w:t>ESTERIL</w:t>
      </w:r>
      <w:r>
        <w:rPr>
          <w:spacing w:val="22"/>
          <w:sz w:val="17"/>
        </w:rPr>
        <w:t xml:space="preserve"> </w:t>
      </w:r>
      <w:r>
        <w:rPr>
          <w:sz w:val="17"/>
        </w:rPr>
        <w:t>E</w:t>
      </w:r>
      <w:r>
        <w:rPr>
          <w:spacing w:val="19"/>
          <w:sz w:val="17"/>
        </w:rPr>
        <w:t xml:space="preserve"> </w:t>
      </w:r>
      <w:r>
        <w:rPr>
          <w:sz w:val="17"/>
        </w:rPr>
        <w:t>APIROGENICA,</w:t>
      </w:r>
      <w:r>
        <w:rPr>
          <w:spacing w:val="28"/>
          <w:sz w:val="17"/>
        </w:rPr>
        <w:t xml:space="preserve"> </w:t>
      </w:r>
      <w:r>
        <w:rPr>
          <w:sz w:val="17"/>
        </w:rPr>
        <w:t>FORMA</w:t>
      </w:r>
      <w:r>
        <w:rPr>
          <w:spacing w:val="19"/>
          <w:sz w:val="17"/>
        </w:rPr>
        <w:t xml:space="preserve"> </w:t>
      </w:r>
      <w:r>
        <w:rPr>
          <w:spacing w:val="-2"/>
          <w:sz w:val="17"/>
        </w:rPr>
        <w:t>FARMACEUTICA:</w:t>
      </w:r>
    </w:p>
    <w:p w14:paraId="384D82F8">
      <w:pPr>
        <w:pStyle w:val="10"/>
        <w:numPr>
          <w:ilvl w:val="0"/>
          <w:numId w:val="19"/>
        </w:numPr>
        <w:tabs>
          <w:tab w:val="left" w:pos="677"/>
          <w:tab w:val="left" w:pos="1168"/>
        </w:tabs>
        <w:spacing w:before="74" w:after="0" w:line="331" w:lineRule="auto"/>
        <w:ind w:left="1168" w:right="0" w:hanging="834"/>
        <w:jc w:val="left"/>
        <w:rPr>
          <w:sz w:val="17"/>
        </w:rPr>
      </w:pPr>
      <w:r>
        <w:rPr>
          <w:sz w:val="17"/>
        </w:rPr>
        <w:t>58114</w:t>
      </w:r>
      <w:r>
        <w:rPr>
          <w:spacing w:val="23"/>
          <w:sz w:val="17"/>
        </w:rPr>
        <w:t xml:space="preserve"> </w:t>
      </w:r>
      <w:r>
        <w:rPr>
          <w:sz w:val="17"/>
        </w:rPr>
        <w:t>LIQUIDO, CONCENTRACAO / DOSAGEM: 0,9, UNIDADE: %, VOLUME: 500ML, APRESENTACAO: SISTEMA FECHADO, ACESSORIO: NAO APLICAVEL</w:t>
      </w:r>
    </w:p>
    <w:p w14:paraId="27843746">
      <w:pPr>
        <w:tabs>
          <w:tab w:val="left" w:pos="2208"/>
          <w:tab w:val="left" w:pos="2983"/>
          <w:tab w:val="left" w:pos="3982"/>
          <w:tab w:val="left" w:pos="4426"/>
          <w:tab w:val="left" w:pos="5206"/>
          <w:tab w:val="left" w:pos="6019"/>
          <w:tab w:val="left" w:pos="7613"/>
          <w:tab w:val="left" w:pos="8634"/>
        </w:tabs>
        <w:spacing w:before="31"/>
        <w:ind w:left="1168" w:right="0" w:firstLine="0"/>
        <w:jc w:val="left"/>
        <w:rPr>
          <w:sz w:val="17"/>
        </w:rPr>
      </w:pPr>
      <w:r>
        <w:rPr>
          <w:spacing w:val="-2"/>
          <w:sz w:val="17"/>
        </w:rPr>
        <w:t>PRINCIPIO</w:t>
      </w:r>
      <w:r>
        <w:rPr>
          <w:sz w:val="17"/>
        </w:rPr>
        <w:tab/>
      </w:r>
      <w:r>
        <w:rPr>
          <w:spacing w:val="-2"/>
          <w:sz w:val="17"/>
        </w:rPr>
        <w:t>ATIVO:</w:t>
      </w:r>
      <w:r>
        <w:rPr>
          <w:sz w:val="17"/>
        </w:rPr>
        <w:tab/>
      </w:r>
      <w:r>
        <w:rPr>
          <w:spacing w:val="-2"/>
          <w:sz w:val="17"/>
        </w:rPr>
        <w:t>CLORETO</w:t>
      </w:r>
      <w:r>
        <w:rPr>
          <w:sz w:val="17"/>
        </w:rPr>
        <w:tab/>
      </w:r>
      <w:r>
        <w:rPr>
          <w:spacing w:val="-5"/>
          <w:sz w:val="17"/>
        </w:rPr>
        <w:t>DE</w:t>
      </w:r>
      <w:r>
        <w:rPr>
          <w:sz w:val="17"/>
        </w:rPr>
        <w:tab/>
      </w:r>
      <w:r>
        <w:rPr>
          <w:spacing w:val="-2"/>
          <w:sz w:val="17"/>
        </w:rPr>
        <w:t>SODIO,</w:t>
      </w:r>
      <w:r>
        <w:rPr>
          <w:sz w:val="17"/>
        </w:rPr>
        <w:tab/>
      </w:r>
      <w:r>
        <w:rPr>
          <w:spacing w:val="-2"/>
          <w:sz w:val="17"/>
        </w:rPr>
        <w:t>FORMA</w:t>
      </w:r>
      <w:r>
        <w:rPr>
          <w:sz w:val="17"/>
        </w:rPr>
        <w:tab/>
      </w:r>
      <w:r>
        <w:rPr>
          <w:spacing w:val="-2"/>
          <w:sz w:val="17"/>
        </w:rPr>
        <w:t>FARMACEUTICA:</w:t>
      </w:r>
      <w:r>
        <w:rPr>
          <w:sz w:val="17"/>
        </w:rPr>
        <w:tab/>
      </w:r>
      <w:r>
        <w:rPr>
          <w:spacing w:val="-2"/>
          <w:sz w:val="17"/>
        </w:rPr>
        <w:t>SOLUCAO</w:t>
      </w:r>
      <w:r>
        <w:rPr>
          <w:sz w:val="17"/>
        </w:rPr>
        <w:tab/>
      </w:r>
      <w:r>
        <w:rPr>
          <w:spacing w:val="-6"/>
          <w:sz w:val="17"/>
        </w:rPr>
        <w:t>INJETAVEL,</w:t>
      </w:r>
    </w:p>
    <w:p w14:paraId="799DF00B">
      <w:pPr>
        <w:pStyle w:val="10"/>
        <w:numPr>
          <w:ilvl w:val="0"/>
          <w:numId w:val="19"/>
        </w:numPr>
        <w:tabs>
          <w:tab w:val="left" w:pos="673"/>
          <w:tab w:val="left" w:pos="1168"/>
        </w:tabs>
        <w:spacing w:before="74" w:after="0" w:line="331" w:lineRule="auto"/>
        <w:ind w:left="1168" w:right="0" w:hanging="834"/>
        <w:jc w:val="left"/>
        <w:rPr>
          <w:sz w:val="17"/>
        </w:rPr>
      </w:pPr>
      <w:r>
        <w:rPr>
          <w:sz w:val="17"/>
        </w:rPr>
        <w:t>17447</w:t>
      </w:r>
      <w:r>
        <w:rPr>
          <w:spacing w:val="19"/>
          <w:sz w:val="17"/>
        </w:rPr>
        <w:t xml:space="preserve"> </w:t>
      </w:r>
      <w:r>
        <w:rPr>
          <w:sz w:val="17"/>
        </w:rPr>
        <w:t>CONCENTRACAO / DOSAGEM: 0,9, UNIDADE: %, VOLUME: 1.000ML,</w:t>
      </w:r>
      <w:r>
        <w:rPr>
          <w:spacing w:val="-3"/>
          <w:sz w:val="17"/>
        </w:rPr>
        <w:t xml:space="preserve"> </w:t>
      </w:r>
      <w:r>
        <w:rPr>
          <w:sz w:val="17"/>
        </w:rPr>
        <w:t>APRESENTACAO: FRASCO-AMPOLA, ACESSORIO: NAO APLICAVEL</w:t>
      </w:r>
    </w:p>
    <w:p w14:paraId="661FA9DD">
      <w:pPr>
        <w:spacing w:before="74"/>
        <w:ind w:left="0" w:right="0" w:firstLine="0"/>
        <w:jc w:val="left"/>
        <w:rPr>
          <w:sz w:val="17"/>
        </w:rPr>
      </w:pPr>
      <w:r>
        <w:br w:type="column"/>
      </w:r>
      <w:r>
        <w:rPr>
          <w:sz w:val="17"/>
        </w:rPr>
        <w:t>insuficiência</w:t>
      </w:r>
      <w:r>
        <w:rPr>
          <w:spacing w:val="-1"/>
          <w:sz w:val="17"/>
        </w:rPr>
        <w:t xml:space="preserve"> </w:t>
      </w:r>
      <w:r>
        <w:rPr>
          <w:sz w:val="17"/>
        </w:rPr>
        <w:t>renal</w:t>
      </w:r>
      <w:r>
        <w:rPr>
          <w:spacing w:val="-1"/>
          <w:sz w:val="17"/>
        </w:rPr>
        <w:t xml:space="preserve"> </w:t>
      </w:r>
      <w:r>
        <w:rPr>
          <w:sz w:val="17"/>
        </w:rPr>
        <w:t>e</w:t>
      </w:r>
      <w:r>
        <w:rPr>
          <w:spacing w:val="-1"/>
          <w:sz w:val="17"/>
        </w:rPr>
        <w:t xml:space="preserve"> </w:t>
      </w:r>
      <w:r>
        <w:rPr>
          <w:sz w:val="17"/>
        </w:rPr>
        <w:t>perturbações</w:t>
      </w:r>
      <w:r>
        <w:rPr>
          <w:spacing w:val="-1"/>
          <w:sz w:val="17"/>
        </w:rPr>
        <w:t xml:space="preserve"> </w:t>
      </w:r>
      <w:r>
        <w:rPr>
          <w:sz w:val="17"/>
        </w:rPr>
        <w:t>ácido-</w:t>
      </w:r>
      <w:r>
        <w:rPr>
          <w:spacing w:val="-2"/>
          <w:sz w:val="17"/>
        </w:rPr>
        <w:t>básicas.</w:t>
      </w:r>
    </w:p>
    <w:p w14:paraId="46134E90">
      <w:pPr>
        <w:pStyle w:val="8"/>
        <w:spacing w:before="44"/>
        <w:rPr>
          <w:sz w:val="17"/>
        </w:rPr>
      </w:pPr>
    </w:p>
    <w:p w14:paraId="6DF5544B">
      <w:pPr>
        <w:spacing w:before="0" w:line="331" w:lineRule="auto"/>
        <w:ind w:left="0" w:right="0" w:firstLine="0"/>
        <w:jc w:val="left"/>
        <w:rPr>
          <w:sz w:val="17"/>
        </w:rPr>
      </w:pPr>
      <w:r>
        <w:rPr>
          <w:sz w:val="17"/>
        </w:rPr>
        <w:t>Indicada</w:t>
      </w:r>
      <w:r>
        <w:rPr>
          <w:spacing w:val="40"/>
          <w:sz w:val="17"/>
        </w:rPr>
        <w:t xml:space="preserve"> </w:t>
      </w:r>
      <w:r>
        <w:rPr>
          <w:sz w:val="17"/>
        </w:rPr>
        <w:t>na</w:t>
      </w:r>
      <w:r>
        <w:rPr>
          <w:spacing w:val="40"/>
          <w:sz w:val="17"/>
        </w:rPr>
        <w:t xml:space="preserve"> </w:t>
      </w:r>
      <w:r>
        <w:rPr>
          <w:sz w:val="17"/>
        </w:rPr>
        <w:t>reposição</w:t>
      </w:r>
      <w:r>
        <w:rPr>
          <w:spacing w:val="40"/>
          <w:sz w:val="17"/>
        </w:rPr>
        <w:t xml:space="preserve"> </w:t>
      </w:r>
      <w:r>
        <w:rPr>
          <w:sz w:val="17"/>
        </w:rPr>
        <w:t>de</w:t>
      </w:r>
      <w:r>
        <w:rPr>
          <w:spacing w:val="40"/>
          <w:sz w:val="17"/>
        </w:rPr>
        <w:t xml:space="preserve"> </w:t>
      </w:r>
      <w:r>
        <w:rPr>
          <w:sz w:val="17"/>
        </w:rPr>
        <w:t>fluido</w:t>
      </w:r>
      <w:r>
        <w:rPr>
          <w:spacing w:val="40"/>
          <w:sz w:val="17"/>
        </w:rPr>
        <w:t xml:space="preserve"> </w:t>
      </w:r>
      <w:r>
        <w:rPr>
          <w:sz w:val="17"/>
        </w:rPr>
        <w:t>e</w:t>
      </w:r>
      <w:r>
        <w:rPr>
          <w:spacing w:val="40"/>
          <w:sz w:val="17"/>
        </w:rPr>
        <w:t xml:space="preserve"> </w:t>
      </w:r>
      <w:r>
        <w:rPr>
          <w:sz w:val="17"/>
        </w:rPr>
        <w:t>eletrólitos</w:t>
      </w:r>
      <w:r>
        <w:rPr>
          <w:spacing w:val="40"/>
          <w:sz w:val="17"/>
        </w:rPr>
        <w:t xml:space="preserve"> </w:t>
      </w:r>
      <w:r>
        <w:rPr>
          <w:sz w:val="17"/>
        </w:rPr>
        <w:t>e</w:t>
      </w:r>
      <w:r>
        <w:rPr>
          <w:spacing w:val="40"/>
          <w:sz w:val="17"/>
        </w:rPr>
        <w:t xml:space="preserve"> </w:t>
      </w:r>
      <w:r>
        <w:rPr>
          <w:sz w:val="17"/>
        </w:rPr>
        <w:t>como</w:t>
      </w:r>
      <w:r>
        <w:rPr>
          <w:spacing w:val="40"/>
          <w:sz w:val="17"/>
        </w:rPr>
        <w:t xml:space="preserve"> </w:t>
      </w:r>
      <w:r>
        <w:rPr>
          <w:sz w:val="17"/>
        </w:rPr>
        <w:t>diluente</w:t>
      </w:r>
      <w:r>
        <w:rPr>
          <w:spacing w:val="40"/>
          <w:sz w:val="17"/>
        </w:rPr>
        <w:t xml:space="preserve"> </w:t>
      </w:r>
      <w:r>
        <w:rPr>
          <w:sz w:val="17"/>
        </w:rPr>
        <w:t xml:space="preserve">para </w:t>
      </w:r>
      <w:r>
        <w:rPr>
          <w:spacing w:val="-2"/>
          <w:sz w:val="17"/>
        </w:rPr>
        <w:t>medicamentos.</w:t>
      </w:r>
    </w:p>
    <w:p w14:paraId="6E9BD47C">
      <w:pPr>
        <w:pStyle w:val="8"/>
        <w:spacing w:before="120"/>
        <w:rPr>
          <w:sz w:val="17"/>
        </w:rPr>
      </w:pPr>
    </w:p>
    <w:p w14:paraId="6A94A45C">
      <w:pPr>
        <w:spacing w:before="0" w:line="331" w:lineRule="auto"/>
        <w:ind w:left="0" w:right="0" w:firstLine="0"/>
        <w:jc w:val="left"/>
        <w:rPr>
          <w:sz w:val="17"/>
        </w:rPr>
      </w:pPr>
      <w:r>
        <w:rPr>
          <w:sz w:val="17"/>
        </w:rPr>
        <w:t>Indicada</w:t>
      </w:r>
      <w:r>
        <w:rPr>
          <w:spacing w:val="40"/>
          <w:sz w:val="17"/>
        </w:rPr>
        <w:t xml:space="preserve"> </w:t>
      </w:r>
      <w:r>
        <w:rPr>
          <w:sz w:val="17"/>
        </w:rPr>
        <w:t>na</w:t>
      </w:r>
      <w:r>
        <w:rPr>
          <w:spacing w:val="40"/>
          <w:sz w:val="17"/>
        </w:rPr>
        <w:t xml:space="preserve"> </w:t>
      </w:r>
      <w:r>
        <w:rPr>
          <w:sz w:val="17"/>
        </w:rPr>
        <w:t>reposição</w:t>
      </w:r>
      <w:r>
        <w:rPr>
          <w:spacing w:val="40"/>
          <w:sz w:val="17"/>
        </w:rPr>
        <w:t xml:space="preserve"> </w:t>
      </w:r>
      <w:r>
        <w:rPr>
          <w:sz w:val="17"/>
        </w:rPr>
        <w:t>de</w:t>
      </w:r>
      <w:r>
        <w:rPr>
          <w:spacing w:val="40"/>
          <w:sz w:val="17"/>
        </w:rPr>
        <w:t xml:space="preserve"> </w:t>
      </w:r>
      <w:r>
        <w:rPr>
          <w:sz w:val="17"/>
        </w:rPr>
        <w:t>fluido</w:t>
      </w:r>
      <w:r>
        <w:rPr>
          <w:spacing w:val="40"/>
          <w:sz w:val="17"/>
        </w:rPr>
        <w:t xml:space="preserve"> </w:t>
      </w:r>
      <w:r>
        <w:rPr>
          <w:sz w:val="17"/>
        </w:rPr>
        <w:t>e</w:t>
      </w:r>
      <w:r>
        <w:rPr>
          <w:spacing w:val="40"/>
          <w:sz w:val="17"/>
        </w:rPr>
        <w:t xml:space="preserve"> </w:t>
      </w:r>
      <w:r>
        <w:rPr>
          <w:sz w:val="17"/>
        </w:rPr>
        <w:t>eletrólitos</w:t>
      </w:r>
      <w:r>
        <w:rPr>
          <w:spacing w:val="40"/>
          <w:sz w:val="17"/>
        </w:rPr>
        <w:t xml:space="preserve"> </w:t>
      </w:r>
      <w:r>
        <w:rPr>
          <w:sz w:val="17"/>
        </w:rPr>
        <w:t>e</w:t>
      </w:r>
      <w:r>
        <w:rPr>
          <w:spacing w:val="40"/>
          <w:sz w:val="17"/>
        </w:rPr>
        <w:t xml:space="preserve"> </w:t>
      </w:r>
      <w:r>
        <w:rPr>
          <w:sz w:val="17"/>
        </w:rPr>
        <w:t>como</w:t>
      </w:r>
      <w:r>
        <w:rPr>
          <w:spacing w:val="40"/>
          <w:sz w:val="17"/>
        </w:rPr>
        <w:t xml:space="preserve"> </w:t>
      </w:r>
      <w:r>
        <w:rPr>
          <w:sz w:val="17"/>
        </w:rPr>
        <w:t>diluente</w:t>
      </w:r>
      <w:r>
        <w:rPr>
          <w:spacing w:val="40"/>
          <w:sz w:val="17"/>
        </w:rPr>
        <w:t xml:space="preserve"> </w:t>
      </w:r>
      <w:r>
        <w:rPr>
          <w:sz w:val="17"/>
        </w:rPr>
        <w:t xml:space="preserve">para </w:t>
      </w:r>
      <w:r>
        <w:rPr>
          <w:spacing w:val="-2"/>
          <w:sz w:val="17"/>
        </w:rPr>
        <w:t>medicamentos.</w:t>
      </w:r>
    </w:p>
    <w:p w14:paraId="385FFFA8">
      <w:pPr>
        <w:pStyle w:val="8"/>
        <w:spacing w:before="105"/>
        <w:rPr>
          <w:sz w:val="17"/>
        </w:rPr>
      </w:pPr>
    </w:p>
    <w:p w14:paraId="0AB8158B">
      <w:pPr>
        <w:spacing w:before="0" w:line="331" w:lineRule="auto"/>
        <w:ind w:left="0" w:right="0" w:firstLine="0"/>
        <w:jc w:val="left"/>
        <w:rPr>
          <w:sz w:val="17"/>
        </w:rPr>
      </w:pPr>
      <w:r>
        <w:rPr>
          <w:sz w:val="17"/>
        </w:rPr>
        <w:t>Indicada</w:t>
      </w:r>
      <w:r>
        <w:rPr>
          <w:spacing w:val="40"/>
          <w:sz w:val="17"/>
        </w:rPr>
        <w:t xml:space="preserve"> </w:t>
      </w:r>
      <w:r>
        <w:rPr>
          <w:sz w:val="17"/>
        </w:rPr>
        <w:t>na</w:t>
      </w:r>
      <w:r>
        <w:rPr>
          <w:spacing w:val="40"/>
          <w:sz w:val="17"/>
        </w:rPr>
        <w:t xml:space="preserve"> </w:t>
      </w:r>
      <w:r>
        <w:rPr>
          <w:sz w:val="17"/>
        </w:rPr>
        <w:t>reposição</w:t>
      </w:r>
      <w:r>
        <w:rPr>
          <w:spacing w:val="40"/>
          <w:sz w:val="17"/>
        </w:rPr>
        <w:t xml:space="preserve"> </w:t>
      </w:r>
      <w:r>
        <w:rPr>
          <w:sz w:val="17"/>
        </w:rPr>
        <w:t>de</w:t>
      </w:r>
      <w:r>
        <w:rPr>
          <w:spacing w:val="40"/>
          <w:sz w:val="17"/>
        </w:rPr>
        <w:t xml:space="preserve"> </w:t>
      </w:r>
      <w:r>
        <w:rPr>
          <w:sz w:val="17"/>
        </w:rPr>
        <w:t>fluido</w:t>
      </w:r>
      <w:r>
        <w:rPr>
          <w:spacing w:val="40"/>
          <w:sz w:val="17"/>
        </w:rPr>
        <w:t xml:space="preserve"> </w:t>
      </w:r>
      <w:r>
        <w:rPr>
          <w:sz w:val="17"/>
        </w:rPr>
        <w:t>e</w:t>
      </w:r>
      <w:r>
        <w:rPr>
          <w:spacing w:val="40"/>
          <w:sz w:val="17"/>
        </w:rPr>
        <w:t xml:space="preserve"> </w:t>
      </w:r>
      <w:r>
        <w:rPr>
          <w:sz w:val="17"/>
        </w:rPr>
        <w:t>eletrólitos</w:t>
      </w:r>
      <w:r>
        <w:rPr>
          <w:spacing w:val="40"/>
          <w:sz w:val="17"/>
        </w:rPr>
        <w:t xml:space="preserve"> </w:t>
      </w:r>
      <w:r>
        <w:rPr>
          <w:sz w:val="17"/>
        </w:rPr>
        <w:t>e</w:t>
      </w:r>
      <w:r>
        <w:rPr>
          <w:spacing w:val="40"/>
          <w:sz w:val="17"/>
        </w:rPr>
        <w:t xml:space="preserve"> </w:t>
      </w:r>
      <w:r>
        <w:rPr>
          <w:sz w:val="17"/>
        </w:rPr>
        <w:t>como</w:t>
      </w:r>
      <w:r>
        <w:rPr>
          <w:spacing w:val="40"/>
          <w:sz w:val="17"/>
        </w:rPr>
        <w:t xml:space="preserve"> </w:t>
      </w:r>
      <w:r>
        <w:rPr>
          <w:sz w:val="17"/>
        </w:rPr>
        <w:t>diluente</w:t>
      </w:r>
      <w:r>
        <w:rPr>
          <w:spacing w:val="40"/>
          <w:sz w:val="17"/>
        </w:rPr>
        <w:t xml:space="preserve"> </w:t>
      </w:r>
      <w:r>
        <w:rPr>
          <w:sz w:val="17"/>
        </w:rPr>
        <w:t xml:space="preserve">para </w:t>
      </w:r>
      <w:r>
        <w:rPr>
          <w:spacing w:val="-2"/>
          <w:sz w:val="17"/>
        </w:rPr>
        <w:t>medicamentos.</w:t>
      </w:r>
    </w:p>
    <w:p w14:paraId="08FC1DCC">
      <w:pPr>
        <w:spacing w:before="0" w:line="240" w:lineRule="auto"/>
        <w:rPr>
          <w:sz w:val="17"/>
        </w:rPr>
      </w:pPr>
      <w:r>
        <w:br w:type="column"/>
      </w:r>
    </w:p>
    <w:p w14:paraId="128426A8">
      <w:pPr>
        <w:pStyle w:val="8"/>
        <w:spacing w:before="0"/>
        <w:rPr>
          <w:sz w:val="17"/>
        </w:rPr>
      </w:pPr>
    </w:p>
    <w:p w14:paraId="0FB58F17">
      <w:pPr>
        <w:pStyle w:val="8"/>
        <w:spacing w:before="57"/>
        <w:rPr>
          <w:sz w:val="17"/>
        </w:rPr>
      </w:pPr>
    </w:p>
    <w:p w14:paraId="74DE9A49">
      <w:pPr>
        <w:spacing w:before="1"/>
        <w:ind w:left="297" w:right="0" w:firstLine="0"/>
        <w:jc w:val="left"/>
        <w:rPr>
          <w:sz w:val="17"/>
        </w:rPr>
      </w:pPr>
      <w:r>
        <w:rPr>
          <w:spacing w:val="-2"/>
          <w:sz w:val="17"/>
        </w:rPr>
        <w:t>310.200</w:t>
      </w:r>
    </w:p>
    <w:p w14:paraId="2FB77EFE">
      <w:pPr>
        <w:pStyle w:val="8"/>
        <w:spacing w:before="0"/>
        <w:rPr>
          <w:sz w:val="17"/>
        </w:rPr>
      </w:pPr>
    </w:p>
    <w:p w14:paraId="161269C4">
      <w:pPr>
        <w:pStyle w:val="8"/>
        <w:spacing w:before="0"/>
        <w:rPr>
          <w:sz w:val="17"/>
        </w:rPr>
      </w:pPr>
    </w:p>
    <w:p w14:paraId="7CA6652A">
      <w:pPr>
        <w:pStyle w:val="8"/>
        <w:spacing w:before="72"/>
        <w:rPr>
          <w:sz w:val="17"/>
        </w:rPr>
      </w:pPr>
    </w:p>
    <w:p w14:paraId="6EE3F063">
      <w:pPr>
        <w:spacing w:before="1"/>
        <w:ind w:left="340" w:right="0" w:firstLine="0"/>
        <w:jc w:val="left"/>
        <w:rPr>
          <w:sz w:val="17"/>
        </w:rPr>
      </w:pPr>
      <w:r>
        <w:rPr>
          <w:spacing w:val="-2"/>
          <w:sz w:val="17"/>
        </w:rPr>
        <w:t>96.600</w:t>
      </w:r>
    </w:p>
    <w:p w14:paraId="41861D30">
      <w:pPr>
        <w:pStyle w:val="8"/>
        <w:spacing w:before="0"/>
        <w:rPr>
          <w:sz w:val="17"/>
        </w:rPr>
      </w:pPr>
    </w:p>
    <w:p w14:paraId="6F7B6306">
      <w:pPr>
        <w:pStyle w:val="8"/>
        <w:spacing w:before="0"/>
        <w:rPr>
          <w:sz w:val="17"/>
        </w:rPr>
      </w:pPr>
    </w:p>
    <w:p w14:paraId="5331D07A">
      <w:pPr>
        <w:pStyle w:val="8"/>
        <w:spacing w:before="58"/>
        <w:rPr>
          <w:sz w:val="17"/>
        </w:rPr>
      </w:pPr>
    </w:p>
    <w:p w14:paraId="05ABD4B1">
      <w:pPr>
        <w:spacing w:before="0"/>
        <w:ind w:left="340" w:right="0" w:firstLine="0"/>
        <w:jc w:val="left"/>
        <w:rPr>
          <w:sz w:val="17"/>
        </w:rPr>
      </w:pPr>
      <w:r>
        <w:rPr>
          <w:spacing w:val="-2"/>
          <w:sz w:val="17"/>
        </w:rPr>
        <w:t>78.600</w:t>
      </w:r>
    </w:p>
    <w:p w14:paraId="019C8E65">
      <w:pPr>
        <w:spacing w:after="0"/>
        <w:jc w:val="left"/>
        <w:rPr>
          <w:sz w:val="17"/>
        </w:rPr>
        <w:sectPr>
          <w:type w:val="continuous"/>
          <w:pgSz w:w="15840" w:h="24480"/>
          <w:pgMar w:top="160" w:right="0" w:bottom="0" w:left="0" w:header="720" w:footer="720" w:gutter="0"/>
          <w:cols w:equalWidth="0" w:num="3">
            <w:col w:w="9548" w:space="32"/>
            <w:col w:w="4913" w:space="40"/>
            <w:col w:w="1307"/>
          </w:cols>
        </w:sectPr>
      </w:pPr>
    </w:p>
    <w:p w14:paraId="1024E4D2">
      <w:pPr>
        <w:pStyle w:val="10"/>
        <w:numPr>
          <w:ilvl w:val="0"/>
          <w:numId w:val="19"/>
        </w:numPr>
        <w:tabs>
          <w:tab w:val="left" w:pos="673"/>
        </w:tabs>
        <w:spacing w:before="166" w:after="0" w:line="142" w:lineRule="exact"/>
        <w:ind w:left="673" w:right="0" w:hanging="338"/>
        <w:jc w:val="left"/>
        <w:rPr>
          <w:sz w:val="17"/>
        </w:rPr>
      </w:pPr>
      <w:r>
        <w:rPr>
          <w:spacing w:val="-2"/>
          <w:sz w:val="17"/>
        </w:rPr>
        <w:t>72671</w:t>
      </w:r>
    </w:p>
    <w:p w14:paraId="1693D14D">
      <w:pPr>
        <w:spacing w:before="31"/>
        <w:ind w:left="29" w:right="0" w:firstLine="0"/>
        <w:jc w:val="left"/>
        <w:rPr>
          <w:sz w:val="17"/>
        </w:rPr>
      </w:pPr>
      <w:r>
        <w:br w:type="column"/>
      </w:r>
      <w:r>
        <w:rPr>
          <w:sz w:val="17"/>
        </w:rPr>
        <w:t>SOLUCAO</w:t>
      </w:r>
      <w:r>
        <w:rPr>
          <w:spacing w:val="51"/>
          <w:sz w:val="17"/>
        </w:rPr>
        <w:t xml:space="preserve"> </w:t>
      </w:r>
      <w:r>
        <w:rPr>
          <w:sz w:val="17"/>
        </w:rPr>
        <w:t>CONSERVACAO</w:t>
      </w:r>
      <w:r>
        <w:rPr>
          <w:spacing w:val="52"/>
          <w:sz w:val="17"/>
        </w:rPr>
        <w:t xml:space="preserve"> </w:t>
      </w:r>
      <w:r>
        <w:rPr>
          <w:sz w:val="17"/>
        </w:rPr>
        <w:t>ORGAO,TIPO:</w:t>
      </w:r>
      <w:r>
        <w:rPr>
          <w:spacing w:val="52"/>
          <w:sz w:val="17"/>
        </w:rPr>
        <w:t xml:space="preserve"> </w:t>
      </w:r>
      <w:r>
        <w:rPr>
          <w:sz w:val="17"/>
        </w:rPr>
        <w:t>HTK</w:t>
      </w:r>
      <w:r>
        <w:rPr>
          <w:spacing w:val="53"/>
          <w:sz w:val="17"/>
        </w:rPr>
        <w:t xml:space="preserve"> </w:t>
      </w:r>
      <w:r>
        <w:rPr>
          <w:sz w:val="17"/>
        </w:rPr>
        <w:t>-</w:t>
      </w:r>
      <w:r>
        <w:rPr>
          <w:spacing w:val="52"/>
          <w:sz w:val="17"/>
        </w:rPr>
        <w:t xml:space="preserve"> </w:t>
      </w:r>
      <w:r>
        <w:rPr>
          <w:sz w:val="17"/>
        </w:rPr>
        <w:t>HISTIDINA</w:t>
      </w:r>
      <w:r>
        <w:rPr>
          <w:spacing w:val="44"/>
          <w:sz w:val="17"/>
        </w:rPr>
        <w:t xml:space="preserve"> </w:t>
      </w:r>
      <w:r>
        <w:rPr>
          <w:sz w:val="17"/>
        </w:rPr>
        <w:t>,</w:t>
      </w:r>
      <w:r>
        <w:rPr>
          <w:spacing w:val="49"/>
          <w:sz w:val="17"/>
        </w:rPr>
        <w:t xml:space="preserve"> </w:t>
      </w:r>
      <w:r>
        <w:rPr>
          <w:sz w:val="17"/>
        </w:rPr>
        <w:t>TRIPTOFANO</w:t>
      </w:r>
      <w:r>
        <w:rPr>
          <w:spacing w:val="53"/>
          <w:sz w:val="17"/>
        </w:rPr>
        <w:t xml:space="preserve"> </w:t>
      </w:r>
      <w:r>
        <w:rPr>
          <w:sz w:val="17"/>
        </w:rPr>
        <w:t>E</w:t>
      </w:r>
      <w:r>
        <w:rPr>
          <w:spacing w:val="44"/>
          <w:sz w:val="17"/>
        </w:rPr>
        <w:t xml:space="preserve"> </w:t>
      </w:r>
      <w:r>
        <w:rPr>
          <w:sz w:val="17"/>
        </w:rPr>
        <w:t>ALFACETOGLUTARATO,</w:t>
      </w:r>
      <w:r>
        <w:rPr>
          <w:spacing w:val="-11"/>
          <w:sz w:val="17"/>
        </w:rPr>
        <w:t xml:space="preserve"> </w:t>
      </w:r>
      <w:r>
        <w:rPr>
          <w:sz w:val="17"/>
        </w:rPr>
        <w:t>Solução</w:t>
      </w:r>
      <w:r>
        <w:rPr>
          <w:spacing w:val="68"/>
          <w:sz w:val="17"/>
        </w:rPr>
        <w:t xml:space="preserve"> </w:t>
      </w:r>
      <w:r>
        <w:rPr>
          <w:sz w:val="17"/>
        </w:rPr>
        <w:t>utilizada</w:t>
      </w:r>
      <w:r>
        <w:rPr>
          <w:spacing w:val="69"/>
          <w:sz w:val="17"/>
        </w:rPr>
        <w:t xml:space="preserve"> </w:t>
      </w:r>
      <w:r>
        <w:rPr>
          <w:sz w:val="17"/>
        </w:rPr>
        <w:t>na</w:t>
      </w:r>
      <w:r>
        <w:rPr>
          <w:spacing w:val="68"/>
          <w:sz w:val="17"/>
        </w:rPr>
        <w:t xml:space="preserve"> </w:t>
      </w:r>
      <w:r>
        <w:rPr>
          <w:sz w:val="17"/>
        </w:rPr>
        <w:t>preservação</w:t>
      </w:r>
      <w:r>
        <w:rPr>
          <w:spacing w:val="69"/>
          <w:sz w:val="17"/>
        </w:rPr>
        <w:t xml:space="preserve"> </w:t>
      </w:r>
      <w:r>
        <w:rPr>
          <w:sz w:val="17"/>
        </w:rPr>
        <w:t>e</w:t>
      </w:r>
      <w:r>
        <w:rPr>
          <w:spacing w:val="68"/>
          <w:sz w:val="17"/>
        </w:rPr>
        <w:t xml:space="preserve"> </w:t>
      </w:r>
      <w:r>
        <w:rPr>
          <w:sz w:val="17"/>
        </w:rPr>
        <w:t>conservação</w:t>
      </w:r>
      <w:r>
        <w:rPr>
          <w:spacing w:val="68"/>
          <w:sz w:val="17"/>
        </w:rPr>
        <w:t xml:space="preserve"> </w:t>
      </w:r>
      <w:r>
        <w:rPr>
          <w:sz w:val="17"/>
        </w:rPr>
        <w:t>do</w:t>
      </w:r>
      <w:r>
        <w:rPr>
          <w:spacing w:val="69"/>
          <w:sz w:val="17"/>
        </w:rPr>
        <w:t xml:space="preserve"> </w:t>
      </w:r>
      <w:r>
        <w:rPr>
          <w:sz w:val="17"/>
        </w:rPr>
        <w:t>orgão</w:t>
      </w:r>
      <w:r>
        <w:rPr>
          <w:spacing w:val="68"/>
          <w:sz w:val="17"/>
        </w:rPr>
        <w:t xml:space="preserve"> </w:t>
      </w:r>
      <w:r>
        <w:rPr>
          <w:sz w:val="17"/>
        </w:rPr>
        <w:t>a</w:t>
      </w:r>
      <w:r>
        <w:rPr>
          <w:spacing w:val="69"/>
          <w:sz w:val="17"/>
        </w:rPr>
        <w:t xml:space="preserve"> </w:t>
      </w:r>
      <w:r>
        <w:rPr>
          <w:spacing w:val="-5"/>
          <w:sz w:val="17"/>
        </w:rPr>
        <w:t>ser</w:t>
      </w:r>
    </w:p>
    <w:p w14:paraId="73B714FC">
      <w:pPr>
        <w:spacing w:before="166" w:line="142" w:lineRule="exact"/>
        <w:ind w:left="335" w:right="0" w:firstLine="0"/>
        <w:jc w:val="left"/>
        <w:rPr>
          <w:sz w:val="17"/>
        </w:rPr>
      </w:pPr>
      <w:r>
        <w:br w:type="column"/>
      </w:r>
      <w:r>
        <w:rPr>
          <w:spacing w:val="-5"/>
          <w:sz w:val="17"/>
        </w:rPr>
        <w:t>150</w:t>
      </w:r>
    </w:p>
    <w:p w14:paraId="43ADDE2C">
      <w:pPr>
        <w:spacing w:after="0" w:line="142" w:lineRule="exact"/>
        <w:jc w:val="left"/>
        <w:rPr>
          <w:sz w:val="17"/>
        </w:rPr>
        <w:sectPr>
          <w:type w:val="continuous"/>
          <w:pgSz w:w="15840" w:h="24480"/>
          <w:pgMar w:top="160" w:right="0" w:bottom="0" w:left="0" w:header="720" w:footer="720" w:gutter="0"/>
          <w:cols w:equalWidth="0" w:num="3">
            <w:col w:w="1099" w:space="40"/>
            <w:col w:w="13395" w:space="110"/>
            <w:col w:w="1196"/>
          </w:cols>
        </w:sectPr>
      </w:pPr>
    </w:p>
    <w:p w14:paraId="7BE37488">
      <w:pPr>
        <w:tabs>
          <w:tab w:val="left" w:pos="9580"/>
        </w:tabs>
        <w:spacing w:before="0" w:line="188" w:lineRule="exact"/>
        <w:ind w:left="1168" w:right="0" w:firstLine="0"/>
        <w:jc w:val="left"/>
        <w:rPr>
          <w:sz w:val="17"/>
        </w:rPr>
      </w:pPr>
      <w:r>
        <w:rPr>
          <w:sz w:val="17"/>
        </w:rPr>
        <w:t>COMPOSICAO:</w:t>
      </w:r>
      <w:r>
        <w:rPr>
          <w:spacing w:val="-9"/>
          <w:sz w:val="17"/>
        </w:rPr>
        <w:t xml:space="preserve"> </w:t>
      </w:r>
      <w:r>
        <w:rPr>
          <w:sz w:val="17"/>
        </w:rPr>
        <w:t>MANITOL,SODIO,POTASSIO,CALCIO</w:t>
      </w:r>
      <w:r>
        <w:rPr>
          <w:spacing w:val="-7"/>
          <w:sz w:val="17"/>
        </w:rPr>
        <w:t xml:space="preserve"> </w:t>
      </w:r>
      <w:r>
        <w:rPr>
          <w:sz w:val="17"/>
        </w:rPr>
        <w:t>E</w:t>
      </w:r>
      <w:r>
        <w:rPr>
          <w:spacing w:val="-7"/>
          <w:sz w:val="17"/>
        </w:rPr>
        <w:t xml:space="preserve"> </w:t>
      </w:r>
      <w:r>
        <w:rPr>
          <w:spacing w:val="-2"/>
          <w:sz w:val="17"/>
        </w:rPr>
        <w:t>MAGNESIO</w:t>
      </w:r>
      <w:r>
        <w:rPr>
          <w:sz w:val="17"/>
        </w:rPr>
        <w:tab/>
      </w:r>
      <w:r>
        <w:rPr>
          <w:sz w:val="17"/>
        </w:rPr>
        <w:t>transplantado</w:t>
      </w:r>
      <w:r>
        <w:rPr>
          <w:spacing w:val="-1"/>
          <w:sz w:val="17"/>
        </w:rPr>
        <w:t xml:space="preserve"> </w:t>
      </w:r>
      <w:r>
        <w:rPr>
          <w:sz w:val="17"/>
        </w:rPr>
        <w:t>(fígado,</w:t>
      </w:r>
      <w:r>
        <w:rPr>
          <w:spacing w:val="-1"/>
          <w:sz w:val="17"/>
        </w:rPr>
        <w:t xml:space="preserve"> </w:t>
      </w:r>
      <w:r>
        <w:rPr>
          <w:sz w:val="17"/>
        </w:rPr>
        <w:t>rins,</w:t>
      </w:r>
      <w:r>
        <w:rPr>
          <w:spacing w:val="-1"/>
          <w:sz w:val="17"/>
        </w:rPr>
        <w:t xml:space="preserve"> </w:t>
      </w:r>
      <w:r>
        <w:rPr>
          <w:sz w:val="17"/>
        </w:rPr>
        <w:t>pâncreas;</w:t>
      </w:r>
      <w:r>
        <w:rPr>
          <w:spacing w:val="-1"/>
          <w:sz w:val="17"/>
        </w:rPr>
        <w:t xml:space="preserve"> </w:t>
      </w:r>
      <w:r>
        <w:rPr>
          <w:sz w:val="17"/>
        </w:rPr>
        <w:t>intestino</w:t>
      </w:r>
      <w:r>
        <w:rPr>
          <w:spacing w:val="-1"/>
          <w:sz w:val="17"/>
        </w:rPr>
        <w:t xml:space="preserve"> </w:t>
      </w:r>
      <w:r>
        <w:rPr>
          <w:sz w:val="17"/>
        </w:rPr>
        <w:t>e</w:t>
      </w:r>
      <w:r>
        <w:rPr>
          <w:spacing w:val="-1"/>
          <w:sz w:val="17"/>
        </w:rPr>
        <w:t xml:space="preserve"> </w:t>
      </w:r>
      <w:r>
        <w:rPr>
          <w:spacing w:val="-2"/>
          <w:sz w:val="17"/>
        </w:rPr>
        <w:t>coração).</w:t>
      </w:r>
    </w:p>
    <w:p w14:paraId="5EDF48E1">
      <w:pPr>
        <w:pStyle w:val="8"/>
        <w:spacing w:before="116"/>
      </w:pPr>
    </w:p>
    <w:p w14:paraId="2A0DD911">
      <w:pPr>
        <w:pStyle w:val="5"/>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4555B537">
      <w:pPr>
        <w:pStyle w:val="8"/>
        <w:ind w:left="119"/>
        <w:jc w:val="both"/>
        <w:rPr>
          <w:b/>
        </w:rPr>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r>
        <w:rPr>
          <w:b/>
          <w:spacing w:val="-2"/>
        </w:rPr>
        <w:t>.</w:t>
      </w:r>
    </w:p>
    <w:p w14:paraId="34ED05B5">
      <w:pPr>
        <w:pStyle w:val="8"/>
        <w:spacing w:before="80"/>
        <w:rPr>
          <w:b/>
        </w:rPr>
      </w:pPr>
    </w:p>
    <w:p w14:paraId="52589737">
      <w:pPr>
        <w:pStyle w:val="4"/>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5F48AE79">
      <w:pPr>
        <w:pStyle w:val="8"/>
        <w:spacing w:before="80"/>
        <w:rPr>
          <w:b/>
        </w:rPr>
      </w:pPr>
    </w:p>
    <w:p w14:paraId="2FF68472">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1FEB9BFF">
      <w:pPr>
        <w:pStyle w:val="8"/>
        <w:spacing w:before="80"/>
        <w:rPr>
          <w:b/>
        </w:rPr>
      </w:pPr>
    </w:p>
    <w:p w14:paraId="5168BFD6">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2199F699">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0338AFCE">
      <w:pPr>
        <w:pStyle w:val="10"/>
        <w:numPr>
          <w:ilvl w:val="2"/>
          <w:numId w:val="18"/>
        </w:numPr>
        <w:tabs>
          <w:tab w:val="left" w:pos="626"/>
        </w:tabs>
        <w:spacing w:before="40" w:after="0" w:line="261"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 xml:space="preserve">na solicitação da unidade demandante e, por último, na autorização da Direção Geral, conforme o doc. </w:t>
      </w:r>
      <w:r>
        <w:rPr>
          <w:sz w:val="22"/>
        </w:rPr>
        <w:t>87449456</w:t>
      </w:r>
      <w:r>
        <w:rPr>
          <w:sz w:val="20"/>
        </w:rPr>
        <w:t>.</w:t>
      </w:r>
    </w:p>
    <w:p w14:paraId="2EBE42E7">
      <w:pPr>
        <w:pStyle w:val="8"/>
        <w:spacing w:before="0"/>
      </w:pPr>
    </w:p>
    <w:p w14:paraId="71797C90">
      <w:pPr>
        <w:pStyle w:val="8"/>
        <w:spacing w:before="94"/>
      </w:pPr>
    </w:p>
    <w:p w14:paraId="6F20BA9B">
      <w:pPr>
        <w:pStyle w:val="4"/>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55FF0CE6">
      <w:pPr>
        <w:pStyle w:val="8"/>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2818602A">
      <w:pPr>
        <w:pStyle w:val="8"/>
        <w:spacing w:before="42"/>
      </w:pPr>
    </w:p>
    <w:p w14:paraId="767CAD89">
      <w:pPr>
        <w:pStyle w:val="4"/>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3C6588DE">
      <w:pPr>
        <w:pStyle w:val="8"/>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3140BF43">
      <w:pPr>
        <w:pStyle w:val="8"/>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2F2B28D">
      <w:pPr>
        <w:pStyle w:val="8"/>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5319F0F3">
      <w:pPr>
        <w:pStyle w:val="8"/>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06F6C7D3">
      <w:pPr>
        <w:pStyle w:val="8"/>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3EB89E84">
      <w:pPr>
        <w:pStyle w:val="8"/>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6540F6D0">
      <w:pPr>
        <w:pStyle w:val="8"/>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620F6B31">
      <w:pPr>
        <w:pStyle w:val="8"/>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6197AA8B">
      <w:pPr>
        <w:pStyle w:val="8"/>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44D94D6A">
      <w:pPr>
        <w:pStyle w:val="8"/>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77D35242">
      <w:pPr>
        <w:pStyle w:val="8"/>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43947824">
      <w:pPr>
        <w:pStyle w:val="8"/>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1E896935">
      <w:pPr>
        <w:pStyle w:val="8"/>
        <w:spacing w:before="41"/>
      </w:pPr>
    </w:p>
    <w:p w14:paraId="3DC18178">
      <w:pPr>
        <w:pStyle w:val="4"/>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1940E33D">
      <w:pPr>
        <w:pStyle w:val="8"/>
        <w:spacing w:before="80"/>
        <w:rPr>
          <w:b/>
        </w:rPr>
      </w:pPr>
    </w:p>
    <w:p w14:paraId="52B63984">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2FD23A05">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0345381E">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7EC7B34B">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176A1819">
      <w:pPr>
        <w:pStyle w:val="8"/>
        <w:spacing w:before="42"/>
      </w:pPr>
    </w:p>
    <w:p w14:paraId="355483D3">
      <w:pPr>
        <w:pStyle w:val="4"/>
        <w:numPr>
          <w:ilvl w:val="1"/>
          <w:numId w:val="18"/>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0F3D0A3B">
      <w:pPr>
        <w:pStyle w:val="8"/>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E968F8D">
      <w:pPr>
        <w:pStyle w:val="8"/>
        <w:spacing w:before="80"/>
      </w:pPr>
    </w:p>
    <w:p w14:paraId="2907F1B5">
      <w:pPr>
        <w:pStyle w:val="4"/>
        <w:numPr>
          <w:ilvl w:val="1"/>
          <w:numId w:val="18"/>
        </w:numPr>
        <w:tabs>
          <w:tab w:val="left" w:pos="468"/>
        </w:tabs>
        <w:spacing w:before="0" w:after="0" w:line="240" w:lineRule="auto"/>
        <w:ind w:left="468" w:right="0" w:hanging="349"/>
        <w:jc w:val="left"/>
      </w:pPr>
      <w:r>
        <w:rPr>
          <w:spacing w:val="-2"/>
        </w:rPr>
        <w:t>GARANTIA:</w:t>
      </w:r>
    </w:p>
    <w:p w14:paraId="624AFE63">
      <w:pPr>
        <w:pStyle w:val="10"/>
        <w:numPr>
          <w:ilvl w:val="2"/>
          <w:numId w:val="18"/>
        </w:numPr>
        <w:tabs>
          <w:tab w:val="left" w:pos="607"/>
        </w:tabs>
        <w:spacing w:before="22"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sz w:val="22"/>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47EEAAFE">
      <w:pPr>
        <w:pStyle w:val="8"/>
        <w:spacing w:before="75"/>
      </w:pPr>
    </w:p>
    <w:p w14:paraId="1A8DCB5D">
      <w:pPr>
        <w:pStyle w:val="4"/>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3862E33F">
      <w:pPr>
        <w:pStyle w:val="8"/>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4054B31">
      <w:pPr>
        <w:pStyle w:val="8"/>
        <w:spacing w:before="80"/>
      </w:pPr>
    </w:p>
    <w:p w14:paraId="7FA697BB">
      <w:pPr>
        <w:pStyle w:val="4"/>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38BE781A">
      <w:pPr>
        <w:pStyle w:val="8"/>
        <w:ind w:left="119"/>
      </w:pPr>
      <w:r>
        <w:t>Não</w:t>
      </w:r>
      <w:r>
        <w:rPr>
          <w:spacing w:val="-1"/>
        </w:rPr>
        <w:t xml:space="preserve"> </w:t>
      </w:r>
      <w:r>
        <w:t>se</w:t>
      </w:r>
      <w:r>
        <w:rPr>
          <w:spacing w:val="-1"/>
        </w:rPr>
        <w:t xml:space="preserve"> </w:t>
      </w:r>
      <w:r>
        <w:rPr>
          <w:spacing w:val="-2"/>
        </w:rPr>
        <w:t>aplica.</w:t>
      </w:r>
    </w:p>
    <w:p w14:paraId="45DFC920">
      <w:pPr>
        <w:pStyle w:val="8"/>
        <w:spacing w:before="80"/>
      </w:pPr>
    </w:p>
    <w:p w14:paraId="2404CDF2">
      <w:pPr>
        <w:pStyle w:val="4"/>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3DDF80B7">
      <w:pPr>
        <w:pStyle w:val="8"/>
        <w:spacing w:line="280" w:lineRule="auto"/>
        <w:ind w:left="119" w:right="118"/>
        <w:jc w:val="both"/>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50B06429">
      <w:pPr>
        <w:pStyle w:val="8"/>
        <w:spacing w:before="42"/>
      </w:pPr>
    </w:p>
    <w:p w14:paraId="4F555E16">
      <w:pPr>
        <w:pStyle w:val="4"/>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177BFD09">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35334A2B">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1080265F">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4EC27FD6">
      <w:pPr>
        <w:pStyle w:val="10"/>
        <w:spacing w:after="0" w:line="240" w:lineRule="auto"/>
        <w:jc w:val="left"/>
        <w:rPr>
          <w:sz w:val="20"/>
        </w:rPr>
        <w:sectPr>
          <w:type w:val="continuous"/>
          <w:pgSz w:w="15840" w:h="24480"/>
          <w:pgMar w:top="160" w:right="0" w:bottom="0" w:left="0" w:header="720" w:footer="720" w:gutter="0"/>
          <w:cols w:space="720" w:num="1"/>
        </w:sectPr>
      </w:pPr>
    </w:p>
    <w:p w14:paraId="2E1E8E63">
      <w:pPr>
        <w:pStyle w:val="10"/>
        <w:numPr>
          <w:ilvl w:val="3"/>
          <w:numId w:val="18"/>
        </w:numPr>
        <w:tabs>
          <w:tab w:val="left" w:pos="868"/>
        </w:tabs>
        <w:spacing w:before="23"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65013372">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0963C06F">
      <w:pPr>
        <w:pStyle w:val="8"/>
        <w:spacing w:before="80"/>
      </w:pPr>
    </w:p>
    <w:p w14:paraId="452B39D7">
      <w:pPr>
        <w:pStyle w:val="4"/>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30E41298">
      <w:pPr>
        <w:pStyle w:val="10"/>
        <w:numPr>
          <w:ilvl w:val="3"/>
          <w:numId w:val="18"/>
        </w:numPr>
        <w:tabs>
          <w:tab w:val="left" w:pos="868"/>
        </w:tabs>
        <w:spacing w:before="4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6F252586">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10DCD2AB">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64E3E611">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6EE2CC37">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042B500E">
      <w:pPr>
        <w:pStyle w:val="10"/>
        <w:numPr>
          <w:ilvl w:val="3"/>
          <w:numId w:val="18"/>
        </w:numPr>
        <w:tabs>
          <w:tab w:val="left" w:pos="878"/>
        </w:tabs>
        <w:spacing w:before="21" w:after="0" w:line="278" w:lineRule="auto"/>
        <w:ind w:left="119" w:right="118"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87448569</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4CD1D421">
      <w:pPr>
        <w:pStyle w:val="10"/>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230AF120">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62F35C96">
      <w:pPr>
        <w:pStyle w:val="10"/>
        <w:numPr>
          <w:ilvl w:val="3"/>
          <w:numId w:val="18"/>
        </w:numPr>
        <w:tabs>
          <w:tab w:val="left" w:pos="868"/>
        </w:tabs>
        <w:spacing w:before="1"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2E82699">
      <w:pPr>
        <w:pStyle w:val="8"/>
        <w:spacing w:before="80"/>
      </w:pPr>
    </w:p>
    <w:p w14:paraId="02909E83">
      <w:pPr>
        <w:pStyle w:val="4"/>
        <w:numPr>
          <w:ilvl w:val="0"/>
          <w:numId w:val="18"/>
        </w:numPr>
        <w:tabs>
          <w:tab w:val="left" w:pos="318"/>
        </w:tabs>
        <w:spacing w:before="1"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4AFD7A10">
      <w:pPr>
        <w:pStyle w:val="8"/>
        <w:spacing w:before="79"/>
        <w:rPr>
          <w:b/>
        </w:rPr>
      </w:pPr>
    </w:p>
    <w:p w14:paraId="2D4F3F9B">
      <w:pPr>
        <w:pStyle w:val="5"/>
        <w:numPr>
          <w:ilvl w:val="1"/>
          <w:numId w:val="18"/>
        </w:numPr>
        <w:tabs>
          <w:tab w:val="left" w:pos="468"/>
        </w:tabs>
        <w:spacing w:before="1" w:after="0" w:line="240" w:lineRule="auto"/>
        <w:ind w:left="468" w:right="0" w:hanging="349"/>
        <w:jc w:val="left"/>
      </w:pPr>
      <w:r>
        <w:t>Habilitação</w:t>
      </w:r>
      <w:r>
        <w:rPr>
          <w:spacing w:val="-3"/>
        </w:rPr>
        <w:t xml:space="preserve"> </w:t>
      </w:r>
      <w:r>
        <w:rPr>
          <w:spacing w:val="-2"/>
        </w:rPr>
        <w:t>Jurídica</w:t>
      </w:r>
    </w:p>
    <w:p w14:paraId="004D132C">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3DC84752">
      <w:pPr>
        <w:pStyle w:val="10"/>
        <w:numPr>
          <w:ilvl w:val="0"/>
          <w:numId w:val="20"/>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5CCA0933">
      <w:pPr>
        <w:pStyle w:val="10"/>
        <w:numPr>
          <w:ilvl w:val="0"/>
          <w:numId w:val="20"/>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555558C8">
      <w:pPr>
        <w:pStyle w:val="10"/>
        <w:numPr>
          <w:ilvl w:val="0"/>
          <w:numId w:val="20"/>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0DD62063">
      <w:pPr>
        <w:pStyle w:val="10"/>
        <w:numPr>
          <w:ilvl w:val="0"/>
          <w:numId w:val="20"/>
        </w:numPr>
        <w:tabs>
          <w:tab w:val="left" w:pos="334"/>
        </w:tabs>
        <w:spacing w:before="1"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3390EDDD">
      <w:pPr>
        <w:pStyle w:val="10"/>
        <w:numPr>
          <w:ilvl w:val="0"/>
          <w:numId w:val="20"/>
        </w:numPr>
        <w:tabs>
          <w:tab w:val="left" w:pos="331"/>
        </w:tabs>
        <w:spacing w:before="41"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57C72EFD">
      <w:pPr>
        <w:pStyle w:val="10"/>
        <w:numPr>
          <w:ilvl w:val="0"/>
          <w:numId w:val="20"/>
        </w:numPr>
        <w:tabs>
          <w:tab w:val="left" w:pos="296"/>
        </w:tabs>
        <w:spacing w:before="1"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2F55D6C3">
      <w:pPr>
        <w:pStyle w:val="10"/>
        <w:numPr>
          <w:ilvl w:val="0"/>
          <w:numId w:val="20"/>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331C9D94">
      <w:pPr>
        <w:pStyle w:val="8"/>
        <w:spacing w:before="42"/>
      </w:pPr>
    </w:p>
    <w:p w14:paraId="6E25A68F">
      <w:pPr>
        <w:pStyle w:val="5"/>
        <w:numPr>
          <w:ilvl w:val="1"/>
          <w:numId w:val="18"/>
        </w:numPr>
        <w:tabs>
          <w:tab w:val="left" w:pos="468"/>
        </w:tabs>
        <w:spacing w:before="0" w:after="0" w:line="240" w:lineRule="auto"/>
        <w:ind w:left="468" w:right="0" w:hanging="349"/>
        <w:jc w:val="left"/>
      </w:pPr>
      <w:r>
        <w:t>Habilitação</w:t>
      </w:r>
      <w:r>
        <w:rPr>
          <w:spacing w:val="-6"/>
        </w:rPr>
        <w:t xml:space="preserve"> </w:t>
      </w:r>
      <w:r>
        <w:rPr>
          <w:spacing w:val="-2"/>
        </w:rPr>
        <w:t>Técnica:</w:t>
      </w:r>
    </w:p>
    <w:p w14:paraId="1A6757D4">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59E3B809">
      <w:pPr>
        <w:pStyle w:val="8"/>
        <w:spacing w:before="23"/>
      </w:pPr>
    </w:p>
    <w:p w14:paraId="1F49281E">
      <w:pPr>
        <w:pStyle w:val="10"/>
        <w:numPr>
          <w:ilvl w:val="2"/>
          <w:numId w:val="18"/>
        </w:numPr>
        <w:tabs>
          <w:tab w:val="left" w:pos="607"/>
        </w:tabs>
        <w:spacing w:before="0"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64E948D4">
      <w:pPr>
        <w:pStyle w:val="10"/>
        <w:numPr>
          <w:ilvl w:val="3"/>
          <w:numId w:val="18"/>
        </w:numPr>
        <w:tabs>
          <w:tab w:val="left" w:pos="757"/>
        </w:tabs>
        <w:spacing w:before="36"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33D4A2CC">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03EC2F44">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51FFDB29">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7B3CD613">
      <w:pPr>
        <w:pStyle w:val="8"/>
        <w:spacing w:before="80"/>
      </w:pPr>
    </w:p>
    <w:p w14:paraId="50EF73BB">
      <w:pPr>
        <w:pStyle w:val="5"/>
        <w:numPr>
          <w:ilvl w:val="1"/>
          <w:numId w:val="18"/>
        </w:numPr>
        <w:tabs>
          <w:tab w:val="left" w:pos="468"/>
        </w:tabs>
        <w:spacing w:before="0" w:after="0" w:line="240" w:lineRule="auto"/>
        <w:ind w:left="46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2EF71486">
      <w:pPr>
        <w:pStyle w:val="8"/>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30641A70">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30FA8D1B">
      <w:pPr>
        <w:pStyle w:val="10"/>
        <w:numPr>
          <w:ilvl w:val="0"/>
          <w:numId w:val="21"/>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76C89637">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6332BFFC">
      <w:pPr>
        <w:pStyle w:val="10"/>
        <w:numPr>
          <w:ilvl w:val="1"/>
          <w:numId w:val="21"/>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4D04283E">
      <w:pPr>
        <w:pStyle w:val="10"/>
        <w:numPr>
          <w:ilvl w:val="1"/>
          <w:numId w:val="21"/>
        </w:numPr>
        <w:tabs>
          <w:tab w:val="left" w:pos="486"/>
        </w:tabs>
        <w:spacing w:before="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5CA5B85A">
      <w:pPr>
        <w:pStyle w:val="10"/>
        <w:numPr>
          <w:ilvl w:val="2"/>
          <w:numId w:val="21"/>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5D27FE30">
      <w:pPr>
        <w:pStyle w:val="10"/>
        <w:numPr>
          <w:ilvl w:val="1"/>
          <w:numId w:val="21"/>
        </w:numPr>
        <w:tabs>
          <w:tab w:val="left" w:pos="485"/>
        </w:tabs>
        <w:spacing w:before="2"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71D2F6E4">
      <w:pPr>
        <w:pStyle w:val="10"/>
        <w:numPr>
          <w:ilvl w:val="0"/>
          <w:numId w:val="21"/>
        </w:numPr>
        <w:tabs>
          <w:tab w:val="left" w:pos="334"/>
        </w:tabs>
        <w:spacing w:before="2"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3EA921A9">
      <w:pPr>
        <w:pStyle w:val="10"/>
        <w:numPr>
          <w:ilvl w:val="0"/>
          <w:numId w:val="21"/>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03B73BF8">
      <w:pPr>
        <w:pStyle w:val="10"/>
        <w:numPr>
          <w:ilvl w:val="2"/>
          <w:numId w:val="22"/>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7CC1E1AD">
      <w:pPr>
        <w:pStyle w:val="10"/>
        <w:numPr>
          <w:ilvl w:val="2"/>
          <w:numId w:val="22"/>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3905386D">
      <w:pPr>
        <w:pStyle w:val="10"/>
        <w:numPr>
          <w:ilvl w:val="2"/>
          <w:numId w:val="22"/>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244CD56A">
      <w:pPr>
        <w:pStyle w:val="8"/>
        <w:spacing w:before="80"/>
      </w:pPr>
    </w:p>
    <w:p w14:paraId="5408A5ED">
      <w:pPr>
        <w:pStyle w:val="5"/>
        <w:numPr>
          <w:ilvl w:val="1"/>
          <w:numId w:val="23"/>
        </w:numPr>
        <w:tabs>
          <w:tab w:val="left" w:pos="418"/>
        </w:tabs>
        <w:spacing w:before="0" w:after="0" w:line="240" w:lineRule="auto"/>
        <w:ind w:left="418" w:right="0" w:hanging="299"/>
        <w:jc w:val="both"/>
      </w:pPr>
      <w:r>
        <w:t>Qualificação</w:t>
      </w:r>
      <w:r>
        <w:rPr>
          <w:spacing w:val="-1"/>
        </w:rPr>
        <w:t xml:space="preserve"> </w:t>
      </w:r>
      <w:r>
        <w:t>Econômico-</w:t>
      </w:r>
      <w:r>
        <w:rPr>
          <w:spacing w:val="-2"/>
        </w:rPr>
        <w:t>Financeira</w:t>
      </w:r>
    </w:p>
    <w:p w14:paraId="413DD338">
      <w:pPr>
        <w:pStyle w:val="10"/>
        <w:numPr>
          <w:ilvl w:val="2"/>
          <w:numId w:val="23"/>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19DA30CF">
      <w:pPr>
        <w:pStyle w:val="10"/>
        <w:numPr>
          <w:ilvl w:val="3"/>
          <w:numId w:val="23"/>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103D9438">
      <w:pPr>
        <w:pStyle w:val="10"/>
        <w:numPr>
          <w:ilvl w:val="2"/>
          <w:numId w:val="23"/>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05CFB444">
      <w:pPr>
        <w:pStyle w:val="10"/>
        <w:numPr>
          <w:ilvl w:val="2"/>
          <w:numId w:val="23"/>
        </w:numPr>
        <w:tabs>
          <w:tab w:val="left" w:pos="640"/>
        </w:tabs>
        <w:spacing w:before="1"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499799B1">
      <w:pPr>
        <w:pStyle w:val="8"/>
        <w:spacing w:before="43"/>
      </w:pPr>
    </w:p>
    <w:p w14:paraId="3C398071">
      <w:pPr>
        <w:pStyle w:val="4"/>
        <w:numPr>
          <w:ilvl w:val="1"/>
          <w:numId w:val="24"/>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0CD161C3">
      <w:pPr>
        <w:pStyle w:val="8"/>
        <w:spacing w:before="80"/>
        <w:rPr>
          <w:b/>
        </w:rPr>
      </w:pPr>
    </w:p>
    <w:p w14:paraId="151F71C7">
      <w:pPr>
        <w:pStyle w:val="10"/>
        <w:numPr>
          <w:ilvl w:val="2"/>
          <w:numId w:val="24"/>
        </w:numPr>
        <w:tabs>
          <w:tab w:val="left" w:pos="617"/>
        </w:tabs>
        <w:spacing w:before="0" w:after="0" w:line="261"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sz w:val="22"/>
        </w:rPr>
        <w:t>30203367</w:t>
      </w:r>
      <w:r>
        <w:rPr>
          <w:sz w:val="20"/>
        </w:rPr>
        <w:t>.</w:t>
      </w:r>
    </w:p>
    <w:p w14:paraId="09A7A91B">
      <w:pPr>
        <w:pStyle w:val="10"/>
        <w:numPr>
          <w:ilvl w:val="2"/>
          <w:numId w:val="24"/>
        </w:numPr>
        <w:tabs>
          <w:tab w:val="left" w:pos="628"/>
        </w:tabs>
        <w:spacing w:before="14"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29E8C843">
      <w:pPr>
        <w:pStyle w:val="10"/>
        <w:numPr>
          <w:ilvl w:val="2"/>
          <w:numId w:val="24"/>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5A7240EB">
      <w:pPr>
        <w:pStyle w:val="10"/>
        <w:spacing w:after="0" w:line="240" w:lineRule="auto"/>
        <w:jc w:val="left"/>
        <w:rPr>
          <w:sz w:val="20"/>
        </w:rPr>
        <w:sectPr>
          <w:pgSz w:w="15840" w:h="24480"/>
          <w:pgMar w:top="0" w:right="0" w:bottom="0" w:left="0" w:header="720" w:footer="720" w:gutter="0"/>
          <w:cols w:space="720" w:num="1"/>
        </w:sectPr>
      </w:pPr>
    </w:p>
    <w:p w14:paraId="69431374">
      <w:pPr>
        <w:pStyle w:val="10"/>
        <w:numPr>
          <w:ilvl w:val="2"/>
          <w:numId w:val="24"/>
        </w:numPr>
        <w:tabs>
          <w:tab w:val="left" w:pos="618"/>
        </w:tabs>
        <w:spacing w:before="23"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1BA32A44">
      <w:pPr>
        <w:pStyle w:val="10"/>
        <w:numPr>
          <w:ilvl w:val="2"/>
          <w:numId w:val="24"/>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705D6B41">
      <w:pPr>
        <w:pStyle w:val="10"/>
        <w:numPr>
          <w:ilvl w:val="2"/>
          <w:numId w:val="24"/>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62782234">
      <w:pPr>
        <w:pStyle w:val="10"/>
        <w:numPr>
          <w:ilvl w:val="2"/>
          <w:numId w:val="24"/>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457D594E">
      <w:pPr>
        <w:pStyle w:val="10"/>
        <w:numPr>
          <w:ilvl w:val="2"/>
          <w:numId w:val="24"/>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5DC84739">
      <w:pPr>
        <w:pStyle w:val="10"/>
        <w:numPr>
          <w:ilvl w:val="2"/>
          <w:numId w:val="24"/>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5E3D77EA">
      <w:pPr>
        <w:pStyle w:val="10"/>
        <w:numPr>
          <w:ilvl w:val="2"/>
          <w:numId w:val="24"/>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110AA730">
      <w:pPr>
        <w:pStyle w:val="10"/>
        <w:numPr>
          <w:ilvl w:val="2"/>
          <w:numId w:val="24"/>
        </w:numPr>
        <w:tabs>
          <w:tab w:val="left" w:pos="702"/>
        </w:tabs>
        <w:spacing w:before="1"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4F86C61B">
      <w:pPr>
        <w:pStyle w:val="10"/>
        <w:numPr>
          <w:ilvl w:val="2"/>
          <w:numId w:val="24"/>
        </w:numPr>
        <w:tabs>
          <w:tab w:val="left" w:pos="743"/>
        </w:tabs>
        <w:spacing w:before="2"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1EEEA8E2">
      <w:pPr>
        <w:pStyle w:val="8"/>
        <w:spacing w:before="42"/>
      </w:pPr>
    </w:p>
    <w:p w14:paraId="40B98E98">
      <w:pPr>
        <w:pStyle w:val="4"/>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77E1980">
      <w:pPr>
        <w:pStyle w:val="8"/>
        <w:spacing w:before="80"/>
        <w:rPr>
          <w:b/>
        </w:rPr>
      </w:pPr>
    </w:p>
    <w:p w14:paraId="4721B43D">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407B3174">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48639531">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3409A930">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55FE7E5F">
      <w:pPr>
        <w:pStyle w:val="10"/>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08601801">
      <w:pPr>
        <w:pStyle w:val="10"/>
        <w:numPr>
          <w:ilvl w:val="2"/>
          <w:numId w:val="18"/>
        </w:numPr>
        <w:tabs>
          <w:tab w:val="left" w:pos="630"/>
        </w:tabs>
        <w:spacing w:before="1"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6ACCE2CD">
      <w:pPr>
        <w:pStyle w:val="10"/>
        <w:numPr>
          <w:ilvl w:val="3"/>
          <w:numId w:val="18"/>
        </w:numPr>
        <w:tabs>
          <w:tab w:val="left" w:pos="768"/>
        </w:tabs>
        <w:spacing w:before="2"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53E0F7FF">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1D350269">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106F66CF">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71947263">
      <w:pPr>
        <w:pStyle w:val="8"/>
        <w:spacing w:before="80"/>
      </w:pPr>
    </w:p>
    <w:p w14:paraId="641D25FF">
      <w:pPr>
        <w:pStyle w:val="4"/>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32FEB30">
      <w:pPr>
        <w:pStyle w:val="8"/>
        <w:spacing w:before="80"/>
        <w:rPr>
          <w:b/>
        </w:rPr>
      </w:pPr>
    </w:p>
    <w:p w14:paraId="0C9A2823">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576B859E">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26B2ACA2">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6DDED4D5">
      <w:pPr>
        <w:pStyle w:val="8"/>
        <w:spacing w:before="80"/>
      </w:pPr>
    </w:p>
    <w:p w14:paraId="6FD47C86">
      <w:pPr>
        <w:pStyle w:val="4"/>
        <w:numPr>
          <w:ilvl w:val="1"/>
          <w:numId w:val="18"/>
        </w:numPr>
        <w:tabs>
          <w:tab w:val="left" w:pos="468"/>
        </w:tabs>
        <w:spacing w:before="0" w:after="0" w:line="240" w:lineRule="auto"/>
        <w:ind w:left="468" w:right="0" w:hanging="349"/>
        <w:jc w:val="left"/>
      </w:pPr>
      <w:r>
        <w:rPr>
          <w:spacing w:val="-2"/>
        </w:rPr>
        <w:t>PAGAMENTO:</w:t>
      </w:r>
    </w:p>
    <w:p w14:paraId="73E7A563">
      <w:pPr>
        <w:pStyle w:val="8"/>
        <w:spacing w:before="80"/>
        <w:rPr>
          <w:b/>
        </w:rPr>
      </w:pPr>
    </w:p>
    <w:p w14:paraId="64AE1358">
      <w:pPr>
        <w:pStyle w:val="10"/>
        <w:numPr>
          <w:ilvl w:val="2"/>
          <w:numId w:val="18"/>
        </w:numPr>
        <w:tabs>
          <w:tab w:val="left" w:pos="618"/>
        </w:tabs>
        <w:spacing w:before="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14C9EA4A">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2BECC7AB">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6FF83EBD">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37AC78FD">
      <w:pPr>
        <w:pStyle w:val="8"/>
        <w:spacing w:before="80"/>
      </w:pPr>
    </w:p>
    <w:p w14:paraId="038B8777">
      <w:pPr>
        <w:pStyle w:val="4"/>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676ECF47">
      <w:pPr>
        <w:pStyle w:val="10"/>
        <w:numPr>
          <w:ilvl w:val="1"/>
          <w:numId w:val="18"/>
        </w:numPr>
        <w:tabs>
          <w:tab w:val="left" w:pos="496"/>
        </w:tabs>
        <w:spacing w:before="40"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29E64504">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3548C015">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156EAE70">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73A6DACC">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3233B3D5">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1504E531">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01E51E7">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6B1A7F1">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128DDC72">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2AE4EA0C">
      <w:pPr>
        <w:pStyle w:val="10"/>
        <w:numPr>
          <w:ilvl w:val="1"/>
          <w:numId w:val="18"/>
        </w:numPr>
        <w:tabs>
          <w:tab w:val="left" w:pos="474"/>
        </w:tabs>
        <w:spacing w:before="1"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739EF340">
      <w:pPr>
        <w:pStyle w:val="8"/>
        <w:spacing w:before="42"/>
      </w:pPr>
    </w:p>
    <w:p w14:paraId="1E807BC5">
      <w:pPr>
        <w:pStyle w:val="4"/>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7924CC4C">
      <w:pPr>
        <w:pStyle w:val="8"/>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5AC7C8D7">
      <w:pPr>
        <w:pStyle w:val="8"/>
        <w:spacing w:before="42"/>
      </w:pPr>
    </w:p>
    <w:p w14:paraId="28700547">
      <w:pPr>
        <w:pStyle w:val="4"/>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61A7EBDA">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67EF0D05">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123B6056">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4D0E5C45">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69B41D3D">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198CC8CE">
      <w:pPr>
        <w:pStyle w:val="8"/>
        <w:spacing w:before="42"/>
      </w:pPr>
    </w:p>
    <w:p w14:paraId="2311CA75">
      <w:pPr>
        <w:pStyle w:val="4"/>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59D0AF16">
      <w:pPr>
        <w:pStyle w:val="8"/>
        <w:spacing w:before="80"/>
        <w:rPr>
          <w:b/>
        </w:rPr>
      </w:pPr>
    </w:p>
    <w:p w14:paraId="14BBDE14">
      <w:pPr>
        <w:pStyle w:val="5"/>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128EAF81">
      <w:pPr>
        <w:pStyle w:val="8"/>
        <w:ind w:left="119"/>
      </w:pPr>
      <w:r>
        <w:t>Matrícula:</w:t>
      </w:r>
      <w:r>
        <w:rPr>
          <w:spacing w:val="-1"/>
        </w:rPr>
        <w:t xml:space="preserve"> </w:t>
      </w:r>
      <w:r>
        <w:t>36229-</w:t>
      </w:r>
      <w:r>
        <w:rPr>
          <w:spacing w:val="-10"/>
        </w:rPr>
        <w:t>3</w:t>
      </w:r>
    </w:p>
    <w:p w14:paraId="69F7C3E7">
      <w:pPr>
        <w:pStyle w:val="8"/>
        <w:ind w:left="119"/>
      </w:pPr>
      <w:r>
        <w:t>ID</w:t>
      </w:r>
      <w:r>
        <w:rPr>
          <w:spacing w:val="-1"/>
        </w:rPr>
        <w:t xml:space="preserve"> </w:t>
      </w:r>
      <w:r>
        <w:t>Funcional:</w:t>
      </w:r>
      <w:r>
        <w:rPr>
          <w:spacing w:val="-1"/>
        </w:rPr>
        <w:t xml:space="preserve"> </w:t>
      </w:r>
      <w:r>
        <w:t>443098-</w:t>
      </w:r>
      <w:r>
        <w:rPr>
          <w:spacing w:val="-10"/>
        </w:rPr>
        <w:t>4</w:t>
      </w:r>
    </w:p>
    <w:p w14:paraId="7A86DD76">
      <w:pPr>
        <w:pStyle w:val="8"/>
        <w:spacing w:after="0"/>
        <w:sectPr>
          <w:pgSz w:w="15840" w:h="24480"/>
          <w:pgMar w:top="0" w:right="0" w:bottom="0" w:left="0" w:header="720" w:footer="720" w:gutter="0"/>
          <w:cols w:space="720" w:num="1"/>
        </w:sectPr>
      </w:pPr>
    </w:p>
    <w:p w14:paraId="3CBB0B58">
      <w:pPr>
        <w:pStyle w:val="8"/>
        <w:spacing w:before="23"/>
        <w:ind w:left="119"/>
      </w:pPr>
      <w:r>
        <w:t>Telefone:</w:t>
      </w:r>
      <w:r>
        <w:rPr>
          <w:spacing w:val="-8"/>
        </w:rPr>
        <w:t xml:space="preserve"> </w:t>
      </w:r>
      <w:r>
        <w:t>(21)</w:t>
      </w:r>
      <w:r>
        <w:rPr>
          <w:spacing w:val="-8"/>
        </w:rPr>
        <w:t xml:space="preserve"> </w:t>
      </w:r>
      <w:r>
        <w:t>2868-</w:t>
      </w:r>
      <w:r>
        <w:rPr>
          <w:spacing w:val="-4"/>
        </w:rPr>
        <w:t>8352</w:t>
      </w:r>
    </w:p>
    <w:p w14:paraId="69C54169">
      <w:pPr>
        <w:pStyle w:val="8"/>
        <w:spacing w:before="80"/>
      </w:pPr>
    </w:p>
    <w:p w14:paraId="59771428">
      <w:pPr>
        <w:pStyle w:val="5"/>
      </w:pPr>
      <w:r>
        <w:t>Simone</w:t>
      </w:r>
      <w:r>
        <w:rPr>
          <w:spacing w:val="-1"/>
        </w:rPr>
        <w:t xml:space="preserve"> </w:t>
      </w:r>
      <w:r>
        <w:t>Oliveira</w:t>
      </w:r>
      <w:r>
        <w:rPr>
          <w:spacing w:val="-1"/>
        </w:rPr>
        <w:t xml:space="preserve"> </w:t>
      </w:r>
      <w:r>
        <w:t>da</w:t>
      </w:r>
      <w:r>
        <w:rPr>
          <w:spacing w:val="-1"/>
        </w:rPr>
        <w:t xml:space="preserve"> </w:t>
      </w:r>
      <w:r>
        <w:rPr>
          <w:spacing w:val="-2"/>
        </w:rPr>
        <w:t>Rocha</w:t>
      </w:r>
    </w:p>
    <w:p w14:paraId="1D6683BA">
      <w:pPr>
        <w:pStyle w:val="8"/>
        <w:ind w:left="119"/>
      </w:pPr>
      <w:r>
        <w:t>Matrícula:</w:t>
      </w:r>
      <w:r>
        <w:rPr>
          <w:spacing w:val="-1"/>
        </w:rPr>
        <w:t xml:space="preserve"> </w:t>
      </w:r>
      <w:r>
        <w:t>33.775-</w:t>
      </w:r>
      <w:r>
        <w:rPr>
          <w:spacing w:val="-10"/>
        </w:rPr>
        <w:t>8</w:t>
      </w:r>
    </w:p>
    <w:p w14:paraId="74352F37">
      <w:pPr>
        <w:pStyle w:val="8"/>
        <w:ind w:left="119"/>
      </w:pPr>
      <w:r>
        <w:t>ID</w:t>
      </w:r>
      <w:r>
        <w:rPr>
          <w:spacing w:val="-1"/>
        </w:rPr>
        <w:t xml:space="preserve"> </w:t>
      </w:r>
      <w:r>
        <w:t>Funcional:</w:t>
      </w:r>
      <w:r>
        <w:rPr>
          <w:spacing w:val="-1"/>
        </w:rPr>
        <w:t xml:space="preserve"> </w:t>
      </w:r>
      <w:r>
        <w:rPr>
          <w:spacing w:val="-2"/>
        </w:rPr>
        <w:t>2040816</w:t>
      </w:r>
    </w:p>
    <w:p w14:paraId="478AA2D6">
      <w:pPr>
        <w:pStyle w:val="8"/>
        <w:ind w:left="119"/>
      </w:pPr>
      <w:r>
        <w:t>Telefone:</w:t>
      </w:r>
      <w:r>
        <w:rPr>
          <w:spacing w:val="-8"/>
        </w:rPr>
        <w:t xml:space="preserve"> </w:t>
      </w:r>
      <w:r>
        <w:t>(21)</w:t>
      </w:r>
      <w:r>
        <w:rPr>
          <w:spacing w:val="-8"/>
        </w:rPr>
        <w:t xml:space="preserve"> </w:t>
      </w:r>
      <w:r>
        <w:t>2868-</w:t>
      </w:r>
      <w:r>
        <w:rPr>
          <w:spacing w:val="-4"/>
        </w:rPr>
        <w:t>8464</w:t>
      </w:r>
    </w:p>
    <w:p w14:paraId="10EB8C7F">
      <w:pPr>
        <w:pStyle w:val="8"/>
        <w:spacing w:before="0"/>
      </w:pPr>
    </w:p>
    <w:p w14:paraId="6E13EB4A">
      <w:pPr>
        <w:pStyle w:val="8"/>
        <w:spacing w:before="0"/>
      </w:pPr>
    </w:p>
    <w:p w14:paraId="45911C51">
      <w:pPr>
        <w:pStyle w:val="8"/>
        <w:spacing w:before="0"/>
      </w:pPr>
    </w:p>
    <w:p w14:paraId="3B33A751">
      <w:pPr>
        <w:pStyle w:val="8"/>
        <w:spacing w:before="0"/>
      </w:pPr>
    </w:p>
    <w:p w14:paraId="599402A4">
      <w:pPr>
        <w:pStyle w:val="8"/>
        <w:spacing w:before="0"/>
      </w:pPr>
    </w:p>
    <w:p w14:paraId="3590179C">
      <w:pPr>
        <w:pStyle w:val="8"/>
        <w:spacing w:before="0"/>
      </w:pPr>
    </w:p>
    <w:p w14:paraId="7F496AE3">
      <w:pPr>
        <w:pStyle w:val="8"/>
        <w:spacing w:before="0"/>
      </w:pPr>
    </w:p>
    <w:p w14:paraId="30AC5564">
      <w:pPr>
        <w:pStyle w:val="8"/>
        <w:spacing w:before="90"/>
      </w:pPr>
    </w:p>
    <w:p w14:paraId="139FE894">
      <w:pPr>
        <w:pStyle w:val="4"/>
        <w:ind w:left="5550" w:right="5653"/>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19F74FD6">
      <w:pPr>
        <w:pStyle w:val="8"/>
        <w:spacing w:before="0"/>
        <w:rPr>
          <w:b/>
        </w:rPr>
      </w:pPr>
    </w:p>
    <w:p w14:paraId="2DAD20A2">
      <w:pPr>
        <w:pStyle w:val="8"/>
        <w:spacing w:before="120"/>
        <w:rPr>
          <w:b/>
        </w:rPr>
      </w:pPr>
    </w:p>
    <w:p w14:paraId="139240C0">
      <w:pPr>
        <w:pStyle w:val="5"/>
        <w:spacing w:line="280" w:lineRule="auto"/>
        <w:ind w:right="358"/>
        <w:jc w:val="both"/>
      </w:pPr>
      <w:r>
        <w:t>CONTRATO Nº ................./2025/HUPE, DE AQUISIÇÃO DE MEDICAMENTOS, QUE FAZEM ENTRE SI A UNIVERSIDADE DO ESTADO DO RIO DE JANEIRO E A EMPRESA</w:t>
      </w:r>
      <w:r>
        <w:rPr>
          <w:spacing w:val="-13"/>
        </w:rPr>
        <w:t xml:space="preserve"> </w:t>
      </w:r>
      <w:r>
        <w:t>..................................................</w:t>
      </w:r>
    </w:p>
    <w:p w14:paraId="62F65E78">
      <w:pPr>
        <w:pStyle w:val="8"/>
        <w:spacing w:before="42"/>
        <w:rPr>
          <w:b/>
        </w:rPr>
      </w:pPr>
    </w:p>
    <w:p w14:paraId="48A0E817">
      <w:pPr>
        <w:pStyle w:val="8"/>
        <w:tabs>
          <w:tab w:val="left" w:leader="dot" w:pos="14559"/>
        </w:tabs>
        <w:spacing w:before="0" w:line="280" w:lineRule="auto"/>
        <w:ind w:left="119" w:right="432"/>
        <w:jc w:val="both"/>
      </w:pPr>
      <w:r>
        <w:rPr>
          <w:b/>
        </w:rPr>
        <w:t>A</w:t>
      </w:r>
      <w:r>
        <w:rPr>
          <w:b/>
          <w:spacing w:val="-9"/>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65AA7977">
      <w:pPr>
        <w:pStyle w:val="8"/>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23214CE2">
      <w:pPr>
        <w:pStyle w:val="8"/>
        <w:spacing w:line="280" w:lineRule="auto"/>
        <w:ind w:left="119" w:right="433"/>
        <w:jc w:val="both"/>
      </w:pPr>
      <w:r>
        <w:rPr>
          <w:b/>
        </w:rPr>
        <w:t>260007/017251/2024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153/2025</w:t>
      </w:r>
      <w:r>
        <w:t>, mediante as</w:t>
      </w:r>
      <w:r>
        <w:rPr>
          <w:spacing w:val="40"/>
        </w:rPr>
        <w:t xml:space="preserve"> </w:t>
      </w:r>
      <w:r>
        <w:t>cláusulas e condições a seguir enunciadas.</w:t>
      </w:r>
    </w:p>
    <w:p w14:paraId="10289385">
      <w:pPr>
        <w:pStyle w:val="8"/>
        <w:spacing w:before="148"/>
      </w:pPr>
    </w:p>
    <w:p w14:paraId="60656F0C">
      <w:pPr>
        <w:pStyle w:val="4"/>
        <w:ind w:left="119"/>
      </w:pPr>
      <w:r>
        <w:t>CLÁUSULA</w:t>
      </w:r>
      <w:r>
        <w:rPr>
          <w:spacing w:val="-12"/>
        </w:rPr>
        <w:t xml:space="preserve"> </w:t>
      </w:r>
      <w:r>
        <w:t>PRIMEIRA</w:t>
      </w:r>
      <w:r>
        <w:rPr>
          <w:spacing w:val="-12"/>
        </w:rPr>
        <w:t xml:space="preserve"> </w:t>
      </w:r>
      <w:r>
        <w:t>–</w:t>
      </w:r>
      <w:r>
        <w:rPr>
          <w:spacing w:val="-1"/>
        </w:rPr>
        <w:t xml:space="preserve"> </w:t>
      </w:r>
      <w:r>
        <w:rPr>
          <w:spacing w:val="-2"/>
        </w:rPr>
        <w:t>OBJETO</w:t>
      </w:r>
    </w:p>
    <w:p w14:paraId="579DC603">
      <w:pPr>
        <w:pStyle w:val="8"/>
        <w:spacing w:before="0"/>
        <w:rPr>
          <w:b/>
        </w:rPr>
      </w:pPr>
    </w:p>
    <w:p w14:paraId="7BE55B4D">
      <w:pPr>
        <w:pStyle w:val="8"/>
        <w:spacing w:before="30"/>
        <w:rPr>
          <w:b/>
        </w:rPr>
      </w:pPr>
    </w:p>
    <w:p w14:paraId="0978A6CC">
      <w:pPr>
        <w:pStyle w:val="10"/>
        <w:numPr>
          <w:ilvl w:val="1"/>
          <w:numId w:val="25"/>
        </w:numPr>
        <w:tabs>
          <w:tab w:val="left" w:pos="431"/>
        </w:tabs>
        <w:spacing w:before="0" w:after="0" w:line="240" w:lineRule="auto"/>
        <w:ind w:left="431" w:right="0" w:hanging="312"/>
        <w:jc w:val="left"/>
        <w:rPr>
          <w:sz w:val="20"/>
        </w:rPr>
      </w:pPr>
      <w:r>
        <w:rPr>
          <w:sz w:val="20"/>
        </w:rPr>
        <w:t>O</w:t>
      </w:r>
      <w:r>
        <w:rPr>
          <w:spacing w:val="10"/>
          <w:sz w:val="20"/>
        </w:rPr>
        <w:t xml:space="preserve"> </w:t>
      </w:r>
      <w:r>
        <w:rPr>
          <w:sz w:val="20"/>
        </w:rPr>
        <w:t>objeto</w:t>
      </w:r>
      <w:r>
        <w:rPr>
          <w:spacing w:val="10"/>
          <w:sz w:val="20"/>
        </w:rPr>
        <w:t xml:space="preserve"> </w:t>
      </w:r>
      <w:r>
        <w:rPr>
          <w:sz w:val="20"/>
        </w:rPr>
        <w:t>do</w:t>
      </w:r>
      <w:r>
        <w:rPr>
          <w:spacing w:val="10"/>
          <w:sz w:val="20"/>
        </w:rPr>
        <w:t xml:space="preserve"> </w:t>
      </w:r>
      <w:r>
        <w:rPr>
          <w:sz w:val="20"/>
        </w:rPr>
        <w:t>presente</w:t>
      </w:r>
      <w:r>
        <w:rPr>
          <w:spacing w:val="10"/>
          <w:sz w:val="20"/>
        </w:rPr>
        <w:t xml:space="preserve"> </w:t>
      </w:r>
      <w:r>
        <w:rPr>
          <w:sz w:val="20"/>
        </w:rPr>
        <w:t>Contrato</w:t>
      </w:r>
      <w:r>
        <w:rPr>
          <w:spacing w:val="10"/>
          <w:sz w:val="20"/>
        </w:rPr>
        <w:t xml:space="preserve"> </w:t>
      </w:r>
      <w:r>
        <w:rPr>
          <w:sz w:val="20"/>
        </w:rPr>
        <w:t>é</w:t>
      </w:r>
      <w:r>
        <w:rPr>
          <w:spacing w:val="10"/>
          <w:sz w:val="20"/>
        </w:rPr>
        <w:t xml:space="preserve"> </w:t>
      </w:r>
      <w:r>
        <w:rPr>
          <w:sz w:val="20"/>
        </w:rPr>
        <w:t>a</w:t>
      </w:r>
      <w:r>
        <w:rPr>
          <w:spacing w:val="10"/>
          <w:sz w:val="20"/>
        </w:rPr>
        <w:t xml:space="preserve"> </w:t>
      </w:r>
      <w:r>
        <w:rPr>
          <w:b/>
          <w:sz w:val="20"/>
        </w:rPr>
        <w:t>AQUISIÇÃO</w:t>
      </w:r>
      <w:r>
        <w:rPr>
          <w:b/>
          <w:spacing w:val="11"/>
          <w:sz w:val="20"/>
        </w:rPr>
        <w:t xml:space="preserve"> </w:t>
      </w:r>
      <w:r>
        <w:rPr>
          <w:b/>
          <w:sz w:val="20"/>
        </w:rPr>
        <w:t>DE</w:t>
      </w:r>
      <w:r>
        <w:rPr>
          <w:b/>
          <w:spacing w:val="10"/>
          <w:sz w:val="20"/>
        </w:rPr>
        <w:t xml:space="preserve"> </w:t>
      </w:r>
      <w:r>
        <w:rPr>
          <w:b/>
          <w:sz w:val="20"/>
        </w:rPr>
        <w:t>MEDICAMENTOS</w:t>
      </w:r>
      <w:r>
        <w:rPr>
          <w:b/>
          <w:spacing w:val="10"/>
          <w:sz w:val="20"/>
        </w:rPr>
        <w:t xml:space="preserve"> </w:t>
      </w:r>
      <w:r>
        <w:rPr>
          <w:b/>
          <w:sz w:val="20"/>
        </w:rPr>
        <w:t>(ÁGUA</w:t>
      </w:r>
      <w:r>
        <w:rPr>
          <w:b/>
          <w:spacing w:val="-1"/>
          <w:sz w:val="20"/>
        </w:rPr>
        <w:t xml:space="preserve"> </w:t>
      </w:r>
      <w:r>
        <w:rPr>
          <w:b/>
          <w:sz w:val="20"/>
        </w:rPr>
        <w:t>DESTILADA ESTÉRIL,</w:t>
      </w:r>
      <w:r>
        <w:rPr>
          <w:b/>
          <w:spacing w:val="10"/>
          <w:sz w:val="20"/>
        </w:rPr>
        <w:t xml:space="preserve"> </w:t>
      </w:r>
      <w:r>
        <w:rPr>
          <w:b/>
          <w:sz w:val="20"/>
        </w:rPr>
        <w:t>ETC)</w:t>
      </w:r>
      <w:r>
        <w:rPr>
          <w:b/>
          <w:spacing w:val="10"/>
          <w:sz w:val="20"/>
        </w:rPr>
        <w:t xml:space="preserve"> </w:t>
      </w:r>
      <w:r>
        <w:rPr>
          <w:b/>
          <w:sz w:val="20"/>
        </w:rPr>
        <w:t>PARA O</w:t>
      </w:r>
      <w:r>
        <w:rPr>
          <w:b/>
          <w:spacing w:val="10"/>
          <w:sz w:val="20"/>
        </w:rPr>
        <w:t xml:space="preserve"> </w:t>
      </w:r>
      <w:r>
        <w:rPr>
          <w:b/>
          <w:sz w:val="20"/>
        </w:rPr>
        <w:t>HOSPITAL</w:t>
      </w:r>
      <w:r>
        <w:rPr>
          <w:b/>
          <w:spacing w:val="-1"/>
          <w:sz w:val="20"/>
        </w:rPr>
        <w:t xml:space="preserve"> </w:t>
      </w:r>
      <w:r>
        <w:rPr>
          <w:b/>
          <w:sz w:val="20"/>
        </w:rPr>
        <w:t>UNIVERSITÁRIO</w:t>
      </w:r>
      <w:r>
        <w:rPr>
          <w:b/>
          <w:spacing w:val="10"/>
          <w:sz w:val="20"/>
        </w:rPr>
        <w:t xml:space="preserve"> </w:t>
      </w:r>
      <w:r>
        <w:rPr>
          <w:b/>
          <w:sz w:val="20"/>
        </w:rPr>
        <w:t>PEDRO</w:t>
      </w:r>
      <w:r>
        <w:rPr>
          <w:b/>
          <w:spacing w:val="11"/>
          <w:sz w:val="20"/>
        </w:rPr>
        <w:t xml:space="preserve"> </w:t>
      </w:r>
      <w:r>
        <w:rPr>
          <w:b/>
          <w:spacing w:val="-2"/>
          <w:sz w:val="20"/>
        </w:rPr>
        <w:t>ERNESTO</w:t>
      </w:r>
      <w:r>
        <w:rPr>
          <w:spacing w:val="-2"/>
          <w:sz w:val="20"/>
        </w:rPr>
        <w:t>a</w:t>
      </w:r>
    </w:p>
    <w:p w14:paraId="11EBA1A8">
      <w:pPr>
        <w:pStyle w:val="8"/>
        <w:ind w:left="119"/>
        <w:jc w:val="both"/>
      </w:pPr>
      <w:r>
        <w:t>serem</w:t>
      </w:r>
      <w:r>
        <w:rPr>
          <w:spacing w:val="-3"/>
        </w:rPr>
        <w:t xml:space="preserve"> </w:t>
      </w:r>
      <w:r>
        <w:t>executados</w:t>
      </w:r>
      <w:r>
        <w:rPr>
          <w:spacing w:val="-2"/>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080E8EE9">
      <w:pPr>
        <w:pStyle w:val="8"/>
        <w:spacing w:before="80"/>
      </w:pPr>
    </w:p>
    <w:p w14:paraId="015FB864">
      <w:pPr>
        <w:pStyle w:val="10"/>
        <w:numPr>
          <w:ilvl w:val="1"/>
          <w:numId w:val="25"/>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0485E941">
      <w:pPr>
        <w:pStyle w:val="8"/>
        <w:spacing w:before="161" w:after="1"/>
      </w:pPr>
    </w:p>
    <w:tbl>
      <w:tblPr>
        <w:tblStyle w:val="7"/>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2124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295ED3F8">
            <w:pPr>
              <w:pStyle w:val="11"/>
              <w:spacing w:before="60"/>
              <w:ind w:left="14"/>
              <w:jc w:val="center"/>
              <w:rPr>
                <w:b/>
                <w:sz w:val="16"/>
              </w:rPr>
            </w:pPr>
            <w:r>
              <w:rPr>
                <w:b/>
                <w:spacing w:val="-4"/>
                <w:sz w:val="16"/>
              </w:rPr>
              <w:t>ITEM</w:t>
            </w:r>
          </w:p>
        </w:tc>
        <w:tc>
          <w:tcPr>
            <w:tcW w:w="4050" w:type="dxa"/>
          </w:tcPr>
          <w:p w14:paraId="3C814046">
            <w:pPr>
              <w:pStyle w:val="11"/>
              <w:spacing w:before="60"/>
              <w:ind w:left="1415"/>
              <w:rPr>
                <w:b/>
                <w:sz w:val="16"/>
              </w:rPr>
            </w:pPr>
            <w:r>
              <w:rPr>
                <w:b/>
                <w:spacing w:val="-2"/>
                <w:sz w:val="16"/>
              </w:rPr>
              <w:t>ESPECIFICAÇÃO</w:t>
            </w:r>
          </w:p>
        </w:tc>
        <w:tc>
          <w:tcPr>
            <w:tcW w:w="1080" w:type="dxa"/>
          </w:tcPr>
          <w:p w14:paraId="1C4EE7B1">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0B89D0C2">
            <w:pPr>
              <w:pStyle w:val="11"/>
              <w:spacing w:before="60"/>
              <w:ind w:left="119"/>
              <w:jc w:val="center"/>
              <w:rPr>
                <w:b/>
                <w:sz w:val="16"/>
              </w:rPr>
            </w:pPr>
            <w:r>
              <w:rPr>
                <w:b/>
                <w:sz w:val="16"/>
              </w:rPr>
              <w:t>UNIDADE</w:t>
            </w:r>
            <w:r>
              <w:rPr>
                <w:b/>
                <w:spacing w:val="-1"/>
                <w:sz w:val="16"/>
              </w:rPr>
              <w:t xml:space="preserve"> </w:t>
            </w:r>
            <w:r>
              <w:rPr>
                <w:b/>
                <w:spacing w:val="-5"/>
                <w:sz w:val="16"/>
              </w:rPr>
              <w:t>DE</w:t>
            </w:r>
          </w:p>
          <w:p w14:paraId="25D91823">
            <w:pPr>
              <w:pStyle w:val="11"/>
              <w:spacing w:before="86"/>
              <w:ind w:left="119"/>
              <w:jc w:val="center"/>
              <w:rPr>
                <w:b/>
                <w:sz w:val="16"/>
              </w:rPr>
            </w:pPr>
            <w:r>
              <w:rPr>
                <w:b/>
                <w:spacing w:val="-2"/>
                <w:sz w:val="16"/>
              </w:rPr>
              <w:t>MEDIDA</w:t>
            </w:r>
          </w:p>
        </w:tc>
        <w:tc>
          <w:tcPr>
            <w:tcW w:w="1365" w:type="dxa"/>
          </w:tcPr>
          <w:p w14:paraId="5D7676CE">
            <w:pPr>
              <w:pStyle w:val="11"/>
              <w:spacing w:before="60"/>
              <w:ind w:left="120"/>
              <w:rPr>
                <w:b/>
                <w:sz w:val="16"/>
              </w:rPr>
            </w:pPr>
            <w:r>
              <w:rPr>
                <w:b/>
                <w:spacing w:val="-2"/>
                <w:sz w:val="16"/>
              </w:rPr>
              <w:t>QUANTIDADE</w:t>
            </w:r>
          </w:p>
        </w:tc>
        <w:tc>
          <w:tcPr>
            <w:tcW w:w="1485" w:type="dxa"/>
          </w:tcPr>
          <w:p w14:paraId="585AB8A6">
            <w:pPr>
              <w:pStyle w:val="11"/>
              <w:spacing w:before="60"/>
              <w:ind w:left="29"/>
              <w:jc w:val="center"/>
              <w:rPr>
                <w:b/>
                <w:sz w:val="16"/>
              </w:rPr>
            </w:pPr>
            <w:r>
              <w:rPr>
                <w:b/>
                <w:spacing w:val="-2"/>
                <w:sz w:val="16"/>
              </w:rPr>
              <w:t>VALOR</w:t>
            </w:r>
          </w:p>
          <w:p w14:paraId="63D3168C">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1F850888">
            <w:pPr>
              <w:pStyle w:val="11"/>
              <w:spacing w:before="60"/>
              <w:ind w:left="14"/>
              <w:jc w:val="center"/>
              <w:rPr>
                <w:b/>
                <w:sz w:val="16"/>
              </w:rPr>
            </w:pPr>
            <w:r>
              <w:rPr>
                <w:b/>
                <w:spacing w:val="-4"/>
                <w:sz w:val="16"/>
              </w:rPr>
              <w:t>VALOR TOTAL</w:t>
            </w:r>
          </w:p>
          <w:p w14:paraId="5EE111EE">
            <w:pPr>
              <w:pStyle w:val="11"/>
              <w:spacing w:before="86"/>
              <w:ind w:left="14"/>
              <w:jc w:val="center"/>
              <w:rPr>
                <w:b/>
                <w:sz w:val="16"/>
              </w:rPr>
            </w:pPr>
            <w:r>
              <w:rPr>
                <w:b/>
                <w:spacing w:val="-4"/>
                <w:sz w:val="16"/>
              </w:rPr>
              <w:t>(R$)</w:t>
            </w:r>
          </w:p>
        </w:tc>
      </w:tr>
      <w:tr w14:paraId="62A96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5F560A55">
            <w:pPr>
              <w:pStyle w:val="11"/>
              <w:spacing w:before="60"/>
              <w:ind w:left="14"/>
              <w:jc w:val="center"/>
              <w:rPr>
                <w:b/>
                <w:sz w:val="16"/>
              </w:rPr>
            </w:pPr>
            <w:r>
              <w:rPr>
                <w:b/>
                <w:spacing w:val="-10"/>
                <w:sz w:val="16"/>
              </w:rPr>
              <w:t>1</w:t>
            </w:r>
          </w:p>
        </w:tc>
        <w:tc>
          <w:tcPr>
            <w:tcW w:w="4050" w:type="dxa"/>
          </w:tcPr>
          <w:p w14:paraId="04902F0C">
            <w:pPr>
              <w:pStyle w:val="11"/>
              <w:rPr>
                <w:sz w:val="18"/>
              </w:rPr>
            </w:pPr>
          </w:p>
        </w:tc>
        <w:tc>
          <w:tcPr>
            <w:tcW w:w="1080" w:type="dxa"/>
          </w:tcPr>
          <w:p w14:paraId="40601253">
            <w:pPr>
              <w:pStyle w:val="11"/>
              <w:rPr>
                <w:sz w:val="18"/>
              </w:rPr>
            </w:pPr>
          </w:p>
        </w:tc>
        <w:tc>
          <w:tcPr>
            <w:tcW w:w="1365" w:type="dxa"/>
          </w:tcPr>
          <w:p w14:paraId="68DD6B9A">
            <w:pPr>
              <w:pStyle w:val="11"/>
              <w:rPr>
                <w:sz w:val="18"/>
              </w:rPr>
            </w:pPr>
          </w:p>
        </w:tc>
        <w:tc>
          <w:tcPr>
            <w:tcW w:w="1365" w:type="dxa"/>
          </w:tcPr>
          <w:p w14:paraId="722C159C">
            <w:pPr>
              <w:pStyle w:val="11"/>
              <w:rPr>
                <w:sz w:val="18"/>
              </w:rPr>
            </w:pPr>
          </w:p>
        </w:tc>
        <w:tc>
          <w:tcPr>
            <w:tcW w:w="1485" w:type="dxa"/>
          </w:tcPr>
          <w:p w14:paraId="35DBB70C">
            <w:pPr>
              <w:pStyle w:val="11"/>
              <w:rPr>
                <w:sz w:val="18"/>
              </w:rPr>
            </w:pPr>
          </w:p>
        </w:tc>
        <w:tc>
          <w:tcPr>
            <w:tcW w:w="1500" w:type="dxa"/>
          </w:tcPr>
          <w:p w14:paraId="01B27792">
            <w:pPr>
              <w:pStyle w:val="11"/>
              <w:rPr>
                <w:sz w:val="18"/>
              </w:rPr>
            </w:pPr>
          </w:p>
        </w:tc>
      </w:tr>
      <w:tr w14:paraId="4F7B3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814811B">
            <w:pPr>
              <w:pStyle w:val="11"/>
              <w:spacing w:before="60"/>
              <w:ind w:left="14"/>
              <w:jc w:val="center"/>
              <w:rPr>
                <w:b/>
                <w:sz w:val="16"/>
              </w:rPr>
            </w:pPr>
            <w:r>
              <w:rPr>
                <w:b/>
                <w:spacing w:val="-10"/>
                <w:sz w:val="16"/>
              </w:rPr>
              <w:t>2</w:t>
            </w:r>
          </w:p>
        </w:tc>
        <w:tc>
          <w:tcPr>
            <w:tcW w:w="4050" w:type="dxa"/>
          </w:tcPr>
          <w:p w14:paraId="4888F6AF">
            <w:pPr>
              <w:pStyle w:val="11"/>
              <w:rPr>
                <w:sz w:val="18"/>
              </w:rPr>
            </w:pPr>
          </w:p>
        </w:tc>
        <w:tc>
          <w:tcPr>
            <w:tcW w:w="1080" w:type="dxa"/>
          </w:tcPr>
          <w:p w14:paraId="175A0589">
            <w:pPr>
              <w:pStyle w:val="11"/>
              <w:rPr>
                <w:sz w:val="18"/>
              </w:rPr>
            </w:pPr>
          </w:p>
        </w:tc>
        <w:tc>
          <w:tcPr>
            <w:tcW w:w="1365" w:type="dxa"/>
          </w:tcPr>
          <w:p w14:paraId="525D6AD2">
            <w:pPr>
              <w:pStyle w:val="11"/>
              <w:rPr>
                <w:sz w:val="18"/>
              </w:rPr>
            </w:pPr>
          </w:p>
        </w:tc>
        <w:tc>
          <w:tcPr>
            <w:tcW w:w="1365" w:type="dxa"/>
          </w:tcPr>
          <w:p w14:paraId="0C206921">
            <w:pPr>
              <w:pStyle w:val="11"/>
              <w:rPr>
                <w:sz w:val="18"/>
              </w:rPr>
            </w:pPr>
          </w:p>
        </w:tc>
        <w:tc>
          <w:tcPr>
            <w:tcW w:w="1485" w:type="dxa"/>
          </w:tcPr>
          <w:p w14:paraId="2021356A">
            <w:pPr>
              <w:pStyle w:val="11"/>
              <w:rPr>
                <w:sz w:val="18"/>
              </w:rPr>
            </w:pPr>
          </w:p>
        </w:tc>
        <w:tc>
          <w:tcPr>
            <w:tcW w:w="1500" w:type="dxa"/>
          </w:tcPr>
          <w:p w14:paraId="2440B539">
            <w:pPr>
              <w:pStyle w:val="11"/>
              <w:rPr>
                <w:sz w:val="18"/>
              </w:rPr>
            </w:pPr>
          </w:p>
        </w:tc>
      </w:tr>
      <w:tr w14:paraId="3CDCE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6C1EB624">
            <w:pPr>
              <w:pStyle w:val="11"/>
              <w:spacing w:before="60"/>
              <w:ind w:left="14"/>
              <w:jc w:val="center"/>
              <w:rPr>
                <w:b/>
                <w:sz w:val="16"/>
              </w:rPr>
            </w:pPr>
            <w:r>
              <w:rPr>
                <w:b/>
                <w:spacing w:val="-10"/>
                <w:sz w:val="16"/>
              </w:rPr>
              <w:t>3</w:t>
            </w:r>
          </w:p>
        </w:tc>
        <w:tc>
          <w:tcPr>
            <w:tcW w:w="4050" w:type="dxa"/>
          </w:tcPr>
          <w:p w14:paraId="0396C78B">
            <w:pPr>
              <w:pStyle w:val="11"/>
              <w:rPr>
                <w:sz w:val="18"/>
              </w:rPr>
            </w:pPr>
          </w:p>
        </w:tc>
        <w:tc>
          <w:tcPr>
            <w:tcW w:w="1080" w:type="dxa"/>
          </w:tcPr>
          <w:p w14:paraId="4A485B78">
            <w:pPr>
              <w:pStyle w:val="11"/>
              <w:rPr>
                <w:sz w:val="18"/>
              </w:rPr>
            </w:pPr>
          </w:p>
        </w:tc>
        <w:tc>
          <w:tcPr>
            <w:tcW w:w="1365" w:type="dxa"/>
          </w:tcPr>
          <w:p w14:paraId="32867C86">
            <w:pPr>
              <w:pStyle w:val="11"/>
              <w:rPr>
                <w:sz w:val="18"/>
              </w:rPr>
            </w:pPr>
          </w:p>
        </w:tc>
        <w:tc>
          <w:tcPr>
            <w:tcW w:w="1365" w:type="dxa"/>
          </w:tcPr>
          <w:p w14:paraId="1FC0F350">
            <w:pPr>
              <w:pStyle w:val="11"/>
              <w:rPr>
                <w:sz w:val="18"/>
              </w:rPr>
            </w:pPr>
          </w:p>
        </w:tc>
        <w:tc>
          <w:tcPr>
            <w:tcW w:w="1485" w:type="dxa"/>
          </w:tcPr>
          <w:p w14:paraId="05A70515">
            <w:pPr>
              <w:pStyle w:val="11"/>
              <w:rPr>
                <w:sz w:val="18"/>
              </w:rPr>
            </w:pPr>
          </w:p>
        </w:tc>
        <w:tc>
          <w:tcPr>
            <w:tcW w:w="1500" w:type="dxa"/>
          </w:tcPr>
          <w:p w14:paraId="7DE77105">
            <w:pPr>
              <w:pStyle w:val="11"/>
              <w:rPr>
                <w:sz w:val="18"/>
              </w:rPr>
            </w:pPr>
          </w:p>
        </w:tc>
      </w:tr>
      <w:tr w14:paraId="4A88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70A12BDC">
            <w:pPr>
              <w:pStyle w:val="11"/>
              <w:spacing w:before="60"/>
              <w:ind w:left="14"/>
              <w:jc w:val="center"/>
              <w:rPr>
                <w:b/>
                <w:sz w:val="16"/>
              </w:rPr>
            </w:pPr>
            <w:r>
              <w:rPr>
                <w:b/>
                <w:spacing w:val="-5"/>
                <w:sz w:val="16"/>
              </w:rPr>
              <w:t>...</w:t>
            </w:r>
          </w:p>
        </w:tc>
        <w:tc>
          <w:tcPr>
            <w:tcW w:w="4050" w:type="dxa"/>
          </w:tcPr>
          <w:p w14:paraId="48FFBE4F">
            <w:pPr>
              <w:pStyle w:val="11"/>
              <w:rPr>
                <w:sz w:val="18"/>
              </w:rPr>
            </w:pPr>
          </w:p>
        </w:tc>
        <w:tc>
          <w:tcPr>
            <w:tcW w:w="1080" w:type="dxa"/>
          </w:tcPr>
          <w:p w14:paraId="77DD3946">
            <w:pPr>
              <w:pStyle w:val="11"/>
              <w:rPr>
                <w:sz w:val="18"/>
              </w:rPr>
            </w:pPr>
          </w:p>
        </w:tc>
        <w:tc>
          <w:tcPr>
            <w:tcW w:w="1365" w:type="dxa"/>
          </w:tcPr>
          <w:p w14:paraId="4F4739F7">
            <w:pPr>
              <w:pStyle w:val="11"/>
              <w:rPr>
                <w:sz w:val="18"/>
              </w:rPr>
            </w:pPr>
          </w:p>
        </w:tc>
        <w:tc>
          <w:tcPr>
            <w:tcW w:w="1365" w:type="dxa"/>
          </w:tcPr>
          <w:p w14:paraId="2403A8B2">
            <w:pPr>
              <w:pStyle w:val="11"/>
              <w:rPr>
                <w:sz w:val="18"/>
              </w:rPr>
            </w:pPr>
          </w:p>
        </w:tc>
        <w:tc>
          <w:tcPr>
            <w:tcW w:w="1485" w:type="dxa"/>
          </w:tcPr>
          <w:p w14:paraId="44F99B19">
            <w:pPr>
              <w:pStyle w:val="11"/>
              <w:rPr>
                <w:sz w:val="18"/>
              </w:rPr>
            </w:pPr>
          </w:p>
        </w:tc>
        <w:tc>
          <w:tcPr>
            <w:tcW w:w="1500" w:type="dxa"/>
          </w:tcPr>
          <w:p w14:paraId="0E141D39">
            <w:pPr>
              <w:pStyle w:val="11"/>
              <w:rPr>
                <w:sz w:val="18"/>
              </w:rPr>
            </w:pPr>
          </w:p>
        </w:tc>
      </w:tr>
    </w:tbl>
    <w:p w14:paraId="03091919">
      <w:pPr>
        <w:pStyle w:val="8"/>
        <w:spacing w:before="68"/>
      </w:pPr>
    </w:p>
    <w:p w14:paraId="596F7454">
      <w:pPr>
        <w:pStyle w:val="10"/>
        <w:numPr>
          <w:ilvl w:val="1"/>
          <w:numId w:val="25"/>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08D2BA03">
      <w:pPr>
        <w:pStyle w:val="10"/>
        <w:numPr>
          <w:ilvl w:val="2"/>
          <w:numId w:val="25"/>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630988AF">
      <w:pPr>
        <w:pStyle w:val="10"/>
        <w:numPr>
          <w:ilvl w:val="2"/>
          <w:numId w:val="25"/>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79404B93">
      <w:pPr>
        <w:pStyle w:val="10"/>
        <w:numPr>
          <w:ilvl w:val="2"/>
          <w:numId w:val="25"/>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504714C0">
      <w:pPr>
        <w:pStyle w:val="10"/>
        <w:numPr>
          <w:ilvl w:val="2"/>
          <w:numId w:val="25"/>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0B7302ED">
      <w:pPr>
        <w:pStyle w:val="10"/>
        <w:numPr>
          <w:ilvl w:val="1"/>
          <w:numId w:val="25"/>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31DF2694">
      <w:pPr>
        <w:pStyle w:val="8"/>
        <w:spacing w:before="125"/>
      </w:pPr>
    </w:p>
    <w:p w14:paraId="6A19A680">
      <w:pPr>
        <w:pStyle w:val="4"/>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30D86D7C">
      <w:pPr>
        <w:pStyle w:val="8"/>
        <w:spacing w:before="155"/>
        <w:rPr>
          <w:b/>
        </w:rPr>
      </w:pPr>
    </w:p>
    <w:p w14:paraId="560D0251">
      <w:pPr>
        <w:pStyle w:val="10"/>
        <w:numPr>
          <w:ilvl w:val="1"/>
          <w:numId w:val="26"/>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0D544745">
      <w:pPr>
        <w:pStyle w:val="10"/>
        <w:numPr>
          <w:ilvl w:val="1"/>
          <w:numId w:val="26"/>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456104B6">
      <w:pPr>
        <w:pStyle w:val="10"/>
        <w:numPr>
          <w:ilvl w:val="2"/>
          <w:numId w:val="26"/>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28084E90">
      <w:pPr>
        <w:pStyle w:val="10"/>
        <w:numPr>
          <w:ilvl w:val="0"/>
          <w:numId w:val="27"/>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5FDDEBE1">
      <w:pPr>
        <w:pStyle w:val="10"/>
        <w:numPr>
          <w:ilvl w:val="0"/>
          <w:numId w:val="27"/>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7AA48F8C">
      <w:pPr>
        <w:pStyle w:val="10"/>
        <w:numPr>
          <w:ilvl w:val="0"/>
          <w:numId w:val="27"/>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3C9D8412">
      <w:pPr>
        <w:pStyle w:val="10"/>
        <w:numPr>
          <w:ilvl w:val="0"/>
          <w:numId w:val="27"/>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6D01098D">
      <w:pPr>
        <w:pStyle w:val="10"/>
        <w:numPr>
          <w:ilvl w:val="0"/>
          <w:numId w:val="27"/>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77F6FA35">
      <w:pPr>
        <w:pStyle w:val="10"/>
        <w:numPr>
          <w:ilvl w:val="0"/>
          <w:numId w:val="27"/>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50771928">
      <w:pPr>
        <w:pStyle w:val="8"/>
        <w:spacing w:before="80"/>
      </w:pPr>
    </w:p>
    <w:p w14:paraId="19760539">
      <w:pPr>
        <w:pStyle w:val="10"/>
        <w:numPr>
          <w:ilvl w:val="1"/>
          <w:numId w:val="28"/>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1A376BFD">
      <w:pPr>
        <w:pStyle w:val="10"/>
        <w:numPr>
          <w:ilvl w:val="1"/>
          <w:numId w:val="28"/>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7A601A58">
      <w:pPr>
        <w:pStyle w:val="10"/>
        <w:numPr>
          <w:ilvl w:val="1"/>
          <w:numId w:val="28"/>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23514EAE">
      <w:pPr>
        <w:pStyle w:val="8"/>
        <w:spacing w:before="87"/>
      </w:pPr>
    </w:p>
    <w:p w14:paraId="1259A27E">
      <w:pPr>
        <w:pStyle w:val="4"/>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56B5081">
      <w:pPr>
        <w:pStyle w:val="8"/>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69196BCF">
      <w:pPr>
        <w:pStyle w:val="8"/>
        <w:spacing w:before="87"/>
      </w:pPr>
    </w:p>
    <w:p w14:paraId="566895F1">
      <w:pPr>
        <w:pStyle w:val="4"/>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1B6E5CE3">
      <w:pPr>
        <w:pStyle w:val="8"/>
        <w:spacing w:before="155"/>
        <w:rPr>
          <w:b/>
        </w:rPr>
      </w:pPr>
    </w:p>
    <w:p w14:paraId="0446E810">
      <w:pPr>
        <w:pStyle w:val="10"/>
        <w:numPr>
          <w:ilvl w:val="1"/>
          <w:numId w:val="29"/>
        </w:numPr>
        <w:tabs>
          <w:tab w:val="left" w:pos="418"/>
        </w:tabs>
        <w:spacing w:before="0"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5CA48F0">
      <w:pPr>
        <w:pStyle w:val="8"/>
        <w:spacing w:before="80"/>
      </w:pPr>
    </w:p>
    <w:p w14:paraId="51BCE50D">
      <w:pPr>
        <w:pStyle w:val="4"/>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4F345E93">
      <w:pPr>
        <w:pStyle w:val="8"/>
        <w:spacing w:before="80"/>
        <w:rPr>
          <w:b/>
        </w:rPr>
      </w:pPr>
    </w:p>
    <w:p w14:paraId="148A6C4E">
      <w:pPr>
        <w:pStyle w:val="10"/>
        <w:numPr>
          <w:ilvl w:val="1"/>
          <w:numId w:val="30"/>
        </w:numPr>
        <w:tabs>
          <w:tab w:val="left" w:pos="418"/>
          <w:tab w:val="left" w:leader="dot" w:pos="4673"/>
        </w:tabs>
        <w:spacing w:before="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2343AC9F">
      <w:pPr>
        <w:pStyle w:val="10"/>
        <w:numPr>
          <w:ilvl w:val="1"/>
          <w:numId w:val="30"/>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3766F446">
      <w:pPr>
        <w:pStyle w:val="10"/>
        <w:numPr>
          <w:ilvl w:val="1"/>
          <w:numId w:val="30"/>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3ECE3E93">
      <w:pPr>
        <w:pStyle w:val="8"/>
        <w:spacing w:before="125"/>
      </w:pPr>
    </w:p>
    <w:p w14:paraId="74CDE773">
      <w:pPr>
        <w:pStyle w:val="4"/>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288F2AF0">
      <w:pPr>
        <w:pStyle w:val="8"/>
        <w:spacing w:before="155"/>
        <w:rPr>
          <w:b/>
        </w:rPr>
      </w:pPr>
    </w:p>
    <w:p w14:paraId="2E488BCA">
      <w:pPr>
        <w:pStyle w:val="10"/>
        <w:numPr>
          <w:ilvl w:val="1"/>
          <w:numId w:val="31"/>
        </w:numPr>
        <w:tabs>
          <w:tab w:val="left" w:pos="450"/>
        </w:tabs>
        <w:spacing w:before="0" w:after="0" w:line="280" w:lineRule="auto"/>
        <w:ind w:left="119" w:right="118" w:firstLine="0"/>
        <w:jc w:val="left"/>
        <w:rPr>
          <w:sz w:val="20"/>
        </w:rPr>
      </w:pPr>
      <w:r>
        <w:rPr>
          <w:sz w:val="20"/>
        </w:rPr>
        <w:t>O</w:t>
      </w:r>
      <w:r>
        <w:rPr>
          <w:spacing w:val="26"/>
          <w:sz w:val="20"/>
        </w:rPr>
        <w:t xml:space="preserve"> </w:t>
      </w:r>
      <w:r>
        <w:rPr>
          <w:b/>
          <w:sz w:val="20"/>
        </w:rPr>
        <w:t>CONTRATANTE</w:t>
      </w:r>
      <w:r>
        <w:rPr>
          <w:b/>
          <w:spacing w:val="26"/>
          <w:sz w:val="20"/>
        </w:rPr>
        <w:t xml:space="preserve"> </w:t>
      </w:r>
      <w:r>
        <w:rPr>
          <w:sz w:val="20"/>
        </w:rPr>
        <w:t>deverá</w:t>
      </w:r>
      <w:r>
        <w:rPr>
          <w:spacing w:val="26"/>
          <w:sz w:val="20"/>
        </w:rPr>
        <w:t xml:space="preserve"> </w:t>
      </w:r>
      <w:r>
        <w:rPr>
          <w:sz w:val="20"/>
        </w:rPr>
        <w:t>pagar</w:t>
      </w:r>
      <w:r>
        <w:rPr>
          <w:spacing w:val="26"/>
          <w:sz w:val="20"/>
        </w:rPr>
        <w:t xml:space="preserve"> </w:t>
      </w:r>
      <w:r>
        <w:rPr>
          <w:sz w:val="20"/>
        </w:rPr>
        <w:t>ao</w:t>
      </w:r>
      <w:r>
        <w:rPr>
          <w:spacing w:val="26"/>
          <w:sz w:val="20"/>
        </w:rPr>
        <w:t xml:space="preserve"> </w:t>
      </w:r>
      <w:r>
        <w:rPr>
          <w:b/>
          <w:sz w:val="20"/>
        </w:rPr>
        <w:t>CONTRATADO</w:t>
      </w:r>
      <w:r>
        <w:rPr>
          <w:b/>
          <w:spacing w:val="26"/>
          <w:sz w:val="20"/>
        </w:rPr>
        <w:t xml:space="preserve"> </w:t>
      </w:r>
      <w:r>
        <w:rPr>
          <w:sz w:val="20"/>
        </w:rPr>
        <w:t>o</w:t>
      </w:r>
      <w:r>
        <w:rPr>
          <w:spacing w:val="26"/>
          <w:sz w:val="20"/>
        </w:rPr>
        <w:t xml:space="preserve"> </w:t>
      </w:r>
      <w:r>
        <w:rPr>
          <w:sz w:val="20"/>
        </w:rPr>
        <w:t>valor</w:t>
      </w:r>
      <w:r>
        <w:rPr>
          <w:spacing w:val="26"/>
          <w:sz w:val="20"/>
        </w:rPr>
        <w:t xml:space="preserve"> </w:t>
      </w:r>
      <w:r>
        <w:rPr>
          <w:sz w:val="20"/>
        </w:rPr>
        <w:t>total</w:t>
      </w:r>
      <w:r>
        <w:rPr>
          <w:spacing w:val="26"/>
          <w:sz w:val="20"/>
        </w:rPr>
        <w:t xml:space="preserve"> </w:t>
      </w:r>
      <w:r>
        <w:rPr>
          <w:sz w:val="20"/>
        </w:rPr>
        <w:t>referente</w:t>
      </w:r>
      <w:r>
        <w:rPr>
          <w:spacing w:val="26"/>
          <w:sz w:val="20"/>
        </w:rPr>
        <w:t xml:space="preserve"> </w:t>
      </w:r>
      <w:r>
        <w:rPr>
          <w:sz w:val="20"/>
        </w:rPr>
        <w:t>à</w:t>
      </w:r>
      <w:r>
        <w:rPr>
          <w:spacing w:val="26"/>
          <w:sz w:val="20"/>
        </w:rPr>
        <w:t xml:space="preserve"> </w:t>
      </w:r>
      <w:r>
        <w:rPr>
          <w:b/>
          <w:sz w:val="20"/>
        </w:rPr>
        <w:t>CLÁUSULA</w:t>
      </w:r>
      <w:r>
        <w:rPr>
          <w:b/>
          <w:spacing w:val="15"/>
          <w:sz w:val="20"/>
        </w:rPr>
        <w:t xml:space="preserve"> </w:t>
      </w:r>
      <w:r>
        <w:rPr>
          <w:b/>
          <w:sz w:val="20"/>
        </w:rPr>
        <w:t>QUINTA</w:t>
      </w:r>
      <w:r>
        <w:rPr>
          <w:sz w:val="20"/>
        </w:rPr>
        <w:t>,</w:t>
      </w:r>
      <w:r>
        <w:rPr>
          <w:spacing w:val="26"/>
          <w:sz w:val="20"/>
        </w:rPr>
        <w:t xml:space="preserve"> </w:t>
      </w:r>
      <w:r>
        <w:rPr>
          <w:sz w:val="20"/>
        </w:rPr>
        <w:t>a</w:t>
      </w:r>
      <w:r>
        <w:rPr>
          <w:spacing w:val="26"/>
          <w:sz w:val="20"/>
        </w:rPr>
        <w:t xml:space="preserve"> </w:t>
      </w:r>
      <w:r>
        <w:rPr>
          <w:sz w:val="20"/>
        </w:rPr>
        <w:t>ser</w:t>
      </w:r>
      <w:r>
        <w:rPr>
          <w:spacing w:val="26"/>
          <w:sz w:val="20"/>
        </w:rPr>
        <w:t xml:space="preserve"> </w:t>
      </w:r>
      <w:r>
        <w:rPr>
          <w:sz w:val="20"/>
        </w:rPr>
        <w:t>realizado</w:t>
      </w:r>
      <w:r>
        <w:rPr>
          <w:spacing w:val="26"/>
          <w:sz w:val="20"/>
        </w:rPr>
        <w:t xml:space="preserve"> </w:t>
      </w:r>
      <w:r>
        <w:rPr>
          <w:sz w:val="20"/>
        </w:rPr>
        <w:t>em</w:t>
      </w:r>
      <w:r>
        <w:rPr>
          <w:spacing w:val="26"/>
          <w:sz w:val="20"/>
        </w:rPr>
        <w:t xml:space="preserve"> </w:t>
      </w:r>
      <w:r>
        <w:rPr>
          <w:sz w:val="20"/>
        </w:rPr>
        <w:t>parcelas,</w:t>
      </w:r>
      <w:r>
        <w:rPr>
          <w:spacing w:val="26"/>
          <w:sz w:val="20"/>
        </w:rPr>
        <w:t xml:space="preserve"> </w:t>
      </w:r>
      <w:r>
        <w:rPr>
          <w:sz w:val="20"/>
        </w:rPr>
        <w:t>conforme</w:t>
      </w:r>
      <w:r>
        <w:rPr>
          <w:spacing w:val="26"/>
          <w:sz w:val="20"/>
        </w:rPr>
        <w:t xml:space="preserve"> </w:t>
      </w:r>
      <w:r>
        <w:rPr>
          <w:sz w:val="20"/>
        </w:rPr>
        <w:t>cronograma</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do</w:t>
      </w:r>
      <w:r>
        <w:rPr>
          <w:spacing w:val="26"/>
          <w:sz w:val="20"/>
        </w:rPr>
        <w:t xml:space="preserve"> </w:t>
      </w:r>
      <w:r>
        <w:rPr>
          <w:sz w:val="20"/>
        </w:rPr>
        <w:t xml:space="preserve">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42FEB5E6">
      <w:pPr>
        <w:pStyle w:val="10"/>
        <w:spacing w:after="0" w:line="280" w:lineRule="auto"/>
        <w:jc w:val="left"/>
        <w:rPr>
          <w:sz w:val="20"/>
        </w:rPr>
        <w:sectPr>
          <w:pgSz w:w="15840" w:h="24480"/>
          <w:pgMar w:top="0" w:right="0" w:bottom="280" w:left="0" w:header="720" w:footer="720" w:gutter="0"/>
          <w:cols w:space="720" w:num="1"/>
        </w:sectPr>
      </w:pPr>
    </w:p>
    <w:p w14:paraId="1523A81B">
      <w:pPr>
        <w:pStyle w:val="10"/>
        <w:numPr>
          <w:ilvl w:val="1"/>
          <w:numId w:val="31"/>
        </w:numPr>
        <w:tabs>
          <w:tab w:val="left" w:pos="455"/>
        </w:tabs>
        <w:spacing w:before="23"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7950679C">
      <w:pPr>
        <w:pStyle w:val="10"/>
        <w:numPr>
          <w:ilvl w:val="1"/>
          <w:numId w:val="31"/>
        </w:numPr>
        <w:tabs>
          <w:tab w:val="left" w:pos="426"/>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0BA5080B">
      <w:pPr>
        <w:pStyle w:val="10"/>
        <w:numPr>
          <w:ilvl w:val="2"/>
          <w:numId w:val="31"/>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3489900E">
      <w:pPr>
        <w:pStyle w:val="10"/>
        <w:numPr>
          <w:ilvl w:val="1"/>
          <w:numId w:val="31"/>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68F73ECC">
      <w:pPr>
        <w:pStyle w:val="8"/>
        <w:spacing w:before="41"/>
      </w:pPr>
    </w:p>
    <w:p w14:paraId="5F8109BF">
      <w:pPr>
        <w:pStyle w:val="10"/>
        <w:numPr>
          <w:ilvl w:val="1"/>
          <w:numId w:val="31"/>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60A86DEB">
      <w:pPr>
        <w:pStyle w:val="10"/>
        <w:numPr>
          <w:ilvl w:val="0"/>
          <w:numId w:val="32"/>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B5BE4B9">
      <w:pPr>
        <w:pStyle w:val="10"/>
        <w:numPr>
          <w:ilvl w:val="0"/>
          <w:numId w:val="32"/>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44729E80">
      <w:pPr>
        <w:pStyle w:val="10"/>
        <w:numPr>
          <w:ilvl w:val="0"/>
          <w:numId w:val="32"/>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78B64893">
      <w:pPr>
        <w:pStyle w:val="8"/>
        <w:spacing w:before="80"/>
      </w:pPr>
    </w:p>
    <w:p w14:paraId="08E1F640">
      <w:pPr>
        <w:pStyle w:val="10"/>
        <w:numPr>
          <w:ilvl w:val="2"/>
          <w:numId w:val="31"/>
        </w:numPr>
        <w:tabs>
          <w:tab w:val="left" w:pos="572"/>
        </w:tabs>
        <w:spacing w:before="1"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592C8028">
      <w:pPr>
        <w:pStyle w:val="10"/>
        <w:numPr>
          <w:ilvl w:val="2"/>
          <w:numId w:val="31"/>
        </w:numPr>
        <w:tabs>
          <w:tab w:val="left" w:pos="580"/>
        </w:tabs>
        <w:spacing w:before="1"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354A6107">
      <w:pPr>
        <w:pStyle w:val="10"/>
        <w:numPr>
          <w:ilvl w:val="2"/>
          <w:numId w:val="31"/>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335A03FA">
      <w:pPr>
        <w:spacing w:before="40"/>
        <w:ind w:left="119" w:right="0" w:firstLine="0"/>
        <w:jc w:val="both"/>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0CC7C294">
      <w:pPr>
        <w:pStyle w:val="10"/>
        <w:numPr>
          <w:ilvl w:val="2"/>
          <w:numId w:val="31"/>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1F55A539">
      <w:pPr>
        <w:pStyle w:val="10"/>
        <w:numPr>
          <w:ilvl w:val="1"/>
          <w:numId w:val="31"/>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1E05C0B2">
      <w:pPr>
        <w:pStyle w:val="10"/>
        <w:numPr>
          <w:ilvl w:val="2"/>
          <w:numId w:val="31"/>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3A942A3F">
      <w:pPr>
        <w:pStyle w:val="10"/>
        <w:numPr>
          <w:ilvl w:val="1"/>
          <w:numId w:val="31"/>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2B2CEE81">
      <w:pPr>
        <w:pStyle w:val="10"/>
        <w:numPr>
          <w:ilvl w:val="2"/>
          <w:numId w:val="31"/>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5A54F87">
      <w:pPr>
        <w:pStyle w:val="10"/>
        <w:numPr>
          <w:ilvl w:val="2"/>
          <w:numId w:val="31"/>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72CB802">
      <w:pPr>
        <w:pStyle w:val="10"/>
        <w:numPr>
          <w:ilvl w:val="1"/>
          <w:numId w:val="31"/>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88D4404">
      <w:pPr>
        <w:pStyle w:val="10"/>
        <w:numPr>
          <w:ilvl w:val="1"/>
          <w:numId w:val="31"/>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0C2CD881">
      <w:pPr>
        <w:pStyle w:val="10"/>
        <w:numPr>
          <w:ilvl w:val="1"/>
          <w:numId w:val="31"/>
        </w:numPr>
        <w:tabs>
          <w:tab w:val="left" w:pos="523"/>
        </w:tabs>
        <w:spacing w:before="1"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2F618BC6">
      <w:pPr>
        <w:pStyle w:val="8"/>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32D1D686">
      <w:pPr>
        <w:pStyle w:val="10"/>
        <w:numPr>
          <w:ilvl w:val="2"/>
          <w:numId w:val="31"/>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2CD94D2A">
      <w:pPr>
        <w:pStyle w:val="10"/>
        <w:numPr>
          <w:ilvl w:val="1"/>
          <w:numId w:val="33"/>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F67BFBC">
      <w:pPr>
        <w:pStyle w:val="10"/>
        <w:numPr>
          <w:ilvl w:val="1"/>
          <w:numId w:val="33"/>
        </w:numPr>
        <w:tabs>
          <w:tab w:val="left" w:pos="419"/>
        </w:tabs>
        <w:spacing w:before="41"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7FBBEED">
      <w:pPr>
        <w:pStyle w:val="10"/>
        <w:numPr>
          <w:ilvl w:val="1"/>
          <w:numId w:val="33"/>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026CF7BD">
      <w:pPr>
        <w:pStyle w:val="10"/>
        <w:numPr>
          <w:ilvl w:val="1"/>
          <w:numId w:val="33"/>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750470C1">
      <w:pPr>
        <w:pStyle w:val="10"/>
        <w:numPr>
          <w:ilvl w:val="1"/>
          <w:numId w:val="33"/>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003278FD">
      <w:pPr>
        <w:pStyle w:val="10"/>
        <w:numPr>
          <w:ilvl w:val="2"/>
          <w:numId w:val="33"/>
        </w:numPr>
        <w:tabs>
          <w:tab w:val="left" w:pos="577"/>
        </w:tabs>
        <w:spacing w:before="1"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733A569F">
      <w:pPr>
        <w:pStyle w:val="10"/>
        <w:numPr>
          <w:ilvl w:val="1"/>
          <w:numId w:val="33"/>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562091DB">
      <w:pPr>
        <w:pStyle w:val="10"/>
        <w:numPr>
          <w:ilvl w:val="1"/>
          <w:numId w:val="33"/>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5229E922">
      <w:pPr>
        <w:pStyle w:val="10"/>
        <w:numPr>
          <w:ilvl w:val="1"/>
          <w:numId w:val="33"/>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44267D44">
      <w:pPr>
        <w:pStyle w:val="10"/>
        <w:numPr>
          <w:ilvl w:val="2"/>
          <w:numId w:val="33"/>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0D7C3288">
      <w:pPr>
        <w:pStyle w:val="10"/>
        <w:numPr>
          <w:ilvl w:val="0"/>
          <w:numId w:val="34"/>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3215837">
      <w:pPr>
        <w:pStyle w:val="10"/>
        <w:numPr>
          <w:ilvl w:val="0"/>
          <w:numId w:val="34"/>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6C978900">
      <w:pPr>
        <w:pStyle w:val="10"/>
        <w:numPr>
          <w:ilvl w:val="1"/>
          <w:numId w:val="33"/>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1BDE1B8F">
      <w:pPr>
        <w:pStyle w:val="10"/>
        <w:numPr>
          <w:ilvl w:val="1"/>
          <w:numId w:val="33"/>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3F5C82D9">
      <w:pPr>
        <w:pStyle w:val="10"/>
        <w:numPr>
          <w:ilvl w:val="1"/>
          <w:numId w:val="33"/>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A3D5E3F">
      <w:pPr>
        <w:pStyle w:val="10"/>
        <w:numPr>
          <w:ilvl w:val="1"/>
          <w:numId w:val="33"/>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35EDEA42">
      <w:pPr>
        <w:pStyle w:val="8"/>
        <w:spacing w:before="86"/>
      </w:pPr>
    </w:p>
    <w:p w14:paraId="59FB3F51">
      <w:pPr>
        <w:pStyle w:val="4"/>
        <w:spacing w:before="1"/>
        <w:ind w:left="11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647A6584">
      <w:pPr>
        <w:pStyle w:val="8"/>
        <w:spacing w:before="154"/>
        <w:rPr>
          <w:b/>
        </w:rPr>
      </w:pPr>
    </w:p>
    <w:p w14:paraId="798409E0">
      <w:pPr>
        <w:pStyle w:val="10"/>
        <w:numPr>
          <w:ilvl w:val="1"/>
          <w:numId w:val="35"/>
        </w:numPr>
        <w:tabs>
          <w:tab w:val="left" w:pos="419"/>
        </w:tabs>
        <w:spacing w:before="1"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7BEA8374">
      <w:pPr>
        <w:pStyle w:val="10"/>
        <w:numPr>
          <w:ilvl w:val="2"/>
          <w:numId w:val="35"/>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6143EC45">
      <w:pPr>
        <w:pStyle w:val="10"/>
        <w:numPr>
          <w:ilvl w:val="2"/>
          <w:numId w:val="35"/>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EC04E37">
      <w:pPr>
        <w:pStyle w:val="10"/>
        <w:numPr>
          <w:ilvl w:val="2"/>
          <w:numId w:val="35"/>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1D832BA6">
      <w:pPr>
        <w:pStyle w:val="10"/>
        <w:numPr>
          <w:ilvl w:val="2"/>
          <w:numId w:val="35"/>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15DEFC7A">
      <w:pPr>
        <w:pStyle w:val="10"/>
        <w:numPr>
          <w:ilvl w:val="2"/>
          <w:numId w:val="35"/>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3BC5DE4B">
      <w:pPr>
        <w:pStyle w:val="10"/>
        <w:numPr>
          <w:ilvl w:val="2"/>
          <w:numId w:val="35"/>
        </w:numPr>
        <w:tabs>
          <w:tab w:val="left" w:pos="569"/>
        </w:tabs>
        <w:spacing w:before="1"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10917478">
      <w:pPr>
        <w:pStyle w:val="10"/>
        <w:numPr>
          <w:ilvl w:val="2"/>
          <w:numId w:val="35"/>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60F28ED2">
      <w:pPr>
        <w:pStyle w:val="10"/>
        <w:numPr>
          <w:ilvl w:val="2"/>
          <w:numId w:val="35"/>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176F5C5C">
      <w:pPr>
        <w:pStyle w:val="10"/>
        <w:numPr>
          <w:ilvl w:val="2"/>
          <w:numId w:val="35"/>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08D73251">
      <w:pPr>
        <w:pStyle w:val="10"/>
        <w:numPr>
          <w:ilvl w:val="3"/>
          <w:numId w:val="35"/>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45C23398">
      <w:pPr>
        <w:pStyle w:val="10"/>
        <w:numPr>
          <w:ilvl w:val="2"/>
          <w:numId w:val="35"/>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62533E1B">
      <w:pPr>
        <w:pStyle w:val="10"/>
        <w:numPr>
          <w:ilvl w:val="2"/>
          <w:numId w:val="35"/>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08D17C39">
      <w:pPr>
        <w:pStyle w:val="10"/>
        <w:numPr>
          <w:ilvl w:val="2"/>
          <w:numId w:val="35"/>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0C751F53">
      <w:pPr>
        <w:pStyle w:val="10"/>
        <w:numPr>
          <w:ilvl w:val="2"/>
          <w:numId w:val="35"/>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032ECF1A">
      <w:pPr>
        <w:pStyle w:val="10"/>
        <w:spacing w:after="0" w:line="236" w:lineRule="exact"/>
        <w:jc w:val="left"/>
        <w:rPr>
          <w:sz w:val="22"/>
        </w:rPr>
        <w:sectPr>
          <w:pgSz w:w="15840" w:h="24480"/>
          <w:pgMar w:top="0" w:right="0" w:bottom="0" w:left="0" w:header="720" w:footer="720" w:gutter="0"/>
          <w:cols w:space="720" w:num="1"/>
        </w:sectPr>
      </w:pPr>
    </w:p>
    <w:p w14:paraId="4211B904">
      <w:pPr>
        <w:pStyle w:val="4"/>
        <w:spacing w:before="73"/>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2AC13DA1">
      <w:pPr>
        <w:pStyle w:val="8"/>
        <w:spacing w:before="80"/>
        <w:rPr>
          <w:b/>
        </w:rPr>
      </w:pPr>
    </w:p>
    <w:p w14:paraId="3FA50144">
      <w:pPr>
        <w:pStyle w:val="10"/>
        <w:numPr>
          <w:ilvl w:val="1"/>
          <w:numId w:val="36"/>
        </w:numPr>
        <w:tabs>
          <w:tab w:val="left" w:pos="440"/>
        </w:tabs>
        <w:spacing w:before="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2AA91EDA">
      <w:pPr>
        <w:pStyle w:val="10"/>
        <w:numPr>
          <w:ilvl w:val="2"/>
          <w:numId w:val="36"/>
        </w:numPr>
        <w:tabs>
          <w:tab w:val="left" w:pos="568"/>
        </w:tabs>
        <w:spacing w:before="2"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05D724DC">
      <w:pPr>
        <w:pStyle w:val="10"/>
        <w:numPr>
          <w:ilvl w:val="2"/>
          <w:numId w:val="36"/>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34D73493">
      <w:pPr>
        <w:pStyle w:val="10"/>
        <w:numPr>
          <w:ilvl w:val="2"/>
          <w:numId w:val="36"/>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10DE9F8C">
      <w:pPr>
        <w:pStyle w:val="10"/>
        <w:numPr>
          <w:ilvl w:val="2"/>
          <w:numId w:val="36"/>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1042FDC">
      <w:pPr>
        <w:pStyle w:val="10"/>
        <w:numPr>
          <w:ilvl w:val="2"/>
          <w:numId w:val="36"/>
        </w:numPr>
        <w:tabs>
          <w:tab w:val="left" w:pos="586"/>
        </w:tabs>
        <w:spacing w:before="1"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99500C6">
      <w:pPr>
        <w:pStyle w:val="10"/>
        <w:numPr>
          <w:ilvl w:val="2"/>
          <w:numId w:val="36"/>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4870E754">
      <w:pPr>
        <w:pStyle w:val="10"/>
        <w:numPr>
          <w:ilvl w:val="2"/>
          <w:numId w:val="36"/>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16547266">
      <w:pPr>
        <w:pStyle w:val="10"/>
        <w:numPr>
          <w:ilvl w:val="2"/>
          <w:numId w:val="36"/>
        </w:numPr>
        <w:tabs>
          <w:tab w:val="left" w:pos="568"/>
        </w:tabs>
        <w:spacing w:before="2"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595F713D">
      <w:pPr>
        <w:pStyle w:val="10"/>
        <w:numPr>
          <w:ilvl w:val="3"/>
          <w:numId w:val="36"/>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638C3A94">
      <w:pPr>
        <w:pStyle w:val="10"/>
        <w:numPr>
          <w:ilvl w:val="0"/>
          <w:numId w:val="37"/>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5199BC5C">
      <w:pPr>
        <w:pStyle w:val="10"/>
        <w:numPr>
          <w:ilvl w:val="0"/>
          <w:numId w:val="37"/>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17990C97">
      <w:pPr>
        <w:pStyle w:val="10"/>
        <w:numPr>
          <w:ilvl w:val="0"/>
          <w:numId w:val="37"/>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518E53E4">
      <w:pPr>
        <w:pStyle w:val="10"/>
        <w:numPr>
          <w:ilvl w:val="0"/>
          <w:numId w:val="37"/>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483F340B">
      <w:pPr>
        <w:pStyle w:val="10"/>
        <w:numPr>
          <w:ilvl w:val="0"/>
          <w:numId w:val="37"/>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3B9BA8C3">
      <w:pPr>
        <w:pStyle w:val="8"/>
        <w:spacing w:before="80"/>
      </w:pPr>
    </w:p>
    <w:p w14:paraId="4CCC77E4">
      <w:pPr>
        <w:pStyle w:val="10"/>
        <w:numPr>
          <w:ilvl w:val="2"/>
          <w:numId w:val="36"/>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0900CB62">
      <w:pPr>
        <w:pStyle w:val="10"/>
        <w:numPr>
          <w:ilvl w:val="2"/>
          <w:numId w:val="36"/>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687C153">
      <w:pPr>
        <w:pStyle w:val="10"/>
        <w:numPr>
          <w:ilvl w:val="2"/>
          <w:numId w:val="36"/>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7A16AC03">
      <w:pPr>
        <w:pStyle w:val="10"/>
        <w:numPr>
          <w:ilvl w:val="2"/>
          <w:numId w:val="36"/>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71FE04B5">
      <w:pPr>
        <w:pStyle w:val="10"/>
        <w:numPr>
          <w:ilvl w:val="2"/>
          <w:numId w:val="36"/>
        </w:numPr>
        <w:tabs>
          <w:tab w:val="left" w:pos="680"/>
        </w:tabs>
        <w:spacing w:before="1"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66F5C0F6">
      <w:pPr>
        <w:pStyle w:val="10"/>
        <w:numPr>
          <w:ilvl w:val="2"/>
          <w:numId w:val="36"/>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340D1E74">
      <w:pPr>
        <w:pStyle w:val="10"/>
        <w:numPr>
          <w:ilvl w:val="2"/>
          <w:numId w:val="36"/>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1A15E850">
      <w:pPr>
        <w:pStyle w:val="10"/>
        <w:numPr>
          <w:ilvl w:val="2"/>
          <w:numId w:val="36"/>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207D1E7A">
      <w:pPr>
        <w:pStyle w:val="10"/>
        <w:numPr>
          <w:ilvl w:val="3"/>
          <w:numId w:val="36"/>
        </w:numPr>
        <w:tabs>
          <w:tab w:val="left" w:pos="824"/>
        </w:tabs>
        <w:spacing w:before="2"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15FA661A">
      <w:pPr>
        <w:pStyle w:val="10"/>
        <w:numPr>
          <w:ilvl w:val="2"/>
          <w:numId w:val="36"/>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4D96D4C2">
      <w:pPr>
        <w:pStyle w:val="10"/>
        <w:numPr>
          <w:ilvl w:val="2"/>
          <w:numId w:val="36"/>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2E1F7D72">
      <w:pPr>
        <w:pStyle w:val="10"/>
        <w:numPr>
          <w:ilvl w:val="2"/>
          <w:numId w:val="36"/>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4F3EDB2C">
      <w:pPr>
        <w:pStyle w:val="10"/>
        <w:numPr>
          <w:ilvl w:val="2"/>
          <w:numId w:val="36"/>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41BA85E6">
      <w:pPr>
        <w:pStyle w:val="10"/>
        <w:numPr>
          <w:ilvl w:val="2"/>
          <w:numId w:val="36"/>
        </w:numPr>
        <w:tabs>
          <w:tab w:val="left" w:pos="690"/>
        </w:tabs>
        <w:spacing w:before="1"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1A82A2F5">
      <w:pPr>
        <w:pStyle w:val="10"/>
        <w:numPr>
          <w:ilvl w:val="3"/>
          <w:numId w:val="36"/>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5CC4F192">
      <w:pPr>
        <w:pStyle w:val="10"/>
        <w:numPr>
          <w:ilvl w:val="2"/>
          <w:numId w:val="36"/>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45B765C5">
      <w:pPr>
        <w:pStyle w:val="8"/>
        <w:spacing w:before="42"/>
      </w:pPr>
    </w:p>
    <w:p w14:paraId="3ED5832B">
      <w:pPr>
        <w:pStyle w:val="4"/>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319AAAAF">
      <w:pPr>
        <w:pStyle w:val="8"/>
        <w:spacing w:before="61"/>
        <w:rPr>
          <w:b/>
        </w:rPr>
      </w:pPr>
    </w:p>
    <w:p w14:paraId="6F4693DE">
      <w:pPr>
        <w:pStyle w:val="10"/>
        <w:numPr>
          <w:ilvl w:val="1"/>
          <w:numId w:val="38"/>
        </w:numPr>
        <w:tabs>
          <w:tab w:val="left" w:pos="519"/>
        </w:tabs>
        <w:spacing w:before="0" w:after="0" w:line="240" w:lineRule="auto"/>
        <w:ind w:left="519" w:right="0" w:hanging="400"/>
        <w:jc w:val="left"/>
        <w:rPr>
          <w:sz w:val="20"/>
        </w:rPr>
      </w:pPr>
      <w:r>
        <w:rPr>
          <w:sz w:val="20"/>
        </w:rPr>
        <mc:AlternateContent>
          <mc:Choice Requires="wps">
            <w:drawing>
              <wp:anchor distT="0" distB="0" distL="0" distR="0" simplePos="0" relativeHeight="251663360" behindDoc="0" locked="0" layoutInCell="1" allowOverlap="1">
                <wp:simplePos x="0" y="0"/>
                <wp:positionH relativeFrom="page">
                  <wp:posOffset>4834890</wp:posOffset>
                </wp:positionH>
                <wp:positionV relativeFrom="paragraph">
                  <wp:posOffset>139700</wp:posOffset>
                </wp:positionV>
                <wp:extent cx="35560" cy="9525"/>
                <wp:effectExtent l="0" t="0" r="0" b="0"/>
                <wp:wrapNone/>
                <wp:docPr id="20" name="Graphic 20"/>
                <wp:cNvGraphicFramePr/>
                <a:graphic xmlns:a="http://schemas.openxmlformats.org/drawingml/2006/main">
                  <a:graphicData uri="http://schemas.microsoft.com/office/word/2010/wordprocessingShape">
                    <wps:wsp>
                      <wps:cNvSpPr/>
                      <wps:spPr>
                        <a:xfrm>
                          <a:off x="0" y="0"/>
                          <a:ext cx="35560" cy="9525"/>
                        </a:xfrm>
                        <a:custGeom>
                          <a:avLst/>
                          <a:gdLst/>
                          <a:ahLst/>
                          <a:cxnLst/>
                          <a:rect l="l" t="t" r="r" b="b"/>
                          <a:pathLst>
                            <a:path w="35560" h="9525">
                              <a:moveTo>
                                <a:pt x="35421" y="9524"/>
                              </a:moveTo>
                              <a:lnTo>
                                <a:pt x="0" y="9524"/>
                              </a:lnTo>
                              <a:lnTo>
                                <a:pt x="0" y="0"/>
                              </a:lnTo>
                              <a:lnTo>
                                <a:pt x="35421" y="0"/>
                              </a:lnTo>
                              <a:lnTo>
                                <a:pt x="35421" y="9524"/>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380.7pt;margin-top:11pt;height:0.75pt;width:2.8pt;mso-position-horizontal-relative:page;z-index:251663360;mso-width-relative:page;mso-height-relative:page;" fillcolor="#000000" filled="t" stroked="f" coordsize="35560,9525" o:gfxdata="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B49dLZ&#10;AAAACQEAAA8AAAAAAAAAAQAgAAAAIgAAAGRycy9kb3ducmV2LnhtbFBLAQIUABQAAAAIAIdO4kCE&#10;RwLTHwIAANcEAAAOAAAAAAAAAAEAIAAAACgBAABkcnMvZTJvRG9jLnhtbFBLBQYAAAAABgAGAFkB&#10;AAC5BQAAAAA=&#10;" path="m35421,9524l0,9524,0,0,35421,0,35421,9524xe">
                <v:fill on="t" focussize="0,0"/>
                <v:stroke on="f"/>
                <v:imagedata o:title=""/>
                <o:lock v:ext="edit" aspectratio="f"/>
                <v:textbox inset="0mm,0mm,0mm,0mm"/>
              </v:shape>
            </w:pict>
          </mc:Fallback>
        </mc:AlternateContent>
      </w:r>
      <w:r>
        <w:rPr>
          <w:sz w:val="20"/>
        </w:rPr>
        <w:t>O</w:t>
      </w:r>
      <w:r>
        <w:rPr>
          <w:spacing w:val="-2"/>
          <w:sz w:val="20"/>
        </w:rPr>
        <w:t xml:space="preserve"> </w:t>
      </w:r>
      <w:r>
        <w:rPr>
          <w:sz w:val="20"/>
        </w:rPr>
        <w:t>Contrato</w:t>
      </w:r>
      <w:r>
        <w:rPr>
          <w:spacing w:val="-1"/>
          <w:sz w:val="20"/>
        </w:rPr>
        <w:t xml:space="preserve"> </w:t>
      </w:r>
      <w:r>
        <w:rPr>
          <w:sz w:val="20"/>
        </w:rPr>
        <w:t>conta</w:t>
      </w:r>
      <w:r>
        <w:rPr>
          <w:spacing w:val="-1"/>
          <w:sz w:val="20"/>
        </w:rPr>
        <w:t xml:space="preserve"> </w:t>
      </w:r>
      <w:r>
        <w:rPr>
          <w:sz w:val="20"/>
        </w:rPr>
        <w:t>com</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execução,</w:t>
      </w:r>
      <w:r>
        <w:rPr>
          <w:spacing w:val="-2"/>
          <w:sz w:val="20"/>
        </w:rPr>
        <w:t xml:space="preserve"> </w:t>
      </w:r>
      <w:r>
        <w:rPr>
          <w:sz w:val="20"/>
        </w:rPr>
        <w:t>nos</w:t>
      </w:r>
      <w:r>
        <w:rPr>
          <w:spacing w:val="-1"/>
          <w:sz w:val="20"/>
        </w:rPr>
        <w:t xml:space="preserve"> </w:t>
      </w:r>
      <w:r>
        <w:rPr>
          <w:sz w:val="20"/>
        </w:rPr>
        <w:t>moldes</w:t>
      </w:r>
      <w:r>
        <w:rPr>
          <w:spacing w:val="-1"/>
          <w:sz w:val="20"/>
        </w:rPr>
        <w:t xml:space="preserve"> </w:t>
      </w:r>
      <w:r>
        <w:rPr>
          <w:sz w:val="20"/>
        </w:rPr>
        <w:t xml:space="preserve">do </w:t>
      </w:r>
      <w:r>
        <w:fldChar w:fldCharType="begin"/>
      </w:r>
      <w:r>
        <w:instrText xml:space="preserve"> HYPERLINK "http://www.planalto.gov.br/ccivil_03/_ato2019-2022/2021/lei/L14133.htm#art96" \h </w:instrText>
      </w:r>
      <w:r>
        <w:fldChar w:fldCharType="separate"/>
      </w:r>
      <w:r>
        <w:rPr>
          <w:color w:val="000080"/>
          <w:sz w:val="22"/>
          <w:u w:val="single" w:color="000080"/>
        </w:rPr>
        <w:t>artigo</w:t>
      </w:r>
      <w:r>
        <w:rPr>
          <w:color w:val="000080"/>
          <w:spacing w:val="-1"/>
          <w:sz w:val="22"/>
          <w:u w:val="single" w:color="000080"/>
        </w:rPr>
        <w:t xml:space="preserve"> </w:t>
      </w:r>
      <w:r>
        <w:rPr>
          <w:color w:val="000080"/>
          <w:sz w:val="22"/>
          <w:u w:val="single" w:color="000080"/>
        </w:rPr>
        <w:t>96</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2"/>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14.133</w:t>
      </w:r>
      <w:r>
        <w:rPr>
          <w:color w:val="000080"/>
          <w:sz w:val="22"/>
          <w:u w:val="single" w:color="000080"/>
        </w:rPr>
        <w:fldChar w:fldCharType="end"/>
      </w:r>
      <w:r>
        <w:rPr>
          <w:sz w:val="20"/>
        </w:rPr>
        <w:t>/2021,</w:t>
      </w:r>
      <w:r>
        <w:rPr>
          <w:spacing w:val="-1"/>
          <w:sz w:val="20"/>
        </w:rPr>
        <w:t xml:space="preserve"> </w:t>
      </w:r>
      <w:r>
        <w:rPr>
          <w:sz w:val="20"/>
        </w:rPr>
        <w:t>correspondente</w:t>
      </w:r>
      <w:r>
        <w:rPr>
          <w:spacing w:val="-1"/>
          <w:sz w:val="20"/>
        </w:rPr>
        <w:t xml:space="preserve"> </w:t>
      </w:r>
      <w:r>
        <w:rPr>
          <w:sz w:val="20"/>
        </w:rPr>
        <w:t>a</w:t>
      </w:r>
      <w:r>
        <w:rPr>
          <w:spacing w:val="-1"/>
          <w:sz w:val="20"/>
        </w:rPr>
        <w:t xml:space="preserve"> </w:t>
      </w:r>
      <w:r>
        <w:rPr>
          <w:sz w:val="20"/>
        </w:rPr>
        <w:t>2,5%</w:t>
      </w:r>
      <w:r>
        <w:rPr>
          <w:spacing w:val="-1"/>
          <w:sz w:val="20"/>
        </w:rPr>
        <w:t xml:space="preserve"> </w:t>
      </w:r>
      <w:r>
        <w:rPr>
          <w:sz w:val="20"/>
        </w:rPr>
        <w:t>(dois</w:t>
      </w:r>
      <w:r>
        <w:rPr>
          <w:spacing w:val="-1"/>
          <w:sz w:val="20"/>
        </w:rPr>
        <w:t xml:space="preserve"> </w:t>
      </w:r>
      <w:r>
        <w:rPr>
          <w:sz w:val="20"/>
        </w:rPr>
        <w:t>vírgula</w:t>
      </w:r>
      <w:r>
        <w:rPr>
          <w:spacing w:val="-2"/>
          <w:sz w:val="20"/>
        </w:rPr>
        <w:t xml:space="preserve"> </w:t>
      </w:r>
      <w:r>
        <w:rPr>
          <w:sz w:val="20"/>
        </w:rPr>
        <w:t>cinco</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pacing w:val="-2"/>
          <w:sz w:val="20"/>
        </w:rPr>
        <w:t>anual.</w:t>
      </w:r>
    </w:p>
    <w:p w14:paraId="5A1DE3DA">
      <w:pPr>
        <w:pStyle w:val="10"/>
        <w:numPr>
          <w:ilvl w:val="2"/>
          <w:numId w:val="38"/>
        </w:numPr>
        <w:tabs>
          <w:tab w:val="left" w:pos="730"/>
        </w:tabs>
        <w:spacing w:before="36" w:after="0" w:line="280" w:lineRule="auto"/>
        <w:ind w:left="119" w:right="118" w:firstLine="0"/>
        <w:jc w:val="left"/>
        <w:rPr>
          <w:sz w:val="20"/>
        </w:rPr>
      </w:pPr>
      <w:r>
        <w:rPr>
          <w:sz w:val="20"/>
        </w:rPr>
        <w:t>Na</w:t>
      </w:r>
      <w:r>
        <w:rPr>
          <w:spacing w:val="10"/>
          <w:sz w:val="20"/>
        </w:rPr>
        <w:t xml:space="preserve"> </w:t>
      </w:r>
      <w:r>
        <w:rPr>
          <w:sz w:val="20"/>
        </w:rPr>
        <w:t>forma</w:t>
      </w:r>
      <w:r>
        <w:rPr>
          <w:spacing w:val="10"/>
          <w:sz w:val="20"/>
        </w:rPr>
        <w:t xml:space="preserve"> </w:t>
      </w:r>
      <w:r>
        <w:rPr>
          <w:sz w:val="20"/>
        </w:rPr>
        <w:t>do</w:t>
      </w:r>
      <w:r>
        <w:rPr>
          <w:spacing w:val="10"/>
          <w:sz w:val="20"/>
        </w:rPr>
        <w:t xml:space="preserve"> </w:t>
      </w:r>
      <w:r>
        <w:rPr>
          <w:sz w:val="20"/>
        </w:rPr>
        <w:t>art.</w:t>
      </w:r>
      <w:r>
        <w:rPr>
          <w:spacing w:val="10"/>
          <w:sz w:val="20"/>
        </w:rPr>
        <w:t xml:space="preserve"> </w:t>
      </w:r>
      <w:r>
        <w:rPr>
          <w:sz w:val="20"/>
        </w:rPr>
        <w:t>101</w:t>
      </w:r>
      <w:r>
        <w:rPr>
          <w:spacing w:val="10"/>
          <w:sz w:val="20"/>
        </w:rPr>
        <w:t xml:space="preserve"> </w:t>
      </w:r>
      <w:r>
        <w:rPr>
          <w:sz w:val="20"/>
        </w:rPr>
        <w:t>da</w:t>
      </w:r>
      <w:r>
        <w:rPr>
          <w:spacing w:val="10"/>
          <w:sz w:val="20"/>
        </w:rPr>
        <w:t xml:space="preserve"> </w:t>
      </w:r>
      <w:r>
        <w:rPr>
          <w:sz w:val="20"/>
        </w:rPr>
        <w:t>Lei</w:t>
      </w:r>
      <w:r>
        <w:rPr>
          <w:spacing w:val="10"/>
          <w:sz w:val="20"/>
        </w:rPr>
        <w:t xml:space="preserve"> </w:t>
      </w:r>
      <w:r>
        <w:rPr>
          <w:sz w:val="20"/>
        </w:rPr>
        <w:t>nº</w:t>
      </w:r>
      <w:r>
        <w:rPr>
          <w:spacing w:val="10"/>
          <w:sz w:val="20"/>
        </w:rPr>
        <w:t xml:space="preserve"> </w:t>
      </w:r>
      <w:r>
        <w:rPr>
          <w:sz w:val="20"/>
        </w:rPr>
        <w:t>14.133/2021,</w:t>
      </w:r>
      <w:r>
        <w:rPr>
          <w:spacing w:val="10"/>
          <w:sz w:val="20"/>
        </w:rPr>
        <w:t xml:space="preserve"> </w:t>
      </w:r>
      <w:r>
        <w:rPr>
          <w:sz w:val="20"/>
        </w:rPr>
        <w:t>nos</w:t>
      </w:r>
      <w:r>
        <w:rPr>
          <w:spacing w:val="10"/>
          <w:sz w:val="20"/>
        </w:rPr>
        <w:t xml:space="preserve"> </w:t>
      </w:r>
      <w:r>
        <w:rPr>
          <w:sz w:val="20"/>
        </w:rPr>
        <w:t>casos</w:t>
      </w:r>
      <w:r>
        <w:rPr>
          <w:spacing w:val="10"/>
          <w:sz w:val="20"/>
        </w:rPr>
        <w:t xml:space="preserve"> </w:t>
      </w:r>
      <w:r>
        <w:rPr>
          <w:sz w:val="20"/>
        </w:rPr>
        <w:t>de</w:t>
      </w:r>
      <w:r>
        <w:rPr>
          <w:spacing w:val="10"/>
          <w:sz w:val="20"/>
        </w:rPr>
        <w:t xml:space="preserve"> </w:t>
      </w:r>
      <w:r>
        <w:rPr>
          <w:sz w:val="20"/>
        </w:rPr>
        <w:t>contratos</w:t>
      </w:r>
      <w:r>
        <w:rPr>
          <w:spacing w:val="10"/>
          <w:sz w:val="20"/>
        </w:rPr>
        <w:t xml:space="preserve"> </w:t>
      </w:r>
      <w:r>
        <w:rPr>
          <w:sz w:val="20"/>
        </w:rPr>
        <w:t>que</w:t>
      </w:r>
      <w:r>
        <w:rPr>
          <w:spacing w:val="10"/>
          <w:sz w:val="20"/>
        </w:rPr>
        <w:t xml:space="preserve"> </w:t>
      </w:r>
      <w:r>
        <w:rPr>
          <w:sz w:val="20"/>
        </w:rPr>
        <w:t>impliquem</w:t>
      </w:r>
      <w:r>
        <w:rPr>
          <w:spacing w:val="10"/>
          <w:sz w:val="20"/>
        </w:rPr>
        <w:t xml:space="preserve"> </w:t>
      </w:r>
      <w:r>
        <w:rPr>
          <w:sz w:val="20"/>
        </w:rPr>
        <w:t>a</w:t>
      </w:r>
      <w:r>
        <w:rPr>
          <w:spacing w:val="10"/>
          <w:sz w:val="20"/>
        </w:rPr>
        <w:t xml:space="preserve"> </w:t>
      </w:r>
      <w:r>
        <w:rPr>
          <w:sz w:val="20"/>
        </w:rPr>
        <w:t>entrega</w:t>
      </w:r>
      <w:r>
        <w:rPr>
          <w:spacing w:val="10"/>
          <w:sz w:val="20"/>
        </w:rPr>
        <w:t xml:space="preserve"> </w:t>
      </w:r>
      <w:r>
        <w:rPr>
          <w:sz w:val="20"/>
        </w:rPr>
        <w:t>de</w:t>
      </w:r>
      <w:r>
        <w:rPr>
          <w:spacing w:val="10"/>
          <w:sz w:val="20"/>
        </w:rPr>
        <w:t xml:space="preserve"> </w:t>
      </w:r>
      <w:r>
        <w:rPr>
          <w:sz w:val="20"/>
        </w:rPr>
        <w:t>bens</w:t>
      </w:r>
      <w:r>
        <w:rPr>
          <w:spacing w:val="10"/>
          <w:sz w:val="20"/>
        </w:rPr>
        <w:t xml:space="preserve"> </w:t>
      </w:r>
      <w:r>
        <w:rPr>
          <w:sz w:val="20"/>
        </w:rPr>
        <w:t>pela</w:t>
      </w:r>
      <w:r>
        <w:rPr>
          <w:spacing w:val="-1"/>
          <w:sz w:val="20"/>
        </w:rPr>
        <w:t xml:space="preserve"> </w:t>
      </w:r>
      <w:r>
        <w:rPr>
          <w:sz w:val="20"/>
        </w:rPr>
        <w:t>Administração,</w:t>
      </w:r>
      <w:r>
        <w:rPr>
          <w:spacing w:val="10"/>
          <w:sz w:val="20"/>
        </w:rPr>
        <w:t xml:space="preserve"> </w:t>
      </w:r>
      <w:r>
        <w:rPr>
          <w:sz w:val="20"/>
        </w:rPr>
        <w:t>dos</w:t>
      </w:r>
      <w:r>
        <w:rPr>
          <w:spacing w:val="10"/>
          <w:sz w:val="20"/>
        </w:rPr>
        <w:t xml:space="preserve"> </w:t>
      </w:r>
      <w:r>
        <w:rPr>
          <w:sz w:val="20"/>
        </w:rPr>
        <w:t>quais</w:t>
      </w:r>
      <w:r>
        <w:rPr>
          <w:spacing w:val="10"/>
          <w:sz w:val="20"/>
        </w:rPr>
        <w:t xml:space="preserve"> </w:t>
      </w:r>
      <w:r>
        <w:rPr>
          <w:sz w:val="20"/>
        </w:rPr>
        <w:t>o</w:t>
      </w:r>
      <w:r>
        <w:rPr>
          <w:spacing w:val="10"/>
          <w:sz w:val="20"/>
        </w:rPr>
        <w:t xml:space="preserve"> </w:t>
      </w:r>
      <w:r>
        <w:rPr>
          <w:sz w:val="20"/>
        </w:rPr>
        <w:t>contratado</w:t>
      </w:r>
      <w:r>
        <w:rPr>
          <w:spacing w:val="10"/>
          <w:sz w:val="20"/>
        </w:rPr>
        <w:t xml:space="preserve"> </w:t>
      </w:r>
      <w:r>
        <w:rPr>
          <w:sz w:val="20"/>
        </w:rPr>
        <w:t>ficará</w:t>
      </w:r>
      <w:r>
        <w:rPr>
          <w:spacing w:val="10"/>
          <w:sz w:val="20"/>
        </w:rPr>
        <w:t xml:space="preserve"> </w:t>
      </w:r>
      <w:r>
        <w:rPr>
          <w:sz w:val="20"/>
        </w:rPr>
        <w:t>depositário,</w:t>
      </w:r>
      <w:r>
        <w:rPr>
          <w:spacing w:val="10"/>
          <w:sz w:val="20"/>
        </w:rPr>
        <w:t xml:space="preserve"> </w:t>
      </w:r>
      <w:r>
        <w:rPr>
          <w:sz w:val="20"/>
        </w:rPr>
        <w:t>o</w:t>
      </w:r>
      <w:r>
        <w:rPr>
          <w:spacing w:val="10"/>
          <w:sz w:val="20"/>
        </w:rPr>
        <w:t xml:space="preserve"> </w:t>
      </w:r>
      <w:r>
        <w:rPr>
          <w:sz w:val="20"/>
        </w:rPr>
        <w:t>valor</w:t>
      </w:r>
      <w:r>
        <w:rPr>
          <w:spacing w:val="10"/>
          <w:sz w:val="20"/>
        </w:rPr>
        <w:t xml:space="preserve"> </w:t>
      </w:r>
      <w:r>
        <w:rPr>
          <w:sz w:val="20"/>
        </w:rPr>
        <w:t>desses</w:t>
      </w:r>
      <w:r>
        <w:rPr>
          <w:spacing w:val="10"/>
          <w:sz w:val="20"/>
        </w:rPr>
        <w:t xml:space="preserve"> </w:t>
      </w:r>
      <w:r>
        <w:rPr>
          <w:sz w:val="20"/>
        </w:rPr>
        <w:t>bens deverá ser acrescido ao valor da garantia.</w:t>
      </w:r>
    </w:p>
    <w:p w14:paraId="67B88E57">
      <w:pPr>
        <w:pStyle w:val="10"/>
        <w:numPr>
          <w:ilvl w:val="1"/>
          <w:numId w:val="39"/>
        </w:numPr>
        <w:tabs>
          <w:tab w:val="left" w:pos="568"/>
        </w:tabs>
        <w:spacing w:before="2" w:after="0" w:line="240" w:lineRule="auto"/>
        <w:ind w:left="568" w:right="0" w:hanging="449"/>
        <w:jc w:val="left"/>
        <w:rPr>
          <w:sz w:val="20"/>
        </w:rPr>
      </w:pPr>
      <w:r>
        <w:rPr>
          <w:sz w:val="20"/>
        </w:rPr>
        <w:t>O</w:t>
      </w:r>
      <w:r>
        <w:rPr>
          <w:spacing w:val="-4"/>
          <w:sz w:val="20"/>
        </w:rPr>
        <w:t xml:space="preserve"> </w:t>
      </w:r>
      <w:r>
        <w:rPr>
          <w:b/>
          <w:sz w:val="20"/>
        </w:rPr>
        <w:t>CONTRATADO</w:t>
      </w:r>
      <w:r>
        <w:rPr>
          <w:b/>
          <w:spacing w:val="-4"/>
          <w:sz w:val="20"/>
        </w:rPr>
        <w:t xml:space="preserve"> </w:t>
      </w:r>
      <w:r>
        <w:rPr>
          <w:sz w:val="20"/>
        </w:rPr>
        <w:t>poderá</w:t>
      </w:r>
      <w:r>
        <w:rPr>
          <w:spacing w:val="-5"/>
          <w:sz w:val="20"/>
        </w:rPr>
        <w:t xml:space="preserve"> </w:t>
      </w:r>
      <w:r>
        <w:rPr>
          <w:sz w:val="20"/>
        </w:rPr>
        <w:t>optar</w:t>
      </w:r>
      <w:r>
        <w:rPr>
          <w:spacing w:val="-5"/>
          <w:sz w:val="20"/>
        </w:rPr>
        <w:t xml:space="preserve"> </w:t>
      </w:r>
      <w:r>
        <w:rPr>
          <w:sz w:val="20"/>
        </w:rPr>
        <w:t>pelas</w:t>
      </w:r>
      <w:r>
        <w:rPr>
          <w:spacing w:val="-4"/>
          <w:sz w:val="20"/>
        </w:rPr>
        <w:t xml:space="preserve"> </w:t>
      </w:r>
      <w:r>
        <w:rPr>
          <w:sz w:val="20"/>
        </w:rPr>
        <w:t>seguintes</w:t>
      </w:r>
      <w:r>
        <w:rPr>
          <w:spacing w:val="-5"/>
          <w:sz w:val="20"/>
        </w:rPr>
        <w:t xml:space="preserve"> </w:t>
      </w:r>
      <w:r>
        <w:rPr>
          <w:sz w:val="20"/>
        </w:rPr>
        <w:t>modalidades</w:t>
      </w:r>
      <w:r>
        <w:rPr>
          <w:spacing w:val="-5"/>
          <w:sz w:val="20"/>
        </w:rPr>
        <w:t xml:space="preserve"> </w:t>
      </w:r>
      <w:r>
        <w:rPr>
          <w:sz w:val="20"/>
        </w:rPr>
        <w:t>de</w:t>
      </w:r>
      <w:r>
        <w:rPr>
          <w:spacing w:val="-4"/>
          <w:sz w:val="20"/>
        </w:rPr>
        <w:t xml:space="preserve"> </w:t>
      </w:r>
      <w:r>
        <w:rPr>
          <w:spacing w:val="-2"/>
          <w:sz w:val="20"/>
        </w:rPr>
        <w:t>garantia:</w:t>
      </w:r>
    </w:p>
    <w:p w14:paraId="106EA48C">
      <w:pPr>
        <w:pStyle w:val="10"/>
        <w:numPr>
          <w:ilvl w:val="0"/>
          <w:numId w:val="40"/>
        </w:numPr>
        <w:tabs>
          <w:tab w:val="left" w:pos="234"/>
        </w:tabs>
        <w:spacing w:before="40" w:after="0" w:line="240" w:lineRule="auto"/>
        <w:ind w:left="234" w:right="0" w:hanging="115"/>
        <w:jc w:val="left"/>
        <w:rPr>
          <w:sz w:val="20"/>
        </w:rPr>
      </w:pPr>
      <w:r>
        <w:rPr>
          <w:sz w:val="20"/>
        </w:rPr>
        <w:t>-</w:t>
      </w:r>
      <w:r>
        <w:rPr>
          <w:spacing w:val="-1"/>
          <w:sz w:val="20"/>
        </w:rPr>
        <w:t xml:space="preserve"> </w:t>
      </w:r>
      <w:r>
        <w:rPr>
          <w:sz w:val="20"/>
        </w:rPr>
        <w:t>caução</w:t>
      </w:r>
      <w:r>
        <w:rPr>
          <w:spacing w:val="-1"/>
          <w:sz w:val="20"/>
        </w:rPr>
        <w:t xml:space="preserve"> </w:t>
      </w:r>
      <w:r>
        <w:rPr>
          <w:sz w:val="20"/>
        </w:rPr>
        <w:t>em</w:t>
      </w:r>
      <w:r>
        <w:rPr>
          <w:spacing w:val="-1"/>
          <w:sz w:val="20"/>
        </w:rPr>
        <w:t xml:space="preserve"> </w:t>
      </w:r>
      <w:r>
        <w:rPr>
          <w:sz w:val="20"/>
        </w:rPr>
        <w:t>dinheiro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títulos</w:t>
      </w:r>
      <w:r>
        <w:rPr>
          <w:spacing w:val="-1"/>
          <w:sz w:val="20"/>
        </w:rPr>
        <w:t xml:space="preserve"> </w:t>
      </w:r>
      <w:r>
        <w:rPr>
          <w:sz w:val="20"/>
        </w:rPr>
        <w:t>da</w:t>
      </w:r>
      <w:r>
        <w:rPr>
          <w:spacing w:val="-1"/>
          <w:sz w:val="20"/>
        </w:rPr>
        <w:t xml:space="preserve"> </w:t>
      </w:r>
      <w:r>
        <w:rPr>
          <w:sz w:val="20"/>
        </w:rPr>
        <w:t>dívida</w:t>
      </w:r>
      <w:r>
        <w:rPr>
          <w:spacing w:val="-1"/>
          <w:sz w:val="20"/>
        </w:rPr>
        <w:t xml:space="preserve"> </w:t>
      </w:r>
      <w:r>
        <w:rPr>
          <w:spacing w:val="-2"/>
          <w:sz w:val="20"/>
        </w:rPr>
        <w:t>pública;</w:t>
      </w:r>
    </w:p>
    <w:p w14:paraId="441ECBC7">
      <w:pPr>
        <w:pStyle w:val="10"/>
        <w:numPr>
          <w:ilvl w:val="0"/>
          <w:numId w:val="40"/>
        </w:numPr>
        <w:tabs>
          <w:tab w:val="left" w:pos="301"/>
        </w:tabs>
        <w:spacing w:before="40" w:after="0" w:line="240" w:lineRule="auto"/>
        <w:ind w:left="301" w:right="0" w:hanging="182"/>
        <w:jc w:val="left"/>
        <w:rPr>
          <w:sz w:val="20"/>
        </w:rPr>
      </w:pPr>
      <w:r>
        <w:rPr>
          <w:sz w:val="20"/>
        </w:rPr>
        <w:t>-</w:t>
      </w:r>
      <w:r>
        <w:rPr>
          <w:spacing w:val="-1"/>
          <w:sz w:val="20"/>
        </w:rPr>
        <w:t xml:space="preserve"> </w:t>
      </w:r>
      <w:r>
        <w:rPr>
          <w:sz w:val="20"/>
        </w:rPr>
        <w:t>seguro-garantia;</w:t>
      </w:r>
      <w:r>
        <w:rPr>
          <w:spacing w:val="-1"/>
          <w:sz w:val="20"/>
        </w:rPr>
        <w:t xml:space="preserve"> </w:t>
      </w:r>
      <w:r>
        <w:rPr>
          <w:spacing w:val="-10"/>
          <w:sz w:val="20"/>
        </w:rPr>
        <w:t>e</w:t>
      </w:r>
    </w:p>
    <w:p w14:paraId="7599F7CA">
      <w:pPr>
        <w:pStyle w:val="10"/>
        <w:numPr>
          <w:ilvl w:val="0"/>
          <w:numId w:val="40"/>
        </w:numPr>
        <w:tabs>
          <w:tab w:val="left" w:pos="367"/>
        </w:tabs>
        <w:spacing w:before="40" w:after="0" w:line="240" w:lineRule="auto"/>
        <w:ind w:left="367" w:right="0" w:hanging="248"/>
        <w:jc w:val="left"/>
        <w:rPr>
          <w:sz w:val="20"/>
        </w:rPr>
      </w:pPr>
      <w:r>
        <w:rPr>
          <w:sz w:val="20"/>
        </w:rPr>
        <w:t>-</w:t>
      </w:r>
      <w:r>
        <w:rPr>
          <w:spacing w:val="-1"/>
          <w:sz w:val="20"/>
        </w:rPr>
        <w:t xml:space="preserve"> </w:t>
      </w:r>
      <w:r>
        <w:rPr>
          <w:sz w:val="20"/>
        </w:rPr>
        <w:t>fiança</w:t>
      </w:r>
      <w:r>
        <w:rPr>
          <w:spacing w:val="-1"/>
          <w:sz w:val="20"/>
        </w:rPr>
        <w:t xml:space="preserve"> </w:t>
      </w:r>
      <w:r>
        <w:rPr>
          <w:spacing w:val="-2"/>
          <w:sz w:val="20"/>
        </w:rPr>
        <w:t>bancária.</w:t>
      </w:r>
    </w:p>
    <w:p w14:paraId="4BAC3E09">
      <w:pPr>
        <w:pStyle w:val="8"/>
        <w:spacing w:before="80"/>
      </w:pPr>
    </w:p>
    <w:p w14:paraId="35989AF1">
      <w:pPr>
        <w:pStyle w:val="10"/>
        <w:numPr>
          <w:ilvl w:val="1"/>
          <w:numId w:val="39"/>
        </w:numPr>
        <w:tabs>
          <w:tab w:val="left" w:pos="568"/>
        </w:tabs>
        <w:spacing w:before="0" w:after="0" w:line="240" w:lineRule="auto"/>
        <w:ind w:left="568" w:right="0" w:hanging="449"/>
        <w:jc w:val="left"/>
        <w:rPr>
          <w:sz w:val="20"/>
        </w:rPr>
      </w:pPr>
      <w:r>
        <w:rPr>
          <w:sz w:val="20"/>
        </w:rPr>
        <w:t>Qualquer</w:t>
      </w:r>
      <w:r>
        <w:rPr>
          <w:spacing w:val="-6"/>
          <w:sz w:val="20"/>
        </w:rPr>
        <w:t xml:space="preserve"> </w:t>
      </w:r>
      <w:r>
        <w:rPr>
          <w:sz w:val="20"/>
        </w:rPr>
        <w:t>que</w:t>
      </w:r>
      <w:r>
        <w:rPr>
          <w:spacing w:val="-3"/>
          <w:sz w:val="20"/>
        </w:rPr>
        <w:t xml:space="preserve"> </w:t>
      </w:r>
      <w:r>
        <w:rPr>
          <w:sz w:val="20"/>
        </w:rPr>
        <w:t>seja</w:t>
      </w:r>
      <w:r>
        <w:rPr>
          <w:spacing w:val="-3"/>
          <w:sz w:val="20"/>
        </w:rPr>
        <w:t xml:space="preserve"> </w:t>
      </w:r>
      <w:r>
        <w:rPr>
          <w:sz w:val="20"/>
        </w:rPr>
        <w:t>a</w:t>
      </w:r>
      <w:r>
        <w:rPr>
          <w:spacing w:val="-4"/>
          <w:sz w:val="20"/>
        </w:rPr>
        <w:t xml:space="preserve"> </w:t>
      </w:r>
      <w:r>
        <w:rPr>
          <w:sz w:val="20"/>
        </w:rPr>
        <w:t>modalidade</w:t>
      </w:r>
      <w:r>
        <w:rPr>
          <w:spacing w:val="-3"/>
          <w:sz w:val="20"/>
        </w:rPr>
        <w:t xml:space="preserve"> </w:t>
      </w:r>
      <w:r>
        <w:rPr>
          <w:sz w:val="20"/>
        </w:rPr>
        <w:t>escolhida</w:t>
      </w:r>
      <w:r>
        <w:rPr>
          <w:spacing w:val="-3"/>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a</w:t>
      </w:r>
      <w:r>
        <w:rPr>
          <w:spacing w:val="-3"/>
          <w:sz w:val="20"/>
        </w:rPr>
        <w:t xml:space="preserve"> </w:t>
      </w:r>
      <w:r>
        <w:rPr>
          <w:sz w:val="20"/>
        </w:rPr>
        <w:t>garantia</w:t>
      </w:r>
      <w:r>
        <w:rPr>
          <w:spacing w:val="-4"/>
          <w:sz w:val="20"/>
        </w:rPr>
        <w:t xml:space="preserve"> </w:t>
      </w:r>
      <w:r>
        <w:rPr>
          <w:sz w:val="20"/>
        </w:rPr>
        <w:t>assegurará</w:t>
      </w:r>
      <w:r>
        <w:rPr>
          <w:spacing w:val="-3"/>
          <w:sz w:val="20"/>
        </w:rPr>
        <w:t xml:space="preserve"> </w:t>
      </w:r>
      <w:r>
        <w:rPr>
          <w:sz w:val="20"/>
        </w:rPr>
        <w:t>o</w:t>
      </w:r>
      <w:r>
        <w:rPr>
          <w:spacing w:val="-3"/>
          <w:sz w:val="20"/>
        </w:rPr>
        <w:t xml:space="preserve"> </w:t>
      </w:r>
      <w:r>
        <w:rPr>
          <w:sz w:val="20"/>
        </w:rPr>
        <w:t>pagamento</w:t>
      </w:r>
      <w:r>
        <w:rPr>
          <w:spacing w:val="-3"/>
          <w:sz w:val="20"/>
        </w:rPr>
        <w:t xml:space="preserve"> </w:t>
      </w:r>
      <w:r>
        <w:rPr>
          <w:spacing w:val="-5"/>
          <w:sz w:val="20"/>
        </w:rPr>
        <w:t>de:</w:t>
      </w:r>
    </w:p>
    <w:p w14:paraId="0493C7ED">
      <w:pPr>
        <w:pStyle w:val="10"/>
        <w:numPr>
          <w:ilvl w:val="2"/>
          <w:numId w:val="39"/>
        </w:numPr>
        <w:tabs>
          <w:tab w:val="left" w:pos="718"/>
        </w:tabs>
        <w:spacing w:before="40" w:after="0" w:line="240" w:lineRule="auto"/>
        <w:ind w:left="718" w:right="0" w:hanging="599"/>
        <w:jc w:val="left"/>
        <w:rPr>
          <w:sz w:val="20"/>
        </w:rPr>
      </w:pPr>
      <w:r>
        <w:rPr>
          <w:sz w:val="20"/>
        </w:rPr>
        <w:t>prejuízos</w:t>
      </w:r>
      <w:r>
        <w:rPr>
          <w:spacing w:val="-1"/>
          <w:sz w:val="20"/>
        </w:rPr>
        <w:t xml:space="preserve"> </w:t>
      </w:r>
      <w:r>
        <w:rPr>
          <w:sz w:val="20"/>
        </w:rPr>
        <w:t>advindos</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não</w:t>
      </w:r>
      <w:r>
        <w:rPr>
          <w:spacing w:val="-1"/>
          <w:sz w:val="20"/>
        </w:rPr>
        <w:t xml:space="preserve"> </w:t>
      </w:r>
      <w:r>
        <w:rPr>
          <w:sz w:val="20"/>
        </w:rPr>
        <w:t>adimplemento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obrigações</w:t>
      </w:r>
      <w:r>
        <w:rPr>
          <w:spacing w:val="-1"/>
          <w:sz w:val="20"/>
        </w:rPr>
        <w:t xml:space="preserve"> </w:t>
      </w:r>
      <w:r>
        <w:rPr>
          <w:sz w:val="20"/>
        </w:rPr>
        <w:t>neste</w:t>
      </w:r>
      <w:r>
        <w:rPr>
          <w:spacing w:val="-1"/>
          <w:sz w:val="20"/>
        </w:rPr>
        <w:t xml:space="preserve"> </w:t>
      </w:r>
      <w:r>
        <w:rPr>
          <w:spacing w:val="-2"/>
          <w:sz w:val="20"/>
        </w:rPr>
        <w:t>previstas;</w:t>
      </w:r>
    </w:p>
    <w:p w14:paraId="733C0986">
      <w:pPr>
        <w:pStyle w:val="10"/>
        <w:numPr>
          <w:ilvl w:val="2"/>
          <w:numId w:val="39"/>
        </w:numPr>
        <w:tabs>
          <w:tab w:val="left" w:pos="718"/>
        </w:tabs>
        <w:spacing w:before="40" w:after="0" w:line="240" w:lineRule="auto"/>
        <w:ind w:left="718" w:right="0" w:hanging="599"/>
        <w:jc w:val="left"/>
        <w:rPr>
          <w:sz w:val="20"/>
        </w:rPr>
      </w:pPr>
      <w:r>
        <w:rPr>
          <w:sz w:val="20"/>
        </w:rPr>
        <w:t>multas</w:t>
      </w:r>
      <w:r>
        <w:rPr>
          <w:spacing w:val="-8"/>
          <w:sz w:val="20"/>
        </w:rPr>
        <w:t xml:space="preserve"> </w:t>
      </w:r>
      <w:r>
        <w:rPr>
          <w:sz w:val="20"/>
        </w:rPr>
        <w:t>moratórias,</w:t>
      </w:r>
      <w:r>
        <w:rPr>
          <w:spacing w:val="-4"/>
          <w:sz w:val="20"/>
        </w:rPr>
        <w:t xml:space="preserve"> </w:t>
      </w:r>
      <w:r>
        <w:rPr>
          <w:sz w:val="20"/>
        </w:rPr>
        <w:t>compensatórias</w:t>
      </w:r>
      <w:r>
        <w:rPr>
          <w:spacing w:val="-5"/>
          <w:sz w:val="20"/>
        </w:rPr>
        <w:t xml:space="preserve"> </w:t>
      </w:r>
      <w:r>
        <w:rPr>
          <w:sz w:val="20"/>
        </w:rPr>
        <w:t>e</w:t>
      </w:r>
      <w:r>
        <w:rPr>
          <w:spacing w:val="-4"/>
          <w:sz w:val="20"/>
        </w:rPr>
        <w:t xml:space="preserve"> </w:t>
      </w:r>
      <w:r>
        <w:rPr>
          <w:sz w:val="20"/>
        </w:rPr>
        <w:t>administrativas</w:t>
      </w:r>
      <w:r>
        <w:rPr>
          <w:spacing w:val="-4"/>
          <w:sz w:val="20"/>
        </w:rPr>
        <w:t xml:space="preserve"> </w:t>
      </w:r>
      <w:r>
        <w:rPr>
          <w:sz w:val="20"/>
        </w:rPr>
        <w:t>aplicadas</w:t>
      </w:r>
      <w:r>
        <w:rPr>
          <w:spacing w:val="-4"/>
          <w:sz w:val="20"/>
        </w:rPr>
        <w:t xml:space="preserve"> </w:t>
      </w:r>
      <w:r>
        <w:rPr>
          <w:sz w:val="20"/>
        </w:rPr>
        <w:t>pela</w:t>
      </w:r>
      <w:r>
        <w:rPr>
          <w:spacing w:val="-12"/>
          <w:sz w:val="20"/>
        </w:rPr>
        <w:t xml:space="preserve"> </w:t>
      </w:r>
      <w:r>
        <w:rPr>
          <w:sz w:val="20"/>
        </w:rPr>
        <w:t>Administração</w:t>
      </w:r>
      <w:r>
        <w:rPr>
          <w:spacing w:val="-4"/>
          <w:sz w:val="20"/>
        </w:rPr>
        <w:t xml:space="preserve"> </w:t>
      </w:r>
      <w:r>
        <w:rPr>
          <w:sz w:val="20"/>
        </w:rPr>
        <w:t>ao</w:t>
      </w:r>
      <w:r>
        <w:rPr>
          <w:spacing w:val="-3"/>
          <w:sz w:val="20"/>
        </w:rPr>
        <w:t xml:space="preserve"> </w:t>
      </w:r>
      <w:r>
        <w:rPr>
          <w:b/>
          <w:sz w:val="20"/>
        </w:rPr>
        <w:t>CONTRATADO</w:t>
      </w:r>
      <w:r>
        <w:rPr>
          <w:sz w:val="20"/>
        </w:rPr>
        <w:t>;</w:t>
      </w:r>
      <w:r>
        <w:rPr>
          <w:spacing w:val="-4"/>
          <w:sz w:val="20"/>
        </w:rPr>
        <w:t xml:space="preserve"> </w:t>
      </w:r>
      <w:r>
        <w:rPr>
          <w:spacing w:val="-10"/>
          <w:sz w:val="20"/>
        </w:rPr>
        <w:t>e</w:t>
      </w:r>
    </w:p>
    <w:p w14:paraId="414E8C6A">
      <w:pPr>
        <w:pStyle w:val="10"/>
        <w:numPr>
          <w:ilvl w:val="2"/>
          <w:numId w:val="39"/>
        </w:numPr>
        <w:tabs>
          <w:tab w:val="left" w:pos="718"/>
        </w:tabs>
        <w:spacing w:before="40" w:after="0" w:line="240" w:lineRule="auto"/>
        <w:ind w:left="718" w:right="0" w:hanging="599"/>
        <w:jc w:val="left"/>
        <w:rPr>
          <w:sz w:val="20"/>
        </w:rPr>
      </w:pPr>
      <w:r>
        <w:rPr>
          <w:sz w:val="20"/>
        </w:rPr>
        <w:t>obrigações</w:t>
      </w:r>
      <w:r>
        <w:rPr>
          <w:spacing w:val="-3"/>
          <w:sz w:val="20"/>
        </w:rPr>
        <w:t xml:space="preserve"> </w:t>
      </w:r>
      <w:r>
        <w:rPr>
          <w:sz w:val="20"/>
        </w:rPr>
        <w:t>trabalhistas</w:t>
      </w:r>
      <w:r>
        <w:rPr>
          <w:spacing w:val="-2"/>
          <w:sz w:val="20"/>
        </w:rPr>
        <w:t xml:space="preserve"> </w:t>
      </w:r>
      <w:r>
        <w:rPr>
          <w:sz w:val="20"/>
        </w:rPr>
        <w:t>e</w:t>
      </w:r>
      <w:r>
        <w:rPr>
          <w:spacing w:val="-3"/>
          <w:sz w:val="20"/>
        </w:rPr>
        <w:t xml:space="preserve"> </w:t>
      </w:r>
      <w:r>
        <w:rPr>
          <w:sz w:val="20"/>
        </w:rPr>
        <w:t>previdenciárias</w:t>
      </w:r>
      <w:r>
        <w:rPr>
          <w:spacing w:val="-2"/>
          <w:sz w:val="20"/>
        </w:rPr>
        <w:t xml:space="preserve"> </w:t>
      </w:r>
      <w:r>
        <w:rPr>
          <w:sz w:val="20"/>
        </w:rPr>
        <w:t>de</w:t>
      </w:r>
      <w:r>
        <w:rPr>
          <w:spacing w:val="-3"/>
          <w:sz w:val="20"/>
        </w:rPr>
        <w:t xml:space="preserve"> </w:t>
      </w:r>
      <w:r>
        <w:rPr>
          <w:sz w:val="20"/>
        </w:rPr>
        <w:t>qualquer</w:t>
      </w:r>
      <w:r>
        <w:rPr>
          <w:spacing w:val="-2"/>
          <w:sz w:val="20"/>
        </w:rPr>
        <w:t xml:space="preserve"> </w:t>
      </w:r>
      <w:r>
        <w:rPr>
          <w:sz w:val="20"/>
        </w:rPr>
        <w:t>natureza,</w:t>
      </w:r>
      <w:r>
        <w:rPr>
          <w:spacing w:val="-2"/>
          <w:sz w:val="20"/>
        </w:rPr>
        <w:t xml:space="preserve"> </w:t>
      </w:r>
      <w:r>
        <w:rPr>
          <w:sz w:val="20"/>
        </w:rPr>
        <w:t>assim</w:t>
      </w:r>
      <w:r>
        <w:rPr>
          <w:spacing w:val="-3"/>
          <w:sz w:val="20"/>
        </w:rPr>
        <w:t xml:space="preserve"> </w:t>
      </w:r>
      <w:r>
        <w:rPr>
          <w:sz w:val="20"/>
        </w:rPr>
        <w:t>como</w:t>
      </w:r>
      <w:r>
        <w:rPr>
          <w:spacing w:val="-2"/>
          <w:sz w:val="20"/>
        </w:rPr>
        <w:t xml:space="preserve"> </w:t>
      </w:r>
      <w:r>
        <w:rPr>
          <w:sz w:val="20"/>
        </w:rPr>
        <w:t>as</w:t>
      </w:r>
      <w:r>
        <w:rPr>
          <w:spacing w:val="-3"/>
          <w:sz w:val="20"/>
        </w:rPr>
        <w:t xml:space="preserve"> </w:t>
      </w:r>
      <w:r>
        <w:rPr>
          <w:sz w:val="20"/>
        </w:rPr>
        <w:t>obrigações</w:t>
      </w:r>
      <w:r>
        <w:rPr>
          <w:spacing w:val="-2"/>
          <w:sz w:val="20"/>
        </w:rPr>
        <w:t xml:space="preserve"> </w:t>
      </w:r>
      <w:r>
        <w:rPr>
          <w:sz w:val="20"/>
        </w:rPr>
        <w:t>de</w:t>
      </w:r>
      <w:r>
        <w:rPr>
          <w:spacing w:val="-3"/>
          <w:sz w:val="20"/>
        </w:rPr>
        <w:t xml:space="preserve"> </w:t>
      </w:r>
      <w:r>
        <w:rPr>
          <w:sz w:val="20"/>
        </w:rPr>
        <w:t>regularidade</w:t>
      </w:r>
      <w:r>
        <w:rPr>
          <w:spacing w:val="-2"/>
          <w:sz w:val="20"/>
        </w:rPr>
        <w:t xml:space="preserve"> </w:t>
      </w:r>
      <w:r>
        <w:rPr>
          <w:sz w:val="20"/>
        </w:rPr>
        <w:t>perante</w:t>
      </w:r>
      <w:r>
        <w:rPr>
          <w:spacing w:val="-2"/>
          <w:sz w:val="20"/>
        </w:rPr>
        <w:t xml:space="preserve"> </w:t>
      </w:r>
      <w:r>
        <w:rPr>
          <w:sz w:val="20"/>
        </w:rPr>
        <w:t>o</w:t>
      </w:r>
      <w:r>
        <w:rPr>
          <w:spacing w:val="-3"/>
          <w:sz w:val="20"/>
        </w:rPr>
        <w:t xml:space="preserve"> </w:t>
      </w:r>
      <w:r>
        <w:rPr>
          <w:sz w:val="20"/>
        </w:rPr>
        <w:t>FGTS,</w:t>
      </w:r>
      <w:r>
        <w:rPr>
          <w:spacing w:val="-2"/>
          <w:sz w:val="20"/>
        </w:rPr>
        <w:t xml:space="preserve"> </w:t>
      </w:r>
      <w:r>
        <w:rPr>
          <w:sz w:val="20"/>
        </w:rPr>
        <w:t>não</w:t>
      </w:r>
      <w:r>
        <w:rPr>
          <w:spacing w:val="-3"/>
          <w:sz w:val="20"/>
        </w:rPr>
        <w:t xml:space="preserve"> </w:t>
      </w:r>
      <w:r>
        <w:rPr>
          <w:sz w:val="20"/>
        </w:rPr>
        <w:t>adimplidas</w:t>
      </w:r>
      <w:r>
        <w:rPr>
          <w:spacing w:val="-2"/>
          <w:sz w:val="20"/>
        </w:rPr>
        <w:t xml:space="preserve"> </w:t>
      </w:r>
      <w:r>
        <w:rPr>
          <w:sz w:val="20"/>
        </w:rPr>
        <w:t>pelo</w:t>
      </w:r>
      <w:r>
        <w:rPr>
          <w:spacing w:val="-2"/>
          <w:sz w:val="20"/>
        </w:rPr>
        <w:t xml:space="preserve"> </w:t>
      </w:r>
      <w:r>
        <w:rPr>
          <w:b/>
          <w:sz w:val="20"/>
        </w:rPr>
        <w:t>CONTRATADO</w:t>
      </w:r>
      <w:r>
        <w:rPr>
          <w:sz w:val="20"/>
        </w:rPr>
        <w:t>,</w:t>
      </w:r>
      <w:r>
        <w:rPr>
          <w:spacing w:val="-2"/>
          <w:sz w:val="20"/>
        </w:rPr>
        <w:t xml:space="preserve"> </w:t>
      </w:r>
      <w:r>
        <w:rPr>
          <w:sz w:val="20"/>
        </w:rPr>
        <w:t>quando</w:t>
      </w:r>
      <w:r>
        <w:rPr>
          <w:spacing w:val="-2"/>
          <w:sz w:val="20"/>
        </w:rPr>
        <w:t xml:space="preserve"> couber.</w:t>
      </w:r>
    </w:p>
    <w:p w14:paraId="497CBC9F">
      <w:pPr>
        <w:pStyle w:val="10"/>
        <w:numPr>
          <w:ilvl w:val="1"/>
          <w:numId w:val="39"/>
        </w:numPr>
        <w:tabs>
          <w:tab w:val="left" w:pos="557"/>
        </w:tabs>
        <w:spacing w:before="40" w:after="0" w:line="240" w:lineRule="auto"/>
        <w:ind w:left="557" w:right="0" w:hanging="438"/>
        <w:jc w:val="left"/>
        <w:rPr>
          <w:sz w:val="20"/>
        </w:rPr>
      </w:pPr>
      <w:r>
        <w:rPr>
          <w:sz w:val="20"/>
        </w:rPr>
        <w:t>A</w:t>
      </w:r>
      <w:r>
        <w:rPr>
          <w:spacing w:val="-12"/>
          <w:sz w:val="20"/>
        </w:rPr>
        <w:t xml:space="preserve"> </w:t>
      </w:r>
      <w:r>
        <w:rPr>
          <w:sz w:val="20"/>
        </w:rPr>
        <w:t>garantia,</w:t>
      </w:r>
      <w:r>
        <w:rPr>
          <w:spacing w:val="-1"/>
          <w:sz w:val="20"/>
        </w:rPr>
        <w:t xml:space="preserve"> </w:t>
      </w:r>
      <w:r>
        <w:rPr>
          <w:sz w:val="20"/>
        </w:rPr>
        <w:t>qualquer</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a</w:t>
      </w:r>
      <w:r>
        <w:rPr>
          <w:spacing w:val="-1"/>
          <w:sz w:val="20"/>
        </w:rPr>
        <w:t xml:space="preserve"> </w:t>
      </w:r>
      <w:r>
        <w:rPr>
          <w:sz w:val="20"/>
        </w:rPr>
        <w:t>modalidade</w:t>
      </w:r>
      <w:r>
        <w:rPr>
          <w:spacing w:val="-1"/>
          <w:sz w:val="20"/>
        </w:rPr>
        <w:t xml:space="preserve"> </w:t>
      </w:r>
      <w:r>
        <w:rPr>
          <w:sz w:val="20"/>
        </w:rPr>
        <w:t>escolhida,</w:t>
      </w:r>
      <w:r>
        <w:rPr>
          <w:spacing w:val="-1"/>
          <w:sz w:val="20"/>
        </w:rPr>
        <w:t xml:space="preserve"> </w:t>
      </w:r>
      <w:r>
        <w:rPr>
          <w:sz w:val="20"/>
        </w:rPr>
        <w:t>terá</w:t>
      </w:r>
      <w:r>
        <w:rPr>
          <w:spacing w:val="-1"/>
          <w:sz w:val="20"/>
        </w:rPr>
        <w:t xml:space="preserve"> </w:t>
      </w:r>
      <w:r>
        <w:rPr>
          <w:sz w:val="20"/>
        </w:rPr>
        <w:t>validade</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mais</w:t>
      </w:r>
      <w:r>
        <w:rPr>
          <w:spacing w:val="-1"/>
          <w:sz w:val="20"/>
        </w:rPr>
        <w:t xml:space="preserve"> </w:t>
      </w:r>
      <w:r>
        <w:rPr>
          <w:sz w:val="20"/>
        </w:rPr>
        <w:t>90</w:t>
      </w:r>
      <w:r>
        <w:rPr>
          <w:spacing w:val="-1"/>
          <w:sz w:val="20"/>
        </w:rPr>
        <w:t xml:space="preserve"> </w:t>
      </w:r>
      <w:r>
        <w:rPr>
          <w:sz w:val="20"/>
        </w:rPr>
        <w:t>(noventa)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deste</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pacing w:val="-2"/>
          <w:sz w:val="20"/>
        </w:rPr>
        <w:t>vigência.</w:t>
      </w:r>
    </w:p>
    <w:p w14:paraId="11BE34AC">
      <w:pPr>
        <w:pStyle w:val="10"/>
        <w:numPr>
          <w:ilvl w:val="1"/>
          <w:numId w:val="39"/>
        </w:numPr>
        <w:tabs>
          <w:tab w:val="left" w:pos="570"/>
        </w:tabs>
        <w:spacing w:before="40" w:after="0" w:line="280" w:lineRule="auto"/>
        <w:ind w:left="119" w:right="118" w:firstLine="0"/>
        <w:jc w:val="left"/>
        <w:rPr>
          <w:sz w:val="20"/>
        </w:rPr>
      </w:pP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suspensão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por</w:t>
      </w:r>
      <w:r>
        <w:rPr>
          <w:spacing w:val="-2"/>
          <w:sz w:val="20"/>
        </w:rPr>
        <w:t xml:space="preserve"> </w:t>
      </w:r>
      <w:r>
        <w:rPr>
          <w:sz w:val="20"/>
        </w:rPr>
        <w:t>ordem</w:t>
      </w:r>
      <w:r>
        <w:rPr>
          <w:spacing w:val="-2"/>
          <w:sz w:val="20"/>
        </w:rPr>
        <w:t xml:space="preserve"> </w:t>
      </w:r>
      <w:r>
        <w:rPr>
          <w:sz w:val="20"/>
        </w:rPr>
        <w:t>ou</w:t>
      </w:r>
      <w:r>
        <w:rPr>
          <w:spacing w:val="-2"/>
          <w:sz w:val="20"/>
        </w:rPr>
        <w:t xml:space="preserve"> </w:t>
      </w:r>
      <w:r>
        <w:rPr>
          <w:sz w:val="20"/>
        </w:rPr>
        <w:t>inadimplemento</w:t>
      </w:r>
      <w:r>
        <w:rPr>
          <w:spacing w:val="-2"/>
          <w:sz w:val="20"/>
        </w:rPr>
        <w:t xml:space="preserve"> </w:t>
      </w:r>
      <w:r>
        <w:rPr>
          <w:sz w:val="20"/>
        </w:rPr>
        <w:t>da</w:t>
      </w:r>
      <w:r>
        <w:rPr>
          <w:spacing w:val="-12"/>
          <w:sz w:val="20"/>
        </w:rPr>
        <w:t xml:space="preserve"> </w:t>
      </w:r>
      <w:r>
        <w:rPr>
          <w:sz w:val="20"/>
        </w:rPr>
        <w:t>Administração,</w:t>
      </w:r>
      <w:r>
        <w:rPr>
          <w:spacing w:val="-2"/>
          <w:sz w:val="20"/>
        </w:rPr>
        <w:t xml:space="preserve"> </w:t>
      </w:r>
      <w:r>
        <w:rPr>
          <w:sz w:val="20"/>
        </w:rPr>
        <w:t>o</w:t>
      </w:r>
      <w:r>
        <w:rPr>
          <w:spacing w:val="-2"/>
          <w:sz w:val="20"/>
        </w:rPr>
        <w:t xml:space="preserve"> </w:t>
      </w:r>
      <w:r>
        <w:rPr>
          <w:b/>
          <w:sz w:val="20"/>
        </w:rPr>
        <w:t>CONTRATADO</w:t>
      </w:r>
      <w:r>
        <w:rPr>
          <w:b/>
          <w:spacing w:val="-2"/>
          <w:sz w:val="20"/>
        </w:rPr>
        <w:t xml:space="preserve"> </w:t>
      </w:r>
      <w:r>
        <w:rPr>
          <w:sz w:val="20"/>
        </w:rPr>
        <w:t>ficará</w:t>
      </w:r>
      <w:r>
        <w:rPr>
          <w:spacing w:val="-2"/>
          <w:sz w:val="20"/>
        </w:rPr>
        <w:t xml:space="preserve"> </w:t>
      </w:r>
      <w:r>
        <w:rPr>
          <w:sz w:val="20"/>
        </w:rPr>
        <w:t>desobrigado</w:t>
      </w:r>
      <w:r>
        <w:rPr>
          <w:spacing w:val="-2"/>
          <w:sz w:val="20"/>
        </w:rPr>
        <w:t xml:space="preserve"> </w:t>
      </w:r>
      <w:r>
        <w:rPr>
          <w:sz w:val="20"/>
        </w:rPr>
        <w:t>de</w:t>
      </w:r>
      <w:r>
        <w:rPr>
          <w:spacing w:val="-2"/>
          <w:sz w:val="20"/>
        </w:rPr>
        <w:t xml:space="preserve"> </w:t>
      </w:r>
      <w:r>
        <w:rPr>
          <w:sz w:val="20"/>
        </w:rPr>
        <w:t>renovar</w:t>
      </w:r>
      <w:r>
        <w:rPr>
          <w:spacing w:val="-2"/>
          <w:sz w:val="20"/>
        </w:rPr>
        <w:t xml:space="preserve"> </w:t>
      </w:r>
      <w:r>
        <w:rPr>
          <w:sz w:val="20"/>
        </w:rPr>
        <w:t>a</w:t>
      </w:r>
      <w:r>
        <w:rPr>
          <w:spacing w:val="-2"/>
          <w:sz w:val="20"/>
        </w:rPr>
        <w:t xml:space="preserve"> </w:t>
      </w:r>
      <w:r>
        <w:rPr>
          <w:sz w:val="20"/>
        </w:rPr>
        <w:t>garantia</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endossar</w:t>
      </w:r>
      <w:r>
        <w:rPr>
          <w:spacing w:val="-2"/>
          <w:sz w:val="20"/>
        </w:rPr>
        <w:t xml:space="preserve"> </w:t>
      </w:r>
      <w:r>
        <w:rPr>
          <w:sz w:val="20"/>
        </w:rPr>
        <w:t>a</w:t>
      </w:r>
      <w:r>
        <w:rPr>
          <w:spacing w:val="-2"/>
          <w:sz w:val="20"/>
        </w:rPr>
        <w:t xml:space="preserve"> </w:t>
      </w:r>
      <w:r>
        <w:rPr>
          <w:sz w:val="20"/>
        </w:rPr>
        <w:t>apólice</w:t>
      </w:r>
      <w:r>
        <w:rPr>
          <w:spacing w:val="-2"/>
          <w:sz w:val="20"/>
        </w:rPr>
        <w:t xml:space="preserve"> </w:t>
      </w:r>
      <w:r>
        <w:rPr>
          <w:sz w:val="20"/>
        </w:rPr>
        <w:t>de</w:t>
      </w:r>
      <w:r>
        <w:rPr>
          <w:spacing w:val="-2"/>
          <w:sz w:val="20"/>
        </w:rPr>
        <w:t xml:space="preserve"> </w:t>
      </w:r>
      <w:r>
        <w:rPr>
          <w:sz w:val="20"/>
        </w:rPr>
        <w:t>seguro</w:t>
      </w:r>
      <w:r>
        <w:rPr>
          <w:spacing w:val="-2"/>
          <w:sz w:val="20"/>
        </w:rPr>
        <w:t xml:space="preserve"> </w:t>
      </w:r>
      <w:r>
        <w:rPr>
          <w:sz w:val="20"/>
        </w:rPr>
        <w:t>até</w:t>
      </w:r>
      <w:r>
        <w:rPr>
          <w:spacing w:val="-2"/>
          <w:sz w:val="20"/>
        </w:rPr>
        <w:t xml:space="preserve"> </w:t>
      </w:r>
      <w:r>
        <w:rPr>
          <w:sz w:val="20"/>
        </w:rPr>
        <w:t>a ordem de reinício da execução ou o adimplemento pela Administração.</w:t>
      </w:r>
    </w:p>
    <w:p w14:paraId="23B6872B">
      <w:pPr>
        <w:pStyle w:val="10"/>
        <w:numPr>
          <w:ilvl w:val="1"/>
          <w:numId w:val="39"/>
        </w:numPr>
        <w:tabs>
          <w:tab w:val="left" w:pos="611"/>
        </w:tabs>
        <w:spacing w:before="2" w:after="0" w:line="280" w:lineRule="auto"/>
        <w:ind w:left="119" w:right="118" w:firstLine="0"/>
        <w:jc w:val="left"/>
        <w:rPr>
          <w:sz w:val="20"/>
        </w:rPr>
      </w:pPr>
      <w:r>
        <w:rPr>
          <w:sz w:val="20"/>
        </w:rPr>
        <w:t>Ressalvada</w:t>
      </w:r>
      <w:r>
        <w:rPr>
          <w:spacing w:val="39"/>
          <w:sz w:val="20"/>
        </w:rPr>
        <w:t xml:space="preserve"> </w:t>
      </w:r>
      <w:r>
        <w:rPr>
          <w:sz w:val="20"/>
        </w:rPr>
        <w:t>a</w:t>
      </w:r>
      <w:r>
        <w:rPr>
          <w:spacing w:val="39"/>
          <w:sz w:val="20"/>
        </w:rPr>
        <w:t xml:space="preserve"> </w:t>
      </w:r>
      <w:r>
        <w:rPr>
          <w:sz w:val="20"/>
        </w:rPr>
        <w:t>hipótese</w:t>
      </w:r>
      <w:r>
        <w:rPr>
          <w:spacing w:val="39"/>
          <w:sz w:val="20"/>
        </w:rPr>
        <w:t xml:space="preserve"> </w:t>
      </w:r>
      <w:r>
        <w:rPr>
          <w:sz w:val="20"/>
        </w:rPr>
        <w:t>de</w:t>
      </w:r>
      <w:r>
        <w:rPr>
          <w:spacing w:val="39"/>
          <w:sz w:val="20"/>
        </w:rPr>
        <w:t xml:space="preserve"> </w:t>
      </w:r>
      <w:r>
        <w:rPr>
          <w:sz w:val="20"/>
        </w:rPr>
        <w:t>seguro-garantia,</w:t>
      </w:r>
      <w:r>
        <w:rPr>
          <w:spacing w:val="39"/>
          <w:sz w:val="20"/>
        </w:rPr>
        <w:t xml:space="preserve"> </w:t>
      </w:r>
      <w:r>
        <w:rPr>
          <w:sz w:val="20"/>
        </w:rPr>
        <w:t>cuja</w:t>
      </w:r>
      <w:r>
        <w:rPr>
          <w:spacing w:val="39"/>
          <w:sz w:val="20"/>
        </w:rPr>
        <w:t xml:space="preserve"> </w:t>
      </w:r>
      <w:r>
        <w:rPr>
          <w:sz w:val="20"/>
        </w:rPr>
        <w:t>apresentação</w:t>
      </w:r>
      <w:r>
        <w:rPr>
          <w:spacing w:val="39"/>
          <w:sz w:val="20"/>
        </w:rPr>
        <w:t xml:space="preserve"> </w:t>
      </w:r>
      <w:r>
        <w:rPr>
          <w:sz w:val="20"/>
        </w:rPr>
        <w:t>deve</w:t>
      </w:r>
      <w:r>
        <w:rPr>
          <w:spacing w:val="39"/>
          <w:sz w:val="20"/>
        </w:rPr>
        <w:t xml:space="preserve"> </w:t>
      </w:r>
      <w:r>
        <w:rPr>
          <w:sz w:val="20"/>
        </w:rPr>
        <w:t>ser</w:t>
      </w:r>
      <w:r>
        <w:rPr>
          <w:spacing w:val="39"/>
          <w:sz w:val="20"/>
        </w:rPr>
        <w:t xml:space="preserve"> </w:t>
      </w:r>
      <w:r>
        <w:rPr>
          <w:sz w:val="20"/>
        </w:rPr>
        <w:t>anterior</w:t>
      </w:r>
      <w:r>
        <w:rPr>
          <w:spacing w:val="39"/>
          <w:sz w:val="20"/>
        </w:rPr>
        <w:t xml:space="preserve"> </w:t>
      </w:r>
      <w:r>
        <w:rPr>
          <w:sz w:val="20"/>
        </w:rPr>
        <w:t>à</w:t>
      </w:r>
      <w:r>
        <w:rPr>
          <w:spacing w:val="39"/>
          <w:sz w:val="20"/>
        </w:rPr>
        <w:t xml:space="preserve"> </w:t>
      </w:r>
      <w:r>
        <w:rPr>
          <w:sz w:val="20"/>
        </w:rPr>
        <w:t>assinatura</w:t>
      </w:r>
      <w:r>
        <w:rPr>
          <w:spacing w:val="39"/>
          <w:sz w:val="20"/>
        </w:rPr>
        <w:t xml:space="preserve"> </w:t>
      </w:r>
      <w:r>
        <w:rPr>
          <w:sz w:val="20"/>
        </w:rPr>
        <w:t>do</w:t>
      </w:r>
      <w:r>
        <w:rPr>
          <w:spacing w:val="39"/>
          <w:sz w:val="20"/>
        </w:rPr>
        <w:t xml:space="preserve"> </w:t>
      </w:r>
      <w:r>
        <w:rPr>
          <w:sz w:val="20"/>
        </w:rPr>
        <w:t>Contrato,</w:t>
      </w:r>
      <w:r>
        <w:rPr>
          <w:spacing w:val="39"/>
          <w:sz w:val="20"/>
        </w:rPr>
        <w:t xml:space="preserve"> </w:t>
      </w:r>
      <w:r>
        <w:rPr>
          <w:sz w:val="20"/>
        </w:rPr>
        <w:t>o</w:t>
      </w:r>
      <w:r>
        <w:rPr>
          <w:spacing w:val="39"/>
          <w:sz w:val="20"/>
        </w:rPr>
        <w:t xml:space="preserve"> </w:t>
      </w:r>
      <w:r>
        <w:rPr>
          <w:b/>
          <w:sz w:val="20"/>
        </w:rPr>
        <w:t>CONTRATADO</w:t>
      </w:r>
      <w:r>
        <w:rPr>
          <w:b/>
          <w:spacing w:val="39"/>
          <w:sz w:val="20"/>
        </w:rPr>
        <w:t xml:space="preserve"> </w:t>
      </w:r>
      <w:r>
        <w:rPr>
          <w:sz w:val="20"/>
        </w:rPr>
        <w:t>apresentará,</w:t>
      </w:r>
      <w:r>
        <w:rPr>
          <w:spacing w:val="39"/>
          <w:sz w:val="20"/>
        </w:rPr>
        <w:t xml:space="preserve"> </w:t>
      </w:r>
      <w:r>
        <w:rPr>
          <w:sz w:val="20"/>
        </w:rPr>
        <w:t>no</w:t>
      </w:r>
      <w:r>
        <w:rPr>
          <w:spacing w:val="39"/>
          <w:sz w:val="20"/>
        </w:rPr>
        <w:t xml:space="preserve"> </w:t>
      </w:r>
      <w:r>
        <w:rPr>
          <w:sz w:val="20"/>
        </w:rPr>
        <w:t>prazo</w:t>
      </w:r>
      <w:r>
        <w:rPr>
          <w:spacing w:val="39"/>
          <w:sz w:val="20"/>
        </w:rPr>
        <w:t xml:space="preserve"> </w:t>
      </w:r>
      <w:r>
        <w:rPr>
          <w:sz w:val="20"/>
        </w:rPr>
        <w:t>máximo</w:t>
      </w:r>
      <w:r>
        <w:rPr>
          <w:spacing w:val="39"/>
          <w:sz w:val="20"/>
        </w:rPr>
        <w:t xml:space="preserve"> </w:t>
      </w:r>
      <w:r>
        <w:rPr>
          <w:sz w:val="20"/>
        </w:rPr>
        <w:t>de</w:t>
      </w:r>
      <w:r>
        <w:rPr>
          <w:spacing w:val="39"/>
          <w:sz w:val="20"/>
        </w:rPr>
        <w:t xml:space="preserve"> </w:t>
      </w:r>
      <w:r>
        <w:rPr>
          <w:sz w:val="20"/>
        </w:rPr>
        <w:t>10</w:t>
      </w:r>
      <w:r>
        <w:rPr>
          <w:spacing w:val="39"/>
          <w:sz w:val="20"/>
        </w:rPr>
        <w:t xml:space="preserve"> </w:t>
      </w:r>
      <w:r>
        <w:rPr>
          <w:sz w:val="20"/>
        </w:rPr>
        <w:t>(dez)</w:t>
      </w:r>
      <w:r>
        <w:rPr>
          <w:spacing w:val="39"/>
          <w:sz w:val="20"/>
        </w:rPr>
        <w:t xml:space="preserve"> </w:t>
      </w:r>
      <w:r>
        <w:rPr>
          <w:sz w:val="20"/>
        </w:rPr>
        <w:t>dias</w:t>
      </w:r>
      <w:r>
        <w:rPr>
          <w:spacing w:val="39"/>
          <w:sz w:val="20"/>
        </w:rPr>
        <w:t xml:space="preserve"> </w:t>
      </w:r>
      <w:r>
        <w:rPr>
          <w:sz w:val="20"/>
        </w:rPr>
        <w:t xml:space="preserve">úteis, prorrogáveis por igual período, a critério do </w:t>
      </w:r>
      <w:r>
        <w:rPr>
          <w:b/>
          <w:sz w:val="20"/>
        </w:rPr>
        <w:t>CONTRATANTE</w:t>
      </w:r>
      <w:r>
        <w:rPr>
          <w:sz w:val="20"/>
        </w:rPr>
        <w:t>, contado da assinatura do Contrato, o comprovante de prestação de garantia, na forma do item 10.2.</w:t>
      </w:r>
    </w:p>
    <w:p w14:paraId="098F245B">
      <w:pPr>
        <w:pStyle w:val="10"/>
        <w:numPr>
          <w:ilvl w:val="1"/>
          <w:numId w:val="39"/>
        </w:numPr>
        <w:tabs>
          <w:tab w:val="left" w:pos="568"/>
        </w:tabs>
        <w:spacing w:before="2" w:after="0" w:line="240" w:lineRule="auto"/>
        <w:ind w:left="568" w:right="0" w:hanging="449"/>
        <w:jc w:val="left"/>
        <w:rPr>
          <w:sz w:val="20"/>
        </w:rPr>
      </w:pPr>
      <w:r>
        <w:rPr>
          <w:sz w:val="20"/>
        </w:rPr>
        <w:t>Caso</w:t>
      </w:r>
      <w:r>
        <w:rPr>
          <w:spacing w:val="-2"/>
          <w:sz w:val="20"/>
        </w:rPr>
        <w:t xml:space="preserve"> </w:t>
      </w:r>
      <w:r>
        <w:rPr>
          <w:sz w:val="20"/>
        </w:rPr>
        <w:t>oferecida</w:t>
      </w:r>
      <w:r>
        <w:rPr>
          <w:spacing w:val="-1"/>
          <w:sz w:val="20"/>
        </w:rPr>
        <w:t xml:space="preserve"> </w:t>
      </w:r>
      <w:r>
        <w:rPr>
          <w:sz w:val="20"/>
        </w:rPr>
        <w:t>a</w:t>
      </w:r>
      <w:r>
        <w:rPr>
          <w:spacing w:val="-2"/>
          <w:sz w:val="20"/>
        </w:rPr>
        <w:t xml:space="preserve"> </w:t>
      </w:r>
      <w:r>
        <w:rPr>
          <w:sz w:val="20"/>
        </w:rPr>
        <w:t>modalidade</w:t>
      </w:r>
      <w:r>
        <w:rPr>
          <w:spacing w:val="-1"/>
          <w:sz w:val="20"/>
        </w:rPr>
        <w:t xml:space="preserve"> </w:t>
      </w:r>
      <w:r>
        <w:rPr>
          <w:sz w:val="20"/>
        </w:rPr>
        <w:t>de</w:t>
      </w:r>
      <w:r>
        <w:rPr>
          <w:spacing w:val="-2"/>
          <w:sz w:val="20"/>
        </w:rPr>
        <w:t xml:space="preserve"> </w:t>
      </w:r>
      <w:r>
        <w:rPr>
          <w:sz w:val="20"/>
        </w:rPr>
        <w:t>seguro-garantia,</w:t>
      </w:r>
      <w:r>
        <w:rPr>
          <w:spacing w:val="-1"/>
          <w:sz w:val="20"/>
        </w:rPr>
        <w:t xml:space="preserve"> </w:t>
      </w:r>
      <w:r>
        <w:rPr>
          <w:sz w:val="20"/>
        </w:rPr>
        <w:t>observar-se-ão</w:t>
      </w:r>
      <w:r>
        <w:rPr>
          <w:spacing w:val="-2"/>
          <w:sz w:val="20"/>
        </w:rPr>
        <w:t xml:space="preserve"> </w:t>
      </w:r>
      <w:r>
        <w:rPr>
          <w:sz w:val="20"/>
        </w:rPr>
        <w:t>as</w:t>
      </w:r>
      <w:r>
        <w:rPr>
          <w:spacing w:val="-1"/>
          <w:sz w:val="20"/>
        </w:rPr>
        <w:t xml:space="preserve"> </w:t>
      </w:r>
      <w:r>
        <w:rPr>
          <w:sz w:val="20"/>
        </w:rPr>
        <w:t>seguintes</w:t>
      </w:r>
      <w:r>
        <w:rPr>
          <w:spacing w:val="-1"/>
          <w:sz w:val="20"/>
        </w:rPr>
        <w:t xml:space="preserve"> </w:t>
      </w:r>
      <w:r>
        <w:rPr>
          <w:spacing w:val="-2"/>
          <w:sz w:val="20"/>
        </w:rPr>
        <w:t>condições:</w:t>
      </w:r>
    </w:p>
    <w:p w14:paraId="484E7A4A">
      <w:pPr>
        <w:pStyle w:val="10"/>
        <w:numPr>
          <w:ilvl w:val="2"/>
          <w:numId w:val="39"/>
        </w:numPr>
        <w:tabs>
          <w:tab w:val="left" w:pos="718"/>
        </w:tabs>
        <w:spacing w:before="40" w:after="0" w:line="240" w:lineRule="auto"/>
        <w:ind w:left="718" w:right="0" w:hanging="599"/>
        <w:jc w:val="left"/>
        <w:rPr>
          <w:sz w:val="20"/>
        </w:rPr>
      </w:pPr>
      <w:r>
        <w:rPr>
          <w:sz w:val="20"/>
        </w:rPr>
        <w:t>a</w:t>
      </w:r>
      <w:r>
        <w:rPr>
          <w:spacing w:val="-5"/>
          <w:sz w:val="20"/>
        </w:rPr>
        <w:t xml:space="preserve"> </w:t>
      </w:r>
      <w:r>
        <w:rPr>
          <w:sz w:val="20"/>
        </w:rPr>
        <w:t>apólice</w:t>
      </w:r>
      <w:r>
        <w:rPr>
          <w:spacing w:val="-3"/>
          <w:sz w:val="20"/>
        </w:rPr>
        <w:t xml:space="preserve"> </w:t>
      </w:r>
      <w:r>
        <w:rPr>
          <w:sz w:val="20"/>
        </w:rPr>
        <w:t>permanecerá</w:t>
      </w:r>
      <w:r>
        <w:rPr>
          <w:spacing w:val="-3"/>
          <w:sz w:val="20"/>
        </w:rPr>
        <w:t xml:space="preserve"> </w:t>
      </w:r>
      <w:r>
        <w:rPr>
          <w:sz w:val="20"/>
        </w:rPr>
        <w:t>em</w:t>
      </w:r>
      <w:r>
        <w:rPr>
          <w:spacing w:val="-3"/>
          <w:sz w:val="20"/>
        </w:rPr>
        <w:t xml:space="preserve"> </w:t>
      </w:r>
      <w:r>
        <w:rPr>
          <w:sz w:val="20"/>
        </w:rPr>
        <w:t>vigor</w:t>
      </w:r>
      <w:r>
        <w:rPr>
          <w:spacing w:val="-3"/>
          <w:sz w:val="20"/>
        </w:rPr>
        <w:t xml:space="preserve"> </w:t>
      </w:r>
      <w:r>
        <w:rPr>
          <w:sz w:val="20"/>
        </w:rPr>
        <w:t>mesmo</w:t>
      </w:r>
      <w:r>
        <w:rPr>
          <w:spacing w:val="-3"/>
          <w:sz w:val="20"/>
        </w:rPr>
        <w:t xml:space="preserve"> </w:t>
      </w:r>
      <w:r>
        <w:rPr>
          <w:sz w:val="20"/>
        </w:rPr>
        <w:t>que</w:t>
      </w:r>
      <w:r>
        <w:rPr>
          <w:spacing w:val="-3"/>
          <w:sz w:val="20"/>
        </w:rPr>
        <w:t xml:space="preserve"> </w:t>
      </w:r>
      <w:r>
        <w:rPr>
          <w:sz w:val="20"/>
        </w:rPr>
        <w:t>o</w:t>
      </w:r>
      <w:r>
        <w:rPr>
          <w:spacing w:val="-2"/>
          <w:sz w:val="20"/>
        </w:rPr>
        <w:t xml:space="preserve"> </w:t>
      </w:r>
      <w:r>
        <w:rPr>
          <w:b/>
          <w:sz w:val="20"/>
        </w:rPr>
        <w:t>CONTRATADO</w:t>
      </w:r>
      <w:r>
        <w:rPr>
          <w:b/>
          <w:spacing w:val="-3"/>
          <w:sz w:val="20"/>
        </w:rPr>
        <w:t xml:space="preserve"> </w:t>
      </w:r>
      <w:r>
        <w:rPr>
          <w:sz w:val="20"/>
        </w:rPr>
        <w:t>não</w:t>
      </w:r>
      <w:r>
        <w:rPr>
          <w:spacing w:val="-3"/>
          <w:sz w:val="20"/>
        </w:rPr>
        <w:t xml:space="preserve"> </w:t>
      </w:r>
      <w:r>
        <w:rPr>
          <w:sz w:val="20"/>
        </w:rPr>
        <w:t>pague</w:t>
      </w:r>
      <w:r>
        <w:rPr>
          <w:spacing w:val="-3"/>
          <w:sz w:val="20"/>
        </w:rPr>
        <w:t xml:space="preserve"> </w:t>
      </w:r>
      <w:r>
        <w:rPr>
          <w:sz w:val="20"/>
        </w:rPr>
        <w:t>o</w:t>
      </w:r>
      <w:r>
        <w:rPr>
          <w:spacing w:val="-3"/>
          <w:sz w:val="20"/>
        </w:rPr>
        <w:t xml:space="preserve"> </w:t>
      </w:r>
      <w:r>
        <w:rPr>
          <w:sz w:val="20"/>
        </w:rPr>
        <w:t>prêmio</w:t>
      </w:r>
      <w:r>
        <w:rPr>
          <w:spacing w:val="-3"/>
          <w:sz w:val="20"/>
        </w:rPr>
        <w:t xml:space="preserve"> </w:t>
      </w:r>
      <w:r>
        <w:rPr>
          <w:sz w:val="20"/>
        </w:rPr>
        <w:t>nas</w:t>
      </w:r>
      <w:r>
        <w:rPr>
          <w:spacing w:val="-2"/>
          <w:sz w:val="20"/>
        </w:rPr>
        <w:t xml:space="preserve"> </w:t>
      </w:r>
      <w:r>
        <w:rPr>
          <w:sz w:val="20"/>
        </w:rPr>
        <w:t>datas</w:t>
      </w:r>
      <w:r>
        <w:rPr>
          <w:spacing w:val="-3"/>
          <w:sz w:val="20"/>
        </w:rPr>
        <w:t xml:space="preserve"> </w:t>
      </w:r>
      <w:r>
        <w:rPr>
          <w:spacing w:val="-2"/>
          <w:sz w:val="20"/>
        </w:rPr>
        <w:t>convencionadas;</w:t>
      </w:r>
    </w:p>
    <w:p w14:paraId="3EE718D8">
      <w:pPr>
        <w:pStyle w:val="10"/>
        <w:numPr>
          <w:ilvl w:val="2"/>
          <w:numId w:val="39"/>
        </w:numPr>
        <w:tabs>
          <w:tab w:val="left" w:pos="718"/>
        </w:tabs>
        <w:spacing w:before="40" w:after="0" w:line="240" w:lineRule="auto"/>
        <w:ind w:left="718" w:right="0" w:hanging="599"/>
        <w:jc w:val="left"/>
        <w:rPr>
          <w:sz w:val="20"/>
        </w:rPr>
      </w:pPr>
      <w:r>
        <w:rPr>
          <w:sz w:val="20"/>
        </w:rPr>
        <w:t>a</w:t>
      </w:r>
      <w:r>
        <w:rPr>
          <w:spacing w:val="-1"/>
          <w:sz w:val="20"/>
        </w:rPr>
        <w:t xml:space="preserve"> </w:t>
      </w:r>
      <w:r>
        <w:rPr>
          <w:sz w:val="20"/>
        </w:rPr>
        <w:t>apólice</w:t>
      </w:r>
      <w:r>
        <w:rPr>
          <w:spacing w:val="-1"/>
          <w:sz w:val="20"/>
        </w:rPr>
        <w:t xml:space="preserve"> </w:t>
      </w:r>
      <w:r>
        <w:rPr>
          <w:sz w:val="20"/>
        </w:rPr>
        <w:t>deverá</w:t>
      </w:r>
      <w:r>
        <w:rPr>
          <w:spacing w:val="-1"/>
          <w:sz w:val="20"/>
        </w:rPr>
        <w:t xml:space="preserve"> </w:t>
      </w:r>
      <w:r>
        <w:rPr>
          <w:sz w:val="20"/>
        </w:rPr>
        <w:t>acompanhar</w:t>
      </w:r>
      <w:r>
        <w:rPr>
          <w:spacing w:val="-1"/>
          <w:sz w:val="20"/>
        </w:rPr>
        <w:t xml:space="preserve"> </w:t>
      </w:r>
      <w:r>
        <w:rPr>
          <w:sz w:val="20"/>
        </w:rPr>
        <w:t>as</w:t>
      </w:r>
      <w:r>
        <w:rPr>
          <w:spacing w:val="-1"/>
          <w:sz w:val="20"/>
        </w:rPr>
        <w:t xml:space="preserve"> </w:t>
      </w:r>
      <w:r>
        <w:rPr>
          <w:sz w:val="20"/>
        </w:rPr>
        <w:t>modificações</w:t>
      </w:r>
      <w:r>
        <w:rPr>
          <w:spacing w:val="-1"/>
          <w:sz w:val="20"/>
        </w:rPr>
        <w:t xml:space="preserve"> </w:t>
      </w:r>
      <w:r>
        <w:rPr>
          <w:sz w:val="20"/>
        </w:rPr>
        <w:t>referentes</w:t>
      </w:r>
      <w:r>
        <w:rPr>
          <w:spacing w:val="-1"/>
          <w:sz w:val="20"/>
        </w:rPr>
        <w:t xml:space="preserve"> </w:t>
      </w:r>
      <w:r>
        <w:rPr>
          <w:sz w:val="20"/>
        </w:rPr>
        <w:t>à</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principal,</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emissão</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endosso</w:t>
      </w:r>
      <w:r>
        <w:rPr>
          <w:spacing w:val="-1"/>
          <w:sz w:val="20"/>
        </w:rPr>
        <w:t xml:space="preserve"> </w:t>
      </w:r>
      <w:r>
        <w:rPr>
          <w:sz w:val="20"/>
        </w:rPr>
        <w:t>pela</w:t>
      </w:r>
      <w:r>
        <w:rPr>
          <w:spacing w:val="-1"/>
          <w:sz w:val="20"/>
        </w:rPr>
        <w:t xml:space="preserve"> </w:t>
      </w:r>
      <w:r>
        <w:rPr>
          <w:spacing w:val="-2"/>
          <w:sz w:val="20"/>
        </w:rPr>
        <w:t>seguradora;</w:t>
      </w:r>
    </w:p>
    <w:p w14:paraId="29CCF771">
      <w:pPr>
        <w:pStyle w:val="10"/>
        <w:numPr>
          <w:ilvl w:val="2"/>
          <w:numId w:val="39"/>
        </w:numPr>
        <w:tabs>
          <w:tab w:val="left" w:pos="737"/>
        </w:tabs>
        <w:spacing w:before="40" w:after="0" w:line="280" w:lineRule="auto"/>
        <w:ind w:left="119" w:right="118" w:firstLine="0"/>
        <w:jc w:val="left"/>
        <w:rPr>
          <w:sz w:val="20"/>
        </w:rPr>
      </w:pPr>
      <w:r>
        <w:rPr>
          <w:sz w:val="20"/>
        </w:rPr>
        <w:t>será</w:t>
      </w:r>
      <w:r>
        <w:rPr>
          <w:spacing w:val="16"/>
          <w:sz w:val="20"/>
        </w:rPr>
        <w:t xml:space="preserve"> </w:t>
      </w:r>
      <w:r>
        <w:rPr>
          <w:sz w:val="20"/>
        </w:rPr>
        <w:t>permitida</w:t>
      </w:r>
      <w:r>
        <w:rPr>
          <w:spacing w:val="16"/>
          <w:sz w:val="20"/>
        </w:rPr>
        <w:t xml:space="preserve"> </w:t>
      </w:r>
      <w:r>
        <w:rPr>
          <w:sz w:val="20"/>
        </w:rPr>
        <w:t>a</w:t>
      </w:r>
      <w:r>
        <w:rPr>
          <w:spacing w:val="16"/>
          <w:sz w:val="20"/>
        </w:rPr>
        <w:t xml:space="preserve"> </w:t>
      </w:r>
      <w:r>
        <w:rPr>
          <w:sz w:val="20"/>
        </w:rPr>
        <w:t>substituição</w:t>
      </w:r>
      <w:r>
        <w:rPr>
          <w:spacing w:val="16"/>
          <w:sz w:val="20"/>
        </w:rPr>
        <w:t xml:space="preserve"> </w:t>
      </w:r>
      <w:r>
        <w:rPr>
          <w:sz w:val="20"/>
        </w:rPr>
        <w:t>da</w:t>
      </w:r>
      <w:r>
        <w:rPr>
          <w:spacing w:val="16"/>
          <w:sz w:val="20"/>
        </w:rPr>
        <w:t xml:space="preserve"> </w:t>
      </w:r>
      <w:r>
        <w:rPr>
          <w:sz w:val="20"/>
        </w:rPr>
        <w:t>apólice</w:t>
      </w:r>
      <w:r>
        <w:rPr>
          <w:spacing w:val="16"/>
          <w:sz w:val="20"/>
        </w:rPr>
        <w:t xml:space="preserve"> </w:t>
      </w:r>
      <w:r>
        <w:rPr>
          <w:sz w:val="20"/>
        </w:rPr>
        <w:t>na</w:t>
      </w:r>
      <w:r>
        <w:rPr>
          <w:spacing w:val="16"/>
          <w:sz w:val="20"/>
        </w:rPr>
        <w:t xml:space="preserve"> </w:t>
      </w:r>
      <w:r>
        <w:rPr>
          <w:sz w:val="20"/>
        </w:rPr>
        <w:t>data</w:t>
      </w:r>
      <w:r>
        <w:rPr>
          <w:spacing w:val="16"/>
          <w:sz w:val="20"/>
        </w:rPr>
        <w:t xml:space="preserve"> </w:t>
      </w:r>
      <w:r>
        <w:rPr>
          <w:sz w:val="20"/>
        </w:rPr>
        <w:t>de</w:t>
      </w:r>
      <w:r>
        <w:rPr>
          <w:spacing w:val="16"/>
          <w:sz w:val="20"/>
        </w:rPr>
        <w:t xml:space="preserve"> </w:t>
      </w:r>
      <w:r>
        <w:rPr>
          <w:sz w:val="20"/>
        </w:rPr>
        <w:t>renovação</w:t>
      </w:r>
      <w:r>
        <w:rPr>
          <w:spacing w:val="16"/>
          <w:sz w:val="20"/>
        </w:rPr>
        <w:t xml:space="preserve"> </w:t>
      </w:r>
      <w:r>
        <w:rPr>
          <w:sz w:val="20"/>
        </w:rPr>
        <w:t>ou</w:t>
      </w:r>
      <w:r>
        <w:rPr>
          <w:spacing w:val="16"/>
          <w:sz w:val="20"/>
        </w:rPr>
        <w:t xml:space="preserve"> </w:t>
      </w:r>
      <w:r>
        <w:rPr>
          <w:sz w:val="20"/>
        </w:rPr>
        <w:t>de</w:t>
      </w:r>
      <w:r>
        <w:rPr>
          <w:spacing w:val="16"/>
          <w:sz w:val="20"/>
        </w:rPr>
        <w:t xml:space="preserve"> </w:t>
      </w:r>
      <w:r>
        <w:rPr>
          <w:sz w:val="20"/>
        </w:rPr>
        <w:t>aniversário,</w:t>
      </w:r>
      <w:r>
        <w:rPr>
          <w:spacing w:val="16"/>
          <w:sz w:val="20"/>
        </w:rPr>
        <w:t xml:space="preserve"> </w:t>
      </w:r>
      <w:r>
        <w:rPr>
          <w:sz w:val="20"/>
        </w:rPr>
        <w:t>desde</w:t>
      </w:r>
      <w:r>
        <w:rPr>
          <w:spacing w:val="16"/>
          <w:sz w:val="20"/>
        </w:rPr>
        <w:t xml:space="preserve"> </w:t>
      </w:r>
      <w:r>
        <w:rPr>
          <w:sz w:val="20"/>
        </w:rPr>
        <w:t>que</w:t>
      </w:r>
      <w:r>
        <w:rPr>
          <w:spacing w:val="16"/>
          <w:sz w:val="20"/>
        </w:rPr>
        <w:t xml:space="preserve"> </w:t>
      </w:r>
      <w:r>
        <w:rPr>
          <w:sz w:val="20"/>
        </w:rPr>
        <w:t>mantidas</w:t>
      </w:r>
      <w:r>
        <w:rPr>
          <w:spacing w:val="16"/>
          <w:sz w:val="20"/>
        </w:rPr>
        <w:t xml:space="preserve"> </w:t>
      </w:r>
      <w:r>
        <w:rPr>
          <w:sz w:val="20"/>
        </w:rPr>
        <w:t>as</w:t>
      </w:r>
      <w:r>
        <w:rPr>
          <w:spacing w:val="16"/>
          <w:sz w:val="20"/>
        </w:rPr>
        <w:t xml:space="preserve"> </w:t>
      </w:r>
      <w:r>
        <w:rPr>
          <w:sz w:val="20"/>
        </w:rPr>
        <w:t>condições</w:t>
      </w:r>
      <w:r>
        <w:rPr>
          <w:spacing w:val="16"/>
          <w:sz w:val="20"/>
        </w:rPr>
        <w:t xml:space="preserve"> </w:t>
      </w:r>
      <w:r>
        <w:rPr>
          <w:sz w:val="20"/>
        </w:rPr>
        <w:t>e</w:t>
      </w:r>
      <w:r>
        <w:rPr>
          <w:spacing w:val="16"/>
          <w:sz w:val="20"/>
        </w:rPr>
        <w:t xml:space="preserve"> </w:t>
      </w:r>
      <w:r>
        <w:rPr>
          <w:sz w:val="20"/>
        </w:rPr>
        <w:t>coberturas</w:t>
      </w:r>
      <w:r>
        <w:rPr>
          <w:spacing w:val="16"/>
          <w:sz w:val="20"/>
        </w:rPr>
        <w:t xml:space="preserve"> </w:t>
      </w:r>
      <w:r>
        <w:rPr>
          <w:sz w:val="20"/>
        </w:rPr>
        <w:t>da</w:t>
      </w:r>
      <w:r>
        <w:rPr>
          <w:spacing w:val="16"/>
          <w:sz w:val="20"/>
        </w:rPr>
        <w:t xml:space="preserve"> </w:t>
      </w:r>
      <w:r>
        <w:rPr>
          <w:sz w:val="20"/>
        </w:rPr>
        <w:t>apólice</w:t>
      </w:r>
      <w:r>
        <w:rPr>
          <w:spacing w:val="16"/>
          <w:sz w:val="20"/>
        </w:rPr>
        <w:t xml:space="preserve"> </w:t>
      </w:r>
      <w:r>
        <w:rPr>
          <w:sz w:val="20"/>
        </w:rPr>
        <w:t>vigente</w:t>
      </w:r>
      <w:r>
        <w:rPr>
          <w:spacing w:val="16"/>
          <w:sz w:val="20"/>
        </w:rPr>
        <w:t xml:space="preserve"> </w:t>
      </w:r>
      <w:r>
        <w:rPr>
          <w:sz w:val="20"/>
        </w:rPr>
        <w:t>e</w:t>
      </w:r>
      <w:r>
        <w:rPr>
          <w:spacing w:val="16"/>
          <w:sz w:val="20"/>
        </w:rPr>
        <w:t xml:space="preserve"> </w:t>
      </w:r>
      <w:r>
        <w:rPr>
          <w:sz w:val="20"/>
        </w:rPr>
        <w:t>nenhum</w:t>
      </w:r>
      <w:r>
        <w:rPr>
          <w:spacing w:val="16"/>
          <w:sz w:val="20"/>
        </w:rPr>
        <w:t xml:space="preserve"> </w:t>
      </w:r>
      <w:r>
        <w:rPr>
          <w:sz w:val="20"/>
        </w:rPr>
        <w:t>período</w:t>
      </w:r>
      <w:r>
        <w:rPr>
          <w:spacing w:val="16"/>
          <w:sz w:val="20"/>
        </w:rPr>
        <w:t xml:space="preserve"> </w:t>
      </w:r>
      <w:r>
        <w:rPr>
          <w:sz w:val="20"/>
        </w:rPr>
        <w:t>fique</w:t>
      </w:r>
      <w:r>
        <w:rPr>
          <w:spacing w:val="16"/>
          <w:sz w:val="20"/>
        </w:rPr>
        <w:t xml:space="preserve"> </w:t>
      </w:r>
      <w:r>
        <w:rPr>
          <w:sz w:val="20"/>
        </w:rPr>
        <w:t>descoberto, ressalvado o disposto no item 10.5 deste Contrato; e</w:t>
      </w:r>
    </w:p>
    <w:p w14:paraId="597321F5">
      <w:pPr>
        <w:pStyle w:val="10"/>
        <w:numPr>
          <w:ilvl w:val="2"/>
          <w:numId w:val="39"/>
        </w:numPr>
        <w:tabs>
          <w:tab w:val="left" w:pos="718"/>
        </w:tabs>
        <w:spacing w:before="2" w:after="0" w:line="240" w:lineRule="auto"/>
        <w:ind w:left="718" w:right="0" w:hanging="599"/>
        <w:jc w:val="left"/>
        <w:rPr>
          <w:sz w:val="20"/>
        </w:rPr>
      </w:pPr>
      <w:r>
        <w:rPr>
          <w:sz w:val="20"/>
        </w:rPr>
        <w:t>a</w:t>
      </w:r>
      <w:r>
        <w:rPr>
          <w:spacing w:val="-1"/>
          <w:sz w:val="20"/>
        </w:rPr>
        <w:t xml:space="preserve"> </w:t>
      </w:r>
      <w:r>
        <w:rPr>
          <w:sz w:val="20"/>
        </w:rPr>
        <w:t>apólice</w:t>
      </w:r>
      <w:r>
        <w:rPr>
          <w:spacing w:val="-1"/>
          <w:sz w:val="20"/>
        </w:rPr>
        <w:t xml:space="preserve"> </w:t>
      </w:r>
      <w:r>
        <w:rPr>
          <w:sz w:val="20"/>
        </w:rPr>
        <w:t>somente</w:t>
      </w:r>
      <w:r>
        <w:rPr>
          <w:spacing w:val="-1"/>
          <w:sz w:val="20"/>
        </w:rPr>
        <w:t xml:space="preserve"> </w:t>
      </w:r>
      <w:r>
        <w:rPr>
          <w:sz w:val="20"/>
        </w:rPr>
        <w:t>será</w:t>
      </w:r>
      <w:r>
        <w:rPr>
          <w:spacing w:val="-1"/>
          <w:sz w:val="20"/>
        </w:rPr>
        <w:t xml:space="preserve"> </w:t>
      </w:r>
      <w:r>
        <w:rPr>
          <w:sz w:val="20"/>
        </w:rPr>
        <w:t>aceita</w:t>
      </w:r>
      <w:r>
        <w:rPr>
          <w:spacing w:val="-1"/>
          <w:sz w:val="20"/>
        </w:rPr>
        <w:t xml:space="preserve"> </w:t>
      </w:r>
      <w:r>
        <w:rPr>
          <w:sz w:val="20"/>
        </w:rPr>
        <w:t>se</w:t>
      </w:r>
      <w:r>
        <w:rPr>
          <w:spacing w:val="-1"/>
          <w:sz w:val="20"/>
        </w:rPr>
        <w:t xml:space="preserve"> </w:t>
      </w:r>
      <w:r>
        <w:rPr>
          <w:sz w:val="20"/>
        </w:rPr>
        <w:t>contemplar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eventos</w:t>
      </w:r>
      <w:r>
        <w:rPr>
          <w:spacing w:val="-1"/>
          <w:sz w:val="20"/>
        </w:rPr>
        <w:t xml:space="preserve"> </w:t>
      </w:r>
      <w:r>
        <w:rPr>
          <w:sz w:val="20"/>
        </w:rPr>
        <w:t>indicados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10.3,</w:t>
      </w:r>
      <w:r>
        <w:rPr>
          <w:spacing w:val="-1"/>
          <w:sz w:val="20"/>
        </w:rPr>
        <w:t xml:space="preserve"> </w:t>
      </w:r>
      <w:r>
        <w:rPr>
          <w:sz w:val="20"/>
        </w:rPr>
        <w:t>observada</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que</w:t>
      </w:r>
      <w:r>
        <w:rPr>
          <w:spacing w:val="-1"/>
          <w:sz w:val="20"/>
        </w:rPr>
        <w:t xml:space="preserve"> </w:t>
      </w:r>
      <w:r>
        <w:rPr>
          <w:sz w:val="20"/>
        </w:rPr>
        <w:t>rege</w:t>
      </w:r>
      <w:r>
        <w:rPr>
          <w:spacing w:val="-1"/>
          <w:sz w:val="20"/>
        </w:rPr>
        <w:t xml:space="preserve"> </w:t>
      </w:r>
      <w:r>
        <w:rPr>
          <w:sz w:val="20"/>
        </w:rPr>
        <w:t>a</w:t>
      </w:r>
      <w:r>
        <w:rPr>
          <w:spacing w:val="-1"/>
          <w:sz w:val="20"/>
        </w:rPr>
        <w:t xml:space="preserve"> </w:t>
      </w:r>
      <w:r>
        <w:rPr>
          <w:spacing w:val="-2"/>
          <w:sz w:val="20"/>
        </w:rPr>
        <w:t>matéria.</w:t>
      </w:r>
    </w:p>
    <w:p w14:paraId="6F1E3421">
      <w:pPr>
        <w:pStyle w:val="10"/>
        <w:numPr>
          <w:ilvl w:val="1"/>
          <w:numId w:val="39"/>
        </w:numPr>
        <w:tabs>
          <w:tab w:val="left" w:pos="571"/>
        </w:tabs>
        <w:spacing w:before="40" w:after="0" w:line="280" w:lineRule="auto"/>
        <w:ind w:left="119" w:right="118" w:firstLine="0"/>
        <w:jc w:val="left"/>
        <w:rPr>
          <w:sz w:val="20"/>
        </w:rPr>
      </w:pPr>
      <w:r>
        <w:rPr>
          <w:sz w:val="20"/>
        </w:rPr>
        <w:t>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37F17C66">
      <w:pPr>
        <w:pStyle w:val="10"/>
        <w:numPr>
          <w:ilvl w:val="1"/>
          <w:numId w:val="39"/>
        </w:numPr>
        <w:tabs>
          <w:tab w:val="left" w:pos="580"/>
        </w:tabs>
        <w:spacing w:before="1" w:after="0" w:line="261" w:lineRule="auto"/>
        <w:ind w:left="119" w:right="118" w:firstLine="0"/>
        <w:jc w:val="left"/>
        <w:rPr>
          <w:sz w:val="22"/>
        </w:rPr>
      </w:pPr>
      <w:r>
        <w:rPr>
          <w:sz w:val="20"/>
        </w:rPr>
        <w:t>Caso</w:t>
      </w:r>
      <w:r>
        <w:rPr>
          <w:spacing w:val="9"/>
          <w:sz w:val="20"/>
        </w:rPr>
        <w:t xml:space="preserve"> </w:t>
      </w:r>
      <w:r>
        <w:rPr>
          <w:sz w:val="20"/>
        </w:rPr>
        <w:t>a</w:t>
      </w:r>
      <w:r>
        <w:rPr>
          <w:spacing w:val="9"/>
          <w:sz w:val="20"/>
        </w:rPr>
        <w:t xml:space="preserve"> </w:t>
      </w:r>
      <w:r>
        <w:rPr>
          <w:sz w:val="20"/>
        </w:rPr>
        <w:t>opção</w:t>
      </w:r>
      <w:r>
        <w:rPr>
          <w:spacing w:val="9"/>
          <w:sz w:val="20"/>
        </w:rPr>
        <w:t xml:space="preserve"> </w:t>
      </w:r>
      <w:r>
        <w:rPr>
          <w:sz w:val="20"/>
        </w:rPr>
        <w:t>seja</w:t>
      </w:r>
      <w:r>
        <w:rPr>
          <w:spacing w:val="9"/>
          <w:sz w:val="20"/>
        </w:rPr>
        <w:t xml:space="preserve"> </w:t>
      </w:r>
      <w:r>
        <w:rPr>
          <w:sz w:val="20"/>
        </w:rPr>
        <w:t>por</w:t>
      </w:r>
      <w:r>
        <w:rPr>
          <w:spacing w:val="9"/>
          <w:sz w:val="20"/>
        </w:rPr>
        <w:t xml:space="preserve"> </w:t>
      </w:r>
      <w:r>
        <w:rPr>
          <w:sz w:val="20"/>
        </w:rPr>
        <w:t>fiança</w:t>
      </w:r>
      <w:r>
        <w:rPr>
          <w:spacing w:val="9"/>
          <w:sz w:val="20"/>
        </w:rPr>
        <w:t xml:space="preserve"> </w:t>
      </w:r>
      <w:r>
        <w:rPr>
          <w:sz w:val="20"/>
        </w:rPr>
        <w:t>bancária,</w:t>
      </w:r>
      <w:r>
        <w:rPr>
          <w:spacing w:val="9"/>
          <w:sz w:val="20"/>
        </w:rPr>
        <w:t xml:space="preserve"> </w:t>
      </w:r>
      <w:r>
        <w:rPr>
          <w:sz w:val="20"/>
        </w:rPr>
        <w:t>esta</w:t>
      </w:r>
      <w:r>
        <w:rPr>
          <w:spacing w:val="9"/>
          <w:sz w:val="20"/>
        </w:rPr>
        <w:t xml:space="preserve"> </w:t>
      </w:r>
      <w:r>
        <w:rPr>
          <w:sz w:val="20"/>
        </w:rPr>
        <w:t>deverá</w:t>
      </w:r>
      <w:r>
        <w:rPr>
          <w:spacing w:val="9"/>
          <w:sz w:val="20"/>
        </w:rPr>
        <w:t xml:space="preserve"> </w:t>
      </w:r>
      <w:r>
        <w:rPr>
          <w:sz w:val="20"/>
        </w:rPr>
        <w:t>ser</w:t>
      </w:r>
      <w:r>
        <w:rPr>
          <w:spacing w:val="9"/>
          <w:sz w:val="20"/>
        </w:rPr>
        <w:t xml:space="preserve"> </w:t>
      </w:r>
      <w:r>
        <w:rPr>
          <w:sz w:val="20"/>
        </w:rPr>
        <w:t>emitida</w:t>
      </w:r>
      <w:r>
        <w:rPr>
          <w:spacing w:val="9"/>
          <w:sz w:val="20"/>
        </w:rPr>
        <w:t xml:space="preserve"> </w:t>
      </w:r>
      <w:r>
        <w:rPr>
          <w:sz w:val="20"/>
        </w:rPr>
        <w:t>por</w:t>
      </w:r>
      <w:r>
        <w:rPr>
          <w:spacing w:val="9"/>
          <w:sz w:val="20"/>
        </w:rPr>
        <w:t xml:space="preserve"> </w:t>
      </w:r>
      <w:r>
        <w:rPr>
          <w:sz w:val="20"/>
        </w:rPr>
        <w:t>banco</w:t>
      </w:r>
      <w:r>
        <w:rPr>
          <w:spacing w:val="9"/>
          <w:sz w:val="20"/>
        </w:rPr>
        <w:t xml:space="preserve"> </w:t>
      </w:r>
      <w:r>
        <w:rPr>
          <w:sz w:val="20"/>
        </w:rPr>
        <w:t>ou</w:t>
      </w:r>
      <w:r>
        <w:rPr>
          <w:spacing w:val="9"/>
          <w:sz w:val="20"/>
        </w:rPr>
        <w:t xml:space="preserve"> </w:t>
      </w:r>
      <w:r>
        <w:rPr>
          <w:sz w:val="20"/>
        </w:rPr>
        <w:t>instituição</w:t>
      </w:r>
      <w:r>
        <w:rPr>
          <w:spacing w:val="9"/>
          <w:sz w:val="20"/>
        </w:rPr>
        <w:t xml:space="preserve"> </w:t>
      </w:r>
      <w:r>
        <w:rPr>
          <w:sz w:val="20"/>
        </w:rPr>
        <w:t>financeira</w:t>
      </w:r>
      <w:r>
        <w:rPr>
          <w:spacing w:val="9"/>
          <w:sz w:val="20"/>
        </w:rPr>
        <w:t xml:space="preserve"> </w:t>
      </w:r>
      <w:r>
        <w:rPr>
          <w:sz w:val="20"/>
        </w:rPr>
        <w:t>devidamente</w:t>
      </w:r>
      <w:r>
        <w:rPr>
          <w:spacing w:val="9"/>
          <w:sz w:val="20"/>
        </w:rPr>
        <w:t xml:space="preserve"> </w:t>
      </w:r>
      <w:r>
        <w:rPr>
          <w:sz w:val="20"/>
        </w:rPr>
        <w:t>autorizada</w:t>
      </w:r>
      <w:r>
        <w:rPr>
          <w:spacing w:val="9"/>
          <w:sz w:val="20"/>
        </w:rPr>
        <w:t xml:space="preserve"> </w:t>
      </w:r>
      <w:r>
        <w:rPr>
          <w:sz w:val="20"/>
        </w:rPr>
        <w:t>a</w:t>
      </w:r>
      <w:r>
        <w:rPr>
          <w:spacing w:val="9"/>
          <w:sz w:val="20"/>
        </w:rPr>
        <w:t xml:space="preserve"> </w:t>
      </w:r>
      <w:r>
        <w:rPr>
          <w:sz w:val="20"/>
        </w:rPr>
        <w:t>operar</w:t>
      </w:r>
      <w:r>
        <w:rPr>
          <w:spacing w:val="9"/>
          <w:sz w:val="20"/>
        </w:rPr>
        <w:t xml:space="preserve"> </w:t>
      </w:r>
      <w:r>
        <w:rPr>
          <w:sz w:val="20"/>
        </w:rPr>
        <w:t>no</w:t>
      </w:r>
      <w:r>
        <w:rPr>
          <w:spacing w:val="9"/>
          <w:sz w:val="20"/>
        </w:rPr>
        <w:t xml:space="preserve"> </w:t>
      </w:r>
      <w:r>
        <w:rPr>
          <w:sz w:val="20"/>
        </w:rPr>
        <w:t>País</w:t>
      </w:r>
      <w:r>
        <w:rPr>
          <w:spacing w:val="9"/>
          <w:sz w:val="20"/>
        </w:rPr>
        <w:t xml:space="preserve"> </w:t>
      </w:r>
      <w:r>
        <w:rPr>
          <w:sz w:val="20"/>
        </w:rPr>
        <w:t>pelo</w:t>
      </w:r>
      <w:r>
        <w:rPr>
          <w:spacing w:val="9"/>
          <w:sz w:val="20"/>
        </w:rPr>
        <w:t xml:space="preserve"> </w:t>
      </w:r>
      <w:r>
        <w:rPr>
          <w:sz w:val="20"/>
        </w:rPr>
        <w:t>Banco</w:t>
      </w:r>
      <w:r>
        <w:rPr>
          <w:spacing w:val="9"/>
          <w:sz w:val="20"/>
        </w:rPr>
        <w:t xml:space="preserve"> </w:t>
      </w:r>
      <w:r>
        <w:rPr>
          <w:sz w:val="20"/>
        </w:rPr>
        <w:t>Central</w:t>
      </w:r>
      <w:r>
        <w:rPr>
          <w:spacing w:val="9"/>
          <w:sz w:val="20"/>
        </w:rPr>
        <w:t xml:space="preserve"> </w:t>
      </w:r>
      <w:r>
        <w:rPr>
          <w:sz w:val="20"/>
        </w:rPr>
        <w:t>do</w:t>
      </w:r>
      <w:r>
        <w:rPr>
          <w:spacing w:val="9"/>
          <w:sz w:val="20"/>
        </w:rPr>
        <w:t xml:space="preserve"> </w:t>
      </w:r>
      <w:r>
        <w:rPr>
          <w:sz w:val="20"/>
        </w:rPr>
        <w:t>Brasil,</w:t>
      </w:r>
      <w:r>
        <w:rPr>
          <w:spacing w:val="9"/>
          <w:sz w:val="20"/>
        </w:rPr>
        <w:t xml:space="preserve"> </w:t>
      </w:r>
      <w:r>
        <w:rPr>
          <w:sz w:val="20"/>
        </w:rPr>
        <w:t>e</w:t>
      </w:r>
      <w:r>
        <w:rPr>
          <w:spacing w:val="9"/>
          <w:sz w:val="20"/>
        </w:rPr>
        <w:t xml:space="preserve"> </w:t>
      </w:r>
      <w:r>
        <w:rPr>
          <w:sz w:val="20"/>
        </w:rPr>
        <w:t>deverá</w:t>
      </w:r>
      <w:r>
        <w:rPr>
          <w:spacing w:val="9"/>
          <w:sz w:val="20"/>
        </w:rPr>
        <w:t xml:space="preserve"> </w:t>
      </w:r>
      <w:r>
        <w:rPr>
          <w:sz w:val="20"/>
        </w:rPr>
        <w:t xml:space="preserve">constar expressa renúncia do fiador aos benefícios do </w:t>
      </w:r>
      <w:r>
        <w:fldChar w:fldCharType="begin"/>
      </w:r>
      <w:r>
        <w:instrText xml:space="preserve"> HYPERLINK "https://www.planalto.gov.br/ccivil_03/leis/2002/l10406compilada.htm#art827" \h </w:instrText>
      </w:r>
      <w:r>
        <w:fldChar w:fldCharType="separate"/>
      </w:r>
      <w:r>
        <w:rPr>
          <w:color w:val="000080"/>
          <w:sz w:val="22"/>
          <w:u w:val="single" w:color="000080"/>
        </w:rPr>
        <w:t>artigo 827 do Código Civil.</w:t>
      </w:r>
      <w:r>
        <w:rPr>
          <w:color w:val="000080"/>
          <w:sz w:val="22"/>
          <w:u w:val="single" w:color="000080"/>
        </w:rPr>
        <w:fldChar w:fldCharType="end"/>
      </w:r>
    </w:p>
    <w:p w14:paraId="1E578374">
      <w:pPr>
        <w:pStyle w:val="10"/>
        <w:spacing w:after="0" w:line="261" w:lineRule="auto"/>
        <w:jc w:val="left"/>
        <w:rPr>
          <w:sz w:val="22"/>
        </w:rPr>
        <w:sectPr>
          <w:pgSz w:w="15840" w:h="24480"/>
          <w:pgMar w:top="280" w:right="0" w:bottom="280" w:left="0" w:header="720" w:footer="720" w:gutter="0"/>
          <w:cols w:space="720" w:num="1"/>
        </w:sectPr>
      </w:pPr>
    </w:p>
    <w:p w14:paraId="0BF0FC6C">
      <w:pPr>
        <w:pStyle w:val="10"/>
        <w:numPr>
          <w:ilvl w:val="1"/>
          <w:numId w:val="39"/>
        </w:numPr>
        <w:tabs>
          <w:tab w:val="left" w:pos="673"/>
        </w:tabs>
        <w:spacing w:before="23" w:after="0" w:line="280" w:lineRule="auto"/>
        <w:ind w:left="119" w:right="118" w:firstLine="0"/>
        <w:jc w:val="both"/>
        <w:rPr>
          <w:sz w:val="20"/>
        </w:rPr>
      </w:pPr>
      <w:r>
        <w:rPr>
          <w:sz w:val="20"/>
        </w:rPr>
        <w:t xml:space="preserve">Caso a opção seja por garantia em dinheiro, deverá ser efetuada em favor do </w:t>
      </w:r>
      <w:r>
        <w:rPr>
          <w:b/>
          <w:sz w:val="20"/>
        </w:rPr>
        <w:t>CONTRATANTE</w:t>
      </w:r>
      <w:r>
        <w:rPr>
          <w:sz w:val="20"/>
        </w:rPr>
        <w:t xml:space="preserve">, na conta corrente nº </w:t>
      </w:r>
      <w:r>
        <w:rPr>
          <w:b/>
          <w:sz w:val="20"/>
        </w:rPr>
        <w:t>1000202-8</w:t>
      </w:r>
      <w:r>
        <w:rPr>
          <w:sz w:val="20"/>
        </w:rPr>
        <w:t xml:space="preserve">, da agência </w:t>
      </w:r>
      <w:r>
        <w:rPr>
          <w:b/>
          <w:sz w:val="20"/>
        </w:rPr>
        <w:t xml:space="preserve">6897 </w:t>
      </w:r>
      <w:r>
        <w:rPr>
          <w:sz w:val="20"/>
        </w:rPr>
        <w:t xml:space="preserve">da instituição financeira contratada pelo Estado, cujo valor será corrigido monetariamente e restituído ao </w:t>
      </w:r>
      <w:r>
        <w:rPr>
          <w:b/>
          <w:sz w:val="20"/>
        </w:rPr>
        <w:t>CONTRATADO</w:t>
      </w:r>
      <w:r>
        <w:rPr>
          <w:sz w:val="20"/>
        </w:rPr>
        <w:t>, na forma do item 10.16 deste Contrato.</w:t>
      </w:r>
    </w:p>
    <w:p w14:paraId="4B849C4A">
      <w:pPr>
        <w:pStyle w:val="10"/>
        <w:numPr>
          <w:ilvl w:val="1"/>
          <w:numId w:val="39"/>
        </w:numPr>
        <w:tabs>
          <w:tab w:val="left" w:pos="671"/>
        </w:tabs>
        <w:spacing w:before="2" w:after="0" w:line="280" w:lineRule="auto"/>
        <w:ind w:left="119" w:right="118" w:firstLine="0"/>
        <w:jc w:val="both"/>
        <w:rPr>
          <w:sz w:val="20"/>
        </w:rPr>
      </w:pPr>
      <w:r>
        <w:rPr>
          <w:sz w:val="20"/>
        </w:rPr>
        <w:t xml:space="preserve">O </w:t>
      </w:r>
      <w:r>
        <w:rPr>
          <w:b/>
          <w:sz w:val="20"/>
        </w:rPr>
        <w:t xml:space="preserve">CONTRATADO </w:t>
      </w:r>
      <w:r>
        <w:rPr>
          <w:sz w:val="20"/>
        </w:rPr>
        <w:t>obriga-se a fazer a reposição, a suplementação ou a renovação da garantia, no prazo máximo de 10 (dez) dias úteis, contados da data em que for notificado, no caso desta ser executada, total ou parcialmente, ou o Contrato for prorrogado ou tiver o seu valor alterado, assim como em qualquer outra situação que exija a manutenção da condição disposta no</w:t>
      </w:r>
      <w:r>
        <w:rPr>
          <w:spacing w:val="40"/>
          <w:sz w:val="20"/>
        </w:rPr>
        <w:t xml:space="preserve"> </w:t>
      </w:r>
      <w:r>
        <w:rPr>
          <w:sz w:val="20"/>
        </w:rPr>
        <w:t>item 10.1 desta cláusula.</w:t>
      </w:r>
    </w:p>
    <w:p w14:paraId="7696F180">
      <w:pPr>
        <w:pStyle w:val="10"/>
        <w:numPr>
          <w:ilvl w:val="1"/>
          <w:numId w:val="39"/>
        </w:numPr>
        <w:tabs>
          <w:tab w:val="left" w:pos="680"/>
        </w:tabs>
        <w:spacing w:before="3" w:after="0" w:line="280" w:lineRule="auto"/>
        <w:ind w:left="119" w:right="118" w:firstLine="0"/>
        <w:jc w:val="both"/>
        <w:rPr>
          <w:sz w:val="20"/>
        </w:rPr>
      </w:pPr>
      <w:r>
        <w:rPr>
          <w:sz w:val="20"/>
        </w:rPr>
        <w:t>A inobservância do prazo fixado para apresentação, reposição, suplementação ou renovação da garantia acarretará a aplicação de multa e/ou outras penalidades, na forma disposta na cláusula décima segunda.</w:t>
      </w:r>
    </w:p>
    <w:p w14:paraId="392A2A30">
      <w:pPr>
        <w:pStyle w:val="10"/>
        <w:numPr>
          <w:ilvl w:val="2"/>
          <w:numId w:val="39"/>
        </w:numPr>
        <w:tabs>
          <w:tab w:val="left" w:pos="839"/>
        </w:tabs>
        <w:spacing w:before="1" w:after="0" w:line="280" w:lineRule="auto"/>
        <w:ind w:left="119" w:right="118" w:firstLine="0"/>
        <w:jc w:val="both"/>
        <w:rPr>
          <w:sz w:val="20"/>
        </w:rPr>
      </w:pPr>
      <w:r>
        <w:rPr>
          <w:sz w:val="20"/>
        </w:rPr>
        <w:t xml:space="preserve">O atraso superior a 25 (vinte e cinco) dias autoriza o </w:t>
      </w:r>
      <w:r>
        <w:rPr>
          <w:b/>
          <w:sz w:val="20"/>
        </w:rPr>
        <w:t xml:space="preserve">CONTRATANTE </w:t>
      </w:r>
      <w:r>
        <w:rPr>
          <w:sz w:val="20"/>
        </w:rPr>
        <w:t>a promover a rescisão do contrato por descumprimento ou cumprimento irregular de suas cláusulas, com a aplicação das sanções cabíveis.</w:t>
      </w:r>
    </w:p>
    <w:p w14:paraId="164E76E8">
      <w:pPr>
        <w:pStyle w:val="10"/>
        <w:numPr>
          <w:ilvl w:val="1"/>
          <w:numId w:val="39"/>
        </w:numPr>
        <w:tabs>
          <w:tab w:val="left" w:pos="668"/>
        </w:tabs>
        <w:spacing w:before="2" w:after="0" w:line="240" w:lineRule="auto"/>
        <w:ind w:left="668" w:right="0" w:hanging="549"/>
        <w:jc w:val="both"/>
        <w:rPr>
          <w:sz w:val="20"/>
        </w:rPr>
      </w:pPr>
      <w:r>
        <w:rPr>
          <w:sz w:val="20"/>
        </w:rPr>
        <w:t>O</w:t>
      </w:r>
      <w:r>
        <w:rPr>
          <w:spacing w:val="-5"/>
          <w:sz w:val="20"/>
        </w:rPr>
        <w:t xml:space="preserve"> </w:t>
      </w:r>
      <w:r>
        <w:rPr>
          <w:b/>
          <w:sz w:val="20"/>
        </w:rPr>
        <w:t>CONTRATANTE</w:t>
      </w:r>
      <w:r>
        <w:rPr>
          <w:b/>
          <w:spacing w:val="-2"/>
          <w:sz w:val="20"/>
        </w:rPr>
        <w:t xml:space="preserve"> </w:t>
      </w:r>
      <w:r>
        <w:rPr>
          <w:sz w:val="20"/>
        </w:rPr>
        <w:t>executará</w:t>
      </w:r>
      <w:r>
        <w:rPr>
          <w:spacing w:val="-3"/>
          <w:sz w:val="20"/>
        </w:rPr>
        <w:t xml:space="preserve"> </w:t>
      </w:r>
      <w:r>
        <w:rPr>
          <w:sz w:val="20"/>
        </w:rPr>
        <w:t>a</w:t>
      </w:r>
      <w:r>
        <w:rPr>
          <w:spacing w:val="-4"/>
          <w:sz w:val="20"/>
        </w:rPr>
        <w:t xml:space="preserve"> </w:t>
      </w:r>
      <w:r>
        <w:rPr>
          <w:sz w:val="20"/>
        </w:rPr>
        <w:t>garantia</w:t>
      </w:r>
      <w:r>
        <w:rPr>
          <w:spacing w:val="-3"/>
          <w:sz w:val="20"/>
        </w:rPr>
        <w:t xml:space="preserve"> </w:t>
      </w:r>
      <w:r>
        <w:rPr>
          <w:sz w:val="20"/>
        </w:rPr>
        <w:t>na</w:t>
      </w:r>
      <w:r>
        <w:rPr>
          <w:spacing w:val="-3"/>
          <w:sz w:val="20"/>
        </w:rPr>
        <w:t xml:space="preserve"> </w:t>
      </w:r>
      <w:r>
        <w:rPr>
          <w:sz w:val="20"/>
        </w:rPr>
        <w:t>forma</w:t>
      </w:r>
      <w:r>
        <w:rPr>
          <w:spacing w:val="-4"/>
          <w:sz w:val="20"/>
        </w:rPr>
        <w:t xml:space="preserve"> </w:t>
      </w:r>
      <w:r>
        <w:rPr>
          <w:sz w:val="20"/>
        </w:rPr>
        <w:t>prevista</w:t>
      </w:r>
      <w:r>
        <w:rPr>
          <w:spacing w:val="-3"/>
          <w:sz w:val="20"/>
        </w:rPr>
        <w:t xml:space="preserve"> </w:t>
      </w:r>
      <w:r>
        <w:rPr>
          <w:sz w:val="20"/>
        </w:rPr>
        <w:t>na</w:t>
      </w:r>
      <w:r>
        <w:rPr>
          <w:spacing w:val="-3"/>
          <w:sz w:val="20"/>
        </w:rPr>
        <w:t xml:space="preserve"> </w:t>
      </w:r>
      <w:r>
        <w:rPr>
          <w:sz w:val="20"/>
        </w:rPr>
        <w:t>legislação</w:t>
      </w:r>
      <w:r>
        <w:rPr>
          <w:spacing w:val="-4"/>
          <w:sz w:val="20"/>
        </w:rPr>
        <w:t xml:space="preserve"> </w:t>
      </w:r>
      <w:r>
        <w:rPr>
          <w:sz w:val="20"/>
        </w:rPr>
        <w:t>que</w:t>
      </w:r>
      <w:r>
        <w:rPr>
          <w:spacing w:val="-3"/>
          <w:sz w:val="20"/>
        </w:rPr>
        <w:t xml:space="preserve"> </w:t>
      </w:r>
      <w:r>
        <w:rPr>
          <w:sz w:val="20"/>
        </w:rPr>
        <w:t>rege</w:t>
      </w:r>
      <w:r>
        <w:rPr>
          <w:spacing w:val="-3"/>
          <w:sz w:val="20"/>
        </w:rPr>
        <w:t xml:space="preserve"> </w:t>
      </w:r>
      <w:r>
        <w:rPr>
          <w:sz w:val="20"/>
        </w:rPr>
        <w:t>a</w:t>
      </w:r>
      <w:r>
        <w:rPr>
          <w:spacing w:val="-3"/>
          <w:sz w:val="20"/>
        </w:rPr>
        <w:t xml:space="preserve"> </w:t>
      </w:r>
      <w:r>
        <w:rPr>
          <w:spacing w:val="-2"/>
          <w:sz w:val="20"/>
        </w:rPr>
        <w:t>matéria.</w:t>
      </w:r>
    </w:p>
    <w:p w14:paraId="31C3B99C">
      <w:pPr>
        <w:pStyle w:val="10"/>
        <w:numPr>
          <w:ilvl w:val="1"/>
          <w:numId w:val="39"/>
        </w:numPr>
        <w:tabs>
          <w:tab w:val="left" w:pos="687"/>
        </w:tabs>
        <w:spacing w:before="40" w:after="0" w:line="280" w:lineRule="auto"/>
        <w:ind w:left="119" w:right="118" w:firstLine="0"/>
        <w:jc w:val="both"/>
        <w:rPr>
          <w:sz w:val="20"/>
        </w:rPr>
      </w:pPr>
      <w:r>
        <w:rPr>
          <w:sz w:val="20"/>
        </w:rPr>
        <w:t xml:space="preserve">O emitente da garantia ofertada pelo </w:t>
      </w:r>
      <w:r>
        <w:rPr>
          <w:b/>
          <w:sz w:val="20"/>
        </w:rPr>
        <w:t xml:space="preserve">CONTRATADO </w:t>
      </w:r>
      <w:r>
        <w:rPr>
          <w:sz w:val="20"/>
        </w:rPr>
        <w:t xml:space="preserve">deverá ser notificado pelo </w:t>
      </w:r>
      <w:r>
        <w:rPr>
          <w:b/>
          <w:sz w:val="20"/>
        </w:rPr>
        <w:t xml:space="preserve">CONTRATANTE </w:t>
      </w:r>
      <w:r>
        <w:rPr>
          <w:sz w:val="20"/>
        </w:rPr>
        <w:t>quanto ao início de processo administrativo para apuração de descumprimento de cláusulas contratuais.</w:t>
      </w:r>
    </w:p>
    <w:p w14:paraId="1016FE8B">
      <w:pPr>
        <w:pStyle w:val="10"/>
        <w:numPr>
          <w:ilvl w:val="2"/>
          <w:numId w:val="39"/>
        </w:numPr>
        <w:tabs>
          <w:tab w:val="left" w:pos="818"/>
        </w:tabs>
        <w:spacing w:before="2" w:after="0" w:line="240" w:lineRule="auto"/>
        <w:ind w:left="818" w:right="0" w:hanging="699"/>
        <w:jc w:val="both"/>
        <w:rPr>
          <w:sz w:val="20"/>
        </w:rPr>
      </w:pPr>
      <w:r>
        <w:rPr>
          <w:sz w:val="20"/>
        </w:rPr>
        <w:t>O</w:t>
      </w:r>
      <w:r>
        <w:rPr>
          <w:spacing w:val="-3"/>
          <w:sz w:val="20"/>
        </w:rPr>
        <w:t xml:space="preserve"> </w:t>
      </w:r>
      <w:r>
        <w:rPr>
          <w:sz w:val="20"/>
        </w:rPr>
        <w:t>garantidor</w:t>
      </w:r>
      <w:r>
        <w:rPr>
          <w:spacing w:val="-2"/>
          <w:sz w:val="20"/>
        </w:rPr>
        <w:t xml:space="preserve"> </w:t>
      </w:r>
      <w:r>
        <w:rPr>
          <w:sz w:val="20"/>
        </w:rPr>
        <w:t>não</w:t>
      </w:r>
      <w:r>
        <w:rPr>
          <w:spacing w:val="-2"/>
          <w:sz w:val="20"/>
        </w:rPr>
        <w:t xml:space="preserve"> </w:t>
      </w:r>
      <w:r>
        <w:rPr>
          <w:sz w:val="20"/>
        </w:rPr>
        <w:t>é</w:t>
      </w:r>
      <w:r>
        <w:rPr>
          <w:spacing w:val="-3"/>
          <w:sz w:val="20"/>
        </w:rPr>
        <w:t xml:space="preserve"> </w:t>
      </w:r>
      <w:r>
        <w:rPr>
          <w:sz w:val="20"/>
        </w:rPr>
        <w:t>parte</w:t>
      </w:r>
      <w:r>
        <w:rPr>
          <w:spacing w:val="-2"/>
          <w:sz w:val="20"/>
        </w:rPr>
        <w:t xml:space="preserve"> </w:t>
      </w:r>
      <w:r>
        <w:rPr>
          <w:sz w:val="20"/>
        </w:rPr>
        <w:t>para</w:t>
      </w:r>
      <w:r>
        <w:rPr>
          <w:spacing w:val="-2"/>
          <w:sz w:val="20"/>
        </w:rPr>
        <w:t xml:space="preserve"> </w:t>
      </w:r>
      <w:r>
        <w:rPr>
          <w:sz w:val="20"/>
        </w:rPr>
        <w:t>figurar</w:t>
      </w:r>
      <w:r>
        <w:rPr>
          <w:spacing w:val="-3"/>
          <w:sz w:val="20"/>
        </w:rPr>
        <w:t xml:space="preserve"> </w:t>
      </w:r>
      <w:r>
        <w:rPr>
          <w:sz w:val="20"/>
        </w:rPr>
        <w:t>em</w:t>
      </w:r>
      <w:r>
        <w:rPr>
          <w:spacing w:val="-2"/>
          <w:sz w:val="20"/>
        </w:rPr>
        <w:t xml:space="preserve"> </w:t>
      </w:r>
      <w:r>
        <w:rPr>
          <w:sz w:val="20"/>
        </w:rPr>
        <w:t>processo</w:t>
      </w:r>
      <w:r>
        <w:rPr>
          <w:spacing w:val="-2"/>
          <w:sz w:val="20"/>
        </w:rPr>
        <w:t xml:space="preserve"> </w:t>
      </w:r>
      <w:r>
        <w:rPr>
          <w:sz w:val="20"/>
        </w:rPr>
        <w:t>administrativo</w:t>
      </w:r>
      <w:r>
        <w:rPr>
          <w:spacing w:val="-2"/>
          <w:sz w:val="20"/>
        </w:rPr>
        <w:t xml:space="preserve"> </w:t>
      </w:r>
      <w:r>
        <w:rPr>
          <w:sz w:val="20"/>
        </w:rPr>
        <w:t>instaurado</w:t>
      </w:r>
      <w:r>
        <w:rPr>
          <w:spacing w:val="-3"/>
          <w:sz w:val="20"/>
        </w:rPr>
        <w:t xml:space="preserve"> </w:t>
      </w:r>
      <w:r>
        <w:rPr>
          <w:sz w:val="20"/>
        </w:rPr>
        <w:t>pelo</w:t>
      </w:r>
      <w:r>
        <w:rPr>
          <w:spacing w:val="-1"/>
          <w:sz w:val="20"/>
        </w:rPr>
        <w:t xml:space="preserve"> </w:t>
      </w:r>
      <w:r>
        <w:rPr>
          <w:b/>
          <w:sz w:val="20"/>
        </w:rPr>
        <w:t>CONTRATANTE</w:t>
      </w:r>
      <w:r>
        <w:rPr>
          <w:b/>
          <w:spacing w:val="-1"/>
          <w:sz w:val="20"/>
        </w:rPr>
        <w:t xml:space="preserve"> </w:t>
      </w:r>
      <w:r>
        <w:rPr>
          <w:sz w:val="20"/>
        </w:rPr>
        <w:t>com</w:t>
      </w:r>
      <w:r>
        <w:rPr>
          <w:spacing w:val="-3"/>
          <w:sz w:val="20"/>
        </w:rPr>
        <w:t xml:space="preserve"> </w:t>
      </w:r>
      <w:r>
        <w:rPr>
          <w:sz w:val="20"/>
        </w:rPr>
        <w:t>o</w:t>
      </w:r>
      <w:r>
        <w:rPr>
          <w:spacing w:val="-2"/>
          <w:sz w:val="20"/>
        </w:rPr>
        <w:t xml:space="preserve"> </w:t>
      </w:r>
      <w:r>
        <w:rPr>
          <w:sz w:val="20"/>
        </w:rPr>
        <w:t>objetivo</w:t>
      </w:r>
      <w:r>
        <w:rPr>
          <w:spacing w:val="-2"/>
          <w:sz w:val="20"/>
        </w:rPr>
        <w:t xml:space="preserve"> </w:t>
      </w:r>
      <w:r>
        <w:rPr>
          <w:sz w:val="20"/>
        </w:rPr>
        <w:t>de</w:t>
      </w:r>
      <w:r>
        <w:rPr>
          <w:spacing w:val="-3"/>
          <w:sz w:val="20"/>
        </w:rPr>
        <w:t xml:space="preserve"> </w:t>
      </w:r>
      <w:r>
        <w:rPr>
          <w:sz w:val="20"/>
        </w:rPr>
        <w:t>apurar</w:t>
      </w:r>
      <w:r>
        <w:rPr>
          <w:spacing w:val="-2"/>
          <w:sz w:val="20"/>
        </w:rPr>
        <w:t xml:space="preserve"> </w:t>
      </w:r>
      <w:r>
        <w:rPr>
          <w:sz w:val="20"/>
        </w:rPr>
        <w:t>prejuízos</w:t>
      </w:r>
      <w:r>
        <w:rPr>
          <w:spacing w:val="-2"/>
          <w:sz w:val="20"/>
        </w:rPr>
        <w:t xml:space="preserve"> </w:t>
      </w:r>
      <w:r>
        <w:rPr>
          <w:sz w:val="20"/>
        </w:rPr>
        <w:t>e/ou</w:t>
      </w:r>
      <w:r>
        <w:rPr>
          <w:spacing w:val="-3"/>
          <w:sz w:val="20"/>
        </w:rPr>
        <w:t xml:space="preserve"> </w:t>
      </w:r>
      <w:r>
        <w:rPr>
          <w:sz w:val="20"/>
        </w:rPr>
        <w:t>aplicar</w:t>
      </w:r>
      <w:r>
        <w:rPr>
          <w:spacing w:val="-2"/>
          <w:sz w:val="20"/>
        </w:rPr>
        <w:t xml:space="preserve"> </w:t>
      </w:r>
      <w:r>
        <w:rPr>
          <w:sz w:val="20"/>
        </w:rPr>
        <w:t>sanções</w:t>
      </w:r>
      <w:r>
        <w:rPr>
          <w:spacing w:val="-2"/>
          <w:sz w:val="20"/>
        </w:rPr>
        <w:t xml:space="preserve"> </w:t>
      </w:r>
      <w:r>
        <w:rPr>
          <w:sz w:val="20"/>
        </w:rPr>
        <w:t>ao</w:t>
      </w:r>
      <w:r>
        <w:rPr>
          <w:spacing w:val="-1"/>
          <w:sz w:val="20"/>
        </w:rPr>
        <w:t xml:space="preserve"> </w:t>
      </w:r>
      <w:r>
        <w:rPr>
          <w:b/>
          <w:spacing w:val="-2"/>
          <w:sz w:val="20"/>
        </w:rPr>
        <w:t>CONTRATADO</w:t>
      </w:r>
      <w:r>
        <w:rPr>
          <w:spacing w:val="-2"/>
          <w:sz w:val="20"/>
        </w:rPr>
        <w:t>.</w:t>
      </w:r>
    </w:p>
    <w:p w14:paraId="158EC496">
      <w:pPr>
        <w:pStyle w:val="10"/>
        <w:numPr>
          <w:ilvl w:val="1"/>
          <w:numId w:val="39"/>
        </w:numPr>
        <w:tabs>
          <w:tab w:val="left" w:pos="680"/>
        </w:tabs>
        <w:spacing w:before="40" w:after="0" w:line="280" w:lineRule="auto"/>
        <w:ind w:left="119" w:right="118" w:firstLine="0"/>
        <w:jc w:val="left"/>
        <w:rPr>
          <w:sz w:val="20"/>
        </w:rPr>
      </w:pPr>
      <w:r>
        <w:rPr>
          <w:sz w:val="20"/>
        </w:rPr>
        <w:t>Caso se trate da modalidade seguro-garantia, ocorrido o sinistro durante a vigência da apólice, sua caracterização e comunicação poderão ocorrer fora desta vigência, não caracterizando</w:t>
      </w:r>
      <w:r>
        <w:rPr>
          <w:spacing w:val="40"/>
          <w:sz w:val="20"/>
        </w:rPr>
        <w:t xml:space="preserve"> </w:t>
      </w:r>
      <w:r>
        <w:rPr>
          <w:sz w:val="20"/>
        </w:rPr>
        <w:t>fato que justifique a negativa do sinistro, desde que respeitados os prazos prescricionais aplicados ao contrato de seguro, nos termos do art. 20 da Circular Susep n° 662, de 11 de abril de 2022.</w:t>
      </w:r>
    </w:p>
    <w:p w14:paraId="16230FF3">
      <w:pPr>
        <w:pStyle w:val="10"/>
        <w:numPr>
          <w:ilvl w:val="1"/>
          <w:numId w:val="39"/>
        </w:numPr>
        <w:tabs>
          <w:tab w:val="left" w:pos="714"/>
        </w:tabs>
        <w:spacing w:before="2" w:after="0" w:line="280" w:lineRule="auto"/>
        <w:ind w:left="119" w:right="118" w:firstLine="0"/>
        <w:jc w:val="left"/>
        <w:rPr>
          <w:sz w:val="20"/>
        </w:rPr>
      </w:pPr>
      <w:r>
        <w:rPr>
          <w:sz w:val="20"/>
        </w:rPr>
        <w:t>Extinguir-se-á</w:t>
      </w:r>
      <w:r>
        <w:rPr>
          <w:spacing w:val="40"/>
          <w:sz w:val="20"/>
        </w:rPr>
        <w:t xml:space="preserve"> </w:t>
      </w:r>
      <w:r>
        <w:rPr>
          <w:sz w:val="20"/>
        </w:rPr>
        <w:t>a</w:t>
      </w:r>
      <w:r>
        <w:rPr>
          <w:spacing w:val="40"/>
          <w:sz w:val="20"/>
        </w:rPr>
        <w:t xml:space="preserve"> </w:t>
      </w:r>
      <w:r>
        <w:rPr>
          <w:sz w:val="20"/>
        </w:rPr>
        <w:t>garantia</w:t>
      </w:r>
      <w:r>
        <w:rPr>
          <w:spacing w:val="40"/>
          <w:sz w:val="20"/>
        </w:rPr>
        <w:t xml:space="preserve"> </w:t>
      </w:r>
      <w:r>
        <w:rPr>
          <w:sz w:val="20"/>
        </w:rPr>
        <w:t>com</w:t>
      </w:r>
      <w:r>
        <w:rPr>
          <w:spacing w:val="40"/>
          <w:sz w:val="20"/>
        </w:rPr>
        <w:t xml:space="preserve"> </w:t>
      </w:r>
      <w:r>
        <w:rPr>
          <w:sz w:val="20"/>
        </w:rPr>
        <w:t>a</w:t>
      </w:r>
      <w:r>
        <w:rPr>
          <w:spacing w:val="40"/>
          <w:sz w:val="20"/>
        </w:rPr>
        <w:t xml:space="preserve"> </w:t>
      </w:r>
      <w:r>
        <w:rPr>
          <w:sz w:val="20"/>
        </w:rPr>
        <w:t>restituição</w:t>
      </w:r>
      <w:r>
        <w:rPr>
          <w:spacing w:val="40"/>
          <w:sz w:val="20"/>
        </w:rPr>
        <w:t xml:space="preserve"> </w:t>
      </w:r>
      <w:r>
        <w:rPr>
          <w:sz w:val="20"/>
        </w:rPr>
        <w:t>da</w:t>
      </w:r>
      <w:r>
        <w:rPr>
          <w:spacing w:val="40"/>
          <w:sz w:val="20"/>
        </w:rPr>
        <w:t xml:space="preserve"> </w:t>
      </w:r>
      <w:r>
        <w:rPr>
          <w:sz w:val="20"/>
        </w:rPr>
        <w:t>apólice,</w:t>
      </w:r>
      <w:r>
        <w:rPr>
          <w:spacing w:val="40"/>
          <w:sz w:val="20"/>
        </w:rPr>
        <w:t xml:space="preserve"> </w:t>
      </w:r>
      <w:r>
        <w:rPr>
          <w:sz w:val="20"/>
        </w:rPr>
        <w:t>carta</w:t>
      </w:r>
      <w:r>
        <w:rPr>
          <w:spacing w:val="40"/>
          <w:sz w:val="20"/>
        </w:rPr>
        <w:t xml:space="preserve"> </w:t>
      </w:r>
      <w:r>
        <w:rPr>
          <w:sz w:val="20"/>
        </w:rPr>
        <w:t>fiança,</w:t>
      </w:r>
      <w:r>
        <w:rPr>
          <w:spacing w:val="40"/>
          <w:sz w:val="20"/>
        </w:rPr>
        <w:t xml:space="preserve"> </w:t>
      </w:r>
      <w:r>
        <w:rPr>
          <w:sz w:val="20"/>
        </w:rPr>
        <w:t>título</w:t>
      </w:r>
      <w:r>
        <w:rPr>
          <w:spacing w:val="40"/>
          <w:sz w:val="20"/>
        </w:rPr>
        <w:t xml:space="preserve"> </w:t>
      </w:r>
      <w:r>
        <w:rPr>
          <w:sz w:val="20"/>
        </w:rPr>
        <w:t>da</w:t>
      </w:r>
      <w:r>
        <w:rPr>
          <w:spacing w:val="40"/>
          <w:sz w:val="20"/>
        </w:rPr>
        <w:t xml:space="preserve"> </w:t>
      </w:r>
      <w:r>
        <w:rPr>
          <w:sz w:val="20"/>
        </w:rPr>
        <w:t>dívida</w:t>
      </w:r>
      <w:r>
        <w:rPr>
          <w:spacing w:val="40"/>
          <w:sz w:val="20"/>
        </w:rPr>
        <w:t xml:space="preserve"> </w:t>
      </w:r>
      <w:r>
        <w:rPr>
          <w:sz w:val="20"/>
        </w:rPr>
        <w:t>pública</w:t>
      </w:r>
      <w:r>
        <w:rPr>
          <w:spacing w:val="40"/>
          <w:sz w:val="20"/>
        </w:rPr>
        <w:t xml:space="preserve"> </w:t>
      </w:r>
      <w:r>
        <w:rPr>
          <w:sz w:val="20"/>
        </w:rPr>
        <w:t>ou</w:t>
      </w:r>
      <w:r>
        <w:rPr>
          <w:spacing w:val="40"/>
          <w:sz w:val="20"/>
        </w:rPr>
        <w:t xml:space="preserve"> </w:t>
      </w:r>
      <w:r>
        <w:rPr>
          <w:sz w:val="20"/>
        </w:rPr>
        <w:t>autorização</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liberação</w:t>
      </w:r>
      <w:r>
        <w:rPr>
          <w:spacing w:val="40"/>
          <w:sz w:val="20"/>
        </w:rPr>
        <w:t xml:space="preserve"> </w:t>
      </w:r>
      <w:r>
        <w:rPr>
          <w:sz w:val="20"/>
        </w:rPr>
        <w:t>da</w:t>
      </w:r>
      <w:r>
        <w:rPr>
          <w:spacing w:val="40"/>
          <w:sz w:val="20"/>
        </w:rPr>
        <w:t xml:space="preserve"> </w:t>
      </w:r>
      <w:r>
        <w:rPr>
          <w:sz w:val="20"/>
        </w:rPr>
        <w:t>caução</w:t>
      </w:r>
      <w:r>
        <w:rPr>
          <w:spacing w:val="40"/>
          <w:sz w:val="20"/>
        </w:rPr>
        <w:t xml:space="preserve"> </w:t>
      </w:r>
      <w:r>
        <w:rPr>
          <w:sz w:val="20"/>
        </w:rPr>
        <w:t>em</w:t>
      </w:r>
      <w:r>
        <w:rPr>
          <w:spacing w:val="40"/>
          <w:sz w:val="20"/>
        </w:rPr>
        <w:t xml:space="preserve"> </w:t>
      </w:r>
      <w:r>
        <w:rPr>
          <w:sz w:val="20"/>
        </w:rPr>
        <w:t>dinheiro,</w:t>
      </w:r>
      <w:r>
        <w:rPr>
          <w:spacing w:val="40"/>
          <w:sz w:val="20"/>
        </w:rPr>
        <w:t xml:space="preserve"> </w:t>
      </w:r>
      <w:r>
        <w:rPr>
          <w:sz w:val="20"/>
        </w:rPr>
        <w:t>atualizada</w:t>
      </w:r>
      <w:r>
        <w:rPr>
          <w:spacing w:val="40"/>
          <w:sz w:val="20"/>
        </w:rPr>
        <w:t xml:space="preserve"> </w:t>
      </w:r>
      <w:r>
        <w:rPr>
          <w:sz w:val="20"/>
        </w:rPr>
        <w:t xml:space="preserve">monetariamente, acompanhada de declaração do </w:t>
      </w:r>
      <w:r>
        <w:rPr>
          <w:b/>
          <w:sz w:val="20"/>
        </w:rPr>
        <w:t>CONTRATANTE</w:t>
      </w:r>
      <w:r>
        <w:rPr>
          <w:sz w:val="20"/>
        </w:rPr>
        <w:t xml:space="preserve">, mediante termo circunstanciado, de que o </w:t>
      </w:r>
      <w:r>
        <w:rPr>
          <w:b/>
          <w:sz w:val="20"/>
        </w:rPr>
        <w:t xml:space="preserve">CONTRATADO </w:t>
      </w:r>
      <w:r>
        <w:rPr>
          <w:sz w:val="20"/>
        </w:rPr>
        <w:t>cumpriu todas as cláusulas do contrato.</w:t>
      </w:r>
    </w:p>
    <w:p w14:paraId="6F477DB8">
      <w:pPr>
        <w:pStyle w:val="10"/>
        <w:numPr>
          <w:ilvl w:val="2"/>
          <w:numId w:val="39"/>
        </w:numPr>
        <w:tabs>
          <w:tab w:val="left" w:pos="825"/>
        </w:tabs>
        <w:spacing w:before="2" w:after="0" w:line="280" w:lineRule="auto"/>
        <w:ind w:left="119" w:right="118" w:firstLine="0"/>
        <w:jc w:val="left"/>
        <w:rPr>
          <w:sz w:val="20"/>
        </w:rPr>
      </w:pPr>
      <w:r>
        <w:rPr>
          <w:sz w:val="20"/>
        </w:rPr>
        <w:t>A garantia</w:t>
      </w:r>
      <w:r>
        <w:rPr>
          <w:spacing w:val="16"/>
          <w:sz w:val="20"/>
        </w:rPr>
        <w:t xml:space="preserve"> </w:t>
      </w:r>
      <w:r>
        <w:rPr>
          <w:sz w:val="20"/>
        </w:rPr>
        <w:t>somente</w:t>
      </w:r>
      <w:r>
        <w:rPr>
          <w:spacing w:val="16"/>
          <w:sz w:val="20"/>
        </w:rPr>
        <w:t xml:space="preserve"> </w:t>
      </w:r>
      <w:r>
        <w:rPr>
          <w:sz w:val="20"/>
        </w:rPr>
        <w:t>será</w:t>
      </w:r>
      <w:r>
        <w:rPr>
          <w:spacing w:val="16"/>
          <w:sz w:val="20"/>
        </w:rPr>
        <w:t xml:space="preserve"> </w:t>
      </w:r>
      <w:r>
        <w:rPr>
          <w:sz w:val="20"/>
        </w:rPr>
        <w:t>liberada</w:t>
      </w:r>
      <w:r>
        <w:rPr>
          <w:spacing w:val="16"/>
          <w:sz w:val="20"/>
        </w:rPr>
        <w:t xml:space="preserve"> </w:t>
      </w:r>
      <w:r>
        <w:rPr>
          <w:sz w:val="20"/>
        </w:rPr>
        <w:t>ou</w:t>
      </w:r>
      <w:r>
        <w:rPr>
          <w:spacing w:val="16"/>
          <w:sz w:val="20"/>
        </w:rPr>
        <w:t xml:space="preserve"> </w:t>
      </w:r>
      <w:r>
        <w:rPr>
          <w:sz w:val="20"/>
        </w:rPr>
        <w:t>restituída,</w:t>
      </w:r>
      <w:r>
        <w:rPr>
          <w:spacing w:val="16"/>
          <w:sz w:val="20"/>
        </w:rPr>
        <w:t xml:space="preserve"> </w:t>
      </w:r>
      <w:r>
        <w:rPr>
          <w:sz w:val="20"/>
        </w:rPr>
        <w:t>após</w:t>
      </w:r>
      <w:r>
        <w:rPr>
          <w:spacing w:val="16"/>
          <w:sz w:val="20"/>
        </w:rPr>
        <w:t xml:space="preserve"> </w:t>
      </w:r>
      <w:r>
        <w:rPr>
          <w:sz w:val="20"/>
        </w:rPr>
        <w:t>a</w:t>
      </w:r>
      <w:r>
        <w:rPr>
          <w:spacing w:val="16"/>
          <w:sz w:val="20"/>
        </w:rPr>
        <w:t xml:space="preserve"> </w:t>
      </w:r>
      <w:r>
        <w:rPr>
          <w:sz w:val="20"/>
        </w:rPr>
        <w:t>fiel</w:t>
      </w:r>
      <w:r>
        <w:rPr>
          <w:spacing w:val="16"/>
          <w:sz w:val="20"/>
        </w:rPr>
        <w:t xml:space="preserve"> </w:t>
      </w:r>
      <w:r>
        <w:rPr>
          <w:sz w:val="20"/>
        </w:rPr>
        <w:t>execução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ou</w:t>
      </w:r>
      <w:r>
        <w:rPr>
          <w:spacing w:val="16"/>
          <w:sz w:val="20"/>
        </w:rPr>
        <w:t xml:space="preserve"> </w:t>
      </w:r>
      <w:r>
        <w:rPr>
          <w:sz w:val="20"/>
        </w:rPr>
        <w:t>pela</w:t>
      </w:r>
      <w:r>
        <w:rPr>
          <w:spacing w:val="16"/>
          <w:sz w:val="20"/>
        </w:rPr>
        <w:t xml:space="preserve"> </w:t>
      </w:r>
      <w:r>
        <w:rPr>
          <w:sz w:val="20"/>
        </w:rPr>
        <w:t>sua</w:t>
      </w:r>
      <w:r>
        <w:rPr>
          <w:spacing w:val="16"/>
          <w:sz w:val="20"/>
        </w:rPr>
        <w:t xml:space="preserve"> </w:t>
      </w:r>
      <w:r>
        <w:rPr>
          <w:sz w:val="20"/>
        </w:rPr>
        <w:t>extinção,</w:t>
      </w:r>
      <w:r>
        <w:rPr>
          <w:spacing w:val="16"/>
          <w:sz w:val="20"/>
        </w:rPr>
        <w:t xml:space="preserve"> </w:t>
      </w:r>
      <w:r>
        <w:rPr>
          <w:sz w:val="20"/>
        </w:rPr>
        <w:t>por</w:t>
      </w:r>
      <w:r>
        <w:rPr>
          <w:spacing w:val="16"/>
          <w:sz w:val="20"/>
        </w:rPr>
        <w:t xml:space="preserve"> </w:t>
      </w:r>
      <w:r>
        <w:rPr>
          <w:sz w:val="20"/>
        </w:rPr>
        <w:t>culpa</w:t>
      </w:r>
      <w:r>
        <w:rPr>
          <w:spacing w:val="16"/>
          <w:sz w:val="20"/>
        </w:rPr>
        <w:t xml:space="preserve"> </w:t>
      </w:r>
      <w:r>
        <w:rPr>
          <w:sz w:val="20"/>
        </w:rPr>
        <w:t>exclusiva</w:t>
      </w:r>
      <w:r>
        <w:rPr>
          <w:spacing w:val="16"/>
          <w:sz w:val="20"/>
        </w:rPr>
        <w:t xml:space="preserve"> </w:t>
      </w:r>
      <w:r>
        <w:rPr>
          <w:sz w:val="20"/>
        </w:rPr>
        <w:t>da Administração,</w:t>
      </w:r>
      <w:r>
        <w:rPr>
          <w:spacing w:val="16"/>
          <w:sz w:val="20"/>
        </w:rPr>
        <w:t xml:space="preserve"> </w:t>
      </w:r>
      <w:r>
        <w:rPr>
          <w:sz w:val="20"/>
        </w:rPr>
        <w:t>ou</w:t>
      </w:r>
      <w:r>
        <w:rPr>
          <w:spacing w:val="16"/>
          <w:sz w:val="20"/>
        </w:rPr>
        <w:t xml:space="preserve"> </w:t>
      </w:r>
      <w:r>
        <w:rPr>
          <w:sz w:val="20"/>
        </w:rPr>
        <w:t>quando</w:t>
      </w:r>
      <w:r>
        <w:rPr>
          <w:spacing w:val="16"/>
          <w:sz w:val="20"/>
        </w:rPr>
        <w:t xml:space="preserve"> </w:t>
      </w:r>
      <w:r>
        <w:rPr>
          <w:sz w:val="20"/>
        </w:rPr>
        <w:t>assim</w:t>
      </w:r>
      <w:r>
        <w:rPr>
          <w:spacing w:val="16"/>
          <w:sz w:val="20"/>
        </w:rPr>
        <w:t xml:space="preserve"> </w:t>
      </w:r>
      <w:r>
        <w:rPr>
          <w:sz w:val="20"/>
        </w:rPr>
        <w:t>convencionado,</w:t>
      </w:r>
      <w:r>
        <w:rPr>
          <w:spacing w:val="16"/>
          <w:sz w:val="20"/>
        </w:rPr>
        <w:t xml:space="preserve"> </w:t>
      </w:r>
      <w:r>
        <w:rPr>
          <w:sz w:val="20"/>
        </w:rPr>
        <w:t>em</w:t>
      </w:r>
      <w:r>
        <w:rPr>
          <w:spacing w:val="16"/>
          <w:sz w:val="20"/>
        </w:rPr>
        <w:t xml:space="preserve"> </w:t>
      </w:r>
      <w:r>
        <w:rPr>
          <w:sz w:val="20"/>
        </w:rPr>
        <w:t>se tratando de extinção consensual da contratação.</w:t>
      </w:r>
    </w:p>
    <w:p w14:paraId="78693C72">
      <w:pPr>
        <w:pStyle w:val="10"/>
        <w:numPr>
          <w:ilvl w:val="1"/>
          <w:numId w:val="39"/>
        </w:numPr>
        <w:tabs>
          <w:tab w:val="left" w:pos="668"/>
        </w:tabs>
        <w:spacing w:before="2" w:after="0" w:line="240" w:lineRule="auto"/>
        <w:ind w:left="668" w:right="0" w:hanging="549"/>
        <w:jc w:val="left"/>
        <w:rPr>
          <w:sz w:val="20"/>
        </w:rPr>
      </w:pPr>
      <w:r>
        <w:rPr>
          <w:sz w:val="20"/>
        </w:rPr>
        <w:t>O</w:t>
      </w:r>
      <w:r>
        <w:rPr>
          <w:spacing w:val="-6"/>
          <w:sz w:val="20"/>
        </w:rPr>
        <w:t xml:space="preserve"> </w:t>
      </w:r>
      <w:r>
        <w:rPr>
          <w:b/>
          <w:sz w:val="20"/>
        </w:rPr>
        <w:t>CONTRATADO</w:t>
      </w:r>
      <w:r>
        <w:rPr>
          <w:b/>
          <w:spacing w:val="-4"/>
          <w:sz w:val="20"/>
        </w:rPr>
        <w:t xml:space="preserve"> </w:t>
      </w:r>
      <w:r>
        <w:rPr>
          <w:sz w:val="20"/>
        </w:rPr>
        <w:t>autoriza</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a</w:t>
      </w:r>
      <w:r>
        <w:rPr>
          <w:spacing w:val="-4"/>
          <w:sz w:val="20"/>
        </w:rPr>
        <w:t xml:space="preserve"> </w:t>
      </w:r>
      <w:r>
        <w:rPr>
          <w:sz w:val="20"/>
        </w:rPr>
        <w:t>reter,</w:t>
      </w:r>
      <w:r>
        <w:rPr>
          <w:spacing w:val="-5"/>
          <w:sz w:val="20"/>
        </w:rPr>
        <w:t xml:space="preserve"> </w:t>
      </w:r>
      <w:r>
        <w:rPr>
          <w:sz w:val="20"/>
        </w:rPr>
        <w:t>a</w:t>
      </w:r>
      <w:r>
        <w:rPr>
          <w:spacing w:val="-4"/>
          <w:sz w:val="20"/>
        </w:rPr>
        <w:t xml:space="preserve"> </w:t>
      </w:r>
      <w:r>
        <w:rPr>
          <w:sz w:val="20"/>
        </w:rPr>
        <w:t>qualquer</w:t>
      </w:r>
      <w:r>
        <w:rPr>
          <w:spacing w:val="-5"/>
          <w:sz w:val="20"/>
        </w:rPr>
        <w:t xml:space="preserve"> </w:t>
      </w:r>
      <w:r>
        <w:rPr>
          <w:sz w:val="20"/>
        </w:rPr>
        <w:t>tempo,</w:t>
      </w:r>
      <w:r>
        <w:rPr>
          <w:spacing w:val="-4"/>
          <w:sz w:val="20"/>
        </w:rPr>
        <w:t xml:space="preserve"> </w:t>
      </w:r>
      <w:r>
        <w:rPr>
          <w:sz w:val="20"/>
        </w:rPr>
        <w:t>a</w:t>
      </w:r>
      <w:r>
        <w:rPr>
          <w:spacing w:val="-5"/>
          <w:sz w:val="20"/>
        </w:rPr>
        <w:t xml:space="preserve"> </w:t>
      </w:r>
      <w:r>
        <w:rPr>
          <w:sz w:val="20"/>
        </w:rPr>
        <w:t>garantia,</w:t>
      </w:r>
      <w:r>
        <w:rPr>
          <w:spacing w:val="-5"/>
          <w:sz w:val="20"/>
        </w:rPr>
        <w:t xml:space="preserve"> </w:t>
      </w:r>
      <w:r>
        <w:rPr>
          <w:sz w:val="20"/>
        </w:rPr>
        <w:t>na</w:t>
      </w:r>
      <w:r>
        <w:rPr>
          <w:spacing w:val="-4"/>
          <w:sz w:val="20"/>
        </w:rPr>
        <w:t xml:space="preserve"> </w:t>
      </w:r>
      <w:r>
        <w:rPr>
          <w:sz w:val="20"/>
        </w:rPr>
        <w:t>forma</w:t>
      </w:r>
      <w:r>
        <w:rPr>
          <w:spacing w:val="-5"/>
          <w:sz w:val="20"/>
        </w:rPr>
        <w:t xml:space="preserve"> </w:t>
      </w:r>
      <w:r>
        <w:rPr>
          <w:sz w:val="20"/>
        </w:rPr>
        <w:t>prevista</w:t>
      </w:r>
      <w:r>
        <w:rPr>
          <w:spacing w:val="-4"/>
          <w:sz w:val="20"/>
        </w:rPr>
        <w:t xml:space="preserve"> </w:t>
      </w:r>
      <w:r>
        <w:rPr>
          <w:sz w:val="20"/>
        </w:rPr>
        <w:t>no</w:t>
      </w:r>
      <w:r>
        <w:rPr>
          <w:spacing w:val="-5"/>
          <w:sz w:val="20"/>
        </w:rPr>
        <w:t xml:space="preserve"> </w:t>
      </w:r>
      <w:r>
        <w:rPr>
          <w:sz w:val="20"/>
        </w:rPr>
        <w:t>edital</w:t>
      </w:r>
      <w:r>
        <w:rPr>
          <w:spacing w:val="-4"/>
          <w:sz w:val="20"/>
        </w:rPr>
        <w:t xml:space="preserve"> </w:t>
      </w:r>
      <w:r>
        <w:rPr>
          <w:sz w:val="20"/>
        </w:rPr>
        <w:t>e</w:t>
      </w:r>
      <w:r>
        <w:rPr>
          <w:spacing w:val="-5"/>
          <w:sz w:val="20"/>
        </w:rPr>
        <w:t xml:space="preserve"> </w:t>
      </w:r>
      <w:r>
        <w:rPr>
          <w:sz w:val="20"/>
        </w:rPr>
        <w:t>neste</w:t>
      </w:r>
      <w:r>
        <w:rPr>
          <w:spacing w:val="-4"/>
          <w:sz w:val="20"/>
        </w:rPr>
        <w:t xml:space="preserve"> </w:t>
      </w:r>
      <w:r>
        <w:rPr>
          <w:spacing w:val="-2"/>
          <w:sz w:val="20"/>
        </w:rPr>
        <w:t>Contrato.</w:t>
      </w:r>
    </w:p>
    <w:p w14:paraId="19B46EA8">
      <w:pPr>
        <w:pStyle w:val="8"/>
        <w:ind w:left="119"/>
      </w:pPr>
      <w:r>
        <w:t>Além</w:t>
      </w:r>
      <w:r>
        <w:rPr>
          <w:spacing w:val="-2"/>
        </w:rPr>
        <w:t xml:space="preserve"> </w:t>
      </w:r>
      <w:r>
        <w:t>da</w:t>
      </w:r>
      <w:r>
        <w:rPr>
          <w:spacing w:val="-2"/>
        </w:rPr>
        <w:t xml:space="preserve"> </w:t>
      </w:r>
      <w:r>
        <w:t>garantia</w:t>
      </w:r>
      <w:r>
        <w:rPr>
          <w:spacing w:val="-1"/>
        </w:rPr>
        <w:t xml:space="preserve"> </w:t>
      </w:r>
      <w:r>
        <w:t>contratual</w:t>
      </w:r>
      <w:r>
        <w:rPr>
          <w:spacing w:val="-2"/>
        </w:rPr>
        <w:t xml:space="preserve"> </w:t>
      </w:r>
      <w:r>
        <w:t>de</w:t>
      </w:r>
      <w:r>
        <w:rPr>
          <w:spacing w:val="-2"/>
        </w:rPr>
        <w:t xml:space="preserve"> </w:t>
      </w:r>
      <w:r>
        <w:t>execução,</w:t>
      </w:r>
      <w:r>
        <w:rPr>
          <w:spacing w:val="-1"/>
        </w:rPr>
        <w:t xml:space="preserve"> </w:t>
      </w:r>
      <w:r>
        <w:t>caso</w:t>
      </w:r>
      <w:r>
        <w:rPr>
          <w:spacing w:val="-2"/>
        </w:rPr>
        <w:t xml:space="preserve"> </w:t>
      </w:r>
      <w:r>
        <w:t>o</w:t>
      </w:r>
      <w:r>
        <w:rPr>
          <w:spacing w:val="-4"/>
        </w:rPr>
        <w:t xml:space="preserve"> </w:t>
      </w:r>
      <w:r>
        <w:t>Termo</w:t>
      </w:r>
      <w:r>
        <w:rPr>
          <w:spacing w:val="-2"/>
        </w:rPr>
        <w:t xml:space="preserve"> </w:t>
      </w:r>
      <w:r>
        <w:t>de</w:t>
      </w:r>
      <w:r>
        <w:rPr>
          <w:spacing w:val="-2"/>
        </w:rPr>
        <w:t xml:space="preserve"> </w:t>
      </w:r>
      <w:r>
        <w:t>Referência</w:t>
      </w:r>
      <w:r>
        <w:rPr>
          <w:spacing w:val="-1"/>
        </w:rPr>
        <w:t xml:space="preserve"> </w:t>
      </w:r>
      <w:r>
        <w:t>preveja</w:t>
      </w:r>
      <w:r>
        <w:rPr>
          <w:spacing w:val="-2"/>
        </w:rPr>
        <w:t xml:space="preserve"> </w:t>
      </w:r>
      <w:r>
        <w:t>a</w:t>
      </w:r>
      <w:r>
        <w:rPr>
          <w:spacing w:val="-1"/>
        </w:rPr>
        <w:t xml:space="preserve"> </w:t>
      </w:r>
      <w:r>
        <w:t>exigência</w:t>
      </w:r>
      <w:r>
        <w:rPr>
          <w:spacing w:val="-2"/>
        </w:rPr>
        <w:t xml:space="preserve"> </w:t>
      </w:r>
      <w:r>
        <w:t>de</w:t>
      </w:r>
      <w:r>
        <w:rPr>
          <w:spacing w:val="-2"/>
        </w:rPr>
        <w:t xml:space="preserve"> </w:t>
      </w:r>
      <w:r>
        <w:t>garantia</w:t>
      </w:r>
      <w:r>
        <w:rPr>
          <w:spacing w:val="-1"/>
        </w:rPr>
        <w:t xml:space="preserve"> </w:t>
      </w:r>
      <w:r>
        <w:t>do</w:t>
      </w:r>
      <w:r>
        <w:rPr>
          <w:spacing w:val="-2"/>
        </w:rPr>
        <w:t xml:space="preserve"> </w:t>
      </w:r>
      <w:r>
        <w:t>produto,</w:t>
      </w:r>
      <w:r>
        <w:rPr>
          <w:spacing w:val="-1"/>
        </w:rPr>
        <w:t xml:space="preserve"> </w:t>
      </w:r>
      <w:r>
        <w:t>deverão</w:t>
      </w:r>
      <w:r>
        <w:rPr>
          <w:spacing w:val="-2"/>
        </w:rPr>
        <w:t xml:space="preserve"> </w:t>
      </w:r>
      <w:r>
        <w:t>ser</w:t>
      </w:r>
      <w:r>
        <w:rPr>
          <w:spacing w:val="-2"/>
        </w:rPr>
        <w:t xml:space="preserve"> </w:t>
      </w:r>
      <w:r>
        <w:t>acrescidas</w:t>
      </w:r>
      <w:r>
        <w:rPr>
          <w:spacing w:val="-1"/>
        </w:rPr>
        <w:t xml:space="preserve"> </w:t>
      </w:r>
      <w:r>
        <w:t>as</w:t>
      </w:r>
      <w:r>
        <w:rPr>
          <w:spacing w:val="-2"/>
        </w:rPr>
        <w:t xml:space="preserve"> </w:t>
      </w:r>
      <w:r>
        <w:t>seguintes</w:t>
      </w:r>
      <w:r>
        <w:rPr>
          <w:spacing w:val="-1"/>
        </w:rPr>
        <w:t xml:space="preserve"> </w:t>
      </w:r>
      <w:r>
        <w:rPr>
          <w:spacing w:val="-2"/>
        </w:rPr>
        <w:t>cláusulas:</w:t>
      </w:r>
    </w:p>
    <w:p w14:paraId="233ABC40">
      <w:pPr>
        <w:pStyle w:val="10"/>
        <w:numPr>
          <w:ilvl w:val="1"/>
          <w:numId w:val="39"/>
        </w:numPr>
        <w:tabs>
          <w:tab w:val="left" w:pos="671"/>
        </w:tabs>
        <w:spacing w:before="21" w:after="0" w:line="273" w:lineRule="auto"/>
        <w:ind w:left="119" w:right="118" w:firstLine="0"/>
        <w:jc w:val="left"/>
        <w:rPr>
          <w:sz w:val="20"/>
        </w:rPr>
      </w:pPr>
      <w:r>
        <w:rPr>
          <w:sz w:val="20"/>
        </w:rPr>
        <w:t>Além</w:t>
      </w:r>
      <w:r>
        <w:rPr>
          <w:spacing w:val="12"/>
          <w:sz w:val="20"/>
        </w:rPr>
        <w:t xml:space="preserve"> </w:t>
      </w:r>
      <w:r>
        <w:rPr>
          <w:sz w:val="20"/>
        </w:rPr>
        <w:t>da</w:t>
      </w:r>
      <w:r>
        <w:rPr>
          <w:spacing w:val="12"/>
          <w:sz w:val="20"/>
        </w:rPr>
        <w:t xml:space="preserve"> </w:t>
      </w:r>
      <w:r>
        <w:rPr>
          <w:sz w:val="20"/>
        </w:rPr>
        <w:t>garantia</w:t>
      </w:r>
      <w:r>
        <w:rPr>
          <w:spacing w:val="12"/>
          <w:sz w:val="20"/>
        </w:rPr>
        <w:t xml:space="preserve"> </w:t>
      </w:r>
      <w:r>
        <w:rPr>
          <w:sz w:val="20"/>
        </w:rPr>
        <w:t>contratual</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tratam</w:t>
      </w:r>
      <w:r>
        <w:rPr>
          <w:spacing w:val="12"/>
          <w:sz w:val="20"/>
        </w:rPr>
        <w:t xml:space="preserve"> </w:t>
      </w:r>
      <w:r>
        <w:rPr>
          <w:sz w:val="20"/>
        </w:rPr>
        <w:t>os</w:t>
      </w:r>
      <w:r>
        <w:rPr>
          <w:spacing w:val="12"/>
          <w:sz w:val="20"/>
        </w:rPr>
        <w:t xml:space="preserve"> </w:t>
      </w:r>
      <w:r>
        <w:fldChar w:fldCharType="begin"/>
      </w:r>
      <w:r>
        <w:instrText xml:space="preserve"> HYPERLINK "http://www.planalto.gov.br/ccivil_03/_ato2019-2022/2021/lei/L14133.htm#art96" \h </w:instrText>
      </w:r>
      <w:r>
        <w:fldChar w:fldCharType="separate"/>
      </w:r>
      <w:r>
        <w:rPr>
          <w:color w:val="000080"/>
          <w:sz w:val="22"/>
          <w:u w:val="single" w:color="000080"/>
        </w:rPr>
        <w:t>artigos</w:t>
      </w:r>
      <w:r>
        <w:rPr>
          <w:color w:val="000080"/>
          <w:spacing w:val="11"/>
          <w:sz w:val="22"/>
          <w:u w:val="single" w:color="000080"/>
        </w:rPr>
        <w:t xml:space="preserve"> </w:t>
      </w:r>
      <w:r>
        <w:rPr>
          <w:color w:val="000080"/>
          <w:sz w:val="22"/>
          <w:u w:val="single" w:color="000080"/>
        </w:rPr>
        <w:t>96</w:t>
      </w:r>
      <w:r>
        <w:rPr>
          <w:color w:val="000080"/>
          <w:spacing w:val="11"/>
          <w:sz w:val="22"/>
          <w:u w:val="single" w:color="000080"/>
        </w:rPr>
        <w:t xml:space="preserve"> </w:t>
      </w:r>
      <w:r>
        <w:rPr>
          <w:color w:val="000080"/>
          <w:sz w:val="22"/>
          <w:u w:val="single" w:color="000080"/>
        </w:rPr>
        <w:t>e</w:t>
      </w:r>
      <w:r>
        <w:rPr>
          <w:color w:val="000080"/>
          <w:spacing w:val="11"/>
          <w:sz w:val="22"/>
          <w:u w:val="single" w:color="000080"/>
        </w:rPr>
        <w:t xml:space="preserve"> </w:t>
      </w:r>
      <w:r>
        <w:rPr>
          <w:color w:val="000080"/>
          <w:sz w:val="22"/>
          <w:u w:val="single" w:color="000080"/>
        </w:rPr>
        <w:t>seguintes</w:t>
      </w:r>
      <w:r>
        <w:rPr>
          <w:color w:val="000080"/>
          <w:spacing w:val="11"/>
          <w:sz w:val="22"/>
          <w:u w:val="single" w:color="000080"/>
        </w:rPr>
        <w:t xml:space="preserve"> </w:t>
      </w:r>
      <w:r>
        <w:rPr>
          <w:color w:val="000080"/>
          <w:sz w:val="22"/>
          <w:u w:val="single" w:color="000080"/>
        </w:rPr>
        <w:t>da</w:t>
      </w:r>
      <w:r>
        <w:rPr>
          <w:color w:val="000080"/>
          <w:spacing w:val="11"/>
          <w:sz w:val="22"/>
          <w:u w:val="single" w:color="000080"/>
        </w:rPr>
        <w:t xml:space="preserve"> </w:t>
      </w:r>
      <w:r>
        <w:rPr>
          <w:color w:val="000080"/>
          <w:sz w:val="22"/>
          <w:u w:val="single" w:color="000080"/>
        </w:rPr>
        <w:t>Lei</w:t>
      </w:r>
      <w:r>
        <w:rPr>
          <w:color w:val="000080"/>
          <w:spacing w:val="11"/>
          <w:sz w:val="22"/>
          <w:u w:val="single" w:color="000080"/>
        </w:rPr>
        <w:t xml:space="preserve"> </w:t>
      </w:r>
      <w:r>
        <w:rPr>
          <w:color w:val="000080"/>
          <w:sz w:val="22"/>
          <w:u w:val="single" w:color="000080"/>
        </w:rPr>
        <w:t>nº</w:t>
      </w:r>
      <w:r>
        <w:rPr>
          <w:color w:val="000080"/>
          <w:spacing w:val="11"/>
          <w:sz w:val="22"/>
          <w:u w:val="single" w:color="000080"/>
        </w:rPr>
        <w:t xml:space="preserve"> </w:t>
      </w:r>
      <w:r>
        <w:rPr>
          <w:color w:val="000080"/>
          <w:sz w:val="22"/>
          <w:u w:val="single" w:color="000080"/>
        </w:rPr>
        <w:t>14.133/2021</w:t>
      </w:r>
      <w:r>
        <w:rPr>
          <w:color w:val="000080"/>
          <w:sz w:val="22"/>
          <w:u w:val="single" w:color="000080"/>
        </w:rPr>
        <w:fldChar w:fldCharType="end"/>
      </w:r>
      <w:r>
        <w:rPr>
          <w:sz w:val="20"/>
        </w:rPr>
        <w:t>,</w:t>
      </w:r>
      <w:r>
        <w:rPr>
          <w:spacing w:val="12"/>
          <w:sz w:val="20"/>
        </w:rPr>
        <w:t xml:space="preserve"> </w:t>
      </w:r>
      <w:r>
        <w:rPr>
          <w:sz w:val="20"/>
        </w:rPr>
        <w:t>a</w:t>
      </w:r>
      <w:r>
        <w:rPr>
          <w:spacing w:val="12"/>
          <w:sz w:val="20"/>
        </w:rPr>
        <w:t xml:space="preserve"> </w:t>
      </w:r>
      <w:r>
        <w:rPr>
          <w:sz w:val="20"/>
        </w:rPr>
        <w:t>presente</w:t>
      </w:r>
      <w:r>
        <w:rPr>
          <w:spacing w:val="12"/>
          <w:sz w:val="20"/>
        </w:rPr>
        <w:t xml:space="preserve"> </w:t>
      </w:r>
      <w:r>
        <w:rPr>
          <w:sz w:val="20"/>
        </w:rPr>
        <w:t>contratação</w:t>
      </w:r>
      <w:r>
        <w:rPr>
          <w:spacing w:val="12"/>
          <w:sz w:val="20"/>
        </w:rPr>
        <w:t xml:space="preserve"> </w:t>
      </w:r>
      <w:r>
        <w:rPr>
          <w:sz w:val="20"/>
        </w:rPr>
        <w:t>possui</w:t>
      </w:r>
      <w:r>
        <w:rPr>
          <w:spacing w:val="12"/>
          <w:sz w:val="20"/>
        </w:rPr>
        <w:t xml:space="preserve"> </w:t>
      </w:r>
      <w:r>
        <w:rPr>
          <w:sz w:val="20"/>
        </w:rPr>
        <w:t>previsão</w:t>
      </w:r>
      <w:r>
        <w:rPr>
          <w:spacing w:val="12"/>
          <w:sz w:val="20"/>
        </w:rPr>
        <w:t xml:space="preserve"> </w:t>
      </w:r>
      <w:r>
        <w:rPr>
          <w:sz w:val="20"/>
        </w:rPr>
        <w:t>de</w:t>
      </w:r>
      <w:r>
        <w:rPr>
          <w:spacing w:val="12"/>
          <w:sz w:val="20"/>
        </w:rPr>
        <w:t xml:space="preserve"> </w:t>
      </w:r>
      <w:r>
        <w:rPr>
          <w:sz w:val="20"/>
        </w:rPr>
        <w:t>garantia</w:t>
      </w:r>
      <w:r>
        <w:rPr>
          <w:spacing w:val="12"/>
          <w:sz w:val="20"/>
        </w:rPr>
        <w:t xml:space="preserve"> </w:t>
      </w:r>
      <w:r>
        <w:rPr>
          <w:sz w:val="20"/>
        </w:rPr>
        <w:t>do</w:t>
      </w:r>
      <w:r>
        <w:rPr>
          <w:spacing w:val="12"/>
          <w:sz w:val="20"/>
        </w:rPr>
        <w:t xml:space="preserve"> </w:t>
      </w:r>
      <w:r>
        <w:rPr>
          <w:sz w:val="20"/>
        </w:rPr>
        <w:t>bem</w:t>
      </w:r>
      <w:r>
        <w:rPr>
          <w:spacing w:val="12"/>
          <w:sz w:val="20"/>
        </w:rPr>
        <w:t xml:space="preserve"> </w:t>
      </w:r>
      <w:r>
        <w:rPr>
          <w:sz w:val="20"/>
        </w:rPr>
        <w:t>a</w:t>
      </w:r>
      <w:r>
        <w:rPr>
          <w:spacing w:val="12"/>
          <w:sz w:val="20"/>
        </w:rPr>
        <w:t xml:space="preserve"> </w:t>
      </w:r>
      <w:r>
        <w:rPr>
          <w:sz w:val="20"/>
        </w:rPr>
        <w:t>ser</w:t>
      </w:r>
      <w:r>
        <w:rPr>
          <w:spacing w:val="12"/>
          <w:sz w:val="20"/>
        </w:rPr>
        <w:t xml:space="preserve"> </w:t>
      </w:r>
      <w:r>
        <w:rPr>
          <w:sz w:val="20"/>
        </w:rPr>
        <w:t>fornecido, incluindo manutenção e assistência técnica, conforme condições estabelecidas no Termo de Referência.</w:t>
      </w:r>
    </w:p>
    <w:p w14:paraId="5FC061EA">
      <w:pPr>
        <w:pStyle w:val="3"/>
        <w:numPr>
          <w:ilvl w:val="2"/>
          <w:numId w:val="39"/>
        </w:numPr>
        <w:tabs>
          <w:tab w:val="left" w:pos="876"/>
        </w:tabs>
        <w:spacing w:before="0" w:after="0" w:line="242" w:lineRule="exact"/>
        <w:ind w:left="876" w:right="0" w:hanging="757"/>
        <w:jc w:val="left"/>
      </w:pPr>
      <w:r>
        <w:t>A</w:t>
      </w:r>
      <w:r>
        <w:rPr>
          <w:spacing w:val="-14"/>
        </w:rPr>
        <w:t xml:space="preserve"> </w:t>
      </w:r>
      <w:r>
        <w:t>garantia</w:t>
      </w:r>
      <w:r>
        <w:rPr>
          <w:spacing w:val="-2"/>
        </w:rPr>
        <w:t xml:space="preserve"> </w:t>
      </w:r>
      <w:r>
        <w:t>contratual</w:t>
      </w:r>
      <w:r>
        <w:rPr>
          <w:spacing w:val="-2"/>
        </w:rPr>
        <w:t xml:space="preserve"> </w:t>
      </w:r>
      <w:r>
        <w:t>de</w:t>
      </w:r>
      <w:r>
        <w:rPr>
          <w:spacing w:val="-2"/>
        </w:rPr>
        <w:t xml:space="preserve"> </w:t>
      </w:r>
      <w:r>
        <w:t>execução</w:t>
      </w:r>
      <w:r>
        <w:rPr>
          <w:spacing w:val="-2"/>
        </w:rPr>
        <w:t xml:space="preserve"> </w:t>
      </w:r>
      <w:r>
        <w:t>é</w:t>
      </w:r>
      <w:r>
        <w:rPr>
          <w:spacing w:val="-2"/>
        </w:rPr>
        <w:t xml:space="preserve"> </w:t>
      </w:r>
      <w:r>
        <w:t>independente</w:t>
      </w:r>
      <w:r>
        <w:rPr>
          <w:spacing w:val="-2"/>
        </w:rPr>
        <w:t xml:space="preserve"> </w:t>
      </w:r>
      <w:r>
        <w:t>de</w:t>
      </w:r>
      <w:r>
        <w:rPr>
          <w:spacing w:val="-2"/>
        </w:rPr>
        <w:t xml:space="preserve"> </w:t>
      </w:r>
      <w:r>
        <w:t>eventual</w:t>
      </w:r>
      <w:r>
        <w:rPr>
          <w:spacing w:val="-2"/>
        </w:rPr>
        <w:t xml:space="preserve"> </w:t>
      </w:r>
      <w:r>
        <w:t>garantia</w:t>
      </w:r>
      <w:r>
        <w:rPr>
          <w:spacing w:val="-2"/>
        </w:rPr>
        <w:t xml:space="preserve"> </w:t>
      </w:r>
      <w:r>
        <w:t>do</w:t>
      </w:r>
      <w:r>
        <w:rPr>
          <w:spacing w:val="-2"/>
        </w:rPr>
        <w:t xml:space="preserve"> </w:t>
      </w:r>
      <w:r>
        <w:t>produto</w:t>
      </w:r>
      <w:r>
        <w:rPr>
          <w:spacing w:val="-2"/>
        </w:rPr>
        <w:t xml:space="preserve"> </w:t>
      </w:r>
      <w:r>
        <w:t>prevista</w:t>
      </w:r>
      <w:r>
        <w:rPr>
          <w:spacing w:val="-2"/>
        </w:rPr>
        <w:t xml:space="preserve"> </w:t>
      </w:r>
      <w:r>
        <w:t>especificamente</w:t>
      </w:r>
      <w:r>
        <w:rPr>
          <w:spacing w:val="-2"/>
        </w:rPr>
        <w:t xml:space="preserve"> </w:t>
      </w:r>
      <w:r>
        <w:t>no</w:t>
      </w:r>
      <w:r>
        <w:rPr>
          <w:spacing w:val="-5"/>
        </w:rPr>
        <w:t xml:space="preserve"> </w:t>
      </w:r>
      <w:r>
        <w:t>Termo</w:t>
      </w:r>
      <w:r>
        <w:rPr>
          <w:spacing w:val="-2"/>
        </w:rPr>
        <w:t xml:space="preserve"> </w:t>
      </w:r>
      <w:r>
        <w:t>de</w:t>
      </w:r>
      <w:r>
        <w:rPr>
          <w:spacing w:val="-1"/>
        </w:rPr>
        <w:t xml:space="preserve"> </w:t>
      </w:r>
      <w:r>
        <w:rPr>
          <w:spacing w:val="-2"/>
        </w:rPr>
        <w:t>Referência</w:t>
      </w:r>
      <w:r>
        <w:rPr>
          <w:spacing w:val="-2"/>
          <w:sz w:val="20"/>
        </w:rPr>
        <w:t>.</w:t>
      </w:r>
    </w:p>
    <w:p w14:paraId="72F6950A">
      <w:pPr>
        <w:pStyle w:val="8"/>
        <w:spacing w:before="98"/>
        <w:rPr>
          <w:sz w:val="22"/>
        </w:rPr>
      </w:pPr>
    </w:p>
    <w:p w14:paraId="381F1938">
      <w:pPr>
        <w:pStyle w:val="4"/>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231FB4BE">
      <w:pPr>
        <w:pStyle w:val="8"/>
        <w:spacing w:before="155"/>
        <w:rPr>
          <w:b/>
        </w:rPr>
      </w:pPr>
    </w:p>
    <w:p w14:paraId="4D5ECBF6">
      <w:pPr>
        <w:pStyle w:val="10"/>
        <w:numPr>
          <w:ilvl w:val="1"/>
          <w:numId w:val="41"/>
        </w:numPr>
        <w:tabs>
          <w:tab w:val="left" w:pos="510"/>
        </w:tabs>
        <w:spacing w:before="0"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21ED773C">
      <w:pPr>
        <w:pStyle w:val="10"/>
        <w:numPr>
          <w:ilvl w:val="2"/>
          <w:numId w:val="41"/>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C7ABF43">
      <w:pPr>
        <w:pStyle w:val="10"/>
        <w:numPr>
          <w:ilvl w:val="2"/>
          <w:numId w:val="41"/>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77F40FB0">
      <w:pPr>
        <w:pStyle w:val="10"/>
        <w:numPr>
          <w:ilvl w:val="2"/>
          <w:numId w:val="41"/>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B4F6247">
      <w:pPr>
        <w:pStyle w:val="10"/>
        <w:numPr>
          <w:ilvl w:val="2"/>
          <w:numId w:val="41"/>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7BDDA984">
      <w:pPr>
        <w:pStyle w:val="10"/>
        <w:numPr>
          <w:ilvl w:val="2"/>
          <w:numId w:val="41"/>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2CA0EFB">
      <w:pPr>
        <w:pStyle w:val="10"/>
        <w:numPr>
          <w:ilvl w:val="3"/>
          <w:numId w:val="41"/>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D3EC8BD">
      <w:pPr>
        <w:pStyle w:val="10"/>
        <w:numPr>
          <w:ilvl w:val="3"/>
          <w:numId w:val="41"/>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7B8F39F7">
      <w:pPr>
        <w:pStyle w:val="10"/>
        <w:numPr>
          <w:ilvl w:val="3"/>
          <w:numId w:val="41"/>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F6C4CAC">
      <w:pPr>
        <w:pStyle w:val="10"/>
        <w:numPr>
          <w:ilvl w:val="3"/>
          <w:numId w:val="41"/>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2A61E85B">
      <w:pPr>
        <w:pStyle w:val="10"/>
        <w:numPr>
          <w:ilvl w:val="3"/>
          <w:numId w:val="41"/>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798D6C13">
      <w:pPr>
        <w:pStyle w:val="10"/>
        <w:numPr>
          <w:ilvl w:val="2"/>
          <w:numId w:val="41"/>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0B82002">
      <w:pPr>
        <w:pStyle w:val="10"/>
        <w:numPr>
          <w:ilvl w:val="3"/>
          <w:numId w:val="41"/>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E6E6C69">
      <w:pPr>
        <w:pStyle w:val="10"/>
        <w:numPr>
          <w:ilvl w:val="2"/>
          <w:numId w:val="41"/>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DF8D7B4">
      <w:pPr>
        <w:pStyle w:val="10"/>
        <w:numPr>
          <w:ilvl w:val="2"/>
          <w:numId w:val="41"/>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30CD6A40">
      <w:pPr>
        <w:pStyle w:val="10"/>
        <w:numPr>
          <w:ilvl w:val="2"/>
          <w:numId w:val="41"/>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7733B86">
      <w:pPr>
        <w:pStyle w:val="10"/>
        <w:numPr>
          <w:ilvl w:val="2"/>
          <w:numId w:val="41"/>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6E5BBE0">
      <w:pPr>
        <w:pStyle w:val="10"/>
        <w:numPr>
          <w:ilvl w:val="3"/>
          <w:numId w:val="41"/>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7F83CC7A">
      <w:pPr>
        <w:pStyle w:val="10"/>
        <w:numPr>
          <w:ilvl w:val="3"/>
          <w:numId w:val="41"/>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7E0F3FF6">
      <w:pPr>
        <w:pStyle w:val="10"/>
        <w:numPr>
          <w:ilvl w:val="3"/>
          <w:numId w:val="41"/>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5456797">
      <w:pPr>
        <w:pStyle w:val="10"/>
        <w:numPr>
          <w:ilvl w:val="3"/>
          <w:numId w:val="41"/>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0865A32">
      <w:pPr>
        <w:pStyle w:val="10"/>
        <w:numPr>
          <w:ilvl w:val="2"/>
          <w:numId w:val="41"/>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9008745">
      <w:pPr>
        <w:pStyle w:val="10"/>
        <w:numPr>
          <w:ilvl w:val="2"/>
          <w:numId w:val="41"/>
        </w:numPr>
        <w:tabs>
          <w:tab w:val="left" w:pos="760"/>
        </w:tabs>
        <w:spacing w:before="22" w:after="0" w:line="240" w:lineRule="auto"/>
        <w:ind w:left="76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2CF9DE66">
      <w:pPr>
        <w:pStyle w:val="10"/>
        <w:numPr>
          <w:ilvl w:val="1"/>
          <w:numId w:val="41"/>
        </w:numPr>
        <w:tabs>
          <w:tab w:val="left" w:pos="510"/>
        </w:tabs>
        <w:spacing w:before="35"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4C589EE6">
      <w:pPr>
        <w:pStyle w:val="10"/>
        <w:numPr>
          <w:ilvl w:val="2"/>
          <w:numId w:val="41"/>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4BC2E7E4">
      <w:pPr>
        <w:pStyle w:val="10"/>
        <w:numPr>
          <w:ilvl w:val="2"/>
          <w:numId w:val="41"/>
        </w:numPr>
        <w:tabs>
          <w:tab w:val="left" w:pos="671"/>
        </w:tabs>
        <w:spacing w:before="2" w:after="0" w:line="280" w:lineRule="auto"/>
        <w:ind w:left="119" w:right="118"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66A7FA60">
      <w:pPr>
        <w:pStyle w:val="10"/>
        <w:numPr>
          <w:ilvl w:val="0"/>
          <w:numId w:val="42"/>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CE041C0">
      <w:pPr>
        <w:pStyle w:val="10"/>
        <w:numPr>
          <w:ilvl w:val="0"/>
          <w:numId w:val="42"/>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392E68D3">
      <w:pPr>
        <w:pStyle w:val="10"/>
        <w:numPr>
          <w:ilvl w:val="0"/>
          <w:numId w:val="42"/>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B6F72A9">
      <w:pPr>
        <w:pStyle w:val="8"/>
        <w:spacing w:before="80"/>
      </w:pPr>
    </w:p>
    <w:p w14:paraId="768CAF28">
      <w:pPr>
        <w:pStyle w:val="10"/>
        <w:numPr>
          <w:ilvl w:val="3"/>
          <w:numId w:val="41"/>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56833AE1">
      <w:pPr>
        <w:pStyle w:val="10"/>
        <w:numPr>
          <w:ilvl w:val="3"/>
          <w:numId w:val="41"/>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4A44D73">
      <w:pPr>
        <w:pStyle w:val="10"/>
        <w:numPr>
          <w:ilvl w:val="3"/>
          <w:numId w:val="41"/>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16FF7B16">
      <w:pPr>
        <w:pStyle w:val="10"/>
        <w:numPr>
          <w:ilvl w:val="3"/>
          <w:numId w:val="41"/>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6CFA3E0">
      <w:pPr>
        <w:pStyle w:val="10"/>
        <w:numPr>
          <w:ilvl w:val="2"/>
          <w:numId w:val="41"/>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6062FFF2">
      <w:pPr>
        <w:pStyle w:val="10"/>
        <w:numPr>
          <w:ilvl w:val="2"/>
          <w:numId w:val="41"/>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7DF8B4E0">
      <w:pPr>
        <w:pStyle w:val="10"/>
        <w:numPr>
          <w:ilvl w:val="1"/>
          <w:numId w:val="41"/>
        </w:numPr>
        <w:tabs>
          <w:tab w:val="left" w:pos="516"/>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21A13AD0">
      <w:pPr>
        <w:pStyle w:val="10"/>
        <w:numPr>
          <w:ilvl w:val="2"/>
          <w:numId w:val="41"/>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065F382F">
      <w:pPr>
        <w:pStyle w:val="10"/>
        <w:numPr>
          <w:ilvl w:val="2"/>
          <w:numId w:val="41"/>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4030F6C1">
      <w:pPr>
        <w:pStyle w:val="10"/>
        <w:numPr>
          <w:ilvl w:val="2"/>
          <w:numId w:val="41"/>
        </w:numPr>
        <w:tabs>
          <w:tab w:val="left" w:pos="661"/>
        </w:tabs>
        <w:spacing w:before="1"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10DA50FE">
      <w:pPr>
        <w:pStyle w:val="10"/>
        <w:numPr>
          <w:ilvl w:val="1"/>
          <w:numId w:val="41"/>
        </w:numPr>
        <w:tabs>
          <w:tab w:val="left" w:pos="510"/>
        </w:tabs>
        <w:spacing w:before="2"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2C5F124">
      <w:pPr>
        <w:pStyle w:val="10"/>
        <w:numPr>
          <w:ilvl w:val="2"/>
          <w:numId w:val="41"/>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1F911A8">
      <w:pPr>
        <w:pStyle w:val="10"/>
        <w:numPr>
          <w:ilvl w:val="1"/>
          <w:numId w:val="41"/>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3673E701">
      <w:pPr>
        <w:pStyle w:val="10"/>
        <w:numPr>
          <w:ilvl w:val="2"/>
          <w:numId w:val="41"/>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38781B5">
      <w:pPr>
        <w:pStyle w:val="10"/>
        <w:numPr>
          <w:ilvl w:val="2"/>
          <w:numId w:val="41"/>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5D22FE5">
      <w:pPr>
        <w:pStyle w:val="10"/>
        <w:numPr>
          <w:ilvl w:val="2"/>
          <w:numId w:val="41"/>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046C3E0E">
      <w:pPr>
        <w:pStyle w:val="10"/>
        <w:numPr>
          <w:ilvl w:val="2"/>
          <w:numId w:val="41"/>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6F085ED">
      <w:pPr>
        <w:pStyle w:val="10"/>
        <w:numPr>
          <w:ilvl w:val="2"/>
          <w:numId w:val="41"/>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0B278BBC">
      <w:pPr>
        <w:pStyle w:val="10"/>
        <w:numPr>
          <w:ilvl w:val="1"/>
          <w:numId w:val="41"/>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493A6C00">
      <w:pPr>
        <w:pStyle w:val="10"/>
        <w:numPr>
          <w:ilvl w:val="0"/>
          <w:numId w:val="43"/>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1064A6F6">
      <w:pPr>
        <w:pStyle w:val="10"/>
        <w:spacing w:after="0" w:line="240" w:lineRule="auto"/>
        <w:jc w:val="left"/>
        <w:rPr>
          <w:sz w:val="20"/>
        </w:rPr>
        <w:sectPr>
          <w:pgSz w:w="15840" w:h="24480"/>
          <w:pgMar w:top="0" w:right="0" w:bottom="0" w:left="0" w:header="720" w:footer="720" w:gutter="0"/>
          <w:cols w:space="720" w:num="1"/>
        </w:sectPr>
      </w:pPr>
    </w:p>
    <w:p w14:paraId="4C6BA9FC">
      <w:pPr>
        <w:pStyle w:val="10"/>
        <w:numPr>
          <w:ilvl w:val="0"/>
          <w:numId w:val="43"/>
        </w:numPr>
        <w:tabs>
          <w:tab w:val="left" w:pos="334"/>
        </w:tabs>
        <w:spacing w:before="24"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4CD69EA7">
      <w:pPr>
        <w:pStyle w:val="10"/>
        <w:numPr>
          <w:ilvl w:val="1"/>
          <w:numId w:val="43"/>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6F855621">
      <w:pPr>
        <w:pStyle w:val="10"/>
        <w:numPr>
          <w:ilvl w:val="1"/>
          <w:numId w:val="43"/>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009495DC">
      <w:pPr>
        <w:pStyle w:val="8"/>
        <w:spacing w:before="74"/>
      </w:pPr>
    </w:p>
    <w:p w14:paraId="4025AE34">
      <w:pPr>
        <w:pStyle w:val="10"/>
        <w:numPr>
          <w:ilvl w:val="1"/>
          <w:numId w:val="41"/>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67934D0A">
      <w:pPr>
        <w:pStyle w:val="10"/>
        <w:numPr>
          <w:ilvl w:val="2"/>
          <w:numId w:val="41"/>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2B76C6A1">
      <w:pPr>
        <w:pStyle w:val="10"/>
        <w:numPr>
          <w:ilvl w:val="2"/>
          <w:numId w:val="41"/>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5371D837">
      <w:pPr>
        <w:pStyle w:val="10"/>
        <w:numPr>
          <w:ilvl w:val="0"/>
          <w:numId w:val="44"/>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3F7C1D4E">
      <w:pPr>
        <w:pStyle w:val="10"/>
        <w:numPr>
          <w:ilvl w:val="0"/>
          <w:numId w:val="44"/>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7CBCABCB">
      <w:pPr>
        <w:pStyle w:val="10"/>
        <w:numPr>
          <w:ilvl w:val="2"/>
          <w:numId w:val="41"/>
        </w:numPr>
        <w:tabs>
          <w:tab w:val="left" w:pos="687"/>
        </w:tabs>
        <w:spacing w:before="1"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45186F83">
      <w:pPr>
        <w:pStyle w:val="10"/>
        <w:numPr>
          <w:ilvl w:val="1"/>
          <w:numId w:val="41"/>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111E372B">
      <w:pPr>
        <w:pStyle w:val="10"/>
        <w:numPr>
          <w:ilvl w:val="0"/>
          <w:numId w:val="45"/>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FBE3188">
      <w:pPr>
        <w:pStyle w:val="10"/>
        <w:numPr>
          <w:ilvl w:val="0"/>
          <w:numId w:val="45"/>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4CE0123">
      <w:pPr>
        <w:pStyle w:val="8"/>
        <w:spacing w:before="80"/>
      </w:pPr>
    </w:p>
    <w:p w14:paraId="0351B00B">
      <w:pPr>
        <w:pStyle w:val="10"/>
        <w:numPr>
          <w:ilvl w:val="2"/>
          <w:numId w:val="41"/>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E1DB2A1">
      <w:pPr>
        <w:pStyle w:val="10"/>
        <w:numPr>
          <w:ilvl w:val="1"/>
          <w:numId w:val="41"/>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51D07F49">
      <w:pPr>
        <w:pStyle w:val="10"/>
        <w:numPr>
          <w:ilvl w:val="1"/>
          <w:numId w:val="41"/>
        </w:numPr>
        <w:tabs>
          <w:tab w:val="left" w:pos="638"/>
        </w:tabs>
        <w:spacing w:before="2"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12AEDDC3">
      <w:pPr>
        <w:pStyle w:val="10"/>
        <w:numPr>
          <w:ilvl w:val="2"/>
          <w:numId w:val="41"/>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3750E82F">
      <w:pPr>
        <w:pStyle w:val="10"/>
        <w:numPr>
          <w:ilvl w:val="2"/>
          <w:numId w:val="41"/>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0B4C74D8">
      <w:pPr>
        <w:pStyle w:val="10"/>
        <w:numPr>
          <w:ilvl w:val="3"/>
          <w:numId w:val="41"/>
        </w:numPr>
        <w:tabs>
          <w:tab w:val="left" w:pos="910"/>
        </w:tabs>
        <w:spacing w:before="2"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C530463">
      <w:pPr>
        <w:pStyle w:val="10"/>
        <w:numPr>
          <w:ilvl w:val="1"/>
          <w:numId w:val="41"/>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216058F0">
      <w:pPr>
        <w:pStyle w:val="10"/>
        <w:numPr>
          <w:ilvl w:val="2"/>
          <w:numId w:val="41"/>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CC05335">
      <w:pPr>
        <w:pStyle w:val="10"/>
        <w:numPr>
          <w:ilvl w:val="1"/>
          <w:numId w:val="41"/>
        </w:numPr>
        <w:tabs>
          <w:tab w:val="left" w:pos="613"/>
        </w:tabs>
        <w:spacing w:before="2"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79E4A162">
      <w:pPr>
        <w:pStyle w:val="10"/>
        <w:numPr>
          <w:ilvl w:val="2"/>
          <w:numId w:val="41"/>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B609B06">
      <w:pPr>
        <w:pStyle w:val="10"/>
        <w:numPr>
          <w:ilvl w:val="1"/>
          <w:numId w:val="41"/>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68948BDE">
      <w:pPr>
        <w:pStyle w:val="8"/>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507166E7">
      <w:pPr>
        <w:pStyle w:val="10"/>
        <w:numPr>
          <w:ilvl w:val="2"/>
          <w:numId w:val="41"/>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CF130BD">
      <w:pPr>
        <w:pStyle w:val="10"/>
        <w:numPr>
          <w:ilvl w:val="2"/>
          <w:numId w:val="41"/>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BE2C19A">
      <w:pPr>
        <w:pStyle w:val="8"/>
        <w:spacing w:before="87"/>
      </w:pPr>
    </w:p>
    <w:p w14:paraId="1B5B4B40">
      <w:pPr>
        <w:pStyle w:val="4"/>
        <w:ind w:left="11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656D874B">
      <w:pPr>
        <w:pStyle w:val="8"/>
        <w:spacing w:before="155"/>
        <w:rPr>
          <w:b/>
        </w:rPr>
      </w:pPr>
    </w:p>
    <w:p w14:paraId="3483111D">
      <w:pPr>
        <w:pStyle w:val="10"/>
        <w:numPr>
          <w:ilvl w:val="1"/>
          <w:numId w:val="46"/>
        </w:numPr>
        <w:tabs>
          <w:tab w:val="left" w:pos="523"/>
        </w:tabs>
        <w:spacing w:before="0"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2AF494F9">
      <w:pPr>
        <w:pStyle w:val="10"/>
        <w:numPr>
          <w:ilvl w:val="1"/>
          <w:numId w:val="46"/>
        </w:numPr>
        <w:tabs>
          <w:tab w:val="left" w:pos="527"/>
        </w:tabs>
        <w:spacing w:before="2"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3EAE0B01">
      <w:pPr>
        <w:pStyle w:val="10"/>
        <w:numPr>
          <w:ilvl w:val="2"/>
          <w:numId w:val="46"/>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5BB63909">
      <w:pPr>
        <w:pStyle w:val="10"/>
        <w:numPr>
          <w:ilvl w:val="2"/>
          <w:numId w:val="46"/>
        </w:numPr>
        <w:tabs>
          <w:tab w:val="left" w:pos="680"/>
        </w:tabs>
        <w:spacing w:before="1"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3D3C79AE">
      <w:pPr>
        <w:pStyle w:val="10"/>
        <w:numPr>
          <w:ilvl w:val="1"/>
          <w:numId w:val="46"/>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5D46CBE0">
      <w:pPr>
        <w:pStyle w:val="10"/>
        <w:numPr>
          <w:ilvl w:val="0"/>
          <w:numId w:val="47"/>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7B702B21">
      <w:pPr>
        <w:pStyle w:val="10"/>
        <w:numPr>
          <w:ilvl w:val="0"/>
          <w:numId w:val="47"/>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79120E05">
      <w:pPr>
        <w:pStyle w:val="10"/>
        <w:numPr>
          <w:ilvl w:val="0"/>
          <w:numId w:val="47"/>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37F84F4E">
      <w:pPr>
        <w:pStyle w:val="8"/>
        <w:spacing w:before="42"/>
      </w:pPr>
    </w:p>
    <w:p w14:paraId="11A72FE7">
      <w:pPr>
        <w:pStyle w:val="10"/>
        <w:numPr>
          <w:ilvl w:val="2"/>
          <w:numId w:val="46"/>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5D85E3F4">
      <w:pPr>
        <w:pStyle w:val="10"/>
        <w:numPr>
          <w:ilvl w:val="2"/>
          <w:numId w:val="46"/>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3D4DCF63">
      <w:pPr>
        <w:pStyle w:val="10"/>
        <w:numPr>
          <w:ilvl w:val="1"/>
          <w:numId w:val="46"/>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5BAD2CE5">
      <w:pPr>
        <w:pStyle w:val="10"/>
        <w:numPr>
          <w:ilvl w:val="2"/>
          <w:numId w:val="46"/>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2E5D76EC">
      <w:pPr>
        <w:pStyle w:val="10"/>
        <w:numPr>
          <w:ilvl w:val="0"/>
          <w:numId w:val="48"/>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04B5FB99">
      <w:pPr>
        <w:pStyle w:val="10"/>
        <w:numPr>
          <w:ilvl w:val="0"/>
          <w:numId w:val="48"/>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7036F0FB">
      <w:pPr>
        <w:pStyle w:val="10"/>
        <w:numPr>
          <w:ilvl w:val="0"/>
          <w:numId w:val="48"/>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5A408586">
      <w:pPr>
        <w:pStyle w:val="8"/>
        <w:spacing w:before="80"/>
      </w:pPr>
    </w:p>
    <w:p w14:paraId="2FE8B031">
      <w:pPr>
        <w:pStyle w:val="10"/>
        <w:numPr>
          <w:ilvl w:val="1"/>
          <w:numId w:val="46"/>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0A11523D">
      <w:pPr>
        <w:pStyle w:val="10"/>
        <w:numPr>
          <w:ilvl w:val="1"/>
          <w:numId w:val="49"/>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3141DF11">
      <w:pPr>
        <w:pStyle w:val="10"/>
        <w:numPr>
          <w:ilvl w:val="2"/>
          <w:numId w:val="49"/>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51E27EC4">
      <w:pPr>
        <w:pStyle w:val="10"/>
        <w:numPr>
          <w:ilvl w:val="2"/>
          <w:numId w:val="49"/>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7C12364A">
      <w:pPr>
        <w:pStyle w:val="8"/>
        <w:spacing w:before="42"/>
      </w:pPr>
    </w:p>
    <w:p w14:paraId="4E2E404D">
      <w:pPr>
        <w:pStyle w:val="4"/>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4B9B1748">
      <w:pPr>
        <w:pStyle w:val="8"/>
        <w:spacing w:before="80"/>
        <w:rPr>
          <w:b/>
        </w:rPr>
      </w:pPr>
    </w:p>
    <w:p w14:paraId="234D67C2">
      <w:pPr>
        <w:pStyle w:val="10"/>
        <w:numPr>
          <w:ilvl w:val="1"/>
          <w:numId w:val="50"/>
        </w:numPr>
        <w:tabs>
          <w:tab w:val="left" w:pos="518"/>
        </w:tabs>
        <w:spacing w:before="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3B6AED58">
      <w:pPr>
        <w:pStyle w:val="10"/>
        <w:numPr>
          <w:ilvl w:val="1"/>
          <w:numId w:val="50"/>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64659105">
      <w:pPr>
        <w:pStyle w:val="10"/>
        <w:numPr>
          <w:ilvl w:val="1"/>
          <w:numId w:val="50"/>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4F2A5305">
      <w:pPr>
        <w:pStyle w:val="10"/>
        <w:numPr>
          <w:ilvl w:val="1"/>
          <w:numId w:val="50"/>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41F45321">
      <w:pPr>
        <w:pStyle w:val="8"/>
        <w:spacing w:before="80"/>
      </w:pPr>
    </w:p>
    <w:p w14:paraId="7DC60848">
      <w:pPr>
        <w:pStyle w:val="4"/>
        <w:ind w:left="11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7C472A22">
      <w:pPr>
        <w:pStyle w:val="4"/>
        <w:spacing w:after="0"/>
        <w:sectPr>
          <w:pgSz w:w="15840" w:h="24480"/>
          <w:pgMar w:top="0" w:right="0" w:bottom="0" w:left="0" w:header="720" w:footer="720" w:gutter="0"/>
          <w:cols w:space="720" w:num="1"/>
        </w:sectPr>
      </w:pPr>
    </w:p>
    <w:p w14:paraId="6C48DAAB">
      <w:pPr>
        <w:pStyle w:val="10"/>
        <w:numPr>
          <w:ilvl w:val="1"/>
          <w:numId w:val="51"/>
        </w:numPr>
        <w:tabs>
          <w:tab w:val="left" w:pos="507"/>
        </w:tabs>
        <w:spacing w:before="73"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775A1CA2">
      <w:pPr>
        <w:pStyle w:val="8"/>
        <w:spacing w:before="2"/>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1429F5F2">
      <w:pPr>
        <w:pStyle w:val="8"/>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33891F89">
      <w:pPr>
        <w:pStyle w:val="8"/>
        <w:spacing w:before="42"/>
      </w:pPr>
    </w:p>
    <w:p w14:paraId="4D4B3278">
      <w:pPr>
        <w:pStyle w:val="10"/>
        <w:numPr>
          <w:ilvl w:val="1"/>
          <w:numId w:val="51"/>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7AFEEEE9">
      <w:pPr>
        <w:pStyle w:val="10"/>
        <w:numPr>
          <w:ilvl w:val="1"/>
          <w:numId w:val="51"/>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788996B3">
      <w:pPr>
        <w:pStyle w:val="8"/>
        <w:spacing w:before="41"/>
      </w:pPr>
    </w:p>
    <w:p w14:paraId="53CB0B5C">
      <w:pPr>
        <w:pStyle w:val="4"/>
        <w:spacing w:before="1"/>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7AC7FC88">
      <w:pPr>
        <w:pStyle w:val="8"/>
        <w:spacing w:before="79"/>
        <w:rPr>
          <w:b/>
        </w:rPr>
      </w:pPr>
    </w:p>
    <w:p w14:paraId="23988192">
      <w:pPr>
        <w:pStyle w:val="10"/>
        <w:numPr>
          <w:ilvl w:val="1"/>
          <w:numId w:val="52"/>
        </w:numPr>
        <w:tabs>
          <w:tab w:val="left" w:pos="540"/>
        </w:tabs>
        <w:spacing w:before="1"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33D85500">
      <w:pPr>
        <w:pStyle w:val="8"/>
        <w:spacing w:before="41"/>
      </w:pPr>
    </w:p>
    <w:p w14:paraId="36721FC0">
      <w:pPr>
        <w:pStyle w:val="4"/>
        <w:spacing w:before="1"/>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31EA96E9">
      <w:pPr>
        <w:pStyle w:val="8"/>
        <w:spacing w:before="79"/>
        <w:rPr>
          <w:b/>
        </w:rPr>
      </w:pPr>
    </w:p>
    <w:p w14:paraId="4FA9AD65">
      <w:pPr>
        <w:pStyle w:val="10"/>
        <w:numPr>
          <w:ilvl w:val="1"/>
          <w:numId w:val="53"/>
        </w:numPr>
        <w:tabs>
          <w:tab w:val="left" w:pos="541"/>
        </w:tabs>
        <w:spacing w:before="1"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262367AF">
      <w:pPr>
        <w:pStyle w:val="10"/>
        <w:numPr>
          <w:ilvl w:val="2"/>
          <w:numId w:val="53"/>
        </w:numPr>
        <w:tabs>
          <w:tab w:val="left" w:pos="660"/>
        </w:tabs>
        <w:spacing w:before="1"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97E1644">
      <w:pPr>
        <w:pStyle w:val="10"/>
        <w:numPr>
          <w:ilvl w:val="1"/>
          <w:numId w:val="53"/>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5A8FE4D0">
      <w:pPr>
        <w:pStyle w:val="8"/>
        <w:spacing w:before="80"/>
      </w:pPr>
    </w:p>
    <w:p w14:paraId="41FA0626">
      <w:pPr>
        <w:pStyle w:val="4"/>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3F9939FF">
      <w:pPr>
        <w:pStyle w:val="8"/>
        <w:spacing w:before="80"/>
        <w:rPr>
          <w:b/>
        </w:rPr>
      </w:pPr>
    </w:p>
    <w:p w14:paraId="4D25A6F0">
      <w:pPr>
        <w:pStyle w:val="10"/>
        <w:numPr>
          <w:ilvl w:val="1"/>
          <w:numId w:val="54"/>
        </w:numPr>
        <w:tabs>
          <w:tab w:val="left" w:pos="518"/>
        </w:tabs>
        <w:spacing w:before="0"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12596CAE">
      <w:pPr>
        <w:pStyle w:val="8"/>
        <w:spacing w:before="80"/>
      </w:pPr>
    </w:p>
    <w:p w14:paraId="31D5931E">
      <w:pPr>
        <w:pStyle w:val="4"/>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04A753A3">
      <w:pPr>
        <w:pStyle w:val="8"/>
        <w:spacing w:before="80"/>
        <w:rPr>
          <w:b/>
        </w:rPr>
      </w:pPr>
    </w:p>
    <w:p w14:paraId="622EAB65">
      <w:pPr>
        <w:pStyle w:val="10"/>
        <w:numPr>
          <w:ilvl w:val="1"/>
          <w:numId w:val="55"/>
        </w:numPr>
        <w:tabs>
          <w:tab w:val="left" w:pos="540"/>
        </w:tabs>
        <w:spacing w:before="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508C6A29">
      <w:pPr>
        <w:pStyle w:val="8"/>
        <w:spacing w:before="42"/>
      </w:pPr>
    </w:p>
    <w:p w14:paraId="72823525">
      <w:pPr>
        <w:pStyle w:val="8"/>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28A47140">
      <w:pPr>
        <w:pStyle w:val="8"/>
        <w:spacing w:before="162"/>
      </w:pPr>
    </w:p>
    <w:p w14:paraId="247083DC">
      <w:pPr>
        <w:pStyle w:val="8"/>
        <w:spacing w:before="0"/>
        <w:ind w:left="5550" w:right="565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7D43864D">
      <w:pPr>
        <w:pStyle w:val="8"/>
        <w:spacing w:before="0"/>
      </w:pPr>
    </w:p>
    <w:p w14:paraId="6B410D68">
      <w:pPr>
        <w:pStyle w:val="8"/>
        <w:spacing w:before="0"/>
      </w:pPr>
    </w:p>
    <w:p w14:paraId="154D6402">
      <w:pPr>
        <w:pStyle w:val="8"/>
        <w:spacing w:before="0"/>
      </w:pPr>
    </w:p>
    <w:p w14:paraId="3292A219">
      <w:pPr>
        <w:pStyle w:val="8"/>
        <w:spacing w:before="80"/>
      </w:pPr>
    </w:p>
    <w:p w14:paraId="2972F833">
      <w:pPr>
        <w:pStyle w:val="8"/>
        <w:spacing w:before="0"/>
        <w:ind w:left="5535" w:right="565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78A48B7">
      <w:pPr>
        <w:pStyle w:val="8"/>
        <w:spacing w:before="0"/>
      </w:pPr>
    </w:p>
    <w:p w14:paraId="04A14E99">
      <w:pPr>
        <w:pStyle w:val="8"/>
        <w:spacing w:before="0"/>
      </w:pPr>
    </w:p>
    <w:p w14:paraId="54B5A248">
      <w:pPr>
        <w:pStyle w:val="8"/>
        <w:spacing w:before="190"/>
      </w:pPr>
    </w:p>
    <w:p w14:paraId="665D12F1">
      <w:pPr>
        <w:pStyle w:val="8"/>
        <w:spacing w:before="0" w:line="280" w:lineRule="auto"/>
        <w:ind w:left="6230" w:right="5643"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0E436476">
      <w:pPr>
        <w:pStyle w:val="8"/>
        <w:spacing w:before="0"/>
      </w:pPr>
    </w:p>
    <w:p w14:paraId="15E3B545">
      <w:pPr>
        <w:pStyle w:val="8"/>
        <w:spacing w:before="0"/>
      </w:pPr>
    </w:p>
    <w:p w14:paraId="7EC607A1">
      <w:pPr>
        <w:pStyle w:val="8"/>
        <w:spacing w:before="0"/>
      </w:pPr>
    </w:p>
    <w:p w14:paraId="38B11136">
      <w:pPr>
        <w:pStyle w:val="8"/>
        <w:spacing w:before="42"/>
      </w:pPr>
    </w:p>
    <w:p w14:paraId="5EEA0B5E">
      <w:pPr>
        <w:pStyle w:val="8"/>
        <w:spacing w:before="0"/>
        <w:ind w:left="5550" w:right="5653"/>
        <w:jc w:val="center"/>
      </w:pPr>
      <w:r>
        <w:rPr>
          <w:spacing w:val="-2"/>
        </w:rPr>
        <w:t>TESTEMUNHA</w:t>
      </w:r>
    </w:p>
    <w:p w14:paraId="2980A274">
      <w:pPr>
        <w:pStyle w:val="8"/>
        <w:spacing w:before="0"/>
      </w:pPr>
    </w:p>
    <w:p w14:paraId="44D34B28">
      <w:pPr>
        <w:pStyle w:val="8"/>
        <w:spacing w:before="0"/>
      </w:pPr>
    </w:p>
    <w:p w14:paraId="535CECA0">
      <w:pPr>
        <w:pStyle w:val="8"/>
        <w:spacing w:before="0"/>
      </w:pPr>
    </w:p>
    <w:p w14:paraId="40E60E68">
      <w:pPr>
        <w:pStyle w:val="8"/>
        <w:spacing w:before="80"/>
      </w:pPr>
    </w:p>
    <w:p w14:paraId="022422ED">
      <w:pPr>
        <w:pStyle w:val="8"/>
        <w:spacing w:before="0"/>
        <w:ind w:left="5550" w:right="5653"/>
        <w:jc w:val="center"/>
      </w:pPr>
      <w:r>
        <w:rPr>
          <w:spacing w:val="-2"/>
        </w:rPr>
        <w:t>TESTEMUNHA</w:t>
      </w:r>
    </w:p>
    <w:p w14:paraId="146B7E4B">
      <w:pPr>
        <w:pStyle w:val="8"/>
        <w:spacing w:before="0"/>
      </w:pPr>
    </w:p>
    <w:p w14:paraId="4EB80B3D">
      <w:pPr>
        <w:pStyle w:val="8"/>
        <w:spacing w:before="0"/>
      </w:pPr>
    </w:p>
    <w:p w14:paraId="4410879C">
      <w:pPr>
        <w:pStyle w:val="8"/>
        <w:spacing w:before="0"/>
      </w:pPr>
    </w:p>
    <w:p w14:paraId="6940C5EC">
      <w:pPr>
        <w:pStyle w:val="8"/>
        <w:spacing w:before="0"/>
      </w:pPr>
    </w:p>
    <w:p w14:paraId="50407FAD">
      <w:pPr>
        <w:pStyle w:val="8"/>
        <w:spacing w:before="0"/>
      </w:pPr>
    </w:p>
    <w:p w14:paraId="16D5F047">
      <w:pPr>
        <w:pStyle w:val="8"/>
        <w:spacing w:before="0"/>
      </w:pPr>
    </w:p>
    <w:p w14:paraId="612389BF">
      <w:pPr>
        <w:pStyle w:val="8"/>
        <w:spacing w:before="0"/>
      </w:pPr>
    </w:p>
    <w:p w14:paraId="75364AC5">
      <w:pPr>
        <w:pStyle w:val="8"/>
        <w:spacing w:before="0"/>
      </w:pPr>
    </w:p>
    <w:p w14:paraId="65A9877C">
      <w:pPr>
        <w:pStyle w:val="8"/>
        <w:spacing w:before="0"/>
      </w:pPr>
    </w:p>
    <w:p w14:paraId="2FDAE838">
      <w:pPr>
        <w:pStyle w:val="8"/>
        <w:spacing w:before="0"/>
      </w:pPr>
    </w:p>
    <w:p w14:paraId="30E667BC">
      <w:pPr>
        <w:pStyle w:val="8"/>
        <w:spacing w:before="210"/>
      </w:pPr>
    </w:p>
    <w:p w14:paraId="0BE70AFC">
      <w:pPr>
        <w:pStyle w:val="4"/>
        <w:spacing w:before="1"/>
        <w:ind w:left="0" w:right="88"/>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182CE430">
      <w:pPr>
        <w:pStyle w:val="8"/>
        <w:spacing w:before="79"/>
        <w:rPr>
          <w:b/>
        </w:rPr>
      </w:pPr>
    </w:p>
    <w:p w14:paraId="0F0FD620">
      <w:pPr>
        <w:pStyle w:val="8"/>
        <w:spacing w:before="1"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2B3272AF">
      <w:pPr>
        <w:pStyle w:val="8"/>
        <w:spacing w:before="45"/>
      </w:pPr>
    </w:p>
    <w:p w14:paraId="56CE8874">
      <w:pPr>
        <w:pStyle w:val="4"/>
        <w:numPr>
          <w:ilvl w:val="0"/>
          <w:numId w:val="56"/>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00320CDC">
      <w:pPr>
        <w:pStyle w:val="8"/>
        <w:spacing w:before="80"/>
        <w:rPr>
          <w:b/>
        </w:rPr>
      </w:pPr>
    </w:p>
    <w:p w14:paraId="50A4A41D">
      <w:pPr>
        <w:pStyle w:val="10"/>
        <w:numPr>
          <w:ilvl w:val="1"/>
          <w:numId w:val="56"/>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097E6568">
      <w:pPr>
        <w:pStyle w:val="8"/>
        <w:spacing w:before="80"/>
        <w:rPr>
          <w:b/>
        </w:rPr>
      </w:pPr>
    </w:p>
    <w:p w14:paraId="56B21293">
      <w:pPr>
        <w:pStyle w:val="8"/>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10BDBA41">
      <w:pPr>
        <w:pStyle w:val="8"/>
        <w:spacing w:before="46"/>
      </w:pPr>
    </w:p>
    <w:p w14:paraId="568F6D50">
      <w:pPr>
        <w:pStyle w:val="8"/>
        <w:spacing w:before="0"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178AE799">
      <w:pPr>
        <w:pStyle w:val="8"/>
        <w:spacing w:after="0" w:line="280" w:lineRule="auto"/>
        <w:jc w:val="both"/>
        <w:sectPr>
          <w:pgSz w:w="15840" w:h="24480"/>
          <w:pgMar w:top="220" w:right="0" w:bottom="280" w:left="0" w:header="720" w:footer="720" w:gutter="0"/>
          <w:cols w:space="720" w:num="1"/>
        </w:sectPr>
      </w:pPr>
    </w:p>
    <w:p w14:paraId="43E10CF0">
      <w:pPr>
        <w:pStyle w:val="8"/>
        <w:spacing w:before="23"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11D6E88B">
      <w:pPr>
        <w:pStyle w:val="8"/>
        <w:spacing w:before="42"/>
      </w:pPr>
    </w:p>
    <w:p w14:paraId="5343C4FB">
      <w:pPr>
        <w:pStyle w:val="4"/>
        <w:numPr>
          <w:ilvl w:val="1"/>
          <w:numId w:val="56"/>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29CC544A">
      <w:pPr>
        <w:pStyle w:val="8"/>
        <w:spacing w:before="80"/>
        <w:rPr>
          <w:b/>
        </w:rPr>
      </w:pPr>
    </w:p>
    <w:p w14:paraId="1AEF0E54">
      <w:pPr>
        <w:pStyle w:val="8"/>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70B35A15">
      <w:pPr>
        <w:pStyle w:val="8"/>
        <w:spacing w:before="42"/>
      </w:pPr>
    </w:p>
    <w:p w14:paraId="0A3088D2">
      <w:pPr>
        <w:pStyle w:val="8"/>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17944E82">
      <w:pPr>
        <w:pStyle w:val="8"/>
        <w:spacing w:before="42"/>
      </w:pPr>
    </w:p>
    <w:p w14:paraId="65C8B904">
      <w:pPr>
        <w:pStyle w:val="4"/>
        <w:numPr>
          <w:ilvl w:val="1"/>
          <w:numId w:val="56"/>
        </w:numPr>
        <w:tabs>
          <w:tab w:val="left" w:pos="457"/>
        </w:tabs>
        <w:spacing w:before="1"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0D9C987B">
      <w:pPr>
        <w:pStyle w:val="8"/>
        <w:spacing w:before="79"/>
        <w:rPr>
          <w:b/>
        </w:rPr>
      </w:pPr>
    </w:p>
    <w:p w14:paraId="6117F530">
      <w:pPr>
        <w:pStyle w:val="8"/>
        <w:spacing w:before="1" w:line="271"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039B365E">
      <w:pPr>
        <w:pStyle w:val="8"/>
        <w:spacing w:before="44"/>
      </w:pPr>
    </w:p>
    <w:p w14:paraId="39793407">
      <w:pPr>
        <w:pStyle w:val="8"/>
        <w:spacing w:before="0"/>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7BC313A6">
      <w:pPr>
        <w:pStyle w:val="8"/>
        <w:spacing w:before="80"/>
      </w:pPr>
    </w:p>
    <w:p w14:paraId="3394289F">
      <w:pPr>
        <w:pStyle w:val="4"/>
        <w:numPr>
          <w:ilvl w:val="0"/>
          <w:numId w:val="56"/>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124A32DE">
      <w:pPr>
        <w:pStyle w:val="10"/>
        <w:numPr>
          <w:ilvl w:val="1"/>
          <w:numId w:val="56"/>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31C15D19">
      <w:pPr>
        <w:pStyle w:val="8"/>
        <w:spacing w:before="80"/>
        <w:rPr>
          <w:b/>
        </w:rPr>
      </w:pPr>
    </w:p>
    <w:p w14:paraId="254C6487">
      <w:pPr>
        <w:pStyle w:val="8"/>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65BCDA12">
      <w:pPr>
        <w:pStyle w:val="8"/>
        <w:spacing w:before="44"/>
      </w:pPr>
    </w:p>
    <w:p w14:paraId="3B5FF30C">
      <w:pPr>
        <w:pStyle w:val="8"/>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11937FBC">
      <w:pPr>
        <w:pStyle w:val="8"/>
        <w:spacing w:before="43"/>
      </w:pPr>
    </w:p>
    <w:p w14:paraId="23A39E62">
      <w:pPr>
        <w:pStyle w:val="8"/>
        <w:spacing w:before="0"/>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14CF36EC">
      <w:pPr>
        <w:pStyle w:val="8"/>
        <w:spacing w:before="80"/>
      </w:pPr>
    </w:p>
    <w:p w14:paraId="30F60593">
      <w:pPr>
        <w:pStyle w:val="8"/>
        <w:spacing w:before="1"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39E5081E">
      <w:pPr>
        <w:pStyle w:val="8"/>
        <w:spacing w:before="41"/>
      </w:pPr>
    </w:p>
    <w:p w14:paraId="5EAF1C44">
      <w:pPr>
        <w:pStyle w:val="4"/>
        <w:numPr>
          <w:ilvl w:val="1"/>
          <w:numId w:val="56"/>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19E68AA9">
      <w:pPr>
        <w:pStyle w:val="8"/>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259680BA">
      <w:pPr>
        <w:pStyle w:val="8"/>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75853A12">
      <w:pPr>
        <w:pStyle w:val="8"/>
        <w:spacing w:before="66"/>
      </w:pPr>
    </w:p>
    <w:p w14:paraId="3F6537E3">
      <w:pPr>
        <w:pStyle w:val="10"/>
        <w:numPr>
          <w:ilvl w:val="0"/>
          <w:numId w:val="57"/>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159C0CDE">
      <w:pPr>
        <w:pStyle w:val="10"/>
        <w:numPr>
          <w:ilvl w:val="0"/>
          <w:numId w:val="57"/>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D75C2F0">
      <w:pPr>
        <w:pStyle w:val="10"/>
        <w:numPr>
          <w:ilvl w:val="0"/>
          <w:numId w:val="57"/>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2DCC32B">
      <w:pPr>
        <w:pStyle w:val="10"/>
        <w:numPr>
          <w:ilvl w:val="0"/>
          <w:numId w:val="57"/>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4E7FEEC1">
      <w:pPr>
        <w:pStyle w:val="10"/>
        <w:numPr>
          <w:ilvl w:val="0"/>
          <w:numId w:val="57"/>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1C7A8D8">
      <w:pPr>
        <w:pStyle w:val="10"/>
        <w:numPr>
          <w:ilvl w:val="0"/>
          <w:numId w:val="57"/>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474144F7">
      <w:pPr>
        <w:pStyle w:val="10"/>
        <w:numPr>
          <w:ilvl w:val="0"/>
          <w:numId w:val="57"/>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0D0CEFA">
      <w:pPr>
        <w:pStyle w:val="10"/>
        <w:numPr>
          <w:ilvl w:val="0"/>
          <w:numId w:val="57"/>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2A2FF4AD">
      <w:pPr>
        <w:pStyle w:val="8"/>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0AF67CF4">
      <w:pPr>
        <w:pStyle w:val="8"/>
        <w:spacing w:before="66"/>
      </w:pPr>
    </w:p>
    <w:p w14:paraId="7F74173A">
      <w:pPr>
        <w:pStyle w:val="10"/>
        <w:numPr>
          <w:ilvl w:val="0"/>
          <w:numId w:val="57"/>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78BBC9EF">
      <w:pPr>
        <w:pStyle w:val="10"/>
        <w:numPr>
          <w:ilvl w:val="0"/>
          <w:numId w:val="57"/>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252CDB12">
      <w:pPr>
        <w:pStyle w:val="8"/>
        <w:spacing w:before="39"/>
        <w:ind w:left="119"/>
        <w:jc w:val="both"/>
      </w:pPr>
      <w:r>
        <w:t>outubro</w:t>
      </w:r>
      <w:r>
        <w:rPr>
          <w:spacing w:val="-1"/>
        </w:rPr>
        <w:t xml:space="preserve"> </w:t>
      </w:r>
      <w:r>
        <w:t>de</w:t>
      </w:r>
      <w:r>
        <w:rPr>
          <w:spacing w:val="-1"/>
        </w:rPr>
        <w:t xml:space="preserve"> </w:t>
      </w:r>
      <w:r>
        <w:rPr>
          <w:spacing w:val="-2"/>
        </w:rPr>
        <w:t>2003;</w:t>
      </w:r>
    </w:p>
    <w:p w14:paraId="74899102">
      <w:pPr>
        <w:pStyle w:val="10"/>
        <w:numPr>
          <w:ilvl w:val="0"/>
          <w:numId w:val="57"/>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37905401">
      <w:pPr>
        <w:pStyle w:val="10"/>
        <w:numPr>
          <w:ilvl w:val="0"/>
          <w:numId w:val="57"/>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25ABA5DF">
      <w:pPr>
        <w:pStyle w:val="10"/>
        <w:numPr>
          <w:ilvl w:val="0"/>
          <w:numId w:val="57"/>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1792D0BD">
      <w:pPr>
        <w:pStyle w:val="10"/>
        <w:numPr>
          <w:ilvl w:val="0"/>
          <w:numId w:val="57"/>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1818B996">
      <w:pPr>
        <w:pStyle w:val="10"/>
        <w:numPr>
          <w:ilvl w:val="0"/>
          <w:numId w:val="57"/>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A625971">
      <w:pPr>
        <w:pStyle w:val="10"/>
        <w:numPr>
          <w:ilvl w:val="0"/>
          <w:numId w:val="57"/>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43DA9499">
      <w:pPr>
        <w:pStyle w:val="10"/>
        <w:numPr>
          <w:ilvl w:val="0"/>
          <w:numId w:val="57"/>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3ADEFD98">
      <w:pPr>
        <w:pStyle w:val="10"/>
        <w:numPr>
          <w:ilvl w:val="0"/>
          <w:numId w:val="57"/>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0FA61048">
      <w:pPr>
        <w:pStyle w:val="10"/>
        <w:numPr>
          <w:ilvl w:val="0"/>
          <w:numId w:val="57"/>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6365F61A">
      <w:pPr>
        <w:pStyle w:val="8"/>
        <w:spacing w:before="32"/>
      </w:pPr>
    </w:p>
    <w:p w14:paraId="6625B8CE">
      <w:pPr>
        <w:pStyle w:val="4"/>
        <w:numPr>
          <w:ilvl w:val="0"/>
          <w:numId w:val="56"/>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3FDA074C">
      <w:pPr>
        <w:pStyle w:val="8"/>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35A35648">
      <w:pPr>
        <w:pStyle w:val="8"/>
        <w:spacing w:before="42"/>
      </w:pPr>
    </w:p>
    <w:p w14:paraId="24E330F5">
      <w:pPr>
        <w:pStyle w:val="4"/>
        <w:numPr>
          <w:ilvl w:val="1"/>
          <w:numId w:val="56"/>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1D433CFA">
      <w:pPr>
        <w:pStyle w:val="8"/>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203F0344">
      <w:pPr>
        <w:pStyle w:val="8"/>
        <w:spacing w:before="80"/>
      </w:pPr>
    </w:p>
    <w:p w14:paraId="5FC5D962">
      <w:pPr>
        <w:pStyle w:val="4"/>
        <w:numPr>
          <w:ilvl w:val="1"/>
          <w:numId w:val="56"/>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2A89D9CF">
      <w:pPr>
        <w:pStyle w:val="8"/>
        <w:spacing w:before="36"/>
        <w:rPr>
          <w:b/>
        </w:rPr>
      </w:pPr>
    </w:p>
    <w:p w14:paraId="50EC0978">
      <w:pPr>
        <w:pStyle w:val="8"/>
        <w:spacing w:after="0"/>
        <w:rPr>
          <w:b/>
        </w:rPr>
        <w:sectPr>
          <w:pgSz w:w="15840" w:h="24480"/>
          <w:pgMar w:top="0" w:right="0" w:bottom="280" w:left="0" w:header="720" w:footer="720" w:gutter="0"/>
          <w:cols w:space="720" w:num="1"/>
        </w:sectPr>
      </w:pPr>
    </w:p>
    <w:p w14:paraId="26E681A5">
      <w:pPr>
        <w:pStyle w:val="8"/>
        <w:spacing w:before="21"/>
        <w:rPr>
          <w:b/>
          <w:sz w:val="18"/>
        </w:rPr>
      </w:pPr>
    </w:p>
    <w:p w14:paraId="5748BBE9">
      <w:pPr>
        <w:spacing w:before="0"/>
        <w:ind w:left="151" w:right="0" w:firstLine="0"/>
        <w:jc w:val="left"/>
        <w:rPr>
          <w:b/>
          <w:sz w:val="18"/>
        </w:rPr>
      </w:pPr>
      <w:r>
        <w:rPr>
          <w:b/>
          <w:spacing w:val="-4"/>
          <w:sz w:val="18"/>
        </w:rPr>
        <w:t>ITEM</w:t>
      </w:r>
    </w:p>
    <w:p w14:paraId="6E826102">
      <w:pPr>
        <w:spacing w:before="93"/>
        <w:ind w:left="0" w:right="0" w:firstLine="0"/>
        <w:jc w:val="left"/>
        <w:rPr>
          <w:b/>
          <w:sz w:val="18"/>
        </w:rPr>
      </w:pPr>
      <w:r>
        <w:br w:type="column"/>
      </w:r>
      <w:r>
        <w:rPr>
          <w:b/>
          <w:spacing w:val="-5"/>
          <w:sz w:val="18"/>
        </w:rPr>
        <w:t>ID</w:t>
      </w:r>
    </w:p>
    <w:p w14:paraId="44A022DE">
      <w:pPr>
        <w:spacing w:before="63"/>
        <w:ind w:left="0" w:right="0" w:firstLine="0"/>
        <w:jc w:val="left"/>
        <w:rPr>
          <w:b/>
          <w:sz w:val="18"/>
        </w:rPr>
      </w:pPr>
      <w:r>
        <w:rPr>
          <w:b/>
          <w:spacing w:val="-4"/>
          <w:sz w:val="18"/>
        </w:rPr>
        <w:t>SIGA</w:t>
      </w:r>
    </w:p>
    <w:p w14:paraId="574BBABD">
      <w:pPr>
        <w:spacing w:before="21" w:line="240" w:lineRule="auto"/>
        <w:rPr>
          <w:b/>
          <w:sz w:val="18"/>
        </w:rPr>
      </w:pPr>
      <w:r>
        <w:br w:type="column"/>
      </w:r>
    </w:p>
    <w:p w14:paraId="1E6494FB">
      <w:pPr>
        <w:tabs>
          <w:tab w:val="left" w:pos="8438"/>
          <w:tab w:val="left" w:pos="13313"/>
        </w:tabs>
        <w:spacing w:before="0"/>
        <w:ind w:left="73" w:right="0" w:firstLine="0"/>
        <w:jc w:val="left"/>
        <w:rPr>
          <w:b/>
          <w:sz w:val="18"/>
        </w:rPr>
      </w:pPr>
      <w:r>
        <w:rPr>
          <w:b/>
          <w:spacing w:val="-2"/>
          <w:sz w:val="18"/>
        </w:rPr>
        <w:t>MEDICAMENTO</w:t>
      </w:r>
      <w:r>
        <w:rPr>
          <w:b/>
          <w:sz w:val="18"/>
        </w:rPr>
        <w:tab/>
      </w:r>
      <w:r>
        <w:rPr>
          <w:b/>
          <w:sz w:val="18"/>
        </w:rPr>
        <w:t>AÇÃO</w:t>
      </w:r>
      <w:r>
        <w:rPr>
          <w:b/>
          <w:spacing w:val="-4"/>
          <w:sz w:val="18"/>
        </w:rPr>
        <w:t xml:space="preserve"> </w:t>
      </w:r>
      <w:r>
        <w:rPr>
          <w:b/>
          <w:spacing w:val="-2"/>
          <w:sz w:val="18"/>
        </w:rPr>
        <w:t>TERAPÊUTICA</w:t>
      </w:r>
      <w:r>
        <w:rPr>
          <w:b/>
          <w:sz w:val="18"/>
        </w:rPr>
        <w:tab/>
      </w:r>
      <w:r>
        <w:rPr>
          <w:b/>
          <w:spacing w:val="-2"/>
          <w:sz w:val="18"/>
        </w:rPr>
        <w:t>QUANTIDADE</w:t>
      </w:r>
    </w:p>
    <w:p w14:paraId="6F06D7E8">
      <w:pPr>
        <w:pStyle w:val="8"/>
        <w:spacing w:before="21"/>
        <w:rPr>
          <w:b/>
          <w:sz w:val="18"/>
        </w:rPr>
      </w:pPr>
    </w:p>
    <w:p w14:paraId="34F82ED5">
      <w:pPr>
        <w:spacing w:before="0" w:line="143" w:lineRule="exact"/>
        <w:ind w:left="73" w:right="0" w:firstLine="0"/>
        <w:jc w:val="left"/>
        <w:rPr>
          <w:sz w:val="18"/>
        </w:rPr>
      </w:pPr>
      <w:r>
        <w:rPr>
          <w:sz w:val="18"/>
        </w:rPr>
        <w:t>PRINCIPIO</w:t>
      </w:r>
      <w:r>
        <w:rPr>
          <w:spacing w:val="-12"/>
          <w:sz w:val="18"/>
        </w:rPr>
        <w:t xml:space="preserve"> </w:t>
      </w:r>
      <w:r>
        <w:rPr>
          <w:sz w:val="18"/>
        </w:rPr>
        <w:t>ATIVO:</w:t>
      </w:r>
      <w:r>
        <w:rPr>
          <w:spacing w:val="-11"/>
          <w:sz w:val="18"/>
        </w:rPr>
        <w:t xml:space="preserve"> </w:t>
      </w:r>
      <w:r>
        <w:rPr>
          <w:sz w:val="18"/>
        </w:rPr>
        <w:t>AGUA</w:t>
      </w:r>
      <w:r>
        <w:rPr>
          <w:spacing w:val="-11"/>
          <w:sz w:val="18"/>
        </w:rPr>
        <w:t xml:space="preserve"> </w:t>
      </w:r>
      <w:r>
        <w:rPr>
          <w:sz w:val="18"/>
        </w:rPr>
        <w:t>DESTILADA</w:t>
      </w:r>
      <w:r>
        <w:rPr>
          <w:spacing w:val="-11"/>
          <w:sz w:val="18"/>
        </w:rPr>
        <w:t xml:space="preserve"> </w:t>
      </w:r>
      <w:r>
        <w:rPr>
          <w:sz w:val="18"/>
        </w:rPr>
        <w:t>ESTERIL</w:t>
      </w:r>
      <w:r>
        <w:rPr>
          <w:spacing w:val="-12"/>
          <w:sz w:val="18"/>
        </w:rPr>
        <w:t xml:space="preserve"> </w:t>
      </w:r>
      <w:r>
        <w:rPr>
          <w:sz w:val="18"/>
        </w:rPr>
        <w:t>E</w:t>
      </w:r>
      <w:r>
        <w:rPr>
          <w:spacing w:val="-11"/>
          <w:sz w:val="18"/>
        </w:rPr>
        <w:t xml:space="preserve"> </w:t>
      </w:r>
      <w:r>
        <w:rPr>
          <w:sz w:val="18"/>
        </w:rPr>
        <w:t>APIROGENICA,</w:t>
      </w:r>
      <w:r>
        <w:rPr>
          <w:spacing w:val="-11"/>
          <w:sz w:val="18"/>
        </w:rPr>
        <w:t xml:space="preserve"> </w:t>
      </w:r>
      <w:r>
        <w:rPr>
          <w:sz w:val="18"/>
        </w:rPr>
        <w:t>FORMA</w:t>
      </w:r>
      <w:r>
        <w:rPr>
          <w:spacing w:val="-11"/>
          <w:sz w:val="18"/>
        </w:rPr>
        <w:t xml:space="preserve"> </w:t>
      </w:r>
      <w:r>
        <w:rPr>
          <w:sz w:val="18"/>
        </w:rPr>
        <w:t>FARMACEUTICA:</w:t>
      </w:r>
      <w:r>
        <w:rPr>
          <w:spacing w:val="-10"/>
          <w:sz w:val="18"/>
        </w:rPr>
        <w:t xml:space="preserve"> </w:t>
      </w:r>
      <w:r>
        <w:rPr>
          <w:spacing w:val="-2"/>
          <w:sz w:val="18"/>
        </w:rPr>
        <w:t>LIQUIDO,</w:t>
      </w:r>
    </w:p>
    <w:p w14:paraId="1AAC97DF">
      <w:pPr>
        <w:spacing w:after="0" w:line="143" w:lineRule="exact"/>
        <w:jc w:val="left"/>
        <w:rPr>
          <w:sz w:val="18"/>
        </w:rPr>
        <w:sectPr>
          <w:type w:val="continuous"/>
          <w:pgSz w:w="15840" w:h="24480"/>
          <w:pgMar w:top="160" w:right="0" w:bottom="0" w:left="0" w:header="720" w:footer="720" w:gutter="0"/>
          <w:cols w:equalWidth="0" w:num="3">
            <w:col w:w="632" w:space="32"/>
            <w:col w:w="441" w:space="40"/>
            <w:col w:w="14695"/>
          </w:cols>
        </w:sectPr>
      </w:pPr>
    </w:p>
    <w:p w14:paraId="25EEB2E7">
      <w:pPr>
        <w:tabs>
          <w:tab w:val="left" w:pos="664"/>
        </w:tabs>
        <w:spacing w:before="127"/>
        <w:ind w:left="151" w:right="0" w:firstLine="0"/>
        <w:jc w:val="left"/>
        <w:rPr>
          <w:sz w:val="18"/>
        </w:rPr>
      </w:pPr>
      <w:r>
        <w:rPr>
          <w:spacing w:val="-10"/>
          <w:sz w:val="18"/>
        </w:rPr>
        <w:t>1</w:t>
      </w:r>
      <w:r>
        <w:rPr>
          <w:sz w:val="18"/>
        </w:rPr>
        <w:tab/>
      </w:r>
      <w:r>
        <w:rPr>
          <w:spacing w:val="-2"/>
          <w:sz w:val="18"/>
        </w:rPr>
        <w:t>58106</w:t>
      </w:r>
    </w:p>
    <w:p w14:paraId="2A5402A0">
      <w:pPr>
        <w:spacing w:before="127" w:line="312" w:lineRule="auto"/>
        <w:ind w:left="63" w:right="0" w:firstLine="0"/>
        <w:jc w:val="left"/>
        <w:rPr>
          <w:sz w:val="18"/>
        </w:rPr>
      </w:pPr>
      <w:r>
        <w:br w:type="column"/>
      </w:r>
      <w:r>
        <w:rPr>
          <w:sz w:val="18"/>
        </w:rPr>
        <w:t>CONCENTRACAO</w:t>
      </w:r>
      <w:r>
        <w:rPr>
          <w:spacing w:val="32"/>
          <w:sz w:val="18"/>
        </w:rPr>
        <w:t xml:space="preserve"> </w:t>
      </w:r>
      <w:r>
        <w:rPr>
          <w:sz w:val="18"/>
        </w:rPr>
        <w:t>/</w:t>
      </w:r>
      <w:r>
        <w:rPr>
          <w:spacing w:val="32"/>
          <w:sz w:val="18"/>
        </w:rPr>
        <w:t xml:space="preserve"> </w:t>
      </w:r>
      <w:r>
        <w:rPr>
          <w:sz w:val="18"/>
        </w:rPr>
        <w:t>DOSAGEM:</w:t>
      </w:r>
      <w:r>
        <w:rPr>
          <w:spacing w:val="32"/>
          <w:sz w:val="18"/>
        </w:rPr>
        <w:t xml:space="preserve"> </w:t>
      </w:r>
      <w:r>
        <w:rPr>
          <w:sz w:val="18"/>
        </w:rPr>
        <w:t>NAO</w:t>
      </w:r>
      <w:r>
        <w:rPr>
          <w:spacing w:val="23"/>
          <w:sz w:val="18"/>
        </w:rPr>
        <w:t xml:space="preserve"> </w:t>
      </w:r>
      <w:r>
        <w:rPr>
          <w:sz w:val="18"/>
        </w:rPr>
        <w:t>APLICAVEL,</w:t>
      </w:r>
      <w:r>
        <w:rPr>
          <w:spacing w:val="32"/>
          <w:sz w:val="18"/>
        </w:rPr>
        <w:t xml:space="preserve"> </w:t>
      </w:r>
      <w:r>
        <w:rPr>
          <w:sz w:val="18"/>
        </w:rPr>
        <w:t>UNIDADE:</w:t>
      </w:r>
      <w:r>
        <w:rPr>
          <w:spacing w:val="32"/>
          <w:sz w:val="18"/>
        </w:rPr>
        <w:t xml:space="preserve"> </w:t>
      </w:r>
      <w:r>
        <w:rPr>
          <w:sz w:val="18"/>
        </w:rPr>
        <w:t>NAO</w:t>
      </w:r>
      <w:r>
        <w:rPr>
          <w:spacing w:val="23"/>
          <w:sz w:val="18"/>
        </w:rPr>
        <w:t xml:space="preserve"> </w:t>
      </w:r>
      <w:r>
        <w:rPr>
          <w:sz w:val="18"/>
        </w:rPr>
        <w:t>APLICAVEL,</w:t>
      </w:r>
      <w:r>
        <w:rPr>
          <w:spacing w:val="29"/>
          <w:sz w:val="18"/>
        </w:rPr>
        <w:t xml:space="preserve"> </w:t>
      </w:r>
      <w:r>
        <w:rPr>
          <w:sz w:val="18"/>
        </w:rPr>
        <w:t>VOLUME:</w:t>
      </w:r>
      <w:r>
        <w:rPr>
          <w:spacing w:val="32"/>
          <w:sz w:val="18"/>
        </w:rPr>
        <w:t xml:space="preserve"> </w:t>
      </w:r>
      <w:r>
        <w:rPr>
          <w:sz w:val="18"/>
        </w:rPr>
        <w:t>100ML, APRESENTACAO: FRASCO SISTEMA FECHADO</w:t>
      </w:r>
    </w:p>
    <w:p w14:paraId="391C42C3">
      <w:pPr>
        <w:spacing w:before="0" w:line="312" w:lineRule="auto"/>
        <w:ind w:left="0" w:right="0" w:firstLine="0"/>
        <w:jc w:val="left"/>
        <w:rPr>
          <w:sz w:val="18"/>
        </w:rPr>
      </w:pPr>
      <w:r>
        <w:br w:type="column"/>
      </w:r>
      <w:r>
        <w:rPr>
          <w:sz w:val="18"/>
        </w:rPr>
        <w:t>Indicada</w:t>
      </w:r>
      <w:r>
        <w:rPr>
          <w:spacing w:val="80"/>
          <w:w w:val="150"/>
          <w:sz w:val="18"/>
        </w:rPr>
        <w:t xml:space="preserve"> </w:t>
      </w:r>
      <w:r>
        <w:rPr>
          <w:sz w:val="18"/>
        </w:rPr>
        <w:t>para</w:t>
      </w:r>
      <w:r>
        <w:rPr>
          <w:spacing w:val="80"/>
          <w:w w:val="150"/>
          <w:sz w:val="18"/>
        </w:rPr>
        <w:t xml:space="preserve"> </w:t>
      </w:r>
      <w:r>
        <w:rPr>
          <w:sz w:val="18"/>
        </w:rPr>
        <w:t>diluição</w:t>
      </w:r>
      <w:r>
        <w:rPr>
          <w:spacing w:val="80"/>
          <w:w w:val="150"/>
          <w:sz w:val="18"/>
        </w:rPr>
        <w:t xml:space="preserve"> </w:t>
      </w:r>
      <w:r>
        <w:rPr>
          <w:sz w:val="18"/>
        </w:rPr>
        <w:t>ou</w:t>
      </w:r>
      <w:r>
        <w:rPr>
          <w:spacing w:val="80"/>
          <w:w w:val="150"/>
          <w:sz w:val="18"/>
        </w:rPr>
        <w:t xml:space="preserve"> </w:t>
      </w:r>
      <w:r>
        <w:rPr>
          <w:sz w:val="18"/>
        </w:rPr>
        <w:t>dissolução</w:t>
      </w:r>
      <w:r>
        <w:rPr>
          <w:spacing w:val="80"/>
          <w:w w:val="150"/>
          <w:sz w:val="18"/>
        </w:rPr>
        <w:t xml:space="preserve"> </w:t>
      </w:r>
      <w:r>
        <w:rPr>
          <w:sz w:val="18"/>
        </w:rPr>
        <w:t>de</w:t>
      </w:r>
      <w:r>
        <w:rPr>
          <w:spacing w:val="80"/>
          <w:w w:val="150"/>
          <w:sz w:val="18"/>
        </w:rPr>
        <w:t xml:space="preserve"> </w:t>
      </w:r>
      <w:r>
        <w:rPr>
          <w:sz w:val="18"/>
        </w:rPr>
        <w:t>medicamentos</w:t>
      </w:r>
      <w:r>
        <w:rPr>
          <w:spacing w:val="80"/>
          <w:sz w:val="18"/>
        </w:rPr>
        <w:t xml:space="preserve"> </w:t>
      </w:r>
      <w:r>
        <w:rPr>
          <w:sz w:val="18"/>
        </w:rPr>
        <w:t>compatíveis com a água para injetáveis.</w:t>
      </w:r>
    </w:p>
    <w:p w14:paraId="197D5440">
      <w:pPr>
        <w:spacing w:before="127"/>
        <w:ind w:left="0" w:right="0" w:firstLine="0"/>
        <w:jc w:val="left"/>
        <w:rPr>
          <w:sz w:val="18"/>
        </w:rPr>
      </w:pPr>
      <w:r>
        <w:br w:type="column"/>
      </w:r>
      <w:r>
        <w:rPr>
          <w:spacing w:val="-2"/>
          <w:sz w:val="18"/>
        </w:rPr>
        <w:t>17.300</w:t>
      </w:r>
    </w:p>
    <w:p w14:paraId="35F36CFE">
      <w:pPr>
        <w:spacing w:after="0"/>
        <w:jc w:val="left"/>
        <w:rPr>
          <w:sz w:val="18"/>
        </w:rPr>
        <w:sectPr>
          <w:type w:val="continuous"/>
          <w:pgSz w:w="15840" w:h="24480"/>
          <w:pgMar w:top="160" w:right="0" w:bottom="0" w:left="0" w:header="720" w:footer="720" w:gutter="0"/>
          <w:cols w:equalWidth="0" w:num="4">
            <w:col w:w="1115" w:space="40"/>
            <w:col w:w="8396" w:space="32"/>
            <w:col w:w="4843" w:space="32"/>
            <w:col w:w="1382"/>
          </w:cols>
        </w:sectPr>
      </w:pPr>
    </w:p>
    <w:p w14:paraId="7C724B73">
      <w:pPr>
        <w:pStyle w:val="8"/>
        <w:spacing w:before="104"/>
        <w:rPr>
          <w:sz w:val="18"/>
        </w:rPr>
      </w:pPr>
    </w:p>
    <w:p w14:paraId="5E2BE4DC">
      <w:pPr>
        <w:tabs>
          <w:tab w:val="left" w:pos="664"/>
        </w:tabs>
        <w:spacing w:before="1"/>
        <w:ind w:left="151" w:right="0" w:firstLine="0"/>
        <w:jc w:val="left"/>
        <w:rPr>
          <w:sz w:val="18"/>
        </w:rPr>
      </w:pPr>
      <w:r>
        <w:rPr>
          <w:spacing w:val="-10"/>
          <w:sz w:val="18"/>
        </w:rPr>
        <w:t>2</w:t>
      </w:r>
      <w:r>
        <w:rPr>
          <w:sz w:val="18"/>
        </w:rPr>
        <w:tab/>
      </w:r>
      <w:r>
        <w:rPr>
          <w:spacing w:val="-2"/>
          <w:sz w:val="18"/>
        </w:rPr>
        <w:t>90663</w:t>
      </w:r>
    </w:p>
    <w:p w14:paraId="0CCCDFFD">
      <w:pPr>
        <w:spacing w:before="42" w:line="312" w:lineRule="auto"/>
        <w:ind w:left="63" w:right="0" w:firstLine="0"/>
        <w:jc w:val="both"/>
        <w:rPr>
          <w:sz w:val="18"/>
        </w:rPr>
      </w:pPr>
      <w:r>
        <w:br w:type="column"/>
      </w:r>
      <w:r>
        <w:rPr>
          <w:spacing w:val="-2"/>
          <w:sz w:val="18"/>
        </w:rPr>
        <w:t xml:space="preserve">PRINCIPIO ATIVO: AGUA DESTILADA ESTERIL E APIROGENICA, FORMA FARMACEUTICA: LIQUIDO, </w:t>
      </w:r>
      <w:r>
        <w:rPr>
          <w:sz w:val="18"/>
        </w:rPr>
        <w:t>CONCENTRACAO / DOSAGEM: NAO APLICAVEL, UNIDADE: NAO APLICAVEL, VOLUME: 500 ML, APRESENTACAO: FRASCO SISTEMA FECHADO</w:t>
      </w:r>
    </w:p>
    <w:p w14:paraId="3A65463B">
      <w:pPr>
        <w:spacing w:before="177" w:line="312" w:lineRule="auto"/>
        <w:ind w:left="0" w:right="0" w:firstLine="0"/>
        <w:jc w:val="left"/>
        <w:rPr>
          <w:sz w:val="18"/>
        </w:rPr>
      </w:pPr>
      <w:r>
        <w:br w:type="column"/>
      </w:r>
      <w:r>
        <w:rPr>
          <w:sz w:val="18"/>
        </w:rPr>
        <w:t>Indicada</w:t>
      </w:r>
      <w:r>
        <w:rPr>
          <w:spacing w:val="80"/>
          <w:w w:val="150"/>
          <w:sz w:val="18"/>
        </w:rPr>
        <w:t xml:space="preserve"> </w:t>
      </w:r>
      <w:r>
        <w:rPr>
          <w:sz w:val="18"/>
        </w:rPr>
        <w:t>para</w:t>
      </w:r>
      <w:r>
        <w:rPr>
          <w:spacing w:val="80"/>
          <w:w w:val="150"/>
          <w:sz w:val="18"/>
        </w:rPr>
        <w:t xml:space="preserve"> </w:t>
      </w:r>
      <w:r>
        <w:rPr>
          <w:sz w:val="18"/>
        </w:rPr>
        <w:t>diluição</w:t>
      </w:r>
      <w:r>
        <w:rPr>
          <w:spacing w:val="80"/>
          <w:w w:val="150"/>
          <w:sz w:val="18"/>
        </w:rPr>
        <w:t xml:space="preserve"> </w:t>
      </w:r>
      <w:r>
        <w:rPr>
          <w:sz w:val="18"/>
        </w:rPr>
        <w:t>ou</w:t>
      </w:r>
      <w:r>
        <w:rPr>
          <w:spacing w:val="80"/>
          <w:w w:val="150"/>
          <w:sz w:val="18"/>
        </w:rPr>
        <w:t xml:space="preserve"> </w:t>
      </w:r>
      <w:r>
        <w:rPr>
          <w:sz w:val="18"/>
        </w:rPr>
        <w:t>dissolução</w:t>
      </w:r>
      <w:r>
        <w:rPr>
          <w:spacing w:val="80"/>
          <w:w w:val="150"/>
          <w:sz w:val="18"/>
        </w:rPr>
        <w:t xml:space="preserve"> </w:t>
      </w:r>
      <w:r>
        <w:rPr>
          <w:sz w:val="18"/>
        </w:rPr>
        <w:t>de</w:t>
      </w:r>
      <w:r>
        <w:rPr>
          <w:spacing w:val="80"/>
          <w:w w:val="150"/>
          <w:sz w:val="18"/>
        </w:rPr>
        <w:t xml:space="preserve"> </w:t>
      </w:r>
      <w:r>
        <w:rPr>
          <w:sz w:val="18"/>
        </w:rPr>
        <w:t>medicamentos</w:t>
      </w:r>
      <w:r>
        <w:rPr>
          <w:spacing w:val="80"/>
          <w:sz w:val="18"/>
        </w:rPr>
        <w:t xml:space="preserve"> </w:t>
      </w:r>
      <w:r>
        <w:rPr>
          <w:sz w:val="18"/>
        </w:rPr>
        <w:t>compatíveis com a água para injetáveis.</w:t>
      </w:r>
    </w:p>
    <w:p w14:paraId="2747A9E8">
      <w:pPr>
        <w:spacing w:before="104" w:line="240" w:lineRule="auto"/>
        <w:rPr>
          <w:sz w:val="18"/>
        </w:rPr>
      </w:pPr>
      <w:r>
        <w:br w:type="column"/>
      </w:r>
    </w:p>
    <w:p w14:paraId="05B72A56">
      <w:pPr>
        <w:spacing w:before="1"/>
        <w:ind w:left="0" w:right="0" w:firstLine="0"/>
        <w:jc w:val="left"/>
        <w:rPr>
          <w:sz w:val="18"/>
        </w:rPr>
      </w:pPr>
      <w:r>
        <w:rPr>
          <w:spacing w:val="-2"/>
          <w:sz w:val="18"/>
        </w:rPr>
        <w:t>13.200</w:t>
      </w:r>
    </w:p>
    <w:p w14:paraId="6DE52BEC">
      <w:pPr>
        <w:spacing w:after="0"/>
        <w:jc w:val="left"/>
        <w:rPr>
          <w:sz w:val="18"/>
        </w:rPr>
        <w:sectPr>
          <w:pgSz w:w="15840" w:h="24480"/>
          <w:pgMar w:top="0" w:right="0" w:bottom="280" w:left="0" w:header="720" w:footer="720" w:gutter="0"/>
          <w:cols w:equalWidth="0" w:num="4">
            <w:col w:w="1115" w:space="40"/>
            <w:col w:w="8396" w:space="32"/>
            <w:col w:w="4843" w:space="32"/>
            <w:col w:w="1382"/>
          </w:cols>
        </w:sectPr>
      </w:pPr>
    </w:p>
    <w:p w14:paraId="0FF8CCD4">
      <w:pPr>
        <w:pStyle w:val="8"/>
        <w:spacing w:before="95"/>
        <w:rPr>
          <w:sz w:val="18"/>
        </w:rPr>
      </w:pPr>
    </w:p>
    <w:p w14:paraId="34BFFA97">
      <w:pPr>
        <w:tabs>
          <w:tab w:val="left" w:pos="664"/>
        </w:tabs>
        <w:spacing w:before="0"/>
        <w:ind w:left="151" w:right="0" w:firstLine="0"/>
        <w:jc w:val="left"/>
        <w:rPr>
          <w:sz w:val="18"/>
        </w:rPr>
      </w:pPr>
      <w:r>
        <w:rPr>
          <w:spacing w:val="-10"/>
          <w:sz w:val="18"/>
        </w:rPr>
        <w:t>3</w:t>
      </w:r>
      <w:r>
        <w:rPr>
          <w:sz w:val="18"/>
        </w:rPr>
        <w:tab/>
      </w:r>
      <w:r>
        <w:rPr>
          <w:spacing w:val="-6"/>
          <w:sz w:val="18"/>
        </w:rPr>
        <w:t>58111</w:t>
      </w:r>
    </w:p>
    <w:p w14:paraId="19DF708C">
      <w:pPr>
        <w:spacing w:before="32" w:line="312" w:lineRule="auto"/>
        <w:ind w:left="76" w:right="974" w:firstLine="0"/>
        <w:jc w:val="left"/>
        <w:rPr>
          <w:sz w:val="18"/>
        </w:rPr>
      </w:pPr>
      <w:r>
        <w:br w:type="column"/>
      </w:r>
      <w:r>
        <w:rPr>
          <w:sz w:val="18"/>
        </w:rPr>
        <w:t>PRINCIPIO</w:t>
      </w:r>
      <w:r>
        <w:rPr>
          <w:spacing w:val="40"/>
          <w:sz w:val="18"/>
        </w:rPr>
        <w:t xml:space="preserve"> </w:t>
      </w:r>
      <w:r>
        <w:rPr>
          <w:sz w:val="18"/>
        </w:rPr>
        <w:t>ATIVO:</w:t>
      </w:r>
      <w:r>
        <w:rPr>
          <w:spacing w:val="65"/>
          <w:sz w:val="18"/>
        </w:rPr>
        <w:t xml:space="preserve"> </w:t>
      </w:r>
      <w:r>
        <w:rPr>
          <w:sz w:val="18"/>
        </w:rPr>
        <w:t>BICARBONATO</w:t>
      </w:r>
      <w:r>
        <w:rPr>
          <w:spacing w:val="65"/>
          <w:sz w:val="18"/>
        </w:rPr>
        <w:t xml:space="preserve"> </w:t>
      </w:r>
      <w:r>
        <w:rPr>
          <w:sz w:val="18"/>
        </w:rPr>
        <w:t>DE</w:t>
      </w:r>
      <w:r>
        <w:rPr>
          <w:spacing w:val="65"/>
          <w:sz w:val="18"/>
        </w:rPr>
        <w:t xml:space="preserve"> </w:t>
      </w:r>
      <w:r>
        <w:rPr>
          <w:sz w:val="18"/>
        </w:rPr>
        <w:t>SODIO,</w:t>
      </w:r>
      <w:r>
        <w:rPr>
          <w:spacing w:val="65"/>
          <w:sz w:val="18"/>
        </w:rPr>
        <w:t xml:space="preserve"> </w:t>
      </w:r>
      <w:r>
        <w:rPr>
          <w:sz w:val="18"/>
        </w:rPr>
        <w:t>FORMA</w:t>
      </w:r>
      <w:r>
        <w:rPr>
          <w:spacing w:val="40"/>
          <w:sz w:val="18"/>
        </w:rPr>
        <w:t xml:space="preserve"> </w:t>
      </w:r>
      <w:r>
        <w:rPr>
          <w:sz w:val="18"/>
        </w:rPr>
        <w:t>FARMACEUTICA:</w:t>
      </w:r>
      <w:r>
        <w:rPr>
          <w:spacing w:val="65"/>
          <w:sz w:val="18"/>
        </w:rPr>
        <w:t xml:space="preserve"> </w:t>
      </w:r>
      <w:r>
        <w:rPr>
          <w:sz w:val="18"/>
        </w:rPr>
        <w:t>SOLUCAO</w:t>
      </w:r>
      <w:r>
        <w:rPr>
          <w:spacing w:val="65"/>
          <w:sz w:val="18"/>
        </w:rPr>
        <w:t xml:space="preserve"> </w:t>
      </w:r>
      <w:r>
        <w:rPr>
          <w:sz w:val="18"/>
        </w:rPr>
        <w:t>INJETAVEL,</w:t>
      </w:r>
      <w:r>
        <w:rPr>
          <w:spacing w:val="-13"/>
          <w:sz w:val="18"/>
        </w:rPr>
        <w:t xml:space="preserve"> </w:t>
      </w:r>
      <w:r>
        <w:rPr>
          <w:sz w:val="18"/>
        </w:rPr>
        <w:t>Utilizado</w:t>
      </w:r>
      <w:r>
        <w:rPr>
          <w:spacing w:val="80"/>
          <w:w w:val="150"/>
          <w:sz w:val="18"/>
        </w:rPr>
        <w:t xml:space="preserve"> </w:t>
      </w:r>
      <w:r>
        <w:rPr>
          <w:sz w:val="18"/>
        </w:rPr>
        <w:t>para</w:t>
      </w:r>
      <w:r>
        <w:rPr>
          <w:spacing w:val="80"/>
          <w:w w:val="150"/>
          <w:sz w:val="18"/>
        </w:rPr>
        <w:t xml:space="preserve"> </w:t>
      </w:r>
      <w:r>
        <w:rPr>
          <w:sz w:val="18"/>
        </w:rPr>
        <w:t>tratamento</w:t>
      </w:r>
      <w:r>
        <w:rPr>
          <w:spacing w:val="80"/>
          <w:w w:val="150"/>
          <w:sz w:val="18"/>
        </w:rPr>
        <w:t xml:space="preserve"> </w:t>
      </w:r>
      <w:r>
        <w:rPr>
          <w:sz w:val="18"/>
        </w:rPr>
        <w:t>de</w:t>
      </w:r>
      <w:r>
        <w:rPr>
          <w:spacing w:val="80"/>
          <w:w w:val="150"/>
          <w:sz w:val="18"/>
        </w:rPr>
        <w:t xml:space="preserve"> </w:t>
      </w:r>
      <w:r>
        <w:rPr>
          <w:sz w:val="18"/>
        </w:rPr>
        <w:t>acidose</w:t>
      </w:r>
      <w:r>
        <w:rPr>
          <w:spacing w:val="80"/>
          <w:w w:val="150"/>
          <w:sz w:val="18"/>
        </w:rPr>
        <w:t xml:space="preserve"> </w:t>
      </w:r>
      <w:r>
        <w:rPr>
          <w:sz w:val="18"/>
        </w:rPr>
        <w:t>metabólica</w:t>
      </w:r>
      <w:r>
        <w:rPr>
          <w:spacing w:val="80"/>
          <w:w w:val="150"/>
          <w:sz w:val="18"/>
        </w:rPr>
        <w:t xml:space="preserve"> </w:t>
      </w:r>
      <w:r>
        <w:rPr>
          <w:sz w:val="18"/>
        </w:rPr>
        <w:t>e</w:t>
      </w:r>
      <w:r>
        <w:rPr>
          <w:spacing w:val="80"/>
          <w:w w:val="150"/>
          <w:sz w:val="18"/>
        </w:rPr>
        <w:t xml:space="preserve"> </w:t>
      </w:r>
      <w:r>
        <w:rPr>
          <w:sz w:val="18"/>
        </w:rPr>
        <w:t>suas CONCENTRACAO</w:t>
      </w:r>
      <w:r>
        <w:rPr>
          <w:spacing w:val="57"/>
          <w:sz w:val="18"/>
        </w:rPr>
        <w:t xml:space="preserve"> </w:t>
      </w:r>
      <w:r>
        <w:rPr>
          <w:sz w:val="18"/>
        </w:rPr>
        <w:t>/</w:t>
      </w:r>
      <w:r>
        <w:rPr>
          <w:spacing w:val="59"/>
          <w:sz w:val="18"/>
        </w:rPr>
        <w:t xml:space="preserve"> </w:t>
      </w:r>
      <w:r>
        <w:rPr>
          <w:sz w:val="18"/>
        </w:rPr>
        <w:t>DOSAGEM:</w:t>
      </w:r>
      <w:r>
        <w:rPr>
          <w:spacing w:val="59"/>
          <w:sz w:val="18"/>
        </w:rPr>
        <w:t xml:space="preserve"> </w:t>
      </w:r>
      <w:r>
        <w:rPr>
          <w:sz w:val="18"/>
        </w:rPr>
        <w:t>8,4,</w:t>
      </w:r>
      <w:r>
        <w:rPr>
          <w:spacing w:val="59"/>
          <w:sz w:val="18"/>
        </w:rPr>
        <w:t xml:space="preserve"> </w:t>
      </w:r>
      <w:r>
        <w:rPr>
          <w:sz w:val="18"/>
        </w:rPr>
        <w:t>UNIDADE:</w:t>
      </w:r>
      <w:r>
        <w:rPr>
          <w:spacing w:val="59"/>
          <w:sz w:val="18"/>
        </w:rPr>
        <w:t xml:space="preserve"> </w:t>
      </w:r>
      <w:r>
        <w:rPr>
          <w:sz w:val="18"/>
        </w:rPr>
        <w:t>%,</w:t>
      </w:r>
      <w:r>
        <w:rPr>
          <w:spacing w:val="56"/>
          <w:sz w:val="18"/>
        </w:rPr>
        <w:t xml:space="preserve"> </w:t>
      </w:r>
      <w:r>
        <w:rPr>
          <w:sz w:val="18"/>
        </w:rPr>
        <w:t>VOLUME:</w:t>
      </w:r>
      <w:r>
        <w:rPr>
          <w:spacing w:val="59"/>
          <w:sz w:val="18"/>
        </w:rPr>
        <w:t xml:space="preserve"> </w:t>
      </w:r>
      <w:r>
        <w:rPr>
          <w:sz w:val="18"/>
        </w:rPr>
        <w:t>250ML,</w:t>
      </w:r>
      <w:r>
        <w:rPr>
          <w:spacing w:val="40"/>
          <w:sz w:val="18"/>
        </w:rPr>
        <w:t xml:space="preserve"> </w:t>
      </w:r>
      <w:r>
        <w:rPr>
          <w:sz w:val="18"/>
        </w:rPr>
        <w:t>APRESENTACAO:</w:t>
      </w:r>
      <w:r>
        <w:rPr>
          <w:spacing w:val="59"/>
          <w:sz w:val="18"/>
        </w:rPr>
        <w:t xml:space="preserve"> </w:t>
      </w:r>
      <w:r>
        <w:rPr>
          <w:sz w:val="18"/>
        </w:rPr>
        <w:t>FRASCO</w:t>
      </w:r>
      <w:r>
        <w:rPr>
          <w:spacing w:val="-13"/>
          <w:sz w:val="18"/>
        </w:rPr>
        <w:t xml:space="preserve"> </w:t>
      </w:r>
      <w:r>
        <w:rPr>
          <w:sz w:val="18"/>
        </w:rPr>
        <w:t>manifestações.</w:t>
      </w:r>
      <w:r>
        <w:rPr>
          <w:spacing w:val="-1"/>
          <w:sz w:val="18"/>
        </w:rPr>
        <w:t xml:space="preserve"> </w:t>
      </w:r>
      <w:r>
        <w:rPr>
          <w:sz w:val="18"/>
        </w:rPr>
        <w:t>É</w:t>
      </w:r>
      <w:r>
        <w:rPr>
          <w:spacing w:val="-1"/>
          <w:sz w:val="18"/>
        </w:rPr>
        <w:t xml:space="preserve"> </w:t>
      </w:r>
      <w:r>
        <w:rPr>
          <w:sz w:val="18"/>
        </w:rPr>
        <w:t>utilizado</w:t>
      </w:r>
      <w:r>
        <w:rPr>
          <w:spacing w:val="-1"/>
          <w:sz w:val="18"/>
        </w:rPr>
        <w:t xml:space="preserve"> </w:t>
      </w:r>
      <w:r>
        <w:rPr>
          <w:sz w:val="18"/>
        </w:rPr>
        <w:t>também</w:t>
      </w:r>
      <w:r>
        <w:rPr>
          <w:spacing w:val="-1"/>
          <w:sz w:val="18"/>
        </w:rPr>
        <w:t xml:space="preserve"> </w:t>
      </w:r>
      <w:r>
        <w:rPr>
          <w:sz w:val="18"/>
        </w:rPr>
        <w:t>para</w:t>
      </w:r>
      <w:r>
        <w:rPr>
          <w:spacing w:val="-1"/>
          <w:sz w:val="18"/>
        </w:rPr>
        <w:t xml:space="preserve"> </w:t>
      </w:r>
      <w:r>
        <w:rPr>
          <w:sz w:val="18"/>
        </w:rPr>
        <w:t>o</w:t>
      </w:r>
      <w:r>
        <w:rPr>
          <w:spacing w:val="-1"/>
          <w:sz w:val="18"/>
        </w:rPr>
        <w:t xml:space="preserve"> </w:t>
      </w:r>
      <w:r>
        <w:rPr>
          <w:sz w:val="18"/>
        </w:rPr>
        <w:t>tratamento</w:t>
      </w:r>
      <w:r>
        <w:rPr>
          <w:spacing w:val="-1"/>
          <w:sz w:val="18"/>
        </w:rPr>
        <w:t xml:space="preserve"> </w:t>
      </w:r>
      <w:r>
        <w:rPr>
          <w:sz w:val="18"/>
        </w:rPr>
        <w:t>de</w:t>
      </w:r>
      <w:r>
        <w:rPr>
          <w:spacing w:val="-1"/>
          <w:sz w:val="18"/>
        </w:rPr>
        <w:t xml:space="preserve"> </w:t>
      </w:r>
      <w:r>
        <w:rPr>
          <w:sz w:val="18"/>
        </w:rPr>
        <w:t>cetacidose</w:t>
      </w:r>
      <w:r>
        <w:rPr>
          <w:spacing w:val="-13"/>
          <w:sz w:val="18"/>
        </w:rPr>
        <w:t xml:space="preserve"> </w:t>
      </w:r>
      <w:r>
        <w:rPr>
          <w:sz w:val="18"/>
        </w:rPr>
        <w:t>2.400</w:t>
      </w:r>
    </w:p>
    <w:p w14:paraId="5B579F91">
      <w:pPr>
        <w:spacing w:after="0" w:line="312" w:lineRule="auto"/>
        <w:jc w:val="left"/>
        <w:rPr>
          <w:sz w:val="18"/>
        </w:rPr>
        <w:sectPr>
          <w:type w:val="continuous"/>
          <w:pgSz w:w="15840" w:h="24480"/>
          <w:pgMar w:top="160" w:right="0" w:bottom="0" w:left="0" w:header="720" w:footer="720" w:gutter="0"/>
          <w:cols w:equalWidth="0" w:num="2">
            <w:col w:w="1102" w:space="40"/>
            <w:col w:w="14698"/>
          </w:cols>
        </w:sectPr>
      </w:pPr>
    </w:p>
    <w:p w14:paraId="665809D6">
      <w:pPr>
        <w:spacing w:before="2"/>
        <w:ind w:left="1217" w:right="0" w:firstLine="0"/>
        <w:jc w:val="left"/>
        <w:rPr>
          <w:sz w:val="18"/>
        </w:rPr>
      </w:pPr>
      <w:r>
        <w:rPr>
          <w:sz w:val="18"/>
        </w:rPr>
        <w:t>SISTEMA</w:t>
      </w:r>
      <w:r>
        <w:rPr>
          <w:spacing w:val="-10"/>
          <w:sz w:val="18"/>
        </w:rPr>
        <w:t xml:space="preserve"> </w:t>
      </w:r>
      <w:r>
        <w:rPr>
          <w:spacing w:val="-2"/>
          <w:sz w:val="18"/>
        </w:rPr>
        <w:t>FECHADO</w:t>
      </w:r>
    </w:p>
    <w:p w14:paraId="7E70E426">
      <w:pPr>
        <w:spacing w:before="93"/>
        <w:ind w:left="1217" w:right="0" w:firstLine="0"/>
        <w:jc w:val="left"/>
        <w:rPr>
          <w:sz w:val="18"/>
        </w:rPr>
      </w:pPr>
      <w:r>
        <w:rPr>
          <w:sz w:val="18"/>
        </w:rPr>
        <w:t>PRINCIPIO</w:t>
      </w:r>
      <w:r>
        <w:rPr>
          <w:spacing w:val="42"/>
          <w:sz w:val="18"/>
        </w:rPr>
        <w:t xml:space="preserve">  </w:t>
      </w:r>
      <w:r>
        <w:rPr>
          <w:sz w:val="18"/>
        </w:rPr>
        <w:t>ATIVO:</w:t>
      </w:r>
      <w:r>
        <w:rPr>
          <w:spacing w:val="47"/>
          <w:sz w:val="18"/>
        </w:rPr>
        <w:t xml:space="preserve">  </w:t>
      </w:r>
      <w:r>
        <w:rPr>
          <w:sz w:val="18"/>
        </w:rPr>
        <w:t>CLORETO</w:t>
      </w:r>
      <w:r>
        <w:rPr>
          <w:spacing w:val="47"/>
          <w:sz w:val="18"/>
        </w:rPr>
        <w:t xml:space="preserve">  </w:t>
      </w:r>
      <w:r>
        <w:rPr>
          <w:sz w:val="18"/>
        </w:rPr>
        <w:t>DE</w:t>
      </w:r>
      <w:r>
        <w:rPr>
          <w:spacing w:val="47"/>
          <w:sz w:val="18"/>
        </w:rPr>
        <w:t xml:space="preserve">  </w:t>
      </w:r>
      <w:r>
        <w:rPr>
          <w:sz w:val="18"/>
        </w:rPr>
        <w:t>SODIO</w:t>
      </w:r>
      <w:r>
        <w:rPr>
          <w:spacing w:val="47"/>
          <w:sz w:val="18"/>
        </w:rPr>
        <w:t xml:space="preserve">  </w:t>
      </w:r>
      <w:r>
        <w:rPr>
          <w:sz w:val="18"/>
        </w:rPr>
        <w:t>SOLUCAO</w:t>
      </w:r>
      <w:r>
        <w:rPr>
          <w:spacing w:val="47"/>
          <w:sz w:val="18"/>
        </w:rPr>
        <w:t xml:space="preserve">  </w:t>
      </w:r>
      <w:r>
        <w:rPr>
          <w:sz w:val="18"/>
        </w:rPr>
        <w:t>ESTERIL</w:t>
      </w:r>
      <w:r>
        <w:rPr>
          <w:spacing w:val="44"/>
          <w:sz w:val="18"/>
        </w:rPr>
        <w:t xml:space="preserve">  </w:t>
      </w:r>
      <w:r>
        <w:rPr>
          <w:sz w:val="18"/>
        </w:rPr>
        <w:t>E</w:t>
      </w:r>
      <w:r>
        <w:rPr>
          <w:spacing w:val="42"/>
          <w:sz w:val="18"/>
        </w:rPr>
        <w:t xml:space="preserve">  </w:t>
      </w:r>
      <w:r>
        <w:rPr>
          <w:sz w:val="18"/>
        </w:rPr>
        <w:t>APIROGENICA,</w:t>
      </w:r>
      <w:r>
        <w:rPr>
          <w:spacing w:val="48"/>
          <w:sz w:val="18"/>
        </w:rPr>
        <w:t xml:space="preserve">  </w:t>
      </w:r>
      <w:r>
        <w:rPr>
          <w:spacing w:val="-2"/>
          <w:sz w:val="18"/>
        </w:rPr>
        <w:t>FORMA</w:t>
      </w:r>
    </w:p>
    <w:p w14:paraId="44DF46B2">
      <w:pPr>
        <w:spacing w:before="2"/>
        <w:ind w:left="0" w:right="0" w:firstLine="0"/>
        <w:jc w:val="left"/>
        <w:rPr>
          <w:sz w:val="18"/>
        </w:rPr>
      </w:pPr>
      <w:r>
        <w:br w:type="column"/>
      </w:r>
      <w:r>
        <w:rPr>
          <w:sz w:val="18"/>
        </w:rPr>
        <w:t>diabética, insuficiência renal e perturbações ácido-</w:t>
      </w:r>
      <w:r>
        <w:rPr>
          <w:spacing w:val="-2"/>
          <w:sz w:val="18"/>
        </w:rPr>
        <w:t>básicas.</w:t>
      </w:r>
    </w:p>
    <w:p w14:paraId="32DB9B4F">
      <w:pPr>
        <w:pStyle w:val="8"/>
        <w:spacing w:before="21"/>
        <w:rPr>
          <w:sz w:val="18"/>
        </w:rPr>
      </w:pPr>
    </w:p>
    <w:p w14:paraId="60DB4328">
      <w:pPr>
        <w:spacing w:before="0" w:line="312" w:lineRule="auto"/>
        <w:ind w:left="0" w:right="0" w:firstLine="0"/>
        <w:jc w:val="left"/>
        <w:rPr>
          <w:sz w:val="18"/>
        </w:rPr>
      </w:pPr>
      <w:r>
        <w:rPr>
          <w:sz w:val="18"/>
        </w:rPr>
        <mc:AlternateContent>
          <mc:Choice Requires="wps">
            <w:drawing>
              <wp:anchor distT="0" distB="0" distL="0" distR="0" simplePos="0" relativeHeight="251663360" behindDoc="0" locked="0" layoutInCell="1" allowOverlap="1">
                <wp:simplePos x="0" y="0"/>
                <wp:positionH relativeFrom="page">
                  <wp:posOffset>26035</wp:posOffset>
                </wp:positionH>
                <wp:positionV relativeFrom="paragraph">
                  <wp:posOffset>90805</wp:posOffset>
                </wp:positionV>
                <wp:extent cx="6108065" cy="1372235"/>
                <wp:effectExtent l="0" t="0" r="0" b="0"/>
                <wp:wrapNone/>
                <wp:docPr id="21" name="Textbox 21"/>
                <wp:cNvGraphicFramePr/>
                <a:graphic xmlns:a="http://schemas.openxmlformats.org/drawingml/2006/main">
                  <a:graphicData uri="http://schemas.microsoft.com/office/word/2010/wordprocessingShape">
                    <wps:wsp>
                      <wps:cNvSpPr txBox="1"/>
                      <wps:spPr>
                        <a:xfrm>
                          <a:off x="0" y="0"/>
                          <a:ext cx="6108065" cy="1372235"/>
                        </a:xfrm>
                        <a:prstGeom prst="rect">
                          <a:avLst/>
                        </a:prstGeom>
                      </wps:spPr>
                      <wps:txbx>
                        <w:txbxContent>
                          <w:tbl>
                            <w:tblPr>
                              <w:tblStyle w:val="7"/>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714"/>
                              <w:gridCol w:w="8435"/>
                            </w:tblGrid>
                            <w:tr w14:paraId="1D13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352" w:type="dxa"/>
                                </w:tcPr>
                                <w:p w14:paraId="37312B79">
                                  <w:pPr>
                                    <w:pStyle w:val="11"/>
                                    <w:spacing w:line="199" w:lineRule="exact"/>
                                    <w:ind w:left="50"/>
                                    <w:rPr>
                                      <w:sz w:val="18"/>
                                    </w:rPr>
                                  </w:pPr>
                                  <w:r>
                                    <w:rPr>
                                      <w:spacing w:val="-10"/>
                                      <w:sz w:val="18"/>
                                    </w:rPr>
                                    <w:t>4</w:t>
                                  </w:r>
                                </w:p>
                              </w:tc>
                              <w:tc>
                                <w:tcPr>
                                  <w:tcW w:w="714" w:type="dxa"/>
                                </w:tcPr>
                                <w:p w14:paraId="00401F45">
                                  <w:pPr>
                                    <w:pStyle w:val="11"/>
                                    <w:spacing w:line="199" w:lineRule="exact"/>
                                    <w:ind w:left="158" w:right="7"/>
                                    <w:jc w:val="center"/>
                                    <w:rPr>
                                      <w:sz w:val="18"/>
                                    </w:rPr>
                                  </w:pPr>
                                  <w:r>
                                    <w:rPr>
                                      <w:spacing w:val="-2"/>
                                      <w:sz w:val="18"/>
                                    </w:rPr>
                                    <w:t>58116</w:t>
                                  </w:r>
                                </w:p>
                              </w:tc>
                              <w:tc>
                                <w:tcPr>
                                  <w:tcW w:w="8435" w:type="dxa"/>
                                </w:tcPr>
                                <w:p w14:paraId="0486753F">
                                  <w:pPr>
                                    <w:pStyle w:val="11"/>
                                    <w:spacing w:line="199" w:lineRule="exact"/>
                                    <w:ind w:left="50"/>
                                    <w:rPr>
                                      <w:sz w:val="18"/>
                                    </w:rPr>
                                  </w:pPr>
                                  <w:r>
                                    <w:rPr>
                                      <w:sz w:val="18"/>
                                    </w:rPr>
                                    <w:t>FARMACEUTICA:</w:t>
                                  </w:r>
                                  <w:r>
                                    <w:rPr>
                                      <w:spacing w:val="50"/>
                                      <w:sz w:val="18"/>
                                    </w:rPr>
                                    <w:t xml:space="preserve"> </w:t>
                                  </w:r>
                                  <w:r>
                                    <w:rPr>
                                      <w:sz w:val="18"/>
                                    </w:rPr>
                                    <w:t>LIQUIDO,</w:t>
                                  </w:r>
                                  <w:r>
                                    <w:rPr>
                                      <w:spacing w:val="50"/>
                                      <w:sz w:val="18"/>
                                    </w:rPr>
                                    <w:t xml:space="preserve"> </w:t>
                                  </w:r>
                                  <w:r>
                                    <w:rPr>
                                      <w:sz w:val="18"/>
                                    </w:rPr>
                                    <w:t>CONCENTRACAO</w:t>
                                  </w:r>
                                  <w:r>
                                    <w:rPr>
                                      <w:spacing w:val="51"/>
                                      <w:sz w:val="18"/>
                                    </w:rPr>
                                    <w:t xml:space="preserve"> </w:t>
                                  </w:r>
                                  <w:r>
                                    <w:rPr>
                                      <w:sz w:val="18"/>
                                    </w:rPr>
                                    <w:t>/</w:t>
                                  </w:r>
                                  <w:r>
                                    <w:rPr>
                                      <w:spacing w:val="50"/>
                                      <w:sz w:val="18"/>
                                    </w:rPr>
                                    <w:t xml:space="preserve"> </w:t>
                                  </w:r>
                                  <w:r>
                                    <w:rPr>
                                      <w:sz w:val="18"/>
                                    </w:rPr>
                                    <w:t>DOSAGEM:</w:t>
                                  </w:r>
                                  <w:r>
                                    <w:rPr>
                                      <w:spacing w:val="51"/>
                                      <w:sz w:val="18"/>
                                    </w:rPr>
                                    <w:t xml:space="preserve"> </w:t>
                                  </w:r>
                                  <w:r>
                                    <w:rPr>
                                      <w:sz w:val="18"/>
                                    </w:rPr>
                                    <w:t>0,9,</w:t>
                                  </w:r>
                                  <w:r>
                                    <w:rPr>
                                      <w:spacing w:val="50"/>
                                      <w:sz w:val="18"/>
                                    </w:rPr>
                                    <w:t xml:space="preserve"> </w:t>
                                  </w:r>
                                  <w:r>
                                    <w:rPr>
                                      <w:sz w:val="18"/>
                                    </w:rPr>
                                    <w:t>UNIDADE:</w:t>
                                  </w:r>
                                  <w:r>
                                    <w:rPr>
                                      <w:spacing w:val="51"/>
                                      <w:sz w:val="18"/>
                                    </w:rPr>
                                    <w:t xml:space="preserve"> </w:t>
                                  </w:r>
                                  <w:r>
                                    <w:rPr>
                                      <w:sz w:val="18"/>
                                    </w:rPr>
                                    <w:t>%,</w:t>
                                  </w:r>
                                  <w:r>
                                    <w:rPr>
                                      <w:spacing w:val="46"/>
                                      <w:sz w:val="18"/>
                                    </w:rPr>
                                    <w:t xml:space="preserve"> </w:t>
                                  </w:r>
                                  <w:r>
                                    <w:rPr>
                                      <w:sz w:val="18"/>
                                    </w:rPr>
                                    <w:t>VOLUME:</w:t>
                                  </w:r>
                                  <w:r>
                                    <w:rPr>
                                      <w:spacing w:val="51"/>
                                      <w:sz w:val="18"/>
                                    </w:rPr>
                                    <w:t xml:space="preserve"> </w:t>
                                  </w:r>
                                  <w:r>
                                    <w:rPr>
                                      <w:spacing w:val="-2"/>
                                      <w:sz w:val="18"/>
                                    </w:rPr>
                                    <w:t>100ML,</w:t>
                                  </w:r>
                                </w:p>
                                <w:p w14:paraId="4ABAB88C">
                                  <w:pPr>
                                    <w:pStyle w:val="11"/>
                                    <w:spacing w:before="63"/>
                                    <w:ind w:left="50"/>
                                    <w:rPr>
                                      <w:sz w:val="18"/>
                                    </w:rPr>
                                  </w:pPr>
                                  <w:r>
                                    <w:rPr>
                                      <w:sz w:val="18"/>
                                    </w:rPr>
                                    <w:t>APRESENTACAO:</w:t>
                                  </w:r>
                                  <w:r>
                                    <w:rPr>
                                      <w:spacing w:val="-8"/>
                                      <w:sz w:val="18"/>
                                    </w:rPr>
                                    <w:t xml:space="preserve"> </w:t>
                                  </w:r>
                                  <w:r>
                                    <w:rPr>
                                      <w:sz w:val="18"/>
                                    </w:rPr>
                                    <w:t>SISTEMA</w:t>
                                  </w:r>
                                  <w:r>
                                    <w:rPr>
                                      <w:spacing w:val="-12"/>
                                      <w:sz w:val="18"/>
                                    </w:rPr>
                                    <w:t xml:space="preserve"> </w:t>
                                  </w:r>
                                  <w:r>
                                    <w:rPr>
                                      <w:sz w:val="18"/>
                                    </w:rPr>
                                    <w:t>FECHADO,</w:t>
                                  </w:r>
                                  <w:r>
                                    <w:rPr>
                                      <w:spacing w:val="-11"/>
                                      <w:sz w:val="18"/>
                                    </w:rPr>
                                    <w:t xml:space="preserve"> </w:t>
                                  </w:r>
                                  <w:r>
                                    <w:rPr>
                                      <w:sz w:val="18"/>
                                    </w:rPr>
                                    <w:t>ACESSORIO:</w:t>
                                  </w:r>
                                  <w:r>
                                    <w:rPr>
                                      <w:spacing w:val="-3"/>
                                      <w:sz w:val="18"/>
                                    </w:rPr>
                                    <w:t xml:space="preserve"> </w:t>
                                  </w:r>
                                  <w:r>
                                    <w:rPr>
                                      <w:sz w:val="18"/>
                                    </w:rPr>
                                    <w:t>NAO</w:t>
                                  </w:r>
                                  <w:r>
                                    <w:rPr>
                                      <w:spacing w:val="-11"/>
                                      <w:sz w:val="18"/>
                                    </w:rPr>
                                    <w:t xml:space="preserve"> </w:t>
                                  </w:r>
                                  <w:r>
                                    <w:rPr>
                                      <w:spacing w:val="-2"/>
                                      <w:sz w:val="18"/>
                                    </w:rPr>
                                    <w:t>APLICAVEL</w:t>
                                  </w:r>
                                </w:p>
                              </w:tc>
                            </w:tr>
                            <w:tr w14:paraId="7AA8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352" w:type="dxa"/>
                                </w:tcPr>
                                <w:p w14:paraId="0A3141B9">
                                  <w:pPr>
                                    <w:pStyle w:val="11"/>
                                    <w:spacing w:before="113"/>
                                    <w:rPr>
                                      <w:sz w:val="18"/>
                                    </w:rPr>
                                  </w:pPr>
                                </w:p>
                                <w:p w14:paraId="4B02DA85">
                                  <w:pPr>
                                    <w:pStyle w:val="11"/>
                                    <w:ind w:left="50"/>
                                    <w:rPr>
                                      <w:sz w:val="18"/>
                                    </w:rPr>
                                  </w:pPr>
                                  <w:r>
                                    <w:rPr>
                                      <w:spacing w:val="-10"/>
                                      <w:sz w:val="18"/>
                                    </w:rPr>
                                    <w:t>5</w:t>
                                  </w:r>
                                </w:p>
                              </w:tc>
                              <w:tc>
                                <w:tcPr>
                                  <w:tcW w:w="714" w:type="dxa"/>
                                </w:tcPr>
                                <w:p w14:paraId="56E96A4B">
                                  <w:pPr>
                                    <w:pStyle w:val="11"/>
                                    <w:spacing w:before="113"/>
                                    <w:rPr>
                                      <w:sz w:val="18"/>
                                    </w:rPr>
                                  </w:pPr>
                                </w:p>
                                <w:p w14:paraId="566FABC5">
                                  <w:pPr>
                                    <w:pStyle w:val="11"/>
                                    <w:ind w:left="158" w:right="7"/>
                                    <w:jc w:val="center"/>
                                    <w:rPr>
                                      <w:sz w:val="18"/>
                                    </w:rPr>
                                  </w:pPr>
                                  <w:r>
                                    <w:rPr>
                                      <w:spacing w:val="-2"/>
                                      <w:sz w:val="18"/>
                                    </w:rPr>
                                    <w:t>58114</w:t>
                                  </w:r>
                                </w:p>
                              </w:tc>
                              <w:tc>
                                <w:tcPr>
                                  <w:tcW w:w="8435" w:type="dxa"/>
                                </w:tcPr>
                                <w:p w14:paraId="71782AF1">
                                  <w:pPr>
                                    <w:pStyle w:val="11"/>
                                    <w:spacing w:before="2" w:line="270" w:lineRule="exact"/>
                                    <w:ind w:left="50" w:right="47"/>
                                    <w:rPr>
                                      <w:sz w:val="18"/>
                                    </w:rPr>
                                  </w:pPr>
                                  <w:r>
                                    <w:rPr>
                                      <w:sz w:val="18"/>
                                    </w:rPr>
                                    <w:t>PRINCIPIO</w:t>
                                  </w:r>
                                  <w:r>
                                    <w:rPr>
                                      <w:spacing w:val="80"/>
                                      <w:w w:val="150"/>
                                      <w:sz w:val="18"/>
                                    </w:rPr>
                                    <w:t xml:space="preserve"> </w:t>
                                  </w:r>
                                  <w:r>
                                    <w:rPr>
                                      <w:sz w:val="18"/>
                                    </w:rPr>
                                    <w:t>ATIVO:</w:t>
                                  </w:r>
                                  <w:r>
                                    <w:rPr>
                                      <w:spacing w:val="40"/>
                                      <w:sz w:val="18"/>
                                    </w:rPr>
                                    <w:t xml:space="preserve">  </w:t>
                                  </w:r>
                                  <w:r>
                                    <w:rPr>
                                      <w:sz w:val="18"/>
                                    </w:rPr>
                                    <w:t>CLORETO</w:t>
                                  </w:r>
                                  <w:r>
                                    <w:rPr>
                                      <w:spacing w:val="40"/>
                                      <w:sz w:val="18"/>
                                    </w:rPr>
                                    <w:t xml:space="preserve">  </w:t>
                                  </w:r>
                                  <w:r>
                                    <w:rPr>
                                      <w:sz w:val="18"/>
                                    </w:rPr>
                                    <w:t>DE</w:t>
                                  </w:r>
                                  <w:r>
                                    <w:rPr>
                                      <w:spacing w:val="40"/>
                                      <w:sz w:val="18"/>
                                    </w:rPr>
                                    <w:t xml:space="preserve">  </w:t>
                                  </w:r>
                                  <w:r>
                                    <w:rPr>
                                      <w:sz w:val="18"/>
                                    </w:rPr>
                                    <w:t>SODIO</w:t>
                                  </w:r>
                                  <w:r>
                                    <w:rPr>
                                      <w:spacing w:val="40"/>
                                      <w:sz w:val="18"/>
                                    </w:rPr>
                                    <w:t xml:space="preserve">  </w:t>
                                  </w:r>
                                  <w:r>
                                    <w:rPr>
                                      <w:sz w:val="18"/>
                                    </w:rPr>
                                    <w:t>SOLUCAO</w:t>
                                  </w:r>
                                  <w:r>
                                    <w:rPr>
                                      <w:spacing w:val="40"/>
                                      <w:sz w:val="18"/>
                                    </w:rPr>
                                    <w:t xml:space="preserve">  </w:t>
                                  </w:r>
                                  <w:r>
                                    <w:rPr>
                                      <w:sz w:val="18"/>
                                    </w:rPr>
                                    <w:t>ESTERIL</w:t>
                                  </w:r>
                                  <w:r>
                                    <w:rPr>
                                      <w:spacing w:val="80"/>
                                      <w:w w:val="150"/>
                                      <w:sz w:val="18"/>
                                    </w:rPr>
                                    <w:t xml:space="preserve"> </w:t>
                                  </w:r>
                                  <w:r>
                                    <w:rPr>
                                      <w:sz w:val="18"/>
                                    </w:rPr>
                                    <w:t>E</w:t>
                                  </w:r>
                                  <w:r>
                                    <w:rPr>
                                      <w:spacing w:val="80"/>
                                      <w:w w:val="150"/>
                                      <w:sz w:val="18"/>
                                    </w:rPr>
                                    <w:t xml:space="preserve"> </w:t>
                                  </w:r>
                                  <w:r>
                                    <w:rPr>
                                      <w:sz w:val="18"/>
                                    </w:rPr>
                                    <w:t>APIROGENICA,</w:t>
                                  </w:r>
                                  <w:r>
                                    <w:rPr>
                                      <w:spacing w:val="40"/>
                                      <w:sz w:val="18"/>
                                    </w:rPr>
                                    <w:t xml:space="preserve">  </w:t>
                                  </w:r>
                                  <w:r>
                                    <w:rPr>
                                      <w:sz w:val="18"/>
                                    </w:rPr>
                                    <w:t>FORMA FARMACEUTICA:</w:t>
                                  </w:r>
                                  <w:r>
                                    <w:rPr>
                                      <w:spacing w:val="50"/>
                                      <w:sz w:val="18"/>
                                    </w:rPr>
                                    <w:t xml:space="preserve"> </w:t>
                                  </w:r>
                                  <w:r>
                                    <w:rPr>
                                      <w:sz w:val="18"/>
                                    </w:rPr>
                                    <w:t>LIQUIDO,</w:t>
                                  </w:r>
                                  <w:r>
                                    <w:rPr>
                                      <w:spacing w:val="50"/>
                                      <w:sz w:val="18"/>
                                    </w:rPr>
                                    <w:t xml:space="preserve"> </w:t>
                                  </w:r>
                                  <w:r>
                                    <w:rPr>
                                      <w:sz w:val="18"/>
                                    </w:rPr>
                                    <w:t>CONCENTRACAO</w:t>
                                  </w:r>
                                  <w:r>
                                    <w:rPr>
                                      <w:spacing w:val="51"/>
                                      <w:sz w:val="18"/>
                                    </w:rPr>
                                    <w:t xml:space="preserve"> </w:t>
                                  </w:r>
                                  <w:r>
                                    <w:rPr>
                                      <w:sz w:val="18"/>
                                    </w:rPr>
                                    <w:t>/</w:t>
                                  </w:r>
                                  <w:r>
                                    <w:rPr>
                                      <w:spacing w:val="50"/>
                                      <w:sz w:val="18"/>
                                    </w:rPr>
                                    <w:t xml:space="preserve"> </w:t>
                                  </w:r>
                                  <w:r>
                                    <w:rPr>
                                      <w:sz w:val="18"/>
                                    </w:rPr>
                                    <w:t>DOSAGEM:</w:t>
                                  </w:r>
                                  <w:r>
                                    <w:rPr>
                                      <w:spacing w:val="51"/>
                                      <w:sz w:val="18"/>
                                    </w:rPr>
                                    <w:t xml:space="preserve"> </w:t>
                                  </w:r>
                                  <w:r>
                                    <w:rPr>
                                      <w:sz w:val="18"/>
                                    </w:rPr>
                                    <w:t>0,9,</w:t>
                                  </w:r>
                                  <w:r>
                                    <w:rPr>
                                      <w:spacing w:val="50"/>
                                      <w:sz w:val="18"/>
                                    </w:rPr>
                                    <w:t xml:space="preserve"> </w:t>
                                  </w:r>
                                  <w:r>
                                    <w:rPr>
                                      <w:sz w:val="18"/>
                                    </w:rPr>
                                    <w:t>UNIDADE:</w:t>
                                  </w:r>
                                  <w:r>
                                    <w:rPr>
                                      <w:spacing w:val="51"/>
                                      <w:sz w:val="18"/>
                                    </w:rPr>
                                    <w:t xml:space="preserve"> </w:t>
                                  </w:r>
                                  <w:r>
                                    <w:rPr>
                                      <w:sz w:val="18"/>
                                    </w:rPr>
                                    <w:t>%,</w:t>
                                  </w:r>
                                  <w:r>
                                    <w:rPr>
                                      <w:spacing w:val="46"/>
                                      <w:sz w:val="18"/>
                                    </w:rPr>
                                    <w:t xml:space="preserve"> </w:t>
                                  </w:r>
                                  <w:r>
                                    <w:rPr>
                                      <w:sz w:val="18"/>
                                    </w:rPr>
                                    <w:t>VOLUME:</w:t>
                                  </w:r>
                                  <w:r>
                                    <w:rPr>
                                      <w:spacing w:val="51"/>
                                      <w:sz w:val="18"/>
                                    </w:rPr>
                                    <w:t xml:space="preserve"> </w:t>
                                  </w:r>
                                  <w:r>
                                    <w:rPr>
                                      <w:spacing w:val="-2"/>
                                      <w:sz w:val="18"/>
                                    </w:rPr>
                                    <w:t>500ML,</w:t>
                                  </w:r>
                                </w:p>
                              </w:tc>
                            </w:tr>
                            <w:tr w14:paraId="655E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52" w:type="dxa"/>
                                </w:tcPr>
                                <w:p w14:paraId="572A22AA">
                                  <w:pPr>
                                    <w:pStyle w:val="11"/>
                                    <w:rPr>
                                      <w:sz w:val="18"/>
                                    </w:rPr>
                                  </w:pPr>
                                </w:p>
                              </w:tc>
                              <w:tc>
                                <w:tcPr>
                                  <w:tcW w:w="714" w:type="dxa"/>
                                </w:tcPr>
                                <w:p w14:paraId="3ED58932">
                                  <w:pPr>
                                    <w:pStyle w:val="11"/>
                                    <w:rPr>
                                      <w:sz w:val="18"/>
                                    </w:rPr>
                                  </w:pPr>
                                </w:p>
                              </w:tc>
                              <w:tc>
                                <w:tcPr>
                                  <w:tcW w:w="8435" w:type="dxa"/>
                                </w:tcPr>
                                <w:p w14:paraId="7A223858">
                                  <w:pPr>
                                    <w:pStyle w:val="11"/>
                                    <w:spacing w:before="27"/>
                                    <w:ind w:left="50"/>
                                    <w:rPr>
                                      <w:sz w:val="18"/>
                                    </w:rPr>
                                  </w:pPr>
                                  <w:r>
                                    <w:rPr>
                                      <w:sz w:val="18"/>
                                    </w:rPr>
                                    <w:t>APRESENTACAO:</w:t>
                                  </w:r>
                                  <w:r>
                                    <w:rPr>
                                      <w:spacing w:val="-8"/>
                                      <w:sz w:val="18"/>
                                    </w:rPr>
                                    <w:t xml:space="preserve"> </w:t>
                                  </w:r>
                                  <w:r>
                                    <w:rPr>
                                      <w:sz w:val="18"/>
                                    </w:rPr>
                                    <w:t>SISTEMA</w:t>
                                  </w:r>
                                  <w:r>
                                    <w:rPr>
                                      <w:spacing w:val="-12"/>
                                      <w:sz w:val="18"/>
                                    </w:rPr>
                                    <w:t xml:space="preserve"> </w:t>
                                  </w:r>
                                  <w:r>
                                    <w:rPr>
                                      <w:sz w:val="18"/>
                                    </w:rPr>
                                    <w:t>FECHADO,</w:t>
                                  </w:r>
                                  <w:r>
                                    <w:rPr>
                                      <w:spacing w:val="-11"/>
                                      <w:sz w:val="18"/>
                                    </w:rPr>
                                    <w:t xml:space="preserve"> </w:t>
                                  </w:r>
                                  <w:r>
                                    <w:rPr>
                                      <w:sz w:val="18"/>
                                    </w:rPr>
                                    <w:t>ACESSORIO:</w:t>
                                  </w:r>
                                  <w:r>
                                    <w:rPr>
                                      <w:spacing w:val="-3"/>
                                      <w:sz w:val="18"/>
                                    </w:rPr>
                                    <w:t xml:space="preserve"> </w:t>
                                  </w:r>
                                  <w:r>
                                    <w:rPr>
                                      <w:sz w:val="18"/>
                                    </w:rPr>
                                    <w:t>NAO</w:t>
                                  </w:r>
                                  <w:r>
                                    <w:rPr>
                                      <w:spacing w:val="-11"/>
                                      <w:sz w:val="18"/>
                                    </w:rPr>
                                    <w:t xml:space="preserve"> </w:t>
                                  </w:r>
                                  <w:r>
                                    <w:rPr>
                                      <w:spacing w:val="-2"/>
                                      <w:sz w:val="18"/>
                                    </w:rPr>
                                    <w:t>APLICAVEL</w:t>
                                  </w:r>
                                </w:p>
                              </w:tc>
                            </w:tr>
                            <w:tr w14:paraId="0264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52" w:type="dxa"/>
                                </w:tcPr>
                                <w:p w14:paraId="3B794BA6">
                                  <w:pPr>
                                    <w:pStyle w:val="11"/>
                                    <w:spacing w:before="105"/>
                                    <w:rPr>
                                      <w:sz w:val="18"/>
                                    </w:rPr>
                                  </w:pPr>
                                </w:p>
                                <w:p w14:paraId="69EF92E7">
                                  <w:pPr>
                                    <w:pStyle w:val="11"/>
                                    <w:ind w:left="50"/>
                                    <w:rPr>
                                      <w:sz w:val="18"/>
                                    </w:rPr>
                                  </w:pPr>
                                  <w:r>
                                    <w:rPr>
                                      <w:spacing w:val="-10"/>
                                      <w:sz w:val="18"/>
                                    </w:rPr>
                                    <w:t>6</w:t>
                                  </w:r>
                                </w:p>
                              </w:tc>
                              <w:tc>
                                <w:tcPr>
                                  <w:tcW w:w="714" w:type="dxa"/>
                                </w:tcPr>
                                <w:p w14:paraId="632DA9DB">
                                  <w:pPr>
                                    <w:pStyle w:val="11"/>
                                    <w:spacing w:before="105"/>
                                    <w:rPr>
                                      <w:sz w:val="18"/>
                                    </w:rPr>
                                  </w:pPr>
                                </w:p>
                                <w:p w14:paraId="667D2480">
                                  <w:pPr>
                                    <w:pStyle w:val="11"/>
                                    <w:ind w:left="158"/>
                                    <w:jc w:val="center"/>
                                    <w:rPr>
                                      <w:sz w:val="18"/>
                                    </w:rPr>
                                  </w:pPr>
                                  <w:r>
                                    <w:rPr>
                                      <w:spacing w:val="-2"/>
                                      <w:sz w:val="18"/>
                                    </w:rPr>
                                    <w:t>17447</w:t>
                                  </w:r>
                                </w:p>
                              </w:tc>
                              <w:tc>
                                <w:tcPr>
                                  <w:tcW w:w="8435" w:type="dxa"/>
                                </w:tcPr>
                                <w:p w14:paraId="5F8B52A6">
                                  <w:pPr>
                                    <w:pStyle w:val="11"/>
                                    <w:spacing w:before="42"/>
                                    <w:ind w:left="50"/>
                                    <w:rPr>
                                      <w:sz w:val="18"/>
                                    </w:rPr>
                                  </w:pPr>
                                  <w:r>
                                    <w:rPr>
                                      <w:sz w:val="18"/>
                                    </w:rPr>
                                    <w:t>PRINCIPIO</w:t>
                                  </w:r>
                                  <w:r>
                                    <w:rPr>
                                      <w:spacing w:val="29"/>
                                      <w:sz w:val="18"/>
                                    </w:rPr>
                                    <w:t xml:space="preserve">  </w:t>
                                  </w:r>
                                  <w:r>
                                    <w:rPr>
                                      <w:sz w:val="18"/>
                                    </w:rPr>
                                    <w:t>ATIVO:</w:t>
                                  </w:r>
                                  <w:r>
                                    <w:rPr>
                                      <w:spacing w:val="34"/>
                                      <w:sz w:val="18"/>
                                    </w:rPr>
                                    <w:t xml:space="preserve">  </w:t>
                                  </w:r>
                                  <w:r>
                                    <w:rPr>
                                      <w:sz w:val="18"/>
                                    </w:rPr>
                                    <w:t>CLORETO</w:t>
                                  </w:r>
                                  <w:r>
                                    <w:rPr>
                                      <w:spacing w:val="34"/>
                                      <w:sz w:val="18"/>
                                    </w:rPr>
                                    <w:t xml:space="preserve">  </w:t>
                                  </w:r>
                                  <w:r>
                                    <w:rPr>
                                      <w:sz w:val="18"/>
                                    </w:rPr>
                                    <w:t>DE</w:t>
                                  </w:r>
                                  <w:r>
                                    <w:rPr>
                                      <w:spacing w:val="34"/>
                                      <w:sz w:val="18"/>
                                    </w:rPr>
                                    <w:t xml:space="preserve">  </w:t>
                                  </w:r>
                                  <w:r>
                                    <w:rPr>
                                      <w:sz w:val="18"/>
                                    </w:rPr>
                                    <w:t>SODIO,</w:t>
                                  </w:r>
                                  <w:r>
                                    <w:rPr>
                                      <w:spacing w:val="34"/>
                                      <w:sz w:val="18"/>
                                    </w:rPr>
                                    <w:t xml:space="preserve">  </w:t>
                                  </w:r>
                                  <w:r>
                                    <w:rPr>
                                      <w:sz w:val="18"/>
                                    </w:rPr>
                                    <w:t>FORMA</w:t>
                                  </w:r>
                                  <w:r>
                                    <w:rPr>
                                      <w:spacing w:val="29"/>
                                      <w:sz w:val="18"/>
                                    </w:rPr>
                                    <w:t xml:space="preserve">  </w:t>
                                  </w:r>
                                  <w:r>
                                    <w:rPr>
                                      <w:sz w:val="18"/>
                                    </w:rPr>
                                    <w:t>FARMACEUTICA:</w:t>
                                  </w:r>
                                  <w:r>
                                    <w:rPr>
                                      <w:spacing w:val="34"/>
                                      <w:sz w:val="18"/>
                                    </w:rPr>
                                    <w:t xml:space="preserve">  </w:t>
                                  </w:r>
                                  <w:r>
                                    <w:rPr>
                                      <w:sz w:val="18"/>
                                    </w:rPr>
                                    <w:t>SOLUCAO</w:t>
                                  </w:r>
                                  <w:r>
                                    <w:rPr>
                                      <w:spacing w:val="35"/>
                                      <w:sz w:val="18"/>
                                    </w:rPr>
                                    <w:t xml:space="preserve">  </w:t>
                                  </w:r>
                                  <w:r>
                                    <w:rPr>
                                      <w:spacing w:val="-2"/>
                                      <w:sz w:val="18"/>
                                    </w:rPr>
                                    <w:t>INJETAVEL,</w:t>
                                  </w:r>
                                </w:p>
                                <w:p w14:paraId="4CA4E63A">
                                  <w:pPr>
                                    <w:pStyle w:val="11"/>
                                    <w:spacing w:before="63"/>
                                    <w:ind w:left="50"/>
                                    <w:rPr>
                                      <w:sz w:val="18"/>
                                    </w:rPr>
                                  </w:pPr>
                                  <w:r>
                                    <w:rPr>
                                      <w:sz w:val="18"/>
                                    </w:rPr>
                                    <w:t>CONCENTRACAO</w:t>
                                  </w:r>
                                  <w:r>
                                    <w:rPr>
                                      <w:spacing w:val="38"/>
                                      <w:sz w:val="18"/>
                                    </w:rPr>
                                    <w:t xml:space="preserve"> </w:t>
                                  </w:r>
                                  <w:r>
                                    <w:rPr>
                                      <w:sz w:val="18"/>
                                    </w:rPr>
                                    <w:t>/</w:t>
                                  </w:r>
                                  <w:r>
                                    <w:rPr>
                                      <w:spacing w:val="40"/>
                                      <w:sz w:val="18"/>
                                    </w:rPr>
                                    <w:t xml:space="preserve"> </w:t>
                                  </w:r>
                                  <w:r>
                                    <w:rPr>
                                      <w:sz w:val="18"/>
                                    </w:rPr>
                                    <w:t>DOSAGEM:</w:t>
                                  </w:r>
                                  <w:r>
                                    <w:rPr>
                                      <w:spacing w:val="40"/>
                                      <w:sz w:val="18"/>
                                    </w:rPr>
                                    <w:t xml:space="preserve"> </w:t>
                                  </w:r>
                                  <w:r>
                                    <w:rPr>
                                      <w:sz w:val="18"/>
                                    </w:rPr>
                                    <w:t>0,9,</w:t>
                                  </w:r>
                                  <w:r>
                                    <w:rPr>
                                      <w:spacing w:val="41"/>
                                      <w:sz w:val="18"/>
                                    </w:rPr>
                                    <w:t xml:space="preserve"> </w:t>
                                  </w:r>
                                  <w:r>
                                    <w:rPr>
                                      <w:sz w:val="18"/>
                                    </w:rPr>
                                    <w:t>UNIDADE:</w:t>
                                  </w:r>
                                  <w:r>
                                    <w:rPr>
                                      <w:spacing w:val="40"/>
                                      <w:sz w:val="18"/>
                                    </w:rPr>
                                    <w:t xml:space="preserve"> </w:t>
                                  </w:r>
                                  <w:r>
                                    <w:rPr>
                                      <w:sz w:val="18"/>
                                    </w:rPr>
                                    <w:t>%,</w:t>
                                  </w:r>
                                  <w:r>
                                    <w:rPr>
                                      <w:spacing w:val="36"/>
                                      <w:sz w:val="18"/>
                                    </w:rPr>
                                    <w:t xml:space="preserve"> </w:t>
                                  </w:r>
                                  <w:r>
                                    <w:rPr>
                                      <w:sz w:val="18"/>
                                    </w:rPr>
                                    <w:t>VOLUME:</w:t>
                                  </w:r>
                                  <w:r>
                                    <w:rPr>
                                      <w:spacing w:val="41"/>
                                      <w:sz w:val="18"/>
                                    </w:rPr>
                                    <w:t xml:space="preserve"> </w:t>
                                  </w:r>
                                  <w:r>
                                    <w:rPr>
                                      <w:sz w:val="18"/>
                                    </w:rPr>
                                    <w:t>1.000ML,</w:t>
                                  </w:r>
                                  <w:r>
                                    <w:rPr>
                                      <w:spacing w:val="30"/>
                                      <w:sz w:val="18"/>
                                    </w:rPr>
                                    <w:t xml:space="preserve"> </w:t>
                                  </w:r>
                                  <w:r>
                                    <w:rPr>
                                      <w:sz w:val="18"/>
                                    </w:rPr>
                                    <w:t>APRESENTACAO:</w:t>
                                  </w:r>
                                  <w:r>
                                    <w:rPr>
                                      <w:spacing w:val="41"/>
                                      <w:sz w:val="18"/>
                                    </w:rPr>
                                    <w:t xml:space="preserve"> </w:t>
                                  </w:r>
                                  <w:r>
                                    <w:rPr>
                                      <w:spacing w:val="-2"/>
                                      <w:sz w:val="18"/>
                                    </w:rPr>
                                    <w:t>FRASCO-</w:t>
                                  </w:r>
                                </w:p>
                              </w:tc>
                            </w:tr>
                            <w:tr w14:paraId="5843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352" w:type="dxa"/>
                                </w:tcPr>
                                <w:p w14:paraId="5A34B5CC">
                                  <w:pPr>
                                    <w:pStyle w:val="11"/>
                                    <w:rPr>
                                      <w:sz w:val="16"/>
                                    </w:rPr>
                                  </w:pPr>
                                </w:p>
                              </w:tc>
                              <w:tc>
                                <w:tcPr>
                                  <w:tcW w:w="714" w:type="dxa"/>
                                </w:tcPr>
                                <w:p w14:paraId="0E3C9364">
                                  <w:pPr>
                                    <w:pStyle w:val="11"/>
                                    <w:rPr>
                                      <w:sz w:val="16"/>
                                    </w:rPr>
                                  </w:pPr>
                                </w:p>
                              </w:tc>
                              <w:tc>
                                <w:tcPr>
                                  <w:tcW w:w="8435" w:type="dxa"/>
                                </w:tcPr>
                                <w:p w14:paraId="4C2571E5">
                                  <w:pPr>
                                    <w:pStyle w:val="11"/>
                                    <w:spacing w:before="27" w:line="187" w:lineRule="exact"/>
                                    <w:ind w:left="50"/>
                                    <w:rPr>
                                      <w:sz w:val="18"/>
                                    </w:rPr>
                                  </w:pPr>
                                  <w:r>
                                    <w:rPr>
                                      <w:sz w:val="18"/>
                                    </w:rPr>
                                    <w:t>AMPOLA,</w:t>
                                  </w:r>
                                  <w:r>
                                    <w:rPr>
                                      <w:spacing w:val="-10"/>
                                      <w:sz w:val="18"/>
                                    </w:rPr>
                                    <w:t xml:space="preserve"> </w:t>
                                  </w:r>
                                  <w:r>
                                    <w:rPr>
                                      <w:sz w:val="18"/>
                                    </w:rPr>
                                    <w:t>ACESSORIO: NAO</w:t>
                                  </w:r>
                                  <w:r>
                                    <w:rPr>
                                      <w:spacing w:val="-10"/>
                                      <w:sz w:val="18"/>
                                    </w:rPr>
                                    <w:t xml:space="preserve"> </w:t>
                                  </w:r>
                                  <w:r>
                                    <w:rPr>
                                      <w:spacing w:val="-2"/>
                                      <w:sz w:val="18"/>
                                    </w:rPr>
                                    <w:t>APLICAVEL</w:t>
                                  </w:r>
                                </w:p>
                              </w:tc>
                            </w:tr>
                          </w:tbl>
                          <w:p w14:paraId="003DFDC9">
                            <w:pPr>
                              <w:pStyle w:val="8"/>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2.05pt;margin-top:7.15pt;height:108.05pt;width:480.95pt;mso-position-horizontal-relative:page;z-index:251663360;mso-width-relative:page;mso-height-relative:page;" filled="f" stroked="f" coordsize="21600,21600" o:gfxdata="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VBkwbXAAAACAEAAA8AAAAAAAAAAQAgAAAAIgAAAGRycy9kb3ducmV2LnhtbFBLAQIUABQAAAAI&#10;AIdO4kBsg6CatQEAAHcDAAAOAAAAAAAAAAEAIAAAACYBAABkcnMvZTJvRG9jLnhtbFBLBQYAAAAA&#10;BgAGAFkBAABNBQAAAAA=&#10;">
                <v:fill on="f" focussize="0,0"/>
                <v:stroke on="f"/>
                <v:imagedata o:title=""/>
                <o:lock v:ext="edit" aspectratio="f"/>
                <v:textbox inset="0mm,0mm,0mm,0mm">
                  <w:txbxContent>
                    <w:tbl>
                      <w:tblPr>
                        <w:tblStyle w:val="7"/>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2"/>
                        <w:gridCol w:w="714"/>
                        <w:gridCol w:w="8435"/>
                      </w:tblGrid>
                      <w:tr w14:paraId="1D13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352" w:type="dxa"/>
                          </w:tcPr>
                          <w:p w14:paraId="37312B79">
                            <w:pPr>
                              <w:pStyle w:val="11"/>
                              <w:spacing w:line="199" w:lineRule="exact"/>
                              <w:ind w:left="50"/>
                              <w:rPr>
                                <w:sz w:val="18"/>
                              </w:rPr>
                            </w:pPr>
                            <w:r>
                              <w:rPr>
                                <w:spacing w:val="-10"/>
                                <w:sz w:val="18"/>
                              </w:rPr>
                              <w:t>4</w:t>
                            </w:r>
                          </w:p>
                        </w:tc>
                        <w:tc>
                          <w:tcPr>
                            <w:tcW w:w="714" w:type="dxa"/>
                          </w:tcPr>
                          <w:p w14:paraId="00401F45">
                            <w:pPr>
                              <w:pStyle w:val="11"/>
                              <w:spacing w:line="199" w:lineRule="exact"/>
                              <w:ind w:left="158" w:right="7"/>
                              <w:jc w:val="center"/>
                              <w:rPr>
                                <w:sz w:val="18"/>
                              </w:rPr>
                            </w:pPr>
                            <w:r>
                              <w:rPr>
                                <w:spacing w:val="-2"/>
                                <w:sz w:val="18"/>
                              </w:rPr>
                              <w:t>58116</w:t>
                            </w:r>
                          </w:p>
                        </w:tc>
                        <w:tc>
                          <w:tcPr>
                            <w:tcW w:w="8435" w:type="dxa"/>
                          </w:tcPr>
                          <w:p w14:paraId="0486753F">
                            <w:pPr>
                              <w:pStyle w:val="11"/>
                              <w:spacing w:line="199" w:lineRule="exact"/>
                              <w:ind w:left="50"/>
                              <w:rPr>
                                <w:sz w:val="18"/>
                              </w:rPr>
                            </w:pPr>
                            <w:r>
                              <w:rPr>
                                <w:sz w:val="18"/>
                              </w:rPr>
                              <w:t>FARMACEUTICA:</w:t>
                            </w:r>
                            <w:r>
                              <w:rPr>
                                <w:spacing w:val="50"/>
                                <w:sz w:val="18"/>
                              </w:rPr>
                              <w:t xml:space="preserve"> </w:t>
                            </w:r>
                            <w:r>
                              <w:rPr>
                                <w:sz w:val="18"/>
                              </w:rPr>
                              <w:t>LIQUIDO,</w:t>
                            </w:r>
                            <w:r>
                              <w:rPr>
                                <w:spacing w:val="50"/>
                                <w:sz w:val="18"/>
                              </w:rPr>
                              <w:t xml:space="preserve"> </w:t>
                            </w:r>
                            <w:r>
                              <w:rPr>
                                <w:sz w:val="18"/>
                              </w:rPr>
                              <w:t>CONCENTRACAO</w:t>
                            </w:r>
                            <w:r>
                              <w:rPr>
                                <w:spacing w:val="51"/>
                                <w:sz w:val="18"/>
                              </w:rPr>
                              <w:t xml:space="preserve"> </w:t>
                            </w:r>
                            <w:r>
                              <w:rPr>
                                <w:sz w:val="18"/>
                              </w:rPr>
                              <w:t>/</w:t>
                            </w:r>
                            <w:r>
                              <w:rPr>
                                <w:spacing w:val="50"/>
                                <w:sz w:val="18"/>
                              </w:rPr>
                              <w:t xml:space="preserve"> </w:t>
                            </w:r>
                            <w:r>
                              <w:rPr>
                                <w:sz w:val="18"/>
                              </w:rPr>
                              <w:t>DOSAGEM:</w:t>
                            </w:r>
                            <w:r>
                              <w:rPr>
                                <w:spacing w:val="51"/>
                                <w:sz w:val="18"/>
                              </w:rPr>
                              <w:t xml:space="preserve"> </w:t>
                            </w:r>
                            <w:r>
                              <w:rPr>
                                <w:sz w:val="18"/>
                              </w:rPr>
                              <w:t>0,9,</w:t>
                            </w:r>
                            <w:r>
                              <w:rPr>
                                <w:spacing w:val="50"/>
                                <w:sz w:val="18"/>
                              </w:rPr>
                              <w:t xml:space="preserve"> </w:t>
                            </w:r>
                            <w:r>
                              <w:rPr>
                                <w:sz w:val="18"/>
                              </w:rPr>
                              <w:t>UNIDADE:</w:t>
                            </w:r>
                            <w:r>
                              <w:rPr>
                                <w:spacing w:val="51"/>
                                <w:sz w:val="18"/>
                              </w:rPr>
                              <w:t xml:space="preserve"> </w:t>
                            </w:r>
                            <w:r>
                              <w:rPr>
                                <w:sz w:val="18"/>
                              </w:rPr>
                              <w:t>%,</w:t>
                            </w:r>
                            <w:r>
                              <w:rPr>
                                <w:spacing w:val="46"/>
                                <w:sz w:val="18"/>
                              </w:rPr>
                              <w:t xml:space="preserve"> </w:t>
                            </w:r>
                            <w:r>
                              <w:rPr>
                                <w:sz w:val="18"/>
                              </w:rPr>
                              <w:t>VOLUME:</w:t>
                            </w:r>
                            <w:r>
                              <w:rPr>
                                <w:spacing w:val="51"/>
                                <w:sz w:val="18"/>
                              </w:rPr>
                              <w:t xml:space="preserve"> </w:t>
                            </w:r>
                            <w:r>
                              <w:rPr>
                                <w:spacing w:val="-2"/>
                                <w:sz w:val="18"/>
                              </w:rPr>
                              <w:t>100ML,</w:t>
                            </w:r>
                          </w:p>
                          <w:p w14:paraId="4ABAB88C">
                            <w:pPr>
                              <w:pStyle w:val="11"/>
                              <w:spacing w:before="63"/>
                              <w:ind w:left="50"/>
                              <w:rPr>
                                <w:sz w:val="18"/>
                              </w:rPr>
                            </w:pPr>
                            <w:r>
                              <w:rPr>
                                <w:sz w:val="18"/>
                              </w:rPr>
                              <w:t>APRESENTACAO:</w:t>
                            </w:r>
                            <w:r>
                              <w:rPr>
                                <w:spacing w:val="-8"/>
                                <w:sz w:val="18"/>
                              </w:rPr>
                              <w:t xml:space="preserve"> </w:t>
                            </w:r>
                            <w:r>
                              <w:rPr>
                                <w:sz w:val="18"/>
                              </w:rPr>
                              <w:t>SISTEMA</w:t>
                            </w:r>
                            <w:r>
                              <w:rPr>
                                <w:spacing w:val="-12"/>
                                <w:sz w:val="18"/>
                              </w:rPr>
                              <w:t xml:space="preserve"> </w:t>
                            </w:r>
                            <w:r>
                              <w:rPr>
                                <w:sz w:val="18"/>
                              </w:rPr>
                              <w:t>FECHADO,</w:t>
                            </w:r>
                            <w:r>
                              <w:rPr>
                                <w:spacing w:val="-11"/>
                                <w:sz w:val="18"/>
                              </w:rPr>
                              <w:t xml:space="preserve"> </w:t>
                            </w:r>
                            <w:r>
                              <w:rPr>
                                <w:sz w:val="18"/>
                              </w:rPr>
                              <w:t>ACESSORIO:</w:t>
                            </w:r>
                            <w:r>
                              <w:rPr>
                                <w:spacing w:val="-3"/>
                                <w:sz w:val="18"/>
                              </w:rPr>
                              <w:t xml:space="preserve"> </w:t>
                            </w:r>
                            <w:r>
                              <w:rPr>
                                <w:sz w:val="18"/>
                              </w:rPr>
                              <w:t>NAO</w:t>
                            </w:r>
                            <w:r>
                              <w:rPr>
                                <w:spacing w:val="-11"/>
                                <w:sz w:val="18"/>
                              </w:rPr>
                              <w:t xml:space="preserve"> </w:t>
                            </w:r>
                            <w:r>
                              <w:rPr>
                                <w:spacing w:val="-2"/>
                                <w:sz w:val="18"/>
                              </w:rPr>
                              <w:t>APLICAVEL</w:t>
                            </w:r>
                          </w:p>
                        </w:tc>
                      </w:tr>
                      <w:tr w14:paraId="7AA8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352" w:type="dxa"/>
                          </w:tcPr>
                          <w:p w14:paraId="0A3141B9">
                            <w:pPr>
                              <w:pStyle w:val="11"/>
                              <w:spacing w:before="113"/>
                              <w:rPr>
                                <w:sz w:val="18"/>
                              </w:rPr>
                            </w:pPr>
                          </w:p>
                          <w:p w14:paraId="4B02DA85">
                            <w:pPr>
                              <w:pStyle w:val="11"/>
                              <w:ind w:left="50"/>
                              <w:rPr>
                                <w:sz w:val="18"/>
                              </w:rPr>
                            </w:pPr>
                            <w:r>
                              <w:rPr>
                                <w:spacing w:val="-10"/>
                                <w:sz w:val="18"/>
                              </w:rPr>
                              <w:t>5</w:t>
                            </w:r>
                          </w:p>
                        </w:tc>
                        <w:tc>
                          <w:tcPr>
                            <w:tcW w:w="714" w:type="dxa"/>
                          </w:tcPr>
                          <w:p w14:paraId="56E96A4B">
                            <w:pPr>
                              <w:pStyle w:val="11"/>
                              <w:spacing w:before="113"/>
                              <w:rPr>
                                <w:sz w:val="18"/>
                              </w:rPr>
                            </w:pPr>
                          </w:p>
                          <w:p w14:paraId="566FABC5">
                            <w:pPr>
                              <w:pStyle w:val="11"/>
                              <w:ind w:left="158" w:right="7"/>
                              <w:jc w:val="center"/>
                              <w:rPr>
                                <w:sz w:val="18"/>
                              </w:rPr>
                            </w:pPr>
                            <w:r>
                              <w:rPr>
                                <w:spacing w:val="-2"/>
                                <w:sz w:val="18"/>
                              </w:rPr>
                              <w:t>58114</w:t>
                            </w:r>
                          </w:p>
                        </w:tc>
                        <w:tc>
                          <w:tcPr>
                            <w:tcW w:w="8435" w:type="dxa"/>
                          </w:tcPr>
                          <w:p w14:paraId="71782AF1">
                            <w:pPr>
                              <w:pStyle w:val="11"/>
                              <w:spacing w:before="2" w:line="270" w:lineRule="exact"/>
                              <w:ind w:left="50" w:right="47"/>
                              <w:rPr>
                                <w:sz w:val="18"/>
                              </w:rPr>
                            </w:pPr>
                            <w:r>
                              <w:rPr>
                                <w:sz w:val="18"/>
                              </w:rPr>
                              <w:t>PRINCIPIO</w:t>
                            </w:r>
                            <w:r>
                              <w:rPr>
                                <w:spacing w:val="80"/>
                                <w:w w:val="150"/>
                                <w:sz w:val="18"/>
                              </w:rPr>
                              <w:t xml:space="preserve"> </w:t>
                            </w:r>
                            <w:r>
                              <w:rPr>
                                <w:sz w:val="18"/>
                              </w:rPr>
                              <w:t>ATIVO:</w:t>
                            </w:r>
                            <w:r>
                              <w:rPr>
                                <w:spacing w:val="40"/>
                                <w:sz w:val="18"/>
                              </w:rPr>
                              <w:t xml:space="preserve">  </w:t>
                            </w:r>
                            <w:r>
                              <w:rPr>
                                <w:sz w:val="18"/>
                              </w:rPr>
                              <w:t>CLORETO</w:t>
                            </w:r>
                            <w:r>
                              <w:rPr>
                                <w:spacing w:val="40"/>
                                <w:sz w:val="18"/>
                              </w:rPr>
                              <w:t xml:space="preserve">  </w:t>
                            </w:r>
                            <w:r>
                              <w:rPr>
                                <w:sz w:val="18"/>
                              </w:rPr>
                              <w:t>DE</w:t>
                            </w:r>
                            <w:r>
                              <w:rPr>
                                <w:spacing w:val="40"/>
                                <w:sz w:val="18"/>
                              </w:rPr>
                              <w:t xml:space="preserve">  </w:t>
                            </w:r>
                            <w:r>
                              <w:rPr>
                                <w:sz w:val="18"/>
                              </w:rPr>
                              <w:t>SODIO</w:t>
                            </w:r>
                            <w:r>
                              <w:rPr>
                                <w:spacing w:val="40"/>
                                <w:sz w:val="18"/>
                              </w:rPr>
                              <w:t xml:space="preserve">  </w:t>
                            </w:r>
                            <w:r>
                              <w:rPr>
                                <w:sz w:val="18"/>
                              </w:rPr>
                              <w:t>SOLUCAO</w:t>
                            </w:r>
                            <w:r>
                              <w:rPr>
                                <w:spacing w:val="40"/>
                                <w:sz w:val="18"/>
                              </w:rPr>
                              <w:t xml:space="preserve">  </w:t>
                            </w:r>
                            <w:r>
                              <w:rPr>
                                <w:sz w:val="18"/>
                              </w:rPr>
                              <w:t>ESTERIL</w:t>
                            </w:r>
                            <w:r>
                              <w:rPr>
                                <w:spacing w:val="80"/>
                                <w:w w:val="150"/>
                                <w:sz w:val="18"/>
                              </w:rPr>
                              <w:t xml:space="preserve"> </w:t>
                            </w:r>
                            <w:r>
                              <w:rPr>
                                <w:sz w:val="18"/>
                              </w:rPr>
                              <w:t>E</w:t>
                            </w:r>
                            <w:r>
                              <w:rPr>
                                <w:spacing w:val="80"/>
                                <w:w w:val="150"/>
                                <w:sz w:val="18"/>
                              </w:rPr>
                              <w:t xml:space="preserve"> </w:t>
                            </w:r>
                            <w:r>
                              <w:rPr>
                                <w:sz w:val="18"/>
                              </w:rPr>
                              <w:t>APIROGENICA,</w:t>
                            </w:r>
                            <w:r>
                              <w:rPr>
                                <w:spacing w:val="40"/>
                                <w:sz w:val="18"/>
                              </w:rPr>
                              <w:t xml:space="preserve">  </w:t>
                            </w:r>
                            <w:r>
                              <w:rPr>
                                <w:sz w:val="18"/>
                              </w:rPr>
                              <w:t>FORMA FARMACEUTICA:</w:t>
                            </w:r>
                            <w:r>
                              <w:rPr>
                                <w:spacing w:val="50"/>
                                <w:sz w:val="18"/>
                              </w:rPr>
                              <w:t xml:space="preserve"> </w:t>
                            </w:r>
                            <w:r>
                              <w:rPr>
                                <w:sz w:val="18"/>
                              </w:rPr>
                              <w:t>LIQUIDO,</w:t>
                            </w:r>
                            <w:r>
                              <w:rPr>
                                <w:spacing w:val="50"/>
                                <w:sz w:val="18"/>
                              </w:rPr>
                              <w:t xml:space="preserve"> </w:t>
                            </w:r>
                            <w:r>
                              <w:rPr>
                                <w:sz w:val="18"/>
                              </w:rPr>
                              <w:t>CONCENTRACAO</w:t>
                            </w:r>
                            <w:r>
                              <w:rPr>
                                <w:spacing w:val="51"/>
                                <w:sz w:val="18"/>
                              </w:rPr>
                              <w:t xml:space="preserve"> </w:t>
                            </w:r>
                            <w:r>
                              <w:rPr>
                                <w:sz w:val="18"/>
                              </w:rPr>
                              <w:t>/</w:t>
                            </w:r>
                            <w:r>
                              <w:rPr>
                                <w:spacing w:val="50"/>
                                <w:sz w:val="18"/>
                              </w:rPr>
                              <w:t xml:space="preserve"> </w:t>
                            </w:r>
                            <w:r>
                              <w:rPr>
                                <w:sz w:val="18"/>
                              </w:rPr>
                              <w:t>DOSAGEM:</w:t>
                            </w:r>
                            <w:r>
                              <w:rPr>
                                <w:spacing w:val="51"/>
                                <w:sz w:val="18"/>
                              </w:rPr>
                              <w:t xml:space="preserve"> </w:t>
                            </w:r>
                            <w:r>
                              <w:rPr>
                                <w:sz w:val="18"/>
                              </w:rPr>
                              <w:t>0,9,</w:t>
                            </w:r>
                            <w:r>
                              <w:rPr>
                                <w:spacing w:val="50"/>
                                <w:sz w:val="18"/>
                              </w:rPr>
                              <w:t xml:space="preserve"> </w:t>
                            </w:r>
                            <w:r>
                              <w:rPr>
                                <w:sz w:val="18"/>
                              </w:rPr>
                              <w:t>UNIDADE:</w:t>
                            </w:r>
                            <w:r>
                              <w:rPr>
                                <w:spacing w:val="51"/>
                                <w:sz w:val="18"/>
                              </w:rPr>
                              <w:t xml:space="preserve"> </w:t>
                            </w:r>
                            <w:r>
                              <w:rPr>
                                <w:sz w:val="18"/>
                              </w:rPr>
                              <w:t>%,</w:t>
                            </w:r>
                            <w:r>
                              <w:rPr>
                                <w:spacing w:val="46"/>
                                <w:sz w:val="18"/>
                              </w:rPr>
                              <w:t xml:space="preserve"> </w:t>
                            </w:r>
                            <w:r>
                              <w:rPr>
                                <w:sz w:val="18"/>
                              </w:rPr>
                              <w:t>VOLUME:</w:t>
                            </w:r>
                            <w:r>
                              <w:rPr>
                                <w:spacing w:val="51"/>
                                <w:sz w:val="18"/>
                              </w:rPr>
                              <w:t xml:space="preserve"> </w:t>
                            </w:r>
                            <w:r>
                              <w:rPr>
                                <w:spacing w:val="-2"/>
                                <w:sz w:val="18"/>
                              </w:rPr>
                              <w:t>500ML,</w:t>
                            </w:r>
                          </w:p>
                        </w:tc>
                      </w:tr>
                      <w:tr w14:paraId="655E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352" w:type="dxa"/>
                          </w:tcPr>
                          <w:p w14:paraId="572A22AA">
                            <w:pPr>
                              <w:pStyle w:val="11"/>
                              <w:rPr>
                                <w:sz w:val="18"/>
                              </w:rPr>
                            </w:pPr>
                          </w:p>
                        </w:tc>
                        <w:tc>
                          <w:tcPr>
                            <w:tcW w:w="714" w:type="dxa"/>
                          </w:tcPr>
                          <w:p w14:paraId="3ED58932">
                            <w:pPr>
                              <w:pStyle w:val="11"/>
                              <w:rPr>
                                <w:sz w:val="18"/>
                              </w:rPr>
                            </w:pPr>
                          </w:p>
                        </w:tc>
                        <w:tc>
                          <w:tcPr>
                            <w:tcW w:w="8435" w:type="dxa"/>
                          </w:tcPr>
                          <w:p w14:paraId="7A223858">
                            <w:pPr>
                              <w:pStyle w:val="11"/>
                              <w:spacing w:before="27"/>
                              <w:ind w:left="50"/>
                              <w:rPr>
                                <w:sz w:val="18"/>
                              </w:rPr>
                            </w:pPr>
                            <w:r>
                              <w:rPr>
                                <w:sz w:val="18"/>
                              </w:rPr>
                              <w:t>APRESENTACAO:</w:t>
                            </w:r>
                            <w:r>
                              <w:rPr>
                                <w:spacing w:val="-8"/>
                                <w:sz w:val="18"/>
                              </w:rPr>
                              <w:t xml:space="preserve"> </w:t>
                            </w:r>
                            <w:r>
                              <w:rPr>
                                <w:sz w:val="18"/>
                              </w:rPr>
                              <w:t>SISTEMA</w:t>
                            </w:r>
                            <w:r>
                              <w:rPr>
                                <w:spacing w:val="-12"/>
                                <w:sz w:val="18"/>
                              </w:rPr>
                              <w:t xml:space="preserve"> </w:t>
                            </w:r>
                            <w:r>
                              <w:rPr>
                                <w:sz w:val="18"/>
                              </w:rPr>
                              <w:t>FECHADO,</w:t>
                            </w:r>
                            <w:r>
                              <w:rPr>
                                <w:spacing w:val="-11"/>
                                <w:sz w:val="18"/>
                              </w:rPr>
                              <w:t xml:space="preserve"> </w:t>
                            </w:r>
                            <w:r>
                              <w:rPr>
                                <w:sz w:val="18"/>
                              </w:rPr>
                              <w:t>ACESSORIO:</w:t>
                            </w:r>
                            <w:r>
                              <w:rPr>
                                <w:spacing w:val="-3"/>
                                <w:sz w:val="18"/>
                              </w:rPr>
                              <w:t xml:space="preserve"> </w:t>
                            </w:r>
                            <w:r>
                              <w:rPr>
                                <w:sz w:val="18"/>
                              </w:rPr>
                              <w:t>NAO</w:t>
                            </w:r>
                            <w:r>
                              <w:rPr>
                                <w:spacing w:val="-11"/>
                                <w:sz w:val="18"/>
                              </w:rPr>
                              <w:t xml:space="preserve"> </w:t>
                            </w:r>
                            <w:r>
                              <w:rPr>
                                <w:spacing w:val="-2"/>
                                <w:sz w:val="18"/>
                              </w:rPr>
                              <w:t>APLICAVEL</w:t>
                            </w:r>
                          </w:p>
                        </w:tc>
                      </w:tr>
                      <w:tr w14:paraId="0264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52" w:type="dxa"/>
                          </w:tcPr>
                          <w:p w14:paraId="3B794BA6">
                            <w:pPr>
                              <w:pStyle w:val="11"/>
                              <w:spacing w:before="105"/>
                              <w:rPr>
                                <w:sz w:val="18"/>
                              </w:rPr>
                            </w:pPr>
                          </w:p>
                          <w:p w14:paraId="69EF92E7">
                            <w:pPr>
                              <w:pStyle w:val="11"/>
                              <w:ind w:left="50"/>
                              <w:rPr>
                                <w:sz w:val="18"/>
                              </w:rPr>
                            </w:pPr>
                            <w:r>
                              <w:rPr>
                                <w:spacing w:val="-10"/>
                                <w:sz w:val="18"/>
                              </w:rPr>
                              <w:t>6</w:t>
                            </w:r>
                          </w:p>
                        </w:tc>
                        <w:tc>
                          <w:tcPr>
                            <w:tcW w:w="714" w:type="dxa"/>
                          </w:tcPr>
                          <w:p w14:paraId="632DA9DB">
                            <w:pPr>
                              <w:pStyle w:val="11"/>
                              <w:spacing w:before="105"/>
                              <w:rPr>
                                <w:sz w:val="18"/>
                              </w:rPr>
                            </w:pPr>
                          </w:p>
                          <w:p w14:paraId="667D2480">
                            <w:pPr>
                              <w:pStyle w:val="11"/>
                              <w:ind w:left="158"/>
                              <w:jc w:val="center"/>
                              <w:rPr>
                                <w:sz w:val="18"/>
                              </w:rPr>
                            </w:pPr>
                            <w:r>
                              <w:rPr>
                                <w:spacing w:val="-2"/>
                                <w:sz w:val="18"/>
                              </w:rPr>
                              <w:t>17447</w:t>
                            </w:r>
                          </w:p>
                        </w:tc>
                        <w:tc>
                          <w:tcPr>
                            <w:tcW w:w="8435" w:type="dxa"/>
                          </w:tcPr>
                          <w:p w14:paraId="5F8B52A6">
                            <w:pPr>
                              <w:pStyle w:val="11"/>
                              <w:spacing w:before="42"/>
                              <w:ind w:left="50"/>
                              <w:rPr>
                                <w:sz w:val="18"/>
                              </w:rPr>
                            </w:pPr>
                            <w:r>
                              <w:rPr>
                                <w:sz w:val="18"/>
                              </w:rPr>
                              <w:t>PRINCIPIO</w:t>
                            </w:r>
                            <w:r>
                              <w:rPr>
                                <w:spacing w:val="29"/>
                                <w:sz w:val="18"/>
                              </w:rPr>
                              <w:t xml:space="preserve">  </w:t>
                            </w:r>
                            <w:r>
                              <w:rPr>
                                <w:sz w:val="18"/>
                              </w:rPr>
                              <w:t>ATIVO:</w:t>
                            </w:r>
                            <w:r>
                              <w:rPr>
                                <w:spacing w:val="34"/>
                                <w:sz w:val="18"/>
                              </w:rPr>
                              <w:t xml:space="preserve">  </w:t>
                            </w:r>
                            <w:r>
                              <w:rPr>
                                <w:sz w:val="18"/>
                              </w:rPr>
                              <w:t>CLORETO</w:t>
                            </w:r>
                            <w:r>
                              <w:rPr>
                                <w:spacing w:val="34"/>
                                <w:sz w:val="18"/>
                              </w:rPr>
                              <w:t xml:space="preserve">  </w:t>
                            </w:r>
                            <w:r>
                              <w:rPr>
                                <w:sz w:val="18"/>
                              </w:rPr>
                              <w:t>DE</w:t>
                            </w:r>
                            <w:r>
                              <w:rPr>
                                <w:spacing w:val="34"/>
                                <w:sz w:val="18"/>
                              </w:rPr>
                              <w:t xml:space="preserve">  </w:t>
                            </w:r>
                            <w:r>
                              <w:rPr>
                                <w:sz w:val="18"/>
                              </w:rPr>
                              <w:t>SODIO,</w:t>
                            </w:r>
                            <w:r>
                              <w:rPr>
                                <w:spacing w:val="34"/>
                                <w:sz w:val="18"/>
                              </w:rPr>
                              <w:t xml:space="preserve">  </w:t>
                            </w:r>
                            <w:r>
                              <w:rPr>
                                <w:sz w:val="18"/>
                              </w:rPr>
                              <w:t>FORMA</w:t>
                            </w:r>
                            <w:r>
                              <w:rPr>
                                <w:spacing w:val="29"/>
                                <w:sz w:val="18"/>
                              </w:rPr>
                              <w:t xml:space="preserve">  </w:t>
                            </w:r>
                            <w:r>
                              <w:rPr>
                                <w:sz w:val="18"/>
                              </w:rPr>
                              <w:t>FARMACEUTICA:</w:t>
                            </w:r>
                            <w:r>
                              <w:rPr>
                                <w:spacing w:val="34"/>
                                <w:sz w:val="18"/>
                              </w:rPr>
                              <w:t xml:space="preserve">  </w:t>
                            </w:r>
                            <w:r>
                              <w:rPr>
                                <w:sz w:val="18"/>
                              </w:rPr>
                              <w:t>SOLUCAO</w:t>
                            </w:r>
                            <w:r>
                              <w:rPr>
                                <w:spacing w:val="35"/>
                                <w:sz w:val="18"/>
                              </w:rPr>
                              <w:t xml:space="preserve">  </w:t>
                            </w:r>
                            <w:r>
                              <w:rPr>
                                <w:spacing w:val="-2"/>
                                <w:sz w:val="18"/>
                              </w:rPr>
                              <w:t>INJETAVEL,</w:t>
                            </w:r>
                          </w:p>
                          <w:p w14:paraId="4CA4E63A">
                            <w:pPr>
                              <w:pStyle w:val="11"/>
                              <w:spacing w:before="63"/>
                              <w:ind w:left="50"/>
                              <w:rPr>
                                <w:sz w:val="18"/>
                              </w:rPr>
                            </w:pPr>
                            <w:r>
                              <w:rPr>
                                <w:sz w:val="18"/>
                              </w:rPr>
                              <w:t>CONCENTRACAO</w:t>
                            </w:r>
                            <w:r>
                              <w:rPr>
                                <w:spacing w:val="38"/>
                                <w:sz w:val="18"/>
                              </w:rPr>
                              <w:t xml:space="preserve"> </w:t>
                            </w:r>
                            <w:r>
                              <w:rPr>
                                <w:sz w:val="18"/>
                              </w:rPr>
                              <w:t>/</w:t>
                            </w:r>
                            <w:r>
                              <w:rPr>
                                <w:spacing w:val="40"/>
                                <w:sz w:val="18"/>
                              </w:rPr>
                              <w:t xml:space="preserve"> </w:t>
                            </w:r>
                            <w:r>
                              <w:rPr>
                                <w:sz w:val="18"/>
                              </w:rPr>
                              <w:t>DOSAGEM:</w:t>
                            </w:r>
                            <w:r>
                              <w:rPr>
                                <w:spacing w:val="40"/>
                                <w:sz w:val="18"/>
                              </w:rPr>
                              <w:t xml:space="preserve"> </w:t>
                            </w:r>
                            <w:r>
                              <w:rPr>
                                <w:sz w:val="18"/>
                              </w:rPr>
                              <w:t>0,9,</w:t>
                            </w:r>
                            <w:r>
                              <w:rPr>
                                <w:spacing w:val="41"/>
                                <w:sz w:val="18"/>
                              </w:rPr>
                              <w:t xml:space="preserve"> </w:t>
                            </w:r>
                            <w:r>
                              <w:rPr>
                                <w:sz w:val="18"/>
                              </w:rPr>
                              <w:t>UNIDADE:</w:t>
                            </w:r>
                            <w:r>
                              <w:rPr>
                                <w:spacing w:val="40"/>
                                <w:sz w:val="18"/>
                              </w:rPr>
                              <w:t xml:space="preserve"> </w:t>
                            </w:r>
                            <w:r>
                              <w:rPr>
                                <w:sz w:val="18"/>
                              </w:rPr>
                              <w:t>%,</w:t>
                            </w:r>
                            <w:r>
                              <w:rPr>
                                <w:spacing w:val="36"/>
                                <w:sz w:val="18"/>
                              </w:rPr>
                              <w:t xml:space="preserve"> </w:t>
                            </w:r>
                            <w:r>
                              <w:rPr>
                                <w:sz w:val="18"/>
                              </w:rPr>
                              <w:t>VOLUME:</w:t>
                            </w:r>
                            <w:r>
                              <w:rPr>
                                <w:spacing w:val="41"/>
                                <w:sz w:val="18"/>
                              </w:rPr>
                              <w:t xml:space="preserve"> </w:t>
                            </w:r>
                            <w:r>
                              <w:rPr>
                                <w:sz w:val="18"/>
                              </w:rPr>
                              <w:t>1.000ML,</w:t>
                            </w:r>
                            <w:r>
                              <w:rPr>
                                <w:spacing w:val="30"/>
                                <w:sz w:val="18"/>
                              </w:rPr>
                              <w:t xml:space="preserve"> </w:t>
                            </w:r>
                            <w:r>
                              <w:rPr>
                                <w:sz w:val="18"/>
                              </w:rPr>
                              <w:t>APRESENTACAO:</w:t>
                            </w:r>
                            <w:r>
                              <w:rPr>
                                <w:spacing w:val="41"/>
                                <w:sz w:val="18"/>
                              </w:rPr>
                              <w:t xml:space="preserve"> </w:t>
                            </w:r>
                            <w:r>
                              <w:rPr>
                                <w:spacing w:val="-2"/>
                                <w:sz w:val="18"/>
                              </w:rPr>
                              <w:t>FRASCO-</w:t>
                            </w:r>
                          </w:p>
                        </w:tc>
                      </w:tr>
                      <w:tr w14:paraId="5843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trPr>
                        <w:tc>
                          <w:tcPr>
                            <w:tcW w:w="352" w:type="dxa"/>
                          </w:tcPr>
                          <w:p w14:paraId="5A34B5CC">
                            <w:pPr>
                              <w:pStyle w:val="11"/>
                              <w:rPr>
                                <w:sz w:val="16"/>
                              </w:rPr>
                            </w:pPr>
                          </w:p>
                        </w:tc>
                        <w:tc>
                          <w:tcPr>
                            <w:tcW w:w="714" w:type="dxa"/>
                          </w:tcPr>
                          <w:p w14:paraId="0E3C9364">
                            <w:pPr>
                              <w:pStyle w:val="11"/>
                              <w:rPr>
                                <w:sz w:val="16"/>
                              </w:rPr>
                            </w:pPr>
                          </w:p>
                        </w:tc>
                        <w:tc>
                          <w:tcPr>
                            <w:tcW w:w="8435" w:type="dxa"/>
                          </w:tcPr>
                          <w:p w14:paraId="4C2571E5">
                            <w:pPr>
                              <w:pStyle w:val="11"/>
                              <w:spacing w:before="27" w:line="187" w:lineRule="exact"/>
                              <w:ind w:left="50"/>
                              <w:rPr>
                                <w:sz w:val="18"/>
                              </w:rPr>
                            </w:pPr>
                            <w:r>
                              <w:rPr>
                                <w:sz w:val="18"/>
                              </w:rPr>
                              <w:t>AMPOLA,</w:t>
                            </w:r>
                            <w:r>
                              <w:rPr>
                                <w:spacing w:val="-10"/>
                                <w:sz w:val="18"/>
                              </w:rPr>
                              <w:t xml:space="preserve"> </w:t>
                            </w:r>
                            <w:r>
                              <w:rPr>
                                <w:sz w:val="18"/>
                              </w:rPr>
                              <w:t>ACESSORIO: NAO</w:t>
                            </w:r>
                            <w:r>
                              <w:rPr>
                                <w:spacing w:val="-10"/>
                                <w:sz w:val="18"/>
                              </w:rPr>
                              <w:t xml:space="preserve"> </w:t>
                            </w:r>
                            <w:r>
                              <w:rPr>
                                <w:spacing w:val="-2"/>
                                <w:sz w:val="18"/>
                              </w:rPr>
                              <w:t>APLICAVEL</w:t>
                            </w:r>
                          </w:p>
                        </w:tc>
                      </w:tr>
                    </w:tbl>
                    <w:p w14:paraId="003DFDC9">
                      <w:pPr>
                        <w:pStyle w:val="8"/>
                        <w:spacing w:before="0"/>
                      </w:pPr>
                    </w:p>
                  </w:txbxContent>
                </v:textbox>
              </v:shape>
            </w:pict>
          </mc:Fallback>
        </mc:AlternateContent>
      </w:r>
      <w:r>
        <w:rPr>
          <w:sz w:val="18"/>
        </w:rPr>
        <w:t xml:space="preserve">Indicada na reposição de fluido e eletrólitos e como diluente para </w:t>
      </w:r>
      <w:r>
        <w:rPr>
          <w:spacing w:val="-2"/>
          <w:sz w:val="18"/>
        </w:rPr>
        <w:t>medicamentos.</w:t>
      </w:r>
    </w:p>
    <w:p w14:paraId="15181F0A">
      <w:pPr>
        <w:spacing w:before="0" w:line="240" w:lineRule="auto"/>
        <w:rPr>
          <w:sz w:val="18"/>
        </w:rPr>
      </w:pPr>
      <w:r>
        <w:br w:type="column"/>
      </w:r>
    </w:p>
    <w:p w14:paraId="7BE1857F">
      <w:pPr>
        <w:pStyle w:val="8"/>
        <w:spacing w:before="158"/>
        <w:rPr>
          <w:sz w:val="18"/>
        </w:rPr>
      </w:pPr>
    </w:p>
    <w:p w14:paraId="6F0ED9D7">
      <w:pPr>
        <w:spacing w:before="0"/>
        <w:ind w:left="0" w:right="0" w:firstLine="0"/>
        <w:jc w:val="left"/>
        <w:rPr>
          <w:sz w:val="18"/>
        </w:rPr>
      </w:pPr>
      <w:r>
        <w:rPr>
          <w:spacing w:val="-2"/>
          <w:sz w:val="18"/>
        </w:rPr>
        <w:t>310.200</w:t>
      </w:r>
    </w:p>
    <w:p w14:paraId="01AB137C">
      <w:pPr>
        <w:spacing w:after="0"/>
        <w:jc w:val="left"/>
        <w:rPr>
          <w:sz w:val="18"/>
        </w:rPr>
        <w:sectPr>
          <w:type w:val="continuous"/>
          <w:pgSz w:w="15840" w:h="24480"/>
          <w:pgMar w:top="160" w:right="0" w:bottom="0" w:left="0" w:header="720" w:footer="720" w:gutter="0"/>
          <w:cols w:equalWidth="0" w:num="3">
            <w:col w:w="9550" w:space="32"/>
            <w:col w:w="4843" w:space="33"/>
            <w:col w:w="1382"/>
          </w:cols>
        </w:sectPr>
      </w:pPr>
    </w:p>
    <w:p w14:paraId="288F373E">
      <w:pPr>
        <w:pStyle w:val="8"/>
        <w:spacing w:before="6"/>
        <w:rPr>
          <w:sz w:val="19"/>
        </w:rPr>
      </w:pPr>
    </w:p>
    <w:p w14:paraId="7E66C8BB">
      <w:pPr>
        <w:pStyle w:val="8"/>
        <w:spacing w:after="0"/>
        <w:rPr>
          <w:sz w:val="19"/>
        </w:rPr>
        <w:sectPr>
          <w:type w:val="continuous"/>
          <w:pgSz w:w="15840" w:h="24480"/>
          <w:pgMar w:top="160" w:right="0" w:bottom="0" w:left="0" w:header="720" w:footer="720" w:gutter="0"/>
          <w:cols w:space="720" w:num="1"/>
        </w:sectPr>
      </w:pPr>
    </w:p>
    <w:p w14:paraId="64CC321E">
      <w:pPr>
        <w:spacing w:before="93" w:line="312" w:lineRule="auto"/>
        <w:ind w:left="9582" w:right="0" w:firstLine="0"/>
        <w:jc w:val="left"/>
        <w:rPr>
          <w:sz w:val="18"/>
        </w:rPr>
      </w:pPr>
      <w:r>
        <w:rPr>
          <w:sz w:val="18"/>
        </w:rPr>
        <w:t xml:space="preserve">Indicada na reposição de fluido e eletrólitos e como diluente para </w:t>
      </w:r>
      <w:r>
        <w:rPr>
          <w:spacing w:val="-2"/>
          <w:sz w:val="18"/>
        </w:rPr>
        <w:t>medicamentos.</w:t>
      </w:r>
    </w:p>
    <w:p w14:paraId="0164D3CD">
      <w:pPr>
        <w:pStyle w:val="8"/>
        <w:spacing w:before="94"/>
        <w:rPr>
          <w:sz w:val="18"/>
        </w:rPr>
      </w:pPr>
    </w:p>
    <w:p w14:paraId="1AA22B46">
      <w:pPr>
        <w:spacing w:before="1" w:line="312" w:lineRule="auto"/>
        <w:ind w:left="9582" w:right="0" w:firstLine="0"/>
        <w:jc w:val="left"/>
        <w:rPr>
          <w:sz w:val="18"/>
        </w:rPr>
      </w:pPr>
      <w:r>
        <w:rPr>
          <w:sz w:val="18"/>
        </w:rPr>
        <w:t xml:space="preserve">Indicada na reposição de fluido e eletrólitos e como diluente para </w:t>
      </w:r>
      <w:r>
        <w:rPr>
          <w:spacing w:val="-2"/>
          <w:sz w:val="18"/>
        </w:rPr>
        <w:t>medicamentos.</w:t>
      </w:r>
    </w:p>
    <w:p w14:paraId="3E725B96">
      <w:pPr>
        <w:spacing w:before="20" w:line="240" w:lineRule="auto"/>
        <w:rPr>
          <w:sz w:val="18"/>
        </w:rPr>
      </w:pPr>
      <w:r>
        <w:br w:type="column"/>
      </w:r>
    </w:p>
    <w:p w14:paraId="0413D29D">
      <w:pPr>
        <w:spacing w:before="1"/>
        <w:ind w:left="0" w:right="0" w:firstLine="0"/>
        <w:jc w:val="left"/>
        <w:rPr>
          <w:sz w:val="18"/>
        </w:rPr>
      </w:pPr>
      <w:r>
        <w:rPr>
          <w:spacing w:val="-2"/>
          <w:sz w:val="18"/>
        </w:rPr>
        <w:t>96.600</w:t>
      </w:r>
    </w:p>
    <w:p w14:paraId="3ED1EB7C">
      <w:pPr>
        <w:pStyle w:val="8"/>
        <w:spacing w:before="0"/>
        <w:rPr>
          <w:sz w:val="18"/>
        </w:rPr>
      </w:pPr>
    </w:p>
    <w:p w14:paraId="7493DFE0">
      <w:pPr>
        <w:pStyle w:val="8"/>
        <w:spacing w:before="0"/>
        <w:rPr>
          <w:sz w:val="18"/>
        </w:rPr>
      </w:pPr>
    </w:p>
    <w:p w14:paraId="0017F979">
      <w:pPr>
        <w:pStyle w:val="8"/>
        <w:spacing w:before="12"/>
        <w:rPr>
          <w:sz w:val="18"/>
        </w:rPr>
      </w:pPr>
    </w:p>
    <w:p w14:paraId="32D97953">
      <w:pPr>
        <w:spacing w:before="0"/>
        <w:ind w:left="0" w:right="0" w:firstLine="0"/>
        <w:jc w:val="left"/>
        <w:rPr>
          <w:sz w:val="18"/>
        </w:rPr>
      </w:pPr>
      <w:r>
        <w:rPr>
          <w:spacing w:val="-2"/>
          <w:sz w:val="18"/>
        </w:rPr>
        <w:t>78.600</w:t>
      </w:r>
    </w:p>
    <w:p w14:paraId="29D4FCC0">
      <w:pPr>
        <w:spacing w:after="0"/>
        <w:jc w:val="left"/>
        <w:rPr>
          <w:sz w:val="18"/>
        </w:rPr>
        <w:sectPr>
          <w:type w:val="continuous"/>
          <w:pgSz w:w="15840" w:h="24480"/>
          <w:pgMar w:top="160" w:right="0" w:bottom="0" w:left="0" w:header="720" w:footer="720" w:gutter="0"/>
          <w:cols w:equalWidth="0" w:num="2">
            <w:col w:w="14426" w:space="32"/>
            <w:col w:w="1382"/>
          </w:cols>
        </w:sectPr>
      </w:pPr>
    </w:p>
    <w:p w14:paraId="467432B2">
      <w:pPr>
        <w:spacing w:before="166" w:line="171" w:lineRule="exact"/>
        <w:ind w:left="1217" w:right="0" w:firstLine="0"/>
        <w:jc w:val="left"/>
        <w:rPr>
          <w:sz w:val="18"/>
        </w:rPr>
      </w:pPr>
      <w:r>
        <w:rPr>
          <w:sz w:val="18"/>
        </w:rPr>
        <w:t>SOLUCAO</w:t>
      </w:r>
      <w:r>
        <w:rPr>
          <w:spacing w:val="-7"/>
          <w:sz w:val="18"/>
        </w:rPr>
        <w:t xml:space="preserve"> </w:t>
      </w:r>
      <w:r>
        <w:rPr>
          <w:sz w:val="18"/>
        </w:rPr>
        <w:t>CONSERVACAO</w:t>
      </w:r>
      <w:r>
        <w:rPr>
          <w:spacing w:val="-3"/>
          <w:sz w:val="18"/>
        </w:rPr>
        <w:t xml:space="preserve"> </w:t>
      </w:r>
      <w:r>
        <w:rPr>
          <w:sz w:val="18"/>
        </w:rPr>
        <w:t>ORGAO,TIPO:</w:t>
      </w:r>
      <w:r>
        <w:rPr>
          <w:spacing w:val="-2"/>
          <w:sz w:val="18"/>
        </w:rPr>
        <w:t xml:space="preserve"> </w:t>
      </w:r>
      <w:r>
        <w:rPr>
          <w:sz w:val="18"/>
        </w:rPr>
        <w:t>HTK</w:t>
      </w:r>
      <w:r>
        <w:rPr>
          <w:spacing w:val="-3"/>
          <w:sz w:val="18"/>
        </w:rPr>
        <w:t xml:space="preserve"> </w:t>
      </w:r>
      <w:r>
        <w:rPr>
          <w:sz w:val="18"/>
        </w:rPr>
        <w:t>-</w:t>
      </w:r>
      <w:r>
        <w:rPr>
          <w:spacing w:val="-3"/>
          <w:sz w:val="18"/>
        </w:rPr>
        <w:t xml:space="preserve"> </w:t>
      </w:r>
      <w:r>
        <w:rPr>
          <w:sz w:val="18"/>
        </w:rPr>
        <w:t>HISTIDINA</w:t>
      </w:r>
      <w:r>
        <w:rPr>
          <w:spacing w:val="-11"/>
          <w:sz w:val="18"/>
        </w:rPr>
        <w:t xml:space="preserve"> </w:t>
      </w:r>
      <w:r>
        <w:rPr>
          <w:sz w:val="18"/>
        </w:rPr>
        <w:t>,</w:t>
      </w:r>
      <w:r>
        <w:rPr>
          <w:spacing w:val="-5"/>
          <w:sz w:val="18"/>
        </w:rPr>
        <w:t xml:space="preserve"> </w:t>
      </w:r>
      <w:r>
        <w:rPr>
          <w:sz w:val="18"/>
        </w:rPr>
        <w:t>TRIPTOFANO</w:t>
      </w:r>
      <w:r>
        <w:rPr>
          <w:spacing w:val="-3"/>
          <w:sz w:val="18"/>
        </w:rPr>
        <w:t xml:space="preserve"> </w:t>
      </w:r>
      <w:r>
        <w:rPr>
          <w:sz w:val="18"/>
        </w:rPr>
        <w:t>E</w:t>
      </w:r>
      <w:r>
        <w:rPr>
          <w:spacing w:val="-11"/>
          <w:sz w:val="18"/>
        </w:rPr>
        <w:t xml:space="preserve"> </w:t>
      </w:r>
      <w:r>
        <w:rPr>
          <w:sz w:val="18"/>
        </w:rPr>
        <w:t>ALFACETOGLUTARATO,</w:t>
      </w:r>
      <w:r>
        <w:rPr>
          <w:spacing w:val="-13"/>
          <w:sz w:val="18"/>
        </w:rPr>
        <w:t xml:space="preserve"> </w:t>
      </w:r>
      <w:r>
        <w:rPr>
          <w:sz w:val="18"/>
        </w:rPr>
        <w:t>Solução</w:t>
      </w:r>
      <w:r>
        <w:rPr>
          <w:spacing w:val="32"/>
          <w:sz w:val="18"/>
        </w:rPr>
        <w:t xml:space="preserve"> </w:t>
      </w:r>
      <w:r>
        <w:rPr>
          <w:sz w:val="18"/>
        </w:rPr>
        <w:t>utilizada</w:t>
      </w:r>
      <w:r>
        <w:rPr>
          <w:spacing w:val="31"/>
          <w:sz w:val="18"/>
        </w:rPr>
        <w:t xml:space="preserve"> </w:t>
      </w:r>
      <w:r>
        <w:rPr>
          <w:sz w:val="18"/>
        </w:rPr>
        <w:t>na</w:t>
      </w:r>
      <w:r>
        <w:rPr>
          <w:spacing w:val="32"/>
          <w:sz w:val="18"/>
        </w:rPr>
        <w:t xml:space="preserve"> </w:t>
      </w:r>
      <w:r>
        <w:rPr>
          <w:sz w:val="18"/>
        </w:rPr>
        <w:t>preservação</w:t>
      </w:r>
      <w:r>
        <w:rPr>
          <w:spacing w:val="31"/>
          <w:sz w:val="18"/>
        </w:rPr>
        <w:t xml:space="preserve"> </w:t>
      </w:r>
      <w:r>
        <w:rPr>
          <w:sz w:val="18"/>
        </w:rPr>
        <w:t>e</w:t>
      </w:r>
      <w:r>
        <w:rPr>
          <w:spacing w:val="32"/>
          <w:sz w:val="18"/>
        </w:rPr>
        <w:t xml:space="preserve"> </w:t>
      </w:r>
      <w:r>
        <w:rPr>
          <w:sz w:val="18"/>
        </w:rPr>
        <w:t>conservação</w:t>
      </w:r>
      <w:r>
        <w:rPr>
          <w:spacing w:val="32"/>
          <w:sz w:val="18"/>
        </w:rPr>
        <w:t xml:space="preserve"> </w:t>
      </w:r>
      <w:r>
        <w:rPr>
          <w:sz w:val="18"/>
        </w:rPr>
        <w:t>do</w:t>
      </w:r>
      <w:r>
        <w:rPr>
          <w:spacing w:val="31"/>
          <w:sz w:val="18"/>
        </w:rPr>
        <w:t xml:space="preserve"> </w:t>
      </w:r>
      <w:r>
        <w:rPr>
          <w:sz w:val="18"/>
        </w:rPr>
        <w:t>orgão</w:t>
      </w:r>
      <w:r>
        <w:rPr>
          <w:spacing w:val="32"/>
          <w:sz w:val="18"/>
        </w:rPr>
        <w:t xml:space="preserve"> </w:t>
      </w:r>
      <w:r>
        <w:rPr>
          <w:sz w:val="18"/>
        </w:rPr>
        <w:t>a</w:t>
      </w:r>
      <w:r>
        <w:rPr>
          <w:spacing w:val="32"/>
          <w:sz w:val="18"/>
        </w:rPr>
        <w:t xml:space="preserve"> </w:t>
      </w:r>
      <w:r>
        <w:rPr>
          <w:spacing w:val="-5"/>
          <w:sz w:val="18"/>
        </w:rPr>
        <w:t>ser</w:t>
      </w:r>
    </w:p>
    <w:p w14:paraId="3CB28808">
      <w:pPr>
        <w:tabs>
          <w:tab w:val="left" w:pos="664"/>
          <w:tab w:val="left" w:pos="14458"/>
        </w:tabs>
        <w:spacing w:before="0" w:line="107" w:lineRule="exact"/>
        <w:ind w:left="151" w:right="0" w:firstLine="0"/>
        <w:jc w:val="left"/>
        <w:rPr>
          <w:sz w:val="18"/>
        </w:rPr>
      </w:pPr>
      <w:r>
        <w:rPr>
          <w:spacing w:val="-10"/>
          <w:sz w:val="18"/>
        </w:rPr>
        <w:t>7</w:t>
      </w:r>
      <w:r>
        <w:rPr>
          <w:sz w:val="18"/>
        </w:rPr>
        <w:tab/>
      </w:r>
      <w:r>
        <w:rPr>
          <w:spacing w:val="-2"/>
          <w:sz w:val="18"/>
        </w:rPr>
        <w:t>72671</w:t>
      </w:r>
      <w:r>
        <w:rPr>
          <w:sz w:val="18"/>
        </w:rPr>
        <w:tab/>
      </w:r>
      <w:r>
        <w:rPr>
          <w:spacing w:val="-5"/>
          <w:sz w:val="18"/>
        </w:rPr>
        <w:t>150</w:t>
      </w:r>
    </w:p>
    <w:p w14:paraId="71494208">
      <w:pPr>
        <w:tabs>
          <w:tab w:val="left" w:pos="9582"/>
        </w:tabs>
        <w:spacing w:before="0" w:line="200" w:lineRule="exact"/>
        <w:ind w:left="1217" w:right="0" w:firstLine="0"/>
        <w:jc w:val="left"/>
        <w:rPr>
          <w:sz w:val="18"/>
        </w:rPr>
      </w:pPr>
      <w:r>
        <w:rPr>
          <w:sz w:val="18"/>
        </w:rPr>
        <w:t>COMPOSICAO:</w:t>
      </w:r>
      <w:r>
        <w:rPr>
          <w:spacing w:val="-7"/>
          <w:sz w:val="18"/>
        </w:rPr>
        <w:t xml:space="preserve"> </w:t>
      </w:r>
      <w:r>
        <w:rPr>
          <w:sz w:val="18"/>
        </w:rPr>
        <w:t>MANITOL,SODIO,POTASSIO,CALCIO</w:t>
      </w:r>
      <w:r>
        <w:rPr>
          <w:spacing w:val="-6"/>
          <w:sz w:val="18"/>
        </w:rPr>
        <w:t xml:space="preserve"> </w:t>
      </w:r>
      <w:r>
        <w:rPr>
          <w:sz w:val="18"/>
        </w:rPr>
        <w:t>E</w:t>
      </w:r>
      <w:r>
        <w:rPr>
          <w:spacing w:val="-6"/>
          <w:sz w:val="18"/>
        </w:rPr>
        <w:t xml:space="preserve"> </w:t>
      </w:r>
      <w:r>
        <w:rPr>
          <w:spacing w:val="-2"/>
          <w:sz w:val="18"/>
        </w:rPr>
        <w:t>MAGNESIO</w:t>
      </w:r>
      <w:r>
        <w:rPr>
          <w:sz w:val="18"/>
        </w:rPr>
        <w:tab/>
      </w:r>
      <w:r>
        <w:rPr>
          <w:sz w:val="18"/>
        </w:rPr>
        <w:t xml:space="preserve">transplantado (fígado, rins, pâncreas; intestino e </w:t>
      </w:r>
      <w:r>
        <w:rPr>
          <w:spacing w:val="-2"/>
          <w:sz w:val="18"/>
        </w:rPr>
        <w:t>coração).</w:t>
      </w:r>
    </w:p>
    <w:p w14:paraId="515D6C7B">
      <w:pPr>
        <w:pStyle w:val="8"/>
        <w:spacing w:before="114"/>
      </w:pPr>
    </w:p>
    <w:p w14:paraId="18F0674B">
      <w:pPr>
        <w:pStyle w:val="8"/>
        <w:spacing w:before="0"/>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08EB25E2">
      <w:pPr>
        <w:pStyle w:val="10"/>
        <w:numPr>
          <w:ilvl w:val="0"/>
          <w:numId w:val="58"/>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73DD9633">
      <w:pPr>
        <w:pStyle w:val="10"/>
        <w:numPr>
          <w:ilvl w:val="0"/>
          <w:numId w:val="59"/>
        </w:numPr>
        <w:tabs>
          <w:tab w:val="left" w:pos="359"/>
        </w:tabs>
        <w:spacing w:before="20"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z w:val="20"/>
        </w:rPr>
        <w:t>12)*1,2),</w:t>
      </w:r>
      <w:r>
        <w:rPr>
          <w:spacing w:val="-1"/>
          <w:sz w:val="20"/>
        </w:rPr>
        <w:t xml:space="preserve"> </w:t>
      </w:r>
      <w:r>
        <w:rPr>
          <w:sz w:val="20"/>
        </w:rPr>
        <w:t>conforme</w:t>
      </w:r>
      <w:r>
        <w:rPr>
          <w:spacing w:val="-1"/>
          <w:sz w:val="20"/>
        </w:rPr>
        <w:t xml:space="preserve"> </w:t>
      </w:r>
      <w:r>
        <w:rPr>
          <w:sz w:val="20"/>
        </w:rPr>
        <w:t>doc.</w:t>
      </w:r>
      <w:r>
        <w:rPr>
          <w:spacing w:val="-1"/>
          <w:sz w:val="20"/>
        </w:rPr>
        <w:t xml:space="preserve"> </w:t>
      </w:r>
      <w:r>
        <w:rPr>
          <w:sz w:val="20"/>
        </w:rPr>
        <w:t xml:space="preserve">n° </w:t>
      </w:r>
      <w:r>
        <w:rPr>
          <w:spacing w:val="-2"/>
          <w:sz w:val="22"/>
        </w:rPr>
        <w:t>87449456</w:t>
      </w:r>
      <w:r>
        <w:rPr>
          <w:spacing w:val="-2"/>
          <w:sz w:val="20"/>
        </w:rPr>
        <w:t>.</w:t>
      </w:r>
    </w:p>
    <w:p w14:paraId="0BEEEBA7">
      <w:pPr>
        <w:pStyle w:val="10"/>
        <w:numPr>
          <w:ilvl w:val="0"/>
          <w:numId w:val="58"/>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10DB0270">
      <w:pPr>
        <w:pStyle w:val="10"/>
        <w:numPr>
          <w:ilvl w:val="0"/>
          <w:numId w:val="58"/>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5100D8F8">
      <w:pPr>
        <w:pStyle w:val="8"/>
        <w:spacing w:before="79"/>
      </w:pPr>
    </w:p>
    <w:p w14:paraId="6249DE8C">
      <w:pPr>
        <w:pStyle w:val="4"/>
        <w:numPr>
          <w:ilvl w:val="1"/>
          <w:numId w:val="56"/>
        </w:numPr>
        <w:tabs>
          <w:tab w:val="left" w:pos="468"/>
        </w:tabs>
        <w:spacing w:before="1"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43A39308">
      <w:pPr>
        <w:pStyle w:val="8"/>
        <w:spacing w:line="280" w:lineRule="auto"/>
        <w:ind w:left="119" w:right="391"/>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R$ 2.290.622,50.</w:t>
      </w:r>
    </w:p>
    <w:p w14:paraId="358F1993">
      <w:pPr>
        <w:pStyle w:val="8"/>
        <w:spacing w:before="90"/>
      </w:pPr>
    </w:p>
    <w:p w14:paraId="39CEC810">
      <w:pPr>
        <w:tabs>
          <w:tab w:val="left" w:pos="7239"/>
          <w:tab w:val="left" w:pos="7772"/>
          <w:tab w:val="left" w:pos="8624"/>
          <w:tab w:val="left" w:pos="10527"/>
        </w:tabs>
        <w:spacing w:before="0"/>
        <w:ind w:left="151" w:right="0" w:firstLine="0"/>
        <w:jc w:val="left"/>
        <w:rPr>
          <w:b/>
          <w:sz w:val="18"/>
        </w:rPr>
      </w:pPr>
      <w:r>
        <w:rPr>
          <w:b/>
          <w:sz w:val="18"/>
        </w:rPr>
        <w:t>ITEM</w:t>
      </w:r>
      <w:r>
        <w:rPr>
          <w:b/>
          <w:spacing w:val="-13"/>
          <w:sz w:val="18"/>
        </w:rPr>
        <w:t xml:space="preserve"> </w:t>
      </w:r>
      <w:r>
        <w:rPr>
          <w:b/>
          <w:sz w:val="18"/>
        </w:rPr>
        <w:t>CÓDIGO MV</w:t>
      </w:r>
      <w:r>
        <w:rPr>
          <w:b/>
          <w:spacing w:val="-13"/>
          <w:sz w:val="18"/>
        </w:rPr>
        <w:t xml:space="preserve"> </w:t>
      </w:r>
      <w:r>
        <w:rPr>
          <w:b/>
          <w:sz w:val="18"/>
        </w:rPr>
        <w:t>ID SIGA</w:t>
      </w:r>
      <w:r>
        <w:rPr>
          <w:b/>
          <w:spacing w:val="-13"/>
          <w:sz w:val="18"/>
        </w:rPr>
        <w:t xml:space="preserve"> </w:t>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r>
        <w:rPr>
          <w:b/>
          <w:sz w:val="18"/>
        </w:rPr>
        <w:tab/>
      </w:r>
      <w:r>
        <w:rPr>
          <w:b/>
          <w:sz w:val="18"/>
        </w:rPr>
        <w:t>PREÇO UNIT</w:t>
      </w:r>
      <w:r>
        <w:rPr>
          <w:b/>
          <w:spacing w:val="-13"/>
          <w:sz w:val="18"/>
        </w:rPr>
        <w:t xml:space="preserve"> </w:t>
      </w:r>
      <w:r>
        <w:rPr>
          <w:b/>
          <w:sz w:val="18"/>
        </w:rPr>
        <w:t>QUANTIDADE</w:t>
      </w:r>
      <w:r>
        <w:rPr>
          <w:b/>
          <w:spacing w:val="-13"/>
          <w:sz w:val="18"/>
        </w:rPr>
        <w:t xml:space="preserve"> </w:t>
      </w:r>
      <w:r>
        <w:rPr>
          <w:b/>
          <w:spacing w:val="-2"/>
          <w:sz w:val="18"/>
        </w:rPr>
        <w:t>VALOR</w:t>
      </w:r>
    </w:p>
    <w:p w14:paraId="142DF0D4">
      <w:pPr>
        <w:pStyle w:val="8"/>
        <w:spacing w:before="9"/>
        <w:rPr>
          <w:b/>
          <w:sz w:val="8"/>
        </w:rPr>
      </w:pPr>
    </w:p>
    <w:tbl>
      <w:tblPr>
        <w:tblStyle w:val="7"/>
        <w:tblW w:w="0" w:type="auto"/>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7"/>
        <w:gridCol w:w="959"/>
        <w:gridCol w:w="764"/>
        <w:gridCol w:w="4788"/>
        <w:gridCol w:w="4489"/>
        <w:gridCol w:w="1061"/>
        <w:gridCol w:w="1428"/>
      </w:tblGrid>
      <w:tr w14:paraId="4548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417" w:type="dxa"/>
          </w:tcPr>
          <w:p w14:paraId="41C4D66B">
            <w:pPr>
              <w:pStyle w:val="11"/>
              <w:spacing w:line="199" w:lineRule="exact"/>
              <w:ind w:left="50"/>
              <w:rPr>
                <w:sz w:val="18"/>
              </w:rPr>
            </w:pPr>
            <w:r>
              <w:rPr>
                <w:spacing w:val="-10"/>
                <w:sz w:val="18"/>
              </w:rPr>
              <w:t>1</w:t>
            </w:r>
          </w:p>
        </w:tc>
        <w:tc>
          <w:tcPr>
            <w:tcW w:w="959" w:type="dxa"/>
          </w:tcPr>
          <w:p w14:paraId="4B4B208D">
            <w:pPr>
              <w:pStyle w:val="11"/>
              <w:spacing w:line="199" w:lineRule="exact"/>
              <w:ind w:left="38"/>
              <w:jc w:val="center"/>
              <w:rPr>
                <w:sz w:val="18"/>
              </w:rPr>
            </w:pPr>
            <w:r>
              <w:rPr>
                <w:spacing w:val="-4"/>
                <w:sz w:val="18"/>
              </w:rPr>
              <w:t>8642</w:t>
            </w:r>
          </w:p>
        </w:tc>
        <w:tc>
          <w:tcPr>
            <w:tcW w:w="764" w:type="dxa"/>
          </w:tcPr>
          <w:p w14:paraId="699A7400">
            <w:pPr>
              <w:pStyle w:val="11"/>
              <w:spacing w:line="199" w:lineRule="exact"/>
              <w:ind w:right="74"/>
              <w:jc w:val="right"/>
              <w:rPr>
                <w:sz w:val="18"/>
              </w:rPr>
            </w:pPr>
            <w:r>
              <w:rPr>
                <w:spacing w:val="-2"/>
                <w:sz w:val="18"/>
              </w:rPr>
              <w:t>58106</w:t>
            </w:r>
          </w:p>
        </w:tc>
        <w:tc>
          <w:tcPr>
            <w:tcW w:w="4788" w:type="dxa"/>
          </w:tcPr>
          <w:p w14:paraId="770C5EB6">
            <w:pPr>
              <w:pStyle w:val="11"/>
              <w:spacing w:line="199" w:lineRule="exact"/>
              <w:ind w:left="73"/>
              <w:rPr>
                <w:sz w:val="18"/>
              </w:rPr>
            </w:pPr>
            <w:r>
              <w:rPr>
                <w:sz w:val="18"/>
              </w:rPr>
              <w:t xml:space="preserve">Agua para injeçao FR 100 </w:t>
            </w:r>
            <w:r>
              <w:rPr>
                <w:spacing w:val="-5"/>
                <w:sz w:val="18"/>
              </w:rPr>
              <w:t>ml</w:t>
            </w:r>
          </w:p>
        </w:tc>
        <w:tc>
          <w:tcPr>
            <w:tcW w:w="4489" w:type="dxa"/>
          </w:tcPr>
          <w:p w14:paraId="0A84B41B">
            <w:pPr>
              <w:pStyle w:val="11"/>
              <w:spacing w:line="199" w:lineRule="exact"/>
              <w:ind w:left="14"/>
              <w:rPr>
                <w:sz w:val="18"/>
              </w:rPr>
            </w:pPr>
            <w:r>
              <w:rPr>
                <w:sz w:val="18"/>
              </w:rPr>
              <w:t>107/24</w:t>
            </w:r>
            <w:r>
              <w:rPr>
                <w:spacing w:val="-13"/>
                <w:sz w:val="18"/>
              </w:rPr>
              <w:t xml:space="preserve"> </w:t>
            </w:r>
            <w:r>
              <w:rPr>
                <w:sz w:val="18"/>
              </w:rPr>
              <w:t>22/07/2024</w:t>
            </w:r>
            <w:r>
              <w:rPr>
                <w:spacing w:val="-13"/>
                <w:sz w:val="18"/>
              </w:rPr>
              <w:t xml:space="preserve"> </w:t>
            </w:r>
            <w:r>
              <w:rPr>
                <w:sz w:val="18"/>
              </w:rPr>
              <w:t>SEI-260007/005525/2024</w:t>
            </w:r>
            <w:r>
              <w:rPr>
                <w:spacing w:val="-13"/>
                <w:sz w:val="18"/>
              </w:rPr>
              <w:t xml:space="preserve"> </w:t>
            </w:r>
            <w:r>
              <w:rPr>
                <w:sz w:val="18"/>
              </w:rPr>
              <w:t xml:space="preserve">R$ </w:t>
            </w:r>
            <w:r>
              <w:rPr>
                <w:spacing w:val="-4"/>
                <w:sz w:val="18"/>
              </w:rPr>
              <w:t>3,20</w:t>
            </w:r>
          </w:p>
        </w:tc>
        <w:tc>
          <w:tcPr>
            <w:tcW w:w="1061" w:type="dxa"/>
          </w:tcPr>
          <w:p w14:paraId="7FF147EA">
            <w:pPr>
              <w:pStyle w:val="11"/>
              <w:spacing w:line="199" w:lineRule="exact"/>
              <w:ind w:left="114"/>
              <w:jc w:val="center"/>
              <w:rPr>
                <w:sz w:val="18"/>
              </w:rPr>
            </w:pPr>
            <w:r>
              <w:rPr>
                <w:spacing w:val="-2"/>
                <w:sz w:val="18"/>
              </w:rPr>
              <w:t>17.300</w:t>
            </w:r>
          </w:p>
        </w:tc>
        <w:tc>
          <w:tcPr>
            <w:tcW w:w="1428" w:type="dxa"/>
          </w:tcPr>
          <w:p w14:paraId="7C188C73">
            <w:pPr>
              <w:pStyle w:val="11"/>
              <w:spacing w:line="199" w:lineRule="exact"/>
              <w:ind w:left="174"/>
              <w:rPr>
                <w:sz w:val="18"/>
              </w:rPr>
            </w:pPr>
            <w:r>
              <w:rPr>
                <w:sz w:val="18"/>
              </w:rPr>
              <w:t xml:space="preserve">R$ </w:t>
            </w:r>
            <w:r>
              <w:rPr>
                <w:spacing w:val="-2"/>
                <w:sz w:val="18"/>
              </w:rPr>
              <w:t>55.360,00</w:t>
            </w:r>
          </w:p>
        </w:tc>
      </w:tr>
      <w:tr w14:paraId="38C9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7" w:type="dxa"/>
          </w:tcPr>
          <w:p w14:paraId="5F3F1755">
            <w:pPr>
              <w:pStyle w:val="11"/>
              <w:spacing w:before="50"/>
              <w:ind w:left="50"/>
              <w:rPr>
                <w:sz w:val="18"/>
              </w:rPr>
            </w:pPr>
            <w:r>
              <w:rPr>
                <w:spacing w:val="-10"/>
                <w:sz w:val="18"/>
              </w:rPr>
              <w:t>2</w:t>
            </w:r>
          </w:p>
        </w:tc>
        <w:tc>
          <w:tcPr>
            <w:tcW w:w="959" w:type="dxa"/>
          </w:tcPr>
          <w:p w14:paraId="60438121">
            <w:pPr>
              <w:pStyle w:val="11"/>
              <w:spacing w:before="50"/>
              <w:ind w:left="38"/>
              <w:jc w:val="center"/>
              <w:rPr>
                <w:sz w:val="18"/>
              </w:rPr>
            </w:pPr>
            <w:r>
              <w:rPr>
                <w:spacing w:val="-4"/>
                <w:sz w:val="18"/>
              </w:rPr>
              <w:t>8643</w:t>
            </w:r>
          </w:p>
        </w:tc>
        <w:tc>
          <w:tcPr>
            <w:tcW w:w="764" w:type="dxa"/>
          </w:tcPr>
          <w:p w14:paraId="5D95710B">
            <w:pPr>
              <w:pStyle w:val="11"/>
              <w:spacing w:before="50"/>
              <w:ind w:right="74"/>
              <w:jc w:val="right"/>
              <w:rPr>
                <w:sz w:val="18"/>
              </w:rPr>
            </w:pPr>
            <w:r>
              <w:rPr>
                <w:spacing w:val="-2"/>
                <w:sz w:val="18"/>
              </w:rPr>
              <w:t>90663</w:t>
            </w:r>
          </w:p>
        </w:tc>
        <w:tc>
          <w:tcPr>
            <w:tcW w:w="4788" w:type="dxa"/>
          </w:tcPr>
          <w:p w14:paraId="1EB4E626">
            <w:pPr>
              <w:pStyle w:val="11"/>
              <w:spacing w:before="50"/>
              <w:ind w:left="73"/>
              <w:rPr>
                <w:sz w:val="18"/>
              </w:rPr>
            </w:pPr>
            <w:r>
              <w:rPr>
                <w:sz w:val="18"/>
              </w:rPr>
              <w:t xml:space="preserve">Agua para injeçao FR 500 </w:t>
            </w:r>
            <w:r>
              <w:rPr>
                <w:spacing w:val="-5"/>
                <w:sz w:val="18"/>
              </w:rPr>
              <w:t>ml</w:t>
            </w:r>
          </w:p>
        </w:tc>
        <w:tc>
          <w:tcPr>
            <w:tcW w:w="4489" w:type="dxa"/>
          </w:tcPr>
          <w:p w14:paraId="5526F2D1">
            <w:pPr>
              <w:pStyle w:val="11"/>
              <w:spacing w:before="50"/>
              <w:ind w:left="14"/>
              <w:rPr>
                <w:sz w:val="18"/>
              </w:rPr>
            </w:pPr>
            <w:r>
              <w:rPr>
                <w:sz w:val="18"/>
              </w:rPr>
              <w:t>107/24</w:t>
            </w:r>
            <w:r>
              <w:rPr>
                <w:spacing w:val="-13"/>
                <w:sz w:val="18"/>
              </w:rPr>
              <w:t xml:space="preserve"> </w:t>
            </w:r>
            <w:r>
              <w:rPr>
                <w:sz w:val="18"/>
              </w:rPr>
              <w:t>22/07/2024</w:t>
            </w:r>
            <w:r>
              <w:rPr>
                <w:spacing w:val="-13"/>
                <w:sz w:val="18"/>
              </w:rPr>
              <w:t xml:space="preserve"> </w:t>
            </w:r>
            <w:r>
              <w:rPr>
                <w:sz w:val="18"/>
              </w:rPr>
              <w:t>SEI-260007/005525/2024</w:t>
            </w:r>
            <w:r>
              <w:rPr>
                <w:spacing w:val="-13"/>
                <w:sz w:val="18"/>
              </w:rPr>
              <w:t xml:space="preserve"> </w:t>
            </w:r>
            <w:r>
              <w:rPr>
                <w:sz w:val="18"/>
              </w:rPr>
              <w:t xml:space="preserve">R$ </w:t>
            </w:r>
            <w:r>
              <w:rPr>
                <w:spacing w:val="-4"/>
                <w:sz w:val="18"/>
              </w:rPr>
              <w:t>4,20</w:t>
            </w:r>
          </w:p>
        </w:tc>
        <w:tc>
          <w:tcPr>
            <w:tcW w:w="1061" w:type="dxa"/>
          </w:tcPr>
          <w:p w14:paraId="71271403">
            <w:pPr>
              <w:pStyle w:val="11"/>
              <w:spacing w:before="50"/>
              <w:ind w:left="114"/>
              <w:jc w:val="center"/>
              <w:rPr>
                <w:sz w:val="18"/>
              </w:rPr>
            </w:pPr>
            <w:r>
              <w:rPr>
                <w:spacing w:val="-2"/>
                <w:sz w:val="18"/>
              </w:rPr>
              <w:t>13.200</w:t>
            </w:r>
          </w:p>
        </w:tc>
        <w:tc>
          <w:tcPr>
            <w:tcW w:w="1428" w:type="dxa"/>
          </w:tcPr>
          <w:p w14:paraId="4C95E102">
            <w:pPr>
              <w:pStyle w:val="11"/>
              <w:spacing w:before="50"/>
              <w:ind w:left="174"/>
              <w:rPr>
                <w:sz w:val="18"/>
              </w:rPr>
            </w:pPr>
            <w:r>
              <w:rPr>
                <w:sz w:val="18"/>
              </w:rPr>
              <w:t xml:space="preserve">R$ </w:t>
            </w:r>
            <w:r>
              <w:rPr>
                <w:spacing w:val="-2"/>
                <w:sz w:val="18"/>
              </w:rPr>
              <w:t>55.440,00</w:t>
            </w:r>
          </w:p>
        </w:tc>
      </w:tr>
      <w:tr w14:paraId="62AA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7" w:type="dxa"/>
          </w:tcPr>
          <w:p w14:paraId="7A669EDF">
            <w:pPr>
              <w:pStyle w:val="11"/>
              <w:spacing w:before="42"/>
              <w:ind w:left="50"/>
              <w:rPr>
                <w:sz w:val="18"/>
              </w:rPr>
            </w:pPr>
            <w:r>
              <w:rPr>
                <w:spacing w:val="-10"/>
                <w:sz w:val="18"/>
              </w:rPr>
              <w:t>3</w:t>
            </w:r>
          </w:p>
        </w:tc>
        <w:tc>
          <w:tcPr>
            <w:tcW w:w="959" w:type="dxa"/>
          </w:tcPr>
          <w:p w14:paraId="7366B51C">
            <w:pPr>
              <w:pStyle w:val="11"/>
              <w:spacing w:before="42"/>
              <w:ind w:left="38"/>
              <w:jc w:val="center"/>
              <w:rPr>
                <w:sz w:val="18"/>
              </w:rPr>
            </w:pPr>
            <w:r>
              <w:rPr>
                <w:spacing w:val="-5"/>
                <w:sz w:val="18"/>
              </w:rPr>
              <w:t>818</w:t>
            </w:r>
          </w:p>
        </w:tc>
        <w:tc>
          <w:tcPr>
            <w:tcW w:w="764" w:type="dxa"/>
          </w:tcPr>
          <w:p w14:paraId="015E8D08">
            <w:pPr>
              <w:pStyle w:val="11"/>
              <w:spacing w:before="42"/>
              <w:ind w:right="81"/>
              <w:jc w:val="right"/>
              <w:rPr>
                <w:sz w:val="18"/>
              </w:rPr>
            </w:pPr>
            <w:r>
              <w:rPr>
                <w:spacing w:val="-2"/>
                <w:sz w:val="18"/>
              </w:rPr>
              <w:t>58111</w:t>
            </w:r>
          </w:p>
        </w:tc>
        <w:tc>
          <w:tcPr>
            <w:tcW w:w="4788" w:type="dxa"/>
          </w:tcPr>
          <w:p w14:paraId="7D730DE9">
            <w:pPr>
              <w:pStyle w:val="11"/>
              <w:spacing w:before="42"/>
              <w:ind w:left="73"/>
              <w:rPr>
                <w:sz w:val="18"/>
              </w:rPr>
            </w:pPr>
            <w:r>
              <w:rPr>
                <w:sz w:val="18"/>
              </w:rPr>
              <w:t xml:space="preserve">Bicarbonato Sodio 8,4% ( 84mg / ml) Sol Inj Bolsa / FR 250 </w:t>
            </w:r>
            <w:r>
              <w:rPr>
                <w:spacing w:val="-5"/>
                <w:sz w:val="18"/>
              </w:rPr>
              <w:t>ml</w:t>
            </w:r>
          </w:p>
        </w:tc>
        <w:tc>
          <w:tcPr>
            <w:tcW w:w="4489" w:type="dxa"/>
          </w:tcPr>
          <w:p w14:paraId="317C8B05">
            <w:pPr>
              <w:pStyle w:val="11"/>
              <w:spacing w:before="42"/>
              <w:ind w:left="14"/>
              <w:rPr>
                <w:sz w:val="18"/>
              </w:rPr>
            </w:pPr>
            <w:r>
              <w:rPr>
                <w:sz w:val="18"/>
              </w:rPr>
              <w:t>125/24</w:t>
            </w:r>
            <w:r>
              <w:rPr>
                <w:spacing w:val="-13"/>
                <w:sz w:val="18"/>
              </w:rPr>
              <w:t xml:space="preserve"> </w:t>
            </w:r>
            <w:r>
              <w:rPr>
                <w:sz w:val="18"/>
              </w:rPr>
              <w:t>20/06/2024</w:t>
            </w:r>
            <w:r>
              <w:rPr>
                <w:spacing w:val="-13"/>
                <w:sz w:val="18"/>
              </w:rPr>
              <w:t xml:space="preserve"> </w:t>
            </w:r>
            <w:r>
              <w:rPr>
                <w:sz w:val="18"/>
              </w:rPr>
              <w:t>SEI-260007/005524/2024</w:t>
            </w:r>
            <w:r>
              <w:rPr>
                <w:spacing w:val="-13"/>
                <w:sz w:val="18"/>
              </w:rPr>
              <w:t xml:space="preserve"> </w:t>
            </w:r>
            <w:r>
              <w:rPr>
                <w:sz w:val="18"/>
              </w:rPr>
              <w:t xml:space="preserve">R$ </w:t>
            </w:r>
            <w:r>
              <w:rPr>
                <w:spacing w:val="-2"/>
                <w:sz w:val="18"/>
              </w:rPr>
              <w:t>18,98</w:t>
            </w:r>
          </w:p>
        </w:tc>
        <w:tc>
          <w:tcPr>
            <w:tcW w:w="1061" w:type="dxa"/>
          </w:tcPr>
          <w:p w14:paraId="56779CE5">
            <w:pPr>
              <w:pStyle w:val="11"/>
              <w:spacing w:before="42"/>
              <w:ind w:left="114"/>
              <w:jc w:val="center"/>
              <w:rPr>
                <w:sz w:val="18"/>
              </w:rPr>
            </w:pPr>
            <w:r>
              <w:rPr>
                <w:spacing w:val="-2"/>
                <w:sz w:val="18"/>
              </w:rPr>
              <w:t>2.400</w:t>
            </w:r>
          </w:p>
        </w:tc>
        <w:tc>
          <w:tcPr>
            <w:tcW w:w="1428" w:type="dxa"/>
          </w:tcPr>
          <w:p w14:paraId="76407BF2">
            <w:pPr>
              <w:pStyle w:val="11"/>
              <w:spacing w:before="42"/>
              <w:ind w:left="174"/>
              <w:rPr>
                <w:sz w:val="18"/>
              </w:rPr>
            </w:pPr>
            <w:r>
              <w:rPr>
                <w:sz w:val="18"/>
              </w:rPr>
              <w:t xml:space="preserve">R$ </w:t>
            </w:r>
            <w:r>
              <w:rPr>
                <w:spacing w:val="-2"/>
                <w:sz w:val="18"/>
              </w:rPr>
              <w:t>45.552,00</w:t>
            </w:r>
          </w:p>
        </w:tc>
      </w:tr>
      <w:tr w14:paraId="35FF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7" w:type="dxa"/>
          </w:tcPr>
          <w:p w14:paraId="6BCD6B78">
            <w:pPr>
              <w:pStyle w:val="11"/>
              <w:spacing w:before="42"/>
              <w:ind w:left="50"/>
              <w:rPr>
                <w:sz w:val="18"/>
              </w:rPr>
            </w:pPr>
            <w:r>
              <w:rPr>
                <w:spacing w:val="-10"/>
                <w:sz w:val="18"/>
              </w:rPr>
              <w:t>4</w:t>
            </w:r>
          </w:p>
        </w:tc>
        <w:tc>
          <w:tcPr>
            <w:tcW w:w="959" w:type="dxa"/>
          </w:tcPr>
          <w:p w14:paraId="7A31B02C">
            <w:pPr>
              <w:pStyle w:val="11"/>
              <w:spacing w:before="42"/>
              <w:ind w:left="38"/>
              <w:jc w:val="center"/>
              <w:rPr>
                <w:sz w:val="18"/>
              </w:rPr>
            </w:pPr>
            <w:r>
              <w:rPr>
                <w:spacing w:val="-4"/>
                <w:sz w:val="18"/>
              </w:rPr>
              <w:t>8645</w:t>
            </w:r>
          </w:p>
        </w:tc>
        <w:tc>
          <w:tcPr>
            <w:tcW w:w="764" w:type="dxa"/>
          </w:tcPr>
          <w:p w14:paraId="6612F698">
            <w:pPr>
              <w:pStyle w:val="11"/>
              <w:spacing w:before="42"/>
              <w:ind w:right="77"/>
              <w:jc w:val="right"/>
              <w:rPr>
                <w:sz w:val="18"/>
              </w:rPr>
            </w:pPr>
            <w:r>
              <w:rPr>
                <w:spacing w:val="-2"/>
                <w:sz w:val="18"/>
              </w:rPr>
              <w:t>58116</w:t>
            </w:r>
          </w:p>
        </w:tc>
        <w:tc>
          <w:tcPr>
            <w:tcW w:w="4788" w:type="dxa"/>
          </w:tcPr>
          <w:p w14:paraId="23CB2F16">
            <w:pPr>
              <w:pStyle w:val="11"/>
              <w:spacing w:before="42"/>
              <w:ind w:left="73"/>
              <w:rPr>
                <w:sz w:val="18"/>
              </w:rPr>
            </w:pPr>
            <w:r>
              <w:rPr>
                <w:sz w:val="18"/>
              </w:rPr>
              <w:t xml:space="preserve">Cloreto de sódio 0,9 % Sol Inj FR/Bolsa 100 ml s/ </w:t>
            </w:r>
            <w:r>
              <w:rPr>
                <w:spacing w:val="-5"/>
                <w:sz w:val="18"/>
              </w:rPr>
              <w:t>pvc</w:t>
            </w:r>
          </w:p>
        </w:tc>
        <w:tc>
          <w:tcPr>
            <w:tcW w:w="4489" w:type="dxa"/>
          </w:tcPr>
          <w:p w14:paraId="392B2F8D">
            <w:pPr>
              <w:pStyle w:val="11"/>
              <w:spacing w:before="42"/>
              <w:ind w:left="14"/>
              <w:rPr>
                <w:sz w:val="18"/>
              </w:rPr>
            </w:pPr>
            <w:r>
              <w:rPr>
                <w:sz w:val="18"/>
              </w:rPr>
              <w:t>060/24</w:t>
            </w:r>
            <w:r>
              <w:rPr>
                <w:spacing w:val="-13"/>
                <w:sz w:val="18"/>
              </w:rPr>
              <w:t xml:space="preserve"> </w:t>
            </w:r>
            <w:r>
              <w:rPr>
                <w:sz w:val="18"/>
              </w:rPr>
              <w:t>19/02/2024</w:t>
            </w:r>
            <w:r>
              <w:rPr>
                <w:spacing w:val="-13"/>
                <w:sz w:val="18"/>
              </w:rPr>
              <w:t xml:space="preserve"> </w:t>
            </w:r>
            <w:r>
              <w:rPr>
                <w:sz w:val="18"/>
              </w:rPr>
              <w:t>SEI-260008/012680/2023</w:t>
            </w:r>
            <w:r>
              <w:rPr>
                <w:spacing w:val="-13"/>
                <w:sz w:val="18"/>
              </w:rPr>
              <w:t xml:space="preserve"> </w:t>
            </w:r>
            <w:r>
              <w:rPr>
                <w:sz w:val="18"/>
              </w:rPr>
              <w:t xml:space="preserve">R$ </w:t>
            </w:r>
            <w:r>
              <w:rPr>
                <w:spacing w:val="-4"/>
                <w:sz w:val="18"/>
              </w:rPr>
              <w:t>3,32</w:t>
            </w:r>
          </w:p>
        </w:tc>
        <w:tc>
          <w:tcPr>
            <w:tcW w:w="1061" w:type="dxa"/>
          </w:tcPr>
          <w:p w14:paraId="6B4998EF">
            <w:pPr>
              <w:pStyle w:val="11"/>
              <w:spacing w:before="42"/>
              <w:ind w:left="114"/>
              <w:jc w:val="center"/>
              <w:rPr>
                <w:sz w:val="18"/>
              </w:rPr>
            </w:pPr>
            <w:r>
              <w:rPr>
                <w:spacing w:val="-2"/>
                <w:sz w:val="18"/>
              </w:rPr>
              <w:t>310.200</w:t>
            </w:r>
          </w:p>
        </w:tc>
        <w:tc>
          <w:tcPr>
            <w:tcW w:w="1428" w:type="dxa"/>
          </w:tcPr>
          <w:p w14:paraId="1ECBC5DE">
            <w:pPr>
              <w:pStyle w:val="11"/>
              <w:spacing w:before="42"/>
              <w:ind w:left="174"/>
              <w:rPr>
                <w:sz w:val="18"/>
              </w:rPr>
            </w:pPr>
            <w:r>
              <w:rPr>
                <w:sz w:val="18"/>
              </w:rPr>
              <w:t xml:space="preserve">R$ </w:t>
            </w:r>
            <w:r>
              <w:rPr>
                <w:spacing w:val="-2"/>
                <w:sz w:val="18"/>
              </w:rPr>
              <w:t>1.029.864,00</w:t>
            </w:r>
          </w:p>
        </w:tc>
      </w:tr>
      <w:tr w14:paraId="19EF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17" w:type="dxa"/>
          </w:tcPr>
          <w:p w14:paraId="7EE06816">
            <w:pPr>
              <w:pStyle w:val="11"/>
              <w:spacing w:before="42"/>
              <w:ind w:left="50"/>
              <w:rPr>
                <w:sz w:val="18"/>
              </w:rPr>
            </w:pPr>
            <w:r>
              <w:rPr>
                <w:spacing w:val="-10"/>
                <w:sz w:val="18"/>
              </w:rPr>
              <w:t>5</w:t>
            </w:r>
          </w:p>
        </w:tc>
        <w:tc>
          <w:tcPr>
            <w:tcW w:w="959" w:type="dxa"/>
          </w:tcPr>
          <w:p w14:paraId="46682833">
            <w:pPr>
              <w:pStyle w:val="11"/>
              <w:spacing w:before="42"/>
              <w:ind w:left="38"/>
              <w:jc w:val="center"/>
              <w:rPr>
                <w:sz w:val="18"/>
              </w:rPr>
            </w:pPr>
            <w:r>
              <w:rPr>
                <w:spacing w:val="-4"/>
                <w:sz w:val="18"/>
              </w:rPr>
              <w:t>8647</w:t>
            </w:r>
          </w:p>
        </w:tc>
        <w:tc>
          <w:tcPr>
            <w:tcW w:w="764" w:type="dxa"/>
          </w:tcPr>
          <w:p w14:paraId="617A1EF6">
            <w:pPr>
              <w:pStyle w:val="11"/>
              <w:spacing w:before="42"/>
              <w:ind w:right="77"/>
              <w:jc w:val="right"/>
              <w:rPr>
                <w:sz w:val="18"/>
              </w:rPr>
            </w:pPr>
            <w:r>
              <w:rPr>
                <w:spacing w:val="-2"/>
                <w:sz w:val="18"/>
              </w:rPr>
              <w:t>58114</w:t>
            </w:r>
          </w:p>
        </w:tc>
        <w:tc>
          <w:tcPr>
            <w:tcW w:w="4788" w:type="dxa"/>
          </w:tcPr>
          <w:p w14:paraId="1DEF5BEA">
            <w:pPr>
              <w:pStyle w:val="11"/>
              <w:spacing w:before="42"/>
              <w:ind w:left="73"/>
              <w:rPr>
                <w:sz w:val="18"/>
              </w:rPr>
            </w:pPr>
            <w:r>
              <w:rPr>
                <w:sz w:val="18"/>
              </w:rPr>
              <w:t xml:space="preserve">Cloreto de sódio 0,9 % Sol Inj FR/Bolsa 500 </w:t>
            </w:r>
            <w:r>
              <w:rPr>
                <w:spacing w:val="-5"/>
                <w:sz w:val="18"/>
              </w:rPr>
              <w:t>ml</w:t>
            </w:r>
          </w:p>
        </w:tc>
        <w:tc>
          <w:tcPr>
            <w:tcW w:w="4489" w:type="dxa"/>
          </w:tcPr>
          <w:p w14:paraId="5CE7D08C">
            <w:pPr>
              <w:pStyle w:val="11"/>
              <w:spacing w:before="42"/>
              <w:ind w:left="14"/>
              <w:rPr>
                <w:sz w:val="18"/>
              </w:rPr>
            </w:pPr>
            <w:r>
              <w:rPr>
                <w:sz w:val="18"/>
              </w:rPr>
              <w:t>107/24</w:t>
            </w:r>
            <w:r>
              <w:rPr>
                <w:spacing w:val="-13"/>
                <w:sz w:val="18"/>
              </w:rPr>
              <w:t xml:space="preserve"> </w:t>
            </w:r>
            <w:r>
              <w:rPr>
                <w:sz w:val="18"/>
              </w:rPr>
              <w:t>22/07/2024</w:t>
            </w:r>
            <w:r>
              <w:rPr>
                <w:spacing w:val="-13"/>
                <w:sz w:val="18"/>
              </w:rPr>
              <w:t xml:space="preserve"> </w:t>
            </w:r>
            <w:r>
              <w:rPr>
                <w:sz w:val="18"/>
              </w:rPr>
              <w:t>SEI-260007/005525/2024</w:t>
            </w:r>
            <w:r>
              <w:rPr>
                <w:spacing w:val="-13"/>
                <w:sz w:val="18"/>
              </w:rPr>
              <w:t xml:space="preserve"> </w:t>
            </w:r>
            <w:r>
              <w:rPr>
                <w:sz w:val="18"/>
              </w:rPr>
              <w:t xml:space="preserve">R$ </w:t>
            </w:r>
            <w:r>
              <w:rPr>
                <w:spacing w:val="-4"/>
                <w:sz w:val="18"/>
              </w:rPr>
              <w:t>4,29</w:t>
            </w:r>
          </w:p>
        </w:tc>
        <w:tc>
          <w:tcPr>
            <w:tcW w:w="1061" w:type="dxa"/>
          </w:tcPr>
          <w:p w14:paraId="45B3AB49">
            <w:pPr>
              <w:pStyle w:val="11"/>
              <w:spacing w:before="42"/>
              <w:ind w:left="114"/>
              <w:jc w:val="center"/>
              <w:rPr>
                <w:sz w:val="18"/>
              </w:rPr>
            </w:pPr>
            <w:r>
              <w:rPr>
                <w:spacing w:val="-2"/>
                <w:sz w:val="18"/>
              </w:rPr>
              <w:t>96.600</w:t>
            </w:r>
          </w:p>
        </w:tc>
        <w:tc>
          <w:tcPr>
            <w:tcW w:w="1428" w:type="dxa"/>
          </w:tcPr>
          <w:p w14:paraId="730B3385">
            <w:pPr>
              <w:pStyle w:val="11"/>
              <w:spacing w:before="42"/>
              <w:ind w:left="174"/>
              <w:rPr>
                <w:sz w:val="18"/>
              </w:rPr>
            </w:pPr>
            <w:r>
              <w:rPr>
                <w:sz w:val="18"/>
              </w:rPr>
              <w:t xml:space="preserve">R$ </w:t>
            </w:r>
            <w:r>
              <w:rPr>
                <w:spacing w:val="-2"/>
                <w:sz w:val="18"/>
              </w:rPr>
              <w:t>414.414,00</w:t>
            </w:r>
          </w:p>
        </w:tc>
      </w:tr>
      <w:tr w14:paraId="598B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17" w:type="dxa"/>
          </w:tcPr>
          <w:p w14:paraId="3F02D6F3">
            <w:pPr>
              <w:pStyle w:val="11"/>
              <w:spacing w:before="42"/>
              <w:ind w:left="50"/>
              <w:rPr>
                <w:sz w:val="18"/>
              </w:rPr>
            </w:pPr>
            <w:r>
              <w:rPr>
                <w:spacing w:val="-10"/>
                <w:sz w:val="18"/>
              </w:rPr>
              <w:t>6</w:t>
            </w:r>
          </w:p>
        </w:tc>
        <w:tc>
          <w:tcPr>
            <w:tcW w:w="959" w:type="dxa"/>
          </w:tcPr>
          <w:p w14:paraId="6B517214">
            <w:pPr>
              <w:pStyle w:val="11"/>
              <w:spacing w:before="42"/>
              <w:ind w:left="38"/>
              <w:jc w:val="center"/>
              <w:rPr>
                <w:sz w:val="18"/>
              </w:rPr>
            </w:pPr>
            <w:r>
              <w:rPr>
                <w:spacing w:val="-4"/>
                <w:sz w:val="18"/>
              </w:rPr>
              <w:t>8648</w:t>
            </w:r>
          </w:p>
        </w:tc>
        <w:tc>
          <w:tcPr>
            <w:tcW w:w="764" w:type="dxa"/>
          </w:tcPr>
          <w:p w14:paraId="156329DB">
            <w:pPr>
              <w:pStyle w:val="11"/>
              <w:spacing w:before="42"/>
              <w:ind w:right="74"/>
              <w:jc w:val="right"/>
              <w:rPr>
                <w:sz w:val="18"/>
              </w:rPr>
            </w:pPr>
            <w:r>
              <w:rPr>
                <w:spacing w:val="-2"/>
                <w:sz w:val="18"/>
              </w:rPr>
              <w:t>17447</w:t>
            </w:r>
          </w:p>
        </w:tc>
        <w:tc>
          <w:tcPr>
            <w:tcW w:w="4788" w:type="dxa"/>
          </w:tcPr>
          <w:p w14:paraId="290AE151">
            <w:pPr>
              <w:pStyle w:val="11"/>
              <w:spacing w:before="42"/>
              <w:ind w:left="73"/>
              <w:rPr>
                <w:sz w:val="18"/>
              </w:rPr>
            </w:pPr>
            <w:r>
              <w:rPr>
                <w:sz w:val="18"/>
              </w:rPr>
              <w:t xml:space="preserve">Cloreto de Sódio 0,9% Sol. Inj. FR / Bolsa 1000 </w:t>
            </w:r>
            <w:r>
              <w:rPr>
                <w:spacing w:val="-5"/>
                <w:sz w:val="18"/>
              </w:rPr>
              <w:t>ml</w:t>
            </w:r>
          </w:p>
        </w:tc>
        <w:tc>
          <w:tcPr>
            <w:tcW w:w="4489" w:type="dxa"/>
          </w:tcPr>
          <w:p w14:paraId="11D6FB6F">
            <w:pPr>
              <w:pStyle w:val="11"/>
              <w:spacing w:before="42"/>
              <w:ind w:left="14"/>
              <w:rPr>
                <w:sz w:val="18"/>
              </w:rPr>
            </w:pPr>
            <w:r>
              <w:rPr>
                <w:sz w:val="18"/>
              </w:rPr>
              <w:t>107/24</w:t>
            </w:r>
            <w:r>
              <w:rPr>
                <w:spacing w:val="-13"/>
                <w:sz w:val="18"/>
              </w:rPr>
              <w:t xml:space="preserve"> </w:t>
            </w:r>
            <w:r>
              <w:rPr>
                <w:sz w:val="18"/>
              </w:rPr>
              <w:t>22/07/2024</w:t>
            </w:r>
            <w:r>
              <w:rPr>
                <w:spacing w:val="-13"/>
                <w:sz w:val="18"/>
              </w:rPr>
              <w:t xml:space="preserve"> </w:t>
            </w:r>
            <w:r>
              <w:rPr>
                <w:sz w:val="18"/>
              </w:rPr>
              <w:t>SEI-260007/005525/2024</w:t>
            </w:r>
            <w:r>
              <w:rPr>
                <w:spacing w:val="-13"/>
                <w:sz w:val="18"/>
              </w:rPr>
              <w:t xml:space="preserve"> </w:t>
            </w:r>
            <w:r>
              <w:rPr>
                <w:sz w:val="18"/>
              </w:rPr>
              <w:t xml:space="preserve">R$ </w:t>
            </w:r>
            <w:r>
              <w:rPr>
                <w:spacing w:val="-4"/>
                <w:sz w:val="18"/>
              </w:rPr>
              <w:t>6,49</w:t>
            </w:r>
          </w:p>
        </w:tc>
        <w:tc>
          <w:tcPr>
            <w:tcW w:w="1061" w:type="dxa"/>
          </w:tcPr>
          <w:p w14:paraId="52D69D59">
            <w:pPr>
              <w:pStyle w:val="11"/>
              <w:spacing w:before="42"/>
              <w:ind w:left="114"/>
              <w:jc w:val="center"/>
              <w:rPr>
                <w:sz w:val="18"/>
              </w:rPr>
            </w:pPr>
            <w:r>
              <w:rPr>
                <w:spacing w:val="-2"/>
                <w:sz w:val="18"/>
              </w:rPr>
              <w:t>78.600</w:t>
            </w:r>
          </w:p>
        </w:tc>
        <w:tc>
          <w:tcPr>
            <w:tcW w:w="1428" w:type="dxa"/>
          </w:tcPr>
          <w:p w14:paraId="389395B4">
            <w:pPr>
              <w:pStyle w:val="11"/>
              <w:spacing w:before="42"/>
              <w:ind w:left="174"/>
              <w:rPr>
                <w:sz w:val="18"/>
              </w:rPr>
            </w:pPr>
            <w:r>
              <w:rPr>
                <w:sz w:val="18"/>
              </w:rPr>
              <w:t xml:space="preserve">R$ </w:t>
            </w:r>
            <w:r>
              <w:rPr>
                <w:spacing w:val="-2"/>
                <w:sz w:val="18"/>
              </w:rPr>
              <w:t>510.114,00</w:t>
            </w:r>
          </w:p>
        </w:tc>
      </w:tr>
      <w:tr w14:paraId="2AC1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417" w:type="dxa"/>
          </w:tcPr>
          <w:p w14:paraId="3E64F95C">
            <w:pPr>
              <w:pStyle w:val="11"/>
              <w:spacing w:before="50" w:line="187" w:lineRule="exact"/>
              <w:ind w:left="50"/>
              <w:rPr>
                <w:sz w:val="18"/>
              </w:rPr>
            </w:pPr>
            <w:r>
              <w:rPr>
                <w:spacing w:val="-10"/>
                <w:sz w:val="18"/>
              </w:rPr>
              <w:t>7</w:t>
            </w:r>
          </w:p>
        </w:tc>
        <w:tc>
          <w:tcPr>
            <w:tcW w:w="959" w:type="dxa"/>
          </w:tcPr>
          <w:p w14:paraId="454DCD05">
            <w:pPr>
              <w:pStyle w:val="11"/>
              <w:spacing w:before="50" w:line="187" w:lineRule="exact"/>
              <w:ind w:left="38" w:right="1"/>
              <w:jc w:val="center"/>
              <w:rPr>
                <w:sz w:val="18"/>
              </w:rPr>
            </w:pPr>
            <w:r>
              <w:rPr>
                <w:spacing w:val="-2"/>
                <w:sz w:val="18"/>
              </w:rPr>
              <w:t>11765</w:t>
            </w:r>
          </w:p>
        </w:tc>
        <w:tc>
          <w:tcPr>
            <w:tcW w:w="764" w:type="dxa"/>
          </w:tcPr>
          <w:p w14:paraId="1E509B26">
            <w:pPr>
              <w:pStyle w:val="11"/>
              <w:spacing w:before="50" w:line="187" w:lineRule="exact"/>
              <w:ind w:right="74"/>
              <w:jc w:val="right"/>
              <w:rPr>
                <w:sz w:val="18"/>
              </w:rPr>
            </w:pPr>
            <w:r>
              <w:rPr>
                <w:spacing w:val="-2"/>
                <w:sz w:val="18"/>
              </w:rPr>
              <w:t>72671</w:t>
            </w:r>
          </w:p>
        </w:tc>
        <w:tc>
          <w:tcPr>
            <w:tcW w:w="4788" w:type="dxa"/>
          </w:tcPr>
          <w:p w14:paraId="4AF604D8">
            <w:pPr>
              <w:pStyle w:val="11"/>
              <w:spacing w:before="50" w:line="187" w:lineRule="exact"/>
              <w:ind w:left="73"/>
              <w:rPr>
                <w:sz w:val="18"/>
              </w:rPr>
            </w:pPr>
            <w:r>
              <w:rPr>
                <w:sz w:val="18"/>
              </w:rPr>
              <w:t>Solução</w:t>
            </w:r>
            <w:r>
              <w:rPr>
                <w:spacing w:val="-1"/>
                <w:sz w:val="18"/>
              </w:rPr>
              <w:t xml:space="preserve"> </w:t>
            </w:r>
            <w:r>
              <w:rPr>
                <w:sz w:val="18"/>
              </w:rPr>
              <w:t>Para Preservação</w:t>
            </w:r>
            <w:r>
              <w:rPr>
                <w:spacing w:val="-1"/>
                <w:sz w:val="18"/>
              </w:rPr>
              <w:t xml:space="preserve"> </w:t>
            </w:r>
            <w:r>
              <w:rPr>
                <w:sz w:val="18"/>
              </w:rPr>
              <w:t>de Órgãos do</w:t>
            </w:r>
            <w:r>
              <w:rPr>
                <w:spacing w:val="-1"/>
                <w:sz w:val="18"/>
              </w:rPr>
              <w:t xml:space="preserve"> </w:t>
            </w:r>
            <w:r>
              <w:rPr>
                <w:sz w:val="18"/>
              </w:rPr>
              <w:t>tipo HTK</w:t>
            </w:r>
            <w:r>
              <w:rPr>
                <w:spacing w:val="-1"/>
                <w:sz w:val="18"/>
              </w:rPr>
              <w:t xml:space="preserve"> </w:t>
            </w:r>
            <w:r>
              <w:rPr>
                <w:sz w:val="18"/>
              </w:rPr>
              <w:t xml:space="preserve">Bolsa 1000 </w:t>
            </w:r>
            <w:r>
              <w:rPr>
                <w:spacing w:val="-5"/>
                <w:sz w:val="18"/>
              </w:rPr>
              <w:t>ml</w:t>
            </w:r>
          </w:p>
        </w:tc>
        <w:tc>
          <w:tcPr>
            <w:tcW w:w="4489" w:type="dxa"/>
          </w:tcPr>
          <w:p w14:paraId="5345C772">
            <w:pPr>
              <w:pStyle w:val="11"/>
              <w:spacing w:before="50" w:line="187" w:lineRule="exact"/>
              <w:ind w:left="14"/>
              <w:rPr>
                <w:sz w:val="18"/>
              </w:rPr>
            </w:pPr>
            <w:r>
              <w:rPr>
                <w:sz w:val="18"/>
              </w:rPr>
              <w:t>331/24</w:t>
            </w:r>
            <w:r>
              <w:rPr>
                <w:spacing w:val="-13"/>
                <w:sz w:val="18"/>
              </w:rPr>
              <w:t xml:space="preserve"> </w:t>
            </w:r>
            <w:r>
              <w:rPr>
                <w:sz w:val="18"/>
              </w:rPr>
              <w:t>24/10/2024</w:t>
            </w:r>
            <w:r>
              <w:rPr>
                <w:spacing w:val="-13"/>
                <w:sz w:val="18"/>
              </w:rPr>
              <w:t xml:space="preserve"> </w:t>
            </w:r>
            <w:r>
              <w:rPr>
                <w:sz w:val="18"/>
              </w:rPr>
              <w:t>SEI-260007/009304/2024</w:t>
            </w:r>
            <w:r>
              <w:rPr>
                <w:spacing w:val="-13"/>
                <w:sz w:val="18"/>
              </w:rPr>
              <w:t xml:space="preserve"> </w:t>
            </w:r>
            <w:r>
              <w:rPr>
                <w:sz w:val="18"/>
              </w:rPr>
              <w:t xml:space="preserve">R$ </w:t>
            </w:r>
            <w:r>
              <w:rPr>
                <w:spacing w:val="-2"/>
                <w:sz w:val="18"/>
              </w:rPr>
              <w:t>1.199,19</w:t>
            </w:r>
          </w:p>
        </w:tc>
        <w:tc>
          <w:tcPr>
            <w:tcW w:w="1061" w:type="dxa"/>
          </w:tcPr>
          <w:p w14:paraId="69E558A1">
            <w:pPr>
              <w:pStyle w:val="11"/>
              <w:spacing w:before="50" w:line="187" w:lineRule="exact"/>
              <w:ind w:left="114"/>
              <w:jc w:val="center"/>
              <w:rPr>
                <w:sz w:val="18"/>
              </w:rPr>
            </w:pPr>
            <w:r>
              <w:rPr>
                <w:spacing w:val="-5"/>
                <w:sz w:val="18"/>
              </w:rPr>
              <w:t>150</w:t>
            </w:r>
          </w:p>
        </w:tc>
        <w:tc>
          <w:tcPr>
            <w:tcW w:w="1428" w:type="dxa"/>
          </w:tcPr>
          <w:p w14:paraId="40B78910">
            <w:pPr>
              <w:pStyle w:val="11"/>
              <w:spacing w:before="50" w:line="187" w:lineRule="exact"/>
              <w:ind w:left="174"/>
              <w:rPr>
                <w:sz w:val="18"/>
              </w:rPr>
            </w:pPr>
            <w:r>
              <w:rPr>
                <w:sz w:val="18"/>
              </w:rPr>
              <w:t xml:space="preserve">R$ </w:t>
            </w:r>
            <w:r>
              <w:rPr>
                <w:spacing w:val="-2"/>
                <w:sz w:val="18"/>
              </w:rPr>
              <w:t>179.878,50</w:t>
            </w:r>
          </w:p>
        </w:tc>
      </w:tr>
    </w:tbl>
    <w:p w14:paraId="09DC473D">
      <w:pPr>
        <w:pStyle w:val="8"/>
        <w:spacing w:before="141"/>
        <w:rPr>
          <w:b/>
          <w:sz w:val="18"/>
        </w:rPr>
      </w:pPr>
    </w:p>
    <w:p w14:paraId="12D848AC">
      <w:pPr>
        <w:pStyle w:val="4"/>
        <w:numPr>
          <w:ilvl w:val="1"/>
          <w:numId w:val="56"/>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6D179083">
      <w:pPr>
        <w:pStyle w:val="10"/>
        <w:numPr>
          <w:ilvl w:val="2"/>
          <w:numId w:val="56"/>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29029C0C">
      <w:pPr>
        <w:pStyle w:val="8"/>
        <w:spacing w:before="80"/>
        <w:rPr>
          <w:b/>
        </w:rPr>
      </w:pPr>
    </w:p>
    <w:p w14:paraId="03D2090C">
      <w:pPr>
        <w:pStyle w:val="8"/>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6"/>
        </w:rPr>
        <w:t xml:space="preserve"> </w:t>
      </w:r>
      <w:r>
        <w:t xml:space="preserve">XXI, da Constituição Federal, que institui normas para licitações e Contratos da Administração Pública e dá outras providências), por </w:t>
      </w:r>
      <w:r>
        <w:rPr>
          <w:b/>
          <w:u w:val="single"/>
        </w:rPr>
        <w:t xml:space="preserve">Licitação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reço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item</w:t>
      </w:r>
      <w:r>
        <w:t>,</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5A51A957">
      <w:pPr>
        <w:pStyle w:val="8"/>
        <w:spacing w:before="43"/>
      </w:pPr>
    </w:p>
    <w:p w14:paraId="7680B601">
      <w:pPr>
        <w:pStyle w:val="4"/>
        <w:numPr>
          <w:ilvl w:val="2"/>
          <w:numId w:val="56"/>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412591C2">
      <w:pPr>
        <w:pStyle w:val="8"/>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4FBC4DAB">
      <w:pPr>
        <w:pStyle w:val="8"/>
        <w:spacing w:before="80"/>
      </w:pPr>
    </w:p>
    <w:p w14:paraId="7ACC6446">
      <w:pPr>
        <w:pStyle w:val="4"/>
        <w:numPr>
          <w:ilvl w:val="2"/>
          <w:numId w:val="56"/>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49036D24">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3C783C03">
      <w:pPr>
        <w:pStyle w:val="8"/>
        <w:spacing w:before="80"/>
        <w:rPr>
          <w:b/>
        </w:rPr>
      </w:pPr>
    </w:p>
    <w:p w14:paraId="26F5C2BC">
      <w:pPr>
        <w:pStyle w:val="4"/>
        <w:numPr>
          <w:ilvl w:val="2"/>
          <w:numId w:val="56"/>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6CA98630">
      <w:pPr>
        <w:pStyle w:val="8"/>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03789EB7">
      <w:pPr>
        <w:pStyle w:val="8"/>
        <w:spacing w:before="42"/>
      </w:pPr>
    </w:p>
    <w:p w14:paraId="168F39ED">
      <w:pPr>
        <w:pStyle w:val="4"/>
        <w:numPr>
          <w:ilvl w:val="2"/>
          <w:numId w:val="56"/>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6AD44638">
      <w:pPr>
        <w:pStyle w:val="8"/>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43828377">
      <w:pPr>
        <w:pStyle w:val="8"/>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4AA4352F">
      <w:pPr>
        <w:pStyle w:val="8"/>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0214074E">
      <w:pPr>
        <w:pStyle w:val="8"/>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61701314">
      <w:pPr>
        <w:pStyle w:val="8"/>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13748101">
      <w:pPr>
        <w:pStyle w:val="8"/>
        <w:spacing w:before="1"/>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1C3AABB">
      <w:pPr>
        <w:pStyle w:val="8"/>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A1E191D">
      <w:pPr>
        <w:pStyle w:val="8"/>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3ECF77A7">
      <w:pPr>
        <w:pStyle w:val="8"/>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4983497C">
      <w:pPr>
        <w:pStyle w:val="8"/>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2D362062">
      <w:pPr>
        <w:pStyle w:val="8"/>
        <w:spacing w:before="2"/>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7CDAB133">
      <w:pPr>
        <w:pStyle w:val="8"/>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7C818F6B">
      <w:pPr>
        <w:pStyle w:val="8"/>
        <w:spacing w:before="42"/>
      </w:pPr>
    </w:p>
    <w:p w14:paraId="4AF6472D">
      <w:pPr>
        <w:pStyle w:val="4"/>
        <w:numPr>
          <w:ilvl w:val="2"/>
          <w:numId w:val="56"/>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677FA73F">
      <w:pPr>
        <w:pStyle w:val="8"/>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09873222">
      <w:pPr>
        <w:pStyle w:val="8"/>
        <w:spacing w:before="41"/>
      </w:pPr>
    </w:p>
    <w:p w14:paraId="7B3C6C48">
      <w:pPr>
        <w:pStyle w:val="4"/>
        <w:numPr>
          <w:ilvl w:val="2"/>
          <w:numId w:val="56"/>
        </w:numPr>
        <w:tabs>
          <w:tab w:val="left" w:pos="618"/>
        </w:tabs>
        <w:spacing w:before="1"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1CC70D2B">
      <w:pPr>
        <w:pStyle w:val="8"/>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7B926FDA">
      <w:pPr>
        <w:pStyle w:val="8"/>
        <w:spacing w:after="0"/>
        <w:sectPr>
          <w:type w:val="continuous"/>
          <w:pgSz w:w="15840" w:h="24480"/>
          <w:pgMar w:top="160" w:right="0" w:bottom="0" w:left="0" w:header="720" w:footer="720" w:gutter="0"/>
          <w:cols w:space="720" w:num="1"/>
        </w:sectPr>
      </w:pPr>
    </w:p>
    <w:p w14:paraId="0C1B7EE4">
      <w:pPr>
        <w:pStyle w:val="4"/>
        <w:numPr>
          <w:ilvl w:val="2"/>
          <w:numId w:val="56"/>
        </w:numPr>
        <w:tabs>
          <w:tab w:val="left" w:pos="618"/>
        </w:tabs>
        <w:spacing w:before="23" w:after="0" w:line="240" w:lineRule="auto"/>
        <w:ind w:left="618" w:right="0" w:hanging="499"/>
        <w:jc w:val="left"/>
      </w:pPr>
      <w:r>
        <w:rPr>
          <w:spacing w:val="-2"/>
        </w:rPr>
        <w:t>GARANTIA:</w:t>
      </w:r>
    </w:p>
    <w:p w14:paraId="371A7AB9">
      <w:pPr>
        <w:pStyle w:val="8"/>
        <w:spacing w:before="21"/>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sz w:val="22"/>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0867A93C">
      <w:pPr>
        <w:pStyle w:val="8"/>
        <w:spacing w:before="76"/>
      </w:pPr>
    </w:p>
    <w:p w14:paraId="694B9E7E">
      <w:pPr>
        <w:pStyle w:val="4"/>
        <w:numPr>
          <w:ilvl w:val="2"/>
          <w:numId w:val="56"/>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67A407E1">
      <w:pPr>
        <w:pStyle w:val="8"/>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5BBD80F">
      <w:pPr>
        <w:pStyle w:val="8"/>
        <w:spacing w:before="80"/>
      </w:pPr>
    </w:p>
    <w:p w14:paraId="099B778F">
      <w:pPr>
        <w:pStyle w:val="4"/>
        <w:numPr>
          <w:ilvl w:val="2"/>
          <w:numId w:val="56"/>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7686E56">
      <w:pPr>
        <w:pStyle w:val="8"/>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38D09151">
      <w:pPr>
        <w:pStyle w:val="8"/>
        <w:spacing w:before="80"/>
      </w:pPr>
    </w:p>
    <w:p w14:paraId="4CED57E7">
      <w:pPr>
        <w:pStyle w:val="4"/>
        <w:numPr>
          <w:ilvl w:val="2"/>
          <w:numId w:val="56"/>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4FC4E171">
      <w:pPr>
        <w:pStyle w:val="8"/>
        <w:spacing w:line="280" w:lineRule="auto"/>
        <w:ind w:left="119"/>
      </w:pPr>
      <w:r>
        <w:t>Não</w:t>
      </w:r>
      <w:r>
        <w:rPr>
          <w:spacing w:val="14"/>
        </w:rPr>
        <w:t xml:space="preserve"> </w:t>
      </w:r>
      <w:r>
        <w:t>haverá</w:t>
      </w:r>
      <w:r>
        <w:rPr>
          <w:spacing w:val="14"/>
        </w:rPr>
        <w:t xml:space="preserve"> </w:t>
      </w:r>
      <w:r>
        <w:t>impactos</w:t>
      </w:r>
      <w:r>
        <w:rPr>
          <w:spacing w:val="14"/>
        </w:rPr>
        <w:t xml:space="preserve"> </w:t>
      </w:r>
      <w:r>
        <w:t>ambientais</w:t>
      </w:r>
      <w:r>
        <w:rPr>
          <w:spacing w:val="14"/>
        </w:rPr>
        <w:t xml:space="preserve"> </w:t>
      </w:r>
      <w:r>
        <w:t>para</w:t>
      </w:r>
      <w:r>
        <w:rPr>
          <w:spacing w:val="14"/>
        </w:rPr>
        <w:t xml:space="preserve"> </w:t>
      </w:r>
      <w:r>
        <w:t>os</w:t>
      </w:r>
      <w:r>
        <w:rPr>
          <w:spacing w:val="14"/>
        </w:rPr>
        <w:t xml:space="preserve"> </w:t>
      </w:r>
      <w:r>
        <w:t>itens</w:t>
      </w:r>
      <w:r>
        <w:rPr>
          <w:spacing w:val="14"/>
        </w:rPr>
        <w:t xml:space="preserve"> </w:t>
      </w:r>
      <w:r>
        <w:t>de</w:t>
      </w:r>
      <w:r>
        <w:rPr>
          <w:spacing w:val="14"/>
        </w:rPr>
        <w:t xml:space="preserve"> </w:t>
      </w:r>
      <w:r>
        <w:t>consumo</w:t>
      </w:r>
      <w:r>
        <w:rPr>
          <w:spacing w:val="14"/>
        </w:rPr>
        <w:t xml:space="preserve"> </w:t>
      </w:r>
      <w:r>
        <w:t>que</w:t>
      </w:r>
      <w:r>
        <w:rPr>
          <w:spacing w:val="14"/>
        </w:rPr>
        <w:t xml:space="preserve"> </w:t>
      </w:r>
      <w:r>
        <w:t>se</w:t>
      </w:r>
      <w:r>
        <w:rPr>
          <w:spacing w:val="14"/>
        </w:rPr>
        <w:t xml:space="preserve"> </w:t>
      </w:r>
      <w:r>
        <w:t>pretende</w:t>
      </w:r>
      <w:r>
        <w:rPr>
          <w:spacing w:val="14"/>
        </w:rPr>
        <w:t xml:space="preserve"> </w:t>
      </w:r>
      <w:r>
        <w:t>adquirir.</w:t>
      </w:r>
      <w:r>
        <w:rPr>
          <w:spacing w:val="14"/>
        </w:rPr>
        <w:t xml:space="preserve"> </w:t>
      </w:r>
      <w:r>
        <w:t>Os</w:t>
      </w:r>
      <w:r>
        <w:rPr>
          <w:spacing w:val="14"/>
        </w:rPr>
        <w:t xml:space="preserve"> </w:t>
      </w:r>
      <w:r>
        <w:t>resíduos</w:t>
      </w:r>
      <w:r>
        <w:rPr>
          <w:spacing w:val="14"/>
        </w:rPr>
        <w:t xml:space="preserve"> </w:t>
      </w:r>
      <w:r>
        <w:t>gerados</w:t>
      </w:r>
      <w:r>
        <w:rPr>
          <w:spacing w:val="14"/>
        </w:rPr>
        <w:t xml:space="preserve"> </w:t>
      </w:r>
      <w:r>
        <w:t>serão</w:t>
      </w:r>
      <w:r>
        <w:rPr>
          <w:spacing w:val="14"/>
        </w:rPr>
        <w:t xml:space="preserve"> </w:t>
      </w:r>
      <w:r>
        <w:t>acondicionados</w:t>
      </w:r>
      <w:r>
        <w:rPr>
          <w:spacing w:val="14"/>
        </w:rPr>
        <w:t xml:space="preserve"> </w:t>
      </w:r>
      <w:r>
        <w:t>em</w:t>
      </w:r>
      <w:r>
        <w:rPr>
          <w:spacing w:val="14"/>
        </w:rPr>
        <w:t xml:space="preserve"> </w:t>
      </w:r>
      <w:r>
        <w:t>locais</w:t>
      </w:r>
      <w:r>
        <w:rPr>
          <w:spacing w:val="14"/>
        </w:rPr>
        <w:t xml:space="preserve"> </w:t>
      </w:r>
      <w:r>
        <w:t>adequados</w:t>
      </w:r>
      <w:r>
        <w:rPr>
          <w:spacing w:val="14"/>
        </w:rPr>
        <w:t xml:space="preserve"> </w:t>
      </w:r>
      <w:r>
        <w:t>e</w:t>
      </w:r>
      <w:r>
        <w:rPr>
          <w:spacing w:val="14"/>
        </w:rPr>
        <w:t xml:space="preserve"> </w:t>
      </w:r>
      <w:r>
        <w:t>posteriormente</w:t>
      </w:r>
      <w:r>
        <w:rPr>
          <w:spacing w:val="14"/>
        </w:rPr>
        <w:t xml:space="preserve"> </w:t>
      </w:r>
      <w:r>
        <w:t>recolhidos</w:t>
      </w:r>
      <w:r>
        <w:rPr>
          <w:spacing w:val="14"/>
        </w:rPr>
        <w:t xml:space="preserve"> </w:t>
      </w:r>
      <w:r>
        <w:t>pela</w:t>
      </w:r>
      <w:r>
        <w:rPr>
          <w:spacing w:val="14"/>
        </w:rPr>
        <w:t xml:space="preserve"> </w:t>
      </w:r>
      <w:r>
        <w:t>empresa contratada pela UERJ/HUPE, para realizar o descarte correto, sob a gestão da Hotelaria Hospitalar.</w:t>
      </w:r>
    </w:p>
    <w:p w14:paraId="5B303FF8">
      <w:pPr>
        <w:pStyle w:val="8"/>
        <w:spacing w:before="42"/>
      </w:pPr>
    </w:p>
    <w:p w14:paraId="520A8A71">
      <w:pPr>
        <w:pStyle w:val="4"/>
        <w:numPr>
          <w:ilvl w:val="2"/>
          <w:numId w:val="56"/>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2EC6FEDD">
      <w:pPr>
        <w:pStyle w:val="10"/>
        <w:numPr>
          <w:ilvl w:val="3"/>
          <w:numId w:val="56"/>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237FCE6B">
      <w:pPr>
        <w:pStyle w:val="8"/>
        <w:spacing w:line="280" w:lineRule="auto"/>
        <w:ind w:left="119"/>
      </w:pPr>
      <w:r>
        <w:t>3.4.12..2.</w:t>
      </w:r>
      <w:r>
        <w:rPr>
          <w:spacing w:val="23"/>
        </w:rPr>
        <w:t xml:space="preserve"> </w:t>
      </w:r>
      <w:r>
        <w:t>Cumprir</w:t>
      </w:r>
      <w:r>
        <w:rPr>
          <w:spacing w:val="23"/>
        </w:rPr>
        <w:t xml:space="preserve"> </w:t>
      </w:r>
      <w:r>
        <w:t>com</w:t>
      </w:r>
      <w:r>
        <w:rPr>
          <w:spacing w:val="23"/>
        </w:rPr>
        <w:t xml:space="preserve"> </w:t>
      </w:r>
      <w:r>
        <w:t>o</w:t>
      </w:r>
      <w:r>
        <w:rPr>
          <w:spacing w:val="23"/>
        </w:rPr>
        <w:t xml:space="preserve"> </w:t>
      </w:r>
      <w:r>
        <w:t>fornecimento</w:t>
      </w:r>
      <w:r>
        <w:rPr>
          <w:spacing w:val="23"/>
        </w:rPr>
        <w:t xml:space="preserve"> </w:t>
      </w:r>
      <w:r>
        <w:t>do</w:t>
      </w:r>
      <w:r>
        <w:rPr>
          <w:spacing w:val="23"/>
        </w:rPr>
        <w:t xml:space="preserve"> </w:t>
      </w:r>
      <w:r>
        <w:t>objeto</w:t>
      </w:r>
      <w:r>
        <w:rPr>
          <w:spacing w:val="23"/>
        </w:rPr>
        <w:t xml:space="preserve"> </w:t>
      </w:r>
      <w:r>
        <w:t>contratado</w:t>
      </w:r>
      <w:r>
        <w:rPr>
          <w:spacing w:val="23"/>
        </w:rPr>
        <w:t xml:space="preserve"> </w:t>
      </w:r>
      <w:r>
        <w:t>em</w:t>
      </w:r>
      <w:r>
        <w:rPr>
          <w:spacing w:val="23"/>
        </w:rPr>
        <w:t xml:space="preserve"> </w:t>
      </w:r>
      <w:r>
        <w:t>conformidade</w:t>
      </w:r>
      <w:r>
        <w:rPr>
          <w:spacing w:val="23"/>
        </w:rPr>
        <w:t xml:space="preserve"> </w:t>
      </w:r>
      <w:r>
        <w:t>com</w:t>
      </w:r>
      <w:r>
        <w:rPr>
          <w:spacing w:val="23"/>
        </w:rPr>
        <w:t xml:space="preserve"> </w:t>
      </w:r>
      <w:r>
        <w:t>prazo,</w:t>
      </w:r>
      <w:r>
        <w:rPr>
          <w:spacing w:val="23"/>
        </w:rPr>
        <w:t xml:space="preserve"> </w:t>
      </w:r>
      <w:r>
        <w:t>local,</w:t>
      </w:r>
      <w:r>
        <w:rPr>
          <w:spacing w:val="23"/>
        </w:rPr>
        <w:t xml:space="preserve"> </w:t>
      </w:r>
      <w:r>
        <w:t>emissão</w:t>
      </w:r>
      <w:r>
        <w:rPr>
          <w:spacing w:val="23"/>
        </w:rPr>
        <w:t xml:space="preserve"> </w:t>
      </w:r>
      <w:r>
        <w:t>de</w:t>
      </w:r>
      <w:r>
        <w:rPr>
          <w:spacing w:val="23"/>
        </w:rPr>
        <w:t xml:space="preserve"> </w:t>
      </w:r>
      <w:r>
        <w:t>documentos</w:t>
      </w:r>
      <w:r>
        <w:rPr>
          <w:spacing w:val="23"/>
        </w:rPr>
        <w:t xml:space="preserve"> </w:t>
      </w:r>
      <w:r>
        <w:t>fiscais,</w:t>
      </w:r>
      <w:r>
        <w:rPr>
          <w:spacing w:val="23"/>
        </w:rPr>
        <w:t xml:space="preserve"> </w:t>
      </w:r>
      <w:r>
        <w:t>quantidade,</w:t>
      </w:r>
      <w:r>
        <w:rPr>
          <w:spacing w:val="23"/>
        </w:rPr>
        <w:t xml:space="preserve"> </w:t>
      </w:r>
      <w:r>
        <w:t>embalagem,</w:t>
      </w:r>
      <w:r>
        <w:rPr>
          <w:spacing w:val="23"/>
        </w:rPr>
        <w:t xml:space="preserve"> </w:t>
      </w:r>
      <w:r>
        <w:t>especificações</w:t>
      </w:r>
      <w:r>
        <w:rPr>
          <w:spacing w:val="23"/>
        </w:rPr>
        <w:t xml:space="preserve"> </w:t>
      </w:r>
      <w:r>
        <w:t>técnicas</w:t>
      </w:r>
      <w:r>
        <w:rPr>
          <w:spacing w:val="23"/>
        </w:rPr>
        <w:t xml:space="preserve"> </w:t>
      </w:r>
      <w:r>
        <w:t>e</w:t>
      </w:r>
      <w:r>
        <w:rPr>
          <w:spacing w:val="23"/>
        </w:rPr>
        <w:t xml:space="preserve"> </w:t>
      </w:r>
      <w:r>
        <w:t>validade definidos em Edital.</w:t>
      </w:r>
    </w:p>
    <w:p w14:paraId="42800DFF">
      <w:pPr>
        <w:pStyle w:val="8"/>
        <w:spacing w:before="42"/>
      </w:pPr>
    </w:p>
    <w:p w14:paraId="2C41924A">
      <w:pPr>
        <w:pStyle w:val="4"/>
        <w:numPr>
          <w:ilvl w:val="0"/>
          <w:numId w:val="56"/>
        </w:numPr>
        <w:tabs>
          <w:tab w:val="left" w:pos="318"/>
        </w:tabs>
        <w:spacing w:before="0" w:after="0" w:line="240" w:lineRule="auto"/>
        <w:ind w:left="318" w:right="0" w:hanging="199"/>
        <w:jc w:val="left"/>
      </w:pPr>
      <w:r>
        <w:rPr>
          <w:spacing w:val="-2"/>
        </w:rPr>
        <w:t>PLANEJAMENTO</w:t>
      </w:r>
    </w:p>
    <w:p w14:paraId="54241B99">
      <w:pPr>
        <w:pStyle w:val="10"/>
        <w:numPr>
          <w:ilvl w:val="1"/>
          <w:numId w:val="56"/>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7F7A34C7">
      <w:pPr>
        <w:pStyle w:val="8"/>
        <w:spacing w:line="280" w:lineRule="auto"/>
        <w:ind w:left="119"/>
      </w:pPr>
      <w:r>
        <w:t>Tendo</w:t>
      </w:r>
      <w:r>
        <w:rPr>
          <w:spacing w:val="27"/>
        </w:rPr>
        <w:t xml:space="preserve"> </w:t>
      </w:r>
      <w:r>
        <w:t>em</w:t>
      </w:r>
      <w:r>
        <w:rPr>
          <w:spacing w:val="27"/>
        </w:rPr>
        <w:t xml:space="preserve"> </w:t>
      </w:r>
      <w:r>
        <w:t>vista</w:t>
      </w:r>
      <w:r>
        <w:rPr>
          <w:spacing w:val="27"/>
        </w:rPr>
        <w:t xml:space="preserve"> </w:t>
      </w:r>
      <w:r>
        <w:t>o</w:t>
      </w:r>
      <w:r>
        <w:rPr>
          <w:spacing w:val="27"/>
        </w:rPr>
        <w:t xml:space="preserve"> </w:t>
      </w:r>
      <w:r>
        <w:t>tripé</w:t>
      </w:r>
      <w:r>
        <w:rPr>
          <w:spacing w:val="27"/>
        </w:rPr>
        <w:t xml:space="preserve"> </w:t>
      </w:r>
      <w:r>
        <w:t>Ensino,</w:t>
      </w:r>
      <w:r>
        <w:rPr>
          <w:spacing w:val="27"/>
        </w:rPr>
        <w:t xml:space="preserve"> </w:t>
      </w:r>
      <w:r>
        <w:t>Pesquisa</w:t>
      </w:r>
      <w:r>
        <w:rPr>
          <w:spacing w:val="27"/>
        </w:rPr>
        <w:t xml:space="preserve"> </w:t>
      </w:r>
      <w:r>
        <w:t>e</w:t>
      </w:r>
      <w:r>
        <w:rPr>
          <w:spacing w:val="27"/>
        </w:rPr>
        <w:t xml:space="preserve"> </w:t>
      </w:r>
      <w:r>
        <w:t>Extensão,</w:t>
      </w:r>
      <w:r>
        <w:rPr>
          <w:spacing w:val="27"/>
        </w:rPr>
        <w:t xml:space="preserve"> </w:t>
      </w:r>
      <w:r>
        <w:t>entende-se</w:t>
      </w:r>
      <w:r>
        <w:rPr>
          <w:spacing w:val="27"/>
        </w:rPr>
        <w:t xml:space="preserve"> </w:t>
      </w:r>
      <w:r>
        <w:t>a</w:t>
      </w:r>
      <w:r>
        <w:rPr>
          <w:spacing w:val="27"/>
        </w:rPr>
        <w:t xml:space="preserve"> </w:t>
      </w:r>
      <w:r>
        <w:t>presente</w:t>
      </w:r>
      <w:r>
        <w:rPr>
          <w:spacing w:val="27"/>
        </w:rPr>
        <w:t xml:space="preserve"> </w:t>
      </w:r>
      <w:r>
        <w:t>contratação</w:t>
      </w:r>
      <w:r>
        <w:rPr>
          <w:spacing w:val="27"/>
        </w:rPr>
        <w:t xml:space="preserve"> </w:t>
      </w:r>
      <w:r>
        <w:t>como</w:t>
      </w:r>
      <w:r>
        <w:rPr>
          <w:spacing w:val="27"/>
        </w:rPr>
        <w:t xml:space="preserve"> </w:t>
      </w:r>
      <w:r>
        <w:rPr>
          <w:i/>
        </w:rPr>
        <w:t>conditio</w:t>
      </w:r>
      <w:r>
        <w:rPr>
          <w:i/>
          <w:spacing w:val="27"/>
        </w:rPr>
        <w:t xml:space="preserve"> </w:t>
      </w:r>
      <w:r>
        <w:rPr>
          <w:i/>
        </w:rPr>
        <w:t>sine</w:t>
      </w:r>
      <w:r>
        <w:rPr>
          <w:i/>
          <w:spacing w:val="27"/>
        </w:rPr>
        <w:t xml:space="preserve"> </w:t>
      </w:r>
      <w:r>
        <w:rPr>
          <w:i/>
        </w:rPr>
        <w:t>qua</w:t>
      </w:r>
      <w:r>
        <w:rPr>
          <w:i/>
          <w:spacing w:val="27"/>
        </w:rPr>
        <w:t xml:space="preserve"> </w:t>
      </w:r>
      <w:r>
        <w:rPr>
          <w:i/>
        </w:rPr>
        <w:t>non</w:t>
      </w:r>
      <w:r>
        <w:rPr>
          <w:i/>
          <w:spacing w:val="27"/>
        </w:rPr>
        <w:t xml:space="preserve"> </w:t>
      </w:r>
      <w:r>
        <w:t>à</w:t>
      </w:r>
      <w:r>
        <w:rPr>
          <w:spacing w:val="27"/>
        </w:rPr>
        <w:t xml:space="preserve"> </w:t>
      </w:r>
      <w:r>
        <w:t>manutenção</w:t>
      </w:r>
      <w:r>
        <w:rPr>
          <w:spacing w:val="27"/>
        </w:rPr>
        <w:t xml:space="preserve"> </w:t>
      </w:r>
      <w:r>
        <w:t>dos</w:t>
      </w:r>
      <w:r>
        <w:rPr>
          <w:spacing w:val="27"/>
        </w:rPr>
        <w:t xml:space="preserve"> </w:t>
      </w:r>
      <w:r>
        <w:t>atendimentos</w:t>
      </w:r>
      <w:r>
        <w:rPr>
          <w:spacing w:val="27"/>
        </w:rPr>
        <w:t xml:space="preserve"> </w:t>
      </w:r>
      <w:r>
        <w:t>aos</w:t>
      </w:r>
      <w:r>
        <w:rPr>
          <w:spacing w:val="27"/>
        </w:rPr>
        <w:t xml:space="preserve"> </w:t>
      </w:r>
      <w:r>
        <w:t>pacientes</w:t>
      </w:r>
      <w:r>
        <w:rPr>
          <w:spacing w:val="27"/>
        </w:rPr>
        <w:t xml:space="preserve"> </w:t>
      </w:r>
      <w:r>
        <w:t>regulados</w:t>
      </w:r>
      <w:r>
        <w:rPr>
          <w:spacing w:val="27"/>
        </w:rPr>
        <w:t xml:space="preserve"> </w:t>
      </w:r>
      <w:r>
        <w:t>pelo</w:t>
      </w:r>
      <w:r>
        <w:rPr>
          <w:spacing w:val="27"/>
        </w:rPr>
        <w:t xml:space="preserve"> </w:t>
      </w:r>
      <w:r>
        <w:t>SUS,</w:t>
      </w:r>
      <w:r>
        <w:rPr>
          <w:spacing w:val="27"/>
        </w:rPr>
        <w:t xml:space="preserve"> </w:t>
      </w:r>
      <w:r>
        <w:t>da aprendizagem pelo corpo discente e do pioneirismo teórico e prático desenvolvido pelos professores desta universidade.</w:t>
      </w:r>
    </w:p>
    <w:p w14:paraId="0E72FC89">
      <w:pPr>
        <w:pStyle w:val="8"/>
        <w:spacing w:before="42"/>
      </w:pPr>
    </w:p>
    <w:p w14:paraId="019D9A84">
      <w:pPr>
        <w:pStyle w:val="4"/>
        <w:numPr>
          <w:ilvl w:val="1"/>
          <w:numId w:val="56"/>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2CAC57BE">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5F99D74C">
      <w:pPr>
        <w:pStyle w:val="8"/>
        <w:spacing w:before="80"/>
        <w:rPr>
          <w:b/>
        </w:rPr>
      </w:pPr>
    </w:p>
    <w:p w14:paraId="46C9D8F3">
      <w:pPr>
        <w:pStyle w:val="4"/>
        <w:numPr>
          <w:ilvl w:val="1"/>
          <w:numId w:val="56"/>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5680FC2B">
      <w:pPr>
        <w:pStyle w:val="8"/>
        <w:spacing w:line="280" w:lineRule="auto"/>
        <w:ind w:left="11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4A0111E6">
      <w:pPr>
        <w:pStyle w:val="8"/>
        <w:spacing w:before="42"/>
      </w:pPr>
    </w:p>
    <w:p w14:paraId="38BAA961">
      <w:pPr>
        <w:pStyle w:val="4"/>
        <w:numPr>
          <w:ilvl w:val="1"/>
          <w:numId w:val="56"/>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3494F6DB">
      <w:pPr>
        <w:pStyle w:val="8"/>
        <w:spacing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072F4333">
      <w:pPr>
        <w:pStyle w:val="8"/>
        <w:spacing w:before="98"/>
      </w:pPr>
    </w:p>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7"/>
        <w:gridCol w:w="611"/>
        <w:gridCol w:w="4776"/>
        <w:gridCol w:w="1861"/>
        <w:gridCol w:w="2200"/>
      </w:tblGrid>
      <w:tr w14:paraId="6943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77" w:type="dxa"/>
          </w:tcPr>
          <w:p w14:paraId="7545052B">
            <w:pPr>
              <w:pStyle w:val="11"/>
              <w:spacing w:line="199" w:lineRule="exact"/>
              <w:ind w:left="50"/>
              <w:rPr>
                <w:b/>
                <w:sz w:val="18"/>
              </w:rPr>
            </w:pPr>
            <w:r>
              <w:rPr>
                <w:b/>
                <w:spacing w:val="-4"/>
                <w:sz w:val="18"/>
              </w:rPr>
              <w:t>ITEM</w:t>
            </w:r>
          </w:p>
        </w:tc>
        <w:tc>
          <w:tcPr>
            <w:tcW w:w="611" w:type="dxa"/>
          </w:tcPr>
          <w:p w14:paraId="36848F84">
            <w:pPr>
              <w:pStyle w:val="11"/>
              <w:spacing w:line="199" w:lineRule="exact"/>
              <w:ind w:right="215"/>
              <w:jc w:val="center"/>
              <w:rPr>
                <w:b/>
                <w:sz w:val="18"/>
              </w:rPr>
            </w:pPr>
            <w:r>
              <w:rPr>
                <w:b/>
                <w:spacing w:val="-5"/>
                <w:sz w:val="18"/>
              </w:rPr>
              <w:t>MV</w:t>
            </w:r>
          </w:p>
        </w:tc>
        <w:tc>
          <w:tcPr>
            <w:tcW w:w="4776" w:type="dxa"/>
          </w:tcPr>
          <w:p w14:paraId="03FDCC9C">
            <w:pPr>
              <w:pStyle w:val="11"/>
              <w:spacing w:line="199" w:lineRule="exact"/>
              <w:ind w:left="113"/>
              <w:rPr>
                <w:b/>
                <w:sz w:val="18"/>
              </w:rPr>
            </w:pPr>
            <w:r>
              <w:rPr>
                <w:b/>
                <w:spacing w:val="-2"/>
                <w:sz w:val="18"/>
              </w:rPr>
              <w:t>MEDICAMENTO</w:t>
            </w:r>
          </w:p>
        </w:tc>
        <w:tc>
          <w:tcPr>
            <w:tcW w:w="1861" w:type="dxa"/>
          </w:tcPr>
          <w:p w14:paraId="5F8DCD4D">
            <w:pPr>
              <w:pStyle w:val="11"/>
              <w:spacing w:line="199" w:lineRule="exact"/>
              <w:ind w:left="155"/>
              <w:rPr>
                <w:b/>
                <w:sz w:val="18"/>
              </w:rPr>
            </w:pPr>
            <w:r>
              <w:rPr>
                <w:b/>
                <w:spacing w:val="-2"/>
                <w:sz w:val="18"/>
              </w:rPr>
              <w:t>FORMA</w:t>
            </w:r>
          </w:p>
        </w:tc>
        <w:tc>
          <w:tcPr>
            <w:tcW w:w="2200" w:type="dxa"/>
          </w:tcPr>
          <w:p w14:paraId="7675F20C">
            <w:pPr>
              <w:pStyle w:val="11"/>
              <w:spacing w:line="199" w:lineRule="exact"/>
              <w:ind w:left="277"/>
              <w:rPr>
                <w:b/>
                <w:sz w:val="18"/>
              </w:rPr>
            </w:pPr>
            <w:r>
              <w:rPr>
                <w:b/>
                <w:spacing w:val="-2"/>
                <w:sz w:val="18"/>
              </w:rPr>
              <w:t>PROCESSO</w:t>
            </w:r>
          </w:p>
        </w:tc>
      </w:tr>
      <w:tr w14:paraId="1251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025" w:type="dxa"/>
            <w:gridSpan w:val="5"/>
          </w:tcPr>
          <w:p w14:paraId="05D70EA3">
            <w:pPr>
              <w:pStyle w:val="11"/>
              <w:spacing w:before="42"/>
              <w:ind w:left="50"/>
              <w:rPr>
                <w:b/>
                <w:sz w:val="18"/>
              </w:rPr>
            </w:pPr>
            <w:r>
              <w:rPr>
                <w:b/>
                <w:sz w:val="18"/>
              </w:rPr>
              <w:t>ÁGUA</w:t>
            </w:r>
            <w:r>
              <w:rPr>
                <w:b/>
                <w:spacing w:val="-10"/>
                <w:sz w:val="18"/>
              </w:rPr>
              <w:t xml:space="preserve"> </w:t>
            </w:r>
            <w:r>
              <w:rPr>
                <w:b/>
                <w:sz w:val="18"/>
              </w:rPr>
              <w:t>E REPOSIÇÃO HIDROELETROLÍTICA</w:t>
            </w:r>
            <w:r>
              <w:rPr>
                <w:b/>
                <w:spacing w:val="-10"/>
                <w:sz w:val="18"/>
              </w:rPr>
              <w:t xml:space="preserve"> </w:t>
            </w:r>
            <w:r>
              <w:rPr>
                <w:b/>
                <w:spacing w:val="-2"/>
                <w:sz w:val="18"/>
              </w:rPr>
              <w:t>PARENTERAL</w:t>
            </w:r>
          </w:p>
        </w:tc>
      </w:tr>
      <w:tr w14:paraId="0A51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54BDBEE0">
            <w:pPr>
              <w:pStyle w:val="11"/>
              <w:spacing w:before="42"/>
              <w:ind w:left="50"/>
              <w:rPr>
                <w:sz w:val="18"/>
              </w:rPr>
            </w:pPr>
            <w:r>
              <w:rPr>
                <w:spacing w:val="-10"/>
                <w:sz w:val="18"/>
              </w:rPr>
              <w:t>1</w:t>
            </w:r>
          </w:p>
        </w:tc>
        <w:tc>
          <w:tcPr>
            <w:tcW w:w="611" w:type="dxa"/>
          </w:tcPr>
          <w:p w14:paraId="4575F273">
            <w:pPr>
              <w:pStyle w:val="11"/>
              <w:spacing w:before="42"/>
              <w:ind w:right="155"/>
              <w:jc w:val="center"/>
              <w:rPr>
                <w:sz w:val="18"/>
              </w:rPr>
            </w:pPr>
            <w:r>
              <w:rPr>
                <w:spacing w:val="-4"/>
                <w:sz w:val="18"/>
              </w:rPr>
              <w:t>8642</w:t>
            </w:r>
          </w:p>
        </w:tc>
        <w:tc>
          <w:tcPr>
            <w:tcW w:w="4776" w:type="dxa"/>
          </w:tcPr>
          <w:p w14:paraId="4E10CCE1">
            <w:pPr>
              <w:pStyle w:val="11"/>
              <w:spacing w:before="42"/>
              <w:ind w:left="113"/>
              <w:rPr>
                <w:sz w:val="18"/>
              </w:rPr>
            </w:pPr>
            <w:r>
              <w:rPr>
                <w:sz w:val="18"/>
              </w:rPr>
              <w:t xml:space="preserve">Agua para injeçao fr 100 </w:t>
            </w:r>
            <w:r>
              <w:rPr>
                <w:spacing w:val="-5"/>
                <w:sz w:val="18"/>
              </w:rPr>
              <w:t>mL</w:t>
            </w:r>
          </w:p>
        </w:tc>
        <w:tc>
          <w:tcPr>
            <w:tcW w:w="1861" w:type="dxa"/>
          </w:tcPr>
          <w:p w14:paraId="17916D00">
            <w:pPr>
              <w:pStyle w:val="11"/>
              <w:spacing w:before="42"/>
              <w:ind w:left="155"/>
              <w:rPr>
                <w:sz w:val="18"/>
              </w:rPr>
            </w:pPr>
            <w:r>
              <w:rPr>
                <w:sz w:val="18"/>
              </w:rPr>
              <w:t xml:space="preserve">FR 100 </w:t>
            </w:r>
            <w:r>
              <w:rPr>
                <w:spacing w:val="-5"/>
                <w:sz w:val="18"/>
              </w:rPr>
              <w:t>ML</w:t>
            </w:r>
          </w:p>
        </w:tc>
        <w:tc>
          <w:tcPr>
            <w:tcW w:w="2200" w:type="dxa"/>
          </w:tcPr>
          <w:p w14:paraId="6B50E17F">
            <w:pPr>
              <w:pStyle w:val="11"/>
              <w:spacing w:before="42"/>
              <w:ind w:left="277"/>
              <w:rPr>
                <w:sz w:val="18"/>
              </w:rPr>
            </w:pPr>
            <w:r>
              <w:rPr>
                <w:sz w:val="18"/>
              </w:rPr>
              <w:t>SEI-</w:t>
            </w:r>
            <w:r>
              <w:rPr>
                <w:spacing w:val="-2"/>
                <w:sz w:val="18"/>
              </w:rPr>
              <w:t>260007/005525/2024</w:t>
            </w:r>
          </w:p>
        </w:tc>
      </w:tr>
      <w:tr w14:paraId="30E0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3778666A">
            <w:pPr>
              <w:pStyle w:val="11"/>
              <w:rPr>
                <w:sz w:val="18"/>
              </w:rPr>
            </w:pPr>
          </w:p>
        </w:tc>
        <w:tc>
          <w:tcPr>
            <w:tcW w:w="611" w:type="dxa"/>
          </w:tcPr>
          <w:p w14:paraId="69CAEB5B">
            <w:pPr>
              <w:pStyle w:val="11"/>
              <w:spacing w:before="50"/>
              <w:ind w:right="155"/>
              <w:jc w:val="center"/>
              <w:rPr>
                <w:sz w:val="18"/>
              </w:rPr>
            </w:pPr>
            <w:r>
              <w:rPr>
                <w:spacing w:val="-4"/>
                <w:sz w:val="18"/>
              </w:rPr>
              <w:t>8644</w:t>
            </w:r>
          </w:p>
        </w:tc>
        <w:tc>
          <w:tcPr>
            <w:tcW w:w="4776" w:type="dxa"/>
          </w:tcPr>
          <w:p w14:paraId="48584230">
            <w:pPr>
              <w:pStyle w:val="11"/>
              <w:spacing w:before="50"/>
              <w:ind w:left="113"/>
              <w:rPr>
                <w:sz w:val="18"/>
              </w:rPr>
            </w:pPr>
            <w:r>
              <w:rPr>
                <w:sz w:val="18"/>
              </w:rPr>
              <w:t xml:space="preserve">Agua para injeçao fr 1000 </w:t>
            </w:r>
            <w:r>
              <w:rPr>
                <w:spacing w:val="-5"/>
                <w:sz w:val="18"/>
              </w:rPr>
              <w:t>mL</w:t>
            </w:r>
          </w:p>
        </w:tc>
        <w:tc>
          <w:tcPr>
            <w:tcW w:w="1861" w:type="dxa"/>
          </w:tcPr>
          <w:p w14:paraId="28389CEC">
            <w:pPr>
              <w:pStyle w:val="11"/>
              <w:spacing w:before="50"/>
              <w:ind w:left="155"/>
              <w:rPr>
                <w:sz w:val="18"/>
              </w:rPr>
            </w:pPr>
            <w:r>
              <w:rPr>
                <w:sz w:val="18"/>
              </w:rPr>
              <w:t xml:space="preserve">FRASCO 1000 </w:t>
            </w:r>
            <w:r>
              <w:rPr>
                <w:spacing w:val="-5"/>
                <w:sz w:val="18"/>
              </w:rPr>
              <w:t>ML</w:t>
            </w:r>
          </w:p>
        </w:tc>
        <w:tc>
          <w:tcPr>
            <w:tcW w:w="2200" w:type="dxa"/>
          </w:tcPr>
          <w:p w14:paraId="3E08011C">
            <w:pPr>
              <w:pStyle w:val="11"/>
              <w:spacing w:before="50"/>
              <w:ind w:left="277"/>
              <w:rPr>
                <w:sz w:val="18"/>
              </w:rPr>
            </w:pPr>
            <w:r>
              <w:rPr>
                <w:sz w:val="18"/>
              </w:rPr>
              <w:t>SEI-</w:t>
            </w:r>
            <w:r>
              <w:rPr>
                <w:spacing w:val="-2"/>
                <w:sz w:val="18"/>
              </w:rPr>
              <w:t>260007/005525/2024</w:t>
            </w:r>
          </w:p>
        </w:tc>
      </w:tr>
      <w:tr w14:paraId="4B34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589A31E2">
            <w:pPr>
              <w:pStyle w:val="11"/>
              <w:spacing w:before="42"/>
              <w:ind w:left="50"/>
              <w:rPr>
                <w:sz w:val="18"/>
              </w:rPr>
            </w:pPr>
            <w:r>
              <w:rPr>
                <w:spacing w:val="-10"/>
                <w:sz w:val="18"/>
              </w:rPr>
              <w:t>2</w:t>
            </w:r>
          </w:p>
        </w:tc>
        <w:tc>
          <w:tcPr>
            <w:tcW w:w="611" w:type="dxa"/>
          </w:tcPr>
          <w:p w14:paraId="4D8568E7">
            <w:pPr>
              <w:pStyle w:val="11"/>
              <w:spacing w:before="42"/>
              <w:ind w:right="155"/>
              <w:jc w:val="center"/>
              <w:rPr>
                <w:sz w:val="18"/>
              </w:rPr>
            </w:pPr>
            <w:r>
              <w:rPr>
                <w:spacing w:val="-4"/>
                <w:sz w:val="18"/>
              </w:rPr>
              <w:t>8643</w:t>
            </w:r>
          </w:p>
        </w:tc>
        <w:tc>
          <w:tcPr>
            <w:tcW w:w="4776" w:type="dxa"/>
          </w:tcPr>
          <w:p w14:paraId="4408469C">
            <w:pPr>
              <w:pStyle w:val="11"/>
              <w:spacing w:before="42"/>
              <w:ind w:left="113"/>
              <w:rPr>
                <w:sz w:val="18"/>
              </w:rPr>
            </w:pPr>
            <w:r>
              <w:rPr>
                <w:sz w:val="18"/>
              </w:rPr>
              <w:t xml:space="preserve">Agua para injeçao fr 500 </w:t>
            </w:r>
            <w:r>
              <w:rPr>
                <w:spacing w:val="-5"/>
                <w:sz w:val="18"/>
              </w:rPr>
              <w:t>mL</w:t>
            </w:r>
          </w:p>
        </w:tc>
        <w:tc>
          <w:tcPr>
            <w:tcW w:w="1861" w:type="dxa"/>
          </w:tcPr>
          <w:p w14:paraId="1A4FAF13">
            <w:pPr>
              <w:pStyle w:val="11"/>
              <w:spacing w:before="42"/>
              <w:ind w:left="155"/>
              <w:rPr>
                <w:sz w:val="18"/>
              </w:rPr>
            </w:pPr>
            <w:r>
              <w:rPr>
                <w:sz w:val="18"/>
              </w:rPr>
              <w:t xml:space="preserve">FR 500 </w:t>
            </w:r>
            <w:r>
              <w:rPr>
                <w:spacing w:val="-5"/>
                <w:sz w:val="18"/>
              </w:rPr>
              <w:t>ML</w:t>
            </w:r>
          </w:p>
        </w:tc>
        <w:tc>
          <w:tcPr>
            <w:tcW w:w="2200" w:type="dxa"/>
          </w:tcPr>
          <w:p w14:paraId="0D02CA63">
            <w:pPr>
              <w:pStyle w:val="11"/>
              <w:spacing w:before="42"/>
              <w:ind w:left="277"/>
              <w:rPr>
                <w:sz w:val="18"/>
              </w:rPr>
            </w:pPr>
            <w:r>
              <w:rPr>
                <w:sz w:val="18"/>
              </w:rPr>
              <w:t>SEI-</w:t>
            </w:r>
            <w:r>
              <w:rPr>
                <w:spacing w:val="-2"/>
                <w:sz w:val="18"/>
              </w:rPr>
              <w:t>260007/005525/2024</w:t>
            </w:r>
          </w:p>
        </w:tc>
      </w:tr>
      <w:tr w14:paraId="46EF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2F94DF6E">
            <w:pPr>
              <w:pStyle w:val="11"/>
              <w:spacing w:before="42"/>
              <w:ind w:left="50"/>
              <w:rPr>
                <w:sz w:val="18"/>
              </w:rPr>
            </w:pPr>
            <w:r>
              <w:rPr>
                <w:spacing w:val="-10"/>
                <w:sz w:val="18"/>
              </w:rPr>
              <w:t>3</w:t>
            </w:r>
          </w:p>
        </w:tc>
        <w:tc>
          <w:tcPr>
            <w:tcW w:w="611" w:type="dxa"/>
          </w:tcPr>
          <w:p w14:paraId="278B2918">
            <w:pPr>
              <w:pStyle w:val="11"/>
              <w:spacing w:before="42"/>
              <w:ind w:right="245"/>
              <w:jc w:val="center"/>
              <w:rPr>
                <w:sz w:val="18"/>
              </w:rPr>
            </w:pPr>
            <w:r>
              <w:rPr>
                <w:spacing w:val="-5"/>
                <w:sz w:val="18"/>
              </w:rPr>
              <w:t>818</w:t>
            </w:r>
          </w:p>
        </w:tc>
        <w:tc>
          <w:tcPr>
            <w:tcW w:w="4776" w:type="dxa"/>
          </w:tcPr>
          <w:p w14:paraId="7FFD57EE">
            <w:pPr>
              <w:pStyle w:val="11"/>
              <w:spacing w:before="42"/>
              <w:ind w:left="113"/>
              <w:rPr>
                <w:sz w:val="18"/>
              </w:rPr>
            </w:pPr>
            <w:r>
              <w:rPr>
                <w:sz w:val="18"/>
              </w:rPr>
              <w:t xml:space="preserve">Bicarbonato Sodio 8,4% ( 84mg / mL) sol inj bols / fr </w:t>
            </w:r>
            <w:r>
              <w:rPr>
                <w:spacing w:val="-2"/>
                <w:sz w:val="18"/>
              </w:rPr>
              <w:t>250mL</w:t>
            </w:r>
          </w:p>
        </w:tc>
        <w:tc>
          <w:tcPr>
            <w:tcW w:w="1861" w:type="dxa"/>
          </w:tcPr>
          <w:p w14:paraId="3F8BBD3E">
            <w:pPr>
              <w:pStyle w:val="11"/>
              <w:spacing w:before="42"/>
              <w:ind w:left="155"/>
              <w:rPr>
                <w:sz w:val="18"/>
              </w:rPr>
            </w:pPr>
            <w:r>
              <w:rPr>
                <w:sz w:val="18"/>
              </w:rPr>
              <w:t xml:space="preserve">FRASCO 250 </w:t>
            </w:r>
            <w:r>
              <w:rPr>
                <w:spacing w:val="-5"/>
                <w:sz w:val="18"/>
              </w:rPr>
              <w:t>ML</w:t>
            </w:r>
          </w:p>
        </w:tc>
        <w:tc>
          <w:tcPr>
            <w:tcW w:w="2200" w:type="dxa"/>
          </w:tcPr>
          <w:p w14:paraId="01D9AACF">
            <w:pPr>
              <w:pStyle w:val="11"/>
              <w:spacing w:before="42"/>
              <w:ind w:left="277"/>
              <w:rPr>
                <w:sz w:val="18"/>
              </w:rPr>
            </w:pPr>
            <w:r>
              <w:rPr>
                <w:sz w:val="18"/>
              </w:rPr>
              <w:t>SEI-</w:t>
            </w:r>
            <w:r>
              <w:rPr>
                <w:spacing w:val="-2"/>
                <w:sz w:val="18"/>
              </w:rPr>
              <w:t>260007/005524/2024</w:t>
            </w:r>
          </w:p>
        </w:tc>
      </w:tr>
      <w:tr w14:paraId="56CE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752DFC85">
            <w:pPr>
              <w:pStyle w:val="11"/>
              <w:rPr>
                <w:sz w:val="18"/>
              </w:rPr>
            </w:pPr>
          </w:p>
        </w:tc>
        <w:tc>
          <w:tcPr>
            <w:tcW w:w="611" w:type="dxa"/>
          </w:tcPr>
          <w:p w14:paraId="3B4EA153">
            <w:pPr>
              <w:pStyle w:val="11"/>
              <w:spacing w:before="42"/>
              <w:ind w:right="245"/>
              <w:jc w:val="center"/>
              <w:rPr>
                <w:sz w:val="18"/>
              </w:rPr>
            </w:pPr>
            <w:r>
              <w:rPr>
                <w:spacing w:val="-5"/>
                <w:sz w:val="18"/>
              </w:rPr>
              <w:t>801</w:t>
            </w:r>
          </w:p>
        </w:tc>
        <w:tc>
          <w:tcPr>
            <w:tcW w:w="4776" w:type="dxa"/>
          </w:tcPr>
          <w:p w14:paraId="4CD7DFAC">
            <w:pPr>
              <w:pStyle w:val="11"/>
              <w:spacing w:before="42"/>
              <w:ind w:left="113"/>
              <w:rPr>
                <w:sz w:val="18"/>
              </w:rPr>
            </w:pPr>
            <w:r>
              <w:rPr>
                <w:sz w:val="18"/>
              </w:rPr>
              <w:t xml:space="preserve">Cloreto de Potassio 10 % (100 mg / mL) sol inj amp 10 </w:t>
            </w:r>
            <w:r>
              <w:rPr>
                <w:spacing w:val="-5"/>
                <w:sz w:val="18"/>
              </w:rPr>
              <w:t>mL</w:t>
            </w:r>
          </w:p>
        </w:tc>
        <w:tc>
          <w:tcPr>
            <w:tcW w:w="1861" w:type="dxa"/>
          </w:tcPr>
          <w:p w14:paraId="414CBC1B">
            <w:pPr>
              <w:pStyle w:val="11"/>
              <w:spacing w:before="42"/>
              <w:ind w:left="155"/>
              <w:rPr>
                <w:sz w:val="18"/>
              </w:rPr>
            </w:pPr>
            <w:r>
              <w:rPr>
                <w:sz w:val="18"/>
              </w:rPr>
              <w:t>AMP</w:t>
            </w:r>
            <w:r>
              <w:rPr>
                <w:spacing w:val="-7"/>
                <w:sz w:val="18"/>
              </w:rPr>
              <w:t xml:space="preserve"> </w:t>
            </w:r>
            <w:r>
              <w:rPr>
                <w:sz w:val="18"/>
              </w:rPr>
              <w:t xml:space="preserve">10 </w:t>
            </w:r>
            <w:r>
              <w:rPr>
                <w:spacing w:val="-5"/>
                <w:sz w:val="18"/>
              </w:rPr>
              <w:t>ML</w:t>
            </w:r>
          </w:p>
        </w:tc>
        <w:tc>
          <w:tcPr>
            <w:tcW w:w="2200" w:type="dxa"/>
          </w:tcPr>
          <w:p w14:paraId="3461C1EB">
            <w:pPr>
              <w:pStyle w:val="11"/>
              <w:spacing w:before="42"/>
              <w:ind w:left="277"/>
              <w:rPr>
                <w:sz w:val="18"/>
              </w:rPr>
            </w:pPr>
            <w:r>
              <w:rPr>
                <w:sz w:val="18"/>
              </w:rPr>
              <w:t>SEI-</w:t>
            </w:r>
            <w:r>
              <w:rPr>
                <w:spacing w:val="-2"/>
                <w:sz w:val="18"/>
              </w:rPr>
              <w:t>260007/005524/2024</w:t>
            </w:r>
          </w:p>
        </w:tc>
      </w:tr>
      <w:tr w14:paraId="113E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50B4027C">
            <w:pPr>
              <w:pStyle w:val="11"/>
              <w:rPr>
                <w:sz w:val="18"/>
              </w:rPr>
            </w:pPr>
          </w:p>
        </w:tc>
        <w:tc>
          <w:tcPr>
            <w:tcW w:w="611" w:type="dxa"/>
          </w:tcPr>
          <w:p w14:paraId="6FE687EB">
            <w:pPr>
              <w:pStyle w:val="11"/>
              <w:spacing w:before="42"/>
              <w:ind w:right="155"/>
              <w:jc w:val="center"/>
              <w:rPr>
                <w:sz w:val="18"/>
              </w:rPr>
            </w:pPr>
            <w:r>
              <w:rPr>
                <w:spacing w:val="-4"/>
                <w:sz w:val="18"/>
              </w:rPr>
              <w:t>8646</w:t>
            </w:r>
          </w:p>
        </w:tc>
        <w:tc>
          <w:tcPr>
            <w:tcW w:w="4776" w:type="dxa"/>
          </w:tcPr>
          <w:p w14:paraId="1846326F">
            <w:pPr>
              <w:pStyle w:val="11"/>
              <w:spacing w:before="42"/>
              <w:ind w:left="113"/>
              <w:rPr>
                <w:sz w:val="18"/>
              </w:rPr>
            </w:pPr>
            <w:r>
              <w:rPr>
                <w:sz w:val="18"/>
              </w:rPr>
              <w:t>Cloreto de sódio 0,9 % sol inj fr/bolsa 250 mL</w:t>
            </w:r>
            <w:r>
              <w:rPr>
                <w:spacing w:val="-7"/>
                <w:sz w:val="18"/>
              </w:rPr>
              <w:t xml:space="preserve"> </w:t>
            </w:r>
            <w:r>
              <w:rPr>
                <w:sz w:val="18"/>
              </w:rPr>
              <w:t xml:space="preserve">s/ </w:t>
            </w:r>
            <w:r>
              <w:rPr>
                <w:spacing w:val="-5"/>
                <w:sz w:val="18"/>
              </w:rPr>
              <w:t>pvc</w:t>
            </w:r>
          </w:p>
        </w:tc>
        <w:tc>
          <w:tcPr>
            <w:tcW w:w="1861" w:type="dxa"/>
          </w:tcPr>
          <w:p w14:paraId="67025933">
            <w:pPr>
              <w:pStyle w:val="11"/>
              <w:spacing w:before="42"/>
              <w:ind w:left="155"/>
              <w:rPr>
                <w:sz w:val="18"/>
              </w:rPr>
            </w:pPr>
            <w:r>
              <w:rPr>
                <w:spacing w:val="-2"/>
                <w:sz w:val="18"/>
              </w:rPr>
              <w:t>MILILITRO</w:t>
            </w:r>
          </w:p>
        </w:tc>
        <w:tc>
          <w:tcPr>
            <w:tcW w:w="2200" w:type="dxa"/>
          </w:tcPr>
          <w:p w14:paraId="0F0888E5">
            <w:pPr>
              <w:pStyle w:val="11"/>
              <w:spacing w:before="42"/>
              <w:ind w:left="277"/>
              <w:rPr>
                <w:sz w:val="18"/>
              </w:rPr>
            </w:pPr>
            <w:r>
              <w:rPr>
                <w:sz w:val="18"/>
              </w:rPr>
              <w:t>SEI-</w:t>
            </w:r>
            <w:r>
              <w:rPr>
                <w:spacing w:val="-2"/>
                <w:sz w:val="18"/>
              </w:rPr>
              <w:t>260007/009304/2024</w:t>
            </w:r>
          </w:p>
        </w:tc>
      </w:tr>
      <w:tr w14:paraId="59BB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16C02038">
            <w:pPr>
              <w:pStyle w:val="11"/>
              <w:spacing w:before="50"/>
              <w:ind w:left="50"/>
              <w:rPr>
                <w:sz w:val="18"/>
              </w:rPr>
            </w:pPr>
            <w:r>
              <w:rPr>
                <w:spacing w:val="-10"/>
                <w:sz w:val="18"/>
              </w:rPr>
              <w:t>4</w:t>
            </w:r>
          </w:p>
        </w:tc>
        <w:tc>
          <w:tcPr>
            <w:tcW w:w="611" w:type="dxa"/>
          </w:tcPr>
          <w:p w14:paraId="411A2A6E">
            <w:pPr>
              <w:pStyle w:val="11"/>
              <w:spacing w:before="50"/>
              <w:ind w:right="155"/>
              <w:jc w:val="center"/>
              <w:rPr>
                <w:sz w:val="18"/>
              </w:rPr>
            </w:pPr>
            <w:r>
              <w:rPr>
                <w:spacing w:val="-4"/>
                <w:sz w:val="18"/>
              </w:rPr>
              <w:t>8645</w:t>
            </w:r>
          </w:p>
        </w:tc>
        <w:tc>
          <w:tcPr>
            <w:tcW w:w="4776" w:type="dxa"/>
          </w:tcPr>
          <w:p w14:paraId="764DA857">
            <w:pPr>
              <w:pStyle w:val="11"/>
              <w:spacing w:before="50"/>
              <w:ind w:left="113"/>
              <w:rPr>
                <w:sz w:val="18"/>
              </w:rPr>
            </w:pPr>
            <w:r>
              <w:rPr>
                <w:sz w:val="18"/>
              </w:rPr>
              <w:t>Cloreto de sódio 0,9 % sol inj fr/bolsa 100 mL</w:t>
            </w:r>
            <w:r>
              <w:rPr>
                <w:spacing w:val="-7"/>
                <w:sz w:val="18"/>
              </w:rPr>
              <w:t xml:space="preserve"> </w:t>
            </w:r>
            <w:r>
              <w:rPr>
                <w:sz w:val="18"/>
              </w:rPr>
              <w:t xml:space="preserve">s/ </w:t>
            </w:r>
            <w:r>
              <w:rPr>
                <w:spacing w:val="-5"/>
                <w:sz w:val="18"/>
              </w:rPr>
              <w:t>pvc</w:t>
            </w:r>
          </w:p>
        </w:tc>
        <w:tc>
          <w:tcPr>
            <w:tcW w:w="1861" w:type="dxa"/>
          </w:tcPr>
          <w:p w14:paraId="49BFFE5E">
            <w:pPr>
              <w:pStyle w:val="11"/>
              <w:spacing w:before="50"/>
              <w:ind w:left="155"/>
              <w:rPr>
                <w:sz w:val="18"/>
              </w:rPr>
            </w:pPr>
            <w:r>
              <w:rPr>
                <w:sz w:val="18"/>
              </w:rPr>
              <w:t xml:space="preserve">FRASC </w:t>
            </w:r>
            <w:r>
              <w:rPr>
                <w:spacing w:val="-2"/>
                <w:sz w:val="18"/>
              </w:rPr>
              <w:t>C/100ML</w:t>
            </w:r>
          </w:p>
        </w:tc>
        <w:tc>
          <w:tcPr>
            <w:tcW w:w="2200" w:type="dxa"/>
          </w:tcPr>
          <w:p w14:paraId="4396CC9D">
            <w:pPr>
              <w:pStyle w:val="11"/>
              <w:spacing w:before="50"/>
              <w:ind w:left="277"/>
              <w:rPr>
                <w:sz w:val="18"/>
              </w:rPr>
            </w:pPr>
            <w:r>
              <w:rPr>
                <w:sz w:val="18"/>
              </w:rPr>
              <w:t>SEI-</w:t>
            </w:r>
            <w:r>
              <w:rPr>
                <w:spacing w:val="-2"/>
                <w:sz w:val="18"/>
              </w:rPr>
              <w:t>260008/012680/2023</w:t>
            </w:r>
          </w:p>
        </w:tc>
      </w:tr>
      <w:tr w14:paraId="1727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7B48E0E5">
            <w:pPr>
              <w:pStyle w:val="11"/>
              <w:spacing w:before="42"/>
              <w:ind w:left="50"/>
              <w:rPr>
                <w:sz w:val="18"/>
              </w:rPr>
            </w:pPr>
            <w:r>
              <w:rPr>
                <w:spacing w:val="-10"/>
                <w:sz w:val="18"/>
              </w:rPr>
              <w:t>5</w:t>
            </w:r>
          </w:p>
        </w:tc>
        <w:tc>
          <w:tcPr>
            <w:tcW w:w="611" w:type="dxa"/>
          </w:tcPr>
          <w:p w14:paraId="24A62BD4">
            <w:pPr>
              <w:pStyle w:val="11"/>
              <w:spacing w:before="42"/>
              <w:ind w:right="155"/>
              <w:jc w:val="center"/>
              <w:rPr>
                <w:sz w:val="18"/>
              </w:rPr>
            </w:pPr>
            <w:r>
              <w:rPr>
                <w:spacing w:val="-4"/>
                <w:sz w:val="18"/>
              </w:rPr>
              <w:t>8647</w:t>
            </w:r>
          </w:p>
        </w:tc>
        <w:tc>
          <w:tcPr>
            <w:tcW w:w="4776" w:type="dxa"/>
          </w:tcPr>
          <w:p w14:paraId="74D800F6">
            <w:pPr>
              <w:pStyle w:val="11"/>
              <w:spacing w:before="42"/>
              <w:ind w:left="113"/>
              <w:rPr>
                <w:sz w:val="18"/>
              </w:rPr>
            </w:pPr>
            <w:r>
              <w:rPr>
                <w:sz w:val="18"/>
              </w:rPr>
              <w:t>Cloreto de sódio 0,9 % sol inj fr/bolsa 500 mL</w:t>
            </w:r>
            <w:r>
              <w:rPr>
                <w:spacing w:val="-7"/>
                <w:sz w:val="18"/>
              </w:rPr>
              <w:t xml:space="preserve"> </w:t>
            </w:r>
            <w:r>
              <w:rPr>
                <w:sz w:val="18"/>
              </w:rPr>
              <w:t xml:space="preserve">s/ </w:t>
            </w:r>
            <w:r>
              <w:rPr>
                <w:spacing w:val="-5"/>
                <w:sz w:val="18"/>
              </w:rPr>
              <w:t>pvc</w:t>
            </w:r>
          </w:p>
        </w:tc>
        <w:tc>
          <w:tcPr>
            <w:tcW w:w="1861" w:type="dxa"/>
          </w:tcPr>
          <w:p w14:paraId="6E7B398E">
            <w:pPr>
              <w:pStyle w:val="11"/>
              <w:spacing w:before="42"/>
              <w:ind w:left="155"/>
              <w:rPr>
                <w:sz w:val="18"/>
              </w:rPr>
            </w:pPr>
            <w:r>
              <w:rPr>
                <w:sz w:val="18"/>
              </w:rPr>
              <w:t xml:space="preserve">FRASC </w:t>
            </w:r>
            <w:r>
              <w:rPr>
                <w:spacing w:val="-2"/>
                <w:sz w:val="18"/>
              </w:rPr>
              <w:t>C/500ML</w:t>
            </w:r>
          </w:p>
        </w:tc>
        <w:tc>
          <w:tcPr>
            <w:tcW w:w="2200" w:type="dxa"/>
          </w:tcPr>
          <w:p w14:paraId="7C9F77C4">
            <w:pPr>
              <w:pStyle w:val="11"/>
              <w:spacing w:before="42"/>
              <w:ind w:left="277"/>
              <w:rPr>
                <w:sz w:val="18"/>
              </w:rPr>
            </w:pPr>
            <w:r>
              <w:rPr>
                <w:sz w:val="18"/>
              </w:rPr>
              <w:t>SEI-</w:t>
            </w:r>
            <w:r>
              <w:rPr>
                <w:spacing w:val="-2"/>
                <w:sz w:val="18"/>
              </w:rPr>
              <w:t>260007/005525/2024</w:t>
            </w:r>
          </w:p>
        </w:tc>
      </w:tr>
      <w:tr w14:paraId="43CA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21B27D22">
            <w:pPr>
              <w:pStyle w:val="11"/>
              <w:spacing w:before="42"/>
              <w:ind w:left="50"/>
              <w:rPr>
                <w:sz w:val="18"/>
              </w:rPr>
            </w:pPr>
            <w:r>
              <w:rPr>
                <w:spacing w:val="-10"/>
                <w:sz w:val="18"/>
              </w:rPr>
              <w:t>6</w:t>
            </w:r>
          </w:p>
        </w:tc>
        <w:tc>
          <w:tcPr>
            <w:tcW w:w="611" w:type="dxa"/>
          </w:tcPr>
          <w:p w14:paraId="569018F6">
            <w:pPr>
              <w:pStyle w:val="11"/>
              <w:spacing w:before="42"/>
              <w:ind w:right="155"/>
              <w:jc w:val="center"/>
              <w:rPr>
                <w:sz w:val="18"/>
              </w:rPr>
            </w:pPr>
            <w:r>
              <w:rPr>
                <w:spacing w:val="-4"/>
                <w:sz w:val="18"/>
              </w:rPr>
              <w:t>8648</w:t>
            </w:r>
          </w:p>
        </w:tc>
        <w:tc>
          <w:tcPr>
            <w:tcW w:w="4776" w:type="dxa"/>
          </w:tcPr>
          <w:p w14:paraId="44103CF4">
            <w:pPr>
              <w:pStyle w:val="11"/>
              <w:spacing w:before="42"/>
              <w:ind w:left="113"/>
              <w:rPr>
                <w:sz w:val="18"/>
              </w:rPr>
            </w:pPr>
            <w:r>
              <w:rPr>
                <w:sz w:val="18"/>
              </w:rPr>
              <w:t>Cloreto de sódio 0,9% sol inj fr/bolsa 1000 mL</w:t>
            </w:r>
            <w:r>
              <w:rPr>
                <w:spacing w:val="-7"/>
                <w:sz w:val="18"/>
              </w:rPr>
              <w:t xml:space="preserve"> </w:t>
            </w:r>
            <w:r>
              <w:rPr>
                <w:sz w:val="18"/>
              </w:rPr>
              <w:t xml:space="preserve">s/ </w:t>
            </w:r>
            <w:r>
              <w:rPr>
                <w:spacing w:val="-5"/>
                <w:sz w:val="18"/>
              </w:rPr>
              <w:t>pvc</w:t>
            </w:r>
          </w:p>
        </w:tc>
        <w:tc>
          <w:tcPr>
            <w:tcW w:w="1861" w:type="dxa"/>
          </w:tcPr>
          <w:p w14:paraId="693E2143">
            <w:pPr>
              <w:pStyle w:val="11"/>
              <w:spacing w:before="42"/>
              <w:ind w:left="155"/>
              <w:rPr>
                <w:sz w:val="18"/>
              </w:rPr>
            </w:pPr>
            <w:r>
              <w:rPr>
                <w:sz w:val="18"/>
              </w:rPr>
              <w:t>BOLSA</w:t>
            </w:r>
            <w:r>
              <w:rPr>
                <w:spacing w:val="-10"/>
                <w:sz w:val="18"/>
              </w:rPr>
              <w:t xml:space="preserve"> </w:t>
            </w:r>
            <w:r>
              <w:rPr>
                <w:spacing w:val="-2"/>
                <w:sz w:val="18"/>
              </w:rPr>
              <w:t>C/1000ML</w:t>
            </w:r>
          </w:p>
        </w:tc>
        <w:tc>
          <w:tcPr>
            <w:tcW w:w="2200" w:type="dxa"/>
          </w:tcPr>
          <w:p w14:paraId="17748D0E">
            <w:pPr>
              <w:pStyle w:val="11"/>
              <w:spacing w:before="42"/>
              <w:ind w:left="277"/>
              <w:rPr>
                <w:sz w:val="18"/>
              </w:rPr>
            </w:pPr>
            <w:r>
              <w:rPr>
                <w:sz w:val="18"/>
              </w:rPr>
              <w:t>SEI-</w:t>
            </w:r>
            <w:r>
              <w:rPr>
                <w:spacing w:val="-2"/>
                <w:sz w:val="18"/>
              </w:rPr>
              <w:t>260007/005525/2024</w:t>
            </w:r>
          </w:p>
        </w:tc>
      </w:tr>
      <w:tr w14:paraId="7B6B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38CA0DB8">
            <w:pPr>
              <w:pStyle w:val="11"/>
              <w:rPr>
                <w:sz w:val="18"/>
              </w:rPr>
            </w:pPr>
          </w:p>
        </w:tc>
        <w:tc>
          <w:tcPr>
            <w:tcW w:w="611" w:type="dxa"/>
          </w:tcPr>
          <w:p w14:paraId="1C2B6264">
            <w:pPr>
              <w:pStyle w:val="11"/>
              <w:spacing w:before="42"/>
              <w:ind w:right="245"/>
              <w:jc w:val="center"/>
              <w:rPr>
                <w:sz w:val="18"/>
              </w:rPr>
            </w:pPr>
            <w:r>
              <w:rPr>
                <w:spacing w:val="-5"/>
                <w:sz w:val="18"/>
              </w:rPr>
              <w:t>803</w:t>
            </w:r>
          </w:p>
        </w:tc>
        <w:tc>
          <w:tcPr>
            <w:tcW w:w="4776" w:type="dxa"/>
          </w:tcPr>
          <w:p w14:paraId="6AAD25C8">
            <w:pPr>
              <w:pStyle w:val="11"/>
              <w:spacing w:before="42"/>
              <w:ind w:left="113"/>
              <w:rPr>
                <w:sz w:val="18"/>
              </w:rPr>
            </w:pPr>
            <w:r>
              <w:rPr>
                <w:sz w:val="18"/>
              </w:rPr>
              <w:t xml:space="preserve">Cloreto de sodio 20% (200mg / mL) sol inj amp </w:t>
            </w:r>
            <w:r>
              <w:rPr>
                <w:spacing w:val="-4"/>
                <w:sz w:val="18"/>
              </w:rPr>
              <w:t>10mL</w:t>
            </w:r>
          </w:p>
        </w:tc>
        <w:tc>
          <w:tcPr>
            <w:tcW w:w="1861" w:type="dxa"/>
          </w:tcPr>
          <w:p w14:paraId="097094BA">
            <w:pPr>
              <w:pStyle w:val="11"/>
              <w:spacing w:before="42"/>
              <w:ind w:left="155"/>
              <w:rPr>
                <w:sz w:val="18"/>
              </w:rPr>
            </w:pPr>
            <w:r>
              <w:rPr>
                <w:sz w:val="18"/>
              </w:rPr>
              <w:t>AMP</w:t>
            </w:r>
            <w:r>
              <w:rPr>
                <w:spacing w:val="-7"/>
                <w:sz w:val="18"/>
              </w:rPr>
              <w:t xml:space="preserve"> </w:t>
            </w:r>
            <w:r>
              <w:rPr>
                <w:sz w:val="18"/>
              </w:rPr>
              <w:t xml:space="preserve">10 </w:t>
            </w:r>
            <w:r>
              <w:rPr>
                <w:spacing w:val="-5"/>
                <w:sz w:val="18"/>
              </w:rPr>
              <w:t>ML</w:t>
            </w:r>
          </w:p>
        </w:tc>
        <w:tc>
          <w:tcPr>
            <w:tcW w:w="2200" w:type="dxa"/>
          </w:tcPr>
          <w:p w14:paraId="2E6DE675">
            <w:pPr>
              <w:pStyle w:val="11"/>
              <w:spacing w:before="42"/>
              <w:ind w:left="277"/>
              <w:rPr>
                <w:sz w:val="18"/>
              </w:rPr>
            </w:pPr>
            <w:r>
              <w:rPr>
                <w:sz w:val="18"/>
              </w:rPr>
              <w:t>SEI-</w:t>
            </w:r>
            <w:r>
              <w:rPr>
                <w:spacing w:val="-2"/>
                <w:sz w:val="18"/>
              </w:rPr>
              <w:t>260008/012686/2023</w:t>
            </w:r>
          </w:p>
        </w:tc>
      </w:tr>
      <w:tr w14:paraId="01CF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3A634270">
            <w:pPr>
              <w:pStyle w:val="11"/>
              <w:rPr>
                <w:sz w:val="18"/>
              </w:rPr>
            </w:pPr>
          </w:p>
        </w:tc>
        <w:tc>
          <w:tcPr>
            <w:tcW w:w="611" w:type="dxa"/>
          </w:tcPr>
          <w:p w14:paraId="70F7E9C0">
            <w:pPr>
              <w:pStyle w:val="11"/>
              <w:spacing w:before="42"/>
              <w:ind w:left="7" w:right="72"/>
              <w:jc w:val="center"/>
              <w:rPr>
                <w:sz w:val="18"/>
              </w:rPr>
            </w:pPr>
            <w:r>
              <w:rPr>
                <w:spacing w:val="-2"/>
                <w:sz w:val="18"/>
              </w:rPr>
              <w:t>12358</w:t>
            </w:r>
          </w:p>
        </w:tc>
        <w:tc>
          <w:tcPr>
            <w:tcW w:w="4776" w:type="dxa"/>
          </w:tcPr>
          <w:p w14:paraId="3A9FF842">
            <w:pPr>
              <w:pStyle w:val="11"/>
              <w:spacing w:before="42"/>
              <w:ind w:left="113"/>
              <w:rPr>
                <w:sz w:val="18"/>
              </w:rPr>
            </w:pPr>
            <w:r>
              <w:rPr>
                <w:sz w:val="18"/>
              </w:rPr>
              <w:t xml:space="preserve">Fosfato de sodio dibásico + monobasico fr </w:t>
            </w:r>
            <w:r>
              <w:rPr>
                <w:spacing w:val="-2"/>
                <w:sz w:val="18"/>
              </w:rPr>
              <w:t>130mL</w:t>
            </w:r>
          </w:p>
        </w:tc>
        <w:tc>
          <w:tcPr>
            <w:tcW w:w="1861" w:type="dxa"/>
          </w:tcPr>
          <w:p w14:paraId="4B64B196">
            <w:pPr>
              <w:pStyle w:val="11"/>
              <w:spacing w:before="42"/>
              <w:ind w:left="155"/>
              <w:rPr>
                <w:sz w:val="18"/>
              </w:rPr>
            </w:pPr>
            <w:r>
              <w:rPr>
                <w:sz w:val="18"/>
              </w:rPr>
              <w:t xml:space="preserve">FRASC </w:t>
            </w:r>
            <w:r>
              <w:rPr>
                <w:spacing w:val="-2"/>
                <w:sz w:val="18"/>
              </w:rPr>
              <w:t>C/130ML</w:t>
            </w:r>
          </w:p>
        </w:tc>
        <w:tc>
          <w:tcPr>
            <w:tcW w:w="2200" w:type="dxa"/>
          </w:tcPr>
          <w:p w14:paraId="5AE14753">
            <w:pPr>
              <w:pStyle w:val="11"/>
              <w:spacing w:before="42"/>
              <w:ind w:left="277"/>
              <w:rPr>
                <w:sz w:val="18"/>
              </w:rPr>
            </w:pPr>
            <w:r>
              <w:rPr>
                <w:sz w:val="18"/>
              </w:rPr>
              <w:t>SEI-</w:t>
            </w:r>
            <w:r>
              <w:rPr>
                <w:spacing w:val="-2"/>
                <w:sz w:val="18"/>
              </w:rPr>
              <w:t>260007/009681/2024</w:t>
            </w:r>
          </w:p>
        </w:tc>
      </w:tr>
      <w:tr w14:paraId="58B2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0FA7ED8B">
            <w:pPr>
              <w:pStyle w:val="11"/>
              <w:rPr>
                <w:sz w:val="18"/>
              </w:rPr>
            </w:pPr>
          </w:p>
        </w:tc>
        <w:tc>
          <w:tcPr>
            <w:tcW w:w="611" w:type="dxa"/>
          </w:tcPr>
          <w:p w14:paraId="6C2A15B1">
            <w:pPr>
              <w:pStyle w:val="11"/>
              <w:spacing w:before="50"/>
              <w:ind w:right="155"/>
              <w:jc w:val="center"/>
              <w:rPr>
                <w:sz w:val="18"/>
              </w:rPr>
            </w:pPr>
            <w:r>
              <w:rPr>
                <w:spacing w:val="-4"/>
                <w:sz w:val="18"/>
              </w:rPr>
              <w:t>5524</w:t>
            </w:r>
          </w:p>
        </w:tc>
        <w:tc>
          <w:tcPr>
            <w:tcW w:w="4776" w:type="dxa"/>
          </w:tcPr>
          <w:p w14:paraId="66B118ED">
            <w:pPr>
              <w:pStyle w:val="11"/>
              <w:spacing w:before="50"/>
              <w:ind w:left="113"/>
              <w:rPr>
                <w:sz w:val="18"/>
              </w:rPr>
            </w:pPr>
            <w:r>
              <w:rPr>
                <w:sz w:val="18"/>
              </w:rPr>
              <w:t xml:space="preserve">Gliconato de calcio 10% (100 mg / mL) sol inj amp 10 </w:t>
            </w:r>
            <w:r>
              <w:rPr>
                <w:spacing w:val="-5"/>
                <w:sz w:val="18"/>
              </w:rPr>
              <w:t>mL</w:t>
            </w:r>
          </w:p>
        </w:tc>
        <w:tc>
          <w:tcPr>
            <w:tcW w:w="1861" w:type="dxa"/>
          </w:tcPr>
          <w:p w14:paraId="188139E1">
            <w:pPr>
              <w:pStyle w:val="11"/>
              <w:spacing w:before="50"/>
              <w:ind w:left="155"/>
              <w:rPr>
                <w:sz w:val="18"/>
              </w:rPr>
            </w:pPr>
            <w:r>
              <w:rPr>
                <w:sz w:val="18"/>
              </w:rPr>
              <w:t>AMP</w:t>
            </w:r>
            <w:r>
              <w:rPr>
                <w:spacing w:val="-7"/>
                <w:sz w:val="18"/>
              </w:rPr>
              <w:t xml:space="preserve"> </w:t>
            </w:r>
            <w:r>
              <w:rPr>
                <w:sz w:val="18"/>
              </w:rPr>
              <w:t xml:space="preserve">10 </w:t>
            </w:r>
            <w:r>
              <w:rPr>
                <w:spacing w:val="-5"/>
                <w:sz w:val="18"/>
              </w:rPr>
              <w:t>ML</w:t>
            </w:r>
          </w:p>
        </w:tc>
        <w:tc>
          <w:tcPr>
            <w:tcW w:w="2200" w:type="dxa"/>
          </w:tcPr>
          <w:p w14:paraId="34935AB3">
            <w:pPr>
              <w:pStyle w:val="11"/>
              <w:spacing w:before="50"/>
              <w:ind w:left="277"/>
              <w:rPr>
                <w:sz w:val="18"/>
              </w:rPr>
            </w:pPr>
            <w:r>
              <w:rPr>
                <w:sz w:val="18"/>
              </w:rPr>
              <w:t>SEI-</w:t>
            </w:r>
            <w:r>
              <w:rPr>
                <w:spacing w:val="-2"/>
                <w:sz w:val="18"/>
              </w:rPr>
              <w:t>260007/005524/2024</w:t>
            </w:r>
          </w:p>
        </w:tc>
      </w:tr>
      <w:tr w14:paraId="362B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3B4515BE">
            <w:pPr>
              <w:pStyle w:val="11"/>
              <w:rPr>
                <w:sz w:val="18"/>
              </w:rPr>
            </w:pPr>
          </w:p>
        </w:tc>
        <w:tc>
          <w:tcPr>
            <w:tcW w:w="611" w:type="dxa"/>
          </w:tcPr>
          <w:p w14:paraId="4ADBB2EA">
            <w:pPr>
              <w:pStyle w:val="11"/>
              <w:spacing w:before="42"/>
              <w:ind w:right="155"/>
              <w:jc w:val="center"/>
              <w:rPr>
                <w:sz w:val="18"/>
              </w:rPr>
            </w:pPr>
            <w:r>
              <w:rPr>
                <w:spacing w:val="-4"/>
                <w:sz w:val="18"/>
              </w:rPr>
              <w:t>8671</w:t>
            </w:r>
          </w:p>
        </w:tc>
        <w:tc>
          <w:tcPr>
            <w:tcW w:w="4776" w:type="dxa"/>
          </w:tcPr>
          <w:p w14:paraId="08FD1A56">
            <w:pPr>
              <w:pStyle w:val="11"/>
              <w:spacing w:before="42"/>
              <w:ind w:left="113"/>
              <w:rPr>
                <w:sz w:val="18"/>
              </w:rPr>
            </w:pPr>
            <w:r>
              <w:rPr>
                <w:sz w:val="18"/>
              </w:rPr>
              <w:t xml:space="preserve">Manitol 20 % (200mg /mL) sol inj fr 250 </w:t>
            </w:r>
            <w:r>
              <w:rPr>
                <w:spacing w:val="-5"/>
                <w:sz w:val="18"/>
              </w:rPr>
              <w:t>mL</w:t>
            </w:r>
          </w:p>
        </w:tc>
        <w:tc>
          <w:tcPr>
            <w:tcW w:w="1861" w:type="dxa"/>
          </w:tcPr>
          <w:p w14:paraId="2A74D45F">
            <w:pPr>
              <w:pStyle w:val="11"/>
              <w:spacing w:before="42"/>
              <w:ind w:left="155"/>
              <w:rPr>
                <w:sz w:val="18"/>
              </w:rPr>
            </w:pPr>
            <w:r>
              <w:rPr>
                <w:sz w:val="18"/>
              </w:rPr>
              <w:t xml:space="preserve">FRASC </w:t>
            </w:r>
            <w:r>
              <w:rPr>
                <w:spacing w:val="-2"/>
                <w:sz w:val="18"/>
              </w:rPr>
              <w:t>C/250ML</w:t>
            </w:r>
          </w:p>
        </w:tc>
        <w:tc>
          <w:tcPr>
            <w:tcW w:w="2200" w:type="dxa"/>
          </w:tcPr>
          <w:p w14:paraId="787B5CAD">
            <w:pPr>
              <w:pStyle w:val="11"/>
              <w:spacing w:before="42"/>
              <w:ind w:left="277"/>
              <w:rPr>
                <w:sz w:val="18"/>
              </w:rPr>
            </w:pPr>
            <w:r>
              <w:rPr>
                <w:sz w:val="18"/>
              </w:rPr>
              <w:t>SEI-</w:t>
            </w:r>
            <w:r>
              <w:rPr>
                <w:spacing w:val="-2"/>
                <w:sz w:val="18"/>
              </w:rPr>
              <w:t>260007/009304/2024</w:t>
            </w:r>
          </w:p>
        </w:tc>
      </w:tr>
      <w:tr w14:paraId="45ED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79862F7F">
            <w:pPr>
              <w:pStyle w:val="11"/>
              <w:rPr>
                <w:sz w:val="18"/>
              </w:rPr>
            </w:pPr>
          </w:p>
        </w:tc>
        <w:tc>
          <w:tcPr>
            <w:tcW w:w="611" w:type="dxa"/>
          </w:tcPr>
          <w:p w14:paraId="2649A580">
            <w:pPr>
              <w:pStyle w:val="11"/>
              <w:spacing w:before="42"/>
              <w:ind w:right="155"/>
              <w:jc w:val="center"/>
              <w:rPr>
                <w:sz w:val="18"/>
              </w:rPr>
            </w:pPr>
            <w:r>
              <w:rPr>
                <w:spacing w:val="-4"/>
                <w:sz w:val="18"/>
              </w:rPr>
              <w:t>7353</w:t>
            </w:r>
          </w:p>
        </w:tc>
        <w:tc>
          <w:tcPr>
            <w:tcW w:w="4776" w:type="dxa"/>
          </w:tcPr>
          <w:p w14:paraId="78593F98">
            <w:pPr>
              <w:pStyle w:val="11"/>
              <w:spacing w:before="42"/>
              <w:ind w:left="113"/>
              <w:rPr>
                <w:sz w:val="18"/>
              </w:rPr>
            </w:pPr>
            <w:r>
              <w:rPr>
                <w:sz w:val="18"/>
              </w:rPr>
              <w:t xml:space="preserve">Solução Salina Balanceada embalagem rigida fr 500 </w:t>
            </w:r>
            <w:r>
              <w:rPr>
                <w:spacing w:val="-5"/>
                <w:sz w:val="18"/>
              </w:rPr>
              <w:t>mL</w:t>
            </w:r>
          </w:p>
        </w:tc>
        <w:tc>
          <w:tcPr>
            <w:tcW w:w="1861" w:type="dxa"/>
          </w:tcPr>
          <w:p w14:paraId="63D08A8D">
            <w:pPr>
              <w:pStyle w:val="11"/>
              <w:spacing w:before="42"/>
              <w:ind w:left="155"/>
              <w:rPr>
                <w:sz w:val="18"/>
              </w:rPr>
            </w:pPr>
            <w:r>
              <w:rPr>
                <w:sz w:val="18"/>
              </w:rPr>
              <w:t xml:space="preserve">FR 500 </w:t>
            </w:r>
            <w:r>
              <w:rPr>
                <w:spacing w:val="-5"/>
                <w:sz w:val="18"/>
              </w:rPr>
              <w:t>ML</w:t>
            </w:r>
          </w:p>
        </w:tc>
        <w:tc>
          <w:tcPr>
            <w:tcW w:w="2200" w:type="dxa"/>
          </w:tcPr>
          <w:p w14:paraId="4E626005">
            <w:pPr>
              <w:pStyle w:val="11"/>
              <w:spacing w:before="42"/>
              <w:ind w:left="277"/>
              <w:rPr>
                <w:sz w:val="18"/>
              </w:rPr>
            </w:pPr>
            <w:r>
              <w:rPr>
                <w:sz w:val="18"/>
              </w:rPr>
              <w:t>SEI-</w:t>
            </w:r>
            <w:r>
              <w:rPr>
                <w:spacing w:val="-2"/>
                <w:sz w:val="18"/>
              </w:rPr>
              <w:t>260008/012595/2023</w:t>
            </w:r>
          </w:p>
        </w:tc>
      </w:tr>
      <w:tr w14:paraId="49E5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42F3A0EA">
            <w:pPr>
              <w:pStyle w:val="11"/>
              <w:rPr>
                <w:sz w:val="18"/>
              </w:rPr>
            </w:pPr>
          </w:p>
        </w:tc>
        <w:tc>
          <w:tcPr>
            <w:tcW w:w="611" w:type="dxa"/>
          </w:tcPr>
          <w:p w14:paraId="6514BFC1">
            <w:pPr>
              <w:pStyle w:val="11"/>
              <w:spacing w:before="42"/>
              <w:ind w:right="245"/>
              <w:jc w:val="center"/>
              <w:rPr>
                <w:sz w:val="18"/>
              </w:rPr>
            </w:pPr>
            <w:r>
              <w:rPr>
                <w:spacing w:val="-5"/>
                <w:sz w:val="18"/>
              </w:rPr>
              <w:t>825</w:t>
            </w:r>
          </w:p>
        </w:tc>
        <w:tc>
          <w:tcPr>
            <w:tcW w:w="4776" w:type="dxa"/>
          </w:tcPr>
          <w:p w14:paraId="43F665CE">
            <w:pPr>
              <w:pStyle w:val="11"/>
              <w:spacing w:before="42"/>
              <w:ind w:left="113"/>
              <w:rPr>
                <w:sz w:val="18"/>
              </w:rPr>
            </w:pPr>
            <w:r>
              <w:rPr>
                <w:sz w:val="18"/>
              </w:rPr>
              <w:t xml:space="preserve">Solução Salina Balanceada sol inj bolsa flexivel 500 </w:t>
            </w:r>
            <w:r>
              <w:rPr>
                <w:spacing w:val="-5"/>
                <w:sz w:val="18"/>
              </w:rPr>
              <w:t>mL</w:t>
            </w:r>
          </w:p>
        </w:tc>
        <w:tc>
          <w:tcPr>
            <w:tcW w:w="1861" w:type="dxa"/>
          </w:tcPr>
          <w:p w14:paraId="2CC49A54">
            <w:pPr>
              <w:pStyle w:val="11"/>
              <w:spacing w:before="42"/>
              <w:ind w:left="155"/>
              <w:rPr>
                <w:sz w:val="18"/>
              </w:rPr>
            </w:pPr>
            <w:r>
              <w:rPr>
                <w:sz w:val="18"/>
              </w:rPr>
              <w:t>BOLSA</w:t>
            </w:r>
            <w:r>
              <w:rPr>
                <w:spacing w:val="-10"/>
                <w:sz w:val="18"/>
              </w:rPr>
              <w:t xml:space="preserve"> </w:t>
            </w:r>
            <w:r>
              <w:rPr>
                <w:spacing w:val="-2"/>
                <w:sz w:val="18"/>
              </w:rPr>
              <w:t>C/500ML</w:t>
            </w:r>
          </w:p>
        </w:tc>
        <w:tc>
          <w:tcPr>
            <w:tcW w:w="2200" w:type="dxa"/>
          </w:tcPr>
          <w:p w14:paraId="13FF497C">
            <w:pPr>
              <w:pStyle w:val="11"/>
              <w:spacing w:before="42"/>
              <w:ind w:left="277"/>
              <w:rPr>
                <w:sz w:val="18"/>
              </w:rPr>
            </w:pPr>
            <w:r>
              <w:rPr>
                <w:sz w:val="18"/>
              </w:rPr>
              <w:t>SEI-</w:t>
            </w:r>
            <w:r>
              <w:rPr>
                <w:spacing w:val="-2"/>
                <w:sz w:val="18"/>
              </w:rPr>
              <w:t>260008/012595/2023</w:t>
            </w:r>
          </w:p>
        </w:tc>
      </w:tr>
      <w:tr w14:paraId="1254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77" w:type="dxa"/>
          </w:tcPr>
          <w:p w14:paraId="5C105514">
            <w:pPr>
              <w:pStyle w:val="11"/>
              <w:rPr>
                <w:sz w:val="18"/>
              </w:rPr>
            </w:pPr>
          </w:p>
        </w:tc>
        <w:tc>
          <w:tcPr>
            <w:tcW w:w="611" w:type="dxa"/>
          </w:tcPr>
          <w:p w14:paraId="504A2EFF">
            <w:pPr>
              <w:pStyle w:val="11"/>
              <w:spacing w:before="42"/>
              <w:ind w:right="245"/>
              <w:jc w:val="center"/>
              <w:rPr>
                <w:sz w:val="18"/>
              </w:rPr>
            </w:pPr>
            <w:r>
              <w:rPr>
                <w:spacing w:val="-5"/>
                <w:sz w:val="18"/>
              </w:rPr>
              <w:t>816</w:t>
            </w:r>
          </w:p>
        </w:tc>
        <w:tc>
          <w:tcPr>
            <w:tcW w:w="4776" w:type="dxa"/>
          </w:tcPr>
          <w:p w14:paraId="2A468E1C">
            <w:pPr>
              <w:pStyle w:val="11"/>
              <w:spacing w:before="42"/>
              <w:ind w:left="113"/>
              <w:rPr>
                <w:sz w:val="18"/>
              </w:rPr>
            </w:pPr>
            <w:r>
              <w:rPr>
                <w:sz w:val="18"/>
              </w:rPr>
              <w:t xml:space="preserve">Sulfato de Magnesio 10 % (100 mg / mL) sol inj amp </w:t>
            </w:r>
            <w:r>
              <w:rPr>
                <w:spacing w:val="-4"/>
                <w:sz w:val="18"/>
              </w:rPr>
              <w:t>10mL</w:t>
            </w:r>
          </w:p>
        </w:tc>
        <w:tc>
          <w:tcPr>
            <w:tcW w:w="1861" w:type="dxa"/>
          </w:tcPr>
          <w:p w14:paraId="6A29ACB0">
            <w:pPr>
              <w:pStyle w:val="11"/>
              <w:spacing w:before="42"/>
              <w:ind w:left="155"/>
              <w:rPr>
                <w:sz w:val="18"/>
              </w:rPr>
            </w:pPr>
            <w:r>
              <w:rPr>
                <w:sz w:val="18"/>
              </w:rPr>
              <w:t>AMP</w:t>
            </w:r>
            <w:r>
              <w:rPr>
                <w:spacing w:val="-7"/>
                <w:sz w:val="18"/>
              </w:rPr>
              <w:t xml:space="preserve"> </w:t>
            </w:r>
            <w:r>
              <w:rPr>
                <w:sz w:val="18"/>
              </w:rPr>
              <w:t xml:space="preserve">10 </w:t>
            </w:r>
            <w:r>
              <w:rPr>
                <w:spacing w:val="-5"/>
                <w:sz w:val="18"/>
              </w:rPr>
              <w:t>ML</w:t>
            </w:r>
          </w:p>
        </w:tc>
        <w:tc>
          <w:tcPr>
            <w:tcW w:w="2200" w:type="dxa"/>
          </w:tcPr>
          <w:p w14:paraId="036AFE0A">
            <w:pPr>
              <w:pStyle w:val="11"/>
              <w:spacing w:before="42"/>
              <w:ind w:left="277"/>
              <w:rPr>
                <w:sz w:val="18"/>
              </w:rPr>
            </w:pPr>
            <w:r>
              <w:rPr>
                <w:sz w:val="18"/>
              </w:rPr>
              <w:t>SEI-</w:t>
            </w:r>
            <w:r>
              <w:rPr>
                <w:spacing w:val="-2"/>
                <w:sz w:val="18"/>
              </w:rPr>
              <w:t>260008/012686/2023</w:t>
            </w:r>
          </w:p>
        </w:tc>
      </w:tr>
      <w:tr w14:paraId="5682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025" w:type="dxa"/>
            <w:gridSpan w:val="5"/>
          </w:tcPr>
          <w:p w14:paraId="66B622FE">
            <w:pPr>
              <w:pStyle w:val="11"/>
              <w:spacing w:before="42"/>
              <w:ind w:left="50"/>
              <w:rPr>
                <w:b/>
                <w:sz w:val="18"/>
              </w:rPr>
            </w:pPr>
            <w:r>
              <w:rPr>
                <w:b/>
                <w:sz w:val="18"/>
              </w:rPr>
              <w:t>SOLUÇÃO</w:t>
            </w:r>
            <w:r>
              <w:rPr>
                <w:b/>
                <w:spacing w:val="-6"/>
                <w:sz w:val="18"/>
              </w:rPr>
              <w:t xml:space="preserve"> </w:t>
            </w:r>
            <w:r>
              <w:rPr>
                <w:b/>
                <w:sz w:val="18"/>
              </w:rPr>
              <w:t>PARA</w:t>
            </w:r>
            <w:r>
              <w:rPr>
                <w:b/>
                <w:spacing w:val="-11"/>
                <w:sz w:val="18"/>
              </w:rPr>
              <w:t xml:space="preserve"> </w:t>
            </w:r>
            <w:r>
              <w:rPr>
                <w:b/>
                <w:sz w:val="18"/>
              </w:rPr>
              <w:t>IRRIGAÇÃO</w:t>
            </w:r>
            <w:r>
              <w:rPr>
                <w:b/>
                <w:spacing w:val="-4"/>
                <w:sz w:val="18"/>
              </w:rPr>
              <w:t xml:space="preserve"> </w:t>
            </w:r>
            <w:r>
              <w:rPr>
                <w:b/>
                <w:sz w:val="18"/>
              </w:rPr>
              <w:t>DE</w:t>
            </w:r>
            <w:r>
              <w:rPr>
                <w:b/>
                <w:spacing w:val="-3"/>
                <w:sz w:val="18"/>
              </w:rPr>
              <w:t xml:space="preserve"> </w:t>
            </w:r>
            <w:r>
              <w:rPr>
                <w:b/>
                <w:spacing w:val="-2"/>
                <w:sz w:val="18"/>
              </w:rPr>
              <w:t>ORGÃOS</w:t>
            </w:r>
          </w:p>
        </w:tc>
      </w:tr>
      <w:tr w14:paraId="72C9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77" w:type="dxa"/>
          </w:tcPr>
          <w:p w14:paraId="198ED07A">
            <w:pPr>
              <w:pStyle w:val="11"/>
              <w:spacing w:before="50"/>
              <w:ind w:left="50"/>
              <w:rPr>
                <w:sz w:val="18"/>
              </w:rPr>
            </w:pPr>
            <w:r>
              <w:rPr>
                <w:spacing w:val="-10"/>
                <w:sz w:val="18"/>
              </w:rPr>
              <w:t>7</w:t>
            </w:r>
          </w:p>
        </w:tc>
        <w:tc>
          <w:tcPr>
            <w:tcW w:w="611" w:type="dxa"/>
          </w:tcPr>
          <w:p w14:paraId="2DAA9A7E">
            <w:pPr>
              <w:pStyle w:val="11"/>
              <w:spacing w:before="50"/>
              <w:ind w:right="72"/>
              <w:jc w:val="center"/>
              <w:rPr>
                <w:sz w:val="18"/>
              </w:rPr>
            </w:pPr>
            <w:r>
              <w:rPr>
                <w:spacing w:val="-2"/>
                <w:sz w:val="18"/>
              </w:rPr>
              <w:t>11765</w:t>
            </w:r>
          </w:p>
        </w:tc>
        <w:tc>
          <w:tcPr>
            <w:tcW w:w="4776" w:type="dxa"/>
          </w:tcPr>
          <w:p w14:paraId="33EACEAE">
            <w:pPr>
              <w:pStyle w:val="11"/>
              <w:spacing w:before="50"/>
              <w:ind w:left="113"/>
              <w:rPr>
                <w:sz w:val="18"/>
              </w:rPr>
            </w:pPr>
            <w:r>
              <w:rPr>
                <w:sz w:val="18"/>
              </w:rPr>
              <w:t>Solução</w:t>
            </w:r>
            <w:r>
              <w:rPr>
                <w:spacing w:val="-1"/>
                <w:sz w:val="18"/>
              </w:rPr>
              <w:t xml:space="preserve"> </w:t>
            </w:r>
            <w:r>
              <w:rPr>
                <w:sz w:val="18"/>
              </w:rPr>
              <w:t>para preservação</w:t>
            </w:r>
            <w:r>
              <w:rPr>
                <w:spacing w:val="-1"/>
                <w:sz w:val="18"/>
              </w:rPr>
              <w:t xml:space="preserve"> </w:t>
            </w:r>
            <w:r>
              <w:rPr>
                <w:sz w:val="18"/>
              </w:rPr>
              <w:t>de orgãos</w:t>
            </w:r>
            <w:r>
              <w:rPr>
                <w:spacing w:val="-1"/>
                <w:sz w:val="18"/>
              </w:rPr>
              <w:t xml:space="preserve"> </w:t>
            </w:r>
            <w:r>
              <w:rPr>
                <w:sz w:val="18"/>
              </w:rPr>
              <w:t>- Custodiol</w:t>
            </w:r>
            <w:r>
              <w:rPr>
                <w:spacing w:val="-1"/>
                <w:sz w:val="18"/>
              </w:rPr>
              <w:t xml:space="preserve"> </w:t>
            </w:r>
            <w:r>
              <w:rPr>
                <w:sz w:val="18"/>
              </w:rPr>
              <w:t xml:space="preserve">fr 1000 </w:t>
            </w:r>
            <w:r>
              <w:rPr>
                <w:spacing w:val="-5"/>
                <w:sz w:val="18"/>
              </w:rPr>
              <w:t>mL</w:t>
            </w:r>
          </w:p>
        </w:tc>
        <w:tc>
          <w:tcPr>
            <w:tcW w:w="1861" w:type="dxa"/>
          </w:tcPr>
          <w:p w14:paraId="72BECFFC">
            <w:pPr>
              <w:pStyle w:val="11"/>
              <w:spacing w:before="50"/>
              <w:ind w:left="155"/>
              <w:rPr>
                <w:sz w:val="18"/>
              </w:rPr>
            </w:pPr>
            <w:r>
              <w:rPr>
                <w:sz w:val="18"/>
              </w:rPr>
              <w:t xml:space="preserve">FRASC </w:t>
            </w:r>
            <w:r>
              <w:rPr>
                <w:spacing w:val="-2"/>
                <w:sz w:val="18"/>
              </w:rPr>
              <w:t>C/1000ML</w:t>
            </w:r>
          </w:p>
        </w:tc>
        <w:tc>
          <w:tcPr>
            <w:tcW w:w="2200" w:type="dxa"/>
          </w:tcPr>
          <w:p w14:paraId="2367A4DD">
            <w:pPr>
              <w:pStyle w:val="11"/>
              <w:spacing w:before="50"/>
              <w:ind w:left="277"/>
              <w:rPr>
                <w:sz w:val="18"/>
              </w:rPr>
            </w:pPr>
            <w:r>
              <w:rPr>
                <w:sz w:val="18"/>
              </w:rPr>
              <w:t>SEI-</w:t>
            </w:r>
            <w:r>
              <w:rPr>
                <w:spacing w:val="-2"/>
                <w:sz w:val="18"/>
              </w:rPr>
              <w:t>260008/013048/2023</w:t>
            </w:r>
          </w:p>
        </w:tc>
      </w:tr>
      <w:tr w14:paraId="5C54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77" w:type="dxa"/>
          </w:tcPr>
          <w:p w14:paraId="5585D28A">
            <w:pPr>
              <w:pStyle w:val="11"/>
              <w:rPr>
                <w:sz w:val="18"/>
              </w:rPr>
            </w:pPr>
          </w:p>
        </w:tc>
        <w:tc>
          <w:tcPr>
            <w:tcW w:w="611" w:type="dxa"/>
          </w:tcPr>
          <w:p w14:paraId="2D60FB0C">
            <w:pPr>
              <w:pStyle w:val="11"/>
              <w:spacing w:before="42" w:line="187" w:lineRule="exact"/>
              <w:ind w:right="245"/>
              <w:jc w:val="center"/>
              <w:rPr>
                <w:sz w:val="18"/>
              </w:rPr>
            </w:pPr>
            <w:r>
              <w:rPr>
                <w:spacing w:val="-5"/>
                <w:sz w:val="18"/>
              </w:rPr>
              <w:t>824</w:t>
            </w:r>
          </w:p>
        </w:tc>
        <w:tc>
          <w:tcPr>
            <w:tcW w:w="4776" w:type="dxa"/>
          </w:tcPr>
          <w:p w14:paraId="79BF3595">
            <w:pPr>
              <w:pStyle w:val="11"/>
              <w:spacing w:before="42" w:line="187" w:lineRule="exact"/>
              <w:ind w:left="113"/>
              <w:rPr>
                <w:sz w:val="18"/>
              </w:rPr>
            </w:pPr>
            <w:r>
              <w:rPr>
                <w:sz w:val="18"/>
              </w:rPr>
              <w:t>Solução</w:t>
            </w:r>
            <w:r>
              <w:rPr>
                <w:spacing w:val="-1"/>
                <w:sz w:val="18"/>
              </w:rPr>
              <w:t xml:space="preserve"> </w:t>
            </w:r>
            <w:r>
              <w:rPr>
                <w:sz w:val="18"/>
              </w:rPr>
              <w:t>para preservação</w:t>
            </w:r>
            <w:r>
              <w:rPr>
                <w:spacing w:val="-1"/>
                <w:sz w:val="18"/>
              </w:rPr>
              <w:t xml:space="preserve"> </w:t>
            </w:r>
            <w:r>
              <w:rPr>
                <w:sz w:val="18"/>
              </w:rPr>
              <w:t>de orgãos -</w:t>
            </w:r>
            <w:r>
              <w:rPr>
                <w:spacing w:val="-1"/>
                <w:sz w:val="18"/>
              </w:rPr>
              <w:t xml:space="preserve"> </w:t>
            </w:r>
            <w:r>
              <w:rPr>
                <w:sz w:val="18"/>
              </w:rPr>
              <w:t>Euro Collins</w:t>
            </w:r>
            <w:r>
              <w:rPr>
                <w:spacing w:val="-1"/>
                <w:sz w:val="18"/>
              </w:rPr>
              <w:t xml:space="preserve"> </w:t>
            </w:r>
            <w:r>
              <w:rPr>
                <w:sz w:val="18"/>
              </w:rPr>
              <w:t xml:space="preserve">fr 1000 </w:t>
            </w:r>
            <w:r>
              <w:rPr>
                <w:spacing w:val="-5"/>
                <w:sz w:val="18"/>
              </w:rPr>
              <w:t>mL</w:t>
            </w:r>
          </w:p>
        </w:tc>
        <w:tc>
          <w:tcPr>
            <w:tcW w:w="1861" w:type="dxa"/>
          </w:tcPr>
          <w:p w14:paraId="071BF20D">
            <w:pPr>
              <w:pStyle w:val="11"/>
              <w:spacing w:before="42" w:line="187" w:lineRule="exact"/>
              <w:ind w:left="155"/>
              <w:rPr>
                <w:sz w:val="18"/>
              </w:rPr>
            </w:pPr>
            <w:r>
              <w:rPr>
                <w:sz w:val="18"/>
              </w:rPr>
              <w:t xml:space="preserve">FRASC </w:t>
            </w:r>
            <w:r>
              <w:rPr>
                <w:spacing w:val="-2"/>
                <w:sz w:val="18"/>
              </w:rPr>
              <w:t>C/1000ML</w:t>
            </w:r>
          </w:p>
        </w:tc>
        <w:tc>
          <w:tcPr>
            <w:tcW w:w="2200" w:type="dxa"/>
          </w:tcPr>
          <w:p w14:paraId="71E21842">
            <w:pPr>
              <w:pStyle w:val="11"/>
              <w:spacing w:before="42" w:line="187" w:lineRule="exact"/>
              <w:ind w:left="277"/>
              <w:rPr>
                <w:sz w:val="18"/>
              </w:rPr>
            </w:pPr>
            <w:r>
              <w:rPr>
                <w:sz w:val="18"/>
              </w:rPr>
              <w:t>SEI-</w:t>
            </w:r>
            <w:r>
              <w:rPr>
                <w:spacing w:val="-2"/>
                <w:sz w:val="18"/>
              </w:rPr>
              <w:t>260007/005640/2024</w:t>
            </w:r>
          </w:p>
        </w:tc>
      </w:tr>
    </w:tbl>
    <w:p w14:paraId="70205B78">
      <w:pPr>
        <w:pStyle w:val="8"/>
        <w:spacing w:before="130"/>
      </w:pPr>
    </w:p>
    <w:p w14:paraId="258EDC19">
      <w:pPr>
        <w:pStyle w:val="4"/>
        <w:numPr>
          <w:ilvl w:val="1"/>
          <w:numId w:val="56"/>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0E5E1D5C">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3C590B32">
      <w:pPr>
        <w:pStyle w:val="8"/>
        <w:spacing w:before="80"/>
        <w:rPr>
          <w:b/>
        </w:rPr>
      </w:pPr>
    </w:p>
    <w:p w14:paraId="37EDC062">
      <w:pPr>
        <w:pStyle w:val="4"/>
        <w:numPr>
          <w:ilvl w:val="0"/>
          <w:numId w:val="56"/>
        </w:numPr>
        <w:tabs>
          <w:tab w:val="left" w:pos="307"/>
        </w:tabs>
        <w:spacing w:before="0"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508CE6D0">
      <w:pPr>
        <w:pStyle w:val="8"/>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041A10D8">
      <w:pPr>
        <w:pStyle w:val="8"/>
        <w:spacing w:before="42"/>
      </w:pPr>
    </w:p>
    <w:p w14:paraId="3AF287E9">
      <w:pPr>
        <w:pStyle w:val="4"/>
        <w:numPr>
          <w:ilvl w:val="0"/>
          <w:numId w:val="56"/>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06FBA77C">
      <w:pPr>
        <w:pStyle w:val="8"/>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6440AF81">
      <w:pPr>
        <w:pStyle w:val="8"/>
        <w:spacing w:before="42"/>
      </w:pPr>
    </w:p>
    <w:p w14:paraId="77E4BE44">
      <w:pPr>
        <w:pStyle w:val="4"/>
        <w:numPr>
          <w:ilvl w:val="0"/>
          <w:numId w:val="56"/>
        </w:numPr>
        <w:tabs>
          <w:tab w:val="left" w:pos="318"/>
        </w:tabs>
        <w:spacing w:before="0" w:after="0" w:line="240" w:lineRule="auto"/>
        <w:ind w:left="318" w:right="0" w:hanging="199"/>
        <w:jc w:val="left"/>
      </w:pPr>
      <w:r>
        <w:rPr>
          <w:spacing w:val="-2"/>
        </w:rPr>
        <w:t>RESPONSÁVEIS</w:t>
      </w:r>
    </w:p>
    <w:p w14:paraId="52746924">
      <w:pPr>
        <w:pStyle w:val="8"/>
        <w:spacing w:before="80"/>
        <w:rPr>
          <w:b/>
        </w:rPr>
      </w:pPr>
    </w:p>
    <w:p w14:paraId="5082E015">
      <w:pPr>
        <w:pStyle w:val="5"/>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0EAE5BA">
      <w:pPr>
        <w:pStyle w:val="8"/>
        <w:ind w:left="119"/>
      </w:pPr>
      <w:r>
        <w:t>Matrícula:</w:t>
      </w:r>
      <w:r>
        <w:rPr>
          <w:spacing w:val="-1"/>
        </w:rPr>
        <w:t xml:space="preserve"> </w:t>
      </w:r>
      <w:r>
        <w:t>36229-</w:t>
      </w:r>
      <w:r>
        <w:rPr>
          <w:spacing w:val="-10"/>
        </w:rPr>
        <w:t>3</w:t>
      </w:r>
    </w:p>
    <w:p w14:paraId="617FBB65">
      <w:pPr>
        <w:pStyle w:val="8"/>
        <w:ind w:left="119"/>
      </w:pPr>
      <w:r>
        <w:t>ID</w:t>
      </w:r>
      <w:r>
        <w:rPr>
          <w:spacing w:val="-1"/>
        </w:rPr>
        <w:t xml:space="preserve"> </w:t>
      </w:r>
      <w:r>
        <w:t>Funcional:</w:t>
      </w:r>
      <w:r>
        <w:rPr>
          <w:spacing w:val="-1"/>
        </w:rPr>
        <w:t xml:space="preserve"> </w:t>
      </w:r>
      <w:r>
        <w:t>443098-</w:t>
      </w:r>
      <w:r>
        <w:rPr>
          <w:spacing w:val="-10"/>
        </w:rPr>
        <w:t>4</w:t>
      </w:r>
    </w:p>
    <w:p w14:paraId="7FD3BD34">
      <w:pPr>
        <w:pStyle w:val="8"/>
        <w:ind w:left="119"/>
      </w:pPr>
      <w:r>
        <w:t>Telefone:</w:t>
      </w:r>
      <w:r>
        <w:rPr>
          <w:spacing w:val="-8"/>
        </w:rPr>
        <w:t xml:space="preserve"> </w:t>
      </w:r>
      <w:r>
        <w:t>(21)</w:t>
      </w:r>
      <w:r>
        <w:rPr>
          <w:spacing w:val="-8"/>
        </w:rPr>
        <w:t xml:space="preserve"> </w:t>
      </w:r>
      <w:r>
        <w:t>2868-</w:t>
      </w:r>
      <w:r>
        <w:rPr>
          <w:spacing w:val="-4"/>
        </w:rPr>
        <w:t>8352</w:t>
      </w:r>
    </w:p>
    <w:p w14:paraId="6EEBA2B8">
      <w:pPr>
        <w:spacing w:before="22"/>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38E54BBF">
      <w:pPr>
        <w:pStyle w:val="8"/>
        <w:spacing w:before="52"/>
        <w:rPr>
          <w:sz w:val="22"/>
        </w:rPr>
      </w:pPr>
    </w:p>
    <w:p w14:paraId="1A383D5A">
      <w:pPr>
        <w:pStyle w:val="5"/>
      </w:pPr>
      <w:r>
        <w:t>Simone</w:t>
      </w:r>
      <w:r>
        <w:rPr>
          <w:spacing w:val="-1"/>
        </w:rPr>
        <w:t xml:space="preserve"> </w:t>
      </w:r>
      <w:r>
        <w:t>Oliveira</w:t>
      </w:r>
      <w:r>
        <w:rPr>
          <w:spacing w:val="-1"/>
        </w:rPr>
        <w:t xml:space="preserve"> </w:t>
      </w:r>
      <w:r>
        <w:t>da</w:t>
      </w:r>
      <w:r>
        <w:rPr>
          <w:spacing w:val="-1"/>
        </w:rPr>
        <w:t xml:space="preserve"> </w:t>
      </w:r>
      <w:r>
        <w:rPr>
          <w:spacing w:val="-2"/>
        </w:rPr>
        <w:t>Rocha</w:t>
      </w:r>
    </w:p>
    <w:p w14:paraId="67F9863A">
      <w:pPr>
        <w:pStyle w:val="8"/>
        <w:ind w:left="119"/>
      </w:pPr>
      <w:r>
        <w:t>Matrícula:</w:t>
      </w:r>
      <w:r>
        <w:rPr>
          <w:spacing w:val="-1"/>
        </w:rPr>
        <w:t xml:space="preserve"> </w:t>
      </w:r>
      <w:r>
        <w:t>33.775-</w:t>
      </w:r>
      <w:r>
        <w:rPr>
          <w:spacing w:val="-10"/>
        </w:rPr>
        <w:t>8</w:t>
      </w:r>
    </w:p>
    <w:p w14:paraId="2F28E68C">
      <w:pPr>
        <w:pStyle w:val="8"/>
        <w:ind w:left="119"/>
      </w:pPr>
      <w:r>
        <w:t>ID</w:t>
      </w:r>
      <w:r>
        <w:rPr>
          <w:spacing w:val="-1"/>
        </w:rPr>
        <w:t xml:space="preserve"> </w:t>
      </w:r>
      <w:r>
        <w:t>Funcional:</w:t>
      </w:r>
      <w:r>
        <w:rPr>
          <w:spacing w:val="-1"/>
        </w:rPr>
        <w:t xml:space="preserve"> </w:t>
      </w:r>
      <w:r>
        <w:rPr>
          <w:spacing w:val="-2"/>
        </w:rPr>
        <w:t>2040816</w:t>
      </w:r>
    </w:p>
    <w:p w14:paraId="1860676E">
      <w:pPr>
        <w:pStyle w:val="8"/>
        <w:ind w:left="119"/>
      </w:pPr>
      <w:r>
        <w:t>Telefone:</w:t>
      </w:r>
      <w:r>
        <w:rPr>
          <w:spacing w:val="-8"/>
        </w:rPr>
        <w:t xml:space="preserve"> </w:t>
      </w:r>
      <w:r>
        <w:t>(21)</w:t>
      </w:r>
      <w:r>
        <w:rPr>
          <w:spacing w:val="-8"/>
        </w:rPr>
        <w:t xml:space="preserve"> </w:t>
      </w:r>
      <w:r>
        <w:t>2868-</w:t>
      </w:r>
      <w:r>
        <w:rPr>
          <w:spacing w:val="-4"/>
        </w:rPr>
        <w:t>8464</w:t>
      </w:r>
    </w:p>
    <w:p w14:paraId="34E71CCE">
      <w:pPr>
        <w:spacing w:before="22"/>
        <w:ind w:left="11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07A23244">
      <w:pPr>
        <w:spacing w:after="0"/>
        <w:jc w:val="left"/>
        <w:rPr>
          <w:sz w:val="22"/>
        </w:rPr>
        <w:sectPr>
          <w:pgSz w:w="15840" w:h="24480"/>
          <w:pgMar w:top="0" w:right="0" w:bottom="280" w:left="0" w:header="720" w:footer="720" w:gutter="0"/>
          <w:cols w:space="720" w:num="1"/>
        </w:sectPr>
      </w:pPr>
    </w:p>
    <w:p w14:paraId="65600FE2">
      <w:pPr>
        <w:pStyle w:val="4"/>
        <w:spacing w:before="73"/>
        <w:ind w:left="0" w:right="103"/>
        <w:jc w:val="center"/>
      </w:pPr>
      <w:r>
        <w:rPr>
          <w:spacing w:val="-2"/>
          <w:u w:val="single"/>
        </w:rPr>
        <w:t>ANEXO</w:t>
      </w:r>
      <w:r>
        <w:rPr>
          <w:spacing w:val="-13"/>
          <w:u w:val="single"/>
        </w:rPr>
        <w:t xml:space="preserve"> </w:t>
      </w:r>
      <w:r>
        <w:rPr>
          <w:spacing w:val="-2"/>
          <w:u w:val="single"/>
        </w:rPr>
        <w:t>IV</w:t>
      </w:r>
      <w:r>
        <w:rPr>
          <w:spacing w:val="-10"/>
          <w:u w:val="single"/>
        </w:rPr>
        <w:t xml:space="preserve"> </w:t>
      </w:r>
      <w:r>
        <w:rPr>
          <w:spacing w:val="-2"/>
          <w:u w:val="single"/>
        </w:rPr>
        <w:t>–</w:t>
      </w:r>
      <w:r>
        <w:rPr>
          <w:spacing w:val="-8"/>
          <w:u w:val="single"/>
        </w:rPr>
        <w:t xml:space="preserve"> </w:t>
      </w:r>
      <w:r>
        <w:rPr>
          <w:spacing w:val="-2"/>
          <w:u w:val="single"/>
        </w:rPr>
        <w:t>DOCUMENTAÇ</w:t>
      </w:r>
      <w:r>
        <w:rPr>
          <w:spacing w:val="-20"/>
          <w:u w:val="single"/>
        </w:rPr>
        <w:t xml:space="preserve"> </w:t>
      </w:r>
      <w:r>
        <w:rPr>
          <w:spacing w:val="-2"/>
          <w:u w:val="single"/>
        </w:rPr>
        <w:t>ÃO</w:t>
      </w:r>
      <w:r>
        <w:rPr>
          <w:spacing w:val="-5"/>
          <w:u w:val="single"/>
        </w:rPr>
        <w:t xml:space="preserve"> </w:t>
      </w:r>
      <w:r>
        <w:rPr>
          <w:spacing w:val="-2"/>
          <w:u w:val="single"/>
        </w:rPr>
        <w:t>EXIGIDA</w:t>
      </w:r>
      <w:r>
        <w:rPr>
          <w:spacing w:val="-12"/>
          <w:u w:val="single"/>
        </w:rPr>
        <w:t xml:space="preserve"> </w:t>
      </w:r>
      <w:r>
        <w:rPr>
          <w:spacing w:val="-2"/>
          <w:u w:val="single"/>
        </w:rPr>
        <w:t>PARA</w:t>
      </w:r>
      <w:r>
        <w:rPr>
          <w:spacing w:val="-12"/>
          <w:u w:val="single"/>
        </w:rPr>
        <w:t xml:space="preserve"> </w:t>
      </w:r>
      <w:r>
        <w:rPr>
          <w:spacing w:val="-2"/>
          <w:u w:val="single"/>
        </w:rPr>
        <w:t>HABILITAÇ</w:t>
      </w:r>
      <w:r>
        <w:rPr>
          <w:spacing w:val="-20"/>
          <w:u w:val="single"/>
        </w:rPr>
        <w:t xml:space="preserve"> </w:t>
      </w:r>
      <w:r>
        <w:rPr>
          <w:spacing w:val="-5"/>
          <w:u w:val="single"/>
        </w:rPr>
        <w:t>ÃO</w:t>
      </w:r>
    </w:p>
    <w:p w14:paraId="00F9A07A">
      <w:pPr>
        <w:pStyle w:val="8"/>
        <w:spacing w:before="80"/>
        <w:rPr>
          <w:b/>
        </w:rPr>
      </w:pPr>
    </w:p>
    <w:p w14:paraId="15AE3D8B">
      <w:pPr>
        <w:pStyle w:val="10"/>
        <w:numPr>
          <w:ilvl w:val="0"/>
          <w:numId w:val="60"/>
        </w:numPr>
        <w:tabs>
          <w:tab w:val="left" w:pos="319"/>
        </w:tabs>
        <w:spacing w:before="0" w:after="0" w:line="240" w:lineRule="auto"/>
        <w:ind w:left="319" w:right="0" w:hanging="200"/>
        <w:jc w:val="both"/>
        <w:rPr>
          <w:b/>
          <w:sz w:val="20"/>
        </w:rPr>
      </w:pPr>
      <w:r>
        <w:rPr>
          <w:b/>
          <w:spacing w:val="-2"/>
          <w:sz w:val="20"/>
        </w:rPr>
        <w:t>HABILITAÇÃO</w:t>
      </w:r>
      <w:r>
        <w:rPr>
          <w:b/>
          <w:spacing w:val="4"/>
          <w:sz w:val="20"/>
        </w:rPr>
        <w:t xml:space="preserve"> </w:t>
      </w:r>
      <w:r>
        <w:rPr>
          <w:b/>
          <w:spacing w:val="-2"/>
          <w:sz w:val="20"/>
        </w:rPr>
        <w:t>JURÍDICA</w:t>
      </w:r>
    </w:p>
    <w:p w14:paraId="5FF9FAE4">
      <w:pPr>
        <w:pStyle w:val="8"/>
        <w:spacing w:before="80"/>
        <w:rPr>
          <w:b/>
        </w:rPr>
      </w:pPr>
    </w:p>
    <w:p w14:paraId="4B8A1FA2">
      <w:pPr>
        <w:pStyle w:val="10"/>
        <w:numPr>
          <w:ilvl w:val="1"/>
          <w:numId w:val="60"/>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7D4EA7E7">
      <w:pPr>
        <w:pStyle w:val="10"/>
        <w:numPr>
          <w:ilvl w:val="1"/>
          <w:numId w:val="60"/>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55ED1DA6">
      <w:pPr>
        <w:pStyle w:val="10"/>
        <w:numPr>
          <w:ilvl w:val="1"/>
          <w:numId w:val="60"/>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16490F8F">
      <w:pPr>
        <w:pStyle w:val="10"/>
        <w:numPr>
          <w:ilvl w:val="1"/>
          <w:numId w:val="60"/>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759BCA26">
      <w:pPr>
        <w:pStyle w:val="10"/>
        <w:numPr>
          <w:ilvl w:val="1"/>
          <w:numId w:val="60"/>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2F81FD83">
      <w:pPr>
        <w:pStyle w:val="10"/>
        <w:numPr>
          <w:ilvl w:val="1"/>
          <w:numId w:val="60"/>
        </w:numPr>
        <w:tabs>
          <w:tab w:val="left" w:pos="419"/>
        </w:tabs>
        <w:spacing w:before="2"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5F3D6D3C">
      <w:pPr>
        <w:pStyle w:val="10"/>
        <w:numPr>
          <w:ilvl w:val="1"/>
          <w:numId w:val="60"/>
        </w:numPr>
        <w:tabs>
          <w:tab w:val="left" w:pos="429"/>
        </w:tabs>
        <w:spacing w:before="41"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7A92429">
      <w:pPr>
        <w:pStyle w:val="10"/>
        <w:numPr>
          <w:ilvl w:val="1"/>
          <w:numId w:val="60"/>
        </w:numPr>
        <w:tabs>
          <w:tab w:val="left" w:pos="438"/>
        </w:tabs>
        <w:spacing w:before="1"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0C04ADE7">
      <w:pPr>
        <w:pStyle w:val="10"/>
        <w:numPr>
          <w:ilvl w:val="1"/>
          <w:numId w:val="60"/>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14408C21">
      <w:pPr>
        <w:pStyle w:val="8"/>
        <w:spacing w:before="0"/>
      </w:pPr>
    </w:p>
    <w:p w14:paraId="1DA4F4E8">
      <w:pPr>
        <w:pStyle w:val="8"/>
        <w:spacing w:before="53"/>
      </w:pPr>
    </w:p>
    <w:p w14:paraId="72776384">
      <w:pPr>
        <w:pStyle w:val="4"/>
        <w:numPr>
          <w:ilvl w:val="0"/>
          <w:numId w:val="60"/>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1A561B0C">
      <w:pPr>
        <w:pStyle w:val="8"/>
        <w:spacing w:before="41"/>
        <w:rPr>
          <w:b/>
        </w:rPr>
      </w:pPr>
    </w:p>
    <w:p w14:paraId="0A210499">
      <w:pPr>
        <w:pStyle w:val="10"/>
        <w:numPr>
          <w:ilvl w:val="1"/>
          <w:numId w:val="60"/>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2F347939">
      <w:pPr>
        <w:pStyle w:val="10"/>
        <w:numPr>
          <w:ilvl w:val="1"/>
          <w:numId w:val="60"/>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5422DB09">
      <w:pPr>
        <w:pStyle w:val="10"/>
        <w:numPr>
          <w:ilvl w:val="1"/>
          <w:numId w:val="60"/>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01875562">
      <w:pPr>
        <w:pStyle w:val="10"/>
        <w:numPr>
          <w:ilvl w:val="1"/>
          <w:numId w:val="60"/>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5B57C9C8">
      <w:pPr>
        <w:pStyle w:val="10"/>
        <w:numPr>
          <w:ilvl w:val="1"/>
          <w:numId w:val="60"/>
        </w:numPr>
        <w:tabs>
          <w:tab w:val="left" w:pos="426"/>
        </w:tabs>
        <w:spacing w:before="2"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3646E109">
      <w:pPr>
        <w:pStyle w:val="10"/>
        <w:numPr>
          <w:ilvl w:val="1"/>
          <w:numId w:val="60"/>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672344A3">
      <w:pPr>
        <w:pStyle w:val="10"/>
        <w:numPr>
          <w:ilvl w:val="2"/>
          <w:numId w:val="60"/>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762CD3E0">
      <w:pPr>
        <w:pStyle w:val="10"/>
        <w:numPr>
          <w:ilvl w:val="1"/>
          <w:numId w:val="60"/>
        </w:numPr>
        <w:tabs>
          <w:tab w:val="left" w:pos="419"/>
        </w:tabs>
        <w:spacing w:before="1"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5ADB2BF6">
      <w:pPr>
        <w:pStyle w:val="10"/>
        <w:numPr>
          <w:ilvl w:val="2"/>
          <w:numId w:val="60"/>
        </w:numPr>
        <w:tabs>
          <w:tab w:val="left" w:pos="569"/>
        </w:tabs>
        <w:spacing w:before="41"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5625DDD5">
      <w:pPr>
        <w:pStyle w:val="10"/>
        <w:numPr>
          <w:ilvl w:val="2"/>
          <w:numId w:val="60"/>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15B16D24">
      <w:pPr>
        <w:pStyle w:val="10"/>
        <w:numPr>
          <w:ilvl w:val="1"/>
          <w:numId w:val="60"/>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1E73E158">
      <w:pPr>
        <w:pStyle w:val="10"/>
        <w:numPr>
          <w:ilvl w:val="2"/>
          <w:numId w:val="60"/>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3682ED72">
      <w:pPr>
        <w:pStyle w:val="10"/>
        <w:numPr>
          <w:ilvl w:val="2"/>
          <w:numId w:val="60"/>
        </w:numPr>
        <w:tabs>
          <w:tab w:val="left" w:pos="569"/>
        </w:tabs>
        <w:spacing w:before="2"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2DE96194">
      <w:pPr>
        <w:pStyle w:val="10"/>
        <w:numPr>
          <w:ilvl w:val="1"/>
          <w:numId w:val="60"/>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19F2A91F">
      <w:pPr>
        <w:pStyle w:val="10"/>
        <w:numPr>
          <w:ilvl w:val="1"/>
          <w:numId w:val="60"/>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34FC059A">
      <w:pPr>
        <w:pStyle w:val="10"/>
        <w:numPr>
          <w:ilvl w:val="2"/>
          <w:numId w:val="60"/>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6E2911B6">
      <w:pPr>
        <w:pStyle w:val="10"/>
        <w:numPr>
          <w:ilvl w:val="2"/>
          <w:numId w:val="60"/>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2FEB747F">
      <w:pPr>
        <w:pStyle w:val="10"/>
        <w:numPr>
          <w:ilvl w:val="2"/>
          <w:numId w:val="60"/>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2E6DDE24">
      <w:pPr>
        <w:pStyle w:val="8"/>
        <w:spacing w:before="0"/>
      </w:pPr>
    </w:p>
    <w:p w14:paraId="0B0FA651">
      <w:pPr>
        <w:pStyle w:val="8"/>
        <w:spacing w:before="14"/>
      </w:pPr>
    </w:p>
    <w:p w14:paraId="7A12D703">
      <w:pPr>
        <w:pStyle w:val="4"/>
        <w:numPr>
          <w:ilvl w:val="0"/>
          <w:numId w:val="60"/>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2D6B14C1">
      <w:pPr>
        <w:pStyle w:val="8"/>
        <w:spacing w:before="42"/>
        <w:rPr>
          <w:b/>
        </w:rPr>
      </w:pPr>
    </w:p>
    <w:p w14:paraId="1BE716EA">
      <w:pPr>
        <w:pStyle w:val="10"/>
        <w:numPr>
          <w:ilvl w:val="1"/>
          <w:numId w:val="60"/>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593591D3">
      <w:pPr>
        <w:pStyle w:val="10"/>
        <w:numPr>
          <w:ilvl w:val="2"/>
          <w:numId w:val="60"/>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4ED52620">
      <w:pPr>
        <w:pStyle w:val="10"/>
        <w:numPr>
          <w:ilvl w:val="1"/>
          <w:numId w:val="60"/>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31E86CD8">
      <w:pPr>
        <w:pStyle w:val="10"/>
        <w:numPr>
          <w:ilvl w:val="2"/>
          <w:numId w:val="60"/>
        </w:numPr>
        <w:tabs>
          <w:tab w:val="left" w:pos="568"/>
        </w:tabs>
        <w:spacing w:before="1"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3597730C">
      <w:pPr>
        <w:pStyle w:val="10"/>
        <w:numPr>
          <w:ilvl w:val="2"/>
          <w:numId w:val="60"/>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4D2893C7">
      <w:pPr>
        <w:pStyle w:val="10"/>
        <w:numPr>
          <w:ilvl w:val="3"/>
          <w:numId w:val="60"/>
        </w:numPr>
        <w:tabs>
          <w:tab w:val="left" w:pos="719"/>
        </w:tabs>
        <w:spacing w:before="2" w:after="0" w:line="240" w:lineRule="auto"/>
        <w:ind w:left="71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4AA53748">
      <w:pPr>
        <w:pStyle w:val="10"/>
        <w:numPr>
          <w:ilvl w:val="2"/>
          <w:numId w:val="60"/>
        </w:numPr>
        <w:tabs>
          <w:tab w:val="left" w:pos="612"/>
        </w:tabs>
        <w:spacing w:before="40" w:after="0" w:line="280" w:lineRule="auto"/>
        <w:ind w:left="119" w:right="88" w:firstLine="0"/>
        <w:jc w:val="left"/>
        <w:rPr>
          <w:sz w:val="20"/>
        </w:rPr>
      </w:pPr>
      <w:r>
        <w:rPr>
          <w:sz w:val="20"/>
        </w:rPr>
        <w:t>Para</w:t>
      </w:r>
      <w:r>
        <w:rPr>
          <w:spacing w:val="40"/>
          <w:sz w:val="20"/>
        </w:rPr>
        <w:t xml:space="preserve"> </w:t>
      </w:r>
      <w:r>
        <w:rPr>
          <w:sz w:val="20"/>
        </w:rPr>
        <w:t>fins</w:t>
      </w:r>
      <w:r>
        <w:rPr>
          <w:spacing w:val="40"/>
          <w:sz w:val="20"/>
        </w:rPr>
        <w:t xml:space="preserve"> </w:t>
      </w:r>
      <w:r>
        <w:rPr>
          <w:sz w:val="20"/>
        </w:rPr>
        <w:t>de</w:t>
      </w:r>
      <w:r>
        <w:rPr>
          <w:spacing w:val="40"/>
          <w:sz w:val="20"/>
        </w:rPr>
        <w:t xml:space="preserve"> </w:t>
      </w:r>
      <w:r>
        <w:rPr>
          <w:sz w:val="20"/>
        </w:rPr>
        <w:t>habilitação</w:t>
      </w:r>
      <w:r>
        <w:rPr>
          <w:spacing w:val="40"/>
          <w:sz w:val="20"/>
        </w:rPr>
        <w:t xml:space="preserve"> </w:t>
      </w:r>
      <w:r>
        <w:rPr>
          <w:sz w:val="20"/>
        </w:rPr>
        <w:t>econômico-financeira</w:t>
      </w:r>
      <w:r>
        <w:rPr>
          <w:spacing w:val="40"/>
          <w:sz w:val="20"/>
        </w:rPr>
        <w:t xml:space="preserve"> </w:t>
      </w:r>
      <w:r>
        <w:rPr>
          <w:sz w:val="20"/>
        </w:rPr>
        <w:t>de</w:t>
      </w:r>
      <w:r>
        <w:rPr>
          <w:spacing w:val="40"/>
          <w:sz w:val="20"/>
        </w:rPr>
        <w:t xml:space="preserve"> </w:t>
      </w:r>
      <w:r>
        <w:rPr>
          <w:sz w:val="20"/>
        </w:rPr>
        <w:t>sociedade</w:t>
      </w:r>
      <w:r>
        <w:rPr>
          <w:spacing w:val="40"/>
          <w:sz w:val="20"/>
        </w:rPr>
        <w:t xml:space="preserve"> </w:t>
      </w:r>
      <w:r>
        <w:rPr>
          <w:sz w:val="20"/>
        </w:rPr>
        <w:t>empresária</w:t>
      </w:r>
      <w:r>
        <w:rPr>
          <w:spacing w:val="40"/>
          <w:sz w:val="20"/>
        </w:rPr>
        <w:t xml:space="preserve"> </w:t>
      </w:r>
      <w:r>
        <w:rPr>
          <w:sz w:val="20"/>
        </w:rPr>
        <w:t>em</w:t>
      </w:r>
      <w:r>
        <w:rPr>
          <w:spacing w:val="40"/>
          <w:sz w:val="20"/>
        </w:rPr>
        <w:t xml:space="preserve"> </w:t>
      </w:r>
      <w:r>
        <w:rPr>
          <w:sz w:val="20"/>
        </w:rPr>
        <w:t>recuperação</w:t>
      </w:r>
      <w:r>
        <w:rPr>
          <w:spacing w:val="40"/>
          <w:sz w:val="20"/>
        </w:rPr>
        <w:t xml:space="preserve"> </w:t>
      </w:r>
      <w:r>
        <w:rPr>
          <w:sz w:val="20"/>
        </w:rPr>
        <w:t>judicial</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considerados</w:t>
      </w:r>
      <w:r>
        <w:rPr>
          <w:spacing w:val="40"/>
          <w:sz w:val="20"/>
        </w:rPr>
        <w:t xml:space="preserve"> </w:t>
      </w:r>
      <w:r>
        <w:rPr>
          <w:sz w:val="20"/>
        </w:rPr>
        <w:t>os</w:t>
      </w:r>
      <w:r>
        <w:rPr>
          <w:spacing w:val="40"/>
          <w:sz w:val="20"/>
        </w:rPr>
        <w:t xml:space="preserve"> </w:t>
      </w:r>
      <w:r>
        <w:rPr>
          <w:sz w:val="20"/>
        </w:rPr>
        <w:t>valores</w:t>
      </w:r>
      <w:r>
        <w:rPr>
          <w:spacing w:val="40"/>
          <w:sz w:val="20"/>
        </w:rPr>
        <w:t xml:space="preserve"> </w:t>
      </w:r>
      <w:r>
        <w:rPr>
          <w:sz w:val="20"/>
        </w:rPr>
        <w:t>constantes</w:t>
      </w:r>
      <w:r>
        <w:rPr>
          <w:spacing w:val="40"/>
          <w:sz w:val="20"/>
        </w:rPr>
        <w:t xml:space="preserve"> </w:t>
      </w:r>
      <w:r>
        <w:rPr>
          <w:sz w:val="20"/>
        </w:rPr>
        <w:t>no</w:t>
      </w:r>
      <w:r>
        <w:rPr>
          <w:spacing w:val="40"/>
          <w:sz w:val="20"/>
        </w:rPr>
        <w:t xml:space="preserve"> </w:t>
      </w:r>
      <w:r>
        <w:rPr>
          <w:sz w:val="20"/>
        </w:rPr>
        <w:t>Plano</w:t>
      </w:r>
      <w:r>
        <w:rPr>
          <w:spacing w:val="40"/>
          <w:sz w:val="20"/>
        </w:rPr>
        <w:t xml:space="preserve"> </w:t>
      </w:r>
      <w:r>
        <w:rPr>
          <w:sz w:val="20"/>
        </w:rPr>
        <w:t>de</w:t>
      </w:r>
      <w:r>
        <w:rPr>
          <w:spacing w:val="40"/>
          <w:sz w:val="20"/>
        </w:rPr>
        <w:t xml:space="preserve"> </w:t>
      </w:r>
      <w:r>
        <w:rPr>
          <w:sz w:val="20"/>
        </w:rPr>
        <w:t>Recuperação</w:t>
      </w:r>
      <w:r>
        <w:rPr>
          <w:spacing w:val="40"/>
          <w:sz w:val="20"/>
        </w:rPr>
        <w:t xml:space="preserve"> </w:t>
      </w:r>
      <w:r>
        <w:rPr>
          <w:sz w:val="20"/>
        </w:rPr>
        <w:t>Judicial, homologado pelo Juízo competente, para fins de apuração dos índices contábeis previstos no edital.</w:t>
      </w:r>
    </w:p>
    <w:p w14:paraId="41F907C7">
      <w:pPr>
        <w:pStyle w:val="10"/>
        <w:numPr>
          <w:ilvl w:val="1"/>
          <w:numId w:val="60"/>
        </w:numPr>
        <w:tabs>
          <w:tab w:val="left" w:pos="432"/>
        </w:tabs>
        <w:spacing w:before="2" w:after="0" w:line="280" w:lineRule="auto"/>
        <w:ind w:left="119" w:right="88" w:firstLine="0"/>
        <w:jc w:val="left"/>
        <w:rPr>
          <w:sz w:val="20"/>
        </w:rPr>
      </w:pPr>
      <w:r>
        <w:rPr>
          <w:sz w:val="20"/>
        </w:rPr>
        <w:t>Comprovação</w:t>
      </w:r>
      <w:r>
        <w:rPr>
          <w:spacing w:val="12"/>
          <w:sz w:val="20"/>
        </w:rPr>
        <w:t xml:space="preserve"> </w:t>
      </w:r>
      <w:r>
        <w:rPr>
          <w:sz w:val="20"/>
        </w:rPr>
        <w:t>da</w:t>
      </w:r>
      <w:r>
        <w:rPr>
          <w:spacing w:val="12"/>
          <w:sz w:val="20"/>
        </w:rPr>
        <w:t xml:space="preserve"> </w:t>
      </w:r>
      <w:r>
        <w:rPr>
          <w:sz w:val="20"/>
        </w:rPr>
        <w:t>boa</w:t>
      </w:r>
      <w:r>
        <w:rPr>
          <w:spacing w:val="12"/>
          <w:sz w:val="20"/>
        </w:rPr>
        <w:t xml:space="preserve"> </w:t>
      </w:r>
      <w:r>
        <w:rPr>
          <w:sz w:val="20"/>
        </w:rPr>
        <w:t>situação</w:t>
      </w:r>
      <w:r>
        <w:rPr>
          <w:spacing w:val="12"/>
          <w:sz w:val="20"/>
        </w:rPr>
        <w:t xml:space="preserve"> </w:t>
      </w:r>
      <w:r>
        <w:rPr>
          <w:sz w:val="20"/>
        </w:rPr>
        <w:t>financeira</w:t>
      </w:r>
      <w:r>
        <w:rPr>
          <w:spacing w:val="12"/>
          <w:sz w:val="20"/>
        </w:rPr>
        <w:t xml:space="preserve"> </w:t>
      </w:r>
      <w:r>
        <w:rPr>
          <w:sz w:val="20"/>
        </w:rPr>
        <w:t>da</w:t>
      </w:r>
      <w:r>
        <w:rPr>
          <w:spacing w:val="12"/>
          <w:sz w:val="20"/>
        </w:rPr>
        <w:t xml:space="preserve"> </w:t>
      </w:r>
      <w:r>
        <w:rPr>
          <w:sz w:val="20"/>
        </w:rPr>
        <w:t>empresa</w:t>
      </w:r>
      <w:r>
        <w:rPr>
          <w:spacing w:val="12"/>
          <w:sz w:val="20"/>
        </w:rPr>
        <w:t xml:space="preserve"> </w:t>
      </w:r>
      <w:r>
        <w:rPr>
          <w:sz w:val="20"/>
        </w:rPr>
        <w:t>mediante</w:t>
      </w:r>
      <w:r>
        <w:rPr>
          <w:spacing w:val="12"/>
          <w:sz w:val="20"/>
        </w:rPr>
        <w:t xml:space="preserve"> </w:t>
      </w:r>
      <w:r>
        <w:rPr>
          <w:sz w:val="20"/>
        </w:rPr>
        <w:t>obtenção</w:t>
      </w:r>
      <w:r>
        <w:rPr>
          <w:spacing w:val="12"/>
          <w:sz w:val="20"/>
        </w:rPr>
        <w:t xml:space="preserve"> </w:t>
      </w:r>
      <w:r>
        <w:rPr>
          <w:sz w:val="20"/>
        </w:rPr>
        <w:t>de</w:t>
      </w:r>
      <w:r>
        <w:rPr>
          <w:spacing w:val="12"/>
          <w:sz w:val="20"/>
        </w:rPr>
        <w:t xml:space="preserve"> </w:t>
      </w:r>
      <w:r>
        <w:rPr>
          <w:sz w:val="20"/>
        </w:rPr>
        <w:t>índices</w:t>
      </w:r>
      <w:r>
        <w:rPr>
          <w:spacing w:val="12"/>
          <w:sz w:val="20"/>
        </w:rPr>
        <w:t xml:space="preserve"> </w:t>
      </w:r>
      <w:r>
        <w:rPr>
          <w:sz w:val="20"/>
        </w:rPr>
        <w:t>de</w:t>
      </w:r>
      <w:r>
        <w:rPr>
          <w:spacing w:val="12"/>
          <w:sz w:val="20"/>
        </w:rPr>
        <w:t xml:space="preserve"> </w:t>
      </w:r>
      <w:r>
        <w:rPr>
          <w:sz w:val="20"/>
        </w:rPr>
        <w:t>Liquidez</w:t>
      </w:r>
      <w:r>
        <w:rPr>
          <w:spacing w:val="12"/>
          <w:sz w:val="20"/>
        </w:rPr>
        <w:t xml:space="preserve"> </w:t>
      </w:r>
      <w:r>
        <w:rPr>
          <w:sz w:val="20"/>
        </w:rPr>
        <w:t>Geral</w:t>
      </w:r>
      <w:r>
        <w:rPr>
          <w:spacing w:val="12"/>
          <w:sz w:val="20"/>
        </w:rPr>
        <w:t xml:space="preserve"> </w:t>
      </w:r>
      <w:r>
        <w:rPr>
          <w:sz w:val="20"/>
        </w:rPr>
        <w:t>(LG),</w:t>
      </w:r>
      <w:r>
        <w:rPr>
          <w:spacing w:val="12"/>
          <w:sz w:val="20"/>
        </w:rPr>
        <w:t xml:space="preserve"> </w:t>
      </w:r>
      <w:r>
        <w:rPr>
          <w:sz w:val="20"/>
        </w:rPr>
        <w:t>Solvência</w:t>
      </w:r>
      <w:r>
        <w:rPr>
          <w:spacing w:val="12"/>
          <w:sz w:val="20"/>
        </w:rPr>
        <w:t xml:space="preserve"> </w:t>
      </w:r>
      <w:r>
        <w:rPr>
          <w:sz w:val="20"/>
        </w:rPr>
        <w:t>Geral</w:t>
      </w:r>
      <w:r>
        <w:rPr>
          <w:spacing w:val="12"/>
          <w:sz w:val="20"/>
        </w:rPr>
        <w:t xml:space="preserve"> </w:t>
      </w:r>
      <w:r>
        <w:rPr>
          <w:sz w:val="20"/>
        </w:rPr>
        <w:t>(SG)</w:t>
      </w:r>
      <w:r>
        <w:rPr>
          <w:spacing w:val="12"/>
          <w:sz w:val="20"/>
        </w:rPr>
        <w:t xml:space="preserve"> </w:t>
      </w:r>
      <w:r>
        <w:rPr>
          <w:sz w:val="20"/>
        </w:rPr>
        <w:t>e</w:t>
      </w:r>
      <w:r>
        <w:rPr>
          <w:spacing w:val="12"/>
          <w:sz w:val="20"/>
        </w:rPr>
        <w:t xml:space="preserve"> </w:t>
      </w:r>
      <w:r>
        <w:rPr>
          <w:sz w:val="20"/>
        </w:rPr>
        <w:t>Liquidez</w:t>
      </w:r>
      <w:r>
        <w:rPr>
          <w:spacing w:val="12"/>
          <w:sz w:val="20"/>
        </w:rPr>
        <w:t xml:space="preserve"> </w:t>
      </w:r>
      <w:r>
        <w:rPr>
          <w:sz w:val="20"/>
        </w:rPr>
        <w:t>Corrente</w:t>
      </w:r>
      <w:r>
        <w:rPr>
          <w:spacing w:val="12"/>
          <w:sz w:val="20"/>
        </w:rPr>
        <w:t xml:space="preserve"> </w:t>
      </w:r>
      <w:r>
        <w:rPr>
          <w:sz w:val="20"/>
        </w:rPr>
        <w:t>(LC),</w:t>
      </w:r>
      <w:r>
        <w:rPr>
          <w:spacing w:val="12"/>
          <w:sz w:val="20"/>
        </w:rPr>
        <w:t xml:space="preserve"> </w:t>
      </w:r>
      <w:r>
        <w:rPr>
          <w:sz w:val="20"/>
        </w:rPr>
        <w:t>iguais</w:t>
      </w:r>
      <w:r>
        <w:rPr>
          <w:spacing w:val="12"/>
          <w:sz w:val="20"/>
        </w:rPr>
        <w:t xml:space="preserve"> </w:t>
      </w:r>
      <w:r>
        <w:rPr>
          <w:sz w:val="20"/>
        </w:rPr>
        <w:t>ou</w:t>
      </w:r>
      <w:r>
        <w:rPr>
          <w:spacing w:val="12"/>
          <w:sz w:val="20"/>
        </w:rPr>
        <w:t xml:space="preserve"> </w:t>
      </w:r>
      <w:r>
        <w:rPr>
          <w:sz w:val="20"/>
        </w:rPr>
        <w:t>superiores</w:t>
      </w:r>
      <w:r>
        <w:rPr>
          <w:spacing w:val="12"/>
          <w:sz w:val="20"/>
        </w:rPr>
        <w:t xml:space="preserve"> </w:t>
      </w:r>
      <w:r>
        <w:rPr>
          <w:sz w:val="20"/>
        </w:rPr>
        <w:t>a</w:t>
      </w:r>
      <w:r>
        <w:rPr>
          <w:spacing w:val="12"/>
          <w:sz w:val="20"/>
        </w:rPr>
        <w:t xml:space="preserve"> </w:t>
      </w:r>
      <w:r>
        <w:rPr>
          <w:sz w:val="20"/>
        </w:rPr>
        <w:t>1</w:t>
      </w:r>
      <w:r>
        <w:rPr>
          <w:spacing w:val="12"/>
          <w:sz w:val="20"/>
        </w:rPr>
        <w:t xml:space="preserve"> </w:t>
      </w:r>
      <w:r>
        <w:rPr>
          <w:sz w:val="20"/>
        </w:rPr>
        <w:t>(um), obtidos pela aplicação das seguintes fórmulas:</w:t>
      </w:r>
    </w:p>
    <w:p w14:paraId="3D529FDB">
      <w:pPr>
        <w:pStyle w:val="8"/>
        <w:spacing w:before="50" w:after="1"/>
      </w:pPr>
    </w:p>
    <w:tbl>
      <w:tblPr>
        <w:tblStyle w:val="7"/>
        <w:tblW w:w="0" w:type="auto"/>
        <w:tblInd w:w="18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4455"/>
      </w:tblGrid>
      <w:tr w14:paraId="5BA1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1820" w:type="dxa"/>
            <w:vMerge w:val="restart"/>
          </w:tcPr>
          <w:p w14:paraId="4F63B091">
            <w:pPr>
              <w:pStyle w:val="11"/>
              <w:spacing w:before="181"/>
              <w:rPr>
                <w:sz w:val="20"/>
              </w:rPr>
            </w:pPr>
          </w:p>
          <w:p w14:paraId="4A4B1031">
            <w:pPr>
              <w:pStyle w:val="11"/>
              <w:ind w:left="50"/>
              <w:rPr>
                <w:sz w:val="20"/>
              </w:rPr>
            </w:pPr>
            <w:r>
              <w:rPr>
                <w:sz w:val="20"/>
              </w:rPr>
              <w:t>LG</w:t>
            </w:r>
            <w:r>
              <w:rPr>
                <w:spacing w:val="-1"/>
                <w:sz w:val="20"/>
              </w:rPr>
              <w:t xml:space="preserve"> </w:t>
            </w:r>
            <w:r>
              <w:rPr>
                <w:spacing w:val="-10"/>
                <w:sz w:val="20"/>
              </w:rPr>
              <w:t>=</w:t>
            </w:r>
          </w:p>
        </w:tc>
        <w:tc>
          <w:tcPr>
            <w:tcW w:w="4455" w:type="dxa"/>
            <w:tcBorders>
              <w:bottom w:val="single" w:color="000000" w:sz="6" w:space="0"/>
            </w:tcBorders>
          </w:tcPr>
          <w:p w14:paraId="3FA81B9B">
            <w:pPr>
              <w:pStyle w:val="11"/>
              <w:spacing w:line="221" w:lineRule="exact"/>
              <w:ind w:left="674"/>
              <w:rPr>
                <w:sz w:val="20"/>
              </w:rPr>
            </w:pPr>
            <w:r>
              <w:rPr>
                <w:sz w:val="20"/>
              </w:rPr>
              <w:t>Ativo</w:t>
            </w:r>
            <w:r>
              <w:rPr>
                <w:spacing w:val="46"/>
                <w:sz w:val="20"/>
              </w:rPr>
              <w:t xml:space="preserve">  </w:t>
            </w:r>
            <w:r>
              <w:rPr>
                <w:sz w:val="20"/>
              </w:rPr>
              <w:t>Circulante</w:t>
            </w:r>
            <w:r>
              <w:rPr>
                <w:spacing w:val="46"/>
                <w:sz w:val="20"/>
              </w:rPr>
              <w:t xml:space="preserve">  </w:t>
            </w:r>
            <w:r>
              <w:rPr>
                <w:sz w:val="20"/>
              </w:rPr>
              <w:t>+</w:t>
            </w:r>
            <w:r>
              <w:rPr>
                <w:spacing w:val="46"/>
                <w:sz w:val="20"/>
              </w:rPr>
              <w:t xml:space="preserve">  </w:t>
            </w:r>
            <w:r>
              <w:rPr>
                <w:sz w:val="20"/>
              </w:rPr>
              <w:t>Realizável</w:t>
            </w:r>
            <w:r>
              <w:rPr>
                <w:spacing w:val="46"/>
                <w:sz w:val="20"/>
              </w:rPr>
              <w:t xml:space="preserve">  </w:t>
            </w:r>
            <w:r>
              <w:rPr>
                <w:spacing w:val="-10"/>
                <w:sz w:val="20"/>
              </w:rPr>
              <w:t>a</w:t>
            </w:r>
          </w:p>
          <w:p w14:paraId="5793E5B7">
            <w:pPr>
              <w:pStyle w:val="11"/>
              <w:spacing w:before="40" w:line="227" w:lineRule="exact"/>
              <w:ind w:left="674"/>
              <w:rPr>
                <w:sz w:val="20"/>
              </w:rPr>
            </w:pPr>
            <w:r>
              <w:rPr>
                <w:sz w:val="20"/>
              </w:rPr>
              <w:t>Longo</w:t>
            </w:r>
            <w:r>
              <w:rPr>
                <w:spacing w:val="-1"/>
                <w:sz w:val="20"/>
              </w:rPr>
              <w:t xml:space="preserve"> </w:t>
            </w:r>
            <w:r>
              <w:rPr>
                <w:spacing w:val="-2"/>
                <w:sz w:val="20"/>
              </w:rPr>
              <w:t>Prazo</w:t>
            </w:r>
          </w:p>
        </w:tc>
      </w:tr>
      <w:tr w14:paraId="0318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1820" w:type="dxa"/>
            <w:vMerge w:val="continue"/>
            <w:tcBorders>
              <w:top w:val="nil"/>
            </w:tcBorders>
          </w:tcPr>
          <w:p w14:paraId="2A6EE6B3">
            <w:pPr>
              <w:rPr>
                <w:sz w:val="2"/>
                <w:szCs w:val="2"/>
              </w:rPr>
            </w:pPr>
          </w:p>
        </w:tc>
        <w:tc>
          <w:tcPr>
            <w:tcW w:w="4455" w:type="dxa"/>
            <w:tcBorders>
              <w:top w:val="single" w:color="000000" w:sz="6" w:space="0"/>
            </w:tcBorders>
          </w:tcPr>
          <w:p w14:paraId="674273FA">
            <w:pPr>
              <w:pStyle w:val="11"/>
              <w:spacing w:before="23"/>
              <w:ind w:left="674"/>
              <w:rPr>
                <w:sz w:val="20"/>
              </w:rPr>
            </w:pPr>
            <w:r>
              <w:rPr>
                <w:sz w:val="20"/>
              </w:rPr>
              <w:t>Passivo</w:t>
            </w:r>
            <w:r>
              <w:rPr>
                <w:spacing w:val="76"/>
                <w:w w:val="150"/>
                <w:sz w:val="20"/>
              </w:rPr>
              <w:t xml:space="preserve"> </w:t>
            </w:r>
            <w:r>
              <w:rPr>
                <w:sz w:val="20"/>
              </w:rPr>
              <w:t>Circulante</w:t>
            </w:r>
            <w:r>
              <w:rPr>
                <w:spacing w:val="76"/>
                <w:w w:val="150"/>
                <w:sz w:val="20"/>
              </w:rPr>
              <w:t xml:space="preserve"> </w:t>
            </w:r>
            <w:r>
              <w:rPr>
                <w:sz w:val="20"/>
              </w:rPr>
              <w:t>+</w:t>
            </w:r>
            <w:r>
              <w:rPr>
                <w:spacing w:val="76"/>
                <w:w w:val="150"/>
                <w:sz w:val="20"/>
              </w:rPr>
              <w:t xml:space="preserve"> </w:t>
            </w:r>
            <w:r>
              <w:rPr>
                <w:sz w:val="20"/>
              </w:rPr>
              <w:t>Passivo</w:t>
            </w:r>
            <w:r>
              <w:rPr>
                <w:spacing w:val="76"/>
                <w:w w:val="150"/>
                <w:sz w:val="20"/>
              </w:rPr>
              <w:t xml:space="preserve"> </w:t>
            </w:r>
            <w:r>
              <w:rPr>
                <w:spacing w:val="-5"/>
                <w:sz w:val="20"/>
              </w:rPr>
              <w:t>Não</w:t>
            </w:r>
          </w:p>
          <w:p w14:paraId="44CEDC0E">
            <w:pPr>
              <w:pStyle w:val="11"/>
              <w:spacing w:before="40" w:line="210" w:lineRule="exact"/>
              <w:ind w:left="674"/>
              <w:rPr>
                <w:sz w:val="20"/>
              </w:rPr>
            </w:pPr>
            <w:r>
              <w:rPr>
                <w:spacing w:val="-2"/>
                <w:sz w:val="20"/>
              </w:rPr>
              <w:t>Circulante</w:t>
            </w:r>
          </w:p>
        </w:tc>
      </w:tr>
    </w:tbl>
    <w:p w14:paraId="35AA1FC2">
      <w:pPr>
        <w:pStyle w:val="8"/>
        <w:spacing w:before="89"/>
      </w:pPr>
    </w:p>
    <w:tbl>
      <w:tblPr>
        <w:tblStyle w:val="7"/>
        <w:tblW w:w="0" w:type="auto"/>
        <w:tblInd w:w="18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4605"/>
      </w:tblGrid>
      <w:tr w14:paraId="02C4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820" w:type="dxa"/>
            <w:vMerge w:val="restart"/>
          </w:tcPr>
          <w:p w14:paraId="04E8CDEE">
            <w:pPr>
              <w:pStyle w:val="11"/>
              <w:spacing w:before="46"/>
              <w:rPr>
                <w:sz w:val="20"/>
              </w:rPr>
            </w:pPr>
          </w:p>
          <w:p w14:paraId="3B4EF4FD">
            <w:pPr>
              <w:pStyle w:val="11"/>
              <w:ind w:left="50"/>
              <w:rPr>
                <w:sz w:val="20"/>
              </w:rPr>
            </w:pPr>
            <w:r>
              <w:rPr>
                <w:sz w:val="20"/>
              </w:rPr>
              <w:t>SG</w:t>
            </w:r>
            <w:r>
              <w:rPr>
                <w:spacing w:val="-1"/>
                <w:sz w:val="20"/>
              </w:rPr>
              <w:t xml:space="preserve"> </w:t>
            </w:r>
            <w:r>
              <w:rPr>
                <w:spacing w:val="-10"/>
                <w:sz w:val="20"/>
              </w:rPr>
              <w:t>=</w:t>
            </w:r>
          </w:p>
        </w:tc>
        <w:tc>
          <w:tcPr>
            <w:tcW w:w="4605" w:type="dxa"/>
            <w:tcBorders>
              <w:bottom w:val="single" w:color="000000" w:sz="6" w:space="0"/>
            </w:tcBorders>
          </w:tcPr>
          <w:p w14:paraId="59321CE9">
            <w:pPr>
              <w:pStyle w:val="11"/>
              <w:spacing w:line="218" w:lineRule="exact"/>
              <w:ind w:left="674"/>
              <w:rPr>
                <w:sz w:val="20"/>
              </w:rPr>
            </w:pPr>
            <w:r>
              <w:rPr>
                <w:sz w:val="20"/>
              </w:rPr>
              <w:t>Ativo</w:t>
            </w:r>
            <w:r>
              <w:rPr>
                <w:spacing w:val="-4"/>
                <w:sz w:val="20"/>
              </w:rPr>
              <w:t xml:space="preserve"> </w:t>
            </w:r>
            <w:r>
              <w:rPr>
                <w:spacing w:val="-2"/>
                <w:sz w:val="20"/>
              </w:rPr>
              <w:t>Total</w:t>
            </w:r>
          </w:p>
        </w:tc>
      </w:tr>
      <w:tr w14:paraId="6EA9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1820" w:type="dxa"/>
            <w:vMerge w:val="continue"/>
            <w:tcBorders>
              <w:top w:val="nil"/>
            </w:tcBorders>
          </w:tcPr>
          <w:p w14:paraId="1EBA1466">
            <w:pPr>
              <w:rPr>
                <w:sz w:val="2"/>
                <w:szCs w:val="2"/>
              </w:rPr>
            </w:pPr>
          </w:p>
        </w:tc>
        <w:tc>
          <w:tcPr>
            <w:tcW w:w="4605" w:type="dxa"/>
            <w:tcBorders>
              <w:top w:val="single" w:color="000000" w:sz="6" w:space="0"/>
            </w:tcBorders>
          </w:tcPr>
          <w:p w14:paraId="5B1F8B21">
            <w:pPr>
              <w:pStyle w:val="11"/>
              <w:spacing w:before="23"/>
              <w:ind w:left="674"/>
              <w:rPr>
                <w:sz w:val="20"/>
              </w:rPr>
            </w:pPr>
            <w:r>
              <w:rPr>
                <w:sz w:val="20"/>
              </w:rPr>
              <w:t>Passivo</w:t>
            </w:r>
            <w:r>
              <w:rPr>
                <w:spacing w:val="44"/>
                <w:sz w:val="20"/>
              </w:rPr>
              <w:t xml:space="preserve">  </w:t>
            </w:r>
            <w:r>
              <w:rPr>
                <w:sz w:val="20"/>
              </w:rPr>
              <w:t>Circulante</w:t>
            </w:r>
            <w:r>
              <w:rPr>
                <w:spacing w:val="44"/>
                <w:sz w:val="20"/>
              </w:rPr>
              <w:t xml:space="preserve">  </w:t>
            </w:r>
            <w:r>
              <w:rPr>
                <w:sz w:val="20"/>
              </w:rPr>
              <w:t>+</w:t>
            </w:r>
            <w:r>
              <w:rPr>
                <w:spacing w:val="44"/>
                <w:sz w:val="20"/>
              </w:rPr>
              <w:t xml:space="preserve">  </w:t>
            </w:r>
            <w:r>
              <w:rPr>
                <w:sz w:val="20"/>
              </w:rPr>
              <w:t>Passivo</w:t>
            </w:r>
            <w:r>
              <w:rPr>
                <w:spacing w:val="44"/>
                <w:sz w:val="20"/>
              </w:rPr>
              <w:t xml:space="preserve">  </w:t>
            </w:r>
            <w:r>
              <w:rPr>
                <w:spacing w:val="-5"/>
                <w:sz w:val="20"/>
              </w:rPr>
              <w:t>Não</w:t>
            </w:r>
          </w:p>
          <w:p w14:paraId="3EA4623C">
            <w:pPr>
              <w:pStyle w:val="11"/>
              <w:spacing w:before="40" w:line="210" w:lineRule="exact"/>
              <w:ind w:left="674"/>
              <w:rPr>
                <w:sz w:val="20"/>
              </w:rPr>
            </w:pPr>
            <w:r>
              <w:rPr>
                <w:spacing w:val="-2"/>
                <w:sz w:val="20"/>
              </w:rPr>
              <w:t>Circulante</w:t>
            </w:r>
          </w:p>
        </w:tc>
      </w:tr>
    </w:tbl>
    <w:p w14:paraId="00C49E3A">
      <w:pPr>
        <w:pStyle w:val="8"/>
        <w:spacing w:before="0"/>
        <w:rPr>
          <w:sz w:val="19"/>
        </w:rPr>
      </w:pPr>
    </w:p>
    <w:p w14:paraId="2866A7D2">
      <w:pPr>
        <w:pStyle w:val="8"/>
        <w:spacing w:after="0"/>
        <w:rPr>
          <w:sz w:val="19"/>
        </w:rPr>
        <w:sectPr>
          <w:pgSz w:w="15840" w:h="24480"/>
          <w:pgMar w:top="220" w:right="0" w:bottom="0" w:left="0" w:header="720" w:footer="720" w:gutter="0"/>
          <w:cols w:space="720" w:num="1"/>
        </w:sectPr>
      </w:pPr>
    </w:p>
    <w:p w14:paraId="1B6C6211">
      <w:pPr>
        <w:pStyle w:val="8"/>
        <w:spacing w:before="147"/>
      </w:pPr>
    </w:p>
    <w:p w14:paraId="6D49FAEA">
      <w:pPr>
        <w:pStyle w:val="8"/>
        <w:spacing w:before="0"/>
        <w:ind w:right="38"/>
        <w:jc w:val="right"/>
      </w:pPr>
      <w:r>
        <mc:AlternateContent>
          <mc:Choice Requires="wps">
            <w:drawing>
              <wp:anchor distT="0" distB="0" distL="0" distR="0" simplePos="0" relativeHeight="251668480" behindDoc="1" locked="0" layoutInCell="1" allowOverlap="1">
                <wp:simplePos x="0" y="0"/>
                <wp:positionH relativeFrom="page">
                  <wp:posOffset>2352040</wp:posOffset>
                </wp:positionH>
                <wp:positionV relativeFrom="paragraph">
                  <wp:posOffset>-24130</wp:posOffset>
                </wp:positionV>
                <wp:extent cx="1752600" cy="9525"/>
                <wp:effectExtent l="0" t="0" r="0" b="0"/>
                <wp:wrapNone/>
                <wp:docPr id="22" name="Graphic 22"/>
                <wp:cNvGraphicFramePr/>
                <a:graphic xmlns:a="http://schemas.openxmlformats.org/drawingml/2006/main">
                  <a:graphicData uri="http://schemas.microsoft.com/office/word/2010/wordprocessingShape">
                    <wps:wsp>
                      <wps:cNvSpPr/>
                      <wps:spPr>
                        <a:xfrm>
                          <a:off x="0" y="0"/>
                          <a:ext cx="1752600" cy="9525"/>
                        </a:xfrm>
                        <a:custGeom>
                          <a:avLst/>
                          <a:gdLst/>
                          <a:ahLst/>
                          <a:cxnLst/>
                          <a:rect l="l" t="t" r="r" b="b"/>
                          <a:pathLst>
                            <a:path w="1752600" h="9525">
                              <a:moveTo>
                                <a:pt x="1752599" y="9524"/>
                              </a:moveTo>
                              <a:lnTo>
                                <a:pt x="0" y="9524"/>
                              </a:lnTo>
                              <a:lnTo>
                                <a:pt x="0" y="0"/>
                              </a:lnTo>
                              <a:lnTo>
                                <a:pt x="1752599" y="0"/>
                              </a:lnTo>
                              <a:lnTo>
                                <a:pt x="1752599" y="9524"/>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185.2pt;margin-top:-1.9pt;height:0.75pt;width:138pt;mso-position-horizontal-relative:page;z-index:-251648000;mso-width-relative:page;mso-height-relative:page;" fillcolor="#000000" filled="t" stroked="f" coordsize="1752600,9525" o:gfxdata="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h2&#10;0vLZAAAACQEAAA8AAAAAAAAAAQAgAAAAIgAAAGRycy9kb3ducmV2LnhtbFBLAQIUABQAAAAIAIdO&#10;4kDtVKCgIgIAAOEEAAAOAAAAAAAAAAEAIAAAACgBAABkcnMvZTJvRG9jLnhtbFBLBQYAAAAABgAG&#10;AFkBAAC8BQAAAAA=&#10;" path="m1752599,9524l0,9524,0,0,1752599,0,1752599,9524xe">
                <v:fill on="t" focussize="0,0"/>
                <v:stroke on="f"/>
                <v:imagedata o:title=""/>
                <o:lock v:ext="edit" aspectratio="f"/>
                <v:textbox inset="0mm,0mm,0mm,0mm"/>
              </v:shape>
            </w:pict>
          </mc:Fallback>
        </mc:AlternateContent>
      </w:r>
      <w:r>
        <w:t>LC</w:t>
      </w:r>
      <w:r>
        <w:rPr>
          <w:spacing w:val="-1"/>
        </w:rPr>
        <w:t xml:space="preserve"> </w:t>
      </w:r>
      <w:r>
        <w:rPr>
          <w:spacing w:val="-10"/>
        </w:rPr>
        <w:t>=</w:t>
      </w:r>
    </w:p>
    <w:p w14:paraId="16441BB2">
      <w:pPr>
        <w:pStyle w:val="8"/>
        <w:spacing w:before="92" w:line="290" w:lineRule="auto"/>
        <w:ind w:left="1934" w:right="10115"/>
      </w:pPr>
      <w:r>
        <w:br w:type="column"/>
      </w:r>
      <w:r>
        <w:t>Ativo</w:t>
      </w:r>
      <w:r>
        <w:rPr>
          <w:spacing w:val="-13"/>
        </w:rPr>
        <w:t xml:space="preserve"> </w:t>
      </w:r>
      <w:r>
        <w:t xml:space="preserve">Circulante </w:t>
      </w:r>
      <w:r>
        <w:rPr>
          <w:spacing w:val="-2"/>
        </w:rPr>
        <w:t>Passivo Circulante</w:t>
      </w:r>
    </w:p>
    <w:p w14:paraId="55D7824F">
      <w:pPr>
        <w:pStyle w:val="8"/>
        <w:spacing w:after="0" w:line="290" w:lineRule="auto"/>
        <w:sectPr>
          <w:type w:val="continuous"/>
          <w:pgSz w:w="15840" w:h="24480"/>
          <w:pgMar w:top="160" w:right="0" w:bottom="0" w:left="0" w:header="720" w:footer="720" w:gutter="0"/>
          <w:cols w:equalWidth="0" w:num="2">
            <w:col w:w="2394" w:space="51"/>
            <w:col w:w="13395"/>
          </w:cols>
        </w:sectPr>
      </w:pPr>
    </w:p>
    <w:p w14:paraId="0390FC38">
      <w:pPr>
        <w:pStyle w:val="8"/>
        <w:spacing w:before="30"/>
      </w:pPr>
    </w:p>
    <w:p w14:paraId="7F9BFD6F">
      <w:pPr>
        <w:pStyle w:val="10"/>
        <w:numPr>
          <w:ilvl w:val="2"/>
          <w:numId w:val="60"/>
        </w:numPr>
        <w:tabs>
          <w:tab w:val="left" w:pos="576"/>
        </w:tabs>
        <w:spacing w:before="0" w:after="0" w:line="280" w:lineRule="auto"/>
        <w:ind w:left="119" w:right="88" w:firstLine="0"/>
        <w:jc w:val="left"/>
        <w:rPr>
          <w:sz w:val="20"/>
        </w:rPr>
      </w:pPr>
      <w:r>
        <w:rPr>
          <w:sz w:val="20"/>
        </w:rPr>
        <w:t>Caso seja apresentado resultado inferior ou igual a 1(um) em qualquer dos índices de Liquidez Geral (LG), Solvência Geral (SG) e Liquidez Corrente (LC), deverá ser comprovado capital ou patrimônio líquido mínimo de 10% (dez por cento) do valor total estimado da contratação ou do item pertinente.</w:t>
      </w:r>
    </w:p>
    <w:p w14:paraId="2BCAF843">
      <w:pPr>
        <w:pStyle w:val="10"/>
        <w:numPr>
          <w:ilvl w:val="2"/>
          <w:numId w:val="60"/>
        </w:numPr>
        <w:tabs>
          <w:tab w:val="left" w:pos="568"/>
        </w:tabs>
        <w:spacing w:before="2" w:after="0" w:line="240" w:lineRule="auto"/>
        <w:ind w:left="568" w:right="0" w:hanging="449"/>
        <w:jc w:val="left"/>
        <w:rPr>
          <w:sz w:val="20"/>
        </w:rPr>
      </w:pPr>
      <w:r>
        <w:rPr>
          <w:sz w:val="20"/>
        </w:rPr>
        <w:t>O</w:t>
      </w:r>
      <w:r>
        <w:rPr>
          <w:spacing w:val="-1"/>
          <w:sz w:val="20"/>
        </w:rPr>
        <w:t xml:space="preserve"> </w:t>
      </w:r>
      <w:r>
        <w:rPr>
          <w:sz w:val="20"/>
        </w:rPr>
        <w:t>atendimento</w:t>
      </w:r>
      <w:r>
        <w:rPr>
          <w:spacing w:val="-1"/>
          <w:sz w:val="20"/>
        </w:rPr>
        <w:t xml:space="preserve"> </w:t>
      </w:r>
      <w:r>
        <w:rPr>
          <w:sz w:val="20"/>
        </w:rPr>
        <w:t>dos</w:t>
      </w:r>
      <w:r>
        <w:rPr>
          <w:spacing w:val="-1"/>
          <w:sz w:val="20"/>
        </w:rPr>
        <w:t xml:space="preserve"> </w:t>
      </w:r>
      <w:r>
        <w:rPr>
          <w:sz w:val="20"/>
        </w:rPr>
        <w:t>índices</w:t>
      </w:r>
      <w:r>
        <w:rPr>
          <w:spacing w:val="-1"/>
          <w:sz w:val="20"/>
        </w:rPr>
        <w:t xml:space="preserve"> </w:t>
      </w:r>
      <w:r>
        <w:rPr>
          <w:sz w:val="20"/>
        </w:rPr>
        <w:t>econômicos</w:t>
      </w:r>
      <w:r>
        <w:rPr>
          <w:spacing w:val="-1"/>
          <w:sz w:val="20"/>
        </w:rPr>
        <w:t xml:space="preserve"> </w:t>
      </w:r>
      <w:r>
        <w:rPr>
          <w:sz w:val="20"/>
        </w:rPr>
        <w:t>previstos</w:t>
      </w:r>
      <w:r>
        <w:rPr>
          <w:spacing w:val="-1"/>
          <w:sz w:val="20"/>
        </w:rPr>
        <w:t xml:space="preserve"> </w:t>
      </w:r>
      <w:r>
        <w:rPr>
          <w:sz w:val="20"/>
        </w:rPr>
        <w:t>neste</w:t>
      </w:r>
      <w:r>
        <w:rPr>
          <w:spacing w:val="-1"/>
          <w:sz w:val="20"/>
        </w:rPr>
        <w:t xml:space="preserve"> </w:t>
      </w:r>
      <w:r>
        <w:rPr>
          <w:sz w:val="20"/>
        </w:rPr>
        <w:t>item</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atestado</w:t>
      </w:r>
      <w:r>
        <w:rPr>
          <w:spacing w:val="-1"/>
          <w:sz w:val="20"/>
        </w:rPr>
        <w:t xml:space="preserve"> </w:t>
      </w:r>
      <w:r>
        <w:rPr>
          <w:sz w:val="20"/>
        </w:rPr>
        <w:t>mediante</w:t>
      </w:r>
      <w:r>
        <w:rPr>
          <w:spacing w:val="-1"/>
          <w:sz w:val="20"/>
        </w:rPr>
        <w:t xml:space="preserve"> </w:t>
      </w:r>
      <w:r>
        <w:rPr>
          <w:sz w:val="20"/>
        </w:rPr>
        <w:t>declaração</w:t>
      </w:r>
      <w:r>
        <w:rPr>
          <w:spacing w:val="-1"/>
          <w:sz w:val="20"/>
        </w:rPr>
        <w:t xml:space="preserve"> </w:t>
      </w:r>
      <w:r>
        <w:rPr>
          <w:sz w:val="20"/>
        </w:rPr>
        <w:t>assinada</w:t>
      </w:r>
      <w:r>
        <w:rPr>
          <w:spacing w:val="-1"/>
          <w:sz w:val="20"/>
        </w:rPr>
        <w:t xml:space="preserve"> </w:t>
      </w:r>
      <w:r>
        <w:rPr>
          <w:sz w:val="20"/>
        </w:rPr>
        <w:t>por</w:t>
      </w:r>
      <w:r>
        <w:rPr>
          <w:spacing w:val="-1"/>
          <w:sz w:val="20"/>
        </w:rPr>
        <w:t xml:space="preserve"> </w:t>
      </w:r>
      <w:r>
        <w:rPr>
          <w:sz w:val="20"/>
        </w:rPr>
        <w:t>profissional</w:t>
      </w:r>
      <w:r>
        <w:rPr>
          <w:spacing w:val="-1"/>
          <w:sz w:val="20"/>
        </w:rPr>
        <w:t xml:space="preserve"> </w:t>
      </w:r>
      <w:r>
        <w:rPr>
          <w:sz w:val="20"/>
        </w:rPr>
        <w:t>habilitado</w:t>
      </w:r>
      <w:r>
        <w:rPr>
          <w:spacing w:val="-1"/>
          <w:sz w:val="20"/>
        </w:rPr>
        <w:t xml:space="preserve"> </w:t>
      </w:r>
      <w:r>
        <w:rPr>
          <w:sz w:val="20"/>
        </w:rPr>
        <w:t>da</w:t>
      </w:r>
      <w:r>
        <w:rPr>
          <w:spacing w:val="-1"/>
          <w:sz w:val="20"/>
        </w:rPr>
        <w:t xml:space="preserve"> </w:t>
      </w:r>
      <w:r>
        <w:rPr>
          <w:sz w:val="20"/>
        </w:rPr>
        <w:t>área</w:t>
      </w:r>
      <w:r>
        <w:rPr>
          <w:spacing w:val="-1"/>
          <w:sz w:val="20"/>
        </w:rPr>
        <w:t xml:space="preserve"> </w:t>
      </w:r>
      <w:r>
        <w:rPr>
          <w:sz w:val="20"/>
        </w:rPr>
        <w:t>contábil,</w:t>
      </w:r>
      <w:r>
        <w:rPr>
          <w:spacing w:val="-1"/>
          <w:sz w:val="20"/>
        </w:rPr>
        <w:t xml:space="preserve"> </w:t>
      </w:r>
      <w:r>
        <w:rPr>
          <w:sz w:val="20"/>
        </w:rPr>
        <w:t>apresentada</w:t>
      </w:r>
      <w:r>
        <w:rPr>
          <w:spacing w:val="-1"/>
          <w:sz w:val="20"/>
        </w:rPr>
        <w:t xml:space="preserve"> </w:t>
      </w:r>
      <w:r>
        <w:rPr>
          <w:sz w:val="20"/>
        </w:rPr>
        <w:t>pelo</w:t>
      </w:r>
      <w:r>
        <w:rPr>
          <w:spacing w:val="-1"/>
          <w:sz w:val="20"/>
        </w:rPr>
        <w:t xml:space="preserve"> </w:t>
      </w:r>
      <w:r>
        <w:rPr>
          <w:spacing w:val="-2"/>
          <w:sz w:val="20"/>
        </w:rPr>
        <w:t>fornecedor.</w:t>
      </w:r>
    </w:p>
    <w:p w14:paraId="54864E3D">
      <w:pPr>
        <w:pStyle w:val="10"/>
        <w:spacing w:after="0" w:line="240" w:lineRule="auto"/>
        <w:jc w:val="left"/>
        <w:rPr>
          <w:sz w:val="20"/>
        </w:rPr>
        <w:sectPr>
          <w:type w:val="continuous"/>
          <w:pgSz w:w="15840" w:h="24480"/>
          <w:pgMar w:top="160" w:right="0" w:bottom="0" w:left="0" w:header="720" w:footer="720" w:gutter="0"/>
          <w:cols w:space="720" w:num="1"/>
        </w:sectPr>
      </w:pPr>
    </w:p>
    <w:p w14:paraId="742F788A">
      <w:pPr>
        <w:pStyle w:val="4"/>
        <w:numPr>
          <w:ilvl w:val="0"/>
          <w:numId w:val="60"/>
        </w:numPr>
        <w:tabs>
          <w:tab w:val="left" w:pos="719"/>
        </w:tabs>
        <w:spacing w:before="76" w:after="0" w:line="240" w:lineRule="auto"/>
        <w:ind w:left="719" w:right="0" w:hanging="240"/>
        <w:jc w:val="left"/>
        <w:rPr>
          <w:b w:val="0"/>
          <w:sz w:val="24"/>
        </w:rPr>
      </w:pPr>
      <w:r>
        <w:rPr>
          <w:spacing w:val="-2"/>
        </w:rPr>
        <w:t>HABILITAÇÃO</w:t>
      </w:r>
      <w:r>
        <w:rPr>
          <w:spacing w:val="1"/>
        </w:rPr>
        <w:t xml:space="preserve"> </w:t>
      </w:r>
      <w:r>
        <w:rPr>
          <w:spacing w:val="-2"/>
        </w:rPr>
        <w:t>TÉCNICA</w:t>
      </w:r>
    </w:p>
    <w:p w14:paraId="6831766F">
      <w:pPr>
        <w:pStyle w:val="8"/>
        <w:spacing w:before="41"/>
        <w:rPr>
          <w:b/>
        </w:rPr>
      </w:pPr>
    </w:p>
    <w:p w14:paraId="3FEFA486">
      <w:pPr>
        <w:pStyle w:val="10"/>
        <w:numPr>
          <w:ilvl w:val="1"/>
          <w:numId w:val="60"/>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66174A92">
      <w:pPr>
        <w:pStyle w:val="10"/>
        <w:numPr>
          <w:ilvl w:val="0"/>
          <w:numId w:val="61"/>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27AAF4EA">
      <w:pPr>
        <w:pStyle w:val="10"/>
        <w:numPr>
          <w:ilvl w:val="1"/>
          <w:numId w:val="61"/>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F5B10AF">
      <w:pPr>
        <w:pStyle w:val="10"/>
        <w:numPr>
          <w:ilvl w:val="1"/>
          <w:numId w:val="61"/>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0294C358">
      <w:pPr>
        <w:pStyle w:val="10"/>
        <w:numPr>
          <w:ilvl w:val="1"/>
          <w:numId w:val="61"/>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38FF441B">
      <w:pPr>
        <w:pStyle w:val="10"/>
        <w:numPr>
          <w:ilvl w:val="1"/>
          <w:numId w:val="61"/>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5AB26FA3">
      <w:pPr>
        <w:pStyle w:val="8"/>
        <w:spacing w:before="41"/>
      </w:pPr>
    </w:p>
    <w:p w14:paraId="12CDF260">
      <w:pPr>
        <w:pStyle w:val="10"/>
        <w:numPr>
          <w:ilvl w:val="1"/>
          <w:numId w:val="60"/>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4AB28153">
      <w:pPr>
        <w:pStyle w:val="10"/>
        <w:numPr>
          <w:ilvl w:val="1"/>
          <w:numId w:val="60"/>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71F3B8C0">
      <w:pPr>
        <w:pStyle w:val="10"/>
        <w:numPr>
          <w:ilvl w:val="1"/>
          <w:numId w:val="60"/>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1FCBFBCF">
      <w:pPr>
        <w:pStyle w:val="10"/>
        <w:numPr>
          <w:ilvl w:val="1"/>
          <w:numId w:val="60"/>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1F9172C0">
      <w:pPr>
        <w:pStyle w:val="10"/>
        <w:numPr>
          <w:ilvl w:val="2"/>
          <w:numId w:val="60"/>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395AA6F1">
      <w:pPr>
        <w:pStyle w:val="8"/>
        <w:spacing w:before="0"/>
      </w:pPr>
    </w:p>
    <w:p w14:paraId="2C43D016">
      <w:pPr>
        <w:pStyle w:val="8"/>
        <w:spacing w:before="0"/>
      </w:pPr>
    </w:p>
    <w:p w14:paraId="560AD1B6">
      <w:pPr>
        <w:pStyle w:val="8"/>
        <w:spacing w:before="0"/>
      </w:pPr>
    </w:p>
    <w:p w14:paraId="74ADCDC0">
      <w:pPr>
        <w:pStyle w:val="8"/>
        <w:spacing w:before="0"/>
      </w:pPr>
    </w:p>
    <w:p w14:paraId="7DD73E95">
      <w:pPr>
        <w:pStyle w:val="8"/>
        <w:spacing w:before="0"/>
      </w:pPr>
    </w:p>
    <w:p w14:paraId="4A6733C5">
      <w:pPr>
        <w:pStyle w:val="8"/>
        <w:spacing w:before="0"/>
      </w:pPr>
    </w:p>
    <w:p w14:paraId="3FF483A8">
      <w:pPr>
        <w:pStyle w:val="8"/>
        <w:spacing w:before="0"/>
      </w:pPr>
    </w:p>
    <w:p w14:paraId="2BBB5A19">
      <w:pPr>
        <w:pStyle w:val="8"/>
        <w:spacing w:before="0"/>
      </w:pPr>
    </w:p>
    <w:p w14:paraId="5D8A9AC1">
      <w:pPr>
        <w:pStyle w:val="8"/>
        <w:spacing w:before="0"/>
      </w:pPr>
    </w:p>
    <w:p w14:paraId="5AA88A84">
      <w:pPr>
        <w:pStyle w:val="8"/>
        <w:spacing w:before="0"/>
      </w:pPr>
    </w:p>
    <w:p w14:paraId="01ED78D3">
      <w:pPr>
        <w:pStyle w:val="8"/>
        <w:spacing w:before="0"/>
      </w:pPr>
    </w:p>
    <w:p w14:paraId="580F1497">
      <w:pPr>
        <w:pStyle w:val="8"/>
        <w:spacing w:before="0"/>
      </w:pPr>
    </w:p>
    <w:p w14:paraId="375425C2">
      <w:pPr>
        <w:pStyle w:val="8"/>
        <w:spacing w:before="0"/>
      </w:pPr>
    </w:p>
    <w:p w14:paraId="254E7385">
      <w:pPr>
        <w:pStyle w:val="8"/>
        <w:spacing w:before="0"/>
      </w:pPr>
    </w:p>
    <w:p w14:paraId="6C1E04EB">
      <w:pPr>
        <w:pStyle w:val="8"/>
        <w:spacing w:before="0"/>
      </w:pPr>
    </w:p>
    <w:p w14:paraId="42CC503B">
      <w:pPr>
        <w:pStyle w:val="8"/>
        <w:spacing w:before="0"/>
      </w:pPr>
    </w:p>
    <w:p w14:paraId="564102B9">
      <w:pPr>
        <w:pStyle w:val="8"/>
        <w:spacing w:before="0"/>
      </w:pPr>
    </w:p>
    <w:p w14:paraId="2B788271">
      <w:pPr>
        <w:pStyle w:val="8"/>
        <w:spacing w:before="0"/>
      </w:pPr>
    </w:p>
    <w:p w14:paraId="46DD86C4">
      <w:pPr>
        <w:pStyle w:val="8"/>
        <w:spacing w:before="0"/>
      </w:pPr>
    </w:p>
    <w:p w14:paraId="1C44D22A">
      <w:pPr>
        <w:pStyle w:val="8"/>
        <w:spacing w:before="0"/>
      </w:pPr>
    </w:p>
    <w:p w14:paraId="1151759A">
      <w:pPr>
        <w:pStyle w:val="8"/>
        <w:spacing w:before="0"/>
      </w:pPr>
    </w:p>
    <w:p w14:paraId="0262D0FF">
      <w:pPr>
        <w:pStyle w:val="8"/>
        <w:spacing w:before="162"/>
      </w:pPr>
    </w:p>
    <w:p w14:paraId="323FAF77">
      <w:pPr>
        <w:pStyle w:val="4"/>
        <w:ind w:left="0" w:right="103"/>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073F8816">
      <w:pPr>
        <w:pStyle w:val="8"/>
        <w:spacing w:before="29"/>
        <w:rPr>
          <w:b/>
        </w:rPr>
      </w:pPr>
    </w:p>
    <w:tbl>
      <w:tblPr>
        <w:tblStyle w:val="7"/>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795"/>
        <w:gridCol w:w="225"/>
      </w:tblGrid>
      <w:tr w14:paraId="73B0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gridSpan w:val="2"/>
          </w:tcPr>
          <w:p w14:paraId="32C22AB3">
            <w:pPr>
              <w:pStyle w:val="11"/>
              <w:spacing w:before="174"/>
              <w:ind w:left="65" w:right="57"/>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7B7146BA">
            <w:pPr>
              <w:pStyle w:val="11"/>
              <w:spacing w:before="138"/>
              <w:ind w:left="65" w:right="57"/>
              <w:jc w:val="center"/>
              <w:rPr>
                <w:b/>
                <w:sz w:val="18"/>
              </w:rPr>
            </w:pPr>
            <w:r>
              <w:rPr>
                <w:b/>
                <w:sz w:val="18"/>
              </w:rPr>
              <w:t>Anexo</w:t>
            </w:r>
            <w:r>
              <w:rPr>
                <w:b/>
                <w:spacing w:val="-4"/>
                <w:sz w:val="18"/>
              </w:rPr>
              <w:t xml:space="preserve"> </w:t>
            </w:r>
            <w:r>
              <w:rPr>
                <w:b/>
                <w:spacing w:val="-10"/>
                <w:sz w:val="18"/>
              </w:rPr>
              <w:t>V</w:t>
            </w:r>
          </w:p>
          <w:p w14:paraId="0E136B55">
            <w:pPr>
              <w:pStyle w:val="11"/>
              <w:spacing w:before="138"/>
              <w:ind w:left="65" w:right="57"/>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7"/>
          </w:tcPr>
          <w:p w14:paraId="755D32D6">
            <w:pPr>
              <w:pStyle w:val="11"/>
              <w:spacing w:before="99"/>
              <w:ind w:left="206"/>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153/2025.</w:t>
            </w:r>
          </w:p>
          <w:p w14:paraId="55345D42">
            <w:pPr>
              <w:pStyle w:val="11"/>
              <w:spacing w:line="390" w:lineRule="atLeast"/>
              <w:ind w:left="206" w:right="208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08/04/2025</w:t>
            </w:r>
            <w:r>
              <w:rPr>
                <w:b/>
                <w:spacing w:val="-8"/>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SEI-260007/017251/2024.</w:t>
            </w:r>
          </w:p>
        </w:tc>
        <w:tc>
          <w:tcPr>
            <w:tcW w:w="225" w:type="dxa"/>
            <w:vMerge w:val="restart"/>
            <w:tcBorders>
              <w:top w:val="nil"/>
              <w:right w:val="nil"/>
            </w:tcBorders>
          </w:tcPr>
          <w:p w14:paraId="1951E5CA">
            <w:pPr>
              <w:pStyle w:val="11"/>
              <w:rPr>
                <w:sz w:val="18"/>
              </w:rPr>
            </w:pPr>
          </w:p>
        </w:tc>
      </w:tr>
      <w:tr w14:paraId="4A4F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5895" w:type="dxa"/>
            <w:gridSpan w:val="2"/>
          </w:tcPr>
          <w:p w14:paraId="3EE9E023">
            <w:pPr>
              <w:pStyle w:val="11"/>
              <w:rPr>
                <w:b/>
                <w:sz w:val="18"/>
              </w:rPr>
            </w:pPr>
          </w:p>
          <w:p w14:paraId="3DB21D6D">
            <w:pPr>
              <w:pStyle w:val="11"/>
              <w:rPr>
                <w:b/>
                <w:sz w:val="18"/>
              </w:rPr>
            </w:pPr>
          </w:p>
          <w:p w14:paraId="212417DB">
            <w:pPr>
              <w:pStyle w:val="11"/>
              <w:spacing w:before="138"/>
              <w:rPr>
                <w:b/>
                <w:sz w:val="18"/>
              </w:rPr>
            </w:pPr>
          </w:p>
          <w:p w14:paraId="1C043C05">
            <w:pPr>
              <w:pStyle w:val="11"/>
              <w:spacing w:line="400" w:lineRule="auto"/>
              <w:ind w:left="65" w:right="54"/>
              <w:jc w:val="center"/>
              <w:rPr>
                <w:b/>
                <w:sz w:val="18"/>
              </w:rPr>
            </w:pPr>
            <w:r>
              <w:rPr>
                <w:b/>
                <w:sz w:val="18"/>
              </w:rPr>
              <w:t>A</w:t>
            </w:r>
            <w:r>
              <w:rPr>
                <w:b/>
                <w:spacing w:val="-12"/>
                <w:sz w:val="18"/>
              </w:rPr>
              <w:t xml:space="preserve"> </w:t>
            </w:r>
            <w:r>
              <w:rPr>
                <w:b/>
                <w:sz w:val="18"/>
              </w:rPr>
              <w:t>firma</w:t>
            </w:r>
            <w:r>
              <w:rPr>
                <w:b/>
                <w:spacing w:val="-5"/>
                <w:sz w:val="18"/>
              </w:rPr>
              <w:t xml:space="preserve"> </w:t>
            </w:r>
            <w:r>
              <w:rPr>
                <w:b/>
                <w:sz w:val="18"/>
              </w:rPr>
              <w:t>ao</w:t>
            </w:r>
            <w:r>
              <w:rPr>
                <w:b/>
                <w:spacing w:val="-4"/>
                <w:sz w:val="18"/>
              </w:rPr>
              <w:t xml:space="preserve"> </w:t>
            </w:r>
            <w:r>
              <w:rPr>
                <w:b/>
                <w:sz w:val="18"/>
              </w:rPr>
              <w:t>lado</w:t>
            </w:r>
            <w:r>
              <w:rPr>
                <w:b/>
                <w:spacing w:val="-4"/>
                <w:sz w:val="18"/>
              </w:rPr>
              <w:t xml:space="preserve"> </w:t>
            </w:r>
            <w:r>
              <w:rPr>
                <w:b/>
                <w:sz w:val="18"/>
              </w:rPr>
              <w:t>mencionada</w:t>
            </w:r>
            <w:r>
              <w:rPr>
                <w:b/>
                <w:spacing w:val="-4"/>
                <w:sz w:val="18"/>
              </w:rPr>
              <w:t xml:space="preserve"> </w:t>
            </w:r>
            <w:r>
              <w:rPr>
                <w:b/>
                <w:sz w:val="18"/>
              </w:rPr>
              <w:t>propõe</w:t>
            </w:r>
            <w:r>
              <w:rPr>
                <w:b/>
                <w:spacing w:val="-4"/>
                <w:sz w:val="18"/>
              </w:rPr>
              <w:t xml:space="preserve"> </w:t>
            </w:r>
            <w:r>
              <w:rPr>
                <w:b/>
                <w:sz w:val="18"/>
              </w:rPr>
              <w:t>fornecer</w:t>
            </w:r>
            <w:r>
              <w:rPr>
                <w:b/>
                <w:spacing w:val="-8"/>
                <w:sz w:val="18"/>
              </w:rPr>
              <w:t xml:space="preserve"> </w:t>
            </w:r>
            <w:r>
              <w:rPr>
                <w:b/>
                <w:sz w:val="18"/>
              </w:rPr>
              <w:t>à</w:t>
            </w:r>
            <w:r>
              <w:rPr>
                <w:b/>
                <w:spacing w:val="-4"/>
                <w:sz w:val="18"/>
              </w:rPr>
              <w:t xml:space="preserve"> </w:t>
            </w:r>
            <w:r>
              <w:rPr>
                <w:b/>
                <w:sz w:val="18"/>
              </w:rPr>
              <w:t>Universidade</w:t>
            </w:r>
            <w:r>
              <w:rPr>
                <w:b/>
                <w:spacing w:val="-4"/>
                <w:sz w:val="18"/>
              </w:rPr>
              <w:t xml:space="preserve"> </w:t>
            </w:r>
            <w:r>
              <w:rPr>
                <w:b/>
                <w:sz w:val="18"/>
              </w:rPr>
              <w:t>do</w:t>
            </w:r>
            <w:r>
              <w:rPr>
                <w:b/>
                <w:spacing w:val="-4"/>
                <w:sz w:val="18"/>
              </w:rPr>
              <w:t xml:space="preserve"> </w:t>
            </w:r>
            <w:r>
              <w:rPr>
                <w:b/>
                <w:sz w:val="18"/>
              </w:rPr>
              <w:t>Estado</w:t>
            </w:r>
            <w:r>
              <w:rPr>
                <w:b/>
                <w:spacing w:val="-4"/>
                <w:sz w:val="18"/>
              </w:rPr>
              <w:t xml:space="preserve"> </w:t>
            </w:r>
            <w:r>
              <w:rPr>
                <w:b/>
                <w:sz w:val="18"/>
              </w:rPr>
              <w:t>do Rio de Janeiro, pelos preços abaixo assinados, obedecendo rigorosamente ao estipulado e constante do EDITAL n° 153/2025.</w:t>
            </w:r>
          </w:p>
        </w:tc>
        <w:tc>
          <w:tcPr>
            <w:tcW w:w="5970" w:type="dxa"/>
            <w:gridSpan w:val="7"/>
          </w:tcPr>
          <w:p w14:paraId="6392F6F5">
            <w:pPr>
              <w:pStyle w:val="11"/>
              <w:spacing w:before="99"/>
              <w:ind w:left="206" w:right="4871" w:hanging="120"/>
              <w:rPr>
                <w:sz w:val="18"/>
              </w:rPr>
            </w:pPr>
            <w:r>
              <w:rPr>
                <w:sz w:val="18"/>
              </w:rPr>
              <w:t xml:space="preserve">Razão </w:t>
            </w:r>
            <w:r>
              <w:rPr>
                <w:spacing w:val="-2"/>
                <w:sz w:val="18"/>
              </w:rPr>
              <w:t>Social:</w:t>
            </w:r>
          </w:p>
          <w:p w14:paraId="0C320362">
            <w:pPr>
              <w:pStyle w:val="11"/>
              <w:spacing w:before="183"/>
              <w:ind w:left="206" w:right="4871"/>
              <w:rPr>
                <w:sz w:val="18"/>
              </w:rPr>
            </w:pPr>
            <w:r>
              <w:rPr>
                <w:spacing w:val="-2"/>
                <w:sz w:val="18"/>
              </w:rPr>
              <w:t>CNPJ:</w:t>
            </w:r>
          </w:p>
          <w:p w14:paraId="1AEE1EC2">
            <w:pPr>
              <w:pStyle w:val="11"/>
              <w:spacing w:before="183"/>
              <w:ind w:left="206" w:right="4371"/>
              <w:rPr>
                <w:sz w:val="18"/>
              </w:rPr>
            </w:pPr>
            <w:r>
              <w:rPr>
                <w:sz w:val="18"/>
              </w:rPr>
              <w:t xml:space="preserve">Inscrição </w:t>
            </w:r>
            <w:r>
              <w:rPr>
                <w:spacing w:val="-2"/>
                <w:sz w:val="18"/>
              </w:rPr>
              <w:t>Estadual:</w:t>
            </w:r>
          </w:p>
          <w:p w14:paraId="2352C314">
            <w:pPr>
              <w:pStyle w:val="11"/>
              <w:spacing w:before="183"/>
              <w:ind w:left="206" w:right="4371"/>
              <w:rPr>
                <w:sz w:val="18"/>
              </w:rPr>
            </w:pPr>
            <w:r>
              <w:rPr>
                <w:spacing w:val="-2"/>
                <w:sz w:val="18"/>
              </w:rPr>
              <w:t>Endereço:</w:t>
            </w:r>
          </w:p>
          <w:p w14:paraId="225A5062">
            <w:pPr>
              <w:pStyle w:val="11"/>
              <w:spacing w:before="183"/>
              <w:ind w:left="206" w:right="4371"/>
              <w:rPr>
                <w:sz w:val="18"/>
              </w:rPr>
            </w:pPr>
            <w:r>
              <w:rPr>
                <w:spacing w:val="-2"/>
                <w:sz w:val="18"/>
              </w:rPr>
              <w:t>Tel./Fax:</w:t>
            </w:r>
          </w:p>
          <w:p w14:paraId="2854C49F">
            <w:pPr>
              <w:pStyle w:val="11"/>
              <w:spacing w:before="183"/>
              <w:ind w:left="206"/>
              <w:rPr>
                <w:sz w:val="18"/>
              </w:rPr>
            </w:pPr>
            <w:r>
              <w:rPr>
                <w:sz w:val="18"/>
              </w:rPr>
              <w:t>E-</w:t>
            </w:r>
            <w:r>
              <w:rPr>
                <w:spacing w:val="-2"/>
                <w:sz w:val="18"/>
              </w:rPr>
              <w:t>mail:</w:t>
            </w:r>
          </w:p>
        </w:tc>
        <w:tc>
          <w:tcPr>
            <w:tcW w:w="225" w:type="dxa"/>
            <w:vMerge w:val="continue"/>
            <w:tcBorders>
              <w:top w:val="nil"/>
              <w:right w:val="nil"/>
            </w:tcBorders>
          </w:tcPr>
          <w:p w14:paraId="08A613C6">
            <w:pPr>
              <w:rPr>
                <w:sz w:val="2"/>
                <w:szCs w:val="2"/>
              </w:rPr>
            </w:pPr>
          </w:p>
        </w:tc>
      </w:tr>
      <w:tr w14:paraId="32C3F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1C212259">
            <w:pPr>
              <w:pStyle w:val="11"/>
              <w:rPr>
                <w:b/>
                <w:sz w:val="16"/>
              </w:rPr>
            </w:pPr>
          </w:p>
          <w:p w14:paraId="2C4EEEC7">
            <w:pPr>
              <w:pStyle w:val="11"/>
              <w:spacing w:before="140"/>
              <w:rPr>
                <w:b/>
                <w:sz w:val="16"/>
              </w:rPr>
            </w:pPr>
          </w:p>
          <w:p w14:paraId="7A790AC6">
            <w:pPr>
              <w:pStyle w:val="11"/>
              <w:ind w:left="191"/>
              <w:rPr>
                <w:b/>
                <w:sz w:val="16"/>
              </w:rPr>
            </w:pPr>
            <w:r>
              <w:rPr>
                <w:b/>
                <w:spacing w:val="-4"/>
                <w:sz w:val="16"/>
              </w:rPr>
              <w:t>ITEM</w:t>
            </w:r>
          </w:p>
        </w:tc>
        <w:tc>
          <w:tcPr>
            <w:tcW w:w="5415" w:type="dxa"/>
            <w:gridSpan w:val="2"/>
            <w:vMerge w:val="restart"/>
          </w:tcPr>
          <w:p w14:paraId="3F657752">
            <w:pPr>
              <w:pStyle w:val="11"/>
              <w:rPr>
                <w:b/>
                <w:sz w:val="16"/>
              </w:rPr>
            </w:pPr>
          </w:p>
          <w:p w14:paraId="1B90D233">
            <w:pPr>
              <w:pStyle w:val="11"/>
              <w:spacing w:before="140"/>
              <w:rPr>
                <w:b/>
                <w:sz w:val="16"/>
              </w:rPr>
            </w:pPr>
          </w:p>
          <w:p w14:paraId="155BA7C2">
            <w:pPr>
              <w:pStyle w:val="11"/>
              <w:ind w:left="28"/>
              <w:jc w:val="center"/>
              <w:rPr>
                <w:b/>
                <w:sz w:val="16"/>
              </w:rPr>
            </w:pPr>
            <w:r>
              <w:rPr>
                <w:b/>
                <w:spacing w:val="-2"/>
                <w:sz w:val="16"/>
              </w:rPr>
              <w:t>ESPECIFICAÇÃO</w:t>
            </w:r>
          </w:p>
        </w:tc>
        <w:tc>
          <w:tcPr>
            <w:tcW w:w="735" w:type="dxa"/>
            <w:vMerge w:val="restart"/>
          </w:tcPr>
          <w:p w14:paraId="7C4C03E7">
            <w:pPr>
              <w:pStyle w:val="11"/>
              <w:rPr>
                <w:b/>
                <w:sz w:val="16"/>
              </w:rPr>
            </w:pPr>
          </w:p>
          <w:p w14:paraId="2071DC8A">
            <w:pPr>
              <w:pStyle w:val="11"/>
              <w:spacing w:before="140"/>
              <w:rPr>
                <w:b/>
                <w:sz w:val="16"/>
              </w:rPr>
            </w:pPr>
          </w:p>
          <w:p w14:paraId="18F4CDE1">
            <w:pPr>
              <w:pStyle w:val="11"/>
              <w:ind w:left="169"/>
              <w:rPr>
                <w:b/>
                <w:sz w:val="16"/>
              </w:rPr>
            </w:pPr>
            <w:r>
              <w:rPr>
                <w:b/>
                <w:spacing w:val="-4"/>
                <w:sz w:val="16"/>
              </w:rPr>
              <w:t>UNID</w:t>
            </w:r>
          </w:p>
        </w:tc>
        <w:tc>
          <w:tcPr>
            <w:tcW w:w="1065" w:type="dxa"/>
            <w:vMerge w:val="restart"/>
          </w:tcPr>
          <w:p w14:paraId="476EE437">
            <w:pPr>
              <w:pStyle w:val="11"/>
              <w:rPr>
                <w:b/>
                <w:sz w:val="16"/>
              </w:rPr>
            </w:pPr>
          </w:p>
          <w:p w14:paraId="01001CD6">
            <w:pPr>
              <w:pStyle w:val="11"/>
              <w:spacing w:before="140"/>
              <w:rPr>
                <w:b/>
                <w:sz w:val="16"/>
              </w:rPr>
            </w:pPr>
          </w:p>
          <w:p w14:paraId="181C8004">
            <w:pPr>
              <w:pStyle w:val="11"/>
              <w:ind w:left="366"/>
              <w:rPr>
                <w:b/>
                <w:sz w:val="16"/>
              </w:rPr>
            </w:pPr>
            <w:r>
              <w:rPr>
                <w:b/>
                <w:spacing w:val="-5"/>
                <w:sz w:val="16"/>
              </w:rPr>
              <w:t>QTD</w:t>
            </w:r>
          </w:p>
        </w:tc>
        <w:tc>
          <w:tcPr>
            <w:tcW w:w="2040" w:type="dxa"/>
            <w:gridSpan w:val="2"/>
          </w:tcPr>
          <w:p w14:paraId="3EA7ECDB">
            <w:pPr>
              <w:pStyle w:val="11"/>
              <w:spacing w:line="270" w:lineRule="atLeast"/>
              <w:ind w:left="640" w:right="492"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40" w:type="dxa"/>
            <w:gridSpan w:val="3"/>
          </w:tcPr>
          <w:p w14:paraId="10AB3BC3">
            <w:pPr>
              <w:pStyle w:val="11"/>
              <w:spacing w:line="270" w:lineRule="atLeast"/>
              <w:ind w:left="640" w:right="515"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68CA4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16BCC8C6">
            <w:pPr>
              <w:rPr>
                <w:sz w:val="2"/>
                <w:szCs w:val="2"/>
              </w:rPr>
            </w:pPr>
          </w:p>
        </w:tc>
        <w:tc>
          <w:tcPr>
            <w:tcW w:w="5415" w:type="dxa"/>
            <w:gridSpan w:val="2"/>
            <w:vMerge w:val="continue"/>
            <w:tcBorders>
              <w:top w:val="nil"/>
            </w:tcBorders>
          </w:tcPr>
          <w:p w14:paraId="5B59154C">
            <w:pPr>
              <w:rPr>
                <w:sz w:val="2"/>
                <w:szCs w:val="2"/>
              </w:rPr>
            </w:pPr>
          </w:p>
        </w:tc>
        <w:tc>
          <w:tcPr>
            <w:tcW w:w="735" w:type="dxa"/>
            <w:vMerge w:val="continue"/>
            <w:tcBorders>
              <w:top w:val="nil"/>
            </w:tcBorders>
          </w:tcPr>
          <w:p w14:paraId="241EB0C3">
            <w:pPr>
              <w:rPr>
                <w:sz w:val="2"/>
                <w:szCs w:val="2"/>
              </w:rPr>
            </w:pPr>
          </w:p>
        </w:tc>
        <w:tc>
          <w:tcPr>
            <w:tcW w:w="1065" w:type="dxa"/>
            <w:vMerge w:val="continue"/>
            <w:tcBorders>
              <w:top w:val="nil"/>
            </w:tcBorders>
          </w:tcPr>
          <w:p w14:paraId="6010B3D4">
            <w:pPr>
              <w:rPr>
                <w:sz w:val="2"/>
                <w:szCs w:val="2"/>
              </w:rPr>
            </w:pPr>
          </w:p>
        </w:tc>
        <w:tc>
          <w:tcPr>
            <w:tcW w:w="1020" w:type="dxa"/>
          </w:tcPr>
          <w:p w14:paraId="4215075B">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24570768">
            <w:pPr>
              <w:pStyle w:val="11"/>
              <w:spacing w:before="39"/>
              <w:rPr>
                <w:b/>
                <w:sz w:val="16"/>
              </w:rPr>
            </w:pPr>
          </w:p>
          <w:p w14:paraId="1091C225">
            <w:pPr>
              <w:pStyle w:val="11"/>
              <w:ind w:left="206"/>
              <w:rPr>
                <w:b/>
                <w:sz w:val="16"/>
              </w:rPr>
            </w:pPr>
            <w:r>
              <w:rPr>
                <w:b/>
                <w:spacing w:val="-4"/>
                <w:sz w:val="16"/>
              </w:rPr>
              <w:t>TOTAL</w:t>
            </w:r>
          </w:p>
        </w:tc>
        <w:tc>
          <w:tcPr>
            <w:tcW w:w="1020" w:type="dxa"/>
          </w:tcPr>
          <w:p w14:paraId="0887B6E2">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gridSpan w:val="2"/>
          </w:tcPr>
          <w:p w14:paraId="5640520E">
            <w:pPr>
              <w:pStyle w:val="11"/>
              <w:spacing w:before="39"/>
              <w:rPr>
                <w:b/>
                <w:sz w:val="16"/>
              </w:rPr>
            </w:pPr>
          </w:p>
          <w:p w14:paraId="5E4EDFC1">
            <w:pPr>
              <w:pStyle w:val="11"/>
              <w:ind w:left="266"/>
              <w:rPr>
                <w:b/>
                <w:sz w:val="16"/>
              </w:rPr>
            </w:pPr>
            <w:r>
              <w:rPr>
                <w:b/>
                <w:spacing w:val="-4"/>
                <w:sz w:val="16"/>
              </w:rPr>
              <w:t>TOTAL</w:t>
            </w:r>
          </w:p>
        </w:tc>
      </w:tr>
      <w:tr w14:paraId="4DE7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50B85963">
            <w:pPr>
              <w:pStyle w:val="11"/>
              <w:rPr>
                <w:b/>
                <w:sz w:val="18"/>
              </w:rPr>
            </w:pPr>
          </w:p>
          <w:p w14:paraId="66C1FE1B">
            <w:pPr>
              <w:pStyle w:val="11"/>
              <w:rPr>
                <w:b/>
                <w:sz w:val="18"/>
              </w:rPr>
            </w:pPr>
          </w:p>
          <w:p w14:paraId="7190C053">
            <w:pPr>
              <w:pStyle w:val="11"/>
              <w:rPr>
                <w:b/>
                <w:sz w:val="18"/>
              </w:rPr>
            </w:pPr>
          </w:p>
          <w:p w14:paraId="6F5F0AFC">
            <w:pPr>
              <w:pStyle w:val="11"/>
              <w:spacing w:before="186"/>
              <w:rPr>
                <w:b/>
                <w:sz w:val="18"/>
              </w:rPr>
            </w:pPr>
          </w:p>
          <w:p w14:paraId="417BCB73">
            <w:pPr>
              <w:pStyle w:val="11"/>
              <w:ind w:left="28"/>
              <w:jc w:val="center"/>
              <w:rPr>
                <w:sz w:val="18"/>
              </w:rPr>
            </w:pPr>
            <w:r>
              <w:rPr>
                <w:spacing w:val="-10"/>
                <w:sz w:val="18"/>
              </w:rPr>
              <w:t>1</w:t>
            </w:r>
          </w:p>
        </w:tc>
        <w:tc>
          <w:tcPr>
            <w:tcW w:w="5415" w:type="dxa"/>
            <w:gridSpan w:val="2"/>
          </w:tcPr>
          <w:p w14:paraId="7D7B8EC7">
            <w:pPr>
              <w:pStyle w:val="11"/>
              <w:spacing w:before="69" w:line="312" w:lineRule="auto"/>
              <w:ind w:left="82" w:right="65"/>
              <w:jc w:val="both"/>
              <w:rPr>
                <w:sz w:val="18"/>
              </w:rPr>
            </w:pPr>
            <w:r>
              <w:rPr>
                <w:sz w:val="18"/>
              </w:rPr>
              <w:t>PRINCIPIO ATIVO: AGUA DESTILADA ESTERIL E APIROGENICA, FORMA FARMACEUTICA: LIQUIDO, CONCENTRACAO / DOSAGEM: NAO APLICAVEL, UNIDADE: NAO</w:t>
            </w:r>
            <w:r>
              <w:rPr>
                <w:spacing w:val="-9"/>
                <w:sz w:val="18"/>
              </w:rPr>
              <w:t xml:space="preserve"> </w:t>
            </w:r>
            <w:r>
              <w:rPr>
                <w:sz w:val="18"/>
              </w:rPr>
              <w:t>APLICAVEL,</w:t>
            </w:r>
            <w:r>
              <w:rPr>
                <w:spacing w:val="-4"/>
                <w:sz w:val="18"/>
              </w:rPr>
              <w:t xml:space="preserve"> </w:t>
            </w:r>
            <w:r>
              <w:rPr>
                <w:sz w:val="18"/>
              </w:rPr>
              <w:t>VOLUME:</w:t>
            </w:r>
            <w:r>
              <w:rPr>
                <w:spacing w:val="-1"/>
                <w:sz w:val="18"/>
              </w:rPr>
              <w:t xml:space="preserve"> </w:t>
            </w:r>
            <w:r>
              <w:rPr>
                <w:sz w:val="18"/>
              </w:rPr>
              <w:t>100ML,</w:t>
            </w:r>
            <w:r>
              <w:rPr>
                <w:spacing w:val="-9"/>
                <w:sz w:val="18"/>
              </w:rPr>
              <w:t xml:space="preserve"> </w:t>
            </w:r>
            <w:r>
              <w:rPr>
                <w:sz w:val="18"/>
              </w:rPr>
              <w:t>APRESENTACAO:</w:t>
            </w:r>
            <w:r>
              <w:rPr>
                <w:spacing w:val="-1"/>
                <w:sz w:val="18"/>
              </w:rPr>
              <w:t xml:space="preserve"> </w:t>
            </w:r>
            <w:r>
              <w:rPr>
                <w:sz w:val="18"/>
              </w:rPr>
              <w:t>FRASCO SISTEMA</w:t>
            </w:r>
            <w:r>
              <w:rPr>
                <w:spacing w:val="-12"/>
                <w:sz w:val="18"/>
              </w:rPr>
              <w:t xml:space="preserve"> </w:t>
            </w:r>
            <w:r>
              <w:rPr>
                <w:sz w:val="18"/>
              </w:rPr>
              <w:t>FECHADO.</w:t>
            </w:r>
          </w:p>
          <w:p w14:paraId="28426A3A">
            <w:pPr>
              <w:pStyle w:val="11"/>
              <w:spacing w:before="68"/>
              <w:rPr>
                <w:b/>
                <w:sz w:val="18"/>
              </w:rPr>
            </w:pPr>
          </w:p>
          <w:p w14:paraId="15703EEC">
            <w:pPr>
              <w:pStyle w:val="11"/>
              <w:ind w:left="82" w:right="4171"/>
              <w:rPr>
                <w:sz w:val="18"/>
              </w:rPr>
            </w:pPr>
            <w:r>
              <w:rPr>
                <w:sz w:val="18"/>
              </w:rPr>
              <w:t xml:space="preserve">Marca </w:t>
            </w:r>
            <w:r>
              <w:rPr>
                <w:spacing w:val="-2"/>
                <w:sz w:val="18"/>
              </w:rPr>
              <w:t>ofertada:</w:t>
            </w:r>
          </w:p>
          <w:p w14:paraId="4BB77E39">
            <w:pPr>
              <w:pStyle w:val="11"/>
              <w:spacing w:before="36"/>
              <w:ind w:left="82" w:right="4171"/>
              <w:rPr>
                <w:sz w:val="18"/>
              </w:rPr>
            </w:pPr>
            <w:r>
              <w:rPr>
                <w:sz w:val="18"/>
              </w:rPr>
              <w:t xml:space="preserve">Registro </w:t>
            </w:r>
            <w:r>
              <w:rPr>
                <w:spacing w:val="-5"/>
                <w:sz w:val="18"/>
              </w:rPr>
              <w:t>nº:</w:t>
            </w:r>
          </w:p>
        </w:tc>
        <w:tc>
          <w:tcPr>
            <w:tcW w:w="735" w:type="dxa"/>
          </w:tcPr>
          <w:p w14:paraId="63FC4A52">
            <w:pPr>
              <w:pStyle w:val="11"/>
              <w:rPr>
                <w:b/>
                <w:sz w:val="18"/>
              </w:rPr>
            </w:pPr>
          </w:p>
          <w:p w14:paraId="75C85F4F">
            <w:pPr>
              <w:pStyle w:val="11"/>
              <w:rPr>
                <w:b/>
                <w:sz w:val="18"/>
              </w:rPr>
            </w:pPr>
          </w:p>
          <w:p w14:paraId="60A334AC">
            <w:pPr>
              <w:pStyle w:val="11"/>
              <w:rPr>
                <w:b/>
                <w:sz w:val="18"/>
              </w:rPr>
            </w:pPr>
          </w:p>
          <w:p w14:paraId="0804A2B9">
            <w:pPr>
              <w:pStyle w:val="11"/>
              <w:spacing w:before="186"/>
              <w:rPr>
                <w:b/>
                <w:sz w:val="18"/>
              </w:rPr>
            </w:pPr>
          </w:p>
          <w:p w14:paraId="4C6A58B4">
            <w:pPr>
              <w:pStyle w:val="11"/>
              <w:ind w:left="14"/>
              <w:jc w:val="center"/>
              <w:rPr>
                <w:sz w:val="18"/>
              </w:rPr>
            </w:pPr>
            <w:r>
              <w:rPr>
                <w:spacing w:val="-4"/>
                <w:sz w:val="18"/>
              </w:rPr>
              <w:t>Unid</w:t>
            </w:r>
          </w:p>
        </w:tc>
        <w:tc>
          <w:tcPr>
            <w:tcW w:w="1065" w:type="dxa"/>
          </w:tcPr>
          <w:p w14:paraId="5B2E6828">
            <w:pPr>
              <w:pStyle w:val="11"/>
              <w:rPr>
                <w:b/>
                <w:sz w:val="18"/>
              </w:rPr>
            </w:pPr>
          </w:p>
          <w:p w14:paraId="7EE87ADB">
            <w:pPr>
              <w:pStyle w:val="11"/>
              <w:rPr>
                <w:b/>
                <w:sz w:val="18"/>
              </w:rPr>
            </w:pPr>
          </w:p>
          <w:p w14:paraId="2642CD9F">
            <w:pPr>
              <w:pStyle w:val="11"/>
              <w:rPr>
                <w:b/>
                <w:sz w:val="18"/>
              </w:rPr>
            </w:pPr>
          </w:p>
          <w:p w14:paraId="79739141">
            <w:pPr>
              <w:pStyle w:val="11"/>
              <w:spacing w:before="186"/>
              <w:rPr>
                <w:b/>
                <w:sz w:val="18"/>
              </w:rPr>
            </w:pPr>
          </w:p>
          <w:p w14:paraId="1C4BB521">
            <w:pPr>
              <w:pStyle w:val="11"/>
              <w:ind w:left="14"/>
              <w:jc w:val="center"/>
              <w:rPr>
                <w:sz w:val="18"/>
              </w:rPr>
            </w:pPr>
            <w:r>
              <w:rPr>
                <w:spacing w:val="-2"/>
                <w:sz w:val="18"/>
              </w:rPr>
              <w:t>17.300</w:t>
            </w:r>
          </w:p>
        </w:tc>
        <w:tc>
          <w:tcPr>
            <w:tcW w:w="1020" w:type="dxa"/>
          </w:tcPr>
          <w:p w14:paraId="6AE1FD76">
            <w:pPr>
              <w:pStyle w:val="11"/>
              <w:rPr>
                <w:sz w:val="18"/>
              </w:rPr>
            </w:pPr>
          </w:p>
        </w:tc>
        <w:tc>
          <w:tcPr>
            <w:tcW w:w="1020" w:type="dxa"/>
          </w:tcPr>
          <w:p w14:paraId="5DD9F13B">
            <w:pPr>
              <w:pStyle w:val="11"/>
              <w:rPr>
                <w:sz w:val="18"/>
              </w:rPr>
            </w:pPr>
          </w:p>
        </w:tc>
        <w:tc>
          <w:tcPr>
            <w:tcW w:w="1020" w:type="dxa"/>
          </w:tcPr>
          <w:p w14:paraId="139CE1BB">
            <w:pPr>
              <w:pStyle w:val="11"/>
              <w:rPr>
                <w:sz w:val="18"/>
              </w:rPr>
            </w:pPr>
          </w:p>
        </w:tc>
        <w:tc>
          <w:tcPr>
            <w:tcW w:w="1020" w:type="dxa"/>
            <w:gridSpan w:val="2"/>
          </w:tcPr>
          <w:p w14:paraId="42EE7F5F">
            <w:pPr>
              <w:pStyle w:val="11"/>
              <w:rPr>
                <w:sz w:val="18"/>
              </w:rPr>
            </w:pPr>
          </w:p>
        </w:tc>
      </w:tr>
      <w:tr w14:paraId="4C725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366D1356">
            <w:pPr>
              <w:pStyle w:val="11"/>
              <w:rPr>
                <w:b/>
                <w:sz w:val="18"/>
              </w:rPr>
            </w:pPr>
          </w:p>
          <w:p w14:paraId="7E212498">
            <w:pPr>
              <w:pStyle w:val="11"/>
              <w:rPr>
                <w:b/>
                <w:sz w:val="18"/>
              </w:rPr>
            </w:pPr>
          </w:p>
          <w:p w14:paraId="26170D62">
            <w:pPr>
              <w:pStyle w:val="11"/>
              <w:rPr>
                <w:b/>
                <w:sz w:val="18"/>
              </w:rPr>
            </w:pPr>
          </w:p>
          <w:p w14:paraId="26FA873A">
            <w:pPr>
              <w:pStyle w:val="11"/>
              <w:spacing w:before="186"/>
              <w:rPr>
                <w:b/>
                <w:sz w:val="18"/>
              </w:rPr>
            </w:pPr>
          </w:p>
          <w:p w14:paraId="546648ED">
            <w:pPr>
              <w:pStyle w:val="11"/>
              <w:ind w:left="28"/>
              <w:jc w:val="center"/>
              <w:rPr>
                <w:sz w:val="18"/>
              </w:rPr>
            </w:pPr>
            <w:r>
              <w:rPr>
                <w:spacing w:val="-10"/>
                <w:sz w:val="18"/>
              </w:rPr>
              <w:t>2</w:t>
            </w:r>
          </w:p>
        </w:tc>
        <w:tc>
          <w:tcPr>
            <w:tcW w:w="5415" w:type="dxa"/>
            <w:gridSpan w:val="2"/>
          </w:tcPr>
          <w:p w14:paraId="580B4D14">
            <w:pPr>
              <w:pStyle w:val="11"/>
              <w:spacing w:before="69" w:line="312" w:lineRule="auto"/>
              <w:ind w:left="82" w:right="65"/>
              <w:jc w:val="both"/>
              <w:rPr>
                <w:sz w:val="18"/>
              </w:rPr>
            </w:pPr>
            <w:r>
              <w:rPr>
                <w:sz w:val="18"/>
              </w:rPr>
              <w:t>PRINCIPIO ATIVO: AGUA DESTILADA ESTERIL E APIROGENICA, FORMA FARMACEUTICA: LIQUIDO, CONCENTRACAO / DOSAGEM: NAO APLICAVEL, UNIDADE: NAO</w:t>
            </w:r>
            <w:r>
              <w:rPr>
                <w:spacing w:val="-12"/>
                <w:sz w:val="18"/>
              </w:rPr>
              <w:t xml:space="preserve"> </w:t>
            </w:r>
            <w:r>
              <w:rPr>
                <w:sz w:val="18"/>
              </w:rPr>
              <w:t>APLICAVEL,</w:t>
            </w:r>
            <w:r>
              <w:rPr>
                <w:spacing w:val="-11"/>
                <w:sz w:val="18"/>
              </w:rPr>
              <w:t xml:space="preserve"> </w:t>
            </w:r>
            <w:r>
              <w:rPr>
                <w:sz w:val="18"/>
              </w:rPr>
              <w:t>VOLUME:</w:t>
            </w:r>
            <w:r>
              <w:rPr>
                <w:spacing w:val="-11"/>
                <w:sz w:val="18"/>
              </w:rPr>
              <w:t xml:space="preserve"> </w:t>
            </w:r>
            <w:r>
              <w:rPr>
                <w:sz w:val="18"/>
              </w:rPr>
              <w:t>500</w:t>
            </w:r>
            <w:r>
              <w:rPr>
                <w:spacing w:val="-11"/>
                <w:sz w:val="18"/>
              </w:rPr>
              <w:t xml:space="preserve"> </w:t>
            </w:r>
            <w:r>
              <w:rPr>
                <w:sz w:val="18"/>
              </w:rPr>
              <w:t>ML,</w:t>
            </w:r>
            <w:r>
              <w:rPr>
                <w:spacing w:val="-12"/>
                <w:sz w:val="18"/>
              </w:rPr>
              <w:t xml:space="preserve"> </w:t>
            </w:r>
            <w:r>
              <w:rPr>
                <w:sz w:val="18"/>
              </w:rPr>
              <w:t>APRESENTACAO:</w:t>
            </w:r>
            <w:r>
              <w:rPr>
                <w:spacing w:val="-11"/>
                <w:sz w:val="18"/>
              </w:rPr>
              <w:t xml:space="preserve"> </w:t>
            </w:r>
            <w:r>
              <w:rPr>
                <w:sz w:val="18"/>
              </w:rPr>
              <w:t>FRASCO SISTEMA</w:t>
            </w:r>
            <w:r>
              <w:rPr>
                <w:spacing w:val="-12"/>
                <w:sz w:val="18"/>
              </w:rPr>
              <w:t xml:space="preserve"> </w:t>
            </w:r>
            <w:r>
              <w:rPr>
                <w:sz w:val="18"/>
              </w:rPr>
              <w:t>FECHADO.</w:t>
            </w:r>
          </w:p>
          <w:p w14:paraId="645305CF">
            <w:pPr>
              <w:pStyle w:val="11"/>
              <w:spacing w:before="68"/>
              <w:rPr>
                <w:b/>
                <w:sz w:val="18"/>
              </w:rPr>
            </w:pPr>
          </w:p>
          <w:p w14:paraId="1A07C840">
            <w:pPr>
              <w:pStyle w:val="11"/>
              <w:ind w:left="82" w:right="4171"/>
              <w:rPr>
                <w:sz w:val="18"/>
              </w:rPr>
            </w:pPr>
            <w:r>
              <w:rPr>
                <w:sz w:val="18"/>
              </w:rPr>
              <w:t xml:space="preserve">Marca </w:t>
            </w:r>
            <w:r>
              <w:rPr>
                <w:spacing w:val="-2"/>
                <w:sz w:val="18"/>
              </w:rPr>
              <w:t>ofertada:</w:t>
            </w:r>
          </w:p>
          <w:p w14:paraId="58E172A5">
            <w:pPr>
              <w:pStyle w:val="11"/>
              <w:spacing w:before="36"/>
              <w:ind w:left="82" w:right="4171"/>
              <w:rPr>
                <w:sz w:val="18"/>
              </w:rPr>
            </w:pPr>
            <w:r>
              <w:rPr>
                <w:sz w:val="18"/>
              </w:rPr>
              <w:t xml:space="preserve">Registro </w:t>
            </w:r>
            <w:r>
              <w:rPr>
                <w:spacing w:val="-5"/>
                <w:sz w:val="18"/>
              </w:rPr>
              <w:t>nº:</w:t>
            </w:r>
          </w:p>
        </w:tc>
        <w:tc>
          <w:tcPr>
            <w:tcW w:w="735" w:type="dxa"/>
          </w:tcPr>
          <w:p w14:paraId="66BC49A6">
            <w:pPr>
              <w:pStyle w:val="11"/>
              <w:rPr>
                <w:b/>
                <w:sz w:val="18"/>
              </w:rPr>
            </w:pPr>
          </w:p>
          <w:p w14:paraId="05E0FAF2">
            <w:pPr>
              <w:pStyle w:val="11"/>
              <w:rPr>
                <w:b/>
                <w:sz w:val="18"/>
              </w:rPr>
            </w:pPr>
          </w:p>
          <w:p w14:paraId="752E3BCD">
            <w:pPr>
              <w:pStyle w:val="11"/>
              <w:rPr>
                <w:b/>
                <w:sz w:val="18"/>
              </w:rPr>
            </w:pPr>
          </w:p>
          <w:p w14:paraId="3CD8DE29">
            <w:pPr>
              <w:pStyle w:val="11"/>
              <w:spacing w:before="186"/>
              <w:rPr>
                <w:b/>
                <w:sz w:val="18"/>
              </w:rPr>
            </w:pPr>
          </w:p>
          <w:p w14:paraId="367C659C">
            <w:pPr>
              <w:pStyle w:val="11"/>
              <w:ind w:left="14"/>
              <w:jc w:val="center"/>
              <w:rPr>
                <w:sz w:val="18"/>
              </w:rPr>
            </w:pPr>
            <w:r>
              <w:rPr>
                <w:spacing w:val="-4"/>
                <w:sz w:val="18"/>
              </w:rPr>
              <w:t>Unid</w:t>
            </w:r>
          </w:p>
        </w:tc>
        <w:tc>
          <w:tcPr>
            <w:tcW w:w="1065" w:type="dxa"/>
          </w:tcPr>
          <w:p w14:paraId="77D694AF">
            <w:pPr>
              <w:pStyle w:val="11"/>
              <w:rPr>
                <w:b/>
                <w:sz w:val="18"/>
              </w:rPr>
            </w:pPr>
          </w:p>
          <w:p w14:paraId="6EF1DB75">
            <w:pPr>
              <w:pStyle w:val="11"/>
              <w:rPr>
                <w:b/>
                <w:sz w:val="18"/>
              </w:rPr>
            </w:pPr>
          </w:p>
          <w:p w14:paraId="07971EFF">
            <w:pPr>
              <w:pStyle w:val="11"/>
              <w:rPr>
                <w:b/>
                <w:sz w:val="18"/>
              </w:rPr>
            </w:pPr>
          </w:p>
          <w:p w14:paraId="7247B298">
            <w:pPr>
              <w:pStyle w:val="11"/>
              <w:spacing w:before="186"/>
              <w:rPr>
                <w:b/>
                <w:sz w:val="18"/>
              </w:rPr>
            </w:pPr>
          </w:p>
          <w:p w14:paraId="6F5BD4BB">
            <w:pPr>
              <w:pStyle w:val="11"/>
              <w:ind w:left="14"/>
              <w:jc w:val="center"/>
              <w:rPr>
                <w:sz w:val="18"/>
              </w:rPr>
            </w:pPr>
            <w:r>
              <w:rPr>
                <w:spacing w:val="-2"/>
                <w:sz w:val="18"/>
              </w:rPr>
              <w:t>13.200</w:t>
            </w:r>
          </w:p>
        </w:tc>
        <w:tc>
          <w:tcPr>
            <w:tcW w:w="1020" w:type="dxa"/>
          </w:tcPr>
          <w:p w14:paraId="6883B0E8">
            <w:pPr>
              <w:pStyle w:val="11"/>
              <w:rPr>
                <w:sz w:val="18"/>
              </w:rPr>
            </w:pPr>
          </w:p>
        </w:tc>
        <w:tc>
          <w:tcPr>
            <w:tcW w:w="1020" w:type="dxa"/>
          </w:tcPr>
          <w:p w14:paraId="2A677F11">
            <w:pPr>
              <w:pStyle w:val="11"/>
              <w:rPr>
                <w:sz w:val="18"/>
              </w:rPr>
            </w:pPr>
          </w:p>
        </w:tc>
        <w:tc>
          <w:tcPr>
            <w:tcW w:w="1020" w:type="dxa"/>
          </w:tcPr>
          <w:p w14:paraId="30B45D8A">
            <w:pPr>
              <w:pStyle w:val="11"/>
              <w:rPr>
                <w:sz w:val="18"/>
              </w:rPr>
            </w:pPr>
          </w:p>
        </w:tc>
        <w:tc>
          <w:tcPr>
            <w:tcW w:w="1020" w:type="dxa"/>
            <w:gridSpan w:val="2"/>
          </w:tcPr>
          <w:p w14:paraId="7E009235">
            <w:pPr>
              <w:pStyle w:val="11"/>
              <w:rPr>
                <w:sz w:val="18"/>
              </w:rPr>
            </w:pPr>
          </w:p>
        </w:tc>
      </w:tr>
      <w:tr w14:paraId="4AA40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43E87B67">
            <w:pPr>
              <w:pStyle w:val="11"/>
              <w:rPr>
                <w:b/>
                <w:sz w:val="18"/>
              </w:rPr>
            </w:pPr>
          </w:p>
          <w:p w14:paraId="69A2BD09">
            <w:pPr>
              <w:pStyle w:val="11"/>
              <w:rPr>
                <w:b/>
                <w:sz w:val="18"/>
              </w:rPr>
            </w:pPr>
          </w:p>
          <w:p w14:paraId="528157F5">
            <w:pPr>
              <w:pStyle w:val="11"/>
              <w:rPr>
                <w:b/>
                <w:sz w:val="18"/>
              </w:rPr>
            </w:pPr>
          </w:p>
          <w:p w14:paraId="6D7DD476">
            <w:pPr>
              <w:pStyle w:val="11"/>
              <w:spacing w:before="51"/>
              <w:rPr>
                <w:b/>
                <w:sz w:val="18"/>
              </w:rPr>
            </w:pPr>
          </w:p>
          <w:p w14:paraId="5277477B">
            <w:pPr>
              <w:pStyle w:val="11"/>
              <w:ind w:left="28"/>
              <w:jc w:val="center"/>
              <w:rPr>
                <w:sz w:val="18"/>
              </w:rPr>
            </w:pPr>
            <w:r>
              <w:rPr>
                <w:spacing w:val="-10"/>
                <w:sz w:val="18"/>
              </w:rPr>
              <w:t>3</w:t>
            </w:r>
          </w:p>
        </w:tc>
        <w:tc>
          <w:tcPr>
            <w:tcW w:w="5415" w:type="dxa"/>
            <w:gridSpan w:val="2"/>
          </w:tcPr>
          <w:p w14:paraId="3988771B">
            <w:pPr>
              <w:pStyle w:val="11"/>
              <w:spacing w:before="69" w:line="312" w:lineRule="auto"/>
              <w:ind w:left="82" w:right="65"/>
              <w:jc w:val="both"/>
              <w:rPr>
                <w:sz w:val="18"/>
              </w:rPr>
            </w:pPr>
            <w:r>
              <w:rPr>
                <w:sz w:val="18"/>
              </w:rPr>
              <w:t>PRINCIPIO ATIVO: BICARBONATO DE SODIO, FORMA FARMACEUTICA: SOLUCAO INJETAVEL, CONCENTRACAO / DOSAGEM: 8,4, UNIDADE: %, VOLUME: 250ML, APRESENTACAO: FRASCO SISTEMA FECHADO.</w:t>
            </w:r>
          </w:p>
          <w:p w14:paraId="25E278F9">
            <w:pPr>
              <w:pStyle w:val="11"/>
              <w:spacing w:before="67"/>
              <w:rPr>
                <w:b/>
                <w:sz w:val="18"/>
              </w:rPr>
            </w:pPr>
          </w:p>
          <w:p w14:paraId="73D4641C">
            <w:pPr>
              <w:pStyle w:val="11"/>
              <w:ind w:left="82" w:right="4171"/>
              <w:rPr>
                <w:sz w:val="18"/>
              </w:rPr>
            </w:pPr>
            <w:r>
              <w:rPr>
                <w:sz w:val="18"/>
              </w:rPr>
              <w:t xml:space="preserve">Marca </w:t>
            </w:r>
            <w:r>
              <w:rPr>
                <w:spacing w:val="-2"/>
                <w:sz w:val="18"/>
              </w:rPr>
              <w:t>ofertada:</w:t>
            </w:r>
          </w:p>
          <w:p w14:paraId="3ABC0BB4">
            <w:pPr>
              <w:pStyle w:val="11"/>
              <w:spacing w:before="36"/>
              <w:ind w:left="82" w:right="4171"/>
              <w:rPr>
                <w:sz w:val="18"/>
              </w:rPr>
            </w:pPr>
            <w:r>
              <w:rPr>
                <w:sz w:val="18"/>
              </w:rPr>
              <w:t xml:space="preserve">Registro </w:t>
            </w:r>
            <w:r>
              <w:rPr>
                <w:spacing w:val="-5"/>
                <w:sz w:val="18"/>
              </w:rPr>
              <w:t>nº:</w:t>
            </w:r>
          </w:p>
        </w:tc>
        <w:tc>
          <w:tcPr>
            <w:tcW w:w="735" w:type="dxa"/>
          </w:tcPr>
          <w:p w14:paraId="3AC7AF2A">
            <w:pPr>
              <w:pStyle w:val="11"/>
              <w:rPr>
                <w:b/>
                <w:sz w:val="18"/>
              </w:rPr>
            </w:pPr>
          </w:p>
          <w:p w14:paraId="22A07005">
            <w:pPr>
              <w:pStyle w:val="11"/>
              <w:rPr>
                <w:b/>
                <w:sz w:val="18"/>
              </w:rPr>
            </w:pPr>
          </w:p>
          <w:p w14:paraId="532797DF">
            <w:pPr>
              <w:pStyle w:val="11"/>
              <w:rPr>
                <w:b/>
                <w:sz w:val="18"/>
              </w:rPr>
            </w:pPr>
          </w:p>
          <w:p w14:paraId="776DF633">
            <w:pPr>
              <w:pStyle w:val="11"/>
              <w:spacing w:before="51"/>
              <w:rPr>
                <w:b/>
                <w:sz w:val="18"/>
              </w:rPr>
            </w:pPr>
          </w:p>
          <w:p w14:paraId="6B66762E">
            <w:pPr>
              <w:pStyle w:val="11"/>
              <w:ind w:left="14"/>
              <w:jc w:val="center"/>
              <w:rPr>
                <w:sz w:val="18"/>
              </w:rPr>
            </w:pPr>
            <w:r>
              <w:rPr>
                <w:spacing w:val="-4"/>
                <w:sz w:val="18"/>
              </w:rPr>
              <w:t>Unid</w:t>
            </w:r>
          </w:p>
        </w:tc>
        <w:tc>
          <w:tcPr>
            <w:tcW w:w="1065" w:type="dxa"/>
          </w:tcPr>
          <w:p w14:paraId="00C27111">
            <w:pPr>
              <w:pStyle w:val="11"/>
              <w:rPr>
                <w:b/>
                <w:sz w:val="18"/>
              </w:rPr>
            </w:pPr>
          </w:p>
          <w:p w14:paraId="4D676763">
            <w:pPr>
              <w:pStyle w:val="11"/>
              <w:rPr>
                <w:b/>
                <w:sz w:val="18"/>
              </w:rPr>
            </w:pPr>
          </w:p>
          <w:p w14:paraId="3C2D9B8B">
            <w:pPr>
              <w:pStyle w:val="11"/>
              <w:rPr>
                <w:b/>
                <w:sz w:val="18"/>
              </w:rPr>
            </w:pPr>
          </w:p>
          <w:p w14:paraId="0291FE9F">
            <w:pPr>
              <w:pStyle w:val="11"/>
              <w:spacing w:before="51"/>
              <w:rPr>
                <w:b/>
                <w:sz w:val="18"/>
              </w:rPr>
            </w:pPr>
          </w:p>
          <w:p w14:paraId="05D2A48E">
            <w:pPr>
              <w:pStyle w:val="11"/>
              <w:ind w:left="14"/>
              <w:jc w:val="center"/>
              <w:rPr>
                <w:sz w:val="18"/>
              </w:rPr>
            </w:pPr>
            <w:r>
              <w:rPr>
                <w:spacing w:val="-2"/>
                <w:sz w:val="18"/>
              </w:rPr>
              <w:t>2.400</w:t>
            </w:r>
          </w:p>
        </w:tc>
        <w:tc>
          <w:tcPr>
            <w:tcW w:w="1020" w:type="dxa"/>
          </w:tcPr>
          <w:p w14:paraId="5C1627BB">
            <w:pPr>
              <w:pStyle w:val="11"/>
              <w:rPr>
                <w:sz w:val="18"/>
              </w:rPr>
            </w:pPr>
          </w:p>
        </w:tc>
        <w:tc>
          <w:tcPr>
            <w:tcW w:w="1020" w:type="dxa"/>
          </w:tcPr>
          <w:p w14:paraId="1D2C4FAF">
            <w:pPr>
              <w:pStyle w:val="11"/>
              <w:rPr>
                <w:sz w:val="18"/>
              </w:rPr>
            </w:pPr>
          </w:p>
        </w:tc>
        <w:tc>
          <w:tcPr>
            <w:tcW w:w="1020" w:type="dxa"/>
          </w:tcPr>
          <w:p w14:paraId="134D4D34">
            <w:pPr>
              <w:pStyle w:val="11"/>
              <w:rPr>
                <w:sz w:val="18"/>
              </w:rPr>
            </w:pPr>
          </w:p>
        </w:tc>
        <w:tc>
          <w:tcPr>
            <w:tcW w:w="1020" w:type="dxa"/>
            <w:gridSpan w:val="2"/>
          </w:tcPr>
          <w:p w14:paraId="6CC303FA">
            <w:pPr>
              <w:pStyle w:val="11"/>
              <w:rPr>
                <w:sz w:val="18"/>
              </w:rPr>
            </w:pPr>
          </w:p>
        </w:tc>
      </w:tr>
      <w:tr w14:paraId="3A483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795" w:type="dxa"/>
            <w:tcBorders>
              <w:bottom w:val="nil"/>
            </w:tcBorders>
          </w:tcPr>
          <w:p w14:paraId="6E073CC3">
            <w:pPr>
              <w:pStyle w:val="11"/>
              <w:spacing w:before="69"/>
              <w:ind w:left="28"/>
              <w:jc w:val="center"/>
              <w:rPr>
                <w:sz w:val="18"/>
              </w:rPr>
            </w:pPr>
            <w:r>
              <w:rPr>
                <w:spacing w:val="-10"/>
                <w:sz w:val="18"/>
              </w:rPr>
              <w:t>4</w:t>
            </w:r>
          </w:p>
        </w:tc>
        <w:tc>
          <w:tcPr>
            <w:tcW w:w="5415" w:type="dxa"/>
            <w:gridSpan w:val="2"/>
            <w:tcBorders>
              <w:bottom w:val="nil"/>
            </w:tcBorders>
          </w:tcPr>
          <w:p w14:paraId="655FC395">
            <w:pPr>
              <w:pStyle w:val="11"/>
              <w:spacing w:before="6" w:line="270" w:lineRule="atLeast"/>
              <w:ind w:left="82" w:right="65"/>
              <w:jc w:val="both"/>
              <w:rPr>
                <w:sz w:val="18"/>
              </w:rPr>
            </w:pPr>
            <w:r>
              <w:rPr>
                <w:sz w:val="18"/>
              </w:rPr>
              <w:t>PRINCIPIO ATIVO: CLORETO DE SODIO SOLUCAO ESTERIL E APIROGENICA, FORMA FARMACEUTICA: LIQUIDO, CONCENTRACAO</w:t>
            </w:r>
            <w:r>
              <w:rPr>
                <w:spacing w:val="59"/>
                <w:sz w:val="18"/>
              </w:rPr>
              <w:t xml:space="preserve"> </w:t>
            </w:r>
            <w:r>
              <w:rPr>
                <w:sz w:val="18"/>
              </w:rPr>
              <w:t>/</w:t>
            </w:r>
            <w:r>
              <w:rPr>
                <w:spacing w:val="59"/>
                <w:sz w:val="18"/>
              </w:rPr>
              <w:t xml:space="preserve"> </w:t>
            </w:r>
            <w:r>
              <w:rPr>
                <w:sz w:val="18"/>
              </w:rPr>
              <w:t>DOSAGEM:</w:t>
            </w:r>
            <w:r>
              <w:rPr>
                <w:spacing w:val="59"/>
                <w:sz w:val="18"/>
              </w:rPr>
              <w:t xml:space="preserve"> </w:t>
            </w:r>
            <w:r>
              <w:rPr>
                <w:sz w:val="18"/>
              </w:rPr>
              <w:t>0,9,</w:t>
            </w:r>
            <w:r>
              <w:rPr>
                <w:spacing w:val="59"/>
                <w:sz w:val="18"/>
              </w:rPr>
              <w:t xml:space="preserve"> </w:t>
            </w:r>
            <w:r>
              <w:rPr>
                <w:sz w:val="18"/>
              </w:rPr>
              <w:t>UNIDADE:</w:t>
            </w:r>
            <w:r>
              <w:rPr>
                <w:spacing w:val="59"/>
                <w:sz w:val="18"/>
              </w:rPr>
              <w:t xml:space="preserve"> </w:t>
            </w:r>
            <w:r>
              <w:rPr>
                <w:sz w:val="18"/>
              </w:rPr>
              <w:t>%,</w:t>
            </w:r>
            <w:r>
              <w:rPr>
                <w:spacing w:val="56"/>
                <w:sz w:val="18"/>
              </w:rPr>
              <w:t xml:space="preserve"> </w:t>
            </w:r>
            <w:r>
              <w:rPr>
                <w:spacing w:val="-2"/>
                <w:sz w:val="18"/>
              </w:rPr>
              <w:t>VOLUME:</w:t>
            </w:r>
          </w:p>
        </w:tc>
        <w:tc>
          <w:tcPr>
            <w:tcW w:w="735" w:type="dxa"/>
            <w:tcBorders>
              <w:bottom w:val="nil"/>
            </w:tcBorders>
          </w:tcPr>
          <w:p w14:paraId="4BF4FA8E">
            <w:pPr>
              <w:pStyle w:val="11"/>
              <w:spacing w:before="69"/>
              <w:ind w:left="14"/>
              <w:jc w:val="center"/>
              <w:rPr>
                <w:sz w:val="18"/>
              </w:rPr>
            </w:pPr>
            <w:r>
              <w:rPr>
                <w:spacing w:val="-4"/>
                <w:sz w:val="18"/>
              </w:rPr>
              <w:t>Unid</w:t>
            </w:r>
          </w:p>
        </w:tc>
        <w:tc>
          <w:tcPr>
            <w:tcW w:w="1065" w:type="dxa"/>
            <w:tcBorders>
              <w:bottom w:val="nil"/>
            </w:tcBorders>
          </w:tcPr>
          <w:p w14:paraId="6F04F8A6">
            <w:pPr>
              <w:pStyle w:val="11"/>
              <w:spacing w:before="69"/>
              <w:ind w:left="14"/>
              <w:jc w:val="center"/>
              <w:rPr>
                <w:sz w:val="18"/>
              </w:rPr>
            </w:pPr>
            <w:r>
              <w:rPr>
                <w:spacing w:val="-2"/>
                <w:sz w:val="18"/>
              </w:rPr>
              <w:t>310.200</w:t>
            </w:r>
          </w:p>
        </w:tc>
        <w:tc>
          <w:tcPr>
            <w:tcW w:w="1020" w:type="dxa"/>
            <w:tcBorders>
              <w:bottom w:val="nil"/>
            </w:tcBorders>
          </w:tcPr>
          <w:p w14:paraId="3C186F06">
            <w:pPr>
              <w:pStyle w:val="11"/>
              <w:rPr>
                <w:sz w:val="18"/>
              </w:rPr>
            </w:pPr>
          </w:p>
        </w:tc>
        <w:tc>
          <w:tcPr>
            <w:tcW w:w="1020" w:type="dxa"/>
            <w:tcBorders>
              <w:bottom w:val="nil"/>
            </w:tcBorders>
          </w:tcPr>
          <w:p w14:paraId="6F31CEFC">
            <w:pPr>
              <w:pStyle w:val="11"/>
              <w:rPr>
                <w:sz w:val="18"/>
              </w:rPr>
            </w:pPr>
          </w:p>
        </w:tc>
        <w:tc>
          <w:tcPr>
            <w:tcW w:w="1020" w:type="dxa"/>
            <w:tcBorders>
              <w:bottom w:val="nil"/>
            </w:tcBorders>
          </w:tcPr>
          <w:p w14:paraId="63E0B247">
            <w:pPr>
              <w:pStyle w:val="11"/>
              <w:rPr>
                <w:sz w:val="18"/>
              </w:rPr>
            </w:pPr>
          </w:p>
        </w:tc>
        <w:tc>
          <w:tcPr>
            <w:tcW w:w="1020" w:type="dxa"/>
            <w:gridSpan w:val="2"/>
            <w:tcBorders>
              <w:bottom w:val="nil"/>
            </w:tcBorders>
          </w:tcPr>
          <w:p w14:paraId="23FCB177">
            <w:pPr>
              <w:pStyle w:val="11"/>
              <w:rPr>
                <w:sz w:val="18"/>
              </w:rPr>
            </w:pPr>
          </w:p>
        </w:tc>
      </w:tr>
    </w:tbl>
    <w:p w14:paraId="4447977E">
      <w:pPr>
        <w:pStyle w:val="11"/>
        <w:spacing w:after="0"/>
        <w:rPr>
          <w:sz w:val="18"/>
        </w:rPr>
        <w:sectPr>
          <w:pgSz w:w="15840" w:h="24480"/>
          <w:pgMar w:top="420" w:right="0" w:bottom="0" w:left="0" w:header="720" w:footer="720" w:gutter="0"/>
          <w:cols w:space="720" w:num="1"/>
        </w:sectPr>
      </w:pPr>
    </w:p>
    <w:tbl>
      <w:tblPr>
        <w:tblStyle w:val="7"/>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415"/>
        <w:gridCol w:w="735"/>
        <w:gridCol w:w="1065"/>
        <w:gridCol w:w="1020"/>
        <w:gridCol w:w="1020"/>
        <w:gridCol w:w="1020"/>
        <w:gridCol w:w="1020"/>
      </w:tblGrid>
      <w:tr w14:paraId="6D4F0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49" w:hRule="atLeast"/>
        </w:trPr>
        <w:tc>
          <w:tcPr>
            <w:tcW w:w="795" w:type="dxa"/>
            <w:tcBorders>
              <w:top w:val="nil"/>
            </w:tcBorders>
          </w:tcPr>
          <w:p w14:paraId="5C6B7F0E">
            <w:pPr>
              <w:pStyle w:val="11"/>
              <w:rPr>
                <w:sz w:val="18"/>
              </w:rPr>
            </w:pPr>
          </w:p>
        </w:tc>
        <w:tc>
          <w:tcPr>
            <w:tcW w:w="5415" w:type="dxa"/>
            <w:tcBorders>
              <w:top w:val="nil"/>
            </w:tcBorders>
          </w:tcPr>
          <w:p w14:paraId="7A6B4000">
            <w:pPr>
              <w:pStyle w:val="11"/>
              <w:spacing w:before="34" w:line="312" w:lineRule="auto"/>
              <w:ind w:left="82"/>
              <w:rPr>
                <w:sz w:val="18"/>
              </w:rPr>
            </w:pPr>
            <w:r>
              <w:rPr>
                <w:sz w:val="18"/>
              </w:rPr>
              <w:t>100ML,</w:t>
            </w:r>
            <w:r>
              <w:rPr>
                <w:spacing w:val="40"/>
                <w:sz w:val="18"/>
              </w:rPr>
              <w:t xml:space="preserve"> </w:t>
            </w:r>
            <w:r>
              <w:rPr>
                <w:sz w:val="18"/>
              </w:rPr>
              <w:t>APRESENTACAO:</w:t>
            </w:r>
            <w:r>
              <w:rPr>
                <w:spacing w:val="40"/>
                <w:sz w:val="18"/>
              </w:rPr>
              <w:t xml:space="preserve"> </w:t>
            </w:r>
            <w:r>
              <w:rPr>
                <w:sz w:val="18"/>
              </w:rPr>
              <w:t>SISTEMA</w:t>
            </w:r>
            <w:r>
              <w:rPr>
                <w:spacing w:val="40"/>
                <w:sz w:val="18"/>
              </w:rPr>
              <w:t xml:space="preserve"> </w:t>
            </w:r>
            <w:r>
              <w:rPr>
                <w:sz w:val="18"/>
              </w:rPr>
              <w:t>FECHADO,</w:t>
            </w:r>
            <w:r>
              <w:rPr>
                <w:spacing w:val="40"/>
                <w:sz w:val="18"/>
              </w:rPr>
              <w:t xml:space="preserve"> </w:t>
            </w:r>
            <w:r>
              <w:rPr>
                <w:sz w:val="18"/>
              </w:rPr>
              <w:t>ACESSORIO: NAO</w:t>
            </w:r>
            <w:r>
              <w:rPr>
                <w:spacing w:val="-12"/>
                <w:sz w:val="18"/>
              </w:rPr>
              <w:t xml:space="preserve"> </w:t>
            </w:r>
            <w:r>
              <w:rPr>
                <w:sz w:val="18"/>
              </w:rPr>
              <w:t>APLICAVEL.</w:t>
            </w:r>
          </w:p>
          <w:p w14:paraId="0684D79B">
            <w:pPr>
              <w:pStyle w:val="11"/>
              <w:spacing w:before="65"/>
              <w:rPr>
                <w:b/>
                <w:sz w:val="18"/>
              </w:rPr>
            </w:pPr>
          </w:p>
          <w:p w14:paraId="5EE38777">
            <w:pPr>
              <w:pStyle w:val="11"/>
              <w:ind w:left="82" w:right="4171"/>
              <w:rPr>
                <w:sz w:val="18"/>
              </w:rPr>
            </w:pPr>
            <w:r>
              <w:rPr>
                <w:sz w:val="18"/>
              </w:rPr>
              <w:t xml:space="preserve">Marca </w:t>
            </w:r>
            <w:r>
              <w:rPr>
                <w:spacing w:val="-2"/>
                <w:sz w:val="18"/>
              </w:rPr>
              <w:t>ofertada:</w:t>
            </w:r>
          </w:p>
          <w:p w14:paraId="7018825C">
            <w:pPr>
              <w:pStyle w:val="11"/>
              <w:spacing w:before="63"/>
              <w:ind w:left="82" w:right="4171"/>
              <w:rPr>
                <w:sz w:val="18"/>
              </w:rPr>
            </w:pPr>
            <w:r>
              <w:rPr>
                <w:sz w:val="18"/>
              </w:rPr>
              <w:t xml:space="preserve">Registro </w:t>
            </w:r>
            <w:r>
              <w:rPr>
                <w:spacing w:val="-5"/>
                <w:sz w:val="18"/>
              </w:rPr>
              <w:t>nº:</w:t>
            </w:r>
          </w:p>
        </w:tc>
        <w:tc>
          <w:tcPr>
            <w:tcW w:w="735" w:type="dxa"/>
            <w:tcBorders>
              <w:top w:val="nil"/>
            </w:tcBorders>
          </w:tcPr>
          <w:p w14:paraId="6774CC2B">
            <w:pPr>
              <w:pStyle w:val="11"/>
              <w:rPr>
                <w:sz w:val="18"/>
              </w:rPr>
            </w:pPr>
          </w:p>
        </w:tc>
        <w:tc>
          <w:tcPr>
            <w:tcW w:w="1065" w:type="dxa"/>
            <w:tcBorders>
              <w:top w:val="nil"/>
            </w:tcBorders>
          </w:tcPr>
          <w:p w14:paraId="2494DCB2">
            <w:pPr>
              <w:pStyle w:val="11"/>
              <w:rPr>
                <w:sz w:val="18"/>
              </w:rPr>
            </w:pPr>
          </w:p>
        </w:tc>
        <w:tc>
          <w:tcPr>
            <w:tcW w:w="1020" w:type="dxa"/>
            <w:tcBorders>
              <w:top w:val="nil"/>
            </w:tcBorders>
          </w:tcPr>
          <w:p w14:paraId="29D6F4B6">
            <w:pPr>
              <w:pStyle w:val="11"/>
              <w:rPr>
                <w:sz w:val="18"/>
              </w:rPr>
            </w:pPr>
          </w:p>
        </w:tc>
        <w:tc>
          <w:tcPr>
            <w:tcW w:w="1020" w:type="dxa"/>
            <w:tcBorders>
              <w:top w:val="nil"/>
            </w:tcBorders>
          </w:tcPr>
          <w:p w14:paraId="39711530">
            <w:pPr>
              <w:pStyle w:val="11"/>
              <w:rPr>
                <w:sz w:val="18"/>
              </w:rPr>
            </w:pPr>
          </w:p>
        </w:tc>
        <w:tc>
          <w:tcPr>
            <w:tcW w:w="1020" w:type="dxa"/>
            <w:tcBorders>
              <w:top w:val="nil"/>
            </w:tcBorders>
          </w:tcPr>
          <w:p w14:paraId="46A47CEF">
            <w:pPr>
              <w:pStyle w:val="11"/>
              <w:rPr>
                <w:sz w:val="18"/>
              </w:rPr>
            </w:pPr>
          </w:p>
        </w:tc>
        <w:tc>
          <w:tcPr>
            <w:tcW w:w="1020" w:type="dxa"/>
            <w:tcBorders>
              <w:top w:val="nil"/>
            </w:tcBorders>
          </w:tcPr>
          <w:p w14:paraId="01B2E371">
            <w:pPr>
              <w:pStyle w:val="11"/>
              <w:rPr>
                <w:sz w:val="18"/>
              </w:rPr>
            </w:pPr>
          </w:p>
        </w:tc>
      </w:tr>
      <w:tr w14:paraId="4B8E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41D32049">
            <w:pPr>
              <w:pStyle w:val="11"/>
              <w:rPr>
                <w:b/>
                <w:sz w:val="18"/>
              </w:rPr>
            </w:pPr>
          </w:p>
          <w:p w14:paraId="1F844DC2">
            <w:pPr>
              <w:pStyle w:val="11"/>
              <w:rPr>
                <w:b/>
                <w:sz w:val="18"/>
              </w:rPr>
            </w:pPr>
          </w:p>
          <w:p w14:paraId="4FD9C99F">
            <w:pPr>
              <w:pStyle w:val="11"/>
              <w:rPr>
                <w:b/>
                <w:sz w:val="18"/>
              </w:rPr>
            </w:pPr>
          </w:p>
          <w:p w14:paraId="76EB98E4">
            <w:pPr>
              <w:pStyle w:val="11"/>
              <w:spacing w:before="151"/>
              <w:rPr>
                <w:b/>
                <w:sz w:val="18"/>
              </w:rPr>
            </w:pPr>
          </w:p>
          <w:p w14:paraId="43BDBDB4">
            <w:pPr>
              <w:pStyle w:val="11"/>
              <w:ind w:left="28"/>
              <w:jc w:val="center"/>
              <w:rPr>
                <w:sz w:val="18"/>
              </w:rPr>
            </w:pPr>
            <w:r>
              <w:rPr>
                <w:spacing w:val="-10"/>
                <w:sz w:val="18"/>
              </w:rPr>
              <w:t>5</w:t>
            </w:r>
          </w:p>
        </w:tc>
        <w:tc>
          <w:tcPr>
            <w:tcW w:w="5415" w:type="dxa"/>
          </w:tcPr>
          <w:p w14:paraId="3BCEF39A">
            <w:pPr>
              <w:pStyle w:val="11"/>
              <w:spacing w:before="34" w:line="312" w:lineRule="auto"/>
              <w:ind w:left="82" w:right="65"/>
              <w:jc w:val="both"/>
              <w:rPr>
                <w:sz w:val="18"/>
              </w:rPr>
            </w:pPr>
            <w:r>
              <w:rPr>
                <w:sz w:val="18"/>
              </w:rPr>
              <w:t>PRINCIPIO ATIVO: CLORETO DE SODIO SOLUCAO ESTERIL E APIROGENICA, FORMA FARMACEUTICA: LIQUIDO, CONCENTRACAO / DOSAGEM: 0,9, UNIDADE: %, VOLUME: 500ML, APRESENTACAO: SISTEMA FECHADO, ACESSORIO: NAO</w:t>
            </w:r>
            <w:r>
              <w:rPr>
                <w:spacing w:val="-12"/>
                <w:sz w:val="18"/>
              </w:rPr>
              <w:t xml:space="preserve"> </w:t>
            </w:r>
            <w:r>
              <w:rPr>
                <w:sz w:val="18"/>
              </w:rPr>
              <w:t>APLICAVEL.</w:t>
            </w:r>
          </w:p>
          <w:p w14:paraId="6D09BCD3">
            <w:pPr>
              <w:pStyle w:val="11"/>
              <w:spacing w:before="68"/>
              <w:rPr>
                <w:b/>
                <w:sz w:val="18"/>
              </w:rPr>
            </w:pPr>
          </w:p>
          <w:p w14:paraId="2F8C612C">
            <w:pPr>
              <w:pStyle w:val="11"/>
              <w:ind w:left="82" w:right="4171"/>
              <w:rPr>
                <w:sz w:val="18"/>
              </w:rPr>
            </w:pPr>
            <w:r>
              <w:rPr>
                <w:sz w:val="18"/>
              </w:rPr>
              <w:t xml:space="preserve">Marca </w:t>
            </w:r>
            <w:r>
              <w:rPr>
                <w:spacing w:val="-2"/>
                <w:sz w:val="18"/>
              </w:rPr>
              <w:t>ofertada:</w:t>
            </w:r>
          </w:p>
          <w:p w14:paraId="03C6747B">
            <w:pPr>
              <w:pStyle w:val="11"/>
              <w:spacing w:before="63"/>
              <w:ind w:left="82" w:right="4171"/>
              <w:rPr>
                <w:sz w:val="18"/>
              </w:rPr>
            </w:pPr>
            <w:r>
              <w:rPr>
                <w:sz w:val="18"/>
              </w:rPr>
              <w:t xml:space="preserve">Registro </w:t>
            </w:r>
            <w:r>
              <w:rPr>
                <w:spacing w:val="-5"/>
                <w:sz w:val="18"/>
              </w:rPr>
              <w:t>nº:</w:t>
            </w:r>
          </w:p>
        </w:tc>
        <w:tc>
          <w:tcPr>
            <w:tcW w:w="735" w:type="dxa"/>
          </w:tcPr>
          <w:p w14:paraId="23BD29EB">
            <w:pPr>
              <w:pStyle w:val="11"/>
              <w:rPr>
                <w:b/>
                <w:sz w:val="18"/>
              </w:rPr>
            </w:pPr>
          </w:p>
          <w:p w14:paraId="4913337B">
            <w:pPr>
              <w:pStyle w:val="11"/>
              <w:rPr>
                <w:b/>
                <w:sz w:val="18"/>
              </w:rPr>
            </w:pPr>
          </w:p>
          <w:p w14:paraId="5E1695E9">
            <w:pPr>
              <w:pStyle w:val="11"/>
              <w:rPr>
                <w:b/>
                <w:sz w:val="18"/>
              </w:rPr>
            </w:pPr>
          </w:p>
          <w:p w14:paraId="6D895DF0">
            <w:pPr>
              <w:pStyle w:val="11"/>
              <w:spacing w:before="151"/>
              <w:rPr>
                <w:b/>
                <w:sz w:val="18"/>
              </w:rPr>
            </w:pPr>
          </w:p>
          <w:p w14:paraId="120AF551">
            <w:pPr>
              <w:pStyle w:val="11"/>
              <w:ind w:left="187"/>
              <w:rPr>
                <w:sz w:val="18"/>
              </w:rPr>
            </w:pPr>
            <w:r>
              <w:rPr>
                <w:spacing w:val="-4"/>
                <w:sz w:val="18"/>
              </w:rPr>
              <w:t>Unid</w:t>
            </w:r>
          </w:p>
        </w:tc>
        <w:tc>
          <w:tcPr>
            <w:tcW w:w="1065" w:type="dxa"/>
          </w:tcPr>
          <w:p w14:paraId="02091F81">
            <w:pPr>
              <w:pStyle w:val="11"/>
              <w:rPr>
                <w:b/>
                <w:sz w:val="18"/>
              </w:rPr>
            </w:pPr>
          </w:p>
          <w:p w14:paraId="159516A4">
            <w:pPr>
              <w:pStyle w:val="11"/>
              <w:rPr>
                <w:b/>
                <w:sz w:val="18"/>
              </w:rPr>
            </w:pPr>
          </w:p>
          <w:p w14:paraId="3D41E1AE">
            <w:pPr>
              <w:pStyle w:val="11"/>
              <w:rPr>
                <w:b/>
                <w:sz w:val="18"/>
              </w:rPr>
            </w:pPr>
          </w:p>
          <w:p w14:paraId="37B169BB">
            <w:pPr>
              <w:pStyle w:val="11"/>
              <w:spacing w:before="151"/>
              <w:rPr>
                <w:b/>
                <w:sz w:val="18"/>
              </w:rPr>
            </w:pPr>
          </w:p>
          <w:p w14:paraId="40A5D0F1">
            <w:pPr>
              <w:pStyle w:val="11"/>
              <w:ind w:left="284"/>
              <w:rPr>
                <w:sz w:val="18"/>
              </w:rPr>
            </w:pPr>
            <w:r>
              <w:rPr>
                <w:spacing w:val="-2"/>
                <w:sz w:val="18"/>
              </w:rPr>
              <w:t>96.600</w:t>
            </w:r>
          </w:p>
        </w:tc>
        <w:tc>
          <w:tcPr>
            <w:tcW w:w="1020" w:type="dxa"/>
          </w:tcPr>
          <w:p w14:paraId="2427B614">
            <w:pPr>
              <w:pStyle w:val="11"/>
              <w:rPr>
                <w:sz w:val="18"/>
              </w:rPr>
            </w:pPr>
          </w:p>
        </w:tc>
        <w:tc>
          <w:tcPr>
            <w:tcW w:w="1020" w:type="dxa"/>
          </w:tcPr>
          <w:p w14:paraId="75BB336D">
            <w:pPr>
              <w:pStyle w:val="11"/>
              <w:rPr>
                <w:sz w:val="18"/>
              </w:rPr>
            </w:pPr>
          </w:p>
        </w:tc>
        <w:tc>
          <w:tcPr>
            <w:tcW w:w="1020" w:type="dxa"/>
          </w:tcPr>
          <w:p w14:paraId="46AA7580">
            <w:pPr>
              <w:pStyle w:val="11"/>
              <w:rPr>
                <w:sz w:val="18"/>
              </w:rPr>
            </w:pPr>
          </w:p>
        </w:tc>
        <w:tc>
          <w:tcPr>
            <w:tcW w:w="1020" w:type="dxa"/>
          </w:tcPr>
          <w:p w14:paraId="7F9208DC">
            <w:pPr>
              <w:pStyle w:val="11"/>
              <w:rPr>
                <w:sz w:val="18"/>
              </w:rPr>
            </w:pPr>
          </w:p>
        </w:tc>
      </w:tr>
      <w:tr w14:paraId="4676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10" w:type="dxa"/>
            <w:gridSpan w:val="2"/>
          </w:tcPr>
          <w:p w14:paraId="7DF13F48">
            <w:pPr>
              <w:pStyle w:val="11"/>
              <w:spacing w:before="97"/>
              <w:rPr>
                <w:b/>
                <w:sz w:val="18"/>
              </w:rPr>
            </w:pPr>
          </w:p>
          <w:p w14:paraId="0A086AA4">
            <w:pPr>
              <w:pStyle w:val="11"/>
              <w:ind w:left="29"/>
              <w:jc w:val="center"/>
              <w:rPr>
                <w:b/>
                <w:sz w:val="18"/>
              </w:rPr>
            </w:pPr>
            <w:r>
              <w:rPr>
                <w:b/>
                <w:spacing w:val="-2"/>
                <w:sz w:val="18"/>
              </w:rPr>
              <w:t>OBSERVAÇÕES</w:t>
            </w:r>
          </w:p>
          <w:p w14:paraId="6B4CD7B7">
            <w:pPr>
              <w:pStyle w:val="11"/>
              <w:spacing w:before="126"/>
              <w:rPr>
                <w:b/>
                <w:sz w:val="18"/>
              </w:rPr>
            </w:pPr>
          </w:p>
          <w:p w14:paraId="115F81BB">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47412619">
            <w:pPr>
              <w:pStyle w:val="11"/>
              <w:numPr>
                <w:ilvl w:val="0"/>
                <w:numId w:val="62"/>
              </w:numPr>
              <w:tabs>
                <w:tab w:val="left" w:pos="409"/>
                <w:tab w:val="left" w:pos="577"/>
              </w:tabs>
              <w:spacing w:before="63"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13B9BFDD">
            <w:pPr>
              <w:pStyle w:val="11"/>
              <w:numPr>
                <w:ilvl w:val="0"/>
                <w:numId w:val="62"/>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7A56C6A5">
            <w:pPr>
              <w:pStyle w:val="11"/>
              <w:numPr>
                <w:ilvl w:val="0"/>
                <w:numId w:val="62"/>
              </w:numPr>
              <w:tabs>
                <w:tab w:val="left" w:pos="456"/>
              </w:tabs>
              <w:spacing w:before="2"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746DDCA5">
            <w:pPr>
              <w:pStyle w:val="11"/>
              <w:numPr>
                <w:ilvl w:val="0"/>
                <w:numId w:val="62"/>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57E4A169">
            <w:pPr>
              <w:pStyle w:val="11"/>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1ECC348D">
            <w:pPr>
              <w:pStyle w:val="11"/>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gridSpan w:val="6"/>
          </w:tcPr>
          <w:p w14:paraId="424F7F82">
            <w:pPr>
              <w:pStyle w:val="11"/>
              <w:spacing w:before="79" w:line="312" w:lineRule="auto"/>
              <w:ind w:left="142" w:right="1996"/>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77E384A1">
            <w:pPr>
              <w:pStyle w:val="11"/>
              <w:spacing w:before="16"/>
              <w:rPr>
                <w:b/>
                <w:sz w:val="20"/>
              </w:rPr>
            </w:pPr>
          </w:p>
          <w:p w14:paraId="16598069">
            <w:pPr>
              <w:pStyle w:val="11"/>
              <w:spacing w:line="30" w:lineRule="exact"/>
              <w:ind w:left="142"/>
              <w:rPr>
                <w:position w:val="0"/>
                <w:sz w:val="2"/>
              </w:rPr>
            </w:pPr>
            <w:r>
              <w:rPr>
                <w:position w:val="0"/>
                <w:sz w:val="2"/>
              </w:rPr>
              <mc:AlternateContent>
                <mc:Choice Requires="wpg">
                  <w:drawing>
                    <wp:inline distT="0" distB="0" distL="0" distR="0">
                      <wp:extent cx="3552825" cy="19050"/>
                      <wp:effectExtent l="0" t="0" r="0" b="0"/>
                      <wp:docPr id="23" name="Group 23"/>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4" name="Graphic 24"/>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inline>
                  </w:drawing>
                </mc:Choice>
                <mc:Fallback>
                  <w:pict>
                    <v:group id="Group 23" o:spid="_x0000_s1026" o:spt="203" style="height:1.5pt;width:279.75pt;" coordsize="3552825,19050" o:gfxdata="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cdlhvVAAAAAwEAAA8AAAAAAAAAAQAgAAAAIgAAAGRycy9kb3ducmV2LnhtbFBLAQIU&#10;ABQAAAAIAIdO4kC5eUeeaAIAABQGAAAOAAAAAAAAAAEAIAAAACQBAABkcnMvZTJvRG9jLnhtbFBL&#10;BQYAAAAABgAGAFkBAAD+BQAAAAA=&#10;">
                      <o:lock v:ext="edit" aspectratio="f"/>
                      <v:shape id="Graphic 24" o:spid="_x0000_s1026" o:spt="100" style="position:absolute;left:0;top:0;height:19050;width:3552825;" fillcolor="#000000" filled="t" stroked="f" coordsize="3552825,19050" o:gfxdata="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9Hyu8AAAA&#10;2wAAAA8AAAAAAAAAAQAgAAAAIgAAAGRycy9kb3ducmV2LnhtbFBLAQIUABQAAAAIAIdO4kAzLwWe&#10;OwAAADkAAAAQAAAAAAAAAAEAIAAAAAsBAABkcnMvc2hhcGV4bWwueG1sUEsFBgAAAAAGAAYAWwEA&#10;ALUDAAAAAA==&#10;" path="m3552824,19049l0,19049,0,0,3552824,0,3552824,19049xe">
                        <v:fill on="t" focussize="0,0"/>
                        <v:stroke on="f"/>
                        <v:imagedata o:title=""/>
                        <o:lock v:ext="edit" aspectratio="f"/>
                        <v:textbox inset="0mm,0mm,0mm,0mm"/>
                      </v:shape>
                      <w10:wrap type="none"/>
                      <w10:anchorlock/>
                    </v:group>
                  </w:pict>
                </mc:Fallback>
              </mc:AlternateContent>
            </w:r>
          </w:p>
          <w:p w14:paraId="5E62473D">
            <w:pPr>
              <w:pStyle w:val="11"/>
              <w:spacing w:before="105"/>
              <w:rPr>
                <w:b/>
                <w:sz w:val="18"/>
              </w:rPr>
            </w:pPr>
          </w:p>
          <w:p w14:paraId="1B3E4925">
            <w:pPr>
              <w:pStyle w:val="11"/>
              <w:ind w:left="142"/>
              <w:rPr>
                <w:sz w:val="18"/>
              </w:rPr>
            </w:pPr>
            <w:r>
              <w:rPr>
                <w:sz w:val="18"/>
              </w:rPr>
              <w:t xml:space="preserve">Declaramos inteira submissão ao presente termo e legislação </w:t>
            </w:r>
            <w:r>
              <w:rPr>
                <w:spacing w:val="-2"/>
                <w:sz w:val="18"/>
              </w:rPr>
              <w:t>vigente.</w:t>
            </w:r>
          </w:p>
          <w:p w14:paraId="6EB39D60">
            <w:pPr>
              <w:pStyle w:val="11"/>
              <w:rPr>
                <w:b/>
                <w:sz w:val="18"/>
              </w:rPr>
            </w:pPr>
          </w:p>
          <w:p w14:paraId="31B34F8C">
            <w:pPr>
              <w:pStyle w:val="11"/>
              <w:spacing w:before="39"/>
              <w:rPr>
                <w:b/>
                <w:sz w:val="18"/>
              </w:rPr>
            </w:pPr>
          </w:p>
          <w:p w14:paraId="707DE3AD">
            <w:pPr>
              <w:pStyle w:val="11"/>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54602C29">
            <w:pPr>
              <w:pStyle w:val="11"/>
              <w:rPr>
                <w:b/>
                <w:sz w:val="20"/>
              </w:rPr>
            </w:pPr>
          </w:p>
          <w:p w14:paraId="637BF6E0">
            <w:pPr>
              <w:pStyle w:val="11"/>
              <w:spacing w:before="76"/>
              <w:rPr>
                <w:b/>
                <w:sz w:val="20"/>
              </w:rPr>
            </w:pPr>
          </w:p>
          <w:p w14:paraId="75A50215">
            <w:pPr>
              <w:pStyle w:val="11"/>
              <w:spacing w:line="20" w:lineRule="exact"/>
              <w:ind w:left="1050"/>
              <w:rPr>
                <w:sz w:val="2"/>
              </w:rPr>
            </w:pPr>
            <w:r>
              <w:rPr>
                <w:sz w:val="2"/>
              </w:rPr>
              <mc:AlternateContent>
                <mc:Choice Requires="wpg">
                  <w:drawing>
                    <wp:inline distT="0" distB="0" distL="0" distR="0">
                      <wp:extent cx="2400300" cy="5080"/>
                      <wp:effectExtent l="9525" t="0" r="0" b="4445"/>
                      <wp:docPr id="25" name="Group 25"/>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6" name="Graphic 26"/>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5"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A5uN4ZwIAAKsFAAAOAAAAAAAAAAEAIAAAACIBAABkcnMvZTJvRG9jLnhtbFBLBQYA&#10;AAAABgAGAFkBAAD7BQAAAAA=&#10;">
                      <o:lock v:ext="edit" aspectratio="f"/>
                      <v:shape id="Graphic 26" o:spid="_x0000_s1026" o:spt="100" style="position:absolute;left:0;top:2319;height:1270;width:2400300;" filled="f" stroked="t" coordsize="2400300,1" o:gfxdata="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DOBG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062B465E">
            <w:pPr>
              <w:pStyle w:val="11"/>
              <w:spacing w:before="46"/>
              <w:ind w:left="1960"/>
              <w:rPr>
                <w:sz w:val="18"/>
              </w:rPr>
            </w:pPr>
            <w:r>
              <w:rPr>
                <w:sz w:val="18"/>
              </w:rPr>
              <w:t xml:space="preserve">(assinatura do </w:t>
            </w:r>
            <w:r>
              <w:rPr>
                <w:spacing w:val="-2"/>
                <w:sz w:val="18"/>
              </w:rPr>
              <w:t>responsável)</w:t>
            </w:r>
          </w:p>
          <w:p w14:paraId="32FB0A87">
            <w:pPr>
              <w:pStyle w:val="11"/>
              <w:spacing w:before="126"/>
              <w:rPr>
                <w:b/>
                <w:sz w:val="18"/>
              </w:rPr>
            </w:pPr>
          </w:p>
          <w:p w14:paraId="6647BC83">
            <w:pPr>
              <w:pStyle w:val="11"/>
              <w:ind w:left="153" w:right="5169" w:hanging="11"/>
              <w:rPr>
                <w:b/>
                <w:sz w:val="18"/>
              </w:rPr>
            </w:pPr>
            <w:r>
              <w:rPr>
                <w:b/>
                <w:spacing w:val="-2"/>
                <w:sz w:val="18"/>
              </w:rPr>
              <w:t>Nome:</w:t>
            </w:r>
          </w:p>
          <w:p w14:paraId="2C3ABA21">
            <w:pPr>
              <w:pStyle w:val="11"/>
              <w:spacing w:before="78"/>
              <w:ind w:left="153" w:right="5169"/>
              <w:rPr>
                <w:b/>
                <w:sz w:val="18"/>
              </w:rPr>
            </w:pPr>
            <w:r>
              <w:rPr>
                <w:b/>
                <w:spacing w:val="-2"/>
                <w:sz w:val="18"/>
              </w:rPr>
              <w:t>Cargo:</w:t>
            </w:r>
          </w:p>
        </w:tc>
      </w:tr>
    </w:tbl>
    <w:p w14:paraId="37FEC1A6">
      <w:pPr>
        <w:pStyle w:val="8"/>
        <w:spacing w:before="0"/>
        <w:rPr>
          <w:b/>
        </w:rPr>
      </w:pPr>
    </w:p>
    <w:p w14:paraId="2624BFCD">
      <w:pPr>
        <w:pStyle w:val="8"/>
        <w:spacing w:before="0"/>
        <w:rPr>
          <w:b/>
        </w:rPr>
      </w:pPr>
    </w:p>
    <w:p w14:paraId="6CD061A9">
      <w:pPr>
        <w:pStyle w:val="8"/>
        <w:spacing w:before="0"/>
        <w:rPr>
          <w:b/>
        </w:rPr>
      </w:pPr>
    </w:p>
    <w:p w14:paraId="5786F5EE">
      <w:pPr>
        <w:pStyle w:val="8"/>
        <w:spacing w:before="28"/>
        <w:rPr>
          <w:b/>
        </w:rPr>
      </w:pPr>
    </w:p>
    <w:tbl>
      <w:tblPr>
        <w:tblStyle w:val="7"/>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1B5BC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3"/>
          </w:tcPr>
          <w:p w14:paraId="4BF3DFBF">
            <w:pPr>
              <w:pStyle w:val="11"/>
              <w:spacing w:before="135"/>
              <w:ind w:left="1085"/>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086DB931">
            <w:pPr>
              <w:pStyle w:val="11"/>
              <w:spacing w:line="360" w:lineRule="atLeast"/>
              <w:ind w:left="2177" w:right="1856"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970" w:type="dxa"/>
            <w:gridSpan w:val="6"/>
          </w:tcPr>
          <w:p w14:paraId="22BED6EE">
            <w:pPr>
              <w:pStyle w:val="11"/>
              <w:spacing w:before="72"/>
              <w:ind w:left="213"/>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153/2025.</w:t>
            </w:r>
          </w:p>
          <w:p w14:paraId="1BFB8DE8">
            <w:pPr>
              <w:pStyle w:val="11"/>
              <w:spacing w:line="390" w:lineRule="atLeast"/>
              <w:ind w:left="213" w:right="208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08/04/2025</w:t>
            </w:r>
            <w:r>
              <w:rPr>
                <w:b/>
                <w:spacing w:val="-9"/>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SEI-260007/017251/2024.</w:t>
            </w:r>
          </w:p>
        </w:tc>
      </w:tr>
      <w:tr w14:paraId="3583F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6C821567">
            <w:pPr>
              <w:pStyle w:val="11"/>
              <w:rPr>
                <w:b/>
                <w:sz w:val="16"/>
              </w:rPr>
            </w:pPr>
          </w:p>
          <w:p w14:paraId="6FA62A46">
            <w:pPr>
              <w:pStyle w:val="11"/>
              <w:spacing w:before="97"/>
              <w:rPr>
                <w:b/>
                <w:sz w:val="16"/>
              </w:rPr>
            </w:pPr>
          </w:p>
          <w:p w14:paraId="03C2AA6E">
            <w:pPr>
              <w:pStyle w:val="11"/>
              <w:ind w:left="258"/>
              <w:rPr>
                <w:b/>
                <w:sz w:val="16"/>
              </w:rPr>
            </w:pPr>
            <w:r>
              <w:rPr>
                <w:b/>
                <w:spacing w:val="-4"/>
                <w:sz w:val="16"/>
              </w:rPr>
              <w:t>ITEM</w:t>
            </w:r>
          </w:p>
        </w:tc>
        <w:tc>
          <w:tcPr>
            <w:tcW w:w="5130" w:type="dxa"/>
            <w:vMerge w:val="restart"/>
          </w:tcPr>
          <w:p w14:paraId="16FCDE61">
            <w:pPr>
              <w:pStyle w:val="11"/>
              <w:rPr>
                <w:b/>
                <w:sz w:val="16"/>
              </w:rPr>
            </w:pPr>
          </w:p>
          <w:p w14:paraId="117CD4E8">
            <w:pPr>
              <w:pStyle w:val="11"/>
              <w:spacing w:before="97"/>
              <w:rPr>
                <w:b/>
                <w:sz w:val="16"/>
              </w:rPr>
            </w:pPr>
          </w:p>
          <w:p w14:paraId="1BEC3CF3">
            <w:pPr>
              <w:pStyle w:val="11"/>
              <w:ind w:left="28"/>
              <w:jc w:val="center"/>
              <w:rPr>
                <w:b/>
                <w:sz w:val="16"/>
              </w:rPr>
            </w:pPr>
            <w:r>
              <w:rPr>
                <w:b/>
                <w:spacing w:val="-2"/>
                <w:sz w:val="16"/>
              </w:rPr>
              <w:t>ESPECIFICAÇÃO</w:t>
            </w:r>
          </w:p>
        </w:tc>
        <w:tc>
          <w:tcPr>
            <w:tcW w:w="735" w:type="dxa"/>
            <w:vMerge w:val="restart"/>
          </w:tcPr>
          <w:p w14:paraId="05D6F649">
            <w:pPr>
              <w:pStyle w:val="11"/>
              <w:rPr>
                <w:b/>
                <w:sz w:val="16"/>
              </w:rPr>
            </w:pPr>
          </w:p>
          <w:p w14:paraId="2A02A861">
            <w:pPr>
              <w:pStyle w:val="11"/>
              <w:spacing w:before="97"/>
              <w:rPr>
                <w:b/>
                <w:sz w:val="16"/>
              </w:rPr>
            </w:pPr>
          </w:p>
          <w:p w14:paraId="5ED0EB62">
            <w:pPr>
              <w:pStyle w:val="11"/>
              <w:ind w:left="169"/>
              <w:rPr>
                <w:b/>
                <w:sz w:val="16"/>
              </w:rPr>
            </w:pPr>
            <w:r>
              <w:rPr>
                <w:b/>
                <w:spacing w:val="-4"/>
                <w:sz w:val="16"/>
              </w:rPr>
              <w:t>UNID</w:t>
            </w:r>
          </w:p>
        </w:tc>
        <w:tc>
          <w:tcPr>
            <w:tcW w:w="1020" w:type="dxa"/>
            <w:vMerge w:val="restart"/>
          </w:tcPr>
          <w:p w14:paraId="64924853">
            <w:pPr>
              <w:pStyle w:val="11"/>
              <w:rPr>
                <w:b/>
                <w:sz w:val="16"/>
              </w:rPr>
            </w:pPr>
          </w:p>
          <w:p w14:paraId="355A3933">
            <w:pPr>
              <w:pStyle w:val="11"/>
              <w:spacing w:before="97"/>
              <w:rPr>
                <w:b/>
                <w:sz w:val="16"/>
              </w:rPr>
            </w:pPr>
          </w:p>
          <w:p w14:paraId="463CC922">
            <w:pPr>
              <w:pStyle w:val="11"/>
              <w:ind w:left="343"/>
              <w:rPr>
                <w:b/>
                <w:sz w:val="16"/>
              </w:rPr>
            </w:pPr>
            <w:r>
              <w:rPr>
                <w:b/>
                <w:spacing w:val="-5"/>
                <w:sz w:val="16"/>
              </w:rPr>
              <w:t>QTD</w:t>
            </w:r>
          </w:p>
        </w:tc>
        <w:tc>
          <w:tcPr>
            <w:tcW w:w="2160" w:type="dxa"/>
            <w:gridSpan w:val="2"/>
          </w:tcPr>
          <w:p w14:paraId="23015C6A">
            <w:pPr>
              <w:pStyle w:val="11"/>
              <w:spacing w:before="60"/>
              <w:ind w:left="25"/>
              <w:jc w:val="center"/>
              <w:rPr>
                <w:b/>
                <w:sz w:val="16"/>
              </w:rPr>
            </w:pPr>
            <w:r>
              <w:rPr>
                <w:b/>
                <w:sz w:val="16"/>
              </w:rPr>
              <w:t>PREÇO</w:t>
            </w:r>
            <w:r>
              <w:rPr>
                <w:b/>
                <w:spacing w:val="-1"/>
                <w:sz w:val="16"/>
              </w:rPr>
              <w:t xml:space="preserve"> </w:t>
            </w:r>
            <w:r>
              <w:rPr>
                <w:b/>
                <w:spacing w:val="-5"/>
                <w:sz w:val="16"/>
              </w:rPr>
              <w:t>COM</w:t>
            </w:r>
          </w:p>
          <w:p w14:paraId="40E342E5">
            <w:pPr>
              <w:pStyle w:val="11"/>
              <w:spacing w:before="86"/>
              <w:ind w:left="25" w:right="11"/>
              <w:jc w:val="center"/>
              <w:rPr>
                <w:b/>
                <w:sz w:val="16"/>
              </w:rPr>
            </w:pPr>
            <w:r>
              <w:rPr>
                <w:b/>
                <w:sz w:val="16"/>
              </w:rPr>
              <w:t>ICMS</w:t>
            </w:r>
            <w:r>
              <w:rPr>
                <w:b/>
                <w:spacing w:val="-1"/>
                <w:sz w:val="16"/>
              </w:rPr>
              <w:t xml:space="preserve"> </w:t>
            </w:r>
            <w:r>
              <w:rPr>
                <w:b/>
                <w:spacing w:val="-4"/>
                <w:sz w:val="16"/>
              </w:rPr>
              <w:t>(R$)</w:t>
            </w:r>
          </w:p>
        </w:tc>
        <w:tc>
          <w:tcPr>
            <w:tcW w:w="2055" w:type="dxa"/>
            <w:gridSpan w:val="2"/>
          </w:tcPr>
          <w:p w14:paraId="51A8654D">
            <w:pPr>
              <w:pStyle w:val="11"/>
              <w:spacing w:before="60"/>
              <w:ind w:left="559"/>
              <w:rPr>
                <w:b/>
                <w:sz w:val="16"/>
              </w:rPr>
            </w:pPr>
            <w:r>
              <w:rPr>
                <w:b/>
                <w:sz w:val="16"/>
              </w:rPr>
              <w:t>PREÇO</w:t>
            </w:r>
            <w:r>
              <w:rPr>
                <w:b/>
                <w:spacing w:val="-1"/>
                <w:sz w:val="16"/>
              </w:rPr>
              <w:t xml:space="preserve"> </w:t>
            </w:r>
            <w:r>
              <w:rPr>
                <w:b/>
                <w:spacing w:val="-5"/>
                <w:sz w:val="16"/>
              </w:rPr>
              <w:t>SEM</w:t>
            </w:r>
          </w:p>
          <w:p w14:paraId="5E5BE45B">
            <w:pPr>
              <w:pStyle w:val="11"/>
              <w:spacing w:before="86"/>
              <w:ind w:left="647"/>
              <w:rPr>
                <w:b/>
                <w:sz w:val="16"/>
              </w:rPr>
            </w:pPr>
            <w:r>
              <w:rPr>
                <w:b/>
                <w:sz w:val="16"/>
              </w:rPr>
              <w:t>ICMS</w:t>
            </w:r>
            <w:r>
              <w:rPr>
                <w:b/>
                <w:spacing w:val="-1"/>
                <w:sz w:val="16"/>
              </w:rPr>
              <w:t xml:space="preserve"> </w:t>
            </w:r>
            <w:r>
              <w:rPr>
                <w:b/>
                <w:spacing w:val="-4"/>
                <w:sz w:val="16"/>
              </w:rPr>
              <w:t>(R$)</w:t>
            </w:r>
          </w:p>
        </w:tc>
      </w:tr>
      <w:tr w14:paraId="6164C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1744BB35">
            <w:pPr>
              <w:rPr>
                <w:sz w:val="2"/>
                <w:szCs w:val="2"/>
              </w:rPr>
            </w:pPr>
          </w:p>
        </w:tc>
        <w:tc>
          <w:tcPr>
            <w:tcW w:w="5130" w:type="dxa"/>
            <w:vMerge w:val="continue"/>
            <w:tcBorders>
              <w:top w:val="nil"/>
            </w:tcBorders>
          </w:tcPr>
          <w:p w14:paraId="6A46960A">
            <w:pPr>
              <w:rPr>
                <w:sz w:val="2"/>
                <w:szCs w:val="2"/>
              </w:rPr>
            </w:pPr>
          </w:p>
        </w:tc>
        <w:tc>
          <w:tcPr>
            <w:tcW w:w="735" w:type="dxa"/>
            <w:vMerge w:val="continue"/>
            <w:tcBorders>
              <w:top w:val="nil"/>
            </w:tcBorders>
          </w:tcPr>
          <w:p w14:paraId="51B65BAD">
            <w:pPr>
              <w:rPr>
                <w:sz w:val="2"/>
                <w:szCs w:val="2"/>
              </w:rPr>
            </w:pPr>
          </w:p>
        </w:tc>
        <w:tc>
          <w:tcPr>
            <w:tcW w:w="1020" w:type="dxa"/>
            <w:vMerge w:val="continue"/>
            <w:tcBorders>
              <w:top w:val="nil"/>
            </w:tcBorders>
          </w:tcPr>
          <w:p w14:paraId="0A4FD536">
            <w:pPr>
              <w:rPr>
                <w:sz w:val="2"/>
                <w:szCs w:val="2"/>
              </w:rPr>
            </w:pPr>
          </w:p>
        </w:tc>
        <w:tc>
          <w:tcPr>
            <w:tcW w:w="1155" w:type="dxa"/>
          </w:tcPr>
          <w:p w14:paraId="0D9FE16F">
            <w:pPr>
              <w:pStyle w:val="11"/>
              <w:spacing w:before="60"/>
              <w:ind w:left="25"/>
              <w:jc w:val="center"/>
              <w:rPr>
                <w:b/>
                <w:sz w:val="16"/>
              </w:rPr>
            </w:pPr>
            <w:r>
              <w:rPr>
                <w:b/>
                <w:spacing w:val="-2"/>
                <w:sz w:val="16"/>
              </w:rPr>
              <w:t>PREÇO</w:t>
            </w:r>
          </w:p>
          <w:p w14:paraId="7DE75D8C">
            <w:pPr>
              <w:pStyle w:val="11"/>
              <w:spacing w:before="86"/>
              <w:ind w:left="25" w:right="11"/>
              <w:jc w:val="center"/>
              <w:rPr>
                <w:b/>
                <w:sz w:val="16"/>
              </w:rPr>
            </w:pPr>
            <w:r>
              <w:rPr>
                <w:b/>
                <w:spacing w:val="-2"/>
                <w:sz w:val="16"/>
              </w:rPr>
              <w:t>UNITÁRIO</w:t>
            </w:r>
          </w:p>
        </w:tc>
        <w:tc>
          <w:tcPr>
            <w:tcW w:w="1005" w:type="dxa"/>
          </w:tcPr>
          <w:p w14:paraId="01BA6B6D">
            <w:pPr>
              <w:pStyle w:val="11"/>
              <w:spacing w:before="11"/>
              <w:rPr>
                <w:b/>
                <w:sz w:val="16"/>
              </w:rPr>
            </w:pPr>
          </w:p>
          <w:p w14:paraId="1BA44B0A">
            <w:pPr>
              <w:pStyle w:val="11"/>
              <w:ind w:left="235"/>
              <w:rPr>
                <w:b/>
                <w:sz w:val="16"/>
              </w:rPr>
            </w:pPr>
            <w:r>
              <w:rPr>
                <w:b/>
                <w:spacing w:val="-4"/>
                <w:sz w:val="16"/>
              </w:rPr>
              <w:t>TOTAL</w:t>
            </w:r>
          </w:p>
        </w:tc>
        <w:tc>
          <w:tcPr>
            <w:tcW w:w="1155" w:type="dxa"/>
          </w:tcPr>
          <w:p w14:paraId="4AF6668A">
            <w:pPr>
              <w:pStyle w:val="11"/>
              <w:spacing w:before="60"/>
              <w:ind w:left="25"/>
              <w:jc w:val="center"/>
              <w:rPr>
                <w:b/>
                <w:sz w:val="16"/>
              </w:rPr>
            </w:pPr>
            <w:r>
              <w:rPr>
                <w:b/>
                <w:spacing w:val="-2"/>
                <w:sz w:val="16"/>
              </w:rPr>
              <w:t>PREÇO</w:t>
            </w:r>
          </w:p>
          <w:p w14:paraId="4D10A62C">
            <w:pPr>
              <w:pStyle w:val="11"/>
              <w:spacing w:before="86"/>
              <w:ind w:left="25" w:right="11"/>
              <w:jc w:val="center"/>
              <w:rPr>
                <w:b/>
                <w:sz w:val="16"/>
              </w:rPr>
            </w:pPr>
            <w:r>
              <w:rPr>
                <w:b/>
                <w:spacing w:val="-2"/>
                <w:sz w:val="16"/>
              </w:rPr>
              <w:t>UNITÁRIO</w:t>
            </w:r>
          </w:p>
        </w:tc>
        <w:tc>
          <w:tcPr>
            <w:tcW w:w="900" w:type="dxa"/>
          </w:tcPr>
          <w:p w14:paraId="4F3C561F">
            <w:pPr>
              <w:pStyle w:val="11"/>
              <w:spacing w:before="11"/>
              <w:rPr>
                <w:b/>
                <w:sz w:val="16"/>
              </w:rPr>
            </w:pPr>
          </w:p>
          <w:p w14:paraId="241D1DC5">
            <w:pPr>
              <w:pStyle w:val="11"/>
              <w:ind w:left="182"/>
              <w:rPr>
                <w:b/>
                <w:sz w:val="16"/>
              </w:rPr>
            </w:pPr>
            <w:r>
              <w:rPr>
                <w:b/>
                <w:spacing w:val="-4"/>
                <w:sz w:val="16"/>
              </w:rPr>
              <w:t>TOTAL</w:t>
            </w:r>
          </w:p>
        </w:tc>
      </w:tr>
      <w:tr w14:paraId="03F3F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gridSpan w:val="2"/>
          </w:tcPr>
          <w:p w14:paraId="3B245884">
            <w:pPr>
              <w:pStyle w:val="11"/>
              <w:rPr>
                <w:b/>
                <w:sz w:val="20"/>
              </w:rPr>
            </w:pPr>
          </w:p>
          <w:p w14:paraId="237A919A">
            <w:pPr>
              <w:pStyle w:val="11"/>
              <w:rPr>
                <w:b/>
                <w:sz w:val="20"/>
              </w:rPr>
            </w:pPr>
          </w:p>
          <w:p w14:paraId="19F7E0E0">
            <w:pPr>
              <w:pStyle w:val="11"/>
              <w:rPr>
                <w:b/>
                <w:sz w:val="20"/>
              </w:rPr>
            </w:pPr>
          </w:p>
          <w:p w14:paraId="4C5969F3">
            <w:pPr>
              <w:pStyle w:val="11"/>
              <w:rPr>
                <w:b/>
                <w:sz w:val="20"/>
              </w:rPr>
            </w:pPr>
          </w:p>
          <w:p w14:paraId="2F15F097">
            <w:pPr>
              <w:pStyle w:val="11"/>
              <w:spacing w:before="73"/>
              <w:rPr>
                <w:b/>
                <w:sz w:val="20"/>
              </w:rPr>
            </w:pPr>
          </w:p>
          <w:p w14:paraId="67B4B786">
            <w:pPr>
              <w:pStyle w:val="11"/>
              <w:ind w:left="28"/>
              <w:jc w:val="center"/>
              <w:rPr>
                <w:sz w:val="20"/>
              </w:rPr>
            </w:pPr>
            <w:r>
              <w:rPr>
                <w:spacing w:val="-10"/>
                <w:sz w:val="20"/>
              </w:rPr>
              <w:t>6</w:t>
            </w:r>
          </w:p>
        </w:tc>
        <w:tc>
          <w:tcPr>
            <w:tcW w:w="5130" w:type="dxa"/>
          </w:tcPr>
          <w:p w14:paraId="07E321BE">
            <w:pPr>
              <w:pStyle w:val="11"/>
              <w:tabs>
                <w:tab w:val="left" w:pos="2364"/>
                <w:tab w:val="left" w:pos="3973"/>
              </w:tabs>
              <w:spacing w:before="53" w:line="360" w:lineRule="auto"/>
              <w:ind w:left="82" w:right="65"/>
              <w:jc w:val="both"/>
              <w:rPr>
                <w:sz w:val="20"/>
              </w:rPr>
            </w:pPr>
            <w:r>
              <w:rPr>
                <w:sz w:val="20"/>
              </w:rPr>
              <w:t xml:space="preserve">PRINCIPIO ATIVO: CLORETO DE SODIO, FORMA </w:t>
            </w:r>
            <w:r>
              <w:rPr>
                <w:spacing w:val="-2"/>
                <w:sz w:val="20"/>
              </w:rPr>
              <w:t>FARMACEUTICA:</w:t>
            </w:r>
            <w:r>
              <w:rPr>
                <w:sz w:val="20"/>
              </w:rPr>
              <w:tab/>
            </w:r>
            <w:r>
              <w:rPr>
                <w:spacing w:val="-2"/>
                <w:sz w:val="20"/>
              </w:rPr>
              <w:t>SOLUCAO</w:t>
            </w:r>
            <w:r>
              <w:rPr>
                <w:sz w:val="20"/>
              </w:rPr>
              <w:tab/>
            </w:r>
            <w:r>
              <w:rPr>
                <w:spacing w:val="-6"/>
                <w:sz w:val="20"/>
              </w:rPr>
              <w:t xml:space="preserve">INJETAVEL, </w:t>
            </w:r>
            <w:r>
              <w:rPr>
                <w:sz w:val="20"/>
              </w:rPr>
              <w:t>CONCENTRACAO / DOSAGEM: 0,9, UNIDADE: %, VOLUME: 1.000ML, APRESENTACAO: FRASCO- AMPOLA, ACESSORIO: NAO APLICAVEL.</w:t>
            </w:r>
          </w:p>
          <w:p w14:paraId="1836D292">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05BDE205">
            <w:pPr>
              <w:pStyle w:val="11"/>
              <w:rPr>
                <w:b/>
                <w:sz w:val="20"/>
              </w:rPr>
            </w:pPr>
          </w:p>
          <w:p w14:paraId="6A3822C7">
            <w:pPr>
              <w:pStyle w:val="11"/>
              <w:rPr>
                <w:b/>
                <w:sz w:val="20"/>
              </w:rPr>
            </w:pPr>
          </w:p>
          <w:p w14:paraId="25C3735D">
            <w:pPr>
              <w:pStyle w:val="11"/>
              <w:rPr>
                <w:b/>
                <w:sz w:val="20"/>
              </w:rPr>
            </w:pPr>
          </w:p>
          <w:p w14:paraId="295EF29B">
            <w:pPr>
              <w:pStyle w:val="11"/>
              <w:rPr>
                <w:b/>
                <w:sz w:val="20"/>
              </w:rPr>
            </w:pPr>
          </w:p>
          <w:p w14:paraId="6BA3E25E">
            <w:pPr>
              <w:pStyle w:val="11"/>
              <w:spacing w:before="73"/>
              <w:rPr>
                <w:b/>
                <w:sz w:val="20"/>
              </w:rPr>
            </w:pPr>
          </w:p>
          <w:p w14:paraId="062DEEC5">
            <w:pPr>
              <w:pStyle w:val="11"/>
              <w:ind w:left="14"/>
              <w:jc w:val="center"/>
              <w:rPr>
                <w:sz w:val="20"/>
              </w:rPr>
            </w:pPr>
            <w:r>
              <w:rPr>
                <w:spacing w:val="-4"/>
                <w:sz w:val="20"/>
              </w:rPr>
              <w:t>Unid</w:t>
            </w:r>
          </w:p>
        </w:tc>
        <w:tc>
          <w:tcPr>
            <w:tcW w:w="1020" w:type="dxa"/>
          </w:tcPr>
          <w:p w14:paraId="13C0DD19">
            <w:pPr>
              <w:pStyle w:val="11"/>
              <w:rPr>
                <w:b/>
                <w:sz w:val="20"/>
              </w:rPr>
            </w:pPr>
          </w:p>
          <w:p w14:paraId="6F748E86">
            <w:pPr>
              <w:pStyle w:val="11"/>
              <w:rPr>
                <w:b/>
                <w:sz w:val="20"/>
              </w:rPr>
            </w:pPr>
          </w:p>
          <w:p w14:paraId="3C756066">
            <w:pPr>
              <w:pStyle w:val="11"/>
              <w:rPr>
                <w:b/>
                <w:sz w:val="20"/>
              </w:rPr>
            </w:pPr>
          </w:p>
          <w:p w14:paraId="2052534B">
            <w:pPr>
              <w:pStyle w:val="11"/>
              <w:rPr>
                <w:b/>
                <w:sz w:val="20"/>
              </w:rPr>
            </w:pPr>
          </w:p>
          <w:p w14:paraId="6ACA0613">
            <w:pPr>
              <w:pStyle w:val="11"/>
              <w:spacing w:before="73"/>
              <w:rPr>
                <w:b/>
                <w:sz w:val="20"/>
              </w:rPr>
            </w:pPr>
          </w:p>
          <w:p w14:paraId="6796055D">
            <w:pPr>
              <w:pStyle w:val="11"/>
              <w:ind w:left="14"/>
              <w:jc w:val="center"/>
              <w:rPr>
                <w:sz w:val="20"/>
              </w:rPr>
            </w:pPr>
            <w:r>
              <w:rPr>
                <w:spacing w:val="-2"/>
                <w:sz w:val="20"/>
              </w:rPr>
              <w:t>78.600</w:t>
            </w:r>
          </w:p>
        </w:tc>
        <w:tc>
          <w:tcPr>
            <w:tcW w:w="1155" w:type="dxa"/>
          </w:tcPr>
          <w:p w14:paraId="27936987">
            <w:pPr>
              <w:pStyle w:val="11"/>
              <w:rPr>
                <w:sz w:val="18"/>
              </w:rPr>
            </w:pPr>
          </w:p>
        </w:tc>
        <w:tc>
          <w:tcPr>
            <w:tcW w:w="1005" w:type="dxa"/>
          </w:tcPr>
          <w:p w14:paraId="74AA4745">
            <w:pPr>
              <w:pStyle w:val="11"/>
              <w:rPr>
                <w:sz w:val="18"/>
              </w:rPr>
            </w:pPr>
          </w:p>
        </w:tc>
        <w:tc>
          <w:tcPr>
            <w:tcW w:w="1155" w:type="dxa"/>
          </w:tcPr>
          <w:p w14:paraId="57E16488">
            <w:pPr>
              <w:pStyle w:val="11"/>
              <w:rPr>
                <w:sz w:val="18"/>
              </w:rPr>
            </w:pPr>
          </w:p>
        </w:tc>
        <w:tc>
          <w:tcPr>
            <w:tcW w:w="900" w:type="dxa"/>
          </w:tcPr>
          <w:p w14:paraId="7242133E">
            <w:pPr>
              <w:pStyle w:val="11"/>
              <w:rPr>
                <w:sz w:val="18"/>
              </w:rPr>
            </w:pPr>
          </w:p>
        </w:tc>
      </w:tr>
      <w:tr w14:paraId="78F35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9" w:hRule="atLeast"/>
        </w:trPr>
        <w:tc>
          <w:tcPr>
            <w:tcW w:w="885" w:type="dxa"/>
            <w:gridSpan w:val="2"/>
          </w:tcPr>
          <w:p w14:paraId="1A5266BB">
            <w:pPr>
              <w:pStyle w:val="11"/>
              <w:rPr>
                <w:b/>
                <w:sz w:val="20"/>
              </w:rPr>
            </w:pPr>
          </w:p>
          <w:p w14:paraId="21955D2A">
            <w:pPr>
              <w:pStyle w:val="11"/>
              <w:rPr>
                <w:b/>
                <w:sz w:val="20"/>
              </w:rPr>
            </w:pPr>
          </w:p>
          <w:p w14:paraId="7B58F18B">
            <w:pPr>
              <w:pStyle w:val="11"/>
              <w:rPr>
                <w:b/>
                <w:sz w:val="20"/>
              </w:rPr>
            </w:pPr>
          </w:p>
          <w:p w14:paraId="65D83495">
            <w:pPr>
              <w:pStyle w:val="11"/>
              <w:spacing w:before="138"/>
              <w:rPr>
                <w:b/>
                <w:sz w:val="20"/>
              </w:rPr>
            </w:pPr>
          </w:p>
          <w:p w14:paraId="2906AA91">
            <w:pPr>
              <w:pStyle w:val="11"/>
              <w:ind w:left="28"/>
              <w:jc w:val="center"/>
              <w:rPr>
                <w:sz w:val="20"/>
              </w:rPr>
            </w:pPr>
            <w:r>
              <w:rPr>
                <w:spacing w:val="-10"/>
                <w:sz w:val="20"/>
              </w:rPr>
              <w:t>7</w:t>
            </w:r>
          </w:p>
        </w:tc>
        <w:tc>
          <w:tcPr>
            <w:tcW w:w="5130" w:type="dxa"/>
          </w:tcPr>
          <w:p w14:paraId="3390790F">
            <w:pPr>
              <w:pStyle w:val="11"/>
              <w:spacing w:before="53" w:line="360" w:lineRule="auto"/>
              <w:ind w:left="82" w:right="65"/>
              <w:jc w:val="both"/>
              <w:rPr>
                <w:sz w:val="20"/>
              </w:rPr>
            </w:pPr>
            <w:r>
              <w:rPr>
                <w:sz w:val="20"/>
              </w:rPr>
              <w:t>SOLUCAO CONSERVACAO ORGAO, TIPO: HTK - HISTIDINA, TRIPTOFANO E ALFACETOGLUTARATO, COMPOSICAO:</w:t>
            </w:r>
            <w:r>
              <w:rPr>
                <w:spacing w:val="-13"/>
                <w:sz w:val="20"/>
              </w:rPr>
              <w:t xml:space="preserve"> </w:t>
            </w:r>
            <w:r>
              <w:rPr>
                <w:sz w:val="20"/>
              </w:rPr>
              <w:t>MANITOL,SODIO,POTASSIO,CALCIO</w:t>
            </w:r>
            <w:r>
              <w:rPr>
                <w:spacing w:val="-12"/>
                <w:sz w:val="20"/>
              </w:rPr>
              <w:t xml:space="preserve"> </w:t>
            </w:r>
            <w:r>
              <w:rPr>
                <w:sz w:val="20"/>
              </w:rPr>
              <w:t xml:space="preserve">E </w:t>
            </w:r>
            <w:r>
              <w:rPr>
                <w:spacing w:val="-2"/>
                <w:sz w:val="20"/>
              </w:rPr>
              <w:t>MAGNESIO.</w:t>
            </w:r>
          </w:p>
          <w:p w14:paraId="18046614">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7561916A">
            <w:pPr>
              <w:pStyle w:val="11"/>
              <w:rPr>
                <w:b/>
                <w:sz w:val="20"/>
              </w:rPr>
            </w:pPr>
          </w:p>
          <w:p w14:paraId="3547F098">
            <w:pPr>
              <w:pStyle w:val="11"/>
              <w:rPr>
                <w:b/>
                <w:sz w:val="20"/>
              </w:rPr>
            </w:pPr>
          </w:p>
          <w:p w14:paraId="1B03852A">
            <w:pPr>
              <w:pStyle w:val="11"/>
              <w:rPr>
                <w:b/>
                <w:sz w:val="20"/>
              </w:rPr>
            </w:pPr>
          </w:p>
          <w:p w14:paraId="7CA5AC6C">
            <w:pPr>
              <w:pStyle w:val="11"/>
              <w:spacing w:before="138"/>
              <w:rPr>
                <w:b/>
                <w:sz w:val="20"/>
              </w:rPr>
            </w:pPr>
          </w:p>
          <w:p w14:paraId="75A55EE2">
            <w:pPr>
              <w:pStyle w:val="11"/>
              <w:ind w:left="14"/>
              <w:jc w:val="center"/>
              <w:rPr>
                <w:sz w:val="20"/>
              </w:rPr>
            </w:pPr>
            <w:r>
              <w:rPr>
                <w:spacing w:val="-10"/>
                <w:sz w:val="20"/>
              </w:rPr>
              <w:t>L</w:t>
            </w:r>
          </w:p>
        </w:tc>
        <w:tc>
          <w:tcPr>
            <w:tcW w:w="1020" w:type="dxa"/>
          </w:tcPr>
          <w:p w14:paraId="2D012A3A">
            <w:pPr>
              <w:pStyle w:val="11"/>
              <w:rPr>
                <w:b/>
                <w:sz w:val="20"/>
              </w:rPr>
            </w:pPr>
          </w:p>
          <w:p w14:paraId="403D9F6F">
            <w:pPr>
              <w:pStyle w:val="11"/>
              <w:rPr>
                <w:b/>
                <w:sz w:val="20"/>
              </w:rPr>
            </w:pPr>
          </w:p>
          <w:p w14:paraId="207C0458">
            <w:pPr>
              <w:pStyle w:val="11"/>
              <w:rPr>
                <w:b/>
                <w:sz w:val="20"/>
              </w:rPr>
            </w:pPr>
          </w:p>
          <w:p w14:paraId="49BBBE4F">
            <w:pPr>
              <w:pStyle w:val="11"/>
              <w:spacing w:before="138"/>
              <w:rPr>
                <w:b/>
                <w:sz w:val="20"/>
              </w:rPr>
            </w:pPr>
          </w:p>
          <w:p w14:paraId="6742A66B">
            <w:pPr>
              <w:pStyle w:val="11"/>
              <w:ind w:left="14"/>
              <w:jc w:val="center"/>
              <w:rPr>
                <w:sz w:val="20"/>
              </w:rPr>
            </w:pPr>
            <w:r>
              <w:rPr>
                <w:spacing w:val="-5"/>
                <w:sz w:val="20"/>
              </w:rPr>
              <w:t>150</w:t>
            </w:r>
          </w:p>
        </w:tc>
        <w:tc>
          <w:tcPr>
            <w:tcW w:w="1155" w:type="dxa"/>
          </w:tcPr>
          <w:p w14:paraId="3C00F308">
            <w:pPr>
              <w:pStyle w:val="11"/>
              <w:rPr>
                <w:sz w:val="18"/>
              </w:rPr>
            </w:pPr>
          </w:p>
        </w:tc>
        <w:tc>
          <w:tcPr>
            <w:tcW w:w="1005" w:type="dxa"/>
          </w:tcPr>
          <w:p w14:paraId="1DF412BB">
            <w:pPr>
              <w:pStyle w:val="11"/>
              <w:rPr>
                <w:sz w:val="18"/>
              </w:rPr>
            </w:pPr>
          </w:p>
        </w:tc>
        <w:tc>
          <w:tcPr>
            <w:tcW w:w="1155" w:type="dxa"/>
          </w:tcPr>
          <w:p w14:paraId="7745F028">
            <w:pPr>
              <w:pStyle w:val="11"/>
              <w:rPr>
                <w:sz w:val="18"/>
              </w:rPr>
            </w:pPr>
          </w:p>
        </w:tc>
        <w:tc>
          <w:tcPr>
            <w:tcW w:w="900" w:type="dxa"/>
          </w:tcPr>
          <w:p w14:paraId="646B2A18">
            <w:pPr>
              <w:pStyle w:val="11"/>
              <w:rPr>
                <w:sz w:val="18"/>
              </w:rPr>
            </w:pPr>
          </w:p>
        </w:tc>
      </w:tr>
      <w:tr w14:paraId="4214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E9E7A51">
            <w:pPr>
              <w:pStyle w:val="11"/>
              <w:rPr>
                <w:sz w:val="18"/>
              </w:rPr>
            </w:pPr>
          </w:p>
        </w:tc>
        <w:tc>
          <w:tcPr>
            <w:tcW w:w="5220" w:type="dxa"/>
            <w:gridSpan w:val="2"/>
            <w:vMerge w:val="restart"/>
          </w:tcPr>
          <w:p w14:paraId="659261DE">
            <w:pPr>
              <w:pStyle w:val="11"/>
              <w:rPr>
                <w:b/>
                <w:sz w:val="16"/>
              </w:rPr>
            </w:pPr>
          </w:p>
          <w:p w14:paraId="6E5DDC35">
            <w:pPr>
              <w:pStyle w:val="11"/>
              <w:rPr>
                <w:b/>
                <w:sz w:val="16"/>
              </w:rPr>
            </w:pPr>
          </w:p>
          <w:p w14:paraId="647A9BE2">
            <w:pPr>
              <w:pStyle w:val="11"/>
              <w:spacing w:before="93"/>
              <w:rPr>
                <w:b/>
                <w:sz w:val="16"/>
              </w:rPr>
            </w:pPr>
          </w:p>
          <w:p w14:paraId="29F0CE97">
            <w:pPr>
              <w:pStyle w:val="11"/>
              <w:ind w:left="96"/>
              <w:rPr>
                <w:rFonts w:ascii="Arial MT"/>
                <w:sz w:val="16"/>
              </w:rPr>
            </w:pPr>
            <w:r>
              <w:rPr>
                <w:rFonts w:ascii="Arial MT"/>
                <w:spacing w:val="-2"/>
                <w:sz w:val="16"/>
              </w:rPr>
              <w:t>Data:</w:t>
            </w:r>
          </w:p>
        </w:tc>
        <w:tc>
          <w:tcPr>
            <w:tcW w:w="5970" w:type="dxa"/>
            <w:gridSpan w:val="6"/>
          </w:tcPr>
          <w:p w14:paraId="3BFF8BA4">
            <w:pPr>
              <w:pStyle w:val="11"/>
              <w:rPr>
                <w:sz w:val="18"/>
              </w:rPr>
            </w:pPr>
          </w:p>
        </w:tc>
      </w:tr>
      <w:tr w14:paraId="6BEC2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95" w:type="dxa"/>
            <w:vMerge w:val="continue"/>
            <w:tcBorders>
              <w:top w:val="nil"/>
            </w:tcBorders>
          </w:tcPr>
          <w:p w14:paraId="50C031C5">
            <w:pPr>
              <w:rPr>
                <w:sz w:val="2"/>
                <w:szCs w:val="2"/>
              </w:rPr>
            </w:pPr>
          </w:p>
        </w:tc>
        <w:tc>
          <w:tcPr>
            <w:tcW w:w="5220" w:type="dxa"/>
            <w:gridSpan w:val="2"/>
            <w:vMerge w:val="continue"/>
            <w:tcBorders>
              <w:top w:val="nil"/>
            </w:tcBorders>
          </w:tcPr>
          <w:p w14:paraId="3AC07807">
            <w:pPr>
              <w:rPr>
                <w:sz w:val="2"/>
                <w:szCs w:val="2"/>
              </w:rPr>
            </w:pPr>
          </w:p>
        </w:tc>
        <w:tc>
          <w:tcPr>
            <w:tcW w:w="5970" w:type="dxa"/>
            <w:gridSpan w:val="6"/>
          </w:tcPr>
          <w:p w14:paraId="479BF4BC">
            <w:pPr>
              <w:pStyle w:val="11"/>
              <w:spacing w:before="90"/>
              <w:ind w:left="1989"/>
              <w:rPr>
                <w:rFonts w:ascii="Arial MT" w:hAnsi="Arial MT"/>
                <w:sz w:val="16"/>
              </w:rPr>
            </w:pPr>
            <w:r>
              <w:rPr>
                <w:rFonts w:ascii="Arial MT" w:hAnsi="Arial MT"/>
                <w:sz w:val="16"/>
              </w:rPr>
              <w:t>(Assinatura</w:t>
            </w:r>
            <w:r>
              <w:rPr>
                <w:rFonts w:ascii="Arial MT" w:hAnsi="Arial MT"/>
                <w:spacing w:val="-1"/>
                <w:sz w:val="16"/>
              </w:rPr>
              <w:t xml:space="preserve"> </w:t>
            </w:r>
            <w:r>
              <w:rPr>
                <w:rFonts w:ascii="Arial MT" w:hAnsi="Arial MT"/>
                <w:sz w:val="16"/>
              </w:rPr>
              <w:t>do</w:t>
            </w:r>
            <w:r>
              <w:rPr>
                <w:rFonts w:ascii="Arial MT" w:hAnsi="Arial MT"/>
                <w:spacing w:val="-1"/>
                <w:sz w:val="16"/>
              </w:rPr>
              <w:t xml:space="preserve"> </w:t>
            </w:r>
            <w:r>
              <w:rPr>
                <w:rFonts w:ascii="Arial MT" w:hAnsi="Arial MT"/>
                <w:spacing w:val="-2"/>
                <w:sz w:val="16"/>
              </w:rPr>
              <w:t>responsável)</w:t>
            </w:r>
          </w:p>
        </w:tc>
      </w:tr>
    </w:tbl>
    <w:p w14:paraId="0660A1FC">
      <w:pPr>
        <w:pStyle w:val="8"/>
        <w:spacing w:before="0"/>
        <w:rPr>
          <w:b/>
        </w:rPr>
      </w:pPr>
    </w:p>
    <w:p w14:paraId="6296F63B">
      <w:pPr>
        <w:pStyle w:val="8"/>
        <w:spacing w:before="0"/>
        <w:rPr>
          <w:b/>
        </w:rPr>
      </w:pPr>
    </w:p>
    <w:p w14:paraId="7F68DE08">
      <w:pPr>
        <w:pStyle w:val="8"/>
        <w:spacing w:before="0"/>
        <w:rPr>
          <w:b/>
        </w:rPr>
      </w:pPr>
    </w:p>
    <w:p w14:paraId="4A618206">
      <w:pPr>
        <w:pStyle w:val="8"/>
        <w:spacing w:before="0"/>
        <w:rPr>
          <w:b/>
        </w:rPr>
      </w:pPr>
    </w:p>
    <w:p w14:paraId="1EEFE0DF">
      <w:pPr>
        <w:pStyle w:val="8"/>
        <w:spacing w:before="0"/>
        <w:rPr>
          <w:b/>
        </w:rPr>
      </w:pPr>
    </w:p>
    <w:p w14:paraId="4C3E9131">
      <w:pPr>
        <w:pStyle w:val="8"/>
        <w:spacing w:before="0"/>
        <w:rPr>
          <w:b/>
        </w:rPr>
      </w:pPr>
    </w:p>
    <w:p w14:paraId="37527DC7">
      <w:pPr>
        <w:pStyle w:val="8"/>
        <w:spacing w:before="0"/>
        <w:rPr>
          <w:b/>
        </w:rPr>
      </w:pPr>
    </w:p>
    <w:p w14:paraId="7B022429">
      <w:pPr>
        <w:pStyle w:val="8"/>
        <w:spacing w:before="95"/>
        <w:rPr>
          <w:b/>
        </w:rPr>
      </w:pPr>
    </w:p>
    <w:p w14:paraId="6E8032A2">
      <w:pPr>
        <w:spacing w:before="0"/>
        <w:ind w:left="25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INCISO</w:t>
      </w:r>
      <w:r>
        <w:rPr>
          <w:b/>
          <w:spacing w:val="-8"/>
          <w:sz w:val="20"/>
          <w:u w:val="single"/>
        </w:rPr>
        <w:t xml:space="preserve"> </w:t>
      </w:r>
      <w:r>
        <w:rPr>
          <w:b/>
          <w:sz w:val="20"/>
          <w:u w:val="single"/>
        </w:rPr>
        <w:t>VI</w:t>
      </w:r>
      <w:r>
        <w:rPr>
          <w:b/>
          <w:sz w:val="20"/>
        </w:rPr>
        <w:t>,</w:t>
      </w:r>
      <w:r>
        <w:rPr>
          <w:b/>
          <w:spacing w:val="-10"/>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6"/>
          <w:sz w:val="20"/>
          <w:u w:val="single"/>
        </w:rPr>
        <w:t xml:space="preserve"> </w:t>
      </w:r>
      <w:r>
        <w:rPr>
          <w:b/>
          <w:sz w:val="20"/>
          <w:u w:val="single"/>
        </w:rPr>
        <w:t>LICITANTE</w:t>
      </w:r>
      <w:r>
        <w:rPr>
          <w:b/>
          <w:sz w:val="20"/>
        </w:rPr>
        <w:t>,</w:t>
      </w:r>
      <w:r>
        <w:rPr>
          <w:b/>
          <w:spacing w:val="-9"/>
          <w:sz w:val="20"/>
          <w:u w:val="single"/>
        </w:rPr>
        <w:t xml:space="preserve"> </w:t>
      </w:r>
      <w:r>
        <w:rPr>
          <w:b/>
          <w:sz w:val="20"/>
          <w:u w:val="single"/>
        </w:rPr>
        <w:t>DISPENSADO</w:t>
      </w:r>
      <w:r>
        <w:rPr>
          <w:b/>
          <w:spacing w:val="-6"/>
          <w:sz w:val="20"/>
          <w:u w:val="single"/>
        </w:rPr>
        <w:t xml:space="preserve"> </w:t>
      </w:r>
      <w:r>
        <w:rPr>
          <w:b/>
          <w:spacing w:val="-5"/>
          <w:sz w:val="20"/>
          <w:u w:val="single"/>
        </w:rPr>
        <w:t>EM</w:t>
      </w:r>
    </w:p>
    <w:p w14:paraId="3B0D72CA">
      <w:pPr>
        <w:pStyle w:val="8"/>
        <w:spacing w:before="110"/>
        <w:rPr>
          <w:b/>
        </w:rPr>
      </w:pPr>
    </w:p>
    <w:p w14:paraId="07CA7A6F">
      <w:pPr>
        <w:pStyle w:val="4"/>
        <w:ind w:left="719"/>
      </w:pP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418F4E1D">
      <w:pPr>
        <w:pStyle w:val="8"/>
        <w:spacing w:before="130"/>
        <w:ind w:left="329"/>
      </w:pPr>
      <w:r>
        <w:t>Local</w:t>
      </w:r>
      <w:r>
        <w:rPr>
          <w:spacing w:val="-1"/>
        </w:rPr>
        <w:t xml:space="preserve"> </w:t>
      </w:r>
      <w:r>
        <w:t>e</w:t>
      </w:r>
      <w:r>
        <w:rPr>
          <w:spacing w:val="-1"/>
        </w:rPr>
        <w:t xml:space="preserve"> </w:t>
      </w:r>
      <w:r>
        <w:rPr>
          <w:spacing w:val="-2"/>
        </w:rPr>
        <w:t>data:</w:t>
      </w:r>
    </w:p>
    <w:p w14:paraId="60222AD6">
      <w:pPr>
        <w:pStyle w:val="8"/>
        <w:spacing w:before="145"/>
        <w:ind w:left="329"/>
      </w:pPr>
      <w:r>
        <w:rPr>
          <w:spacing w:val="-10"/>
        </w:rPr>
        <w:t>À</w:t>
      </w:r>
    </w:p>
    <w:p w14:paraId="0621DB97">
      <w:pPr>
        <w:pStyle w:val="8"/>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C70A11C">
      <w:pPr>
        <w:pStyle w:val="8"/>
        <w:spacing w:before="145"/>
        <w:ind w:left="329"/>
      </w:pPr>
      <w:r>
        <w:t>Prezados</w:t>
      </w:r>
      <w:r>
        <w:rPr>
          <w:spacing w:val="-3"/>
        </w:rPr>
        <w:t xml:space="preserve"> </w:t>
      </w:r>
      <w:r>
        <w:rPr>
          <w:spacing w:val="-2"/>
        </w:rPr>
        <w:t>Senhores</w:t>
      </w:r>
    </w:p>
    <w:p w14:paraId="4FAE1EF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153/2025:</w:t>
      </w:r>
    </w:p>
    <w:p w14:paraId="50F0CCEE">
      <w:pPr>
        <w:pStyle w:val="8"/>
        <w:spacing w:before="0"/>
        <w:rPr>
          <w:b/>
        </w:rPr>
      </w:pPr>
    </w:p>
    <w:p w14:paraId="47B742A9">
      <w:pPr>
        <w:pStyle w:val="8"/>
        <w:spacing w:before="60"/>
        <w:rPr>
          <w:b/>
        </w:rPr>
      </w:pPr>
    </w:p>
    <w:p w14:paraId="70F35D43">
      <w:pPr>
        <w:pStyle w:val="8"/>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7B20C1E4">
      <w:pPr>
        <w:pStyle w:val="8"/>
        <w:spacing w:after="0" w:line="312" w:lineRule="auto"/>
        <w:jc w:val="both"/>
        <w:sectPr>
          <w:type w:val="continuous"/>
          <w:pgSz w:w="15840" w:h="24480"/>
          <w:pgMar w:top="0" w:right="0" w:bottom="280" w:left="0" w:header="720" w:footer="720" w:gutter="0"/>
          <w:cols w:space="720" w:num="1"/>
        </w:sectPr>
      </w:pPr>
    </w:p>
    <w:p w14:paraId="3863C65B">
      <w:pPr>
        <w:pStyle w:val="8"/>
        <w:spacing w:before="68"/>
        <w:ind w:left="5009"/>
      </w:pPr>
      <w:r>
        <w:rPr>
          <w:spacing w:val="-2"/>
        </w:rPr>
        <w:t>ENTIDADE</w:t>
      </w:r>
    </w:p>
    <w:p w14:paraId="041E0B11">
      <w:pPr>
        <w:pStyle w:val="8"/>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4845D2F">
      <w:pPr>
        <w:pStyle w:val="8"/>
        <w:spacing w:before="0"/>
      </w:pPr>
    </w:p>
    <w:p w14:paraId="0C363F2D">
      <w:pPr>
        <w:pStyle w:val="8"/>
        <w:spacing w:before="0"/>
      </w:pPr>
    </w:p>
    <w:p w14:paraId="3A5822E0">
      <w:pPr>
        <w:pStyle w:val="8"/>
        <w:spacing w:before="0"/>
      </w:pPr>
    </w:p>
    <w:p w14:paraId="3BAD7540">
      <w:pPr>
        <w:pStyle w:val="8"/>
        <w:spacing w:before="57"/>
      </w:pPr>
    </w:p>
    <w:p w14:paraId="13E54850">
      <w:pPr>
        <w:spacing w:before="0"/>
        <w:ind w:left="0" w:right="103" w:firstLine="0"/>
        <w:jc w:val="center"/>
        <w:rPr>
          <w:b/>
          <w:sz w:val="20"/>
        </w:rPr>
      </w:pP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DECLARAÇÃO</w:t>
      </w:r>
      <w:r>
        <w:rPr>
          <w:b/>
          <w:spacing w:val="-2"/>
          <w:sz w:val="20"/>
          <w:u w:val="single"/>
        </w:rPr>
        <w:t xml:space="preserve"> </w:t>
      </w:r>
      <w:r>
        <w:rPr>
          <w:b/>
          <w:sz w:val="20"/>
          <w:u w:val="single"/>
        </w:rPr>
        <w:t>DE</w:t>
      </w:r>
      <w:r>
        <w:rPr>
          <w:b/>
          <w:spacing w:val="-2"/>
          <w:sz w:val="20"/>
          <w:u w:val="single"/>
        </w:rPr>
        <w:t xml:space="preserve"> </w:t>
      </w:r>
      <w:r>
        <w:rPr>
          <w:b/>
          <w:sz w:val="20"/>
          <w:u w:val="single"/>
        </w:rPr>
        <w:t>CUMPRIMENTO</w:t>
      </w:r>
      <w:r>
        <w:rPr>
          <w:b/>
          <w:spacing w:val="-1"/>
          <w:sz w:val="20"/>
          <w:u w:val="single"/>
        </w:rPr>
        <w:t xml:space="preserve"> </w:t>
      </w:r>
      <w:r>
        <w:rPr>
          <w:b/>
          <w:sz w:val="20"/>
          <w:u w:val="single"/>
        </w:rPr>
        <w:t>DOS</w:t>
      </w:r>
      <w:r>
        <w:rPr>
          <w:b/>
          <w:spacing w:val="-2"/>
          <w:sz w:val="20"/>
          <w:u w:val="single"/>
        </w:rPr>
        <w:t xml:space="preserve"> </w:t>
      </w:r>
      <w:r>
        <w:rPr>
          <w:b/>
          <w:sz w:val="20"/>
          <w:u w:val="single"/>
        </w:rPr>
        <w:t>REQUISITOS</w:t>
      </w:r>
      <w:r>
        <w:rPr>
          <w:b/>
          <w:spacing w:val="-2"/>
          <w:sz w:val="20"/>
          <w:u w:val="single"/>
        </w:rPr>
        <w:t xml:space="preserve"> </w:t>
      </w:r>
      <w:r>
        <w:rPr>
          <w:b/>
          <w:sz w:val="20"/>
          <w:u w:val="single"/>
        </w:rPr>
        <w:t>DE</w:t>
      </w:r>
      <w:r>
        <w:rPr>
          <w:b/>
          <w:spacing w:val="-1"/>
          <w:sz w:val="20"/>
          <w:u w:val="single"/>
        </w:rPr>
        <w:t xml:space="preserve"> </w:t>
      </w:r>
      <w:r>
        <w:rPr>
          <w:b/>
          <w:spacing w:val="-2"/>
          <w:sz w:val="20"/>
          <w:u w:val="single"/>
        </w:rPr>
        <w:t>HABILITAÇÃO</w:t>
      </w:r>
    </w:p>
    <w:p w14:paraId="2A49A31C">
      <w:pPr>
        <w:pStyle w:val="2"/>
        <w:spacing w:before="219" w:line="430" w:lineRule="atLeast"/>
        <w:ind w:left="5326" w:right="391" w:hanging="3762"/>
        <w:jc w:val="left"/>
        <w:rPr>
          <w:u w:val="none"/>
        </w:rPr>
      </w:pPr>
      <w:r>
        <w:rPr>
          <w:u w:val="single"/>
        </w:rPr>
        <w:t>MODELO</w:t>
      </w:r>
      <w:r>
        <w:rPr>
          <w:spacing w:val="-14"/>
          <w:u w:val="single"/>
        </w:rPr>
        <w:t xml:space="preserve"> </w:t>
      </w:r>
      <w:r>
        <w:rPr>
          <w:u w:val="single"/>
        </w:rPr>
        <w:t>DE</w:t>
      </w:r>
      <w:r>
        <w:rPr>
          <w:spacing w:val="-8"/>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spacing w:val="-9"/>
          <w:u w:val="single"/>
        </w:rPr>
        <w:t xml:space="preserve"> </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9"/>
          <w:u w:val="single"/>
        </w:rPr>
        <w:t xml:space="preserve"> </w:t>
      </w:r>
      <w:r>
        <w:rPr>
          <w:u w:val="single"/>
        </w:rPr>
        <w:t>DO</w:t>
      </w:r>
      <w:r>
        <w:rPr>
          <w:spacing w:val="-9"/>
          <w:u w:val="single"/>
        </w:rPr>
        <w:t xml:space="preserve"> </w:t>
      </w:r>
      <w:r>
        <w:rPr>
          <w:u w:val="single"/>
        </w:rPr>
        <w:t>LICITANTE</w:t>
      </w:r>
      <w:r>
        <w:rPr>
          <w:u w:val="none"/>
        </w:rPr>
        <w:t xml:space="preserve">, </w:t>
      </w:r>
      <w:r>
        <w:rPr>
          <w:u w:val="single"/>
        </w:rPr>
        <w:t>DISPENSADO EM CASO DE CARIMBO COM CNPJ</w:t>
      </w:r>
      <w:r>
        <w:rPr>
          <w:u w:val="none"/>
        </w:rPr>
        <w:t>)</w:t>
      </w:r>
    </w:p>
    <w:p w14:paraId="30D2EC10">
      <w:pPr>
        <w:pStyle w:val="8"/>
        <w:spacing w:before="116" w:line="391" w:lineRule="auto"/>
        <w:ind w:left="329" w:right="14388"/>
      </w:pPr>
      <w:r>
        <w:t>Local</w:t>
      </w:r>
      <w:r>
        <w:rPr>
          <w:spacing w:val="-13"/>
        </w:rPr>
        <w:t xml:space="preserve"> </w:t>
      </w:r>
      <w:r>
        <w:t>e</w:t>
      </w:r>
      <w:r>
        <w:rPr>
          <w:spacing w:val="-12"/>
        </w:rPr>
        <w:t xml:space="preserve"> </w:t>
      </w:r>
      <w:r>
        <w:t xml:space="preserve">data: </w:t>
      </w:r>
      <w:r>
        <w:rPr>
          <w:spacing w:val="-10"/>
        </w:rPr>
        <w:t>À</w:t>
      </w:r>
    </w:p>
    <w:p w14:paraId="2521BE94">
      <w:pPr>
        <w:pStyle w:val="8"/>
        <w:spacing w:before="0"/>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E8C0F59">
      <w:pPr>
        <w:pStyle w:val="8"/>
        <w:spacing w:before="145"/>
        <w:ind w:left="329"/>
      </w:pPr>
      <w:r>
        <w:t>Prezados</w:t>
      </w:r>
      <w:r>
        <w:rPr>
          <w:spacing w:val="-3"/>
        </w:rPr>
        <w:t xml:space="preserve"> </w:t>
      </w:r>
      <w:r>
        <w:rPr>
          <w:spacing w:val="-2"/>
        </w:rPr>
        <w:t>Senhores</w:t>
      </w:r>
    </w:p>
    <w:p w14:paraId="05AF612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153/2025:</w:t>
      </w:r>
    </w:p>
    <w:p w14:paraId="2CB3397D">
      <w:pPr>
        <w:pStyle w:val="8"/>
        <w:spacing w:before="200"/>
        <w:rPr>
          <w:b/>
        </w:rPr>
      </w:pPr>
    </w:p>
    <w:p w14:paraId="4163FBA0">
      <w:pPr>
        <w:pStyle w:val="8"/>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66757C0E">
      <w:pPr>
        <w:pStyle w:val="8"/>
        <w:spacing w:before="0"/>
      </w:pPr>
    </w:p>
    <w:p w14:paraId="17A1D6BF">
      <w:pPr>
        <w:pStyle w:val="8"/>
        <w:spacing w:before="0"/>
      </w:pPr>
    </w:p>
    <w:p w14:paraId="2412836E">
      <w:pPr>
        <w:pStyle w:val="8"/>
        <w:spacing w:before="0"/>
      </w:pPr>
    </w:p>
    <w:p w14:paraId="7E8E5494">
      <w:pPr>
        <w:pStyle w:val="8"/>
        <w:spacing w:before="42"/>
      </w:pPr>
    </w:p>
    <w:p w14:paraId="77FB4908">
      <w:pPr>
        <w:pStyle w:val="8"/>
        <w:spacing w:before="1"/>
        <w:ind w:left="5009"/>
      </w:pPr>
      <w:r>
        <w:rPr>
          <w:spacing w:val="-2"/>
        </w:rPr>
        <w:t>ENTIDADE</w:t>
      </w:r>
    </w:p>
    <w:p w14:paraId="254083A5">
      <w:pPr>
        <w:pStyle w:val="8"/>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3425E1E7">
      <w:pPr>
        <w:pStyle w:val="8"/>
        <w:spacing w:before="0"/>
      </w:pPr>
    </w:p>
    <w:p w14:paraId="022C76CD">
      <w:pPr>
        <w:pStyle w:val="8"/>
        <w:spacing w:before="0"/>
      </w:pPr>
    </w:p>
    <w:p w14:paraId="72096E66">
      <w:pPr>
        <w:pStyle w:val="8"/>
        <w:spacing w:before="0"/>
      </w:pPr>
    </w:p>
    <w:p w14:paraId="5832966A">
      <w:pPr>
        <w:pStyle w:val="8"/>
        <w:spacing w:before="0"/>
      </w:pPr>
    </w:p>
    <w:p w14:paraId="79746CF3">
      <w:pPr>
        <w:pStyle w:val="8"/>
        <w:spacing w:before="0"/>
      </w:pPr>
    </w:p>
    <w:p w14:paraId="6BB382B0">
      <w:pPr>
        <w:pStyle w:val="8"/>
        <w:spacing w:before="0"/>
      </w:pPr>
    </w:p>
    <w:p w14:paraId="3A36CB83">
      <w:pPr>
        <w:pStyle w:val="8"/>
        <w:spacing w:before="0"/>
      </w:pPr>
    </w:p>
    <w:p w14:paraId="094B7E4E">
      <w:pPr>
        <w:pStyle w:val="8"/>
        <w:spacing w:before="0"/>
      </w:pPr>
    </w:p>
    <w:p w14:paraId="41A28195">
      <w:pPr>
        <w:pStyle w:val="8"/>
        <w:spacing w:before="0"/>
      </w:pPr>
    </w:p>
    <w:p w14:paraId="1E9CDADE">
      <w:pPr>
        <w:pStyle w:val="8"/>
        <w:spacing w:before="0"/>
      </w:pPr>
    </w:p>
    <w:p w14:paraId="0FB13CE5">
      <w:pPr>
        <w:pStyle w:val="8"/>
        <w:spacing w:before="127"/>
      </w:pPr>
    </w:p>
    <w:p w14:paraId="4E1A7AE7">
      <w:pPr>
        <w:pStyle w:val="4"/>
        <w:ind w:left="505"/>
      </w:pPr>
      <w:r>
        <w:rPr>
          <w:u w:val="single"/>
        </w:rPr>
        <w:t>ANEXO</w:t>
      </w:r>
      <w:r>
        <w:rPr>
          <w:spacing w:val="-13"/>
          <w:u w:val="single"/>
        </w:rPr>
        <w:t xml:space="preserve"> </w:t>
      </w:r>
      <w:r>
        <w:rPr>
          <w:u w:val="single"/>
        </w:rPr>
        <w:t>VIII</w:t>
      </w:r>
      <w:r>
        <w:rPr>
          <w:spacing w:val="-12"/>
          <w:u w:val="single"/>
        </w:rPr>
        <w:t xml:space="preserve"> </w:t>
      </w:r>
      <w:r>
        <w:rPr>
          <w:u w:val="single"/>
        </w:rPr>
        <w:t>-</w:t>
      </w:r>
      <w:r>
        <w:rPr>
          <w:spacing w:val="-13"/>
          <w:u w:val="single"/>
        </w:rPr>
        <w:t xml:space="preserve"> </w:t>
      </w:r>
      <w:r>
        <w:rPr>
          <w:u w:val="single"/>
        </w:rPr>
        <w:t>DECLARAÇ</w:t>
      </w:r>
      <w:r>
        <w:rPr>
          <w:spacing w:val="-20"/>
          <w:u w:val="single"/>
        </w:rPr>
        <w:t xml:space="preserve"> </w:t>
      </w:r>
      <w:r>
        <w:rPr>
          <w:u w:val="single"/>
        </w:rPr>
        <w:t>ÃO</w:t>
      </w:r>
      <w:r>
        <w:rPr>
          <w:spacing w:val="-12"/>
          <w:u w:val="single"/>
        </w:rPr>
        <w:t xml:space="preserve"> </w:t>
      </w:r>
      <w:r>
        <w:rPr>
          <w:u w:val="single"/>
        </w:rPr>
        <w:t>PARA</w:t>
      </w:r>
      <w:r>
        <w:rPr>
          <w:spacing w:val="-13"/>
          <w:u w:val="single"/>
        </w:rPr>
        <w:t xml:space="preserve"> </w:t>
      </w:r>
      <w:r>
        <w:rPr>
          <w:u w:val="single"/>
        </w:rPr>
        <w:t>MICROEMPRESA,</w:t>
      </w:r>
      <w:r>
        <w:rPr>
          <w:spacing w:val="-12"/>
          <w:u w:val="single"/>
        </w:rPr>
        <w:t xml:space="preserve"> </w:t>
      </w:r>
      <w:r>
        <w:rPr>
          <w:u w:val="single"/>
        </w:rPr>
        <w:t>EMPRESA</w:t>
      </w:r>
      <w:r>
        <w:rPr>
          <w:spacing w:val="-13"/>
          <w:u w:val="single"/>
        </w:rPr>
        <w:t xml:space="preserve"> </w:t>
      </w:r>
      <w:r>
        <w:rPr>
          <w:u w:val="single"/>
        </w:rPr>
        <w:t>DE</w:t>
      </w:r>
      <w:r>
        <w:rPr>
          <w:spacing w:val="-12"/>
          <w:u w:val="single"/>
        </w:rPr>
        <w:t xml:space="preserve"> </w:t>
      </w:r>
      <w:r>
        <w:rPr>
          <w:u w:val="single"/>
        </w:rPr>
        <w:t>PEQ</w:t>
      </w:r>
      <w:r>
        <w:rPr>
          <w:spacing w:val="-30"/>
          <w:u w:val="single"/>
        </w:rPr>
        <w:t xml:space="preserve"> </w:t>
      </w:r>
      <w:r>
        <w:rPr>
          <w:u w:val="single"/>
        </w:rPr>
        <w:t>UENO</w:t>
      </w:r>
      <w:r>
        <w:rPr>
          <w:spacing w:val="-13"/>
          <w:u w:val="single"/>
        </w:rPr>
        <w:t xml:space="preserve"> </w:t>
      </w:r>
      <w:r>
        <w:rPr>
          <w:u w:val="single"/>
        </w:rPr>
        <w:t>PORTE,</w:t>
      </w:r>
      <w:r>
        <w:rPr>
          <w:spacing w:val="-12"/>
          <w:u w:val="single"/>
        </w:rPr>
        <w:t xml:space="preserve"> </w:t>
      </w:r>
      <w:r>
        <w:rPr>
          <w:u w:val="single"/>
        </w:rPr>
        <w:t>EMPRESÁRIO</w:t>
      </w:r>
      <w:r>
        <w:rPr>
          <w:spacing w:val="-13"/>
          <w:u w:val="single"/>
        </w:rPr>
        <w:t xml:space="preserve"> </w:t>
      </w:r>
      <w:r>
        <w:rPr>
          <w:u w:val="single"/>
        </w:rPr>
        <w:t>INDIVIDUAL</w:t>
      </w:r>
      <w:r>
        <w:rPr>
          <w:spacing w:val="-12"/>
          <w:u w:val="single"/>
        </w:rPr>
        <w:t xml:space="preserve"> </w:t>
      </w:r>
      <w:r>
        <w:rPr>
          <w:u w:val="single"/>
        </w:rPr>
        <w:t>E</w:t>
      </w:r>
      <w:r>
        <w:rPr>
          <w:spacing w:val="-13"/>
          <w:u w:val="single"/>
        </w:rPr>
        <w:t xml:space="preserve"> </w:t>
      </w:r>
      <w:r>
        <w:rPr>
          <w:u w:val="single"/>
        </w:rPr>
        <w:t>COOPERATIVAS</w:t>
      </w:r>
      <w:r>
        <w:rPr>
          <w:spacing w:val="-10"/>
          <w:u w:val="single"/>
        </w:rPr>
        <w:t xml:space="preserve"> </w:t>
      </w:r>
      <w:r>
        <w:rPr>
          <w:u w:val="single"/>
        </w:rPr>
        <w:t>ENQ</w:t>
      </w:r>
      <w:r>
        <w:rPr>
          <w:spacing w:val="-30"/>
          <w:u w:val="single"/>
        </w:rPr>
        <w:t xml:space="preserve"> </w:t>
      </w:r>
      <w:r>
        <w:rPr>
          <w:u w:val="single"/>
        </w:rPr>
        <w:t>UADRADAS</w:t>
      </w:r>
      <w:r>
        <w:rPr>
          <w:spacing w:val="-9"/>
          <w:u w:val="single"/>
        </w:rPr>
        <w:t xml:space="preserve"> </w:t>
      </w:r>
      <w:r>
        <w:rPr>
          <w:spacing w:val="-5"/>
          <w:u w:val="single"/>
        </w:rPr>
        <w:t>NO</w:t>
      </w:r>
    </w:p>
    <w:p w14:paraId="41BD3895">
      <w:pPr>
        <w:pStyle w:val="8"/>
        <w:spacing w:before="95"/>
        <w:rPr>
          <w:b/>
        </w:rPr>
      </w:pPr>
    </w:p>
    <w:p w14:paraId="27EA908E">
      <w:pPr>
        <w:spacing w:before="0"/>
        <w:ind w:left="5550" w:right="565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439ECAEE">
      <w:pPr>
        <w:pStyle w:val="4"/>
        <w:spacing w:before="100"/>
        <w:ind w:left="0" w:right="163"/>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761D38FE">
      <w:pPr>
        <w:pStyle w:val="8"/>
        <w:spacing w:before="20"/>
        <w:rPr>
          <w:b/>
        </w:rPr>
      </w:pPr>
    </w:p>
    <w:p w14:paraId="4CB1A780">
      <w:pPr>
        <w:pStyle w:val="8"/>
        <w:spacing w:before="0"/>
        <w:ind w:left="329"/>
      </w:pPr>
      <w:r>
        <w:t>Local</w:t>
      </w:r>
      <w:r>
        <w:rPr>
          <w:spacing w:val="-1"/>
        </w:rPr>
        <w:t xml:space="preserve"> </w:t>
      </w:r>
      <w:r>
        <w:t>e</w:t>
      </w:r>
      <w:r>
        <w:rPr>
          <w:spacing w:val="-1"/>
        </w:rPr>
        <w:t xml:space="preserve"> </w:t>
      </w:r>
      <w:r>
        <w:rPr>
          <w:spacing w:val="-2"/>
        </w:rPr>
        <w:t>data:</w:t>
      </w:r>
    </w:p>
    <w:p w14:paraId="2B589F42">
      <w:pPr>
        <w:pStyle w:val="8"/>
        <w:spacing w:before="145"/>
        <w:ind w:left="329"/>
      </w:pPr>
      <w:r>
        <w:rPr>
          <w:spacing w:val="-10"/>
        </w:rPr>
        <w:t>À</w:t>
      </w:r>
    </w:p>
    <w:p w14:paraId="486DB150">
      <w:pPr>
        <w:pStyle w:val="8"/>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1167C15">
      <w:pPr>
        <w:pStyle w:val="8"/>
        <w:spacing w:before="145"/>
        <w:ind w:left="329"/>
      </w:pPr>
      <w:r>
        <w:t>Prezados</w:t>
      </w:r>
      <w:r>
        <w:rPr>
          <w:spacing w:val="-3"/>
        </w:rPr>
        <w:t xml:space="preserve"> </w:t>
      </w:r>
      <w:r>
        <w:rPr>
          <w:spacing w:val="-2"/>
        </w:rPr>
        <w:t>Senhores</w:t>
      </w:r>
    </w:p>
    <w:p w14:paraId="1F809CE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153/2025:</w:t>
      </w:r>
    </w:p>
    <w:p w14:paraId="47AF7679">
      <w:pPr>
        <w:pStyle w:val="8"/>
        <w:spacing w:before="0"/>
        <w:rPr>
          <w:b/>
        </w:rPr>
      </w:pPr>
    </w:p>
    <w:p w14:paraId="4B0306DE">
      <w:pPr>
        <w:pStyle w:val="8"/>
        <w:spacing w:before="60"/>
        <w:rPr>
          <w:b/>
        </w:rPr>
      </w:pPr>
    </w:p>
    <w:p w14:paraId="579F78F9">
      <w:pPr>
        <w:pStyle w:val="8"/>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701E7E24">
      <w:pPr>
        <w:pStyle w:val="8"/>
        <w:spacing w:before="0"/>
      </w:pPr>
    </w:p>
    <w:p w14:paraId="6BC9684D">
      <w:pPr>
        <w:pStyle w:val="8"/>
        <w:spacing w:before="0"/>
      </w:pPr>
    </w:p>
    <w:p w14:paraId="7C4EE08B">
      <w:pPr>
        <w:pStyle w:val="8"/>
        <w:spacing w:before="0"/>
      </w:pPr>
    </w:p>
    <w:p w14:paraId="2294C77B">
      <w:pPr>
        <w:pStyle w:val="8"/>
        <w:spacing w:before="0"/>
      </w:pPr>
    </w:p>
    <w:p w14:paraId="639BA054">
      <w:pPr>
        <w:pStyle w:val="8"/>
        <w:spacing w:before="84"/>
      </w:pPr>
    </w:p>
    <w:p w14:paraId="7688DBE1">
      <w:pPr>
        <w:pStyle w:val="8"/>
        <w:spacing w:before="0"/>
        <w:ind w:left="5009"/>
      </w:pPr>
      <w:r>
        <w:rPr>
          <w:spacing w:val="-2"/>
        </w:rPr>
        <w:t>ENTIDADE</w:t>
      </w:r>
    </w:p>
    <w:p w14:paraId="174AFAD9">
      <w:pPr>
        <w:pStyle w:val="8"/>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CB0414E">
      <w:pPr>
        <w:pStyle w:val="8"/>
        <w:spacing w:before="0"/>
      </w:pPr>
    </w:p>
    <w:p w14:paraId="2F08B8F6">
      <w:pPr>
        <w:pStyle w:val="8"/>
        <w:spacing w:before="0"/>
      </w:pPr>
    </w:p>
    <w:p w14:paraId="12135976">
      <w:pPr>
        <w:pStyle w:val="8"/>
        <w:spacing w:before="0"/>
      </w:pPr>
    </w:p>
    <w:p w14:paraId="04EE82FE">
      <w:pPr>
        <w:pStyle w:val="8"/>
        <w:spacing w:before="0"/>
      </w:pPr>
    </w:p>
    <w:p w14:paraId="5863E38A">
      <w:pPr>
        <w:pStyle w:val="8"/>
        <w:spacing w:before="0"/>
      </w:pPr>
    </w:p>
    <w:p w14:paraId="1BD1CB9B">
      <w:pPr>
        <w:pStyle w:val="8"/>
        <w:spacing w:before="0"/>
      </w:pPr>
    </w:p>
    <w:p w14:paraId="676D7112">
      <w:pPr>
        <w:pStyle w:val="8"/>
        <w:spacing w:before="0"/>
      </w:pPr>
    </w:p>
    <w:p w14:paraId="7C9F0142">
      <w:pPr>
        <w:pStyle w:val="8"/>
        <w:spacing w:before="0"/>
      </w:pPr>
    </w:p>
    <w:p w14:paraId="7E7DB9ED">
      <w:pPr>
        <w:pStyle w:val="8"/>
        <w:spacing w:before="0"/>
      </w:pPr>
    </w:p>
    <w:p w14:paraId="28F1B34C">
      <w:pPr>
        <w:pStyle w:val="8"/>
        <w:spacing w:before="222"/>
      </w:pPr>
    </w:p>
    <w:p w14:paraId="53620B3D">
      <w:pPr>
        <w:spacing w:before="1"/>
        <w:ind w:left="829"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12"/>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2"/>
          <w:sz w:val="20"/>
          <w:u w:val="single"/>
        </w:rPr>
        <w:t xml:space="preserve"> </w:t>
      </w:r>
      <w:r>
        <w:rPr>
          <w:b/>
          <w:sz w:val="20"/>
          <w:u w:val="single"/>
        </w:rPr>
        <w:t>PARA</w:t>
      </w:r>
      <w:r>
        <w:rPr>
          <w:b/>
          <w:spacing w:val="-23"/>
          <w:sz w:val="20"/>
          <w:u w:val="single"/>
        </w:rPr>
        <w:t xml:space="preserve"> </w:t>
      </w:r>
      <w:r>
        <w:rPr>
          <w:b/>
          <w:sz w:val="20"/>
          <w:u w:val="single"/>
        </w:rPr>
        <w:t>ATENDIMENTO</w:t>
      </w:r>
      <w:r>
        <w:rPr>
          <w:b/>
          <w:spacing w:val="-13"/>
          <w:sz w:val="20"/>
          <w:u w:val="single"/>
        </w:rPr>
        <w:t xml:space="preserve"> </w:t>
      </w:r>
      <w:r>
        <w:rPr>
          <w:b/>
          <w:sz w:val="20"/>
          <w:u w:val="single"/>
        </w:rPr>
        <w:t>AO</w:t>
      </w:r>
      <w:r>
        <w:rPr>
          <w:b/>
          <w:spacing w:val="-6"/>
          <w:sz w:val="20"/>
          <w:u w:val="single"/>
        </w:rPr>
        <w:t xml:space="preserve"> </w:t>
      </w:r>
      <w:r>
        <w:rPr>
          <w:b/>
          <w:sz w:val="20"/>
          <w:u w:val="single"/>
        </w:rPr>
        <w:t>DECRETO</w:t>
      </w:r>
      <w:r>
        <w:rPr>
          <w:b/>
          <w:spacing w:val="-5"/>
          <w:sz w:val="20"/>
          <w:u w:val="single"/>
        </w:rPr>
        <w:t xml:space="preserve"> </w:t>
      </w:r>
      <w:r>
        <w:rPr>
          <w:b/>
          <w:sz w:val="20"/>
          <w:u w:val="single"/>
        </w:rPr>
        <w:t>ESTADUAL</w:t>
      </w:r>
      <w:r>
        <w:rPr>
          <w:b/>
          <w:spacing w:val="-13"/>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67DD7BFF">
      <w:pPr>
        <w:pStyle w:val="8"/>
        <w:spacing w:before="143"/>
        <w:rPr>
          <w:b/>
          <w:sz w:val="22"/>
        </w:rPr>
      </w:pPr>
    </w:p>
    <w:p w14:paraId="73C91594">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28B8F588">
      <w:pPr>
        <w:pStyle w:val="8"/>
        <w:spacing w:before="22"/>
        <w:rPr>
          <w:sz w:val="22"/>
        </w:rPr>
      </w:pPr>
    </w:p>
    <w:p w14:paraId="3B7901BF">
      <w:pPr>
        <w:pStyle w:val="8"/>
        <w:spacing w:before="1"/>
        <w:ind w:left="329"/>
      </w:pPr>
      <w:r>
        <w:t>Local</w:t>
      </w:r>
      <w:r>
        <w:rPr>
          <w:spacing w:val="-1"/>
        </w:rPr>
        <w:t xml:space="preserve"> </w:t>
      </w:r>
      <w:r>
        <w:t>e</w:t>
      </w:r>
      <w:r>
        <w:rPr>
          <w:spacing w:val="-1"/>
        </w:rPr>
        <w:t xml:space="preserve"> </w:t>
      </w:r>
      <w:r>
        <w:rPr>
          <w:spacing w:val="-2"/>
        </w:rPr>
        <w:t>data:</w:t>
      </w:r>
    </w:p>
    <w:p w14:paraId="72D58229">
      <w:pPr>
        <w:pStyle w:val="8"/>
        <w:spacing w:before="145"/>
        <w:ind w:left="329"/>
      </w:pPr>
      <w:r>
        <w:rPr>
          <w:spacing w:val="-10"/>
        </w:rPr>
        <w:t>À</w:t>
      </w:r>
    </w:p>
    <w:p w14:paraId="03F8C086">
      <w:pPr>
        <w:pStyle w:val="8"/>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CE3E378">
      <w:pPr>
        <w:pStyle w:val="8"/>
        <w:spacing w:before="145"/>
        <w:ind w:left="329"/>
      </w:pPr>
      <w:r>
        <w:t>Prezados</w:t>
      </w:r>
      <w:r>
        <w:rPr>
          <w:spacing w:val="-3"/>
        </w:rPr>
        <w:t xml:space="preserve"> </w:t>
      </w:r>
      <w:r>
        <w:rPr>
          <w:spacing w:val="-2"/>
        </w:rPr>
        <w:t>Senhores</w:t>
      </w:r>
    </w:p>
    <w:p w14:paraId="46A20680">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153/2025:</w:t>
      </w:r>
    </w:p>
    <w:p w14:paraId="1C0D5F5D">
      <w:pPr>
        <w:spacing w:after="0"/>
        <w:jc w:val="left"/>
        <w:rPr>
          <w:b/>
          <w:sz w:val="20"/>
        </w:rPr>
        <w:sectPr>
          <w:pgSz w:w="15840" w:h="24480"/>
          <w:pgMar w:top="300" w:right="0" w:bottom="280" w:left="0" w:header="720" w:footer="720" w:gutter="0"/>
          <w:cols w:space="720" w:num="1"/>
        </w:sectPr>
      </w:pPr>
    </w:p>
    <w:p w14:paraId="109941C0">
      <w:pPr>
        <w:pStyle w:val="8"/>
        <w:spacing w:before="23"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2C5528CF">
      <w:pPr>
        <w:pStyle w:val="8"/>
        <w:spacing w:before="0"/>
      </w:pPr>
    </w:p>
    <w:p w14:paraId="0114887E">
      <w:pPr>
        <w:pStyle w:val="8"/>
        <w:spacing w:before="112"/>
      </w:pPr>
    </w:p>
    <w:p w14:paraId="0465244A">
      <w:pPr>
        <w:pStyle w:val="10"/>
        <w:numPr>
          <w:ilvl w:val="0"/>
          <w:numId w:val="63"/>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SEI-260007/017251/2024</w:t>
      </w:r>
      <w:r>
        <w:rPr>
          <w:sz w:val="20"/>
        </w:rPr>
        <w:t>, por qualquer meio ou por qualquer pessoa;</w:t>
      </w:r>
    </w:p>
    <w:p w14:paraId="2709528A">
      <w:pPr>
        <w:pStyle w:val="10"/>
        <w:numPr>
          <w:ilvl w:val="0"/>
          <w:numId w:val="63"/>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SEI-260007/017251/2024</w:t>
      </w:r>
      <w:r>
        <w:rPr>
          <w:sz w:val="20"/>
        </w:rPr>
        <w:t>,</w:t>
      </w:r>
      <w:r>
        <w:rPr>
          <w:spacing w:val="-2"/>
          <w:sz w:val="20"/>
        </w:rPr>
        <w:t xml:space="preserve"> </w:t>
      </w:r>
      <w:r>
        <w:rPr>
          <w:sz w:val="20"/>
        </w:rPr>
        <w:t>por qualquer meio ou por qualquer pessoa;</w:t>
      </w:r>
    </w:p>
    <w:p w14:paraId="0AD5D4D6">
      <w:pPr>
        <w:pStyle w:val="10"/>
        <w:numPr>
          <w:ilvl w:val="0"/>
          <w:numId w:val="63"/>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SEI-260007/017251/2024,</w:t>
      </w:r>
      <w:r>
        <w:rPr>
          <w:b/>
          <w:spacing w:val="20"/>
          <w:sz w:val="20"/>
        </w:rPr>
        <w:t xml:space="preserve"> </w:t>
      </w:r>
      <w:r>
        <w:rPr>
          <w:sz w:val="20"/>
        </w:rPr>
        <w:t>quanto</w:t>
      </w:r>
      <w:r>
        <w:rPr>
          <w:spacing w:val="20"/>
          <w:sz w:val="20"/>
        </w:rPr>
        <w:t xml:space="preserve"> </w:t>
      </w:r>
      <w:r>
        <w:rPr>
          <w:sz w:val="20"/>
        </w:rPr>
        <w:t>a participar ou não da referida licitação;</w:t>
      </w:r>
    </w:p>
    <w:p w14:paraId="31D1D8FD">
      <w:pPr>
        <w:pStyle w:val="10"/>
        <w:numPr>
          <w:ilvl w:val="0"/>
          <w:numId w:val="63"/>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4E668E11">
      <w:pPr>
        <w:spacing w:before="40"/>
        <w:ind w:left="824" w:right="0" w:firstLine="0"/>
        <w:jc w:val="left"/>
        <w:rPr>
          <w:sz w:val="20"/>
        </w:rPr>
      </w:pPr>
      <w:r>
        <w:rPr>
          <w:b/>
          <w:sz w:val="20"/>
        </w:rPr>
        <w:t xml:space="preserve">SEI-260007/017251/2024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3C939B89">
      <w:pPr>
        <w:pStyle w:val="10"/>
        <w:numPr>
          <w:ilvl w:val="0"/>
          <w:numId w:val="63"/>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16ED2F2D">
      <w:pPr>
        <w:pStyle w:val="10"/>
        <w:numPr>
          <w:ilvl w:val="0"/>
          <w:numId w:val="63"/>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1DF3418B">
      <w:pPr>
        <w:pStyle w:val="8"/>
        <w:spacing w:before="0"/>
      </w:pPr>
    </w:p>
    <w:p w14:paraId="550BC0F3">
      <w:pPr>
        <w:pStyle w:val="8"/>
        <w:spacing w:before="0"/>
      </w:pPr>
    </w:p>
    <w:p w14:paraId="24EAAA5B">
      <w:pPr>
        <w:pStyle w:val="8"/>
        <w:spacing w:before="0"/>
      </w:pPr>
    </w:p>
    <w:p w14:paraId="04D8DEB3">
      <w:pPr>
        <w:pStyle w:val="8"/>
        <w:spacing w:before="0"/>
      </w:pPr>
    </w:p>
    <w:p w14:paraId="5F89893F">
      <w:pPr>
        <w:pStyle w:val="8"/>
        <w:spacing w:before="0"/>
      </w:pPr>
    </w:p>
    <w:p w14:paraId="3C936775">
      <w:pPr>
        <w:pStyle w:val="8"/>
        <w:spacing w:before="0"/>
        <w:ind w:left="5009"/>
      </w:pPr>
      <w:r>
        <w:rPr>
          <w:spacing w:val="-2"/>
        </w:rPr>
        <w:t>ENTIDADE</w:t>
      </w:r>
    </w:p>
    <w:p w14:paraId="577DBB5F">
      <w:pPr>
        <w:pStyle w:val="8"/>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043B0AA">
      <w:pPr>
        <w:pStyle w:val="8"/>
        <w:spacing w:before="0"/>
      </w:pPr>
    </w:p>
    <w:p w14:paraId="514CBC0F">
      <w:pPr>
        <w:pStyle w:val="8"/>
        <w:spacing w:before="0"/>
      </w:pPr>
    </w:p>
    <w:p w14:paraId="22AF6AD1">
      <w:pPr>
        <w:pStyle w:val="8"/>
        <w:spacing w:before="0"/>
      </w:pPr>
    </w:p>
    <w:p w14:paraId="7C0E813E">
      <w:pPr>
        <w:pStyle w:val="8"/>
        <w:spacing w:before="0"/>
      </w:pPr>
    </w:p>
    <w:p w14:paraId="66884CC5">
      <w:pPr>
        <w:pStyle w:val="8"/>
        <w:spacing w:before="0"/>
      </w:pPr>
    </w:p>
    <w:p w14:paraId="60FB1367">
      <w:pPr>
        <w:pStyle w:val="8"/>
        <w:spacing w:before="0"/>
      </w:pPr>
    </w:p>
    <w:p w14:paraId="52874505">
      <w:pPr>
        <w:pStyle w:val="8"/>
        <w:spacing w:before="0"/>
      </w:pPr>
    </w:p>
    <w:p w14:paraId="49DE9AD4">
      <w:pPr>
        <w:pStyle w:val="8"/>
        <w:spacing w:before="0"/>
      </w:pPr>
    </w:p>
    <w:p w14:paraId="45886033">
      <w:pPr>
        <w:pStyle w:val="8"/>
        <w:spacing w:before="0"/>
      </w:pPr>
    </w:p>
    <w:p w14:paraId="5BDE0C1F">
      <w:pPr>
        <w:pStyle w:val="8"/>
        <w:spacing w:before="0"/>
      </w:pPr>
    </w:p>
    <w:p w14:paraId="75E6009F">
      <w:pPr>
        <w:pStyle w:val="8"/>
        <w:spacing w:before="0"/>
      </w:pPr>
    </w:p>
    <w:p w14:paraId="39A17FA7">
      <w:pPr>
        <w:pStyle w:val="8"/>
        <w:spacing w:before="0"/>
      </w:pPr>
    </w:p>
    <w:p w14:paraId="6BB4784C">
      <w:pPr>
        <w:pStyle w:val="8"/>
        <w:spacing w:before="0"/>
      </w:pPr>
    </w:p>
    <w:p w14:paraId="0990585C">
      <w:pPr>
        <w:pStyle w:val="8"/>
        <w:spacing w:before="0"/>
      </w:pPr>
    </w:p>
    <w:p w14:paraId="6C661C81">
      <w:pPr>
        <w:pStyle w:val="8"/>
        <w:spacing w:before="0"/>
      </w:pPr>
    </w:p>
    <w:p w14:paraId="15A62F9E">
      <w:pPr>
        <w:pStyle w:val="8"/>
        <w:spacing w:before="0"/>
      </w:pPr>
    </w:p>
    <w:p w14:paraId="30442B3D">
      <w:pPr>
        <w:pStyle w:val="8"/>
        <w:spacing w:before="0"/>
      </w:pPr>
    </w:p>
    <w:p w14:paraId="7CFDBD16">
      <w:pPr>
        <w:pStyle w:val="8"/>
        <w:spacing w:before="0"/>
      </w:pPr>
    </w:p>
    <w:p w14:paraId="732F82A1">
      <w:pPr>
        <w:pStyle w:val="8"/>
        <w:spacing w:before="57"/>
      </w:pPr>
    </w:p>
    <w:p w14:paraId="0796ACE0">
      <w:pPr>
        <w:spacing w:before="1"/>
        <w:ind w:left="0" w:right="13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74675D00">
      <w:pPr>
        <w:pStyle w:val="8"/>
        <w:spacing w:before="143"/>
        <w:rPr>
          <w:b/>
          <w:sz w:val="22"/>
        </w:rPr>
      </w:pPr>
    </w:p>
    <w:p w14:paraId="49584926">
      <w:pPr>
        <w:pStyle w:val="2"/>
        <w:rPr>
          <w:u w:val="none"/>
        </w:rPr>
      </w:pPr>
      <w:r>
        <mc:AlternateContent>
          <mc:Choice Requires="wps">
            <w:drawing>
              <wp:anchor distT="0" distB="0" distL="0" distR="0" simplePos="0" relativeHeight="251664384"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7" name="Graphic 27"/>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616.6pt;margin-top:11pt;height:0.75pt;width:0.65pt;mso-position-horizontal-relative:page;z-index:251664384;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Zz7LXAAAA&#10;CwEAAA8AAAAAAAAAAQAgAAAAIgAAAGRycy9kb3ducmV2LnhtbFBLAQIUABQAAAAIAIdO4kCCFphd&#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0D034D30">
      <w:pPr>
        <w:pStyle w:val="8"/>
        <w:spacing w:before="23"/>
        <w:rPr>
          <w:sz w:val="22"/>
        </w:rPr>
      </w:pPr>
    </w:p>
    <w:p w14:paraId="2F6CA781">
      <w:pPr>
        <w:pStyle w:val="8"/>
        <w:spacing w:before="0"/>
        <w:ind w:left="329"/>
      </w:pPr>
      <w:r>
        <w:t>Local</w:t>
      </w:r>
      <w:r>
        <w:rPr>
          <w:spacing w:val="-1"/>
        </w:rPr>
        <w:t xml:space="preserve"> </w:t>
      </w:r>
      <w:r>
        <w:t>e</w:t>
      </w:r>
      <w:r>
        <w:rPr>
          <w:spacing w:val="-1"/>
        </w:rPr>
        <w:t xml:space="preserve"> </w:t>
      </w:r>
      <w:r>
        <w:rPr>
          <w:spacing w:val="-2"/>
        </w:rPr>
        <w:t>data:</w:t>
      </w:r>
    </w:p>
    <w:p w14:paraId="26802439">
      <w:pPr>
        <w:pStyle w:val="8"/>
        <w:spacing w:before="145"/>
        <w:ind w:left="329"/>
      </w:pPr>
      <w:r>
        <w:rPr>
          <w:spacing w:val="-10"/>
        </w:rPr>
        <w:t>À</w:t>
      </w:r>
    </w:p>
    <w:p w14:paraId="55585B92">
      <w:pPr>
        <w:pStyle w:val="8"/>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1F4EAA6">
      <w:pPr>
        <w:pStyle w:val="8"/>
        <w:spacing w:before="145"/>
        <w:ind w:left="329"/>
      </w:pPr>
      <w:r>
        <w:t>Prezados</w:t>
      </w:r>
      <w:r>
        <w:rPr>
          <w:spacing w:val="-3"/>
        </w:rPr>
        <w:t xml:space="preserve"> </w:t>
      </w:r>
      <w:r>
        <w:rPr>
          <w:spacing w:val="-2"/>
        </w:rPr>
        <w:t>Senhores</w:t>
      </w:r>
    </w:p>
    <w:p w14:paraId="06950313">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153/2025:</w:t>
      </w:r>
    </w:p>
    <w:p w14:paraId="2E1CCDBF">
      <w:pPr>
        <w:pStyle w:val="8"/>
        <w:spacing w:before="0"/>
        <w:rPr>
          <w:b/>
        </w:rPr>
      </w:pPr>
    </w:p>
    <w:p w14:paraId="6DB875FA">
      <w:pPr>
        <w:pStyle w:val="8"/>
        <w:spacing w:before="60"/>
        <w:rPr>
          <w:b/>
        </w:rPr>
      </w:pPr>
    </w:p>
    <w:p w14:paraId="1F97EBBC">
      <w:pPr>
        <w:pStyle w:val="8"/>
        <w:spacing w:before="0"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77B2BAEB">
      <w:pPr>
        <w:pStyle w:val="8"/>
        <w:spacing w:before="0"/>
      </w:pPr>
    </w:p>
    <w:p w14:paraId="6CD37378">
      <w:pPr>
        <w:pStyle w:val="8"/>
        <w:spacing w:before="0"/>
      </w:pPr>
    </w:p>
    <w:p w14:paraId="69A79318">
      <w:pPr>
        <w:pStyle w:val="8"/>
        <w:spacing w:before="0"/>
      </w:pPr>
    </w:p>
    <w:p w14:paraId="50487645">
      <w:pPr>
        <w:pStyle w:val="8"/>
        <w:spacing w:before="0"/>
      </w:pPr>
    </w:p>
    <w:p w14:paraId="2C6688A3">
      <w:pPr>
        <w:pStyle w:val="8"/>
        <w:spacing w:before="83"/>
      </w:pPr>
    </w:p>
    <w:p w14:paraId="28A86CB8">
      <w:pPr>
        <w:pStyle w:val="8"/>
        <w:spacing w:before="0"/>
        <w:ind w:left="5009"/>
      </w:pPr>
      <w:r>
        <w:rPr>
          <w:spacing w:val="-2"/>
        </w:rPr>
        <w:t>ENTIDADE</w:t>
      </w:r>
    </w:p>
    <w:p w14:paraId="3B2B17C9">
      <w:pPr>
        <w:pStyle w:val="8"/>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9C8DA4F">
      <w:pPr>
        <w:pStyle w:val="8"/>
        <w:spacing w:before="0"/>
      </w:pPr>
    </w:p>
    <w:p w14:paraId="2087CBC6">
      <w:pPr>
        <w:pStyle w:val="8"/>
        <w:spacing w:before="0"/>
      </w:pPr>
    </w:p>
    <w:p w14:paraId="3192D93D">
      <w:pPr>
        <w:pStyle w:val="8"/>
        <w:spacing w:before="0"/>
      </w:pPr>
    </w:p>
    <w:p w14:paraId="34ECD64B">
      <w:pPr>
        <w:pStyle w:val="8"/>
        <w:spacing w:before="0"/>
      </w:pPr>
    </w:p>
    <w:p w14:paraId="327F2987">
      <w:pPr>
        <w:pStyle w:val="8"/>
        <w:spacing w:before="0"/>
      </w:pPr>
    </w:p>
    <w:p w14:paraId="4D549708">
      <w:pPr>
        <w:pStyle w:val="8"/>
        <w:spacing w:before="77"/>
      </w:pPr>
    </w:p>
    <w:p w14:paraId="25E54250">
      <w:pPr>
        <w:spacing w:before="0"/>
        <w:ind w:left="0" w:right="148"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64962012">
      <w:pPr>
        <w:pStyle w:val="8"/>
        <w:spacing w:before="143"/>
        <w:rPr>
          <w:b/>
          <w:sz w:val="22"/>
        </w:rPr>
      </w:pPr>
    </w:p>
    <w:p w14:paraId="39C3D225">
      <w:pPr>
        <w:pStyle w:val="2"/>
        <w:spacing w:before="1"/>
        <w:rPr>
          <w:u w:val="none"/>
        </w:rPr>
      </w:pPr>
      <w:r>
        <mc:AlternateContent>
          <mc:Choice Requires="wps">
            <w:drawing>
              <wp:anchor distT="0" distB="0" distL="0" distR="0" simplePos="0" relativeHeight="251665408" behindDoc="0" locked="0" layoutInCell="1" allowOverlap="1">
                <wp:simplePos x="0" y="0"/>
                <wp:positionH relativeFrom="page">
                  <wp:posOffset>7832090</wp:posOffset>
                </wp:positionH>
                <wp:positionV relativeFrom="paragraph">
                  <wp:posOffset>140335</wp:posOffset>
                </wp:positionV>
                <wp:extent cx="6985" cy="9525"/>
                <wp:effectExtent l="0" t="0" r="0" b="0"/>
                <wp:wrapNone/>
                <wp:docPr id="28" name="Graphic 28"/>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616.7pt;margin-top:11.05pt;height:0.75pt;width:0.55pt;mso-position-horizontal-relative:page;z-index:251665408;mso-width-relative:page;mso-height-relative:page;" fillcolor="#000000" filled="t" stroked="f" coordsize="6985,9525" o:gfxdata="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rmXXvXAAAA&#10;CwEAAA8AAAAAAAAAAQAgAAAAIgAAAGRycy9kb3ducmV2LnhtbFBLAQIUABQAAAAIAIdO4kDuHspn&#10;HgIAANIEAAAOAAAAAAAAAAEAIAAAACYBAABkcnMvZTJvRG9jLnhtbFBLBQYAAAAABgAGAFkBAAC2&#10;BQ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1309A882">
      <w:pPr>
        <w:pStyle w:val="8"/>
        <w:spacing w:before="22"/>
        <w:rPr>
          <w:sz w:val="22"/>
        </w:rPr>
      </w:pPr>
    </w:p>
    <w:p w14:paraId="39BEC651">
      <w:pPr>
        <w:pStyle w:val="8"/>
        <w:spacing w:before="0"/>
        <w:ind w:left="329"/>
      </w:pPr>
      <w:r>
        <w:t>Local</w:t>
      </w:r>
      <w:r>
        <w:rPr>
          <w:spacing w:val="-1"/>
        </w:rPr>
        <w:t xml:space="preserve"> </w:t>
      </w:r>
      <w:r>
        <w:t>e</w:t>
      </w:r>
      <w:r>
        <w:rPr>
          <w:spacing w:val="-1"/>
        </w:rPr>
        <w:t xml:space="preserve"> </w:t>
      </w:r>
      <w:r>
        <w:rPr>
          <w:spacing w:val="-2"/>
        </w:rPr>
        <w:t>data:</w:t>
      </w:r>
    </w:p>
    <w:p w14:paraId="7A2B437F">
      <w:pPr>
        <w:pStyle w:val="8"/>
        <w:spacing w:before="145"/>
        <w:ind w:left="329"/>
      </w:pPr>
      <w:r>
        <w:rPr>
          <w:spacing w:val="-10"/>
        </w:rPr>
        <w:t>À</w:t>
      </w:r>
    </w:p>
    <w:p w14:paraId="05156FDB">
      <w:pPr>
        <w:pStyle w:val="8"/>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F903E64">
      <w:pPr>
        <w:pStyle w:val="8"/>
        <w:spacing w:before="145"/>
        <w:ind w:left="329"/>
      </w:pPr>
      <w:r>
        <w:t>Prezados</w:t>
      </w:r>
      <w:r>
        <w:rPr>
          <w:spacing w:val="-3"/>
        </w:rPr>
        <w:t xml:space="preserve"> </w:t>
      </w:r>
      <w:r>
        <w:rPr>
          <w:spacing w:val="-2"/>
        </w:rPr>
        <w:t>Senhores</w:t>
      </w:r>
    </w:p>
    <w:p w14:paraId="1144D827">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153/2025:</w:t>
      </w:r>
    </w:p>
    <w:p w14:paraId="2D2A3E0A">
      <w:pPr>
        <w:pStyle w:val="8"/>
        <w:spacing w:before="0"/>
        <w:rPr>
          <w:b/>
        </w:rPr>
      </w:pPr>
    </w:p>
    <w:p w14:paraId="68E796C6">
      <w:pPr>
        <w:pStyle w:val="8"/>
        <w:spacing w:before="60"/>
        <w:rPr>
          <w:b/>
        </w:rPr>
      </w:pPr>
    </w:p>
    <w:p w14:paraId="028AD294">
      <w:pPr>
        <w:pStyle w:val="8"/>
        <w:spacing w:before="0" w:line="312" w:lineRule="auto"/>
        <w:ind w:left="329" w:right="391"/>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4ACFA477">
      <w:pPr>
        <w:pStyle w:val="8"/>
        <w:spacing w:before="0"/>
      </w:pPr>
    </w:p>
    <w:p w14:paraId="6ED117A2">
      <w:pPr>
        <w:pStyle w:val="8"/>
        <w:spacing w:before="0"/>
      </w:pPr>
    </w:p>
    <w:p w14:paraId="0688DE1B">
      <w:pPr>
        <w:pStyle w:val="8"/>
        <w:spacing w:before="182"/>
      </w:pPr>
    </w:p>
    <w:p w14:paraId="63CEA6BC">
      <w:pPr>
        <w:pStyle w:val="5"/>
        <w:spacing w:before="1"/>
        <w:ind w:left="329"/>
      </w:pPr>
      <w:r>
        <w:t>Dados</w:t>
      </w:r>
      <w:r>
        <w:rPr>
          <w:spacing w:val="-1"/>
        </w:rPr>
        <w:t xml:space="preserve"> </w:t>
      </w:r>
      <w:r>
        <w:t>da</w:t>
      </w:r>
      <w:r>
        <w:rPr>
          <w:spacing w:val="-1"/>
        </w:rPr>
        <w:t xml:space="preserve"> </w:t>
      </w:r>
      <w:r>
        <w:rPr>
          <w:spacing w:val="-2"/>
        </w:rPr>
        <w:t>Empresa:</w:t>
      </w:r>
    </w:p>
    <w:p w14:paraId="2FCFF410">
      <w:pPr>
        <w:pStyle w:val="5"/>
        <w:spacing w:after="0"/>
        <w:sectPr>
          <w:pgSz w:w="15840" w:h="24480"/>
          <w:pgMar w:top="0" w:right="0" w:bottom="0" w:left="0" w:header="720" w:footer="720" w:gutter="0"/>
          <w:cols w:space="720" w:num="1"/>
        </w:sectPr>
      </w:pPr>
    </w:p>
    <w:p w14:paraId="1DE074FB">
      <w:pPr>
        <w:pStyle w:val="8"/>
        <w:spacing w:before="73"/>
        <w:ind w:left="329"/>
      </w:pPr>
      <w:r>
        <w:t>Razão</w:t>
      </w:r>
      <w:r>
        <w:rPr>
          <w:spacing w:val="-1"/>
        </w:rPr>
        <w:t xml:space="preserve"> </w:t>
      </w:r>
      <w:r>
        <w:t>Social:</w:t>
      </w:r>
      <w:r>
        <w:rPr>
          <w:spacing w:val="-1"/>
        </w:rPr>
        <w:t xml:space="preserve"> </w:t>
      </w:r>
      <w:r>
        <w:rPr>
          <w:spacing w:val="-10"/>
        </w:rPr>
        <w:t>.</w:t>
      </w:r>
    </w:p>
    <w:p w14:paraId="1B9FFCE2">
      <w:pPr>
        <w:pStyle w:val="8"/>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4A32CC4D">
      <w:pPr>
        <w:pStyle w:val="8"/>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197D0F87">
      <w:pPr>
        <w:pStyle w:val="8"/>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034F6562">
      <w:pPr>
        <w:pStyle w:val="8"/>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45D0BB4F">
      <w:pPr>
        <w:pStyle w:val="8"/>
        <w:spacing w:before="0"/>
      </w:pPr>
    </w:p>
    <w:p w14:paraId="7B5AEB29">
      <w:pPr>
        <w:pStyle w:val="8"/>
        <w:spacing w:before="0"/>
      </w:pPr>
    </w:p>
    <w:p w14:paraId="23602767">
      <w:pPr>
        <w:pStyle w:val="8"/>
        <w:spacing w:before="0"/>
      </w:pPr>
    </w:p>
    <w:p w14:paraId="4980468F">
      <w:pPr>
        <w:pStyle w:val="8"/>
        <w:spacing w:before="80"/>
      </w:pPr>
    </w:p>
    <w:p w14:paraId="0D39E3FD">
      <w:pPr>
        <w:pStyle w:val="8"/>
        <w:spacing w:before="0"/>
        <w:ind w:left="5009"/>
      </w:pPr>
      <w:r>
        <w:rPr>
          <w:spacing w:val="-2"/>
        </w:rPr>
        <w:t>ENTIDADE</w:t>
      </w:r>
    </w:p>
    <w:p w14:paraId="003E1D9F">
      <w:pPr>
        <w:pStyle w:val="8"/>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E52FCBF">
      <w:pPr>
        <w:pStyle w:val="8"/>
        <w:spacing w:before="0"/>
      </w:pPr>
    </w:p>
    <w:p w14:paraId="1155D5ED">
      <w:pPr>
        <w:pStyle w:val="8"/>
        <w:spacing w:before="0"/>
      </w:pPr>
    </w:p>
    <w:p w14:paraId="0CC0FB25">
      <w:pPr>
        <w:pStyle w:val="8"/>
        <w:spacing w:before="195"/>
      </w:pPr>
      <w:r>
        <mc:AlternateContent>
          <mc:Choice Requires="wps">
            <w:drawing>
              <wp:anchor distT="0" distB="0" distL="0" distR="0" simplePos="0" relativeHeight="251671552" behindDoc="1" locked="0" layoutInCell="1" allowOverlap="1">
                <wp:simplePos x="0" y="0"/>
                <wp:positionH relativeFrom="page">
                  <wp:posOffset>94615</wp:posOffset>
                </wp:positionH>
                <wp:positionV relativeFrom="paragraph">
                  <wp:posOffset>285115</wp:posOffset>
                </wp:positionV>
                <wp:extent cx="9867900" cy="28575"/>
                <wp:effectExtent l="0" t="0" r="0" b="0"/>
                <wp:wrapTopAndBottom/>
                <wp:docPr id="29" name="Graphic 29"/>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9" o:spid="_x0000_s1026" o:spt="100" style="position:absolute;left:0pt;margin-left:7.45pt;margin-top:22.45pt;height:2.25pt;width:777pt;mso-position-horizontal-relative:page;mso-wrap-distance-bottom:0pt;mso-wrap-distance-top:0pt;z-index:-251644928;mso-width-relative:page;mso-height-relative:page;" fillcolor="#333333" filled="t" stroked="f" coordsize="9867900,28575" o:gfxdata="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Ee9VvUAAAACQEAAA8AAAAAAAAAAQAgAAAAIgAAAGRy&#10;cy9kb3ducmV2LnhtbFBLAQIUABQAAAAIAIdO4kAPKIVjQgIAAO8FAAAOAAAAAAAAAAEAIAAAACMB&#10;AABkcnMvZTJvRG9jLnhtbFBLBQYAAAAABgAGAFkBAADXBQ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3AEBBB9A">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260007/017251/2024</w:t>
      </w:r>
      <w:r>
        <w:rPr>
          <w:rFonts w:ascii="Calibri" w:hAnsi="Calibri"/>
          <w:sz w:val="18"/>
        </w:rPr>
        <w:tab/>
      </w:r>
      <w:r>
        <w:rPr>
          <w:rFonts w:ascii="Calibri" w:hAnsi="Calibri"/>
          <w:sz w:val="18"/>
        </w:rPr>
        <w:t xml:space="preserve">SEI nº </w:t>
      </w:r>
      <w:r>
        <w:rPr>
          <w:rFonts w:ascii="Calibri" w:hAnsi="Calibri"/>
          <w:spacing w:val="-2"/>
          <w:sz w:val="18"/>
        </w:rPr>
        <w:t>96150389</w:t>
      </w:r>
    </w:p>
    <w:sectPr>
      <w:pgSz w:w="15840" w:h="24480"/>
      <w:pgMar w:top="28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
    <w:nsid w:val="8461FADE"/>
    <w:multiLevelType w:val="multilevel"/>
    <w:tmpl w:val="8461FADE"/>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
    <w:nsid w:val="8CAEB125"/>
    <w:multiLevelType w:val="multilevel"/>
    <w:tmpl w:val="8CAEB125"/>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decimal"/>
      <w:lvlText w:val="%1"/>
      <w:lvlJc w:val="left"/>
      <w:pPr>
        <w:ind w:left="1168" w:hanging="339"/>
        <w:jc w:val="left"/>
      </w:pPr>
      <w:rPr>
        <w:rFonts w:hint="default" w:ascii="Times New Roman" w:hAnsi="Times New Roman" w:eastAsia="Times New Roman" w:cs="Times New Roman"/>
        <w:b w:val="0"/>
        <w:bCs w:val="0"/>
        <w:i w:val="0"/>
        <w:iCs w:val="0"/>
        <w:spacing w:val="0"/>
        <w:w w:val="100"/>
        <w:sz w:val="17"/>
        <w:szCs w:val="17"/>
        <w:lang w:val="pt-PT" w:eastAsia="en-US" w:bidi="ar-SA"/>
      </w:rPr>
    </w:lvl>
    <w:lvl w:ilvl="1" w:tentative="0">
      <w:start w:val="0"/>
      <w:numFmt w:val="bullet"/>
      <w:lvlText w:val="•"/>
      <w:lvlJc w:val="left"/>
      <w:pPr>
        <w:ind w:left="1998" w:hanging="339"/>
      </w:pPr>
      <w:rPr>
        <w:rFonts w:hint="default"/>
        <w:lang w:val="pt-PT" w:eastAsia="en-US" w:bidi="ar-SA"/>
      </w:rPr>
    </w:lvl>
    <w:lvl w:ilvl="2" w:tentative="0">
      <w:start w:val="0"/>
      <w:numFmt w:val="bullet"/>
      <w:lvlText w:val="•"/>
      <w:lvlJc w:val="left"/>
      <w:pPr>
        <w:ind w:left="2837" w:hanging="339"/>
      </w:pPr>
      <w:rPr>
        <w:rFonts w:hint="default"/>
        <w:lang w:val="pt-PT" w:eastAsia="en-US" w:bidi="ar-SA"/>
      </w:rPr>
    </w:lvl>
    <w:lvl w:ilvl="3" w:tentative="0">
      <w:start w:val="0"/>
      <w:numFmt w:val="bullet"/>
      <w:lvlText w:val="•"/>
      <w:lvlJc w:val="left"/>
      <w:pPr>
        <w:ind w:left="3676" w:hanging="339"/>
      </w:pPr>
      <w:rPr>
        <w:rFonts w:hint="default"/>
        <w:lang w:val="pt-PT" w:eastAsia="en-US" w:bidi="ar-SA"/>
      </w:rPr>
    </w:lvl>
    <w:lvl w:ilvl="4" w:tentative="0">
      <w:start w:val="0"/>
      <w:numFmt w:val="bullet"/>
      <w:lvlText w:val="•"/>
      <w:lvlJc w:val="left"/>
      <w:pPr>
        <w:ind w:left="4515" w:hanging="339"/>
      </w:pPr>
      <w:rPr>
        <w:rFonts w:hint="default"/>
        <w:lang w:val="pt-PT" w:eastAsia="en-US" w:bidi="ar-SA"/>
      </w:rPr>
    </w:lvl>
    <w:lvl w:ilvl="5" w:tentative="0">
      <w:start w:val="0"/>
      <w:numFmt w:val="bullet"/>
      <w:lvlText w:val="•"/>
      <w:lvlJc w:val="left"/>
      <w:pPr>
        <w:ind w:left="5353" w:hanging="339"/>
      </w:pPr>
      <w:rPr>
        <w:rFonts w:hint="default"/>
        <w:lang w:val="pt-PT" w:eastAsia="en-US" w:bidi="ar-SA"/>
      </w:rPr>
    </w:lvl>
    <w:lvl w:ilvl="6" w:tentative="0">
      <w:start w:val="0"/>
      <w:numFmt w:val="bullet"/>
      <w:lvlText w:val="•"/>
      <w:lvlJc w:val="left"/>
      <w:pPr>
        <w:ind w:left="6192" w:hanging="339"/>
      </w:pPr>
      <w:rPr>
        <w:rFonts w:hint="default"/>
        <w:lang w:val="pt-PT" w:eastAsia="en-US" w:bidi="ar-SA"/>
      </w:rPr>
    </w:lvl>
    <w:lvl w:ilvl="7" w:tentative="0">
      <w:start w:val="0"/>
      <w:numFmt w:val="bullet"/>
      <w:lvlText w:val="•"/>
      <w:lvlJc w:val="left"/>
      <w:pPr>
        <w:ind w:left="7031" w:hanging="339"/>
      </w:pPr>
      <w:rPr>
        <w:rFonts w:hint="default"/>
        <w:lang w:val="pt-PT" w:eastAsia="en-US" w:bidi="ar-SA"/>
      </w:rPr>
    </w:lvl>
    <w:lvl w:ilvl="8" w:tentative="0">
      <w:start w:val="0"/>
      <w:numFmt w:val="bullet"/>
      <w:lvlText w:val="•"/>
      <w:lvlJc w:val="left"/>
      <w:pPr>
        <w:ind w:left="7870" w:hanging="339"/>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9">
    <w:nsid w:val="B53F3350"/>
    <w:multiLevelType w:val="multilevel"/>
    <w:tmpl w:val="B53F3350"/>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20" w:hanging="601"/>
      </w:pPr>
      <w:rPr>
        <w:rFonts w:hint="default"/>
        <w:lang w:val="pt-PT" w:eastAsia="en-US" w:bidi="ar-SA"/>
      </w:rPr>
    </w:lvl>
    <w:lvl w:ilvl="5" w:tentative="0">
      <w:start w:val="0"/>
      <w:numFmt w:val="bullet"/>
      <w:lvlText w:val="•"/>
      <w:lvlJc w:val="left"/>
      <w:pPr>
        <w:ind w:left="3240" w:hanging="601"/>
      </w:pPr>
      <w:rPr>
        <w:rFonts w:hint="default"/>
        <w:lang w:val="pt-PT" w:eastAsia="en-US" w:bidi="ar-SA"/>
      </w:rPr>
    </w:lvl>
    <w:lvl w:ilvl="6" w:tentative="0">
      <w:start w:val="0"/>
      <w:numFmt w:val="bullet"/>
      <w:lvlText w:val="•"/>
      <w:lvlJc w:val="left"/>
      <w:pPr>
        <w:ind w:left="5760" w:hanging="601"/>
      </w:pPr>
      <w:rPr>
        <w:rFonts w:hint="default"/>
        <w:lang w:val="pt-PT" w:eastAsia="en-US" w:bidi="ar-SA"/>
      </w:rPr>
    </w:lvl>
    <w:lvl w:ilvl="7" w:tentative="0">
      <w:start w:val="0"/>
      <w:numFmt w:val="bullet"/>
      <w:lvlText w:val="•"/>
      <w:lvlJc w:val="left"/>
      <w:pPr>
        <w:ind w:left="8280" w:hanging="601"/>
      </w:pPr>
      <w:rPr>
        <w:rFonts w:hint="default"/>
        <w:lang w:val="pt-PT" w:eastAsia="en-US" w:bidi="ar-SA"/>
      </w:rPr>
    </w:lvl>
    <w:lvl w:ilvl="8" w:tentative="0">
      <w:start w:val="0"/>
      <w:numFmt w:val="bullet"/>
      <w:lvlText w:val="•"/>
      <w:lvlJc w:val="left"/>
      <w:pPr>
        <w:ind w:left="10800" w:hanging="601"/>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12">
    <w:nsid w:val="BB64CFA9"/>
    <w:multiLevelType w:val="multilevel"/>
    <w:tmpl w:val="BB64CFA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0"/>
      <w:numFmt w:val="decimal"/>
      <w:lvlText w:val="%1"/>
      <w:lvlJc w:val="left"/>
      <w:pPr>
        <w:ind w:left="520" w:hanging="401"/>
        <w:jc w:val="left"/>
      </w:pPr>
      <w:rPr>
        <w:rFonts w:hint="default"/>
        <w:lang w:val="pt-PT" w:eastAsia="en-US" w:bidi="ar-SA"/>
      </w:rPr>
    </w:lvl>
    <w:lvl w:ilvl="1" w:tentative="0">
      <w:start w:val="1"/>
      <w:numFmt w:val="decimal"/>
      <w:lvlText w:val="%1.%2"/>
      <w:lvlJc w:val="left"/>
      <w:pPr>
        <w:ind w:left="520" w:hanging="4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61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24" w:hanging="612"/>
      </w:pPr>
      <w:rPr>
        <w:rFonts w:hint="default"/>
        <w:lang w:val="pt-PT" w:eastAsia="en-US" w:bidi="ar-SA"/>
      </w:rPr>
    </w:lvl>
    <w:lvl w:ilvl="4" w:tentative="0">
      <w:start w:val="0"/>
      <w:numFmt w:val="bullet"/>
      <w:lvlText w:val="•"/>
      <w:lvlJc w:val="left"/>
      <w:pPr>
        <w:ind w:left="5626" w:hanging="612"/>
      </w:pPr>
      <w:rPr>
        <w:rFonts w:hint="default"/>
        <w:lang w:val="pt-PT" w:eastAsia="en-US" w:bidi="ar-SA"/>
      </w:rPr>
    </w:lvl>
    <w:lvl w:ilvl="5" w:tentative="0">
      <w:start w:val="0"/>
      <w:numFmt w:val="bullet"/>
      <w:lvlText w:val="•"/>
      <w:lvlJc w:val="left"/>
      <w:pPr>
        <w:ind w:left="7328" w:hanging="612"/>
      </w:pPr>
      <w:rPr>
        <w:rFonts w:hint="default"/>
        <w:lang w:val="pt-PT" w:eastAsia="en-US" w:bidi="ar-SA"/>
      </w:rPr>
    </w:lvl>
    <w:lvl w:ilvl="6" w:tentative="0">
      <w:start w:val="0"/>
      <w:numFmt w:val="bullet"/>
      <w:lvlText w:val="•"/>
      <w:lvlJc w:val="left"/>
      <w:pPr>
        <w:ind w:left="9031" w:hanging="612"/>
      </w:pPr>
      <w:rPr>
        <w:rFonts w:hint="default"/>
        <w:lang w:val="pt-PT" w:eastAsia="en-US" w:bidi="ar-SA"/>
      </w:rPr>
    </w:lvl>
    <w:lvl w:ilvl="7" w:tentative="0">
      <w:start w:val="0"/>
      <w:numFmt w:val="bullet"/>
      <w:lvlText w:val="•"/>
      <w:lvlJc w:val="left"/>
      <w:pPr>
        <w:ind w:left="10733" w:hanging="612"/>
      </w:pPr>
      <w:rPr>
        <w:rFonts w:hint="default"/>
        <w:lang w:val="pt-PT" w:eastAsia="en-US" w:bidi="ar-SA"/>
      </w:rPr>
    </w:lvl>
    <w:lvl w:ilvl="8" w:tentative="0">
      <w:start w:val="0"/>
      <w:numFmt w:val="bullet"/>
      <w:lvlText w:val="•"/>
      <w:lvlJc w:val="left"/>
      <w:pPr>
        <w:ind w:left="12435" w:hanging="612"/>
      </w:pPr>
      <w:rPr>
        <w:rFonts w:hint="default"/>
        <w:lang w:val="pt-PT" w:eastAsia="en-US" w:bidi="ar-SA"/>
      </w:rPr>
    </w:lvl>
  </w:abstractNum>
  <w:abstractNum w:abstractNumId="21">
    <w:nsid w:val="F0E89278"/>
    <w:multiLevelType w:val="multilevel"/>
    <w:tmpl w:val="F0E89278"/>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28">
    <w:nsid w:val="0CEF100B"/>
    <w:multiLevelType w:val="multilevel"/>
    <w:tmpl w:val="0CEF100B"/>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30">
    <w:nsid w:val="0F9F9CCA"/>
    <w:multiLevelType w:val="multilevel"/>
    <w:tmpl w:val="0F9F9CCA"/>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31">
    <w:nsid w:val="1ACDE60F"/>
    <w:multiLevelType w:val="multilevel"/>
    <w:tmpl w:val="1ACDE60F"/>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32">
    <w:nsid w:val="1C257C7B"/>
    <w:multiLevelType w:val="multilevel"/>
    <w:tmpl w:val="1C257C7B"/>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33">
    <w:nsid w:val="23E97754"/>
    <w:multiLevelType w:val="multilevel"/>
    <w:tmpl w:val="23E97754"/>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34">
    <w:nsid w:val="243FCF68"/>
    <w:multiLevelType w:val="multilevel"/>
    <w:tmpl w:val="243FCF68"/>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35">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6">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7">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8">
    <w:nsid w:val="30FC5B15"/>
    <w:multiLevelType w:val="multilevel"/>
    <w:tmpl w:val="30FC5B15"/>
    <w:lvl w:ilvl="0" w:tentative="0">
      <w:start w:val="10"/>
      <w:numFmt w:val="decimal"/>
      <w:lvlText w:val="%1"/>
      <w:lvlJc w:val="left"/>
      <w:pPr>
        <w:ind w:left="569" w:hanging="450"/>
        <w:jc w:val="left"/>
      </w:pPr>
      <w:rPr>
        <w:rFonts w:hint="default"/>
        <w:lang w:val="pt-PT" w:eastAsia="en-US" w:bidi="ar-SA"/>
      </w:rPr>
    </w:lvl>
    <w:lvl w:ilvl="1" w:tentative="0">
      <w:start w:val="2"/>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7" w:hanging="758"/>
        <w:jc w:val="left"/>
      </w:pPr>
      <w:rPr>
        <w:rFonts w:hint="default"/>
        <w:spacing w:val="0"/>
        <w:w w:val="100"/>
        <w:lang w:val="pt-PT" w:eastAsia="en-US" w:bidi="ar-SA"/>
      </w:rPr>
    </w:lvl>
    <w:lvl w:ilvl="3" w:tentative="0">
      <w:start w:val="0"/>
      <w:numFmt w:val="bullet"/>
      <w:lvlText w:val="•"/>
      <w:lvlJc w:val="left"/>
      <w:pPr>
        <w:ind w:left="820" w:hanging="758"/>
      </w:pPr>
      <w:rPr>
        <w:rFonts w:hint="default"/>
        <w:lang w:val="pt-PT" w:eastAsia="en-US" w:bidi="ar-SA"/>
      </w:rPr>
    </w:lvl>
    <w:lvl w:ilvl="4" w:tentative="0">
      <w:start w:val="0"/>
      <w:numFmt w:val="bullet"/>
      <w:lvlText w:val="•"/>
      <w:lvlJc w:val="left"/>
      <w:pPr>
        <w:ind w:left="880" w:hanging="758"/>
      </w:pPr>
      <w:rPr>
        <w:rFonts w:hint="default"/>
        <w:lang w:val="pt-PT" w:eastAsia="en-US" w:bidi="ar-SA"/>
      </w:rPr>
    </w:lvl>
    <w:lvl w:ilvl="5" w:tentative="0">
      <w:start w:val="0"/>
      <w:numFmt w:val="bullet"/>
      <w:lvlText w:val="•"/>
      <w:lvlJc w:val="left"/>
      <w:pPr>
        <w:ind w:left="3373" w:hanging="758"/>
      </w:pPr>
      <w:rPr>
        <w:rFonts w:hint="default"/>
        <w:lang w:val="pt-PT" w:eastAsia="en-US" w:bidi="ar-SA"/>
      </w:rPr>
    </w:lvl>
    <w:lvl w:ilvl="6" w:tentative="0">
      <w:start w:val="0"/>
      <w:numFmt w:val="bullet"/>
      <w:lvlText w:val="•"/>
      <w:lvlJc w:val="left"/>
      <w:pPr>
        <w:ind w:left="5866" w:hanging="758"/>
      </w:pPr>
      <w:rPr>
        <w:rFonts w:hint="default"/>
        <w:lang w:val="pt-PT" w:eastAsia="en-US" w:bidi="ar-SA"/>
      </w:rPr>
    </w:lvl>
    <w:lvl w:ilvl="7" w:tentative="0">
      <w:start w:val="0"/>
      <w:numFmt w:val="bullet"/>
      <w:lvlText w:val="•"/>
      <w:lvlJc w:val="left"/>
      <w:pPr>
        <w:ind w:left="8360" w:hanging="758"/>
      </w:pPr>
      <w:rPr>
        <w:rFonts w:hint="default"/>
        <w:lang w:val="pt-PT" w:eastAsia="en-US" w:bidi="ar-SA"/>
      </w:rPr>
    </w:lvl>
    <w:lvl w:ilvl="8" w:tentative="0">
      <w:start w:val="0"/>
      <w:numFmt w:val="bullet"/>
      <w:lvlText w:val="•"/>
      <w:lvlJc w:val="left"/>
      <w:pPr>
        <w:ind w:left="10853" w:hanging="758"/>
      </w:pPr>
      <w:rPr>
        <w:rFonts w:hint="default"/>
        <w:lang w:val="pt-PT" w:eastAsia="en-US" w:bidi="ar-SA"/>
      </w:rPr>
    </w:lvl>
  </w:abstractNum>
  <w:abstractNum w:abstractNumId="39">
    <w:nsid w:val="322D85CA"/>
    <w:multiLevelType w:val="multilevel"/>
    <w:tmpl w:val="322D85CA"/>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40">
    <w:nsid w:val="32A7AF2D"/>
    <w:multiLevelType w:val="multilevel"/>
    <w:tmpl w:val="32A7AF2D"/>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41">
    <w:nsid w:val="35E83B33"/>
    <w:multiLevelType w:val="multilevel"/>
    <w:tmpl w:val="35E83B33"/>
    <w:lvl w:ilvl="0" w:tentative="0">
      <w:start w:val="1"/>
      <w:numFmt w:val="decimal"/>
      <w:lvlText w:val="%1."/>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322" w:hanging="190"/>
      </w:pPr>
      <w:rPr>
        <w:rFonts w:hint="default"/>
        <w:lang w:val="pt-PT" w:eastAsia="en-US" w:bidi="ar-SA"/>
      </w:rPr>
    </w:lvl>
    <w:lvl w:ilvl="2" w:tentative="0">
      <w:start w:val="0"/>
      <w:numFmt w:val="bullet"/>
      <w:lvlText w:val="•"/>
      <w:lvlJc w:val="left"/>
      <w:pPr>
        <w:ind w:left="3824" w:hanging="190"/>
      </w:pPr>
      <w:rPr>
        <w:rFonts w:hint="default"/>
        <w:lang w:val="pt-PT" w:eastAsia="en-US" w:bidi="ar-SA"/>
      </w:rPr>
    </w:lvl>
    <w:lvl w:ilvl="3" w:tentative="0">
      <w:start w:val="0"/>
      <w:numFmt w:val="bullet"/>
      <w:lvlText w:val="•"/>
      <w:lvlJc w:val="left"/>
      <w:pPr>
        <w:ind w:left="5326" w:hanging="190"/>
      </w:pPr>
      <w:rPr>
        <w:rFonts w:hint="default"/>
        <w:lang w:val="pt-PT" w:eastAsia="en-US" w:bidi="ar-SA"/>
      </w:rPr>
    </w:lvl>
    <w:lvl w:ilvl="4" w:tentative="0">
      <w:start w:val="0"/>
      <w:numFmt w:val="bullet"/>
      <w:lvlText w:val="•"/>
      <w:lvlJc w:val="left"/>
      <w:pPr>
        <w:ind w:left="6828" w:hanging="190"/>
      </w:pPr>
      <w:rPr>
        <w:rFonts w:hint="default"/>
        <w:lang w:val="pt-PT" w:eastAsia="en-US" w:bidi="ar-SA"/>
      </w:rPr>
    </w:lvl>
    <w:lvl w:ilvl="5" w:tentative="0">
      <w:start w:val="0"/>
      <w:numFmt w:val="bullet"/>
      <w:lvlText w:val="•"/>
      <w:lvlJc w:val="left"/>
      <w:pPr>
        <w:ind w:left="8330" w:hanging="190"/>
      </w:pPr>
      <w:rPr>
        <w:rFonts w:hint="default"/>
        <w:lang w:val="pt-PT" w:eastAsia="en-US" w:bidi="ar-SA"/>
      </w:rPr>
    </w:lvl>
    <w:lvl w:ilvl="6" w:tentative="0">
      <w:start w:val="0"/>
      <w:numFmt w:val="bullet"/>
      <w:lvlText w:val="•"/>
      <w:lvlJc w:val="left"/>
      <w:pPr>
        <w:ind w:left="9832" w:hanging="190"/>
      </w:pPr>
      <w:rPr>
        <w:rFonts w:hint="default"/>
        <w:lang w:val="pt-PT" w:eastAsia="en-US" w:bidi="ar-SA"/>
      </w:rPr>
    </w:lvl>
    <w:lvl w:ilvl="7" w:tentative="0">
      <w:start w:val="0"/>
      <w:numFmt w:val="bullet"/>
      <w:lvlText w:val="•"/>
      <w:lvlJc w:val="left"/>
      <w:pPr>
        <w:ind w:left="11334" w:hanging="190"/>
      </w:pPr>
      <w:rPr>
        <w:rFonts w:hint="default"/>
        <w:lang w:val="pt-PT" w:eastAsia="en-US" w:bidi="ar-SA"/>
      </w:rPr>
    </w:lvl>
    <w:lvl w:ilvl="8" w:tentative="0">
      <w:start w:val="0"/>
      <w:numFmt w:val="bullet"/>
      <w:lvlText w:val="•"/>
      <w:lvlJc w:val="left"/>
      <w:pPr>
        <w:ind w:left="12836" w:hanging="190"/>
      </w:pPr>
      <w:rPr>
        <w:rFonts w:hint="default"/>
        <w:lang w:val="pt-PT" w:eastAsia="en-US" w:bidi="ar-SA"/>
      </w:rPr>
    </w:lvl>
  </w:abstractNum>
  <w:abstractNum w:abstractNumId="42">
    <w:nsid w:val="39A0D9AC"/>
    <w:multiLevelType w:val="multilevel"/>
    <w:tmpl w:val="39A0D9AC"/>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3">
    <w:nsid w:val="40B249F9"/>
    <w:multiLevelType w:val="multilevel"/>
    <w:tmpl w:val="40B249F9"/>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44">
    <w:nsid w:val="46A08BB8"/>
    <w:multiLevelType w:val="multilevel"/>
    <w:tmpl w:val="46A08BB8"/>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45">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6">
    <w:nsid w:val="4C3D7A74"/>
    <w:multiLevelType w:val="multilevel"/>
    <w:tmpl w:val="4C3D7A74"/>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7">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8">
    <w:nsid w:val="4D94DA66"/>
    <w:multiLevelType w:val="multilevel"/>
    <w:tmpl w:val="4D94DA66"/>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49">
    <w:nsid w:val="58765686"/>
    <w:multiLevelType w:val="multilevel"/>
    <w:tmpl w:val="58765686"/>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50">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1">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2">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3">
    <w:nsid w:val="5FFFB1A7"/>
    <w:multiLevelType w:val="multilevel"/>
    <w:tmpl w:val="5FFFB1A7"/>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4">
    <w:nsid w:val="60382F6E"/>
    <w:multiLevelType w:val="multilevel"/>
    <w:tmpl w:val="60382F6E"/>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55">
    <w:nsid w:val="629F7852"/>
    <w:multiLevelType w:val="multilevel"/>
    <w:tmpl w:val="629F7852"/>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56">
    <w:nsid w:val="65CD0074"/>
    <w:multiLevelType w:val="multilevel"/>
    <w:tmpl w:val="65CD0074"/>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7">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8">
    <w:nsid w:val="74C28B35"/>
    <w:multiLevelType w:val="multilevel"/>
    <w:tmpl w:val="74C28B35"/>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59">
    <w:nsid w:val="77ECEA79"/>
    <w:multiLevelType w:val="multilevel"/>
    <w:tmpl w:val="77ECEA7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60">
    <w:nsid w:val="79AA4FA4"/>
    <w:multiLevelType w:val="multilevel"/>
    <w:tmpl w:val="79AA4FA4"/>
    <w:lvl w:ilvl="0" w:tentative="0">
      <w:start w:val="1"/>
      <w:numFmt w:val="upperRoman"/>
      <w:lvlText w:val="%1"/>
      <w:lvlJc w:val="left"/>
      <w:pPr>
        <w:ind w:left="236" w:hanging="11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00" w:hanging="117"/>
      </w:pPr>
      <w:rPr>
        <w:rFonts w:hint="default"/>
        <w:lang w:val="pt-PT" w:eastAsia="en-US" w:bidi="ar-SA"/>
      </w:rPr>
    </w:lvl>
    <w:lvl w:ilvl="2" w:tentative="0">
      <w:start w:val="0"/>
      <w:numFmt w:val="bullet"/>
      <w:lvlText w:val="•"/>
      <w:lvlJc w:val="left"/>
      <w:pPr>
        <w:ind w:left="3360" w:hanging="117"/>
      </w:pPr>
      <w:rPr>
        <w:rFonts w:hint="default"/>
        <w:lang w:val="pt-PT" w:eastAsia="en-US" w:bidi="ar-SA"/>
      </w:rPr>
    </w:lvl>
    <w:lvl w:ilvl="3" w:tentative="0">
      <w:start w:val="0"/>
      <w:numFmt w:val="bullet"/>
      <w:lvlText w:val="•"/>
      <w:lvlJc w:val="left"/>
      <w:pPr>
        <w:ind w:left="4920" w:hanging="117"/>
      </w:pPr>
      <w:rPr>
        <w:rFonts w:hint="default"/>
        <w:lang w:val="pt-PT" w:eastAsia="en-US" w:bidi="ar-SA"/>
      </w:rPr>
    </w:lvl>
    <w:lvl w:ilvl="4" w:tentative="0">
      <w:start w:val="0"/>
      <w:numFmt w:val="bullet"/>
      <w:lvlText w:val="•"/>
      <w:lvlJc w:val="left"/>
      <w:pPr>
        <w:ind w:left="6480" w:hanging="117"/>
      </w:pPr>
      <w:rPr>
        <w:rFonts w:hint="default"/>
        <w:lang w:val="pt-PT" w:eastAsia="en-US" w:bidi="ar-SA"/>
      </w:rPr>
    </w:lvl>
    <w:lvl w:ilvl="5" w:tentative="0">
      <w:start w:val="0"/>
      <w:numFmt w:val="bullet"/>
      <w:lvlText w:val="•"/>
      <w:lvlJc w:val="left"/>
      <w:pPr>
        <w:ind w:left="8040" w:hanging="117"/>
      </w:pPr>
      <w:rPr>
        <w:rFonts w:hint="default"/>
        <w:lang w:val="pt-PT" w:eastAsia="en-US" w:bidi="ar-SA"/>
      </w:rPr>
    </w:lvl>
    <w:lvl w:ilvl="6" w:tentative="0">
      <w:start w:val="0"/>
      <w:numFmt w:val="bullet"/>
      <w:lvlText w:val="•"/>
      <w:lvlJc w:val="left"/>
      <w:pPr>
        <w:ind w:left="9600" w:hanging="117"/>
      </w:pPr>
      <w:rPr>
        <w:rFonts w:hint="default"/>
        <w:lang w:val="pt-PT" w:eastAsia="en-US" w:bidi="ar-SA"/>
      </w:rPr>
    </w:lvl>
    <w:lvl w:ilvl="7" w:tentative="0">
      <w:start w:val="0"/>
      <w:numFmt w:val="bullet"/>
      <w:lvlText w:val="•"/>
      <w:lvlJc w:val="left"/>
      <w:pPr>
        <w:ind w:left="11160" w:hanging="117"/>
      </w:pPr>
      <w:rPr>
        <w:rFonts w:hint="default"/>
        <w:lang w:val="pt-PT" w:eastAsia="en-US" w:bidi="ar-SA"/>
      </w:rPr>
    </w:lvl>
    <w:lvl w:ilvl="8" w:tentative="0">
      <w:start w:val="0"/>
      <w:numFmt w:val="bullet"/>
      <w:lvlText w:val="•"/>
      <w:lvlJc w:val="left"/>
      <w:pPr>
        <w:ind w:left="12720" w:hanging="117"/>
      </w:pPr>
      <w:rPr>
        <w:rFonts w:hint="default"/>
        <w:lang w:val="pt-PT" w:eastAsia="en-US" w:bidi="ar-SA"/>
      </w:rPr>
    </w:lvl>
  </w:abstractNum>
  <w:abstractNum w:abstractNumId="61">
    <w:nsid w:val="7C246926"/>
    <w:multiLevelType w:val="multilevel"/>
    <w:tmpl w:val="7C246926"/>
    <w:lvl w:ilvl="0" w:tentative="0">
      <w:start w:val="1"/>
      <w:numFmt w:val="decimal"/>
      <w:lvlText w:val="%1"/>
      <w:lvlJc w:val="left"/>
      <w:pPr>
        <w:ind w:left="432" w:hanging="313"/>
        <w:jc w:val="left"/>
      </w:pPr>
      <w:rPr>
        <w:rFonts w:hint="default"/>
        <w:lang w:val="pt-PT" w:eastAsia="en-US" w:bidi="ar-SA"/>
      </w:rPr>
    </w:lvl>
    <w:lvl w:ilvl="1" w:tentative="0">
      <w:start w:val="1"/>
      <w:numFmt w:val="decimal"/>
      <w:lvlText w:val="%1.%2"/>
      <w:lvlJc w:val="left"/>
      <w:pPr>
        <w:ind w:left="432" w:hanging="313"/>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62">
    <w:nsid w:val="7DEC2089"/>
    <w:multiLevelType w:val="multilevel"/>
    <w:tmpl w:val="7DEC2089"/>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num w:numId="1">
    <w:abstractNumId w:val="24"/>
  </w:num>
  <w:num w:numId="2">
    <w:abstractNumId w:val="16"/>
  </w:num>
  <w:num w:numId="3">
    <w:abstractNumId w:val="50"/>
  </w:num>
  <w:num w:numId="4">
    <w:abstractNumId w:val="14"/>
  </w:num>
  <w:num w:numId="5">
    <w:abstractNumId w:val="10"/>
  </w:num>
  <w:num w:numId="6">
    <w:abstractNumId w:val="26"/>
  </w:num>
  <w:num w:numId="7">
    <w:abstractNumId w:val="36"/>
  </w:num>
  <w:num w:numId="8">
    <w:abstractNumId w:val="57"/>
  </w:num>
  <w:num w:numId="9">
    <w:abstractNumId w:val="25"/>
  </w:num>
  <w:num w:numId="10">
    <w:abstractNumId w:val="5"/>
  </w:num>
  <w:num w:numId="11">
    <w:abstractNumId w:val="37"/>
  </w:num>
  <w:num w:numId="12">
    <w:abstractNumId w:val="51"/>
  </w:num>
  <w:num w:numId="13">
    <w:abstractNumId w:val="15"/>
  </w:num>
  <w:num w:numId="14">
    <w:abstractNumId w:val="47"/>
  </w:num>
  <w:num w:numId="15">
    <w:abstractNumId w:val="22"/>
  </w:num>
  <w:num w:numId="16">
    <w:abstractNumId w:val="35"/>
  </w:num>
  <w:num w:numId="17">
    <w:abstractNumId w:val="19"/>
  </w:num>
  <w:num w:numId="18">
    <w:abstractNumId w:val="18"/>
  </w:num>
  <w:num w:numId="19">
    <w:abstractNumId w:val="7"/>
  </w:num>
  <w:num w:numId="20">
    <w:abstractNumId w:val="45"/>
  </w:num>
  <w:num w:numId="21">
    <w:abstractNumId w:val="54"/>
  </w:num>
  <w:num w:numId="22">
    <w:abstractNumId w:val="29"/>
  </w:num>
  <w:num w:numId="23">
    <w:abstractNumId w:val="44"/>
  </w:num>
  <w:num w:numId="24">
    <w:abstractNumId w:val="8"/>
  </w:num>
  <w:num w:numId="25">
    <w:abstractNumId w:val="61"/>
  </w:num>
  <w:num w:numId="26">
    <w:abstractNumId w:val="59"/>
  </w:num>
  <w:num w:numId="27">
    <w:abstractNumId w:val="13"/>
  </w:num>
  <w:num w:numId="28">
    <w:abstractNumId w:val="55"/>
  </w:num>
  <w:num w:numId="29">
    <w:abstractNumId w:val="6"/>
  </w:num>
  <w:num w:numId="30">
    <w:abstractNumId w:val="42"/>
  </w:num>
  <w:num w:numId="31">
    <w:abstractNumId w:val="2"/>
  </w:num>
  <w:num w:numId="32">
    <w:abstractNumId w:val="49"/>
  </w:num>
  <w:num w:numId="33">
    <w:abstractNumId w:val="62"/>
  </w:num>
  <w:num w:numId="34">
    <w:abstractNumId w:val="0"/>
  </w:num>
  <w:num w:numId="35">
    <w:abstractNumId w:val="34"/>
  </w:num>
  <w:num w:numId="36">
    <w:abstractNumId w:val="48"/>
  </w:num>
  <w:num w:numId="37">
    <w:abstractNumId w:val="23"/>
  </w:num>
  <w:num w:numId="38">
    <w:abstractNumId w:val="20"/>
  </w:num>
  <w:num w:numId="39">
    <w:abstractNumId w:val="38"/>
  </w:num>
  <w:num w:numId="40">
    <w:abstractNumId w:val="60"/>
  </w:num>
  <w:num w:numId="41">
    <w:abstractNumId w:val="12"/>
  </w:num>
  <w:num w:numId="42">
    <w:abstractNumId w:val="4"/>
  </w:num>
  <w:num w:numId="43">
    <w:abstractNumId w:val="11"/>
  </w:num>
  <w:num w:numId="44">
    <w:abstractNumId w:val="52"/>
  </w:num>
  <w:num w:numId="45">
    <w:abstractNumId w:val="1"/>
  </w:num>
  <w:num w:numId="46">
    <w:abstractNumId w:val="31"/>
  </w:num>
  <w:num w:numId="47">
    <w:abstractNumId w:val="3"/>
  </w:num>
  <w:num w:numId="48">
    <w:abstractNumId w:val="53"/>
  </w:num>
  <w:num w:numId="49">
    <w:abstractNumId w:val="58"/>
  </w:num>
  <w:num w:numId="50">
    <w:abstractNumId w:val="46"/>
  </w:num>
  <w:num w:numId="51">
    <w:abstractNumId w:val="39"/>
  </w:num>
  <w:num w:numId="52">
    <w:abstractNumId w:val="56"/>
  </w:num>
  <w:num w:numId="53">
    <w:abstractNumId w:val="27"/>
  </w:num>
  <w:num w:numId="54">
    <w:abstractNumId w:val="28"/>
  </w:num>
  <w:num w:numId="55">
    <w:abstractNumId w:val="17"/>
  </w:num>
  <w:num w:numId="56">
    <w:abstractNumId w:val="40"/>
  </w:num>
  <w:num w:numId="57">
    <w:abstractNumId w:val="32"/>
  </w:num>
  <w:num w:numId="58">
    <w:abstractNumId w:val="21"/>
  </w:num>
  <w:num w:numId="59">
    <w:abstractNumId w:val="33"/>
  </w:num>
  <w:num w:numId="60">
    <w:abstractNumId w:val="9"/>
  </w:num>
  <w:num w:numId="61">
    <w:abstractNumId w:val="43"/>
  </w:num>
  <w:num w:numId="62">
    <w:abstractNumId w:val="30"/>
  </w:num>
  <w:num w:numId="6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C2D6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3"/>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876" w:hanging="757"/>
      <w:outlineLvl w:val="2"/>
    </w:pPr>
    <w:rPr>
      <w:rFonts w:ascii="Times New Roman" w:hAnsi="Times New Roman" w:eastAsia="Times New Roman" w:cs="Times New Roman"/>
      <w:sz w:val="22"/>
      <w:szCs w:val="22"/>
      <w:lang w:val="pt-PT" w:eastAsia="en-US" w:bidi="ar-SA"/>
    </w:rPr>
  </w:style>
  <w:style w:type="paragraph" w:styleId="4">
    <w:name w:val="heading 3"/>
    <w:basedOn w:val="1"/>
    <w:qFormat/>
    <w:uiPriority w:val="1"/>
    <w:pPr>
      <w:ind w:left="468"/>
      <w:outlineLvl w:val="3"/>
    </w:pPr>
    <w:rPr>
      <w:rFonts w:ascii="Times New Roman" w:hAnsi="Times New Roman" w:eastAsia="Times New Roman" w:cs="Times New Roman"/>
      <w:b/>
      <w:bCs/>
      <w:sz w:val="20"/>
      <w:szCs w:val="20"/>
      <w:lang w:val="pt-PT" w:eastAsia="en-US" w:bidi="ar-SA"/>
    </w:rPr>
  </w:style>
  <w:style w:type="paragraph" w:styleId="5">
    <w:name w:val="heading 4"/>
    <w:basedOn w:val="1"/>
    <w:qFormat/>
    <w:uiPriority w:val="1"/>
    <w:pPr>
      <w:ind w:left="119"/>
      <w:outlineLvl w:val="4"/>
    </w:pPr>
    <w:rPr>
      <w:rFonts w:ascii="Times New Roman" w:hAnsi="Times New Roman" w:eastAsia="Times New Roman" w:cs="Times New Roman"/>
      <w:b/>
      <w:bCs/>
      <w:sz w:val="20"/>
      <w:szCs w:val="20"/>
      <w:lang w:val="pt-PT" w:eastAsia="en-US" w:bidi="ar-SA"/>
    </w:rPr>
  </w:style>
  <w:style w:type="character" w:default="1" w:styleId="6">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TotalTime>1</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2025-03-25T11:53:00Z</dcterms:created>
  <dc:creator>jessyca.ferreira</dc:creator>
  <cp:lastModifiedBy>jessyca.ferreira</cp:lastModifiedBy>
  <dcterms:modified xsi:type="dcterms:W3CDTF">2025-03-26T13:22:35Z</dcterms:modified>
  <dc:title>SEI/ERJ - 96150389 -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2025-03-25T00:00:00Z</vt:filetime>
  </property>
  <property fmtid="{D5CDD505-2E9C-101B-9397-08002B2CF9AE}" pid="5" name="Producer">
    <vt:lpwstr>Skia/PDF m134</vt:lpwstr>
  </property>
  <property fmtid="{D5CDD505-2E9C-101B-9397-08002B2CF9AE}" pid="6" name="KSOProductBuildVer">
    <vt:lpwstr>1046-12.2.0.20326</vt:lpwstr>
  </property>
  <property fmtid="{D5CDD505-2E9C-101B-9397-08002B2CF9AE}" pid="7" name="ICV">
    <vt:lpwstr>CB99CA71B55E4F898AFC259DB032917C_13</vt:lpwstr>
  </property>
</Properties>
</file>