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15225">
      <w:pPr>
        <w:pStyle w:val="5"/>
        <w:ind w:left="7350"/>
      </w:pPr>
      <w:bookmarkStart w:id="0" w:name="_GoBack"/>
      <w:bookmarkEnd w:id="0"/>
      <w:r>
        <w:drawing>
          <wp:inline distT="0" distB="0" distL="0" distR="0">
            <wp:extent cx="723265" cy="9144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23899" cy="914400"/>
                    </a:xfrm>
                    <a:prstGeom prst="rect">
                      <a:avLst/>
                    </a:prstGeom>
                  </pic:spPr>
                </pic:pic>
              </a:graphicData>
            </a:graphic>
          </wp:inline>
        </w:drawing>
      </w:r>
    </w:p>
    <w:p w14:paraId="17592336">
      <w:pPr>
        <w:pStyle w:val="5"/>
        <w:spacing w:before="8"/>
        <w:rPr>
          <w:sz w:val="11"/>
        </w:rPr>
      </w:pPr>
    </w:p>
    <w:p w14:paraId="701B3E63">
      <w:pPr>
        <w:spacing w:after="0"/>
        <w:rPr>
          <w:sz w:val="11"/>
        </w:rPr>
        <w:sectPr>
          <w:type w:val="continuous"/>
          <w:pgSz w:w="15840" w:h="24480"/>
          <w:pgMar w:top="160" w:right="0" w:bottom="0" w:left="0" w:header="720" w:footer="720" w:gutter="0"/>
          <w:cols w:space="720" w:num="1"/>
        </w:sectPr>
      </w:pPr>
    </w:p>
    <w:p w14:paraId="044BFE85">
      <w:pPr>
        <w:pStyle w:val="5"/>
        <w:rPr>
          <w:sz w:val="24"/>
        </w:rPr>
      </w:pPr>
    </w:p>
    <w:p w14:paraId="21010A76">
      <w:pPr>
        <w:pStyle w:val="5"/>
        <w:rPr>
          <w:sz w:val="24"/>
        </w:rPr>
      </w:pPr>
    </w:p>
    <w:p w14:paraId="19A13D0F">
      <w:pPr>
        <w:pStyle w:val="5"/>
        <w:rPr>
          <w:sz w:val="24"/>
        </w:rPr>
      </w:pPr>
    </w:p>
    <w:p w14:paraId="2068289C">
      <w:pPr>
        <w:pStyle w:val="5"/>
        <w:spacing w:before="132"/>
        <w:rPr>
          <w:sz w:val="24"/>
        </w:rPr>
      </w:pPr>
    </w:p>
    <w:p w14:paraId="0DD16B50">
      <w:pPr>
        <w:pStyle w:val="6"/>
      </w:pPr>
      <w:r>
        <w:t xml:space="preserve">Edital de </w:t>
      </w:r>
      <w:r>
        <w:rPr>
          <w:spacing w:val="-2"/>
        </w:rPr>
        <w:t>Licitação</w:t>
      </w:r>
    </w:p>
    <w:p w14:paraId="738E0973">
      <w:pPr>
        <w:pStyle w:val="6"/>
        <w:spacing w:before="234"/>
      </w:pPr>
      <w:r>
        <w:t>Processo</w:t>
      </w:r>
      <w:r>
        <w:rPr>
          <w:spacing w:val="-3"/>
        </w:rPr>
        <w:t xml:space="preserve"> </w:t>
      </w:r>
      <w:r>
        <w:t>nº</w:t>
      </w:r>
      <w:r>
        <w:rPr>
          <w:spacing w:val="-2"/>
        </w:rPr>
        <w:t xml:space="preserve"> </w:t>
      </w:r>
      <w:r>
        <w:t>SEI-</w:t>
      </w:r>
      <w:r>
        <w:rPr>
          <w:spacing w:val="-2"/>
        </w:rPr>
        <w:t>260007/006761/2024</w:t>
      </w:r>
    </w:p>
    <w:p w14:paraId="4CBE71C8">
      <w:pPr>
        <w:spacing w:before="92" w:line="400" w:lineRule="auto"/>
        <w:ind w:left="119" w:right="5631"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6C7D82BF">
      <w:pPr>
        <w:spacing w:before="0" w:line="206" w:lineRule="exact"/>
        <w:ind w:left="302" w:right="0" w:firstLine="0"/>
        <w:jc w:val="left"/>
        <w:rPr>
          <w:sz w:val="18"/>
        </w:rPr>
      </w:pPr>
      <w:r>
        <w:rPr>
          <w:sz w:val="18"/>
        </w:rPr>
        <w:t xml:space="preserve">Hospital Universitário Pedro </w:t>
      </w:r>
      <w:r>
        <w:rPr>
          <w:spacing w:val="-2"/>
          <w:sz w:val="18"/>
        </w:rPr>
        <w:t>Ernesto</w:t>
      </w:r>
    </w:p>
    <w:p w14:paraId="029030FA">
      <w:pPr>
        <w:spacing w:after="0" w:line="206" w:lineRule="exact"/>
        <w:jc w:val="left"/>
        <w:rPr>
          <w:sz w:val="18"/>
        </w:rPr>
        <w:sectPr>
          <w:type w:val="continuous"/>
          <w:pgSz w:w="15840" w:h="24480"/>
          <w:pgMar w:top="160" w:right="0" w:bottom="0" w:left="0" w:header="720" w:footer="720" w:gutter="0"/>
          <w:cols w:equalWidth="0" w:num="2">
            <w:col w:w="3902" w:space="2383"/>
            <w:col w:w="9555"/>
          </w:cols>
        </w:sectPr>
      </w:pPr>
    </w:p>
    <w:p w14:paraId="512054FD">
      <w:pPr>
        <w:pStyle w:val="5"/>
      </w:pPr>
    </w:p>
    <w:p w14:paraId="03F6CBD7">
      <w:pPr>
        <w:pStyle w:val="5"/>
      </w:pPr>
    </w:p>
    <w:p w14:paraId="532CE899">
      <w:pPr>
        <w:pStyle w:val="5"/>
        <w:spacing w:before="77"/>
      </w:pPr>
    </w:p>
    <w:p w14:paraId="3D9980DB">
      <w:pPr>
        <w:spacing w:before="0"/>
        <w:ind w:left="224" w:right="0" w:firstLine="0"/>
        <w:jc w:val="left"/>
        <w:rPr>
          <w:b/>
          <w:sz w:val="20"/>
        </w:rPr>
      </w:pPr>
      <w:r>
        <w:rPr>
          <w:b/>
          <w:sz w:val="20"/>
          <w:u w:val="single"/>
        </w:rPr>
        <w:t>PREGÃO</w:t>
      </w:r>
      <w:r>
        <w:rPr>
          <w:b/>
          <w:spacing w:val="-1"/>
          <w:sz w:val="20"/>
          <w:u w:val="single"/>
        </w:rPr>
        <w:t xml:space="preserve"> </w:t>
      </w:r>
      <w:r>
        <w:rPr>
          <w:b/>
          <w:sz w:val="20"/>
          <w:u w:val="single"/>
        </w:rPr>
        <w:t>ELETRÔNICO</w:t>
      </w:r>
      <w:r>
        <w:rPr>
          <w:b/>
          <w:spacing w:val="-1"/>
          <w:sz w:val="20"/>
          <w:u w:val="single"/>
        </w:rPr>
        <w:t xml:space="preserve"> </w:t>
      </w:r>
      <w:r>
        <w:rPr>
          <w:b/>
          <w:sz w:val="20"/>
          <w:u w:val="single"/>
        </w:rPr>
        <w:t>Nº</w:t>
      </w:r>
      <w:r>
        <w:rPr>
          <w:b/>
          <w:spacing w:val="-1"/>
          <w:sz w:val="20"/>
          <w:u w:val="single"/>
        </w:rPr>
        <w:t xml:space="preserve"> </w:t>
      </w:r>
      <w:r>
        <w:rPr>
          <w:b/>
          <w:spacing w:val="-2"/>
          <w:sz w:val="20"/>
          <w:u w:val="single"/>
        </w:rPr>
        <w:t>162/2024</w:t>
      </w:r>
    </w:p>
    <w:p w14:paraId="056D4A18">
      <w:pPr>
        <w:pStyle w:val="5"/>
        <w:spacing w:before="175"/>
        <w:rPr>
          <w:b/>
        </w:rPr>
      </w:pPr>
    </w:p>
    <w:p w14:paraId="0401E8FE">
      <w:pPr>
        <w:spacing w:before="0" w:line="570" w:lineRule="atLeast"/>
        <w:ind w:left="224" w:right="5945" w:firstLine="0"/>
        <w:jc w:val="left"/>
        <w:rPr>
          <w:b/>
          <w:sz w:val="20"/>
        </w:rPr>
      </w:pPr>
      <w:r>
        <w:rPr>
          <w:b/>
          <w:sz w:val="20"/>
        </w:rPr>
        <w:t>CONTRATANTE:</w:t>
      </w:r>
      <w:r>
        <w:rPr>
          <w:b/>
          <w:spacing w:val="-7"/>
          <w:sz w:val="20"/>
        </w:rPr>
        <w:t xml:space="preserve"> </w:t>
      </w:r>
      <w:r>
        <w:rPr>
          <w:b/>
          <w:sz w:val="20"/>
        </w:rPr>
        <w:t>UNIVERSIDADE</w:t>
      </w:r>
      <w:r>
        <w:rPr>
          <w:b/>
          <w:spacing w:val="-7"/>
          <w:sz w:val="20"/>
        </w:rPr>
        <w:t xml:space="preserve"> </w:t>
      </w:r>
      <w:r>
        <w:rPr>
          <w:b/>
          <w:sz w:val="20"/>
        </w:rPr>
        <w:t>DO</w:t>
      </w:r>
      <w:r>
        <w:rPr>
          <w:b/>
          <w:spacing w:val="-7"/>
          <w:sz w:val="20"/>
        </w:rPr>
        <w:t xml:space="preserve"> </w:t>
      </w:r>
      <w:r>
        <w:rPr>
          <w:b/>
          <w:sz w:val="20"/>
        </w:rPr>
        <w:t>ESTADO</w:t>
      </w:r>
      <w:r>
        <w:rPr>
          <w:b/>
          <w:spacing w:val="-7"/>
          <w:sz w:val="20"/>
        </w:rPr>
        <w:t xml:space="preserve"> </w:t>
      </w:r>
      <w:r>
        <w:rPr>
          <w:b/>
          <w:sz w:val="20"/>
        </w:rPr>
        <w:t>DO</w:t>
      </w:r>
      <w:r>
        <w:rPr>
          <w:b/>
          <w:spacing w:val="-7"/>
          <w:sz w:val="20"/>
        </w:rPr>
        <w:t xml:space="preserve"> </w:t>
      </w:r>
      <w:r>
        <w:rPr>
          <w:b/>
          <w:sz w:val="20"/>
        </w:rPr>
        <w:t>RIO</w:t>
      </w:r>
      <w:r>
        <w:rPr>
          <w:b/>
          <w:spacing w:val="-7"/>
          <w:sz w:val="20"/>
        </w:rPr>
        <w:t xml:space="preserve"> </w:t>
      </w:r>
      <w:r>
        <w:rPr>
          <w:b/>
          <w:sz w:val="20"/>
        </w:rPr>
        <w:t>DE</w:t>
      </w:r>
      <w:r>
        <w:rPr>
          <w:b/>
          <w:spacing w:val="-7"/>
          <w:sz w:val="20"/>
        </w:rPr>
        <w:t xml:space="preserve"> </w:t>
      </w:r>
      <w:r>
        <w:rPr>
          <w:b/>
          <w:sz w:val="20"/>
        </w:rPr>
        <w:t>JANEIRO</w:t>
      </w:r>
      <w:r>
        <w:rPr>
          <w:b/>
          <w:spacing w:val="-7"/>
          <w:sz w:val="20"/>
        </w:rPr>
        <w:t xml:space="preserve"> </w:t>
      </w:r>
      <w:r>
        <w:rPr>
          <w:b/>
          <w:sz w:val="20"/>
        </w:rPr>
        <w:t>(Unidade</w:t>
      </w:r>
      <w:r>
        <w:rPr>
          <w:b/>
          <w:spacing w:val="-7"/>
          <w:sz w:val="20"/>
        </w:rPr>
        <w:t xml:space="preserve"> </w:t>
      </w:r>
      <w:r>
        <w:rPr>
          <w:b/>
          <w:sz w:val="20"/>
        </w:rPr>
        <w:t>Gestora</w:t>
      </w:r>
      <w:r>
        <w:rPr>
          <w:b/>
          <w:spacing w:val="-7"/>
          <w:sz w:val="20"/>
        </w:rPr>
        <w:t xml:space="preserve"> </w:t>
      </w:r>
      <w:r>
        <w:rPr>
          <w:b/>
          <w:sz w:val="20"/>
        </w:rPr>
        <w:t>–</w:t>
      </w:r>
      <w:r>
        <w:rPr>
          <w:b/>
          <w:spacing w:val="-7"/>
          <w:sz w:val="20"/>
        </w:rPr>
        <w:t xml:space="preserve"> </w:t>
      </w:r>
      <w:r>
        <w:rPr>
          <w:b/>
          <w:sz w:val="20"/>
        </w:rPr>
        <w:t>UG:</w:t>
      </w:r>
      <w:r>
        <w:rPr>
          <w:b/>
          <w:spacing w:val="-7"/>
          <w:sz w:val="20"/>
        </w:rPr>
        <w:t xml:space="preserve"> </w:t>
      </w:r>
      <w:r>
        <w:rPr>
          <w:b/>
          <w:sz w:val="20"/>
        </w:rPr>
        <w:t xml:space="preserve">404340) </w:t>
      </w:r>
      <w:r>
        <w:rPr>
          <w:b/>
          <w:spacing w:val="-2"/>
          <w:sz w:val="20"/>
        </w:rPr>
        <w:t>OBJETO</w:t>
      </w:r>
    </w:p>
    <w:p w14:paraId="63CE7270">
      <w:pPr>
        <w:spacing w:before="70"/>
        <w:ind w:left="224" w:right="0" w:firstLine="0"/>
        <w:jc w:val="left"/>
        <w:rPr>
          <w:sz w:val="20"/>
        </w:rPr>
      </w:pPr>
      <w:r>
        <w:rPr>
          <w:b/>
          <w:sz w:val="20"/>
        </w:rPr>
        <w:t>AQUISIÇÃO</w:t>
      </w:r>
      <w:r>
        <w:rPr>
          <w:b/>
          <w:spacing w:val="-8"/>
          <w:sz w:val="20"/>
        </w:rPr>
        <w:t xml:space="preserve"> </w:t>
      </w:r>
      <w:r>
        <w:rPr>
          <w:b/>
          <w:sz w:val="20"/>
        </w:rPr>
        <w:t>DE</w:t>
      </w:r>
      <w:r>
        <w:rPr>
          <w:b/>
          <w:spacing w:val="-4"/>
          <w:sz w:val="20"/>
        </w:rPr>
        <w:t xml:space="preserve"> </w:t>
      </w:r>
      <w:r>
        <w:rPr>
          <w:b/>
          <w:sz w:val="20"/>
        </w:rPr>
        <w:t>MEDICAMENTOS</w:t>
      </w:r>
      <w:r>
        <w:rPr>
          <w:b/>
          <w:spacing w:val="-4"/>
          <w:sz w:val="20"/>
        </w:rPr>
        <w:t xml:space="preserve"> </w:t>
      </w:r>
      <w:r>
        <w:rPr>
          <w:b/>
          <w:sz w:val="20"/>
        </w:rPr>
        <w:t>(AZATIOPRINA,</w:t>
      </w:r>
      <w:r>
        <w:rPr>
          <w:b/>
          <w:spacing w:val="-4"/>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2"/>
          <w:sz w:val="20"/>
        </w:rPr>
        <w:t xml:space="preserve"> </w:t>
      </w:r>
      <w:r>
        <w:rPr>
          <w:b/>
          <w:sz w:val="20"/>
        </w:rPr>
        <w:t>UNIVERSITÁRIO</w:t>
      </w:r>
      <w:r>
        <w:rPr>
          <w:b/>
          <w:spacing w:val="-4"/>
          <w:sz w:val="20"/>
        </w:rPr>
        <w:t xml:space="preserve"> </w:t>
      </w:r>
      <w:r>
        <w:rPr>
          <w:b/>
          <w:sz w:val="20"/>
        </w:rPr>
        <w:t>PEDRO</w:t>
      </w:r>
      <w:r>
        <w:rPr>
          <w:b/>
          <w:spacing w:val="-4"/>
          <w:sz w:val="20"/>
        </w:rPr>
        <w:t xml:space="preserve"> </w:t>
      </w:r>
      <w:r>
        <w:rPr>
          <w:b/>
          <w:sz w:val="20"/>
        </w:rPr>
        <w:t>ERNESTO</w:t>
      </w:r>
      <w:r>
        <w:rPr>
          <w:sz w:val="20"/>
        </w:rPr>
        <w:t>,</w:t>
      </w:r>
      <w:r>
        <w:rPr>
          <w:spacing w:val="-4"/>
          <w:sz w:val="20"/>
        </w:rPr>
        <w:t xml:space="preserve"> </w:t>
      </w:r>
      <w:r>
        <w:rPr>
          <w:sz w:val="20"/>
        </w:rPr>
        <w:t>na</w:t>
      </w:r>
      <w:r>
        <w:rPr>
          <w:spacing w:val="-4"/>
          <w:sz w:val="20"/>
        </w:rPr>
        <w:t xml:space="preserve"> </w:t>
      </w:r>
      <w:r>
        <w:rPr>
          <w:sz w:val="20"/>
        </w:rPr>
        <w:t>forma</w:t>
      </w:r>
      <w:r>
        <w:rPr>
          <w:spacing w:val="-4"/>
          <w:sz w:val="20"/>
        </w:rPr>
        <w:t xml:space="preserve"> </w:t>
      </w:r>
      <w:r>
        <w:rPr>
          <w:sz w:val="20"/>
        </w:rPr>
        <w:t>estabelecida</w:t>
      </w:r>
      <w:r>
        <w:rPr>
          <w:spacing w:val="-4"/>
          <w:sz w:val="20"/>
        </w:rPr>
        <w:t xml:space="preserve"> </w:t>
      </w:r>
      <w:r>
        <w:rPr>
          <w:sz w:val="20"/>
        </w:rPr>
        <w:t>neste</w:t>
      </w:r>
      <w:r>
        <w:rPr>
          <w:spacing w:val="-4"/>
          <w:sz w:val="20"/>
        </w:rPr>
        <w:t xml:space="preserve"> </w:t>
      </w:r>
      <w:r>
        <w:rPr>
          <w:sz w:val="20"/>
        </w:rPr>
        <w:t>Edital</w:t>
      </w:r>
      <w:r>
        <w:rPr>
          <w:spacing w:val="-4"/>
          <w:sz w:val="20"/>
        </w:rPr>
        <w:t xml:space="preserve"> </w:t>
      </w:r>
      <w:r>
        <w:rPr>
          <w:sz w:val="20"/>
        </w:rPr>
        <w:t>e</w:t>
      </w:r>
      <w:r>
        <w:rPr>
          <w:spacing w:val="-4"/>
          <w:sz w:val="20"/>
        </w:rPr>
        <w:t xml:space="preserve"> </w:t>
      </w:r>
      <w:r>
        <w:rPr>
          <w:sz w:val="20"/>
        </w:rPr>
        <w:t>seus</w:t>
      </w:r>
      <w:r>
        <w:rPr>
          <w:spacing w:val="-4"/>
          <w:sz w:val="20"/>
        </w:rPr>
        <w:t xml:space="preserve"> </w:t>
      </w:r>
      <w:r>
        <w:rPr>
          <w:spacing w:val="-2"/>
          <w:sz w:val="20"/>
        </w:rPr>
        <w:t>anexos.</w:t>
      </w:r>
    </w:p>
    <w:p w14:paraId="450EF265">
      <w:pPr>
        <w:pStyle w:val="5"/>
      </w:pPr>
    </w:p>
    <w:p w14:paraId="507A2B0C">
      <w:pPr>
        <w:pStyle w:val="5"/>
        <w:spacing w:before="165"/>
      </w:pPr>
    </w:p>
    <w:p w14:paraId="1C87BCE0">
      <w:pPr>
        <w:pStyle w:val="2"/>
        <w:ind w:left="22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637D2462">
      <w:pPr>
        <w:spacing w:before="70"/>
        <w:ind w:left="224" w:right="0" w:firstLine="0"/>
        <w:jc w:val="left"/>
        <w:rPr>
          <w:b/>
          <w:sz w:val="20"/>
        </w:rPr>
      </w:pPr>
      <w:r>
        <w:rPr>
          <w:b/>
          <w:sz w:val="20"/>
        </w:rPr>
        <w:t>R$</w:t>
      </w:r>
      <w:r>
        <w:rPr>
          <w:b/>
          <w:spacing w:val="-9"/>
          <w:sz w:val="20"/>
        </w:rPr>
        <w:t xml:space="preserve"> </w:t>
      </w:r>
      <w:r>
        <w:rPr>
          <w:b/>
          <w:sz w:val="20"/>
        </w:rPr>
        <w:t>484.986,94</w:t>
      </w:r>
      <w:r>
        <w:rPr>
          <w:b/>
          <w:spacing w:val="-3"/>
          <w:sz w:val="20"/>
        </w:rPr>
        <w:t xml:space="preserve"> </w:t>
      </w:r>
      <w:r>
        <w:rPr>
          <w:b/>
          <w:sz w:val="20"/>
        </w:rPr>
        <w:t>(quatroc</w:t>
      </w:r>
      <w:r>
        <w:rPr>
          <w:b/>
          <w:color w:val="333333"/>
          <w:sz w:val="20"/>
        </w:rPr>
        <w:t>entos</w:t>
      </w:r>
      <w:r>
        <w:rPr>
          <w:b/>
          <w:color w:val="333333"/>
          <w:spacing w:val="-3"/>
          <w:sz w:val="20"/>
        </w:rPr>
        <w:t xml:space="preserve"> </w:t>
      </w:r>
      <w:r>
        <w:rPr>
          <w:b/>
          <w:color w:val="333333"/>
          <w:sz w:val="20"/>
        </w:rPr>
        <w:t>e</w:t>
      </w:r>
      <w:r>
        <w:rPr>
          <w:b/>
          <w:color w:val="333333"/>
          <w:spacing w:val="-2"/>
          <w:sz w:val="20"/>
        </w:rPr>
        <w:t xml:space="preserve"> </w:t>
      </w:r>
      <w:r>
        <w:rPr>
          <w:b/>
          <w:color w:val="333333"/>
          <w:sz w:val="20"/>
        </w:rPr>
        <w:t>oitenta</w:t>
      </w:r>
      <w:r>
        <w:rPr>
          <w:b/>
          <w:color w:val="333333"/>
          <w:spacing w:val="-3"/>
          <w:sz w:val="20"/>
        </w:rPr>
        <w:t xml:space="preserve"> </w:t>
      </w:r>
      <w:r>
        <w:rPr>
          <w:b/>
          <w:color w:val="333333"/>
          <w:sz w:val="20"/>
        </w:rPr>
        <w:t>e</w:t>
      </w:r>
      <w:r>
        <w:rPr>
          <w:b/>
          <w:color w:val="333333"/>
          <w:spacing w:val="-3"/>
          <w:sz w:val="20"/>
        </w:rPr>
        <w:t xml:space="preserve"> </w:t>
      </w:r>
      <w:r>
        <w:rPr>
          <w:b/>
          <w:color w:val="333333"/>
          <w:sz w:val="20"/>
        </w:rPr>
        <w:t>quatro</w:t>
      </w:r>
      <w:r>
        <w:rPr>
          <w:b/>
          <w:color w:val="333333"/>
          <w:spacing w:val="-2"/>
          <w:sz w:val="20"/>
        </w:rPr>
        <w:t xml:space="preserve"> </w:t>
      </w:r>
      <w:r>
        <w:rPr>
          <w:b/>
          <w:color w:val="333333"/>
          <w:sz w:val="20"/>
        </w:rPr>
        <w:t>mil,</w:t>
      </w:r>
      <w:r>
        <w:rPr>
          <w:b/>
          <w:color w:val="333333"/>
          <w:spacing w:val="-3"/>
          <w:sz w:val="20"/>
        </w:rPr>
        <w:t xml:space="preserve"> </w:t>
      </w:r>
      <w:r>
        <w:rPr>
          <w:b/>
          <w:color w:val="333333"/>
          <w:sz w:val="20"/>
        </w:rPr>
        <w:t>novecentos</w:t>
      </w:r>
      <w:r>
        <w:rPr>
          <w:b/>
          <w:color w:val="333333"/>
          <w:spacing w:val="-3"/>
          <w:sz w:val="20"/>
        </w:rPr>
        <w:t xml:space="preserve"> </w:t>
      </w:r>
      <w:r>
        <w:rPr>
          <w:b/>
          <w:color w:val="333333"/>
          <w:sz w:val="20"/>
        </w:rPr>
        <w:t>e</w:t>
      </w:r>
      <w:r>
        <w:rPr>
          <w:b/>
          <w:color w:val="333333"/>
          <w:spacing w:val="-3"/>
          <w:sz w:val="20"/>
        </w:rPr>
        <w:t xml:space="preserve"> </w:t>
      </w:r>
      <w:r>
        <w:rPr>
          <w:b/>
          <w:color w:val="333333"/>
          <w:sz w:val="20"/>
        </w:rPr>
        <w:t>oitenta</w:t>
      </w:r>
      <w:r>
        <w:rPr>
          <w:b/>
          <w:color w:val="333333"/>
          <w:spacing w:val="-2"/>
          <w:sz w:val="20"/>
        </w:rPr>
        <w:t xml:space="preserve"> </w:t>
      </w:r>
      <w:r>
        <w:rPr>
          <w:b/>
          <w:color w:val="333333"/>
          <w:sz w:val="20"/>
        </w:rPr>
        <w:t>e</w:t>
      </w:r>
      <w:r>
        <w:rPr>
          <w:b/>
          <w:color w:val="333333"/>
          <w:spacing w:val="-3"/>
          <w:sz w:val="20"/>
        </w:rPr>
        <w:t xml:space="preserve"> </w:t>
      </w:r>
      <w:r>
        <w:rPr>
          <w:b/>
          <w:color w:val="333333"/>
          <w:sz w:val="20"/>
        </w:rPr>
        <w:t>seis</w:t>
      </w:r>
      <w:r>
        <w:rPr>
          <w:b/>
          <w:color w:val="333333"/>
          <w:spacing w:val="-3"/>
          <w:sz w:val="20"/>
        </w:rPr>
        <w:t xml:space="preserve"> </w:t>
      </w:r>
      <w:r>
        <w:rPr>
          <w:b/>
          <w:color w:val="333333"/>
          <w:sz w:val="20"/>
        </w:rPr>
        <w:t>reais</w:t>
      </w:r>
      <w:r>
        <w:rPr>
          <w:b/>
          <w:color w:val="333333"/>
          <w:spacing w:val="-3"/>
          <w:sz w:val="20"/>
        </w:rPr>
        <w:t xml:space="preserve"> </w:t>
      </w:r>
      <w:r>
        <w:rPr>
          <w:b/>
          <w:color w:val="333333"/>
          <w:sz w:val="20"/>
        </w:rPr>
        <w:t>e</w:t>
      </w:r>
      <w:r>
        <w:rPr>
          <w:b/>
          <w:color w:val="333333"/>
          <w:spacing w:val="-2"/>
          <w:sz w:val="20"/>
        </w:rPr>
        <w:t xml:space="preserve"> </w:t>
      </w:r>
      <w:r>
        <w:rPr>
          <w:b/>
          <w:color w:val="333333"/>
          <w:sz w:val="20"/>
        </w:rPr>
        <w:t>noventa</w:t>
      </w:r>
      <w:r>
        <w:rPr>
          <w:b/>
          <w:color w:val="333333"/>
          <w:spacing w:val="-3"/>
          <w:sz w:val="20"/>
        </w:rPr>
        <w:t xml:space="preserve"> </w:t>
      </w:r>
      <w:r>
        <w:rPr>
          <w:b/>
          <w:color w:val="333333"/>
          <w:sz w:val="20"/>
        </w:rPr>
        <w:t>e</w:t>
      </w:r>
      <w:r>
        <w:rPr>
          <w:b/>
          <w:color w:val="333333"/>
          <w:spacing w:val="-3"/>
          <w:sz w:val="20"/>
        </w:rPr>
        <w:t xml:space="preserve"> </w:t>
      </w:r>
      <w:r>
        <w:rPr>
          <w:b/>
          <w:color w:val="333333"/>
          <w:sz w:val="20"/>
        </w:rPr>
        <w:t>quatro</w:t>
      </w:r>
      <w:r>
        <w:rPr>
          <w:b/>
          <w:color w:val="333333"/>
          <w:spacing w:val="-2"/>
          <w:sz w:val="20"/>
        </w:rPr>
        <w:t xml:space="preserve"> centavos</w:t>
      </w:r>
      <w:r>
        <w:rPr>
          <w:b/>
          <w:spacing w:val="-2"/>
          <w:sz w:val="20"/>
        </w:rPr>
        <w:t>).</w:t>
      </w:r>
    </w:p>
    <w:p w14:paraId="12852818">
      <w:pPr>
        <w:pStyle w:val="5"/>
        <w:rPr>
          <w:b/>
        </w:rPr>
      </w:pPr>
    </w:p>
    <w:p w14:paraId="59FC42A4">
      <w:pPr>
        <w:pStyle w:val="5"/>
        <w:spacing w:before="75"/>
        <w:rPr>
          <w:b/>
        </w:rPr>
      </w:pPr>
    </w:p>
    <w:p w14:paraId="7374225D">
      <w:pPr>
        <w:pStyle w:val="2"/>
        <w:ind w:left="22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28ACD0AF">
      <w:pPr>
        <w:pStyle w:val="5"/>
        <w:spacing w:before="160"/>
        <w:ind w:left="224"/>
      </w:pPr>
      <w:r>
        <w:t>Dia</w:t>
      </w:r>
      <w:r>
        <w:rPr>
          <w:spacing w:val="-1"/>
        </w:rPr>
        <w:t xml:space="preserve"> </w:t>
      </w:r>
      <w:r>
        <w:t>12/07/2024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50ECEA26">
      <w:pPr>
        <w:pStyle w:val="5"/>
      </w:pPr>
    </w:p>
    <w:p w14:paraId="63D971ED">
      <w:pPr>
        <w:pStyle w:val="5"/>
        <w:spacing w:before="75"/>
      </w:pPr>
    </w:p>
    <w:p w14:paraId="36D68E45">
      <w:pPr>
        <w:pStyle w:val="2"/>
        <w:ind w:left="224"/>
      </w:pPr>
      <w:r>
        <w:t>CRITÉRIO</w:t>
      </w:r>
      <w:r>
        <w:rPr>
          <w:spacing w:val="-1"/>
        </w:rPr>
        <w:t xml:space="preserve"> </w:t>
      </w:r>
      <w:r>
        <w:t>DE</w:t>
      </w:r>
      <w:r>
        <w:rPr>
          <w:spacing w:val="-1"/>
        </w:rPr>
        <w:t xml:space="preserve"> </w:t>
      </w:r>
      <w:r>
        <w:rPr>
          <w:spacing w:val="-2"/>
        </w:rPr>
        <w:t>JULGAMENTO:</w:t>
      </w:r>
    </w:p>
    <w:p w14:paraId="382170DD">
      <w:pPr>
        <w:spacing w:before="160"/>
        <w:ind w:left="22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549F52A6">
      <w:pPr>
        <w:pStyle w:val="5"/>
        <w:rPr>
          <w:b/>
        </w:rPr>
      </w:pPr>
    </w:p>
    <w:p w14:paraId="57387742">
      <w:pPr>
        <w:pStyle w:val="5"/>
        <w:spacing w:before="75"/>
        <w:rPr>
          <w:b/>
        </w:rPr>
      </w:pPr>
    </w:p>
    <w:p w14:paraId="0E4E36F8">
      <w:pPr>
        <w:pStyle w:val="2"/>
        <w:ind w:left="224"/>
      </w:pPr>
      <w:r>
        <w:t>MODO</w:t>
      </w:r>
      <w:r>
        <w:rPr>
          <w:spacing w:val="-1"/>
        </w:rPr>
        <w:t xml:space="preserve"> </w:t>
      </w:r>
      <w:r>
        <w:t>DE</w:t>
      </w:r>
      <w:r>
        <w:rPr>
          <w:spacing w:val="-1"/>
        </w:rPr>
        <w:t xml:space="preserve"> </w:t>
      </w:r>
      <w:r>
        <w:rPr>
          <w:spacing w:val="-2"/>
        </w:rPr>
        <w:t>DISPUTA:</w:t>
      </w:r>
    </w:p>
    <w:p w14:paraId="18BD8832">
      <w:pPr>
        <w:spacing w:before="160"/>
        <w:ind w:left="224" w:right="0" w:firstLine="0"/>
        <w:jc w:val="left"/>
        <w:rPr>
          <w:sz w:val="20"/>
        </w:rPr>
      </w:pPr>
      <w:r>
        <w:rPr>
          <w:b/>
          <w:spacing w:val="-2"/>
          <w:sz w:val="20"/>
        </w:rPr>
        <w:t>Aberto</w:t>
      </w:r>
      <w:r>
        <w:rPr>
          <w:spacing w:val="-2"/>
          <w:sz w:val="20"/>
        </w:rPr>
        <w:t>.</w:t>
      </w:r>
    </w:p>
    <w:p w14:paraId="5B8C158B">
      <w:pPr>
        <w:pStyle w:val="5"/>
      </w:pPr>
    </w:p>
    <w:p w14:paraId="0A98620C">
      <w:pPr>
        <w:pStyle w:val="5"/>
        <w:spacing w:before="165"/>
      </w:pPr>
    </w:p>
    <w:p w14:paraId="6816F689">
      <w:pPr>
        <w:spacing w:before="0" w:line="360" w:lineRule="auto"/>
        <w:ind w:left="5754" w:right="6416" w:firstLine="533"/>
        <w:jc w:val="left"/>
        <w:rPr>
          <w:b/>
          <w:sz w:val="20"/>
        </w:rPr>
      </w:pPr>
      <w:r>
        <w:rPr>
          <w:b/>
          <w:sz w:val="20"/>
        </w:rPr>
        <w:t>EDITAL DE LICITAÇÃO PREGÃO</w:t>
      </w:r>
      <w:r>
        <w:rPr>
          <w:b/>
          <w:spacing w:val="-13"/>
          <w:sz w:val="20"/>
        </w:rPr>
        <w:t xml:space="preserve"> </w:t>
      </w:r>
      <w:r>
        <w:rPr>
          <w:b/>
          <w:sz w:val="20"/>
        </w:rPr>
        <w:t>ELETRÔNICO</w:t>
      </w:r>
      <w:r>
        <w:rPr>
          <w:b/>
          <w:spacing w:val="-12"/>
          <w:sz w:val="20"/>
        </w:rPr>
        <w:t xml:space="preserve"> </w:t>
      </w:r>
      <w:r>
        <w:rPr>
          <w:b/>
          <w:sz w:val="20"/>
        </w:rPr>
        <w:t>Nº</w:t>
      </w:r>
      <w:r>
        <w:rPr>
          <w:b/>
          <w:spacing w:val="-13"/>
          <w:sz w:val="20"/>
        </w:rPr>
        <w:t xml:space="preserve"> </w:t>
      </w:r>
      <w:r>
        <w:rPr>
          <w:b/>
          <w:sz w:val="20"/>
        </w:rPr>
        <w:t>162/2024</w:t>
      </w:r>
    </w:p>
    <w:p w14:paraId="7BDD5B40">
      <w:pPr>
        <w:pStyle w:val="5"/>
        <w:rPr>
          <w:b/>
        </w:rPr>
      </w:pPr>
    </w:p>
    <w:p w14:paraId="7BAFF225">
      <w:pPr>
        <w:pStyle w:val="5"/>
        <w:spacing w:before="95"/>
        <w:rPr>
          <w:b/>
        </w:rPr>
      </w:pPr>
    </w:p>
    <w:p w14:paraId="12294D34">
      <w:pPr>
        <w:spacing w:before="0" w:line="280" w:lineRule="auto"/>
        <w:ind w:left="329" w:right="433" w:firstLine="0"/>
        <w:jc w:val="both"/>
        <w:rPr>
          <w:sz w:val="20"/>
        </w:rPr>
      </w:pPr>
      <w:r>
        <w:rPr>
          <w:b/>
          <w:sz w:val="20"/>
        </w:rPr>
        <w:t>Torna-se</w:t>
      </w:r>
      <w:r>
        <w:rPr>
          <w:b/>
          <w:spacing w:val="-1"/>
          <w:sz w:val="20"/>
        </w:rPr>
        <w:t xml:space="preserve"> </w:t>
      </w:r>
      <w:r>
        <w:rPr>
          <w:b/>
          <w:sz w:val="20"/>
        </w:rPr>
        <w:t>público</w:t>
      </w:r>
      <w:r>
        <w:rPr>
          <w:b/>
          <w:spacing w:val="-1"/>
          <w:sz w:val="20"/>
        </w:rPr>
        <w:t xml:space="preserve"> </w:t>
      </w:r>
      <w:r>
        <w:rPr>
          <w:b/>
          <w:sz w:val="20"/>
        </w:rPr>
        <w:t>que</w:t>
      </w:r>
      <w:r>
        <w:rPr>
          <w:b/>
          <w:spacing w:val="-1"/>
          <w:sz w:val="20"/>
        </w:rPr>
        <w:t xml:space="preserve"> </w:t>
      </w:r>
      <w:r>
        <w:rPr>
          <w:b/>
          <w:sz w:val="20"/>
        </w:rPr>
        <w:t>a</w:t>
      </w:r>
      <w:r>
        <w:rPr>
          <w:b/>
          <w:spacing w:val="-1"/>
          <w:sz w:val="20"/>
        </w:rPr>
        <w:t xml:space="preserve"> </w:t>
      </w:r>
      <w:r>
        <w:rPr>
          <w:b/>
          <w:sz w:val="20"/>
        </w:rPr>
        <w:t>UNIVERSIDADE</w:t>
      </w:r>
      <w:r>
        <w:rPr>
          <w:b/>
          <w:spacing w:val="-1"/>
          <w:sz w:val="20"/>
        </w:rPr>
        <w:t xml:space="preserve"> </w:t>
      </w:r>
      <w:r>
        <w:rPr>
          <w:b/>
          <w:sz w:val="20"/>
        </w:rPr>
        <w:t>DO</w:t>
      </w:r>
      <w:r>
        <w:rPr>
          <w:b/>
          <w:spacing w:val="-1"/>
          <w:sz w:val="20"/>
        </w:rPr>
        <w:t xml:space="preserve"> </w:t>
      </w:r>
      <w:r>
        <w:rPr>
          <w:b/>
          <w:sz w:val="20"/>
        </w:rPr>
        <w:t>ESTADO</w:t>
      </w:r>
      <w:r>
        <w:rPr>
          <w:b/>
          <w:spacing w:val="-1"/>
          <w:sz w:val="20"/>
        </w:rPr>
        <w:t xml:space="preserve"> </w:t>
      </w:r>
      <w:r>
        <w:rPr>
          <w:b/>
          <w:sz w:val="20"/>
        </w:rPr>
        <w:t>DO</w:t>
      </w:r>
      <w:r>
        <w:rPr>
          <w:b/>
          <w:spacing w:val="-1"/>
          <w:sz w:val="20"/>
        </w:rPr>
        <w:t xml:space="preserve"> </w:t>
      </w:r>
      <w:r>
        <w:rPr>
          <w:b/>
          <w:sz w:val="20"/>
        </w:rPr>
        <w:t>RIO</w:t>
      </w:r>
      <w:r>
        <w:rPr>
          <w:b/>
          <w:spacing w:val="-1"/>
          <w:sz w:val="20"/>
        </w:rPr>
        <w:t xml:space="preserve"> </w:t>
      </w:r>
      <w:r>
        <w:rPr>
          <w:b/>
          <w:sz w:val="20"/>
        </w:rPr>
        <w:t>DE</w:t>
      </w:r>
      <w:r>
        <w:rPr>
          <w:b/>
          <w:spacing w:val="-1"/>
          <w:sz w:val="20"/>
        </w:rPr>
        <w:t xml:space="preserve"> </w:t>
      </w:r>
      <w:r>
        <w:rPr>
          <w:b/>
          <w:sz w:val="20"/>
        </w:rPr>
        <w:t>JANEIRO</w:t>
      </w:r>
      <w:r>
        <w:rPr>
          <w:b/>
          <w:spacing w:val="-1"/>
          <w:sz w:val="20"/>
        </w:rPr>
        <w:t xml:space="preserve"> </w:t>
      </w:r>
      <w:r>
        <w:rPr>
          <w:b/>
          <w:sz w:val="20"/>
        </w:rPr>
        <w:t>-</w:t>
      </w:r>
      <w:r>
        <w:rPr>
          <w:b/>
          <w:spacing w:val="-1"/>
          <w:sz w:val="20"/>
        </w:rPr>
        <w:t xml:space="preserve"> </w:t>
      </w:r>
      <w:r>
        <w:rPr>
          <w:b/>
          <w:sz w:val="20"/>
        </w:rPr>
        <w:t xml:space="preserve">UERJ, </w:t>
      </w:r>
      <w:r>
        <w:rPr>
          <w:sz w:val="20"/>
        </w:rPr>
        <w:t>com</w:t>
      </w:r>
      <w:r>
        <w:rPr>
          <w:spacing w:val="-1"/>
          <w:sz w:val="20"/>
        </w:rPr>
        <w:t xml:space="preserve"> </w:t>
      </w:r>
      <w:r>
        <w:rPr>
          <w:sz w:val="20"/>
        </w:rPr>
        <w:t>sede</w:t>
      </w:r>
      <w:r>
        <w:rPr>
          <w:spacing w:val="-1"/>
          <w:sz w:val="20"/>
        </w:rPr>
        <w:t xml:space="preserve"> </w:t>
      </w:r>
      <w:r>
        <w:rPr>
          <w:sz w:val="20"/>
        </w:rPr>
        <w:t>na</w:t>
      </w:r>
      <w:r>
        <w:rPr>
          <w:spacing w:val="-1"/>
          <w:sz w:val="20"/>
        </w:rPr>
        <w:t xml:space="preserve"> </w:t>
      </w:r>
      <w:r>
        <w:rPr>
          <w:sz w:val="20"/>
        </w:rPr>
        <w:t>Rua</w:t>
      </w:r>
      <w:r>
        <w:rPr>
          <w:spacing w:val="-1"/>
          <w:sz w:val="20"/>
        </w:rPr>
        <w:t xml:space="preserve"> </w:t>
      </w:r>
      <w:r>
        <w:rPr>
          <w:sz w:val="20"/>
        </w:rPr>
        <w:t>São</w:t>
      </w:r>
      <w:r>
        <w:rPr>
          <w:spacing w:val="-1"/>
          <w:sz w:val="20"/>
        </w:rPr>
        <w:t xml:space="preserve"> </w:t>
      </w:r>
      <w:r>
        <w:rPr>
          <w:sz w:val="20"/>
        </w:rPr>
        <w:t>Francisco</w:t>
      </w:r>
      <w:r>
        <w:rPr>
          <w:spacing w:val="-1"/>
          <w:sz w:val="20"/>
        </w:rPr>
        <w:t xml:space="preserve"> </w:t>
      </w:r>
      <w:r>
        <w:rPr>
          <w:sz w:val="20"/>
        </w:rPr>
        <w:t>Xavier</w:t>
      </w:r>
      <w:r>
        <w:rPr>
          <w:spacing w:val="-1"/>
          <w:sz w:val="20"/>
        </w:rPr>
        <w:t xml:space="preserve"> </w:t>
      </w:r>
      <w:r>
        <w:rPr>
          <w:sz w:val="20"/>
        </w:rPr>
        <w:t>nº.</w:t>
      </w:r>
      <w:r>
        <w:rPr>
          <w:spacing w:val="-1"/>
          <w:sz w:val="20"/>
        </w:rPr>
        <w:t xml:space="preserve"> </w:t>
      </w:r>
      <w:r>
        <w:rPr>
          <w:sz w:val="20"/>
        </w:rPr>
        <w:t>524,</w:t>
      </w:r>
      <w:r>
        <w:rPr>
          <w:spacing w:val="-1"/>
          <w:sz w:val="20"/>
        </w:rPr>
        <w:t xml:space="preserve"> </w:t>
      </w:r>
      <w:r>
        <w:rPr>
          <w:sz w:val="20"/>
        </w:rPr>
        <w:t>Maracanã/RJ,</w:t>
      </w:r>
      <w:r>
        <w:rPr>
          <w:spacing w:val="-1"/>
          <w:sz w:val="20"/>
        </w:rPr>
        <w:t xml:space="preserve"> </w:t>
      </w:r>
      <w:r>
        <w:rPr>
          <w:sz w:val="20"/>
        </w:rPr>
        <w:t>nesta</w:t>
      </w:r>
      <w:r>
        <w:rPr>
          <w:spacing w:val="-1"/>
          <w:sz w:val="20"/>
        </w:rPr>
        <w:t xml:space="preserve"> </w:t>
      </w:r>
      <w:r>
        <w:rPr>
          <w:sz w:val="20"/>
        </w:rPr>
        <w:t>cidade,</w:t>
      </w:r>
      <w:r>
        <w:rPr>
          <w:spacing w:val="-1"/>
          <w:sz w:val="20"/>
        </w:rPr>
        <w:t xml:space="preserve"> </w:t>
      </w:r>
      <w:r>
        <w:rPr>
          <w:sz w:val="20"/>
        </w:rPr>
        <w:t>inscrita</w:t>
      </w:r>
      <w:r>
        <w:rPr>
          <w:spacing w:val="-1"/>
          <w:sz w:val="20"/>
        </w:rPr>
        <w:t xml:space="preserve"> </w:t>
      </w:r>
      <w:r>
        <w:rPr>
          <w:sz w:val="20"/>
        </w:rPr>
        <w:t>no</w:t>
      </w:r>
      <w:r>
        <w:rPr>
          <w:spacing w:val="-1"/>
          <w:sz w:val="20"/>
        </w:rPr>
        <w:t xml:space="preserve"> </w:t>
      </w:r>
      <w:r>
        <w:rPr>
          <w:sz w:val="20"/>
        </w:rPr>
        <w:t xml:space="preserve">CNPJ sob o nº. 33.540.014/0001-57, devidamente autorizada pela </w:t>
      </w:r>
      <w:r>
        <w:rPr>
          <w:b/>
          <w:sz w:val="20"/>
        </w:rPr>
        <w:t>Ordenadora de Despesas MARCIA</w:t>
      </w:r>
      <w:r>
        <w:rPr>
          <w:b/>
          <w:spacing w:val="-11"/>
          <w:sz w:val="20"/>
        </w:rPr>
        <w:t xml:space="preserve"> </w:t>
      </w:r>
      <w:r>
        <w:rPr>
          <w:b/>
          <w:sz w:val="20"/>
        </w:rPr>
        <w:t>CARVALHO DA</w:t>
      </w:r>
      <w:r>
        <w:rPr>
          <w:b/>
          <w:spacing w:val="-11"/>
          <w:sz w:val="20"/>
        </w:rPr>
        <w:t xml:space="preserve"> </w:t>
      </w:r>
      <w:r>
        <w:rPr>
          <w:b/>
          <w:sz w:val="20"/>
        </w:rPr>
        <w:t xml:space="preserve">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w:t>
      </w:r>
      <w:r>
        <w:rPr>
          <w:spacing w:val="40"/>
          <w:sz w:val="20"/>
        </w:rPr>
        <w:t xml:space="preserve"> </w:t>
      </w:r>
      <w:r>
        <w:rPr>
          <w:sz w:val="20"/>
        </w:rPr>
        <w:t>com as condições estabelecidas neste Edital.</w:t>
      </w:r>
    </w:p>
    <w:p w14:paraId="0BEB431A">
      <w:pPr>
        <w:pStyle w:val="5"/>
      </w:pPr>
    </w:p>
    <w:p w14:paraId="6A1872BD">
      <w:pPr>
        <w:pStyle w:val="5"/>
        <w:spacing w:before="16"/>
      </w:pPr>
    </w:p>
    <w:p w14:paraId="4739DFCD">
      <w:pPr>
        <w:pStyle w:val="2"/>
        <w:numPr>
          <w:ilvl w:val="0"/>
          <w:numId w:val="1"/>
        </w:numPr>
        <w:tabs>
          <w:tab w:val="left" w:pos="719"/>
        </w:tabs>
        <w:spacing w:before="1" w:after="0" w:line="240" w:lineRule="auto"/>
        <w:ind w:left="719" w:right="0" w:hanging="240"/>
        <w:jc w:val="left"/>
      </w:pPr>
      <w:r>
        <w:t>DO</w:t>
      </w:r>
      <w:r>
        <w:rPr>
          <w:spacing w:val="-1"/>
        </w:rPr>
        <w:t xml:space="preserve"> </w:t>
      </w:r>
      <w:r>
        <w:rPr>
          <w:spacing w:val="-2"/>
        </w:rPr>
        <w:t>OBJETO</w:t>
      </w:r>
    </w:p>
    <w:p w14:paraId="2123827D">
      <w:pPr>
        <w:pStyle w:val="5"/>
        <w:rPr>
          <w:b/>
        </w:rPr>
      </w:pPr>
    </w:p>
    <w:p w14:paraId="7C2F5042">
      <w:pPr>
        <w:pStyle w:val="5"/>
        <w:spacing w:before="141"/>
        <w:rPr>
          <w:b/>
        </w:rPr>
      </w:pPr>
    </w:p>
    <w:p w14:paraId="7DB01E03">
      <w:pPr>
        <w:pStyle w:val="8"/>
        <w:numPr>
          <w:ilvl w:val="1"/>
          <w:numId w:val="1"/>
        </w:numPr>
        <w:tabs>
          <w:tab w:val="left" w:pos="710"/>
        </w:tabs>
        <w:spacing w:before="0" w:after="0" w:line="240" w:lineRule="auto"/>
        <w:ind w:left="710" w:right="0" w:hanging="381"/>
        <w:jc w:val="left"/>
        <w:rPr>
          <w:sz w:val="20"/>
        </w:rPr>
      </w:pPr>
      <w:r>
        <w:rPr>
          <w:sz w:val="20"/>
        </w:rPr>
        <w:t>O</w:t>
      </w:r>
      <w:r>
        <w:rPr>
          <w:spacing w:val="26"/>
          <w:sz w:val="20"/>
        </w:rPr>
        <w:t xml:space="preserve"> </w:t>
      </w:r>
      <w:r>
        <w:rPr>
          <w:sz w:val="20"/>
        </w:rPr>
        <w:t>objeto</w:t>
      </w:r>
      <w:r>
        <w:rPr>
          <w:spacing w:val="28"/>
          <w:sz w:val="20"/>
        </w:rPr>
        <w:t xml:space="preserve"> </w:t>
      </w:r>
      <w:r>
        <w:rPr>
          <w:sz w:val="20"/>
        </w:rPr>
        <w:t>da</w:t>
      </w:r>
      <w:r>
        <w:rPr>
          <w:spacing w:val="28"/>
          <w:sz w:val="20"/>
        </w:rPr>
        <w:t xml:space="preserve"> </w:t>
      </w:r>
      <w:r>
        <w:rPr>
          <w:sz w:val="20"/>
        </w:rPr>
        <w:t>presente</w:t>
      </w:r>
      <w:r>
        <w:rPr>
          <w:spacing w:val="28"/>
          <w:sz w:val="20"/>
        </w:rPr>
        <w:t xml:space="preserve"> </w:t>
      </w:r>
      <w:r>
        <w:rPr>
          <w:sz w:val="20"/>
        </w:rPr>
        <w:t>licitação</w:t>
      </w:r>
      <w:r>
        <w:rPr>
          <w:spacing w:val="28"/>
          <w:sz w:val="20"/>
        </w:rPr>
        <w:t xml:space="preserve"> </w:t>
      </w:r>
      <w:r>
        <w:rPr>
          <w:sz w:val="20"/>
        </w:rPr>
        <w:t>é</w:t>
      </w:r>
      <w:r>
        <w:rPr>
          <w:spacing w:val="28"/>
          <w:sz w:val="20"/>
        </w:rPr>
        <w:t xml:space="preserve"> </w:t>
      </w:r>
      <w:r>
        <w:rPr>
          <w:sz w:val="20"/>
        </w:rPr>
        <w:t>a</w:t>
      </w:r>
      <w:r>
        <w:rPr>
          <w:spacing w:val="28"/>
          <w:sz w:val="20"/>
        </w:rPr>
        <w:t xml:space="preserve"> </w:t>
      </w:r>
      <w:r>
        <w:rPr>
          <w:b/>
          <w:sz w:val="20"/>
        </w:rPr>
        <w:t>AQUISIÇÃO</w:t>
      </w:r>
      <w:r>
        <w:rPr>
          <w:b/>
          <w:spacing w:val="28"/>
          <w:sz w:val="20"/>
        </w:rPr>
        <w:t xml:space="preserve"> </w:t>
      </w:r>
      <w:r>
        <w:rPr>
          <w:b/>
          <w:sz w:val="20"/>
        </w:rPr>
        <w:t>DE</w:t>
      </w:r>
      <w:r>
        <w:rPr>
          <w:b/>
          <w:spacing w:val="28"/>
          <w:sz w:val="20"/>
        </w:rPr>
        <w:t xml:space="preserve"> </w:t>
      </w:r>
      <w:r>
        <w:rPr>
          <w:b/>
          <w:sz w:val="20"/>
        </w:rPr>
        <w:t>MEDICAMENTOS</w:t>
      </w:r>
      <w:r>
        <w:rPr>
          <w:b/>
          <w:spacing w:val="28"/>
          <w:sz w:val="20"/>
        </w:rPr>
        <w:t xml:space="preserve"> </w:t>
      </w:r>
      <w:r>
        <w:rPr>
          <w:b/>
          <w:sz w:val="20"/>
        </w:rPr>
        <w:t>(AZATIOPRINA,</w:t>
      </w:r>
      <w:r>
        <w:rPr>
          <w:b/>
          <w:spacing w:val="28"/>
          <w:sz w:val="20"/>
        </w:rPr>
        <w:t xml:space="preserve"> </w:t>
      </w:r>
      <w:r>
        <w:rPr>
          <w:b/>
          <w:sz w:val="20"/>
        </w:rPr>
        <w:t>ETC)</w:t>
      </w:r>
      <w:r>
        <w:rPr>
          <w:b/>
          <w:spacing w:val="28"/>
          <w:sz w:val="20"/>
        </w:rPr>
        <w:t xml:space="preserve"> </w:t>
      </w:r>
      <w:r>
        <w:rPr>
          <w:b/>
          <w:sz w:val="20"/>
        </w:rPr>
        <w:t>PARA</w:t>
      </w:r>
      <w:r>
        <w:rPr>
          <w:b/>
          <w:spacing w:val="17"/>
          <w:sz w:val="20"/>
        </w:rPr>
        <w:t xml:space="preserve"> </w:t>
      </w:r>
      <w:r>
        <w:rPr>
          <w:b/>
          <w:sz w:val="20"/>
        </w:rPr>
        <w:t>O</w:t>
      </w:r>
      <w:r>
        <w:rPr>
          <w:b/>
          <w:spacing w:val="28"/>
          <w:sz w:val="20"/>
        </w:rPr>
        <w:t xml:space="preserve"> </w:t>
      </w:r>
      <w:r>
        <w:rPr>
          <w:b/>
          <w:sz w:val="20"/>
        </w:rPr>
        <w:t>HOSPITAL</w:t>
      </w:r>
      <w:r>
        <w:rPr>
          <w:b/>
          <w:spacing w:val="17"/>
          <w:sz w:val="20"/>
        </w:rPr>
        <w:t xml:space="preserve"> </w:t>
      </w:r>
      <w:r>
        <w:rPr>
          <w:b/>
          <w:sz w:val="20"/>
        </w:rPr>
        <w:t>UNIVERSITÁRIO</w:t>
      </w:r>
      <w:r>
        <w:rPr>
          <w:b/>
          <w:spacing w:val="28"/>
          <w:sz w:val="20"/>
        </w:rPr>
        <w:t xml:space="preserve"> </w:t>
      </w:r>
      <w:r>
        <w:rPr>
          <w:b/>
          <w:sz w:val="20"/>
        </w:rPr>
        <w:t>PEDRO</w:t>
      </w:r>
      <w:r>
        <w:rPr>
          <w:b/>
          <w:spacing w:val="28"/>
          <w:sz w:val="20"/>
        </w:rPr>
        <w:t xml:space="preserve"> </w:t>
      </w:r>
      <w:r>
        <w:rPr>
          <w:b/>
          <w:sz w:val="20"/>
        </w:rPr>
        <w:t>ERNESTO</w:t>
      </w:r>
      <w:r>
        <w:rPr>
          <w:b/>
          <w:spacing w:val="29"/>
          <w:sz w:val="20"/>
        </w:rPr>
        <w:t xml:space="preserve"> </w:t>
      </w:r>
      <w:r>
        <w:rPr>
          <w:spacing w:val="-2"/>
          <w:sz w:val="20"/>
        </w:rPr>
        <w:t>conforme</w:t>
      </w:r>
    </w:p>
    <w:p w14:paraId="0A1F81A2">
      <w:pPr>
        <w:pStyle w:val="5"/>
        <w:spacing w:before="40"/>
        <w:ind w:left="329"/>
      </w:pP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1DDFCA17">
      <w:pPr>
        <w:pStyle w:val="8"/>
        <w:numPr>
          <w:ilvl w:val="1"/>
          <w:numId w:val="1"/>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2D9A96EF">
      <w:pPr>
        <w:pStyle w:val="5"/>
        <w:spacing w:before="29"/>
      </w:pPr>
    </w:p>
    <w:tbl>
      <w:tblPr>
        <w:tblStyle w:val="4"/>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5B34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75AF1B4C">
            <w:pPr>
              <w:pStyle w:val="9"/>
              <w:spacing w:before="88"/>
              <w:ind w:left="7"/>
              <w:rPr>
                <w:b/>
                <w:sz w:val="16"/>
              </w:rPr>
            </w:pPr>
            <w:r>
              <w:rPr>
                <w:b/>
                <w:spacing w:val="-4"/>
                <w:sz w:val="16"/>
              </w:rPr>
              <w:t>ITEM</w:t>
            </w:r>
          </w:p>
        </w:tc>
        <w:tc>
          <w:tcPr>
            <w:tcW w:w="3990" w:type="dxa"/>
          </w:tcPr>
          <w:p w14:paraId="56C7F4A5">
            <w:pPr>
              <w:pStyle w:val="9"/>
              <w:spacing w:before="88" w:line="352" w:lineRule="auto"/>
              <w:ind w:left="82" w:right="1629"/>
              <w:rPr>
                <w:b/>
                <w:sz w:val="16"/>
              </w:rPr>
            </w:pPr>
            <w:r>
              <w:rPr>
                <w:b/>
                <w:spacing w:val="-2"/>
                <w:sz w:val="16"/>
              </w:rPr>
              <w:t>DESCRIÇÃO/</w:t>
            </w:r>
            <w:r>
              <w:rPr>
                <w:b/>
                <w:spacing w:val="40"/>
                <w:sz w:val="16"/>
              </w:rPr>
              <w:t xml:space="preserve"> </w:t>
            </w:r>
            <w:r>
              <w:rPr>
                <w:b/>
                <w:spacing w:val="-2"/>
                <w:sz w:val="16"/>
              </w:rPr>
              <w:t>ESPECIFICAÇÃO</w:t>
            </w:r>
          </w:p>
        </w:tc>
        <w:tc>
          <w:tcPr>
            <w:tcW w:w="795" w:type="dxa"/>
          </w:tcPr>
          <w:p w14:paraId="5A945995">
            <w:pPr>
              <w:pStyle w:val="9"/>
              <w:tabs>
                <w:tab w:val="left" w:pos="609"/>
              </w:tabs>
              <w:spacing w:before="88"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080" w:type="dxa"/>
          </w:tcPr>
          <w:p w14:paraId="74FDF336">
            <w:pPr>
              <w:pStyle w:val="9"/>
              <w:spacing w:before="88" w:line="352" w:lineRule="auto"/>
              <w:ind w:left="7" w:right="-14"/>
              <w:rPr>
                <w:b/>
                <w:sz w:val="16"/>
              </w:rPr>
            </w:pPr>
            <w:r>
              <w:rPr>
                <w:b/>
                <w:sz w:val="16"/>
              </w:rPr>
              <w:t>UNIDADE</w:t>
            </w:r>
            <w:r>
              <w:rPr>
                <w:b/>
                <w:spacing w:val="23"/>
                <w:sz w:val="16"/>
              </w:rPr>
              <w:t xml:space="preserve"> </w:t>
            </w:r>
            <w:r>
              <w:rPr>
                <w:b/>
                <w:sz w:val="16"/>
              </w:rPr>
              <w:t>DE</w:t>
            </w:r>
            <w:r>
              <w:rPr>
                <w:b/>
                <w:spacing w:val="40"/>
                <w:sz w:val="16"/>
              </w:rPr>
              <w:t xml:space="preserve"> </w:t>
            </w:r>
            <w:r>
              <w:rPr>
                <w:b/>
                <w:spacing w:val="-2"/>
                <w:sz w:val="16"/>
              </w:rPr>
              <w:t>MEDIDA</w:t>
            </w:r>
          </w:p>
        </w:tc>
        <w:tc>
          <w:tcPr>
            <w:tcW w:w="1215" w:type="dxa"/>
          </w:tcPr>
          <w:p w14:paraId="28D387AC">
            <w:pPr>
              <w:pStyle w:val="9"/>
              <w:spacing w:before="88"/>
              <w:ind w:left="7"/>
              <w:rPr>
                <w:b/>
                <w:sz w:val="16"/>
              </w:rPr>
            </w:pPr>
            <w:r>
              <w:rPr>
                <w:b/>
                <w:spacing w:val="-2"/>
                <w:sz w:val="16"/>
              </w:rPr>
              <w:t>QUANT.</w:t>
            </w:r>
          </w:p>
        </w:tc>
        <w:tc>
          <w:tcPr>
            <w:tcW w:w="1215" w:type="dxa"/>
          </w:tcPr>
          <w:p w14:paraId="070BFE32">
            <w:pPr>
              <w:pStyle w:val="9"/>
              <w:spacing w:line="270" w:lineRule="atLeast"/>
              <w:ind w:left="7" w:right="-14"/>
              <w:rPr>
                <w:b/>
                <w:sz w:val="16"/>
              </w:rPr>
            </w:pPr>
            <w:r>
              <w:rPr>
                <w:b/>
                <w:spacing w:val="-2"/>
                <w:sz w:val="16"/>
              </w:rPr>
              <w:t>PREÇO</w:t>
            </w:r>
            <w:r>
              <w:rPr>
                <w:b/>
                <w:spacing w:val="40"/>
                <w:sz w:val="16"/>
              </w:rPr>
              <w:t xml:space="preserve"> </w:t>
            </w:r>
            <w:r>
              <w:rPr>
                <w:b/>
                <w:spacing w:val="-2"/>
                <w:sz w:val="16"/>
              </w:rPr>
              <w:t>ESTIMADO</w:t>
            </w:r>
            <w:r>
              <w:rPr>
                <w:b/>
                <w:spacing w:val="40"/>
                <w:sz w:val="16"/>
              </w:rPr>
              <w:t xml:space="preserve"> </w:t>
            </w:r>
            <w:r>
              <w:rPr>
                <w:b/>
                <w:sz w:val="16"/>
              </w:rPr>
              <w:t>UNITÁRIO</w:t>
            </w:r>
            <w:r>
              <w:rPr>
                <w:b/>
                <w:spacing w:val="69"/>
                <w:sz w:val="16"/>
              </w:rPr>
              <w:t xml:space="preserve"> </w:t>
            </w:r>
            <w:r>
              <w:rPr>
                <w:b/>
                <w:sz w:val="16"/>
              </w:rPr>
              <w:t>DO</w:t>
            </w:r>
            <w:r>
              <w:rPr>
                <w:b/>
                <w:spacing w:val="40"/>
                <w:sz w:val="16"/>
              </w:rPr>
              <w:t xml:space="preserve"> </w:t>
            </w:r>
            <w:r>
              <w:rPr>
                <w:b/>
                <w:spacing w:val="-4"/>
                <w:sz w:val="16"/>
              </w:rPr>
              <w:t>ITEM</w:t>
            </w:r>
          </w:p>
        </w:tc>
        <w:tc>
          <w:tcPr>
            <w:tcW w:w="2805" w:type="dxa"/>
          </w:tcPr>
          <w:p w14:paraId="7430F38E">
            <w:pPr>
              <w:pStyle w:val="9"/>
              <w:spacing w:before="88"/>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20C7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2AA53B2">
            <w:pPr>
              <w:pStyle w:val="9"/>
              <w:spacing w:before="88"/>
              <w:ind w:left="112"/>
              <w:rPr>
                <w:sz w:val="16"/>
              </w:rPr>
            </w:pPr>
            <w:r>
              <w:rPr>
                <w:spacing w:val="-10"/>
                <w:sz w:val="16"/>
              </w:rPr>
              <w:t>1</w:t>
            </w:r>
          </w:p>
        </w:tc>
        <w:tc>
          <w:tcPr>
            <w:tcW w:w="3990" w:type="dxa"/>
          </w:tcPr>
          <w:p w14:paraId="735CF6A6">
            <w:pPr>
              <w:pStyle w:val="9"/>
              <w:spacing w:before="174"/>
              <w:rPr>
                <w:sz w:val="16"/>
              </w:rPr>
            </w:pPr>
          </w:p>
          <w:p w14:paraId="3DE3522C">
            <w:pPr>
              <w:pStyle w:val="9"/>
              <w:tabs>
                <w:tab w:val="left" w:pos="2797"/>
              </w:tabs>
              <w:spacing w:line="352" w:lineRule="auto"/>
              <w:ind w:left="112" w:right="95"/>
              <w:jc w:val="both"/>
              <w:rPr>
                <w:sz w:val="16"/>
              </w:rPr>
            </w:pPr>
            <w:r>
              <w:rPr>
                <w:sz w:val="16"/>
              </w:rPr>
              <w:t>PRINCIPIO ATIVO: AZATIOPRINA,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50, UNIDADE: MG</w:t>
            </w:r>
          </w:p>
        </w:tc>
        <w:tc>
          <w:tcPr>
            <w:tcW w:w="795" w:type="dxa"/>
          </w:tcPr>
          <w:p w14:paraId="49C5DD49">
            <w:pPr>
              <w:pStyle w:val="9"/>
              <w:rPr>
                <w:sz w:val="16"/>
              </w:rPr>
            </w:pPr>
          </w:p>
          <w:p w14:paraId="7AFADDF8">
            <w:pPr>
              <w:pStyle w:val="9"/>
              <w:rPr>
                <w:sz w:val="16"/>
              </w:rPr>
            </w:pPr>
          </w:p>
          <w:p w14:paraId="0C9C6AAC">
            <w:pPr>
              <w:pStyle w:val="9"/>
              <w:spacing w:before="76"/>
              <w:rPr>
                <w:sz w:val="16"/>
              </w:rPr>
            </w:pPr>
          </w:p>
          <w:p w14:paraId="02A802CC">
            <w:pPr>
              <w:pStyle w:val="9"/>
              <w:ind w:left="28" w:right="14"/>
              <w:jc w:val="center"/>
              <w:rPr>
                <w:sz w:val="16"/>
              </w:rPr>
            </w:pPr>
            <w:r>
              <w:rPr>
                <w:spacing w:val="-2"/>
                <w:sz w:val="16"/>
              </w:rPr>
              <w:t>17204</w:t>
            </w:r>
          </w:p>
        </w:tc>
        <w:tc>
          <w:tcPr>
            <w:tcW w:w="1080" w:type="dxa"/>
          </w:tcPr>
          <w:p w14:paraId="3730EEFC">
            <w:pPr>
              <w:pStyle w:val="9"/>
              <w:rPr>
                <w:sz w:val="16"/>
              </w:rPr>
            </w:pPr>
          </w:p>
          <w:p w14:paraId="1AF5AE0A">
            <w:pPr>
              <w:pStyle w:val="9"/>
              <w:rPr>
                <w:sz w:val="16"/>
              </w:rPr>
            </w:pPr>
          </w:p>
          <w:p w14:paraId="327F87EB">
            <w:pPr>
              <w:pStyle w:val="9"/>
              <w:spacing w:before="76"/>
              <w:rPr>
                <w:sz w:val="16"/>
              </w:rPr>
            </w:pPr>
          </w:p>
          <w:p w14:paraId="04FA3A45">
            <w:pPr>
              <w:pStyle w:val="9"/>
              <w:ind w:left="14"/>
              <w:jc w:val="center"/>
              <w:rPr>
                <w:sz w:val="16"/>
              </w:rPr>
            </w:pPr>
            <w:r>
              <w:rPr>
                <w:spacing w:val="-4"/>
                <w:sz w:val="16"/>
              </w:rPr>
              <w:t>unid</w:t>
            </w:r>
          </w:p>
        </w:tc>
        <w:tc>
          <w:tcPr>
            <w:tcW w:w="1215" w:type="dxa"/>
          </w:tcPr>
          <w:p w14:paraId="2F8E14D2">
            <w:pPr>
              <w:pStyle w:val="9"/>
              <w:rPr>
                <w:sz w:val="16"/>
              </w:rPr>
            </w:pPr>
          </w:p>
          <w:p w14:paraId="1AC4D012">
            <w:pPr>
              <w:pStyle w:val="9"/>
              <w:rPr>
                <w:sz w:val="16"/>
              </w:rPr>
            </w:pPr>
          </w:p>
          <w:p w14:paraId="0E24C003">
            <w:pPr>
              <w:pStyle w:val="9"/>
              <w:spacing w:before="76"/>
              <w:rPr>
                <w:sz w:val="16"/>
              </w:rPr>
            </w:pPr>
          </w:p>
          <w:p w14:paraId="2F4C5524">
            <w:pPr>
              <w:pStyle w:val="9"/>
              <w:ind w:right="410"/>
              <w:jc w:val="right"/>
              <w:rPr>
                <w:sz w:val="16"/>
              </w:rPr>
            </w:pPr>
            <w:r>
              <w:rPr>
                <w:spacing w:val="-2"/>
                <w:sz w:val="16"/>
              </w:rPr>
              <w:t>4.630</w:t>
            </w:r>
          </w:p>
        </w:tc>
        <w:tc>
          <w:tcPr>
            <w:tcW w:w="1215" w:type="dxa"/>
          </w:tcPr>
          <w:p w14:paraId="7A5BDDB4">
            <w:pPr>
              <w:pStyle w:val="9"/>
              <w:rPr>
                <w:sz w:val="16"/>
              </w:rPr>
            </w:pPr>
          </w:p>
          <w:p w14:paraId="6C851461">
            <w:pPr>
              <w:pStyle w:val="9"/>
              <w:rPr>
                <w:sz w:val="16"/>
              </w:rPr>
            </w:pPr>
          </w:p>
          <w:p w14:paraId="71E7D314">
            <w:pPr>
              <w:pStyle w:val="9"/>
              <w:spacing w:before="76"/>
              <w:rPr>
                <w:sz w:val="16"/>
              </w:rPr>
            </w:pPr>
          </w:p>
          <w:p w14:paraId="55C6D4A5">
            <w:pPr>
              <w:pStyle w:val="9"/>
              <w:ind w:left="14"/>
              <w:jc w:val="center"/>
              <w:rPr>
                <w:sz w:val="16"/>
              </w:rPr>
            </w:pPr>
            <w:r>
              <w:rPr>
                <w:spacing w:val="-2"/>
                <w:sz w:val="16"/>
              </w:rPr>
              <w:t>1,0060</w:t>
            </w:r>
          </w:p>
        </w:tc>
        <w:tc>
          <w:tcPr>
            <w:tcW w:w="2805" w:type="dxa"/>
          </w:tcPr>
          <w:p w14:paraId="69721160">
            <w:pPr>
              <w:pStyle w:val="9"/>
              <w:spacing w:line="270" w:lineRule="atLeast"/>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2055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955E2FE">
            <w:pPr>
              <w:pStyle w:val="9"/>
              <w:spacing w:before="88"/>
              <w:ind w:left="112"/>
              <w:rPr>
                <w:sz w:val="16"/>
              </w:rPr>
            </w:pPr>
            <w:r>
              <w:rPr>
                <w:spacing w:val="-10"/>
                <w:sz w:val="16"/>
              </w:rPr>
              <w:t>2</w:t>
            </w:r>
          </w:p>
        </w:tc>
        <w:tc>
          <w:tcPr>
            <w:tcW w:w="3990" w:type="dxa"/>
          </w:tcPr>
          <w:p w14:paraId="4A8EC8D2">
            <w:pPr>
              <w:pStyle w:val="9"/>
              <w:spacing w:before="174"/>
              <w:rPr>
                <w:sz w:val="16"/>
              </w:rPr>
            </w:pPr>
          </w:p>
          <w:p w14:paraId="5C0CF359">
            <w:pPr>
              <w:pStyle w:val="9"/>
              <w:spacing w:line="352" w:lineRule="auto"/>
              <w:ind w:left="112" w:right="95"/>
              <w:jc w:val="both"/>
              <w:rPr>
                <w:sz w:val="16"/>
              </w:rPr>
            </w:pPr>
            <w:r>
              <w:rPr>
                <w:sz w:val="16"/>
              </w:rPr>
              <w:t>CICLOSPORINA, FORMA FARMACÊUTICA:</w:t>
            </w:r>
            <w:r>
              <w:rPr>
                <w:spacing w:val="40"/>
                <w:sz w:val="16"/>
              </w:rPr>
              <w:t xml:space="preserve"> </w:t>
            </w:r>
            <w:r>
              <w:rPr>
                <w:sz w:val="16"/>
              </w:rPr>
              <w:t>CÁPSULA, CONCENTRAÇÃO/DOSAGEM: 100</w:t>
            </w:r>
            <w:r>
              <w:rPr>
                <w:spacing w:val="40"/>
                <w:sz w:val="16"/>
              </w:rPr>
              <w:t xml:space="preserve"> </w:t>
            </w:r>
            <w:r>
              <w:rPr>
                <w:sz w:val="16"/>
              </w:rPr>
              <w:t>UNIDADE:</w:t>
            </w:r>
            <w:r>
              <w:rPr>
                <w:spacing w:val="-3"/>
                <w:sz w:val="16"/>
              </w:rPr>
              <w:t xml:space="preserve"> </w:t>
            </w:r>
            <w:r>
              <w:rPr>
                <w:sz w:val="16"/>
              </w:rPr>
              <w:t>MG</w:t>
            </w:r>
          </w:p>
        </w:tc>
        <w:tc>
          <w:tcPr>
            <w:tcW w:w="795" w:type="dxa"/>
          </w:tcPr>
          <w:p w14:paraId="5DC8F2ED">
            <w:pPr>
              <w:pStyle w:val="9"/>
              <w:rPr>
                <w:sz w:val="16"/>
              </w:rPr>
            </w:pPr>
          </w:p>
          <w:p w14:paraId="16B78239">
            <w:pPr>
              <w:pStyle w:val="9"/>
              <w:rPr>
                <w:sz w:val="16"/>
              </w:rPr>
            </w:pPr>
          </w:p>
          <w:p w14:paraId="0762521E">
            <w:pPr>
              <w:pStyle w:val="9"/>
              <w:spacing w:before="76"/>
              <w:rPr>
                <w:sz w:val="16"/>
              </w:rPr>
            </w:pPr>
          </w:p>
          <w:p w14:paraId="7A126B2D">
            <w:pPr>
              <w:pStyle w:val="9"/>
              <w:ind w:left="28" w:right="14"/>
              <w:jc w:val="center"/>
              <w:rPr>
                <w:sz w:val="16"/>
              </w:rPr>
            </w:pPr>
            <w:r>
              <w:rPr>
                <w:spacing w:val="-2"/>
                <w:sz w:val="16"/>
              </w:rPr>
              <w:t>17367</w:t>
            </w:r>
          </w:p>
        </w:tc>
        <w:tc>
          <w:tcPr>
            <w:tcW w:w="1080" w:type="dxa"/>
          </w:tcPr>
          <w:p w14:paraId="02B324E0">
            <w:pPr>
              <w:pStyle w:val="9"/>
              <w:rPr>
                <w:sz w:val="16"/>
              </w:rPr>
            </w:pPr>
          </w:p>
          <w:p w14:paraId="27EE04FC">
            <w:pPr>
              <w:pStyle w:val="9"/>
              <w:rPr>
                <w:sz w:val="16"/>
              </w:rPr>
            </w:pPr>
          </w:p>
          <w:p w14:paraId="654F893C">
            <w:pPr>
              <w:pStyle w:val="9"/>
              <w:spacing w:before="76"/>
              <w:rPr>
                <w:sz w:val="16"/>
              </w:rPr>
            </w:pPr>
          </w:p>
          <w:p w14:paraId="29595A84">
            <w:pPr>
              <w:pStyle w:val="9"/>
              <w:ind w:left="14"/>
              <w:jc w:val="center"/>
              <w:rPr>
                <w:sz w:val="16"/>
              </w:rPr>
            </w:pPr>
            <w:r>
              <w:rPr>
                <w:spacing w:val="-4"/>
                <w:sz w:val="16"/>
              </w:rPr>
              <w:t>unid</w:t>
            </w:r>
          </w:p>
        </w:tc>
        <w:tc>
          <w:tcPr>
            <w:tcW w:w="1215" w:type="dxa"/>
          </w:tcPr>
          <w:p w14:paraId="46E8D2F9">
            <w:pPr>
              <w:pStyle w:val="9"/>
              <w:rPr>
                <w:sz w:val="16"/>
              </w:rPr>
            </w:pPr>
          </w:p>
          <w:p w14:paraId="30D1E812">
            <w:pPr>
              <w:pStyle w:val="9"/>
              <w:rPr>
                <w:sz w:val="16"/>
              </w:rPr>
            </w:pPr>
          </w:p>
          <w:p w14:paraId="522B4D55">
            <w:pPr>
              <w:pStyle w:val="9"/>
              <w:spacing w:before="76"/>
              <w:rPr>
                <w:sz w:val="16"/>
              </w:rPr>
            </w:pPr>
          </w:p>
          <w:p w14:paraId="0F3DF58F">
            <w:pPr>
              <w:pStyle w:val="9"/>
              <w:ind w:right="410"/>
              <w:jc w:val="right"/>
              <w:rPr>
                <w:sz w:val="16"/>
              </w:rPr>
            </w:pPr>
            <w:r>
              <w:rPr>
                <w:spacing w:val="-2"/>
                <w:sz w:val="16"/>
              </w:rPr>
              <w:t>1.320</w:t>
            </w:r>
          </w:p>
        </w:tc>
        <w:tc>
          <w:tcPr>
            <w:tcW w:w="1215" w:type="dxa"/>
          </w:tcPr>
          <w:p w14:paraId="78DEC9D2">
            <w:pPr>
              <w:pStyle w:val="9"/>
              <w:rPr>
                <w:sz w:val="16"/>
              </w:rPr>
            </w:pPr>
          </w:p>
          <w:p w14:paraId="37B9A356">
            <w:pPr>
              <w:pStyle w:val="9"/>
              <w:rPr>
                <w:sz w:val="16"/>
              </w:rPr>
            </w:pPr>
          </w:p>
          <w:p w14:paraId="059A519F">
            <w:pPr>
              <w:pStyle w:val="9"/>
              <w:spacing w:before="76"/>
              <w:rPr>
                <w:sz w:val="16"/>
              </w:rPr>
            </w:pPr>
          </w:p>
          <w:p w14:paraId="771A4128">
            <w:pPr>
              <w:pStyle w:val="9"/>
              <w:ind w:left="14"/>
              <w:jc w:val="center"/>
              <w:rPr>
                <w:sz w:val="16"/>
              </w:rPr>
            </w:pPr>
            <w:r>
              <w:rPr>
                <w:spacing w:val="-2"/>
                <w:sz w:val="16"/>
              </w:rPr>
              <w:t>6,2683</w:t>
            </w:r>
          </w:p>
        </w:tc>
        <w:tc>
          <w:tcPr>
            <w:tcW w:w="2805" w:type="dxa"/>
          </w:tcPr>
          <w:p w14:paraId="57FA1F41">
            <w:pPr>
              <w:pStyle w:val="9"/>
              <w:spacing w:line="270" w:lineRule="atLeast"/>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9786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20" w:type="dxa"/>
          </w:tcPr>
          <w:p w14:paraId="2F7BBF9A">
            <w:pPr>
              <w:pStyle w:val="9"/>
              <w:spacing w:before="88"/>
              <w:ind w:left="112"/>
              <w:rPr>
                <w:sz w:val="16"/>
              </w:rPr>
            </w:pPr>
            <w:r>
              <w:rPr>
                <w:spacing w:val="-10"/>
                <w:sz w:val="16"/>
              </w:rPr>
              <w:t>3</w:t>
            </w:r>
          </w:p>
        </w:tc>
        <w:tc>
          <w:tcPr>
            <w:tcW w:w="3990" w:type="dxa"/>
          </w:tcPr>
          <w:p w14:paraId="65D4C9D6">
            <w:pPr>
              <w:pStyle w:val="9"/>
              <w:spacing w:line="270" w:lineRule="atLeast"/>
              <w:ind w:left="112" w:right="95"/>
              <w:jc w:val="both"/>
              <w:rPr>
                <w:sz w:val="16"/>
              </w:rPr>
            </w:pPr>
            <w:r>
              <w:rPr>
                <w:sz w:val="16"/>
              </w:rPr>
              <w:t>MEDICAMENTO USO HUMANO, GRUPO</w:t>
            </w:r>
            <w:r>
              <w:rPr>
                <w:spacing w:val="40"/>
                <w:sz w:val="16"/>
              </w:rPr>
              <w:t xml:space="preserve"> </w:t>
            </w:r>
            <w:r>
              <w:rPr>
                <w:sz w:val="16"/>
              </w:rPr>
              <w:t>FARMACOLOGICO:</w:t>
            </w:r>
            <w:r>
              <w:rPr>
                <w:spacing w:val="-10"/>
                <w:sz w:val="16"/>
              </w:rPr>
              <w:t xml:space="preserve"> </w:t>
            </w:r>
            <w:r>
              <w:rPr>
                <w:sz w:val="16"/>
              </w:rPr>
              <w:t>SOROS</w:t>
            </w:r>
            <w:r>
              <w:rPr>
                <w:spacing w:val="-10"/>
                <w:sz w:val="16"/>
              </w:rPr>
              <w:t xml:space="preserve"> </w:t>
            </w:r>
            <w:r>
              <w:rPr>
                <w:sz w:val="16"/>
              </w:rPr>
              <w:t>E</w:t>
            </w:r>
            <w:r>
              <w:rPr>
                <w:spacing w:val="-10"/>
                <w:sz w:val="16"/>
              </w:rPr>
              <w:t xml:space="preserve"> </w:t>
            </w:r>
            <w:r>
              <w:rPr>
                <w:sz w:val="16"/>
              </w:rPr>
              <w:t>IMUNOGLOBULINAS,</w:t>
            </w:r>
            <w:r>
              <w:rPr>
                <w:spacing w:val="40"/>
                <w:sz w:val="16"/>
              </w:rPr>
              <w:t xml:space="preserve"> </w:t>
            </w:r>
            <w:r>
              <w:rPr>
                <w:sz w:val="16"/>
              </w:rPr>
              <w:t>PRINCIPIO ATIVO: IMUNOGLOBULINA HUMANA</w:t>
            </w:r>
            <w:r>
              <w:rPr>
                <w:spacing w:val="40"/>
                <w:sz w:val="16"/>
              </w:rPr>
              <w:t xml:space="preserve"> </w:t>
            </w:r>
            <w:r>
              <w:rPr>
                <w:sz w:val="16"/>
              </w:rPr>
              <w:t>NORMAL, FORMA FARMACEUTICA: SOLUCAO</w:t>
            </w:r>
            <w:r>
              <w:rPr>
                <w:spacing w:val="40"/>
                <w:sz w:val="16"/>
              </w:rPr>
              <w:t xml:space="preserve"> </w:t>
            </w:r>
            <w:r>
              <w:rPr>
                <w:sz w:val="16"/>
              </w:rPr>
              <w:t>INJETAVEL, CONCENTRACAO / DOSAGEM: 5,</w:t>
            </w:r>
            <w:r>
              <w:rPr>
                <w:spacing w:val="40"/>
                <w:sz w:val="16"/>
              </w:rPr>
              <w:t xml:space="preserve"> </w:t>
            </w:r>
            <w:r>
              <w:rPr>
                <w:sz w:val="16"/>
              </w:rPr>
              <w:t>UNIDADE: G, VOLUME: 100ML, APRESENTACAO:</w:t>
            </w:r>
            <w:r>
              <w:rPr>
                <w:spacing w:val="40"/>
                <w:sz w:val="16"/>
              </w:rPr>
              <w:t xml:space="preserve"> </w:t>
            </w:r>
            <w:r>
              <w:rPr>
                <w:sz w:val="16"/>
              </w:rPr>
              <w:t>FRASCO-AMPOLA, ACESSORIO: NAO APLICAVEL</w:t>
            </w:r>
          </w:p>
        </w:tc>
        <w:tc>
          <w:tcPr>
            <w:tcW w:w="795" w:type="dxa"/>
          </w:tcPr>
          <w:p w14:paraId="28B5DECD">
            <w:pPr>
              <w:pStyle w:val="9"/>
              <w:rPr>
                <w:sz w:val="16"/>
              </w:rPr>
            </w:pPr>
          </w:p>
          <w:p w14:paraId="236D8EB9">
            <w:pPr>
              <w:pStyle w:val="9"/>
              <w:rPr>
                <w:sz w:val="16"/>
              </w:rPr>
            </w:pPr>
          </w:p>
          <w:p w14:paraId="1326D0DF">
            <w:pPr>
              <w:pStyle w:val="9"/>
              <w:rPr>
                <w:sz w:val="16"/>
              </w:rPr>
            </w:pPr>
          </w:p>
          <w:p w14:paraId="6ADDA252">
            <w:pPr>
              <w:pStyle w:val="9"/>
              <w:spacing w:before="162"/>
              <w:rPr>
                <w:sz w:val="16"/>
              </w:rPr>
            </w:pPr>
          </w:p>
          <w:p w14:paraId="10EC19D0">
            <w:pPr>
              <w:pStyle w:val="9"/>
              <w:ind w:left="28" w:right="14"/>
              <w:jc w:val="center"/>
              <w:rPr>
                <w:sz w:val="16"/>
              </w:rPr>
            </w:pPr>
            <w:r>
              <w:rPr>
                <w:spacing w:val="-2"/>
                <w:sz w:val="16"/>
              </w:rPr>
              <w:t>17844</w:t>
            </w:r>
          </w:p>
        </w:tc>
        <w:tc>
          <w:tcPr>
            <w:tcW w:w="1080" w:type="dxa"/>
          </w:tcPr>
          <w:p w14:paraId="2DD42FB4">
            <w:pPr>
              <w:pStyle w:val="9"/>
              <w:rPr>
                <w:sz w:val="16"/>
              </w:rPr>
            </w:pPr>
          </w:p>
          <w:p w14:paraId="50EDAACA">
            <w:pPr>
              <w:pStyle w:val="9"/>
              <w:rPr>
                <w:sz w:val="16"/>
              </w:rPr>
            </w:pPr>
          </w:p>
          <w:p w14:paraId="412380E6">
            <w:pPr>
              <w:pStyle w:val="9"/>
              <w:rPr>
                <w:sz w:val="16"/>
              </w:rPr>
            </w:pPr>
          </w:p>
          <w:p w14:paraId="24A559C7">
            <w:pPr>
              <w:pStyle w:val="9"/>
              <w:spacing w:before="162"/>
              <w:rPr>
                <w:sz w:val="16"/>
              </w:rPr>
            </w:pPr>
          </w:p>
          <w:p w14:paraId="3E1E07B5">
            <w:pPr>
              <w:pStyle w:val="9"/>
              <w:ind w:left="14"/>
              <w:jc w:val="center"/>
              <w:rPr>
                <w:sz w:val="16"/>
              </w:rPr>
            </w:pPr>
            <w:r>
              <w:rPr>
                <w:spacing w:val="-4"/>
                <w:sz w:val="16"/>
              </w:rPr>
              <w:t>unid</w:t>
            </w:r>
          </w:p>
        </w:tc>
        <w:tc>
          <w:tcPr>
            <w:tcW w:w="1215" w:type="dxa"/>
          </w:tcPr>
          <w:p w14:paraId="709E3571">
            <w:pPr>
              <w:pStyle w:val="9"/>
              <w:rPr>
                <w:sz w:val="16"/>
              </w:rPr>
            </w:pPr>
          </w:p>
          <w:p w14:paraId="31AE860D">
            <w:pPr>
              <w:pStyle w:val="9"/>
              <w:rPr>
                <w:sz w:val="16"/>
              </w:rPr>
            </w:pPr>
          </w:p>
          <w:p w14:paraId="2FE0C1EA">
            <w:pPr>
              <w:pStyle w:val="9"/>
              <w:rPr>
                <w:sz w:val="16"/>
              </w:rPr>
            </w:pPr>
          </w:p>
          <w:p w14:paraId="4EBD2893">
            <w:pPr>
              <w:pStyle w:val="9"/>
              <w:spacing w:before="162"/>
              <w:rPr>
                <w:sz w:val="16"/>
              </w:rPr>
            </w:pPr>
          </w:p>
          <w:p w14:paraId="12BC58BC">
            <w:pPr>
              <w:pStyle w:val="9"/>
              <w:ind w:left="14"/>
              <w:jc w:val="center"/>
              <w:rPr>
                <w:sz w:val="16"/>
              </w:rPr>
            </w:pPr>
            <w:r>
              <w:rPr>
                <w:spacing w:val="-5"/>
                <w:sz w:val="16"/>
              </w:rPr>
              <w:t>170</w:t>
            </w:r>
          </w:p>
        </w:tc>
        <w:tc>
          <w:tcPr>
            <w:tcW w:w="1215" w:type="dxa"/>
          </w:tcPr>
          <w:p w14:paraId="6C2A2579">
            <w:pPr>
              <w:pStyle w:val="9"/>
              <w:rPr>
                <w:sz w:val="16"/>
              </w:rPr>
            </w:pPr>
          </w:p>
          <w:p w14:paraId="1EF0451C">
            <w:pPr>
              <w:pStyle w:val="9"/>
              <w:rPr>
                <w:sz w:val="16"/>
              </w:rPr>
            </w:pPr>
          </w:p>
          <w:p w14:paraId="6F95F3BE">
            <w:pPr>
              <w:pStyle w:val="9"/>
              <w:rPr>
                <w:sz w:val="16"/>
              </w:rPr>
            </w:pPr>
          </w:p>
          <w:p w14:paraId="00FB5BA8">
            <w:pPr>
              <w:pStyle w:val="9"/>
              <w:spacing w:before="162"/>
              <w:rPr>
                <w:sz w:val="16"/>
              </w:rPr>
            </w:pPr>
          </w:p>
          <w:p w14:paraId="56DC6850">
            <w:pPr>
              <w:pStyle w:val="9"/>
              <w:ind w:left="14"/>
              <w:jc w:val="center"/>
              <w:rPr>
                <w:sz w:val="16"/>
              </w:rPr>
            </w:pPr>
            <w:r>
              <w:rPr>
                <w:spacing w:val="-2"/>
                <w:sz w:val="16"/>
              </w:rPr>
              <w:t>1.729,5000</w:t>
            </w:r>
          </w:p>
        </w:tc>
        <w:tc>
          <w:tcPr>
            <w:tcW w:w="2805" w:type="dxa"/>
          </w:tcPr>
          <w:p w14:paraId="3D4CB740">
            <w:pPr>
              <w:pStyle w:val="9"/>
              <w:spacing w:before="88"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1579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77E2C99A">
            <w:pPr>
              <w:pStyle w:val="9"/>
              <w:spacing w:before="88"/>
              <w:ind w:left="112"/>
              <w:rPr>
                <w:sz w:val="16"/>
              </w:rPr>
            </w:pPr>
            <w:r>
              <w:rPr>
                <w:spacing w:val="-10"/>
                <w:sz w:val="16"/>
              </w:rPr>
              <w:t>4</w:t>
            </w:r>
          </w:p>
        </w:tc>
        <w:tc>
          <w:tcPr>
            <w:tcW w:w="3990" w:type="dxa"/>
          </w:tcPr>
          <w:p w14:paraId="59E8FF58">
            <w:pPr>
              <w:pStyle w:val="9"/>
              <w:spacing w:before="174"/>
              <w:rPr>
                <w:sz w:val="16"/>
              </w:rPr>
            </w:pPr>
          </w:p>
          <w:p w14:paraId="5C8A5962">
            <w:pPr>
              <w:pStyle w:val="9"/>
              <w:spacing w:line="352" w:lineRule="auto"/>
              <w:ind w:left="112" w:right="95"/>
              <w:jc w:val="both"/>
              <w:rPr>
                <w:sz w:val="16"/>
              </w:rPr>
            </w:pPr>
            <w:r>
              <w:rPr>
                <w:sz w:val="16"/>
              </w:rPr>
              <w:t>PRINCIPIO ATIVO: MICOFENOLATO DE MOFETIL,</w:t>
            </w:r>
            <w:r>
              <w:rPr>
                <w:spacing w:val="40"/>
                <w:sz w:val="16"/>
              </w:rPr>
              <w:t xml:space="preserve"> </w:t>
            </w:r>
            <w:r>
              <w:rPr>
                <w:sz w:val="16"/>
              </w:rPr>
              <w:t>FORMA FARMACEUTICA: COMPRIMIDO,</w:t>
            </w:r>
            <w:r>
              <w:rPr>
                <w:spacing w:val="40"/>
                <w:sz w:val="16"/>
              </w:rPr>
              <w:t xml:space="preserve"> </w:t>
            </w:r>
            <w:r>
              <w:rPr>
                <w:sz w:val="16"/>
              </w:rPr>
              <w:t>CONCENTRACAO / DOSAGEM: 500, UNIDADE: MG</w:t>
            </w:r>
          </w:p>
        </w:tc>
        <w:tc>
          <w:tcPr>
            <w:tcW w:w="795" w:type="dxa"/>
          </w:tcPr>
          <w:p w14:paraId="0B1F4E2D">
            <w:pPr>
              <w:pStyle w:val="9"/>
              <w:rPr>
                <w:sz w:val="16"/>
              </w:rPr>
            </w:pPr>
          </w:p>
          <w:p w14:paraId="3724FE7F">
            <w:pPr>
              <w:pStyle w:val="9"/>
              <w:rPr>
                <w:sz w:val="16"/>
              </w:rPr>
            </w:pPr>
          </w:p>
          <w:p w14:paraId="4D2DFB00">
            <w:pPr>
              <w:pStyle w:val="9"/>
              <w:spacing w:before="76"/>
              <w:rPr>
                <w:sz w:val="16"/>
              </w:rPr>
            </w:pPr>
          </w:p>
          <w:p w14:paraId="48B3EFB5">
            <w:pPr>
              <w:pStyle w:val="9"/>
              <w:ind w:left="28" w:right="14"/>
              <w:jc w:val="center"/>
              <w:rPr>
                <w:sz w:val="16"/>
              </w:rPr>
            </w:pPr>
            <w:r>
              <w:rPr>
                <w:spacing w:val="-2"/>
                <w:sz w:val="16"/>
              </w:rPr>
              <w:t>18037</w:t>
            </w:r>
          </w:p>
        </w:tc>
        <w:tc>
          <w:tcPr>
            <w:tcW w:w="1080" w:type="dxa"/>
          </w:tcPr>
          <w:p w14:paraId="09726B56">
            <w:pPr>
              <w:pStyle w:val="9"/>
              <w:rPr>
                <w:sz w:val="16"/>
              </w:rPr>
            </w:pPr>
          </w:p>
          <w:p w14:paraId="762E8DA6">
            <w:pPr>
              <w:pStyle w:val="9"/>
              <w:rPr>
                <w:sz w:val="16"/>
              </w:rPr>
            </w:pPr>
          </w:p>
          <w:p w14:paraId="2210141A">
            <w:pPr>
              <w:pStyle w:val="9"/>
              <w:spacing w:before="76"/>
              <w:rPr>
                <w:sz w:val="16"/>
              </w:rPr>
            </w:pPr>
          </w:p>
          <w:p w14:paraId="2DFE398F">
            <w:pPr>
              <w:pStyle w:val="9"/>
              <w:ind w:left="14"/>
              <w:jc w:val="center"/>
              <w:rPr>
                <w:sz w:val="16"/>
              </w:rPr>
            </w:pPr>
            <w:r>
              <w:rPr>
                <w:spacing w:val="-4"/>
                <w:sz w:val="16"/>
              </w:rPr>
              <w:t>unid</w:t>
            </w:r>
          </w:p>
        </w:tc>
        <w:tc>
          <w:tcPr>
            <w:tcW w:w="1215" w:type="dxa"/>
          </w:tcPr>
          <w:p w14:paraId="341B0415">
            <w:pPr>
              <w:pStyle w:val="9"/>
              <w:rPr>
                <w:sz w:val="16"/>
              </w:rPr>
            </w:pPr>
          </w:p>
          <w:p w14:paraId="2DB5CA6C">
            <w:pPr>
              <w:pStyle w:val="9"/>
              <w:rPr>
                <w:sz w:val="16"/>
              </w:rPr>
            </w:pPr>
          </w:p>
          <w:p w14:paraId="6950A093">
            <w:pPr>
              <w:pStyle w:val="9"/>
              <w:spacing w:before="76"/>
              <w:rPr>
                <w:sz w:val="16"/>
              </w:rPr>
            </w:pPr>
          </w:p>
          <w:p w14:paraId="317448DD">
            <w:pPr>
              <w:pStyle w:val="9"/>
              <w:ind w:right="410"/>
              <w:jc w:val="right"/>
              <w:rPr>
                <w:sz w:val="16"/>
              </w:rPr>
            </w:pPr>
            <w:r>
              <w:rPr>
                <w:spacing w:val="-2"/>
                <w:sz w:val="16"/>
              </w:rPr>
              <w:t>3.300</w:t>
            </w:r>
          </w:p>
        </w:tc>
        <w:tc>
          <w:tcPr>
            <w:tcW w:w="1215" w:type="dxa"/>
          </w:tcPr>
          <w:p w14:paraId="628D8E5D">
            <w:pPr>
              <w:pStyle w:val="9"/>
              <w:rPr>
                <w:sz w:val="16"/>
              </w:rPr>
            </w:pPr>
          </w:p>
          <w:p w14:paraId="4C023CAE">
            <w:pPr>
              <w:pStyle w:val="9"/>
              <w:rPr>
                <w:sz w:val="16"/>
              </w:rPr>
            </w:pPr>
          </w:p>
          <w:p w14:paraId="6E63E21A">
            <w:pPr>
              <w:pStyle w:val="9"/>
              <w:spacing w:before="76"/>
              <w:rPr>
                <w:sz w:val="16"/>
              </w:rPr>
            </w:pPr>
          </w:p>
          <w:p w14:paraId="7C641F3A">
            <w:pPr>
              <w:pStyle w:val="9"/>
              <w:ind w:left="14"/>
              <w:jc w:val="center"/>
              <w:rPr>
                <w:sz w:val="16"/>
              </w:rPr>
            </w:pPr>
            <w:r>
              <w:rPr>
                <w:spacing w:val="-2"/>
                <w:sz w:val="16"/>
              </w:rPr>
              <w:t>5,8000</w:t>
            </w:r>
          </w:p>
        </w:tc>
        <w:tc>
          <w:tcPr>
            <w:tcW w:w="2805" w:type="dxa"/>
          </w:tcPr>
          <w:p w14:paraId="6DB87D45">
            <w:pPr>
              <w:pStyle w:val="9"/>
              <w:spacing w:line="270" w:lineRule="atLeast"/>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C3D7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720" w:type="dxa"/>
            <w:tcBorders>
              <w:bottom w:val="nil"/>
            </w:tcBorders>
          </w:tcPr>
          <w:p w14:paraId="4D70CF68">
            <w:pPr>
              <w:pStyle w:val="9"/>
              <w:spacing w:before="88"/>
              <w:ind w:left="112"/>
              <w:rPr>
                <w:sz w:val="16"/>
              </w:rPr>
            </w:pPr>
            <w:r>
              <w:rPr>
                <w:spacing w:val="-10"/>
                <w:sz w:val="16"/>
              </w:rPr>
              <w:t>5</w:t>
            </w:r>
          </w:p>
        </w:tc>
        <w:tc>
          <w:tcPr>
            <w:tcW w:w="3990" w:type="dxa"/>
            <w:tcBorders>
              <w:bottom w:val="nil"/>
            </w:tcBorders>
          </w:tcPr>
          <w:p w14:paraId="12E6B1D4">
            <w:pPr>
              <w:pStyle w:val="9"/>
              <w:tabs>
                <w:tab w:val="left" w:pos="1148"/>
                <w:tab w:val="left" w:pos="1935"/>
                <w:tab w:val="left" w:pos="3664"/>
              </w:tabs>
              <w:spacing w:before="88" w:line="352" w:lineRule="auto"/>
              <w:ind w:left="112" w:right="95"/>
              <w:rPr>
                <w:sz w:val="16"/>
              </w:rPr>
            </w:pPr>
            <w:r>
              <w:rPr>
                <w:spacing w:val="-2"/>
                <w:sz w:val="16"/>
              </w:rPr>
              <w:t>PRINCIPIO</w:t>
            </w:r>
            <w:r>
              <w:rPr>
                <w:sz w:val="16"/>
              </w:rPr>
              <w:tab/>
            </w:r>
            <w:r>
              <w:rPr>
                <w:spacing w:val="-2"/>
                <w:sz w:val="16"/>
              </w:rPr>
              <w:t>ATIVO:</w:t>
            </w:r>
            <w:r>
              <w:rPr>
                <w:sz w:val="16"/>
              </w:rPr>
              <w:tab/>
            </w:r>
            <w:r>
              <w:rPr>
                <w:spacing w:val="-2"/>
                <w:sz w:val="16"/>
              </w:rPr>
              <w:t>IMUNOGLOBULINA</w:t>
            </w:r>
            <w:r>
              <w:rPr>
                <w:sz w:val="16"/>
              </w:rPr>
              <w:tab/>
            </w:r>
            <w:r>
              <w:rPr>
                <w:spacing w:val="-6"/>
                <w:sz w:val="16"/>
              </w:rPr>
              <w:t>DE</w:t>
            </w:r>
            <w:r>
              <w:rPr>
                <w:spacing w:val="40"/>
                <w:sz w:val="16"/>
              </w:rPr>
              <w:t xml:space="preserve"> </w:t>
            </w:r>
            <w:r>
              <w:rPr>
                <w:sz w:val="16"/>
              </w:rPr>
              <w:t>COELHO</w:t>
            </w:r>
            <w:r>
              <w:rPr>
                <w:spacing w:val="65"/>
                <w:w w:val="150"/>
                <w:sz w:val="16"/>
              </w:rPr>
              <w:t xml:space="preserve"> </w:t>
            </w:r>
            <w:r>
              <w:rPr>
                <w:sz w:val="16"/>
              </w:rPr>
              <w:t>ANTI-TIMOCITOS</w:t>
            </w:r>
            <w:r>
              <w:rPr>
                <w:spacing w:val="74"/>
                <w:w w:val="150"/>
                <w:sz w:val="16"/>
              </w:rPr>
              <w:t xml:space="preserve"> </w:t>
            </w:r>
            <w:r>
              <w:rPr>
                <w:sz w:val="16"/>
              </w:rPr>
              <w:t>HUMANOS,</w:t>
            </w:r>
            <w:r>
              <w:rPr>
                <w:spacing w:val="74"/>
                <w:w w:val="150"/>
                <w:sz w:val="16"/>
              </w:rPr>
              <w:t xml:space="preserve"> </w:t>
            </w:r>
            <w:r>
              <w:rPr>
                <w:spacing w:val="-2"/>
                <w:sz w:val="16"/>
              </w:rPr>
              <w:t>FORMA</w:t>
            </w:r>
          </w:p>
        </w:tc>
        <w:tc>
          <w:tcPr>
            <w:tcW w:w="795" w:type="dxa"/>
            <w:tcBorders>
              <w:bottom w:val="nil"/>
            </w:tcBorders>
          </w:tcPr>
          <w:p w14:paraId="02FA1231">
            <w:pPr>
              <w:pStyle w:val="9"/>
              <w:spacing w:before="88"/>
              <w:ind w:left="28" w:right="14"/>
              <w:jc w:val="center"/>
              <w:rPr>
                <w:sz w:val="16"/>
              </w:rPr>
            </w:pPr>
            <w:r>
              <w:rPr>
                <w:spacing w:val="-2"/>
                <w:sz w:val="16"/>
              </w:rPr>
              <w:t>97097</w:t>
            </w:r>
          </w:p>
        </w:tc>
        <w:tc>
          <w:tcPr>
            <w:tcW w:w="1080" w:type="dxa"/>
            <w:tcBorders>
              <w:bottom w:val="nil"/>
            </w:tcBorders>
          </w:tcPr>
          <w:p w14:paraId="75A9CE3D">
            <w:pPr>
              <w:pStyle w:val="9"/>
              <w:spacing w:before="88"/>
              <w:ind w:left="14"/>
              <w:jc w:val="center"/>
              <w:rPr>
                <w:sz w:val="16"/>
              </w:rPr>
            </w:pPr>
            <w:r>
              <w:rPr>
                <w:spacing w:val="-4"/>
                <w:sz w:val="16"/>
              </w:rPr>
              <w:t>unid</w:t>
            </w:r>
          </w:p>
        </w:tc>
        <w:tc>
          <w:tcPr>
            <w:tcW w:w="1215" w:type="dxa"/>
            <w:tcBorders>
              <w:bottom w:val="nil"/>
            </w:tcBorders>
          </w:tcPr>
          <w:p w14:paraId="0842DCD4">
            <w:pPr>
              <w:pStyle w:val="9"/>
              <w:spacing w:before="88"/>
              <w:ind w:left="14"/>
              <w:jc w:val="center"/>
              <w:rPr>
                <w:sz w:val="16"/>
              </w:rPr>
            </w:pPr>
            <w:r>
              <w:rPr>
                <w:spacing w:val="-5"/>
                <w:sz w:val="16"/>
              </w:rPr>
              <w:t>110</w:t>
            </w:r>
          </w:p>
        </w:tc>
        <w:tc>
          <w:tcPr>
            <w:tcW w:w="1215" w:type="dxa"/>
            <w:tcBorders>
              <w:bottom w:val="nil"/>
            </w:tcBorders>
          </w:tcPr>
          <w:p w14:paraId="61B84728">
            <w:pPr>
              <w:pStyle w:val="9"/>
              <w:spacing w:before="88"/>
              <w:ind w:left="14"/>
              <w:jc w:val="center"/>
              <w:rPr>
                <w:sz w:val="16"/>
              </w:rPr>
            </w:pPr>
            <w:r>
              <w:rPr>
                <w:spacing w:val="-2"/>
                <w:sz w:val="16"/>
              </w:rPr>
              <w:t>761,2400</w:t>
            </w:r>
          </w:p>
        </w:tc>
        <w:tc>
          <w:tcPr>
            <w:tcW w:w="2805" w:type="dxa"/>
            <w:tcBorders>
              <w:bottom w:val="nil"/>
            </w:tcBorders>
          </w:tcPr>
          <w:p w14:paraId="0C5456E8">
            <w:pPr>
              <w:pStyle w:val="9"/>
              <w:spacing w:before="88" w:line="352" w:lineRule="auto"/>
              <w:ind w:left="7" w:right="88"/>
              <w:rPr>
                <w:sz w:val="16"/>
              </w:rPr>
            </w:pPr>
            <w:r>
              <w:rPr>
                <w:sz w:val="16"/>
              </w:rPr>
              <w:t>Hospital</w:t>
            </w:r>
            <w:r>
              <w:rPr>
                <w:spacing w:val="40"/>
                <w:sz w:val="16"/>
              </w:rPr>
              <w:t xml:space="preserve"> </w:t>
            </w:r>
            <w:r>
              <w:rPr>
                <w:sz w:val="16"/>
              </w:rPr>
              <w:t>Universitário</w:t>
            </w:r>
            <w:r>
              <w:rPr>
                <w:spacing w:val="40"/>
                <w:sz w:val="16"/>
              </w:rPr>
              <w:t xml:space="preserve"> </w:t>
            </w:r>
            <w:r>
              <w:rPr>
                <w:sz w:val="16"/>
              </w:rPr>
              <w:t>Pedro</w:t>
            </w:r>
            <w:r>
              <w:rPr>
                <w:spacing w:val="40"/>
                <w:sz w:val="16"/>
              </w:rPr>
              <w:t xml:space="preserve"> </w:t>
            </w:r>
            <w:r>
              <w:rPr>
                <w:sz w:val="16"/>
              </w:rPr>
              <w:t>Ernesto</w:t>
            </w:r>
            <w:r>
              <w:rPr>
                <w:spacing w:val="40"/>
                <w:sz w:val="16"/>
              </w:rPr>
              <w:t xml:space="preserve"> </w:t>
            </w:r>
            <w:r>
              <w:rPr>
                <w:sz w:val="16"/>
              </w:rPr>
              <w:t>-</w:t>
            </w:r>
            <w:r>
              <w:rPr>
                <w:spacing w:val="40"/>
                <w:sz w:val="16"/>
              </w:rPr>
              <w:t xml:space="preserve"> </w:t>
            </w: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pacing w:val="-10"/>
                <w:sz w:val="16"/>
              </w:rPr>
              <w:t>-</w:t>
            </w:r>
          </w:p>
        </w:tc>
      </w:tr>
    </w:tbl>
    <w:p w14:paraId="4262EE7E">
      <w:pPr>
        <w:spacing w:after="0" w:line="352" w:lineRule="auto"/>
        <w:rPr>
          <w:sz w:val="16"/>
        </w:rPr>
        <w:sectPr>
          <w:type w:val="continuous"/>
          <w:pgSz w:w="15840" w:h="24480"/>
          <w:pgMar w:top="160" w:right="0" w:bottom="0" w:left="0" w:header="720" w:footer="720" w:gutter="0"/>
          <w:cols w:space="720" w:num="1"/>
        </w:sectPr>
      </w:pPr>
    </w:p>
    <w:tbl>
      <w:tblPr>
        <w:tblStyle w:val="4"/>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586A1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Borders>
              <w:top w:val="nil"/>
            </w:tcBorders>
          </w:tcPr>
          <w:p w14:paraId="358C31B8">
            <w:pPr>
              <w:pStyle w:val="9"/>
              <w:rPr>
                <w:sz w:val="18"/>
              </w:rPr>
            </w:pPr>
          </w:p>
        </w:tc>
        <w:tc>
          <w:tcPr>
            <w:tcW w:w="3990" w:type="dxa"/>
            <w:tcBorders>
              <w:top w:val="nil"/>
            </w:tcBorders>
          </w:tcPr>
          <w:p w14:paraId="24490A71">
            <w:pPr>
              <w:pStyle w:val="9"/>
              <w:spacing w:before="53" w:line="352" w:lineRule="auto"/>
              <w:ind w:left="112" w:right="95"/>
              <w:jc w:val="both"/>
              <w:rPr>
                <w:sz w:val="16"/>
              </w:rPr>
            </w:pPr>
            <w:r>
              <w:rPr>
                <w:sz w:val="16"/>
              </w:rPr>
              <w:t>FARMACEUTICA: PO LIOFILO INJETAVEL,</w:t>
            </w:r>
            <w:r>
              <w:rPr>
                <w:spacing w:val="40"/>
                <w:sz w:val="16"/>
              </w:rPr>
              <w:t xml:space="preserve"> </w:t>
            </w:r>
            <w:r>
              <w:rPr>
                <w:sz w:val="16"/>
              </w:rPr>
              <w:t>CONCENTRACAO / DOSAGEM: 25, UNIDADE: MG,</w:t>
            </w:r>
            <w:r>
              <w:rPr>
                <w:spacing w:val="40"/>
                <w:sz w:val="16"/>
              </w:rPr>
              <w:t xml:space="preserve"> </w:t>
            </w:r>
            <w:r>
              <w:rPr>
                <w:sz w:val="16"/>
              </w:rPr>
              <w:t>VOLUME:</w:t>
            </w:r>
            <w:r>
              <w:rPr>
                <w:spacing w:val="64"/>
                <w:w w:val="150"/>
                <w:sz w:val="16"/>
              </w:rPr>
              <w:t xml:space="preserve">  </w:t>
            </w:r>
            <w:r>
              <w:rPr>
                <w:sz w:val="16"/>
              </w:rPr>
              <w:t>N/A,</w:t>
            </w:r>
            <w:r>
              <w:rPr>
                <w:spacing w:val="60"/>
                <w:w w:val="150"/>
                <w:sz w:val="16"/>
              </w:rPr>
              <w:t xml:space="preserve">  </w:t>
            </w:r>
            <w:r>
              <w:rPr>
                <w:sz w:val="16"/>
              </w:rPr>
              <w:t>APRESENTACAO:</w:t>
            </w:r>
            <w:r>
              <w:rPr>
                <w:spacing w:val="64"/>
                <w:w w:val="150"/>
                <w:sz w:val="16"/>
              </w:rPr>
              <w:t xml:space="preserve">  </w:t>
            </w:r>
            <w:r>
              <w:rPr>
                <w:spacing w:val="-2"/>
                <w:sz w:val="16"/>
              </w:rPr>
              <w:t>FRASCO-</w:t>
            </w:r>
          </w:p>
          <w:p w14:paraId="4B14A7AD">
            <w:pPr>
              <w:pStyle w:val="9"/>
              <w:spacing w:line="183" w:lineRule="exact"/>
              <w:ind w:left="112"/>
              <w:rPr>
                <w:sz w:val="16"/>
              </w:rPr>
            </w:pPr>
            <w:r>
              <w:rPr>
                <w:spacing w:val="-2"/>
                <w:sz w:val="16"/>
              </w:rPr>
              <w:t>AMPOLA</w:t>
            </w:r>
          </w:p>
        </w:tc>
        <w:tc>
          <w:tcPr>
            <w:tcW w:w="795" w:type="dxa"/>
            <w:tcBorders>
              <w:top w:val="nil"/>
            </w:tcBorders>
          </w:tcPr>
          <w:p w14:paraId="1C763A8C">
            <w:pPr>
              <w:pStyle w:val="9"/>
              <w:rPr>
                <w:sz w:val="18"/>
              </w:rPr>
            </w:pPr>
          </w:p>
        </w:tc>
        <w:tc>
          <w:tcPr>
            <w:tcW w:w="1080" w:type="dxa"/>
            <w:tcBorders>
              <w:top w:val="nil"/>
            </w:tcBorders>
          </w:tcPr>
          <w:p w14:paraId="52CD7CEE">
            <w:pPr>
              <w:pStyle w:val="9"/>
              <w:rPr>
                <w:sz w:val="18"/>
              </w:rPr>
            </w:pPr>
          </w:p>
        </w:tc>
        <w:tc>
          <w:tcPr>
            <w:tcW w:w="1215" w:type="dxa"/>
            <w:tcBorders>
              <w:top w:val="nil"/>
            </w:tcBorders>
          </w:tcPr>
          <w:p w14:paraId="49400139">
            <w:pPr>
              <w:pStyle w:val="9"/>
              <w:rPr>
                <w:sz w:val="18"/>
              </w:rPr>
            </w:pPr>
          </w:p>
        </w:tc>
        <w:tc>
          <w:tcPr>
            <w:tcW w:w="1215" w:type="dxa"/>
            <w:tcBorders>
              <w:top w:val="nil"/>
            </w:tcBorders>
          </w:tcPr>
          <w:p w14:paraId="353C537B">
            <w:pPr>
              <w:pStyle w:val="9"/>
              <w:rPr>
                <w:sz w:val="18"/>
              </w:rPr>
            </w:pPr>
          </w:p>
        </w:tc>
        <w:tc>
          <w:tcPr>
            <w:tcW w:w="2805" w:type="dxa"/>
            <w:tcBorders>
              <w:top w:val="nil"/>
            </w:tcBorders>
          </w:tcPr>
          <w:p w14:paraId="08385C7B">
            <w:pPr>
              <w:pStyle w:val="9"/>
              <w:spacing w:before="53" w:line="352" w:lineRule="auto"/>
              <w:ind w:left="7" w:right="95"/>
              <w:jc w:val="both"/>
              <w:rPr>
                <w:sz w:val="16"/>
              </w:rPr>
            </w:pPr>
            <w:r>
              <w:rPr>
                <w:sz w:val="16"/>
              </w:rPr>
              <w:t>CAF, situado na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090D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0CC1B4F2">
            <w:pPr>
              <w:pStyle w:val="9"/>
              <w:spacing w:before="53"/>
              <w:ind w:left="112"/>
              <w:rPr>
                <w:sz w:val="16"/>
              </w:rPr>
            </w:pPr>
            <w:r>
              <w:rPr>
                <w:spacing w:val="-10"/>
                <w:sz w:val="16"/>
              </w:rPr>
              <w:t>6</w:t>
            </w:r>
          </w:p>
        </w:tc>
        <w:tc>
          <w:tcPr>
            <w:tcW w:w="3990" w:type="dxa"/>
          </w:tcPr>
          <w:p w14:paraId="5127E693">
            <w:pPr>
              <w:pStyle w:val="9"/>
              <w:spacing w:before="139"/>
              <w:rPr>
                <w:sz w:val="16"/>
              </w:rPr>
            </w:pPr>
          </w:p>
          <w:p w14:paraId="203D0C97">
            <w:pPr>
              <w:pStyle w:val="9"/>
              <w:tabs>
                <w:tab w:val="left" w:pos="3108"/>
              </w:tabs>
              <w:spacing w:line="352" w:lineRule="auto"/>
              <w:ind w:left="112" w:right="95"/>
              <w:jc w:val="both"/>
              <w:rPr>
                <w:sz w:val="16"/>
              </w:rPr>
            </w:pPr>
            <w:r>
              <w:rPr>
                <w:sz w:val="16"/>
              </w:rPr>
              <w:t>PRINCÍPIO ATIVO: TACROLIMO, FORMA</w:t>
            </w:r>
            <w:r>
              <w:rPr>
                <w:spacing w:val="40"/>
                <w:sz w:val="16"/>
              </w:rPr>
              <w:t xml:space="preserve"> </w:t>
            </w:r>
            <w:r>
              <w:rPr>
                <w:spacing w:val="-2"/>
                <w:sz w:val="16"/>
              </w:rPr>
              <w:t>FARMACÊUTICA:</w:t>
            </w:r>
            <w:r>
              <w:rPr>
                <w:sz w:val="16"/>
              </w:rPr>
              <w:tab/>
            </w:r>
            <w:r>
              <w:rPr>
                <w:spacing w:val="-2"/>
                <w:sz w:val="16"/>
              </w:rPr>
              <w:t>CÁPSULA,</w:t>
            </w:r>
            <w:r>
              <w:rPr>
                <w:spacing w:val="40"/>
                <w:sz w:val="16"/>
              </w:rPr>
              <w:t xml:space="preserve"> </w:t>
            </w:r>
            <w:r>
              <w:rPr>
                <w:sz w:val="16"/>
              </w:rPr>
              <w:t>CONCENTRAÇÃO/DOSAGEM: 1 UNIDADE: MG</w:t>
            </w:r>
          </w:p>
        </w:tc>
        <w:tc>
          <w:tcPr>
            <w:tcW w:w="795" w:type="dxa"/>
          </w:tcPr>
          <w:p w14:paraId="43D50397">
            <w:pPr>
              <w:pStyle w:val="9"/>
              <w:rPr>
                <w:sz w:val="16"/>
              </w:rPr>
            </w:pPr>
          </w:p>
          <w:p w14:paraId="762752CF">
            <w:pPr>
              <w:pStyle w:val="9"/>
              <w:rPr>
                <w:sz w:val="16"/>
              </w:rPr>
            </w:pPr>
          </w:p>
          <w:p w14:paraId="50B4E043">
            <w:pPr>
              <w:pStyle w:val="9"/>
              <w:spacing w:before="41"/>
              <w:rPr>
                <w:sz w:val="16"/>
              </w:rPr>
            </w:pPr>
          </w:p>
          <w:p w14:paraId="3D042011">
            <w:pPr>
              <w:pStyle w:val="9"/>
              <w:ind w:left="28" w:right="14"/>
              <w:jc w:val="center"/>
              <w:rPr>
                <w:sz w:val="16"/>
              </w:rPr>
            </w:pPr>
            <w:r>
              <w:rPr>
                <w:spacing w:val="-2"/>
                <w:sz w:val="16"/>
              </w:rPr>
              <w:t>63346</w:t>
            </w:r>
          </w:p>
        </w:tc>
        <w:tc>
          <w:tcPr>
            <w:tcW w:w="1080" w:type="dxa"/>
          </w:tcPr>
          <w:p w14:paraId="619D8CC3">
            <w:pPr>
              <w:pStyle w:val="9"/>
              <w:rPr>
                <w:sz w:val="16"/>
              </w:rPr>
            </w:pPr>
          </w:p>
          <w:p w14:paraId="17C223D1">
            <w:pPr>
              <w:pStyle w:val="9"/>
              <w:rPr>
                <w:sz w:val="16"/>
              </w:rPr>
            </w:pPr>
          </w:p>
          <w:p w14:paraId="408474C3">
            <w:pPr>
              <w:pStyle w:val="9"/>
              <w:spacing w:before="41"/>
              <w:rPr>
                <w:sz w:val="16"/>
              </w:rPr>
            </w:pPr>
          </w:p>
          <w:p w14:paraId="1874CFA6">
            <w:pPr>
              <w:pStyle w:val="9"/>
              <w:ind w:left="14"/>
              <w:jc w:val="center"/>
              <w:rPr>
                <w:sz w:val="16"/>
              </w:rPr>
            </w:pPr>
            <w:r>
              <w:rPr>
                <w:spacing w:val="-4"/>
                <w:sz w:val="16"/>
              </w:rPr>
              <w:t>unid</w:t>
            </w:r>
          </w:p>
        </w:tc>
        <w:tc>
          <w:tcPr>
            <w:tcW w:w="1215" w:type="dxa"/>
          </w:tcPr>
          <w:p w14:paraId="1C287A1E">
            <w:pPr>
              <w:pStyle w:val="9"/>
              <w:rPr>
                <w:sz w:val="16"/>
              </w:rPr>
            </w:pPr>
          </w:p>
          <w:p w14:paraId="15732E0B">
            <w:pPr>
              <w:pStyle w:val="9"/>
              <w:rPr>
                <w:sz w:val="16"/>
              </w:rPr>
            </w:pPr>
          </w:p>
          <w:p w14:paraId="55943565">
            <w:pPr>
              <w:pStyle w:val="9"/>
              <w:spacing w:before="41"/>
              <w:rPr>
                <w:sz w:val="16"/>
              </w:rPr>
            </w:pPr>
          </w:p>
          <w:p w14:paraId="367935FB">
            <w:pPr>
              <w:pStyle w:val="9"/>
              <w:ind w:left="14"/>
              <w:jc w:val="center"/>
              <w:rPr>
                <w:sz w:val="16"/>
              </w:rPr>
            </w:pPr>
            <w:r>
              <w:rPr>
                <w:spacing w:val="-2"/>
                <w:sz w:val="16"/>
              </w:rPr>
              <w:t>8.430</w:t>
            </w:r>
          </w:p>
        </w:tc>
        <w:tc>
          <w:tcPr>
            <w:tcW w:w="1215" w:type="dxa"/>
          </w:tcPr>
          <w:p w14:paraId="5FACF59A">
            <w:pPr>
              <w:pStyle w:val="9"/>
              <w:rPr>
                <w:sz w:val="16"/>
              </w:rPr>
            </w:pPr>
          </w:p>
          <w:p w14:paraId="33458A14">
            <w:pPr>
              <w:pStyle w:val="9"/>
              <w:rPr>
                <w:sz w:val="16"/>
              </w:rPr>
            </w:pPr>
          </w:p>
          <w:p w14:paraId="24028E35">
            <w:pPr>
              <w:pStyle w:val="9"/>
              <w:spacing w:before="41"/>
              <w:rPr>
                <w:sz w:val="16"/>
              </w:rPr>
            </w:pPr>
          </w:p>
          <w:p w14:paraId="42341BC1">
            <w:pPr>
              <w:pStyle w:val="9"/>
              <w:ind w:left="14"/>
              <w:jc w:val="center"/>
              <w:rPr>
                <w:sz w:val="16"/>
              </w:rPr>
            </w:pPr>
            <w:r>
              <w:rPr>
                <w:spacing w:val="-2"/>
                <w:sz w:val="16"/>
              </w:rPr>
              <w:t>5,8614</w:t>
            </w:r>
          </w:p>
        </w:tc>
        <w:tc>
          <w:tcPr>
            <w:tcW w:w="2805" w:type="dxa"/>
          </w:tcPr>
          <w:p w14:paraId="0FA15C24">
            <w:pPr>
              <w:pStyle w:val="9"/>
              <w:spacing w:before="53"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264E6FE0">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r w14:paraId="4382F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4B14B822">
            <w:pPr>
              <w:pStyle w:val="9"/>
              <w:spacing w:before="53"/>
              <w:ind w:left="112"/>
              <w:rPr>
                <w:sz w:val="16"/>
              </w:rPr>
            </w:pPr>
            <w:r>
              <w:rPr>
                <w:spacing w:val="-10"/>
                <w:sz w:val="16"/>
              </w:rPr>
              <w:t>7</w:t>
            </w:r>
          </w:p>
        </w:tc>
        <w:tc>
          <w:tcPr>
            <w:tcW w:w="3990" w:type="dxa"/>
          </w:tcPr>
          <w:p w14:paraId="061FCE45">
            <w:pPr>
              <w:pStyle w:val="9"/>
              <w:spacing w:before="4"/>
              <w:rPr>
                <w:sz w:val="16"/>
              </w:rPr>
            </w:pPr>
          </w:p>
          <w:p w14:paraId="5F27C7A4">
            <w:pPr>
              <w:pStyle w:val="9"/>
              <w:tabs>
                <w:tab w:val="left" w:pos="1108"/>
                <w:tab w:val="left" w:pos="2837"/>
              </w:tabs>
              <w:spacing w:line="352" w:lineRule="auto"/>
              <w:ind w:left="112" w:right="95"/>
              <w:jc w:val="both"/>
              <w:rPr>
                <w:sz w:val="16"/>
              </w:rPr>
            </w:pPr>
            <w:r>
              <w:rPr>
                <w:sz w:val="16"/>
              </w:rPr>
              <w:t>PRINCIPIO ATIVO: MICOFENOLATO SODICO,</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COMPRIMIDO</w:t>
            </w:r>
            <w:r>
              <w:rPr>
                <w:spacing w:val="40"/>
                <w:sz w:val="16"/>
              </w:rPr>
              <w:t xml:space="preserve"> </w:t>
            </w:r>
            <w:r>
              <w:rPr>
                <w:sz w:val="16"/>
              </w:rPr>
              <w:t>REVESTIDO, CONCENTRACAO / DOSAGEM: 360,</w:t>
            </w:r>
            <w:r>
              <w:rPr>
                <w:spacing w:val="40"/>
                <w:sz w:val="16"/>
              </w:rPr>
              <w:t xml:space="preserve"> </w:t>
            </w:r>
            <w:r>
              <w:rPr>
                <w:sz w:val="16"/>
              </w:rPr>
              <w:t>UNIDADE:</w:t>
            </w:r>
            <w:r>
              <w:rPr>
                <w:spacing w:val="-3"/>
                <w:sz w:val="16"/>
              </w:rPr>
              <w:t xml:space="preserve"> </w:t>
            </w:r>
            <w:r>
              <w:rPr>
                <w:sz w:val="16"/>
              </w:rPr>
              <w:t>MG</w:t>
            </w:r>
          </w:p>
        </w:tc>
        <w:tc>
          <w:tcPr>
            <w:tcW w:w="795" w:type="dxa"/>
          </w:tcPr>
          <w:p w14:paraId="49F09F51">
            <w:pPr>
              <w:pStyle w:val="9"/>
              <w:rPr>
                <w:sz w:val="16"/>
              </w:rPr>
            </w:pPr>
          </w:p>
          <w:p w14:paraId="270B0295">
            <w:pPr>
              <w:pStyle w:val="9"/>
              <w:rPr>
                <w:sz w:val="16"/>
              </w:rPr>
            </w:pPr>
          </w:p>
          <w:p w14:paraId="711B7AFD">
            <w:pPr>
              <w:pStyle w:val="9"/>
              <w:spacing w:before="41"/>
              <w:rPr>
                <w:sz w:val="16"/>
              </w:rPr>
            </w:pPr>
          </w:p>
          <w:p w14:paraId="1CDD8308">
            <w:pPr>
              <w:pStyle w:val="9"/>
              <w:ind w:left="28" w:right="14"/>
              <w:jc w:val="center"/>
              <w:rPr>
                <w:sz w:val="16"/>
              </w:rPr>
            </w:pPr>
            <w:r>
              <w:rPr>
                <w:spacing w:val="-2"/>
                <w:sz w:val="16"/>
              </w:rPr>
              <w:t>18020</w:t>
            </w:r>
          </w:p>
        </w:tc>
        <w:tc>
          <w:tcPr>
            <w:tcW w:w="1080" w:type="dxa"/>
          </w:tcPr>
          <w:p w14:paraId="69DF243B">
            <w:pPr>
              <w:pStyle w:val="9"/>
              <w:rPr>
                <w:sz w:val="16"/>
              </w:rPr>
            </w:pPr>
          </w:p>
          <w:p w14:paraId="4E6B6DF3">
            <w:pPr>
              <w:pStyle w:val="9"/>
              <w:rPr>
                <w:sz w:val="16"/>
              </w:rPr>
            </w:pPr>
          </w:p>
          <w:p w14:paraId="04FB516D">
            <w:pPr>
              <w:pStyle w:val="9"/>
              <w:spacing w:before="41"/>
              <w:rPr>
                <w:sz w:val="16"/>
              </w:rPr>
            </w:pPr>
          </w:p>
          <w:p w14:paraId="608A6AFD">
            <w:pPr>
              <w:pStyle w:val="9"/>
              <w:ind w:left="14"/>
              <w:jc w:val="center"/>
              <w:rPr>
                <w:sz w:val="16"/>
              </w:rPr>
            </w:pPr>
            <w:r>
              <w:rPr>
                <w:spacing w:val="-4"/>
                <w:sz w:val="16"/>
              </w:rPr>
              <w:t>unid</w:t>
            </w:r>
          </w:p>
        </w:tc>
        <w:tc>
          <w:tcPr>
            <w:tcW w:w="1215" w:type="dxa"/>
          </w:tcPr>
          <w:p w14:paraId="27542E78">
            <w:pPr>
              <w:pStyle w:val="9"/>
              <w:rPr>
                <w:sz w:val="16"/>
              </w:rPr>
            </w:pPr>
          </w:p>
          <w:p w14:paraId="7DDBBA91">
            <w:pPr>
              <w:pStyle w:val="9"/>
              <w:rPr>
                <w:sz w:val="16"/>
              </w:rPr>
            </w:pPr>
          </w:p>
          <w:p w14:paraId="4D6B8D26">
            <w:pPr>
              <w:pStyle w:val="9"/>
              <w:spacing w:before="41"/>
              <w:rPr>
                <w:sz w:val="16"/>
              </w:rPr>
            </w:pPr>
          </w:p>
          <w:p w14:paraId="61022E38">
            <w:pPr>
              <w:pStyle w:val="9"/>
              <w:ind w:left="14"/>
              <w:jc w:val="center"/>
              <w:rPr>
                <w:sz w:val="16"/>
              </w:rPr>
            </w:pPr>
            <w:r>
              <w:rPr>
                <w:spacing w:val="-2"/>
                <w:sz w:val="16"/>
              </w:rPr>
              <w:t>3.700</w:t>
            </w:r>
          </w:p>
        </w:tc>
        <w:tc>
          <w:tcPr>
            <w:tcW w:w="1215" w:type="dxa"/>
          </w:tcPr>
          <w:p w14:paraId="3FEF7357">
            <w:pPr>
              <w:pStyle w:val="9"/>
              <w:rPr>
                <w:sz w:val="16"/>
              </w:rPr>
            </w:pPr>
          </w:p>
          <w:p w14:paraId="2FC81AD9">
            <w:pPr>
              <w:pStyle w:val="9"/>
              <w:rPr>
                <w:sz w:val="16"/>
              </w:rPr>
            </w:pPr>
          </w:p>
          <w:p w14:paraId="7E185010">
            <w:pPr>
              <w:pStyle w:val="9"/>
              <w:spacing w:before="41"/>
              <w:rPr>
                <w:sz w:val="16"/>
              </w:rPr>
            </w:pPr>
          </w:p>
          <w:p w14:paraId="10E608B2">
            <w:pPr>
              <w:pStyle w:val="9"/>
              <w:ind w:left="14"/>
              <w:jc w:val="center"/>
              <w:rPr>
                <w:sz w:val="16"/>
              </w:rPr>
            </w:pPr>
            <w:r>
              <w:rPr>
                <w:spacing w:val="-2"/>
                <w:sz w:val="16"/>
              </w:rPr>
              <w:t>6,9600</w:t>
            </w:r>
          </w:p>
        </w:tc>
        <w:tc>
          <w:tcPr>
            <w:tcW w:w="2805" w:type="dxa"/>
          </w:tcPr>
          <w:p w14:paraId="22AA0F65">
            <w:pPr>
              <w:pStyle w:val="9"/>
              <w:spacing w:before="53" w:line="352" w:lineRule="auto"/>
              <w:ind w:left="7" w:right="95"/>
              <w:jc w:val="both"/>
              <w:rPr>
                <w:sz w:val="16"/>
              </w:rPr>
            </w:pPr>
            <w:r>
              <w:rPr>
                <w:sz w:val="16"/>
              </w:rPr>
              <w:t>Hospital Universitário Pedro Ernesto -</w:t>
            </w:r>
            <w:r>
              <w:rPr>
                <w:spacing w:val="40"/>
                <w:sz w:val="16"/>
              </w:rPr>
              <w:t xml:space="preserve"> </w:t>
            </w:r>
            <w:r>
              <w:rPr>
                <w:sz w:val="16"/>
              </w:rPr>
              <w:t>Central</w:t>
            </w:r>
            <w:r>
              <w:rPr>
                <w:spacing w:val="-3"/>
                <w:sz w:val="16"/>
              </w:rPr>
              <w:t xml:space="preserve"> </w:t>
            </w:r>
            <w:r>
              <w:rPr>
                <w:sz w:val="16"/>
              </w:rPr>
              <w:t>de</w:t>
            </w:r>
            <w:r>
              <w:rPr>
                <w:spacing w:val="-10"/>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40"/>
                <w:sz w:val="16"/>
              </w:rPr>
              <w:t xml:space="preserve"> </w:t>
            </w:r>
            <w:r>
              <w:rPr>
                <w:sz w:val="16"/>
              </w:rPr>
              <w:t>CAF, situado na Boulevard 28 de</w:t>
            </w:r>
            <w:r>
              <w:rPr>
                <w:spacing w:val="40"/>
                <w:sz w:val="16"/>
              </w:rPr>
              <w:t xml:space="preserve"> </w:t>
            </w:r>
            <w:r>
              <w:rPr>
                <w:sz w:val="16"/>
              </w:rPr>
              <w:t>Setembro,</w:t>
            </w:r>
            <w:r>
              <w:rPr>
                <w:spacing w:val="76"/>
                <w:sz w:val="16"/>
              </w:rPr>
              <w:t xml:space="preserve"> </w:t>
            </w:r>
            <w:r>
              <w:rPr>
                <w:sz w:val="16"/>
              </w:rPr>
              <w:t>77</w:t>
            </w:r>
            <w:r>
              <w:rPr>
                <w:spacing w:val="78"/>
                <w:sz w:val="16"/>
              </w:rPr>
              <w:t xml:space="preserve"> </w:t>
            </w:r>
            <w:r>
              <w:rPr>
                <w:sz w:val="16"/>
              </w:rPr>
              <w:t>–</w:t>
            </w:r>
            <w:r>
              <w:rPr>
                <w:spacing w:val="77"/>
                <w:sz w:val="16"/>
              </w:rPr>
              <w:t xml:space="preserve"> </w:t>
            </w:r>
            <w:r>
              <w:rPr>
                <w:sz w:val="16"/>
              </w:rPr>
              <w:t>Vila</w:t>
            </w:r>
            <w:r>
              <w:rPr>
                <w:spacing w:val="78"/>
                <w:sz w:val="16"/>
              </w:rPr>
              <w:t xml:space="preserve"> </w:t>
            </w:r>
            <w:r>
              <w:rPr>
                <w:sz w:val="16"/>
              </w:rPr>
              <w:t>Isabel,</w:t>
            </w:r>
            <w:r>
              <w:rPr>
                <w:spacing w:val="78"/>
                <w:sz w:val="16"/>
              </w:rPr>
              <w:t xml:space="preserve"> </w:t>
            </w:r>
            <w:r>
              <w:rPr>
                <w:sz w:val="16"/>
              </w:rPr>
              <w:t>Rio</w:t>
            </w:r>
            <w:r>
              <w:rPr>
                <w:spacing w:val="79"/>
                <w:sz w:val="16"/>
              </w:rPr>
              <w:t xml:space="preserve"> </w:t>
            </w:r>
            <w:r>
              <w:rPr>
                <w:spacing w:val="-5"/>
                <w:sz w:val="16"/>
              </w:rPr>
              <w:t>de</w:t>
            </w:r>
          </w:p>
          <w:p w14:paraId="00FC2772">
            <w:pPr>
              <w:pStyle w:val="9"/>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4"/>
                <w:sz w:val="16"/>
              </w:rPr>
              <w:t>030.</w:t>
            </w:r>
          </w:p>
        </w:tc>
      </w:tr>
    </w:tbl>
    <w:p w14:paraId="30E74715">
      <w:pPr>
        <w:pStyle w:val="5"/>
      </w:pPr>
    </w:p>
    <w:p w14:paraId="6C079323">
      <w:pPr>
        <w:pStyle w:val="5"/>
        <w:spacing w:before="98"/>
      </w:pPr>
    </w:p>
    <w:p w14:paraId="06E2C80F">
      <w:pPr>
        <w:pStyle w:val="2"/>
        <w:numPr>
          <w:ilvl w:val="0"/>
          <w:numId w:val="1"/>
        </w:numPr>
        <w:tabs>
          <w:tab w:val="left" w:pos="719"/>
        </w:tabs>
        <w:spacing w:before="1" w:after="0" w:line="240" w:lineRule="auto"/>
        <w:ind w:left="71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053B6BD2">
      <w:pPr>
        <w:pStyle w:val="5"/>
        <w:rPr>
          <w:b/>
        </w:rPr>
      </w:pPr>
    </w:p>
    <w:p w14:paraId="76C97672">
      <w:pPr>
        <w:pStyle w:val="5"/>
        <w:spacing w:before="141"/>
        <w:rPr>
          <w:b/>
        </w:rPr>
      </w:pPr>
    </w:p>
    <w:p w14:paraId="7B790182">
      <w:pPr>
        <w:pStyle w:val="8"/>
        <w:numPr>
          <w:ilvl w:val="1"/>
          <w:numId w:val="1"/>
        </w:numPr>
        <w:tabs>
          <w:tab w:val="left" w:pos="684"/>
        </w:tabs>
        <w:spacing w:before="0" w:after="0" w:line="280" w:lineRule="auto"/>
        <w:ind w:left="329" w:right="433"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5CD6A7EF">
      <w:pPr>
        <w:pStyle w:val="8"/>
        <w:numPr>
          <w:ilvl w:val="2"/>
          <w:numId w:val="1"/>
        </w:numPr>
        <w:tabs>
          <w:tab w:val="left" w:pos="829"/>
        </w:tabs>
        <w:spacing w:before="2" w:after="0" w:line="240" w:lineRule="auto"/>
        <w:ind w:left="829" w:right="0" w:hanging="500"/>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589144A">
      <w:pPr>
        <w:pStyle w:val="8"/>
        <w:numPr>
          <w:ilvl w:val="2"/>
          <w:numId w:val="1"/>
        </w:numPr>
        <w:tabs>
          <w:tab w:val="left" w:pos="829"/>
        </w:tabs>
        <w:spacing w:before="40" w:after="0" w:line="240" w:lineRule="auto"/>
        <w:ind w:left="82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319AF260">
      <w:pPr>
        <w:pStyle w:val="8"/>
        <w:numPr>
          <w:ilvl w:val="1"/>
          <w:numId w:val="1"/>
        </w:numPr>
        <w:tabs>
          <w:tab w:val="left" w:pos="704"/>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 praticados</w:t>
      </w:r>
      <w:r>
        <w:rPr>
          <w:spacing w:val="-1"/>
          <w:sz w:val="20"/>
        </w:rPr>
        <w:t xml:space="preserve"> </w:t>
      </w:r>
      <w:r>
        <w:rPr>
          <w:sz w:val="20"/>
        </w:rPr>
        <w:t>diretamente</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seu</w:t>
      </w:r>
      <w:r>
        <w:rPr>
          <w:spacing w:val="-1"/>
          <w:sz w:val="20"/>
        </w:rPr>
        <w:t xml:space="preserve"> </w:t>
      </w:r>
      <w:r>
        <w:rPr>
          <w:sz w:val="20"/>
        </w:rPr>
        <w:t>representante,</w:t>
      </w:r>
      <w:r>
        <w:rPr>
          <w:spacing w:val="-1"/>
          <w:sz w:val="20"/>
        </w:rPr>
        <w:t xml:space="preserve"> </w:t>
      </w:r>
      <w:r>
        <w:rPr>
          <w:sz w:val="20"/>
        </w:rPr>
        <w:t>excluída</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promotora</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por</w:t>
      </w:r>
      <w:r>
        <w:rPr>
          <w:spacing w:val="-1"/>
          <w:sz w:val="20"/>
        </w:rPr>
        <w:t xml:space="preserve"> </w:t>
      </w:r>
      <w:r>
        <w:rPr>
          <w:sz w:val="20"/>
        </w:rPr>
        <w:t>eventuais</w:t>
      </w:r>
      <w:r>
        <w:rPr>
          <w:spacing w:val="-1"/>
          <w:sz w:val="20"/>
        </w:rPr>
        <w:t xml:space="preserve"> </w:t>
      </w:r>
      <w:r>
        <w:rPr>
          <w:sz w:val="20"/>
        </w:rPr>
        <w:t>danos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uso indevido das credenciais de acesso, ainda que por terceiros.</w:t>
      </w:r>
    </w:p>
    <w:p w14:paraId="2A515801">
      <w:pPr>
        <w:pStyle w:val="8"/>
        <w:numPr>
          <w:ilvl w:val="1"/>
          <w:numId w:val="1"/>
        </w:numPr>
        <w:tabs>
          <w:tab w:val="left" w:pos="690"/>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04CA0A66">
      <w:pPr>
        <w:pStyle w:val="8"/>
        <w:numPr>
          <w:ilvl w:val="1"/>
          <w:numId w:val="1"/>
        </w:numPr>
        <w:tabs>
          <w:tab w:val="left" w:pos="663"/>
        </w:tabs>
        <w:spacing w:before="2" w:after="0" w:line="240" w:lineRule="auto"/>
        <w:ind w:left="66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44161D9">
      <w:pPr>
        <w:pStyle w:val="8"/>
        <w:numPr>
          <w:ilvl w:val="1"/>
          <w:numId w:val="1"/>
        </w:numPr>
        <w:tabs>
          <w:tab w:val="left" w:pos="699"/>
        </w:tabs>
        <w:spacing w:before="40" w:after="0" w:line="280" w:lineRule="auto"/>
        <w:ind w:left="329" w:right="432"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5F837526">
      <w:pPr>
        <w:pStyle w:val="8"/>
        <w:numPr>
          <w:ilvl w:val="1"/>
          <w:numId w:val="1"/>
        </w:numPr>
        <w:tabs>
          <w:tab w:val="left" w:pos="683"/>
        </w:tabs>
        <w:spacing w:before="1"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 calendário de realização da licitação, ainda não tenham celebrado contratos com a</w:t>
      </w:r>
      <w:r>
        <w:rPr>
          <w:spacing w:val="-2"/>
          <w:sz w:val="20"/>
        </w:rPr>
        <w:t xml:space="preserve"> </w:t>
      </w:r>
      <w:r>
        <w:rPr>
          <w:sz w:val="20"/>
        </w:rPr>
        <w:t>Administração Pública cujos valores somados extrapolem a receita bruta máxima admitida para fins de enquadramento como empresa de pequeno porte.</w:t>
      </w:r>
    </w:p>
    <w:p w14:paraId="33D710E1">
      <w:pPr>
        <w:pStyle w:val="8"/>
        <w:numPr>
          <w:ilvl w:val="2"/>
          <w:numId w:val="1"/>
        </w:numPr>
        <w:tabs>
          <w:tab w:val="left" w:pos="826"/>
        </w:tabs>
        <w:spacing w:before="3" w:after="0" w:line="240" w:lineRule="auto"/>
        <w:ind w:left="82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25F1394">
      <w:pPr>
        <w:pStyle w:val="8"/>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7695A4CD">
      <w:pPr>
        <w:pStyle w:val="8"/>
        <w:numPr>
          <w:ilvl w:val="2"/>
          <w:numId w:val="1"/>
        </w:numPr>
        <w:tabs>
          <w:tab w:val="left" w:pos="826"/>
        </w:tabs>
        <w:spacing w:before="40" w:after="0" w:line="240" w:lineRule="auto"/>
        <w:ind w:left="82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093D1BE5">
      <w:pPr>
        <w:pStyle w:val="8"/>
        <w:numPr>
          <w:ilvl w:val="2"/>
          <w:numId w:val="1"/>
        </w:numPr>
        <w:tabs>
          <w:tab w:val="left" w:pos="829"/>
        </w:tabs>
        <w:spacing w:before="40" w:after="0" w:line="240" w:lineRule="auto"/>
        <w:ind w:left="82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52FB7E31">
      <w:pPr>
        <w:pStyle w:val="8"/>
        <w:numPr>
          <w:ilvl w:val="2"/>
          <w:numId w:val="1"/>
        </w:numPr>
        <w:tabs>
          <w:tab w:val="left" w:pos="904"/>
        </w:tabs>
        <w:spacing w:before="40" w:after="0" w:line="240" w:lineRule="auto"/>
        <w:ind w:left="904" w:right="0" w:hanging="500"/>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pacing w:val="-2"/>
          <w:sz w:val="20"/>
        </w:rPr>
        <w:t>relacionados;</w:t>
      </w:r>
    </w:p>
    <w:p w14:paraId="0ED30CFB">
      <w:pPr>
        <w:pStyle w:val="8"/>
        <w:numPr>
          <w:ilvl w:val="2"/>
          <w:numId w:val="1"/>
        </w:numPr>
        <w:tabs>
          <w:tab w:val="left" w:pos="855"/>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FC9220D">
      <w:pPr>
        <w:pStyle w:val="8"/>
        <w:numPr>
          <w:ilvl w:val="2"/>
          <w:numId w:val="1"/>
        </w:numPr>
        <w:tabs>
          <w:tab w:val="left" w:pos="840"/>
        </w:tabs>
        <w:spacing w:before="3" w:after="0" w:line="280" w:lineRule="auto"/>
        <w:ind w:left="329" w:right="433" w:firstLine="0"/>
        <w:jc w:val="both"/>
        <w:rPr>
          <w:sz w:val="20"/>
        </w:rPr>
      </w:pPr>
      <w:r>
        <w:rPr>
          <w:sz w:val="2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sz w:val="20"/>
        </w:rPr>
        <w:t>grau;</w:t>
      </w:r>
    </w:p>
    <w:p w14:paraId="3C51CECB">
      <w:pPr>
        <w:pStyle w:val="8"/>
        <w:numPr>
          <w:ilvl w:val="2"/>
          <w:numId w:val="1"/>
        </w:numPr>
        <w:tabs>
          <w:tab w:val="left" w:pos="829"/>
        </w:tabs>
        <w:spacing w:before="3" w:after="0" w:line="240" w:lineRule="auto"/>
        <w:ind w:left="82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09F0E694">
      <w:pPr>
        <w:pStyle w:val="8"/>
        <w:numPr>
          <w:ilvl w:val="2"/>
          <w:numId w:val="1"/>
        </w:numPr>
        <w:tabs>
          <w:tab w:val="left" w:pos="836"/>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613DDBC">
      <w:pPr>
        <w:pStyle w:val="8"/>
        <w:numPr>
          <w:ilvl w:val="2"/>
          <w:numId w:val="1"/>
        </w:numPr>
        <w:tabs>
          <w:tab w:val="left" w:pos="826"/>
        </w:tabs>
        <w:spacing w:before="2" w:after="0" w:line="240" w:lineRule="auto"/>
        <w:ind w:left="82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1115021E">
      <w:pPr>
        <w:pStyle w:val="8"/>
        <w:numPr>
          <w:ilvl w:val="2"/>
          <w:numId w:val="1"/>
        </w:numPr>
        <w:tabs>
          <w:tab w:val="left" w:pos="846"/>
        </w:tabs>
        <w:spacing w:before="40" w:after="0" w:line="280" w:lineRule="auto"/>
        <w:ind w:left="329" w:right="433" w:firstLine="0"/>
        <w:jc w:val="both"/>
        <w:rPr>
          <w:sz w:val="20"/>
        </w:rPr>
      </w:pP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u w:val="single" w:color="000080"/>
        </w:rPr>
        <w:t xml:space="preserve"> 1º do art. 9º da Lei nº 14.133,</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 2021</w:t>
      </w:r>
      <w:r>
        <w:rPr>
          <w:color w:val="000080"/>
          <w:sz w:val="20"/>
          <w:u w:val="single" w:color="000080"/>
        </w:rPr>
        <w:fldChar w:fldCharType="end"/>
      </w:r>
      <w:r>
        <w:rPr>
          <w:sz w:val="20"/>
        </w:rPr>
        <w:t>;</w:t>
      </w:r>
    </w:p>
    <w:p w14:paraId="03545AE3">
      <w:pPr>
        <w:pStyle w:val="8"/>
        <w:numPr>
          <w:ilvl w:val="2"/>
          <w:numId w:val="1"/>
        </w:numPr>
        <w:tabs>
          <w:tab w:val="left" w:pos="931"/>
        </w:tabs>
        <w:spacing w:before="3" w:after="0" w:line="240" w:lineRule="auto"/>
        <w:ind w:left="93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4FEEA10A">
      <w:pPr>
        <w:pStyle w:val="8"/>
        <w:numPr>
          <w:ilvl w:val="1"/>
          <w:numId w:val="1"/>
        </w:numPr>
        <w:tabs>
          <w:tab w:val="left" w:pos="683"/>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1F4020">
      <w:pPr>
        <w:pStyle w:val="8"/>
        <w:numPr>
          <w:ilvl w:val="1"/>
          <w:numId w:val="1"/>
        </w:numPr>
        <w:tabs>
          <w:tab w:val="left" w:pos="686"/>
        </w:tabs>
        <w:spacing w:before="1"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2A2F4A9">
      <w:pPr>
        <w:pStyle w:val="8"/>
        <w:numPr>
          <w:ilvl w:val="1"/>
          <w:numId w:val="1"/>
        </w:numPr>
        <w:tabs>
          <w:tab w:val="left" w:pos="781"/>
        </w:tabs>
        <w:spacing w:before="2" w:after="0" w:line="240" w:lineRule="auto"/>
        <w:ind w:left="78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4CBD250B">
      <w:pPr>
        <w:pStyle w:val="8"/>
        <w:numPr>
          <w:ilvl w:val="1"/>
          <w:numId w:val="1"/>
        </w:numPr>
        <w:tabs>
          <w:tab w:val="left" w:pos="772"/>
        </w:tabs>
        <w:spacing w:before="40" w:after="0" w:line="280" w:lineRule="auto"/>
        <w:ind w:left="329" w:right="433" w:firstLine="0"/>
        <w:jc w:val="both"/>
        <w:rPr>
          <w:sz w:val="20"/>
        </w:rPr>
      </w:pP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2.7.3</w:t>
      </w:r>
      <w:r>
        <w:rPr>
          <w:spacing w:val="-1"/>
          <w:sz w:val="20"/>
        </w:rPr>
        <w:t xml:space="preserve"> </w:t>
      </w:r>
      <w:r>
        <w:rPr>
          <w:sz w:val="20"/>
        </w:rPr>
        <w:t>e</w:t>
      </w:r>
      <w:r>
        <w:rPr>
          <w:spacing w:val="-1"/>
          <w:sz w:val="20"/>
        </w:rPr>
        <w:t xml:space="preserve"> </w:t>
      </w:r>
      <w:r>
        <w:rPr>
          <w:sz w:val="20"/>
        </w:rPr>
        <w:t>2.7.4</w:t>
      </w:r>
      <w:r>
        <w:rPr>
          <w:spacing w:val="-1"/>
          <w:sz w:val="20"/>
        </w:rPr>
        <w:t xml:space="preserve"> </w:t>
      </w:r>
      <w:r>
        <w:rPr>
          <w:sz w:val="20"/>
        </w:rPr>
        <w:t>não</w:t>
      </w:r>
      <w:r>
        <w:rPr>
          <w:spacing w:val="-1"/>
          <w:sz w:val="20"/>
        </w:rPr>
        <w:t xml:space="preserve"> </w:t>
      </w:r>
      <w:r>
        <w:rPr>
          <w:sz w:val="20"/>
        </w:rPr>
        <w:t>impede</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w:t>
      </w:r>
      <w:r>
        <w:rPr>
          <w:spacing w:val="-1"/>
          <w:sz w:val="20"/>
        </w:rPr>
        <w:t xml:space="preserve"> </w:t>
      </w:r>
      <w:r>
        <w:rPr>
          <w:sz w:val="20"/>
        </w:rPr>
        <w:t>que</w:t>
      </w:r>
      <w:r>
        <w:rPr>
          <w:spacing w:val="-1"/>
          <w:sz w:val="20"/>
        </w:rPr>
        <w:t xml:space="preserve"> </w:t>
      </w:r>
      <w:r>
        <w:rPr>
          <w:sz w:val="20"/>
        </w:rPr>
        <w:t>inclua</w:t>
      </w:r>
      <w:r>
        <w:rPr>
          <w:spacing w:val="-1"/>
          <w:sz w:val="20"/>
        </w:rPr>
        <w:t xml:space="preserve"> </w:t>
      </w:r>
      <w:r>
        <w:rPr>
          <w:sz w:val="20"/>
        </w:rPr>
        <w:t>como</w:t>
      </w:r>
      <w:r>
        <w:rPr>
          <w:spacing w:val="-1"/>
          <w:sz w:val="20"/>
        </w:rPr>
        <w:t xml:space="preserve"> </w:t>
      </w:r>
      <w:r>
        <w:rPr>
          <w:sz w:val="20"/>
        </w:rPr>
        <w:t>encargo</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a</w:t>
      </w:r>
      <w:r>
        <w:rPr>
          <w:spacing w:val="-1"/>
          <w:sz w:val="20"/>
        </w:rPr>
        <w:t xml:space="preserve"> </w:t>
      </w:r>
      <w:r>
        <w:rPr>
          <w:sz w:val="20"/>
        </w:rPr>
        <w:t>elaboração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nas contratações integradas, e do projeto executivo, nos demais regimes de execução.</w:t>
      </w:r>
    </w:p>
    <w:p w14:paraId="7638332D">
      <w:pPr>
        <w:pStyle w:val="8"/>
        <w:numPr>
          <w:ilvl w:val="1"/>
          <w:numId w:val="1"/>
        </w:numPr>
        <w:tabs>
          <w:tab w:val="left" w:pos="807"/>
        </w:tabs>
        <w:spacing w:before="2" w:after="0" w:line="280" w:lineRule="auto"/>
        <w:ind w:left="329" w:right="418"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23C01999">
      <w:pPr>
        <w:pStyle w:val="8"/>
        <w:numPr>
          <w:ilvl w:val="1"/>
          <w:numId w:val="1"/>
        </w:numPr>
        <w:tabs>
          <w:tab w:val="left" w:pos="799"/>
        </w:tabs>
        <w:spacing w:before="3"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567F2715">
      <w:pPr>
        <w:pStyle w:val="8"/>
        <w:numPr>
          <w:ilvl w:val="1"/>
          <w:numId w:val="1"/>
        </w:numPr>
        <w:tabs>
          <w:tab w:val="left" w:pos="781"/>
        </w:tabs>
        <w:spacing w:before="2" w:after="0" w:line="240" w:lineRule="auto"/>
        <w:ind w:left="78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6AA8DF89">
      <w:pPr>
        <w:pStyle w:val="5"/>
      </w:pPr>
    </w:p>
    <w:p w14:paraId="19106D18">
      <w:pPr>
        <w:pStyle w:val="5"/>
        <w:spacing w:before="52"/>
      </w:pPr>
    </w:p>
    <w:p w14:paraId="3A4E4282">
      <w:pPr>
        <w:pStyle w:val="2"/>
        <w:numPr>
          <w:ilvl w:val="0"/>
          <w:numId w:val="1"/>
        </w:numPr>
        <w:tabs>
          <w:tab w:val="left" w:pos="719"/>
        </w:tabs>
        <w:spacing w:before="0" w:after="0" w:line="240" w:lineRule="auto"/>
        <w:ind w:left="71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DACB47F">
      <w:pPr>
        <w:pStyle w:val="5"/>
        <w:rPr>
          <w:b/>
        </w:rPr>
      </w:pPr>
    </w:p>
    <w:p w14:paraId="7A6281A3">
      <w:pPr>
        <w:pStyle w:val="5"/>
        <w:spacing w:before="142"/>
        <w:rPr>
          <w:b/>
        </w:rPr>
      </w:pPr>
    </w:p>
    <w:p w14:paraId="1167E3F8">
      <w:pPr>
        <w:pStyle w:val="8"/>
        <w:numPr>
          <w:ilvl w:val="1"/>
          <w:numId w:val="1"/>
        </w:numPr>
        <w:tabs>
          <w:tab w:val="left" w:pos="679"/>
        </w:tabs>
        <w:spacing w:before="0" w:after="0" w:line="240" w:lineRule="auto"/>
        <w:ind w:left="67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2D56F740">
      <w:pPr>
        <w:pStyle w:val="8"/>
        <w:numPr>
          <w:ilvl w:val="1"/>
          <w:numId w:val="1"/>
        </w:numPr>
        <w:tabs>
          <w:tab w:val="left" w:pos="697"/>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4687CA9D">
      <w:pPr>
        <w:pStyle w:val="8"/>
        <w:numPr>
          <w:ilvl w:val="1"/>
          <w:numId w:val="1"/>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07EC3B0C">
      <w:pPr>
        <w:pStyle w:val="8"/>
        <w:numPr>
          <w:ilvl w:val="2"/>
          <w:numId w:val="1"/>
        </w:numPr>
        <w:tabs>
          <w:tab w:val="left" w:pos="846"/>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 direitos</w:t>
      </w:r>
      <w:r>
        <w:rPr>
          <w:spacing w:val="-2"/>
          <w:sz w:val="20"/>
        </w:rPr>
        <w:t xml:space="preserve"> </w:t>
      </w:r>
      <w:r>
        <w:rPr>
          <w:sz w:val="20"/>
        </w:rPr>
        <w:t>trabalhistas</w:t>
      </w:r>
      <w:r>
        <w:rPr>
          <w:spacing w:val="-2"/>
          <w:sz w:val="20"/>
        </w:rPr>
        <w:t xml:space="preserve"> </w:t>
      </w:r>
      <w:r>
        <w:rPr>
          <w:sz w:val="20"/>
        </w:rPr>
        <w:t>assegurados</w:t>
      </w:r>
      <w:r>
        <w:rPr>
          <w:spacing w:val="-2"/>
          <w:sz w:val="20"/>
        </w:rPr>
        <w:t xml:space="preserve"> </w:t>
      </w:r>
      <w:r>
        <w:rPr>
          <w:sz w:val="20"/>
        </w:rPr>
        <w:t>na</w:t>
      </w:r>
      <w:r>
        <w:rPr>
          <w:spacing w:val="-2"/>
          <w:sz w:val="20"/>
        </w:rPr>
        <w:t xml:space="preserve"> </w:t>
      </w:r>
      <w:r>
        <w:rPr>
          <w:sz w:val="20"/>
        </w:rPr>
        <w:t>Constituição</w:t>
      </w:r>
      <w:r>
        <w:rPr>
          <w:spacing w:val="-2"/>
          <w:sz w:val="20"/>
        </w:rPr>
        <w:t xml:space="preserve"> </w:t>
      </w:r>
      <w:r>
        <w:rPr>
          <w:sz w:val="20"/>
        </w:rPr>
        <w:t>Federal,</w:t>
      </w:r>
      <w:r>
        <w:rPr>
          <w:spacing w:val="-2"/>
          <w:sz w:val="20"/>
        </w:rPr>
        <w:t xml:space="preserve"> </w:t>
      </w:r>
      <w:r>
        <w:rPr>
          <w:sz w:val="20"/>
        </w:rPr>
        <w:t>nas</w:t>
      </w:r>
      <w:r>
        <w:rPr>
          <w:spacing w:val="-2"/>
          <w:sz w:val="20"/>
        </w:rPr>
        <w:t xml:space="preserve"> </w:t>
      </w:r>
      <w:r>
        <w:rPr>
          <w:sz w:val="20"/>
        </w:rPr>
        <w:t>leis</w:t>
      </w:r>
      <w:r>
        <w:rPr>
          <w:spacing w:val="-2"/>
          <w:sz w:val="20"/>
        </w:rPr>
        <w:t xml:space="preserve"> </w:t>
      </w:r>
      <w:r>
        <w:rPr>
          <w:sz w:val="20"/>
        </w:rPr>
        <w:t>trabalhistas,</w:t>
      </w:r>
      <w:r>
        <w:rPr>
          <w:spacing w:val="-2"/>
          <w:sz w:val="20"/>
        </w:rPr>
        <w:t xml:space="preserve"> </w:t>
      </w:r>
      <w:r>
        <w:rPr>
          <w:sz w:val="20"/>
        </w:rPr>
        <w:t>nas</w:t>
      </w:r>
      <w:r>
        <w:rPr>
          <w:spacing w:val="-2"/>
          <w:sz w:val="20"/>
        </w:rPr>
        <w:t xml:space="preserve"> </w:t>
      </w:r>
      <w:r>
        <w:rPr>
          <w:sz w:val="20"/>
        </w:rPr>
        <w:t>normas</w:t>
      </w:r>
      <w:r>
        <w:rPr>
          <w:spacing w:val="-2"/>
          <w:sz w:val="20"/>
        </w:rPr>
        <w:t xml:space="preserve"> </w:t>
      </w:r>
      <w:r>
        <w:rPr>
          <w:sz w:val="20"/>
        </w:rPr>
        <w:t>infralegais,</w:t>
      </w:r>
      <w:r>
        <w:rPr>
          <w:spacing w:val="-2"/>
          <w:sz w:val="20"/>
        </w:rPr>
        <w:t xml:space="preserve"> </w:t>
      </w:r>
      <w:r>
        <w:rPr>
          <w:sz w:val="20"/>
        </w:rPr>
        <w:t>nas</w:t>
      </w:r>
      <w:r>
        <w:rPr>
          <w:spacing w:val="-2"/>
          <w:sz w:val="20"/>
        </w:rPr>
        <w:t xml:space="preserve"> </w:t>
      </w:r>
      <w:r>
        <w:rPr>
          <w:sz w:val="20"/>
        </w:rPr>
        <w:t>convenções</w:t>
      </w:r>
      <w:r>
        <w:rPr>
          <w:spacing w:val="-2"/>
          <w:sz w:val="20"/>
        </w:rPr>
        <w:t xml:space="preserve"> </w:t>
      </w:r>
      <w:r>
        <w:rPr>
          <w:sz w:val="20"/>
        </w:rPr>
        <w:t>coletivas</w:t>
      </w:r>
      <w:r>
        <w:rPr>
          <w:spacing w:val="-2"/>
          <w:sz w:val="20"/>
        </w:rPr>
        <w:t xml:space="preserve"> </w:t>
      </w:r>
      <w:r>
        <w:rPr>
          <w:sz w:val="20"/>
        </w:rPr>
        <w:t>de</w:t>
      </w:r>
      <w:r>
        <w:rPr>
          <w:spacing w:val="-2"/>
          <w:sz w:val="20"/>
        </w:rPr>
        <w:t xml:space="preserve"> </w:t>
      </w:r>
      <w:r>
        <w:rPr>
          <w:sz w:val="20"/>
        </w:rPr>
        <w:t>trabalho</w:t>
      </w:r>
      <w:r>
        <w:rPr>
          <w:spacing w:val="-2"/>
          <w:sz w:val="20"/>
        </w:rPr>
        <w:t xml:space="preserve"> </w:t>
      </w:r>
      <w:r>
        <w:rPr>
          <w:sz w:val="20"/>
        </w:rPr>
        <w:t>e</w:t>
      </w:r>
      <w:r>
        <w:rPr>
          <w:spacing w:val="-2"/>
          <w:sz w:val="20"/>
        </w:rPr>
        <w:t xml:space="preserve"> </w:t>
      </w:r>
      <w:r>
        <w:rPr>
          <w:sz w:val="20"/>
        </w:rPr>
        <w:t>nos</w:t>
      </w:r>
      <w:r>
        <w:rPr>
          <w:spacing w:val="-2"/>
          <w:sz w:val="20"/>
        </w:rPr>
        <w:t xml:space="preserve"> </w:t>
      </w:r>
      <w:r>
        <w:rPr>
          <w:sz w:val="20"/>
        </w:rPr>
        <w:t>termos</w:t>
      </w:r>
      <w:r>
        <w:rPr>
          <w:spacing w:val="-2"/>
          <w:sz w:val="20"/>
        </w:rPr>
        <w:t xml:space="preserve"> </w:t>
      </w:r>
      <w:r>
        <w:rPr>
          <w:sz w:val="20"/>
        </w:rPr>
        <w:t>de</w:t>
      </w:r>
      <w:r>
        <w:rPr>
          <w:spacing w:val="-2"/>
          <w:sz w:val="20"/>
        </w:rPr>
        <w:t xml:space="preserve"> </w:t>
      </w:r>
      <w:r>
        <w:rPr>
          <w:sz w:val="20"/>
        </w:rPr>
        <w:t>ajustamento</w:t>
      </w:r>
      <w:r>
        <w:rPr>
          <w:spacing w:val="-2"/>
          <w:sz w:val="20"/>
        </w:rPr>
        <w:t xml:space="preserve"> </w:t>
      </w:r>
      <w:r>
        <w:rPr>
          <w:sz w:val="20"/>
        </w:rPr>
        <w:t>de</w:t>
      </w:r>
      <w:r>
        <w:rPr>
          <w:spacing w:val="-2"/>
          <w:sz w:val="20"/>
        </w:rPr>
        <w:t xml:space="preserve"> </w:t>
      </w:r>
      <w:r>
        <w:rPr>
          <w:sz w:val="20"/>
        </w:rPr>
        <w:t>conduta</w:t>
      </w:r>
      <w:r>
        <w:rPr>
          <w:spacing w:val="-2"/>
          <w:sz w:val="20"/>
        </w:rPr>
        <w:t xml:space="preserve"> </w:t>
      </w:r>
      <w:r>
        <w:rPr>
          <w:sz w:val="20"/>
        </w:rPr>
        <w:t>vigentes na data de sua entrega em definitivo e que cumpre plenamente os requisitos de habilitação definidos no instrumento convocatório;</w:t>
      </w:r>
    </w:p>
    <w:p w14:paraId="2CE266CA">
      <w:pPr>
        <w:pStyle w:val="8"/>
        <w:numPr>
          <w:ilvl w:val="2"/>
          <w:numId w:val="1"/>
        </w:numPr>
        <w:tabs>
          <w:tab w:val="left" w:pos="836"/>
        </w:tabs>
        <w:spacing w:before="2" w:after="0" w:line="280" w:lineRule="auto"/>
        <w:ind w:left="329" w:right="433" w:firstLine="0"/>
        <w:jc w:val="both"/>
        <w:rPr>
          <w:sz w:val="20"/>
        </w:rPr>
      </w:pPr>
      <w:r>
        <w:rPr>
          <w:sz w:val="20"/>
        </w:rPr>
        <w:t>não emprega menor de 18 anos em trabalho noturno, perigoso ou insalubre e não emprega menor de 16 anos, salvo menor, a partir de 14 anos, na condição de aprendiz, nos termos</w:t>
      </w:r>
      <w:r>
        <w:rPr>
          <w:spacing w:val="40"/>
          <w:sz w:val="20"/>
        </w:rPr>
        <w:t xml:space="preserve"> </w:t>
      </w:r>
      <w:r>
        <w:rPr>
          <w:sz w:val="20"/>
        </w:rPr>
        <w:t xml:space="preserve">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08129157">
      <w:pPr>
        <w:pStyle w:val="8"/>
        <w:numPr>
          <w:ilvl w:val="2"/>
          <w:numId w:val="1"/>
        </w:numPr>
        <w:tabs>
          <w:tab w:val="left" w:pos="829"/>
        </w:tabs>
        <w:spacing w:before="2" w:after="0" w:line="240" w:lineRule="auto"/>
        <w:ind w:left="829" w:right="0" w:hanging="500"/>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3"/>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pacing w:val="-2"/>
          <w:sz w:val="20"/>
          <w:u w:val="single" w:color="000080"/>
        </w:rPr>
        <w:t>Federal</w:t>
      </w:r>
      <w:r>
        <w:rPr>
          <w:color w:val="000080"/>
          <w:spacing w:val="-2"/>
          <w:sz w:val="20"/>
        </w:rPr>
        <w:t>;</w:t>
      </w:r>
      <w:r>
        <w:rPr>
          <w:color w:val="000080"/>
          <w:spacing w:val="-2"/>
          <w:sz w:val="20"/>
        </w:rPr>
        <w:fldChar w:fldCharType="end"/>
      </w:r>
    </w:p>
    <w:p w14:paraId="0AD63A7C">
      <w:pPr>
        <w:pStyle w:val="8"/>
        <w:numPr>
          <w:ilvl w:val="2"/>
          <w:numId w:val="1"/>
        </w:numPr>
        <w:tabs>
          <w:tab w:val="left" w:pos="829"/>
        </w:tabs>
        <w:spacing w:before="40" w:after="0" w:line="240" w:lineRule="auto"/>
        <w:ind w:left="829"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B334259">
      <w:pPr>
        <w:pStyle w:val="8"/>
        <w:numPr>
          <w:ilvl w:val="2"/>
          <w:numId w:val="1"/>
        </w:numPr>
        <w:tabs>
          <w:tab w:val="left" w:pos="826"/>
        </w:tabs>
        <w:spacing w:before="40" w:after="0" w:line="240" w:lineRule="auto"/>
        <w:ind w:left="826" w:right="0" w:hanging="500"/>
        <w:jc w:val="left"/>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173893F">
      <w:pPr>
        <w:pStyle w:val="8"/>
        <w:numPr>
          <w:ilvl w:val="2"/>
          <w:numId w:val="1"/>
        </w:numPr>
        <w:tabs>
          <w:tab w:val="left" w:pos="835"/>
        </w:tabs>
        <w:spacing w:before="40" w:after="0" w:line="280" w:lineRule="auto"/>
        <w:ind w:left="329" w:right="432" w:firstLine="0"/>
        <w:jc w:val="left"/>
        <w:rPr>
          <w:sz w:val="20"/>
        </w:rPr>
      </w:pPr>
      <w:r>
        <w:rPr>
          <w:sz w:val="20"/>
        </w:rPr>
        <w:t>Caso o objeto seja uma prestação de serviços, que cumpre a reserva de vagas para mulheres vítimas de violência doméstica e familiar, nos termos da Lei estadual nº 7.382, de 14 de junho de 2016.</w:t>
      </w:r>
    </w:p>
    <w:p w14:paraId="3824F477">
      <w:pPr>
        <w:pStyle w:val="8"/>
        <w:numPr>
          <w:ilvl w:val="2"/>
          <w:numId w:val="1"/>
        </w:numPr>
        <w:tabs>
          <w:tab w:val="left" w:pos="918"/>
        </w:tabs>
        <w:spacing w:before="2" w:after="0" w:line="280" w:lineRule="auto"/>
        <w:ind w:left="404" w:right="433" w:firstLine="0"/>
        <w:jc w:val="left"/>
        <w:rPr>
          <w:sz w:val="20"/>
        </w:rPr>
      </w:pPr>
      <w:r>
        <w:rPr>
          <w:sz w:val="20"/>
        </w:rPr>
        <w:t>que</w:t>
      </w:r>
      <w:r>
        <w:rPr>
          <w:spacing w:val="12"/>
          <w:sz w:val="20"/>
        </w:rPr>
        <w:t xml:space="preserve"> </w:t>
      </w:r>
      <w:r>
        <w:rPr>
          <w:sz w:val="20"/>
        </w:rPr>
        <w:t>não</w:t>
      </w:r>
      <w:r>
        <w:rPr>
          <w:spacing w:val="12"/>
          <w:sz w:val="20"/>
        </w:rPr>
        <w:t xml:space="preserve"> </w:t>
      </w:r>
      <w:r>
        <w:rPr>
          <w:sz w:val="20"/>
        </w:rPr>
        <w:t>foram</w:t>
      </w:r>
      <w:r>
        <w:rPr>
          <w:spacing w:val="12"/>
          <w:sz w:val="20"/>
        </w:rPr>
        <w:t xml:space="preserve"> </w:t>
      </w:r>
      <w:r>
        <w:rPr>
          <w:sz w:val="20"/>
        </w:rPr>
        <w:t>aplicadas</w:t>
      </w:r>
      <w:r>
        <w:rPr>
          <w:spacing w:val="12"/>
          <w:sz w:val="20"/>
        </w:rPr>
        <w:t xml:space="preserve"> </w:t>
      </w:r>
      <w:r>
        <w:rPr>
          <w:sz w:val="20"/>
        </w:rPr>
        <w:t>penalidades</w:t>
      </w:r>
      <w:r>
        <w:rPr>
          <w:spacing w:val="12"/>
          <w:sz w:val="20"/>
        </w:rPr>
        <w:t xml:space="preserve"> </w:t>
      </w:r>
      <w:r>
        <w:rPr>
          <w:sz w:val="20"/>
        </w:rPr>
        <w:t>de</w:t>
      </w:r>
      <w:r>
        <w:rPr>
          <w:spacing w:val="12"/>
          <w:sz w:val="20"/>
        </w:rPr>
        <w:t xml:space="preserve"> </w:t>
      </w:r>
      <w:r>
        <w:rPr>
          <w:sz w:val="20"/>
        </w:rPr>
        <w:t>suspensão</w:t>
      </w:r>
      <w:r>
        <w:rPr>
          <w:spacing w:val="12"/>
          <w:sz w:val="20"/>
        </w:rPr>
        <w:t xml:space="preserve"> </w:t>
      </w:r>
      <w:r>
        <w:rPr>
          <w:sz w:val="20"/>
        </w:rPr>
        <w:t>temporária</w:t>
      </w:r>
      <w:r>
        <w:rPr>
          <w:spacing w:val="12"/>
          <w:sz w:val="20"/>
        </w:rPr>
        <w:t xml:space="preserve"> </w:t>
      </w:r>
      <w:r>
        <w:rPr>
          <w:sz w:val="20"/>
        </w:rPr>
        <w:t>da</w:t>
      </w:r>
      <w:r>
        <w:rPr>
          <w:spacing w:val="12"/>
          <w:sz w:val="20"/>
        </w:rPr>
        <w:t xml:space="preserve"> </w:t>
      </w:r>
      <w:r>
        <w:rPr>
          <w:sz w:val="20"/>
        </w:rPr>
        <w:t>participação</w:t>
      </w:r>
      <w:r>
        <w:rPr>
          <w:spacing w:val="12"/>
          <w:sz w:val="20"/>
        </w:rPr>
        <w:t xml:space="preserve"> </w:t>
      </w:r>
      <w:r>
        <w:rPr>
          <w:sz w:val="20"/>
        </w:rPr>
        <w:t>em</w:t>
      </w:r>
      <w:r>
        <w:rPr>
          <w:spacing w:val="12"/>
          <w:sz w:val="20"/>
        </w:rPr>
        <w:t xml:space="preserve"> </w:t>
      </w:r>
      <w:r>
        <w:rPr>
          <w:sz w:val="20"/>
        </w:rPr>
        <w:t>licitação,</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contratar</w:t>
      </w:r>
      <w:r>
        <w:rPr>
          <w:spacing w:val="12"/>
          <w:sz w:val="20"/>
        </w:rPr>
        <w:t xml:space="preserve"> </w:t>
      </w:r>
      <w:r>
        <w:rPr>
          <w:sz w:val="20"/>
        </w:rPr>
        <w:t>ou</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para</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cujos efeitos ainda vigorem e sejam aplicáveis no âmbito do Estado do Rio de Janeiro.</w:t>
      </w:r>
    </w:p>
    <w:p w14:paraId="7968CE41">
      <w:pPr>
        <w:pStyle w:val="8"/>
        <w:numPr>
          <w:ilvl w:val="1"/>
          <w:numId w:val="1"/>
        </w:numPr>
        <w:tabs>
          <w:tab w:val="left" w:pos="679"/>
        </w:tabs>
        <w:spacing w:before="2" w:after="0" w:line="240" w:lineRule="auto"/>
        <w:ind w:left="679" w:right="0" w:hanging="350"/>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2"/>
          <w:sz w:val="20"/>
        </w:rPr>
        <w:t xml:space="preserve"> </w:t>
      </w:r>
      <w:r>
        <w:rPr>
          <w:sz w:val="20"/>
        </w:rPr>
        <w:t>ainda,</w:t>
      </w:r>
      <w:r>
        <w:rPr>
          <w:spacing w:val="-1"/>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que</w:t>
      </w:r>
      <w:r>
        <w:rPr>
          <w:spacing w:val="-1"/>
          <w:sz w:val="20"/>
        </w:rPr>
        <w:t xml:space="preserve"> </w:t>
      </w:r>
      <w:r>
        <w:rPr>
          <w:sz w:val="20"/>
        </w:rPr>
        <w:t>cumpre</w:t>
      </w:r>
      <w:r>
        <w:rPr>
          <w:spacing w:val="-2"/>
          <w:sz w:val="20"/>
        </w:rPr>
        <w:t xml:space="preserve"> </w:t>
      </w:r>
      <w:r>
        <w:rPr>
          <w:sz w:val="20"/>
        </w:rPr>
        <w:t>os</w:t>
      </w:r>
      <w:r>
        <w:rPr>
          <w:spacing w:val="-1"/>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 xml:space="preserve">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2"/>
          <w:sz w:val="20"/>
          <w:u w:val="single" w:color="000080"/>
        </w:rPr>
        <w:t xml:space="preserve"> </w:t>
      </w:r>
      <w:r>
        <w:rPr>
          <w:color w:val="000080"/>
          <w:sz w:val="20"/>
          <w:u w:val="single" w:color="000080"/>
        </w:rPr>
        <w:t>16</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0A4A059A">
      <w:pPr>
        <w:pStyle w:val="8"/>
        <w:numPr>
          <w:ilvl w:val="1"/>
          <w:numId w:val="1"/>
        </w:numPr>
        <w:tabs>
          <w:tab w:val="left" w:pos="694"/>
        </w:tabs>
        <w:spacing w:before="40" w:after="0" w:line="280" w:lineRule="auto"/>
        <w:ind w:left="329" w:right="432" w:firstLine="0"/>
        <w:jc w:val="left"/>
        <w:rPr>
          <w:sz w:val="20"/>
        </w:rPr>
      </w:pPr>
      <w:r>
        <w:rPr>
          <w:sz w:val="20"/>
        </w:rPr>
        <w:t>O</w:t>
      </w:r>
      <w:r>
        <w:rPr>
          <w:spacing w:val="12"/>
          <w:sz w:val="20"/>
        </w:rPr>
        <w:t xml:space="preserve"> </w:t>
      </w:r>
      <w:r>
        <w:rPr>
          <w:sz w:val="20"/>
        </w:rPr>
        <w:t>fornecedor</w:t>
      </w:r>
      <w:r>
        <w:rPr>
          <w:spacing w:val="12"/>
          <w:sz w:val="20"/>
        </w:rPr>
        <w:t xml:space="preserve"> </w:t>
      </w:r>
      <w:r>
        <w:rPr>
          <w:sz w:val="20"/>
        </w:rPr>
        <w:t>enquadrado</w:t>
      </w:r>
      <w:r>
        <w:rPr>
          <w:spacing w:val="12"/>
          <w:sz w:val="20"/>
        </w:rPr>
        <w:t xml:space="preserve"> </w:t>
      </w:r>
      <w:r>
        <w:rPr>
          <w:sz w:val="20"/>
        </w:rPr>
        <w:t>como</w:t>
      </w:r>
      <w:r>
        <w:rPr>
          <w:spacing w:val="12"/>
          <w:sz w:val="20"/>
        </w:rPr>
        <w:t xml:space="preserve"> </w:t>
      </w:r>
      <w:r>
        <w:rPr>
          <w:sz w:val="20"/>
        </w:rPr>
        <w:t>microempresa,</w:t>
      </w:r>
      <w:r>
        <w:rPr>
          <w:spacing w:val="12"/>
          <w:sz w:val="20"/>
        </w:rPr>
        <w:t xml:space="preserve"> </w:t>
      </w:r>
      <w:r>
        <w:rPr>
          <w:sz w:val="20"/>
        </w:rPr>
        <w:t>empresa</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ou</w:t>
      </w:r>
      <w:r>
        <w:rPr>
          <w:spacing w:val="12"/>
          <w:sz w:val="20"/>
        </w:rPr>
        <w:t xml:space="preserve"> </w:t>
      </w:r>
      <w:r>
        <w:rPr>
          <w:sz w:val="20"/>
        </w:rPr>
        <w:t>sociedade</w:t>
      </w:r>
      <w:r>
        <w:rPr>
          <w:spacing w:val="12"/>
          <w:sz w:val="20"/>
        </w:rPr>
        <w:t xml:space="preserve"> </w:t>
      </w:r>
      <w:r>
        <w:rPr>
          <w:sz w:val="20"/>
        </w:rPr>
        <w:t>cooperativa</w:t>
      </w:r>
      <w:r>
        <w:rPr>
          <w:spacing w:val="12"/>
          <w:sz w:val="20"/>
        </w:rPr>
        <w:t xml:space="preserve"> </w:t>
      </w:r>
      <w:r>
        <w:rPr>
          <w:sz w:val="20"/>
        </w:rPr>
        <w:t>deverá</w:t>
      </w:r>
      <w:r>
        <w:rPr>
          <w:spacing w:val="12"/>
          <w:sz w:val="20"/>
        </w:rPr>
        <w:t xml:space="preserve"> </w:t>
      </w:r>
      <w:r>
        <w:rPr>
          <w:sz w:val="20"/>
        </w:rPr>
        <w:t>declarar,</w:t>
      </w:r>
      <w:r>
        <w:rPr>
          <w:spacing w:val="12"/>
          <w:sz w:val="20"/>
        </w:rPr>
        <w:t xml:space="preserve"> </w:t>
      </w:r>
      <w:r>
        <w:rPr>
          <w:sz w:val="20"/>
        </w:rPr>
        <w:t>ainda,</w:t>
      </w:r>
      <w:r>
        <w:rPr>
          <w:spacing w:val="13"/>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2"/>
          <w:sz w:val="20"/>
          <w:u w:val="single" w:color="000080"/>
        </w:rPr>
        <w:t xml:space="preserve"> </w:t>
      </w:r>
      <w:r>
        <w:rPr>
          <w:color w:val="000080"/>
          <w:sz w:val="20"/>
          <w:u w:val="single" w:color="000080"/>
        </w:rPr>
        <w:t>campo</w:t>
      </w:r>
      <w:r>
        <w:rPr>
          <w:color w:val="000080"/>
          <w:spacing w:val="12"/>
          <w:sz w:val="20"/>
          <w:u w:val="single" w:color="000080"/>
        </w:rPr>
        <w:t xml:space="preserve"> </w:t>
      </w:r>
      <w:r>
        <w:rPr>
          <w:color w:val="000080"/>
          <w:sz w:val="20"/>
          <w:u w:val="single" w:color="000080"/>
        </w:rPr>
        <w:t>próprio</w:t>
      </w:r>
      <w:r>
        <w:rPr>
          <w:color w:val="000080"/>
          <w:spacing w:val="12"/>
          <w:sz w:val="20"/>
          <w:u w:val="single" w:color="000080"/>
        </w:rPr>
        <w:t xml:space="preserve"> </w:t>
      </w:r>
      <w:r>
        <w:rPr>
          <w:color w:val="000080"/>
          <w:sz w:val="20"/>
          <w:u w:val="single" w:color="000080"/>
        </w:rPr>
        <w:t>do</w:t>
      </w:r>
      <w:r>
        <w:rPr>
          <w:color w:val="000080"/>
          <w:spacing w:val="12"/>
          <w:sz w:val="20"/>
          <w:u w:val="single" w:color="000080"/>
        </w:rPr>
        <w:t xml:space="preserve"> </w:t>
      </w:r>
      <w:r>
        <w:rPr>
          <w:color w:val="000080"/>
          <w:sz w:val="20"/>
          <w:u w:val="single" w:color="000080"/>
        </w:rPr>
        <w:t>sistema</w:t>
      </w:r>
      <w:r>
        <w:rPr>
          <w:color w:val="000080"/>
          <w:spacing w:val="12"/>
          <w:sz w:val="20"/>
          <w:u w:val="single" w:color="000080"/>
        </w:rPr>
        <w:t xml:space="preserve"> </w:t>
      </w:r>
      <w:r>
        <w:rPr>
          <w:color w:val="000080"/>
          <w:sz w:val="20"/>
          <w:u w:val="single" w:color="000080"/>
        </w:rPr>
        <w:t>eletrônico,</w:t>
      </w:r>
      <w:r>
        <w:rPr>
          <w:color w:val="000080"/>
          <w:spacing w:val="12"/>
          <w:sz w:val="20"/>
          <w:u w:val="single" w:color="000080"/>
        </w:rPr>
        <w:t xml:space="preserve"> </w:t>
      </w:r>
      <w:r>
        <w:rPr>
          <w:color w:val="000080"/>
          <w:sz w:val="20"/>
          <w:u w:val="single" w:color="000080"/>
        </w:rPr>
        <w:t>que</w:t>
      </w:r>
      <w:r>
        <w:rPr>
          <w:color w:val="000080"/>
          <w:spacing w:val="12"/>
          <w:sz w:val="20"/>
          <w:u w:val="single" w:color="000080"/>
        </w:rPr>
        <w:t xml:space="preserve"> </w:t>
      </w:r>
      <w:r>
        <w:rPr>
          <w:color w:val="000080"/>
          <w:sz w:val="20"/>
          <w:u w:val="single" w:color="000080"/>
        </w:rPr>
        <w:t>cumpre</w:t>
      </w:r>
      <w:r>
        <w:rPr>
          <w:color w:val="000080"/>
          <w:spacing w:val="12"/>
          <w:sz w:val="20"/>
          <w:u w:val="single" w:color="000080"/>
        </w:rPr>
        <w:t xml:space="preserve"> </w:t>
      </w:r>
      <w:r>
        <w:rPr>
          <w:color w:val="000080"/>
          <w:sz w:val="20"/>
          <w:u w:val="single" w:color="000080"/>
        </w:rPr>
        <w:t>os</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pacing w:val="9"/>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8"/>
          <w:sz w:val="20"/>
          <w:u w:val="single" w:color="000080"/>
        </w:rPr>
        <w:t xml:space="preserve"> </w:t>
      </w:r>
      <w:r>
        <w:rPr>
          <w:color w:val="000080"/>
          <w:sz w:val="20"/>
          <w:u w:val="single" w:color="000080"/>
        </w:rPr>
        <w:t>estando</w:t>
      </w:r>
      <w:r>
        <w:rPr>
          <w:color w:val="000080"/>
          <w:spacing w:val="8"/>
          <w:sz w:val="20"/>
          <w:u w:val="single" w:color="000080"/>
        </w:rPr>
        <w:t xml:space="preserve"> </w:t>
      </w:r>
      <w:r>
        <w:rPr>
          <w:color w:val="000080"/>
          <w:sz w:val="20"/>
          <w:u w:val="single" w:color="000080"/>
        </w:rPr>
        <w:t>apto</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usufruir</w:t>
      </w:r>
      <w:r>
        <w:rPr>
          <w:color w:val="000080"/>
          <w:spacing w:val="8"/>
          <w:sz w:val="20"/>
          <w:u w:val="single" w:color="000080"/>
        </w:rPr>
        <w:t xml:space="preserve"> </w:t>
      </w:r>
      <w:r>
        <w:rPr>
          <w:color w:val="000080"/>
          <w:sz w:val="20"/>
          <w:u w:val="single" w:color="000080"/>
        </w:rPr>
        <w:t>do</w:t>
      </w:r>
      <w:r>
        <w:rPr>
          <w:color w:val="000080"/>
          <w:spacing w:val="8"/>
          <w:sz w:val="20"/>
          <w:u w:val="single" w:color="000080"/>
        </w:rPr>
        <w:t xml:space="preserve"> </w:t>
      </w:r>
      <w:r>
        <w:rPr>
          <w:color w:val="000080"/>
          <w:sz w:val="20"/>
          <w:u w:val="single" w:color="000080"/>
        </w:rPr>
        <w:t>tratamento</w:t>
      </w:r>
      <w:r>
        <w:rPr>
          <w:color w:val="000080"/>
          <w:spacing w:val="8"/>
          <w:sz w:val="20"/>
          <w:u w:val="single" w:color="000080"/>
        </w:rPr>
        <w:t xml:space="preserve"> </w:t>
      </w:r>
      <w:r>
        <w:rPr>
          <w:color w:val="000080"/>
          <w:sz w:val="20"/>
          <w:u w:val="single" w:color="000080"/>
        </w:rPr>
        <w:t>favorecido</w:t>
      </w:r>
      <w:r>
        <w:rPr>
          <w:color w:val="000080"/>
          <w:spacing w:val="8"/>
          <w:sz w:val="20"/>
          <w:u w:val="single" w:color="000080"/>
        </w:rPr>
        <w:t xml:space="preserve"> </w:t>
      </w:r>
      <w:r>
        <w:rPr>
          <w:color w:val="000080"/>
          <w:sz w:val="20"/>
          <w:u w:val="single" w:color="000080"/>
        </w:rPr>
        <w:t>estabelecido</w:t>
      </w:r>
      <w:r>
        <w:rPr>
          <w:color w:val="000080"/>
          <w:spacing w:val="8"/>
          <w:sz w:val="20"/>
          <w:u w:val="single" w:color="000080"/>
        </w:rPr>
        <w:t xml:space="preserve"> </w:t>
      </w:r>
      <w:r>
        <w:rPr>
          <w:color w:val="000080"/>
          <w:sz w:val="20"/>
          <w:u w:val="single" w:color="000080"/>
        </w:rPr>
        <w:t>em</w:t>
      </w:r>
      <w:r>
        <w:rPr>
          <w:color w:val="000080"/>
          <w:spacing w:val="8"/>
          <w:sz w:val="20"/>
          <w:u w:val="single" w:color="000080"/>
        </w:rPr>
        <w:t xml:space="preserve"> </w:t>
      </w:r>
      <w:r>
        <w:rPr>
          <w:color w:val="000080"/>
          <w:sz w:val="20"/>
          <w:u w:val="single" w:color="000080"/>
        </w:rPr>
        <w:t>seus</w:t>
      </w:r>
      <w:r>
        <w:rPr>
          <w:color w:val="000080"/>
          <w:spacing w:val="8"/>
          <w:sz w:val="20"/>
          <w:u w:val="single" w:color="000080"/>
        </w:rPr>
        <w:t xml:space="preserve"> </w:t>
      </w:r>
      <w:r>
        <w:rPr>
          <w:color w:val="000080"/>
          <w:sz w:val="20"/>
          <w:u w:val="single" w:color="000080"/>
        </w:rPr>
        <w:t>arts.</w:t>
      </w:r>
      <w:r>
        <w:rPr>
          <w:color w:val="000080"/>
          <w:spacing w:val="8"/>
          <w:sz w:val="20"/>
          <w:u w:val="single" w:color="000080"/>
        </w:rPr>
        <w:t xml:space="preserve"> </w:t>
      </w:r>
      <w:r>
        <w:rPr>
          <w:color w:val="000080"/>
          <w:sz w:val="20"/>
          <w:u w:val="single" w:color="000080"/>
        </w:rPr>
        <w:t>42</w:t>
      </w:r>
      <w:r>
        <w:rPr>
          <w:color w:val="000080"/>
          <w:spacing w:val="8"/>
          <w:sz w:val="20"/>
          <w:u w:val="single" w:color="000080"/>
        </w:rPr>
        <w:t xml:space="preserve"> </w:t>
      </w:r>
      <w:r>
        <w:rPr>
          <w:color w:val="000080"/>
          <w:sz w:val="20"/>
          <w:u w:val="single" w:color="000080"/>
        </w:rPr>
        <w:t>a</w:t>
      </w:r>
      <w:r>
        <w:rPr>
          <w:color w:val="000080"/>
          <w:spacing w:val="8"/>
          <w:sz w:val="20"/>
          <w:u w:val="single" w:color="000080"/>
        </w:rPr>
        <w:t xml:space="preserve"> </w:t>
      </w:r>
      <w:r>
        <w:rPr>
          <w:color w:val="000080"/>
          <w:sz w:val="20"/>
          <w:u w:val="single" w:color="000080"/>
        </w:rPr>
        <w:t>49,</w:t>
      </w:r>
      <w:r>
        <w:rPr>
          <w:color w:val="000080"/>
          <w:spacing w:val="8"/>
          <w:sz w:val="20"/>
          <w:u w:val="single" w:color="000080"/>
        </w:rPr>
        <w:t xml:space="preserve"> </w:t>
      </w:r>
      <w:r>
        <w:rPr>
          <w:color w:val="000080"/>
          <w:sz w:val="20"/>
          <w:u w:val="single" w:color="000080"/>
        </w:rPr>
        <w:t>observado</w:t>
      </w:r>
      <w:r>
        <w:rPr>
          <w:color w:val="000080"/>
          <w:spacing w:val="8"/>
          <w:sz w:val="20"/>
          <w:u w:val="single" w:color="000080"/>
        </w:rPr>
        <w:t xml:space="preserve"> </w:t>
      </w:r>
      <w:r>
        <w:rPr>
          <w:color w:val="000080"/>
          <w:sz w:val="20"/>
          <w:u w:val="single" w:color="000080"/>
        </w:rPr>
        <w:t>o disposto nos</w:t>
      </w:r>
      <w:r>
        <w:rPr>
          <w:color w:val="000080"/>
          <w:sz w:val="20"/>
          <w:u w:val="single" w:color="000080"/>
        </w:rPr>
        <w:fldChar w:fldCharType="end"/>
      </w:r>
    </w:p>
    <w:p w14:paraId="568B4016">
      <w:pPr>
        <w:spacing w:after="0" w:line="280" w:lineRule="auto"/>
        <w:jc w:val="left"/>
        <w:rPr>
          <w:sz w:val="20"/>
        </w:rPr>
        <w:sectPr>
          <w:type w:val="continuous"/>
          <w:pgSz w:w="15840" w:h="24480"/>
          <w:pgMar w:top="0" w:right="0" w:bottom="0" w:left="0" w:header="720" w:footer="720" w:gutter="0"/>
          <w:cols w:space="720" w:num="1"/>
        </w:sectPr>
      </w:pPr>
    </w:p>
    <w:p w14:paraId="5EC6FC52">
      <w:pPr>
        <w:pStyle w:val="5"/>
        <w:spacing w:before="23"/>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 4º</w:t>
      </w:r>
      <w:r>
        <w:rPr>
          <w:color w:val="000080"/>
        </w:rPr>
        <w:t>,</w:t>
      </w:r>
      <w:r>
        <w:rPr>
          <w:color w:val="000080"/>
          <w:spacing w:val="-3"/>
          <w:u w:val="single" w:color="000080"/>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 xml:space="preserve">de </w:t>
      </w:r>
      <w:r>
        <w:rPr>
          <w:color w:val="000080"/>
          <w:spacing w:val="-2"/>
          <w:u w:val="single" w:color="000080"/>
        </w:rPr>
        <w:t>2021.</w:t>
      </w:r>
      <w:r>
        <w:rPr>
          <w:color w:val="000080"/>
          <w:spacing w:val="-2"/>
          <w:u w:val="single" w:color="000080"/>
        </w:rPr>
        <w:fldChar w:fldCharType="end"/>
      </w:r>
    </w:p>
    <w:p w14:paraId="0A63A65A">
      <w:pPr>
        <w:pStyle w:val="8"/>
        <w:numPr>
          <w:ilvl w:val="2"/>
          <w:numId w:val="1"/>
        </w:numPr>
        <w:tabs>
          <w:tab w:val="left" w:pos="829"/>
        </w:tabs>
        <w:spacing w:before="40" w:after="0" w:line="240" w:lineRule="auto"/>
        <w:ind w:left="829" w:right="0" w:hanging="500"/>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pacing w:val="-2"/>
          <w:sz w:val="20"/>
        </w:rPr>
        <w:t>item;</w:t>
      </w:r>
    </w:p>
    <w:p w14:paraId="3B75C567">
      <w:pPr>
        <w:pStyle w:val="8"/>
        <w:numPr>
          <w:ilvl w:val="2"/>
          <w:numId w:val="1"/>
        </w:numPr>
        <w:tabs>
          <w:tab w:val="left" w:pos="841"/>
        </w:tabs>
        <w:spacing w:before="40" w:after="0" w:line="280" w:lineRule="auto"/>
        <w:ind w:left="329" w:right="433" w:firstLine="0"/>
        <w:jc w:val="left"/>
        <w:rPr>
          <w:sz w:val="20"/>
        </w:rPr>
      </w:pPr>
      <w:r>
        <w:rPr>
          <w:sz w:val="20"/>
        </w:rPr>
        <w:t>nos</w:t>
      </w:r>
      <w:r>
        <w:rPr>
          <w:spacing w:val="11"/>
          <w:sz w:val="20"/>
        </w:rPr>
        <w:t xml:space="preserve"> </w:t>
      </w:r>
      <w:r>
        <w:rPr>
          <w:sz w:val="20"/>
        </w:rPr>
        <w:t>itens</w:t>
      </w:r>
      <w:r>
        <w:rPr>
          <w:spacing w:val="11"/>
          <w:sz w:val="20"/>
        </w:rPr>
        <w:t xml:space="preserve"> </w:t>
      </w:r>
      <w:r>
        <w:rPr>
          <w:sz w:val="20"/>
        </w:rPr>
        <w:t>em</w:t>
      </w:r>
      <w:r>
        <w:rPr>
          <w:spacing w:val="11"/>
          <w:sz w:val="20"/>
        </w:rPr>
        <w:t xml:space="preserve"> </w:t>
      </w:r>
      <w:r>
        <w:rPr>
          <w:sz w:val="20"/>
        </w:rPr>
        <w:t>que</w:t>
      </w:r>
      <w:r>
        <w:rPr>
          <w:spacing w:val="11"/>
          <w:sz w:val="20"/>
        </w:rPr>
        <w:t xml:space="preserve"> </w:t>
      </w:r>
      <w:r>
        <w:rPr>
          <w:sz w:val="20"/>
        </w:rPr>
        <w:t>a</w:t>
      </w:r>
      <w:r>
        <w:rPr>
          <w:spacing w:val="11"/>
          <w:sz w:val="20"/>
        </w:rPr>
        <w:t xml:space="preserve"> </w:t>
      </w:r>
      <w:r>
        <w:rPr>
          <w:sz w:val="20"/>
        </w:rPr>
        <w:t>participação</w:t>
      </w:r>
      <w:r>
        <w:rPr>
          <w:spacing w:val="11"/>
          <w:sz w:val="20"/>
        </w:rPr>
        <w:t xml:space="preserve"> </w:t>
      </w:r>
      <w:r>
        <w:rPr>
          <w:sz w:val="20"/>
        </w:rPr>
        <w:t>não</w:t>
      </w:r>
      <w:r>
        <w:rPr>
          <w:spacing w:val="11"/>
          <w:sz w:val="20"/>
        </w:rPr>
        <w:t xml:space="preserve"> </w:t>
      </w:r>
      <w:r>
        <w:rPr>
          <w:sz w:val="20"/>
        </w:rPr>
        <w:t>for</w:t>
      </w:r>
      <w:r>
        <w:rPr>
          <w:spacing w:val="11"/>
          <w:sz w:val="20"/>
        </w:rPr>
        <w:t xml:space="preserve"> </w:t>
      </w:r>
      <w:r>
        <w:rPr>
          <w:sz w:val="20"/>
        </w:rPr>
        <w:t>exclusiva</w:t>
      </w:r>
      <w:r>
        <w:rPr>
          <w:spacing w:val="11"/>
          <w:sz w:val="20"/>
        </w:rPr>
        <w:t xml:space="preserve"> </w:t>
      </w:r>
      <w:r>
        <w:rPr>
          <w:sz w:val="20"/>
        </w:rPr>
        <w:t>para</w:t>
      </w:r>
      <w:r>
        <w:rPr>
          <w:spacing w:val="11"/>
          <w:sz w:val="20"/>
        </w:rPr>
        <w:t xml:space="preserve"> </w:t>
      </w:r>
      <w:r>
        <w:rPr>
          <w:sz w:val="20"/>
        </w:rPr>
        <w:t>microempresas</w:t>
      </w:r>
      <w:r>
        <w:rPr>
          <w:spacing w:val="11"/>
          <w:sz w:val="20"/>
        </w:rPr>
        <w:t xml:space="preserve"> </w:t>
      </w:r>
      <w:r>
        <w:rPr>
          <w:sz w:val="20"/>
        </w:rPr>
        <w:t>e</w:t>
      </w:r>
      <w:r>
        <w:rPr>
          <w:spacing w:val="11"/>
          <w:sz w:val="20"/>
        </w:rPr>
        <w:t xml:space="preserve"> </w:t>
      </w:r>
      <w:r>
        <w:rPr>
          <w:sz w:val="20"/>
        </w:rPr>
        <w:t>empresas</w:t>
      </w:r>
      <w:r>
        <w:rPr>
          <w:spacing w:val="11"/>
          <w:sz w:val="20"/>
        </w:rPr>
        <w:t xml:space="preserve"> </w:t>
      </w:r>
      <w:r>
        <w:rPr>
          <w:sz w:val="20"/>
        </w:rPr>
        <w:t>de</w:t>
      </w:r>
      <w:r>
        <w:rPr>
          <w:spacing w:val="11"/>
          <w:sz w:val="20"/>
        </w:rPr>
        <w:t xml:space="preserve"> </w:t>
      </w:r>
      <w:r>
        <w:rPr>
          <w:sz w:val="20"/>
        </w:rPr>
        <w:t>pequeno</w:t>
      </w:r>
      <w:r>
        <w:rPr>
          <w:spacing w:val="11"/>
          <w:sz w:val="20"/>
        </w:rPr>
        <w:t xml:space="preserve"> </w:t>
      </w:r>
      <w:r>
        <w:rPr>
          <w:sz w:val="20"/>
        </w:rPr>
        <w:t>porte,</w:t>
      </w:r>
      <w:r>
        <w:rPr>
          <w:spacing w:val="11"/>
          <w:sz w:val="20"/>
        </w:rPr>
        <w:t xml:space="preserve"> </w:t>
      </w:r>
      <w:r>
        <w:rPr>
          <w:sz w:val="20"/>
        </w:rPr>
        <w:t>a</w:t>
      </w:r>
      <w:r>
        <w:rPr>
          <w:spacing w:val="11"/>
          <w:sz w:val="20"/>
        </w:rPr>
        <w:t xml:space="preserve"> </w:t>
      </w:r>
      <w:r>
        <w:rPr>
          <w:sz w:val="20"/>
        </w:rPr>
        <w:t>assinalação</w:t>
      </w:r>
      <w:r>
        <w:rPr>
          <w:spacing w:val="11"/>
          <w:sz w:val="20"/>
        </w:rPr>
        <w:t xml:space="preserve"> </w:t>
      </w:r>
      <w:r>
        <w:rPr>
          <w:sz w:val="20"/>
        </w:rPr>
        <w:t>do</w:t>
      </w:r>
      <w:r>
        <w:rPr>
          <w:spacing w:val="12"/>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apenas</w:t>
      </w:r>
      <w:r>
        <w:rPr>
          <w:color w:val="000080"/>
          <w:spacing w:val="11"/>
          <w:sz w:val="20"/>
          <w:u w:val="single" w:color="000080"/>
        </w:rPr>
        <w:t xml:space="preserve"> </w:t>
      </w:r>
      <w:r>
        <w:rPr>
          <w:color w:val="000080"/>
          <w:sz w:val="20"/>
          <w:u w:val="single" w:color="000080"/>
        </w:rPr>
        <w:t>produzirá</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efeito</w:t>
      </w:r>
      <w:r>
        <w:rPr>
          <w:color w:val="000080"/>
          <w:spacing w:val="11"/>
          <w:sz w:val="20"/>
          <w:u w:val="single" w:color="000080"/>
        </w:rPr>
        <w:t xml:space="preserve"> </w:t>
      </w:r>
      <w:r>
        <w:rPr>
          <w:color w:val="000080"/>
          <w:sz w:val="20"/>
          <w:u w:val="single" w:color="000080"/>
        </w:rPr>
        <w:t>de</w:t>
      </w:r>
      <w:r>
        <w:rPr>
          <w:color w:val="000080"/>
          <w:spacing w:val="11"/>
          <w:sz w:val="20"/>
          <w:u w:val="single" w:color="000080"/>
        </w:rPr>
        <w:t xml:space="preserve"> </w:t>
      </w:r>
      <w:r>
        <w:rPr>
          <w:color w:val="000080"/>
          <w:sz w:val="20"/>
          <w:u w:val="single" w:color="000080"/>
        </w:rPr>
        <w:t>o</w:t>
      </w:r>
      <w:r>
        <w:rPr>
          <w:color w:val="000080"/>
          <w:spacing w:val="11"/>
          <w:sz w:val="20"/>
          <w:u w:val="single" w:color="000080"/>
        </w:rPr>
        <w:t xml:space="preserve"> </w:t>
      </w:r>
      <w:r>
        <w:rPr>
          <w:color w:val="000080"/>
          <w:sz w:val="20"/>
          <w:u w:val="single" w:color="000080"/>
        </w:rPr>
        <w:t>licitante</w:t>
      </w:r>
      <w:r>
        <w:rPr>
          <w:color w:val="000080"/>
          <w:spacing w:val="11"/>
          <w:sz w:val="20"/>
          <w:u w:val="single" w:color="000080"/>
        </w:rPr>
        <w:t xml:space="preserve"> </w:t>
      </w:r>
      <w:r>
        <w:rPr>
          <w:color w:val="000080"/>
          <w:sz w:val="20"/>
          <w:u w:val="single" w:color="000080"/>
        </w:rPr>
        <w:t>não</w:t>
      </w:r>
      <w:r>
        <w:rPr>
          <w:color w:val="000080"/>
          <w:spacing w:val="11"/>
          <w:sz w:val="20"/>
          <w:u w:val="single" w:color="000080"/>
        </w:rPr>
        <w:t xml:space="preserve"> </w:t>
      </w:r>
      <w:r>
        <w:rPr>
          <w:color w:val="000080"/>
          <w:sz w:val="20"/>
          <w:u w:val="single" w:color="000080"/>
        </w:rPr>
        <w:t>ter</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 cooperativa.</w:t>
      </w:r>
      <w:r>
        <w:rPr>
          <w:color w:val="000080"/>
          <w:sz w:val="20"/>
          <w:u w:val="single" w:color="000080"/>
        </w:rPr>
        <w:fldChar w:fldCharType="end"/>
      </w:r>
    </w:p>
    <w:p w14:paraId="4C606C51">
      <w:pPr>
        <w:pStyle w:val="8"/>
        <w:numPr>
          <w:ilvl w:val="1"/>
          <w:numId w:val="1"/>
        </w:numPr>
        <w:tabs>
          <w:tab w:val="left" w:pos="667"/>
        </w:tabs>
        <w:spacing w:before="2" w:after="0" w:line="240" w:lineRule="auto"/>
        <w:ind w:left="66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129EC8ED">
      <w:pPr>
        <w:pStyle w:val="8"/>
        <w:numPr>
          <w:ilvl w:val="1"/>
          <w:numId w:val="1"/>
        </w:numPr>
        <w:tabs>
          <w:tab w:val="left" w:pos="679"/>
        </w:tabs>
        <w:spacing w:before="40" w:after="0" w:line="280" w:lineRule="auto"/>
        <w:ind w:left="329" w:right="432"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retirar</w:t>
      </w:r>
      <w:r>
        <w:rPr>
          <w:spacing w:val="-2"/>
          <w:sz w:val="20"/>
        </w:rPr>
        <w:t xml:space="preserve"> </w:t>
      </w:r>
      <w:r>
        <w:rPr>
          <w:sz w:val="20"/>
        </w:rPr>
        <w:t>ou</w:t>
      </w:r>
      <w:r>
        <w:rPr>
          <w:spacing w:val="-2"/>
          <w:sz w:val="20"/>
        </w:rPr>
        <w:t xml:space="preserve"> </w:t>
      </w:r>
      <w:r>
        <w:rPr>
          <w:sz w:val="20"/>
        </w:rPr>
        <w:t>substituir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na</w:t>
      </w:r>
      <w:r>
        <w:rPr>
          <w:spacing w:val="-2"/>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2"/>
          <w:sz w:val="20"/>
        </w:rPr>
        <w:t xml:space="preserve"> </w:t>
      </w:r>
      <w:r>
        <w:rPr>
          <w:sz w:val="20"/>
        </w:rPr>
        <w:t>fase</w:t>
      </w:r>
      <w:r>
        <w:rPr>
          <w:spacing w:val="-2"/>
          <w:sz w:val="20"/>
        </w:rPr>
        <w:t xml:space="preserve"> </w:t>
      </w:r>
      <w:r>
        <w:rPr>
          <w:sz w:val="20"/>
        </w:rPr>
        <w:t>de</w:t>
      </w:r>
      <w:r>
        <w:rPr>
          <w:spacing w:val="-2"/>
          <w:sz w:val="20"/>
        </w:rPr>
        <w:t xml:space="preserve"> </w:t>
      </w:r>
      <w:r>
        <w:rPr>
          <w:sz w:val="20"/>
        </w:rPr>
        <w:t>habilitação</w:t>
      </w:r>
      <w:r>
        <w:rPr>
          <w:spacing w:val="-2"/>
          <w:sz w:val="20"/>
        </w:rPr>
        <w:t xml:space="preserve"> </w:t>
      </w:r>
      <w:r>
        <w:rPr>
          <w:sz w:val="20"/>
        </w:rPr>
        <w:t>anteceder</w:t>
      </w:r>
      <w:r>
        <w:rPr>
          <w:spacing w:val="-2"/>
          <w:sz w:val="20"/>
        </w:rPr>
        <w:t xml:space="preserve"> </w:t>
      </w:r>
      <w:r>
        <w:rPr>
          <w:sz w:val="20"/>
        </w:rPr>
        <w:t>as</w:t>
      </w:r>
      <w:r>
        <w:rPr>
          <w:spacing w:val="-2"/>
          <w:sz w:val="20"/>
        </w:rPr>
        <w:t xml:space="preserve"> </w:t>
      </w:r>
      <w:r>
        <w:rPr>
          <w:sz w:val="20"/>
        </w:rPr>
        <w:t>fases</w:t>
      </w:r>
      <w:r>
        <w:rPr>
          <w:spacing w:val="-2"/>
          <w:sz w:val="20"/>
        </w:rPr>
        <w:t xml:space="preserve"> </w:t>
      </w:r>
      <w:r>
        <w:rPr>
          <w:sz w:val="20"/>
        </w:rPr>
        <w:t>de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lances</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julgamento,</w:t>
      </w:r>
      <w:r>
        <w:rPr>
          <w:spacing w:val="-2"/>
          <w:sz w:val="20"/>
        </w:rPr>
        <w:t xml:space="preserve"> </w:t>
      </w:r>
      <w:r>
        <w:rPr>
          <w:sz w:val="20"/>
        </w:rPr>
        <w:t>os</w:t>
      </w:r>
      <w:r>
        <w:rPr>
          <w:spacing w:val="-2"/>
          <w:sz w:val="20"/>
        </w:rPr>
        <w:t xml:space="preserve"> </w:t>
      </w:r>
      <w:r>
        <w:rPr>
          <w:sz w:val="20"/>
        </w:rPr>
        <w:t>documentos</w:t>
      </w:r>
      <w:r>
        <w:rPr>
          <w:spacing w:val="-2"/>
          <w:sz w:val="20"/>
        </w:rPr>
        <w:t xml:space="preserve"> </w:t>
      </w:r>
      <w:r>
        <w:rPr>
          <w:sz w:val="20"/>
        </w:rPr>
        <w:t>de habilitação anteriormente inseridos no sistema, até a abertura da sessão pública.</w:t>
      </w:r>
    </w:p>
    <w:p w14:paraId="0B41CF8A">
      <w:pPr>
        <w:pStyle w:val="8"/>
        <w:numPr>
          <w:ilvl w:val="1"/>
          <w:numId w:val="1"/>
        </w:numPr>
        <w:tabs>
          <w:tab w:val="left" w:pos="680"/>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 da fase de envio de lances.</w:t>
      </w:r>
    </w:p>
    <w:p w14:paraId="50F65878">
      <w:pPr>
        <w:pStyle w:val="8"/>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pacing w:val="-2"/>
          <w:sz w:val="20"/>
        </w:rPr>
        <w:t>propostas.</w:t>
      </w:r>
    </w:p>
    <w:p w14:paraId="0617C48B">
      <w:pPr>
        <w:pStyle w:val="8"/>
        <w:numPr>
          <w:ilvl w:val="1"/>
          <w:numId w:val="1"/>
        </w:numPr>
        <w:tabs>
          <w:tab w:val="left" w:pos="780"/>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 proposta e obedecerá às seguintes regras:</w:t>
      </w:r>
    </w:p>
    <w:p w14:paraId="5AE15963">
      <w:pPr>
        <w:pStyle w:val="8"/>
        <w:numPr>
          <w:ilvl w:val="2"/>
          <w:numId w:val="1"/>
        </w:numPr>
        <w:tabs>
          <w:tab w:val="left" w:pos="939"/>
        </w:tabs>
        <w:spacing w:before="1" w:after="0" w:line="280" w:lineRule="auto"/>
        <w:ind w:left="329" w:right="433" w:firstLine="0"/>
        <w:jc w:val="left"/>
        <w:rPr>
          <w:sz w:val="20"/>
        </w:rPr>
      </w:pPr>
      <w:r>
        <w:rPr>
          <w:sz w:val="20"/>
        </w:rPr>
        <w:t>a aplicação do intervalo mínimo de diferença de valores ou de percentuais entre os lances, conforme disposto no item 5.9, que incidirá tanto em relação aos lances intermediários</w:t>
      </w:r>
      <w:r>
        <w:rPr>
          <w:spacing w:val="80"/>
          <w:sz w:val="20"/>
        </w:rPr>
        <w:t xml:space="preserve"> </w:t>
      </w:r>
      <w:r>
        <w:rPr>
          <w:sz w:val="20"/>
        </w:rPr>
        <w:t>quanto em relação ao lance que cobrir a melhor oferta; e</w:t>
      </w:r>
    </w:p>
    <w:p w14:paraId="10796CB8">
      <w:pPr>
        <w:pStyle w:val="8"/>
        <w:numPr>
          <w:ilvl w:val="2"/>
          <w:numId w:val="1"/>
        </w:numPr>
        <w:tabs>
          <w:tab w:val="left" w:pos="929"/>
        </w:tabs>
        <w:spacing w:before="2" w:after="0" w:line="240" w:lineRule="auto"/>
        <w:ind w:left="92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710270DB">
      <w:pPr>
        <w:pStyle w:val="8"/>
        <w:numPr>
          <w:ilvl w:val="1"/>
          <w:numId w:val="1"/>
        </w:numPr>
        <w:tabs>
          <w:tab w:val="left" w:pos="771"/>
        </w:tabs>
        <w:spacing w:before="40" w:after="0" w:line="240" w:lineRule="auto"/>
        <w:ind w:left="77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67B34AAE">
      <w:pPr>
        <w:pStyle w:val="8"/>
        <w:numPr>
          <w:ilvl w:val="2"/>
          <w:numId w:val="1"/>
        </w:numPr>
        <w:tabs>
          <w:tab w:val="left" w:pos="921"/>
        </w:tabs>
        <w:spacing w:before="40" w:after="0" w:line="240" w:lineRule="auto"/>
        <w:ind w:left="92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269A4326">
      <w:pPr>
        <w:pStyle w:val="8"/>
        <w:numPr>
          <w:ilvl w:val="2"/>
          <w:numId w:val="1"/>
        </w:numPr>
        <w:tabs>
          <w:tab w:val="left" w:pos="921"/>
        </w:tabs>
        <w:spacing w:before="40" w:after="0" w:line="240" w:lineRule="auto"/>
        <w:ind w:left="92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724BA376">
      <w:pPr>
        <w:pStyle w:val="8"/>
        <w:numPr>
          <w:ilvl w:val="1"/>
          <w:numId w:val="1"/>
        </w:numPr>
        <w:tabs>
          <w:tab w:val="left" w:pos="780"/>
        </w:tabs>
        <w:spacing w:before="40" w:after="0" w:line="280" w:lineRule="auto"/>
        <w:ind w:left="329" w:right="433" w:firstLine="0"/>
        <w:jc w:val="left"/>
        <w:rPr>
          <w:sz w:val="20"/>
        </w:rPr>
      </w:pPr>
      <w:r>
        <w:rPr>
          <w:sz w:val="20"/>
        </w:rPr>
        <w:t>O valor final mínimo ou o percentual de desconto final máximo parametrizado na forma do item 3.10 possuirá caráter sigiloso para os demais fornecedores e para o órgão ou entidade promotora da licitação, podendo ser disponibilizado estrita e permanentemente aos órgãos de controle externo e interno.</w:t>
      </w:r>
    </w:p>
    <w:p w14:paraId="653F3722">
      <w:pPr>
        <w:pStyle w:val="8"/>
        <w:numPr>
          <w:ilvl w:val="1"/>
          <w:numId w:val="1"/>
        </w:numPr>
        <w:tabs>
          <w:tab w:val="left" w:pos="791"/>
        </w:tabs>
        <w:spacing w:before="2" w:after="0" w:line="280" w:lineRule="auto"/>
        <w:ind w:left="329" w:right="433" w:firstLine="0"/>
        <w:jc w:val="left"/>
        <w:rPr>
          <w:sz w:val="20"/>
        </w:rPr>
      </w:pPr>
      <w:r>
        <w:rPr>
          <w:sz w:val="20"/>
        </w:rPr>
        <w:t>Caberá ao licitante interessado em participar da licitação acompanhar as operações no sistema eletrônico durante o processo licitatório e se responsabilizar pelo ônus decorrente da</w:t>
      </w:r>
      <w:r>
        <w:rPr>
          <w:spacing w:val="80"/>
          <w:sz w:val="20"/>
        </w:rPr>
        <w:t xml:space="preserve"> </w:t>
      </w:r>
      <w:r>
        <w:rPr>
          <w:sz w:val="20"/>
        </w:rPr>
        <w:t>perda de negócios diante da inobservância de mensagens emitidas pela</w:t>
      </w:r>
      <w:r>
        <w:rPr>
          <w:spacing w:val="-3"/>
          <w:sz w:val="20"/>
        </w:rPr>
        <w:t xml:space="preserve"> </w:t>
      </w:r>
      <w:r>
        <w:rPr>
          <w:sz w:val="20"/>
        </w:rPr>
        <w:t>Administração ou de sua desconexão.</w:t>
      </w:r>
    </w:p>
    <w:p w14:paraId="0F66D338">
      <w:pPr>
        <w:pStyle w:val="8"/>
        <w:numPr>
          <w:ilvl w:val="1"/>
          <w:numId w:val="1"/>
        </w:numPr>
        <w:tabs>
          <w:tab w:val="left" w:pos="779"/>
        </w:tabs>
        <w:spacing w:before="2" w:after="0" w:line="240" w:lineRule="auto"/>
        <w:ind w:left="779" w:right="0" w:hanging="4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pacing w:val="-2"/>
          <w:sz w:val="20"/>
        </w:rPr>
        <w:t>acesso.</w:t>
      </w:r>
    </w:p>
    <w:p w14:paraId="4E9D357F">
      <w:pPr>
        <w:pStyle w:val="5"/>
      </w:pPr>
    </w:p>
    <w:p w14:paraId="0538D506">
      <w:pPr>
        <w:pStyle w:val="5"/>
        <w:spacing w:before="53"/>
      </w:pPr>
    </w:p>
    <w:p w14:paraId="5CBE7A07">
      <w:pPr>
        <w:pStyle w:val="2"/>
        <w:numPr>
          <w:ilvl w:val="0"/>
          <w:numId w:val="1"/>
        </w:numPr>
        <w:tabs>
          <w:tab w:val="left" w:pos="719"/>
        </w:tabs>
        <w:spacing w:before="0" w:after="0" w:line="240" w:lineRule="auto"/>
        <w:ind w:left="71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12C5E216">
      <w:pPr>
        <w:pStyle w:val="5"/>
        <w:rPr>
          <w:b/>
        </w:rPr>
      </w:pPr>
    </w:p>
    <w:p w14:paraId="56D2A5D0">
      <w:pPr>
        <w:pStyle w:val="5"/>
        <w:spacing w:before="141"/>
        <w:rPr>
          <w:b/>
        </w:rPr>
      </w:pPr>
    </w:p>
    <w:p w14:paraId="2C94118D">
      <w:pPr>
        <w:pStyle w:val="8"/>
        <w:numPr>
          <w:ilvl w:val="1"/>
          <w:numId w:val="1"/>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FC1B2D4">
      <w:pPr>
        <w:pStyle w:val="8"/>
        <w:numPr>
          <w:ilvl w:val="2"/>
          <w:numId w:val="1"/>
        </w:numPr>
        <w:tabs>
          <w:tab w:val="left" w:pos="826"/>
        </w:tabs>
        <w:spacing w:before="40" w:after="0" w:line="240" w:lineRule="auto"/>
        <w:ind w:left="82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10EA2A7B">
      <w:pPr>
        <w:pStyle w:val="8"/>
        <w:numPr>
          <w:ilvl w:val="2"/>
          <w:numId w:val="1"/>
        </w:numPr>
        <w:tabs>
          <w:tab w:val="left" w:pos="826"/>
        </w:tabs>
        <w:spacing w:before="40" w:after="0" w:line="240" w:lineRule="auto"/>
        <w:ind w:left="826" w:right="0" w:hanging="500"/>
        <w:jc w:val="left"/>
        <w:rPr>
          <w:sz w:val="20"/>
        </w:rPr>
      </w:pPr>
      <w:r>
        <w:rPr>
          <w:spacing w:val="-2"/>
          <w:sz w:val="20"/>
        </w:rPr>
        <w:t>Marca;</w:t>
      </w:r>
    </w:p>
    <w:p w14:paraId="6DFE8949">
      <w:pPr>
        <w:pStyle w:val="8"/>
        <w:numPr>
          <w:ilvl w:val="2"/>
          <w:numId w:val="1"/>
        </w:numPr>
        <w:tabs>
          <w:tab w:val="left" w:pos="826"/>
        </w:tabs>
        <w:spacing w:before="40" w:after="0" w:line="240" w:lineRule="auto"/>
        <w:ind w:left="826" w:right="0" w:hanging="500"/>
        <w:jc w:val="left"/>
        <w:rPr>
          <w:sz w:val="20"/>
        </w:rPr>
      </w:pPr>
      <w:r>
        <w:rPr>
          <w:spacing w:val="-2"/>
          <w:sz w:val="20"/>
        </w:rPr>
        <w:t>Fabricante;</w:t>
      </w:r>
    </w:p>
    <w:p w14:paraId="2345504F">
      <w:pPr>
        <w:pStyle w:val="8"/>
        <w:numPr>
          <w:ilvl w:val="2"/>
          <w:numId w:val="1"/>
        </w:numPr>
        <w:tabs>
          <w:tab w:val="left" w:pos="826"/>
        </w:tabs>
        <w:spacing w:before="40" w:after="0" w:line="240" w:lineRule="auto"/>
        <w:ind w:left="82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0EA7AFD5">
      <w:pPr>
        <w:pStyle w:val="8"/>
        <w:numPr>
          <w:ilvl w:val="1"/>
          <w:numId w:val="1"/>
        </w:numPr>
        <w:tabs>
          <w:tab w:val="left" w:pos="671"/>
        </w:tabs>
        <w:spacing w:before="40" w:after="0" w:line="240" w:lineRule="auto"/>
        <w:ind w:left="67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1E0C4EB3">
      <w:pPr>
        <w:pStyle w:val="8"/>
        <w:numPr>
          <w:ilvl w:val="1"/>
          <w:numId w:val="1"/>
        </w:numPr>
        <w:tabs>
          <w:tab w:val="left" w:pos="727"/>
        </w:tabs>
        <w:spacing w:before="40" w:after="0" w:line="280" w:lineRule="auto"/>
        <w:ind w:left="329" w:right="418" w:firstLine="0"/>
        <w:jc w:val="left"/>
        <w:rPr>
          <w:sz w:val="20"/>
        </w:rPr>
      </w:pPr>
      <w:r>
        <w:rPr>
          <w:sz w:val="20"/>
        </w:rPr>
        <w:t>Nos</w:t>
      </w:r>
      <w:r>
        <w:rPr>
          <w:spacing w:val="40"/>
          <w:sz w:val="20"/>
        </w:rPr>
        <w:t xml:space="preserve"> </w:t>
      </w:r>
      <w:r>
        <w:rPr>
          <w:sz w:val="20"/>
        </w:rPr>
        <w:t>valores</w:t>
      </w:r>
      <w:r>
        <w:rPr>
          <w:spacing w:val="40"/>
          <w:sz w:val="20"/>
        </w:rPr>
        <w:t xml:space="preserve"> </w:t>
      </w:r>
      <w:r>
        <w:rPr>
          <w:sz w:val="20"/>
        </w:rPr>
        <w:t>propostos</w:t>
      </w:r>
      <w:r>
        <w:rPr>
          <w:spacing w:val="40"/>
          <w:sz w:val="20"/>
        </w:rPr>
        <w:t xml:space="preserve"> </w:t>
      </w:r>
      <w:r>
        <w:rPr>
          <w:sz w:val="20"/>
        </w:rPr>
        <w:t>estarão</w:t>
      </w:r>
      <w:r>
        <w:rPr>
          <w:spacing w:val="40"/>
          <w:sz w:val="20"/>
        </w:rPr>
        <w:t xml:space="preserve"> </w:t>
      </w:r>
      <w:r>
        <w:rPr>
          <w:sz w:val="20"/>
        </w:rPr>
        <w:t>inclusos</w:t>
      </w:r>
      <w:r>
        <w:rPr>
          <w:spacing w:val="40"/>
          <w:sz w:val="20"/>
        </w:rPr>
        <w:t xml:space="preserve"> </w:t>
      </w:r>
      <w:r>
        <w:rPr>
          <w:sz w:val="20"/>
        </w:rPr>
        <w:t>todos</w:t>
      </w:r>
      <w:r>
        <w:rPr>
          <w:spacing w:val="40"/>
          <w:sz w:val="20"/>
        </w:rPr>
        <w:t xml:space="preserve"> </w:t>
      </w:r>
      <w:r>
        <w:rPr>
          <w:sz w:val="20"/>
        </w:rPr>
        <w:t>os</w:t>
      </w:r>
      <w:r>
        <w:rPr>
          <w:spacing w:val="40"/>
          <w:sz w:val="20"/>
        </w:rPr>
        <w:t xml:space="preserve"> </w:t>
      </w:r>
      <w:r>
        <w:rPr>
          <w:sz w:val="20"/>
        </w:rPr>
        <w:t>custos</w:t>
      </w:r>
      <w:r>
        <w:rPr>
          <w:spacing w:val="40"/>
          <w:sz w:val="20"/>
        </w:rPr>
        <w:t xml:space="preserve"> </w:t>
      </w:r>
      <w:r>
        <w:rPr>
          <w:sz w:val="20"/>
        </w:rPr>
        <w:t>operacionais,</w:t>
      </w:r>
      <w:r>
        <w:rPr>
          <w:spacing w:val="40"/>
          <w:sz w:val="20"/>
        </w:rPr>
        <w:t xml:space="preserve"> </w:t>
      </w:r>
      <w:r>
        <w:rPr>
          <w:sz w:val="20"/>
        </w:rPr>
        <w:t>encargos</w:t>
      </w:r>
      <w:r>
        <w:rPr>
          <w:spacing w:val="40"/>
          <w:sz w:val="20"/>
        </w:rPr>
        <w:t xml:space="preserve"> </w:t>
      </w:r>
      <w:r>
        <w:rPr>
          <w:sz w:val="20"/>
        </w:rPr>
        <w:t>previdenciários,</w:t>
      </w:r>
      <w:r>
        <w:rPr>
          <w:spacing w:val="40"/>
          <w:sz w:val="20"/>
        </w:rPr>
        <w:t xml:space="preserve"> </w:t>
      </w:r>
      <w:r>
        <w:rPr>
          <w:sz w:val="20"/>
        </w:rPr>
        <w:t>trabalhistas,</w:t>
      </w:r>
      <w:r>
        <w:rPr>
          <w:spacing w:val="40"/>
          <w:sz w:val="20"/>
        </w:rPr>
        <w:t xml:space="preserve"> </w:t>
      </w:r>
      <w:r>
        <w:rPr>
          <w:sz w:val="20"/>
        </w:rPr>
        <w:t>tributários,</w:t>
      </w:r>
      <w:r>
        <w:rPr>
          <w:spacing w:val="40"/>
          <w:sz w:val="20"/>
        </w:rPr>
        <w:t xml:space="preserve"> </w:t>
      </w:r>
      <w:r>
        <w:rPr>
          <w:sz w:val="20"/>
        </w:rPr>
        <w:t>comerciais</w:t>
      </w:r>
      <w:r>
        <w:rPr>
          <w:spacing w:val="40"/>
          <w:sz w:val="20"/>
        </w:rPr>
        <w:t xml:space="preserve"> </w:t>
      </w:r>
      <w:r>
        <w:rPr>
          <w:sz w:val="20"/>
        </w:rPr>
        <w:t>e</w:t>
      </w:r>
      <w:r>
        <w:rPr>
          <w:spacing w:val="40"/>
          <w:sz w:val="20"/>
        </w:rPr>
        <w:t xml:space="preserve"> </w:t>
      </w:r>
      <w:r>
        <w:rPr>
          <w:sz w:val="20"/>
        </w:rPr>
        <w:t>quaisquer</w:t>
      </w:r>
      <w:r>
        <w:rPr>
          <w:spacing w:val="40"/>
          <w:sz w:val="20"/>
        </w:rPr>
        <w:t xml:space="preserve"> </w:t>
      </w:r>
      <w:r>
        <w:rPr>
          <w:sz w:val="20"/>
        </w:rPr>
        <w:t>outros</w:t>
      </w:r>
      <w:r>
        <w:rPr>
          <w:spacing w:val="40"/>
          <w:sz w:val="20"/>
        </w:rPr>
        <w:t xml:space="preserve"> </w:t>
      </w:r>
      <w:r>
        <w:rPr>
          <w:sz w:val="20"/>
        </w:rPr>
        <w:t>que</w:t>
      </w:r>
      <w:r>
        <w:rPr>
          <w:spacing w:val="40"/>
          <w:sz w:val="20"/>
        </w:rPr>
        <w:t xml:space="preserve"> </w:t>
      </w:r>
      <w:r>
        <w:rPr>
          <w:sz w:val="20"/>
        </w:rPr>
        <w:t>incidam</w:t>
      </w:r>
      <w:r>
        <w:rPr>
          <w:spacing w:val="40"/>
          <w:sz w:val="20"/>
        </w:rPr>
        <w:t xml:space="preserve"> </w:t>
      </w:r>
      <w:r>
        <w:rPr>
          <w:sz w:val="20"/>
        </w:rPr>
        <w:t>direta</w:t>
      </w:r>
      <w:r>
        <w:rPr>
          <w:spacing w:val="40"/>
          <w:sz w:val="20"/>
        </w:rPr>
        <w:t xml:space="preserve"> </w:t>
      </w:r>
      <w:r>
        <w:rPr>
          <w:sz w:val="20"/>
        </w:rPr>
        <w:t>ou indiretamente na execução do objeto.</w:t>
      </w:r>
    </w:p>
    <w:p w14:paraId="633F9485">
      <w:pPr>
        <w:pStyle w:val="8"/>
        <w:numPr>
          <w:ilvl w:val="1"/>
          <w:numId w:val="1"/>
        </w:numPr>
        <w:tabs>
          <w:tab w:val="left" w:pos="680"/>
        </w:tabs>
        <w:spacing w:before="2" w:after="0" w:line="280" w:lineRule="auto"/>
        <w:ind w:left="329" w:right="417"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593C826">
      <w:pPr>
        <w:pStyle w:val="8"/>
        <w:numPr>
          <w:ilvl w:val="1"/>
          <w:numId w:val="1"/>
        </w:numPr>
        <w:tabs>
          <w:tab w:val="left" w:pos="697"/>
        </w:tabs>
        <w:spacing w:before="2" w:after="0" w:line="280" w:lineRule="auto"/>
        <w:ind w:left="329" w:right="417" w:firstLine="0"/>
        <w:jc w:val="left"/>
        <w:rPr>
          <w:sz w:val="20"/>
        </w:rPr>
      </w:pPr>
      <w:r>
        <w:rPr>
          <w:sz w:val="20"/>
        </w:rPr>
        <w:t>Se</w:t>
      </w:r>
      <w:r>
        <w:rPr>
          <w:spacing w:val="16"/>
          <w:sz w:val="20"/>
        </w:rPr>
        <w:t xml:space="preserve"> </w:t>
      </w:r>
      <w:r>
        <w:rPr>
          <w:sz w:val="20"/>
        </w:rPr>
        <w:t>o</w:t>
      </w:r>
      <w:r>
        <w:rPr>
          <w:spacing w:val="16"/>
          <w:sz w:val="20"/>
        </w:rPr>
        <w:t xml:space="preserve"> </w:t>
      </w:r>
      <w:r>
        <w:rPr>
          <w:sz w:val="20"/>
        </w:rPr>
        <w:t>regime</w:t>
      </w:r>
      <w:r>
        <w:rPr>
          <w:spacing w:val="16"/>
          <w:sz w:val="20"/>
        </w:rPr>
        <w:t xml:space="preserve"> </w:t>
      </w:r>
      <w:r>
        <w:rPr>
          <w:sz w:val="20"/>
        </w:rPr>
        <w:t>tributário</w:t>
      </w:r>
      <w:r>
        <w:rPr>
          <w:spacing w:val="16"/>
          <w:sz w:val="20"/>
        </w:rPr>
        <w:t xml:space="preserve"> </w:t>
      </w:r>
      <w:r>
        <w:rPr>
          <w:sz w:val="20"/>
        </w:rPr>
        <w:t>da</w:t>
      </w:r>
      <w:r>
        <w:rPr>
          <w:spacing w:val="16"/>
          <w:sz w:val="20"/>
        </w:rPr>
        <w:t xml:space="preserve"> </w:t>
      </w:r>
      <w:r>
        <w:rPr>
          <w:sz w:val="20"/>
        </w:rPr>
        <w:t>empresa</w:t>
      </w:r>
      <w:r>
        <w:rPr>
          <w:spacing w:val="16"/>
          <w:sz w:val="20"/>
        </w:rPr>
        <w:t xml:space="preserve"> </w:t>
      </w:r>
      <w:r>
        <w:rPr>
          <w:sz w:val="20"/>
        </w:rPr>
        <w:t>implicar</w:t>
      </w:r>
      <w:r>
        <w:rPr>
          <w:spacing w:val="16"/>
          <w:sz w:val="20"/>
        </w:rPr>
        <w:t xml:space="preserve"> </w:t>
      </w:r>
      <w:r>
        <w:rPr>
          <w:sz w:val="20"/>
        </w:rPr>
        <w:t>o</w:t>
      </w:r>
      <w:r>
        <w:rPr>
          <w:spacing w:val="16"/>
          <w:sz w:val="20"/>
        </w:rPr>
        <w:t xml:space="preserve"> </w:t>
      </w:r>
      <w:r>
        <w:rPr>
          <w:sz w:val="20"/>
        </w:rPr>
        <w:t>recolhimento</w:t>
      </w:r>
      <w:r>
        <w:rPr>
          <w:spacing w:val="16"/>
          <w:sz w:val="20"/>
        </w:rPr>
        <w:t xml:space="preserve"> </w:t>
      </w:r>
      <w:r>
        <w:rPr>
          <w:sz w:val="20"/>
        </w:rPr>
        <w:t>de</w:t>
      </w:r>
      <w:r>
        <w:rPr>
          <w:spacing w:val="16"/>
          <w:sz w:val="20"/>
        </w:rPr>
        <w:t xml:space="preserve"> </w:t>
      </w:r>
      <w:r>
        <w:rPr>
          <w:sz w:val="20"/>
        </w:rPr>
        <w:t>tributos</w:t>
      </w:r>
      <w:r>
        <w:rPr>
          <w:spacing w:val="16"/>
          <w:sz w:val="20"/>
        </w:rPr>
        <w:t xml:space="preserve"> </w:t>
      </w:r>
      <w:r>
        <w:rPr>
          <w:sz w:val="20"/>
        </w:rPr>
        <w:t>em</w:t>
      </w:r>
      <w:r>
        <w:rPr>
          <w:spacing w:val="16"/>
          <w:sz w:val="20"/>
        </w:rPr>
        <w:t xml:space="preserve"> </w:t>
      </w:r>
      <w:r>
        <w:rPr>
          <w:sz w:val="20"/>
        </w:rPr>
        <w:t>percentuais</w:t>
      </w:r>
      <w:r>
        <w:rPr>
          <w:spacing w:val="16"/>
          <w:sz w:val="20"/>
        </w:rPr>
        <w:t xml:space="preserve"> </w:t>
      </w:r>
      <w:r>
        <w:rPr>
          <w:sz w:val="20"/>
        </w:rPr>
        <w:t>variáveis,</w:t>
      </w:r>
      <w:r>
        <w:rPr>
          <w:spacing w:val="16"/>
          <w:sz w:val="20"/>
        </w:rPr>
        <w:t xml:space="preserve"> </w:t>
      </w:r>
      <w:r>
        <w:rPr>
          <w:sz w:val="20"/>
        </w:rPr>
        <w:t>a</w:t>
      </w:r>
      <w:r>
        <w:rPr>
          <w:spacing w:val="16"/>
          <w:sz w:val="20"/>
        </w:rPr>
        <w:t xml:space="preserve"> </w:t>
      </w:r>
      <w:r>
        <w:rPr>
          <w:sz w:val="20"/>
        </w:rPr>
        <w:t>cotação</w:t>
      </w:r>
      <w:r>
        <w:rPr>
          <w:spacing w:val="16"/>
          <w:sz w:val="20"/>
        </w:rPr>
        <w:t xml:space="preserve"> </w:t>
      </w:r>
      <w:r>
        <w:rPr>
          <w:sz w:val="20"/>
        </w:rPr>
        <w:t>adequada</w:t>
      </w:r>
      <w:r>
        <w:rPr>
          <w:spacing w:val="16"/>
          <w:sz w:val="20"/>
        </w:rPr>
        <w:t xml:space="preserve"> </w:t>
      </w:r>
      <w:r>
        <w:rPr>
          <w:sz w:val="20"/>
        </w:rPr>
        <w:t>será</w:t>
      </w:r>
      <w:r>
        <w:rPr>
          <w:spacing w:val="16"/>
          <w:sz w:val="20"/>
        </w:rPr>
        <w:t xml:space="preserve"> </w:t>
      </w:r>
      <w:r>
        <w:rPr>
          <w:sz w:val="20"/>
        </w:rPr>
        <w:t>a</w:t>
      </w:r>
      <w:r>
        <w:rPr>
          <w:spacing w:val="16"/>
          <w:sz w:val="20"/>
        </w:rPr>
        <w:t xml:space="preserve"> </w:t>
      </w:r>
      <w:r>
        <w:rPr>
          <w:sz w:val="20"/>
        </w:rPr>
        <w:t>que</w:t>
      </w:r>
      <w:r>
        <w:rPr>
          <w:spacing w:val="16"/>
          <w:sz w:val="20"/>
        </w:rPr>
        <w:t xml:space="preserve"> </w:t>
      </w:r>
      <w:r>
        <w:rPr>
          <w:sz w:val="20"/>
        </w:rPr>
        <w:t>corresponde</w:t>
      </w:r>
      <w:r>
        <w:rPr>
          <w:spacing w:val="16"/>
          <w:sz w:val="20"/>
        </w:rPr>
        <w:t xml:space="preserve"> </w:t>
      </w:r>
      <w:r>
        <w:rPr>
          <w:sz w:val="20"/>
        </w:rPr>
        <w:t>à</w:t>
      </w:r>
      <w:r>
        <w:rPr>
          <w:spacing w:val="16"/>
          <w:sz w:val="20"/>
        </w:rPr>
        <w:t xml:space="preserve"> </w:t>
      </w:r>
      <w:r>
        <w:rPr>
          <w:sz w:val="20"/>
        </w:rPr>
        <w:t>média</w:t>
      </w:r>
      <w:r>
        <w:rPr>
          <w:spacing w:val="16"/>
          <w:sz w:val="20"/>
        </w:rPr>
        <w:t xml:space="preserve"> </w:t>
      </w:r>
      <w:r>
        <w:rPr>
          <w:sz w:val="20"/>
        </w:rPr>
        <w:t>dos</w:t>
      </w:r>
      <w:r>
        <w:rPr>
          <w:spacing w:val="16"/>
          <w:sz w:val="20"/>
        </w:rPr>
        <w:t xml:space="preserve"> </w:t>
      </w:r>
      <w:r>
        <w:rPr>
          <w:sz w:val="20"/>
        </w:rPr>
        <w:t>efetivos</w:t>
      </w:r>
      <w:r>
        <w:rPr>
          <w:spacing w:val="16"/>
          <w:sz w:val="20"/>
        </w:rPr>
        <w:t xml:space="preserve"> </w:t>
      </w:r>
      <w:r>
        <w:rPr>
          <w:sz w:val="20"/>
        </w:rPr>
        <w:t>recolhimentos</w:t>
      </w:r>
      <w:r>
        <w:rPr>
          <w:spacing w:val="16"/>
          <w:sz w:val="20"/>
        </w:rPr>
        <w:t xml:space="preserve"> </w:t>
      </w:r>
      <w:r>
        <w:rPr>
          <w:sz w:val="20"/>
        </w:rPr>
        <w:t>da empresa nos últimos doze meses.</w:t>
      </w:r>
    </w:p>
    <w:p w14:paraId="59DE80B2">
      <w:pPr>
        <w:pStyle w:val="8"/>
        <w:numPr>
          <w:ilvl w:val="1"/>
          <w:numId w:val="1"/>
        </w:numPr>
        <w:tabs>
          <w:tab w:val="left" w:pos="679"/>
        </w:tabs>
        <w:spacing w:before="2" w:after="0" w:line="240" w:lineRule="auto"/>
        <w:ind w:left="67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EB802EC">
      <w:pPr>
        <w:pStyle w:val="8"/>
        <w:numPr>
          <w:ilvl w:val="1"/>
          <w:numId w:val="1"/>
        </w:numPr>
        <w:tabs>
          <w:tab w:val="left" w:pos="679"/>
        </w:tabs>
        <w:spacing w:before="40" w:after="0" w:line="240" w:lineRule="auto"/>
        <w:ind w:left="67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14798D5B">
      <w:pPr>
        <w:pStyle w:val="8"/>
        <w:numPr>
          <w:ilvl w:val="1"/>
          <w:numId w:val="1"/>
        </w:numPr>
        <w:tabs>
          <w:tab w:val="left" w:pos="693"/>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8077221">
      <w:pPr>
        <w:pStyle w:val="8"/>
        <w:numPr>
          <w:ilvl w:val="1"/>
          <w:numId w:val="1"/>
        </w:numPr>
        <w:tabs>
          <w:tab w:val="left" w:pos="695"/>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0E634AB">
      <w:pPr>
        <w:pStyle w:val="8"/>
        <w:numPr>
          <w:ilvl w:val="1"/>
          <w:numId w:val="1"/>
        </w:numPr>
        <w:tabs>
          <w:tab w:val="left" w:pos="797"/>
        </w:tabs>
        <w:spacing w:before="2"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 justificativa para prazo diverso aceita pela Administração.</w:t>
      </w:r>
    </w:p>
    <w:p w14:paraId="433F1387">
      <w:pPr>
        <w:pStyle w:val="8"/>
        <w:numPr>
          <w:ilvl w:val="1"/>
          <w:numId w:val="1"/>
        </w:numPr>
        <w:tabs>
          <w:tab w:val="left" w:pos="771"/>
        </w:tabs>
        <w:spacing w:before="2" w:after="0" w:line="240" w:lineRule="auto"/>
        <w:ind w:left="77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1339C04">
      <w:pPr>
        <w:pStyle w:val="8"/>
        <w:numPr>
          <w:ilvl w:val="1"/>
          <w:numId w:val="1"/>
        </w:numPr>
        <w:tabs>
          <w:tab w:val="left" w:pos="788"/>
        </w:tabs>
        <w:spacing w:before="40" w:after="0" w:line="280" w:lineRule="auto"/>
        <w:ind w:left="329" w:right="433" w:firstLine="0"/>
        <w:jc w:val="both"/>
        <w:rPr>
          <w:sz w:val="20"/>
        </w:rPr>
      </w:pPr>
      <w:r>
        <w:rPr>
          <w:sz w:val="20"/>
        </w:rPr>
        <w:t>O descumprimento das regras supramencionadas pela</w:t>
      </w:r>
      <w:r>
        <w:rPr>
          <w:spacing w:val="-4"/>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w:t>
      </w:r>
      <w:r>
        <w:rPr>
          <w:color w:val="000080"/>
          <w:spacing w:val="-1"/>
          <w:sz w:val="20"/>
          <w:u w:val="single" w:color="000080"/>
        </w:rPr>
        <w:t xml:space="preserve"> </w:t>
      </w:r>
      <w:r>
        <w:rPr>
          <w:color w:val="000080"/>
          <w:sz w:val="20"/>
          <w:u w:val="single" w:color="000080"/>
        </w:rPr>
        <w:t>inciso IX, da Constituição</w:t>
      </w:r>
      <w:r>
        <w:rPr>
          <w:color w:val="000080"/>
          <w:sz w:val="20"/>
        </w:rPr>
        <w:t>;</w:t>
      </w:r>
      <w:r>
        <w:rPr>
          <w:color w:val="000080"/>
          <w:sz w:val="2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5D77805B">
      <w:pPr>
        <w:pStyle w:val="5"/>
      </w:pPr>
    </w:p>
    <w:p w14:paraId="236C7354">
      <w:pPr>
        <w:pStyle w:val="5"/>
        <w:spacing w:before="17"/>
      </w:pPr>
    </w:p>
    <w:p w14:paraId="113FCDD2">
      <w:pPr>
        <w:pStyle w:val="2"/>
        <w:numPr>
          <w:ilvl w:val="0"/>
          <w:numId w:val="1"/>
        </w:numPr>
        <w:tabs>
          <w:tab w:val="left" w:pos="719"/>
        </w:tabs>
        <w:spacing w:before="0" w:after="0" w:line="240" w:lineRule="auto"/>
        <w:ind w:left="71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5DB2F4EE">
      <w:pPr>
        <w:pStyle w:val="5"/>
        <w:rPr>
          <w:b/>
        </w:rPr>
      </w:pPr>
    </w:p>
    <w:p w14:paraId="088107C1">
      <w:pPr>
        <w:pStyle w:val="5"/>
        <w:spacing w:before="141"/>
        <w:rPr>
          <w:b/>
        </w:rPr>
      </w:pPr>
    </w:p>
    <w:p w14:paraId="37F59095">
      <w:pPr>
        <w:pStyle w:val="8"/>
        <w:numPr>
          <w:ilvl w:val="1"/>
          <w:numId w:val="1"/>
        </w:numPr>
        <w:tabs>
          <w:tab w:val="left" w:pos="679"/>
        </w:tabs>
        <w:spacing w:before="0" w:after="0" w:line="240" w:lineRule="auto"/>
        <w:ind w:left="67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78CAFE6D">
      <w:pPr>
        <w:pStyle w:val="8"/>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3F5E57C6">
      <w:pPr>
        <w:pStyle w:val="8"/>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5B9BB56">
      <w:pPr>
        <w:pStyle w:val="8"/>
        <w:numPr>
          <w:ilvl w:val="1"/>
          <w:numId w:val="1"/>
        </w:numPr>
        <w:tabs>
          <w:tab w:val="left" w:pos="687"/>
        </w:tabs>
        <w:spacing w:before="40" w:after="0" w:line="280" w:lineRule="auto"/>
        <w:ind w:left="329" w:right="433" w:firstLine="0"/>
        <w:jc w:val="left"/>
        <w:rPr>
          <w:sz w:val="20"/>
        </w:rPr>
      </w:pPr>
      <w:r>
        <w:rPr>
          <w:sz w:val="20"/>
        </w:rPr>
        <w:t>Iniciada a etapa competitiva, os licitantes deverão encaminhar lances exclusivamente por meio de sistema eletrônico, sendo imediatamente informados do seu recebimento e do valor consignado no registro.</w:t>
      </w:r>
    </w:p>
    <w:p w14:paraId="7AA26BD4">
      <w:pPr>
        <w:pStyle w:val="8"/>
        <w:numPr>
          <w:ilvl w:val="1"/>
          <w:numId w:val="1"/>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54C24ED1">
      <w:pPr>
        <w:pStyle w:val="8"/>
        <w:numPr>
          <w:ilvl w:val="1"/>
          <w:numId w:val="1"/>
        </w:numPr>
        <w:tabs>
          <w:tab w:val="left" w:pos="679"/>
        </w:tabs>
        <w:spacing w:before="40" w:after="0" w:line="240" w:lineRule="auto"/>
        <w:ind w:left="67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739BA852">
      <w:pPr>
        <w:pStyle w:val="8"/>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4E0138D9">
      <w:pPr>
        <w:pStyle w:val="8"/>
        <w:numPr>
          <w:ilvl w:val="1"/>
          <w:numId w:val="1"/>
        </w:numPr>
        <w:tabs>
          <w:tab w:val="left" w:pos="689"/>
        </w:tabs>
        <w:spacing w:before="40" w:after="0" w:line="280" w:lineRule="auto"/>
        <w:ind w:left="329" w:right="432" w:firstLine="0"/>
        <w:jc w:val="left"/>
        <w:rPr>
          <w:i/>
          <w:sz w:val="20"/>
        </w:rPr>
      </w:pPr>
      <w:r>
        <w:rPr>
          <w:sz w:val="20"/>
        </w:rPr>
        <w:t>O intervalo mínimo de diferença de valores ou percentuais entre os lances, que incidirá tanto em relação aos lances intermediários quanto em relação à proposta que cobrir a melhor</w:t>
      </w:r>
      <w:r>
        <w:rPr>
          <w:spacing w:val="80"/>
          <w:sz w:val="20"/>
        </w:rPr>
        <w:t xml:space="preserve"> </w:t>
      </w:r>
      <w:r>
        <w:rPr>
          <w:sz w:val="20"/>
        </w:rPr>
        <w:t xml:space="preserve">oferta deverá ser de </w:t>
      </w:r>
      <w:r>
        <w:rPr>
          <w:b/>
          <w:sz w:val="20"/>
        </w:rPr>
        <w:t>R$ 0,01 (um centavo de Real)</w:t>
      </w:r>
      <w:r>
        <w:rPr>
          <w:b/>
          <w:i/>
          <w:sz w:val="20"/>
        </w:rPr>
        <w:t>.</w:t>
      </w:r>
    </w:p>
    <w:p w14:paraId="08E41257">
      <w:pPr>
        <w:pStyle w:val="8"/>
        <w:numPr>
          <w:ilvl w:val="1"/>
          <w:numId w:val="1"/>
        </w:numPr>
        <w:tabs>
          <w:tab w:val="left" w:pos="684"/>
        </w:tabs>
        <w:spacing w:before="2" w:after="0" w:line="280" w:lineRule="auto"/>
        <w:ind w:left="329" w:right="433" w:firstLine="0"/>
        <w:jc w:val="left"/>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680B021F">
      <w:pPr>
        <w:pStyle w:val="8"/>
        <w:numPr>
          <w:ilvl w:val="1"/>
          <w:numId w:val="1"/>
        </w:numPr>
        <w:tabs>
          <w:tab w:val="left" w:pos="781"/>
        </w:tabs>
        <w:spacing w:before="2" w:after="0" w:line="240" w:lineRule="auto"/>
        <w:ind w:left="781" w:right="0" w:hanging="450"/>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47263979">
      <w:pPr>
        <w:pStyle w:val="8"/>
        <w:numPr>
          <w:ilvl w:val="1"/>
          <w:numId w:val="1"/>
        </w:numPr>
        <w:tabs>
          <w:tab w:val="left" w:pos="771"/>
        </w:tabs>
        <w:spacing w:before="40" w:after="0" w:line="240" w:lineRule="auto"/>
        <w:ind w:left="771" w:right="0" w:hanging="442"/>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7B38E0E2">
      <w:pPr>
        <w:pStyle w:val="8"/>
        <w:numPr>
          <w:ilvl w:val="2"/>
          <w:numId w:val="1"/>
        </w:numPr>
        <w:tabs>
          <w:tab w:val="left" w:pos="912"/>
        </w:tabs>
        <w:spacing w:before="40" w:after="0" w:line="280" w:lineRule="auto"/>
        <w:ind w:left="329" w:right="463" w:firstLine="0"/>
        <w:jc w:val="left"/>
        <w:rPr>
          <w:sz w:val="20"/>
        </w:rPr>
      </w:pPr>
      <w:r>
        <w:rPr>
          <w:sz w:val="20"/>
        </w:rPr>
        <w:t>A</w:t>
      </w:r>
      <w:r>
        <w:rPr>
          <w:spacing w:val="-10"/>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6C3DFF96">
      <w:pPr>
        <w:pStyle w:val="8"/>
        <w:numPr>
          <w:ilvl w:val="2"/>
          <w:numId w:val="1"/>
        </w:numPr>
        <w:tabs>
          <w:tab w:val="left" w:pos="917"/>
        </w:tabs>
        <w:spacing w:before="2" w:after="0" w:line="280" w:lineRule="auto"/>
        <w:ind w:left="329" w:right="478" w:firstLine="0"/>
        <w:jc w:val="left"/>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2C36540C">
      <w:pPr>
        <w:pStyle w:val="8"/>
        <w:numPr>
          <w:ilvl w:val="2"/>
          <w:numId w:val="1"/>
        </w:numPr>
        <w:tabs>
          <w:tab w:val="left" w:pos="924"/>
        </w:tabs>
        <w:spacing w:before="2" w:after="0" w:line="280" w:lineRule="auto"/>
        <w:ind w:left="329" w:right="433" w:firstLine="0"/>
        <w:jc w:val="left"/>
        <w:rPr>
          <w:sz w:val="20"/>
        </w:rPr>
      </w:pPr>
      <w:r>
        <w:rPr>
          <w:sz w:val="20"/>
        </w:rPr>
        <w:t>Não havendo novos lances na forma estabelecida nos itens anteriores, a sessão pública encerrar-se-á automaticamente, e o sistema ordenará e divulgará os lances conforme a ordem final de classificação.</w:t>
      </w:r>
    </w:p>
    <w:p w14:paraId="40F48DAB">
      <w:pPr>
        <w:pStyle w:val="8"/>
        <w:numPr>
          <w:ilvl w:val="2"/>
          <w:numId w:val="1"/>
        </w:numPr>
        <w:tabs>
          <w:tab w:val="left" w:pos="921"/>
        </w:tabs>
        <w:spacing w:before="1" w:after="0" w:line="280" w:lineRule="auto"/>
        <w:ind w:left="329" w:right="433" w:firstLine="0"/>
        <w:jc w:val="left"/>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e caso o sistema eletrônico de contratações utilizado possua essa funcionalidade, poderá admitir o reinício da disputa aberta, para a definição das demais colocações.</w:t>
      </w:r>
    </w:p>
    <w:p w14:paraId="7774C48D">
      <w:pPr>
        <w:pStyle w:val="8"/>
        <w:numPr>
          <w:ilvl w:val="3"/>
          <w:numId w:val="1"/>
        </w:numPr>
        <w:tabs>
          <w:tab w:val="left" w:pos="1063"/>
        </w:tabs>
        <w:spacing w:before="2" w:after="0" w:line="240" w:lineRule="auto"/>
        <w:ind w:left="1063" w:right="0" w:hanging="731"/>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12643E8">
      <w:pPr>
        <w:pStyle w:val="8"/>
        <w:numPr>
          <w:ilvl w:val="1"/>
          <w:numId w:val="1"/>
        </w:numPr>
        <w:tabs>
          <w:tab w:val="left" w:pos="877"/>
        </w:tabs>
        <w:spacing w:before="40" w:after="0" w:line="280" w:lineRule="auto"/>
        <w:ind w:left="404" w:right="373" w:firstLine="0"/>
        <w:jc w:val="left"/>
        <w:rPr>
          <w:sz w:val="20"/>
        </w:rPr>
      </w:pPr>
      <w:r>
        <w:rPr>
          <w:sz w:val="20"/>
        </w:rPr>
        <w:t>Caso</w:t>
      </w:r>
      <w:r>
        <w:rPr>
          <w:spacing w:val="22"/>
          <w:sz w:val="20"/>
        </w:rPr>
        <w:t xml:space="preserve"> </w:t>
      </w:r>
      <w:r>
        <w:rPr>
          <w:sz w:val="20"/>
        </w:rPr>
        <w:t>seja</w:t>
      </w:r>
      <w:r>
        <w:rPr>
          <w:spacing w:val="22"/>
          <w:sz w:val="20"/>
        </w:rPr>
        <w:t xml:space="preserve"> </w:t>
      </w:r>
      <w:r>
        <w:rPr>
          <w:sz w:val="20"/>
        </w:rPr>
        <w:t>adotado</w:t>
      </w:r>
      <w:r>
        <w:rPr>
          <w:spacing w:val="22"/>
          <w:sz w:val="20"/>
        </w:rPr>
        <w:t xml:space="preserve"> </w:t>
      </w:r>
      <w:r>
        <w:rPr>
          <w:sz w:val="20"/>
        </w:rPr>
        <w:t>para</w:t>
      </w:r>
      <w:r>
        <w:rPr>
          <w:spacing w:val="22"/>
          <w:sz w:val="20"/>
        </w:rPr>
        <w:t xml:space="preserve"> </w:t>
      </w:r>
      <w:r>
        <w:rPr>
          <w:sz w:val="20"/>
        </w:rPr>
        <w:t>o</w:t>
      </w:r>
      <w:r>
        <w:rPr>
          <w:spacing w:val="22"/>
          <w:sz w:val="20"/>
        </w:rPr>
        <w:t xml:space="preserve"> </w:t>
      </w:r>
      <w:r>
        <w:rPr>
          <w:sz w:val="20"/>
        </w:rPr>
        <w:t>envio</w:t>
      </w:r>
      <w:r>
        <w:rPr>
          <w:spacing w:val="22"/>
          <w:sz w:val="20"/>
        </w:rPr>
        <w:t xml:space="preserve"> </w:t>
      </w:r>
      <w:r>
        <w:rPr>
          <w:sz w:val="20"/>
        </w:rPr>
        <w:t>de</w:t>
      </w:r>
      <w:r>
        <w:rPr>
          <w:spacing w:val="22"/>
          <w:sz w:val="20"/>
        </w:rPr>
        <w:t xml:space="preserve"> </w:t>
      </w:r>
      <w:r>
        <w:rPr>
          <w:sz w:val="20"/>
        </w:rPr>
        <w:t>lances</w:t>
      </w:r>
      <w:r>
        <w:rPr>
          <w:spacing w:val="22"/>
          <w:sz w:val="20"/>
        </w:rPr>
        <w:t xml:space="preserve"> </w:t>
      </w:r>
      <w:r>
        <w:rPr>
          <w:sz w:val="20"/>
        </w:rPr>
        <w:t>no</w:t>
      </w:r>
      <w:r>
        <w:rPr>
          <w:spacing w:val="22"/>
          <w:sz w:val="20"/>
        </w:rPr>
        <w:t xml:space="preserve"> </w:t>
      </w:r>
      <w:r>
        <w:rPr>
          <w:sz w:val="20"/>
        </w:rPr>
        <w:t>pregão</w:t>
      </w:r>
      <w:r>
        <w:rPr>
          <w:spacing w:val="22"/>
          <w:sz w:val="20"/>
        </w:rPr>
        <w:t xml:space="preserve"> </w:t>
      </w:r>
      <w:r>
        <w:rPr>
          <w:sz w:val="20"/>
        </w:rPr>
        <w:t>eletrônico</w:t>
      </w:r>
      <w:r>
        <w:rPr>
          <w:spacing w:val="22"/>
          <w:sz w:val="20"/>
        </w:rPr>
        <w:t xml:space="preserve"> </w:t>
      </w:r>
      <w:r>
        <w:rPr>
          <w:sz w:val="20"/>
        </w:rPr>
        <w:t>o</w:t>
      </w:r>
      <w:r>
        <w:rPr>
          <w:spacing w:val="22"/>
          <w:sz w:val="20"/>
        </w:rPr>
        <w:t xml:space="preserve"> </w:t>
      </w:r>
      <w:r>
        <w:rPr>
          <w:sz w:val="20"/>
        </w:rPr>
        <w:t>modo</w:t>
      </w:r>
      <w:r>
        <w:rPr>
          <w:spacing w:val="22"/>
          <w:sz w:val="20"/>
        </w:rPr>
        <w:t xml:space="preserve"> </w:t>
      </w:r>
      <w:r>
        <w:rPr>
          <w:sz w:val="20"/>
        </w:rPr>
        <w:t>de</w:t>
      </w:r>
      <w:r>
        <w:rPr>
          <w:spacing w:val="22"/>
          <w:sz w:val="20"/>
        </w:rPr>
        <w:t xml:space="preserve"> </w:t>
      </w:r>
      <w:r>
        <w:rPr>
          <w:sz w:val="20"/>
        </w:rPr>
        <w:t>disputa</w:t>
      </w:r>
      <w:r>
        <w:rPr>
          <w:spacing w:val="22"/>
          <w:sz w:val="20"/>
        </w:rPr>
        <w:t xml:space="preserve"> </w:t>
      </w:r>
      <w:r>
        <w:rPr>
          <w:sz w:val="20"/>
        </w:rPr>
        <w:t>“aberto</w:t>
      </w:r>
      <w:r>
        <w:rPr>
          <w:spacing w:val="22"/>
          <w:sz w:val="20"/>
        </w:rPr>
        <w:t xml:space="preserve"> </w:t>
      </w:r>
      <w:r>
        <w:rPr>
          <w:sz w:val="20"/>
        </w:rPr>
        <w:t>e</w:t>
      </w:r>
      <w:r>
        <w:rPr>
          <w:spacing w:val="22"/>
          <w:sz w:val="20"/>
        </w:rPr>
        <w:t xml:space="preserve"> </w:t>
      </w:r>
      <w:r>
        <w:rPr>
          <w:sz w:val="20"/>
        </w:rPr>
        <w:t>fechado”,</w:t>
      </w:r>
      <w:r>
        <w:rPr>
          <w:spacing w:val="22"/>
          <w:sz w:val="20"/>
        </w:rPr>
        <w:t xml:space="preserve"> </w:t>
      </w:r>
      <w:r>
        <w:rPr>
          <w:sz w:val="20"/>
        </w:rPr>
        <w:t>os</w:t>
      </w:r>
      <w:r>
        <w:rPr>
          <w:spacing w:val="22"/>
          <w:sz w:val="20"/>
        </w:rPr>
        <w:t xml:space="preserve"> </w:t>
      </w:r>
      <w:r>
        <w:rPr>
          <w:sz w:val="20"/>
        </w:rPr>
        <w:t>licitantes</w:t>
      </w:r>
      <w:r>
        <w:rPr>
          <w:spacing w:val="22"/>
          <w:sz w:val="20"/>
        </w:rPr>
        <w:t xml:space="preserve"> </w:t>
      </w:r>
      <w:r>
        <w:rPr>
          <w:sz w:val="20"/>
        </w:rPr>
        <w:t>apresentarão</w:t>
      </w:r>
      <w:r>
        <w:rPr>
          <w:spacing w:val="22"/>
          <w:sz w:val="20"/>
        </w:rPr>
        <w:t xml:space="preserve"> </w:t>
      </w:r>
      <w:r>
        <w:rPr>
          <w:sz w:val="20"/>
        </w:rPr>
        <w:t>lances</w:t>
      </w:r>
      <w:r>
        <w:rPr>
          <w:spacing w:val="22"/>
          <w:sz w:val="20"/>
        </w:rPr>
        <w:t xml:space="preserve"> </w:t>
      </w:r>
      <w:r>
        <w:rPr>
          <w:sz w:val="20"/>
        </w:rPr>
        <w:t>públicos</w:t>
      </w:r>
      <w:r>
        <w:rPr>
          <w:spacing w:val="22"/>
          <w:sz w:val="20"/>
        </w:rPr>
        <w:t xml:space="preserve"> </w:t>
      </w:r>
      <w:r>
        <w:rPr>
          <w:sz w:val="20"/>
        </w:rPr>
        <w:t>e</w:t>
      </w:r>
      <w:r>
        <w:rPr>
          <w:spacing w:val="22"/>
          <w:sz w:val="20"/>
        </w:rPr>
        <w:t xml:space="preserve"> </w:t>
      </w:r>
      <w:r>
        <w:rPr>
          <w:sz w:val="20"/>
        </w:rPr>
        <w:t>sucessivos,</w:t>
      </w:r>
      <w:r>
        <w:rPr>
          <w:spacing w:val="22"/>
          <w:sz w:val="20"/>
        </w:rPr>
        <w:t xml:space="preserve"> </w:t>
      </w:r>
      <w:r>
        <w:rPr>
          <w:sz w:val="20"/>
        </w:rPr>
        <w:t>com</w:t>
      </w:r>
      <w:r>
        <w:rPr>
          <w:spacing w:val="22"/>
          <w:sz w:val="20"/>
        </w:rPr>
        <w:t xml:space="preserve"> </w:t>
      </w:r>
      <w:r>
        <w:rPr>
          <w:sz w:val="20"/>
        </w:rPr>
        <w:t>lance</w:t>
      </w:r>
      <w:r>
        <w:rPr>
          <w:spacing w:val="22"/>
          <w:sz w:val="20"/>
        </w:rPr>
        <w:t xml:space="preserve"> </w:t>
      </w:r>
      <w:r>
        <w:rPr>
          <w:sz w:val="20"/>
        </w:rPr>
        <w:t>final</w:t>
      </w:r>
      <w:r>
        <w:rPr>
          <w:spacing w:val="22"/>
          <w:sz w:val="20"/>
        </w:rPr>
        <w:t xml:space="preserve"> </w:t>
      </w:r>
      <w:r>
        <w:rPr>
          <w:sz w:val="20"/>
        </w:rPr>
        <w:t xml:space="preserve">e </w:t>
      </w:r>
      <w:r>
        <w:rPr>
          <w:spacing w:val="-2"/>
          <w:sz w:val="20"/>
        </w:rPr>
        <w:t>fechado.</w:t>
      </w:r>
    </w:p>
    <w:p w14:paraId="5D6D0197">
      <w:pPr>
        <w:pStyle w:val="8"/>
        <w:numPr>
          <w:ilvl w:val="2"/>
          <w:numId w:val="1"/>
        </w:numPr>
        <w:tabs>
          <w:tab w:val="left" w:pos="952"/>
        </w:tabs>
        <w:spacing w:before="2" w:after="0" w:line="280" w:lineRule="auto"/>
        <w:ind w:left="329" w:right="433" w:firstLine="0"/>
        <w:jc w:val="left"/>
        <w:rPr>
          <w:sz w:val="20"/>
        </w:rPr>
      </w:pPr>
      <w:r>
        <w:rPr>
          <w:sz w:val="20"/>
        </w:rPr>
        <w:t>A</w:t>
      </w:r>
      <w:r>
        <w:rPr>
          <w:spacing w:val="22"/>
          <w:sz w:val="20"/>
        </w:rPr>
        <w:t xml:space="preserve"> </w:t>
      </w:r>
      <w:r>
        <w:rPr>
          <w:sz w:val="20"/>
        </w:rPr>
        <w:t>etapa</w:t>
      </w:r>
      <w:r>
        <w:rPr>
          <w:spacing w:val="33"/>
          <w:sz w:val="20"/>
        </w:rPr>
        <w:t xml:space="preserve"> </w:t>
      </w:r>
      <w:r>
        <w:rPr>
          <w:sz w:val="20"/>
        </w:rPr>
        <w:t>de</w:t>
      </w:r>
      <w:r>
        <w:rPr>
          <w:spacing w:val="33"/>
          <w:sz w:val="20"/>
        </w:rPr>
        <w:t xml:space="preserve"> </w:t>
      </w:r>
      <w:r>
        <w:rPr>
          <w:sz w:val="20"/>
        </w:rPr>
        <w:t>lances</w:t>
      </w:r>
      <w:r>
        <w:rPr>
          <w:spacing w:val="33"/>
          <w:sz w:val="20"/>
        </w:rPr>
        <w:t xml:space="preserve"> </w:t>
      </w:r>
      <w:r>
        <w:rPr>
          <w:sz w:val="20"/>
        </w:rPr>
        <w:t>da</w:t>
      </w:r>
      <w:r>
        <w:rPr>
          <w:spacing w:val="33"/>
          <w:sz w:val="20"/>
        </w:rPr>
        <w:t xml:space="preserve"> </w:t>
      </w:r>
      <w:r>
        <w:rPr>
          <w:sz w:val="20"/>
        </w:rPr>
        <w:t>sessão</w:t>
      </w:r>
      <w:r>
        <w:rPr>
          <w:spacing w:val="33"/>
          <w:sz w:val="20"/>
        </w:rPr>
        <w:t xml:space="preserve"> </w:t>
      </w:r>
      <w:r>
        <w:rPr>
          <w:sz w:val="20"/>
        </w:rPr>
        <w:t>pública</w:t>
      </w:r>
      <w:r>
        <w:rPr>
          <w:spacing w:val="33"/>
          <w:sz w:val="20"/>
        </w:rPr>
        <w:t xml:space="preserve"> </w:t>
      </w:r>
      <w:r>
        <w:rPr>
          <w:sz w:val="20"/>
        </w:rPr>
        <w:t>terá</w:t>
      </w:r>
      <w:r>
        <w:rPr>
          <w:spacing w:val="33"/>
          <w:sz w:val="20"/>
        </w:rPr>
        <w:t xml:space="preserve"> </w:t>
      </w:r>
      <w:r>
        <w:rPr>
          <w:sz w:val="20"/>
        </w:rPr>
        <w:t>duração</w:t>
      </w:r>
      <w:r>
        <w:rPr>
          <w:spacing w:val="33"/>
          <w:sz w:val="20"/>
        </w:rPr>
        <w:t xml:space="preserve"> </w:t>
      </w:r>
      <w:r>
        <w:rPr>
          <w:sz w:val="20"/>
        </w:rPr>
        <w:t>inicial</w:t>
      </w:r>
      <w:r>
        <w:rPr>
          <w:spacing w:val="33"/>
          <w:sz w:val="20"/>
        </w:rPr>
        <w:t xml:space="preserve"> </w:t>
      </w:r>
      <w:r>
        <w:rPr>
          <w:sz w:val="20"/>
        </w:rPr>
        <w:t>de</w:t>
      </w:r>
      <w:r>
        <w:rPr>
          <w:spacing w:val="33"/>
          <w:sz w:val="20"/>
        </w:rPr>
        <w:t xml:space="preserve"> </w:t>
      </w:r>
      <w:r>
        <w:rPr>
          <w:sz w:val="20"/>
        </w:rPr>
        <w:t>quinze</w:t>
      </w:r>
      <w:r>
        <w:rPr>
          <w:spacing w:val="33"/>
          <w:sz w:val="20"/>
        </w:rPr>
        <w:t xml:space="preserve"> </w:t>
      </w:r>
      <w:r>
        <w:rPr>
          <w:sz w:val="20"/>
        </w:rPr>
        <w:t>minutos.</w:t>
      </w:r>
      <w:r>
        <w:rPr>
          <w:spacing w:val="22"/>
          <w:sz w:val="20"/>
        </w:rPr>
        <w:t xml:space="preserve"> </w:t>
      </w:r>
      <w:r>
        <w:rPr>
          <w:sz w:val="20"/>
        </w:rPr>
        <w:t>Após</w:t>
      </w:r>
      <w:r>
        <w:rPr>
          <w:spacing w:val="33"/>
          <w:sz w:val="20"/>
        </w:rPr>
        <w:t xml:space="preserve"> </w:t>
      </w:r>
      <w:r>
        <w:rPr>
          <w:sz w:val="20"/>
        </w:rPr>
        <w:t>esse</w:t>
      </w:r>
      <w:r>
        <w:rPr>
          <w:spacing w:val="33"/>
          <w:sz w:val="20"/>
        </w:rPr>
        <w:t xml:space="preserve"> </w:t>
      </w:r>
      <w:r>
        <w:rPr>
          <w:sz w:val="20"/>
        </w:rPr>
        <w:t>prazo,</w:t>
      </w:r>
      <w:r>
        <w:rPr>
          <w:spacing w:val="33"/>
          <w:sz w:val="20"/>
        </w:rPr>
        <w:t xml:space="preserve"> </w:t>
      </w:r>
      <w:r>
        <w:rPr>
          <w:sz w:val="20"/>
        </w:rPr>
        <w:t>o</w:t>
      </w:r>
      <w:r>
        <w:rPr>
          <w:spacing w:val="33"/>
          <w:sz w:val="20"/>
        </w:rPr>
        <w:t xml:space="preserve"> </w:t>
      </w:r>
      <w:r>
        <w:rPr>
          <w:sz w:val="20"/>
        </w:rPr>
        <w:t>sistema</w:t>
      </w:r>
      <w:r>
        <w:rPr>
          <w:spacing w:val="33"/>
          <w:sz w:val="20"/>
        </w:rPr>
        <w:t xml:space="preserve"> </w:t>
      </w:r>
      <w:r>
        <w:rPr>
          <w:sz w:val="20"/>
        </w:rPr>
        <w:t>encaminhará</w:t>
      </w:r>
      <w:r>
        <w:rPr>
          <w:spacing w:val="33"/>
          <w:sz w:val="20"/>
        </w:rPr>
        <w:t xml:space="preserve"> </w:t>
      </w:r>
      <w:r>
        <w:rPr>
          <w:sz w:val="20"/>
        </w:rPr>
        <w:t>aviso</w:t>
      </w:r>
      <w:r>
        <w:rPr>
          <w:spacing w:val="33"/>
          <w:sz w:val="20"/>
        </w:rPr>
        <w:t xml:space="preserve"> </w:t>
      </w:r>
      <w:r>
        <w:rPr>
          <w:sz w:val="20"/>
        </w:rPr>
        <w:t>de</w:t>
      </w:r>
      <w:r>
        <w:rPr>
          <w:spacing w:val="33"/>
          <w:sz w:val="20"/>
        </w:rPr>
        <w:t xml:space="preserve"> </w:t>
      </w:r>
      <w:r>
        <w:rPr>
          <w:sz w:val="20"/>
        </w:rPr>
        <w:t>fechamento</w:t>
      </w:r>
      <w:r>
        <w:rPr>
          <w:spacing w:val="33"/>
          <w:sz w:val="20"/>
        </w:rPr>
        <w:t xml:space="preserve"> </w:t>
      </w:r>
      <w:r>
        <w:rPr>
          <w:sz w:val="20"/>
        </w:rPr>
        <w:t>iminente</w:t>
      </w:r>
      <w:r>
        <w:rPr>
          <w:spacing w:val="33"/>
          <w:sz w:val="20"/>
        </w:rPr>
        <w:t xml:space="preserve"> </w:t>
      </w:r>
      <w:r>
        <w:rPr>
          <w:sz w:val="20"/>
        </w:rPr>
        <w:t>dos</w:t>
      </w:r>
      <w:r>
        <w:rPr>
          <w:spacing w:val="33"/>
          <w:sz w:val="20"/>
        </w:rPr>
        <w:t xml:space="preserve"> </w:t>
      </w:r>
      <w:r>
        <w:rPr>
          <w:sz w:val="20"/>
        </w:rPr>
        <w:t>lances,</w:t>
      </w:r>
      <w:r>
        <w:rPr>
          <w:spacing w:val="33"/>
          <w:sz w:val="20"/>
        </w:rPr>
        <w:t xml:space="preserve"> </w:t>
      </w:r>
      <w:r>
        <w:rPr>
          <w:sz w:val="20"/>
        </w:rPr>
        <w:t>após</w:t>
      </w:r>
      <w:r>
        <w:rPr>
          <w:spacing w:val="33"/>
          <w:sz w:val="20"/>
        </w:rPr>
        <w:t xml:space="preserve"> </w:t>
      </w:r>
      <w:r>
        <w:rPr>
          <w:sz w:val="20"/>
        </w:rPr>
        <w:t>o</w:t>
      </w:r>
      <w:r>
        <w:rPr>
          <w:spacing w:val="33"/>
          <w:sz w:val="20"/>
        </w:rPr>
        <w:t xml:space="preserve"> </w:t>
      </w:r>
      <w:r>
        <w:rPr>
          <w:sz w:val="20"/>
        </w:rPr>
        <w:t>que transcorrerá o período de até dez minutos, aleatoriamente determinado, findo o qual será automaticamente encerrada a recepção de lances.</w:t>
      </w:r>
    </w:p>
    <w:p w14:paraId="0A9E3301">
      <w:pPr>
        <w:pStyle w:val="8"/>
        <w:numPr>
          <w:ilvl w:val="2"/>
          <w:numId w:val="1"/>
        </w:numPr>
        <w:tabs>
          <w:tab w:val="left" w:pos="939"/>
        </w:tabs>
        <w:spacing w:before="2" w:after="0" w:line="280" w:lineRule="auto"/>
        <w:ind w:left="329" w:right="418" w:firstLine="0"/>
        <w:jc w:val="left"/>
        <w:rPr>
          <w:sz w:val="20"/>
        </w:rPr>
      </w:pPr>
      <w:r>
        <w:rPr>
          <w:sz w:val="20"/>
        </w:rPr>
        <w:t>Encerrado</w:t>
      </w:r>
      <w:r>
        <w:rPr>
          <w:spacing w:val="9"/>
          <w:sz w:val="20"/>
        </w:rPr>
        <w:t xml:space="preserve"> </w:t>
      </w:r>
      <w:r>
        <w:rPr>
          <w:sz w:val="20"/>
        </w:rPr>
        <w:t>o</w:t>
      </w:r>
      <w:r>
        <w:rPr>
          <w:spacing w:val="9"/>
          <w:sz w:val="20"/>
        </w:rPr>
        <w:t xml:space="preserve"> </w:t>
      </w:r>
      <w:r>
        <w:rPr>
          <w:sz w:val="20"/>
        </w:rPr>
        <w:t>prazo</w:t>
      </w:r>
      <w:r>
        <w:rPr>
          <w:spacing w:val="9"/>
          <w:sz w:val="20"/>
        </w:rPr>
        <w:t xml:space="preserve"> </w:t>
      </w:r>
      <w:r>
        <w:rPr>
          <w:sz w:val="20"/>
        </w:rPr>
        <w:t>previsto</w:t>
      </w:r>
      <w:r>
        <w:rPr>
          <w:spacing w:val="9"/>
          <w:sz w:val="20"/>
        </w:rPr>
        <w:t xml:space="preserve"> </w:t>
      </w:r>
      <w:r>
        <w:rPr>
          <w:sz w:val="20"/>
        </w:rPr>
        <w:t>no</w:t>
      </w:r>
      <w:r>
        <w:rPr>
          <w:spacing w:val="9"/>
          <w:sz w:val="20"/>
        </w:rPr>
        <w:t xml:space="preserve"> </w:t>
      </w:r>
      <w:r>
        <w:rPr>
          <w:sz w:val="20"/>
        </w:rPr>
        <w:t>subitem</w:t>
      </w:r>
      <w:r>
        <w:rPr>
          <w:spacing w:val="9"/>
          <w:sz w:val="20"/>
        </w:rPr>
        <w:t xml:space="preserve"> </w:t>
      </w:r>
      <w:r>
        <w:rPr>
          <w:sz w:val="20"/>
        </w:rPr>
        <w:t>anterior,</w:t>
      </w:r>
      <w:r>
        <w:rPr>
          <w:spacing w:val="9"/>
          <w:sz w:val="20"/>
        </w:rPr>
        <w:t xml:space="preserve"> </w:t>
      </w:r>
      <w:r>
        <w:rPr>
          <w:sz w:val="20"/>
        </w:rPr>
        <w:t>o</w:t>
      </w:r>
      <w:r>
        <w:rPr>
          <w:spacing w:val="9"/>
          <w:sz w:val="20"/>
        </w:rPr>
        <w:t xml:space="preserve"> </w:t>
      </w:r>
      <w:r>
        <w:rPr>
          <w:sz w:val="20"/>
        </w:rPr>
        <w:t>sistema</w:t>
      </w:r>
      <w:r>
        <w:rPr>
          <w:spacing w:val="9"/>
          <w:sz w:val="20"/>
        </w:rPr>
        <w:t xml:space="preserve"> </w:t>
      </w:r>
      <w:r>
        <w:rPr>
          <w:sz w:val="20"/>
        </w:rPr>
        <w:t>abrirá</w:t>
      </w:r>
      <w:r>
        <w:rPr>
          <w:spacing w:val="9"/>
          <w:sz w:val="20"/>
        </w:rPr>
        <w:t xml:space="preserve"> </w:t>
      </w:r>
      <w:r>
        <w:rPr>
          <w:sz w:val="20"/>
        </w:rPr>
        <w:t>oportunidade</w:t>
      </w:r>
      <w:r>
        <w:rPr>
          <w:spacing w:val="9"/>
          <w:sz w:val="20"/>
        </w:rPr>
        <w:t xml:space="preserve"> </w:t>
      </w:r>
      <w:r>
        <w:rPr>
          <w:sz w:val="20"/>
        </w:rPr>
        <w:t>para</w:t>
      </w:r>
      <w:r>
        <w:rPr>
          <w:spacing w:val="9"/>
          <w:sz w:val="20"/>
        </w:rPr>
        <w:t xml:space="preserve"> </w:t>
      </w:r>
      <w:r>
        <w:rPr>
          <w:sz w:val="20"/>
        </w:rPr>
        <w:t>que</w:t>
      </w:r>
      <w:r>
        <w:rPr>
          <w:spacing w:val="9"/>
          <w:sz w:val="20"/>
        </w:rPr>
        <w:t xml:space="preserve"> </w:t>
      </w:r>
      <w:r>
        <w:rPr>
          <w:sz w:val="20"/>
        </w:rPr>
        <w:t>o</w:t>
      </w:r>
      <w:r>
        <w:rPr>
          <w:spacing w:val="9"/>
          <w:sz w:val="20"/>
        </w:rPr>
        <w:t xml:space="preserve"> </w:t>
      </w:r>
      <w:r>
        <w:rPr>
          <w:sz w:val="20"/>
        </w:rPr>
        <w:t>autor</w:t>
      </w:r>
      <w:r>
        <w:rPr>
          <w:spacing w:val="9"/>
          <w:sz w:val="20"/>
        </w:rPr>
        <w:t xml:space="preserve"> </w:t>
      </w:r>
      <w:r>
        <w:rPr>
          <w:sz w:val="20"/>
        </w:rPr>
        <w:t>da</w:t>
      </w:r>
      <w:r>
        <w:rPr>
          <w:spacing w:val="9"/>
          <w:sz w:val="20"/>
        </w:rPr>
        <w:t xml:space="preserve"> </w:t>
      </w:r>
      <w:r>
        <w:rPr>
          <w:sz w:val="20"/>
        </w:rPr>
        <w:t>oferta</w:t>
      </w:r>
      <w:r>
        <w:rPr>
          <w:spacing w:val="9"/>
          <w:sz w:val="20"/>
        </w:rPr>
        <w:t xml:space="preserve"> </w:t>
      </w:r>
      <w:r>
        <w:rPr>
          <w:sz w:val="20"/>
        </w:rPr>
        <w:t>de</w:t>
      </w:r>
      <w:r>
        <w:rPr>
          <w:spacing w:val="9"/>
          <w:sz w:val="20"/>
        </w:rPr>
        <w:t xml:space="preserve"> </w:t>
      </w:r>
      <w:r>
        <w:rPr>
          <w:sz w:val="20"/>
        </w:rPr>
        <w:t>valor</w:t>
      </w:r>
      <w:r>
        <w:rPr>
          <w:spacing w:val="9"/>
          <w:sz w:val="20"/>
        </w:rPr>
        <w:t xml:space="preserve"> </w:t>
      </w:r>
      <w:r>
        <w:rPr>
          <w:sz w:val="20"/>
        </w:rPr>
        <w:t>mais</w:t>
      </w:r>
      <w:r>
        <w:rPr>
          <w:spacing w:val="9"/>
          <w:sz w:val="20"/>
        </w:rPr>
        <w:t xml:space="preserve"> </w:t>
      </w:r>
      <w:r>
        <w:rPr>
          <w:sz w:val="20"/>
        </w:rPr>
        <w:t>baixo</w:t>
      </w:r>
      <w:r>
        <w:rPr>
          <w:spacing w:val="9"/>
          <w:sz w:val="20"/>
        </w:rPr>
        <w:t xml:space="preserve"> </w:t>
      </w:r>
      <w:r>
        <w:rPr>
          <w:sz w:val="20"/>
        </w:rPr>
        <w:t>e</w:t>
      </w:r>
      <w:r>
        <w:rPr>
          <w:spacing w:val="9"/>
          <w:sz w:val="20"/>
        </w:rPr>
        <w:t xml:space="preserve"> </w:t>
      </w:r>
      <w:r>
        <w:rPr>
          <w:sz w:val="20"/>
        </w:rPr>
        <w:t>os</w:t>
      </w:r>
      <w:r>
        <w:rPr>
          <w:spacing w:val="9"/>
          <w:sz w:val="20"/>
        </w:rPr>
        <w:t xml:space="preserve"> </w:t>
      </w:r>
      <w:r>
        <w:rPr>
          <w:sz w:val="20"/>
        </w:rPr>
        <w:t>das</w:t>
      </w:r>
      <w:r>
        <w:rPr>
          <w:spacing w:val="9"/>
          <w:sz w:val="20"/>
        </w:rPr>
        <w:t xml:space="preserve"> </w:t>
      </w:r>
      <w:r>
        <w:rPr>
          <w:sz w:val="20"/>
        </w:rPr>
        <w:t>ofertas</w:t>
      </w:r>
      <w:r>
        <w:rPr>
          <w:spacing w:val="9"/>
          <w:sz w:val="20"/>
        </w:rPr>
        <w:t xml:space="preserve"> </w:t>
      </w:r>
      <w:r>
        <w:rPr>
          <w:sz w:val="20"/>
        </w:rPr>
        <w:t>com</w:t>
      </w:r>
      <w:r>
        <w:rPr>
          <w:spacing w:val="9"/>
          <w:sz w:val="20"/>
        </w:rPr>
        <w:t xml:space="preserve"> </w:t>
      </w:r>
      <w:r>
        <w:rPr>
          <w:sz w:val="20"/>
        </w:rPr>
        <w:t>preços</w:t>
      </w:r>
      <w:r>
        <w:rPr>
          <w:spacing w:val="9"/>
          <w:sz w:val="20"/>
        </w:rPr>
        <w:t xml:space="preserve"> </w:t>
      </w:r>
      <w:r>
        <w:rPr>
          <w:sz w:val="20"/>
        </w:rPr>
        <w:t>até</w:t>
      </w:r>
      <w:r>
        <w:rPr>
          <w:spacing w:val="9"/>
          <w:sz w:val="20"/>
        </w:rPr>
        <w:t xml:space="preserve"> </w:t>
      </w:r>
      <w:r>
        <w:rPr>
          <w:sz w:val="20"/>
        </w:rPr>
        <w:t>10%</w:t>
      </w:r>
      <w:r>
        <w:rPr>
          <w:spacing w:val="9"/>
          <w:sz w:val="20"/>
        </w:rPr>
        <w:t xml:space="preserve"> </w:t>
      </w:r>
      <w:r>
        <w:rPr>
          <w:sz w:val="20"/>
        </w:rPr>
        <w:t>(dez</w:t>
      </w:r>
      <w:r>
        <w:rPr>
          <w:spacing w:val="9"/>
          <w:sz w:val="20"/>
        </w:rPr>
        <w:t xml:space="preserve"> </w:t>
      </w:r>
      <w:r>
        <w:rPr>
          <w:sz w:val="20"/>
        </w:rPr>
        <w:t>por</w:t>
      </w:r>
      <w:r>
        <w:rPr>
          <w:spacing w:val="9"/>
          <w:sz w:val="20"/>
        </w:rPr>
        <w:t xml:space="preserve"> </w:t>
      </w:r>
      <w:r>
        <w:rPr>
          <w:sz w:val="20"/>
        </w:rPr>
        <w:t>cento) superiores àquela possam ofertar um lance final e fechado em até cinco minutos, o qual será sigiloso até o encerramento deste prazo.</w:t>
      </w:r>
    </w:p>
    <w:p w14:paraId="327EABE1">
      <w:pPr>
        <w:pStyle w:val="8"/>
        <w:numPr>
          <w:ilvl w:val="2"/>
          <w:numId w:val="1"/>
        </w:numPr>
        <w:tabs>
          <w:tab w:val="left" w:pos="929"/>
        </w:tabs>
        <w:spacing w:before="2" w:after="0" w:line="240" w:lineRule="auto"/>
        <w:ind w:left="92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761AEC3">
      <w:pPr>
        <w:spacing w:after="0" w:line="240" w:lineRule="auto"/>
        <w:jc w:val="left"/>
        <w:rPr>
          <w:sz w:val="20"/>
        </w:rPr>
        <w:sectPr>
          <w:pgSz w:w="15840" w:h="24480"/>
          <w:pgMar w:top="0" w:right="0" w:bottom="280" w:left="0" w:header="720" w:footer="720" w:gutter="0"/>
          <w:cols w:space="720" w:num="1"/>
        </w:sectPr>
      </w:pPr>
    </w:p>
    <w:p w14:paraId="26BBFB88">
      <w:pPr>
        <w:pStyle w:val="8"/>
        <w:numPr>
          <w:ilvl w:val="2"/>
          <w:numId w:val="1"/>
        </w:numPr>
        <w:tabs>
          <w:tab w:val="left" w:pos="932"/>
        </w:tabs>
        <w:spacing w:before="23" w:after="0" w:line="280" w:lineRule="auto"/>
        <w:ind w:left="329" w:right="433" w:firstLine="0"/>
        <w:jc w:val="both"/>
        <w:rPr>
          <w:sz w:val="20"/>
        </w:rPr>
      </w:pPr>
      <w:r>
        <w:rPr>
          <w:sz w:val="20"/>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4E65E179">
      <w:pPr>
        <w:pStyle w:val="8"/>
        <w:numPr>
          <w:ilvl w:val="2"/>
          <w:numId w:val="1"/>
        </w:numPr>
        <w:tabs>
          <w:tab w:val="left" w:pos="918"/>
        </w:tabs>
        <w:spacing w:before="2" w:after="0" w:line="240" w:lineRule="auto"/>
        <w:ind w:left="918" w:right="0" w:hanging="589"/>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2A34390E">
      <w:pPr>
        <w:pStyle w:val="8"/>
        <w:numPr>
          <w:ilvl w:val="1"/>
          <w:numId w:val="1"/>
        </w:numPr>
        <w:tabs>
          <w:tab w:val="left" w:pos="795"/>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5682234F">
      <w:pPr>
        <w:pStyle w:val="8"/>
        <w:numPr>
          <w:ilvl w:val="2"/>
          <w:numId w:val="1"/>
        </w:numPr>
        <w:tabs>
          <w:tab w:val="left" w:pos="943"/>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47D70226">
      <w:pPr>
        <w:pStyle w:val="8"/>
        <w:numPr>
          <w:ilvl w:val="2"/>
          <w:numId w:val="1"/>
        </w:numPr>
        <w:tabs>
          <w:tab w:val="left" w:pos="921"/>
        </w:tabs>
        <w:spacing w:before="1" w:after="0" w:line="280" w:lineRule="auto"/>
        <w:ind w:left="329" w:right="448" w:firstLine="0"/>
        <w:jc w:val="both"/>
        <w:rPr>
          <w:sz w:val="20"/>
        </w:rPr>
      </w:pPr>
      <w:r>
        <w:rPr>
          <w:sz w:val="20"/>
        </w:rPr>
        <w:t>A</w:t>
      </w:r>
      <w:r>
        <w:rPr>
          <w:spacing w:val="-11"/>
          <w:sz w:val="20"/>
        </w:rPr>
        <w:t xml:space="preserve"> </w:t>
      </w:r>
      <w:r>
        <w:rPr>
          <w:sz w:val="20"/>
        </w:rPr>
        <w:t>etapa de lances da sessão pública terá duração de dez minutos e, após isso, será prorrogada automaticamente pelo sistema quando houver lance ofertado nos últimos dois minutos do período de duração da sessão pública.</w:t>
      </w:r>
    </w:p>
    <w:p w14:paraId="0DB63D3E">
      <w:pPr>
        <w:pStyle w:val="8"/>
        <w:numPr>
          <w:ilvl w:val="2"/>
          <w:numId w:val="1"/>
        </w:numPr>
        <w:tabs>
          <w:tab w:val="left" w:pos="925"/>
        </w:tabs>
        <w:spacing w:before="2" w:after="0" w:line="280" w:lineRule="auto"/>
        <w:ind w:left="329" w:right="463" w:firstLine="0"/>
        <w:jc w:val="both"/>
        <w:rPr>
          <w:sz w:val="20"/>
        </w:rPr>
      </w:pPr>
      <w:r>
        <w:rPr>
          <w:sz w:val="20"/>
        </w:rPr>
        <w:t>A</w:t>
      </w:r>
      <w:r>
        <w:rPr>
          <w:spacing w:val="-6"/>
          <w:sz w:val="20"/>
        </w:rPr>
        <w:t xml:space="preserve"> </w:t>
      </w:r>
      <w:r>
        <w:rPr>
          <w:sz w:val="20"/>
        </w:rPr>
        <w:t>prorrogação automática da etapa de lances, de que trata o subitem anterior, será de dois minutos e ocorrerá sucessivamente sempre que houver lances enviados nesse período de prorrogação, inclusive no caso de lances intermediários.</w:t>
      </w:r>
    </w:p>
    <w:p w14:paraId="52E1F8BD">
      <w:pPr>
        <w:pStyle w:val="8"/>
        <w:numPr>
          <w:ilvl w:val="2"/>
          <w:numId w:val="1"/>
        </w:numPr>
        <w:tabs>
          <w:tab w:val="left" w:pos="932"/>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669B8B9">
      <w:pPr>
        <w:pStyle w:val="8"/>
        <w:numPr>
          <w:ilvl w:val="2"/>
          <w:numId w:val="1"/>
        </w:numPr>
        <w:tabs>
          <w:tab w:val="left" w:pos="929"/>
        </w:tabs>
        <w:spacing w:before="2" w:after="0" w:line="280" w:lineRule="auto"/>
        <w:ind w:left="329" w:right="433" w:firstLine="0"/>
        <w:jc w:val="both"/>
        <w:rPr>
          <w:sz w:val="20"/>
        </w:rPr>
      </w:pPr>
      <w:r>
        <w:rPr>
          <w:sz w:val="20"/>
        </w:rPr>
        <w:t>Definida</w:t>
      </w:r>
      <w:r>
        <w:rPr>
          <w:spacing w:val="-2"/>
          <w:sz w:val="20"/>
        </w:rPr>
        <w:t xml:space="preserve"> </w:t>
      </w:r>
      <w:r>
        <w:rPr>
          <w:sz w:val="20"/>
        </w:rPr>
        <w:t>a</w:t>
      </w:r>
      <w:r>
        <w:rPr>
          <w:spacing w:val="-2"/>
          <w:sz w:val="20"/>
        </w:rPr>
        <w:t xml:space="preserve"> </w:t>
      </w:r>
      <w:r>
        <w:rPr>
          <w:sz w:val="20"/>
        </w:rPr>
        <w:t>melhor</w:t>
      </w:r>
      <w:r>
        <w:rPr>
          <w:spacing w:val="-2"/>
          <w:sz w:val="20"/>
        </w:rPr>
        <w:t xml:space="preserve"> </w:t>
      </w:r>
      <w:r>
        <w:rPr>
          <w:sz w:val="20"/>
        </w:rPr>
        <w:t>proposta,</w:t>
      </w:r>
      <w:r>
        <w:rPr>
          <w:spacing w:val="-2"/>
          <w:sz w:val="20"/>
        </w:rPr>
        <w:t xml:space="preserve"> </w:t>
      </w:r>
      <w:r>
        <w:rPr>
          <w:sz w:val="20"/>
        </w:rPr>
        <w:t>se</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w:t>
      </w:r>
      <w:r>
        <w:rPr>
          <w:spacing w:val="-2"/>
          <w:sz w:val="20"/>
        </w:rPr>
        <w:t xml:space="preserve"> </w:t>
      </w:r>
      <w:r>
        <w:rPr>
          <w:sz w:val="20"/>
        </w:rPr>
        <w:t>proposta</w:t>
      </w:r>
      <w:r>
        <w:rPr>
          <w:spacing w:val="-2"/>
          <w:sz w:val="20"/>
        </w:rPr>
        <w:t xml:space="preserve"> </w:t>
      </w:r>
      <w:r>
        <w:rPr>
          <w:sz w:val="20"/>
        </w:rPr>
        <w:t>classificada</w:t>
      </w:r>
      <w:r>
        <w:rPr>
          <w:spacing w:val="-2"/>
          <w:sz w:val="20"/>
        </w:rPr>
        <w:t xml:space="preserve"> </w:t>
      </w:r>
      <w:r>
        <w:rPr>
          <w:sz w:val="20"/>
        </w:rPr>
        <w:t>em</w:t>
      </w:r>
      <w:r>
        <w:rPr>
          <w:spacing w:val="-2"/>
          <w:sz w:val="20"/>
        </w:rPr>
        <w:t xml:space="preserve"> </w:t>
      </w:r>
      <w:r>
        <w:rPr>
          <w:sz w:val="20"/>
        </w:rPr>
        <w:t>segundo</w:t>
      </w:r>
      <w:r>
        <w:rPr>
          <w:spacing w:val="-2"/>
          <w:sz w:val="20"/>
        </w:rPr>
        <w:t xml:space="preserve"> </w:t>
      </w:r>
      <w:r>
        <w:rPr>
          <w:sz w:val="20"/>
        </w:rPr>
        <w:t>lugar</w:t>
      </w:r>
      <w:r>
        <w:rPr>
          <w:spacing w:val="-2"/>
          <w:sz w:val="20"/>
        </w:rPr>
        <w:t xml:space="preserve"> </w:t>
      </w:r>
      <w:r>
        <w:rPr>
          <w:sz w:val="20"/>
        </w:rPr>
        <w:t>for</w:t>
      </w:r>
      <w:r>
        <w:rPr>
          <w:spacing w:val="-2"/>
          <w:sz w:val="20"/>
        </w:rPr>
        <w:t xml:space="preserve"> </w:t>
      </w:r>
      <w:r>
        <w:rPr>
          <w:sz w:val="20"/>
        </w:rPr>
        <w:t>de</w:t>
      </w:r>
      <w:r>
        <w:rPr>
          <w:spacing w:val="-2"/>
          <w:sz w:val="20"/>
        </w:rPr>
        <w:t xml:space="preserve"> </w:t>
      </w:r>
      <w:r>
        <w:rPr>
          <w:sz w:val="20"/>
        </w:rPr>
        <w:t>pelo</w:t>
      </w:r>
      <w:r>
        <w:rPr>
          <w:spacing w:val="-2"/>
          <w:sz w:val="20"/>
        </w:rPr>
        <w:t xml:space="preserve"> </w:t>
      </w:r>
      <w:r>
        <w:rPr>
          <w:sz w:val="20"/>
        </w:rPr>
        <w:t>menos</w:t>
      </w:r>
      <w:r>
        <w:rPr>
          <w:spacing w:val="-2"/>
          <w:sz w:val="20"/>
        </w:rPr>
        <w:t xml:space="preserve"> </w:t>
      </w:r>
      <w:r>
        <w:rPr>
          <w:sz w:val="20"/>
        </w:rPr>
        <w:t>5%</w:t>
      </w:r>
      <w:r>
        <w:rPr>
          <w:spacing w:val="-2"/>
          <w:sz w:val="20"/>
        </w:rPr>
        <w:t xml:space="preserve"> </w:t>
      </w:r>
      <w:r>
        <w:rPr>
          <w:sz w:val="20"/>
        </w:rPr>
        <w:t>(cinco</w:t>
      </w:r>
      <w:r>
        <w:rPr>
          <w:spacing w:val="-2"/>
          <w:sz w:val="20"/>
        </w:rPr>
        <w:t xml:space="preserve"> </w:t>
      </w:r>
      <w:r>
        <w:rPr>
          <w:sz w:val="20"/>
        </w:rPr>
        <w:t>por</w:t>
      </w:r>
      <w:r>
        <w:rPr>
          <w:spacing w:val="-2"/>
          <w:sz w:val="20"/>
        </w:rPr>
        <w:t xml:space="preserve"> </w:t>
      </w:r>
      <w:r>
        <w:rPr>
          <w:sz w:val="20"/>
        </w:rPr>
        <w:t>cento),</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auxiliado</w:t>
      </w:r>
      <w:r>
        <w:rPr>
          <w:spacing w:val="-2"/>
          <w:sz w:val="20"/>
        </w:rPr>
        <w:t xml:space="preserve"> </w:t>
      </w:r>
      <w:r>
        <w:rPr>
          <w:sz w:val="20"/>
        </w:rPr>
        <w:t>pela</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 poderá admitir o reinício da disputa aberta, para a definição das demais colocações.</w:t>
      </w:r>
    </w:p>
    <w:p w14:paraId="1B7729AB">
      <w:pPr>
        <w:pStyle w:val="8"/>
        <w:numPr>
          <w:ilvl w:val="2"/>
          <w:numId w:val="1"/>
        </w:numPr>
        <w:tabs>
          <w:tab w:val="left" w:pos="920"/>
        </w:tabs>
        <w:spacing w:before="2" w:after="0" w:line="240" w:lineRule="auto"/>
        <w:ind w:left="92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28293C6">
      <w:pPr>
        <w:pStyle w:val="8"/>
        <w:numPr>
          <w:ilvl w:val="1"/>
          <w:numId w:val="1"/>
        </w:numPr>
        <w:tabs>
          <w:tab w:val="left" w:pos="779"/>
        </w:tabs>
        <w:spacing w:before="40" w:after="0" w:line="240" w:lineRule="auto"/>
        <w:ind w:left="77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6AFCE428">
      <w:pPr>
        <w:pStyle w:val="8"/>
        <w:numPr>
          <w:ilvl w:val="1"/>
          <w:numId w:val="1"/>
        </w:numPr>
        <w:tabs>
          <w:tab w:val="left" w:pos="779"/>
        </w:tabs>
        <w:spacing w:before="40" w:after="0" w:line="240" w:lineRule="auto"/>
        <w:ind w:left="77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7294DBE6">
      <w:pPr>
        <w:pStyle w:val="8"/>
        <w:numPr>
          <w:ilvl w:val="1"/>
          <w:numId w:val="1"/>
        </w:numPr>
        <w:tabs>
          <w:tab w:val="left" w:pos="779"/>
        </w:tabs>
        <w:spacing w:before="40" w:after="0" w:line="240" w:lineRule="auto"/>
        <w:ind w:left="77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57755D28">
      <w:pPr>
        <w:pStyle w:val="8"/>
        <w:numPr>
          <w:ilvl w:val="1"/>
          <w:numId w:val="1"/>
        </w:numPr>
        <w:tabs>
          <w:tab w:val="left" w:pos="779"/>
        </w:tabs>
        <w:spacing w:before="40" w:after="0" w:line="240" w:lineRule="auto"/>
        <w:ind w:left="779" w:right="0" w:hanging="45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pacing w:val="-2"/>
          <w:sz w:val="20"/>
        </w:rPr>
        <w:t>lances.</w:t>
      </w:r>
    </w:p>
    <w:p w14:paraId="7B211251">
      <w:pPr>
        <w:pStyle w:val="8"/>
        <w:numPr>
          <w:ilvl w:val="1"/>
          <w:numId w:val="1"/>
        </w:numPr>
        <w:tabs>
          <w:tab w:val="left" w:pos="787"/>
        </w:tabs>
        <w:spacing w:before="40" w:after="0" w:line="280" w:lineRule="auto"/>
        <w:ind w:left="329" w:right="433" w:firstLine="0"/>
        <w:jc w:val="left"/>
        <w:rPr>
          <w:sz w:val="20"/>
        </w:rPr>
      </w:pPr>
      <w:r>
        <w:rPr>
          <w:sz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A42DF75">
      <w:pPr>
        <w:pStyle w:val="8"/>
        <w:numPr>
          <w:ilvl w:val="1"/>
          <w:numId w:val="1"/>
        </w:numPr>
        <w:tabs>
          <w:tab w:val="left" w:pos="781"/>
        </w:tabs>
        <w:spacing w:before="2" w:after="0" w:line="240" w:lineRule="auto"/>
        <w:ind w:left="78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2AB4603B">
      <w:pPr>
        <w:pStyle w:val="8"/>
        <w:numPr>
          <w:ilvl w:val="1"/>
          <w:numId w:val="1"/>
        </w:numPr>
        <w:tabs>
          <w:tab w:val="left" w:pos="817"/>
        </w:tabs>
        <w:spacing w:before="40" w:after="0" w:line="280" w:lineRule="auto"/>
        <w:ind w:left="329" w:right="433"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1D6C681B">
      <w:pPr>
        <w:pStyle w:val="8"/>
        <w:numPr>
          <w:ilvl w:val="2"/>
          <w:numId w:val="1"/>
        </w:numPr>
        <w:tabs>
          <w:tab w:val="left" w:pos="933"/>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25C5906B">
      <w:pPr>
        <w:pStyle w:val="8"/>
        <w:numPr>
          <w:ilvl w:val="2"/>
          <w:numId w:val="1"/>
        </w:numPr>
        <w:tabs>
          <w:tab w:val="left" w:pos="919"/>
        </w:tabs>
        <w:spacing w:before="1" w:after="0" w:line="280" w:lineRule="auto"/>
        <w:ind w:left="329" w:right="433" w:firstLine="0"/>
        <w:jc w:val="both"/>
        <w:rPr>
          <w:sz w:val="20"/>
        </w:rPr>
      </w:pPr>
      <w:r>
        <w:rPr>
          <w:sz w:val="20"/>
        </w:rPr>
        <w:t>A</w:t>
      </w:r>
      <w:r>
        <w:rPr>
          <w:spacing w:val="-11"/>
          <w:sz w:val="20"/>
        </w:rPr>
        <w:t xml:space="preserve"> </w:t>
      </w:r>
      <w:r>
        <w:rPr>
          <w:sz w:val="20"/>
        </w:rPr>
        <w:t>melhor</w:t>
      </w:r>
      <w:r>
        <w:rPr>
          <w:spacing w:val="-1"/>
          <w:sz w:val="20"/>
        </w:rPr>
        <w:t xml:space="preserve"> </w:t>
      </w:r>
      <w:r>
        <w:rPr>
          <w:sz w:val="20"/>
        </w:rPr>
        <w:t>classificada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subitem</w:t>
      </w:r>
      <w:r>
        <w:rPr>
          <w:spacing w:val="-1"/>
          <w:sz w:val="20"/>
        </w:rPr>
        <w:t xml:space="preserve"> </w:t>
      </w:r>
      <w:r>
        <w:rPr>
          <w:sz w:val="20"/>
        </w:rPr>
        <w:t>anterior</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encaminhar</w:t>
      </w:r>
      <w:r>
        <w:rPr>
          <w:spacing w:val="-1"/>
          <w:sz w:val="20"/>
        </w:rPr>
        <w:t xml:space="preserve"> </w:t>
      </w:r>
      <w:r>
        <w:rPr>
          <w:sz w:val="20"/>
        </w:rPr>
        <w:t>uma</w:t>
      </w:r>
      <w:r>
        <w:rPr>
          <w:spacing w:val="-1"/>
          <w:sz w:val="20"/>
        </w:rPr>
        <w:t xml:space="preserve"> </w:t>
      </w:r>
      <w:r>
        <w:rPr>
          <w:sz w:val="20"/>
        </w:rPr>
        <w:t>última</w:t>
      </w:r>
      <w:r>
        <w:rPr>
          <w:spacing w:val="-1"/>
          <w:sz w:val="20"/>
        </w:rPr>
        <w:t xml:space="preserve"> </w:t>
      </w:r>
      <w:r>
        <w:rPr>
          <w:sz w:val="20"/>
        </w:rPr>
        <w:t>oferta</w:t>
      </w:r>
      <w:r>
        <w:rPr>
          <w:spacing w:val="-1"/>
          <w:sz w:val="20"/>
        </w:rPr>
        <w:t xml:space="preserve"> </w:t>
      </w:r>
      <w:r>
        <w:rPr>
          <w:sz w:val="20"/>
        </w:rPr>
        <w:t>para</w:t>
      </w:r>
      <w:r>
        <w:rPr>
          <w:spacing w:val="-1"/>
          <w:sz w:val="20"/>
        </w:rPr>
        <w:t xml:space="preserve"> </w:t>
      </w:r>
      <w:r>
        <w:rPr>
          <w:sz w:val="20"/>
        </w:rPr>
        <w:t>desempate,</w:t>
      </w:r>
      <w:r>
        <w:rPr>
          <w:spacing w:val="-1"/>
          <w:sz w:val="20"/>
        </w:rPr>
        <w:t xml:space="preserve"> </w:t>
      </w:r>
      <w:r>
        <w:rPr>
          <w:sz w:val="20"/>
        </w:rPr>
        <w:t>obrigatoriamente</w:t>
      </w:r>
      <w:r>
        <w:rPr>
          <w:spacing w:val="-1"/>
          <w:sz w:val="20"/>
        </w:rPr>
        <w:t xml:space="preserve"> </w:t>
      </w:r>
      <w:r>
        <w:rPr>
          <w:sz w:val="20"/>
        </w:rPr>
        <w:t>em</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da</w:t>
      </w:r>
      <w:r>
        <w:rPr>
          <w:spacing w:val="-1"/>
          <w:sz w:val="20"/>
        </w:rPr>
        <w:t xml:space="preserve"> </w:t>
      </w:r>
      <w:r>
        <w:rPr>
          <w:sz w:val="20"/>
        </w:rPr>
        <w:t>primeira</w:t>
      </w:r>
      <w:r>
        <w:rPr>
          <w:spacing w:val="-1"/>
          <w:sz w:val="20"/>
        </w:rPr>
        <w:t xml:space="preserve"> </w:t>
      </w:r>
      <w:r>
        <w:rPr>
          <w:sz w:val="20"/>
        </w:rPr>
        <w:t>colocada,</w:t>
      </w:r>
      <w:r>
        <w:rPr>
          <w:spacing w:val="-1"/>
          <w:sz w:val="20"/>
        </w:rPr>
        <w:t xml:space="preserve"> </w:t>
      </w:r>
      <w:r>
        <w:rPr>
          <w:sz w:val="20"/>
        </w:rPr>
        <w:t>no prazo de 5 (cinco) minutos controlados pelo sistema, contados após a comunicação automática para tanto.</w:t>
      </w:r>
    </w:p>
    <w:p w14:paraId="302B526D">
      <w:pPr>
        <w:pStyle w:val="8"/>
        <w:numPr>
          <w:ilvl w:val="2"/>
          <w:numId w:val="1"/>
        </w:numPr>
        <w:tabs>
          <w:tab w:val="left" w:pos="936"/>
        </w:tabs>
        <w:spacing w:before="2" w:after="0" w:line="280" w:lineRule="auto"/>
        <w:ind w:left="329" w:right="433" w:firstLine="0"/>
        <w:jc w:val="both"/>
        <w:rPr>
          <w:sz w:val="20"/>
        </w:rPr>
      </w:pPr>
      <w:r>
        <w:rPr>
          <w:sz w:val="20"/>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w:t>
      </w:r>
      <w:r>
        <w:rPr>
          <w:spacing w:val="-2"/>
          <w:sz w:val="20"/>
        </w:rPr>
        <w:t>anterior.</w:t>
      </w:r>
    </w:p>
    <w:p w14:paraId="531DE158">
      <w:pPr>
        <w:pStyle w:val="8"/>
        <w:numPr>
          <w:ilvl w:val="2"/>
          <w:numId w:val="1"/>
        </w:numPr>
        <w:tabs>
          <w:tab w:val="left" w:pos="954"/>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3EA69CE9">
      <w:pPr>
        <w:pStyle w:val="8"/>
        <w:numPr>
          <w:ilvl w:val="1"/>
          <w:numId w:val="1"/>
        </w:numPr>
        <w:tabs>
          <w:tab w:val="left" w:pos="779"/>
        </w:tabs>
        <w:spacing w:before="2" w:after="0" w:line="240" w:lineRule="auto"/>
        <w:ind w:left="77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2E246124">
      <w:pPr>
        <w:pStyle w:val="8"/>
        <w:numPr>
          <w:ilvl w:val="2"/>
          <w:numId w:val="1"/>
        </w:numPr>
        <w:tabs>
          <w:tab w:val="left" w:pos="929"/>
        </w:tabs>
        <w:spacing w:before="40" w:after="0" w:line="240" w:lineRule="auto"/>
        <w:ind w:left="92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72F8F29A">
      <w:pPr>
        <w:pStyle w:val="8"/>
        <w:numPr>
          <w:ilvl w:val="3"/>
          <w:numId w:val="1"/>
        </w:numPr>
        <w:tabs>
          <w:tab w:val="left" w:pos="1079"/>
        </w:tabs>
        <w:spacing w:before="40" w:after="0" w:line="240" w:lineRule="auto"/>
        <w:ind w:left="107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4A8CC1FF">
      <w:pPr>
        <w:pStyle w:val="8"/>
        <w:numPr>
          <w:ilvl w:val="3"/>
          <w:numId w:val="1"/>
        </w:numPr>
        <w:tabs>
          <w:tab w:val="left" w:pos="1108"/>
        </w:tabs>
        <w:spacing w:before="40" w:after="0" w:line="280" w:lineRule="auto"/>
        <w:ind w:left="329" w:right="418" w:firstLine="0"/>
        <w:jc w:val="left"/>
        <w:rPr>
          <w:sz w:val="20"/>
        </w:rPr>
      </w:pPr>
      <w:r>
        <w:rPr>
          <w:sz w:val="20"/>
        </w:rPr>
        <w:t>avaliação</w:t>
      </w:r>
      <w:r>
        <w:rPr>
          <w:spacing w:val="28"/>
          <w:sz w:val="20"/>
        </w:rPr>
        <w:t xml:space="preserve"> </w:t>
      </w:r>
      <w:r>
        <w:rPr>
          <w:sz w:val="20"/>
        </w:rPr>
        <w:t>do</w:t>
      </w:r>
      <w:r>
        <w:rPr>
          <w:spacing w:val="28"/>
          <w:sz w:val="20"/>
        </w:rPr>
        <w:t xml:space="preserve"> </w:t>
      </w:r>
      <w:r>
        <w:rPr>
          <w:sz w:val="20"/>
        </w:rPr>
        <w:t>desempenho</w:t>
      </w:r>
      <w:r>
        <w:rPr>
          <w:spacing w:val="28"/>
          <w:sz w:val="20"/>
        </w:rPr>
        <w:t xml:space="preserve"> </w:t>
      </w:r>
      <w:r>
        <w:rPr>
          <w:sz w:val="20"/>
        </w:rPr>
        <w:t>contratual</w:t>
      </w:r>
      <w:r>
        <w:rPr>
          <w:spacing w:val="28"/>
          <w:sz w:val="20"/>
        </w:rPr>
        <w:t xml:space="preserve"> </w:t>
      </w:r>
      <w:r>
        <w:rPr>
          <w:sz w:val="20"/>
        </w:rPr>
        <w:t>prévio</w:t>
      </w:r>
      <w:r>
        <w:rPr>
          <w:spacing w:val="28"/>
          <w:sz w:val="20"/>
        </w:rPr>
        <w:t xml:space="preserve"> </w:t>
      </w:r>
      <w:r>
        <w:rPr>
          <w:sz w:val="20"/>
        </w:rPr>
        <w:t>dos</w:t>
      </w:r>
      <w:r>
        <w:rPr>
          <w:spacing w:val="28"/>
          <w:sz w:val="20"/>
        </w:rPr>
        <w:t xml:space="preserve"> </w:t>
      </w:r>
      <w:r>
        <w:rPr>
          <w:sz w:val="20"/>
        </w:rPr>
        <w:t>licitantes,</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qual</w:t>
      </w:r>
      <w:r>
        <w:rPr>
          <w:spacing w:val="28"/>
          <w:sz w:val="20"/>
        </w:rPr>
        <w:t xml:space="preserve"> </w:t>
      </w:r>
      <w:r>
        <w:rPr>
          <w:sz w:val="20"/>
        </w:rPr>
        <w:t>deverão</w:t>
      </w:r>
      <w:r>
        <w:rPr>
          <w:spacing w:val="28"/>
          <w:sz w:val="20"/>
        </w:rPr>
        <w:t xml:space="preserve"> </w:t>
      </w:r>
      <w:r>
        <w:rPr>
          <w:sz w:val="20"/>
        </w:rPr>
        <w:t>preferencialmente</w:t>
      </w:r>
      <w:r>
        <w:rPr>
          <w:spacing w:val="28"/>
          <w:sz w:val="20"/>
        </w:rPr>
        <w:t xml:space="preserve"> </w:t>
      </w:r>
      <w:r>
        <w:rPr>
          <w:sz w:val="20"/>
        </w:rPr>
        <w:t>ser</w:t>
      </w:r>
      <w:r>
        <w:rPr>
          <w:spacing w:val="28"/>
          <w:sz w:val="20"/>
        </w:rPr>
        <w:t xml:space="preserve"> </w:t>
      </w:r>
      <w:r>
        <w:rPr>
          <w:sz w:val="20"/>
        </w:rPr>
        <w:t>utilizados</w:t>
      </w:r>
      <w:r>
        <w:rPr>
          <w:spacing w:val="28"/>
          <w:sz w:val="20"/>
        </w:rPr>
        <w:t xml:space="preserve"> </w:t>
      </w:r>
      <w:r>
        <w:rPr>
          <w:sz w:val="20"/>
        </w:rPr>
        <w:t>registros</w:t>
      </w:r>
      <w:r>
        <w:rPr>
          <w:spacing w:val="28"/>
          <w:sz w:val="20"/>
        </w:rPr>
        <w:t xml:space="preserve"> </w:t>
      </w:r>
      <w:r>
        <w:rPr>
          <w:sz w:val="20"/>
        </w:rPr>
        <w:t>cadastrais</w:t>
      </w:r>
      <w:r>
        <w:rPr>
          <w:spacing w:val="28"/>
          <w:sz w:val="20"/>
        </w:rPr>
        <w:t xml:space="preserve"> </w:t>
      </w:r>
      <w:r>
        <w:rPr>
          <w:sz w:val="20"/>
        </w:rPr>
        <w:t>para</w:t>
      </w:r>
      <w:r>
        <w:rPr>
          <w:spacing w:val="28"/>
          <w:sz w:val="20"/>
        </w:rPr>
        <w:t xml:space="preserve"> </w:t>
      </w:r>
      <w:r>
        <w:rPr>
          <w:sz w:val="20"/>
        </w:rPr>
        <w:t>efeito</w:t>
      </w:r>
      <w:r>
        <w:rPr>
          <w:spacing w:val="28"/>
          <w:sz w:val="20"/>
        </w:rPr>
        <w:t xml:space="preserve"> </w:t>
      </w:r>
      <w:r>
        <w:rPr>
          <w:sz w:val="20"/>
        </w:rPr>
        <w:t>de</w:t>
      </w:r>
      <w:r>
        <w:rPr>
          <w:spacing w:val="28"/>
          <w:sz w:val="20"/>
        </w:rPr>
        <w:t xml:space="preserve"> </w:t>
      </w:r>
      <w:r>
        <w:rPr>
          <w:sz w:val="20"/>
        </w:rPr>
        <w:t>atesto</w:t>
      </w:r>
      <w:r>
        <w:rPr>
          <w:spacing w:val="28"/>
          <w:sz w:val="20"/>
        </w:rPr>
        <w:t xml:space="preserve"> </w:t>
      </w:r>
      <w:r>
        <w:rPr>
          <w:sz w:val="20"/>
        </w:rPr>
        <w:t>de</w:t>
      </w:r>
      <w:r>
        <w:rPr>
          <w:spacing w:val="28"/>
          <w:sz w:val="20"/>
        </w:rPr>
        <w:t xml:space="preserve"> </w:t>
      </w:r>
      <w:r>
        <w:rPr>
          <w:sz w:val="20"/>
        </w:rPr>
        <w:t>cumprimento</w:t>
      </w:r>
      <w:r>
        <w:rPr>
          <w:spacing w:val="28"/>
          <w:sz w:val="20"/>
        </w:rPr>
        <w:t xml:space="preserve"> </w:t>
      </w:r>
      <w:r>
        <w:rPr>
          <w:sz w:val="20"/>
        </w:rPr>
        <w:t>de obrigações previstos na Lei;</w:t>
      </w:r>
    </w:p>
    <w:p w14:paraId="291411A8">
      <w:pPr>
        <w:pStyle w:val="8"/>
        <w:numPr>
          <w:ilvl w:val="3"/>
          <w:numId w:val="1"/>
        </w:numPr>
        <w:tabs>
          <w:tab w:val="left" w:pos="1079"/>
        </w:tabs>
        <w:spacing w:before="2" w:after="0" w:line="240" w:lineRule="auto"/>
        <w:ind w:left="107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1FE2B46F">
      <w:pPr>
        <w:pStyle w:val="8"/>
        <w:numPr>
          <w:ilvl w:val="3"/>
          <w:numId w:val="1"/>
        </w:numPr>
        <w:tabs>
          <w:tab w:val="left" w:pos="1082"/>
        </w:tabs>
        <w:spacing w:before="40" w:after="0" w:line="240" w:lineRule="auto"/>
        <w:ind w:left="108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4900F0F">
      <w:pPr>
        <w:pStyle w:val="8"/>
        <w:numPr>
          <w:ilvl w:val="2"/>
          <w:numId w:val="1"/>
        </w:numPr>
        <w:tabs>
          <w:tab w:val="left" w:pos="931"/>
        </w:tabs>
        <w:spacing w:before="40" w:after="0" w:line="240" w:lineRule="auto"/>
        <w:ind w:left="93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1829320">
      <w:pPr>
        <w:pStyle w:val="8"/>
        <w:numPr>
          <w:ilvl w:val="3"/>
          <w:numId w:val="1"/>
        </w:numPr>
        <w:tabs>
          <w:tab w:val="left" w:pos="1107"/>
        </w:tabs>
        <w:spacing w:before="40" w:after="0" w:line="280" w:lineRule="auto"/>
        <w:ind w:left="329" w:right="433" w:firstLine="0"/>
        <w:jc w:val="left"/>
        <w:rPr>
          <w:sz w:val="20"/>
        </w:rPr>
      </w:pPr>
      <w:r>
        <w:rPr>
          <w:sz w:val="20"/>
        </w:rPr>
        <w:t>empresas</w:t>
      </w:r>
      <w:r>
        <w:rPr>
          <w:spacing w:val="26"/>
          <w:sz w:val="20"/>
        </w:rPr>
        <w:t xml:space="preserve"> </w:t>
      </w:r>
      <w:r>
        <w:rPr>
          <w:sz w:val="20"/>
        </w:rPr>
        <w:t>estabelecidas</w:t>
      </w:r>
      <w:r>
        <w:rPr>
          <w:spacing w:val="26"/>
          <w:sz w:val="20"/>
        </w:rPr>
        <w:t xml:space="preserve"> </w:t>
      </w:r>
      <w:r>
        <w:rPr>
          <w:sz w:val="20"/>
        </w:rPr>
        <w:t>no</w:t>
      </w:r>
      <w:r>
        <w:rPr>
          <w:spacing w:val="26"/>
          <w:sz w:val="20"/>
        </w:rPr>
        <w:t xml:space="preserve"> </w:t>
      </w:r>
      <w:r>
        <w:rPr>
          <w:sz w:val="20"/>
        </w:rPr>
        <w:t>território</w:t>
      </w:r>
      <w:r>
        <w:rPr>
          <w:spacing w:val="26"/>
          <w:sz w:val="20"/>
        </w:rPr>
        <w:t xml:space="preserve"> </w:t>
      </w:r>
      <w:r>
        <w:rPr>
          <w:sz w:val="20"/>
        </w:rPr>
        <w:t>do</w:t>
      </w:r>
      <w:r>
        <w:rPr>
          <w:spacing w:val="26"/>
          <w:sz w:val="20"/>
        </w:rPr>
        <w:t xml:space="preserve"> </w:t>
      </w:r>
      <w:r>
        <w:rPr>
          <w:sz w:val="20"/>
        </w:rPr>
        <w:t>Estado</w:t>
      </w:r>
      <w:r>
        <w:rPr>
          <w:spacing w:val="26"/>
          <w:sz w:val="20"/>
        </w:rPr>
        <w:t xml:space="preserve"> </w:t>
      </w:r>
      <w:r>
        <w:rPr>
          <w:sz w:val="20"/>
        </w:rPr>
        <w:t>ou</w:t>
      </w:r>
      <w:r>
        <w:rPr>
          <w:spacing w:val="26"/>
          <w:sz w:val="20"/>
        </w:rPr>
        <w:t xml:space="preserve"> </w:t>
      </w:r>
      <w:r>
        <w:rPr>
          <w:sz w:val="20"/>
        </w:rPr>
        <w:t>do</w:t>
      </w:r>
      <w:r>
        <w:rPr>
          <w:spacing w:val="26"/>
          <w:sz w:val="20"/>
        </w:rPr>
        <w:t xml:space="preserve"> </w:t>
      </w:r>
      <w:r>
        <w:rPr>
          <w:sz w:val="20"/>
        </w:rPr>
        <w:t>Distrito</w:t>
      </w:r>
      <w:r>
        <w:rPr>
          <w:spacing w:val="26"/>
          <w:sz w:val="20"/>
        </w:rPr>
        <w:t xml:space="preserve"> </w:t>
      </w:r>
      <w:r>
        <w:rPr>
          <w:sz w:val="20"/>
        </w:rPr>
        <w:t>Federal</w:t>
      </w:r>
      <w:r>
        <w:rPr>
          <w:spacing w:val="26"/>
          <w:sz w:val="20"/>
        </w:rPr>
        <w:t xml:space="preserve"> </w:t>
      </w:r>
      <w:r>
        <w:rPr>
          <w:sz w:val="20"/>
        </w:rPr>
        <w:t>do</w:t>
      </w:r>
      <w:r>
        <w:rPr>
          <w:spacing w:val="26"/>
          <w:sz w:val="20"/>
        </w:rPr>
        <w:t xml:space="preserve"> </w:t>
      </w:r>
      <w:r>
        <w:rPr>
          <w:sz w:val="20"/>
        </w:rPr>
        <w:t>órgão</w:t>
      </w:r>
      <w:r>
        <w:rPr>
          <w:spacing w:val="26"/>
          <w:sz w:val="20"/>
        </w:rPr>
        <w:t xml:space="preserve"> </w:t>
      </w:r>
      <w:r>
        <w:rPr>
          <w:sz w:val="20"/>
        </w:rPr>
        <w:t>ou</w:t>
      </w:r>
      <w:r>
        <w:rPr>
          <w:spacing w:val="26"/>
          <w:sz w:val="20"/>
        </w:rPr>
        <w:t xml:space="preserve"> </w:t>
      </w:r>
      <w:r>
        <w:rPr>
          <w:sz w:val="20"/>
        </w:rPr>
        <w:t>entidade</w:t>
      </w:r>
      <w:r>
        <w:rPr>
          <w:spacing w:val="26"/>
          <w:sz w:val="20"/>
        </w:rPr>
        <w:t xml:space="preserve"> </w:t>
      </w:r>
      <w:r>
        <w:rPr>
          <w:sz w:val="20"/>
        </w:rPr>
        <w:t>da</w:t>
      </w:r>
      <w:r>
        <w:rPr>
          <w:spacing w:val="16"/>
          <w:sz w:val="20"/>
        </w:rPr>
        <w:t xml:space="preserve"> </w:t>
      </w:r>
      <w:r>
        <w:rPr>
          <w:sz w:val="20"/>
        </w:rPr>
        <w:t>Administração</w:t>
      </w:r>
      <w:r>
        <w:rPr>
          <w:spacing w:val="26"/>
          <w:sz w:val="20"/>
        </w:rPr>
        <w:t xml:space="preserve"> </w:t>
      </w:r>
      <w:r>
        <w:rPr>
          <w:sz w:val="20"/>
        </w:rPr>
        <w:t>Pública</w:t>
      </w:r>
      <w:r>
        <w:rPr>
          <w:spacing w:val="26"/>
          <w:sz w:val="20"/>
        </w:rPr>
        <w:t xml:space="preserve"> </w:t>
      </w:r>
      <w:r>
        <w:rPr>
          <w:sz w:val="20"/>
        </w:rPr>
        <w:t>estadual</w:t>
      </w:r>
      <w:r>
        <w:rPr>
          <w:spacing w:val="26"/>
          <w:sz w:val="20"/>
        </w:rPr>
        <w:t xml:space="preserve"> </w:t>
      </w:r>
      <w:r>
        <w:rPr>
          <w:sz w:val="20"/>
        </w:rPr>
        <w:t>ou</w:t>
      </w:r>
      <w:r>
        <w:rPr>
          <w:spacing w:val="26"/>
          <w:sz w:val="20"/>
        </w:rPr>
        <w:t xml:space="preserve"> </w:t>
      </w:r>
      <w:r>
        <w:rPr>
          <w:sz w:val="20"/>
        </w:rPr>
        <w:t>distrital</w:t>
      </w:r>
      <w:r>
        <w:rPr>
          <w:spacing w:val="26"/>
          <w:sz w:val="20"/>
        </w:rPr>
        <w:t xml:space="preserve"> </w:t>
      </w:r>
      <w:r>
        <w:rPr>
          <w:sz w:val="20"/>
        </w:rPr>
        <w:t>licitante</w:t>
      </w:r>
      <w:r>
        <w:rPr>
          <w:spacing w:val="26"/>
          <w:sz w:val="20"/>
        </w:rPr>
        <w:t xml:space="preserve"> </w:t>
      </w:r>
      <w:r>
        <w:rPr>
          <w:sz w:val="20"/>
        </w:rPr>
        <w:t>ou,</w:t>
      </w:r>
      <w:r>
        <w:rPr>
          <w:spacing w:val="26"/>
          <w:sz w:val="20"/>
        </w:rPr>
        <w:t xml:space="preserve"> </w:t>
      </w:r>
      <w:r>
        <w:rPr>
          <w:sz w:val="20"/>
        </w:rPr>
        <w:t>no</w:t>
      </w:r>
      <w:r>
        <w:rPr>
          <w:spacing w:val="26"/>
          <w:sz w:val="20"/>
        </w:rPr>
        <w:t xml:space="preserve"> </w:t>
      </w:r>
      <w:r>
        <w:rPr>
          <w:sz w:val="20"/>
        </w:rPr>
        <w:t>caso</w:t>
      </w:r>
      <w:r>
        <w:rPr>
          <w:spacing w:val="26"/>
          <w:sz w:val="20"/>
        </w:rPr>
        <w:t xml:space="preserve"> </w:t>
      </w:r>
      <w:r>
        <w:rPr>
          <w:sz w:val="20"/>
        </w:rPr>
        <w:t>de</w:t>
      </w:r>
      <w:r>
        <w:rPr>
          <w:spacing w:val="26"/>
          <w:sz w:val="20"/>
        </w:rPr>
        <w:t xml:space="preserve"> </w:t>
      </w:r>
      <w:r>
        <w:rPr>
          <w:sz w:val="20"/>
        </w:rPr>
        <w:t>licitação realizada por órgão ou entidade de Município, no território do Estado em que este se localize;</w:t>
      </w:r>
    </w:p>
    <w:p w14:paraId="49063EB2">
      <w:pPr>
        <w:pStyle w:val="8"/>
        <w:numPr>
          <w:ilvl w:val="3"/>
          <w:numId w:val="1"/>
        </w:numPr>
        <w:tabs>
          <w:tab w:val="left" w:pos="1082"/>
        </w:tabs>
        <w:spacing w:before="2" w:after="0" w:line="240" w:lineRule="auto"/>
        <w:ind w:left="1082" w:right="0" w:hanging="750"/>
        <w:jc w:val="left"/>
        <w:rPr>
          <w:sz w:val="20"/>
        </w:rPr>
      </w:pPr>
      <w:r>
        <w:rPr>
          <w:sz w:val="20"/>
        </w:rPr>
        <w:t>empresas</w:t>
      </w:r>
      <w:r>
        <w:rPr>
          <w:spacing w:val="-3"/>
          <w:sz w:val="20"/>
        </w:rPr>
        <w:t xml:space="preserve"> </w:t>
      </w:r>
      <w:r>
        <w:rPr>
          <w:spacing w:val="-2"/>
          <w:sz w:val="20"/>
        </w:rPr>
        <w:t>brasileiras;</w:t>
      </w:r>
    </w:p>
    <w:p w14:paraId="67F62865">
      <w:pPr>
        <w:pStyle w:val="8"/>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666B7816">
      <w:pPr>
        <w:pStyle w:val="8"/>
        <w:numPr>
          <w:ilvl w:val="3"/>
          <w:numId w:val="1"/>
        </w:numPr>
        <w:tabs>
          <w:tab w:val="left" w:pos="1082"/>
        </w:tabs>
        <w:spacing w:before="40" w:after="0" w:line="240" w:lineRule="auto"/>
        <w:ind w:left="108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6A030B12">
      <w:pPr>
        <w:pStyle w:val="8"/>
        <w:numPr>
          <w:ilvl w:val="1"/>
          <w:numId w:val="1"/>
        </w:numPr>
        <w:tabs>
          <w:tab w:val="left" w:pos="792"/>
        </w:tabs>
        <w:spacing w:before="40" w:after="0" w:line="280" w:lineRule="auto"/>
        <w:ind w:left="329" w:right="433" w:firstLine="0"/>
        <w:jc w:val="left"/>
        <w:rPr>
          <w:sz w:val="20"/>
        </w:rPr>
      </w:pPr>
      <w:r>
        <w:rPr>
          <w:sz w:val="20"/>
        </w:rPr>
        <w:t>Encerrada</w:t>
      </w:r>
      <w:r>
        <w:rPr>
          <w:spacing w:val="12"/>
          <w:sz w:val="20"/>
        </w:rPr>
        <w:t xml:space="preserve"> </w:t>
      </w:r>
      <w:r>
        <w:rPr>
          <w:sz w:val="20"/>
        </w:rPr>
        <w:t>a</w:t>
      </w:r>
      <w:r>
        <w:rPr>
          <w:spacing w:val="12"/>
          <w:sz w:val="20"/>
        </w:rPr>
        <w:t xml:space="preserve"> </w:t>
      </w:r>
      <w:r>
        <w:rPr>
          <w:sz w:val="20"/>
        </w:rPr>
        <w:t>etapa</w:t>
      </w:r>
      <w:r>
        <w:rPr>
          <w:spacing w:val="12"/>
          <w:sz w:val="20"/>
        </w:rPr>
        <w:t xml:space="preserve"> </w:t>
      </w:r>
      <w:r>
        <w:rPr>
          <w:sz w:val="20"/>
        </w:rPr>
        <w:t>de</w:t>
      </w:r>
      <w:r>
        <w:rPr>
          <w:spacing w:val="12"/>
          <w:sz w:val="20"/>
        </w:rPr>
        <w:t xml:space="preserve"> </w:t>
      </w:r>
      <w:r>
        <w:rPr>
          <w:sz w:val="20"/>
        </w:rPr>
        <w:t>envio</w:t>
      </w:r>
      <w:r>
        <w:rPr>
          <w:spacing w:val="12"/>
          <w:sz w:val="20"/>
        </w:rPr>
        <w:t xml:space="preserve"> </w:t>
      </w:r>
      <w:r>
        <w:rPr>
          <w:sz w:val="20"/>
        </w:rPr>
        <w:t>de</w:t>
      </w:r>
      <w:r>
        <w:rPr>
          <w:spacing w:val="12"/>
          <w:sz w:val="20"/>
        </w:rPr>
        <w:t xml:space="preserve"> </w:t>
      </w:r>
      <w:r>
        <w:rPr>
          <w:sz w:val="20"/>
        </w:rPr>
        <w:t>lances</w:t>
      </w:r>
      <w:r>
        <w:rPr>
          <w:spacing w:val="12"/>
          <w:sz w:val="20"/>
        </w:rPr>
        <w:t xml:space="preserve"> </w:t>
      </w:r>
      <w:r>
        <w:rPr>
          <w:sz w:val="20"/>
        </w:rPr>
        <w:t>da</w:t>
      </w:r>
      <w:r>
        <w:rPr>
          <w:spacing w:val="12"/>
          <w:sz w:val="20"/>
        </w:rPr>
        <w:t xml:space="preserve"> </w:t>
      </w:r>
      <w:r>
        <w:rPr>
          <w:sz w:val="20"/>
        </w:rPr>
        <w:t>sessão</w:t>
      </w:r>
      <w:r>
        <w:rPr>
          <w:spacing w:val="12"/>
          <w:sz w:val="20"/>
        </w:rPr>
        <w:t xml:space="preserve"> </w:t>
      </w:r>
      <w:r>
        <w:rPr>
          <w:sz w:val="20"/>
        </w:rPr>
        <w:t>pública,</w:t>
      </w:r>
      <w:r>
        <w:rPr>
          <w:spacing w:val="12"/>
          <w:sz w:val="20"/>
        </w:rPr>
        <w:t xml:space="preserve"> </w:t>
      </w:r>
      <w:r>
        <w:rPr>
          <w:sz w:val="20"/>
        </w:rPr>
        <w:t>na</w:t>
      </w:r>
      <w:r>
        <w:rPr>
          <w:spacing w:val="12"/>
          <w:sz w:val="20"/>
        </w:rPr>
        <w:t xml:space="preserve"> </w:t>
      </w:r>
      <w:r>
        <w:rPr>
          <w:sz w:val="20"/>
        </w:rPr>
        <w:t>hipótese</w:t>
      </w:r>
      <w:r>
        <w:rPr>
          <w:spacing w:val="12"/>
          <w:sz w:val="20"/>
        </w:rPr>
        <w:t xml:space="preserve"> </w:t>
      </w:r>
      <w:r>
        <w:rPr>
          <w:sz w:val="20"/>
        </w:rPr>
        <w:t>da</w:t>
      </w:r>
      <w:r>
        <w:rPr>
          <w:spacing w:val="12"/>
          <w:sz w:val="20"/>
        </w:rPr>
        <w:t xml:space="preserve"> </w:t>
      </w:r>
      <w:r>
        <w:rPr>
          <w:sz w:val="20"/>
        </w:rPr>
        <w:t>proposta</w:t>
      </w:r>
      <w:r>
        <w:rPr>
          <w:spacing w:val="12"/>
          <w:sz w:val="20"/>
        </w:rPr>
        <w:t xml:space="preserve"> </w:t>
      </w:r>
      <w:r>
        <w:rPr>
          <w:sz w:val="20"/>
        </w:rPr>
        <w:t>do</w:t>
      </w:r>
      <w:r>
        <w:rPr>
          <w:spacing w:val="12"/>
          <w:sz w:val="20"/>
        </w:rPr>
        <w:t xml:space="preserve"> </w:t>
      </w:r>
      <w:r>
        <w:rPr>
          <w:sz w:val="20"/>
        </w:rPr>
        <w:t>primeiro</w:t>
      </w:r>
      <w:r>
        <w:rPr>
          <w:spacing w:val="12"/>
          <w:sz w:val="20"/>
        </w:rPr>
        <w:t xml:space="preserve"> </w:t>
      </w:r>
      <w:r>
        <w:rPr>
          <w:sz w:val="20"/>
        </w:rPr>
        <w:t>colocado</w:t>
      </w:r>
      <w:r>
        <w:rPr>
          <w:spacing w:val="12"/>
          <w:sz w:val="20"/>
        </w:rPr>
        <w:t xml:space="preserve"> </w:t>
      </w:r>
      <w:r>
        <w:rPr>
          <w:sz w:val="20"/>
        </w:rPr>
        <w:t>permanecer</w:t>
      </w:r>
      <w:r>
        <w:rPr>
          <w:spacing w:val="12"/>
          <w:sz w:val="20"/>
        </w:rPr>
        <w:t xml:space="preserve"> </w:t>
      </w:r>
      <w:r>
        <w:rPr>
          <w:sz w:val="20"/>
        </w:rPr>
        <w:t>acima</w:t>
      </w:r>
      <w:r>
        <w:rPr>
          <w:spacing w:val="12"/>
          <w:sz w:val="20"/>
        </w:rPr>
        <w:t xml:space="preserve"> </w:t>
      </w:r>
      <w:r>
        <w:rPr>
          <w:sz w:val="20"/>
        </w:rPr>
        <w:t>do</w:t>
      </w:r>
      <w:r>
        <w:rPr>
          <w:spacing w:val="12"/>
          <w:sz w:val="20"/>
        </w:rPr>
        <w:t xml:space="preserve"> </w:t>
      </w:r>
      <w:r>
        <w:rPr>
          <w:sz w:val="20"/>
        </w:rPr>
        <w:t>preço</w:t>
      </w:r>
      <w:r>
        <w:rPr>
          <w:spacing w:val="12"/>
          <w:sz w:val="20"/>
        </w:rPr>
        <w:t xml:space="preserve"> </w:t>
      </w:r>
      <w:r>
        <w:rPr>
          <w:sz w:val="20"/>
        </w:rPr>
        <w:t>máximo</w:t>
      </w:r>
      <w:r>
        <w:rPr>
          <w:spacing w:val="12"/>
          <w:sz w:val="20"/>
        </w:rPr>
        <w:t xml:space="preserve"> </w:t>
      </w:r>
      <w:r>
        <w:rPr>
          <w:sz w:val="20"/>
        </w:rPr>
        <w:t>ou</w:t>
      </w:r>
      <w:r>
        <w:rPr>
          <w:spacing w:val="12"/>
          <w:sz w:val="20"/>
        </w:rPr>
        <w:t xml:space="preserve"> </w:t>
      </w:r>
      <w:r>
        <w:rPr>
          <w:sz w:val="20"/>
        </w:rPr>
        <w:t>inferior</w:t>
      </w:r>
      <w:r>
        <w:rPr>
          <w:spacing w:val="12"/>
          <w:sz w:val="20"/>
        </w:rPr>
        <w:t xml:space="preserve"> </w:t>
      </w:r>
      <w:r>
        <w:rPr>
          <w:sz w:val="20"/>
        </w:rPr>
        <w:t>ao</w:t>
      </w:r>
      <w:r>
        <w:rPr>
          <w:spacing w:val="12"/>
          <w:sz w:val="20"/>
        </w:rPr>
        <w:t xml:space="preserve"> </w:t>
      </w:r>
      <w:r>
        <w:rPr>
          <w:sz w:val="20"/>
        </w:rPr>
        <w:t>desconto</w:t>
      </w:r>
      <w:r>
        <w:rPr>
          <w:spacing w:val="12"/>
          <w:sz w:val="20"/>
        </w:rPr>
        <w:t xml:space="preserve"> </w:t>
      </w:r>
      <w:r>
        <w:rPr>
          <w:sz w:val="20"/>
        </w:rPr>
        <w:t>definido</w:t>
      </w:r>
      <w:r>
        <w:rPr>
          <w:spacing w:val="12"/>
          <w:sz w:val="20"/>
        </w:rPr>
        <w:t xml:space="preserve"> </w:t>
      </w:r>
      <w:r>
        <w:rPr>
          <w:sz w:val="20"/>
        </w:rPr>
        <w:t>para</w:t>
      </w:r>
      <w:r>
        <w:rPr>
          <w:spacing w:val="12"/>
          <w:sz w:val="20"/>
        </w:rPr>
        <w:t xml:space="preserve"> </w:t>
      </w:r>
      <w:r>
        <w:rPr>
          <w:sz w:val="20"/>
        </w:rPr>
        <w:t>a contratação, o pregoeiro poderá negociar condições mais vantajosas, após definido o resultado do julgamento.</w:t>
      </w:r>
    </w:p>
    <w:p w14:paraId="79754ACA">
      <w:pPr>
        <w:pStyle w:val="8"/>
        <w:numPr>
          <w:ilvl w:val="2"/>
          <w:numId w:val="1"/>
        </w:numPr>
        <w:tabs>
          <w:tab w:val="left" w:pos="934"/>
        </w:tabs>
        <w:spacing w:before="2" w:after="0" w:line="280" w:lineRule="auto"/>
        <w:ind w:left="329" w:right="433" w:firstLine="0"/>
        <w:jc w:val="left"/>
        <w:rPr>
          <w:sz w:val="20"/>
        </w:rPr>
      </w:pPr>
      <w:r>
        <w:rPr>
          <w:sz w:val="20"/>
        </w:rPr>
        <w:t>A negociação</w:t>
      </w:r>
      <w:r>
        <w:rPr>
          <w:spacing w:val="14"/>
          <w:sz w:val="20"/>
        </w:rPr>
        <w:t xml:space="preserve"> </w:t>
      </w:r>
      <w:r>
        <w:rPr>
          <w:sz w:val="20"/>
        </w:rPr>
        <w:t>poderá</w:t>
      </w:r>
      <w:r>
        <w:rPr>
          <w:spacing w:val="14"/>
          <w:sz w:val="20"/>
        </w:rPr>
        <w:t xml:space="preserve"> </w:t>
      </w:r>
      <w:r>
        <w:rPr>
          <w:sz w:val="20"/>
        </w:rPr>
        <w:t>ser</w:t>
      </w:r>
      <w:r>
        <w:rPr>
          <w:spacing w:val="14"/>
          <w:sz w:val="20"/>
        </w:rPr>
        <w:t xml:space="preserve"> </w:t>
      </w:r>
      <w:r>
        <w:rPr>
          <w:sz w:val="20"/>
        </w:rPr>
        <w:t>feita</w:t>
      </w:r>
      <w:r>
        <w:rPr>
          <w:spacing w:val="14"/>
          <w:sz w:val="20"/>
        </w:rPr>
        <w:t xml:space="preserve"> </w:t>
      </w:r>
      <w:r>
        <w:rPr>
          <w:sz w:val="20"/>
        </w:rPr>
        <w:t>com</w:t>
      </w:r>
      <w:r>
        <w:rPr>
          <w:spacing w:val="14"/>
          <w:sz w:val="20"/>
        </w:rPr>
        <w:t xml:space="preserve"> </w:t>
      </w:r>
      <w:r>
        <w:rPr>
          <w:sz w:val="20"/>
        </w:rPr>
        <w:t>os</w:t>
      </w:r>
      <w:r>
        <w:rPr>
          <w:spacing w:val="14"/>
          <w:sz w:val="20"/>
        </w:rPr>
        <w:t xml:space="preserve"> </w:t>
      </w:r>
      <w:r>
        <w:rPr>
          <w:sz w:val="20"/>
        </w:rPr>
        <w:t>demais</w:t>
      </w:r>
      <w:r>
        <w:rPr>
          <w:spacing w:val="14"/>
          <w:sz w:val="20"/>
        </w:rPr>
        <w:t xml:space="preserve"> </w:t>
      </w:r>
      <w:r>
        <w:rPr>
          <w:sz w:val="20"/>
        </w:rPr>
        <w:t>licitantes,</w:t>
      </w:r>
      <w:r>
        <w:rPr>
          <w:spacing w:val="14"/>
          <w:sz w:val="20"/>
        </w:rPr>
        <w:t xml:space="preserve"> </w:t>
      </w:r>
      <w:r>
        <w:rPr>
          <w:sz w:val="20"/>
        </w:rPr>
        <w:t>segundo</w:t>
      </w:r>
      <w:r>
        <w:rPr>
          <w:spacing w:val="14"/>
          <w:sz w:val="20"/>
        </w:rPr>
        <w:t xml:space="preserve"> </w:t>
      </w:r>
      <w:r>
        <w:rPr>
          <w:sz w:val="20"/>
        </w:rPr>
        <w:t>a</w:t>
      </w:r>
      <w:r>
        <w:rPr>
          <w:spacing w:val="14"/>
          <w:sz w:val="20"/>
        </w:rPr>
        <w:t xml:space="preserve"> </w:t>
      </w:r>
      <w:r>
        <w:rPr>
          <w:sz w:val="20"/>
        </w:rPr>
        <w:t>ordem</w:t>
      </w:r>
      <w:r>
        <w:rPr>
          <w:spacing w:val="14"/>
          <w:sz w:val="20"/>
        </w:rPr>
        <w:t xml:space="preserve"> </w:t>
      </w:r>
      <w:r>
        <w:rPr>
          <w:sz w:val="20"/>
        </w:rPr>
        <w:t>de</w:t>
      </w:r>
      <w:r>
        <w:rPr>
          <w:spacing w:val="14"/>
          <w:sz w:val="20"/>
        </w:rPr>
        <w:t xml:space="preserve"> </w:t>
      </w:r>
      <w:r>
        <w:rPr>
          <w:sz w:val="20"/>
        </w:rPr>
        <w:t>classificação</w:t>
      </w:r>
      <w:r>
        <w:rPr>
          <w:spacing w:val="14"/>
          <w:sz w:val="20"/>
        </w:rPr>
        <w:t xml:space="preserve"> </w:t>
      </w:r>
      <w:r>
        <w:rPr>
          <w:sz w:val="20"/>
        </w:rPr>
        <w:t>inicialmente</w:t>
      </w:r>
      <w:r>
        <w:rPr>
          <w:spacing w:val="14"/>
          <w:sz w:val="20"/>
        </w:rPr>
        <w:t xml:space="preserve"> </w:t>
      </w:r>
      <w:r>
        <w:rPr>
          <w:sz w:val="20"/>
        </w:rPr>
        <w:t>estabelecida,</w:t>
      </w:r>
      <w:r>
        <w:rPr>
          <w:spacing w:val="14"/>
          <w:sz w:val="20"/>
        </w:rPr>
        <w:t xml:space="preserve"> </w:t>
      </w:r>
      <w:r>
        <w:rPr>
          <w:sz w:val="20"/>
        </w:rPr>
        <w:t>quando</w:t>
      </w:r>
      <w:r>
        <w:rPr>
          <w:spacing w:val="14"/>
          <w:sz w:val="20"/>
        </w:rPr>
        <w:t xml:space="preserve"> </w:t>
      </w:r>
      <w:r>
        <w:rPr>
          <w:sz w:val="20"/>
        </w:rPr>
        <w:t>o</w:t>
      </w:r>
      <w:r>
        <w:rPr>
          <w:spacing w:val="14"/>
          <w:sz w:val="20"/>
        </w:rPr>
        <w:t xml:space="preserve"> </w:t>
      </w:r>
      <w:r>
        <w:rPr>
          <w:sz w:val="20"/>
        </w:rPr>
        <w:t>primeiro</w:t>
      </w:r>
      <w:r>
        <w:rPr>
          <w:spacing w:val="14"/>
          <w:sz w:val="20"/>
        </w:rPr>
        <w:t xml:space="preserve"> </w:t>
      </w:r>
      <w:r>
        <w:rPr>
          <w:sz w:val="20"/>
        </w:rPr>
        <w:t>colocado,</w:t>
      </w:r>
      <w:r>
        <w:rPr>
          <w:spacing w:val="14"/>
          <w:sz w:val="20"/>
        </w:rPr>
        <w:t xml:space="preserve"> </w:t>
      </w:r>
      <w:r>
        <w:rPr>
          <w:sz w:val="20"/>
        </w:rPr>
        <w:t>mesmo</w:t>
      </w:r>
      <w:r>
        <w:rPr>
          <w:spacing w:val="14"/>
          <w:sz w:val="20"/>
        </w:rPr>
        <w:t xml:space="preserve"> </w:t>
      </w:r>
      <w:r>
        <w:rPr>
          <w:sz w:val="20"/>
        </w:rPr>
        <w:t>após</w:t>
      </w:r>
      <w:r>
        <w:rPr>
          <w:spacing w:val="14"/>
          <w:sz w:val="20"/>
        </w:rPr>
        <w:t xml:space="preserve"> </w:t>
      </w:r>
      <w:r>
        <w:rPr>
          <w:sz w:val="20"/>
        </w:rPr>
        <w:t>a</w:t>
      </w:r>
      <w:r>
        <w:rPr>
          <w:spacing w:val="14"/>
          <w:sz w:val="20"/>
        </w:rPr>
        <w:t xml:space="preserve"> </w:t>
      </w:r>
      <w:r>
        <w:rPr>
          <w:sz w:val="20"/>
        </w:rPr>
        <w:t>negociação,</w:t>
      </w:r>
      <w:r>
        <w:rPr>
          <w:spacing w:val="14"/>
          <w:sz w:val="20"/>
        </w:rPr>
        <w:t xml:space="preserve"> </w:t>
      </w:r>
      <w:r>
        <w:rPr>
          <w:sz w:val="20"/>
        </w:rPr>
        <w:t>for desclassificado em razão de sua proposta permanecer acima do preço máximo definido pela</w:t>
      </w:r>
      <w:r>
        <w:rPr>
          <w:spacing w:val="-3"/>
          <w:sz w:val="20"/>
        </w:rPr>
        <w:t xml:space="preserve"> </w:t>
      </w:r>
      <w:r>
        <w:rPr>
          <w:sz w:val="20"/>
        </w:rPr>
        <w:t>Administração.</w:t>
      </w:r>
    </w:p>
    <w:p w14:paraId="0157B766">
      <w:pPr>
        <w:pStyle w:val="8"/>
        <w:numPr>
          <w:ilvl w:val="2"/>
          <w:numId w:val="1"/>
        </w:numPr>
        <w:tabs>
          <w:tab w:val="left" w:pos="920"/>
        </w:tabs>
        <w:spacing w:before="1" w:after="0" w:line="240" w:lineRule="auto"/>
        <w:ind w:left="92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31EE24B8">
      <w:pPr>
        <w:pStyle w:val="8"/>
        <w:numPr>
          <w:ilvl w:val="2"/>
          <w:numId w:val="1"/>
        </w:numPr>
        <w:tabs>
          <w:tab w:val="left" w:pos="931"/>
        </w:tabs>
        <w:spacing w:before="40" w:after="0" w:line="240" w:lineRule="auto"/>
        <w:ind w:left="93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7D76A057">
      <w:pPr>
        <w:pStyle w:val="8"/>
        <w:numPr>
          <w:ilvl w:val="2"/>
          <w:numId w:val="1"/>
        </w:numPr>
        <w:tabs>
          <w:tab w:val="left" w:pos="936"/>
        </w:tabs>
        <w:spacing w:before="40" w:after="0" w:line="280" w:lineRule="auto"/>
        <w:ind w:left="329" w:right="433" w:firstLine="0"/>
        <w:jc w:val="left"/>
        <w:rPr>
          <w:sz w:val="20"/>
        </w:rPr>
      </w:pPr>
      <w:r>
        <w:rPr>
          <w:sz w:val="20"/>
        </w:rPr>
        <w:t>O pregoeiro solicitará ao licitante mais bem classificado que, no prazo mínimo de 2 (duas) horas, envie a proposta adequada ao último lance ofertado após a negociação realizada, acompanhada, se for o caso, dos documentos complementares, quando necessários à confirmação daqueles exigidos neste Edital e já apresentados.</w:t>
      </w:r>
    </w:p>
    <w:p w14:paraId="62620AA7">
      <w:pPr>
        <w:pStyle w:val="8"/>
        <w:numPr>
          <w:ilvl w:val="2"/>
          <w:numId w:val="1"/>
        </w:numPr>
        <w:tabs>
          <w:tab w:val="left" w:pos="929"/>
        </w:tabs>
        <w:spacing w:before="2" w:after="0" w:line="240" w:lineRule="auto"/>
        <w:ind w:left="929" w:right="0" w:hanging="600"/>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pacing w:val="-2"/>
          <w:sz w:val="20"/>
        </w:rPr>
        <w:t>prazo.</w:t>
      </w:r>
    </w:p>
    <w:p w14:paraId="7E48CBB9">
      <w:pPr>
        <w:pStyle w:val="8"/>
        <w:numPr>
          <w:ilvl w:val="1"/>
          <w:numId w:val="1"/>
        </w:numPr>
        <w:tabs>
          <w:tab w:val="left" w:pos="770"/>
        </w:tabs>
        <w:spacing w:before="40" w:after="0" w:line="240" w:lineRule="auto"/>
        <w:ind w:left="77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57D9D242">
      <w:pPr>
        <w:pStyle w:val="5"/>
      </w:pPr>
    </w:p>
    <w:p w14:paraId="07C4F950">
      <w:pPr>
        <w:pStyle w:val="5"/>
        <w:spacing w:before="53"/>
      </w:pPr>
    </w:p>
    <w:p w14:paraId="368CAFAA">
      <w:pPr>
        <w:pStyle w:val="2"/>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382A2386">
      <w:pPr>
        <w:pStyle w:val="5"/>
        <w:rPr>
          <w:b/>
        </w:rPr>
      </w:pPr>
    </w:p>
    <w:p w14:paraId="7B749844">
      <w:pPr>
        <w:pStyle w:val="5"/>
        <w:spacing w:before="141"/>
        <w:rPr>
          <w:b/>
        </w:rPr>
      </w:pPr>
    </w:p>
    <w:p w14:paraId="55978518">
      <w:pPr>
        <w:pStyle w:val="8"/>
        <w:numPr>
          <w:ilvl w:val="1"/>
          <w:numId w:val="1"/>
        </w:numPr>
        <w:tabs>
          <w:tab w:val="left" w:pos="609"/>
        </w:tabs>
        <w:spacing w:before="0" w:after="0" w:line="280" w:lineRule="auto"/>
        <w:ind w:left="254" w:right="117"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4DF0058B">
      <w:pPr>
        <w:pStyle w:val="8"/>
        <w:numPr>
          <w:ilvl w:val="0"/>
          <w:numId w:val="2"/>
        </w:numPr>
        <w:tabs>
          <w:tab w:val="left" w:pos="458"/>
        </w:tabs>
        <w:spacing w:before="3" w:after="0" w:line="240" w:lineRule="auto"/>
        <w:ind w:left="458" w:right="0" w:hanging="204"/>
        <w:jc w:val="both"/>
        <w:rPr>
          <w:sz w:val="20"/>
        </w:rPr>
      </w:pPr>
      <w:r>
        <w:rPr>
          <w:spacing w:val="-2"/>
          <w:sz w:val="20"/>
        </w:rPr>
        <w:t>SICAF;</w:t>
      </w:r>
    </w:p>
    <w:p w14:paraId="47FF562B">
      <w:pPr>
        <w:pStyle w:val="8"/>
        <w:numPr>
          <w:ilvl w:val="0"/>
          <w:numId w:val="2"/>
        </w:numPr>
        <w:tabs>
          <w:tab w:val="left" w:pos="469"/>
        </w:tabs>
        <w:spacing w:before="22" w:after="0" w:line="240" w:lineRule="auto"/>
        <w:ind w:left="46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680E81A6">
      <w:pPr>
        <w:pStyle w:val="8"/>
        <w:numPr>
          <w:ilvl w:val="0"/>
          <w:numId w:val="2"/>
        </w:numPr>
        <w:tabs>
          <w:tab w:val="left" w:pos="458"/>
        </w:tabs>
        <w:spacing w:before="35" w:after="0" w:line="240" w:lineRule="auto"/>
        <w:ind w:left="458" w:right="0" w:hanging="204"/>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1"/>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1"/>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1"/>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Justiça;</w:t>
      </w:r>
      <w:r>
        <w:rPr>
          <w:spacing w:val="-1"/>
          <w:sz w:val="20"/>
        </w:rPr>
        <w:t xml:space="preserve"> </w:t>
      </w:r>
      <w:r>
        <w:rPr>
          <w:spacing w:val="-2"/>
          <w:sz w:val="20"/>
        </w:rPr>
        <w:t>(</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6584C5B8">
      <w:pPr>
        <w:pStyle w:val="8"/>
        <w:numPr>
          <w:ilvl w:val="0"/>
          <w:numId w:val="2"/>
        </w:numPr>
        <w:tabs>
          <w:tab w:val="left" w:pos="469"/>
        </w:tabs>
        <w:spacing w:before="22" w:after="0" w:line="240" w:lineRule="auto"/>
        <w:ind w:left="46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1A41BEA4">
      <w:pPr>
        <w:pStyle w:val="8"/>
        <w:numPr>
          <w:ilvl w:val="0"/>
          <w:numId w:val="2"/>
        </w:numPr>
        <w:tabs>
          <w:tab w:val="left" w:pos="458"/>
        </w:tabs>
        <w:spacing w:before="35" w:after="0" w:line="240" w:lineRule="auto"/>
        <w:ind w:left="45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749F2EC9">
      <w:pPr>
        <w:pStyle w:val="8"/>
        <w:numPr>
          <w:ilvl w:val="0"/>
          <w:numId w:val="2"/>
        </w:numPr>
        <w:tabs>
          <w:tab w:val="left" w:pos="436"/>
        </w:tabs>
        <w:spacing w:before="40" w:after="0" w:line="240" w:lineRule="auto"/>
        <w:ind w:left="43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766C6853">
      <w:pPr>
        <w:pStyle w:val="8"/>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1992</w:t>
      </w:r>
      <w:r>
        <w:rPr>
          <w:color w:val="000080"/>
          <w:spacing w:val="-2"/>
          <w:sz w:val="20"/>
          <w:u w:val="single" w:color="000080"/>
        </w:rPr>
        <w:fldChar w:fldCharType="end"/>
      </w:r>
      <w:r>
        <w:rPr>
          <w:spacing w:val="-2"/>
          <w:sz w:val="20"/>
        </w:rPr>
        <w:t>.</w:t>
      </w:r>
    </w:p>
    <w:p w14:paraId="50D77E31">
      <w:pPr>
        <w:pStyle w:val="8"/>
        <w:numPr>
          <w:ilvl w:val="1"/>
          <w:numId w:val="1"/>
        </w:numPr>
        <w:tabs>
          <w:tab w:val="left" w:pos="606"/>
        </w:tabs>
        <w:spacing w:before="40" w:after="0" w:line="280" w:lineRule="auto"/>
        <w:ind w:left="254" w:right="118" w:firstLine="0"/>
        <w:jc w:val="left"/>
        <w:rPr>
          <w:sz w:val="20"/>
        </w:rPr>
      </w:pPr>
      <w:r>
        <w:rPr>
          <w:sz w:val="20"/>
        </w:rPr>
        <w:t>Caso conste na Consulta de Situação do licitante a existência de Ocorrências Impeditivas Indiretas, o Pregoeiro diligenciará para verificar se houve fraude por parte das empresas apontadas no Relatório de Ocorrências Impeditivas Indiretas.</w:t>
      </w:r>
    </w:p>
    <w:p w14:paraId="1A3F99AD">
      <w:pPr>
        <w:pStyle w:val="8"/>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7BC68E5E">
      <w:pPr>
        <w:pStyle w:val="8"/>
        <w:numPr>
          <w:ilvl w:val="2"/>
          <w:numId w:val="1"/>
        </w:numPr>
        <w:tabs>
          <w:tab w:val="left" w:pos="754"/>
        </w:tabs>
        <w:spacing w:before="40" w:after="0" w:line="240" w:lineRule="auto"/>
        <w:ind w:left="75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1C9B50BD">
      <w:pPr>
        <w:pStyle w:val="8"/>
        <w:numPr>
          <w:ilvl w:val="2"/>
          <w:numId w:val="1"/>
        </w:numPr>
        <w:tabs>
          <w:tab w:val="left" w:pos="754"/>
        </w:tabs>
        <w:spacing w:before="40" w:after="0" w:line="240" w:lineRule="auto"/>
        <w:ind w:left="75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62F2AF4C">
      <w:pPr>
        <w:pStyle w:val="8"/>
        <w:numPr>
          <w:ilvl w:val="1"/>
          <w:numId w:val="1"/>
        </w:numPr>
        <w:tabs>
          <w:tab w:val="left" w:pos="604"/>
        </w:tabs>
        <w:spacing w:before="40" w:after="0" w:line="240" w:lineRule="auto"/>
        <w:ind w:left="60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738EFCE9">
      <w:pPr>
        <w:pStyle w:val="8"/>
        <w:numPr>
          <w:ilvl w:val="1"/>
          <w:numId w:val="1"/>
        </w:numPr>
        <w:tabs>
          <w:tab w:val="left" w:pos="640"/>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67AEABD4">
      <w:pPr>
        <w:pStyle w:val="8"/>
        <w:numPr>
          <w:ilvl w:val="1"/>
          <w:numId w:val="1"/>
        </w:numPr>
        <w:tabs>
          <w:tab w:val="left" w:pos="625"/>
        </w:tabs>
        <w:spacing w:before="2" w:after="0" w:line="280" w:lineRule="auto"/>
        <w:ind w:left="254" w:right="118"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 48.778, de 30 de outubro de</w:t>
      </w:r>
      <w:r>
        <w:rPr>
          <w:color w:val="000080"/>
          <w:sz w:val="20"/>
        </w:rPr>
        <w:t xml:space="preserve"> </w:t>
      </w:r>
      <w:r>
        <w:rPr>
          <w:color w:val="000080"/>
          <w:spacing w:val="-2"/>
          <w:sz w:val="20"/>
          <w:u w:val="single" w:color="000080"/>
        </w:rPr>
        <w:t>2023</w:t>
      </w:r>
      <w:r>
        <w:rPr>
          <w:spacing w:val="-2"/>
          <w:sz w:val="20"/>
        </w:rPr>
        <w:t>.</w:t>
      </w:r>
    </w:p>
    <w:p w14:paraId="28EA1F66">
      <w:pPr>
        <w:pStyle w:val="8"/>
        <w:numPr>
          <w:ilvl w:val="1"/>
          <w:numId w:val="1"/>
        </w:numPr>
        <w:tabs>
          <w:tab w:val="left" w:pos="604"/>
        </w:tabs>
        <w:spacing w:before="3" w:after="0" w:line="240" w:lineRule="auto"/>
        <w:ind w:left="60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0F316404">
      <w:pPr>
        <w:pStyle w:val="8"/>
        <w:numPr>
          <w:ilvl w:val="2"/>
          <w:numId w:val="1"/>
        </w:numPr>
        <w:tabs>
          <w:tab w:val="left" w:pos="754"/>
        </w:tabs>
        <w:spacing w:before="40" w:after="0" w:line="240" w:lineRule="auto"/>
        <w:ind w:left="75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6A93DCB2">
      <w:pPr>
        <w:pStyle w:val="8"/>
        <w:numPr>
          <w:ilvl w:val="2"/>
          <w:numId w:val="1"/>
        </w:numPr>
        <w:tabs>
          <w:tab w:val="left" w:pos="754"/>
        </w:tabs>
        <w:spacing w:before="40" w:after="0" w:line="240" w:lineRule="auto"/>
        <w:ind w:left="75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27D8985D">
      <w:pPr>
        <w:pStyle w:val="8"/>
        <w:numPr>
          <w:ilvl w:val="2"/>
          <w:numId w:val="1"/>
        </w:numPr>
        <w:tabs>
          <w:tab w:val="left" w:pos="754"/>
        </w:tabs>
        <w:spacing w:before="40" w:after="0" w:line="240" w:lineRule="auto"/>
        <w:ind w:left="75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2ED81C71">
      <w:pPr>
        <w:pStyle w:val="8"/>
        <w:numPr>
          <w:ilvl w:val="2"/>
          <w:numId w:val="1"/>
        </w:numPr>
        <w:tabs>
          <w:tab w:val="left" w:pos="754"/>
        </w:tabs>
        <w:spacing w:before="40" w:after="0" w:line="240" w:lineRule="auto"/>
        <w:ind w:left="75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40FFA941">
      <w:pPr>
        <w:spacing w:after="0" w:line="240" w:lineRule="auto"/>
        <w:jc w:val="left"/>
        <w:rPr>
          <w:sz w:val="20"/>
        </w:rPr>
        <w:sectPr>
          <w:pgSz w:w="15840" w:h="24480"/>
          <w:pgMar w:top="0" w:right="0" w:bottom="0" w:left="0" w:header="720" w:footer="720" w:gutter="0"/>
          <w:cols w:space="720" w:num="1"/>
        </w:sectPr>
      </w:pPr>
    </w:p>
    <w:p w14:paraId="102588F4">
      <w:pPr>
        <w:pStyle w:val="8"/>
        <w:numPr>
          <w:ilvl w:val="2"/>
          <w:numId w:val="1"/>
        </w:numPr>
        <w:tabs>
          <w:tab w:val="left" w:pos="754"/>
        </w:tabs>
        <w:spacing w:before="23" w:after="0" w:line="240" w:lineRule="auto"/>
        <w:ind w:left="75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1C6F654">
      <w:pPr>
        <w:pStyle w:val="8"/>
        <w:numPr>
          <w:ilvl w:val="1"/>
          <w:numId w:val="1"/>
        </w:numPr>
        <w:tabs>
          <w:tab w:val="left" w:pos="592"/>
        </w:tabs>
        <w:spacing w:before="40" w:after="0" w:line="240" w:lineRule="auto"/>
        <w:ind w:left="59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4A4C85B8">
      <w:pPr>
        <w:pStyle w:val="8"/>
        <w:numPr>
          <w:ilvl w:val="1"/>
          <w:numId w:val="1"/>
        </w:numPr>
        <w:tabs>
          <w:tab w:val="left" w:pos="615"/>
        </w:tabs>
        <w:spacing w:before="40" w:after="0" w:line="280" w:lineRule="auto"/>
        <w:ind w:left="254" w:right="118" w:firstLine="0"/>
        <w:jc w:val="left"/>
        <w:rPr>
          <w:sz w:val="20"/>
        </w:rPr>
      </w:pPr>
      <w:r>
        <w:rPr>
          <w:sz w:val="20"/>
        </w:rPr>
        <w:t>No</w:t>
      </w:r>
      <w:r>
        <w:rPr>
          <w:spacing w:val="9"/>
          <w:sz w:val="20"/>
        </w:rPr>
        <w:t xml:space="preserve"> </w:t>
      </w:r>
      <w:r>
        <w:rPr>
          <w:sz w:val="20"/>
        </w:rPr>
        <w:t>caso</w:t>
      </w:r>
      <w:r>
        <w:rPr>
          <w:spacing w:val="9"/>
          <w:sz w:val="20"/>
        </w:rPr>
        <w:t xml:space="preserve"> </w:t>
      </w:r>
      <w:r>
        <w:rPr>
          <w:sz w:val="20"/>
        </w:rPr>
        <w:t>de</w:t>
      </w:r>
      <w:r>
        <w:rPr>
          <w:spacing w:val="9"/>
          <w:sz w:val="20"/>
        </w:rPr>
        <w:t xml:space="preserve"> </w:t>
      </w:r>
      <w:r>
        <w:rPr>
          <w:sz w:val="20"/>
        </w:rPr>
        <w:t>bens</w:t>
      </w:r>
      <w:r>
        <w:rPr>
          <w:spacing w:val="9"/>
          <w:sz w:val="20"/>
        </w:rPr>
        <w:t xml:space="preserve"> </w:t>
      </w:r>
      <w:r>
        <w:rPr>
          <w:sz w:val="20"/>
        </w:rPr>
        <w:t>e</w:t>
      </w:r>
      <w:r>
        <w:rPr>
          <w:spacing w:val="9"/>
          <w:sz w:val="20"/>
        </w:rPr>
        <w:t xml:space="preserve"> </w:t>
      </w:r>
      <w:r>
        <w:rPr>
          <w:sz w:val="20"/>
        </w:rPr>
        <w:t>serviços</w:t>
      </w:r>
      <w:r>
        <w:rPr>
          <w:spacing w:val="9"/>
          <w:sz w:val="20"/>
        </w:rPr>
        <w:t xml:space="preserve"> </w:t>
      </w:r>
      <w:r>
        <w:rPr>
          <w:sz w:val="20"/>
        </w:rPr>
        <w:t>em</w:t>
      </w:r>
      <w:r>
        <w:rPr>
          <w:spacing w:val="9"/>
          <w:sz w:val="20"/>
        </w:rPr>
        <w:t xml:space="preserve"> </w:t>
      </w:r>
      <w:r>
        <w:rPr>
          <w:sz w:val="20"/>
        </w:rPr>
        <w:t>geral,</w:t>
      </w:r>
      <w:r>
        <w:rPr>
          <w:spacing w:val="9"/>
          <w:sz w:val="20"/>
        </w:rPr>
        <w:t xml:space="preserve"> </w:t>
      </w:r>
      <w:r>
        <w:rPr>
          <w:sz w:val="20"/>
        </w:rPr>
        <w:t>é</w:t>
      </w:r>
      <w:r>
        <w:rPr>
          <w:spacing w:val="9"/>
          <w:sz w:val="20"/>
        </w:rPr>
        <w:t xml:space="preserve"> </w:t>
      </w:r>
      <w:r>
        <w:rPr>
          <w:sz w:val="20"/>
        </w:rPr>
        <w:t>indício</w:t>
      </w:r>
      <w:r>
        <w:rPr>
          <w:spacing w:val="9"/>
          <w:sz w:val="20"/>
        </w:rPr>
        <w:t xml:space="preserve"> </w:t>
      </w:r>
      <w:r>
        <w:rPr>
          <w:sz w:val="20"/>
        </w:rPr>
        <w:t>de</w:t>
      </w:r>
      <w:r>
        <w:rPr>
          <w:spacing w:val="9"/>
          <w:sz w:val="20"/>
        </w:rPr>
        <w:t xml:space="preserve"> </w:t>
      </w:r>
      <w:r>
        <w:rPr>
          <w:sz w:val="20"/>
        </w:rPr>
        <w:t>inexequibilidade</w:t>
      </w:r>
      <w:r>
        <w:rPr>
          <w:spacing w:val="9"/>
          <w:sz w:val="20"/>
        </w:rPr>
        <w:t xml:space="preserve"> </w:t>
      </w:r>
      <w:r>
        <w:rPr>
          <w:sz w:val="20"/>
        </w:rPr>
        <w:t>das</w:t>
      </w:r>
      <w:r>
        <w:rPr>
          <w:spacing w:val="9"/>
          <w:sz w:val="20"/>
        </w:rPr>
        <w:t xml:space="preserve"> </w:t>
      </w:r>
      <w:r>
        <w:rPr>
          <w:sz w:val="20"/>
        </w:rPr>
        <w:t>propostas</w:t>
      </w:r>
      <w:r>
        <w:rPr>
          <w:spacing w:val="9"/>
          <w:sz w:val="20"/>
        </w:rPr>
        <w:t xml:space="preserve"> </w:t>
      </w:r>
      <w:r>
        <w:rPr>
          <w:sz w:val="20"/>
        </w:rPr>
        <w:t>valores</w:t>
      </w:r>
      <w:r>
        <w:rPr>
          <w:spacing w:val="9"/>
          <w:sz w:val="20"/>
        </w:rPr>
        <w:t xml:space="preserve"> </w:t>
      </w:r>
      <w:r>
        <w:rPr>
          <w:sz w:val="20"/>
        </w:rPr>
        <w:t>inferiores</w:t>
      </w:r>
      <w:r>
        <w:rPr>
          <w:spacing w:val="9"/>
          <w:sz w:val="20"/>
        </w:rPr>
        <w:t xml:space="preserve"> </w:t>
      </w:r>
      <w:r>
        <w:rPr>
          <w:sz w:val="20"/>
        </w:rPr>
        <w:t>a</w:t>
      </w:r>
      <w:r>
        <w:rPr>
          <w:spacing w:val="9"/>
          <w:sz w:val="20"/>
        </w:rPr>
        <w:t xml:space="preserve"> </w:t>
      </w:r>
      <w:r>
        <w:rPr>
          <w:sz w:val="20"/>
        </w:rPr>
        <w:t>50%</w:t>
      </w:r>
      <w:r>
        <w:rPr>
          <w:spacing w:val="9"/>
          <w:sz w:val="20"/>
        </w:rPr>
        <w:t xml:space="preserve"> </w:t>
      </w:r>
      <w:r>
        <w:rPr>
          <w:sz w:val="20"/>
        </w:rPr>
        <w:t>(cinquenta</w:t>
      </w:r>
      <w:r>
        <w:rPr>
          <w:spacing w:val="9"/>
          <w:sz w:val="20"/>
        </w:rPr>
        <w:t xml:space="preserve"> </w:t>
      </w:r>
      <w:r>
        <w:rPr>
          <w:sz w:val="20"/>
        </w:rPr>
        <w:t>por</w:t>
      </w:r>
      <w:r>
        <w:rPr>
          <w:spacing w:val="9"/>
          <w:sz w:val="20"/>
        </w:rPr>
        <w:t xml:space="preserve"> </w:t>
      </w:r>
      <w:r>
        <w:rPr>
          <w:sz w:val="20"/>
        </w:rPr>
        <w:t>cento)</w:t>
      </w:r>
      <w:r>
        <w:rPr>
          <w:spacing w:val="9"/>
          <w:sz w:val="20"/>
        </w:rPr>
        <w:t xml:space="preserve"> </w:t>
      </w:r>
      <w:r>
        <w:rPr>
          <w:sz w:val="20"/>
        </w:rPr>
        <w:t>do</w:t>
      </w:r>
      <w:r>
        <w:rPr>
          <w:spacing w:val="9"/>
          <w:sz w:val="20"/>
        </w:rPr>
        <w:t xml:space="preserve"> </w:t>
      </w:r>
      <w:r>
        <w:rPr>
          <w:sz w:val="20"/>
        </w:rPr>
        <w:t>valor</w:t>
      </w:r>
      <w:r>
        <w:rPr>
          <w:spacing w:val="9"/>
          <w:sz w:val="20"/>
        </w:rPr>
        <w:t xml:space="preserve"> </w:t>
      </w:r>
      <w:r>
        <w:rPr>
          <w:sz w:val="20"/>
        </w:rPr>
        <w:t>orçado</w:t>
      </w:r>
      <w:r>
        <w:rPr>
          <w:spacing w:val="9"/>
          <w:sz w:val="20"/>
        </w:rPr>
        <w:t xml:space="preserve"> </w:t>
      </w:r>
      <w:r>
        <w:rPr>
          <w:sz w:val="20"/>
        </w:rPr>
        <w:t>pela</w:t>
      </w:r>
      <w:r>
        <w:rPr>
          <w:spacing w:val="-2"/>
          <w:sz w:val="20"/>
        </w:rPr>
        <w:t xml:space="preserve"> </w:t>
      </w:r>
      <w:r>
        <w:rPr>
          <w:sz w:val="20"/>
        </w:rPr>
        <w:t>Administração,</w:t>
      </w:r>
      <w:r>
        <w:rPr>
          <w:spacing w:val="9"/>
          <w:sz w:val="20"/>
        </w:rPr>
        <w:t xml:space="preserve"> </w:t>
      </w:r>
      <w:r>
        <w:rPr>
          <w:sz w:val="20"/>
        </w:rPr>
        <w:t>conforme</w:t>
      </w:r>
      <w:r>
        <w:rPr>
          <w:spacing w:val="9"/>
          <w:sz w:val="20"/>
        </w:rPr>
        <w:t xml:space="preserve"> </w:t>
      </w:r>
      <w:r>
        <w:rPr>
          <w:sz w:val="20"/>
        </w:rPr>
        <w:t>art.</w:t>
      </w:r>
      <w:r>
        <w:rPr>
          <w:spacing w:val="9"/>
          <w:sz w:val="20"/>
        </w:rPr>
        <w:t xml:space="preserve"> </w:t>
      </w:r>
      <w:r>
        <w:rPr>
          <w:sz w:val="20"/>
        </w:rPr>
        <w:t>37</w:t>
      </w:r>
      <w:r>
        <w:rPr>
          <w:spacing w:val="9"/>
          <w:sz w:val="20"/>
        </w:rPr>
        <w:t xml:space="preserve"> </w:t>
      </w:r>
      <w:r>
        <w:rPr>
          <w:sz w:val="20"/>
        </w:rPr>
        <w:t xml:space="preserve">do </w:t>
      </w:r>
      <w:r>
        <w:rPr>
          <w:color w:val="000080"/>
          <w:sz w:val="20"/>
          <w:u w:val="single" w:color="000080"/>
        </w:rPr>
        <w:t>Decreto nº 48.778, de 30 de outubro de 2023</w:t>
      </w:r>
      <w:r>
        <w:rPr>
          <w:sz w:val="20"/>
        </w:rPr>
        <w:t>.</w:t>
      </w:r>
    </w:p>
    <w:p w14:paraId="2307DDCE">
      <w:pPr>
        <w:pStyle w:val="8"/>
        <w:numPr>
          <w:ilvl w:val="2"/>
          <w:numId w:val="1"/>
        </w:numPr>
        <w:tabs>
          <w:tab w:val="left" w:pos="743"/>
        </w:tabs>
        <w:spacing w:before="2" w:after="0" w:line="240" w:lineRule="auto"/>
        <w:ind w:left="74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5312BDF9">
      <w:pPr>
        <w:pStyle w:val="8"/>
        <w:numPr>
          <w:ilvl w:val="3"/>
          <w:numId w:val="1"/>
        </w:numPr>
        <w:tabs>
          <w:tab w:val="left" w:pos="904"/>
        </w:tabs>
        <w:spacing w:before="40" w:after="0" w:line="240" w:lineRule="auto"/>
        <w:ind w:left="90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749DDAE1">
      <w:pPr>
        <w:pStyle w:val="8"/>
        <w:numPr>
          <w:ilvl w:val="3"/>
          <w:numId w:val="1"/>
        </w:numPr>
        <w:tabs>
          <w:tab w:val="left" w:pos="904"/>
        </w:tabs>
        <w:spacing w:before="40" w:after="0" w:line="240" w:lineRule="auto"/>
        <w:ind w:left="90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69E43562">
      <w:pPr>
        <w:pStyle w:val="8"/>
        <w:numPr>
          <w:ilvl w:val="1"/>
          <w:numId w:val="1"/>
        </w:numPr>
        <w:tabs>
          <w:tab w:val="left" w:pos="704"/>
        </w:tabs>
        <w:spacing w:before="40" w:after="0" w:line="240" w:lineRule="auto"/>
        <w:ind w:left="70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42C3C04F">
      <w:pPr>
        <w:pStyle w:val="8"/>
        <w:numPr>
          <w:ilvl w:val="2"/>
          <w:numId w:val="1"/>
        </w:numPr>
        <w:tabs>
          <w:tab w:val="left" w:pos="868"/>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4D1055FC">
      <w:pPr>
        <w:pStyle w:val="8"/>
        <w:numPr>
          <w:ilvl w:val="2"/>
          <w:numId w:val="1"/>
        </w:numPr>
        <w:tabs>
          <w:tab w:val="left" w:pos="869"/>
        </w:tabs>
        <w:spacing w:before="2" w:after="0" w:line="280" w:lineRule="auto"/>
        <w:ind w:left="254" w:right="117"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5EF5BAA4">
      <w:pPr>
        <w:pStyle w:val="8"/>
        <w:numPr>
          <w:ilvl w:val="2"/>
          <w:numId w:val="1"/>
        </w:numPr>
        <w:tabs>
          <w:tab w:val="left" w:pos="865"/>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w:t>
      </w:r>
      <w:r>
        <w:rPr>
          <w:spacing w:val="-2"/>
          <w:sz w:val="20"/>
        </w:rPr>
        <w:t xml:space="preserve"> </w:t>
      </w:r>
      <w:r>
        <w:rPr>
          <w:sz w:val="20"/>
        </w:rPr>
        <w:t>Administração, independentemente do regime de execução.</w:t>
      </w:r>
    </w:p>
    <w:p w14:paraId="782C345F">
      <w:pPr>
        <w:pStyle w:val="8"/>
        <w:numPr>
          <w:ilvl w:val="2"/>
          <w:numId w:val="1"/>
        </w:numPr>
        <w:tabs>
          <w:tab w:val="left" w:pos="862"/>
        </w:tabs>
        <w:spacing w:before="1" w:after="0" w:line="280" w:lineRule="auto"/>
        <w:ind w:left="254" w:right="118" w:firstLine="0"/>
        <w:jc w:val="both"/>
        <w:rPr>
          <w:sz w:val="20"/>
        </w:rPr>
      </w:pPr>
      <w:r>
        <w:rPr>
          <w:sz w:val="20"/>
        </w:rPr>
        <w:t>Será exigida garantia adicional do licitante vencedor cuja proposta for inferior a 85% (oitenta e cinco por cento) do valor orçado pela</w:t>
      </w:r>
      <w:r>
        <w:rPr>
          <w:spacing w:val="-4"/>
          <w:sz w:val="20"/>
        </w:rPr>
        <w:t xml:space="preserve"> </w:t>
      </w:r>
      <w:r>
        <w:rPr>
          <w:sz w:val="20"/>
        </w:rPr>
        <w:t>Administração, equivalente à diferença entre este último e o valor da proposta, sem prejuízo das demais garantias exigíveis de acordo com a Lei.</w:t>
      </w:r>
    </w:p>
    <w:p w14:paraId="7CE252E9">
      <w:pPr>
        <w:pStyle w:val="8"/>
        <w:numPr>
          <w:ilvl w:val="1"/>
          <w:numId w:val="1"/>
        </w:numPr>
        <w:tabs>
          <w:tab w:val="left" w:pos="722"/>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5BB2351">
      <w:pPr>
        <w:pStyle w:val="8"/>
        <w:numPr>
          <w:ilvl w:val="1"/>
          <w:numId w:val="1"/>
        </w:numPr>
        <w:tabs>
          <w:tab w:val="left" w:pos="734"/>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08D614B">
      <w:pPr>
        <w:pStyle w:val="8"/>
        <w:numPr>
          <w:ilvl w:val="2"/>
          <w:numId w:val="1"/>
        </w:numPr>
        <w:tabs>
          <w:tab w:val="left" w:pos="870"/>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08EA65A">
      <w:pPr>
        <w:pStyle w:val="8"/>
        <w:numPr>
          <w:ilvl w:val="2"/>
          <w:numId w:val="1"/>
        </w:numPr>
        <w:tabs>
          <w:tab w:val="left" w:pos="866"/>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w:t>
      </w:r>
      <w:r>
        <w:rPr>
          <w:spacing w:val="-2"/>
          <w:sz w:val="20"/>
        </w:rPr>
        <w:t xml:space="preserve"> </w:t>
      </w:r>
      <w:r>
        <w:rPr>
          <w:sz w:val="20"/>
        </w:rPr>
        <w:t>Administração, o licitante deverá indicar a produtividade adotada e a quantidade de pessoal que será alocado na execução contratual.</w:t>
      </w:r>
    </w:p>
    <w:p w14:paraId="2B1347CF">
      <w:pPr>
        <w:pStyle w:val="8"/>
        <w:numPr>
          <w:ilvl w:val="2"/>
          <w:numId w:val="1"/>
        </w:numPr>
        <w:tabs>
          <w:tab w:val="left" w:pos="875"/>
        </w:tabs>
        <w:spacing w:before="1"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 Referência, o licitante deverá apresentar a respectiva comprovação de exequibilidade.</w:t>
      </w:r>
    </w:p>
    <w:p w14:paraId="15940D25">
      <w:pPr>
        <w:pStyle w:val="8"/>
        <w:numPr>
          <w:ilvl w:val="2"/>
          <w:numId w:val="1"/>
        </w:numPr>
        <w:tabs>
          <w:tab w:val="left" w:pos="863"/>
        </w:tabs>
        <w:spacing w:before="2" w:after="0" w:line="280" w:lineRule="auto"/>
        <w:ind w:left="254" w:right="118" w:firstLine="0"/>
        <w:jc w:val="both"/>
        <w:rPr>
          <w:sz w:val="20"/>
        </w:rPr>
      </w:pPr>
      <w:r>
        <w:rPr>
          <w:sz w:val="20"/>
        </w:rPr>
        <w:t>Os licitantes poderão apresentar produtividades diferenciadas daquela estabelecida pela</w:t>
      </w:r>
      <w:r>
        <w:rPr>
          <w:spacing w:val="-3"/>
          <w:sz w:val="20"/>
        </w:rPr>
        <w:t xml:space="preserve"> </w:t>
      </w:r>
      <w:r>
        <w:rPr>
          <w:sz w:val="20"/>
        </w:rPr>
        <w:t>Administração como referência, desde que não alterem o objeto da contratação, não contrariem dispositivos legais vigentes e, caso não estejam contidas nas faixas referenciais de produtividade, comprovem a exequibilidade da proposta.</w:t>
      </w:r>
    </w:p>
    <w:p w14:paraId="42260ACE">
      <w:pPr>
        <w:pStyle w:val="8"/>
        <w:numPr>
          <w:ilvl w:val="2"/>
          <w:numId w:val="1"/>
        </w:numPr>
        <w:tabs>
          <w:tab w:val="left" w:pos="864"/>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 para a justa remuneração do serviço.</w:t>
      </w:r>
    </w:p>
    <w:p w14:paraId="4ABC2D9C">
      <w:pPr>
        <w:pStyle w:val="8"/>
        <w:numPr>
          <w:ilvl w:val="1"/>
          <w:numId w:val="1"/>
        </w:numPr>
        <w:tabs>
          <w:tab w:val="left" w:pos="709"/>
        </w:tabs>
        <w:spacing w:before="3" w:after="0" w:line="280" w:lineRule="auto"/>
        <w:ind w:left="254" w:right="118" w:firstLine="0"/>
        <w:jc w:val="both"/>
        <w:rPr>
          <w:sz w:val="20"/>
        </w:rPr>
      </w:pPr>
      <w:r>
        <w:rPr>
          <w:sz w:val="20"/>
        </w:rPr>
        <w:t>Erros no preenchimento da planilha não constituem motivo para a desclassificação da proposta.</w:t>
      </w:r>
      <w:r>
        <w:rPr>
          <w:spacing w:val="-8"/>
          <w:sz w:val="20"/>
        </w:rPr>
        <w:t xml:space="preserve"> </w:t>
      </w:r>
      <w:r>
        <w:rPr>
          <w:sz w:val="20"/>
        </w:rPr>
        <w:t>A</w:t>
      </w:r>
      <w:r>
        <w:rPr>
          <w:spacing w:val="-8"/>
          <w:sz w:val="20"/>
        </w:rPr>
        <w:t xml:space="preserve"> </w:t>
      </w:r>
      <w:r>
        <w:rPr>
          <w:sz w:val="20"/>
        </w:rPr>
        <w:t>planilha poderá́</w:t>
      </w:r>
      <w:r>
        <w:rPr>
          <w:spacing w:val="18"/>
          <w:sz w:val="20"/>
        </w:rPr>
        <w:t xml:space="preserve"> </w:t>
      </w:r>
      <w:r>
        <w:rPr>
          <w:sz w:val="20"/>
        </w:rPr>
        <w:t>ser ajustada pelo fornecedor, no prazo indicado pelo sistema, desde que não haja majoração do preço e que se comprove que este é o bastante para arcar com todos os custos da contratação.</w:t>
      </w:r>
    </w:p>
    <w:p w14:paraId="4B429E2E">
      <w:pPr>
        <w:pStyle w:val="8"/>
        <w:numPr>
          <w:ilvl w:val="2"/>
          <w:numId w:val="1"/>
        </w:numPr>
        <w:tabs>
          <w:tab w:val="left" w:pos="854"/>
        </w:tabs>
        <w:spacing w:before="1" w:after="0" w:line="240" w:lineRule="auto"/>
        <w:ind w:left="85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14EF53CC">
      <w:pPr>
        <w:pStyle w:val="8"/>
        <w:numPr>
          <w:ilvl w:val="2"/>
          <w:numId w:val="1"/>
        </w:numPr>
        <w:tabs>
          <w:tab w:val="left" w:pos="864"/>
        </w:tabs>
        <w:spacing w:before="40" w:after="0" w:line="280" w:lineRule="auto"/>
        <w:ind w:left="254" w:right="118" w:firstLine="0"/>
        <w:jc w:val="both"/>
        <w:rPr>
          <w:sz w:val="20"/>
        </w:rPr>
      </w:pPr>
      <w:r>
        <w:rPr>
          <w:sz w:val="20"/>
        </w:rPr>
        <w:t xml:space="preserve">Considera-se erro no preenchimento da planilha passível de correção a indicação de recolhimento de impostos e contribuições na forma do Simples Nacional, quando não cabível esse </w:t>
      </w:r>
      <w:r>
        <w:rPr>
          <w:spacing w:val="-2"/>
          <w:sz w:val="20"/>
        </w:rPr>
        <w:t>regime.</w:t>
      </w:r>
    </w:p>
    <w:p w14:paraId="142A1BCF">
      <w:pPr>
        <w:pStyle w:val="8"/>
        <w:numPr>
          <w:ilvl w:val="1"/>
          <w:numId w:val="1"/>
        </w:numPr>
        <w:tabs>
          <w:tab w:val="left" w:pos="705"/>
        </w:tabs>
        <w:spacing w:before="2" w:after="0" w:line="280" w:lineRule="auto"/>
        <w:ind w:left="254" w:right="118" w:firstLine="0"/>
        <w:jc w:val="both"/>
        <w:rPr>
          <w:sz w:val="20"/>
        </w:rPr>
      </w:pPr>
      <w:r>
        <w:rPr>
          <w:sz w:val="20"/>
        </w:rPr>
        <w:t xml:space="preserve">Para fins de análise da proposta quanto ao cumprimento das especificações do objeto, poderá ser colhida a manifestação escrita do setor requisitante do serviço ou da área especializada no </w:t>
      </w:r>
      <w:r>
        <w:rPr>
          <w:spacing w:val="-2"/>
          <w:sz w:val="20"/>
        </w:rPr>
        <w:t>objeto.</w:t>
      </w:r>
    </w:p>
    <w:p w14:paraId="0AAD4E2A">
      <w:pPr>
        <w:pStyle w:val="5"/>
      </w:pPr>
    </w:p>
    <w:p w14:paraId="18E10486">
      <w:pPr>
        <w:pStyle w:val="5"/>
        <w:spacing w:before="14"/>
      </w:pPr>
    </w:p>
    <w:p w14:paraId="11C7AE45">
      <w:pPr>
        <w:pStyle w:val="2"/>
        <w:numPr>
          <w:ilvl w:val="0"/>
          <w:numId w:val="1"/>
        </w:numPr>
        <w:tabs>
          <w:tab w:val="left" w:pos="719"/>
        </w:tabs>
        <w:spacing w:before="0" w:after="0" w:line="240" w:lineRule="auto"/>
        <w:ind w:left="71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4E064741">
      <w:pPr>
        <w:pStyle w:val="5"/>
        <w:rPr>
          <w:b/>
        </w:rPr>
      </w:pPr>
    </w:p>
    <w:p w14:paraId="20F46F73">
      <w:pPr>
        <w:pStyle w:val="5"/>
        <w:spacing w:before="141"/>
        <w:rPr>
          <w:b/>
        </w:rPr>
      </w:pPr>
    </w:p>
    <w:p w14:paraId="2E0F15CE">
      <w:pPr>
        <w:pStyle w:val="8"/>
        <w:numPr>
          <w:ilvl w:val="1"/>
          <w:numId w:val="1"/>
        </w:numPr>
        <w:tabs>
          <w:tab w:val="left" w:pos="679"/>
        </w:tabs>
        <w:spacing w:before="1" w:after="0" w:line="240" w:lineRule="auto"/>
        <w:ind w:left="67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1AB6F78E">
      <w:pPr>
        <w:pStyle w:val="8"/>
        <w:numPr>
          <w:ilvl w:val="1"/>
          <w:numId w:val="1"/>
        </w:numPr>
        <w:tabs>
          <w:tab w:val="left" w:pos="686"/>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250127B9">
      <w:pPr>
        <w:pStyle w:val="8"/>
        <w:numPr>
          <w:ilvl w:val="2"/>
          <w:numId w:val="1"/>
        </w:numPr>
        <w:tabs>
          <w:tab w:val="left" w:pos="833"/>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DB16012">
      <w:pPr>
        <w:pStyle w:val="8"/>
        <w:numPr>
          <w:ilvl w:val="2"/>
          <w:numId w:val="1"/>
        </w:numPr>
        <w:tabs>
          <w:tab w:val="left" w:pos="818"/>
        </w:tabs>
        <w:spacing w:before="1" w:after="0" w:line="280" w:lineRule="auto"/>
        <w:ind w:left="329" w:right="433" w:firstLine="0"/>
        <w:jc w:val="both"/>
        <w:rPr>
          <w:sz w:val="20"/>
        </w:rPr>
      </w:pPr>
      <w:r>
        <w:rPr>
          <w:sz w:val="20"/>
        </w:rPr>
        <w:t>A</w:t>
      </w:r>
      <w:r>
        <w:rPr>
          <w:spacing w:val="-13"/>
          <w:sz w:val="20"/>
        </w:rPr>
        <w:t xml:space="preserve"> </w:t>
      </w:r>
      <w:r>
        <w:rPr>
          <w:sz w:val="20"/>
        </w:rPr>
        <w:t>não</w:t>
      </w:r>
      <w:r>
        <w:rPr>
          <w:spacing w:val="-1"/>
          <w:sz w:val="20"/>
        </w:rPr>
        <w:t xml:space="preserve"> </w:t>
      </w:r>
      <w:r>
        <w:rPr>
          <w:sz w:val="20"/>
        </w:rPr>
        <w:t>observância</w:t>
      </w:r>
      <w:r>
        <w:rPr>
          <w:spacing w:val="-2"/>
          <w:sz w:val="20"/>
        </w:rPr>
        <w:t xml:space="preserve"> </w:t>
      </w:r>
      <w:r>
        <w:rPr>
          <w:sz w:val="20"/>
        </w:rPr>
        <w:t>do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anterior</w:t>
      </w:r>
      <w:r>
        <w:rPr>
          <w:spacing w:val="-2"/>
          <w:sz w:val="20"/>
        </w:rPr>
        <w:t xml:space="preserve"> </w:t>
      </w:r>
      <w:r>
        <w:rPr>
          <w:sz w:val="20"/>
        </w:rPr>
        <w:t>poderá</w:t>
      </w:r>
      <w:r>
        <w:rPr>
          <w:spacing w:val="-2"/>
          <w:sz w:val="20"/>
        </w:rPr>
        <w:t xml:space="preserve"> </w:t>
      </w:r>
      <w:r>
        <w:rPr>
          <w:sz w:val="20"/>
        </w:rPr>
        <w:t>ensejar</w:t>
      </w:r>
      <w:r>
        <w:rPr>
          <w:spacing w:val="-2"/>
          <w:sz w:val="20"/>
        </w:rPr>
        <w:t xml:space="preserve"> </w:t>
      </w:r>
      <w:r>
        <w:rPr>
          <w:sz w:val="20"/>
        </w:rPr>
        <w:t>desclassificação</w:t>
      </w:r>
      <w:r>
        <w:rPr>
          <w:spacing w:val="-2"/>
          <w:sz w:val="20"/>
        </w:rPr>
        <w:t xml:space="preserve"> </w:t>
      </w:r>
      <w:r>
        <w:rPr>
          <w:sz w:val="20"/>
        </w:rPr>
        <w:t>no</w:t>
      </w:r>
      <w:r>
        <w:rPr>
          <w:spacing w:val="-2"/>
          <w:sz w:val="20"/>
        </w:rPr>
        <w:t xml:space="preserve"> </w:t>
      </w:r>
      <w:r>
        <w:rPr>
          <w:sz w:val="20"/>
        </w:rPr>
        <w:t>momento</w:t>
      </w:r>
      <w:r>
        <w:rPr>
          <w:spacing w:val="-2"/>
          <w:sz w:val="20"/>
        </w:rPr>
        <w:t xml:space="preserve"> </w:t>
      </w:r>
      <w:r>
        <w:rPr>
          <w:sz w:val="20"/>
        </w:rPr>
        <w:t>da</w:t>
      </w:r>
      <w:r>
        <w:rPr>
          <w:spacing w:val="-2"/>
          <w:sz w:val="20"/>
        </w:rPr>
        <w:t xml:space="preserve"> </w:t>
      </w:r>
      <w:r>
        <w:rPr>
          <w:sz w:val="20"/>
        </w:rPr>
        <w:t>habilitação,</w:t>
      </w:r>
      <w:r>
        <w:rPr>
          <w:spacing w:val="-2"/>
          <w:sz w:val="20"/>
        </w:rPr>
        <w:t xml:space="preserve"> </w:t>
      </w:r>
      <w:r>
        <w:rPr>
          <w:sz w:val="20"/>
        </w:rPr>
        <w:t>exceto</w:t>
      </w:r>
      <w:r>
        <w:rPr>
          <w:spacing w:val="-2"/>
          <w:sz w:val="20"/>
        </w:rPr>
        <w:t xml:space="preserve"> </w:t>
      </w:r>
      <w:r>
        <w:rPr>
          <w:sz w:val="20"/>
        </w:rPr>
        <w:t>se</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em</w:t>
      </w:r>
      <w:r>
        <w:rPr>
          <w:spacing w:val="-2"/>
          <w:sz w:val="20"/>
        </w:rPr>
        <w:t xml:space="preserve"> </w:t>
      </w:r>
      <w:r>
        <w:rPr>
          <w:sz w:val="20"/>
        </w:rPr>
        <w:t>consulta</w:t>
      </w:r>
      <w:r>
        <w:rPr>
          <w:spacing w:val="-2"/>
          <w:sz w:val="20"/>
        </w:rPr>
        <w:t xml:space="preserve"> </w:t>
      </w:r>
      <w:r>
        <w:rPr>
          <w:sz w:val="20"/>
        </w:rPr>
        <w:t>aos</w:t>
      </w:r>
      <w:r>
        <w:rPr>
          <w:spacing w:val="-2"/>
          <w:sz w:val="20"/>
        </w:rPr>
        <w:t xml:space="preserve"> </w:t>
      </w:r>
      <w:r>
        <w:rPr>
          <w:sz w:val="20"/>
        </w:rPr>
        <w:t>sítios</w:t>
      </w:r>
      <w:r>
        <w:rPr>
          <w:spacing w:val="-2"/>
          <w:sz w:val="20"/>
        </w:rPr>
        <w:t xml:space="preserve"> </w:t>
      </w:r>
      <w:r>
        <w:rPr>
          <w:sz w:val="20"/>
        </w:rPr>
        <w:t>eletrônicos</w:t>
      </w:r>
      <w:r>
        <w:rPr>
          <w:spacing w:val="-2"/>
          <w:sz w:val="20"/>
        </w:rPr>
        <w:t xml:space="preserve"> </w:t>
      </w:r>
      <w:r>
        <w:rPr>
          <w:sz w:val="20"/>
        </w:rPr>
        <w:t>oficiais</w:t>
      </w:r>
      <w:r>
        <w:rPr>
          <w:spacing w:val="-2"/>
          <w:sz w:val="20"/>
        </w:rPr>
        <w:t xml:space="preserve"> </w:t>
      </w:r>
      <w:r>
        <w:rPr>
          <w:sz w:val="20"/>
        </w:rPr>
        <w:t>de</w:t>
      </w:r>
      <w:r>
        <w:rPr>
          <w:spacing w:val="-2"/>
          <w:sz w:val="20"/>
        </w:rPr>
        <w:t xml:space="preserve"> </w:t>
      </w:r>
      <w:r>
        <w:rPr>
          <w:sz w:val="20"/>
        </w:rPr>
        <w:t>órgãos e entidades emissores de certidões, lograr êxito em encontrar a(s) certidão(ões) válida(s).</w:t>
      </w:r>
    </w:p>
    <w:p w14:paraId="33DCED8D">
      <w:pPr>
        <w:pStyle w:val="8"/>
        <w:numPr>
          <w:ilvl w:val="2"/>
          <w:numId w:val="1"/>
        </w:numPr>
        <w:tabs>
          <w:tab w:val="left" w:pos="835"/>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31F5857B">
      <w:pPr>
        <w:pStyle w:val="8"/>
        <w:numPr>
          <w:ilvl w:val="2"/>
          <w:numId w:val="1"/>
        </w:numPr>
        <w:tabs>
          <w:tab w:val="left" w:pos="847"/>
        </w:tabs>
        <w:spacing w:before="3"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 integridade do documento digital ou quando a lei expressamente o exigir.</w:t>
      </w:r>
    </w:p>
    <w:p w14:paraId="51D4817B">
      <w:pPr>
        <w:pStyle w:val="8"/>
        <w:numPr>
          <w:ilvl w:val="1"/>
          <w:numId w:val="1"/>
        </w:numPr>
        <w:tabs>
          <w:tab w:val="left" w:pos="667"/>
        </w:tabs>
        <w:spacing w:before="2" w:after="0" w:line="240" w:lineRule="auto"/>
        <w:ind w:left="667" w:right="0" w:hanging="338"/>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27E05122">
      <w:pPr>
        <w:pStyle w:val="8"/>
        <w:numPr>
          <w:ilvl w:val="0"/>
          <w:numId w:val="3"/>
        </w:numPr>
        <w:tabs>
          <w:tab w:val="left" w:pos="531"/>
        </w:tabs>
        <w:spacing w:before="40" w:after="0" w:line="240" w:lineRule="auto"/>
        <w:ind w:left="531" w:right="0" w:hanging="202"/>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pacing w:val="-10"/>
          <w:sz w:val="20"/>
        </w:rPr>
        <w:t>e</w:t>
      </w:r>
    </w:p>
    <w:p w14:paraId="71EC713E">
      <w:pPr>
        <w:pStyle w:val="8"/>
        <w:numPr>
          <w:ilvl w:val="0"/>
          <w:numId w:val="3"/>
        </w:numPr>
        <w:tabs>
          <w:tab w:val="left" w:pos="536"/>
        </w:tabs>
        <w:spacing w:before="40" w:after="0" w:line="240" w:lineRule="auto"/>
        <w:ind w:left="536" w:right="0" w:hanging="213"/>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7E15CA0E">
      <w:pPr>
        <w:pStyle w:val="8"/>
        <w:numPr>
          <w:ilvl w:val="1"/>
          <w:numId w:val="1"/>
        </w:numPr>
        <w:tabs>
          <w:tab w:val="left" w:pos="717"/>
        </w:tabs>
        <w:spacing w:before="40" w:after="0" w:line="280" w:lineRule="auto"/>
        <w:ind w:left="329" w:right="432" w:firstLine="0"/>
        <w:jc w:val="left"/>
        <w:rPr>
          <w:sz w:val="20"/>
        </w:rPr>
      </w:pPr>
      <w:r>
        <w:rPr>
          <w:sz w:val="20"/>
        </w:rPr>
        <w:t>O</w:t>
      </w:r>
      <w:r>
        <w:rPr>
          <w:spacing w:val="36"/>
          <w:sz w:val="20"/>
        </w:rPr>
        <w:t xml:space="preserve"> </w:t>
      </w:r>
      <w:r>
        <w:rPr>
          <w:sz w:val="20"/>
        </w:rPr>
        <w:t>pregoeiro</w:t>
      </w:r>
      <w:r>
        <w:rPr>
          <w:spacing w:val="36"/>
          <w:sz w:val="20"/>
        </w:rPr>
        <w:t xml:space="preserve"> </w:t>
      </w:r>
      <w:r>
        <w:rPr>
          <w:sz w:val="20"/>
        </w:rPr>
        <w:t>poderá,</w:t>
      </w:r>
      <w:r>
        <w:rPr>
          <w:spacing w:val="36"/>
          <w:sz w:val="20"/>
        </w:rPr>
        <w:t xml:space="preserve"> </w:t>
      </w:r>
      <w:r>
        <w:rPr>
          <w:sz w:val="20"/>
        </w:rPr>
        <w:t>na</w:t>
      </w:r>
      <w:r>
        <w:rPr>
          <w:spacing w:val="36"/>
          <w:sz w:val="20"/>
        </w:rPr>
        <w:t xml:space="preserve"> </w:t>
      </w:r>
      <w:r>
        <w:rPr>
          <w:sz w:val="20"/>
        </w:rPr>
        <w:t>análise</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de</w:t>
      </w:r>
      <w:r>
        <w:rPr>
          <w:spacing w:val="36"/>
          <w:sz w:val="20"/>
        </w:rPr>
        <w:t xml:space="preserve"> </w:t>
      </w:r>
      <w:r>
        <w:rPr>
          <w:sz w:val="20"/>
        </w:rPr>
        <w:t>habilitação,</w:t>
      </w:r>
      <w:r>
        <w:rPr>
          <w:spacing w:val="36"/>
          <w:sz w:val="20"/>
        </w:rPr>
        <w:t xml:space="preserve"> </w:t>
      </w:r>
      <w:r>
        <w:rPr>
          <w:sz w:val="20"/>
        </w:rPr>
        <w:t>sanar</w:t>
      </w:r>
      <w:r>
        <w:rPr>
          <w:spacing w:val="36"/>
          <w:sz w:val="20"/>
        </w:rPr>
        <w:t xml:space="preserve"> </w:t>
      </w:r>
      <w:r>
        <w:rPr>
          <w:sz w:val="20"/>
        </w:rPr>
        <w:t>erros</w:t>
      </w:r>
      <w:r>
        <w:rPr>
          <w:spacing w:val="36"/>
          <w:sz w:val="20"/>
        </w:rPr>
        <w:t xml:space="preserve"> </w:t>
      </w:r>
      <w:r>
        <w:rPr>
          <w:sz w:val="20"/>
        </w:rPr>
        <w:t>ou</w:t>
      </w:r>
      <w:r>
        <w:rPr>
          <w:spacing w:val="36"/>
          <w:sz w:val="20"/>
        </w:rPr>
        <w:t xml:space="preserve"> </w:t>
      </w:r>
      <w:r>
        <w:rPr>
          <w:sz w:val="20"/>
        </w:rPr>
        <w:t>falhas</w:t>
      </w:r>
      <w:r>
        <w:rPr>
          <w:spacing w:val="36"/>
          <w:sz w:val="20"/>
        </w:rPr>
        <w:t xml:space="preserve"> </w:t>
      </w:r>
      <w:r>
        <w:rPr>
          <w:sz w:val="20"/>
        </w:rPr>
        <w:t>que</w:t>
      </w:r>
      <w:r>
        <w:rPr>
          <w:spacing w:val="36"/>
          <w:sz w:val="20"/>
        </w:rPr>
        <w:t xml:space="preserve"> </w:t>
      </w:r>
      <w:r>
        <w:rPr>
          <w:sz w:val="20"/>
        </w:rPr>
        <w:t>não</w:t>
      </w:r>
      <w:r>
        <w:rPr>
          <w:spacing w:val="36"/>
          <w:sz w:val="20"/>
        </w:rPr>
        <w:t xml:space="preserve"> </w:t>
      </w:r>
      <w:r>
        <w:rPr>
          <w:sz w:val="20"/>
        </w:rPr>
        <w:t>alterem</w:t>
      </w:r>
      <w:r>
        <w:rPr>
          <w:spacing w:val="36"/>
          <w:sz w:val="20"/>
        </w:rPr>
        <w:t xml:space="preserve"> </w:t>
      </w:r>
      <w:r>
        <w:rPr>
          <w:sz w:val="20"/>
        </w:rPr>
        <w:t>a</w:t>
      </w:r>
      <w:r>
        <w:rPr>
          <w:spacing w:val="36"/>
          <w:sz w:val="20"/>
        </w:rPr>
        <w:t xml:space="preserve"> </w:t>
      </w:r>
      <w:r>
        <w:rPr>
          <w:sz w:val="20"/>
        </w:rPr>
        <w:t>substância</w:t>
      </w:r>
      <w:r>
        <w:rPr>
          <w:spacing w:val="36"/>
          <w:sz w:val="20"/>
        </w:rPr>
        <w:t xml:space="preserve"> </w:t>
      </w:r>
      <w:r>
        <w:rPr>
          <w:sz w:val="20"/>
        </w:rPr>
        <w:t>dos</w:t>
      </w:r>
      <w:r>
        <w:rPr>
          <w:spacing w:val="36"/>
          <w:sz w:val="20"/>
        </w:rPr>
        <w:t xml:space="preserve"> </w:t>
      </w:r>
      <w:r>
        <w:rPr>
          <w:sz w:val="20"/>
        </w:rPr>
        <w:t>documentos</w:t>
      </w:r>
      <w:r>
        <w:rPr>
          <w:spacing w:val="36"/>
          <w:sz w:val="20"/>
        </w:rPr>
        <w:t xml:space="preserve"> </w:t>
      </w:r>
      <w:r>
        <w:rPr>
          <w:sz w:val="20"/>
        </w:rPr>
        <w:t>e</w:t>
      </w:r>
      <w:r>
        <w:rPr>
          <w:spacing w:val="36"/>
          <w:sz w:val="20"/>
        </w:rPr>
        <w:t xml:space="preserve"> </w:t>
      </w:r>
      <w:r>
        <w:rPr>
          <w:sz w:val="20"/>
        </w:rPr>
        <w:t>sua</w:t>
      </w:r>
      <w:r>
        <w:rPr>
          <w:spacing w:val="36"/>
          <w:sz w:val="20"/>
        </w:rPr>
        <w:t xml:space="preserve"> </w:t>
      </w:r>
      <w:r>
        <w:rPr>
          <w:sz w:val="20"/>
        </w:rPr>
        <w:t>validade</w:t>
      </w:r>
      <w:r>
        <w:rPr>
          <w:spacing w:val="36"/>
          <w:sz w:val="20"/>
        </w:rPr>
        <w:t xml:space="preserve"> </w:t>
      </w:r>
      <w:r>
        <w:rPr>
          <w:sz w:val="20"/>
        </w:rPr>
        <w:t>jurídica,</w:t>
      </w:r>
      <w:r>
        <w:rPr>
          <w:spacing w:val="36"/>
          <w:sz w:val="20"/>
        </w:rPr>
        <w:t xml:space="preserve"> </w:t>
      </w:r>
      <w:r>
        <w:rPr>
          <w:sz w:val="20"/>
        </w:rPr>
        <w:t>mediante</w:t>
      </w:r>
      <w:r>
        <w:rPr>
          <w:spacing w:val="36"/>
          <w:sz w:val="20"/>
        </w:rPr>
        <w:t xml:space="preserve"> </w:t>
      </w:r>
      <w:r>
        <w:rPr>
          <w:sz w:val="20"/>
        </w:rPr>
        <w:t>decisão fundamentada, registrada em ata e acessível a todos, atribuindo-lhes eficácia para fins de habilitação.</w:t>
      </w:r>
    </w:p>
    <w:p w14:paraId="77B0506E">
      <w:pPr>
        <w:pStyle w:val="8"/>
        <w:numPr>
          <w:ilvl w:val="2"/>
          <w:numId w:val="1"/>
        </w:numPr>
        <w:tabs>
          <w:tab w:val="left" w:pos="848"/>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7"/>
          <w:sz w:val="20"/>
        </w:rPr>
        <w:t xml:space="preserve"> </w:t>
      </w:r>
      <w:r>
        <w:rPr>
          <w:sz w:val="20"/>
        </w:rPr>
        <w:t>de</w:t>
      </w:r>
      <w:r>
        <w:rPr>
          <w:spacing w:val="17"/>
          <w:sz w:val="20"/>
        </w:rPr>
        <w:t xml:space="preserve"> </w:t>
      </w:r>
      <w:r>
        <w:rPr>
          <w:sz w:val="20"/>
        </w:rPr>
        <w:t>necessidade</w:t>
      </w:r>
      <w:r>
        <w:rPr>
          <w:spacing w:val="17"/>
          <w:sz w:val="20"/>
        </w:rPr>
        <w:t xml:space="preserve"> </w:t>
      </w:r>
      <w:r>
        <w:rPr>
          <w:sz w:val="20"/>
        </w:rPr>
        <w:t>de</w:t>
      </w:r>
      <w:r>
        <w:rPr>
          <w:spacing w:val="17"/>
          <w:sz w:val="20"/>
        </w:rPr>
        <w:t xml:space="preserve"> </w:t>
      </w:r>
      <w:r>
        <w:rPr>
          <w:sz w:val="20"/>
        </w:rPr>
        <w:t>suspensão</w:t>
      </w:r>
      <w:r>
        <w:rPr>
          <w:spacing w:val="17"/>
          <w:sz w:val="20"/>
        </w:rPr>
        <w:t xml:space="preserve"> </w:t>
      </w:r>
      <w:r>
        <w:rPr>
          <w:sz w:val="20"/>
        </w:rPr>
        <w:t>da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para</w:t>
      </w:r>
      <w:r>
        <w:rPr>
          <w:spacing w:val="17"/>
          <w:sz w:val="20"/>
        </w:rPr>
        <w:t xml:space="preserve"> </w:t>
      </w:r>
      <w:r>
        <w:rPr>
          <w:sz w:val="20"/>
        </w:rPr>
        <w:t>a</w:t>
      </w:r>
      <w:r>
        <w:rPr>
          <w:spacing w:val="17"/>
          <w:sz w:val="20"/>
        </w:rPr>
        <w:t xml:space="preserve"> </w:t>
      </w:r>
      <w:r>
        <w:rPr>
          <w:sz w:val="20"/>
        </w:rPr>
        <w:t>realização</w:t>
      </w:r>
      <w:r>
        <w:rPr>
          <w:spacing w:val="17"/>
          <w:sz w:val="20"/>
        </w:rPr>
        <w:t xml:space="preserve"> </w:t>
      </w:r>
      <w:r>
        <w:rPr>
          <w:sz w:val="20"/>
        </w:rPr>
        <w:t>de</w:t>
      </w:r>
      <w:r>
        <w:rPr>
          <w:spacing w:val="17"/>
          <w:sz w:val="20"/>
        </w:rPr>
        <w:t xml:space="preserve"> </w:t>
      </w:r>
      <w:r>
        <w:rPr>
          <w:sz w:val="20"/>
        </w:rPr>
        <w:t>diligências,</w:t>
      </w:r>
      <w:r>
        <w:rPr>
          <w:spacing w:val="17"/>
          <w:sz w:val="20"/>
        </w:rPr>
        <w:t xml:space="preserve"> </w:t>
      </w:r>
      <w:r>
        <w:rPr>
          <w:sz w:val="20"/>
        </w:rPr>
        <w:t>com</w:t>
      </w:r>
      <w:r>
        <w:rPr>
          <w:spacing w:val="17"/>
          <w:sz w:val="20"/>
        </w:rPr>
        <w:t xml:space="preserve"> </w:t>
      </w:r>
      <w:r>
        <w:rPr>
          <w:sz w:val="20"/>
        </w:rPr>
        <w:t>vistas</w:t>
      </w:r>
      <w:r>
        <w:rPr>
          <w:spacing w:val="17"/>
          <w:sz w:val="20"/>
        </w:rPr>
        <w:t xml:space="preserve"> </w:t>
      </w:r>
      <w:r>
        <w:rPr>
          <w:sz w:val="20"/>
        </w:rPr>
        <w:t>ao</w:t>
      </w:r>
      <w:r>
        <w:rPr>
          <w:spacing w:val="17"/>
          <w:sz w:val="20"/>
        </w:rPr>
        <w:t xml:space="preserve"> </w:t>
      </w:r>
      <w:r>
        <w:rPr>
          <w:sz w:val="20"/>
        </w:rPr>
        <w:t>saneamento</w:t>
      </w:r>
      <w:r>
        <w:rPr>
          <w:spacing w:val="17"/>
          <w:sz w:val="20"/>
        </w:rPr>
        <w:t xml:space="preserve"> </w:t>
      </w:r>
      <w:r>
        <w:rPr>
          <w:sz w:val="20"/>
        </w:rPr>
        <w:t>de</w:t>
      </w:r>
      <w:r>
        <w:rPr>
          <w:spacing w:val="17"/>
          <w:sz w:val="20"/>
        </w:rPr>
        <w:t xml:space="preserve"> </w:t>
      </w:r>
      <w:r>
        <w:rPr>
          <w:sz w:val="20"/>
        </w:rPr>
        <w:t>que</w:t>
      </w:r>
      <w:r>
        <w:rPr>
          <w:spacing w:val="17"/>
          <w:sz w:val="20"/>
        </w:rPr>
        <w:t xml:space="preserve"> </w:t>
      </w:r>
      <w:r>
        <w:rPr>
          <w:sz w:val="20"/>
        </w:rPr>
        <w:t>trata</w:t>
      </w:r>
      <w:r>
        <w:rPr>
          <w:spacing w:val="17"/>
          <w:sz w:val="20"/>
        </w:rPr>
        <w:t xml:space="preserve"> </w:t>
      </w:r>
      <w:r>
        <w:rPr>
          <w:sz w:val="20"/>
        </w:rPr>
        <w:t>o</w:t>
      </w:r>
      <w:r>
        <w:rPr>
          <w:spacing w:val="17"/>
          <w:sz w:val="20"/>
        </w:rPr>
        <w:t xml:space="preserve"> </w:t>
      </w:r>
      <w:r>
        <w:rPr>
          <w:sz w:val="20"/>
        </w:rPr>
        <w:t>subitem</w:t>
      </w:r>
      <w:r>
        <w:rPr>
          <w:spacing w:val="17"/>
          <w:sz w:val="20"/>
        </w:rPr>
        <w:t xml:space="preserve"> </w:t>
      </w:r>
      <w:r>
        <w:rPr>
          <w:sz w:val="20"/>
        </w:rPr>
        <w:t>anterior,</w:t>
      </w:r>
      <w:r>
        <w:rPr>
          <w:spacing w:val="17"/>
          <w:sz w:val="20"/>
        </w:rPr>
        <w:t xml:space="preserve"> </w:t>
      </w:r>
      <w:r>
        <w:rPr>
          <w:sz w:val="20"/>
        </w:rPr>
        <w:t>a</w:t>
      </w:r>
      <w:r>
        <w:rPr>
          <w:spacing w:val="17"/>
          <w:sz w:val="20"/>
        </w:rPr>
        <w:t xml:space="preserve"> </w:t>
      </w:r>
      <w:r>
        <w:rPr>
          <w:sz w:val="20"/>
        </w:rPr>
        <w:t>sessão</w:t>
      </w:r>
      <w:r>
        <w:rPr>
          <w:spacing w:val="17"/>
          <w:sz w:val="20"/>
        </w:rPr>
        <w:t xml:space="preserve"> </w:t>
      </w:r>
      <w:r>
        <w:rPr>
          <w:sz w:val="20"/>
        </w:rPr>
        <w:t>pública</w:t>
      </w:r>
      <w:r>
        <w:rPr>
          <w:spacing w:val="17"/>
          <w:sz w:val="20"/>
        </w:rPr>
        <w:t xml:space="preserve"> </w:t>
      </w:r>
      <w:r>
        <w:rPr>
          <w:sz w:val="20"/>
        </w:rPr>
        <w:t>somente poderá ser reiniciada mediante aviso prévio no sistema com, no mínimo, vinte e quatro horas de antecedência, e a ocorrência será registrada em ata.</w:t>
      </w:r>
    </w:p>
    <w:p w14:paraId="3E7947D9">
      <w:pPr>
        <w:pStyle w:val="8"/>
        <w:numPr>
          <w:ilvl w:val="1"/>
          <w:numId w:val="1"/>
        </w:numPr>
        <w:tabs>
          <w:tab w:val="left" w:pos="686"/>
        </w:tabs>
        <w:spacing w:before="2" w:after="0" w:line="280" w:lineRule="auto"/>
        <w:ind w:left="329" w:right="418" w:firstLine="0"/>
        <w:jc w:val="left"/>
        <w:rPr>
          <w:sz w:val="20"/>
        </w:rPr>
      </w:pPr>
      <w:r>
        <w:rPr>
          <w:sz w:val="20"/>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DA54834">
      <w:pPr>
        <w:pStyle w:val="8"/>
        <w:numPr>
          <w:ilvl w:val="1"/>
          <w:numId w:val="1"/>
        </w:numPr>
        <w:tabs>
          <w:tab w:val="left" w:pos="675"/>
        </w:tabs>
        <w:spacing w:before="1"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79DB76BF">
      <w:pPr>
        <w:pStyle w:val="8"/>
        <w:numPr>
          <w:ilvl w:val="1"/>
          <w:numId w:val="1"/>
        </w:numPr>
        <w:tabs>
          <w:tab w:val="left" w:pos="679"/>
        </w:tabs>
        <w:spacing w:before="40" w:after="0" w:line="240" w:lineRule="auto"/>
        <w:ind w:left="67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23D891EF">
      <w:pPr>
        <w:pStyle w:val="8"/>
        <w:numPr>
          <w:ilvl w:val="1"/>
          <w:numId w:val="1"/>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158ECE81">
      <w:pPr>
        <w:pStyle w:val="8"/>
        <w:numPr>
          <w:ilvl w:val="2"/>
          <w:numId w:val="1"/>
        </w:numPr>
        <w:tabs>
          <w:tab w:val="left" w:pos="840"/>
        </w:tabs>
        <w:spacing w:before="40" w:after="0" w:line="280" w:lineRule="auto"/>
        <w:ind w:left="329" w:right="433" w:firstLine="0"/>
        <w:jc w:val="left"/>
        <w:rPr>
          <w:sz w:val="20"/>
        </w:rPr>
      </w:pPr>
      <w:r>
        <w:rPr>
          <w:sz w:val="20"/>
        </w:rPr>
        <w:t>Se</w:t>
      </w:r>
      <w:r>
        <w:rPr>
          <w:spacing w:val="10"/>
          <w:sz w:val="20"/>
        </w:rPr>
        <w:t xml:space="preserve"> </w:t>
      </w:r>
      <w:r>
        <w:rPr>
          <w:sz w:val="20"/>
        </w:rPr>
        <w:t>o</w:t>
      </w:r>
      <w:r>
        <w:rPr>
          <w:spacing w:val="10"/>
          <w:sz w:val="20"/>
        </w:rPr>
        <w:t xml:space="preserve"> </w:t>
      </w:r>
      <w:r>
        <w:rPr>
          <w:sz w:val="20"/>
        </w:rPr>
        <w:t>fornecedor</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matriz,</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matriz,</w:t>
      </w:r>
      <w:r>
        <w:rPr>
          <w:spacing w:val="10"/>
          <w:sz w:val="20"/>
        </w:rPr>
        <w:t xml:space="preserve"> </w:t>
      </w:r>
      <w:r>
        <w:rPr>
          <w:sz w:val="20"/>
        </w:rPr>
        <w:t>e</w:t>
      </w:r>
      <w:r>
        <w:rPr>
          <w:spacing w:val="10"/>
          <w:sz w:val="20"/>
        </w:rPr>
        <w:t xml:space="preserve"> </w:t>
      </w:r>
      <w:r>
        <w:rPr>
          <w:sz w:val="20"/>
        </w:rPr>
        <w:t>se</w:t>
      </w:r>
      <w:r>
        <w:rPr>
          <w:spacing w:val="10"/>
          <w:sz w:val="20"/>
        </w:rPr>
        <w:t xml:space="preserve"> </w:t>
      </w:r>
      <w:r>
        <w:rPr>
          <w:sz w:val="20"/>
        </w:rPr>
        <w:t>o</w:t>
      </w:r>
      <w:r>
        <w:rPr>
          <w:spacing w:val="10"/>
          <w:sz w:val="20"/>
        </w:rPr>
        <w:t xml:space="preserve"> </w:t>
      </w:r>
      <w:r>
        <w:rPr>
          <w:sz w:val="20"/>
        </w:rPr>
        <w:t>licitante</w:t>
      </w:r>
      <w:r>
        <w:rPr>
          <w:spacing w:val="10"/>
          <w:sz w:val="20"/>
        </w:rPr>
        <w:t xml:space="preserve"> </w:t>
      </w:r>
      <w:r>
        <w:rPr>
          <w:sz w:val="20"/>
        </w:rPr>
        <w:t>for</w:t>
      </w:r>
      <w:r>
        <w:rPr>
          <w:spacing w:val="10"/>
          <w:sz w:val="20"/>
        </w:rPr>
        <w:t xml:space="preserve"> </w:t>
      </w:r>
      <w:r>
        <w:rPr>
          <w:sz w:val="20"/>
        </w:rPr>
        <w:t>a</w:t>
      </w:r>
      <w:r>
        <w:rPr>
          <w:spacing w:val="10"/>
          <w:sz w:val="20"/>
        </w:rPr>
        <w:t xml:space="preserve"> </w:t>
      </w:r>
      <w:r>
        <w:rPr>
          <w:sz w:val="20"/>
        </w:rPr>
        <w:t>filial,</w:t>
      </w:r>
      <w:r>
        <w:rPr>
          <w:spacing w:val="10"/>
          <w:sz w:val="20"/>
        </w:rPr>
        <w:t xml:space="preserve"> </w:t>
      </w:r>
      <w:r>
        <w:rPr>
          <w:sz w:val="20"/>
        </w:rPr>
        <w:t>todos</w:t>
      </w:r>
      <w:r>
        <w:rPr>
          <w:spacing w:val="10"/>
          <w:sz w:val="20"/>
        </w:rPr>
        <w:t xml:space="preserve"> </w:t>
      </w:r>
      <w:r>
        <w:rPr>
          <w:sz w:val="20"/>
        </w:rPr>
        <w:t>os</w:t>
      </w:r>
      <w:r>
        <w:rPr>
          <w:spacing w:val="10"/>
          <w:sz w:val="20"/>
        </w:rPr>
        <w:t xml:space="preserve"> </w:t>
      </w:r>
      <w:r>
        <w:rPr>
          <w:sz w:val="20"/>
        </w:rPr>
        <w:t>documentos</w:t>
      </w:r>
      <w:r>
        <w:rPr>
          <w:spacing w:val="10"/>
          <w:sz w:val="20"/>
        </w:rPr>
        <w:t xml:space="preserve"> </w:t>
      </w:r>
      <w:r>
        <w:rPr>
          <w:sz w:val="20"/>
        </w:rPr>
        <w:t>deverão</w:t>
      </w:r>
      <w:r>
        <w:rPr>
          <w:spacing w:val="10"/>
          <w:sz w:val="20"/>
        </w:rPr>
        <w:t xml:space="preserve"> </w:t>
      </w:r>
      <w:r>
        <w:rPr>
          <w:sz w:val="20"/>
        </w:rPr>
        <w:t>estar</w:t>
      </w:r>
      <w:r>
        <w:rPr>
          <w:spacing w:val="10"/>
          <w:sz w:val="20"/>
        </w:rPr>
        <w:t xml:space="preserve"> </w:t>
      </w:r>
      <w:r>
        <w:rPr>
          <w:sz w:val="20"/>
        </w:rPr>
        <w:t>em</w:t>
      </w:r>
      <w:r>
        <w:rPr>
          <w:spacing w:val="10"/>
          <w:sz w:val="20"/>
        </w:rPr>
        <w:t xml:space="preserve"> </w:t>
      </w:r>
      <w:r>
        <w:rPr>
          <w:sz w:val="20"/>
        </w:rPr>
        <w:t>nome</w:t>
      </w:r>
      <w:r>
        <w:rPr>
          <w:spacing w:val="10"/>
          <w:sz w:val="20"/>
        </w:rPr>
        <w:t xml:space="preserve"> </w:t>
      </w:r>
      <w:r>
        <w:rPr>
          <w:sz w:val="20"/>
        </w:rPr>
        <w:t>da</w:t>
      </w:r>
      <w:r>
        <w:rPr>
          <w:spacing w:val="10"/>
          <w:sz w:val="20"/>
        </w:rPr>
        <w:t xml:space="preserve"> </w:t>
      </w:r>
      <w:r>
        <w:rPr>
          <w:sz w:val="20"/>
        </w:rPr>
        <w:t>filial,</w:t>
      </w:r>
      <w:r>
        <w:rPr>
          <w:spacing w:val="10"/>
          <w:sz w:val="20"/>
        </w:rPr>
        <w:t xml:space="preserve"> </w:t>
      </w:r>
      <w:r>
        <w:rPr>
          <w:sz w:val="20"/>
        </w:rPr>
        <w:t>exceto</w:t>
      </w:r>
      <w:r>
        <w:rPr>
          <w:spacing w:val="10"/>
          <w:sz w:val="20"/>
        </w:rPr>
        <w:t xml:space="preserve"> </w:t>
      </w:r>
      <w:r>
        <w:rPr>
          <w:sz w:val="20"/>
        </w:rPr>
        <w:t>para atestados de capacidade técnica, e no caso daqueles documentos que, pela própria natureza, comprovadamente, forem emitidos somente em nome da matriz.</w:t>
      </w:r>
    </w:p>
    <w:p w14:paraId="23073B07">
      <w:pPr>
        <w:pStyle w:val="8"/>
        <w:numPr>
          <w:ilvl w:val="2"/>
          <w:numId w:val="1"/>
        </w:numPr>
        <w:tabs>
          <w:tab w:val="left" w:pos="837"/>
        </w:tabs>
        <w:spacing w:before="2" w:after="0" w:line="280" w:lineRule="auto"/>
        <w:ind w:left="329" w:right="433" w:firstLine="0"/>
        <w:jc w:val="left"/>
        <w:rPr>
          <w:sz w:val="20"/>
        </w:rPr>
      </w:pPr>
      <w:r>
        <w:rPr>
          <w:sz w:val="20"/>
        </w:rPr>
        <w:t>Serão aceitos registros de CNPJ de licitante matriz e filial com diferenças de números de documentos pertinentes ao CND e ao CRF/FGTS, quando for comprovada a centralização</w:t>
      </w:r>
      <w:r>
        <w:rPr>
          <w:spacing w:val="40"/>
          <w:sz w:val="20"/>
        </w:rPr>
        <w:t xml:space="preserve"> </w:t>
      </w:r>
      <w:r>
        <w:rPr>
          <w:sz w:val="20"/>
        </w:rPr>
        <w:t>do recolhimento dessas contribuições.</w:t>
      </w:r>
    </w:p>
    <w:p w14:paraId="32CB95C1">
      <w:pPr>
        <w:pStyle w:val="8"/>
        <w:numPr>
          <w:ilvl w:val="1"/>
          <w:numId w:val="1"/>
        </w:numPr>
        <w:tabs>
          <w:tab w:val="left" w:pos="667"/>
        </w:tabs>
        <w:spacing w:before="2" w:after="0" w:line="240" w:lineRule="auto"/>
        <w:ind w:left="667" w:right="0" w:hanging="338"/>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pacing w:val="-2"/>
          <w:sz w:val="20"/>
        </w:rPr>
        <w:t>42.063/2009.</w:t>
      </w:r>
    </w:p>
    <w:p w14:paraId="132298F0">
      <w:pPr>
        <w:pStyle w:val="8"/>
        <w:numPr>
          <w:ilvl w:val="1"/>
          <w:numId w:val="1"/>
        </w:numPr>
        <w:tabs>
          <w:tab w:val="left" w:pos="793"/>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w:t>
      </w:r>
      <w:r>
        <w:rPr>
          <w:spacing w:val="-4"/>
          <w:sz w:val="20"/>
        </w:rPr>
        <w:t xml:space="preserve"> </w:t>
      </w:r>
      <w:r>
        <w:rPr>
          <w:sz w:val="20"/>
        </w:rPr>
        <w:t>Art. 75 da Lei nº 14.133, de 2021, nas contratações com valores inferiores a 1/4 (um quarto) do limite para dispensa de licitação para compras em geral e nas contratações de produto para pesquisa e desenvolvimento de que trata a alínea "c" do inciso IV do art. 75 da Lei nº 14.133/2021, somente será exigida:</w:t>
      </w:r>
    </w:p>
    <w:p w14:paraId="21390F8E">
      <w:pPr>
        <w:pStyle w:val="8"/>
        <w:numPr>
          <w:ilvl w:val="0"/>
          <w:numId w:val="4"/>
        </w:numPr>
        <w:tabs>
          <w:tab w:val="left" w:pos="531"/>
        </w:tabs>
        <w:spacing w:before="3" w:after="0" w:line="240" w:lineRule="auto"/>
        <w:ind w:left="531" w:right="0" w:hanging="202"/>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2"/>
          <w:sz w:val="20"/>
        </w:rPr>
        <w:t xml:space="preserve"> </w:t>
      </w:r>
      <w:r>
        <w:rPr>
          <w:sz w:val="20"/>
        </w:rPr>
        <w:t>fiscal</w:t>
      </w:r>
      <w:r>
        <w:rPr>
          <w:spacing w:val="-1"/>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2"/>
          <w:sz w:val="20"/>
        </w:rPr>
        <w:t xml:space="preserve"> </w:t>
      </w:r>
      <w:r>
        <w:rPr>
          <w:sz w:val="20"/>
        </w:rPr>
        <w:t>FGTS</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2"/>
          <w:sz w:val="20"/>
        </w:rPr>
        <w:t xml:space="preserve"> </w:t>
      </w:r>
      <w:r>
        <w:rPr>
          <w:sz w:val="20"/>
        </w:rPr>
        <w:t>Justiça</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pacing w:val="-10"/>
          <w:sz w:val="20"/>
        </w:rPr>
        <w:t>e</w:t>
      </w:r>
    </w:p>
    <w:p w14:paraId="0D58442F">
      <w:pPr>
        <w:pStyle w:val="8"/>
        <w:numPr>
          <w:ilvl w:val="0"/>
          <w:numId w:val="4"/>
        </w:numPr>
        <w:tabs>
          <w:tab w:val="left" w:pos="536"/>
        </w:tabs>
        <w:spacing w:before="40" w:after="0" w:line="240" w:lineRule="auto"/>
        <w:ind w:left="53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634D0448">
      <w:pPr>
        <w:pStyle w:val="8"/>
        <w:numPr>
          <w:ilvl w:val="1"/>
          <w:numId w:val="1"/>
        </w:numPr>
        <w:tabs>
          <w:tab w:val="left" w:pos="780"/>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78D37AAF">
      <w:pPr>
        <w:pStyle w:val="8"/>
        <w:numPr>
          <w:ilvl w:val="2"/>
          <w:numId w:val="1"/>
        </w:numPr>
        <w:tabs>
          <w:tab w:val="left" w:pos="922"/>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157075D7">
      <w:pPr>
        <w:pStyle w:val="8"/>
        <w:numPr>
          <w:ilvl w:val="2"/>
          <w:numId w:val="1"/>
        </w:numPr>
        <w:tabs>
          <w:tab w:val="left" w:pos="932"/>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51E94E38">
      <w:pPr>
        <w:pStyle w:val="5"/>
      </w:pPr>
    </w:p>
    <w:p w14:paraId="5C33DB20">
      <w:pPr>
        <w:pStyle w:val="5"/>
        <w:spacing w:before="15"/>
      </w:pPr>
    </w:p>
    <w:p w14:paraId="77451BB5">
      <w:pPr>
        <w:pStyle w:val="2"/>
        <w:numPr>
          <w:ilvl w:val="0"/>
          <w:numId w:val="1"/>
        </w:numPr>
        <w:tabs>
          <w:tab w:val="left" w:pos="719"/>
        </w:tabs>
        <w:spacing w:before="0" w:after="0" w:line="240" w:lineRule="auto"/>
        <w:ind w:left="719" w:right="0" w:hanging="240"/>
        <w:jc w:val="left"/>
      </w:pPr>
      <w:r>
        <w:t>DOS</w:t>
      </w:r>
      <w:r>
        <w:rPr>
          <w:spacing w:val="-1"/>
        </w:rPr>
        <w:t xml:space="preserve"> </w:t>
      </w:r>
      <w:r>
        <w:rPr>
          <w:spacing w:val="-2"/>
        </w:rPr>
        <w:t>RECURSOS</w:t>
      </w:r>
    </w:p>
    <w:p w14:paraId="21698929">
      <w:pPr>
        <w:spacing w:after="0" w:line="240" w:lineRule="auto"/>
        <w:jc w:val="left"/>
        <w:sectPr>
          <w:pgSz w:w="15840" w:h="24480"/>
          <w:pgMar w:top="0" w:right="0" w:bottom="280" w:left="0" w:header="720" w:footer="720" w:gutter="0"/>
          <w:cols w:space="720" w:num="1"/>
        </w:sectPr>
      </w:pPr>
    </w:p>
    <w:p w14:paraId="0A3A8FEE">
      <w:pPr>
        <w:pStyle w:val="8"/>
        <w:numPr>
          <w:ilvl w:val="1"/>
          <w:numId w:val="1"/>
        </w:numPr>
        <w:tabs>
          <w:tab w:val="left" w:pos="682"/>
        </w:tabs>
        <w:spacing w:before="73" w:after="0" w:line="280" w:lineRule="auto"/>
        <w:ind w:left="329" w:right="433" w:firstLine="0"/>
        <w:jc w:val="left"/>
        <w:rPr>
          <w:sz w:val="20"/>
        </w:rPr>
      </w:pPr>
      <w:r>
        <w:rPr>
          <w:sz w:val="20"/>
        </w:rPr>
        <w:t>Qualquer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312F114E">
      <w:pPr>
        <w:pStyle w:val="8"/>
        <w:numPr>
          <w:ilvl w:val="2"/>
          <w:numId w:val="1"/>
        </w:numPr>
        <w:tabs>
          <w:tab w:val="left" w:pos="822"/>
        </w:tabs>
        <w:spacing w:before="2" w:after="0" w:line="280" w:lineRule="auto"/>
        <w:ind w:left="329" w:right="433" w:firstLine="0"/>
        <w:jc w:val="left"/>
        <w:rPr>
          <w:sz w:val="20"/>
        </w:rPr>
      </w:pPr>
      <w:r>
        <w:rPr>
          <w:sz w:val="20"/>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5A8E73D2">
      <w:pPr>
        <w:pStyle w:val="8"/>
        <w:numPr>
          <w:ilvl w:val="0"/>
          <w:numId w:val="5"/>
        </w:numPr>
        <w:tabs>
          <w:tab w:val="left" w:pos="537"/>
        </w:tabs>
        <w:spacing w:before="2" w:after="0" w:line="240" w:lineRule="auto"/>
        <w:ind w:left="53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24DA4357">
      <w:pPr>
        <w:pStyle w:val="8"/>
        <w:numPr>
          <w:ilvl w:val="0"/>
          <w:numId w:val="5"/>
        </w:numPr>
        <w:tabs>
          <w:tab w:val="left" w:pos="536"/>
        </w:tabs>
        <w:spacing w:before="40" w:after="0" w:line="240" w:lineRule="auto"/>
        <w:ind w:left="53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2DA2F35A">
      <w:pPr>
        <w:pStyle w:val="8"/>
        <w:numPr>
          <w:ilvl w:val="2"/>
          <w:numId w:val="1"/>
        </w:numPr>
        <w:tabs>
          <w:tab w:val="left" w:pos="853"/>
        </w:tabs>
        <w:spacing w:before="40" w:after="0" w:line="280" w:lineRule="auto"/>
        <w:ind w:left="329" w:right="432" w:firstLine="0"/>
        <w:jc w:val="left"/>
        <w:rPr>
          <w:sz w:val="20"/>
        </w:rPr>
      </w:pPr>
      <w:r>
        <w:rPr>
          <w:sz w:val="20"/>
        </w:rPr>
        <w:t>Os</w:t>
      </w:r>
      <w:r>
        <w:rPr>
          <w:spacing w:val="23"/>
          <w:sz w:val="20"/>
        </w:rPr>
        <w:t xml:space="preserve"> </w:t>
      </w:r>
      <w:r>
        <w:rPr>
          <w:sz w:val="20"/>
        </w:rPr>
        <w:t>demais</w:t>
      </w:r>
      <w:r>
        <w:rPr>
          <w:spacing w:val="23"/>
          <w:sz w:val="20"/>
        </w:rPr>
        <w:t xml:space="preserve"> </w:t>
      </w:r>
      <w:r>
        <w:rPr>
          <w:sz w:val="20"/>
        </w:rPr>
        <w:t>licitantes</w:t>
      </w:r>
      <w:r>
        <w:rPr>
          <w:spacing w:val="22"/>
          <w:sz w:val="20"/>
        </w:rPr>
        <w:t xml:space="preserve"> </w:t>
      </w:r>
      <w:r>
        <w:rPr>
          <w:sz w:val="20"/>
        </w:rPr>
        <w:t>ficarão</w:t>
      </w:r>
      <w:r>
        <w:rPr>
          <w:spacing w:val="23"/>
          <w:sz w:val="20"/>
        </w:rPr>
        <w:t xml:space="preserve"> </w:t>
      </w:r>
      <w:r>
        <w:rPr>
          <w:sz w:val="20"/>
        </w:rPr>
        <w:t>intimados</w:t>
      </w:r>
      <w:r>
        <w:rPr>
          <w:spacing w:val="23"/>
          <w:sz w:val="20"/>
        </w:rPr>
        <w:t xml:space="preserve"> </w:t>
      </w:r>
      <w:r>
        <w:rPr>
          <w:sz w:val="20"/>
        </w:rPr>
        <w:t>para,</w:t>
      </w:r>
      <w:r>
        <w:rPr>
          <w:spacing w:val="22"/>
          <w:sz w:val="20"/>
        </w:rPr>
        <w:t xml:space="preserve"> </w:t>
      </w:r>
      <w:r>
        <w:rPr>
          <w:sz w:val="20"/>
        </w:rPr>
        <w:t>se</w:t>
      </w:r>
      <w:r>
        <w:rPr>
          <w:spacing w:val="23"/>
          <w:sz w:val="20"/>
        </w:rPr>
        <w:t xml:space="preserve"> </w:t>
      </w:r>
      <w:r>
        <w:rPr>
          <w:sz w:val="20"/>
        </w:rPr>
        <w:t>desejarem,</w:t>
      </w:r>
      <w:r>
        <w:rPr>
          <w:spacing w:val="23"/>
          <w:sz w:val="20"/>
        </w:rPr>
        <w:t xml:space="preserve"> </w:t>
      </w:r>
      <w:r>
        <w:rPr>
          <w:sz w:val="20"/>
        </w:rPr>
        <w:t>apresentar</w:t>
      </w:r>
      <w:r>
        <w:rPr>
          <w:spacing w:val="22"/>
          <w:sz w:val="20"/>
        </w:rPr>
        <w:t xml:space="preserve"> </w:t>
      </w:r>
      <w:r>
        <w:rPr>
          <w:sz w:val="20"/>
        </w:rPr>
        <w:t>suas</w:t>
      </w:r>
      <w:r>
        <w:rPr>
          <w:spacing w:val="23"/>
          <w:sz w:val="20"/>
        </w:rPr>
        <w:t xml:space="preserve"> </w:t>
      </w:r>
      <w:r>
        <w:rPr>
          <w:sz w:val="20"/>
        </w:rPr>
        <w:t>contrarrazões,</w:t>
      </w:r>
      <w:r>
        <w:rPr>
          <w:spacing w:val="23"/>
          <w:sz w:val="20"/>
        </w:rPr>
        <w:t xml:space="preserve"> </w:t>
      </w:r>
      <w:r>
        <w:rPr>
          <w:sz w:val="20"/>
        </w:rPr>
        <w:t>no</w:t>
      </w:r>
      <w:r>
        <w:rPr>
          <w:spacing w:val="22"/>
          <w:sz w:val="20"/>
        </w:rPr>
        <w:t xml:space="preserve"> </w:t>
      </w:r>
      <w:r>
        <w:rPr>
          <w:sz w:val="20"/>
        </w:rPr>
        <w:t>prazo</w:t>
      </w:r>
      <w:r>
        <w:rPr>
          <w:spacing w:val="23"/>
          <w:sz w:val="20"/>
        </w:rPr>
        <w:t xml:space="preserve"> </w:t>
      </w:r>
      <w:r>
        <w:rPr>
          <w:sz w:val="20"/>
        </w:rPr>
        <w:t>de</w:t>
      </w:r>
      <w:r>
        <w:rPr>
          <w:spacing w:val="23"/>
          <w:sz w:val="20"/>
        </w:rPr>
        <w:t xml:space="preserve"> </w:t>
      </w:r>
      <w:r>
        <w:rPr>
          <w:sz w:val="20"/>
        </w:rPr>
        <w:t>três</w:t>
      </w:r>
      <w:r>
        <w:rPr>
          <w:spacing w:val="22"/>
          <w:sz w:val="20"/>
        </w:rPr>
        <w:t xml:space="preserve"> </w:t>
      </w:r>
      <w:r>
        <w:rPr>
          <w:sz w:val="20"/>
        </w:rPr>
        <w:t>dias</w:t>
      </w:r>
      <w:r>
        <w:rPr>
          <w:spacing w:val="23"/>
          <w:sz w:val="20"/>
        </w:rPr>
        <w:t xml:space="preserve"> </w:t>
      </w:r>
      <w:r>
        <w:rPr>
          <w:sz w:val="20"/>
        </w:rPr>
        <w:t>úteis,</w:t>
      </w:r>
      <w:r>
        <w:rPr>
          <w:spacing w:val="23"/>
          <w:sz w:val="20"/>
        </w:rPr>
        <w:t xml:space="preserve"> </w:t>
      </w:r>
      <w:r>
        <w:rPr>
          <w:sz w:val="20"/>
        </w:rPr>
        <w:t>contado</w:t>
      </w:r>
      <w:r>
        <w:rPr>
          <w:spacing w:val="22"/>
          <w:sz w:val="20"/>
        </w:rPr>
        <w:t xml:space="preserve"> </w:t>
      </w:r>
      <w:r>
        <w:rPr>
          <w:sz w:val="20"/>
        </w:rPr>
        <w:t>da</w:t>
      </w:r>
      <w:r>
        <w:rPr>
          <w:spacing w:val="23"/>
          <w:sz w:val="20"/>
        </w:rPr>
        <w:t xml:space="preserve"> </w:t>
      </w:r>
      <w:r>
        <w:rPr>
          <w:sz w:val="20"/>
        </w:rPr>
        <w:t>data</w:t>
      </w:r>
      <w:r>
        <w:rPr>
          <w:spacing w:val="23"/>
          <w:sz w:val="20"/>
        </w:rPr>
        <w:t xml:space="preserve"> </w:t>
      </w:r>
      <w:r>
        <w:rPr>
          <w:sz w:val="20"/>
        </w:rPr>
        <w:t>de</w:t>
      </w:r>
      <w:r>
        <w:rPr>
          <w:spacing w:val="22"/>
          <w:sz w:val="20"/>
        </w:rPr>
        <w:t xml:space="preserve"> </w:t>
      </w:r>
      <w:r>
        <w:rPr>
          <w:sz w:val="20"/>
        </w:rPr>
        <w:t>intimação</w:t>
      </w:r>
      <w:r>
        <w:rPr>
          <w:spacing w:val="23"/>
          <w:sz w:val="20"/>
        </w:rPr>
        <w:t xml:space="preserve"> </w:t>
      </w:r>
      <w:r>
        <w:rPr>
          <w:sz w:val="20"/>
        </w:rPr>
        <w:t>pessoal</w:t>
      </w:r>
      <w:r>
        <w:rPr>
          <w:spacing w:val="23"/>
          <w:sz w:val="20"/>
        </w:rPr>
        <w:t xml:space="preserve"> </w:t>
      </w:r>
      <w:r>
        <w:rPr>
          <w:sz w:val="20"/>
        </w:rPr>
        <w:t>ou</w:t>
      </w:r>
      <w:r>
        <w:rPr>
          <w:spacing w:val="22"/>
          <w:sz w:val="20"/>
        </w:rPr>
        <w:t xml:space="preserve"> </w:t>
      </w:r>
      <w:r>
        <w:rPr>
          <w:sz w:val="20"/>
        </w:rPr>
        <w:t>de</w:t>
      </w:r>
      <w:r>
        <w:rPr>
          <w:spacing w:val="23"/>
          <w:sz w:val="20"/>
        </w:rPr>
        <w:t xml:space="preserve"> </w:t>
      </w:r>
      <w:r>
        <w:rPr>
          <w:sz w:val="20"/>
        </w:rPr>
        <w:t>divulgação</w:t>
      </w:r>
      <w:r>
        <w:rPr>
          <w:spacing w:val="23"/>
          <w:sz w:val="20"/>
        </w:rPr>
        <w:t xml:space="preserve"> </w:t>
      </w:r>
      <w:r>
        <w:rPr>
          <w:sz w:val="20"/>
        </w:rPr>
        <w:t>da interposição do recurso.</w:t>
      </w:r>
    </w:p>
    <w:p w14:paraId="257AFE7A">
      <w:pPr>
        <w:pStyle w:val="8"/>
        <w:numPr>
          <w:ilvl w:val="2"/>
          <w:numId w:val="1"/>
        </w:numPr>
        <w:tabs>
          <w:tab w:val="left" w:pos="826"/>
        </w:tabs>
        <w:spacing w:before="2" w:after="0" w:line="240" w:lineRule="auto"/>
        <w:ind w:left="82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727CB6C">
      <w:pPr>
        <w:pStyle w:val="8"/>
        <w:numPr>
          <w:ilvl w:val="1"/>
          <w:numId w:val="1"/>
        </w:numPr>
        <w:tabs>
          <w:tab w:val="left" w:pos="684"/>
        </w:tabs>
        <w:spacing w:before="40" w:after="0" w:line="280" w:lineRule="auto"/>
        <w:ind w:left="329" w:right="433" w:firstLine="0"/>
        <w:jc w:val="left"/>
        <w:rPr>
          <w:sz w:val="20"/>
        </w:rPr>
      </w:pPr>
      <w:r>
        <w:rPr>
          <w:sz w:val="20"/>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260880EE">
      <w:pPr>
        <w:pStyle w:val="8"/>
        <w:numPr>
          <w:ilvl w:val="1"/>
          <w:numId w:val="1"/>
        </w:numPr>
        <w:tabs>
          <w:tab w:val="left" w:pos="675"/>
        </w:tabs>
        <w:spacing w:before="1"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5AB04DC3">
      <w:pPr>
        <w:pStyle w:val="8"/>
        <w:numPr>
          <w:ilvl w:val="1"/>
          <w:numId w:val="1"/>
        </w:numPr>
        <w:tabs>
          <w:tab w:val="left" w:pos="679"/>
        </w:tabs>
        <w:spacing w:before="40" w:after="0" w:line="240" w:lineRule="auto"/>
        <w:ind w:left="67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E4238E2">
      <w:pPr>
        <w:pStyle w:val="8"/>
        <w:numPr>
          <w:ilvl w:val="1"/>
          <w:numId w:val="1"/>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04E865E9">
      <w:pPr>
        <w:pStyle w:val="5"/>
      </w:pPr>
    </w:p>
    <w:p w14:paraId="5CFC95AD">
      <w:pPr>
        <w:pStyle w:val="5"/>
        <w:spacing w:before="53"/>
      </w:pPr>
    </w:p>
    <w:p w14:paraId="0B92BE6D">
      <w:pPr>
        <w:pStyle w:val="2"/>
        <w:numPr>
          <w:ilvl w:val="0"/>
          <w:numId w:val="1"/>
        </w:numPr>
        <w:tabs>
          <w:tab w:val="left" w:pos="719"/>
        </w:tabs>
        <w:spacing w:before="0" w:after="0" w:line="240" w:lineRule="auto"/>
        <w:ind w:left="71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8C57554">
      <w:pPr>
        <w:pStyle w:val="5"/>
        <w:rPr>
          <w:b/>
        </w:rPr>
      </w:pPr>
    </w:p>
    <w:p w14:paraId="4580317C">
      <w:pPr>
        <w:pStyle w:val="5"/>
        <w:spacing w:before="141"/>
        <w:rPr>
          <w:b/>
        </w:rPr>
      </w:pPr>
    </w:p>
    <w:p w14:paraId="5BB0EFBA">
      <w:pPr>
        <w:pStyle w:val="8"/>
        <w:numPr>
          <w:ilvl w:val="1"/>
          <w:numId w:val="6"/>
        </w:numPr>
        <w:tabs>
          <w:tab w:val="left" w:pos="629"/>
        </w:tabs>
        <w:spacing w:before="1" w:after="0" w:line="240" w:lineRule="auto"/>
        <w:ind w:left="62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D1232F5">
      <w:pPr>
        <w:pStyle w:val="8"/>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0B62CEE3">
      <w:pPr>
        <w:pStyle w:val="8"/>
        <w:numPr>
          <w:ilvl w:val="2"/>
          <w:numId w:val="6"/>
        </w:numPr>
        <w:tabs>
          <w:tab w:val="left" w:pos="779"/>
        </w:tabs>
        <w:spacing w:before="40" w:after="0" w:line="240" w:lineRule="auto"/>
        <w:ind w:left="77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297EACD">
      <w:pPr>
        <w:pStyle w:val="8"/>
        <w:numPr>
          <w:ilvl w:val="2"/>
          <w:numId w:val="6"/>
        </w:numPr>
        <w:tabs>
          <w:tab w:val="left" w:pos="781"/>
        </w:tabs>
        <w:spacing w:before="40" w:after="0" w:line="240" w:lineRule="auto"/>
        <w:ind w:left="78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A22973C">
      <w:pPr>
        <w:pStyle w:val="8"/>
        <w:numPr>
          <w:ilvl w:val="2"/>
          <w:numId w:val="6"/>
        </w:numPr>
        <w:tabs>
          <w:tab w:val="left" w:pos="779"/>
        </w:tabs>
        <w:spacing w:before="40" w:after="0" w:line="240" w:lineRule="auto"/>
        <w:ind w:left="77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5F7C48E1">
      <w:pPr>
        <w:pStyle w:val="8"/>
        <w:numPr>
          <w:ilvl w:val="2"/>
          <w:numId w:val="6"/>
        </w:numPr>
        <w:tabs>
          <w:tab w:val="left" w:pos="781"/>
        </w:tabs>
        <w:spacing w:before="40" w:after="0" w:line="240" w:lineRule="auto"/>
        <w:ind w:left="78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D07CABC">
      <w:pPr>
        <w:pStyle w:val="8"/>
        <w:numPr>
          <w:ilvl w:val="3"/>
          <w:numId w:val="6"/>
        </w:numPr>
        <w:tabs>
          <w:tab w:val="left" w:pos="931"/>
        </w:tabs>
        <w:spacing w:before="40" w:after="0" w:line="240" w:lineRule="auto"/>
        <w:ind w:left="93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710C21D3">
      <w:pPr>
        <w:pStyle w:val="8"/>
        <w:numPr>
          <w:ilvl w:val="3"/>
          <w:numId w:val="6"/>
        </w:numPr>
        <w:tabs>
          <w:tab w:val="left" w:pos="931"/>
        </w:tabs>
        <w:spacing w:before="40" w:after="0" w:line="240" w:lineRule="auto"/>
        <w:ind w:left="93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BC35F2A">
      <w:pPr>
        <w:pStyle w:val="8"/>
        <w:numPr>
          <w:ilvl w:val="3"/>
          <w:numId w:val="6"/>
        </w:numPr>
        <w:tabs>
          <w:tab w:val="left" w:pos="931"/>
        </w:tabs>
        <w:spacing w:before="40" w:after="0" w:line="240" w:lineRule="auto"/>
        <w:ind w:left="93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D2E17C2">
      <w:pPr>
        <w:pStyle w:val="8"/>
        <w:numPr>
          <w:ilvl w:val="3"/>
          <w:numId w:val="6"/>
        </w:numPr>
        <w:tabs>
          <w:tab w:val="left" w:pos="931"/>
        </w:tabs>
        <w:spacing w:before="40" w:after="0" w:line="240" w:lineRule="auto"/>
        <w:ind w:left="93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7D27B5D">
      <w:pPr>
        <w:pStyle w:val="8"/>
        <w:numPr>
          <w:ilvl w:val="3"/>
          <w:numId w:val="6"/>
        </w:numPr>
        <w:tabs>
          <w:tab w:val="left" w:pos="931"/>
        </w:tabs>
        <w:spacing w:before="40" w:after="0" w:line="240" w:lineRule="auto"/>
        <w:ind w:left="93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50D5CE14">
      <w:pPr>
        <w:pStyle w:val="8"/>
        <w:numPr>
          <w:ilvl w:val="2"/>
          <w:numId w:val="6"/>
        </w:numPr>
        <w:tabs>
          <w:tab w:val="left" w:pos="779"/>
        </w:tabs>
        <w:spacing w:before="40" w:after="0" w:line="240" w:lineRule="auto"/>
        <w:ind w:left="77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1341B2B">
      <w:pPr>
        <w:pStyle w:val="8"/>
        <w:numPr>
          <w:ilvl w:val="2"/>
          <w:numId w:val="6"/>
        </w:numPr>
        <w:tabs>
          <w:tab w:val="left" w:pos="854"/>
        </w:tabs>
        <w:spacing w:before="40" w:after="0" w:line="240" w:lineRule="auto"/>
        <w:ind w:left="854" w:right="0" w:hanging="450"/>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7C3BC718">
      <w:pPr>
        <w:pStyle w:val="8"/>
        <w:numPr>
          <w:ilvl w:val="2"/>
          <w:numId w:val="6"/>
        </w:numPr>
        <w:tabs>
          <w:tab w:val="left" w:pos="781"/>
        </w:tabs>
        <w:spacing w:before="40" w:after="0" w:line="240" w:lineRule="auto"/>
        <w:ind w:left="78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8128884">
      <w:pPr>
        <w:pStyle w:val="8"/>
        <w:numPr>
          <w:ilvl w:val="2"/>
          <w:numId w:val="6"/>
        </w:numPr>
        <w:tabs>
          <w:tab w:val="left" w:pos="779"/>
        </w:tabs>
        <w:spacing w:before="40" w:after="0" w:line="240" w:lineRule="auto"/>
        <w:ind w:left="779" w:right="0" w:hanging="450"/>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19527AF">
      <w:pPr>
        <w:pStyle w:val="8"/>
        <w:numPr>
          <w:ilvl w:val="2"/>
          <w:numId w:val="6"/>
        </w:numPr>
        <w:tabs>
          <w:tab w:val="left" w:pos="881"/>
        </w:tabs>
        <w:spacing w:before="40" w:after="0" w:line="240" w:lineRule="auto"/>
        <w:ind w:left="881" w:right="0" w:hanging="550"/>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D0AB0CB">
      <w:pPr>
        <w:pStyle w:val="8"/>
        <w:numPr>
          <w:ilvl w:val="2"/>
          <w:numId w:val="6"/>
        </w:numPr>
        <w:tabs>
          <w:tab w:val="left" w:pos="863"/>
        </w:tabs>
        <w:spacing w:before="40" w:after="0" w:line="240" w:lineRule="auto"/>
        <w:ind w:left="86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09F50C7">
      <w:pPr>
        <w:pStyle w:val="8"/>
        <w:numPr>
          <w:ilvl w:val="3"/>
          <w:numId w:val="6"/>
        </w:numPr>
        <w:tabs>
          <w:tab w:val="left" w:pos="1013"/>
        </w:tabs>
        <w:spacing w:before="40" w:after="0" w:line="240" w:lineRule="auto"/>
        <w:ind w:left="101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EEC8E7E">
      <w:pPr>
        <w:pStyle w:val="8"/>
        <w:numPr>
          <w:ilvl w:val="3"/>
          <w:numId w:val="6"/>
        </w:numPr>
        <w:tabs>
          <w:tab w:val="left" w:pos="1013"/>
        </w:tabs>
        <w:spacing w:before="40" w:after="0" w:line="240" w:lineRule="auto"/>
        <w:ind w:left="101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6143708B">
      <w:pPr>
        <w:pStyle w:val="8"/>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F273367">
      <w:pPr>
        <w:pStyle w:val="8"/>
        <w:numPr>
          <w:ilvl w:val="3"/>
          <w:numId w:val="6"/>
        </w:numPr>
        <w:tabs>
          <w:tab w:val="left" w:pos="1013"/>
        </w:tabs>
        <w:spacing w:before="40" w:after="0" w:line="240" w:lineRule="auto"/>
        <w:ind w:left="101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5A86EC1">
      <w:pPr>
        <w:pStyle w:val="8"/>
        <w:numPr>
          <w:ilvl w:val="2"/>
          <w:numId w:val="6"/>
        </w:numPr>
        <w:tabs>
          <w:tab w:val="left" w:pos="871"/>
        </w:tabs>
        <w:spacing w:before="40" w:after="0" w:line="240" w:lineRule="auto"/>
        <w:ind w:left="87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5B91DC0A">
      <w:pPr>
        <w:pStyle w:val="8"/>
        <w:numPr>
          <w:ilvl w:val="2"/>
          <w:numId w:val="6"/>
        </w:numPr>
        <w:tabs>
          <w:tab w:val="left" w:pos="871"/>
        </w:tabs>
        <w:spacing w:before="40" w:after="0" w:line="240" w:lineRule="auto"/>
        <w:ind w:left="87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4531995</wp:posOffset>
                </wp:positionH>
                <wp:positionV relativeFrom="paragraph">
                  <wp:posOffset>153670</wp:posOffset>
                </wp:positionV>
                <wp:extent cx="32385" cy="9525"/>
                <wp:effectExtent l="0" t="0" r="0" b="0"/>
                <wp:wrapNone/>
                <wp:docPr id="2" name="Graphic 2"/>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356.85pt;margin-top:12.1pt;height:0.75pt;width:2.55pt;mso-position-horizontal-relative:page;z-index:251659264;mso-width-relative:page;mso-height-relative:page;" fillcolor="#000000" filled="t" stroked="f" coordsize="32384,9525" o:gfxdata="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vd+s1gAA&#10;AAkBAAAPAAAAAAAAAAEAIAAAACIAAABkcnMvZG93bnJldi54bWxQSwECFAAUAAAACACHTuJAMFMR&#10;Ki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37D56D22">
      <w:pPr>
        <w:pStyle w:val="8"/>
        <w:numPr>
          <w:ilvl w:val="1"/>
          <w:numId w:val="6"/>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pacing w:val="-2"/>
          <w:sz w:val="20"/>
        </w:rPr>
        <w:t>sanções:</w:t>
      </w:r>
    </w:p>
    <w:p w14:paraId="1136CA4B">
      <w:pPr>
        <w:pStyle w:val="8"/>
        <w:numPr>
          <w:ilvl w:val="2"/>
          <w:numId w:val="6"/>
        </w:numPr>
        <w:tabs>
          <w:tab w:val="left" w:pos="771"/>
        </w:tabs>
        <w:spacing w:before="40" w:after="0" w:line="280" w:lineRule="auto"/>
        <w:ind w:left="329" w:right="448"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372B7F93">
      <w:pPr>
        <w:pStyle w:val="8"/>
        <w:numPr>
          <w:ilvl w:val="2"/>
          <w:numId w:val="6"/>
        </w:numPr>
        <w:tabs>
          <w:tab w:val="left" w:pos="782"/>
        </w:tabs>
        <w:spacing w:before="2" w:after="0" w:line="280" w:lineRule="auto"/>
        <w:ind w:left="329" w:right="433"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5B3B6E20">
      <w:pPr>
        <w:pStyle w:val="8"/>
        <w:numPr>
          <w:ilvl w:val="0"/>
          <w:numId w:val="7"/>
        </w:numPr>
        <w:tabs>
          <w:tab w:val="left" w:pos="537"/>
        </w:tabs>
        <w:spacing w:before="2"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853CE99">
      <w:pPr>
        <w:pStyle w:val="8"/>
        <w:numPr>
          <w:ilvl w:val="0"/>
          <w:numId w:val="7"/>
        </w:numPr>
        <w:tabs>
          <w:tab w:val="left" w:pos="536"/>
        </w:tabs>
        <w:spacing w:before="40" w:after="0" w:line="240" w:lineRule="auto"/>
        <w:ind w:left="53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BC35CA7">
      <w:pPr>
        <w:pStyle w:val="8"/>
        <w:numPr>
          <w:ilvl w:val="0"/>
          <w:numId w:val="7"/>
        </w:numPr>
        <w:tabs>
          <w:tab w:val="left" w:pos="537"/>
        </w:tabs>
        <w:spacing w:before="40" w:after="0" w:line="240" w:lineRule="auto"/>
        <w:ind w:left="53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3FC460F7">
      <w:pPr>
        <w:pStyle w:val="8"/>
        <w:numPr>
          <w:ilvl w:val="0"/>
          <w:numId w:val="7"/>
        </w:numPr>
        <w:tabs>
          <w:tab w:val="left" w:pos="561"/>
        </w:tabs>
        <w:spacing w:before="40" w:after="0" w:line="280" w:lineRule="auto"/>
        <w:ind w:left="329" w:right="433" w:firstLine="0"/>
        <w:jc w:val="both"/>
        <w:rPr>
          <w:sz w:val="20"/>
        </w:rPr>
      </w:pPr>
      <w:r>
        <w:rPr>
          <w:sz w:val="20"/>
        </w:rPr>
        <w:t>multa de 0,5% a 15% incidente sobre o valor anual do Contrato, caso não comprovado, no prazo estabelecido pela fiscalização, o cumprimento das obrigações trabalhistas e com o</w:t>
      </w:r>
      <w:r>
        <w:rPr>
          <w:spacing w:val="40"/>
          <w:sz w:val="20"/>
        </w:rPr>
        <w:t xml:space="preserve"> </w:t>
      </w:r>
      <w:r>
        <w:rPr>
          <w:sz w:val="20"/>
        </w:rPr>
        <w:t>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1D935C92">
      <w:pPr>
        <w:pStyle w:val="8"/>
        <w:numPr>
          <w:ilvl w:val="1"/>
          <w:numId w:val="7"/>
        </w:numPr>
        <w:tabs>
          <w:tab w:val="left" w:pos="492"/>
        </w:tabs>
        <w:spacing w:before="3" w:after="0" w:line="240" w:lineRule="auto"/>
        <w:ind w:left="49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6EBC5A9E">
      <w:pPr>
        <w:pStyle w:val="8"/>
        <w:numPr>
          <w:ilvl w:val="1"/>
          <w:numId w:val="7"/>
        </w:numPr>
        <w:tabs>
          <w:tab w:val="left" w:pos="550"/>
        </w:tabs>
        <w:spacing w:before="40" w:after="0" w:line="240" w:lineRule="auto"/>
        <w:ind w:left="55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0D377B3B">
      <w:pPr>
        <w:pStyle w:val="8"/>
        <w:numPr>
          <w:ilvl w:val="1"/>
          <w:numId w:val="7"/>
        </w:numPr>
        <w:tabs>
          <w:tab w:val="left" w:pos="610"/>
        </w:tabs>
        <w:spacing w:before="40" w:after="0" w:line="240" w:lineRule="auto"/>
        <w:ind w:left="61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26B731CA">
      <w:pPr>
        <w:pStyle w:val="8"/>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15AB64DA">
      <w:pPr>
        <w:pStyle w:val="8"/>
        <w:numPr>
          <w:ilvl w:val="1"/>
          <w:numId w:val="7"/>
        </w:numPr>
        <w:tabs>
          <w:tab w:val="left" w:pos="542"/>
        </w:tabs>
        <w:spacing w:before="40" w:after="0" w:line="240" w:lineRule="auto"/>
        <w:ind w:left="54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50358BF">
      <w:pPr>
        <w:pStyle w:val="8"/>
        <w:numPr>
          <w:ilvl w:val="1"/>
          <w:numId w:val="7"/>
        </w:numPr>
        <w:tabs>
          <w:tab w:val="left" w:pos="596"/>
        </w:tabs>
        <w:spacing w:before="40" w:after="0" w:line="240" w:lineRule="auto"/>
        <w:ind w:left="59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0565113D">
      <w:pPr>
        <w:pStyle w:val="8"/>
        <w:numPr>
          <w:ilvl w:val="3"/>
          <w:numId w:val="6"/>
        </w:numPr>
        <w:tabs>
          <w:tab w:val="left" w:pos="929"/>
        </w:tabs>
        <w:spacing w:before="40" w:after="0" w:line="240" w:lineRule="auto"/>
        <w:ind w:left="92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31F435A">
      <w:pPr>
        <w:pStyle w:val="8"/>
        <w:numPr>
          <w:ilvl w:val="3"/>
          <w:numId w:val="6"/>
        </w:numPr>
        <w:tabs>
          <w:tab w:val="left" w:pos="929"/>
        </w:tabs>
        <w:spacing w:before="40" w:after="0" w:line="240" w:lineRule="auto"/>
        <w:ind w:left="92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924131C">
      <w:pPr>
        <w:pStyle w:val="8"/>
        <w:numPr>
          <w:ilvl w:val="3"/>
          <w:numId w:val="6"/>
        </w:numPr>
        <w:tabs>
          <w:tab w:val="left" w:pos="953"/>
        </w:tabs>
        <w:spacing w:before="40" w:after="0" w:line="280" w:lineRule="auto"/>
        <w:ind w:left="329" w:right="433" w:firstLine="0"/>
        <w:jc w:val="left"/>
        <w:rPr>
          <w:sz w:val="20"/>
        </w:rPr>
      </w:pPr>
      <w:r>
        <w:rPr>
          <w:sz w:val="20"/>
        </w:rPr>
        <w:t>Se</w:t>
      </w:r>
      <w:r>
        <w:rPr>
          <w:spacing w:val="21"/>
          <w:sz w:val="20"/>
        </w:rPr>
        <w:t xml:space="preserve"> </w:t>
      </w:r>
      <w:r>
        <w:rPr>
          <w:sz w:val="20"/>
        </w:rPr>
        <w:t>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e</w:t>
      </w:r>
      <w:r>
        <w:rPr>
          <w:spacing w:val="21"/>
          <w:sz w:val="20"/>
        </w:rPr>
        <w:t xml:space="preserve"> </w:t>
      </w:r>
      <w:r>
        <w:rPr>
          <w:sz w:val="20"/>
        </w:rPr>
        <w:t>as</w:t>
      </w:r>
      <w:r>
        <w:rPr>
          <w:spacing w:val="21"/>
          <w:sz w:val="20"/>
        </w:rPr>
        <w:t xml:space="preserve"> </w:t>
      </w:r>
      <w:r>
        <w:rPr>
          <w:sz w:val="20"/>
        </w:rPr>
        <w:t>indenizações</w:t>
      </w:r>
      <w:r>
        <w:rPr>
          <w:spacing w:val="21"/>
          <w:sz w:val="20"/>
        </w:rPr>
        <w:t xml:space="preserve"> </w:t>
      </w:r>
      <w:r>
        <w:rPr>
          <w:sz w:val="20"/>
        </w:rPr>
        <w:t>cabíveis</w:t>
      </w:r>
      <w:r>
        <w:rPr>
          <w:spacing w:val="21"/>
          <w:sz w:val="20"/>
        </w:rPr>
        <w:t xml:space="preserve"> </w:t>
      </w:r>
      <w:r>
        <w:rPr>
          <w:sz w:val="20"/>
        </w:rPr>
        <w:t>forem</w:t>
      </w:r>
      <w:r>
        <w:rPr>
          <w:spacing w:val="21"/>
          <w:sz w:val="20"/>
        </w:rPr>
        <w:t xml:space="preserve"> </w:t>
      </w:r>
      <w:r>
        <w:rPr>
          <w:sz w:val="20"/>
        </w:rPr>
        <w:t>superiores</w:t>
      </w:r>
      <w:r>
        <w:rPr>
          <w:spacing w:val="21"/>
          <w:sz w:val="20"/>
        </w:rPr>
        <w:t xml:space="preserve"> </w:t>
      </w:r>
      <w:r>
        <w:rPr>
          <w:sz w:val="20"/>
        </w:rPr>
        <w:t>ao</w:t>
      </w:r>
      <w:r>
        <w:rPr>
          <w:spacing w:val="21"/>
          <w:sz w:val="20"/>
        </w:rPr>
        <w:t xml:space="preserve"> </w:t>
      </w:r>
      <w:r>
        <w:rPr>
          <w:sz w:val="20"/>
        </w:rPr>
        <w:t>valor</w:t>
      </w:r>
      <w:r>
        <w:rPr>
          <w:spacing w:val="21"/>
          <w:sz w:val="20"/>
        </w:rPr>
        <w:t xml:space="preserve"> </w:t>
      </w:r>
      <w:r>
        <w:rPr>
          <w:sz w:val="20"/>
        </w:rPr>
        <w:t>de</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1"/>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além</w:t>
      </w:r>
      <w:r>
        <w:rPr>
          <w:spacing w:val="21"/>
          <w:sz w:val="20"/>
        </w:rPr>
        <w:t xml:space="preserve"> </w:t>
      </w:r>
      <w:r>
        <w:rPr>
          <w:sz w:val="20"/>
        </w:rPr>
        <w:t>da</w:t>
      </w:r>
      <w:r>
        <w:rPr>
          <w:spacing w:val="21"/>
          <w:sz w:val="20"/>
        </w:rPr>
        <w:t xml:space="preserve"> </w:t>
      </w:r>
      <w:r>
        <w:rPr>
          <w:sz w:val="20"/>
        </w:rPr>
        <w:t>perda</w:t>
      </w:r>
      <w:r>
        <w:rPr>
          <w:spacing w:val="21"/>
          <w:sz w:val="20"/>
        </w:rPr>
        <w:t xml:space="preserve"> </w:t>
      </w:r>
      <w:r>
        <w:rPr>
          <w:sz w:val="20"/>
        </w:rPr>
        <w:t>desse</w:t>
      </w:r>
      <w:r>
        <w:rPr>
          <w:spacing w:val="21"/>
          <w:sz w:val="20"/>
        </w:rPr>
        <w:t xml:space="preserve"> </w:t>
      </w:r>
      <w:r>
        <w:rPr>
          <w:sz w:val="20"/>
        </w:rPr>
        <w:t>valor,</w:t>
      </w:r>
      <w:r>
        <w:rPr>
          <w:spacing w:val="21"/>
          <w:sz w:val="20"/>
        </w:rPr>
        <w:t xml:space="preserve"> </w:t>
      </w:r>
      <w:r>
        <w:rPr>
          <w:sz w:val="20"/>
        </w:rPr>
        <w:t>a diferença será descontada da garantia prestada ou será cobrada judicialmente, na forma do art. 156, § 8º, da Lei nº 14.133/2021, e conforme o procedimento previsto no item 9.13.</w:t>
      </w:r>
    </w:p>
    <w:p w14:paraId="61296D15">
      <w:pPr>
        <w:pStyle w:val="8"/>
        <w:numPr>
          <w:ilvl w:val="3"/>
          <w:numId w:val="6"/>
        </w:numPr>
        <w:tabs>
          <w:tab w:val="left" w:pos="918"/>
        </w:tabs>
        <w:spacing w:before="2" w:after="0" w:line="240" w:lineRule="auto"/>
        <w:ind w:left="918" w:right="0" w:hanging="589"/>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5182263">
      <w:pPr>
        <w:pStyle w:val="8"/>
        <w:numPr>
          <w:ilvl w:val="2"/>
          <w:numId w:val="6"/>
        </w:numPr>
        <w:tabs>
          <w:tab w:val="left" w:pos="779"/>
        </w:tabs>
        <w:spacing w:before="40" w:after="0" w:line="240" w:lineRule="auto"/>
        <w:ind w:left="779" w:right="0" w:hanging="450"/>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684C5C96">
      <w:pPr>
        <w:pStyle w:val="5"/>
        <w:spacing w:before="40" w:line="280" w:lineRule="auto"/>
        <w:ind w:left="329" w:right="433"/>
        <w:jc w:val="both"/>
      </w:pPr>
      <w:r>
        <w:t>9.1.2 a 9.1.7, quando não se justificar a imposição de penalidade mais grave, e impedirá o responsável de licitar ou contratar no âmbito da Administração Pública direta e indireta do</w:t>
      </w:r>
      <w:r>
        <w:rPr>
          <w:spacing w:val="40"/>
        </w:rPr>
        <w:t xml:space="preserve"> </w:t>
      </w:r>
      <w:r>
        <w:t>Estado, pelo prazo máximo de 3 (três) anos;</w:t>
      </w:r>
    </w:p>
    <w:p w14:paraId="2E47C9AE">
      <w:pPr>
        <w:pStyle w:val="8"/>
        <w:numPr>
          <w:ilvl w:val="2"/>
          <w:numId w:val="6"/>
        </w:numPr>
        <w:tabs>
          <w:tab w:val="left" w:pos="789"/>
        </w:tabs>
        <w:spacing w:before="1" w:after="0" w:line="280" w:lineRule="auto"/>
        <w:ind w:left="329" w:right="433"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629E671F">
      <w:pPr>
        <w:pStyle w:val="8"/>
        <w:numPr>
          <w:ilvl w:val="1"/>
          <w:numId w:val="6"/>
        </w:numPr>
        <w:tabs>
          <w:tab w:val="left" w:pos="649"/>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6C348F5">
      <w:pPr>
        <w:pStyle w:val="8"/>
        <w:numPr>
          <w:ilvl w:val="2"/>
          <w:numId w:val="6"/>
        </w:numPr>
        <w:tabs>
          <w:tab w:val="left" w:pos="781"/>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4683C4FE">
      <w:pPr>
        <w:pStyle w:val="8"/>
        <w:numPr>
          <w:ilvl w:val="2"/>
          <w:numId w:val="6"/>
        </w:numPr>
        <w:tabs>
          <w:tab w:val="left" w:pos="793"/>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5C6E0275">
      <w:pPr>
        <w:pStyle w:val="8"/>
        <w:numPr>
          <w:ilvl w:val="2"/>
          <w:numId w:val="6"/>
        </w:numPr>
        <w:tabs>
          <w:tab w:val="left" w:pos="787"/>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no Contrato.</w:t>
      </w:r>
    </w:p>
    <w:p w14:paraId="3A024026">
      <w:pPr>
        <w:pStyle w:val="8"/>
        <w:numPr>
          <w:ilvl w:val="1"/>
          <w:numId w:val="6"/>
        </w:numPr>
        <w:tabs>
          <w:tab w:val="left" w:pos="629"/>
        </w:tabs>
        <w:spacing w:before="2" w:after="0" w:line="240" w:lineRule="auto"/>
        <w:ind w:left="629" w:right="0" w:hanging="300"/>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3BBDADB0">
      <w:pPr>
        <w:pStyle w:val="8"/>
        <w:numPr>
          <w:ilvl w:val="2"/>
          <w:numId w:val="6"/>
        </w:numPr>
        <w:tabs>
          <w:tab w:val="left" w:pos="769"/>
        </w:tabs>
        <w:spacing w:before="40" w:after="0" w:line="280" w:lineRule="auto"/>
        <w:ind w:left="329" w:right="44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23D6558">
      <w:pPr>
        <w:pStyle w:val="8"/>
        <w:numPr>
          <w:ilvl w:val="1"/>
          <w:numId w:val="6"/>
        </w:numPr>
        <w:tabs>
          <w:tab w:val="left" w:pos="629"/>
        </w:tabs>
        <w:spacing w:before="1" w:after="0" w:line="240" w:lineRule="auto"/>
        <w:ind w:left="62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3ABF0C6C">
      <w:pPr>
        <w:pStyle w:val="8"/>
        <w:numPr>
          <w:ilvl w:val="2"/>
          <w:numId w:val="6"/>
        </w:numPr>
        <w:tabs>
          <w:tab w:val="left" w:pos="781"/>
        </w:tabs>
        <w:spacing w:before="40" w:after="0" w:line="240" w:lineRule="auto"/>
        <w:ind w:left="78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5F767AB8">
      <w:pPr>
        <w:pStyle w:val="8"/>
        <w:numPr>
          <w:ilvl w:val="2"/>
          <w:numId w:val="6"/>
        </w:numPr>
        <w:tabs>
          <w:tab w:val="left" w:pos="781"/>
        </w:tabs>
        <w:spacing w:before="40" w:after="0" w:line="240" w:lineRule="auto"/>
        <w:ind w:left="78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36922F5B">
      <w:pPr>
        <w:pStyle w:val="8"/>
        <w:numPr>
          <w:ilvl w:val="2"/>
          <w:numId w:val="6"/>
        </w:numPr>
        <w:tabs>
          <w:tab w:val="left" w:pos="779"/>
        </w:tabs>
        <w:spacing w:before="40" w:after="0" w:line="240" w:lineRule="auto"/>
        <w:ind w:left="77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700FD82A">
      <w:pPr>
        <w:pStyle w:val="8"/>
        <w:numPr>
          <w:ilvl w:val="2"/>
          <w:numId w:val="6"/>
        </w:numPr>
        <w:tabs>
          <w:tab w:val="left" w:pos="781"/>
        </w:tabs>
        <w:spacing w:before="40" w:after="0" w:line="240" w:lineRule="auto"/>
        <w:ind w:left="78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221B8D41">
      <w:pPr>
        <w:pStyle w:val="8"/>
        <w:numPr>
          <w:ilvl w:val="2"/>
          <w:numId w:val="6"/>
        </w:numPr>
        <w:tabs>
          <w:tab w:val="left" w:pos="781"/>
        </w:tabs>
        <w:spacing w:before="40" w:after="0" w:line="240" w:lineRule="auto"/>
        <w:ind w:left="78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AC19A1E">
      <w:pPr>
        <w:pStyle w:val="8"/>
        <w:numPr>
          <w:ilvl w:val="1"/>
          <w:numId w:val="6"/>
        </w:numPr>
        <w:tabs>
          <w:tab w:val="left" w:pos="618"/>
        </w:tabs>
        <w:spacing w:before="41" w:after="0" w:line="240" w:lineRule="auto"/>
        <w:ind w:left="61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CEA093B">
      <w:pPr>
        <w:spacing w:after="0" w:line="240" w:lineRule="auto"/>
        <w:jc w:val="left"/>
        <w:rPr>
          <w:sz w:val="20"/>
        </w:rPr>
        <w:sectPr>
          <w:pgSz w:w="15840" w:h="24480"/>
          <w:pgMar w:top="280" w:right="0" w:bottom="0" w:left="0" w:header="720" w:footer="720" w:gutter="0"/>
          <w:cols w:space="720" w:num="1"/>
        </w:sectPr>
      </w:pPr>
    </w:p>
    <w:p w14:paraId="6807B05A">
      <w:pPr>
        <w:pStyle w:val="8"/>
        <w:numPr>
          <w:ilvl w:val="0"/>
          <w:numId w:val="8"/>
        </w:numPr>
        <w:tabs>
          <w:tab w:val="left" w:pos="537"/>
        </w:tabs>
        <w:spacing w:before="23" w:after="0" w:line="240" w:lineRule="auto"/>
        <w:ind w:left="53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7D7E8A6A">
      <w:pPr>
        <w:pStyle w:val="8"/>
        <w:numPr>
          <w:ilvl w:val="0"/>
          <w:numId w:val="8"/>
        </w:numPr>
        <w:tabs>
          <w:tab w:val="left" w:pos="536"/>
        </w:tabs>
        <w:spacing w:before="40" w:after="0" w:line="240" w:lineRule="auto"/>
        <w:ind w:left="53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6A9D54FE">
      <w:pPr>
        <w:pStyle w:val="8"/>
        <w:numPr>
          <w:ilvl w:val="1"/>
          <w:numId w:val="8"/>
        </w:numPr>
        <w:tabs>
          <w:tab w:val="left" w:pos="690"/>
        </w:tabs>
        <w:spacing w:before="40" w:after="0" w:line="240" w:lineRule="auto"/>
        <w:ind w:left="69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26C24E6">
      <w:pPr>
        <w:pStyle w:val="8"/>
        <w:numPr>
          <w:ilvl w:val="1"/>
          <w:numId w:val="8"/>
        </w:numPr>
        <w:tabs>
          <w:tab w:val="left" w:pos="695"/>
        </w:tabs>
        <w:spacing w:before="40" w:after="0" w:line="240" w:lineRule="auto"/>
        <w:ind w:left="69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0BF7C07">
      <w:pPr>
        <w:pStyle w:val="8"/>
        <w:numPr>
          <w:ilvl w:val="1"/>
          <w:numId w:val="6"/>
        </w:numPr>
        <w:tabs>
          <w:tab w:val="left" w:pos="627"/>
        </w:tabs>
        <w:spacing w:before="40" w:after="0" w:line="280" w:lineRule="auto"/>
        <w:ind w:left="329" w:right="433" w:firstLine="0"/>
        <w:jc w:val="both"/>
        <w:rPr>
          <w:sz w:val="20"/>
        </w:rPr>
      </w:pPr>
      <w:r>
        <w:rPr>
          <w:sz w:val="20"/>
        </w:rPr>
        <w:t>A</w:t>
      </w:r>
      <w:r>
        <w:rPr>
          <w:spacing w:val="-4"/>
          <w:sz w:val="20"/>
        </w:rPr>
        <w:t xml:space="preserve"> </w:t>
      </w:r>
      <w:r>
        <w:rPr>
          <w:sz w:val="20"/>
        </w:rPr>
        <w:t>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77CD86B3">
      <w:pPr>
        <w:pStyle w:val="8"/>
        <w:numPr>
          <w:ilvl w:val="2"/>
          <w:numId w:val="6"/>
        </w:numPr>
        <w:tabs>
          <w:tab w:val="left" w:pos="790"/>
        </w:tabs>
        <w:spacing w:before="2" w:after="0" w:line="280" w:lineRule="auto"/>
        <w:ind w:left="329" w:right="433" w:firstLine="0"/>
        <w:jc w:val="both"/>
        <w:rPr>
          <w:sz w:val="20"/>
        </w:rPr>
      </w:pPr>
      <w:r>
        <w:rPr>
          <w:sz w:val="20"/>
        </w:rPr>
        <w:t>A</w:t>
      </w:r>
      <w:r>
        <w:rPr>
          <w:spacing w:val="-4"/>
          <w:sz w:val="20"/>
        </w:rPr>
        <w:t xml:space="preserve"> </w:t>
      </w:r>
      <w:r>
        <w:rPr>
          <w:sz w:val="20"/>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29996DCB">
      <w:pPr>
        <w:pStyle w:val="8"/>
        <w:numPr>
          <w:ilvl w:val="2"/>
          <w:numId w:val="6"/>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33A83103">
      <w:pPr>
        <w:pStyle w:val="8"/>
        <w:numPr>
          <w:ilvl w:val="0"/>
          <w:numId w:val="9"/>
        </w:numPr>
        <w:tabs>
          <w:tab w:val="left" w:pos="537"/>
        </w:tabs>
        <w:spacing w:before="40" w:after="0" w:line="240" w:lineRule="auto"/>
        <w:ind w:left="53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2E4BB3B3">
      <w:pPr>
        <w:pStyle w:val="8"/>
        <w:numPr>
          <w:ilvl w:val="0"/>
          <w:numId w:val="9"/>
        </w:numPr>
        <w:tabs>
          <w:tab w:val="left" w:pos="557"/>
        </w:tabs>
        <w:spacing w:before="40" w:after="0" w:line="280" w:lineRule="auto"/>
        <w:ind w:left="329" w:right="433" w:firstLine="0"/>
        <w:jc w:val="both"/>
        <w:rPr>
          <w:sz w:val="20"/>
        </w:rPr>
      </w:pPr>
      <w:r>
        <w:rPr>
          <w:sz w:val="20"/>
        </w:rPr>
        <w:t xml:space="preserve">15 (quinze) dias úteis, no caso de aplicação das sanções previstas nos itens 9.2.3 e 9.2.4, contado da data da intimação, observado o procedimento estabelecido no art. 158 da Lei nº </w:t>
      </w:r>
      <w:r>
        <w:rPr>
          <w:spacing w:val="-2"/>
          <w:sz w:val="20"/>
        </w:rPr>
        <w:t>14.133/2021.</w:t>
      </w:r>
    </w:p>
    <w:p w14:paraId="4E73271F">
      <w:pPr>
        <w:pStyle w:val="8"/>
        <w:numPr>
          <w:ilvl w:val="2"/>
          <w:numId w:val="6"/>
        </w:numPr>
        <w:tabs>
          <w:tab w:val="left" w:pos="789"/>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C5D1DF7">
      <w:pPr>
        <w:pStyle w:val="8"/>
        <w:numPr>
          <w:ilvl w:val="1"/>
          <w:numId w:val="6"/>
        </w:numPr>
        <w:tabs>
          <w:tab w:val="left" w:pos="618"/>
        </w:tabs>
        <w:spacing w:before="1" w:after="0" w:line="240" w:lineRule="auto"/>
        <w:ind w:left="618" w:right="0" w:hanging="289"/>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31E6367">
      <w:pPr>
        <w:pStyle w:val="8"/>
        <w:numPr>
          <w:ilvl w:val="0"/>
          <w:numId w:val="10"/>
        </w:numPr>
        <w:tabs>
          <w:tab w:val="left" w:pos="531"/>
        </w:tabs>
        <w:spacing w:before="40" w:after="0" w:line="240" w:lineRule="auto"/>
        <w:ind w:left="531" w:right="0" w:hanging="202"/>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2D9F6E53">
      <w:pPr>
        <w:pStyle w:val="8"/>
        <w:numPr>
          <w:ilvl w:val="0"/>
          <w:numId w:val="10"/>
        </w:numPr>
        <w:tabs>
          <w:tab w:val="left" w:pos="542"/>
        </w:tabs>
        <w:spacing w:before="40" w:after="0" w:line="240" w:lineRule="auto"/>
        <w:ind w:left="542" w:right="0" w:hanging="213"/>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35F701E">
      <w:pPr>
        <w:pStyle w:val="8"/>
        <w:numPr>
          <w:ilvl w:val="2"/>
          <w:numId w:val="6"/>
        </w:numPr>
        <w:tabs>
          <w:tab w:val="left" w:pos="768"/>
        </w:tabs>
        <w:spacing w:before="40" w:after="0" w:line="240" w:lineRule="auto"/>
        <w:ind w:left="768" w:right="0" w:hanging="439"/>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8AA4DFE">
      <w:pPr>
        <w:pStyle w:val="8"/>
        <w:numPr>
          <w:ilvl w:val="1"/>
          <w:numId w:val="6"/>
        </w:numPr>
        <w:tabs>
          <w:tab w:val="left" w:pos="630"/>
        </w:tabs>
        <w:spacing w:before="40" w:after="0" w:line="280" w:lineRule="auto"/>
        <w:ind w:left="329" w:right="434" w:firstLine="0"/>
        <w:jc w:val="both"/>
        <w:rPr>
          <w:sz w:val="20"/>
        </w:rPr>
      </w:pPr>
      <w:r>
        <w:rPr>
          <w:sz w:val="20"/>
        </w:rPr>
        <w:t>As sanções de impedimento de licitar e contratar e de declaração de inidoneidade para licitar ou contratar são passíveis de reabilitação, observados os requisitos estabelecidos no art.</w:t>
      </w:r>
      <w:r>
        <w:rPr>
          <w:spacing w:val="40"/>
          <w:sz w:val="20"/>
        </w:rPr>
        <w:t xml:space="preserve"> </w:t>
      </w:r>
      <w:r>
        <w:rPr>
          <w:sz w:val="20"/>
        </w:rPr>
        <w:t>163 da Lei nº 14.133/2021.</w:t>
      </w:r>
    </w:p>
    <w:p w14:paraId="61BBE472">
      <w:pPr>
        <w:pStyle w:val="8"/>
        <w:numPr>
          <w:ilvl w:val="1"/>
          <w:numId w:val="6"/>
        </w:numPr>
        <w:tabs>
          <w:tab w:val="left" w:pos="739"/>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0E4A83A2">
      <w:pPr>
        <w:pStyle w:val="8"/>
        <w:numPr>
          <w:ilvl w:val="2"/>
          <w:numId w:val="6"/>
        </w:numPr>
        <w:tabs>
          <w:tab w:val="left" w:pos="868"/>
        </w:tabs>
        <w:spacing w:before="3" w:after="0" w:line="280" w:lineRule="auto"/>
        <w:ind w:left="329" w:right="463" w:firstLine="0"/>
        <w:jc w:val="both"/>
        <w:rPr>
          <w:sz w:val="20"/>
        </w:rPr>
      </w:pPr>
      <w:r>
        <w:rPr>
          <w:sz w:val="20"/>
        </w:rPr>
        <w:t>A</w:t>
      </w:r>
      <w:r>
        <w:rPr>
          <w:spacing w:val="-12"/>
          <w:sz w:val="20"/>
        </w:rPr>
        <w:t xml:space="preserve"> </w:t>
      </w:r>
      <w:r>
        <w:rPr>
          <w:sz w:val="20"/>
        </w:rPr>
        <w:t>apuração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julgamento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infrações</w:t>
      </w:r>
      <w:r>
        <w:rPr>
          <w:spacing w:val="-1"/>
          <w:sz w:val="20"/>
        </w:rPr>
        <w:t xml:space="preserve"> </w:t>
      </w:r>
      <w:r>
        <w:rPr>
          <w:sz w:val="20"/>
        </w:rPr>
        <w:t>administrativas</w:t>
      </w:r>
      <w:r>
        <w:rPr>
          <w:spacing w:val="-1"/>
          <w:sz w:val="20"/>
        </w:rPr>
        <w:t xml:space="preserve"> </w:t>
      </w:r>
      <w:r>
        <w:rPr>
          <w:sz w:val="20"/>
        </w:rPr>
        <w:t>não</w:t>
      </w:r>
      <w:r>
        <w:rPr>
          <w:spacing w:val="-1"/>
          <w:sz w:val="20"/>
        </w:rPr>
        <w:t xml:space="preserve"> </w:t>
      </w:r>
      <w:r>
        <w:rPr>
          <w:sz w:val="20"/>
        </w:rPr>
        <w:t>consideradas</w:t>
      </w:r>
      <w:r>
        <w:rPr>
          <w:spacing w:val="-1"/>
          <w:sz w:val="20"/>
        </w:rPr>
        <w:t xml:space="preserve"> </w:t>
      </w:r>
      <w:r>
        <w:rPr>
          <w:sz w:val="20"/>
        </w:rPr>
        <w:t>como</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nacional,</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12.846/2013,</w:t>
      </w:r>
      <w:r>
        <w:rPr>
          <w:spacing w:val="-1"/>
          <w:sz w:val="20"/>
        </w:rPr>
        <w:t xml:space="preserve"> </w:t>
      </w:r>
      <w:r>
        <w:rPr>
          <w:sz w:val="20"/>
        </w:rPr>
        <w:t>seguirão</w:t>
      </w:r>
      <w:r>
        <w:rPr>
          <w:spacing w:val="-1"/>
          <w:sz w:val="20"/>
        </w:rPr>
        <w:t xml:space="preserve"> </w:t>
      </w:r>
      <w:r>
        <w:rPr>
          <w:sz w:val="20"/>
        </w:rPr>
        <w:t>seu rito normal na unidade administrativa.</w:t>
      </w:r>
    </w:p>
    <w:p w14:paraId="09340432">
      <w:pPr>
        <w:pStyle w:val="8"/>
        <w:numPr>
          <w:ilvl w:val="2"/>
          <w:numId w:val="6"/>
        </w:numPr>
        <w:tabs>
          <w:tab w:val="left" w:pos="887"/>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w:t>
      </w:r>
      <w:r>
        <w:rPr>
          <w:spacing w:val="-5"/>
          <w:sz w:val="20"/>
        </w:rPr>
        <w:t xml:space="preserve"> </w:t>
      </w:r>
      <w:r>
        <w:rPr>
          <w:sz w:val="20"/>
        </w:rPr>
        <w:t>Administração Pública Estadual resultantes de ato lesivo cometido por pessoa jurídica, com ou sem a participação de agente público.</w:t>
      </w:r>
    </w:p>
    <w:p w14:paraId="0993BD41">
      <w:pPr>
        <w:pStyle w:val="8"/>
        <w:numPr>
          <w:ilvl w:val="3"/>
          <w:numId w:val="6"/>
        </w:numPr>
        <w:tabs>
          <w:tab w:val="left" w:pos="1029"/>
        </w:tabs>
        <w:spacing w:before="2" w:after="0" w:line="240" w:lineRule="auto"/>
        <w:ind w:left="102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78D9844">
      <w:pPr>
        <w:pStyle w:val="8"/>
        <w:numPr>
          <w:ilvl w:val="1"/>
          <w:numId w:val="6"/>
        </w:numPr>
        <w:tabs>
          <w:tab w:val="left" w:pos="729"/>
        </w:tabs>
        <w:spacing w:before="40" w:after="0" w:line="280" w:lineRule="auto"/>
        <w:ind w:left="329" w:right="433" w:firstLine="0"/>
        <w:jc w:val="both"/>
        <w:rPr>
          <w:sz w:val="20"/>
        </w:rPr>
      </w:pPr>
      <w:r>
        <w:rPr>
          <w:sz w:val="20"/>
        </w:rPr>
        <w:t>Na hipótese de abertura de processo administrativo destinado a apuração de fatos e, se for o caso, aplicação de sanções ao licitante ou contratado, em decorrência de conduta vedada</w:t>
      </w:r>
      <w:r>
        <w:rPr>
          <w:spacing w:val="40"/>
          <w:sz w:val="20"/>
        </w:rPr>
        <w:t xml:space="preserve"> </w:t>
      </w:r>
      <w:r>
        <w:rPr>
          <w:sz w:val="20"/>
        </w:rPr>
        <w:t xml:space="preserve">no edital e/ou no contrato, as comunicações serão efetuadas por meio do endereço de correio eletrônico ("e-mail") cadastrado pela empresa junto ao sistema eletrônico de contratações do </w:t>
      </w:r>
      <w:r>
        <w:rPr>
          <w:spacing w:val="-2"/>
          <w:sz w:val="20"/>
        </w:rPr>
        <w:t>Estado.</w:t>
      </w:r>
    </w:p>
    <w:p w14:paraId="677AEAC1">
      <w:pPr>
        <w:pStyle w:val="8"/>
        <w:numPr>
          <w:ilvl w:val="2"/>
          <w:numId w:val="6"/>
        </w:numPr>
        <w:tabs>
          <w:tab w:val="left" w:pos="876"/>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3860604">
      <w:pPr>
        <w:pStyle w:val="8"/>
        <w:numPr>
          <w:ilvl w:val="1"/>
          <w:numId w:val="6"/>
        </w:numPr>
        <w:tabs>
          <w:tab w:val="left" w:pos="738"/>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58194D4">
      <w:pPr>
        <w:pStyle w:val="8"/>
        <w:numPr>
          <w:ilvl w:val="2"/>
          <w:numId w:val="6"/>
        </w:numPr>
        <w:tabs>
          <w:tab w:val="left" w:pos="881"/>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 prazo</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sua</w:t>
      </w:r>
      <w:r>
        <w:rPr>
          <w:spacing w:val="-1"/>
          <w:sz w:val="20"/>
        </w:rPr>
        <w:t xml:space="preserve"> </w:t>
      </w:r>
      <w:r>
        <w:rPr>
          <w:sz w:val="20"/>
        </w:rPr>
        <w:t>aplicação,</w:t>
      </w:r>
      <w:r>
        <w:rPr>
          <w:spacing w:val="-1"/>
          <w:sz w:val="20"/>
        </w:rPr>
        <w:t xml:space="preserve"> </w:t>
      </w:r>
      <w:r>
        <w:rPr>
          <w:sz w:val="20"/>
        </w:rPr>
        <w:t>que</w:t>
      </w:r>
      <w:r>
        <w:rPr>
          <w:spacing w:val="-1"/>
          <w:sz w:val="20"/>
        </w:rPr>
        <w:t xml:space="preserve"> </w:t>
      </w:r>
      <w:r>
        <w:rPr>
          <w:sz w:val="20"/>
        </w:rPr>
        <w:t>informará,</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publicidade,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Cadastro</w:t>
      </w:r>
      <w:r>
        <w:rPr>
          <w:spacing w:val="-1"/>
          <w:sz w:val="20"/>
        </w:rPr>
        <w:t xml:space="preserve"> </w:t>
      </w:r>
      <w:r>
        <w:rPr>
          <w:sz w:val="20"/>
        </w:rPr>
        <w:t>Nacional de Empresas Punidas (Cnep), na forma do art. 161 da Lei nº 14.133/2021.</w:t>
      </w:r>
    </w:p>
    <w:p w14:paraId="01B6C234">
      <w:pPr>
        <w:pStyle w:val="8"/>
        <w:numPr>
          <w:ilvl w:val="1"/>
          <w:numId w:val="6"/>
        </w:numPr>
        <w:tabs>
          <w:tab w:val="left" w:pos="750"/>
        </w:tabs>
        <w:spacing w:before="3" w:after="0" w:line="280" w:lineRule="auto"/>
        <w:ind w:left="329" w:right="433" w:firstLine="0"/>
        <w:jc w:val="both"/>
        <w:rPr>
          <w:sz w:val="20"/>
        </w:rPr>
      </w:pPr>
      <w:r>
        <w:rPr>
          <w:sz w:val="20"/>
        </w:rPr>
        <w:t>Caso não seja efetuado o pagamento da multa aplicada ou o valor seja superior ao do pagamento eventualmente devido pela Administração ao contratado e da garantia prestada,</w:t>
      </w:r>
      <w:r>
        <w:rPr>
          <w:spacing w:val="40"/>
          <w:sz w:val="20"/>
        </w:rPr>
        <w:t xml:space="preserve"> </w:t>
      </w:r>
      <w:r>
        <w:rPr>
          <w:sz w:val="20"/>
        </w:rPr>
        <w:t>deverá ser emitida nota de débito no valor total ou do saldo, no prazo de 30 (trinta) dias após a decisão final quanto à penalidade.</w:t>
      </w:r>
    </w:p>
    <w:p w14:paraId="279629A4">
      <w:pPr>
        <w:pStyle w:val="8"/>
        <w:numPr>
          <w:ilvl w:val="2"/>
          <w:numId w:val="6"/>
        </w:numPr>
        <w:tabs>
          <w:tab w:val="left" w:pos="881"/>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08EF427">
      <w:pPr>
        <w:pStyle w:val="8"/>
        <w:numPr>
          <w:ilvl w:val="2"/>
          <w:numId w:val="6"/>
        </w:numPr>
        <w:tabs>
          <w:tab w:val="left" w:pos="882"/>
        </w:tabs>
        <w:spacing w:before="2" w:after="0" w:line="280" w:lineRule="auto"/>
        <w:ind w:left="329" w:right="433" w:firstLine="0"/>
        <w:jc w:val="both"/>
        <w:rPr>
          <w:sz w:val="20"/>
        </w:rPr>
      </w:pPr>
      <w:r>
        <w:rPr>
          <w:sz w:val="20"/>
        </w:rPr>
        <w:t>O procedimento para inscrição do débito em dívida ativa deverá observar o que dispõem os arts. 4° e 5° da Lei n° 5.351, de 15 de dezembro de 2008, sendo que, em caso de dúvida,</w:t>
      </w:r>
      <w:r>
        <w:rPr>
          <w:spacing w:val="40"/>
          <w:sz w:val="20"/>
        </w:rPr>
        <w:t xml:space="preserve"> </w:t>
      </w:r>
      <w:r>
        <w:rPr>
          <w:sz w:val="20"/>
        </w:rPr>
        <w:t>a Procuradoria da Dívida Ativa deverá ser consultada.</w:t>
      </w:r>
    </w:p>
    <w:p w14:paraId="3888E640">
      <w:pPr>
        <w:pStyle w:val="5"/>
      </w:pPr>
    </w:p>
    <w:p w14:paraId="654271C1">
      <w:pPr>
        <w:pStyle w:val="5"/>
        <w:spacing w:before="14"/>
      </w:pPr>
    </w:p>
    <w:p w14:paraId="1F46498A">
      <w:pPr>
        <w:pStyle w:val="2"/>
        <w:numPr>
          <w:ilvl w:val="0"/>
          <w:numId w:val="1"/>
        </w:numPr>
        <w:tabs>
          <w:tab w:val="left" w:pos="719"/>
        </w:tabs>
        <w:spacing w:before="0" w:after="0" w:line="240" w:lineRule="auto"/>
        <w:ind w:left="71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35AD34B1">
      <w:pPr>
        <w:pStyle w:val="5"/>
        <w:rPr>
          <w:b/>
        </w:rPr>
      </w:pPr>
    </w:p>
    <w:p w14:paraId="1B3A8BD4">
      <w:pPr>
        <w:pStyle w:val="5"/>
        <w:spacing w:before="141"/>
        <w:rPr>
          <w:b/>
        </w:rPr>
      </w:pPr>
    </w:p>
    <w:p w14:paraId="09622FC3">
      <w:pPr>
        <w:pStyle w:val="8"/>
        <w:numPr>
          <w:ilvl w:val="1"/>
          <w:numId w:val="1"/>
        </w:numPr>
        <w:tabs>
          <w:tab w:val="left" w:pos="781"/>
        </w:tabs>
        <w:spacing w:before="1" w:after="0" w:line="280" w:lineRule="auto"/>
        <w:ind w:left="329" w:right="433"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1"/>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254BE7F8">
      <w:pPr>
        <w:pStyle w:val="8"/>
        <w:numPr>
          <w:ilvl w:val="1"/>
          <w:numId w:val="1"/>
        </w:numPr>
        <w:tabs>
          <w:tab w:val="left" w:pos="781"/>
        </w:tabs>
        <w:spacing w:before="1" w:after="0" w:line="280" w:lineRule="auto"/>
        <w:ind w:left="329" w:right="447" w:firstLine="0"/>
        <w:jc w:val="left"/>
        <w:rPr>
          <w:sz w:val="20"/>
        </w:rPr>
      </w:pPr>
      <w:r>
        <w:rPr>
          <w:sz w:val="20"/>
        </w:rPr>
        <w:t>A resposta</w:t>
      </w:r>
      <w:r>
        <w:rPr>
          <w:spacing w:val="11"/>
          <w:sz w:val="20"/>
        </w:rPr>
        <w:t xml:space="preserve"> </w:t>
      </w:r>
      <w:r>
        <w:rPr>
          <w:sz w:val="20"/>
        </w:rPr>
        <w:t>à</w:t>
      </w:r>
      <w:r>
        <w:rPr>
          <w:spacing w:val="11"/>
          <w:sz w:val="20"/>
        </w:rPr>
        <w:t xml:space="preserve"> </w:t>
      </w:r>
      <w:r>
        <w:rPr>
          <w:sz w:val="20"/>
        </w:rPr>
        <w:t>impugnação</w:t>
      </w:r>
      <w:r>
        <w:rPr>
          <w:spacing w:val="11"/>
          <w:sz w:val="20"/>
        </w:rPr>
        <w:t xml:space="preserve"> </w:t>
      </w:r>
      <w:r>
        <w:rPr>
          <w:sz w:val="20"/>
        </w:rPr>
        <w:t>ou</w:t>
      </w:r>
      <w:r>
        <w:rPr>
          <w:spacing w:val="11"/>
          <w:sz w:val="20"/>
        </w:rPr>
        <w:t xml:space="preserve"> </w:t>
      </w:r>
      <w:r>
        <w:rPr>
          <w:sz w:val="20"/>
        </w:rPr>
        <w:t>ao</w:t>
      </w:r>
      <w:r>
        <w:rPr>
          <w:spacing w:val="11"/>
          <w:sz w:val="20"/>
        </w:rPr>
        <w:t xml:space="preserve"> </w:t>
      </w:r>
      <w:r>
        <w:rPr>
          <w:sz w:val="20"/>
        </w:rPr>
        <w:t>pedido</w:t>
      </w:r>
      <w:r>
        <w:rPr>
          <w:spacing w:val="11"/>
          <w:sz w:val="20"/>
        </w:rPr>
        <w:t xml:space="preserve"> </w:t>
      </w:r>
      <w:r>
        <w:rPr>
          <w:sz w:val="20"/>
        </w:rPr>
        <w:t>de</w:t>
      </w:r>
      <w:r>
        <w:rPr>
          <w:spacing w:val="11"/>
          <w:sz w:val="20"/>
        </w:rPr>
        <w:t xml:space="preserve"> </w:t>
      </w:r>
      <w:r>
        <w:rPr>
          <w:sz w:val="20"/>
        </w:rPr>
        <w:t>esclarecimento</w:t>
      </w:r>
      <w:r>
        <w:rPr>
          <w:spacing w:val="11"/>
          <w:sz w:val="20"/>
        </w:rPr>
        <w:t xml:space="preserve"> </w:t>
      </w:r>
      <w:r>
        <w:rPr>
          <w:sz w:val="20"/>
        </w:rPr>
        <w:t>será</w:t>
      </w:r>
      <w:r>
        <w:rPr>
          <w:spacing w:val="11"/>
          <w:sz w:val="20"/>
        </w:rPr>
        <w:t xml:space="preserve"> </w:t>
      </w:r>
      <w:r>
        <w:rPr>
          <w:sz w:val="20"/>
        </w:rPr>
        <w:t>divulgado</w:t>
      </w:r>
      <w:r>
        <w:rPr>
          <w:spacing w:val="11"/>
          <w:sz w:val="20"/>
        </w:rPr>
        <w:t xml:space="preserve"> </w:t>
      </w:r>
      <w:r>
        <w:rPr>
          <w:sz w:val="20"/>
        </w:rPr>
        <w:t>em</w:t>
      </w:r>
      <w:r>
        <w:rPr>
          <w:spacing w:val="11"/>
          <w:sz w:val="20"/>
        </w:rPr>
        <w:t xml:space="preserve"> </w:t>
      </w:r>
      <w:r>
        <w:rPr>
          <w:sz w:val="20"/>
        </w:rPr>
        <w:t>sítio</w:t>
      </w:r>
      <w:r>
        <w:rPr>
          <w:spacing w:val="11"/>
          <w:sz w:val="20"/>
        </w:rPr>
        <w:t xml:space="preserve"> </w:t>
      </w:r>
      <w:r>
        <w:rPr>
          <w:sz w:val="20"/>
        </w:rPr>
        <w:t>eletrônico</w:t>
      </w:r>
      <w:r>
        <w:rPr>
          <w:spacing w:val="11"/>
          <w:sz w:val="20"/>
        </w:rPr>
        <w:t xml:space="preserve"> </w:t>
      </w:r>
      <w:r>
        <w:rPr>
          <w:sz w:val="20"/>
        </w:rPr>
        <w:t>oficial</w:t>
      </w:r>
      <w:r>
        <w:rPr>
          <w:spacing w:val="11"/>
          <w:sz w:val="20"/>
        </w:rPr>
        <w:t xml:space="preserve"> </w:t>
      </w:r>
      <w:r>
        <w:rPr>
          <w:sz w:val="20"/>
        </w:rPr>
        <w:t>no</w:t>
      </w:r>
      <w:r>
        <w:rPr>
          <w:spacing w:val="11"/>
          <w:sz w:val="20"/>
        </w:rPr>
        <w:t xml:space="preserve"> </w:t>
      </w:r>
      <w:r>
        <w:rPr>
          <w:sz w:val="20"/>
        </w:rPr>
        <w:t>prazo</w:t>
      </w:r>
      <w:r>
        <w:rPr>
          <w:spacing w:val="11"/>
          <w:sz w:val="20"/>
        </w:rPr>
        <w:t xml:space="preserve"> </w:t>
      </w:r>
      <w:r>
        <w:rPr>
          <w:sz w:val="20"/>
        </w:rPr>
        <w:t>de</w:t>
      </w:r>
      <w:r>
        <w:rPr>
          <w:spacing w:val="11"/>
          <w:sz w:val="20"/>
        </w:rPr>
        <w:t xml:space="preserve"> </w:t>
      </w:r>
      <w:r>
        <w:rPr>
          <w:sz w:val="20"/>
        </w:rPr>
        <w:t>até</w:t>
      </w:r>
      <w:r>
        <w:rPr>
          <w:spacing w:val="11"/>
          <w:sz w:val="20"/>
        </w:rPr>
        <w:t xml:space="preserve"> </w:t>
      </w:r>
      <w:r>
        <w:rPr>
          <w:sz w:val="20"/>
        </w:rPr>
        <w:t>3</w:t>
      </w:r>
      <w:r>
        <w:rPr>
          <w:spacing w:val="11"/>
          <w:sz w:val="20"/>
        </w:rPr>
        <w:t xml:space="preserve"> </w:t>
      </w:r>
      <w:r>
        <w:rPr>
          <w:sz w:val="20"/>
        </w:rPr>
        <w:t>(três)</w:t>
      </w:r>
      <w:r>
        <w:rPr>
          <w:spacing w:val="11"/>
          <w:sz w:val="20"/>
        </w:rPr>
        <w:t xml:space="preserve"> </w:t>
      </w:r>
      <w:r>
        <w:rPr>
          <w:sz w:val="20"/>
        </w:rPr>
        <w:t>dias</w:t>
      </w:r>
      <w:r>
        <w:rPr>
          <w:spacing w:val="11"/>
          <w:sz w:val="20"/>
        </w:rPr>
        <w:t xml:space="preserve"> </w:t>
      </w:r>
      <w:r>
        <w:rPr>
          <w:sz w:val="20"/>
        </w:rPr>
        <w:t>úteis,</w:t>
      </w:r>
      <w:r>
        <w:rPr>
          <w:spacing w:val="11"/>
          <w:sz w:val="20"/>
        </w:rPr>
        <w:t xml:space="preserve"> </w:t>
      </w:r>
      <w:r>
        <w:rPr>
          <w:sz w:val="20"/>
        </w:rPr>
        <w:t>limitado</w:t>
      </w:r>
      <w:r>
        <w:rPr>
          <w:spacing w:val="11"/>
          <w:sz w:val="20"/>
        </w:rPr>
        <w:t xml:space="preserve"> </w:t>
      </w:r>
      <w:r>
        <w:rPr>
          <w:sz w:val="20"/>
        </w:rPr>
        <w:t>ao</w:t>
      </w:r>
      <w:r>
        <w:rPr>
          <w:spacing w:val="11"/>
          <w:sz w:val="20"/>
        </w:rPr>
        <w:t xml:space="preserve"> </w:t>
      </w:r>
      <w:r>
        <w:rPr>
          <w:sz w:val="20"/>
        </w:rPr>
        <w:t>último</w:t>
      </w:r>
      <w:r>
        <w:rPr>
          <w:spacing w:val="11"/>
          <w:sz w:val="20"/>
        </w:rPr>
        <w:t xml:space="preserve"> </w:t>
      </w:r>
      <w:r>
        <w:rPr>
          <w:sz w:val="20"/>
        </w:rPr>
        <w:t>dia</w:t>
      </w:r>
      <w:r>
        <w:rPr>
          <w:spacing w:val="11"/>
          <w:sz w:val="20"/>
        </w:rPr>
        <w:t xml:space="preserve"> </w:t>
      </w:r>
      <w:r>
        <w:rPr>
          <w:sz w:val="20"/>
        </w:rPr>
        <w:t>útil</w:t>
      </w:r>
      <w:r>
        <w:rPr>
          <w:spacing w:val="11"/>
          <w:sz w:val="20"/>
        </w:rPr>
        <w:t xml:space="preserve"> </w:t>
      </w:r>
      <w:r>
        <w:rPr>
          <w:sz w:val="20"/>
        </w:rPr>
        <w:t>anterior</w:t>
      </w:r>
      <w:r>
        <w:rPr>
          <w:spacing w:val="11"/>
          <w:sz w:val="20"/>
        </w:rPr>
        <w:t xml:space="preserve"> </w:t>
      </w:r>
      <w:r>
        <w:rPr>
          <w:sz w:val="20"/>
        </w:rPr>
        <w:t>à</w:t>
      </w:r>
      <w:r>
        <w:rPr>
          <w:spacing w:val="11"/>
          <w:sz w:val="20"/>
        </w:rPr>
        <w:t xml:space="preserve"> </w:t>
      </w:r>
      <w:r>
        <w:rPr>
          <w:sz w:val="20"/>
        </w:rPr>
        <w:t>data</w:t>
      </w:r>
      <w:r>
        <w:rPr>
          <w:spacing w:val="11"/>
          <w:sz w:val="20"/>
        </w:rPr>
        <w:t xml:space="preserve"> </w:t>
      </w:r>
      <w:r>
        <w:rPr>
          <w:sz w:val="20"/>
        </w:rPr>
        <w:t>da abertura do certame.</w:t>
      </w:r>
    </w:p>
    <w:p w14:paraId="7AB66E01">
      <w:pPr>
        <w:pStyle w:val="8"/>
        <w:numPr>
          <w:ilvl w:val="1"/>
          <w:numId w:val="1"/>
        </w:numPr>
        <w:tabs>
          <w:tab w:val="left" w:pos="768"/>
        </w:tabs>
        <w:spacing w:before="2" w:after="0" w:line="240" w:lineRule="auto"/>
        <w:ind w:left="768" w:right="0" w:hanging="439"/>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2"/>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2"/>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através</w:t>
      </w:r>
      <w:r>
        <w:rPr>
          <w:spacing w:val="-2"/>
          <w:sz w:val="20"/>
        </w:rPr>
        <w:t xml:space="preserve"> </w:t>
      </w:r>
      <w:r>
        <w:rPr>
          <w:sz w:val="20"/>
        </w:rPr>
        <w:t>do</w:t>
      </w:r>
      <w:r>
        <w:rPr>
          <w:spacing w:val="-1"/>
          <w:sz w:val="20"/>
        </w:rPr>
        <w:t xml:space="preserve"> </w:t>
      </w:r>
      <w:r>
        <w:rPr>
          <w:sz w:val="20"/>
        </w:rPr>
        <w:t>e-mail</w:t>
      </w:r>
      <w:r>
        <w:rPr>
          <w:spacing w:val="-2"/>
          <w:sz w:val="20"/>
        </w:rPr>
        <w:t xml:space="preserve"> </w:t>
      </w:r>
      <w:r>
        <w:rPr>
          <w:sz w:val="20"/>
        </w:rPr>
        <w:t xml:space="preserve">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2"/>
          <w:sz w:val="20"/>
        </w:rPr>
        <w:t xml:space="preserve"> </w:t>
      </w:r>
      <w:r>
        <w:rPr>
          <w:sz w:val="20"/>
        </w:rPr>
        <w:t>confirmação</w:t>
      </w:r>
      <w:r>
        <w:rPr>
          <w:spacing w:val="-1"/>
          <w:sz w:val="20"/>
        </w:rPr>
        <w:t xml:space="preserve"> </w:t>
      </w:r>
      <w:r>
        <w:rPr>
          <w:sz w:val="20"/>
        </w:rPr>
        <w:t>de</w:t>
      </w:r>
      <w:r>
        <w:rPr>
          <w:spacing w:val="-1"/>
          <w:sz w:val="20"/>
        </w:rPr>
        <w:t xml:space="preserve"> </w:t>
      </w:r>
      <w:r>
        <w:rPr>
          <w:spacing w:val="-2"/>
          <w:sz w:val="20"/>
        </w:rPr>
        <w:t>recebimento.</w:t>
      </w:r>
    </w:p>
    <w:p w14:paraId="3549E98C">
      <w:pPr>
        <w:pStyle w:val="8"/>
        <w:numPr>
          <w:ilvl w:val="1"/>
          <w:numId w:val="1"/>
        </w:numPr>
        <w:tabs>
          <w:tab w:val="left" w:pos="770"/>
        </w:tabs>
        <w:spacing w:before="40" w:after="0" w:line="240" w:lineRule="auto"/>
        <w:ind w:left="77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6ABF4826">
      <w:pPr>
        <w:pStyle w:val="8"/>
        <w:numPr>
          <w:ilvl w:val="2"/>
          <w:numId w:val="1"/>
        </w:numPr>
        <w:tabs>
          <w:tab w:val="left" w:pos="921"/>
        </w:tabs>
        <w:spacing w:before="40" w:after="0" w:line="280" w:lineRule="auto"/>
        <w:ind w:left="329" w:right="448" w:firstLine="0"/>
        <w:jc w:val="left"/>
        <w:rPr>
          <w:sz w:val="20"/>
        </w:rPr>
      </w:pPr>
      <w:r>
        <w:rPr>
          <w:sz w:val="20"/>
        </w:rPr>
        <w:t>A</w:t>
      </w:r>
      <w:r>
        <w:rPr>
          <w:spacing w:val="-9"/>
          <w:sz w:val="20"/>
        </w:rPr>
        <w:t xml:space="preserve"> </w:t>
      </w:r>
      <w:r>
        <w:rPr>
          <w:sz w:val="20"/>
        </w:rPr>
        <w:t>concessão de efeito suspensivo à impugnação é medida excepcional e deverá ser motivada pela autoridade competente conforme art. 33 do Decreto nº 48.650, de 2023, nos autos do processo de licitação.</w:t>
      </w:r>
    </w:p>
    <w:p w14:paraId="58ED39CF">
      <w:pPr>
        <w:pStyle w:val="8"/>
        <w:numPr>
          <w:ilvl w:val="1"/>
          <w:numId w:val="1"/>
        </w:numPr>
        <w:tabs>
          <w:tab w:val="left" w:pos="779"/>
        </w:tabs>
        <w:spacing w:before="2" w:after="0" w:line="240" w:lineRule="auto"/>
        <w:ind w:left="779" w:right="0" w:hanging="450"/>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pacing w:val="-2"/>
          <w:sz w:val="20"/>
        </w:rPr>
        <w:t>certame.</w:t>
      </w:r>
    </w:p>
    <w:p w14:paraId="76276A57">
      <w:pPr>
        <w:pStyle w:val="5"/>
      </w:pPr>
    </w:p>
    <w:p w14:paraId="36AE1F46">
      <w:pPr>
        <w:pStyle w:val="5"/>
        <w:spacing w:before="53"/>
      </w:pPr>
    </w:p>
    <w:p w14:paraId="3F91EDB8">
      <w:pPr>
        <w:pStyle w:val="2"/>
        <w:numPr>
          <w:ilvl w:val="0"/>
          <w:numId w:val="1"/>
        </w:numPr>
        <w:tabs>
          <w:tab w:val="left" w:pos="719"/>
        </w:tabs>
        <w:spacing w:before="0" w:after="0" w:line="240" w:lineRule="auto"/>
        <w:ind w:left="71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2405FE07">
      <w:pPr>
        <w:pStyle w:val="5"/>
        <w:rPr>
          <w:b/>
        </w:rPr>
      </w:pPr>
    </w:p>
    <w:p w14:paraId="4A7ED649">
      <w:pPr>
        <w:pStyle w:val="5"/>
        <w:spacing w:before="141"/>
        <w:rPr>
          <w:b/>
        </w:rPr>
      </w:pPr>
    </w:p>
    <w:p w14:paraId="4FE3519B">
      <w:pPr>
        <w:pStyle w:val="8"/>
        <w:numPr>
          <w:ilvl w:val="1"/>
          <w:numId w:val="1"/>
        </w:numPr>
        <w:tabs>
          <w:tab w:val="left" w:pos="773"/>
        </w:tabs>
        <w:spacing w:before="0" w:after="0" w:line="240" w:lineRule="auto"/>
        <w:ind w:left="773" w:right="0" w:hanging="442"/>
        <w:jc w:val="both"/>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ED49240">
      <w:pPr>
        <w:pStyle w:val="5"/>
        <w:spacing w:before="40"/>
        <w:ind w:left="329"/>
        <w:jc w:val="both"/>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049BEFCA">
      <w:pPr>
        <w:pStyle w:val="5"/>
      </w:pPr>
    </w:p>
    <w:p w14:paraId="22FEE507">
      <w:pPr>
        <w:pStyle w:val="5"/>
        <w:spacing w:before="53"/>
      </w:pPr>
    </w:p>
    <w:p w14:paraId="27180017">
      <w:pPr>
        <w:pStyle w:val="2"/>
        <w:numPr>
          <w:ilvl w:val="0"/>
          <w:numId w:val="1"/>
        </w:numPr>
        <w:tabs>
          <w:tab w:val="left" w:pos="719"/>
        </w:tabs>
        <w:spacing w:before="0" w:after="0" w:line="240" w:lineRule="auto"/>
        <w:ind w:left="719" w:right="0" w:hanging="360"/>
        <w:jc w:val="left"/>
      </w:pPr>
      <w:r>
        <w:rPr>
          <w:spacing w:val="-2"/>
        </w:rPr>
        <w:t>PAGAMENTO</w:t>
      </w:r>
    </w:p>
    <w:p w14:paraId="2624C477">
      <w:pPr>
        <w:pStyle w:val="5"/>
        <w:rPr>
          <w:b/>
        </w:rPr>
      </w:pPr>
    </w:p>
    <w:p w14:paraId="431A18EB">
      <w:pPr>
        <w:pStyle w:val="5"/>
        <w:spacing w:before="141"/>
        <w:rPr>
          <w:b/>
        </w:rPr>
      </w:pPr>
    </w:p>
    <w:p w14:paraId="3F0B166C">
      <w:pPr>
        <w:pStyle w:val="8"/>
        <w:numPr>
          <w:ilvl w:val="1"/>
          <w:numId w:val="1"/>
        </w:numPr>
        <w:tabs>
          <w:tab w:val="left" w:pos="802"/>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185F0512">
      <w:pPr>
        <w:pStyle w:val="8"/>
        <w:numPr>
          <w:ilvl w:val="1"/>
          <w:numId w:val="1"/>
        </w:numPr>
        <w:tabs>
          <w:tab w:val="left" w:pos="789"/>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6D668ACD">
      <w:pPr>
        <w:pStyle w:val="8"/>
        <w:numPr>
          <w:ilvl w:val="1"/>
          <w:numId w:val="1"/>
        </w:numPr>
        <w:tabs>
          <w:tab w:val="left" w:pos="863"/>
        </w:tabs>
        <w:spacing w:before="4" w:after="0" w:line="280" w:lineRule="auto"/>
        <w:ind w:left="404" w:right="463" w:firstLine="0"/>
        <w:jc w:val="both"/>
        <w:rPr>
          <w:sz w:val="20"/>
        </w:rPr>
      </w:pPr>
      <w:r>
        <w:rPr>
          <w:sz w:val="20"/>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w:t>
      </w:r>
      <w:r>
        <w:rPr>
          <w:spacing w:val="-2"/>
          <w:sz w:val="20"/>
        </w:rPr>
        <w:t>48817/2023.</w:t>
      </w:r>
    </w:p>
    <w:p w14:paraId="7596B5B8">
      <w:pPr>
        <w:pStyle w:val="5"/>
        <w:spacing w:before="3"/>
        <w:ind w:left="329"/>
        <w:jc w:val="both"/>
      </w:pPr>
      <w:r>
        <w:t>12.3.1</w:t>
      </w:r>
      <w:r>
        <w:rPr>
          <w:spacing w:val="-4"/>
        </w:rPr>
        <w:t xml:space="preserve"> </w:t>
      </w:r>
      <w:r>
        <w:t>Quando</w:t>
      </w:r>
      <w:r>
        <w:rPr>
          <w:spacing w:val="-3"/>
        </w:rPr>
        <w:t xml:space="preserve"> </w:t>
      </w:r>
      <w:r>
        <w:t>houver</w:t>
      </w:r>
      <w:r>
        <w:rPr>
          <w:spacing w:val="-4"/>
        </w:rPr>
        <w:t xml:space="preserve"> </w:t>
      </w:r>
      <w:r>
        <w:t>glosa</w:t>
      </w:r>
      <w:r>
        <w:rPr>
          <w:spacing w:val="-3"/>
        </w:rPr>
        <w:t xml:space="preserve"> </w:t>
      </w:r>
      <w:r>
        <w:t>parcial</w:t>
      </w:r>
      <w:r>
        <w:rPr>
          <w:spacing w:val="-4"/>
        </w:rPr>
        <w:t xml:space="preserve"> </w:t>
      </w:r>
      <w:r>
        <w:t>do</w:t>
      </w:r>
      <w:r>
        <w:rPr>
          <w:spacing w:val="-3"/>
        </w:rPr>
        <w:t xml:space="preserve"> </w:t>
      </w:r>
      <w:r>
        <w:t>objeto,</w:t>
      </w:r>
      <w:r>
        <w:rPr>
          <w:spacing w:val="-4"/>
        </w:rPr>
        <w:t xml:space="preserve"> </w:t>
      </w:r>
      <w:r>
        <w:t>o</w:t>
      </w:r>
      <w:r>
        <w:rPr>
          <w:spacing w:val="-2"/>
        </w:rPr>
        <w:t xml:space="preserve"> </w:t>
      </w:r>
      <w:r>
        <w:rPr>
          <w:b/>
        </w:rPr>
        <w:t>CONTRATANTE</w:t>
      </w:r>
      <w:r>
        <w:rPr>
          <w:b/>
          <w:spacing w:val="-3"/>
        </w:rPr>
        <w:t xml:space="preserve"> </w:t>
      </w:r>
      <w:r>
        <w:t>deverá</w:t>
      </w:r>
      <w:r>
        <w:rPr>
          <w:spacing w:val="-4"/>
        </w:rPr>
        <w:t xml:space="preserve"> </w:t>
      </w:r>
      <w:r>
        <w:t>comunicar</w:t>
      </w:r>
      <w:r>
        <w:rPr>
          <w:spacing w:val="-3"/>
        </w:rPr>
        <w:t xml:space="preserve"> </w:t>
      </w:r>
      <w:r>
        <w:t>ao</w:t>
      </w:r>
      <w:r>
        <w:rPr>
          <w:spacing w:val="-3"/>
        </w:rPr>
        <w:t xml:space="preserve"> </w:t>
      </w:r>
      <w:r>
        <w:rPr>
          <w:b/>
        </w:rPr>
        <w:t>CONTRATADO</w:t>
      </w:r>
      <w:r>
        <w:rPr>
          <w:b/>
          <w:spacing w:val="-2"/>
        </w:rPr>
        <w:t xml:space="preserve"> </w:t>
      </w:r>
      <w:r>
        <w:t>para</w:t>
      </w:r>
      <w:r>
        <w:rPr>
          <w:spacing w:val="-4"/>
        </w:rPr>
        <w:t xml:space="preserve"> </w:t>
      </w:r>
      <w:r>
        <w:t>que</w:t>
      </w:r>
      <w:r>
        <w:rPr>
          <w:spacing w:val="-3"/>
        </w:rPr>
        <w:t xml:space="preserve"> </w:t>
      </w:r>
      <w:r>
        <w:t>emita</w:t>
      </w:r>
      <w:r>
        <w:rPr>
          <w:spacing w:val="-4"/>
        </w:rPr>
        <w:t xml:space="preserve"> </w:t>
      </w:r>
      <w:r>
        <w:t>Nota</w:t>
      </w:r>
      <w:r>
        <w:rPr>
          <w:spacing w:val="-3"/>
        </w:rPr>
        <w:t xml:space="preserve"> </w:t>
      </w:r>
      <w:r>
        <w:t>Fiscal</w:t>
      </w:r>
      <w:r>
        <w:rPr>
          <w:spacing w:val="-4"/>
        </w:rPr>
        <w:t xml:space="preserve"> </w:t>
      </w:r>
      <w:r>
        <w:t>ou</w:t>
      </w:r>
      <w:r>
        <w:rPr>
          <w:spacing w:val="-3"/>
        </w:rPr>
        <w:t xml:space="preserve"> </w:t>
      </w:r>
      <w:r>
        <w:t>Fatura</w:t>
      </w:r>
      <w:r>
        <w:rPr>
          <w:spacing w:val="-4"/>
        </w:rPr>
        <w:t xml:space="preserve"> </w:t>
      </w:r>
      <w:r>
        <w:t>com</w:t>
      </w:r>
      <w:r>
        <w:rPr>
          <w:spacing w:val="-3"/>
        </w:rPr>
        <w:t xml:space="preserve"> </w:t>
      </w:r>
      <w:r>
        <w:t>o</w:t>
      </w:r>
      <w:r>
        <w:rPr>
          <w:spacing w:val="-4"/>
        </w:rPr>
        <w:t xml:space="preserve"> </w:t>
      </w:r>
      <w:r>
        <w:t>valor</w:t>
      </w:r>
      <w:r>
        <w:rPr>
          <w:spacing w:val="-3"/>
        </w:rPr>
        <w:t xml:space="preserve"> </w:t>
      </w:r>
      <w:r>
        <w:t>exato</w:t>
      </w:r>
      <w:r>
        <w:rPr>
          <w:spacing w:val="-3"/>
        </w:rPr>
        <w:t xml:space="preserve"> </w:t>
      </w:r>
      <w:r>
        <w:rPr>
          <w:spacing w:val="-2"/>
        </w:rPr>
        <w:t>dimensionado.</w:t>
      </w:r>
    </w:p>
    <w:p w14:paraId="7EBD62FE">
      <w:pPr>
        <w:pStyle w:val="8"/>
        <w:numPr>
          <w:ilvl w:val="1"/>
          <w:numId w:val="1"/>
        </w:numPr>
        <w:tabs>
          <w:tab w:val="left" w:pos="786"/>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w:t>
      </w:r>
      <w:r>
        <w:rPr>
          <w:spacing w:val="-7"/>
          <w:sz w:val="20"/>
        </w:rPr>
        <w:t xml:space="preserve"> </w:t>
      </w:r>
      <w:r>
        <w:rPr>
          <w:sz w:val="20"/>
        </w:rPr>
        <w:t>Abastecimento Farmacêutico - CAF, situado na Boulevard 28 de Setembro, 77 – Vila Isabel, Rio de Janeiro/RJ, CEP 20.551-030.</w:t>
      </w:r>
    </w:p>
    <w:p w14:paraId="1396F3DF">
      <w:pPr>
        <w:pStyle w:val="5"/>
        <w:spacing w:before="2" w:line="280" w:lineRule="auto"/>
        <w:ind w:left="329" w:right="463"/>
        <w:jc w:val="both"/>
      </w:pPr>
      <w:r>
        <w:t>12.4.1</w:t>
      </w:r>
      <w:r>
        <w:rPr>
          <w:spacing w:val="-1"/>
        </w:rPr>
        <w:t xml:space="preserve"> </w:t>
      </w:r>
      <w:r>
        <w:t>No</w:t>
      </w:r>
      <w:r>
        <w:rPr>
          <w:spacing w:val="-1"/>
        </w:rPr>
        <w:t xml:space="preserve"> </w:t>
      </w:r>
      <w:r>
        <w:t>caso</w:t>
      </w:r>
      <w:r>
        <w:rPr>
          <w:spacing w:val="-1"/>
        </w:rPr>
        <w:t xml:space="preserve"> </w:t>
      </w:r>
      <w:r>
        <w:t>de</w:t>
      </w:r>
      <w:r>
        <w:rPr>
          <w:spacing w:val="-1"/>
        </w:rPr>
        <w:t xml:space="preserve"> </w:t>
      </w:r>
      <w:r>
        <w:t>contrato</w:t>
      </w:r>
      <w:r>
        <w:rPr>
          <w:spacing w:val="-1"/>
        </w:rPr>
        <w:t xml:space="preserve"> </w:t>
      </w:r>
      <w:r>
        <w:t>de</w:t>
      </w:r>
      <w:r>
        <w:rPr>
          <w:spacing w:val="-1"/>
        </w:rPr>
        <w:t xml:space="preserve"> </w:t>
      </w:r>
      <w:r>
        <w:t>prestação</w:t>
      </w:r>
      <w:r>
        <w:rPr>
          <w:spacing w:val="-1"/>
        </w:rPr>
        <w:t xml:space="preserve"> </w:t>
      </w:r>
      <w:r>
        <w:t>de</w:t>
      </w:r>
      <w:r>
        <w:rPr>
          <w:spacing w:val="-1"/>
        </w:rPr>
        <w:t xml:space="preserve"> </w:t>
      </w:r>
      <w:r>
        <w:t>serviços</w:t>
      </w:r>
      <w:r>
        <w:rPr>
          <w:spacing w:val="-1"/>
        </w:rPr>
        <w:t xml:space="preserve"> </w:t>
      </w:r>
      <w:r>
        <w:t>com</w:t>
      </w:r>
      <w:r>
        <w:rPr>
          <w:spacing w:val="-1"/>
        </w:rPr>
        <w:t xml:space="preserve"> </w:t>
      </w:r>
      <w:r>
        <w:t>mão-de-obra</w:t>
      </w:r>
      <w:r>
        <w:rPr>
          <w:spacing w:val="-1"/>
        </w:rPr>
        <w:t xml:space="preserve"> </w:t>
      </w:r>
      <w:r>
        <w:t>exclusiva,</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50</w:t>
      </w:r>
      <w:r>
        <w:rPr>
          <w:spacing w:val="-1"/>
        </w:rPr>
        <w:t xml:space="preserve"> </w:t>
      </w:r>
      <w:r>
        <w:t>c/c</w:t>
      </w:r>
      <w:r>
        <w:rPr>
          <w:spacing w:val="-1"/>
        </w:rPr>
        <w:t xml:space="preserve"> </w:t>
      </w:r>
      <w:r>
        <w:t>o</w:t>
      </w:r>
      <w:r>
        <w:rPr>
          <w:spacing w:val="-1"/>
        </w:rPr>
        <w:t xml:space="preserve"> </w:t>
      </w:r>
      <w:r>
        <w:t>art.</w:t>
      </w:r>
      <w:r>
        <w:rPr>
          <w:spacing w:val="-1"/>
        </w:rPr>
        <w:t xml:space="preserve"> </w:t>
      </w:r>
      <w:r>
        <w:t>121,</w:t>
      </w:r>
      <w:r>
        <w:rPr>
          <w:spacing w:val="-1"/>
        </w:rPr>
        <w:t xml:space="preserve"> </w:t>
      </w:r>
      <w:r>
        <w:t>§</w:t>
      </w:r>
      <w:r>
        <w:rPr>
          <w:spacing w:val="-1"/>
        </w:rPr>
        <w:t xml:space="preserve"> </w:t>
      </w:r>
      <w:r>
        <w:t>3º,</w:t>
      </w:r>
      <w:r>
        <w:rPr>
          <w:spacing w:val="-1"/>
        </w:rPr>
        <w:t xml:space="preserve"> </w:t>
      </w:r>
      <w:r>
        <w:t>II,</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e</w:t>
      </w:r>
      <w:r>
        <w:rPr>
          <w:spacing w:val="-1"/>
        </w:rPr>
        <w:t xml:space="preserve"> </w:t>
      </w:r>
      <w:r>
        <w:t>do</w:t>
      </w:r>
      <w:r>
        <w:rPr>
          <w:spacing w:val="-1"/>
        </w:rPr>
        <w:t xml:space="preserve"> </w:t>
      </w:r>
      <w:r>
        <w:t>art.</w:t>
      </w:r>
      <w:r>
        <w:rPr>
          <w:spacing w:val="-1"/>
        </w:rPr>
        <w:t xml:space="preserve"> </w:t>
      </w:r>
      <w:r>
        <w:t>28,</w:t>
      </w:r>
      <w:r>
        <w:rPr>
          <w:spacing w:val="-1"/>
        </w:rPr>
        <w:t xml:space="preserve"> </w:t>
      </w:r>
      <w:r>
        <w:t>I</w:t>
      </w:r>
      <w:r>
        <w:rPr>
          <w:spacing w:val="-1"/>
        </w:rPr>
        <w:t xml:space="preserve"> </w:t>
      </w:r>
      <w:r>
        <w:t>a</w:t>
      </w:r>
      <w:r>
        <w:rPr>
          <w:spacing w:val="-4"/>
        </w:rPr>
        <w:t xml:space="preserve"> </w:t>
      </w:r>
      <w:r>
        <w:t>VII,</w:t>
      </w:r>
      <w:r>
        <w:rPr>
          <w:spacing w:val="-1"/>
        </w:rPr>
        <w:t xml:space="preserve"> </w:t>
      </w:r>
      <w:r>
        <w:t>§§2º</w:t>
      </w:r>
      <w:r>
        <w:rPr>
          <w:spacing w:val="-1"/>
        </w:rPr>
        <w:t xml:space="preserve"> </w:t>
      </w:r>
      <w:r>
        <w:t>e</w:t>
      </w:r>
      <w:r>
        <w:rPr>
          <w:spacing w:val="-1"/>
        </w:rPr>
        <w:t xml:space="preserve"> </w:t>
      </w:r>
      <w:r>
        <w:t>3º,</w:t>
      </w:r>
      <w:r>
        <w:rPr>
          <w:spacing w:val="-1"/>
        </w:rPr>
        <w:t xml:space="preserve"> </w:t>
      </w:r>
      <w:r>
        <w:t>do</w:t>
      </w:r>
      <w:r>
        <w:rPr>
          <w:spacing w:val="-1"/>
        </w:rPr>
        <w:t xml:space="preserve"> </w:t>
      </w:r>
      <w:r>
        <w:t>Decreto nº 48.817, de 2023, os documentos descritos no item 12.4 deverão ser acompanhados:</w:t>
      </w:r>
    </w:p>
    <w:p w14:paraId="30F5098F">
      <w:pPr>
        <w:pStyle w:val="8"/>
        <w:numPr>
          <w:ilvl w:val="0"/>
          <w:numId w:val="11"/>
        </w:numPr>
        <w:tabs>
          <w:tab w:val="left" w:pos="537"/>
        </w:tabs>
        <w:spacing w:before="1" w:after="0" w:line="240" w:lineRule="auto"/>
        <w:ind w:left="53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30C50197">
      <w:pPr>
        <w:pStyle w:val="8"/>
        <w:numPr>
          <w:ilvl w:val="0"/>
          <w:numId w:val="11"/>
        </w:numPr>
        <w:tabs>
          <w:tab w:val="left" w:pos="565"/>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w:t>
      </w:r>
    </w:p>
    <w:p w14:paraId="199687D8">
      <w:pPr>
        <w:spacing w:after="0" w:line="280" w:lineRule="auto"/>
        <w:jc w:val="both"/>
        <w:rPr>
          <w:sz w:val="20"/>
        </w:rPr>
        <w:sectPr>
          <w:pgSz w:w="15840" w:h="24480"/>
          <w:pgMar w:top="0" w:right="0" w:bottom="0" w:left="0" w:header="720" w:footer="720" w:gutter="0"/>
          <w:cols w:space="720" w:num="1"/>
        </w:sectPr>
      </w:pPr>
    </w:p>
    <w:p w14:paraId="2136E4A1">
      <w:pPr>
        <w:pStyle w:val="5"/>
        <w:spacing w:before="23"/>
        <w:ind w:left="329"/>
      </w:pPr>
      <w:r>
        <w:t>na</w:t>
      </w:r>
      <w:r>
        <w:rPr>
          <w:spacing w:val="-1"/>
        </w:rPr>
        <w:t xml:space="preserve"> </w:t>
      </w:r>
      <w:r>
        <w:t>forma</w:t>
      </w:r>
      <w:r>
        <w:rPr>
          <w:spacing w:val="-1"/>
        </w:rPr>
        <w:t xml:space="preserve"> </w:t>
      </w:r>
      <w:r>
        <w:t>estabelecida</w:t>
      </w:r>
      <w:r>
        <w:rPr>
          <w:spacing w:val="-1"/>
        </w:rPr>
        <w:t xml:space="preserve"> </w:t>
      </w:r>
      <w:r>
        <w:t>no</w:t>
      </w:r>
      <w:r>
        <w:rPr>
          <w:spacing w:val="-1"/>
        </w:rPr>
        <w:t xml:space="preserve"> </w:t>
      </w:r>
      <w:r>
        <w:t>Estatuto,</w:t>
      </w:r>
      <w:r>
        <w:rPr>
          <w:spacing w:val="-1"/>
        </w:rPr>
        <w:t xml:space="preserve"> </w:t>
      </w:r>
      <w:r>
        <w:t>no</w:t>
      </w:r>
      <w:r>
        <w:rPr>
          <w:spacing w:val="-1"/>
        </w:rPr>
        <w:t xml:space="preserve"> </w:t>
      </w:r>
      <w:r>
        <w:t>último</w:t>
      </w:r>
      <w:r>
        <w:rPr>
          <w:spacing w:val="-1"/>
        </w:rPr>
        <w:t xml:space="preserve"> </w:t>
      </w:r>
      <w:r>
        <w:rPr>
          <w:spacing w:val="-2"/>
        </w:rPr>
        <w:t>caso;</w:t>
      </w:r>
    </w:p>
    <w:p w14:paraId="0FD55F6C">
      <w:pPr>
        <w:pStyle w:val="8"/>
        <w:numPr>
          <w:ilvl w:val="0"/>
          <w:numId w:val="11"/>
        </w:numPr>
        <w:tabs>
          <w:tab w:val="left" w:pos="537"/>
        </w:tabs>
        <w:spacing w:before="40" w:after="0" w:line="240" w:lineRule="auto"/>
        <w:ind w:left="53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36B70CC0">
      <w:pPr>
        <w:pStyle w:val="8"/>
        <w:numPr>
          <w:ilvl w:val="0"/>
          <w:numId w:val="11"/>
        </w:numPr>
        <w:tabs>
          <w:tab w:val="left" w:pos="536"/>
        </w:tabs>
        <w:spacing w:before="40" w:after="0" w:line="240" w:lineRule="auto"/>
        <w:ind w:left="53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452C6AC6">
      <w:pPr>
        <w:pStyle w:val="8"/>
        <w:numPr>
          <w:ilvl w:val="0"/>
          <w:numId w:val="11"/>
        </w:numPr>
        <w:tabs>
          <w:tab w:val="left" w:pos="537"/>
        </w:tabs>
        <w:spacing w:before="40" w:after="0" w:line="240" w:lineRule="auto"/>
        <w:ind w:left="53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BB554AE">
      <w:pPr>
        <w:pStyle w:val="8"/>
        <w:numPr>
          <w:ilvl w:val="0"/>
          <w:numId w:val="11"/>
        </w:numPr>
        <w:tabs>
          <w:tab w:val="left" w:pos="509"/>
        </w:tabs>
        <w:spacing w:before="40" w:after="0" w:line="240" w:lineRule="auto"/>
        <w:ind w:left="50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3F74732D">
      <w:pPr>
        <w:pStyle w:val="8"/>
        <w:numPr>
          <w:ilvl w:val="0"/>
          <w:numId w:val="11"/>
        </w:numPr>
        <w:tabs>
          <w:tab w:val="left" w:pos="536"/>
        </w:tabs>
        <w:spacing w:before="40" w:after="0" w:line="240" w:lineRule="auto"/>
        <w:ind w:left="53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54FD52F3">
      <w:pPr>
        <w:pStyle w:val="8"/>
        <w:numPr>
          <w:ilvl w:val="0"/>
          <w:numId w:val="11"/>
        </w:numPr>
        <w:tabs>
          <w:tab w:val="left" w:pos="536"/>
        </w:tabs>
        <w:spacing w:before="40" w:after="0" w:line="240" w:lineRule="auto"/>
        <w:ind w:left="53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7239152E">
      <w:pPr>
        <w:pStyle w:val="8"/>
        <w:numPr>
          <w:ilvl w:val="1"/>
          <w:numId w:val="1"/>
        </w:numPr>
        <w:tabs>
          <w:tab w:val="left" w:pos="779"/>
        </w:tabs>
        <w:spacing w:before="40" w:after="0" w:line="240" w:lineRule="auto"/>
        <w:ind w:left="77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415C35C6">
      <w:pPr>
        <w:pStyle w:val="8"/>
        <w:numPr>
          <w:ilvl w:val="0"/>
          <w:numId w:val="12"/>
        </w:numPr>
        <w:tabs>
          <w:tab w:val="left" w:pos="537"/>
        </w:tabs>
        <w:spacing w:before="40" w:after="0" w:line="240" w:lineRule="auto"/>
        <w:ind w:left="53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476F8AA">
      <w:pPr>
        <w:pStyle w:val="8"/>
        <w:numPr>
          <w:ilvl w:val="0"/>
          <w:numId w:val="12"/>
        </w:numPr>
        <w:tabs>
          <w:tab w:val="left" w:pos="575"/>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D733776">
      <w:pPr>
        <w:pStyle w:val="8"/>
        <w:numPr>
          <w:ilvl w:val="0"/>
          <w:numId w:val="12"/>
        </w:numPr>
        <w:tabs>
          <w:tab w:val="left" w:pos="560"/>
        </w:tabs>
        <w:spacing w:before="2" w:after="0" w:line="280" w:lineRule="auto"/>
        <w:ind w:left="329" w:right="433" w:firstLine="0"/>
        <w:jc w:val="both"/>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22AB756A">
      <w:pPr>
        <w:pStyle w:val="8"/>
        <w:numPr>
          <w:ilvl w:val="2"/>
          <w:numId w:val="13"/>
        </w:numPr>
        <w:tabs>
          <w:tab w:val="left" w:pos="879"/>
        </w:tabs>
        <w:spacing w:before="2" w:after="0" w:line="280" w:lineRule="auto"/>
        <w:ind w:left="329" w:right="433" w:firstLine="0"/>
        <w:jc w:val="both"/>
        <w:rPr>
          <w:sz w:val="20"/>
        </w:rPr>
      </w:pPr>
      <w:r>
        <w:rPr>
          <w:sz w:val="20"/>
        </w:rPr>
        <w:t>Constatando-se</w:t>
      </w:r>
      <w:r>
        <w:rPr>
          <w:spacing w:val="-3"/>
          <w:sz w:val="20"/>
        </w:rPr>
        <w:t xml:space="preserve"> </w:t>
      </w:r>
      <w:r>
        <w:rPr>
          <w:sz w:val="20"/>
        </w:rPr>
        <w:t>a</w:t>
      </w:r>
      <w:r>
        <w:rPr>
          <w:spacing w:val="-3"/>
          <w:sz w:val="20"/>
        </w:rPr>
        <w:t xml:space="preserve"> </w:t>
      </w:r>
      <w:r>
        <w:rPr>
          <w:sz w:val="20"/>
        </w:rPr>
        <w:t>situação</w:t>
      </w:r>
      <w:r>
        <w:rPr>
          <w:spacing w:val="-3"/>
          <w:sz w:val="20"/>
        </w:rPr>
        <w:t xml:space="preserve"> </w:t>
      </w:r>
      <w:r>
        <w:rPr>
          <w:sz w:val="20"/>
        </w:rPr>
        <w:t>de</w:t>
      </w:r>
      <w:r>
        <w:rPr>
          <w:spacing w:val="-3"/>
          <w:sz w:val="20"/>
        </w:rPr>
        <w:t xml:space="preserve"> </w:t>
      </w:r>
      <w:r>
        <w:rPr>
          <w:sz w:val="20"/>
        </w:rPr>
        <w:t>irregularidade</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será</w:t>
      </w:r>
      <w:r>
        <w:rPr>
          <w:spacing w:val="-3"/>
          <w:sz w:val="20"/>
        </w:rPr>
        <w:t xml:space="preserve"> </w:t>
      </w:r>
      <w:r>
        <w:rPr>
          <w:sz w:val="20"/>
        </w:rPr>
        <w:t>providenciada</w:t>
      </w:r>
      <w:r>
        <w:rPr>
          <w:spacing w:val="-3"/>
          <w:sz w:val="20"/>
        </w:rPr>
        <w:t xml:space="preserve"> </w:t>
      </w:r>
      <w:r>
        <w:rPr>
          <w:sz w:val="20"/>
        </w:rPr>
        <w:t>sua</w:t>
      </w:r>
      <w:r>
        <w:rPr>
          <w:spacing w:val="-3"/>
          <w:sz w:val="20"/>
        </w:rPr>
        <w:t xml:space="preserve"> </w:t>
      </w:r>
      <w:r>
        <w:rPr>
          <w:sz w:val="20"/>
        </w:rPr>
        <w:t>notificação,</w:t>
      </w:r>
      <w:r>
        <w:rPr>
          <w:spacing w:val="-3"/>
          <w:sz w:val="20"/>
        </w:rPr>
        <w:t xml:space="preserve"> </w:t>
      </w:r>
      <w:r>
        <w:rPr>
          <w:sz w:val="20"/>
        </w:rPr>
        <w:t>por</w:t>
      </w:r>
      <w:r>
        <w:rPr>
          <w:spacing w:val="-3"/>
          <w:sz w:val="20"/>
        </w:rPr>
        <w:t xml:space="preserve"> </w:t>
      </w:r>
      <w:r>
        <w:rPr>
          <w:sz w:val="20"/>
        </w:rPr>
        <w:t>escrito,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(quinze)</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regularize</w:t>
      </w:r>
      <w:r>
        <w:rPr>
          <w:spacing w:val="-3"/>
          <w:sz w:val="20"/>
        </w:rPr>
        <w:t xml:space="preserve"> </w:t>
      </w:r>
      <w:r>
        <w:rPr>
          <w:sz w:val="20"/>
        </w:rPr>
        <w:t>sua</w:t>
      </w:r>
      <w:r>
        <w:rPr>
          <w:spacing w:val="-3"/>
          <w:sz w:val="20"/>
        </w:rPr>
        <w:t xml:space="preserve"> </w:t>
      </w:r>
      <w:r>
        <w:rPr>
          <w:sz w:val="20"/>
        </w:rPr>
        <w:t xml:space="preserve">situação ou, no mesmo prazo, apresente sua defesa e especifique provas que pretende produzir. O prazo poderá ser prorrogado uma vez, por igual período, a critério do </w:t>
      </w:r>
      <w:r>
        <w:rPr>
          <w:b/>
          <w:sz w:val="20"/>
        </w:rPr>
        <w:t>CONTRATANTE</w:t>
      </w:r>
      <w:r>
        <w:rPr>
          <w:sz w:val="20"/>
        </w:rPr>
        <w:t>.</w:t>
      </w:r>
    </w:p>
    <w:p w14:paraId="586315C2">
      <w:pPr>
        <w:pStyle w:val="8"/>
        <w:numPr>
          <w:ilvl w:val="2"/>
          <w:numId w:val="13"/>
        </w:numPr>
        <w:tabs>
          <w:tab w:val="left" w:pos="896"/>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0131F4FB">
      <w:pPr>
        <w:pStyle w:val="8"/>
        <w:numPr>
          <w:ilvl w:val="2"/>
          <w:numId w:val="13"/>
        </w:numPr>
        <w:tabs>
          <w:tab w:val="left" w:pos="887"/>
        </w:tabs>
        <w:spacing w:before="2" w:after="0" w:line="240" w:lineRule="auto"/>
        <w:ind w:left="887" w:right="0" w:hanging="558"/>
        <w:jc w:val="both"/>
        <w:rPr>
          <w:sz w:val="20"/>
        </w:rPr>
      </w:pPr>
      <w:r>
        <w:rPr>
          <w:sz w:val="20"/>
        </w:rPr>
        <w:t>Persistindo</w:t>
      </w:r>
      <w:r>
        <w:rPr>
          <w:spacing w:val="4"/>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6"/>
          <w:sz w:val="20"/>
        </w:rPr>
        <w:t xml:space="preserve"> </w:t>
      </w:r>
      <w:r>
        <w:rPr>
          <w:sz w:val="20"/>
        </w:rPr>
        <w:t>deverá</w:t>
      </w:r>
      <w:r>
        <w:rPr>
          <w:spacing w:val="7"/>
          <w:sz w:val="20"/>
        </w:rPr>
        <w:t xml:space="preserve"> </w:t>
      </w:r>
      <w:r>
        <w:rPr>
          <w:sz w:val="20"/>
        </w:rPr>
        <w:t>adotar</w:t>
      </w:r>
      <w:r>
        <w:rPr>
          <w:spacing w:val="7"/>
          <w:sz w:val="20"/>
        </w:rPr>
        <w:t xml:space="preserve"> </w:t>
      </w:r>
      <w:r>
        <w:rPr>
          <w:sz w:val="20"/>
        </w:rPr>
        <w:t>as</w:t>
      </w:r>
      <w:r>
        <w:rPr>
          <w:spacing w:val="6"/>
          <w:sz w:val="20"/>
        </w:rPr>
        <w:t xml:space="preserve"> </w:t>
      </w:r>
      <w:r>
        <w:rPr>
          <w:sz w:val="20"/>
        </w:rPr>
        <w:t>medidas</w:t>
      </w:r>
      <w:r>
        <w:rPr>
          <w:spacing w:val="7"/>
          <w:sz w:val="20"/>
        </w:rPr>
        <w:t xml:space="preserve"> </w:t>
      </w:r>
      <w:r>
        <w:rPr>
          <w:sz w:val="20"/>
        </w:rPr>
        <w:t>necessárias</w:t>
      </w:r>
      <w:r>
        <w:rPr>
          <w:spacing w:val="6"/>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6"/>
          <w:sz w:val="20"/>
        </w:rPr>
        <w:t xml:space="preserve"> </w:t>
      </w:r>
      <w:r>
        <w:rPr>
          <w:sz w:val="20"/>
        </w:rPr>
        <w:t>correspondente,</w:t>
      </w:r>
      <w:r>
        <w:rPr>
          <w:spacing w:val="7"/>
          <w:sz w:val="20"/>
        </w:rPr>
        <w:t xml:space="preserve"> </w:t>
      </w:r>
      <w:r>
        <w:rPr>
          <w:sz w:val="20"/>
        </w:rPr>
        <w:t>assegurada</w:t>
      </w:r>
      <w:r>
        <w:rPr>
          <w:spacing w:val="7"/>
          <w:sz w:val="20"/>
        </w:rPr>
        <w:t xml:space="preserve"> </w:t>
      </w:r>
      <w:r>
        <w:rPr>
          <w:spacing w:val="-5"/>
          <w:sz w:val="20"/>
        </w:rPr>
        <w:t>ao</w:t>
      </w:r>
    </w:p>
    <w:p w14:paraId="73DC50E9">
      <w:pPr>
        <w:spacing w:before="40"/>
        <w:ind w:left="32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742DDF11">
      <w:pPr>
        <w:pStyle w:val="8"/>
        <w:numPr>
          <w:ilvl w:val="2"/>
          <w:numId w:val="13"/>
        </w:numPr>
        <w:tabs>
          <w:tab w:val="left" w:pos="904"/>
        </w:tabs>
        <w:spacing w:before="41"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5EC66930">
      <w:pPr>
        <w:pStyle w:val="8"/>
        <w:numPr>
          <w:ilvl w:val="1"/>
          <w:numId w:val="1"/>
        </w:numPr>
        <w:tabs>
          <w:tab w:val="left" w:pos="781"/>
        </w:tabs>
        <w:spacing w:before="1" w:after="0" w:line="240" w:lineRule="auto"/>
        <w:ind w:left="78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06CADAB8">
      <w:pPr>
        <w:pStyle w:val="5"/>
        <w:spacing w:before="40" w:line="280" w:lineRule="auto"/>
        <w:ind w:left="329" w:right="433"/>
        <w:jc w:val="both"/>
      </w:pPr>
      <w:r>
        <w:t>12.6.1</w:t>
      </w:r>
      <w:r>
        <w:rPr>
          <w:spacing w:val="-2"/>
        </w:rPr>
        <w:t xml:space="preserve"> </w:t>
      </w:r>
      <w:r>
        <w:t>Havendo</w:t>
      </w:r>
      <w:r>
        <w:rPr>
          <w:spacing w:val="-2"/>
        </w:rPr>
        <w:t xml:space="preserve"> </w:t>
      </w:r>
      <w:r>
        <w:t>erro</w:t>
      </w:r>
      <w:r>
        <w:rPr>
          <w:spacing w:val="-2"/>
        </w:rPr>
        <w:t xml:space="preserve"> </w:t>
      </w:r>
      <w:r>
        <w:t>na</w:t>
      </w:r>
      <w:r>
        <w:rPr>
          <w:spacing w:val="-2"/>
        </w:rPr>
        <w:t xml:space="preserve"> </w:t>
      </w:r>
      <w:r>
        <w:t>apresentação</w:t>
      </w:r>
      <w:r>
        <w:rPr>
          <w:spacing w:val="-2"/>
        </w:rPr>
        <w:t xml:space="preserve"> </w:t>
      </w:r>
      <w:r>
        <w:t>da</w:t>
      </w:r>
      <w:r>
        <w:rPr>
          <w:spacing w:val="-2"/>
        </w:rPr>
        <w:t xml:space="preserve"> </w:t>
      </w:r>
      <w:r>
        <w:t>Nota</w:t>
      </w:r>
      <w:r>
        <w:rPr>
          <w:spacing w:val="-2"/>
        </w:rPr>
        <w:t xml:space="preserve"> </w:t>
      </w:r>
      <w:r>
        <w:t>Fiscal</w:t>
      </w:r>
      <w:r>
        <w:rPr>
          <w:spacing w:val="-2"/>
        </w:rPr>
        <w:t xml:space="preserve"> </w:t>
      </w:r>
      <w:r>
        <w:t>ou</w:t>
      </w:r>
      <w:r>
        <w:rPr>
          <w:spacing w:val="-2"/>
        </w:rPr>
        <w:t xml:space="preserve"> </w:t>
      </w:r>
      <w:r>
        <w:t>Fatura,</w:t>
      </w:r>
      <w:r>
        <w:rPr>
          <w:spacing w:val="-2"/>
        </w:rPr>
        <w:t xml:space="preserve"> </w:t>
      </w:r>
      <w:r>
        <w:t>ou</w:t>
      </w:r>
      <w:r>
        <w:rPr>
          <w:spacing w:val="-2"/>
        </w:rPr>
        <w:t xml:space="preserve"> </w:t>
      </w:r>
      <w:r>
        <w:t>circunstância</w:t>
      </w:r>
      <w:r>
        <w:rPr>
          <w:spacing w:val="-2"/>
        </w:rPr>
        <w:t xml:space="preserve"> </w:t>
      </w:r>
      <w:r>
        <w:t>que</w:t>
      </w:r>
      <w:r>
        <w:rPr>
          <w:spacing w:val="-2"/>
        </w:rPr>
        <w:t xml:space="preserve"> </w:t>
      </w:r>
      <w:r>
        <w:t>impeça</w:t>
      </w:r>
      <w:r>
        <w:rPr>
          <w:spacing w:val="-2"/>
        </w:rPr>
        <w:t xml:space="preserve"> </w:t>
      </w:r>
      <w:r>
        <w:t>a</w:t>
      </w:r>
      <w:r>
        <w:rPr>
          <w:spacing w:val="-2"/>
        </w:rPr>
        <w:t xml:space="preserve"> </w:t>
      </w:r>
      <w:r>
        <w:t>liquidação</w:t>
      </w:r>
      <w:r>
        <w:rPr>
          <w:spacing w:val="-2"/>
        </w:rPr>
        <w:t xml:space="preserve"> </w:t>
      </w:r>
      <w:r>
        <w:t>da</w:t>
      </w:r>
      <w:r>
        <w:rPr>
          <w:spacing w:val="-2"/>
        </w:rPr>
        <w:t xml:space="preserve"> </w:t>
      </w:r>
      <w:r>
        <w:t>despesa,</w:t>
      </w:r>
      <w:r>
        <w:rPr>
          <w:spacing w:val="-2"/>
        </w:rPr>
        <w:t xml:space="preserve"> </w:t>
      </w:r>
      <w:r>
        <w:t>o</w:t>
      </w:r>
      <w:r>
        <w:rPr>
          <w:spacing w:val="-2"/>
        </w:rPr>
        <w:t xml:space="preserve"> </w:t>
      </w:r>
      <w:r>
        <w:t>pagamento</w:t>
      </w:r>
      <w:r>
        <w:rPr>
          <w:spacing w:val="-2"/>
        </w:rPr>
        <w:t xml:space="preserve"> </w:t>
      </w:r>
      <w:r>
        <w:t>ficará</w:t>
      </w:r>
      <w:r>
        <w:rPr>
          <w:spacing w:val="-2"/>
        </w:rPr>
        <w:t xml:space="preserve"> </w:t>
      </w:r>
      <w:r>
        <w:t>sobrestado</w:t>
      </w:r>
      <w:r>
        <w:rPr>
          <w:spacing w:val="-2"/>
        </w:rPr>
        <w:t xml:space="preserve"> </w:t>
      </w:r>
      <w:r>
        <w:t>até</w:t>
      </w:r>
      <w:r>
        <w:rPr>
          <w:spacing w:val="-2"/>
        </w:rPr>
        <w:t xml:space="preserve"> </w:t>
      </w:r>
      <w:r>
        <w:t>que</w:t>
      </w:r>
      <w:r>
        <w:rPr>
          <w:spacing w:val="-2"/>
        </w:rPr>
        <w:t xml:space="preserve"> </w:t>
      </w:r>
      <w:r>
        <w:t>o</w:t>
      </w:r>
      <w:r>
        <w:rPr>
          <w:spacing w:val="-1"/>
        </w:rPr>
        <w:t xml:space="preserve"> </w:t>
      </w:r>
      <w:r>
        <w:rPr>
          <w:b/>
        </w:rPr>
        <w:t>CONTRATADO</w:t>
      </w:r>
      <w:r>
        <w:rPr>
          <w:b/>
          <w:spacing w:val="-1"/>
        </w:rPr>
        <w:t xml:space="preserve"> </w:t>
      </w:r>
      <w:r>
        <w:t xml:space="preserve">providencie as medidas saneadoras. Nessa hipótese, o prazo para pagamento iniciar-se-á após a comprovação da regularização da situação, não acarretando qualquer ônus para o </w:t>
      </w:r>
      <w:r>
        <w:rPr>
          <w:b/>
        </w:rPr>
        <w:t>CONTRATANTE</w:t>
      </w:r>
      <w:r>
        <w:t>.</w:t>
      </w:r>
    </w:p>
    <w:p w14:paraId="2AF0F50D">
      <w:pPr>
        <w:pStyle w:val="8"/>
        <w:numPr>
          <w:ilvl w:val="1"/>
          <w:numId w:val="1"/>
        </w:numPr>
        <w:tabs>
          <w:tab w:val="left" w:pos="781"/>
        </w:tabs>
        <w:spacing w:before="2" w:after="0" w:line="240" w:lineRule="auto"/>
        <w:ind w:left="78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9481690">
      <w:pPr>
        <w:pStyle w:val="8"/>
        <w:numPr>
          <w:ilvl w:val="2"/>
          <w:numId w:val="14"/>
        </w:numPr>
        <w:tabs>
          <w:tab w:val="left" w:pos="879"/>
        </w:tabs>
        <w:spacing w:before="40" w:after="0" w:line="240" w:lineRule="auto"/>
        <w:ind w:left="87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39D7120D">
      <w:pPr>
        <w:pStyle w:val="8"/>
        <w:numPr>
          <w:ilvl w:val="2"/>
          <w:numId w:val="14"/>
        </w:numPr>
        <w:tabs>
          <w:tab w:val="left" w:pos="926"/>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94F4398">
      <w:pPr>
        <w:pStyle w:val="8"/>
        <w:numPr>
          <w:ilvl w:val="1"/>
          <w:numId w:val="1"/>
        </w:numPr>
        <w:tabs>
          <w:tab w:val="left" w:pos="781"/>
        </w:tabs>
        <w:spacing w:before="3" w:after="0" w:line="280" w:lineRule="auto"/>
        <w:ind w:left="329" w:right="433" w:firstLine="0"/>
        <w:jc w:val="both"/>
        <w:rPr>
          <w:sz w:val="20"/>
        </w:rPr>
      </w:pPr>
      <w:r>
        <w:rPr>
          <w:sz w:val="20"/>
        </w:rPr>
        <w:t>Os</w:t>
      </w:r>
      <w:r>
        <w:rPr>
          <w:spacing w:val="-1"/>
          <w:sz w:val="20"/>
        </w:rPr>
        <w:t xml:space="preserve"> </w:t>
      </w:r>
      <w:r>
        <w:rPr>
          <w:sz w:val="20"/>
        </w:rPr>
        <w:t>pagamentos</w:t>
      </w:r>
      <w:r>
        <w:rPr>
          <w:spacing w:val="-1"/>
          <w:sz w:val="20"/>
        </w:rPr>
        <w:t xml:space="preserve"> </w:t>
      </w:r>
      <w:r>
        <w:rPr>
          <w:sz w:val="20"/>
        </w:rPr>
        <w:t>eventualmente</w:t>
      </w:r>
      <w:r>
        <w:rPr>
          <w:spacing w:val="-1"/>
          <w:sz w:val="20"/>
        </w:rPr>
        <w:t xml:space="preserve"> </w:t>
      </w:r>
      <w:r>
        <w:rPr>
          <w:sz w:val="20"/>
        </w:rPr>
        <w:t>realizados</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decorram</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fato</w:t>
      </w:r>
      <w:r>
        <w:rPr>
          <w:spacing w:val="-1"/>
          <w:sz w:val="20"/>
        </w:rPr>
        <w:t xml:space="preserve"> </w:t>
      </w:r>
      <w:r>
        <w:rPr>
          <w:sz w:val="20"/>
        </w:rPr>
        <w:t>atribuível</w:t>
      </w:r>
      <w:r>
        <w:rPr>
          <w:spacing w:val="-1"/>
          <w:sz w:val="20"/>
        </w:rPr>
        <w:t xml:space="preserve"> </w:t>
      </w:r>
      <w:r>
        <w:rPr>
          <w:sz w:val="20"/>
        </w:rPr>
        <w:t>ao</w:t>
      </w:r>
      <w:r>
        <w:rPr>
          <w:spacing w:val="-1"/>
          <w:sz w:val="20"/>
        </w:rPr>
        <w:t xml:space="preserve"> </w:t>
      </w:r>
      <w:r>
        <w:rPr>
          <w:b/>
          <w:sz w:val="20"/>
        </w:rPr>
        <w:t>CONTRATADO</w:t>
      </w:r>
      <w:r>
        <w:rPr>
          <w:sz w:val="20"/>
        </w:rPr>
        <w:t>,</w:t>
      </w:r>
      <w:r>
        <w:rPr>
          <w:spacing w:val="-1"/>
          <w:sz w:val="20"/>
        </w:rPr>
        <w:t xml:space="preserve"> </w:t>
      </w:r>
      <w:r>
        <w:rPr>
          <w:sz w:val="20"/>
        </w:rPr>
        <w:t>sofrerão</w:t>
      </w:r>
      <w:r>
        <w:rPr>
          <w:spacing w:val="-1"/>
          <w:sz w:val="20"/>
        </w:rPr>
        <w:t xml:space="preserve"> </w:t>
      </w:r>
      <w:r>
        <w:rPr>
          <w:sz w:val="20"/>
        </w:rPr>
        <w:t>a</w:t>
      </w:r>
      <w:r>
        <w:rPr>
          <w:spacing w:val="-1"/>
          <w:sz w:val="20"/>
        </w:rPr>
        <w:t xml:space="preserve"> </w:t>
      </w:r>
      <w:r>
        <w:rPr>
          <w:sz w:val="20"/>
        </w:rPr>
        <w:t>incidência</w:t>
      </w:r>
      <w:r>
        <w:rPr>
          <w:spacing w:val="-1"/>
          <w:sz w:val="20"/>
        </w:rPr>
        <w:t xml:space="preserve"> </w:t>
      </w:r>
      <w:r>
        <w:rPr>
          <w:sz w:val="20"/>
        </w:rPr>
        <w:t>de</w:t>
      </w:r>
      <w:r>
        <w:rPr>
          <w:spacing w:val="-1"/>
          <w:sz w:val="20"/>
        </w:rPr>
        <w:t xml:space="preserve"> </w:t>
      </w:r>
      <w:r>
        <w:rPr>
          <w:sz w:val="20"/>
        </w:rPr>
        <w:t>atualização</w:t>
      </w:r>
      <w:r>
        <w:rPr>
          <w:spacing w:val="-1"/>
          <w:sz w:val="20"/>
        </w:rPr>
        <w:t xml:space="preserve"> </w:t>
      </w:r>
      <w:r>
        <w:rPr>
          <w:sz w:val="20"/>
        </w:rPr>
        <w:t>monetária</w:t>
      </w:r>
      <w:r>
        <w:rPr>
          <w:spacing w:val="-1"/>
          <w:sz w:val="20"/>
        </w:rPr>
        <w:t xml:space="preserve"> </w:t>
      </w:r>
      <w:r>
        <w:rPr>
          <w:sz w:val="20"/>
        </w:rPr>
        <w:t>e</w:t>
      </w:r>
      <w:r>
        <w:rPr>
          <w:spacing w:val="-1"/>
          <w:sz w:val="20"/>
        </w:rPr>
        <w:t xml:space="preserve"> </w:t>
      </w:r>
      <w:r>
        <w:rPr>
          <w:sz w:val="20"/>
        </w:rPr>
        <w:t>juros</w:t>
      </w:r>
      <w:r>
        <w:rPr>
          <w:spacing w:val="-1"/>
          <w:sz w:val="20"/>
        </w:rPr>
        <w:t xml:space="preserve"> </w:t>
      </w:r>
      <w:r>
        <w:rPr>
          <w:sz w:val="20"/>
        </w:rPr>
        <w:t xml:space="preserve">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7A42BBE">
      <w:pPr>
        <w:pStyle w:val="8"/>
        <w:numPr>
          <w:ilvl w:val="1"/>
          <w:numId w:val="1"/>
        </w:numPr>
        <w:tabs>
          <w:tab w:val="left" w:pos="791"/>
        </w:tabs>
        <w:spacing w:before="3" w:after="0" w:line="280" w:lineRule="auto"/>
        <w:ind w:left="329" w:right="4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790D4A73">
      <w:pPr>
        <w:pStyle w:val="8"/>
        <w:numPr>
          <w:ilvl w:val="1"/>
          <w:numId w:val="1"/>
        </w:numPr>
        <w:tabs>
          <w:tab w:val="left" w:pos="889"/>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2AD4CB99">
      <w:pPr>
        <w:pStyle w:val="8"/>
        <w:numPr>
          <w:ilvl w:val="1"/>
          <w:numId w:val="1"/>
        </w:numPr>
        <w:tabs>
          <w:tab w:val="left" w:pos="917"/>
        </w:tabs>
        <w:spacing w:before="1" w:after="0" w:line="240" w:lineRule="auto"/>
        <w:ind w:left="917" w:right="0" w:hanging="588"/>
        <w:jc w:val="both"/>
        <w:rPr>
          <w:sz w:val="20"/>
        </w:rPr>
      </w:pPr>
      <w:r>
        <w:rPr>
          <w:sz w:val="20"/>
        </w:rPr>
        <w:t>Caso</w:t>
      </w:r>
      <w:r>
        <w:rPr>
          <w:spacing w:val="42"/>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4"/>
          <w:sz w:val="20"/>
        </w:rPr>
        <w:t xml:space="preserve"> </w:t>
      </w:r>
      <w:r>
        <w:rPr>
          <w:sz w:val="20"/>
        </w:rPr>
        <w:t>subcontratação,</w:t>
      </w:r>
      <w:r>
        <w:rPr>
          <w:spacing w:val="45"/>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4"/>
          <w:sz w:val="20"/>
        </w:rPr>
        <w:t xml:space="preserve"> </w:t>
      </w:r>
      <w:r>
        <w:rPr>
          <w:sz w:val="20"/>
        </w:rPr>
        <w:t>serão</w:t>
      </w:r>
      <w:r>
        <w:rPr>
          <w:spacing w:val="45"/>
          <w:sz w:val="20"/>
        </w:rPr>
        <w:t xml:space="preserve"> </w:t>
      </w:r>
      <w:r>
        <w:rPr>
          <w:sz w:val="20"/>
        </w:rPr>
        <w:t>realizados</w:t>
      </w:r>
      <w:r>
        <w:rPr>
          <w:spacing w:val="44"/>
          <w:sz w:val="20"/>
        </w:rPr>
        <w:t xml:space="preserve"> </w:t>
      </w:r>
      <w:r>
        <w:rPr>
          <w:sz w:val="20"/>
        </w:rPr>
        <w:t>diretamente</w:t>
      </w:r>
      <w:r>
        <w:rPr>
          <w:spacing w:val="45"/>
          <w:sz w:val="20"/>
        </w:rPr>
        <w:t xml:space="preserve"> </w:t>
      </w:r>
      <w:r>
        <w:rPr>
          <w:sz w:val="20"/>
        </w:rPr>
        <w:t>pelo</w:t>
      </w:r>
      <w:r>
        <w:rPr>
          <w:spacing w:val="45"/>
          <w:sz w:val="20"/>
        </w:rPr>
        <w:t xml:space="preserve"> </w:t>
      </w:r>
      <w:r>
        <w:rPr>
          <w:b/>
          <w:sz w:val="20"/>
        </w:rPr>
        <w:t>CONTRATADO</w:t>
      </w:r>
      <w:r>
        <w:rPr>
          <w:sz w:val="20"/>
        </w:rPr>
        <w:t>,</w:t>
      </w:r>
      <w:r>
        <w:rPr>
          <w:spacing w:val="44"/>
          <w:sz w:val="20"/>
        </w:rPr>
        <w:t xml:space="preserve"> </w:t>
      </w:r>
      <w:r>
        <w:rPr>
          <w:sz w:val="20"/>
        </w:rPr>
        <w:t>ficando</w:t>
      </w:r>
      <w:r>
        <w:rPr>
          <w:spacing w:val="45"/>
          <w:sz w:val="20"/>
        </w:rPr>
        <w:t xml:space="preserve"> </w:t>
      </w:r>
      <w:r>
        <w:rPr>
          <w:sz w:val="20"/>
        </w:rPr>
        <w:t>vedada</w:t>
      </w:r>
      <w:r>
        <w:rPr>
          <w:spacing w:val="44"/>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5"/>
          <w:sz w:val="20"/>
        </w:rPr>
        <w:t xml:space="preserve"> </w:t>
      </w:r>
      <w:r>
        <w:rPr>
          <w:spacing w:val="-5"/>
          <w:sz w:val="20"/>
        </w:rPr>
        <w:t>do</w:t>
      </w:r>
    </w:p>
    <w:p w14:paraId="07DD569F">
      <w:pPr>
        <w:pStyle w:val="5"/>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3"/>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2006.</w:t>
      </w:r>
    </w:p>
    <w:p w14:paraId="27069046">
      <w:pPr>
        <w:pStyle w:val="5"/>
        <w:spacing w:before="41"/>
        <w:ind w:left="32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53062BFB">
      <w:pPr>
        <w:pStyle w:val="5"/>
      </w:pPr>
    </w:p>
    <w:p w14:paraId="5493C810">
      <w:pPr>
        <w:pStyle w:val="5"/>
        <w:spacing w:before="52"/>
      </w:pPr>
    </w:p>
    <w:p w14:paraId="7A5FA8B8">
      <w:pPr>
        <w:pStyle w:val="2"/>
        <w:numPr>
          <w:ilvl w:val="0"/>
          <w:numId w:val="1"/>
        </w:numPr>
        <w:tabs>
          <w:tab w:val="left" w:pos="719"/>
        </w:tabs>
        <w:spacing w:before="0" w:after="0" w:line="240" w:lineRule="auto"/>
        <w:ind w:left="719" w:right="0" w:hanging="360"/>
        <w:jc w:val="left"/>
      </w:pPr>
      <w:r>
        <w:t>PRAZO</w:t>
      </w:r>
      <w:r>
        <w:rPr>
          <w:spacing w:val="-1"/>
        </w:rPr>
        <w:t xml:space="preserve"> </w:t>
      </w:r>
      <w:r>
        <w:rPr>
          <w:spacing w:val="-2"/>
        </w:rPr>
        <w:t>CONTRATUAL</w:t>
      </w:r>
    </w:p>
    <w:p w14:paraId="6F6171EF">
      <w:pPr>
        <w:pStyle w:val="5"/>
        <w:rPr>
          <w:b/>
        </w:rPr>
      </w:pPr>
    </w:p>
    <w:p w14:paraId="4B8953B7">
      <w:pPr>
        <w:pStyle w:val="5"/>
        <w:spacing w:before="141"/>
        <w:rPr>
          <w:b/>
        </w:rPr>
      </w:pPr>
    </w:p>
    <w:p w14:paraId="171B23A6">
      <w:pPr>
        <w:pStyle w:val="5"/>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7BB1B7DA">
      <w:pPr>
        <w:pStyle w:val="5"/>
        <w:spacing w:before="40" w:line="280" w:lineRule="auto"/>
        <w:ind w:left="329" w:right="379"/>
      </w:pPr>
      <w:r>
        <w:t>13.2. Nos casos de serviços e fornecimentos contínuos, o prazo de vigência do Contrato poderá ser prorrogado, sucessivamente, até o máximo de 05 (cinco) anos, na forma dos arts. 106 e 107 da Lei n° 14.133/2021, desde que observadas as condições previstas no Contrato, e mediante a celebração de termo aditivo.</w:t>
      </w:r>
    </w:p>
    <w:p w14:paraId="73F6D946">
      <w:pPr>
        <w:pStyle w:val="5"/>
        <w:spacing w:before="2" w:line="280" w:lineRule="auto"/>
        <w:ind w:left="329"/>
      </w:pPr>
      <w:r>
        <w:t>13.3. Nos contratos por escopo, o prazo de vigência será automaticamente prorrogado, independentemente de termo aditivo, quando o objeto não for concluído no período firmado acima, ressalvadas as providências cabíveis no caso de culpa do contratado, previstas neste instrumento e no Contrato.</w:t>
      </w:r>
    </w:p>
    <w:p w14:paraId="0705001F">
      <w:pPr>
        <w:pStyle w:val="5"/>
      </w:pPr>
    </w:p>
    <w:p w14:paraId="58F4FCFE">
      <w:pPr>
        <w:pStyle w:val="5"/>
        <w:spacing w:before="14"/>
      </w:pPr>
    </w:p>
    <w:p w14:paraId="03204093">
      <w:pPr>
        <w:pStyle w:val="2"/>
        <w:numPr>
          <w:ilvl w:val="0"/>
          <w:numId w:val="1"/>
        </w:numPr>
        <w:tabs>
          <w:tab w:val="left" w:pos="719"/>
        </w:tabs>
        <w:spacing w:before="0" w:after="0" w:line="240" w:lineRule="auto"/>
        <w:ind w:left="719" w:right="0" w:hanging="360"/>
        <w:jc w:val="left"/>
      </w:pPr>
      <w:r>
        <w:t>REPACTUAÇÃO</w:t>
      </w:r>
      <w:r>
        <w:rPr>
          <w:spacing w:val="-9"/>
        </w:rPr>
        <w:t xml:space="preserve"> </w:t>
      </w:r>
      <w:r>
        <w:t>E</w:t>
      </w:r>
      <w:r>
        <w:rPr>
          <w:spacing w:val="-8"/>
        </w:rPr>
        <w:t xml:space="preserve"> </w:t>
      </w:r>
      <w:r>
        <w:rPr>
          <w:spacing w:val="-2"/>
        </w:rPr>
        <w:t>REAJUSTE</w:t>
      </w:r>
    </w:p>
    <w:p w14:paraId="23C834C9">
      <w:pPr>
        <w:pStyle w:val="5"/>
        <w:rPr>
          <w:b/>
        </w:rPr>
      </w:pPr>
    </w:p>
    <w:p w14:paraId="14261CC7">
      <w:pPr>
        <w:pStyle w:val="5"/>
        <w:spacing w:before="141"/>
        <w:rPr>
          <w:b/>
        </w:rPr>
      </w:pPr>
    </w:p>
    <w:p w14:paraId="6E534443">
      <w:pPr>
        <w:pStyle w:val="8"/>
        <w:numPr>
          <w:ilvl w:val="1"/>
          <w:numId w:val="1"/>
        </w:numPr>
        <w:tabs>
          <w:tab w:val="left" w:pos="781"/>
        </w:tabs>
        <w:spacing w:before="0" w:after="0" w:line="240" w:lineRule="auto"/>
        <w:ind w:left="78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744A69BC">
      <w:pPr>
        <w:pStyle w:val="8"/>
        <w:numPr>
          <w:ilvl w:val="1"/>
          <w:numId w:val="1"/>
        </w:numPr>
        <w:tabs>
          <w:tab w:val="left" w:pos="781"/>
        </w:tabs>
        <w:spacing w:before="40" w:after="0" w:line="240" w:lineRule="auto"/>
        <w:ind w:left="78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CF274B5">
      <w:pPr>
        <w:pStyle w:val="8"/>
        <w:numPr>
          <w:ilvl w:val="1"/>
          <w:numId w:val="1"/>
        </w:numPr>
        <w:tabs>
          <w:tab w:val="left" w:pos="779"/>
        </w:tabs>
        <w:spacing w:before="40" w:after="0" w:line="240" w:lineRule="auto"/>
        <w:ind w:left="77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17300077">
      <w:pPr>
        <w:pStyle w:val="8"/>
        <w:numPr>
          <w:ilvl w:val="1"/>
          <w:numId w:val="1"/>
        </w:numPr>
        <w:tabs>
          <w:tab w:val="left" w:pos="779"/>
        </w:tabs>
        <w:spacing w:before="41" w:after="0" w:line="240" w:lineRule="auto"/>
        <w:ind w:left="779" w:right="0" w:hanging="450"/>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3"/>
          <w:sz w:val="20"/>
        </w:rPr>
        <w:t xml:space="preserve"> </w:t>
      </w:r>
      <w:r>
        <w:rPr>
          <w:sz w:val="20"/>
        </w:rPr>
        <w:t>serão</w:t>
      </w:r>
      <w:r>
        <w:rPr>
          <w:spacing w:val="-2"/>
          <w:sz w:val="20"/>
        </w:rPr>
        <w:t xml:space="preserve"> </w:t>
      </w:r>
      <w:r>
        <w:rPr>
          <w:sz w:val="20"/>
        </w:rPr>
        <w:t>reajustados,</w:t>
      </w:r>
      <w:r>
        <w:rPr>
          <w:spacing w:val="-2"/>
          <w:sz w:val="20"/>
        </w:rPr>
        <w:t xml:space="preserve"> </w:t>
      </w:r>
      <w:r>
        <w:rPr>
          <w:sz w:val="20"/>
        </w:rPr>
        <w:t>mediante</w:t>
      </w:r>
      <w:r>
        <w:rPr>
          <w:spacing w:val="-3"/>
          <w:sz w:val="20"/>
        </w:rPr>
        <w:t xml:space="preserve"> </w:t>
      </w:r>
      <w:r>
        <w:rPr>
          <w:sz w:val="20"/>
        </w:rPr>
        <w:t>a</w:t>
      </w:r>
      <w:r>
        <w:rPr>
          <w:spacing w:val="-2"/>
          <w:sz w:val="20"/>
        </w:rPr>
        <w:t xml:space="preserve"> </w:t>
      </w:r>
      <w:r>
        <w:rPr>
          <w:sz w:val="20"/>
        </w:rPr>
        <w:t>aplicação,</w:t>
      </w:r>
      <w:r>
        <w:rPr>
          <w:spacing w:val="-2"/>
          <w:sz w:val="20"/>
        </w:rPr>
        <w:t xml:space="preserve"> </w:t>
      </w:r>
      <w:r>
        <w:rPr>
          <w:sz w:val="20"/>
        </w:rPr>
        <w:t>pelo</w:t>
      </w:r>
      <w:r>
        <w:rPr>
          <w:spacing w:val="-2"/>
          <w:sz w:val="20"/>
        </w:rPr>
        <w:t xml:space="preserve"> </w:t>
      </w:r>
      <w:r>
        <w:rPr>
          <w:b/>
          <w:sz w:val="20"/>
        </w:rPr>
        <w:t>CONTRATANTE</w:t>
      </w:r>
      <w:r>
        <w:rPr>
          <w:sz w:val="20"/>
        </w:rPr>
        <w:t>,</w:t>
      </w:r>
      <w:r>
        <w:rPr>
          <w:spacing w:val="-2"/>
          <w:sz w:val="20"/>
        </w:rPr>
        <w:t xml:space="preserve"> </w:t>
      </w:r>
      <w:r>
        <w:rPr>
          <w:sz w:val="20"/>
        </w:rPr>
        <w:t>do</w:t>
      </w:r>
      <w:r>
        <w:rPr>
          <w:spacing w:val="-2"/>
          <w:sz w:val="20"/>
        </w:rPr>
        <w:t xml:space="preserve"> </w:t>
      </w:r>
      <w:r>
        <w:rPr>
          <w:sz w:val="20"/>
        </w:rPr>
        <w:t>índice</w:t>
      </w:r>
      <w:r>
        <w:rPr>
          <w:spacing w:val="-2"/>
          <w:sz w:val="20"/>
        </w:rPr>
        <w:t xml:space="preserve"> </w:t>
      </w:r>
      <w:r>
        <w:rPr>
          <w:b/>
          <w:sz w:val="20"/>
        </w:rPr>
        <w:t>IPCA</w:t>
      </w:r>
      <w:r>
        <w:rPr>
          <w:sz w:val="20"/>
        </w:rPr>
        <w:t>,</w:t>
      </w:r>
      <w:r>
        <w:rPr>
          <w:spacing w:val="-2"/>
          <w:sz w:val="20"/>
        </w:rPr>
        <w:t xml:space="preserve"> </w:t>
      </w:r>
      <w:r>
        <w:rPr>
          <w:sz w:val="20"/>
        </w:rPr>
        <w:t>exclusivamente</w:t>
      </w:r>
      <w:r>
        <w:rPr>
          <w:spacing w:val="-3"/>
          <w:sz w:val="20"/>
        </w:rPr>
        <w:t xml:space="preserve"> </w:t>
      </w:r>
      <w:r>
        <w:rPr>
          <w:sz w:val="20"/>
        </w:rPr>
        <w:t>para</w:t>
      </w:r>
      <w:r>
        <w:rPr>
          <w:spacing w:val="-2"/>
          <w:sz w:val="20"/>
        </w:rPr>
        <w:t xml:space="preserve"> </w:t>
      </w:r>
      <w:r>
        <w:rPr>
          <w:sz w:val="20"/>
        </w:rPr>
        <w:t>as</w:t>
      </w:r>
      <w:r>
        <w:rPr>
          <w:spacing w:val="-2"/>
          <w:sz w:val="20"/>
        </w:rPr>
        <w:t xml:space="preserve"> </w:t>
      </w:r>
      <w:r>
        <w:rPr>
          <w:sz w:val="20"/>
        </w:rPr>
        <w:t>obrigações</w:t>
      </w:r>
      <w:r>
        <w:rPr>
          <w:spacing w:val="-3"/>
          <w:sz w:val="20"/>
        </w:rPr>
        <w:t xml:space="preserve"> </w:t>
      </w:r>
      <w:r>
        <w:rPr>
          <w:sz w:val="20"/>
        </w:rPr>
        <w:t>que</w:t>
      </w:r>
      <w:r>
        <w:rPr>
          <w:spacing w:val="-2"/>
          <w:sz w:val="20"/>
        </w:rPr>
        <w:t xml:space="preserve"> </w:t>
      </w:r>
      <w:r>
        <w:rPr>
          <w:sz w:val="20"/>
        </w:rPr>
        <w:t>se</w:t>
      </w:r>
      <w:r>
        <w:rPr>
          <w:spacing w:val="-2"/>
          <w:sz w:val="20"/>
        </w:rPr>
        <w:t xml:space="preserve"> </w:t>
      </w:r>
      <w:r>
        <w:rPr>
          <w:sz w:val="20"/>
        </w:rPr>
        <w:t>iniciem</w:t>
      </w:r>
      <w:r>
        <w:rPr>
          <w:spacing w:val="-3"/>
          <w:sz w:val="20"/>
        </w:rPr>
        <w:t xml:space="preserve"> </w:t>
      </w:r>
      <w:r>
        <w:rPr>
          <w:sz w:val="20"/>
        </w:rPr>
        <w:t>após</w:t>
      </w:r>
      <w:r>
        <w:rPr>
          <w:spacing w:val="-2"/>
          <w:sz w:val="20"/>
        </w:rPr>
        <w:t xml:space="preserve"> </w:t>
      </w:r>
      <w:r>
        <w:rPr>
          <w:sz w:val="20"/>
        </w:rPr>
        <w:t>a</w:t>
      </w:r>
      <w:r>
        <w:rPr>
          <w:spacing w:val="-2"/>
          <w:sz w:val="20"/>
        </w:rPr>
        <w:t xml:space="preserve"> anualidade.</w:t>
      </w:r>
    </w:p>
    <w:p w14:paraId="46A28881">
      <w:pPr>
        <w:pStyle w:val="8"/>
        <w:numPr>
          <w:ilvl w:val="1"/>
          <w:numId w:val="1"/>
        </w:numPr>
        <w:tabs>
          <w:tab w:val="left" w:pos="799"/>
        </w:tabs>
        <w:spacing w:before="40" w:after="0" w:line="280" w:lineRule="auto"/>
        <w:ind w:left="329" w:right="433" w:firstLine="0"/>
        <w:jc w:val="left"/>
        <w:rPr>
          <w:sz w:val="20"/>
        </w:rPr>
      </w:pPr>
      <w:r>
        <w:rPr>
          <w:sz w:val="20"/>
        </w:rPr>
        <w:t>No</w:t>
      </w:r>
      <w:r>
        <w:rPr>
          <w:spacing w:val="16"/>
          <w:sz w:val="20"/>
        </w:rPr>
        <w:t xml:space="preserve"> </w:t>
      </w:r>
      <w:r>
        <w:rPr>
          <w:sz w:val="20"/>
        </w:rPr>
        <w:t>caso</w:t>
      </w:r>
      <w:r>
        <w:rPr>
          <w:spacing w:val="16"/>
          <w:sz w:val="20"/>
        </w:rPr>
        <w:t xml:space="preserve"> </w:t>
      </w:r>
      <w:r>
        <w:rPr>
          <w:sz w:val="20"/>
        </w:rPr>
        <w:t>de</w:t>
      </w:r>
      <w:r>
        <w:rPr>
          <w:spacing w:val="16"/>
          <w:sz w:val="20"/>
        </w:rPr>
        <w:t xml:space="preserve"> </w:t>
      </w:r>
      <w:r>
        <w:rPr>
          <w:sz w:val="20"/>
        </w:rPr>
        <w:t>atraso</w:t>
      </w:r>
      <w:r>
        <w:rPr>
          <w:spacing w:val="16"/>
          <w:sz w:val="20"/>
        </w:rPr>
        <w:t xml:space="preserve"> </w:t>
      </w:r>
      <w:r>
        <w:rPr>
          <w:sz w:val="20"/>
        </w:rPr>
        <w:t>ou</w:t>
      </w:r>
      <w:r>
        <w:rPr>
          <w:spacing w:val="16"/>
          <w:sz w:val="20"/>
        </w:rPr>
        <w:t xml:space="preserve"> </w:t>
      </w:r>
      <w:r>
        <w:rPr>
          <w:sz w:val="20"/>
        </w:rPr>
        <w:t>não</w:t>
      </w:r>
      <w:r>
        <w:rPr>
          <w:spacing w:val="16"/>
          <w:sz w:val="20"/>
        </w:rPr>
        <w:t xml:space="preserve"> </w:t>
      </w:r>
      <w:r>
        <w:rPr>
          <w:sz w:val="20"/>
        </w:rPr>
        <w:t>divulgação</w:t>
      </w:r>
      <w:r>
        <w:rPr>
          <w:spacing w:val="16"/>
          <w:sz w:val="20"/>
        </w:rPr>
        <w:t xml:space="preserve"> </w:t>
      </w:r>
      <w:r>
        <w:rPr>
          <w:sz w:val="20"/>
        </w:rPr>
        <w:t>do(s)</w:t>
      </w:r>
      <w:r>
        <w:rPr>
          <w:spacing w:val="16"/>
          <w:sz w:val="20"/>
        </w:rPr>
        <w:t xml:space="preserve"> </w:t>
      </w:r>
      <w:r>
        <w:rPr>
          <w:sz w:val="20"/>
        </w:rPr>
        <w:t>índice(s)</w:t>
      </w:r>
      <w:r>
        <w:rPr>
          <w:spacing w:val="16"/>
          <w:sz w:val="20"/>
        </w:rPr>
        <w:t xml:space="preserve"> </w:t>
      </w:r>
      <w:r>
        <w:rPr>
          <w:sz w:val="20"/>
        </w:rPr>
        <w:t>de</w:t>
      </w:r>
      <w:r>
        <w:rPr>
          <w:spacing w:val="16"/>
          <w:sz w:val="20"/>
        </w:rPr>
        <w:t xml:space="preserve"> </w:t>
      </w:r>
      <w:r>
        <w:rPr>
          <w:sz w:val="20"/>
        </w:rPr>
        <w:t>reajustamento,</w:t>
      </w:r>
      <w:r>
        <w:rPr>
          <w:spacing w:val="16"/>
          <w:sz w:val="20"/>
        </w:rPr>
        <w:t xml:space="preserve"> </w:t>
      </w:r>
      <w:r>
        <w:rPr>
          <w:sz w:val="20"/>
        </w:rPr>
        <w:t>o</w:t>
      </w:r>
      <w:r>
        <w:rPr>
          <w:spacing w:val="16"/>
          <w:sz w:val="20"/>
        </w:rPr>
        <w:t xml:space="preserve"> </w:t>
      </w:r>
      <w:r>
        <w:rPr>
          <w:b/>
          <w:sz w:val="20"/>
        </w:rPr>
        <w:t>CONTRATANTE</w:t>
      </w:r>
      <w:r>
        <w:rPr>
          <w:b/>
          <w:spacing w:val="16"/>
          <w:sz w:val="20"/>
        </w:rPr>
        <w:t xml:space="preserve"> </w:t>
      </w:r>
      <w:r>
        <w:rPr>
          <w:sz w:val="20"/>
        </w:rPr>
        <w:t>pagará</w:t>
      </w:r>
      <w:r>
        <w:rPr>
          <w:spacing w:val="16"/>
          <w:sz w:val="20"/>
        </w:rPr>
        <w:t xml:space="preserve"> </w:t>
      </w:r>
      <w:r>
        <w:rPr>
          <w:sz w:val="20"/>
        </w:rPr>
        <w:t>ao</w:t>
      </w:r>
      <w:r>
        <w:rPr>
          <w:spacing w:val="16"/>
          <w:sz w:val="20"/>
        </w:rPr>
        <w:t xml:space="preserve"> </w:t>
      </w:r>
      <w:r>
        <w:rPr>
          <w:b/>
          <w:sz w:val="20"/>
        </w:rPr>
        <w:t>CONTRATADO</w:t>
      </w:r>
      <w:r>
        <w:rPr>
          <w:b/>
          <w:spacing w:val="17"/>
          <w:sz w:val="20"/>
        </w:rPr>
        <w:t xml:space="preserve"> </w:t>
      </w:r>
      <w:r>
        <w:rPr>
          <w:sz w:val="20"/>
        </w:rPr>
        <w:t>a</w:t>
      </w:r>
      <w:r>
        <w:rPr>
          <w:spacing w:val="16"/>
          <w:sz w:val="20"/>
        </w:rPr>
        <w:t xml:space="preserve"> </w:t>
      </w:r>
      <w:r>
        <w:rPr>
          <w:sz w:val="20"/>
        </w:rPr>
        <w:t>importância</w:t>
      </w:r>
      <w:r>
        <w:rPr>
          <w:spacing w:val="16"/>
          <w:sz w:val="20"/>
        </w:rPr>
        <w:t xml:space="preserve"> </w:t>
      </w:r>
      <w:r>
        <w:rPr>
          <w:sz w:val="20"/>
        </w:rPr>
        <w:t>calculada</w:t>
      </w:r>
      <w:r>
        <w:rPr>
          <w:spacing w:val="16"/>
          <w:sz w:val="20"/>
        </w:rPr>
        <w:t xml:space="preserve"> </w:t>
      </w:r>
      <w:r>
        <w:rPr>
          <w:sz w:val="20"/>
        </w:rPr>
        <w:t>pela</w:t>
      </w:r>
      <w:r>
        <w:rPr>
          <w:spacing w:val="16"/>
          <w:sz w:val="20"/>
        </w:rPr>
        <w:t xml:space="preserve"> </w:t>
      </w:r>
      <w:r>
        <w:rPr>
          <w:sz w:val="20"/>
        </w:rPr>
        <w:t>última</w:t>
      </w:r>
      <w:r>
        <w:rPr>
          <w:spacing w:val="16"/>
          <w:sz w:val="20"/>
        </w:rPr>
        <w:t xml:space="preserve"> </w:t>
      </w:r>
      <w:r>
        <w:rPr>
          <w:sz w:val="20"/>
        </w:rPr>
        <w:t>variação</w:t>
      </w:r>
      <w:r>
        <w:rPr>
          <w:spacing w:val="16"/>
          <w:sz w:val="20"/>
        </w:rPr>
        <w:t xml:space="preserve"> </w:t>
      </w:r>
      <w:r>
        <w:rPr>
          <w:sz w:val="20"/>
        </w:rPr>
        <w:t>conhecida, liquidando a diferença correspondente tão-logo seja(m) divulgado(s) o(s) índice(s) definitivo(s).</w:t>
      </w:r>
    </w:p>
    <w:p w14:paraId="3297E66C">
      <w:pPr>
        <w:pStyle w:val="5"/>
        <w:spacing w:before="1" w:line="280" w:lineRule="auto"/>
        <w:ind w:left="329" w:right="162"/>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w:t>
      </w:r>
      <w:r>
        <w:rPr>
          <w:spacing w:val="-4"/>
        </w:rPr>
        <w:t xml:space="preserve"> </w:t>
      </w:r>
      <w:r>
        <w:t>aferição</w:t>
      </w:r>
      <w:r>
        <w:rPr>
          <w:spacing w:val="-4"/>
        </w:rPr>
        <w:t xml:space="preserve"> </w:t>
      </w:r>
      <w:r>
        <w:t>final o índice definitivo.</w:t>
      </w:r>
    </w:p>
    <w:p w14:paraId="0B9EC658">
      <w:pPr>
        <w:pStyle w:val="8"/>
        <w:numPr>
          <w:ilvl w:val="1"/>
          <w:numId w:val="1"/>
        </w:numPr>
        <w:tabs>
          <w:tab w:val="left" w:pos="791"/>
        </w:tabs>
        <w:spacing w:before="2" w:after="0" w:line="280" w:lineRule="auto"/>
        <w:ind w:left="329" w:right="433" w:firstLine="0"/>
        <w:jc w:val="left"/>
        <w:rPr>
          <w:sz w:val="20"/>
        </w:rPr>
      </w:pPr>
      <w:r>
        <w:rPr>
          <w:sz w:val="20"/>
        </w:rPr>
        <w:t>Caso o(s) índice(s) estabelecido(s) para reajustamento venha(m) a ser extinto(s) ou de qualquer forma não possa(m) mais ser utilizado(s), será(ão) adotado(s), em substituição, o(s)</w:t>
      </w:r>
      <w:r>
        <w:rPr>
          <w:spacing w:val="80"/>
          <w:sz w:val="20"/>
        </w:rPr>
        <w:t xml:space="preserve"> </w:t>
      </w:r>
      <w:r>
        <w:rPr>
          <w:sz w:val="20"/>
        </w:rPr>
        <w:t>que vier(em) a ser determinado(s) pela legislação então em vigor.</w:t>
      </w:r>
    </w:p>
    <w:p w14:paraId="44AF7327">
      <w:pPr>
        <w:pStyle w:val="8"/>
        <w:numPr>
          <w:ilvl w:val="1"/>
          <w:numId w:val="1"/>
        </w:numPr>
        <w:tabs>
          <w:tab w:val="left" w:pos="779"/>
        </w:tabs>
        <w:spacing w:before="2" w:after="0" w:line="240" w:lineRule="auto"/>
        <w:ind w:left="779" w:right="0" w:hanging="450"/>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281AB51">
      <w:pPr>
        <w:pStyle w:val="8"/>
        <w:numPr>
          <w:ilvl w:val="1"/>
          <w:numId w:val="1"/>
        </w:numPr>
        <w:tabs>
          <w:tab w:val="left" w:pos="779"/>
        </w:tabs>
        <w:spacing w:before="40" w:after="0" w:line="240" w:lineRule="auto"/>
        <w:ind w:left="77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D8B73C5">
      <w:pPr>
        <w:pStyle w:val="5"/>
        <w:spacing w:before="40"/>
        <w:ind w:left="32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6A011B96">
      <w:pPr>
        <w:pStyle w:val="8"/>
        <w:numPr>
          <w:ilvl w:val="0"/>
          <w:numId w:val="15"/>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39379351">
      <w:pPr>
        <w:pStyle w:val="8"/>
        <w:numPr>
          <w:ilvl w:val="0"/>
          <w:numId w:val="15"/>
        </w:numPr>
        <w:tabs>
          <w:tab w:val="left" w:pos="548"/>
        </w:tabs>
        <w:spacing w:before="40" w:after="0" w:line="280" w:lineRule="auto"/>
        <w:ind w:left="329" w:right="478" w:firstLine="0"/>
        <w:jc w:val="left"/>
        <w:rPr>
          <w:sz w:val="20"/>
        </w:rPr>
      </w:pPr>
      <w:r>
        <w:rPr>
          <w:sz w:val="20"/>
        </w:rPr>
        <w:t xml:space="preserve">a partir da data do requerimento do </w:t>
      </w:r>
      <w:r>
        <w:rPr>
          <w:b/>
          <w:sz w:val="20"/>
        </w:rPr>
        <w:t>CONTRATADO</w:t>
      </w:r>
      <w:r>
        <w:rPr>
          <w:sz w:val="20"/>
        </w:rPr>
        <w:t>, caso o pedido seja formulado após o prazo fixado na alínea a, acima, o que não acarretará a alteração do marco para cômputo da anualidade do reajustamento, já adotado no edital e no contrato.</w:t>
      </w:r>
    </w:p>
    <w:p w14:paraId="76FAB3DB">
      <w:pPr>
        <w:pStyle w:val="8"/>
        <w:numPr>
          <w:ilvl w:val="1"/>
          <w:numId w:val="1"/>
        </w:numPr>
        <w:tabs>
          <w:tab w:val="left" w:pos="794"/>
        </w:tabs>
        <w:spacing w:before="2" w:after="0" w:line="280" w:lineRule="auto"/>
        <w:ind w:left="329" w:right="433" w:firstLine="0"/>
        <w:jc w:val="left"/>
        <w:rPr>
          <w:sz w:val="20"/>
        </w:rPr>
      </w:pPr>
      <w:r>
        <w:rPr>
          <w:sz w:val="20"/>
        </w:rPr>
        <w:t>Caso,</w:t>
      </w:r>
      <w:r>
        <w:rPr>
          <w:spacing w:val="12"/>
          <w:sz w:val="20"/>
        </w:rPr>
        <w:t xml:space="preserve"> </w:t>
      </w:r>
      <w:r>
        <w:rPr>
          <w:sz w:val="20"/>
        </w:rPr>
        <w:t>na</w:t>
      </w:r>
      <w:r>
        <w:rPr>
          <w:spacing w:val="12"/>
          <w:sz w:val="20"/>
        </w:rPr>
        <w:t xml:space="preserve"> </w:t>
      </w:r>
      <w:r>
        <w:rPr>
          <w:sz w:val="20"/>
        </w:rPr>
        <w:t>data</w:t>
      </w:r>
      <w:r>
        <w:rPr>
          <w:spacing w:val="12"/>
          <w:sz w:val="20"/>
        </w:rPr>
        <w:t xml:space="preserve"> </w:t>
      </w:r>
      <w:r>
        <w:rPr>
          <w:sz w:val="20"/>
        </w:rPr>
        <w:t>de</w:t>
      </w:r>
      <w:r>
        <w:rPr>
          <w:spacing w:val="12"/>
          <w:sz w:val="20"/>
        </w:rPr>
        <w:t xml:space="preserve"> </w:t>
      </w:r>
      <w:r>
        <w:rPr>
          <w:sz w:val="20"/>
        </w:rPr>
        <w:t>eventual</w:t>
      </w:r>
      <w:r>
        <w:rPr>
          <w:spacing w:val="12"/>
          <w:sz w:val="20"/>
        </w:rPr>
        <w:t xml:space="preserve"> </w:t>
      </w:r>
      <w:r>
        <w:rPr>
          <w:sz w:val="20"/>
        </w:rPr>
        <w:t>prorrogação</w:t>
      </w:r>
      <w:r>
        <w:rPr>
          <w:spacing w:val="12"/>
          <w:sz w:val="20"/>
        </w:rPr>
        <w:t xml:space="preserve"> </w:t>
      </w:r>
      <w:r>
        <w:rPr>
          <w:sz w:val="20"/>
        </w:rPr>
        <w:t>contratual,</w:t>
      </w:r>
      <w:r>
        <w:rPr>
          <w:spacing w:val="12"/>
          <w:sz w:val="20"/>
        </w:rPr>
        <w:t xml:space="preserve"> </w:t>
      </w:r>
      <w:r>
        <w:rPr>
          <w:sz w:val="20"/>
        </w:rPr>
        <w:t>ainda</w:t>
      </w:r>
      <w:r>
        <w:rPr>
          <w:spacing w:val="12"/>
          <w:sz w:val="20"/>
        </w:rPr>
        <w:t xml:space="preserve"> </w:t>
      </w:r>
      <w:r>
        <w:rPr>
          <w:sz w:val="20"/>
        </w:rPr>
        <w:t>não</w:t>
      </w:r>
      <w:r>
        <w:rPr>
          <w:spacing w:val="12"/>
          <w:sz w:val="20"/>
        </w:rPr>
        <w:t xml:space="preserve"> </w:t>
      </w:r>
      <w:r>
        <w:rPr>
          <w:sz w:val="20"/>
        </w:rPr>
        <w:t>tenha</w:t>
      </w:r>
      <w:r>
        <w:rPr>
          <w:spacing w:val="12"/>
          <w:sz w:val="20"/>
        </w:rPr>
        <w:t xml:space="preserve"> </w:t>
      </w:r>
      <w:r>
        <w:rPr>
          <w:sz w:val="20"/>
        </w:rPr>
        <w:t>sido</w:t>
      </w:r>
      <w:r>
        <w:rPr>
          <w:spacing w:val="12"/>
          <w:sz w:val="20"/>
        </w:rPr>
        <w:t xml:space="preserve"> </w:t>
      </w:r>
      <w:r>
        <w:rPr>
          <w:sz w:val="20"/>
        </w:rPr>
        <w:t>divulgado</w:t>
      </w:r>
      <w:r>
        <w:rPr>
          <w:spacing w:val="12"/>
          <w:sz w:val="20"/>
        </w:rPr>
        <w:t xml:space="preserve"> </w:t>
      </w:r>
      <w:r>
        <w:rPr>
          <w:sz w:val="20"/>
        </w:rPr>
        <w:t>o</w:t>
      </w:r>
      <w:r>
        <w:rPr>
          <w:spacing w:val="12"/>
          <w:sz w:val="20"/>
        </w:rPr>
        <w:t xml:space="preserve"> </w:t>
      </w:r>
      <w:r>
        <w:rPr>
          <w:sz w:val="20"/>
        </w:rPr>
        <w:t>índice</w:t>
      </w:r>
      <w:r>
        <w:rPr>
          <w:spacing w:val="12"/>
          <w:sz w:val="20"/>
        </w:rPr>
        <w:t xml:space="preserve"> </w:t>
      </w:r>
      <w:r>
        <w:rPr>
          <w:sz w:val="20"/>
        </w:rPr>
        <w:t>de</w:t>
      </w:r>
      <w:r>
        <w:rPr>
          <w:spacing w:val="12"/>
          <w:sz w:val="20"/>
        </w:rPr>
        <w:t xml:space="preserve"> </w:t>
      </w:r>
      <w:r>
        <w:rPr>
          <w:sz w:val="20"/>
        </w:rPr>
        <w:t>reajuste,</w:t>
      </w:r>
      <w:r>
        <w:rPr>
          <w:spacing w:val="12"/>
          <w:sz w:val="20"/>
        </w:rPr>
        <w:t xml:space="preserve"> </w:t>
      </w:r>
      <w:r>
        <w:rPr>
          <w:sz w:val="20"/>
        </w:rPr>
        <w:t>deverá,</w:t>
      </w:r>
      <w:r>
        <w:rPr>
          <w:spacing w:val="12"/>
          <w:sz w:val="20"/>
        </w:rPr>
        <w:t xml:space="preserve"> </w:t>
      </w:r>
      <w:r>
        <w:rPr>
          <w:sz w:val="20"/>
        </w:rPr>
        <w:t>a</w:t>
      </w:r>
      <w:r>
        <w:rPr>
          <w:spacing w:val="12"/>
          <w:sz w:val="20"/>
        </w:rPr>
        <w:t xml:space="preserve"> </w:t>
      </w:r>
      <w:r>
        <w:rPr>
          <w:sz w:val="20"/>
        </w:rPr>
        <w:t>requerimento</w:t>
      </w:r>
      <w:r>
        <w:rPr>
          <w:spacing w:val="12"/>
          <w:sz w:val="20"/>
        </w:rPr>
        <w:t xml:space="preserve"> </w:t>
      </w:r>
      <w:r>
        <w:rPr>
          <w:sz w:val="20"/>
        </w:rPr>
        <w:t>do</w:t>
      </w:r>
      <w:r>
        <w:rPr>
          <w:spacing w:val="12"/>
          <w:sz w:val="20"/>
        </w:rPr>
        <w:t xml:space="preserve"> </w:t>
      </w:r>
      <w:r>
        <w:rPr>
          <w:b/>
          <w:sz w:val="20"/>
        </w:rPr>
        <w:t>CONTRATADO,</w:t>
      </w:r>
      <w:r>
        <w:rPr>
          <w:b/>
          <w:spacing w:val="12"/>
          <w:sz w:val="20"/>
        </w:rPr>
        <w:t xml:space="preserve"> </w:t>
      </w:r>
      <w:r>
        <w:rPr>
          <w:sz w:val="20"/>
        </w:rPr>
        <w:t>ser</w:t>
      </w:r>
      <w:r>
        <w:rPr>
          <w:spacing w:val="12"/>
          <w:sz w:val="20"/>
        </w:rPr>
        <w:t xml:space="preserve"> </w:t>
      </w:r>
      <w:r>
        <w:rPr>
          <w:sz w:val="20"/>
        </w:rPr>
        <w:t>inserida</w:t>
      </w:r>
      <w:r>
        <w:rPr>
          <w:spacing w:val="12"/>
          <w:sz w:val="20"/>
        </w:rPr>
        <w:t xml:space="preserve"> </w:t>
      </w:r>
      <w:r>
        <w:rPr>
          <w:sz w:val="20"/>
        </w:rPr>
        <w:t>cláusula</w:t>
      </w:r>
      <w:r>
        <w:rPr>
          <w:spacing w:val="12"/>
          <w:sz w:val="20"/>
        </w:rPr>
        <w:t xml:space="preserve"> </w:t>
      </w:r>
      <w:r>
        <w:rPr>
          <w:sz w:val="20"/>
        </w:rPr>
        <w:t>no</w:t>
      </w:r>
      <w:r>
        <w:rPr>
          <w:spacing w:val="12"/>
          <w:sz w:val="20"/>
        </w:rPr>
        <w:t xml:space="preserve"> </w:t>
      </w:r>
      <w:r>
        <w:rPr>
          <w:sz w:val="20"/>
        </w:rPr>
        <w:t xml:space="preserve">termo aditivo de prorrogação para resguardar o direito futuro do </w:t>
      </w:r>
      <w:r>
        <w:rPr>
          <w:b/>
          <w:sz w:val="20"/>
        </w:rPr>
        <w:t>CONTRATADO</w:t>
      </w:r>
      <w:r>
        <w:rPr>
          <w:sz w:val="20"/>
        </w:rPr>
        <w:t>, a ser exercido tão logo se disponha dos valores reajustados, sob pena de preclusão.</w:t>
      </w:r>
    </w:p>
    <w:p w14:paraId="660858FD">
      <w:pPr>
        <w:pStyle w:val="8"/>
        <w:numPr>
          <w:ilvl w:val="1"/>
          <w:numId w:val="1"/>
        </w:numPr>
        <w:tabs>
          <w:tab w:val="left" w:pos="868"/>
        </w:tabs>
        <w:spacing w:before="2" w:after="0" w:line="240" w:lineRule="auto"/>
        <w:ind w:left="868" w:right="0" w:hanging="53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5177D4B8">
      <w:pPr>
        <w:pStyle w:val="8"/>
        <w:numPr>
          <w:ilvl w:val="1"/>
          <w:numId w:val="1"/>
        </w:numPr>
        <w:tabs>
          <w:tab w:val="left" w:pos="863"/>
        </w:tabs>
        <w:spacing w:before="40" w:after="0" w:line="240" w:lineRule="auto"/>
        <w:ind w:left="86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6BC266A">
      <w:pPr>
        <w:pStyle w:val="8"/>
        <w:numPr>
          <w:ilvl w:val="1"/>
          <w:numId w:val="1"/>
        </w:numPr>
        <w:tabs>
          <w:tab w:val="left" w:pos="894"/>
        </w:tabs>
        <w:spacing w:before="40" w:after="0" w:line="280" w:lineRule="auto"/>
        <w:ind w:left="329" w:right="448" w:firstLine="0"/>
        <w:jc w:val="left"/>
        <w:rPr>
          <w:sz w:val="20"/>
        </w:rPr>
      </w:pPr>
      <w:r>
        <w:rPr>
          <w:sz w:val="20"/>
        </w:rPr>
        <w:t>O</w:t>
      </w:r>
      <w:r>
        <w:rPr>
          <w:spacing w:val="13"/>
          <w:sz w:val="20"/>
        </w:rPr>
        <w:t xml:space="preserve"> </w:t>
      </w:r>
      <w:r>
        <w:rPr>
          <w:sz w:val="20"/>
        </w:rPr>
        <w:t>reajuste</w:t>
      </w:r>
      <w:r>
        <w:rPr>
          <w:spacing w:val="13"/>
          <w:sz w:val="20"/>
        </w:rPr>
        <w:t xml:space="preserve"> </w:t>
      </w:r>
      <w:r>
        <w:rPr>
          <w:sz w:val="20"/>
        </w:rPr>
        <w:t>de</w:t>
      </w:r>
      <w:r>
        <w:rPr>
          <w:spacing w:val="13"/>
          <w:sz w:val="20"/>
        </w:rPr>
        <w:t xml:space="preserve"> </w:t>
      </w:r>
      <w:r>
        <w:rPr>
          <w:sz w:val="20"/>
        </w:rPr>
        <w:t>preços</w:t>
      </w:r>
      <w:r>
        <w:rPr>
          <w:spacing w:val="13"/>
          <w:sz w:val="20"/>
        </w:rPr>
        <w:t xml:space="preserve"> </w:t>
      </w:r>
      <w:r>
        <w:rPr>
          <w:sz w:val="20"/>
        </w:rPr>
        <w:t>não</w:t>
      </w:r>
      <w:r>
        <w:rPr>
          <w:spacing w:val="13"/>
          <w:sz w:val="20"/>
        </w:rPr>
        <w:t xml:space="preserve"> </w:t>
      </w:r>
      <w:r>
        <w:rPr>
          <w:sz w:val="20"/>
        </w:rPr>
        <w:t>interfere</w:t>
      </w:r>
      <w:r>
        <w:rPr>
          <w:spacing w:val="13"/>
          <w:sz w:val="20"/>
        </w:rPr>
        <w:t xml:space="preserve"> </w:t>
      </w:r>
      <w:r>
        <w:rPr>
          <w:sz w:val="20"/>
        </w:rPr>
        <w:t>no</w:t>
      </w:r>
      <w:r>
        <w:rPr>
          <w:spacing w:val="13"/>
          <w:sz w:val="20"/>
        </w:rPr>
        <w:t xml:space="preserve"> </w:t>
      </w:r>
      <w:r>
        <w:rPr>
          <w:sz w:val="20"/>
        </w:rPr>
        <w:t>direito</w:t>
      </w:r>
      <w:r>
        <w:rPr>
          <w:spacing w:val="13"/>
          <w:sz w:val="20"/>
        </w:rPr>
        <w:t xml:space="preserve"> </w:t>
      </w:r>
      <w:r>
        <w:rPr>
          <w:sz w:val="20"/>
        </w:rPr>
        <w:t>das</w:t>
      </w:r>
      <w:r>
        <w:rPr>
          <w:spacing w:val="13"/>
          <w:sz w:val="20"/>
        </w:rPr>
        <w:t xml:space="preserve"> </w:t>
      </w:r>
      <w:r>
        <w:rPr>
          <w:sz w:val="20"/>
        </w:rPr>
        <w:t>partes</w:t>
      </w:r>
      <w:r>
        <w:rPr>
          <w:spacing w:val="13"/>
          <w:sz w:val="20"/>
        </w:rPr>
        <w:t xml:space="preserve"> </w:t>
      </w:r>
      <w:r>
        <w:rPr>
          <w:sz w:val="20"/>
        </w:rPr>
        <w:t>de</w:t>
      </w:r>
      <w:r>
        <w:rPr>
          <w:spacing w:val="13"/>
          <w:sz w:val="20"/>
        </w:rPr>
        <w:t xml:space="preserve"> </w:t>
      </w:r>
      <w:r>
        <w:rPr>
          <w:sz w:val="20"/>
        </w:rPr>
        <w:t>solicitar,</w:t>
      </w:r>
      <w:r>
        <w:rPr>
          <w:spacing w:val="13"/>
          <w:sz w:val="20"/>
        </w:rPr>
        <w:t xml:space="preserve"> </w:t>
      </w:r>
      <w:r>
        <w:rPr>
          <w:sz w:val="20"/>
        </w:rPr>
        <w:t>a</w:t>
      </w:r>
      <w:r>
        <w:rPr>
          <w:spacing w:val="13"/>
          <w:sz w:val="20"/>
        </w:rPr>
        <w:t xml:space="preserve"> </w:t>
      </w:r>
      <w:r>
        <w:rPr>
          <w:sz w:val="20"/>
        </w:rPr>
        <w:t>qualquer</w:t>
      </w:r>
      <w:r>
        <w:rPr>
          <w:spacing w:val="13"/>
          <w:sz w:val="20"/>
        </w:rPr>
        <w:t xml:space="preserve"> </w:t>
      </w:r>
      <w:r>
        <w:rPr>
          <w:sz w:val="20"/>
        </w:rPr>
        <w:t>momento,</w:t>
      </w:r>
      <w:r>
        <w:rPr>
          <w:spacing w:val="13"/>
          <w:sz w:val="20"/>
        </w:rPr>
        <w:t xml:space="preserve"> </w:t>
      </w:r>
      <w:r>
        <w:rPr>
          <w:sz w:val="20"/>
        </w:rPr>
        <w:t>a</w:t>
      </w:r>
      <w:r>
        <w:rPr>
          <w:spacing w:val="13"/>
          <w:sz w:val="20"/>
        </w:rPr>
        <w:t xml:space="preserve"> </w:t>
      </w:r>
      <w:r>
        <w:rPr>
          <w:sz w:val="20"/>
        </w:rPr>
        <w:t>manutenção</w:t>
      </w:r>
      <w:r>
        <w:rPr>
          <w:spacing w:val="13"/>
          <w:sz w:val="20"/>
        </w:rPr>
        <w:t xml:space="preserve"> </w:t>
      </w:r>
      <w:r>
        <w:rPr>
          <w:sz w:val="20"/>
        </w:rPr>
        <w:t>do</w:t>
      </w:r>
      <w:r>
        <w:rPr>
          <w:spacing w:val="13"/>
          <w:sz w:val="20"/>
        </w:rPr>
        <w:t xml:space="preserve"> </w:t>
      </w:r>
      <w:r>
        <w:rPr>
          <w:sz w:val="20"/>
        </w:rPr>
        <w:t>equilíbrio</w:t>
      </w:r>
      <w:r>
        <w:rPr>
          <w:spacing w:val="13"/>
          <w:sz w:val="20"/>
        </w:rPr>
        <w:t xml:space="preserve"> </w:t>
      </w:r>
      <w:r>
        <w:rPr>
          <w:sz w:val="20"/>
        </w:rPr>
        <w:t>econômico</w:t>
      </w:r>
      <w:r>
        <w:rPr>
          <w:spacing w:val="13"/>
          <w:sz w:val="20"/>
        </w:rPr>
        <w:t xml:space="preserve"> </w:t>
      </w:r>
      <w:r>
        <w:rPr>
          <w:sz w:val="20"/>
        </w:rPr>
        <w:t>dos</w:t>
      </w:r>
      <w:r>
        <w:rPr>
          <w:spacing w:val="13"/>
          <w:sz w:val="20"/>
        </w:rPr>
        <w:t xml:space="preserve"> </w:t>
      </w:r>
      <w:r>
        <w:rPr>
          <w:sz w:val="20"/>
        </w:rPr>
        <w:t>contratos</w:t>
      </w:r>
      <w:r>
        <w:rPr>
          <w:spacing w:val="13"/>
          <w:sz w:val="20"/>
        </w:rPr>
        <w:t xml:space="preserve"> </w:t>
      </w:r>
      <w:r>
        <w:rPr>
          <w:sz w:val="20"/>
        </w:rPr>
        <w:t>com</w:t>
      </w:r>
      <w:r>
        <w:rPr>
          <w:spacing w:val="13"/>
          <w:sz w:val="20"/>
        </w:rPr>
        <w:t xml:space="preserve"> </w:t>
      </w:r>
      <w:r>
        <w:rPr>
          <w:sz w:val="20"/>
        </w:rPr>
        <w:t>base</w:t>
      </w:r>
      <w:r>
        <w:rPr>
          <w:spacing w:val="13"/>
          <w:sz w:val="20"/>
        </w:rPr>
        <w:t xml:space="preserve"> </w:t>
      </w:r>
      <w:r>
        <w:rPr>
          <w:sz w:val="20"/>
        </w:rPr>
        <w:t>no</w:t>
      </w:r>
      <w:r>
        <w:rPr>
          <w:spacing w:val="13"/>
          <w:sz w:val="20"/>
        </w:rPr>
        <w:t xml:space="preserve"> </w:t>
      </w:r>
      <w:r>
        <w:rPr>
          <w:sz w:val="20"/>
        </w:rPr>
        <w:t>disposto</w:t>
      </w:r>
      <w:r>
        <w:rPr>
          <w:spacing w:val="13"/>
          <w:sz w:val="20"/>
        </w:rPr>
        <w:t xml:space="preserve"> </w:t>
      </w:r>
      <w:r>
        <w:rPr>
          <w:sz w:val="20"/>
        </w:rPr>
        <w:t>no</w:t>
      </w:r>
      <w:r>
        <w:rPr>
          <w:spacing w:val="13"/>
          <w:sz w:val="20"/>
        </w:rPr>
        <w:t xml:space="preserve"> </w:t>
      </w:r>
      <w:r>
        <w:rPr>
          <w:sz w:val="20"/>
        </w:rPr>
        <w:t>art.</w:t>
      </w:r>
      <w:r>
        <w:rPr>
          <w:spacing w:val="13"/>
          <w:sz w:val="20"/>
        </w:rPr>
        <w:t xml:space="preserve"> </w:t>
      </w:r>
      <w:r>
        <w:rPr>
          <w:sz w:val="20"/>
        </w:rPr>
        <w:t>124, inciso II, alínea “d”, da Lei n.º 14.133/2021.</w:t>
      </w:r>
    </w:p>
    <w:p w14:paraId="733B8839">
      <w:pPr>
        <w:pStyle w:val="5"/>
      </w:pPr>
    </w:p>
    <w:p w14:paraId="07E31697">
      <w:pPr>
        <w:pStyle w:val="5"/>
        <w:spacing w:before="14"/>
      </w:pPr>
    </w:p>
    <w:p w14:paraId="1D2C2C9C">
      <w:pPr>
        <w:pStyle w:val="2"/>
        <w:numPr>
          <w:ilvl w:val="0"/>
          <w:numId w:val="1"/>
        </w:numPr>
        <w:tabs>
          <w:tab w:val="left" w:pos="719"/>
        </w:tabs>
        <w:spacing w:before="0" w:after="0" w:line="240" w:lineRule="auto"/>
        <w:ind w:left="71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77309714">
      <w:pPr>
        <w:pStyle w:val="5"/>
        <w:rPr>
          <w:b/>
        </w:rPr>
      </w:pPr>
    </w:p>
    <w:p w14:paraId="4AC0C9CD">
      <w:pPr>
        <w:pStyle w:val="5"/>
        <w:spacing w:before="142"/>
        <w:rPr>
          <w:b/>
        </w:rPr>
      </w:pPr>
    </w:p>
    <w:p w14:paraId="7F9FB01D">
      <w:pPr>
        <w:pStyle w:val="8"/>
        <w:numPr>
          <w:ilvl w:val="1"/>
          <w:numId w:val="1"/>
        </w:numPr>
        <w:tabs>
          <w:tab w:val="left" w:pos="787"/>
        </w:tabs>
        <w:spacing w:before="0" w:after="0" w:line="280" w:lineRule="auto"/>
        <w:ind w:left="329" w:right="433" w:firstLine="0"/>
        <w:jc w:val="left"/>
        <w:rPr>
          <w:sz w:val="20"/>
        </w:rPr>
      </w:pPr>
      <w:r>
        <w:rPr>
          <w:sz w:val="20"/>
        </w:rPr>
        <w:t>O regime de execução contratual, o modelo de gestão e a fiscalização, assim como os prazos e condições de conclusão, entrega, observação e recebimento se submetem ao disposto</w:t>
      </w:r>
      <w:r>
        <w:rPr>
          <w:spacing w:val="40"/>
          <w:sz w:val="20"/>
        </w:rPr>
        <w:t xml:space="preserve"> </w:t>
      </w:r>
      <w:r>
        <w:rPr>
          <w:sz w:val="20"/>
        </w:rPr>
        <w:t>no Termo de Referência anexo a este Edital, na forma do Decreto nº 48.817, de 2023.</w:t>
      </w:r>
    </w:p>
    <w:p w14:paraId="5FC18F27">
      <w:pPr>
        <w:pStyle w:val="5"/>
      </w:pPr>
    </w:p>
    <w:p w14:paraId="0DF25052">
      <w:pPr>
        <w:pStyle w:val="5"/>
        <w:spacing w:before="14"/>
      </w:pPr>
    </w:p>
    <w:p w14:paraId="6FE0FC12">
      <w:pPr>
        <w:pStyle w:val="2"/>
        <w:numPr>
          <w:ilvl w:val="0"/>
          <w:numId w:val="1"/>
        </w:numPr>
        <w:tabs>
          <w:tab w:val="left" w:pos="719"/>
        </w:tabs>
        <w:spacing w:before="0" w:after="0" w:line="240" w:lineRule="auto"/>
        <w:ind w:left="719" w:right="0" w:hanging="360"/>
        <w:jc w:val="left"/>
      </w:pPr>
      <w:r>
        <w:t>FORMALIZAÇÃO</w:t>
      </w:r>
      <w:r>
        <w:rPr>
          <w:spacing w:val="-1"/>
        </w:rPr>
        <w:t xml:space="preserve"> </w:t>
      </w:r>
      <w:r>
        <w:t>DO</w:t>
      </w:r>
      <w:r>
        <w:rPr>
          <w:spacing w:val="-1"/>
        </w:rPr>
        <w:t xml:space="preserve"> </w:t>
      </w:r>
      <w:r>
        <w:rPr>
          <w:spacing w:val="-2"/>
        </w:rPr>
        <w:t>CONTRATO</w:t>
      </w:r>
    </w:p>
    <w:p w14:paraId="72297662">
      <w:pPr>
        <w:spacing w:after="0" w:line="240" w:lineRule="auto"/>
        <w:jc w:val="left"/>
        <w:sectPr>
          <w:pgSz w:w="15840" w:h="24480"/>
          <w:pgMar w:top="0" w:right="0" w:bottom="280" w:left="0" w:header="720" w:footer="720" w:gutter="0"/>
          <w:cols w:space="720" w:num="1"/>
        </w:sectPr>
      </w:pPr>
    </w:p>
    <w:p w14:paraId="4FEF59C1">
      <w:pPr>
        <w:pStyle w:val="8"/>
        <w:numPr>
          <w:ilvl w:val="1"/>
          <w:numId w:val="1"/>
        </w:numPr>
        <w:tabs>
          <w:tab w:val="left" w:pos="772"/>
        </w:tabs>
        <w:spacing w:before="23" w:after="0" w:line="280" w:lineRule="auto"/>
        <w:ind w:left="329" w:right="433"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5FF09607">
      <w:pPr>
        <w:pStyle w:val="8"/>
        <w:numPr>
          <w:ilvl w:val="1"/>
          <w:numId w:val="1"/>
        </w:numPr>
        <w:tabs>
          <w:tab w:val="left" w:pos="779"/>
        </w:tabs>
        <w:spacing w:before="2" w:after="0" w:line="280" w:lineRule="auto"/>
        <w:ind w:left="329" w:right="433"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 motivo apresentado seja aceito pela Administração.</w:t>
      </w:r>
    </w:p>
    <w:p w14:paraId="200E9265">
      <w:pPr>
        <w:pStyle w:val="8"/>
        <w:numPr>
          <w:ilvl w:val="1"/>
          <w:numId w:val="1"/>
        </w:numPr>
        <w:tabs>
          <w:tab w:val="left" w:pos="779"/>
        </w:tabs>
        <w:spacing w:before="2" w:after="0" w:line="280" w:lineRule="auto"/>
        <w:ind w:left="329" w:right="432" w:firstLine="0"/>
        <w:jc w:val="both"/>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o</w:t>
      </w:r>
      <w:r>
        <w:rPr>
          <w:spacing w:val="-1"/>
          <w:sz w:val="20"/>
        </w:rPr>
        <w:t xml:space="preserve"> </w:t>
      </w:r>
      <w:r>
        <w:rPr>
          <w:sz w:val="20"/>
        </w:rPr>
        <w:t>vencedor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outro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ser convocado, respeitada a ordem de classificação, para assumir o compromisso nas condições propostas pelo licitante vencedor, sem prejuízo da aplicação das sanções previstas em Lei.</w:t>
      </w:r>
    </w:p>
    <w:p w14:paraId="59A52253">
      <w:pPr>
        <w:pStyle w:val="8"/>
        <w:numPr>
          <w:ilvl w:val="1"/>
          <w:numId w:val="1"/>
        </w:numPr>
        <w:tabs>
          <w:tab w:val="left" w:pos="797"/>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8430CE8">
      <w:pPr>
        <w:pStyle w:val="8"/>
        <w:numPr>
          <w:ilvl w:val="1"/>
          <w:numId w:val="1"/>
        </w:numPr>
        <w:tabs>
          <w:tab w:val="left" w:pos="816"/>
        </w:tabs>
        <w:spacing w:before="2" w:after="0" w:line="280" w:lineRule="auto"/>
        <w:ind w:left="329" w:right="433" w:firstLine="0"/>
        <w:jc w:val="both"/>
        <w:rPr>
          <w:sz w:val="20"/>
        </w:rPr>
      </w:pPr>
      <w:r>
        <w:rPr>
          <w:sz w:val="2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76D7D7F1">
      <w:pPr>
        <w:pStyle w:val="8"/>
        <w:numPr>
          <w:ilvl w:val="1"/>
          <w:numId w:val="1"/>
        </w:numPr>
        <w:tabs>
          <w:tab w:val="left" w:pos="770"/>
        </w:tabs>
        <w:spacing w:before="3" w:after="0" w:line="240" w:lineRule="auto"/>
        <w:ind w:left="77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6745ACC7">
      <w:pPr>
        <w:pStyle w:val="5"/>
      </w:pPr>
    </w:p>
    <w:p w14:paraId="406CBA83">
      <w:pPr>
        <w:pStyle w:val="5"/>
        <w:spacing w:before="53"/>
      </w:pPr>
    </w:p>
    <w:p w14:paraId="5EF5753C">
      <w:pPr>
        <w:pStyle w:val="2"/>
        <w:numPr>
          <w:ilvl w:val="0"/>
          <w:numId w:val="1"/>
        </w:numPr>
        <w:tabs>
          <w:tab w:val="left" w:pos="719"/>
        </w:tabs>
        <w:spacing w:before="0" w:after="0" w:line="240" w:lineRule="auto"/>
        <w:ind w:left="719" w:right="0" w:hanging="360"/>
        <w:jc w:val="both"/>
      </w:pPr>
      <w:r>
        <w:t>DAS</w:t>
      </w:r>
      <w:r>
        <w:rPr>
          <w:spacing w:val="-1"/>
        </w:rPr>
        <w:t xml:space="preserve"> </w:t>
      </w:r>
      <w:r>
        <w:t>DISPOSIÇÕES</w:t>
      </w:r>
      <w:r>
        <w:rPr>
          <w:spacing w:val="-1"/>
        </w:rPr>
        <w:t xml:space="preserve"> </w:t>
      </w:r>
      <w:r>
        <w:rPr>
          <w:spacing w:val="-2"/>
        </w:rPr>
        <w:t>GERAIS</w:t>
      </w:r>
    </w:p>
    <w:p w14:paraId="6B3D437E">
      <w:pPr>
        <w:pStyle w:val="5"/>
        <w:rPr>
          <w:b/>
        </w:rPr>
      </w:pPr>
    </w:p>
    <w:p w14:paraId="619F282C">
      <w:pPr>
        <w:pStyle w:val="5"/>
        <w:spacing w:before="141"/>
        <w:rPr>
          <w:b/>
        </w:rPr>
      </w:pPr>
    </w:p>
    <w:p w14:paraId="09A6CA28">
      <w:pPr>
        <w:pStyle w:val="8"/>
        <w:numPr>
          <w:ilvl w:val="1"/>
          <w:numId w:val="1"/>
        </w:numPr>
        <w:tabs>
          <w:tab w:val="left" w:pos="781"/>
        </w:tabs>
        <w:spacing w:before="0" w:after="0" w:line="240" w:lineRule="auto"/>
        <w:ind w:left="78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6D57E9F1">
      <w:pPr>
        <w:pStyle w:val="8"/>
        <w:numPr>
          <w:ilvl w:val="1"/>
          <w:numId w:val="1"/>
        </w:numPr>
        <w:tabs>
          <w:tab w:val="left" w:pos="779"/>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2"/>
          <w:sz w:val="20"/>
        </w:rPr>
        <w:t xml:space="preserve"> </w:t>
      </w:r>
      <w:r>
        <w:rPr>
          <w:sz w:val="20"/>
        </w:rPr>
        <w:t>expediente</w:t>
      </w:r>
      <w:r>
        <w:rPr>
          <w:spacing w:val="-2"/>
          <w:sz w:val="20"/>
        </w:rPr>
        <w:t xml:space="preserve"> </w:t>
      </w:r>
      <w:r>
        <w:rPr>
          <w:sz w:val="20"/>
        </w:rPr>
        <w:t>ou</w:t>
      </w:r>
      <w:r>
        <w:rPr>
          <w:spacing w:val="-2"/>
          <w:sz w:val="20"/>
        </w:rPr>
        <w:t xml:space="preserve"> </w:t>
      </w:r>
      <w:r>
        <w:rPr>
          <w:sz w:val="20"/>
        </w:rPr>
        <w:t>ocorrendo</w:t>
      </w:r>
      <w:r>
        <w:rPr>
          <w:spacing w:val="-2"/>
          <w:sz w:val="20"/>
        </w:rPr>
        <w:t xml:space="preserve"> </w:t>
      </w:r>
      <w:r>
        <w:rPr>
          <w:sz w:val="20"/>
        </w:rPr>
        <w:t>qualquer</w:t>
      </w:r>
      <w:r>
        <w:rPr>
          <w:spacing w:val="-2"/>
          <w:sz w:val="20"/>
        </w:rPr>
        <w:t xml:space="preserve"> </w:t>
      </w:r>
      <w:r>
        <w:rPr>
          <w:sz w:val="20"/>
        </w:rPr>
        <w:t>fato</w:t>
      </w:r>
      <w:r>
        <w:rPr>
          <w:spacing w:val="-2"/>
          <w:sz w:val="20"/>
        </w:rPr>
        <w:t xml:space="preserve"> </w:t>
      </w:r>
      <w:r>
        <w:rPr>
          <w:sz w:val="20"/>
        </w:rPr>
        <w:t>superveniente</w:t>
      </w:r>
      <w:r>
        <w:rPr>
          <w:spacing w:val="-2"/>
          <w:sz w:val="20"/>
        </w:rPr>
        <w:t xml:space="preserve"> </w:t>
      </w:r>
      <w:r>
        <w:rPr>
          <w:sz w:val="20"/>
        </w:rPr>
        <w:t>que</w:t>
      </w:r>
      <w:r>
        <w:rPr>
          <w:spacing w:val="-2"/>
          <w:sz w:val="20"/>
        </w:rPr>
        <w:t xml:space="preserve"> </w:t>
      </w:r>
      <w:r>
        <w:rPr>
          <w:sz w:val="20"/>
        </w:rPr>
        <w:t>impeça</w:t>
      </w:r>
      <w:r>
        <w:rPr>
          <w:spacing w:val="-2"/>
          <w:sz w:val="20"/>
        </w:rPr>
        <w:t xml:space="preserve"> </w:t>
      </w:r>
      <w:r>
        <w:rPr>
          <w:sz w:val="20"/>
        </w:rPr>
        <w:t>a</w:t>
      </w:r>
      <w:r>
        <w:rPr>
          <w:spacing w:val="-2"/>
          <w:sz w:val="20"/>
        </w:rPr>
        <w:t xml:space="preserve"> </w:t>
      </w:r>
      <w:r>
        <w:rPr>
          <w:sz w:val="20"/>
        </w:rPr>
        <w:t>realização</w:t>
      </w:r>
      <w:r>
        <w:rPr>
          <w:spacing w:val="-2"/>
          <w:sz w:val="20"/>
        </w:rPr>
        <w:t xml:space="preserve"> </w:t>
      </w:r>
      <w:r>
        <w:rPr>
          <w:sz w:val="20"/>
        </w:rPr>
        <w:t>do</w:t>
      </w:r>
      <w:r>
        <w:rPr>
          <w:spacing w:val="-2"/>
          <w:sz w:val="20"/>
        </w:rPr>
        <w:t xml:space="preserve"> </w:t>
      </w:r>
      <w:r>
        <w:rPr>
          <w:sz w:val="20"/>
        </w:rPr>
        <w:t>certame</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marcada,</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será</w:t>
      </w:r>
      <w:r>
        <w:rPr>
          <w:spacing w:val="-2"/>
          <w:sz w:val="20"/>
        </w:rPr>
        <w:t xml:space="preserve"> </w:t>
      </w:r>
      <w:r>
        <w:rPr>
          <w:sz w:val="20"/>
        </w:rPr>
        <w:t>automaticamente</w:t>
      </w:r>
      <w:r>
        <w:rPr>
          <w:spacing w:val="-2"/>
          <w:sz w:val="20"/>
        </w:rPr>
        <w:t xml:space="preserve"> </w:t>
      </w:r>
      <w:r>
        <w:rPr>
          <w:sz w:val="20"/>
        </w:rPr>
        <w:t>transferida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primeiro</w:t>
      </w:r>
      <w:r>
        <w:rPr>
          <w:spacing w:val="-2"/>
          <w:sz w:val="20"/>
        </w:rPr>
        <w:t xml:space="preserve"> </w:t>
      </w:r>
      <w:r>
        <w:rPr>
          <w:sz w:val="20"/>
        </w:rPr>
        <w:t>dia útil subsequente, no mesmo horário anteriormente estabelecido, desde que não haja comunicação em contrário, pelo Pregoeiro.</w:t>
      </w:r>
    </w:p>
    <w:p w14:paraId="0ECF50D7">
      <w:pPr>
        <w:pStyle w:val="8"/>
        <w:numPr>
          <w:ilvl w:val="1"/>
          <w:numId w:val="1"/>
        </w:numPr>
        <w:tabs>
          <w:tab w:val="left" w:pos="777"/>
        </w:tabs>
        <w:spacing w:before="2" w:after="0" w:line="240" w:lineRule="auto"/>
        <w:ind w:left="77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9469A21">
      <w:pPr>
        <w:pStyle w:val="8"/>
        <w:numPr>
          <w:ilvl w:val="1"/>
          <w:numId w:val="1"/>
        </w:numPr>
        <w:tabs>
          <w:tab w:val="left" w:pos="770"/>
        </w:tabs>
        <w:spacing w:before="40" w:after="0" w:line="240" w:lineRule="auto"/>
        <w:ind w:left="77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3C4349D4">
      <w:pPr>
        <w:pStyle w:val="8"/>
        <w:numPr>
          <w:ilvl w:val="1"/>
          <w:numId w:val="1"/>
        </w:numPr>
        <w:tabs>
          <w:tab w:val="left" w:pos="770"/>
        </w:tabs>
        <w:spacing w:before="40" w:after="0" w:line="280" w:lineRule="auto"/>
        <w:ind w:left="329" w:right="448" w:firstLine="0"/>
        <w:jc w:val="left"/>
        <w:rPr>
          <w:sz w:val="20"/>
        </w:rPr>
      </w:pPr>
      <w:r>
        <w:rPr>
          <w:sz w:val="20"/>
        </w:rPr>
        <w:t>As normas disciplinadoras da licitação serão sempre interpretadas em favor da ampliação da disputa entre os interessados, desde que não comprometam o interesse da</w:t>
      </w:r>
      <w:r>
        <w:rPr>
          <w:spacing w:val="-10"/>
          <w:sz w:val="20"/>
        </w:rPr>
        <w:t xml:space="preserve"> </w:t>
      </w:r>
      <w:r>
        <w:rPr>
          <w:sz w:val="20"/>
        </w:rPr>
        <w:t>Administração, o princípio da isonomia, a finalidade e a segurança da contratação.</w:t>
      </w:r>
    </w:p>
    <w:p w14:paraId="5D51F3F7">
      <w:pPr>
        <w:pStyle w:val="8"/>
        <w:numPr>
          <w:ilvl w:val="1"/>
          <w:numId w:val="1"/>
        </w:numPr>
        <w:tabs>
          <w:tab w:val="left" w:pos="781"/>
        </w:tabs>
        <w:spacing w:before="2" w:after="0" w:line="280" w:lineRule="auto"/>
        <w:ind w:left="329" w:right="433" w:firstLine="0"/>
        <w:jc w:val="left"/>
        <w:rPr>
          <w:sz w:val="20"/>
        </w:rPr>
      </w:pPr>
      <w:r>
        <w:rPr>
          <w:sz w:val="20"/>
        </w:rPr>
        <w:t>Os licitantes assumem todos os custos de preparação e apresentação de suas propostas e a</w:t>
      </w:r>
      <w:r>
        <w:rPr>
          <w:spacing w:val="-10"/>
          <w:sz w:val="20"/>
        </w:rPr>
        <w:t xml:space="preserve"> </w:t>
      </w:r>
      <w:r>
        <w:rPr>
          <w:sz w:val="20"/>
        </w:rPr>
        <w:t>Administração não será, em nenhum caso, responsável por esses custos, independentemente da condução ou do resultado do processo licitatório.</w:t>
      </w:r>
    </w:p>
    <w:p w14:paraId="22325F37">
      <w:pPr>
        <w:pStyle w:val="8"/>
        <w:numPr>
          <w:ilvl w:val="1"/>
          <w:numId w:val="1"/>
        </w:numPr>
        <w:tabs>
          <w:tab w:val="left" w:pos="780"/>
        </w:tabs>
        <w:spacing w:before="2" w:after="0" w:line="280" w:lineRule="auto"/>
        <w:ind w:left="329" w:right="433" w:firstLine="0"/>
        <w:jc w:val="left"/>
        <w:rPr>
          <w:sz w:val="20"/>
        </w:rPr>
      </w:pPr>
      <w:r>
        <w:rPr>
          <w:sz w:val="20"/>
        </w:rPr>
        <w:t>Na contagem dos prazos estabelecidos neste Edital e seus</w:t>
      </w:r>
      <w:r>
        <w:rPr>
          <w:spacing w:val="-11"/>
          <w:sz w:val="20"/>
        </w:rPr>
        <w:t xml:space="preserve"> </w:t>
      </w:r>
      <w:r>
        <w:rPr>
          <w:sz w:val="20"/>
        </w:rPr>
        <w:t>Anexos, excluir-se-á o dia do início e incluir-se-á o do vencimento. Só se iniciam e vencem os prazos em dias de expediente na</w:t>
      </w:r>
      <w:r>
        <w:rPr>
          <w:spacing w:val="-13"/>
          <w:sz w:val="20"/>
        </w:rPr>
        <w:t xml:space="preserve"> </w:t>
      </w:r>
      <w:r>
        <w:rPr>
          <w:sz w:val="20"/>
        </w:rPr>
        <w:t>Administração.</w:t>
      </w:r>
    </w:p>
    <w:p w14:paraId="3C0FC9F5">
      <w:pPr>
        <w:pStyle w:val="8"/>
        <w:numPr>
          <w:ilvl w:val="1"/>
          <w:numId w:val="1"/>
        </w:numPr>
        <w:tabs>
          <w:tab w:val="left" w:pos="805"/>
        </w:tabs>
        <w:spacing w:before="2" w:after="0" w:line="280" w:lineRule="auto"/>
        <w:ind w:left="329" w:right="432" w:firstLine="0"/>
        <w:jc w:val="left"/>
        <w:rPr>
          <w:sz w:val="20"/>
        </w:rPr>
      </w:pPr>
      <w:r>
        <w:rPr>
          <w:sz w:val="20"/>
        </w:rPr>
        <w:t>O</w:t>
      </w:r>
      <w:r>
        <w:rPr>
          <w:spacing w:val="24"/>
          <w:sz w:val="20"/>
        </w:rPr>
        <w:t xml:space="preserve"> </w:t>
      </w:r>
      <w:r>
        <w:rPr>
          <w:sz w:val="20"/>
        </w:rPr>
        <w:t>desatendimento</w:t>
      </w:r>
      <w:r>
        <w:rPr>
          <w:spacing w:val="24"/>
          <w:sz w:val="20"/>
        </w:rPr>
        <w:t xml:space="preserve"> </w:t>
      </w:r>
      <w:r>
        <w:rPr>
          <w:sz w:val="20"/>
        </w:rPr>
        <w:t>de</w:t>
      </w:r>
      <w:r>
        <w:rPr>
          <w:spacing w:val="24"/>
          <w:sz w:val="20"/>
        </w:rPr>
        <w:t xml:space="preserve"> </w:t>
      </w:r>
      <w:r>
        <w:rPr>
          <w:sz w:val="20"/>
        </w:rPr>
        <w:t>exigências</w:t>
      </w:r>
      <w:r>
        <w:rPr>
          <w:spacing w:val="24"/>
          <w:sz w:val="20"/>
        </w:rPr>
        <w:t xml:space="preserve"> </w:t>
      </w:r>
      <w:r>
        <w:rPr>
          <w:sz w:val="20"/>
        </w:rPr>
        <w:t>formais</w:t>
      </w:r>
      <w:r>
        <w:rPr>
          <w:spacing w:val="24"/>
          <w:sz w:val="20"/>
        </w:rPr>
        <w:t xml:space="preserve"> </w:t>
      </w:r>
      <w:r>
        <w:rPr>
          <w:sz w:val="20"/>
        </w:rPr>
        <w:t>não</w:t>
      </w:r>
      <w:r>
        <w:rPr>
          <w:spacing w:val="24"/>
          <w:sz w:val="20"/>
        </w:rPr>
        <w:t xml:space="preserve"> </w:t>
      </w:r>
      <w:r>
        <w:rPr>
          <w:sz w:val="20"/>
        </w:rPr>
        <w:t>essenciais</w:t>
      </w:r>
      <w:r>
        <w:rPr>
          <w:spacing w:val="24"/>
          <w:sz w:val="20"/>
        </w:rPr>
        <w:t xml:space="preserve"> </w:t>
      </w:r>
      <w:r>
        <w:rPr>
          <w:sz w:val="20"/>
        </w:rPr>
        <w:t>não</w:t>
      </w:r>
      <w:r>
        <w:rPr>
          <w:spacing w:val="24"/>
          <w:sz w:val="20"/>
        </w:rPr>
        <w:t xml:space="preserve"> </w:t>
      </w:r>
      <w:r>
        <w:rPr>
          <w:sz w:val="20"/>
        </w:rPr>
        <w:t>importará</w:t>
      </w:r>
      <w:r>
        <w:rPr>
          <w:spacing w:val="24"/>
          <w:sz w:val="20"/>
        </w:rPr>
        <w:t xml:space="preserve"> </w:t>
      </w:r>
      <w:r>
        <w:rPr>
          <w:sz w:val="20"/>
        </w:rPr>
        <w:t>o</w:t>
      </w:r>
      <w:r>
        <w:rPr>
          <w:spacing w:val="24"/>
          <w:sz w:val="20"/>
        </w:rPr>
        <w:t xml:space="preserve"> </w:t>
      </w:r>
      <w:r>
        <w:rPr>
          <w:sz w:val="20"/>
        </w:rPr>
        <w:t>afastamento</w:t>
      </w:r>
      <w:r>
        <w:rPr>
          <w:spacing w:val="24"/>
          <w:sz w:val="20"/>
        </w:rPr>
        <w:t xml:space="preserve"> </w:t>
      </w:r>
      <w:r>
        <w:rPr>
          <w:sz w:val="20"/>
        </w:rPr>
        <w:t>do</w:t>
      </w:r>
      <w:r>
        <w:rPr>
          <w:spacing w:val="24"/>
          <w:sz w:val="20"/>
        </w:rPr>
        <w:t xml:space="preserve"> </w:t>
      </w:r>
      <w:r>
        <w:rPr>
          <w:sz w:val="20"/>
        </w:rPr>
        <w:t>licitante,</w:t>
      </w:r>
      <w:r>
        <w:rPr>
          <w:spacing w:val="24"/>
          <w:sz w:val="20"/>
        </w:rPr>
        <w:t xml:space="preserve"> </w:t>
      </w:r>
      <w:r>
        <w:rPr>
          <w:sz w:val="20"/>
        </w:rPr>
        <w:t>desde</w:t>
      </w:r>
      <w:r>
        <w:rPr>
          <w:spacing w:val="24"/>
          <w:sz w:val="20"/>
        </w:rPr>
        <w:t xml:space="preserve"> </w:t>
      </w:r>
      <w:r>
        <w:rPr>
          <w:sz w:val="20"/>
        </w:rPr>
        <w:t>que</w:t>
      </w:r>
      <w:r>
        <w:rPr>
          <w:spacing w:val="24"/>
          <w:sz w:val="20"/>
        </w:rPr>
        <w:t xml:space="preserve"> </w:t>
      </w:r>
      <w:r>
        <w:rPr>
          <w:sz w:val="20"/>
        </w:rPr>
        <w:t>seja</w:t>
      </w:r>
      <w:r>
        <w:rPr>
          <w:spacing w:val="24"/>
          <w:sz w:val="20"/>
        </w:rPr>
        <w:t xml:space="preserve"> </w:t>
      </w:r>
      <w:r>
        <w:rPr>
          <w:sz w:val="20"/>
        </w:rPr>
        <w:t>possível</w:t>
      </w:r>
      <w:r>
        <w:rPr>
          <w:spacing w:val="24"/>
          <w:sz w:val="20"/>
        </w:rPr>
        <w:t xml:space="preserve"> </w:t>
      </w:r>
      <w:r>
        <w:rPr>
          <w:sz w:val="20"/>
        </w:rPr>
        <w:t>o</w:t>
      </w:r>
      <w:r>
        <w:rPr>
          <w:spacing w:val="24"/>
          <w:sz w:val="20"/>
        </w:rPr>
        <w:t xml:space="preserve"> </w:t>
      </w:r>
      <w:r>
        <w:rPr>
          <w:sz w:val="20"/>
        </w:rPr>
        <w:t>aproveitamento</w:t>
      </w:r>
      <w:r>
        <w:rPr>
          <w:spacing w:val="24"/>
          <w:sz w:val="20"/>
        </w:rPr>
        <w:t xml:space="preserve"> </w:t>
      </w:r>
      <w:r>
        <w:rPr>
          <w:sz w:val="20"/>
        </w:rPr>
        <w:t>do</w:t>
      </w:r>
      <w:r>
        <w:rPr>
          <w:spacing w:val="24"/>
          <w:sz w:val="20"/>
        </w:rPr>
        <w:t xml:space="preserve"> </w:t>
      </w:r>
      <w:r>
        <w:rPr>
          <w:sz w:val="20"/>
        </w:rPr>
        <w:t>ato,</w:t>
      </w:r>
      <w:r>
        <w:rPr>
          <w:spacing w:val="24"/>
          <w:sz w:val="20"/>
        </w:rPr>
        <w:t xml:space="preserve"> </w:t>
      </w:r>
      <w:r>
        <w:rPr>
          <w:sz w:val="20"/>
        </w:rPr>
        <w:t>observados</w:t>
      </w:r>
      <w:r>
        <w:rPr>
          <w:spacing w:val="24"/>
          <w:sz w:val="20"/>
        </w:rPr>
        <w:t xml:space="preserve"> </w:t>
      </w:r>
      <w:r>
        <w:rPr>
          <w:sz w:val="20"/>
        </w:rPr>
        <w:t>os</w:t>
      </w:r>
      <w:r>
        <w:rPr>
          <w:spacing w:val="24"/>
          <w:sz w:val="20"/>
        </w:rPr>
        <w:t xml:space="preserve"> </w:t>
      </w:r>
      <w:r>
        <w:rPr>
          <w:sz w:val="20"/>
        </w:rPr>
        <w:t>princípios</w:t>
      </w:r>
      <w:r>
        <w:rPr>
          <w:spacing w:val="24"/>
          <w:sz w:val="20"/>
        </w:rPr>
        <w:t xml:space="preserve"> </w:t>
      </w:r>
      <w:r>
        <w:rPr>
          <w:sz w:val="20"/>
        </w:rPr>
        <w:t>da isonomia e do interesse público.</w:t>
      </w:r>
    </w:p>
    <w:p w14:paraId="65B0570D">
      <w:pPr>
        <w:pStyle w:val="8"/>
        <w:numPr>
          <w:ilvl w:val="1"/>
          <w:numId w:val="1"/>
        </w:numPr>
        <w:tabs>
          <w:tab w:val="left" w:pos="779"/>
        </w:tabs>
        <w:spacing w:before="1" w:after="0" w:line="240" w:lineRule="auto"/>
        <w:ind w:left="77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158CBCBB">
      <w:pPr>
        <w:pStyle w:val="8"/>
        <w:numPr>
          <w:ilvl w:val="1"/>
          <w:numId w:val="1"/>
        </w:numPr>
        <w:tabs>
          <w:tab w:val="left" w:pos="879"/>
        </w:tabs>
        <w:spacing w:before="40" w:after="0" w:line="240" w:lineRule="auto"/>
        <w:ind w:left="87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74AF6709">
      <w:pPr>
        <w:pStyle w:val="8"/>
        <w:numPr>
          <w:ilvl w:val="1"/>
          <w:numId w:val="1"/>
        </w:numPr>
        <w:tabs>
          <w:tab w:val="left" w:pos="863"/>
        </w:tabs>
        <w:spacing w:before="41" w:after="0" w:line="240" w:lineRule="auto"/>
        <w:ind w:left="86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2EB7D384">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4C11172A">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606AD913">
      <w:pPr>
        <w:pStyle w:val="8"/>
        <w:numPr>
          <w:ilvl w:val="2"/>
          <w:numId w:val="1"/>
        </w:numPr>
        <w:tabs>
          <w:tab w:val="left" w:pos="1002"/>
        </w:tabs>
        <w:spacing w:before="40" w:after="0" w:line="240" w:lineRule="auto"/>
        <w:ind w:left="100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3D451C0D">
      <w:pPr>
        <w:pStyle w:val="8"/>
        <w:numPr>
          <w:ilvl w:val="2"/>
          <w:numId w:val="1"/>
        </w:numPr>
        <w:tabs>
          <w:tab w:val="left" w:pos="1002"/>
        </w:tabs>
        <w:spacing w:before="40" w:after="0" w:line="240" w:lineRule="auto"/>
        <w:ind w:left="100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60E702AF">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74F2A4F1">
      <w:pPr>
        <w:pStyle w:val="8"/>
        <w:numPr>
          <w:ilvl w:val="2"/>
          <w:numId w:val="1"/>
        </w:numPr>
        <w:tabs>
          <w:tab w:val="left" w:pos="1002"/>
        </w:tabs>
        <w:spacing w:before="40" w:after="0" w:line="240" w:lineRule="auto"/>
        <w:ind w:left="100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0784A98C">
      <w:pPr>
        <w:pStyle w:val="8"/>
        <w:numPr>
          <w:ilvl w:val="2"/>
          <w:numId w:val="16"/>
        </w:numPr>
        <w:tabs>
          <w:tab w:val="left" w:pos="959"/>
        </w:tabs>
        <w:spacing w:before="40" w:after="0" w:line="240" w:lineRule="auto"/>
        <w:ind w:left="95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C15CA8B">
      <w:pPr>
        <w:pStyle w:val="8"/>
        <w:numPr>
          <w:ilvl w:val="2"/>
          <w:numId w:val="16"/>
        </w:numPr>
        <w:tabs>
          <w:tab w:val="left" w:pos="959"/>
        </w:tabs>
        <w:spacing w:before="40" w:after="0" w:line="240" w:lineRule="auto"/>
        <w:ind w:left="95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3876A056">
      <w:pPr>
        <w:pStyle w:val="8"/>
        <w:numPr>
          <w:ilvl w:val="2"/>
          <w:numId w:val="16"/>
        </w:numPr>
        <w:tabs>
          <w:tab w:val="left" w:pos="959"/>
        </w:tabs>
        <w:spacing w:before="40" w:after="0" w:line="240" w:lineRule="auto"/>
        <w:ind w:left="95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719F16E8">
      <w:pPr>
        <w:pStyle w:val="8"/>
        <w:numPr>
          <w:ilvl w:val="2"/>
          <w:numId w:val="16"/>
        </w:numPr>
        <w:tabs>
          <w:tab w:val="left" w:pos="1063"/>
        </w:tabs>
        <w:spacing w:before="40" w:after="0" w:line="240" w:lineRule="auto"/>
        <w:ind w:left="106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26C5826B">
      <w:pPr>
        <w:pStyle w:val="8"/>
        <w:numPr>
          <w:ilvl w:val="2"/>
          <w:numId w:val="16"/>
        </w:numPr>
        <w:tabs>
          <w:tab w:val="left" w:pos="1055"/>
        </w:tabs>
        <w:spacing w:before="40" w:after="0" w:line="240" w:lineRule="auto"/>
        <w:ind w:left="105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529FE9E0">
      <w:pPr>
        <w:pStyle w:val="5"/>
      </w:pPr>
    </w:p>
    <w:p w14:paraId="0640C06A">
      <w:pPr>
        <w:pStyle w:val="5"/>
      </w:pPr>
    </w:p>
    <w:p w14:paraId="703B48B2">
      <w:pPr>
        <w:pStyle w:val="5"/>
      </w:pPr>
    </w:p>
    <w:p w14:paraId="0219B5CE">
      <w:pPr>
        <w:pStyle w:val="5"/>
        <w:spacing w:before="196"/>
      </w:pPr>
    </w:p>
    <w:p w14:paraId="20B36145">
      <w:pPr>
        <w:tabs>
          <w:tab w:val="left" w:leader="dot" w:pos="8635"/>
        </w:tabs>
        <w:spacing w:before="0"/>
        <w:ind w:left="6277" w:right="0" w:firstLine="0"/>
        <w:jc w:val="left"/>
        <w:rPr>
          <w:sz w:val="22"/>
        </w:rPr>
      </w:pPr>
      <w:r>
        <w:rPr>
          <w:sz w:val="22"/>
        </w:rPr>
        <w:t>RIO</w:t>
      </w:r>
      <w:r>
        <w:rPr>
          <w:spacing w:val="-1"/>
          <w:sz w:val="22"/>
        </w:rPr>
        <w:t xml:space="preserve"> </w:t>
      </w:r>
      <w:r>
        <w:rPr>
          <w:sz w:val="22"/>
        </w:rPr>
        <w:t>DE</w:t>
      </w:r>
      <w:r>
        <w:rPr>
          <w:spacing w:val="-1"/>
          <w:sz w:val="22"/>
        </w:rPr>
        <w:t xml:space="preserve"> </w:t>
      </w:r>
      <w:r>
        <w:rPr>
          <w:spacing w:val="-2"/>
          <w:sz w:val="22"/>
        </w:rPr>
        <w:t>JANEIRO,</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2024</w:t>
      </w:r>
    </w:p>
    <w:p w14:paraId="22866220">
      <w:pPr>
        <w:pStyle w:val="5"/>
        <w:rPr>
          <w:sz w:val="22"/>
        </w:rPr>
      </w:pPr>
    </w:p>
    <w:p w14:paraId="6A93DD4E">
      <w:pPr>
        <w:pStyle w:val="5"/>
        <w:rPr>
          <w:sz w:val="22"/>
        </w:rPr>
      </w:pPr>
    </w:p>
    <w:p w14:paraId="20157985">
      <w:pPr>
        <w:pStyle w:val="5"/>
        <w:rPr>
          <w:sz w:val="22"/>
        </w:rPr>
      </w:pPr>
    </w:p>
    <w:p w14:paraId="2D3E2427">
      <w:pPr>
        <w:pStyle w:val="5"/>
        <w:spacing w:before="235"/>
        <w:rPr>
          <w:sz w:val="22"/>
        </w:rPr>
      </w:pPr>
    </w:p>
    <w:p w14:paraId="00E04C29">
      <w:pPr>
        <w:spacing w:before="0" w:line="456" w:lineRule="auto"/>
        <w:ind w:left="4951" w:right="5826" w:firstLine="0"/>
        <w:jc w:val="center"/>
        <w:rPr>
          <w:b/>
          <w:sz w:val="22"/>
        </w:rPr>
      </w:pPr>
      <w:r>
        <w:rPr>
          <w:b/>
          <w:sz w:val="22"/>
        </w:rPr>
        <w:t>MARCIA CARVALHO DA CUNHA ORDENADORA</w:t>
      </w:r>
      <w:r>
        <w:rPr>
          <w:b/>
          <w:spacing w:val="-14"/>
          <w:sz w:val="22"/>
        </w:rPr>
        <w:t xml:space="preserve"> </w:t>
      </w:r>
      <w:r>
        <w:rPr>
          <w:b/>
          <w:sz w:val="22"/>
        </w:rPr>
        <w:t>DE</w:t>
      </w:r>
      <w:r>
        <w:rPr>
          <w:b/>
          <w:spacing w:val="-14"/>
          <w:sz w:val="22"/>
        </w:rPr>
        <w:t xml:space="preserve"> </w:t>
      </w:r>
      <w:r>
        <w:rPr>
          <w:b/>
          <w:sz w:val="22"/>
        </w:rPr>
        <w:t>DESPESAS</w:t>
      </w:r>
      <w:r>
        <w:rPr>
          <w:b/>
          <w:spacing w:val="-13"/>
          <w:sz w:val="22"/>
        </w:rPr>
        <w:t xml:space="preserve"> </w:t>
      </w:r>
      <w:r>
        <w:rPr>
          <w:b/>
          <w:sz w:val="22"/>
        </w:rPr>
        <w:t>–</w:t>
      </w:r>
      <w:r>
        <w:rPr>
          <w:b/>
          <w:spacing w:val="-11"/>
          <w:sz w:val="22"/>
        </w:rPr>
        <w:t xml:space="preserve"> </w:t>
      </w:r>
      <w:r>
        <w:rPr>
          <w:b/>
          <w:sz w:val="22"/>
        </w:rPr>
        <w:t>UERJ</w:t>
      </w:r>
    </w:p>
    <w:p w14:paraId="4350AAA7">
      <w:pPr>
        <w:pStyle w:val="5"/>
        <w:rPr>
          <w:b/>
        </w:rPr>
      </w:pPr>
    </w:p>
    <w:p w14:paraId="6F9B8B16">
      <w:pPr>
        <w:pStyle w:val="5"/>
        <w:rPr>
          <w:b/>
        </w:rPr>
      </w:pPr>
    </w:p>
    <w:p w14:paraId="6AA82726">
      <w:pPr>
        <w:pStyle w:val="5"/>
        <w:rPr>
          <w:b/>
        </w:rPr>
      </w:pPr>
    </w:p>
    <w:p w14:paraId="1DF79BDB">
      <w:pPr>
        <w:pStyle w:val="5"/>
        <w:rPr>
          <w:b/>
        </w:rPr>
      </w:pPr>
    </w:p>
    <w:p w14:paraId="242F2B3B">
      <w:pPr>
        <w:pStyle w:val="5"/>
        <w:rPr>
          <w:b/>
        </w:rPr>
      </w:pPr>
    </w:p>
    <w:p w14:paraId="5BE32712">
      <w:pPr>
        <w:pStyle w:val="5"/>
        <w:rPr>
          <w:b/>
        </w:rPr>
      </w:pPr>
    </w:p>
    <w:p w14:paraId="5BCB22DD">
      <w:pPr>
        <w:pStyle w:val="5"/>
        <w:rPr>
          <w:b/>
        </w:rPr>
      </w:pPr>
    </w:p>
    <w:p w14:paraId="030C6CFF">
      <w:pPr>
        <w:pStyle w:val="5"/>
        <w:rPr>
          <w:b/>
        </w:rPr>
      </w:pPr>
    </w:p>
    <w:p w14:paraId="40BE633C">
      <w:pPr>
        <w:pStyle w:val="5"/>
        <w:rPr>
          <w:b/>
        </w:rPr>
      </w:pPr>
    </w:p>
    <w:p w14:paraId="3CC1D4E8">
      <w:pPr>
        <w:pStyle w:val="5"/>
        <w:rPr>
          <w:b/>
        </w:rPr>
      </w:pPr>
    </w:p>
    <w:p w14:paraId="6F99A9B1">
      <w:pPr>
        <w:pStyle w:val="5"/>
        <w:spacing w:before="65"/>
        <w:rPr>
          <w:b/>
        </w:rPr>
      </w:pPr>
      <w:r>
        <mc:AlternateContent>
          <mc:Choice Requires="wpg">
            <w:drawing>
              <wp:anchor distT="0" distB="0" distL="0" distR="0" simplePos="0" relativeHeight="251666432" behindDoc="1" locked="0" layoutInCell="1" allowOverlap="1">
                <wp:simplePos x="0" y="0"/>
                <wp:positionH relativeFrom="page">
                  <wp:posOffset>75565</wp:posOffset>
                </wp:positionH>
                <wp:positionV relativeFrom="paragraph">
                  <wp:posOffset>202565</wp:posOffset>
                </wp:positionV>
                <wp:extent cx="9906000" cy="1905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4" name="Graphic 4"/>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5" name="Graphic 5"/>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6" name="Graphic 6"/>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5.95pt;margin-top:15.95pt;height:1.5pt;width:780pt;mso-position-horizontal-relative:page;mso-wrap-distance-bottom:0pt;mso-wrap-distance-top:0pt;z-index:-251650048;mso-width-relative:page;mso-height-relative:page;" coordsize="9906000,19050" o:gfxdata="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1wCtnXAAAACQEAAA8AAAAAAAAAAQAgAAAAIgAAAGRy&#10;cy9kb3ducmV2LnhtbFBLAQIUABQAAAAIAIdO4kBc0uZ3IwMAAI0MAAAOAAAAAAAAAAEAIAAAACYB&#10;AABkcnMvZTJvRG9jLnhtbFBLBQYAAAAABgAGAFkBAAC7BgAAAAA=&#10;">
                <o:lock v:ext="edit" aspectratio="f"/>
                <v:shape id="Graphic 4" o:spid="_x0000_s1026" o:spt="100" style="position:absolute;left:0;top:0;height:9525;width:9906000;" fillcolor="#999999" filled="t" stroked="f" coordsize="9906000,9525" o:gfxdata="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4HfL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5" o:spid="_x0000_s1026" o:spt="100" style="position:absolute;left:-12;top:5;height:19050;width:9906000;" fillcolor="#EDEDED" filled="t" stroked="f" coordsize="9906000,19050" o:gfxdata="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Bu/28AAAA&#10;2gAAAA8AAAAAAAAAAQAgAAAAIgAAAGRycy9kb3ducmV2LnhtbFBLAQIUABQAAAAIAIdO4kAzLwWe&#10;OwAAADkAAAAQAAAAAAAAAAEAIAAAAAsBAABkcnMvc2hhcGV4bWwueG1sUEsFBgAAAAAGAAYAWwEA&#10;ALUDAAAAAA==&#10;" path="m9906000,0l9896475,9525,0,9525,0,19050,9896475,19050,9906000,19050,9906000,9525,9906000,0xe">
                  <v:fill on="t" focussize="0,0"/>
                  <v:stroke on="f"/>
                  <v:imagedata o:title=""/>
                  <o:lock v:ext="edit" aspectratio="f"/>
                  <v:textbox inset="0mm,0mm,0mm,0mm"/>
                </v:shape>
                <v:shape id="Graphic 6" o:spid="_x0000_s1026" o:spt="100" style="position:absolute;left:0;top:0;height:19050;width:9525;" fillcolor="#999999" filled="t" stroked="f" coordsize="9525,19050" o:gfxdata="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j9wy8AAAA&#10;2g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0014ED86">
      <w:pPr>
        <w:pStyle w:val="5"/>
        <w:spacing w:before="62"/>
        <w:rPr>
          <w:b/>
          <w:sz w:val="22"/>
        </w:rPr>
      </w:pPr>
    </w:p>
    <w:p w14:paraId="78D9B40D">
      <w:pPr>
        <w:spacing w:before="0"/>
        <w:ind w:left="1559"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104775</wp:posOffset>
            </wp:positionH>
            <wp:positionV relativeFrom="paragraph">
              <wp:posOffset>-132715</wp:posOffset>
            </wp:positionV>
            <wp:extent cx="847725" cy="571500"/>
            <wp:effectExtent l="0" t="0" r="0" b="0"/>
            <wp:wrapNone/>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27/06/2024,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16:08,</w:t>
      </w:r>
      <w:r>
        <w:rPr>
          <w:rFonts w:ascii="Calibri" w:hAnsi="Calibri"/>
          <w:spacing w:val="-6"/>
          <w:sz w:val="22"/>
        </w:rPr>
        <w:t xml:space="preserve"> </w:t>
      </w:r>
      <w:r>
        <w:rPr>
          <w:rFonts w:ascii="Calibri" w:hAnsi="Calibri"/>
          <w:sz w:val="22"/>
        </w:rPr>
        <w:t>conforme</w:t>
      </w:r>
      <w:r>
        <w:rPr>
          <w:rFonts w:ascii="Calibri" w:hAnsi="Calibri"/>
          <w:spacing w:val="-6"/>
          <w:sz w:val="22"/>
        </w:rPr>
        <w:t xml:space="preserve"> </w:t>
      </w:r>
      <w:r>
        <w:rPr>
          <w:rFonts w:ascii="Calibri" w:hAnsi="Calibri"/>
          <w:sz w:val="22"/>
        </w:rPr>
        <w:t xml:space="preserve">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3074F4D6">
      <w:pPr>
        <w:pStyle w:val="5"/>
        <w:spacing w:before="1"/>
        <w:rPr>
          <w:rFonts w:ascii="Calibri"/>
          <w:sz w:val="19"/>
        </w:rPr>
      </w:pPr>
      <w:r>
        <mc:AlternateContent>
          <mc:Choice Requires="wpg">
            <w:drawing>
              <wp:anchor distT="0" distB="0" distL="0" distR="0" simplePos="0" relativeHeight="251667456" behindDoc="1" locked="0" layoutInCell="1" allowOverlap="1">
                <wp:simplePos x="0" y="0"/>
                <wp:positionH relativeFrom="page">
                  <wp:posOffset>75565</wp:posOffset>
                </wp:positionH>
                <wp:positionV relativeFrom="paragraph">
                  <wp:posOffset>163195</wp:posOffset>
                </wp:positionV>
                <wp:extent cx="9906000" cy="19050"/>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9906000" cy="19050"/>
                          <a:chOff x="0" y="0"/>
                          <a:chExt cx="9906000" cy="19050"/>
                        </a:xfrm>
                      </wpg:grpSpPr>
                      <wps:wsp>
                        <wps:cNvPr id="9" name="Graphic 9"/>
                        <wps:cNvSpPr/>
                        <wps:spPr>
                          <a:xfrm>
                            <a:off x="0" y="0"/>
                            <a:ext cx="9906000" cy="9525"/>
                          </a:xfrm>
                          <a:custGeom>
                            <a:avLst/>
                            <a:gdLst/>
                            <a:ahLst/>
                            <a:cxnLst/>
                            <a:rect l="l" t="t" r="r" b="b"/>
                            <a:pathLst>
                              <a:path w="9906000" h="9525">
                                <a:moveTo>
                                  <a:pt x="9905999" y="9524"/>
                                </a:moveTo>
                                <a:lnTo>
                                  <a:pt x="0" y="9524"/>
                                </a:lnTo>
                                <a:lnTo>
                                  <a:pt x="0" y="0"/>
                                </a:lnTo>
                                <a:lnTo>
                                  <a:pt x="9905999" y="0"/>
                                </a:lnTo>
                                <a:lnTo>
                                  <a:pt x="9905999" y="9524"/>
                                </a:lnTo>
                                <a:close/>
                              </a:path>
                            </a:pathLst>
                          </a:custGeom>
                          <a:solidFill>
                            <a:srgbClr val="999999"/>
                          </a:solidFill>
                        </wps:spPr>
                        <wps:bodyPr wrap="square" lIns="0" tIns="0" rIns="0" bIns="0" rtlCol="0">
                          <a:noAutofit/>
                        </wps:bodyPr>
                      </wps:wsp>
                      <wps:wsp>
                        <wps:cNvPr id="10" name="Graphic 10"/>
                        <wps:cNvSpPr/>
                        <wps:spPr>
                          <a:xfrm>
                            <a:off x="-12" y="5"/>
                            <a:ext cx="9906000" cy="19050"/>
                          </a:xfrm>
                          <a:custGeom>
                            <a:avLst/>
                            <a:gdLst/>
                            <a:ahLst/>
                            <a:cxnLst/>
                            <a:rect l="l" t="t" r="r" b="b"/>
                            <a:pathLst>
                              <a:path w="9906000" h="19050">
                                <a:moveTo>
                                  <a:pt x="9906000" y="0"/>
                                </a:moveTo>
                                <a:lnTo>
                                  <a:pt x="9896475" y="9525"/>
                                </a:lnTo>
                                <a:lnTo>
                                  <a:pt x="0" y="9525"/>
                                </a:lnTo>
                                <a:lnTo>
                                  <a:pt x="0" y="19050"/>
                                </a:lnTo>
                                <a:lnTo>
                                  <a:pt x="9896475" y="19050"/>
                                </a:lnTo>
                                <a:lnTo>
                                  <a:pt x="9906000" y="19050"/>
                                </a:lnTo>
                                <a:lnTo>
                                  <a:pt x="9906000" y="9525"/>
                                </a:lnTo>
                                <a:lnTo>
                                  <a:pt x="9906000" y="0"/>
                                </a:lnTo>
                                <a:close/>
                              </a:path>
                            </a:pathLst>
                          </a:custGeom>
                          <a:solidFill>
                            <a:srgbClr val="EDEDED"/>
                          </a:solidFill>
                        </wps:spPr>
                        <wps:bodyPr wrap="square" lIns="0" tIns="0" rIns="0" bIns="0" rtlCol="0">
                          <a:noAutofit/>
                        </wps:bodyPr>
                      </wps:wsp>
                      <wps:wsp>
                        <wps:cNvPr id="11" name="Graphic 11"/>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8" o:spid="_x0000_s1026" o:spt="203" style="position:absolute;left:0pt;margin-left:5.95pt;margin-top:12.85pt;height:1.5pt;width:780pt;mso-position-horizontal-relative:page;mso-wrap-distance-bottom:0pt;mso-wrap-distance-top:0pt;z-index:-251649024;mso-width-relative:page;mso-height-relative:page;" coordsize="9906000,19050" o:gfxdata="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v3GfNcAAAAJAQAADwAAAAAAAAABACAA&#10;AAAiAAAAZHJzL2Rvd25yZXYueG1sUEsBAhQAFAAAAAgAh07iQNHnSksrAwAAkQwAAA4AAAAAAAAA&#10;AQAgAAAAJgEAAGRycy9lMm9Eb2MueG1sUEsFBgAAAAAGAAYAWQEAAMMGAAAAAA==&#10;">
                <o:lock v:ext="edit" aspectratio="f"/>
                <v:shape id="Graphic 9" o:spid="_x0000_s1026" o:spt="100" style="position:absolute;left:0;top:0;height:9525;width:9906000;" fillcolor="#999999" filled="t" stroked="f" coordsize="9906000,9525" o:gfxdata="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o4rsAAADa&#10;AAAADwAAAAAAAAABACAAAAAiAAAAZHJzL2Rvd25yZXYueG1sUEsBAhQAFAAAAAgAh07iQDMvBZ47&#10;AAAAOQAAABAAAAAAAAAAAQAgAAAACgEAAGRycy9zaGFwZXhtbC54bWxQSwUGAAAAAAYABgBbAQAA&#10;tAMAAAAA&#10;" path="m9905999,9524l0,9524,0,0,9905999,0,9905999,9524xe">
                  <v:fill on="t" focussize="0,0"/>
                  <v:stroke on="f"/>
                  <v:imagedata o:title=""/>
                  <o:lock v:ext="edit" aspectratio="f"/>
                  <v:textbox inset="0mm,0mm,0mm,0mm"/>
                </v:shape>
                <v:shape id="Graphic 10" o:spid="_x0000_s1026" o:spt="100" style="position:absolute;left:-12;top:5;height:19050;width:9906000;" fillcolor="#EDEDED" filled="t" stroked="f" coordsize="9906000,19050" o:gfxdata="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av974A&#10;AADbAAAADwAAAAAAAAABACAAAAAiAAAAZHJzL2Rvd25yZXYueG1sUEsBAhQAFAAAAAgAh07iQDMv&#10;BZ47AAAAOQAAABAAAAAAAAAAAQAgAAAADQEAAGRycy9zaGFwZXhtbC54bWxQSwUGAAAAAAYABgBb&#10;AQAAtwMAAAAA&#10;" path="m9906000,0l9896475,9525,0,9525,0,19050,9896475,19050,9906000,19050,9906000,9525,9906000,0xe">
                  <v:fill on="t" focussize="0,0"/>
                  <v:stroke on="f"/>
                  <v:imagedata o:title=""/>
                  <o:lock v:ext="edit" aspectratio="f"/>
                  <v:textbox inset="0mm,0mm,0mm,0mm"/>
                </v:shape>
                <v:shape id="Graphic 11" o:spid="_x0000_s1026" o:spt="100" style="position:absolute;left:0;top:0;height:19050;width:9525;" fillcolor="#999999" filled="t" stroked="f" coordsize="9525,19050" o:gfxdata="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7hOu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6AD2DD29">
      <w:pPr>
        <w:pStyle w:val="5"/>
        <w:spacing w:before="211"/>
        <w:rPr>
          <w:rFonts w:ascii="Calibri"/>
          <w:sz w:val="22"/>
        </w:rPr>
      </w:pPr>
    </w:p>
    <w:p w14:paraId="0AE8B7F4">
      <w:pPr>
        <w:spacing w:before="1"/>
        <w:ind w:left="1514" w:right="0" w:firstLine="0"/>
        <w:jc w:val="left"/>
        <w:rPr>
          <w:rFonts w:ascii="Calibri" w:hAnsi="Calibri"/>
          <w:sz w:val="22"/>
        </w:rPr>
      </w:pPr>
      <w:r>
        <w:drawing>
          <wp:anchor distT="0" distB="0" distL="0" distR="0" simplePos="0" relativeHeight="251661312" behindDoc="0" locked="0" layoutInCell="1" allowOverlap="1">
            <wp:simplePos x="0" y="0"/>
            <wp:positionH relativeFrom="page">
              <wp:posOffset>123825</wp:posOffset>
            </wp:positionH>
            <wp:positionV relativeFrom="paragraph">
              <wp:posOffset>-218440</wp:posOffset>
            </wp:positionV>
            <wp:extent cx="781050" cy="781050"/>
            <wp:effectExtent l="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77698076</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2FCB6D95</w:t>
      </w:r>
      <w:r>
        <w:rPr>
          <w:rFonts w:ascii="Calibri" w:hAnsi="Calibri"/>
          <w:sz w:val="22"/>
        </w:rPr>
        <w:t>.</w:t>
      </w:r>
    </w:p>
    <w:p w14:paraId="0F36CE18">
      <w:pPr>
        <w:pStyle w:val="5"/>
        <w:spacing w:before="169"/>
        <w:rPr>
          <w:rFonts w:ascii="Calibri"/>
        </w:rPr>
      </w:pPr>
      <w:r>
        <mc:AlternateContent>
          <mc:Choice Requires="wpg">
            <w:drawing>
              <wp:anchor distT="0" distB="0" distL="0" distR="0" simplePos="0" relativeHeight="251667456" behindDoc="1" locked="0" layoutInCell="1" allowOverlap="1">
                <wp:simplePos x="0" y="0"/>
                <wp:positionH relativeFrom="page">
                  <wp:posOffset>85090</wp:posOffset>
                </wp:positionH>
                <wp:positionV relativeFrom="paragraph">
                  <wp:posOffset>277495</wp:posOffset>
                </wp:positionV>
                <wp:extent cx="9886950" cy="1905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9886950" cy="19050"/>
                          <a:chOff x="0" y="0"/>
                          <a:chExt cx="9886950" cy="19050"/>
                        </a:xfrm>
                      </wpg:grpSpPr>
                      <wps:wsp>
                        <wps:cNvPr id="14" name="Graphic 14"/>
                        <wps:cNvSpPr/>
                        <wps:spPr>
                          <a:xfrm>
                            <a:off x="0" y="0"/>
                            <a:ext cx="9886950" cy="9525"/>
                          </a:xfrm>
                          <a:custGeom>
                            <a:avLst/>
                            <a:gdLst/>
                            <a:ahLst/>
                            <a:cxnLst/>
                            <a:rect l="l" t="t" r="r" b="b"/>
                            <a:pathLst>
                              <a:path w="9886950" h="9525">
                                <a:moveTo>
                                  <a:pt x="9886949" y="9524"/>
                                </a:moveTo>
                                <a:lnTo>
                                  <a:pt x="0" y="9524"/>
                                </a:lnTo>
                                <a:lnTo>
                                  <a:pt x="0" y="0"/>
                                </a:lnTo>
                                <a:lnTo>
                                  <a:pt x="9886949" y="0"/>
                                </a:lnTo>
                                <a:lnTo>
                                  <a:pt x="9886949" y="9524"/>
                                </a:lnTo>
                                <a:close/>
                              </a:path>
                            </a:pathLst>
                          </a:custGeom>
                          <a:solidFill>
                            <a:srgbClr val="999999"/>
                          </a:solidFill>
                        </wps:spPr>
                        <wps:bodyPr wrap="square" lIns="0" tIns="0" rIns="0" bIns="0" rtlCol="0">
                          <a:noAutofit/>
                        </wps:bodyPr>
                      </wps:wsp>
                      <wps:wsp>
                        <wps:cNvPr id="15" name="Graphic 15"/>
                        <wps:cNvSpPr/>
                        <wps:spPr>
                          <a:xfrm>
                            <a:off x="-12" y="5"/>
                            <a:ext cx="9886950" cy="19050"/>
                          </a:xfrm>
                          <a:custGeom>
                            <a:avLst/>
                            <a:gdLst/>
                            <a:ahLst/>
                            <a:cxnLst/>
                            <a:rect l="l" t="t" r="r" b="b"/>
                            <a:pathLst>
                              <a:path w="9886950" h="19050">
                                <a:moveTo>
                                  <a:pt x="9886950" y="0"/>
                                </a:moveTo>
                                <a:lnTo>
                                  <a:pt x="9877425" y="9525"/>
                                </a:lnTo>
                                <a:lnTo>
                                  <a:pt x="0" y="9525"/>
                                </a:lnTo>
                                <a:lnTo>
                                  <a:pt x="0" y="19050"/>
                                </a:lnTo>
                                <a:lnTo>
                                  <a:pt x="9877425" y="19050"/>
                                </a:lnTo>
                                <a:lnTo>
                                  <a:pt x="9886950" y="19050"/>
                                </a:lnTo>
                                <a:lnTo>
                                  <a:pt x="9886950" y="9525"/>
                                </a:lnTo>
                                <a:lnTo>
                                  <a:pt x="9886950" y="0"/>
                                </a:lnTo>
                                <a:close/>
                              </a:path>
                            </a:pathLst>
                          </a:custGeom>
                          <a:solidFill>
                            <a:srgbClr val="EDEDED"/>
                          </a:solidFill>
                        </wps:spPr>
                        <wps:bodyPr wrap="square" lIns="0" tIns="0" rIns="0" bIns="0" rtlCol="0">
                          <a:noAutofit/>
                        </wps:bodyPr>
                      </wps:wsp>
                      <wps:wsp>
                        <wps:cNvPr id="16" name="Graphic 16"/>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3" o:spid="_x0000_s1026" o:spt="203" style="position:absolute;left:0pt;margin-left:6.7pt;margin-top:21.85pt;height:1.5pt;width:778.5pt;mso-position-horizontal-relative:page;mso-wrap-distance-bottom:0pt;mso-wrap-distance-top:0pt;z-index:-251649024;mso-width-relative:page;mso-height-relative:page;" coordsize="9886950,19050" o:gfxdata="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ZzJGG9cAAAAJAQAADwAAAAAAAAABACAA&#10;AAAiAAAAZHJzL2Rvd25yZXYueG1sUEsBAhQAFAAAAAgAh07iQHqJMCMrAwAAlQwAAA4AAAAAAAAA&#10;AQAgAAAAJgEAAGRycy9lMm9Eb2MueG1sUEsFBgAAAAAGAAYAWQEAAMMGAAAAAA==&#10;">
                <o:lock v:ext="edit" aspectratio="f"/>
                <v:shape id="Graphic 14" o:spid="_x0000_s1026" o:spt="100" style="position:absolute;left:0;top:0;height:9525;width:9886950;" fillcolor="#999999" filled="t" stroked="f" coordsize="9886950,9525" o:gfxdata="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acF7sAAADb&#10;AAAADwAAAAAAAAABACAAAAAiAAAAZHJzL2Rvd25yZXYueG1sUEsBAhQAFAAAAAgAh07iQDMvBZ47&#10;AAAAOQAAABAAAAAAAAAAAQAgAAAACgEAAGRycy9zaGFwZXhtbC54bWxQSwUGAAAAAAYABgBbAQAA&#10;tAMAAAAA&#10;" path="m9886949,9524l0,9524,0,0,9886949,0,9886949,9524xe">
                  <v:fill on="t" focussize="0,0"/>
                  <v:stroke on="f"/>
                  <v:imagedata o:title=""/>
                  <o:lock v:ext="edit" aspectratio="f"/>
                  <v:textbox inset="0mm,0mm,0mm,0mm"/>
                </v:shape>
                <v:shape id="Graphic 15" o:spid="_x0000_s1026" o:spt="100" style="position:absolute;left:-12;top:5;height:19050;width:9886950;" fillcolor="#EDEDED" filled="t" stroked="f" coordsize="9886950,19050" o:gfxdata="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1eBJy5AAAA2wAA&#10;AA8AAAAAAAAAAQAgAAAAIgAAAGRycy9kb3ducmV2LnhtbFBLAQIUABQAAAAIAIdO4kAzLwWeOwAA&#10;ADkAAAAQAAAAAAAAAAEAIAAAAAgBAABkcnMvc2hhcGV4bWwueG1sUEsFBgAAAAAGAAYAWwEAALID&#10;AAAAAA==&#10;" path="m9886950,0l9877425,9525,0,9525,0,19050,9877425,19050,9886950,19050,9886950,9525,9886950,0xe">
                  <v:fill on="t" focussize="0,0"/>
                  <v:stroke on="f"/>
                  <v:imagedata o:title=""/>
                  <o:lock v:ext="edit" aspectratio="f"/>
                  <v:textbox inset="0mm,0mm,0mm,0mm"/>
                </v:shape>
                <v:shape id="Graphic 16" o:spid="_x0000_s1026" o:spt="100" style="position:absolute;left:0;top:0;height:19050;width:9525;" fillcolor="#999999" filled="t" stroked="f" coordsize="9525,19050" o:gfxdata="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Uhyf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72F86042">
      <w:pPr>
        <w:pStyle w:val="5"/>
        <w:rPr>
          <w:rFonts w:ascii="Calibri"/>
          <w:sz w:val="22"/>
        </w:rPr>
      </w:pPr>
    </w:p>
    <w:p w14:paraId="0C384E9D">
      <w:pPr>
        <w:pStyle w:val="5"/>
        <w:rPr>
          <w:rFonts w:ascii="Calibri"/>
          <w:sz w:val="22"/>
        </w:rPr>
      </w:pPr>
    </w:p>
    <w:p w14:paraId="45BBF253">
      <w:pPr>
        <w:pStyle w:val="5"/>
        <w:rPr>
          <w:rFonts w:ascii="Calibri"/>
          <w:sz w:val="22"/>
        </w:rPr>
      </w:pPr>
    </w:p>
    <w:p w14:paraId="67957773">
      <w:pPr>
        <w:pStyle w:val="5"/>
        <w:rPr>
          <w:rFonts w:ascii="Calibri"/>
          <w:sz w:val="22"/>
        </w:rPr>
      </w:pPr>
    </w:p>
    <w:p w14:paraId="47CE4B24">
      <w:pPr>
        <w:pStyle w:val="5"/>
        <w:rPr>
          <w:rFonts w:ascii="Calibri"/>
          <w:sz w:val="22"/>
        </w:rPr>
      </w:pPr>
    </w:p>
    <w:p w14:paraId="3809B714">
      <w:pPr>
        <w:pStyle w:val="5"/>
        <w:rPr>
          <w:rFonts w:ascii="Calibri"/>
          <w:sz w:val="22"/>
        </w:rPr>
      </w:pPr>
    </w:p>
    <w:p w14:paraId="28A652B0">
      <w:pPr>
        <w:pStyle w:val="5"/>
        <w:rPr>
          <w:rFonts w:ascii="Calibri"/>
          <w:sz w:val="22"/>
        </w:rPr>
      </w:pPr>
    </w:p>
    <w:p w14:paraId="4A705F01">
      <w:pPr>
        <w:pStyle w:val="5"/>
        <w:rPr>
          <w:rFonts w:ascii="Calibri"/>
          <w:sz w:val="22"/>
        </w:rPr>
      </w:pPr>
    </w:p>
    <w:p w14:paraId="04DF4B0C">
      <w:pPr>
        <w:pStyle w:val="5"/>
        <w:rPr>
          <w:rFonts w:ascii="Calibri"/>
          <w:sz w:val="22"/>
        </w:rPr>
      </w:pPr>
    </w:p>
    <w:p w14:paraId="2C84E2F3">
      <w:pPr>
        <w:pStyle w:val="5"/>
        <w:spacing w:before="82"/>
        <w:rPr>
          <w:rFonts w:ascii="Calibri"/>
          <w:sz w:val="22"/>
        </w:rPr>
      </w:pPr>
    </w:p>
    <w:p w14:paraId="0A7FD494">
      <w:pPr>
        <w:spacing w:before="0"/>
        <w:ind w:left="0" w:right="103"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568A203D">
      <w:pPr>
        <w:spacing w:after="0"/>
        <w:jc w:val="center"/>
        <w:rPr>
          <w:sz w:val="20"/>
        </w:rPr>
        <w:sectPr>
          <w:pgSz w:w="15840" w:h="24480"/>
          <w:pgMar w:top="0" w:right="0" w:bottom="280" w:left="0" w:header="720" w:footer="720" w:gutter="0"/>
          <w:cols w:space="720" w:num="1"/>
        </w:sectPr>
      </w:pPr>
    </w:p>
    <w:p w14:paraId="493D6EE4">
      <w:pPr>
        <w:pStyle w:val="2"/>
        <w:numPr>
          <w:ilvl w:val="0"/>
          <w:numId w:val="17"/>
        </w:numPr>
        <w:tabs>
          <w:tab w:val="left" w:pos="318"/>
        </w:tabs>
        <w:spacing w:before="23" w:after="0" w:line="240" w:lineRule="auto"/>
        <w:ind w:left="318" w:right="0" w:hanging="199"/>
        <w:jc w:val="left"/>
      </w:pPr>
      <w:r>
        <w:rPr>
          <w:spacing w:val="-2"/>
        </w:rPr>
        <w:t>OBJETIVO:</w:t>
      </w:r>
    </w:p>
    <w:p w14:paraId="524127E5">
      <w:pPr>
        <w:pStyle w:val="5"/>
        <w:spacing w:before="40"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 conformidade com a Lei nº 14.133/2021</w:t>
      </w:r>
      <w:r>
        <w:rPr>
          <w:spacing w:val="-9"/>
        </w:rPr>
        <w:t xml:space="preserve"> </w:t>
      </w:r>
      <w:r>
        <w:t>Art. 28 inc. I (Regulamenta o</w:t>
      </w:r>
      <w:r>
        <w:rPr>
          <w:spacing w:val="-9"/>
        </w:rPr>
        <w:t xml:space="preserve"> </w:t>
      </w:r>
      <w:r>
        <w:t>Art. 37, inciso XXI, da Constituição Federal, que institui normas para licitações e Contratos da</w:t>
      </w:r>
      <w:r>
        <w:rPr>
          <w:spacing w:val="-9"/>
        </w:rPr>
        <w:t xml:space="preserve"> </w:t>
      </w:r>
      <w:r>
        <w:t>Administração Pública e dá outras providências), e o Decreto Estadual nº 48.816/23 (Regulamenta a fase preparatória das contratações no âmbito do Estado do Rio de Janeiro).</w:t>
      </w:r>
    </w:p>
    <w:p w14:paraId="11ADCB57">
      <w:pPr>
        <w:pStyle w:val="5"/>
        <w:spacing w:before="43"/>
      </w:pPr>
    </w:p>
    <w:p w14:paraId="59707EEB">
      <w:pPr>
        <w:pStyle w:val="2"/>
        <w:numPr>
          <w:ilvl w:val="1"/>
          <w:numId w:val="17"/>
        </w:numPr>
        <w:tabs>
          <w:tab w:val="left" w:pos="468"/>
        </w:tabs>
        <w:spacing w:before="0" w:after="0" w:line="240" w:lineRule="auto"/>
        <w:ind w:left="46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7A7376DA">
      <w:pPr>
        <w:pStyle w:val="5"/>
        <w:spacing w:before="80"/>
        <w:rPr>
          <w:b/>
        </w:rPr>
      </w:pPr>
    </w:p>
    <w:p w14:paraId="4FE26670">
      <w:pPr>
        <w:pStyle w:val="5"/>
        <w:spacing w:line="280" w:lineRule="auto"/>
        <w:ind w:left="119" w:right="118"/>
        <w:jc w:val="both"/>
      </w:pPr>
      <w:r>
        <w:t>Trata-se de materiais indispensáveis ao desenvolvimento da assistência integral dos pacientes. Cabe ressaltar que se trata da aquisição de insumos para um Hospital Universitário, com diversas especialidades e com linhas de cuidado na média e alta complexidade.</w:t>
      </w:r>
    </w:p>
    <w:p w14:paraId="5F9DE277">
      <w:pPr>
        <w:pStyle w:val="5"/>
        <w:spacing w:before="16"/>
      </w:pPr>
    </w:p>
    <w:p w14:paraId="5264457B">
      <w:pPr>
        <w:spacing w:after="0"/>
        <w:sectPr>
          <w:pgSz w:w="15840" w:h="24480"/>
          <w:pgMar w:top="0" w:right="0" w:bottom="280" w:left="0" w:header="720" w:footer="720" w:gutter="0"/>
          <w:cols w:space="720" w:num="1"/>
        </w:sectPr>
      </w:pPr>
    </w:p>
    <w:p w14:paraId="76127E2A">
      <w:pPr>
        <w:pStyle w:val="5"/>
        <w:spacing w:before="44"/>
        <w:rPr>
          <w:sz w:val="16"/>
        </w:rPr>
      </w:pPr>
    </w:p>
    <w:p w14:paraId="31C4AA3D">
      <w:pPr>
        <w:spacing w:before="0"/>
        <w:ind w:left="151" w:right="0" w:firstLine="0"/>
        <w:jc w:val="left"/>
        <w:rPr>
          <w:b/>
          <w:sz w:val="16"/>
        </w:rPr>
      </w:pPr>
      <w:r>
        <w:rPr>
          <w:b/>
          <w:spacing w:val="-4"/>
          <w:sz w:val="16"/>
        </w:rPr>
        <w:t>ITEM</w:t>
      </w:r>
    </w:p>
    <w:p w14:paraId="13629767">
      <w:pPr>
        <w:spacing w:before="93" w:line="352" w:lineRule="auto"/>
        <w:ind w:left="45" w:right="0" w:firstLine="0"/>
        <w:jc w:val="left"/>
        <w:rPr>
          <w:b/>
          <w:sz w:val="16"/>
        </w:rPr>
      </w:pPr>
      <w:r>
        <w:br w:type="column"/>
      </w:r>
      <w:r>
        <w:rPr>
          <w:b/>
          <w:spacing w:val="-6"/>
          <w:sz w:val="16"/>
        </w:rPr>
        <w:t>ID</w:t>
      </w:r>
      <w:r>
        <w:rPr>
          <w:b/>
          <w:spacing w:val="40"/>
          <w:sz w:val="16"/>
        </w:rPr>
        <w:t xml:space="preserve"> </w:t>
      </w:r>
      <w:r>
        <w:rPr>
          <w:b/>
          <w:spacing w:val="-4"/>
          <w:sz w:val="16"/>
        </w:rPr>
        <w:t>SIGA</w:t>
      </w:r>
    </w:p>
    <w:p w14:paraId="63DDB469">
      <w:pPr>
        <w:spacing w:before="44" w:line="240" w:lineRule="auto"/>
        <w:rPr>
          <w:b/>
          <w:sz w:val="16"/>
        </w:rPr>
      </w:pPr>
      <w:r>
        <w:br w:type="column"/>
      </w:r>
    </w:p>
    <w:p w14:paraId="45639D67">
      <w:pPr>
        <w:tabs>
          <w:tab w:val="left" w:pos="4062"/>
          <w:tab w:val="left" w:pos="8022"/>
        </w:tabs>
        <w:spacing w:before="0"/>
        <w:ind w:left="96" w:right="0" w:firstLine="0"/>
        <w:jc w:val="left"/>
        <w:rPr>
          <w:b/>
          <w:sz w:val="16"/>
        </w:rPr>
      </w:pP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z w:val="16"/>
        </w:rPr>
        <w:t>CMM</w:t>
      </w:r>
      <w:r>
        <w:rPr>
          <w:b/>
          <w:spacing w:val="37"/>
          <w:sz w:val="16"/>
        </w:rPr>
        <w:t xml:space="preserve">  </w:t>
      </w:r>
      <w:r>
        <w:rPr>
          <w:b/>
          <w:sz w:val="16"/>
        </w:rPr>
        <w:t>A</w:t>
      </w:r>
      <w:r>
        <w:rPr>
          <w:b/>
          <w:spacing w:val="-9"/>
          <w:sz w:val="16"/>
        </w:rPr>
        <w:t xml:space="preserve"> </w:t>
      </w:r>
      <w:r>
        <w:rPr>
          <w:b/>
          <w:spacing w:val="-2"/>
          <w:sz w:val="16"/>
        </w:rPr>
        <w:t>LICITAR</w:t>
      </w:r>
    </w:p>
    <w:p w14:paraId="761F86D1">
      <w:pPr>
        <w:pStyle w:val="5"/>
        <w:spacing w:before="67"/>
        <w:rPr>
          <w:b/>
          <w:sz w:val="16"/>
        </w:rPr>
      </w:pPr>
    </w:p>
    <w:p w14:paraId="7ABAF307">
      <w:pPr>
        <w:spacing w:before="0" w:line="142" w:lineRule="exact"/>
        <w:ind w:left="4062" w:right="0" w:firstLine="0"/>
        <w:jc w:val="left"/>
        <w:rPr>
          <w:sz w:val="16"/>
        </w:rPr>
      </w:pPr>
      <w:r>
        <w:rPr>
          <w:sz w:val="16"/>
        </w:rPr>
        <w:t>Utilizado</w:t>
      </w:r>
      <w:r>
        <w:rPr>
          <w:spacing w:val="1"/>
          <w:sz w:val="16"/>
        </w:rPr>
        <w:t xml:space="preserve"> </w:t>
      </w:r>
      <w:r>
        <w:rPr>
          <w:sz w:val="16"/>
        </w:rPr>
        <w:t>na</w:t>
      </w:r>
      <w:r>
        <w:rPr>
          <w:spacing w:val="2"/>
          <w:sz w:val="16"/>
        </w:rPr>
        <w:t xml:space="preserve"> </w:t>
      </w:r>
      <w:r>
        <w:rPr>
          <w:sz w:val="16"/>
        </w:rPr>
        <w:t>profilaxia</w:t>
      </w:r>
      <w:r>
        <w:rPr>
          <w:spacing w:val="1"/>
          <w:sz w:val="16"/>
        </w:rPr>
        <w:t xml:space="preserve"> </w:t>
      </w:r>
      <w:r>
        <w:rPr>
          <w:sz w:val="16"/>
        </w:rPr>
        <w:t>da</w:t>
      </w:r>
      <w:r>
        <w:rPr>
          <w:spacing w:val="2"/>
          <w:sz w:val="16"/>
        </w:rPr>
        <w:t xml:space="preserve"> </w:t>
      </w:r>
      <w:r>
        <w:rPr>
          <w:sz w:val="16"/>
        </w:rPr>
        <w:t>rejeição</w:t>
      </w:r>
      <w:r>
        <w:rPr>
          <w:spacing w:val="2"/>
          <w:sz w:val="16"/>
        </w:rPr>
        <w:t xml:space="preserve"> </w:t>
      </w:r>
      <w:r>
        <w:rPr>
          <w:sz w:val="16"/>
        </w:rPr>
        <w:t>de</w:t>
      </w:r>
      <w:r>
        <w:rPr>
          <w:spacing w:val="1"/>
          <w:sz w:val="16"/>
        </w:rPr>
        <w:t xml:space="preserve"> </w:t>
      </w:r>
      <w:r>
        <w:rPr>
          <w:sz w:val="16"/>
        </w:rPr>
        <w:t>órgão</w:t>
      </w:r>
      <w:r>
        <w:rPr>
          <w:spacing w:val="2"/>
          <w:sz w:val="16"/>
        </w:rPr>
        <w:t xml:space="preserve"> </w:t>
      </w:r>
      <w:r>
        <w:rPr>
          <w:sz w:val="16"/>
        </w:rPr>
        <w:t>transplantado,</w:t>
      </w:r>
      <w:r>
        <w:rPr>
          <w:spacing w:val="2"/>
          <w:sz w:val="16"/>
        </w:rPr>
        <w:t xml:space="preserve"> </w:t>
      </w:r>
      <w:r>
        <w:rPr>
          <w:spacing w:val="-5"/>
          <w:sz w:val="16"/>
        </w:rPr>
        <w:t>na</w:t>
      </w:r>
    </w:p>
    <w:p w14:paraId="7173E391">
      <w:pPr>
        <w:spacing w:after="0" w:line="142" w:lineRule="exact"/>
        <w:jc w:val="left"/>
        <w:rPr>
          <w:sz w:val="16"/>
        </w:rPr>
        <w:sectPr>
          <w:type w:val="continuous"/>
          <w:pgSz w:w="15840" w:h="24480"/>
          <w:pgMar w:top="160" w:right="0" w:bottom="0" w:left="0" w:header="720" w:footer="720" w:gutter="0"/>
          <w:cols w:equalWidth="0" w:num="3">
            <w:col w:w="578" w:space="40"/>
            <w:col w:w="437" w:space="39"/>
            <w:col w:w="14746"/>
          </w:cols>
        </w:sectPr>
      </w:pPr>
    </w:p>
    <w:p w14:paraId="041929F7">
      <w:pPr>
        <w:pStyle w:val="5"/>
        <w:spacing w:before="79"/>
        <w:rPr>
          <w:sz w:val="16"/>
        </w:rPr>
      </w:pPr>
    </w:p>
    <w:p w14:paraId="1647FB0C">
      <w:pPr>
        <w:tabs>
          <w:tab w:val="left" w:pos="663"/>
        </w:tabs>
        <w:spacing w:before="0"/>
        <w:ind w:left="151" w:right="0" w:firstLine="0"/>
        <w:jc w:val="left"/>
        <w:rPr>
          <w:sz w:val="16"/>
        </w:rPr>
      </w:pPr>
      <w:r>
        <w:rPr>
          <w:spacing w:val="-10"/>
          <w:sz w:val="16"/>
        </w:rPr>
        <w:t>1</w:t>
      </w:r>
      <w:r>
        <w:rPr>
          <w:sz w:val="16"/>
        </w:rPr>
        <w:tab/>
      </w:r>
      <w:r>
        <w:rPr>
          <w:spacing w:val="-2"/>
          <w:sz w:val="16"/>
        </w:rPr>
        <w:t>17204</w:t>
      </w:r>
    </w:p>
    <w:p w14:paraId="67B3D5FD">
      <w:pPr>
        <w:pStyle w:val="5"/>
        <w:rPr>
          <w:sz w:val="16"/>
        </w:rPr>
      </w:pPr>
    </w:p>
    <w:p w14:paraId="4255373D">
      <w:pPr>
        <w:pStyle w:val="5"/>
        <w:rPr>
          <w:sz w:val="16"/>
        </w:rPr>
      </w:pPr>
    </w:p>
    <w:p w14:paraId="0E7C75B3">
      <w:pPr>
        <w:pStyle w:val="5"/>
        <w:rPr>
          <w:sz w:val="16"/>
        </w:rPr>
      </w:pPr>
    </w:p>
    <w:p w14:paraId="12F91006">
      <w:pPr>
        <w:pStyle w:val="5"/>
        <w:rPr>
          <w:sz w:val="16"/>
        </w:rPr>
      </w:pPr>
    </w:p>
    <w:p w14:paraId="3776AF72">
      <w:pPr>
        <w:pStyle w:val="5"/>
        <w:spacing w:before="6"/>
        <w:rPr>
          <w:sz w:val="16"/>
        </w:rPr>
      </w:pPr>
    </w:p>
    <w:p w14:paraId="2175542C">
      <w:pPr>
        <w:tabs>
          <w:tab w:val="left" w:pos="663"/>
        </w:tabs>
        <w:spacing w:before="0"/>
        <w:ind w:left="151" w:right="0" w:firstLine="0"/>
        <w:jc w:val="left"/>
        <w:rPr>
          <w:sz w:val="16"/>
        </w:rPr>
      </w:pPr>
      <w:r>
        <w:rPr>
          <w:spacing w:val="-10"/>
          <w:sz w:val="16"/>
        </w:rPr>
        <w:t>2</w:t>
      </w:r>
      <w:r>
        <w:rPr>
          <w:sz w:val="16"/>
        </w:rPr>
        <w:tab/>
      </w:r>
      <w:r>
        <w:rPr>
          <w:spacing w:val="-2"/>
          <w:sz w:val="16"/>
        </w:rPr>
        <w:t>17367</w:t>
      </w:r>
    </w:p>
    <w:p w14:paraId="02BA89DC">
      <w:pPr>
        <w:pStyle w:val="5"/>
        <w:rPr>
          <w:sz w:val="16"/>
        </w:rPr>
      </w:pPr>
    </w:p>
    <w:p w14:paraId="10A2BF93">
      <w:pPr>
        <w:pStyle w:val="5"/>
        <w:rPr>
          <w:sz w:val="16"/>
        </w:rPr>
      </w:pPr>
    </w:p>
    <w:p w14:paraId="5F275497">
      <w:pPr>
        <w:pStyle w:val="5"/>
        <w:rPr>
          <w:sz w:val="16"/>
        </w:rPr>
      </w:pPr>
    </w:p>
    <w:p w14:paraId="171221B9">
      <w:pPr>
        <w:pStyle w:val="5"/>
        <w:rPr>
          <w:sz w:val="16"/>
        </w:rPr>
      </w:pPr>
    </w:p>
    <w:p w14:paraId="49966A7C">
      <w:pPr>
        <w:pStyle w:val="5"/>
        <w:rPr>
          <w:sz w:val="16"/>
        </w:rPr>
      </w:pPr>
    </w:p>
    <w:p w14:paraId="6900C469">
      <w:pPr>
        <w:pStyle w:val="5"/>
        <w:rPr>
          <w:sz w:val="16"/>
        </w:rPr>
      </w:pPr>
    </w:p>
    <w:p w14:paraId="4814247B">
      <w:pPr>
        <w:pStyle w:val="5"/>
        <w:spacing w:before="58"/>
        <w:rPr>
          <w:sz w:val="16"/>
        </w:rPr>
      </w:pPr>
    </w:p>
    <w:p w14:paraId="571B2641">
      <w:pPr>
        <w:tabs>
          <w:tab w:val="left" w:pos="663"/>
        </w:tabs>
        <w:spacing w:before="0"/>
        <w:ind w:left="151" w:right="0" w:firstLine="0"/>
        <w:jc w:val="left"/>
        <w:rPr>
          <w:sz w:val="16"/>
        </w:rPr>
      </w:pPr>
      <w:r>
        <w:rPr>
          <w:spacing w:val="-10"/>
          <w:sz w:val="16"/>
        </w:rPr>
        <w:t>3</w:t>
      </w:r>
      <w:r>
        <w:rPr>
          <w:sz w:val="16"/>
        </w:rPr>
        <w:tab/>
      </w:r>
      <w:r>
        <w:rPr>
          <w:spacing w:val="-2"/>
          <w:sz w:val="16"/>
        </w:rPr>
        <w:t>17844</w:t>
      </w:r>
    </w:p>
    <w:p w14:paraId="76C92AFD">
      <w:pPr>
        <w:spacing w:before="0" w:line="352" w:lineRule="auto"/>
        <w:ind w:left="87" w:right="0" w:firstLine="0"/>
        <w:jc w:val="both"/>
        <w:rPr>
          <w:sz w:val="16"/>
        </w:rPr>
      </w:pPr>
      <w:r>
        <w:br w:type="column"/>
      </w:r>
      <w:r>
        <w:rPr>
          <w:sz w:val="16"/>
        </w:rPr>
        <w:t>PRINCIPIO ATIVO: AZATIOPRINA, FORMA</w:t>
      </w:r>
      <w:r>
        <w:rPr>
          <w:spacing w:val="40"/>
          <w:sz w:val="16"/>
        </w:rPr>
        <w:t xml:space="preserve"> </w:t>
      </w:r>
      <w:r>
        <w:rPr>
          <w:sz w:val="16"/>
        </w:rPr>
        <w:t>FARMACEUTICA: COMPRIMIDO, CONCENTRACAO /</w:t>
      </w:r>
      <w:r>
        <w:rPr>
          <w:spacing w:val="40"/>
          <w:sz w:val="16"/>
        </w:rPr>
        <w:t xml:space="preserve"> </w:t>
      </w:r>
      <w:r>
        <w:rPr>
          <w:sz w:val="16"/>
        </w:rPr>
        <w:t>DOSAGEM: 50, UNIDADE: MG</w:t>
      </w:r>
    </w:p>
    <w:p w14:paraId="635B0B64">
      <w:pPr>
        <w:tabs>
          <w:tab w:val="left" w:pos="1729"/>
          <w:tab w:val="left" w:pos="2726"/>
        </w:tabs>
        <w:spacing w:before="292" w:line="352" w:lineRule="auto"/>
        <w:ind w:left="87" w:right="0" w:firstLine="0"/>
        <w:jc w:val="both"/>
        <w:rPr>
          <w:sz w:val="16"/>
        </w:rPr>
      </w:pPr>
      <w:r>
        <w:rPr>
          <w:spacing w:val="-2"/>
          <w:sz w:val="16"/>
        </w:rPr>
        <w:t>CICLOSPORINA,</w:t>
      </w:r>
      <w:r>
        <w:rPr>
          <w:sz w:val="16"/>
        </w:rPr>
        <w:tab/>
      </w:r>
      <w:r>
        <w:rPr>
          <w:spacing w:val="-2"/>
          <w:sz w:val="16"/>
        </w:rPr>
        <w:t>FORMA</w:t>
      </w:r>
      <w:r>
        <w:rPr>
          <w:sz w:val="16"/>
        </w:rPr>
        <w:tab/>
      </w:r>
      <w:r>
        <w:rPr>
          <w:spacing w:val="-2"/>
          <w:sz w:val="16"/>
        </w:rPr>
        <w:t>FARMACÊUTICA:</w:t>
      </w:r>
      <w:r>
        <w:rPr>
          <w:spacing w:val="40"/>
          <w:sz w:val="16"/>
        </w:rPr>
        <w:t xml:space="preserve"> </w:t>
      </w:r>
      <w:r>
        <w:rPr>
          <w:sz w:val="16"/>
        </w:rPr>
        <w:t>CÁPSULA,</w:t>
      </w:r>
      <w:r>
        <w:rPr>
          <w:spacing w:val="61"/>
          <w:w w:val="150"/>
          <w:sz w:val="16"/>
        </w:rPr>
        <w:t xml:space="preserve">   </w:t>
      </w:r>
      <w:r>
        <w:rPr>
          <w:sz w:val="16"/>
        </w:rPr>
        <w:t>CONCENTRAÇÃO/DOSAGEM:</w:t>
      </w:r>
      <w:r>
        <w:rPr>
          <w:spacing w:val="62"/>
          <w:w w:val="150"/>
          <w:sz w:val="16"/>
        </w:rPr>
        <w:t xml:space="preserve">   </w:t>
      </w:r>
      <w:r>
        <w:rPr>
          <w:spacing w:val="-5"/>
          <w:sz w:val="16"/>
        </w:rPr>
        <w:t>100</w:t>
      </w:r>
    </w:p>
    <w:p w14:paraId="73F4E5C1">
      <w:pPr>
        <w:spacing w:before="0" w:line="183" w:lineRule="exact"/>
        <w:ind w:left="87" w:right="0" w:firstLine="0"/>
        <w:jc w:val="both"/>
        <w:rPr>
          <w:sz w:val="16"/>
        </w:rPr>
      </w:pPr>
      <w:r>
        <w:rPr>
          <w:sz w:val="16"/>
        </w:rPr>
        <w:t>UNIDADE:</w:t>
      </w:r>
      <w:r>
        <w:rPr>
          <w:spacing w:val="-1"/>
          <w:sz w:val="16"/>
        </w:rPr>
        <w:t xml:space="preserve"> </w:t>
      </w:r>
      <w:r>
        <w:rPr>
          <w:spacing w:val="-5"/>
          <w:sz w:val="16"/>
        </w:rPr>
        <w:t>MG</w:t>
      </w:r>
    </w:p>
    <w:p w14:paraId="2B80DC45">
      <w:pPr>
        <w:tabs>
          <w:tab w:val="left" w:pos="1841"/>
          <w:tab w:val="left" w:pos="2719"/>
        </w:tabs>
        <w:spacing w:before="266" w:line="352" w:lineRule="auto"/>
        <w:ind w:left="87" w:right="0" w:firstLine="0"/>
        <w:jc w:val="both"/>
        <w:rPr>
          <w:sz w:val="16"/>
        </w:rPr>
      </w:pPr>
      <w:r>
        <w:rPr>
          <w:spacing w:val="-2"/>
          <w:sz w:val="16"/>
        </w:rPr>
        <w:t>MEDICAMENTO</w:t>
      </w:r>
      <w:r>
        <w:rPr>
          <w:sz w:val="16"/>
        </w:rPr>
        <w:tab/>
      </w:r>
      <w:r>
        <w:rPr>
          <w:spacing w:val="-4"/>
          <w:sz w:val="16"/>
        </w:rPr>
        <w:t>USO</w:t>
      </w:r>
      <w:r>
        <w:rPr>
          <w:sz w:val="16"/>
        </w:rPr>
        <w:tab/>
      </w:r>
      <w:r>
        <w:rPr>
          <w:spacing w:val="-2"/>
          <w:sz w:val="16"/>
        </w:rPr>
        <w:t>HUMANO,GRUPO</w:t>
      </w:r>
      <w:r>
        <w:rPr>
          <w:spacing w:val="40"/>
          <w:sz w:val="16"/>
        </w:rPr>
        <w:t xml:space="preserve"> </w:t>
      </w:r>
      <w:r>
        <w:rPr>
          <w:sz w:val="16"/>
        </w:rPr>
        <w:t>FARMACOLOGICO: SOROS E IMUNOGLOBULINAS,</w:t>
      </w:r>
      <w:r>
        <w:rPr>
          <w:spacing w:val="40"/>
          <w:sz w:val="16"/>
        </w:rPr>
        <w:t xml:space="preserve"> </w:t>
      </w:r>
      <w:r>
        <w:rPr>
          <w:sz w:val="16"/>
        </w:rPr>
        <w:t>PRINCIPIO ATIVO: IMUNOGLOBULINA HUMANA</w:t>
      </w:r>
      <w:r>
        <w:rPr>
          <w:spacing w:val="40"/>
          <w:sz w:val="16"/>
        </w:rPr>
        <w:t xml:space="preserve"> </w:t>
      </w:r>
      <w:r>
        <w:rPr>
          <w:sz w:val="16"/>
        </w:rPr>
        <w:t>NORMAL, FORMA FARMACEUTICA: SOLUCAO</w:t>
      </w:r>
      <w:r>
        <w:rPr>
          <w:spacing w:val="40"/>
          <w:sz w:val="16"/>
        </w:rPr>
        <w:t xml:space="preserve"> </w:t>
      </w:r>
      <w:r>
        <w:rPr>
          <w:sz w:val="16"/>
        </w:rPr>
        <w:t>INJETAVEL, CONCENTRACAO / DOSAGEM: 5,</w:t>
      </w:r>
      <w:r>
        <w:rPr>
          <w:spacing w:val="40"/>
          <w:sz w:val="16"/>
        </w:rPr>
        <w:t xml:space="preserve"> </w:t>
      </w:r>
      <w:r>
        <w:rPr>
          <w:sz w:val="16"/>
        </w:rPr>
        <w:t>UNIDADE: G, VOLUME: 100ML, APRESENTACAO:</w:t>
      </w:r>
      <w:r>
        <w:rPr>
          <w:spacing w:val="40"/>
          <w:sz w:val="16"/>
        </w:rPr>
        <w:t xml:space="preserve"> </w:t>
      </w:r>
      <w:r>
        <w:rPr>
          <w:sz w:val="16"/>
        </w:rPr>
        <w:t>FRASCO-AMPOLA, ACESSORIO: NAO APLICAVEL</w:t>
      </w:r>
    </w:p>
    <w:p w14:paraId="145E5045">
      <w:pPr>
        <w:spacing w:before="128" w:line="352" w:lineRule="auto"/>
        <w:ind w:left="0" w:right="0" w:firstLine="0"/>
        <w:jc w:val="both"/>
        <w:rPr>
          <w:sz w:val="16"/>
        </w:rPr>
      </w:pPr>
      <w:r>
        <w:br w:type="column"/>
      </w:r>
      <w:r>
        <w:rPr>
          <w:sz w:val="16"/>
        </w:rPr>
        <w:t>artrite reumatóide grave e refratária, no Lupos eritematoso,</w:t>
      </w:r>
      <w:r>
        <w:rPr>
          <w:spacing w:val="40"/>
          <w:sz w:val="16"/>
        </w:rPr>
        <w:t xml:space="preserve"> </w:t>
      </w:r>
      <w:r>
        <w:rPr>
          <w:sz w:val="16"/>
        </w:rPr>
        <w:t>na síndrome nefrótica, na cirrose biliar, na hepatite crônica,</w:t>
      </w:r>
      <w:r>
        <w:rPr>
          <w:spacing w:val="40"/>
          <w:sz w:val="16"/>
        </w:rPr>
        <w:t xml:space="preserve"> </w:t>
      </w:r>
      <w:r>
        <w:rPr>
          <w:sz w:val="16"/>
        </w:rPr>
        <w:t>na miastenia grave e em doenças inflamatórias.</w:t>
      </w:r>
    </w:p>
    <w:p w14:paraId="5716A97F">
      <w:pPr>
        <w:spacing w:before="29" w:line="352" w:lineRule="auto"/>
        <w:ind w:left="0" w:right="0" w:firstLine="0"/>
        <w:jc w:val="both"/>
        <w:rPr>
          <w:sz w:val="16"/>
        </w:rPr>
      </w:pPr>
      <w:r>
        <w:rPr>
          <w:sz w:val="16"/>
        </w:rPr>
        <w:t>Utilizado</w:t>
      </w:r>
      <w:r>
        <w:rPr>
          <w:spacing w:val="-5"/>
          <w:sz w:val="16"/>
        </w:rPr>
        <w:t xml:space="preserve"> </w:t>
      </w:r>
      <w:r>
        <w:rPr>
          <w:sz w:val="16"/>
        </w:rPr>
        <w:t>na</w:t>
      </w:r>
      <w:r>
        <w:rPr>
          <w:spacing w:val="-5"/>
          <w:sz w:val="16"/>
        </w:rPr>
        <w:t xml:space="preserve"> </w:t>
      </w:r>
      <w:r>
        <w:rPr>
          <w:sz w:val="16"/>
        </w:rPr>
        <w:t>prevenção</w:t>
      </w:r>
      <w:r>
        <w:rPr>
          <w:spacing w:val="-5"/>
          <w:sz w:val="16"/>
        </w:rPr>
        <w:t xml:space="preserve"> </w:t>
      </w:r>
      <w:r>
        <w:rPr>
          <w:sz w:val="16"/>
        </w:rPr>
        <w:t>de</w:t>
      </w:r>
      <w:r>
        <w:rPr>
          <w:spacing w:val="-5"/>
          <w:sz w:val="16"/>
        </w:rPr>
        <w:t xml:space="preserve"> </w:t>
      </w:r>
      <w:r>
        <w:rPr>
          <w:sz w:val="16"/>
        </w:rPr>
        <w:t>rejeição</w:t>
      </w:r>
      <w:r>
        <w:rPr>
          <w:spacing w:val="-5"/>
          <w:sz w:val="16"/>
        </w:rPr>
        <w:t xml:space="preserve"> </w:t>
      </w:r>
      <w:r>
        <w:rPr>
          <w:sz w:val="16"/>
        </w:rPr>
        <w:t>órgãos</w:t>
      </w:r>
      <w:r>
        <w:rPr>
          <w:spacing w:val="-5"/>
          <w:sz w:val="16"/>
        </w:rPr>
        <w:t xml:space="preserve"> </w:t>
      </w:r>
      <w:r>
        <w:rPr>
          <w:sz w:val="16"/>
        </w:rPr>
        <w:t>e</w:t>
      </w:r>
      <w:r>
        <w:rPr>
          <w:spacing w:val="-5"/>
          <w:sz w:val="16"/>
        </w:rPr>
        <w:t xml:space="preserve"> </w:t>
      </w:r>
      <w:r>
        <w:rPr>
          <w:sz w:val="16"/>
        </w:rPr>
        <w:t>medula</w:t>
      </w:r>
      <w:r>
        <w:rPr>
          <w:spacing w:val="-5"/>
          <w:sz w:val="16"/>
        </w:rPr>
        <w:t xml:space="preserve"> </w:t>
      </w:r>
      <w:r>
        <w:rPr>
          <w:sz w:val="16"/>
        </w:rPr>
        <w:t>óssea</w:t>
      </w:r>
      <w:r>
        <w:rPr>
          <w:spacing w:val="-5"/>
          <w:sz w:val="16"/>
        </w:rPr>
        <w:t xml:space="preserve"> </w:t>
      </w:r>
      <w:r>
        <w:rPr>
          <w:sz w:val="16"/>
        </w:rPr>
        <w:t>em</w:t>
      </w:r>
      <w:r>
        <w:rPr>
          <w:spacing w:val="40"/>
          <w:sz w:val="16"/>
        </w:rPr>
        <w:t xml:space="preserve"> </w:t>
      </w:r>
      <w:r>
        <w:rPr>
          <w:sz w:val="16"/>
        </w:rPr>
        <w:t>caso de transplantes e em outros tratamentos que exija</w:t>
      </w:r>
      <w:r>
        <w:rPr>
          <w:spacing w:val="40"/>
          <w:sz w:val="16"/>
        </w:rPr>
        <w:t xml:space="preserve"> </w:t>
      </w:r>
      <w:r>
        <w:rPr>
          <w:sz w:val="16"/>
        </w:rPr>
        <w:t>imunossupressão, sendo de vital importância para os</w:t>
      </w:r>
      <w:r>
        <w:rPr>
          <w:spacing w:val="40"/>
          <w:sz w:val="16"/>
        </w:rPr>
        <w:t xml:space="preserve"> </w:t>
      </w:r>
      <w:r>
        <w:rPr>
          <w:sz w:val="16"/>
        </w:rPr>
        <w:t>pacientes em tratamento no HUPE.</w:t>
      </w:r>
    </w:p>
    <w:p w14:paraId="7C6105F9">
      <w:pPr>
        <w:pStyle w:val="5"/>
        <w:rPr>
          <w:sz w:val="16"/>
        </w:rPr>
      </w:pPr>
    </w:p>
    <w:p w14:paraId="35528DCA">
      <w:pPr>
        <w:pStyle w:val="5"/>
        <w:rPr>
          <w:sz w:val="16"/>
        </w:rPr>
      </w:pPr>
    </w:p>
    <w:p w14:paraId="513D568C">
      <w:pPr>
        <w:pStyle w:val="5"/>
        <w:spacing w:before="166"/>
        <w:rPr>
          <w:sz w:val="16"/>
        </w:rPr>
      </w:pPr>
    </w:p>
    <w:p w14:paraId="6573CA44">
      <w:pPr>
        <w:spacing w:before="0" w:line="352" w:lineRule="auto"/>
        <w:ind w:left="0" w:right="0" w:firstLine="0"/>
        <w:jc w:val="both"/>
        <w:rPr>
          <w:sz w:val="16"/>
        </w:rPr>
      </w:pPr>
      <w:r>
        <w:rPr>
          <w:sz w:val="16"/>
        </w:rPr>
        <w:t>Imunoglobulina</w:t>
      </w:r>
      <w:r>
        <w:rPr>
          <w:spacing w:val="-4"/>
          <w:sz w:val="16"/>
        </w:rPr>
        <w:t xml:space="preserve"> </w:t>
      </w:r>
      <w:r>
        <w:rPr>
          <w:sz w:val="16"/>
        </w:rPr>
        <w:t>utilizada</w:t>
      </w:r>
      <w:r>
        <w:rPr>
          <w:spacing w:val="-4"/>
          <w:sz w:val="16"/>
        </w:rPr>
        <w:t xml:space="preserve"> </w:t>
      </w:r>
      <w:r>
        <w:rPr>
          <w:sz w:val="16"/>
        </w:rPr>
        <w:t>na</w:t>
      </w:r>
      <w:r>
        <w:rPr>
          <w:spacing w:val="-4"/>
          <w:sz w:val="16"/>
        </w:rPr>
        <w:t xml:space="preserve"> </w:t>
      </w:r>
      <w:r>
        <w:rPr>
          <w:sz w:val="16"/>
        </w:rPr>
        <w:t>terapia</w:t>
      </w:r>
      <w:r>
        <w:rPr>
          <w:spacing w:val="-4"/>
          <w:sz w:val="16"/>
        </w:rPr>
        <w:t xml:space="preserve"> </w:t>
      </w:r>
      <w:r>
        <w:rPr>
          <w:sz w:val="16"/>
        </w:rPr>
        <w:t>de</w:t>
      </w:r>
      <w:r>
        <w:rPr>
          <w:spacing w:val="-4"/>
          <w:sz w:val="16"/>
        </w:rPr>
        <w:t xml:space="preserve"> </w:t>
      </w:r>
      <w:r>
        <w:rPr>
          <w:sz w:val="16"/>
        </w:rPr>
        <w:t>reposição</w:t>
      </w:r>
      <w:r>
        <w:rPr>
          <w:spacing w:val="-4"/>
          <w:sz w:val="16"/>
        </w:rPr>
        <w:t xml:space="preserve"> </w:t>
      </w:r>
      <w:r>
        <w:rPr>
          <w:sz w:val="16"/>
        </w:rPr>
        <w:t>em</w:t>
      </w:r>
      <w:r>
        <w:rPr>
          <w:spacing w:val="-4"/>
          <w:sz w:val="16"/>
        </w:rPr>
        <w:t xml:space="preserve"> </w:t>
      </w:r>
      <w:r>
        <w:rPr>
          <w:sz w:val="16"/>
        </w:rPr>
        <w:t>doenças</w:t>
      </w:r>
      <w:r>
        <w:rPr>
          <w:spacing w:val="40"/>
          <w:sz w:val="16"/>
        </w:rPr>
        <w:t xml:space="preserve"> </w:t>
      </w:r>
      <w:r>
        <w:rPr>
          <w:sz w:val="16"/>
        </w:rPr>
        <w:t>de imunodeficiência primária e na imunomodulação.</w:t>
      </w:r>
    </w:p>
    <w:p w14:paraId="7409E26D">
      <w:pPr>
        <w:spacing w:before="79" w:line="240" w:lineRule="auto"/>
        <w:rPr>
          <w:sz w:val="16"/>
        </w:rPr>
      </w:pPr>
      <w:r>
        <w:br w:type="column"/>
      </w:r>
    </w:p>
    <w:p w14:paraId="23278EF8">
      <w:pPr>
        <w:tabs>
          <w:tab w:val="left" w:pos="571"/>
        </w:tabs>
        <w:spacing w:before="0"/>
        <w:ind w:left="0" w:right="0" w:firstLine="0"/>
        <w:jc w:val="left"/>
        <w:rPr>
          <w:sz w:val="16"/>
        </w:rPr>
      </w:pPr>
      <w:r>
        <w:rPr>
          <w:spacing w:val="-5"/>
          <w:sz w:val="16"/>
        </w:rPr>
        <w:t>351</w:t>
      </w:r>
      <w:r>
        <w:rPr>
          <w:sz w:val="16"/>
        </w:rPr>
        <w:tab/>
      </w:r>
      <w:r>
        <w:rPr>
          <w:spacing w:val="-4"/>
          <w:sz w:val="16"/>
        </w:rPr>
        <w:t>4630</w:t>
      </w:r>
    </w:p>
    <w:p w14:paraId="589D03FF">
      <w:pPr>
        <w:pStyle w:val="5"/>
        <w:rPr>
          <w:sz w:val="16"/>
        </w:rPr>
      </w:pPr>
    </w:p>
    <w:p w14:paraId="58AE73B3">
      <w:pPr>
        <w:pStyle w:val="5"/>
        <w:rPr>
          <w:sz w:val="16"/>
        </w:rPr>
      </w:pPr>
    </w:p>
    <w:p w14:paraId="0EABC8EB">
      <w:pPr>
        <w:pStyle w:val="5"/>
        <w:rPr>
          <w:sz w:val="16"/>
        </w:rPr>
      </w:pPr>
    </w:p>
    <w:p w14:paraId="4D70EBC1">
      <w:pPr>
        <w:pStyle w:val="5"/>
        <w:rPr>
          <w:sz w:val="16"/>
        </w:rPr>
      </w:pPr>
    </w:p>
    <w:p w14:paraId="692761F0">
      <w:pPr>
        <w:pStyle w:val="5"/>
        <w:spacing w:before="6"/>
        <w:rPr>
          <w:sz w:val="16"/>
        </w:rPr>
      </w:pPr>
    </w:p>
    <w:p w14:paraId="6D2FD492">
      <w:pPr>
        <w:tabs>
          <w:tab w:val="left" w:pos="571"/>
        </w:tabs>
        <w:spacing w:before="0"/>
        <w:ind w:left="0" w:right="0" w:firstLine="0"/>
        <w:jc w:val="left"/>
        <w:rPr>
          <w:sz w:val="16"/>
        </w:rPr>
      </w:pPr>
      <w:r>
        <w:rPr>
          <w:spacing w:val="-5"/>
          <w:sz w:val="16"/>
        </w:rPr>
        <w:t>100</w:t>
      </w:r>
      <w:r>
        <w:rPr>
          <w:sz w:val="16"/>
        </w:rPr>
        <w:tab/>
      </w:r>
      <w:r>
        <w:rPr>
          <w:spacing w:val="-4"/>
          <w:sz w:val="16"/>
        </w:rPr>
        <w:t>1320</w:t>
      </w:r>
    </w:p>
    <w:p w14:paraId="4BFC9030">
      <w:pPr>
        <w:pStyle w:val="5"/>
        <w:rPr>
          <w:sz w:val="16"/>
        </w:rPr>
      </w:pPr>
    </w:p>
    <w:p w14:paraId="4F167FF7">
      <w:pPr>
        <w:pStyle w:val="5"/>
        <w:rPr>
          <w:sz w:val="16"/>
        </w:rPr>
      </w:pPr>
    </w:p>
    <w:p w14:paraId="16A2A1DF">
      <w:pPr>
        <w:pStyle w:val="5"/>
        <w:rPr>
          <w:sz w:val="16"/>
        </w:rPr>
      </w:pPr>
    </w:p>
    <w:p w14:paraId="05696F35">
      <w:pPr>
        <w:pStyle w:val="5"/>
        <w:rPr>
          <w:sz w:val="16"/>
        </w:rPr>
      </w:pPr>
    </w:p>
    <w:p w14:paraId="5403D332">
      <w:pPr>
        <w:pStyle w:val="5"/>
        <w:rPr>
          <w:sz w:val="16"/>
        </w:rPr>
      </w:pPr>
    </w:p>
    <w:p w14:paraId="0724D443">
      <w:pPr>
        <w:pStyle w:val="5"/>
        <w:rPr>
          <w:sz w:val="16"/>
        </w:rPr>
      </w:pPr>
    </w:p>
    <w:p w14:paraId="19BD3684">
      <w:pPr>
        <w:pStyle w:val="5"/>
        <w:spacing w:before="58"/>
        <w:rPr>
          <w:sz w:val="16"/>
        </w:rPr>
      </w:pPr>
    </w:p>
    <w:p w14:paraId="05473B1D">
      <w:pPr>
        <w:tabs>
          <w:tab w:val="left" w:pos="571"/>
        </w:tabs>
        <w:spacing w:before="0"/>
        <w:ind w:left="0" w:right="0" w:firstLine="0"/>
        <w:jc w:val="left"/>
        <w:rPr>
          <w:sz w:val="16"/>
        </w:rPr>
      </w:pPr>
      <w:r>
        <w:rPr>
          <w:spacing w:val="-5"/>
          <w:sz w:val="16"/>
        </w:rPr>
        <w:t>13</w:t>
      </w:r>
      <w:r>
        <w:rPr>
          <w:sz w:val="16"/>
        </w:rPr>
        <w:tab/>
      </w:r>
      <w:r>
        <w:rPr>
          <w:spacing w:val="-5"/>
          <w:sz w:val="16"/>
        </w:rPr>
        <w:t>170</w:t>
      </w:r>
    </w:p>
    <w:p w14:paraId="66058E4E">
      <w:pPr>
        <w:spacing w:after="0"/>
        <w:jc w:val="left"/>
        <w:rPr>
          <w:sz w:val="16"/>
        </w:rPr>
        <w:sectPr>
          <w:type w:val="continuous"/>
          <w:pgSz w:w="15840" w:h="24480"/>
          <w:pgMar w:top="160" w:right="0" w:bottom="0" w:left="0" w:header="720" w:footer="720" w:gutter="0"/>
          <w:cols w:equalWidth="0" w:num="4">
            <w:col w:w="1064" w:space="40"/>
            <w:col w:w="4022" w:space="32"/>
            <w:col w:w="3928" w:space="32"/>
            <w:col w:w="6722"/>
          </w:cols>
        </w:sectPr>
      </w:pPr>
    </w:p>
    <w:p w14:paraId="71E39DCD">
      <w:pPr>
        <w:pStyle w:val="5"/>
        <w:spacing w:before="112"/>
        <w:rPr>
          <w:sz w:val="16"/>
        </w:rPr>
      </w:pPr>
    </w:p>
    <w:p w14:paraId="74F851CD">
      <w:pPr>
        <w:tabs>
          <w:tab w:val="left" w:pos="663"/>
        </w:tabs>
        <w:spacing w:before="1"/>
        <w:ind w:left="151" w:right="0" w:firstLine="0"/>
        <w:jc w:val="left"/>
        <w:rPr>
          <w:sz w:val="16"/>
        </w:rPr>
      </w:pPr>
      <w:r>
        <w:rPr>
          <w:spacing w:val="-10"/>
          <w:sz w:val="16"/>
        </w:rPr>
        <w:t>4</w:t>
      </w:r>
      <w:r>
        <w:rPr>
          <w:sz w:val="16"/>
        </w:rPr>
        <w:tab/>
      </w:r>
      <w:r>
        <w:rPr>
          <w:spacing w:val="-2"/>
          <w:sz w:val="16"/>
        </w:rPr>
        <w:t>18037</w:t>
      </w:r>
    </w:p>
    <w:p w14:paraId="058C0C7A">
      <w:pPr>
        <w:spacing w:before="27"/>
        <w:ind w:left="87" w:right="0" w:firstLine="0"/>
        <w:jc w:val="left"/>
        <w:rPr>
          <w:sz w:val="16"/>
        </w:rPr>
      </w:pPr>
      <w:r>
        <w:br w:type="column"/>
      </w:r>
      <w:r>
        <w:rPr>
          <w:sz w:val="16"/>
        </w:rPr>
        <w:t>PRINCIPIO</w:t>
      </w:r>
      <w:r>
        <w:rPr>
          <w:spacing w:val="58"/>
          <w:sz w:val="16"/>
        </w:rPr>
        <w:t xml:space="preserve"> </w:t>
      </w:r>
      <w:r>
        <w:rPr>
          <w:sz w:val="16"/>
        </w:rPr>
        <w:t>ATIVO:</w:t>
      </w:r>
      <w:r>
        <w:rPr>
          <w:spacing w:val="68"/>
          <w:sz w:val="16"/>
        </w:rPr>
        <w:t xml:space="preserve"> </w:t>
      </w:r>
      <w:r>
        <w:rPr>
          <w:sz w:val="16"/>
        </w:rPr>
        <w:t>MICOFENOLATO</w:t>
      </w:r>
      <w:r>
        <w:rPr>
          <w:spacing w:val="67"/>
          <w:sz w:val="16"/>
        </w:rPr>
        <w:t xml:space="preserve"> </w:t>
      </w:r>
      <w:r>
        <w:rPr>
          <w:sz w:val="16"/>
        </w:rPr>
        <w:t>DE</w:t>
      </w:r>
      <w:r>
        <w:rPr>
          <w:spacing w:val="68"/>
          <w:sz w:val="16"/>
        </w:rPr>
        <w:t xml:space="preserve"> </w:t>
      </w:r>
      <w:r>
        <w:rPr>
          <w:sz w:val="16"/>
        </w:rPr>
        <w:t>MOFETIL,</w:t>
      </w:r>
      <w:r>
        <w:rPr>
          <w:spacing w:val="-9"/>
          <w:sz w:val="16"/>
        </w:rPr>
        <w:t xml:space="preserve"> </w:t>
      </w:r>
      <w:r>
        <w:rPr>
          <w:sz w:val="16"/>
        </w:rPr>
        <w:t>Indicado</w:t>
      </w:r>
      <w:r>
        <w:rPr>
          <w:spacing w:val="29"/>
          <w:sz w:val="16"/>
        </w:rPr>
        <w:t xml:space="preserve"> </w:t>
      </w:r>
      <w:r>
        <w:rPr>
          <w:sz w:val="16"/>
        </w:rPr>
        <w:t>para</w:t>
      </w:r>
      <w:r>
        <w:rPr>
          <w:spacing w:val="29"/>
          <w:sz w:val="16"/>
        </w:rPr>
        <w:t xml:space="preserve"> </w:t>
      </w:r>
      <w:r>
        <w:rPr>
          <w:sz w:val="16"/>
        </w:rPr>
        <w:t>evitar</w:t>
      </w:r>
      <w:r>
        <w:rPr>
          <w:spacing w:val="29"/>
          <w:sz w:val="16"/>
        </w:rPr>
        <w:t xml:space="preserve"> </w:t>
      </w:r>
      <w:r>
        <w:rPr>
          <w:sz w:val="16"/>
        </w:rPr>
        <w:t>a</w:t>
      </w:r>
      <w:r>
        <w:rPr>
          <w:spacing w:val="29"/>
          <w:sz w:val="16"/>
        </w:rPr>
        <w:t xml:space="preserve"> </w:t>
      </w:r>
      <w:r>
        <w:rPr>
          <w:sz w:val="16"/>
        </w:rPr>
        <w:t>rejeição</w:t>
      </w:r>
      <w:r>
        <w:rPr>
          <w:spacing w:val="29"/>
          <w:sz w:val="16"/>
        </w:rPr>
        <w:t xml:space="preserve"> </w:t>
      </w:r>
      <w:r>
        <w:rPr>
          <w:sz w:val="16"/>
        </w:rPr>
        <w:t>de</w:t>
      </w:r>
      <w:r>
        <w:rPr>
          <w:spacing w:val="29"/>
          <w:sz w:val="16"/>
        </w:rPr>
        <w:t xml:space="preserve"> </w:t>
      </w:r>
      <w:r>
        <w:rPr>
          <w:sz w:val="16"/>
        </w:rPr>
        <w:t>órgãos</w:t>
      </w:r>
      <w:r>
        <w:rPr>
          <w:spacing w:val="29"/>
          <w:sz w:val="16"/>
        </w:rPr>
        <w:t xml:space="preserve"> </w:t>
      </w:r>
      <w:r>
        <w:rPr>
          <w:sz w:val="16"/>
        </w:rPr>
        <w:t>transplantados</w:t>
      </w:r>
      <w:r>
        <w:rPr>
          <w:spacing w:val="30"/>
          <w:sz w:val="16"/>
        </w:rPr>
        <w:t xml:space="preserve"> </w:t>
      </w:r>
      <w:r>
        <w:rPr>
          <w:spacing w:val="-10"/>
          <w:sz w:val="16"/>
        </w:rPr>
        <w:t>e</w:t>
      </w:r>
    </w:p>
    <w:p w14:paraId="26294BEF">
      <w:pPr>
        <w:tabs>
          <w:tab w:val="left" w:pos="1147"/>
          <w:tab w:val="left" w:pos="2941"/>
          <w:tab w:val="left" w:pos="8585"/>
        </w:tabs>
        <w:spacing w:before="86"/>
        <w:ind w:left="87" w:right="0" w:firstLine="0"/>
        <w:jc w:val="left"/>
        <w:rPr>
          <w:sz w:val="16"/>
        </w:rPr>
      </w:pPr>
      <w:r>
        <w:rPr>
          <w:spacing w:val="-2"/>
          <w:sz w:val="16"/>
        </w:rPr>
        <w:t>FORMA</w:t>
      </w:r>
      <w:r>
        <w:rPr>
          <w:sz w:val="16"/>
        </w:rPr>
        <w:tab/>
      </w:r>
      <w:r>
        <w:rPr>
          <w:spacing w:val="-2"/>
          <w:sz w:val="16"/>
        </w:rPr>
        <w:t>FARMACEUTICA:</w:t>
      </w:r>
      <w:r>
        <w:rPr>
          <w:sz w:val="16"/>
        </w:rPr>
        <w:tab/>
      </w:r>
      <w:r>
        <w:rPr>
          <w:sz w:val="16"/>
        </w:rPr>
        <w:t>COMPRIMIDO,</w:t>
      </w:r>
      <w:r>
        <w:rPr>
          <w:spacing w:val="-10"/>
          <w:sz w:val="16"/>
        </w:rPr>
        <w:t xml:space="preserve"> </w:t>
      </w:r>
      <w:r>
        <w:rPr>
          <w:sz w:val="16"/>
        </w:rPr>
        <w:t>para</w:t>
      </w:r>
      <w:r>
        <w:rPr>
          <w:spacing w:val="8"/>
          <w:sz w:val="16"/>
        </w:rPr>
        <w:t xml:space="preserve"> </w:t>
      </w:r>
      <w:r>
        <w:rPr>
          <w:sz w:val="16"/>
        </w:rPr>
        <w:t>o</w:t>
      </w:r>
      <w:r>
        <w:rPr>
          <w:spacing w:val="8"/>
          <w:sz w:val="16"/>
        </w:rPr>
        <w:t xml:space="preserve"> </w:t>
      </w:r>
      <w:r>
        <w:rPr>
          <w:sz w:val="16"/>
        </w:rPr>
        <w:t>tratamento</w:t>
      </w:r>
      <w:r>
        <w:rPr>
          <w:spacing w:val="8"/>
          <w:sz w:val="16"/>
        </w:rPr>
        <w:t xml:space="preserve"> </w:t>
      </w:r>
      <w:r>
        <w:rPr>
          <w:sz w:val="16"/>
        </w:rPr>
        <w:t>de</w:t>
      </w:r>
      <w:r>
        <w:rPr>
          <w:spacing w:val="8"/>
          <w:sz w:val="16"/>
        </w:rPr>
        <w:t xml:space="preserve"> </w:t>
      </w:r>
      <w:r>
        <w:rPr>
          <w:sz w:val="16"/>
        </w:rPr>
        <w:t>rejeição</w:t>
      </w:r>
      <w:r>
        <w:rPr>
          <w:spacing w:val="8"/>
          <w:sz w:val="16"/>
        </w:rPr>
        <w:t xml:space="preserve"> </w:t>
      </w:r>
      <w:r>
        <w:rPr>
          <w:sz w:val="16"/>
        </w:rPr>
        <w:t>que</w:t>
      </w:r>
      <w:r>
        <w:rPr>
          <w:spacing w:val="8"/>
          <w:sz w:val="16"/>
        </w:rPr>
        <w:t xml:space="preserve"> </w:t>
      </w:r>
      <w:r>
        <w:rPr>
          <w:sz w:val="16"/>
        </w:rPr>
        <w:t>não</w:t>
      </w:r>
      <w:r>
        <w:rPr>
          <w:spacing w:val="8"/>
          <w:sz w:val="16"/>
        </w:rPr>
        <w:t xml:space="preserve"> </w:t>
      </w:r>
      <w:r>
        <w:rPr>
          <w:sz w:val="16"/>
        </w:rPr>
        <w:t>esteja</w:t>
      </w:r>
      <w:r>
        <w:rPr>
          <w:spacing w:val="8"/>
          <w:sz w:val="16"/>
        </w:rPr>
        <w:t xml:space="preserve"> </w:t>
      </w:r>
      <w:r>
        <w:rPr>
          <w:sz w:val="16"/>
        </w:rPr>
        <w:t>respondendo</w:t>
      </w:r>
      <w:r>
        <w:rPr>
          <w:spacing w:val="8"/>
          <w:sz w:val="16"/>
        </w:rPr>
        <w:t xml:space="preserve"> </w:t>
      </w:r>
      <w:r>
        <w:rPr>
          <w:sz w:val="16"/>
        </w:rPr>
        <w:t>ao</w:t>
      </w:r>
      <w:r>
        <w:rPr>
          <w:spacing w:val="-7"/>
          <w:sz w:val="16"/>
        </w:rPr>
        <w:t xml:space="preserve"> </w:t>
      </w:r>
      <w:r>
        <w:rPr>
          <w:spacing w:val="-5"/>
          <w:sz w:val="16"/>
        </w:rPr>
        <w:t>249</w:t>
      </w:r>
      <w:r>
        <w:rPr>
          <w:sz w:val="16"/>
        </w:rPr>
        <w:tab/>
      </w:r>
      <w:r>
        <w:rPr>
          <w:spacing w:val="-4"/>
          <w:sz w:val="16"/>
        </w:rPr>
        <w:t>3300</w:t>
      </w:r>
    </w:p>
    <w:p w14:paraId="34BAB929">
      <w:pPr>
        <w:spacing w:after="0"/>
        <w:jc w:val="left"/>
        <w:rPr>
          <w:sz w:val="16"/>
        </w:rPr>
        <w:sectPr>
          <w:type w:val="continuous"/>
          <w:pgSz w:w="15840" w:h="24480"/>
          <w:pgMar w:top="160" w:right="0" w:bottom="0" w:left="0" w:header="720" w:footer="720" w:gutter="0"/>
          <w:cols w:equalWidth="0" w:num="2">
            <w:col w:w="1064" w:space="40"/>
            <w:col w:w="14736"/>
          </w:cols>
        </w:sectPr>
      </w:pPr>
    </w:p>
    <w:p w14:paraId="377ECB76">
      <w:pPr>
        <w:tabs>
          <w:tab w:val="left" w:pos="5157"/>
        </w:tabs>
        <w:spacing w:before="86"/>
        <w:ind w:left="1190"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tratamento</w:t>
      </w:r>
      <w:r>
        <w:rPr>
          <w:spacing w:val="-3"/>
          <w:sz w:val="16"/>
        </w:rPr>
        <w:t xml:space="preserve"> </w:t>
      </w:r>
      <w:r>
        <w:rPr>
          <w:sz w:val="16"/>
        </w:rPr>
        <w:t>habitual</w:t>
      </w:r>
      <w:r>
        <w:rPr>
          <w:spacing w:val="-1"/>
          <w:sz w:val="16"/>
        </w:rPr>
        <w:t xml:space="preserve"> </w:t>
      </w:r>
      <w:r>
        <w:rPr>
          <w:sz w:val="16"/>
        </w:rPr>
        <w:t>em</w:t>
      </w:r>
      <w:r>
        <w:rPr>
          <w:spacing w:val="-1"/>
          <w:sz w:val="16"/>
        </w:rPr>
        <w:t xml:space="preserve"> </w:t>
      </w:r>
      <w:r>
        <w:rPr>
          <w:sz w:val="16"/>
        </w:rPr>
        <w:t>pacientes</w:t>
      </w:r>
      <w:r>
        <w:rPr>
          <w:spacing w:val="-1"/>
          <w:sz w:val="16"/>
        </w:rPr>
        <w:t xml:space="preserve"> </w:t>
      </w:r>
      <w:r>
        <w:rPr>
          <w:spacing w:val="-2"/>
          <w:sz w:val="16"/>
        </w:rPr>
        <w:t>adultos.</w:t>
      </w:r>
    </w:p>
    <w:p w14:paraId="7F6C0FED">
      <w:pPr>
        <w:spacing w:after="0"/>
        <w:jc w:val="left"/>
        <w:rPr>
          <w:sz w:val="16"/>
        </w:rPr>
        <w:sectPr>
          <w:type w:val="continuous"/>
          <w:pgSz w:w="15840" w:h="24480"/>
          <w:pgMar w:top="160" w:right="0" w:bottom="0" w:left="0" w:header="720" w:footer="720" w:gutter="0"/>
          <w:cols w:space="720" w:num="1"/>
        </w:sectPr>
      </w:pPr>
    </w:p>
    <w:p w14:paraId="6F19791B">
      <w:pPr>
        <w:pStyle w:val="5"/>
        <w:rPr>
          <w:sz w:val="16"/>
        </w:rPr>
      </w:pPr>
    </w:p>
    <w:p w14:paraId="4EFC3E2C">
      <w:pPr>
        <w:pStyle w:val="5"/>
        <w:rPr>
          <w:sz w:val="16"/>
        </w:rPr>
      </w:pPr>
    </w:p>
    <w:p w14:paraId="001F9D11">
      <w:pPr>
        <w:pStyle w:val="5"/>
        <w:spacing w:before="104"/>
        <w:rPr>
          <w:sz w:val="16"/>
        </w:rPr>
      </w:pPr>
    </w:p>
    <w:p w14:paraId="26D372E8">
      <w:pPr>
        <w:tabs>
          <w:tab w:val="left" w:pos="663"/>
        </w:tabs>
        <w:spacing w:before="0"/>
        <w:ind w:left="151" w:right="0" w:firstLine="0"/>
        <w:jc w:val="left"/>
        <w:rPr>
          <w:sz w:val="16"/>
        </w:rPr>
      </w:pPr>
      <w:r>
        <w:rPr>
          <w:spacing w:val="-10"/>
          <w:sz w:val="16"/>
        </w:rPr>
        <w:t>5</w:t>
      </w:r>
      <w:r>
        <w:rPr>
          <w:sz w:val="16"/>
        </w:rPr>
        <w:tab/>
      </w:r>
      <w:r>
        <w:rPr>
          <w:spacing w:val="-2"/>
          <w:sz w:val="16"/>
        </w:rPr>
        <w:t>97097</w:t>
      </w:r>
    </w:p>
    <w:p w14:paraId="2C87C482">
      <w:pPr>
        <w:tabs>
          <w:tab w:val="left" w:pos="1996"/>
          <w:tab w:val="left" w:pos="3452"/>
          <w:tab w:val="left" w:pos="5304"/>
          <w:tab w:val="left" w:pos="6083"/>
          <w:tab w:val="left" w:pos="6463"/>
          <w:tab w:val="left" w:pos="7785"/>
        </w:tabs>
        <w:spacing w:before="116" w:line="352" w:lineRule="auto"/>
        <w:ind w:left="87" w:right="6753" w:firstLine="0"/>
        <w:jc w:val="left"/>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IMUNOGLOBULINA</w:t>
      </w:r>
      <w:r>
        <w:rPr>
          <w:spacing w:val="40"/>
          <w:sz w:val="16"/>
        </w:rPr>
        <w:t xml:space="preserve"> </w:t>
      </w:r>
      <w:r>
        <w:rPr>
          <w:sz w:val="16"/>
        </w:rPr>
        <w:t>DE</w:t>
      </w:r>
      <w:r>
        <w:rPr>
          <w:spacing w:val="40"/>
          <w:sz w:val="16"/>
        </w:rPr>
        <w:t xml:space="preserve"> </w:t>
      </w:r>
      <w:r>
        <w:rPr>
          <w:sz w:val="16"/>
        </w:rPr>
        <w:t>COELHO Imunoglobulina</w:t>
      </w:r>
      <w:r>
        <w:rPr>
          <w:sz w:val="16"/>
        </w:rPr>
        <w:tab/>
      </w:r>
      <w:r>
        <w:rPr>
          <w:spacing w:val="-2"/>
          <w:sz w:val="16"/>
        </w:rPr>
        <w:t>utilizada</w:t>
      </w:r>
      <w:r>
        <w:rPr>
          <w:sz w:val="16"/>
        </w:rPr>
        <w:tab/>
      </w:r>
      <w:r>
        <w:rPr>
          <w:spacing w:val="-6"/>
          <w:sz w:val="16"/>
        </w:rPr>
        <w:t>na</w:t>
      </w:r>
      <w:r>
        <w:rPr>
          <w:sz w:val="16"/>
        </w:rPr>
        <w:tab/>
      </w:r>
      <w:r>
        <w:rPr>
          <w:spacing w:val="-2"/>
          <w:sz w:val="16"/>
        </w:rPr>
        <w:t>imunossupressão</w:t>
      </w:r>
      <w:r>
        <w:rPr>
          <w:sz w:val="16"/>
        </w:rPr>
        <w:tab/>
      </w:r>
      <w:r>
        <w:rPr>
          <w:spacing w:val="-6"/>
          <w:sz w:val="16"/>
        </w:rPr>
        <w:t>em</w:t>
      </w:r>
      <w:r>
        <w:rPr>
          <w:spacing w:val="40"/>
          <w:sz w:val="16"/>
        </w:rPr>
        <w:t xml:space="preserve"> </w:t>
      </w:r>
      <w:r>
        <w:rPr>
          <w:sz w:val="16"/>
        </w:rPr>
        <w:t>ANTI-</w:t>
      </w:r>
      <w:r>
        <w:rPr>
          <w:spacing w:val="-2"/>
          <w:sz w:val="16"/>
        </w:rPr>
        <w:t>TIMOCITOS</w:t>
      </w:r>
      <w:r>
        <w:rPr>
          <w:sz w:val="16"/>
        </w:rPr>
        <w:tab/>
      </w:r>
      <w:r>
        <w:rPr>
          <w:spacing w:val="-2"/>
          <w:sz w:val="16"/>
        </w:rPr>
        <w:t>HUMANOS,</w:t>
      </w:r>
      <w:r>
        <w:rPr>
          <w:sz w:val="16"/>
        </w:rPr>
        <w:tab/>
      </w:r>
      <w:r>
        <w:rPr>
          <w:sz w:val="16"/>
        </w:rPr>
        <w:t>FORMA</w:t>
      </w:r>
      <w:r>
        <w:rPr>
          <w:spacing w:val="-9"/>
          <w:sz w:val="16"/>
        </w:rPr>
        <w:t xml:space="preserve"> </w:t>
      </w:r>
      <w:r>
        <w:rPr>
          <w:sz w:val="16"/>
        </w:rPr>
        <w:t>transplantes;</w:t>
      </w:r>
      <w:r>
        <w:rPr>
          <w:spacing w:val="76"/>
          <w:w w:val="150"/>
          <w:sz w:val="16"/>
        </w:rPr>
        <w:t xml:space="preserve"> </w:t>
      </w:r>
      <w:r>
        <w:rPr>
          <w:sz w:val="16"/>
        </w:rPr>
        <w:t>na</w:t>
      </w:r>
      <w:r>
        <w:rPr>
          <w:spacing w:val="76"/>
          <w:w w:val="150"/>
          <w:sz w:val="16"/>
        </w:rPr>
        <w:t xml:space="preserve"> </w:t>
      </w:r>
      <w:r>
        <w:rPr>
          <w:sz w:val="16"/>
        </w:rPr>
        <w:t>prevenção</w:t>
      </w:r>
      <w:r>
        <w:rPr>
          <w:spacing w:val="76"/>
          <w:w w:val="150"/>
          <w:sz w:val="16"/>
        </w:rPr>
        <w:t xml:space="preserve"> </w:t>
      </w:r>
      <w:r>
        <w:rPr>
          <w:sz w:val="16"/>
        </w:rPr>
        <w:t>da</w:t>
      </w:r>
      <w:r>
        <w:rPr>
          <w:spacing w:val="76"/>
          <w:w w:val="150"/>
          <w:sz w:val="16"/>
        </w:rPr>
        <w:t xml:space="preserve"> </w:t>
      </w:r>
      <w:r>
        <w:rPr>
          <w:sz w:val="16"/>
        </w:rPr>
        <w:t>doença</w:t>
      </w:r>
      <w:r>
        <w:rPr>
          <w:spacing w:val="76"/>
          <w:w w:val="150"/>
          <w:sz w:val="16"/>
        </w:rPr>
        <w:t xml:space="preserve"> </w:t>
      </w:r>
      <w:r>
        <w:rPr>
          <w:sz w:val="16"/>
        </w:rPr>
        <w:t>enxerto</w:t>
      </w:r>
      <w:r>
        <w:rPr>
          <w:spacing w:val="76"/>
          <w:w w:val="150"/>
          <w:sz w:val="16"/>
        </w:rPr>
        <w:t xml:space="preserve"> </w:t>
      </w:r>
      <w:r>
        <w:rPr>
          <w:spacing w:val="-2"/>
          <w:sz w:val="16"/>
        </w:rPr>
        <w:t>versus</w:t>
      </w:r>
    </w:p>
    <w:p w14:paraId="77886532">
      <w:pPr>
        <w:tabs>
          <w:tab w:val="left" w:pos="1699"/>
          <w:tab w:val="left" w:pos="2221"/>
          <w:tab w:val="left" w:pos="3161"/>
          <w:tab w:val="right" w:pos="8819"/>
        </w:tabs>
        <w:spacing w:before="0" w:line="183" w:lineRule="exact"/>
        <w:ind w:left="87" w:right="0" w:firstLine="0"/>
        <w:jc w:val="left"/>
        <w:rPr>
          <w:sz w:val="16"/>
        </w:rPr>
      </w:pPr>
      <w:r>
        <w:rPr>
          <w:spacing w:val="-2"/>
          <w:sz w:val="16"/>
        </w:rPr>
        <w:t>FARMACEUTICA:</w:t>
      </w:r>
      <w:r>
        <w:rPr>
          <w:sz w:val="16"/>
        </w:rPr>
        <w:tab/>
      </w:r>
      <w:r>
        <w:rPr>
          <w:spacing w:val="-5"/>
          <w:sz w:val="16"/>
        </w:rPr>
        <w:t>PO</w:t>
      </w:r>
      <w:r>
        <w:rPr>
          <w:sz w:val="16"/>
        </w:rPr>
        <w:tab/>
      </w:r>
      <w:r>
        <w:rPr>
          <w:spacing w:val="-2"/>
          <w:sz w:val="16"/>
        </w:rPr>
        <w:t>LIOFILO</w:t>
      </w:r>
      <w:r>
        <w:rPr>
          <w:sz w:val="16"/>
        </w:rPr>
        <w:tab/>
      </w:r>
      <w:r>
        <w:rPr>
          <w:sz w:val="16"/>
        </w:rPr>
        <w:t>INJETAVEL,</w:t>
      </w:r>
      <w:r>
        <w:rPr>
          <w:spacing w:val="-10"/>
          <w:sz w:val="16"/>
        </w:rPr>
        <w:t xml:space="preserve"> </w:t>
      </w:r>
      <w:r>
        <w:rPr>
          <w:sz w:val="16"/>
        </w:rPr>
        <w:t>hospedeiro</w:t>
      </w:r>
      <w:r>
        <w:rPr>
          <w:spacing w:val="-5"/>
          <w:sz w:val="16"/>
        </w:rPr>
        <w:t xml:space="preserve"> </w:t>
      </w:r>
      <w:r>
        <w:rPr>
          <w:sz w:val="16"/>
        </w:rPr>
        <w:t>aguda</w:t>
      </w:r>
      <w:r>
        <w:rPr>
          <w:spacing w:val="-2"/>
          <w:sz w:val="16"/>
        </w:rPr>
        <w:t xml:space="preserve"> </w:t>
      </w:r>
      <w:r>
        <w:rPr>
          <w:sz w:val="16"/>
        </w:rPr>
        <w:t>e</w:t>
      </w:r>
      <w:r>
        <w:rPr>
          <w:spacing w:val="-3"/>
          <w:sz w:val="16"/>
        </w:rPr>
        <w:t xml:space="preserve"> </w:t>
      </w:r>
      <w:r>
        <w:rPr>
          <w:sz w:val="16"/>
        </w:rPr>
        <w:t>crônica;</w:t>
      </w:r>
      <w:r>
        <w:rPr>
          <w:spacing w:val="-2"/>
          <w:sz w:val="16"/>
        </w:rPr>
        <w:t xml:space="preserve"> </w:t>
      </w:r>
      <w:r>
        <w:rPr>
          <w:sz w:val="16"/>
        </w:rPr>
        <w:t>no</w:t>
      </w:r>
      <w:r>
        <w:rPr>
          <w:spacing w:val="-3"/>
          <w:sz w:val="16"/>
        </w:rPr>
        <w:t xml:space="preserve"> </w:t>
      </w:r>
      <w:r>
        <w:rPr>
          <w:sz w:val="16"/>
        </w:rPr>
        <w:t>tratamento</w:t>
      </w:r>
      <w:r>
        <w:rPr>
          <w:spacing w:val="-2"/>
          <w:sz w:val="16"/>
        </w:rPr>
        <w:t xml:space="preserve"> </w:t>
      </w:r>
      <w:r>
        <w:rPr>
          <w:sz w:val="16"/>
        </w:rPr>
        <w:t>da</w:t>
      </w:r>
      <w:r>
        <w:rPr>
          <w:spacing w:val="-3"/>
          <w:sz w:val="16"/>
        </w:rPr>
        <w:t xml:space="preserve"> </w:t>
      </w:r>
      <w:r>
        <w:rPr>
          <w:sz w:val="16"/>
        </w:rPr>
        <w:t>doença</w:t>
      </w:r>
      <w:r>
        <w:rPr>
          <w:spacing w:val="-2"/>
          <w:sz w:val="16"/>
        </w:rPr>
        <w:t xml:space="preserve"> </w:t>
      </w:r>
      <w:r>
        <w:rPr>
          <w:sz w:val="16"/>
        </w:rPr>
        <w:t>enxerto</w:t>
      </w:r>
      <w:r>
        <w:rPr>
          <w:spacing w:val="-10"/>
          <w:sz w:val="16"/>
        </w:rPr>
        <w:t xml:space="preserve"> 9</w:t>
      </w:r>
      <w:r>
        <w:rPr>
          <w:sz w:val="16"/>
        </w:rPr>
        <w:tab/>
      </w:r>
      <w:r>
        <w:rPr>
          <w:spacing w:val="-5"/>
          <w:sz w:val="16"/>
        </w:rPr>
        <w:t>110</w:t>
      </w:r>
    </w:p>
    <w:p w14:paraId="6AEA8B57">
      <w:pPr>
        <w:spacing w:before="86"/>
        <w:ind w:left="87" w:right="0" w:firstLine="0"/>
        <w:jc w:val="left"/>
        <w:rPr>
          <w:sz w:val="16"/>
        </w:rPr>
      </w:pPr>
      <w:r>
        <w:rPr>
          <w:sz w:val="16"/>
        </w:rPr>
        <w:t>CONCENTRACAO</w:t>
      </w:r>
      <w:r>
        <w:rPr>
          <w:spacing w:val="53"/>
          <w:sz w:val="16"/>
        </w:rPr>
        <w:t xml:space="preserve"> </w:t>
      </w:r>
      <w:r>
        <w:rPr>
          <w:sz w:val="16"/>
        </w:rPr>
        <w:t>/</w:t>
      </w:r>
      <w:r>
        <w:rPr>
          <w:spacing w:val="53"/>
          <w:sz w:val="16"/>
        </w:rPr>
        <w:t xml:space="preserve"> </w:t>
      </w:r>
      <w:r>
        <w:rPr>
          <w:sz w:val="16"/>
        </w:rPr>
        <w:t>DOSAGEM:</w:t>
      </w:r>
      <w:r>
        <w:rPr>
          <w:spacing w:val="53"/>
          <w:sz w:val="16"/>
        </w:rPr>
        <w:t xml:space="preserve"> </w:t>
      </w:r>
      <w:r>
        <w:rPr>
          <w:sz w:val="16"/>
        </w:rPr>
        <w:t>25,</w:t>
      </w:r>
      <w:r>
        <w:rPr>
          <w:spacing w:val="53"/>
          <w:sz w:val="16"/>
        </w:rPr>
        <w:t xml:space="preserve"> </w:t>
      </w:r>
      <w:r>
        <w:rPr>
          <w:sz w:val="16"/>
        </w:rPr>
        <w:t>UNIDADE:</w:t>
      </w:r>
      <w:r>
        <w:rPr>
          <w:spacing w:val="53"/>
          <w:sz w:val="16"/>
        </w:rPr>
        <w:t xml:space="preserve"> </w:t>
      </w:r>
      <w:r>
        <w:rPr>
          <w:sz w:val="16"/>
        </w:rPr>
        <w:t>MG,</w:t>
      </w:r>
      <w:r>
        <w:rPr>
          <w:spacing w:val="-8"/>
          <w:sz w:val="16"/>
        </w:rPr>
        <w:t xml:space="preserve"> </w:t>
      </w:r>
      <w:r>
        <w:rPr>
          <w:sz w:val="16"/>
        </w:rPr>
        <w:t>versus</w:t>
      </w:r>
      <w:r>
        <w:rPr>
          <w:spacing w:val="9"/>
          <w:sz w:val="16"/>
        </w:rPr>
        <w:t xml:space="preserve"> </w:t>
      </w:r>
      <w:r>
        <w:rPr>
          <w:sz w:val="16"/>
        </w:rPr>
        <w:t>hospedeiro</w:t>
      </w:r>
      <w:r>
        <w:rPr>
          <w:spacing w:val="9"/>
          <w:sz w:val="16"/>
        </w:rPr>
        <w:t xml:space="preserve"> </w:t>
      </w:r>
      <w:r>
        <w:rPr>
          <w:sz w:val="16"/>
        </w:rPr>
        <w:t>aguda</w:t>
      </w:r>
      <w:r>
        <w:rPr>
          <w:spacing w:val="9"/>
          <w:sz w:val="16"/>
        </w:rPr>
        <w:t xml:space="preserve"> </w:t>
      </w:r>
      <w:r>
        <w:rPr>
          <w:sz w:val="16"/>
        </w:rPr>
        <w:t>córtico-resistente;</w:t>
      </w:r>
      <w:r>
        <w:rPr>
          <w:spacing w:val="9"/>
          <w:sz w:val="16"/>
        </w:rPr>
        <w:t xml:space="preserve"> </w:t>
      </w:r>
      <w:r>
        <w:rPr>
          <w:sz w:val="16"/>
        </w:rPr>
        <w:t>no</w:t>
      </w:r>
      <w:r>
        <w:rPr>
          <w:spacing w:val="9"/>
          <w:sz w:val="16"/>
        </w:rPr>
        <w:t xml:space="preserve"> </w:t>
      </w:r>
      <w:r>
        <w:rPr>
          <w:sz w:val="16"/>
        </w:rPr>
        <w:t>tratamento</w:t>
      </w:r>
      <w:r>
        <w:rPr>
          <w:spacing w:val="9"/>
          <w:sz w:val="16"/>
        </w:rPr>
        <w:t xml:space="preserve"> </w:t>
      </w:r>
      <w:r>
        <w:rPr>
          <w:spacing w:val="-5"/>
          <w:sz w:val="16"/>
        </w:rPr>
        <w:t>de</w:t>
      </w:r>
    </w:p>
    <w:p w14:paraId="39FA80A6">
      <w:pPr>
        <w:spacing w:after="0"/>
        <w:jc w:val="left"/>
        <w:rPr>
          <w:sz w:val="16"/>
        </w:rPr>
        <w:sectPr>
          <w:type w:val="continuous"/>
          <w:pgSz w:w="15840" w:h="24480"/>
          <w:pgMar w:top="160" w:right="0" w:bottom="0" w:left="0" w:header="720" w:footer="720" w:gutter="0"/>
          <w:cols w:equalWidth="0" w:num="2">
            <w:col w:w="1064" w:space="40"/>
            <w:col w:w="14736"/>
          </w:cols>
        </w:sectPr>
      </w:pPr>
    </w:p>
    <w:p w14:paraId="20F91638">
      <w:pPr>
        <w:tabs>
          <w:tab w:val="left" w:pos="663"/>
        </w:tabs>
        <w:spacing w:before="791"/>
        <w:ind w:left="151" w:right="0" w:firstLine="0"/>
        <w:jc w:val="left"/>
        <w:rPr>
          <w:sz w:val="16"/>
        </w:rPr>
      </w:pPr>
      <w:r>
        <w:rPr>
          <w:spacing w:val="-10"/>
          <w:sz w:val="16"/>
        </w:rPr>
        <w:t>6</w:t>
      </w:r>
      <w:r>
        <w:rPr>
          <w:sz w:val="16"/>
        </w:rPr>
        <w:tab/>
      </w:r>
      <w:r>
        <w:rPr>
          <w:spacing w:val="-2"/>
          <w:sz w:val="16"/>
        </w:rPr>
        <w:t>63346</w:t>
      </w:r>
    </w:p>
    <w:p w14:paraId="7F34F20A">
      <w:pPr>
        <w:spacing w:before="86"/>
        <w:ind w:left="87" w:right="0" w:firstLine="0"/>
        <w:jc w:val="both"/>
        <w:rPr>
          <w:sz w:val="16"/>
        </w:rPr>
      </w:pPr>
      <w:r>
        <w:br w:type="column"/>
      </w:r>
      <w:r>
        <w:rPr>
          <w:sz w:val="16"/>
        </w:rPr>
        <w:t>VOLUME:</w:t>
      </w:r>
      <w:r>
        <w:rPr>
          <w:spacing w:val="-9"/>
          <w:sz w:val="16"/>
        </w:rPr>
        <w:t xml:space="preserve"> </w:t>
      </w:r>
      <w:r>
        <w:rPr>
          <w:sz w:val="16"/>
        </w:rPr>
        <w:t>N/A,</w:t>
      </w:r>
      <w:r>
        <w:rPr>
          <w:spacing w:val="-10"/>
          <w:sz w:val="16"/>
        </w:rPr>
        <w:t xml:space="preserve"> </w:t>
      </w:r>
      <w:r>
        <w:rPr>
          <w:sz w:val="16"/>
        </w:rPr>
        <w:t>APRESENTACAO:</w:t>
      </w:r>
      <w:r>
        <w:rPr>
          <w:spacing w:val="-5"/>
          <w:sz w:val="16"/>
        </w:rPr>
        <w:t xml:space="preserve"> </w:t>
      </w:r>
      <w:r>
        <w:rPr>
          <w:sz w:val="16"/>
        </w:rPr>
        <w:t>FRASCO-</w:t>
      </w:r>
      <w:r>
        <w:rPr>
          <w:spacing w:val="-2"/>
          <w:sz w:val="16"/>
        </w:rPr>
        <w:t>AMPOLA</w:t>
      </w:r>
    </w:p>
    <w:p w14:paraId="2B79FD7D">
      <w:pPr>
        <w:tabs>
          <w:tab w:val="left" w:pos="3252"/>
        </w:tabs>
        <w:spacing w:before="251" w:line="352" w:lineRule="auto"/>
        <w:ind w:left="87" w:right="0" w:firstLine="0"/>
        <w:jc w:val="both"/>
        <w:rPr>
          <w:sz w:val="16"/>
        </w:rPr>
      </w:pPr>
      <w:r>
        <w:rPr>
          <w:sz w:val="16"/>
        </w:rPr>
        <w:t>PRINCÍPIO ATIVO: TACROLIMO, FORMA</w:t>
      </w:r>
      <w:r>
        <w:rPr>
          <w:spacing w:val="40"/>
          <w:sz w:val="16"/>
        </w:rPr>
        <w:t xml:space="preserve"> </w:t>
      </w:r>
      <w:r>
        <w:rPr>
          <w:spacing w:val="-2"/>
          <w:sz w:val="16"/>
        </w:rPr>
        <w:t>FARMACÊUTICA:</w:t>
      </w:r>
      <w:r>
        <w:rPr>
          <w:sz w:val="16"/>
        </w:rPr>
        <w:tab/>
      </w:r>
      <w:r>
        <w:rPr>
          <w:spacing w:val="-2"/>
          <w:sz w:val="16"/>
        </w:rPr>
        <w:t>CÁPSULA,</w:t>
      </w:r>
      <w:r>
        <w:rPr>
          <w:spacing w:val="40"/>
          <w:sz w:val="16"/>
        </w:rPr>
        <w:t xml:space="preserve"> </w:t>
      </w:r>
      <w:r>
        <w:rPr>
          <w:sz w:val="16"/>
        </w:rPr>
        <w:t>CONCENTRAÇÃO/DOSAGEM: 1 UNIDADE: MG</w:t>
      </w:r>
    </w:p>
    <w:p w14:paraId="732182D6">
      <w:pPr>
        <w:spacing w:before="86"/>
        <w:ind w:left="0" w:right="0" w:firstLine="0"/>
        <w:jc w:val="both"/>
        <w:rPr>
          <w:sz w:val="16"/>
        </w:rPr>
      </w:pPr>
      <w:r>
        <w:br w:type="column"/>
      </w:r>
      <w:r>
        <w:rPr>
          <w:sz w:val="16"/>
        </w:rPr>
        <w:t>anemia</w:t>
      </w:r>
      <w:r>
        <w:rPr>
          <w:spacing w:val="-1"/>
          <w:sz w:val="16"/>
        </w:rPr>
        <w:t xml:space="preserve"> </w:t>
      </w:r>
      <w:r>
        <w:rPr>
          <w:spacing w:val="-2"/>
          <w:sz w:val="16"/>
        </w:rPr>
        <w:t>aplástica.</w:t>
      </w:r>
    </w:p>
    <w:p w14:paraId="0BFD6A65">
      <w:pPr>
        <w:spacing w:before="116" w:line="352" w:lineRule="auto"/>
        <w:ind w:left="0" w:right="0" w:firstLine="0"/>
        <w:jc w:val="both"/>
        <w:rPr>
          <w:sz w:val="16"/>
        </w:rPr>
      </w:pPr>
      <w:r>
        <w:rPr>
          <w:sz w:val="16"/>
        </w:rPr>
        <w:t>Imunossupressor utilizado na prevenção de rejeição órgãos e</w:t>
      </w:r>
      <w:r>
        <w:rPr>
          <w:spacing w:val="40"/>
          <w:sz w:val="16"/>
        </w:rPr>
        <w:t xml:space="preserve"> </w:t>
      </w:r>
      <w:r>
        <w:rPr>
          <w:sz w:val="16"/>
        </w:rPr>
        <w:t>medula óssea em caso de transplantes e em outros</w:t>
      </w:r>
      <w:r>
        <w:rPr>
          <w:spacing w:val="40"/>
          <w:sz w:val="16"/>
        </w:rPr>
        <w:t xml:space="preserve"> </w:t>
      </w:r>
      <w:r>
        <w:rPr>
          <w:sz w:val="16"/>
        </w:rPr>
        <w:t>tratamentos que exija imunossupressão, sendo de vital</w:t>
      </w:r>
      <w:r>
        <w:rPr>
          <w:spacing w:val="40"/>
          <w:sz w:val="16"/>
        </w:rPr>
        <w:t xml:space="preserve"> </w:t>
      </w:r>
      <w:r>
        <w:rPr>
          <w:sz w:val="16"/>
        </w:rPr>
        <w:t>importância para os pacientes em tratamento no HUPE.</w:t>
      </w:r>
    </w:p>
    <w:p w14:paraId="54DD2C47">
      <w:pPr>
        <w:tabs>
          <w:tab w:val="left" w:pos="571"/>
        </w:tabs>
        <w:spacing w:before="791"/>
        <w:ind w:left="0" w:right="0" w:firstLine="0"/>
        <w:jc w:val="left"/>
        <w:rPr>
          <w:sz w:val="16"/>
        </w:rPr>
      </w:pPr>
      <w:r>
        <w:br w:type="column"/>
      </w:r>
      <w:r>
        <w:rPr>
          <w:spacing w:val="-5"/>
          <w:sz w:val="16"/>
        </w:rPr>
        <w:t>639</w:t>
      </w:r>
      <w:r>
        <w:rPr>
          <w:sz w:val="16"/>
        </w:rPr>
        <w:tab/>
      </w:r>
      <w:r>
        <w:rPr>
          <w:spacing w:val="-4"/>
          <w:sz w:val="16"/>
        </w:rPr>
        <w:t>8430</w:t>
      </w:r>
    </w:p>
    <w:p w14:paraId="4C44BF2D">
      <w:pPr>
        <w:spacing w:after="0"/>
        <w:jc w:val="left"/>
        <w:rPr>
          <w:sz w:val="16"/>
        </w:rPr>
        <w:sectPr>
          <w:type w:val="continuous"/>
          <w:pgSz w:w="15840" w:h="24480"/>
          <w:pgMar w:top="160" w:right="0" w:bottom="0" w:left="0" w:header="720" w:footer="720" w:gutter="0"/>
          <w:cols w:equalWidth="0" w:num="4">
            <w:col w:w="1064" w:space="40"/>
            <w:col w:w="4021" w:space="32"/>
            <w:col w:w="3928" w:space="33"/>
            <w:col w:w="6722"/>
          </w:cols>
        </w:sectPr>
      </w:pPr>
    </w:p>
    <w:p w14:paraId="06C63E04">
      <w:pPr>
        <w:tabs>
          <w:tab w:val="left" w:pos="663"/>
        </w:tabs>
        <w:spacing w:before="298"/>
        <w:ind w:left="151" w:right="0" w:firstLine="0"/>
        <w:jc w:val="left"/>
        <w:rPr>
          <w:sz w:val="16"/>
        </w:rPr>
      </w:pPr>
      <w:r>
        <w:rPr>
          <w:spacing w:val="-10"/>
          <w:sz w:val="16"/>
        </w:rPr>
        <w:t>7</w:t>
      </w:r>
      <w:r>
        <w:rPr>
          <w:sz w:val="16"/>
        </w:rPr>
        <w:tab/>
      </w:r>
      <w:r>
        <w:rPr>
          <w:spacing w:val="-2"/>
          <w:sz w:val="16"/>
        </w:rPr>
        <w:t>18020</w:t>
      </w:r>
    </w:p>
    <w:p w14:paraId="17757077">
      <w:pPr>
        <w:tabs>
          <w:tab w:val="left" w:pos="1717"/>
          <w:tab w:val="left" w:pos="3092"/>
          <w:tab w:val="left" w:pos="8585"/>
        </w:tabs>
        <w:spacing w:before="28" w:line="352" w:lineRule="auto"/>
        <w:ind w:left="87" w:right="5828" w:firstLine="0"/>
        <w:jc w:val="left"/>
        <w:rPr>
          <w:sz w:val="16"/>
        </w:rPr>
      </w:pPr>
      <w:r>
        <w:br w:type="column"/>
      </w:r>
      <w:r>
        <w:rPr>
          <w:sz w:val="16"/>
        </w:rPr>
        <w:t>PRINCIPIO ATIVO: MICOFENOLATO SODICO, FORMA</w:t>
      </w:r>
      <w:r>
        <w:rPr>
          <w:spacing w:val="-3"/>
          <w:sz w:val="16"/>
        </w:rPr>
        <w:t xml:space="preserve"> </w:t>
      </w:r>
      <w:r>
        <w:rPr>
          <w:sz w:val="16"/>
        </w:rPr>
        <w:t>Indicado</w:t>
      </w:r>
      <w:r>
        <w:rPr>
          <w:spacing w:val="40"/>
          <w:sz w:val="16"/>
        </w:rPr>
        <w:t xml:space="preserve"> </w:t>
      </w:r>
      <w:r>
        <w:rPr>
          <w:sz w:val="16"/>
        </w:rPr>
        <w:t>para</w:t>
      </w:r>
      <w:r>
        <w:rPr>
          <w:spacing w:val="40"/>
          <w:sz w:val="16"/>
        </w:rPr>
        <w:t xml:space="preserve"> </w:t>
      </w:r>
      <w:r>
        <w:rPr>
          <w:sz w:val="16"/>
        </w:rPr>
        <w:t>evitar</w:t>
      </w:r>
      <w:r>
        <w:rPr>
          <w:spacing w:val="40"/>
          <w:sz w:val="16"/>
        </w:rPr>
        <w:t xml:space="preserve"> </w:t>
      </w:r>
      <w:r>
        <w:rPr>
          <w:sz w:val="16"/>
        </w:rPr>
        <w:t>a</w:t>
      </w:r>
      <w:r>
        <w:rPr>
          <w:spacing w:val="40"/>
          <w:sz w:val="16"/>
        </w:rPr>
        <w:t xml:space="preserve"> </w:t>
      </w:r>
      <w:r>
        <w:rPr>
          <w:sz w:val="16"/>
        </w:rPr>
        <w:t>rejeição</w:t>
      </w:r>
      <w:r>
        <w:rPr>
          <w:spacing w:val="40"/>
          <w:sz w:val="16"/>
        </w:rPr>
        <w:t xml:space="preserve"> </w:t>
      </w:r>
      <w:r>
        <w:rPr>
          <w:sz w:val="16"/>
        </w:rPr>
        <w:t>de</w:t>
      </w:r>
      <w:r>
        <w:rPr>
          <w:spacing w:val="40"/>
          <w:sz w:val="16"/>
        </w:rPr>
        <w:t xml:space="preserve"> </w:t>
      </w:r>
      <w:r>
        <w:rPr>
          <w:sz w:val="16"/>
        </w:rPr>
        <w:t>órgãos</w:t>
      </w:r>
      <w:r>
        <w:rPr>
          <w:spacing w:val="40"/>
          <w:sz w:val="16"/>
        </w:rPr>
        <w:t xml:space="preserve"> </w:t>
      </w:r>
      <w:r>
        <w:rPr>
          <w:sz w:val="16"/>
        </w:rPr>
        <w:t>transplantados</w:t>
      </w:r>
      <w:r>
        <w:rPr>
          <w:spacing w:val="40"/>
          <w:sz w:val="16"/>
        </w:rPr>
        <w:t xml:space="preserve"> </w:t>
      </w:r>
      <w:r>
        <w:rPr>
          <w:sz w:val="16"/>
        </w:rPr>
        <w:t>e</w:t>
      </w:r>
      <w:r>
        <w:rPr>
          <w:spacing w:val="40"/>
          <w:sz w:val="16"/>
        </w:rPr>
        <w:t xml:space="preserve"> </w:t>
      </w:r>
      <w:r>
        <w:rPr>
          <w:spacing w:val="-2"/>
          <w:sz w:val="16"/>
        </w:rPr>
        <w:t>FARMACEUTICA:</w:t>
      </w:r>
      <w:r>
        <w:rPr>
          <w:sz w:val="16"/>
        </w:rPr>
        <w:tab/>
      </w:r>
      <w:r>
        <w:rPr>
          <w:spacing w:val="-2"/>
          <w:sz w:val="16"/>
        </w:rPr>
        <w:t>COMPRIMIDO</w:t>
      </w:r>
      <w:r>
        <w:rPr>
          <w:sz w:val="16"/>
        </w:rPr>
        <w:tab/>
      </w:r>
      <w:r>
        <w:rPr>
          <w:sz w:val="16"/>
        </w:rPr>
        <w:t>REVESTIDO, para o tratamento de rejeição que não esteja respondendo ao 279</w:t>
      </w:r>
      <w:r>
        <w:rPr>
          <w:sz w:val="16"/>
        </w:rPr>
        <w:tab/>
      </w:r>
      <w:r>
        <w:rPr>
          <w:spacing w:val="-4"/>
          <w:sz w:val="16"/>
        </w:rPr>
        <w:t>3700</w:t>
      </w:r>
    </w:p>
    <w:p w14:paraId="5C4C42E6">
      <w:pPr>
        <w:spacing w:after="0" w:line="352" w:lineRule="auto"/>
        <w:jc w:val="left"/>
        <w:rPr>
          <w:sz w:val="16"/>
        </w:rPr>
        <w:sectPr>
          <w:type w:val="continuous"/>
          <w:pgSz w:w="15840" w:h="24480"/>
          <w:pgMar w:top="160" w:right="0" w:bottom="0" w:left="0" w:header="720" w:footer="720" w:gutter="0"/>
          <w:cols w:equalWidth="0" w:num="2">
            <w:col w:w="1064" w:space="40"/>
            <w:col w:w="14736"/>
          </w:cols>
        </w:sectPr>
      </w:pPr>
    </w:p>
    <w:p w14:paraId="17A50C0B">
      <w:pPr>
        <w:tabs>
          <w:tab w:val="left" w:pos="5157"/>
        </w:tabs>
        <w:spacing w:before="0" w:line="183" w:lineRule="exact"/>
        <w:ind w:left="1190"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360,</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tratamento</w:t>
      </w:r>
      <w:r>
        <w:rPr>
          <w:spacing w:val="-3"/>
          <w:sz w:val="16"/>
        </w:rPr>
        <w:t xml:space="preserve"> </w:t>
      </w:r>
      <w:r>
        <w:rPr>
          <w:sz w:val="16"/>
        </w:rPr>
        <w:t>habitual</w:t>
      </w:r>
      <w:r>
        <w:rPr>
          <w:spacing w:val="-1"/>
          <w:sz w:val="16"/>
        </w:rPr>
        <w:t xml:space="preserve"> </w:t>
      </w:r>
      <w:r>
        <w:rPr>
          <w:sz w:val="16"/>
        </w:rPr>
        <w:t>em</w:t>
      </w:r>
      <w:r>
        <w:rPr>
          <w:spacing w:val="-1"/>
          <w:sz w:val="16"/>
        </w:rPr>
        <w:t xml:space="preserve"> </w:t>
      </w:r>
      <w:r>
        <w:rPr>
          <w:sz w:val="16"/>
        </w:rPr>
        <w:t>pacientes</w:t>
      </w:r>
      <w:r>
        <w:rPr>
          <w:spacing w:val="-1"/>
          <w:sz w:val="16"/>
        </w:rPr>
        <w:t xml:space="preserve"> </w:t>
      </w:r>
      <w:r>
        <w:rPr>
          <w:spacing w:val="-2"/>
          <w:sz w:val="16"/>
        </w:rPr>
        <w:t>adultos.</w:t>
      </w:r>
    </w:p>
    <w:p w14:paraId="50444E31">
      <w:pPr>
        <w:pStyle w:val="5"/>
        <w:spacing w:before="133"/>
      </w:pPr>
    </w:p>
    <w:p w14:paraId="08A0F11C">
      <w:pPr>
        <w:pStyle w:val="2"/>
        <w:numPr>
          <w:ilvl w:val="1"/>
          <w:numId w:val="17"/>
        </w:numPr>
        <w:tabs>
          <w:tab w:val="left" w:pos="468"/>
        </w:tabs>
        <w:spacing w:before="0" w:after="0" w:line="240" w:lineRule="auto"/>
        <w:ind w:left="468" w:right="0" w:hanging="349"/>
        <w:jc w:val="left"/>
      </w:pPr>
      <w:r>
        <w:t>INSTRUMENTOS</w:t>
      </w:r>
      <w:r>
        <w:rPr>
          <w:spacing w:val="-3"/>
        </w:rPr>
        <w:t xml:space="preserve"> </w:t>
      </w:r>
      <w:r>
        <w:t>DE</w:t>
      </w:r>
      <w:r>
        <w:rPr>
          <w:spacing w:val="-3"/>
        </w:rPr>
        <w:t xml:space="preserve"> </w:t>
      </w:r>
      <w:r>
        <w:rPr>
          <w:spacing w:val="-2"/>
        </w:rPr>
        <w:t>PLANEJAMENTO:</w:t>
      </w:r>
    </w:p>
    <w:p w14:paraId="65D74FCB">
      <w:pPr>
        <w:pStyle w:val="5"/>
        <w:spacing w:before="40" w:line="280" w:lineRule="auto"/>
        <w:ind w:left="119"/>
      </w:pPr>
      <w:r>
        <w:t>A</w:t>
      </w:r>
      <w:r>
        <w:rPr>
          <w:spacing w:val="-12"/>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como</w:t>
      </w:r>
      <w:r>
        <w:rPr>
          <w:spacing w:val="-1"/>
        </w:rPr>
        <w:t xml:space="preserve"> </w:t>
      </w:r>
      <w:r>
        <w:t>item</w:t>
      </w:r>
      <w:r>
        <w:rPr>
          <w:spacing w:val="-1"/>
        </w:rPr>
        <w:t xml:space="preserve"> </w:t>
      </w:r>
      <w:r>
        <w:t>de</w:t>
      </w:r>
      <w:r>
        <w:rPr>
          <w:spacing w:val="-1"/>
        </w:rPr>
        <w:t xml:space="preserve"> </w:t>
      </w:r>
      <w:r>
        <w:t>fornecimento</w:t>
      </w:r>
      <w:r>
        <w:rPr>
          <w:spacing w:val="-1"/>
        </w:rPr>
        <w:t xml:space="preserve"> </w:t>
      </w:r>
      <w:r>
        <w:t>contínuo</w:t>
      </w:r>
      <w:r>
        <w:rPr>
          <w:spacing w:val="-1"/>
        </w:rPr>
        <w:t xml:space="preserve">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r>
        <w:rPr>
          <w:spacing w:val="-1"/>
        </w:rPr>
        <w:t xml:space="preserve"> </w:t>
      </w:r>
      <w:r>
        <w:t>e</w:t>
      </w:r>
      <w:r>
        <w:rPr>
          <w:spacing w:val="-1"/>
        </w:rPr>
        <w:t xml:space="preserve"> </w:t>
      </w:r>
      <w:r>
        <w:t>consta</w:t>
      </w:r>
      <w:r>
        <w:rPr>
          <w:spacing w:val="-1"/>
        </w:rPr>
        <w:t xml:space="preserve"> </w:t>
      </w:r>
      <w:r>
        <w:t>no</w:t>
      </w:r>
      <w:r>
        <w:rPr>
          <w:spacing w:val="-1"/>
        </w:rPr>
        <w:t xml:space="preserve"> </w:t>
      </w:r>
      <w:r>
        <w:t>Plano</w:t>
      </w:r>
      <w:r>
        <w:rPr>
          <w:spacing w:val="-1"/>
        </w:rPr>
        <w:t xml:space="preserve"> </w:t>
      </w:r>
      <w:r>
        <w:t>de</w:t>
      </w:r>
      <w:r>
        <w:rPr>
          <w:spacing w:val="-1"/>
        </w:rPr>
        <w:t xml:space="preserve"> </w:t>
      </w:r>
      <w:r>
        <w:t>Contratações</w:t>
      </w:r>
      <w:r>
        <w:rPr>
          <w:spacing w:val="-12"/>
        </w:rPr>
        <w:t xml:space="preserve"> </w:t>
      </w:r>
      <w:r>
        <w:t xml:space="preserve">Anual de 2024, disponível em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16B26F55">
      <w:pPr>
        <w:pStyle w:val="5"/>
        <w:spacing w:before="42"/>
      </w:pPr>
    </w:p>
    <w:p w14:paraId="493E865E">
      <w:pPr>
        <w:pStyle w:val="8"/>
        <w:numPr>
          <w:ilvl w:val="1"/>
          <w:numId w:val="17"/>
        </w:numPr>
        <w:tabs>
          <w:tab w:val="left" w:pos="468"/>
        </w:tabs>
        <w:spacing w:before="0" w:after="0" w:line="240" w:lineRule="auto"/>
        <w:ind w:left="46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2B103F74">
      <w:pPr>
        <w:pStyle w:val="5"/>
        <w:spacing w:before="87"/>
        <w:rPr>
          <w:b/>
        </w:rPr>
      </w:pPr>
    </w:p>
    <w:tbl>
      <w:tblPr>
        <w:tblStyle w:val="4"/>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4BF105A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7688D9FF">
            <w:pPr>
              <w:pStyle w:val="9"/>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0009262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AEE5468">
            <w:pPr>
              <w:pStyle w:val="9"/>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036B4A5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8A0895F">
            <w:pPr>
              <w:pStyle w:val="9"/>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74CDA53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1AE48F32">
            <w:pPr>
              <w:pStyle w:val="9"/>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2DA9751A">
      <w:pPr>
        <w:pStyle w:val="5"/>
        <w:spacing w:before="97"/>
        <w:rPr>
          <w:b/>
        </w:rPr>
      </w:pPr>
    </w:p>
    <w:p w14:paraId="6F10FDCC">
      <w:pPr>
        <w:pStyle w:val="8"/>
        <w:numPr>
          <w:ilvl w:val="0"/>
          <w:numId w:val="17"/>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72E34FC9">
      <w:pPr>
        <w:pStyle w:val="5"/>
        <w:spacing w:before="80"/>
        <w:rPr>
          <w:b/>
        </w:rPr>
      </w:pPr>
    </w:p>
    <w:p w14:paraId="4B5B373D">
      <w:pPr>
        <w:pStyle w:val="8"/>
        <w:numPr>
          <w:ilvl w:val="1"/>
          <w:numId w:val="17"/>
        </w:numPr>
        <w:tabs>
          <w:tab w:val="left" w:pos="468"/>
        </w:tabs>
        <w:spacing w:before="0" w:after="0" w:line="240" w:lineRule="auto"/>
        <w:ind w:left="46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5CAF3751">
      <w:pPr>
        <w:pStyle w:val="5"/>
        <w:spacing w:before="40"/>
        <w:ind w:left="119"/>
      </w:pPr>
      <w:r>
        <w:t>Trata-se</w:t>
      </w:r>
      <w:r>
        <w:rPr>
          <w:spacing w:val="-3"/>
        </w:rPr>
        <w:t xml:space="preserve"> </w:t>
      </w:r>
      <w:r>
        <w:t>de</w:t>
      </w:r>
      <w:r>
        <w:rPr>
          <w:spacing w:val="-3"/>
        </w:rPr>
        <w:t xml:space="preserve"> </w:t>
      </w:r>
      <w:r>
        <w:t>medicamentos</w:t>
      </w:r>
      <w:r>
        <w:rPr>
          <w:spacing w:val="-3"/>
        </w:rPr>
        <w:t xml:space="preserve"> </w:t>
      </w:r>
      <w:r>
        <w:t>e</w:t>
      </w:r>
      <w:r>
        <w:rPr>
          <w:spacing w:val="-3"/>
        </w:rPr>
        <w:t xml:space="preserve"> </w:t>
      </w:r>
      <w:r>
        <w:rPr>
          <w:spacing w:val="-2"/>
        </w:rPr>
        <w:t>insumos.</w:t>
      </w:r>
    </w:p>
    <w:p w14:paraId="6D71D487">
      <w:pPr>
        <w:pStyle w:val="5"/>
        <w:spacing w:before="80"/>
      </w:pPr>
    </w:p>
    <w:p w14:paraId="33CBE35A">
      <w:pPr>
        <w:pStyle w:val="8"/>
        <w:numPr>
          <w:ilvl w:val="1"/>
          <w:numId w:val="17"/>
        </w:numPr>
        <w:tabs>
          <w:tab w:val="left" w:pos="468"/>
        </w:tabs>
        <w:spacing w:before="0" w:after="0" w:line="240" w:lineRule="auto"/>
        <w:ind w:left="468" w:right="0" w:hanging="349"/>
        <w:jc w:val="left"/>
        <w:rPr>
          <w:b/>
          <w:sz w:val="20"/>
        </w:rPr>
      </w:pPr>
      <w:r>
        <w:rPr>
          <w:b/>
          <w:sz w:val="20"/>
        </w:rPr>
        <w:t>DEFINIÇÃO</w:t>
      </w:r>
      <w:r>
        <w:rPr>
          <w:b/>
          <w:spacing w:val="-1"/>
          <w:sz w:val="20"/>
        </w:rPr>
        <w:t xml:space="preserve"> </w:t>
      </w:r>
      <w:r>
        <w:rPr>
          <w:b/>
          <w:sz w:val="20"/>
        </w:rPr>
        <w:t>DO</w:t>
      </w:r>
      <w:r>
        <w:rPr>
          <w:b/>
          <w:spacing w:val="-1"/>
          <w:sz w:val="20"/>
        </w:rPr>
        <w:t xml:space="preserve"> </w:t>
      </w:r>
      <w:r>
        <w:rPr>
          <w:b/>
          <w:spacing w:val="-2"/>
          <w:sz w:val="20"/>
        </w:rPr>
        <w:t>OBJETO:</w:t>
      </w:r>
    </w:p>
    <w:p w14:paraId="08CBD5E4">
      <w:pPr>
        <w:pStyle w:val="5"/>
        <w:spacing w:before="118" w:after="1"/>
        <w:rPr>
          <w:b/>
        </w:rPr>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932"/>
        <w:gridCol w:w="615"/>
        <w:gridCol w:w="5344"/>
        <w:gridCol w:w="1322"/>
        <w:gridCol w:w="651"/>
        <w:gridCol w:w="984"/>
      </w:tblGrid>
      <w:tr w14:paraId="6052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33" w:type="dxa"/>
          </w:tcPr>
          <w:p w14:paraId="246C05E4">
            <w:pPr>
              <w:pStyle w:val="9"/>
              <w:spacing w:before="126"/>
              <w:ind w:left="50"/>
              <w:rPr>
                <w:b/>
                <w:sz w:val="20"/>
              </w:rPr>
            </w:pPr>
            <w:r>
              <w:rPr>
                <w:b/>
                <w:spacing w:val="-4"/>
                <w:sz w:val="20"/>
              </w:rPr>
              <w:t>ITEM</w:t>
            </w:r>
          </w:p>
        </w:tc>
        <w:tc>
          <w:tcPr>
            <w:tcW w:w="932" w:type="dxa"/>
          </w:tcPr>
          <w:p w14:paraId="4067DB14">
            <w:pPr>
              <w:pStyle w:val="9"/>
              <w:spacing w:line="221" w:lineRule="exact"/>
              <w:ind w:left="49"/>
              <w:rPr>
                <w:b/>
                <w:sz w:val="20"/>
              </w:rPr>
            </w:pPr>
            <w:r>
              <w:rPr>
                <w:b/>
                <w:spacing w:val="-2"/>
                <w:sz w:val="20"/>
              </w:rPr>
              <w:t>CÓDIGO</w:t>
            </w:r>
          </w:p>
          <w:p w14:paraId="16E2F76A">
            <w:pPr>
              <w:pStyle w:val="9"/>
              <w:spacing w:before="40"/>
              <w:ind w:left="49"/>
              <w:rPr>
                <w:b/>
                <w:sz w:val="20"/>
              </w:rPr>
            </w:pPr>
            <w:r>
              <w:rPr>
                <w:b/>
                <w:spacing w:val="-5"/>
                <w:sz w:val="20"/>
              </w:rPr>
              <w:t>MV</w:t>
            </w:r>
          </w:p>
        </w:tc>
        <w:tc>
          <w:tcPr>
            <w:tcW w:w="615" w:type="dxa"/>
          </w:tcPr>
          <w:p w14:paraId="31CF5E75">
            <w:pPr>
              <w:pStyle w:val="9"/>
              <w:spacing w:line="221" w:lineRule="exact"/>
              <w:ind w:left="49"/>
              <w:rPr>
                <w:b/>
                <w:sz w:val="20"/>
              </w:rPr>
            </w:pPr>
            <w:r>
              <w:rPr>
                <w:b/>
                <w:spacing w:val="-5"/>
                <w:sz w:val="20"/>
              </w:rPr>
              <w:t>ID</w:t>
            </w:r>
          </w:p>
          <w:p w14:paraId="52D68A97">
            <w:pPr>
              <w:pStyle w:val="9"/>
              <w:spacing w:before="40"/>
              <w:ind w:left="49"/>
              <w:rPr>
                <w:b/>
                <w:sz w:val="20"/>
              </w:rPr>
            </w:pPr>
            <w:r>
              <w:rPr>
                <w:b/>
                <w:spacing w:val="-4"/>
                <w:sz w:val="20"/>
              </w:rPr>
              <w:t>SIGA</w:t>
            </w:r>
          </w:p>
        </w:tc>
        <w:tc>
          <w:tcPr>
            <w:tcW w:w="5344" w:type="dxa"/>
          </w:tcPr>
          <w:p w14:paraId="23625377">
            <w:pPr>
              <w:pStyle w:val="9"/>
              <w:spacing w:before="126"/>
              <w:ind w:left="65"/>
              <w:rPr>
                <w:b/>
                <w:sz w:val="20"/>
              </w:rPr>
            </w:pPr>
            <w:r>
              <w:rPr>
                <w:b/>
                <w:spacing w:val="-2"/>
                <w:sz w:val="20"/>
              </w:rPr>
              <w:t>MEDICAMENTO</w:t>
            </w:r>
          </w:p>
        </w:tc>
        <w:tc>
          <w:tcPr>
            <w:tcW w:w="1322" w:type="dxa"/>
          </w:tcPr>
          <w:p w14:paraId="0F00E907">
            <w:pPr>
              <w:pStyle w:val="9"/>
              <w:spacing w:before="126"/>
              <w:ind w:left="218"/>
              <w:rPr>
                <w:b/>
                <w:sz w:val="20"/>
              </w:rPr>
            </w:pPr>
            <w:r>
              <w:rPr>
                <w:b/>
                <w:spacing w:val="-2"/>
                <w:sz w:val="20"/>
              </w:rPr>
              <w:t>FORMA</w:t>
            </w:r>
          </w:p>
        </w:tc>
        <w:tc>
          <w:tcPr>
            <w:tcW w:w="651" w:type="dxa"/>
          </w:tcPr>
          <w:p w14:paraId="22655A00">
            <w:pPr>
              <w:pStyle w:val="9"/>
              <w:spacing w:before="126"/>
              <w:ind w:left="35"/>
              <w:rPr>
                <w:b/>
                <w:sz w:val="20"/>
              </w:rPr>
            </w:pPr>
            <w:r>
              <w:rPr>
                <w:b/>
                <w:spacing w:val="-5"/>
                <w:sz w:val="20"/>
              </w:rPr>
              <w:t>CMM</w:t>
            </w:r>
          </w:p>
        </w:tc>
        <w:tc>
          <w:tcPr>
            <w:tcW w:w="984" w:type="dxa"/>
          </w:tcPr>
          <w:p w14:paraId="40F3D5DB">
            <w:pPr>
              <w:pStyle w:val="9"/>
              <w:spacing w:line="221" w:lineRule="exact"/>
              <w:ind w:left="90"/>
              <w:rPr>
                <w:b/>
                <w:sz w:val="20"/>
              </w:rPr>
            </w:pPr>
            <w:r>
              <w:rPr>
                <w:b/>
                <w:spacing w:val="-10"/>
                <w:sz w:val="20"/>
              </w:rPr>
              <w:t>A</w:t>
            </w:r>
          </w:p>
          <w:p w14:paraId="4C335A0A">
            <w:pPr>
              <w:pStyle w:val="9"/>
              <w:spacing w:before="40"/>
              <w:ind w:left="90"/>
              <w:rPr>
                <w:b/>
                <w:sz w:val="20"/>
              </w:rPr>
            </w:pPr>
            <w:r>
              <w:rPr>
                <w:b/>
                <w:spacing w:val="-2"/>
                <w:sz w:val="20"/>
              </w:rPr>
              <w:t>LICITAR</w:t>
            </w:r>
          </w:p>
        </w:tc>
      </w:tr>
      <w:tr w14:paraId="40BA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2F820F30">
            <w:pPr>
              <w:pStyle w:val="9"/>
              <w:spacing w:before="30"/>
              <w:ind w:left="50"/>
              <w:rPr>
                <w:sz w:val="20"/>
              </w:rPr>
            </w:pPr>
            <w:r>
              <w:rPr>
                <w:spacing w:val="-10"/>
                <w:sz w:val="20"/>
              </w:rPr>
              <w:t>1</w:t>
            </w:r>
          </w:p>
        </w:tc>
        <w:tc>
          <w:tcPr>
            <w:tcW w:w="932" w:type="dxa"/>
          </w:tcPr>
          <w:p w14:paraId="318CE1B4">
            <w:pPr>
              <w:pStyle w:val="9"/>
              <w:spacing w:before="30"/>
              <w:ind w:left="49"/>
              <w:rPr>
                <w:sz w:val="20"/>
              </w:rPr>
            </w:pPr>
            <w:r>
              <w:rPr>
                <w:spacing w:val="-5"/>
                <w:sz w:val="20"/>
              </w:rPr>
              <w:t>528</w:t>
            </w:r>
          </w:p>
        </w:tc>
        <w:tc>
          <w:tcPr>
            <w:tcW w:w="615" w:type="dxa"/>
          </w:tcPr>
          <w:p w14:paraId="259C9A3E">
            <w:pPr>
              <w:pStyle w:val="9"/>
              <w:spacing w:before="30"/>
              <w:ind w:right="14"/>
              <w:jc w:val="center"/>
              <w:rPr>
                <w:sz w:val="20"/>
              </w:rPr>
            </w:pPr>
            <w:r>
              <w:rPr>
                <w:spacing w:val="-2"/>
                <w:sz w:val="20"/>
              </w:rPr>
              <w:t>17204</w:t>
            </w:r>
          </w:p>
        </w:tc>
        <w:tc>
          <w:tcPr>
            <w:tcW w:w="5344" w:type="dxa"/>
          </w:tcPr>
          <w:p w14:paraId="5E29187C">
            <w:pPr>
              <w:pStyle w:val="9"/>
              <w:spacing w:before="30"/>
              <w:ind w:left="65"/>
              <w:rPr>
                <w:sz w:val="20"/>
              </w:rPr>
            </w:pPr>
            <w:r>
              <w:rPr>
                <w:sz w:val="20"/>
              </w:rPr>
              <w:t>Azatioprina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pacing w:val="-5"/>
                <w:sz w:val="20"/>
              </w:rPr>
              <w:t>cp</w:t>
            </w:r>
          </w:p>
        </w:tc>
        <w:tc>
          <w:tcPr>
            <w:tcW w:w="1322" w:type="dxa"/>
          </w:tcPr>
          <w:p w14:paraId="2B141657">
            <w:pPr>
              <w:pStyle w:val="9"/>
              <w:spacing w:before="30"/>
              <w:ind w:left="218"/>
              <w:rPr>
                <w:sz w:val="20"/>
              </w:rPr>
            </w:pPr>
            <w:r>
              <w:rPr>
                <w:sz w:val="20"/>
              </w:rPr>
              <w:t>CP</w:t>
            </w:r>
            <w:r>
              <w:rPr>
                <w:spacing w:val="-8"/>
                <w:sz w:val="20"/>
              </w:rPr>
              <w:t xml:space="preserve"> </w:t>
            </w:r>
            <w:r>
              <w:rPr>
                <w:sz w:val="20"/>
              </w:rPr>
              <w:t>50</w:t>
            </w:r>
            <w:r>
              <w:rPr>
                <w:spacing w:val="-1"/>
                <w:sz w:val="20"/>
              </w:rPr>
              <w:t xml:space="preserve"> </w:t>
            </w:r>
            <w:r>
              <w:rPr>
                <w:spacing w:val="-5"/>
                <w:sz w:val="20"/>
              </w:rPr>
              <w:t>MG</w:t>
            </w:r>
          </w:p>
        </w:tc>
        <w:tc>
          <w:tcPr>
            <w:tcW w:w="651" w:type="dxa"/>
          </w:tcPr>
          <w:p w14:paraId="3307A956">
            <w:pPr>
              <w:pStyle w:val="9"/>
              <w:spacing w:before="30"/>
              <w:ind w:left="35"/>
              <w:rPr>
                <w:sz w:val="20"/>
              </w:rPr>
            </w:pPr>
            <w:r>
              <w:rPr>
                <w:spacing w:val="-5"/>
                <w:sz w:val="20"/>
              </w:rPr>
              <w:t>351</w:t>
            </w:r>
          </w:p>
        </w:tc>
        <w:tc>
          <w:tcPr>
            <w:tcW w:w="984" w:type="dxa"/>
          </w:tcPr>
          <w:p w14:paraId="6D6DCE2B">
            <w:pPr>
              <w:pStyle w:val="9"/>
              <w:spacing w:before="30"/>
              <w:ind w:left="90"/>
              <w:rPr>
                <w:sz w:val="20"/>
              </w:rPr>
            </w:pPr>
            <w:r>
              <w:rPr>
                <w:spacing w:val="-4"/>
                <w:sz w:val="20"/>
              </w:rPr>
              <w:t>4630</w:t>
            </w:r>
          </w:p>
        </w:tc>
      </w:tr>
      <w:tr w14:paraId="6C00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61E98B34">
            <w:pPr>
              <w:pStyle w:val="9"/>
              <w:spacing w:before="30"/>
              <w:ind w:left="50"/>
              <w:rPr>
                <w:sz w:val="20"/>
              </w:rPr>
            </w:pPr>
            <w:r>
              <w:rPr>
                <w:spacing w:val="-10"/>
                <w:sz w:val="20"/>
              </w:rPr>
              <w:t>2</w:t>
            </w:r>
          </w:p>
        </w:tc>
        <w:tc>
          <w:tcPr>
            <w:tcW w:w="932" w:type="dxa"/>
          </w:tcPr>
          <w:p w14:paraId="5E7347C9">
            <w:pPr>
              <w:pStyle w:val="9"/>
              <w:spacing w:before="30"/>
              <w:ind w:left="49"/>
              <w:rPr>
                <w:sz w:val="20"/>
              </w:rPr>
            </w:pPr>
            <w:r>
              <w:rPr>
                <w:spacing w:val="-5"/>
                <w:sz w:val="20"/>
              </w:rPr>
              <w:t>478</w:t>
            </w:r>
          </w:p>
        </w:tc>
        <w:tc>
          <w:tcPr>
            <w:tcW w:w="615" w:type="dxa"/>
          </w:tcPr>
          <w:p w14:paraId="0BB7FB27">
            <w:pPr>
              <w:pStyle w:val="9"/>
              <w:spacing w:before="30"/>
              <w:ind w:right="14"/>
              <w:jc w:val="center"/>
              <w:rPr>
                <w:sz w:val="20"/>
              </w:rPr>
            </w:pPr>
            <w:r>
              <w:rPr>
                <w:spacing w:val="-2"/>
                <w:sz w:val="20"/>
              </w:rPr>
              <w:t>17367</w:t>
            </w:r>
          </w:p>
        </w:tc>
        <w:tc>
          <w:tcPr>
            <w:tcW w:w="5344" w:type="dxa"/>
          </w:tcPr>
          <w:p w14:paraId="79D6180E">
            <w:pPr>
              <w:pStyle w:val="9"/>
              <w:spacing w:before="30"/>
              <w:ind w:left="65"/>
              <w:rPr>
                <w:sz w:val="20"/>
              </w:rPr>
            </w:pPr>
            <w:r>
              <w:rPr>
                <w:sz w:val="20"/>
              </w:rPr>
              <w:t>Ciclosporina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cp</w:t>
            </w:r>
          </w:p>
        </w:tc>
        <w:tc>
          <w:tcPr>
            <w:tcW w:w="1322" w:type="dxa"/>
          </w:tcPr>
          <w:p w14:paraId="0A299FB1">
            <w:pPr>
              <w:pStyle w:val="9"/>
              <w:spacing w:before="30"/>
              <w:ind w:left="218"/>
              <w:rPr>
                <w:sz w:val="20"/>
              </w:rPr>
            </w:pPr>
            <w:r>
              <w:rPr>
                <w:sz w:val="20"/>
              </w:rPr>
              <w:t>CP</w:t>
            </w:r>
            <w:r>
              <w:rPr>
                <w:spacing w:val="-8"/>
                <w:sz w:val="20"/>
              </w:rPr>
              <w:t xml:space="preserve"> </w:t>
            </w:r>
            <w:r>
              <w:rPr>
                <w:sz w:val="20"/>
              </w:rPr>
              <w:t>100</w:t>
            </w:r>
            <w:r>
              <w:rPr>
                <w:spacing w:val="-1"/>
                <w:sz w:val="20"/>
              </w:rPr>
              <w:t xml:space="preserve"> </w:t>
            </w:r>
            <w:r>
              <w:rPr>
                <w:spacing w:val="-5"/>
                <w:sz w:val="20"/>
              </w:rPr>
              <w:t>MG</w:t>
            </w:r>
          </w:p>
        </w:tc>
        <w:tc>
          <w:tcPr>
            <w:tcW w:w="651" w:type="dxa"/>
          </w:tcPr>
          <w:p w14:paraId="2919C691">
            <w:pPr>
              <w:pStyle w:val="9"/>
              <w:spacing w:before="30"/>
              <w:ind w:left="35"/>
              <w:rPr>
                <w:sz w:val="20"/>
              </w:rPr>
            </w:pPr>
            <w:r>
              <w:rPr>
                <w:spacing w:val="-5"/>
                <w:sz w:val="20"/>
              </w:rPr>
              <w:t>100</w:t>
            </w:r>
          </w:p>
        </w:tc>
        <w:tc>
          <w:tcPr>
            <w:tcW w:w="984" w:type="dxa"/>
          </w:tcPr>
          <w:p w14:paraId="06C2FD0C">
            <w:pPr>
              <w:pStyle w:val="9"/>
              <w:spacing w:before="30"/>
              <w:ind w:left="90"/>
              <w:rPr>
                <w:sz w:val="20"/>
              </w:rPr>
            </w:pPr>
            <w:r>
              <w:rPr>
                <w:spacing w:val="-4"/>
                <w:sz w:val="20"/>
              </w:rPr>
              <w:t>1320</w:t>
            </w:r>
          </w:p>
        </w:tc>
      </w:tr>
      <w:tr w14:paraId="1865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35EF8FB3">
            <w:pPr>
              <w:pStyle w:val="9"/>
              <w:spacing w:before="30"/>
              <w:ind w:left="50"/>
              <w:rPr>
                <w:sz w:val="20"/>
              </w:rPr>
            </w:pPr>
            <w:r>
              <w:rPr>
                <w:spacing w:val="-10"/>
                <w:sz w:val="20"/>
              </w:rPr>
              <w:t>3</w:t>
            </w:r>
          </w:p>
        </w:tc>
        <w:tc>
          <w:tcPr>
            <w:tcW w:w="932" w:type="dxa"/>
          </w:tcPr>
          <w:p w14:paraId="4FAEFE8C">
            <w:pPr>
              <w:pStyle w:val="9"/>
              <w:spacing w:before="30"/>
              <w:ind w:left="49"/>
              <w:rPr>
                <w:sz w:val="20"/>
              </w:rPr>
            </w:pPr>
            <w:r>
              <w:rPr>
                <w:spacing w:val="-5"/>
                <w:sz w:val="20"/>
              </w:rPr>
              <w:t>795</w:t>
            </w:r>
          </w:p>
        </w:tc>
        <w:tc>
          <w:tcPr>
            <w:tcW w:w="615" w:type="dxa"/>
          </w:tcPr>
          <w:p w14:paraId="5F3807B7">
            <w:pPr>
              <w:pStyle w:val="9"/>
              <w:spacing w:before="30"/>
              <w:ind w:right="14"/>
              <w:jc w:val="center"/>
              <w:rPr>
                <w:sz w:val="20"/>
              </w:rPr>
            </w:pPr>
            <w:r>
              <w:rPr>
                <w:spacing w:val="-2"/>
                <w:sz w:val="20"/>
              </w:rPr>
              <w:t>17844</w:t>
            </w:r>
          </w:p>
        </w:tc>
        <w:tc>
          <w:tcPr>
            <w:tcW w:w="5344" w:type="dxa"/>
          </w:tcPr>
          <w:p w14:paraId="613D80B4">
            <w:pPr>
              <w:pStyle w:val="9"/>
              <w:spacing w:before="30"/>
              <w:ind w:left="65"/>
              <w:rPr>
                <w:sz w:val="20"/>
              </w:rPr>
            </w:pPr>
            <w:r>
              <w:rPr>
                <w:sz w:val="20"/>
              </w:rPr>
              <w:t>Imunoglobulina</w:t>
            </w:r>
            <w:r>
              <w:rPr>
                <w:spacing w:val="-1"/>
                <w:sz w:val="20"/>
              </w:rPr>
              <w:t xml:space="preserve"> </w:t>
            </w:r>
            <w:r>
              <w:rPr>
                <w:sz w:val="20"/>
              </w:rPr>
              <w:t>Humana</w:t>
            </w:r>
            <w:r>
              <w:rPr>
                <w:spacing w:val="-1"/>
                <w:sz w:val="20"/>
              </w:rPr>
              <w:t xml:space="preserve"> </w:t>
            </w:r>
            <w:r>
              <w:rPr>
                <w:sz w:val="20"/>
              </w:rPr>
              <w:t>5g</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322" w:type="dxa"/>
          </w:tcPr>
          <w:p w14:paraId="5CC55BCF">
            <w:pPr>
              <w:pStyle w:val="9"/>
              <w:spacing w:before="30"/>
              <w:ind w:left="218"/>
              <w:rPr>
                <w:sz w:val="20"/>
              </w:rPr>
            </w:pPr>
            <w:r>
              <w:rPr>
                <w:sz w:val="20"/>
              </w:rPr>
              <w:t>FR</w:t>
            </w:r>
            <w:r>
              <w:rPr>
                <w:spacing w:val="-1"/>
                <w:sz w:val="20"/>
              </w:rPr>
              <w:t xml:space="preserve"> </w:t>
            </w:r>
            <w:r>
              <w:rPr>
                <w:sz w:val="20"/>
              </w:rPr>
              <w:t>5000</w:t>
            </w:r>
            <w:r>
              <w:rPr>
                <w:spacing w:val="-1"/>
                <w:sz w:val="20"/>
              </w:rPr>
              <w:t xml:space="preserve"> </w:t>
            </w:r>
            <w:r>
              <w:rPr>
                <w:spacing w:val="-5"/>
                <w:sz w:val="20"/>
              </w:rPr>
              <w:t>MG</w:t>
            </w:r>
          </w:p>
        </w:tc>
        <w:tc>
          <w:tcPr>
            <w:tcW w:w="651" w:type="dxa"/>
          </w:tcPr>
          <w:p w14:paraId="3FF15C7F">
            <w:pPr>
              <w:pStyle w:val="9"/>
              <w:spacing w:before="30"/>
              <w:ind w:left="35"/>
              <w:rPr>
                <w:sz w:val="20"/>
              </w:rPr>
            </w:pPr>
            <w:r>
              <w:rPr>
                <w:spacing w:val="-5"/>
                <w:sz w:val="20"/>
              </w:rPr>
              <w:t>13</w:t>
            </w:r>
          </w:p>
        </w:tc>
        <w:tc>
          <w:tcPr>
            <w:tcW w:w="984" w:type="dxa"/>
          </w:tcPr>
          <w:p w14:paraId="04965D78">
            <w:pPr>
              <w:pStyle w:val="9"/>
              <w:spacing w:before="30"/>
              <w:ind w:left="90"/>
              <w:rPr>
                <w:sz w:val="20"/>
              </w:rPr>
            </w:pPr>
            <w:r>
              <w:rPr>
                <w:spacing w:val="-5"/>
                <w:sz w:val="20"/>
              </w:rPr>
              <w:t>170</w:t>
            </w:r>
          </w:p>
        </w:tc>
      </w:tr>
      <w:tr w14:paraId="47F7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0EE46924">
            <w:pPr>
              <w:pStyle w:val="9"/>
              <w:spacing w:before="30"/>
              <w:ind w:left="50"/>
              <w:rPr>
                <w:sz w:val="20"/>
              </w:rPr>
            </w:pPr>
            <w:r>
              <w:rPr>
                <w:spacing w:val="-10"/>
                <w:sz w:val="20"/>
              </w:rPr>
              <w:t>4</w:t>
            </w:r>
          </w:p>
        </w:tc>
        <w:tc>
          <w:tcPr>
            <w:tcW w:w="932" w:type="dxa"/>
          </w:tcPr>
          <w:p w14:paraId="6F51FEB4">
            <w:pPr>
              <w:pStyle w:val="9"/>
              <w:spacing w:before="30"/>
              <w:ind w:left="49"/>
              <w:rPr>
                <w:sz w:val="20"/>
              </w:rPr>
            </w:pPr>
            <w:r>
              <w:rPr>
                <w:spacing w:val="-5"/>
                <w:sz w:val="20"/>
              </w:rPr>
              <w:t>476</w:t>
            </w:r>
          </w:p>
        </w:tc>
        <w:tc>
          <w:tcPr>
            <w:tcW w:w="615" w:type="dxa"/>
          </w:tcPr>
          <w:p w14:paraId="75514B5D">
            <w:pPr>
              <w:pStyle w:val="9"/>
              <w:spacing w:before="30"/>
              <w:ind w:right="14"/>
              <w:jc w:val="center"/>
              <w:rPr>
                <w:sz w:val="20"/>
              </w:rPr>
            </w:pPr>
            <w:r>
              <w:rPr>
                <w:spacing w:val="-2"/>
                <w:sz w:val="20"/>
              </w:rPr>
              <w:t>18037</w:t>
            </w:r>
          </w:p>
        </w:tc>
        <w:tc>
          <w:tcPr>
            <w:tcW w:w="5344" w:type="dxa"/>
          </w:tcPr>
          <w:p w14:paraId="10E442E4">
            <w:pPr>
              <w:pStyle w:val="9"/>
              <w:spacing w:before="30"/>
              <w:ind w:left="65"/>
              <w:rPr>
                <w:sz w:val="20"/>
              </w:rPr>
            </w:pPr>
            <w:r>
              <w:rPr>
                <w:sz w:val="20"/>
              </w:rPr>
              <w:t>Micofenolato</w:t>
            </w:r>
            <w:r>
              <w:rPr>
                <w:spacing w:val="-1"/>
                <w:sz w:val="20"/>
              </w:rPr>
              <w:t xml:space="preserve"> </w:t>
            </w:r>
            <w:r>
              <w:rPr>
                <w:sz w:val="20"/>
              </w:rPr>
              <w:t>de</w:t>
            </w:r>
            <w:r>
              <w:rPr>
                <w:spacing w:val="-1"/>
                <w:sz w:val="20"/>
              </w:rPr>
              <w:t xml:space="preserve"> </w:t>
            </w:r>
            <w:r>
              <w:rPr>
                <w:sz w:val="20"/>
              </w:rPr>
              <w:t>mofetila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1322" w:type="dxa"/>
          </w:tcPr>
          <w:p w14:paraId="19EEF387">
            <w:pPr>
              <w:pStyle w:val="9"/>
              <w:spacing w:before="30"/>
              <w:ind w:left="218"/>
              <w:rPr>
                <w:sz w:val="20"/>
              </w:rPr>
            </w:pPr>
            <w:r>
              <w:rPr>
                <w:sz w:val="20"/>
              </w:rPr>
              <w:t>CP</w:t>
            </w:r>
            <w:r>
              <w:rPr>
                <w:spacing w:val="-8"/>
                <w:sz w:val="20"/>
              </w:rPr>
              <w:t xml:space="preserve"> </w:t>
            </w:r>
            <w:r>
              <w:rPr>
                <w:sz w:val="20"/>
              </w:rPr>
              <w:t>500</w:t>
            </w:r>
            <w:r>
              <w:rPr>
                <w:spacing w:val="-1"/>
                <w:sz w:val="20"/>
              </w:rPr>
              <w:t xml:space="preserve"> </w:t>
            </w:r>
            <w:r>
              <w:rPr>
                <w:spacing w:val="-5"/>
                <w:sz w:val="20"/>
              </w:rPr>
              <w:t>MG</w:t>
            </w:r>
          </w:p>
        </w:tc>
        <w:tc>
          <w:tcPr>
            <w:tcW w:w="651" w:type="dxa"/>
          </w:tcPr>
          <w:p w14:paraId="72CA95A8">
            <w:pPr>
              <w:pStyle w:val="9"/>
              <w:spacing w:before="30"/>
              <w:ind w:left="35"/>
              <w:rPr>
                <w:sz w:val="20"/>
              </w:rPr>
            </w:pPr>
            <w:r>
              <w:rPr>
                <w:spacing w:val="-5"/>
                <w:sz w:val="20"/>
              </w:rPr>
              <w:t>249</w:t>
            </w:r>
          </w:p>
        </w:tc>
        <w:tc>
          <w:tcPr>
            <w:tcW w:w="984" w:type="dxa"/>
          </w:tcPr>
          <w:p w14:paraId="757363BC">
            <w:pPr>
              <w:pStyle w:val="9"/>
              <w:spacing w:before="30"/>
              <w:ind w:left="90"/>
              <w:rPr>
                <w:sz w:val="20"/>
              </w:rPr>
            </w:pPr>
            <w:r>
              <w:rPr>
                <w:spacing w:val="-4"/>
                <w:sz w:val="20"/>
              </w:rPr>
              <w:t>3300</w:t>
            </w:r>
          </w:p>
        </w:tc>
      </w:tr>
      <w:tr w14:paraId="0280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2634D504">
            <w:pPr>
              <w:pStyle w:val="9"/>
              <w:spacing w:before="38"/>
              <w:ind w:left="50"/>
              <w:rPr>
                <w:sz w:val="20"/>
              </w:rPr>
            </w:pPr>
            <w:r>
              <w:rPr>
                <w:spacing w:val="-10"/>
                <w:sz w:val="20"/>
              </w:rPr>
              <w:t>5</w:t>
            </w:r>
          </w:p>
        </w:tc>
        <w:tc>
          <w:tcPr>
            <w:tcW w:w="932" w:type="dxa"/>
          </w:tcPr>
          <w:p w14:paraId="69ED52F6">
            <w:pPr>
              <w:pStyle w:val="9"/>
              <w:spacing w:before="38"/>
              <w:ind w:left="49"/>
              <w:rPr>
                <w:sz w:val="20"/>
              </w:rPr>
            </w:pPr>
            <w:r>
              <w:rPr>
                <w:spacing w:val="-5"/>
                <w:sz w:val="20"/>
              </w:rPr>
              <w:t>475</w:t>
            </w:r>
          </w:p>
        </w:tc>
        <w:tc>
          <w:tcPr>
            <w:tcW w:w="615" w:type="dxa"/>
          </w:tcPr>
          <w:p w14:paraId="28E40CF4">
            <w:pPr>
              <w:pStyle w:val="9"/>
              <w:spacing w:before="38"/>
              <w:ind w:right="14"/>
              <w:jc w:val="center"/>
              <w:rPr>
                <w:sz w:val="20"/>
              </w:rPr>
            </w:pPr>
            <w:r>
              <w:rPr>
                <w:spacing w:val="-2"/>
                <w:sz w:val="20"/>
              </w:rPr>
              <w:t>97097</w:t>
            </w:r>
          </w:p>
        </w:tc>
        <w:tc>
          <w:tcPr>
            <w:tcW w:w="5344" w:type="dxa"/>
          </w:tcPr>
          <w:p w14:paraId="41A82C36">
            <w:pPr>
              <w:pStyle w:val="9"/>
              <w:spacing w:before="38"/>
              <w:ind w:left="65"/>
              <w:rPr>
                <w:sz w:val="20"/>
              </w:rPr>
            </w:pPr>
            <w:r>
              <w:rPr>
                <w:sz w:val="20"/>
              </w:rPr>
              <w:t>Imunoglobulina</w:t>
            </w:r>
            <w:r>
              <w:rPr>
                <w:spacing w:val="-1"/>
                <w:sz w:val="20"/>
              </w:rPr>
              <w:t xml:space="preserve"> </w:t>
            </w:r>
            <w:r>
              <w:rPr>
                <w:sz w:val="20"/>
              </w:rPr>
              <w:t>de</w:t>
            </w:r>
            <w:r>
              <w:rPr>
                <w:spacing w:val="-1"/>
                <w:sz w:val="20"/>
              </w:rPr>
              <w:t xml:space="preserve"> </w:t>
            </w:r>
            <w:r>
              <w:rPr>
                <w:sz w:val="20"/>
              </w:rPr>
              <w:t>Coelho</w:t>
            </w:r>
            <w:r>
              <w:rPr>
                <w:spacing w:val="-12"/>
                <w:sz w:val="20"/>
              </w:rPr>
              <w:t xml:space="preserve"> </w:t>
            </w:r>
            <w:r>
              <w:rPr>
                <w:sz w:val="20"/>
              </w:rPr>
              <w:t>Antitimócitos</w:t>
            </w:r>
            <w:r>
              <w:rPr>
                <w:spacing w:val="-1"/>
                <w:sz w:val="20"/>
              </w:rPr>
              <w:t xml:space="preserve"> </w:t>
            </w:r>
            <w:r>
              <w:rPr>
                <w:sz w:val="20"/>
              </w:rPr>
              <w:t>Humanos</w:t>
            </w:r>
            <w:r>
              <w:rPr>
                <w:spacing w:val="-1"/>
                <w:sz w:val="20"/>
              </w:rPr>
              <w:t xml:space="preserve"> </w:t>
            </w:r>
            <w:r>
              <w:rPr>
                <w:sz w:val="20"/>
              </w:rPr>
              <w:t>25mg</w:t>
            </w:r>
            <w:r>
              <w:rPr>
                <w:spacing w:val="-1"/>
                <w:sz w:val="20"/>
              </w:rPr>
              <w:t xml:space="preserve"> </w:t>
            </w:r>
            <w:r>
              <w:rPr>
                <w:sz w:val="20"/>
              </w:rPr>
              <w:t>po</w:t>
            </w:r>
            <w:r>
              <w:rPr>
                <w:spacing w:val="-1"/>
                <w:sz w:val="20"/>
              </w:rPr>
              <w:t xml:space="preserve"> </w:t>
            </w:r>
            <w:r>
              <w:rPr>
                <w:spacing w:val="-5"/>
                <w:sz w:val="20"/>
              </w:rPr>
              <w:t>fa</w:t>
            </w:r>
          </w:p>
        </w:tc>
        <w:tc>
          <w:tcPr>
            <w:tcW w:w="1322" w:type="dxa"/>
          </w:tcPr>
          <w:p w14:paraId="3E557651">
            <w:pPr>
              <w:pStyle w:val="9"/>
              <w:spacing w:before="38"/>
              <w:ind w:left="218"/>
              <w:rPr>
                <w:sz w:val="20"/>
              </w:rPr>
            </w:pPr>
            <w:r>
              <w:rPr>
                <w:spacing w:val="-2"/>
                <w:sz w:val="20"/>
              </w:rPr>
              <w:t>FA</w:t>
            </w:r>
            <w:r>
              <w:rPr>
                <w:spacing w:val="-14"/>
                <w:sz w:val="20"/>
              </w:rPr>
              <w:t xml:space="preserve"> </w:t>
            </w:r>
            <w:r>
              <w:rPr>
                <w:spacing w:val="-2"/>
                <w:sz w:val="20"/>
              </w:rPr>
              <w:t>25</w:t>
            </w:r>
            <w:r>
              <w:rPr>
                <w:spacing w:val="-8"/>
                <w:sz w:val="20"/>
              </w:rPr>
              <w:t xml:space="preserve"> </w:t>
            </w:r>
            <w:r>
              <w:rPr>
                <w:spacing w:val="-5"/>
                <w:sz w:val="20"/>
              </w:rPr>
              <w:t>MG</w:t>
            </w:r>
          </w:p>
        </w:tc>
        <w:tc>
          <w:tcPr>
            <w:tcW w:w="651" w:type="dxa"/>
          </w:tcPr>
          <w:p w14:paraId="0DDE40FA">
            <w:pPr>
              <w:pStyle w:val="9"/>
              <w:spacing w:before="38"/>
              <w:ind w:left="35"/>
              <w:rPr>
                <w:sz w:val="20"/>
              </w:rPr>
            </w:pPr>
            <w:r>
              <w:rPr>
                <w:spacing w:val="-10"/>
                <w:sz w:val="20"/>
              </w:rPr>
              <w:t>9</w:t>
            </w:r>
          </w:p>
        </w:tc>
        <w:tc>
          <w:tcPr>
            <w:tcW w:w="984" w:type="dxa"/>
          </w:tcPr>
          <w:p w14:paraId="340DFECD">
            <w:pPr>
              <w:pStyle w:val="9"/>
              <w:spacing w:before="38"/>
              <w:ind w:left="90"/>
              <w:rPr>
                <w:sz w:val="20"/>
              </w:rPr>
            </w:pPr>
            <w:r>
              <w:rPr>
                <w:spacing w:val="-5"/>
                <w:sz w:val="20"/>
              </w:rPr>
              <w:t>110</w:t>
            </w:r>
          </w:p>
        </w:tc>
      </w:tr>
      <w:tr w14:paraId="38E9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510BA0A2">
            <w:pPr>
              <w:pStyle w:val="9"/>
              <w:spacing w:before="30"/>
              <w:ind w:left="50"/>
              <w:rPr>
                <w:sz w:val="20"/>
              </w:rPr>
            </w:pPr>
            <w:r>
              <w:rPr>
                <w:spacing w:val="-10"/>
                <w:sz w:val="20"/>
              </w:rPr>
              <w:t>6</w:t>
            </w:r>
          </w:p>
        </w:tc>
        <w:tc>
          <w:tcPr>
            <w:tcW w:w="932" w:type="dxa"/>
          </w:tcPr>
          <w:p w14:paraId="14F564E4">
            <w:pPr>
              <w:pStyle w:val="9"/>
              <w:spacing w:before="30"/>
              <w:ind w:left="49"/>
              <w:rPr>
                <w:sz w:val="20"/>
              </w:rPr>
            </w:pPr>
            <w:r>
              <w:rPr>
                <w:spacing w:val="-5"/>
                <w:sz w:val="20"/>
              </w:rPr>
              <w:t>525</w:t>
            </w:r>
          </w:p>
        </w:tc>
        <w:tc>
          <w:tcPr>
            <w:tcW w:w="615" w:type="dxa"/>
          </w:tcPr>
          <w:p w14:paraId="2FEF5BB6">
            <w:pPr>
              <w:pStyle w:val="9"/>
              <w:spacing w:before="30"/>
              <w:ind w:right="14"/>
              <w:jc w:val="center"/>
              <w:rPr>
                <w:sz w:val="20"/>
              </w:rPr>
            </w:pPr>
            <w:r>
              <w:rPr>
                <w:spacing w:val="-2"/>
                <w:sz w:val="20"/>
              </w:rPr>
              <w:t>63346</w:t>
            </w:r>
          </w:p>
        </w:tc>
        <w:tc>
          <w:tcPr>
            <w:tcW w:w="5344" w:type="dxa"/>
          </w:tcPr>
          <w:p w14:paraId="3669B482">
            <w:pPr>
              <w:pStyle w:val="9"/>
              <w:spacing w:before="30"/>
              <w:ind w:left="65"/>
              <w:rPr>
                <w:sz w:val="20"/>
              </w:rPr>
            </w:pPr>
            <w:r>
              <w:rPr>
                <w:sz w:val="20"/>
              </w:rPr>
              <w:t>Tacrolimo</w:t>
            </w:r>
            <w:r>
              <w:rPr>
                <w:spacing w:val="-6"/>
                <w:sz w:val="20"/>
              </w:rPr>
              <w:t xml:space="preserve"> </w:t>
            </w:r>
            <w:r>
              <w:rPr>
                <w:sz w:val="20"/>
              </w:rPr>
              <w:t>1</w:t>
            </w:r>
            <w:r>
              <w:rPr>
                <w:spacing w:val="-6"/>
                <w:sz w:val="20"/>
              </w:rPr>
              <w:t xml:space="preserve"> </w:t>
            </w:r>
            <w:r>
              <w:rPr>
                <w:sz w:val="20"/>
              </w:rPr>
              <w:t>mg</w:t>
            </w:r>
            <w:r>
              <w:rPr>
                <w:spacing w:val="-5"/>
                <w:sz w:val="20"/>
              </w:rPr>
              <w:t xml:space="preserve"> cap</w:t>
            </w:r>
          </w:p>
        </w:tc>
        <w:tc>
          <w:tcPr>
            <w:tcW w:w="1322" w:type="dxa"/>
          </w:tcPr>
          <w:p w14:paraId="5AB48398">
            <w:pPr>
              <w:pStyle w:val="9"/>
              <w:spacing w:before="30"/>
              <w:ind w:left="218"/>
              <w:rPr>
                <w:sz w:val="20"/>
              </w:rPr>
            </w:pPr>
            <w:r>
              <w:rPr>
                <w:sz w:val="20"/>
              </w:rPr>
              <w:t>CP</w:t>
            </w:r>
            <w:r>
              <w:rPr>
                <w:spacing w:val="-8"/>
                <w:sz w:val="20"/>
              </w:rPr>
              <w:t xml:space="preserve"> </w:t>
            </w:r>
            <w:r>
              <w:rPr>
                <w:sz w:val="20"/>
              </w:rPr>
              <w:t>1</w:t>
            </w:r>
            <w:r>
              <w:rPr>
                <w:spacing w:val="-1"/>
                <w:sz w:val="20"/>
              </w:rPr>
              <w:t xml:space="preserve"> </w:t>
            </w:r>
            <w:r>
              <w:rPr>
                <w:spacing w:val="-5"/>
                <w:sz w:val="20"/>
              </w:rPr>
              <w:t>MG</w:t>
            </w:r>
          </w:p>
        </w:tc>
        <w:tc>
          <w:tcPr>
            <w:tcW w:w="651" w:type="dxa"/>
          </w:tcPr>
          <w:p w14:paraId="20D93D45">
            <w:pPr>
              <w:pStyle w:val="9"/>
              <w:spacing w:before="30"/>
              <w:ind w:left="35"/>
              <w:rPr>
                <w:sz w:val="20"/>
              </w:rPr>
            </w:pPr>
            <w:r>
              <w:rPr>
                <w:spacing w:val="-5"/>
                <w:sz w:val="20"/>
              </w:rPr>
              <w:t>639</w:t>
            </w:r>
          </w:p>
        </w:tc>
        <w:tc>
          <w:tcPr>
            <w:tcW w:w="984" w:type="dxa"/>
          </w:tcPr>
          <w:p w14:paraId="10525895">
            <w:pPr>
              <w:pStyle w:val="9"/>
              <w:spacing w:before="30"/>
              <w:ind w:left="90"/>
              <w:rPr>
                <w:sz w:val="20"/>
              </w:rPr>
            </w:pPr>
            <w:r>
              <w:rPr>
                <w:spacing w:val="-4"/>
                <w:sz w:val="20"/>
              </w:rPr>
              <w:t>8430</w:t>
            </w:r>
          </w:p>
        </w:tc>
      </w:tr>
      <w:tr w14:paraId="1E2E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33" w:type="dxa"/>
          </w:tcPr>
          <w:p w14:paraId="64688E30">
            <w:pPr>
              <w:pStyle w:val="9"/>
              <w:spacing w:before="30" w:line="210" w:lineRule="exact"/>
              <w:ind w:left="50"/>
              <w:rPr>
                <w:sz w:val="20"/>
              </w:rPr>
            </w:pPr>
            <w:r>
              <w:rPr>
                <w:spacing w:val="-10"/>
                <w:sz w:val="20"/>
              </w:rPr>
              <w:t>7</w:t>
            </w:r>
          </w:p>
        </w:tc>
        <w:tc>
          <w:tcPr>
            <w:tcW w:w="932" w:type="dxa"/>
          </w:tcPr>
          <w:p w14:paraId="7703B988">
            <w:pPr>
              <w:pStyle w:val="9"/>
              <w:spacing w:before="30" w:line="210" w:lineRule="exact"/>
              <w:ind w:left="49"/>
              <w:rPr>
                <w:sz w:val="20"/>
              </w:rPr>
            </w:pPr>
            <w:r>
              <w:rPr>
                <w:spacing w:val="-5"/>
                <w:sz w:val="20"/>
              </w:rPr>
              <w:t>477</w:t>
            </w:r>
          </w:p>
        </w:tc>
        <w:tc>
          <w:tcPr>
            <w:tcW w:w="615" w:type="dxa"/>
          </w:tcPr>
          <w:p w14:paraId="3A3680B8">
            <w:pPr>
              <w:pStyle w:val="9"/>
              <w:spacing w:before="30" w:line="210" w:lineRule="exact"/>
              <w:ind w:right="14"/>
              <w:jc w:val="center"/>
              <w:rPr>
                <w:sz w:val="20"/>
              </w:rPr>
            </w:pPr>
            <w:r>
              <w:rPr>
                <w:spacing w:val="-2"/>
                <w:sz w:val="20"/>
              </w:rPr>
              <w:t>18020</w:t>
            </w:r>
          </w:p>
        </w:tc>
        <w:tc>
          <w:tcPr>
            <w:tcW w:w="5344" w:type="dxa"/>
          </w:tcPr>
          <w:p w14:paraId="0A02922D">
            <w:pPr>
              <w:pStyle w:val="9"/>
              <w:spacing w:before="30" w:line="210" w:lineRule="exact"/>
              <w:ind w:left="65"/>
              <w:rPr>
                <w:sz w:val="20"/>
              </w:rPr>
            </w:pPr>
            <w:r>
              <w:rPr>
                <w:sz w:val="20"/>
              </w:rPr>
              <w:t>Micofenolato</w:t>
            </w:r>
            <w:r>
              <w:rPr>
                <w:spacing w:val="-1"/>
                <w:sz w:val="20"/>
              </w:rPr>
              <w:t xml:space="preserve"> </w:t>
            </w:r>
            <w:r>
              <w:rPr>
                <w:sz w:val="20"/>
              </w:rPr>
              <w:t>de</w:t>
            </w:r>
            <w:r>
              <w:rPr>
                <w:spacing w:val="-1"/>
                <w:sz w:val="20"/>
              </w:rPr>
              <w:t xml:space="preserve"> </w:t>
            </w:r>
            <w:r>
              <w:rPr>
                <w:sz w:val="20"/>
              </w:rPr>
              <w:t>sodio</w:t>
            </w:r>
            <w:r>
              <w:rPr>
                <w:spacing w:val="-1"/>
                <w:sz w:val="20"/>
              </w:rPr>
              <w:t xml:space="preserve"> </w:t>
            </w:r>
            <w:r>
              <w:rPr>
                <w:sz w:val="20"/>
              </w:rPr>
              <w:t>360</w:t>
            </w:r>
            <w:r>
              <w:rPr>
                <w:spacing w:val="-1"/>
                <w:sz w:val="20"/>
              </w:rPr>
              <w:t xml:space="preserve"> </w:t>
            </w:r>
            <w:r>
              <w:rPr>
                <w:sz w:val="20"/>
              </w:rPr>
              <w:t>mg</w:t>
            </w:r>
            <w:r>
              <w:rPr>
                <w:spacing w:val="-1"/>
                <w:sz w:val="20"/>
              </w:rPr>
              <w:t xml:space="preserve"> </w:t>
            </w:r>
            <w:r>
              <w:rPr>
                <w:spacing w:val="-5"/>
                <w:sz w:val="20"/>
              </w:rPr>
              <w:t>cp</w:t>
            </w:r>
          </w:p>
        </w:tc>
        <w:tc>
          <w:tcPr>
            <w:tcW w:w="1322" w:type="dxa"/>
          </w:tcPr>
          <w:p w14:paraId="12EF0117">
            <w:pPr>
              <w:pStyle w:val="9"/>
              <w:spacing w:before="30" w:line="210" w:lineRule="exact"/>
              <w:ind w:left="218"/>
              <w:rPr>
                <w:sz w:val="20"/>
              </w:rPr>
            </w:pPr>
            <w:r>
              <w:rPr>
                <w:sz w:val="20"/>
              </w:rPr>
              <w:t>CP</w:t>
            </w:r>
            <w:r>
              <w:rPr>
                <w:spacing w:val="-8"/>
                <w:sz w:val="20"/>
              </w:rPr>
              <w:t xml:space="preserve"> </w:t>
            </w:r>
            <w:r>
              <w:rPr>
                <w:sz w:val="20"/>
              </w:rPr>
              <w:t>360</w:t>
            </w:r>
            <w:r>
              <w:rPr>
                <w:spacing w:val="-1"/>
                <w:sz w:val="20"/>
              </w:rPr>
              <w:t xml:space="preserve"> </w:t>
            </w:r>
            <w:r>
              <w:rPr>
                <w:spacing w:val="-5"/>
                <w:sz w:val="20"/>
              </w:rPr>
              <w:t>MG</w:t>
            </w:r>
          </w:p>
        </w:tc>
        <w:tc>
          <w:tcPr>
            <w:tcW w:w="651" w:type="dxa"/>
          </w:tcPr>
          <w:p w14:paraId="04302552">
            <w:pPr>
              <w:pStyle w:val="9"/>
              <w:spacing w:before="30" w:line="210" w:lineRule="exact"/>
              <w:ind w:left="35"/>
              <w:rPr>
                <w:sz w:val="20"/>
              </w:rPr>
            </w:pPr>
            <w:r>
              <w:rPr>
                <w:spacing w:val="-5"/>
                <w:sz w:val="20"/>
              </w:rPr>
              <w:t>279</w:t>
            </w:r>
          </w:p>
        </w:tc>
        <w:tc>
          <w:tcPr>
            <w:tcW w:w="984" w:type="dxa"/>
          </w:tcPr>
          <w:p w14:paraId="3F758403">
            <w:pPr>
              <w:pStyle w:val="9"/>
              <w:spacing w:before="30" w:line="210" w:lineRule="exact"/>
              <w:ind w:left="90"/>
              <w:rPr>
                <w:sz w:val="20"/>
              </w:rPr>
            </w:pPr>
            <w:r>
              <w:rPr>
                <w:spacing w:val="-4"/>
                <w:sz w:val="20"/>
              </w:rPr>
              <w:t>3700</w:t>
            </w:r>
          </w:p>
        </w:tc>
      </w:tr>
    </w:tbl>
    <w:p w14:paraId="226658CE">
      <w:pPr>
        <w:pStyle w:val="5"/>
        <w:spacing w:before="116"/>
        <w:rPr>
          <w:b/>
        </w:rPr>
      </w:pPr>
    </w:p>
    <w:p w14:paraId="610F9318">
      <w:pPr>
        <w:pStyle w:val="8"/>
        <w:numPr>
          <w:ilvl w:val="0"/>
          <w:numId w:val="17"/>
        </w:numPr>
        <w:tabs>
          <w:tab w:val="left" w:pos="318"/>
        </w:tabs>
        <w:spacing w:before="0" w:after="0" w:line="240" w:lineRule="auto"/>
        <w:ind w:left="318" w:right="0" w:hanging="199"/>
        <w:jc w:val="left"/>
        <w:rPr>
          <w:b/>
          <w:sz w:val="20"/>
        </w:rPr>
      </w:pPr>
      <w:r>
        <w:rPr>
          <w:b/>
          <w:sz w:val="20"/>
        </w:rPr>
        <w:t>DESCRIÇÃO</w:t>
      </w:r>
      <w:r>
        <w:rPr>
          <w:b/>
          <w:spacing w:val="-1"/>
          <w:sz w:val="20"/>
        </w:rPr>
        <w:t xml:space="preserve"> </w:t>
      </w:r>
      <w:r>
        <w:rPr>
          <w:b/>
          <w:sz w:val="20"/>
        </w:rPr>
        <w:t>DA</w:t>
      </w:r>
      <w:r>
        <w:rPr>
          <w:b/>
          <w:spacing w:val="-12"/>
          <w:sz w:val="20"/>
        </w:rPr>
        <w:t xml:space="preserve"> </w:t>
      </w:r>
      <w:r>
        <w:rPr>
          <w:b/>
          <w:spacing w:val="-2"/>
          <w:sz w:val="20"/>
        </w:rPr>
        <w:t>CONTRATAÇÃO:</w:t>
      </w:r>
    </w:p>
    <w:p w14:paraId="7BB49B49">
      <w:pPr>
        <w:pStyle w:val="5"/>
        <w:spacing w:before="80"/>
        <w:rPr>
          <w:b/>
        </w:rPr>
      </w:pPr>
    </w:p>
    <w:p w14:paraId="6FADF2AC">
      <w:pPr>
        <w:pStyle w:val="8"/>
        <w:numPr>
          <w:ilvl w:val="1"/>
          <w:numId w:val="17"/>
        </w:numPr>
        <w:tabs>
          <w:tab w:val="left" w:pos="468"/>
        </w:tabs>
        <w:spacing w:before="0" w:after="0" w:line="240" w:lineRule="auto"/>
        <w:ind w:left="46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497CBDDF">
      <w:pPr>
        <w:pStyle w:val="5"/>
        <w:spacing w:before="80"/>
        <w:rPr>
          <w:b/>
        </w:rPr>
      </w:pPr>
    </w:p>
    <w:p w14:paraId="0F14BB61">
      <w:pPr>
        <w:pStyle w:val="8"/>
        <w:numPr>
          <w:ilvl w:val="2"/>
          <w:numId w:val="17"/>
        </w:numPr>
        <w:tabs>
          <w:tab w:val="left" w:pos="618"/>
        </w:tabs>
        <w:spacing w:before="0" w:after="0" w:line="240" w:lineRule="auto"/>
        <w:ind w:left="61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538269DA">
      <w:pPr>
        <w:pStyle w:val="8"/>
        <w:numPr>
          <w:ilvl w:val="2"/>
          <w:numId w:val="17"/>
        </w:numPr>
        <w:tabs>
          <w:tab w:val="left" w:pos="619"/>
        </w:tabs>
        <w:spacing w:before="40" w:after="0" w:line="240" w:lineRule="auto"/>
        <w:ind w:left="61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5353534">
      <w:pPr>
        <w:pStyle w:val="8"/>
        <w:numPr>
          <w:ilvl w:val="2"/>
          <w:numId w:val="17"/>
        </w:numPr>
        <w:tabs>
          <w:tab w:val="left" w:pos="626"/>
        </w:tabs>
        <w:spacing w:before="40" w:after="0" w:line="280" w:lineRule="auto"/>
        <w:ind w:left="119" w:right="118" w:firstLine="0"/>
        <w:jc w:val="left"/>
        <w:rPr>
          <w:sz w:val="20"/>
        </w:rPr>
      </w:pPr>
      <w:r>
        <w:rPr>
          <w:sz w:val="20"/>
        </w:rPr>
        <w:t>A memória</w:t>
      </w:r>
      <w:r>
        <w:rPr>
          <w:spacing w:val="16"/>
          <w:sz w:val="20"/>
        </w:rPr>
        <w:t xml:space="preserve"> </w:t>
      </w:r>
      <w:r>
        <w:rPr>
          <w:sz w:val="20"/>
        </w:rPr>
        <w:t>de</w:t>
      </w:r>
      <w:r>
        <w:rPr>
          <w:spacing w:val="16"/>
          <w:sz w:val="20"/>
        </w:rPr>
        <w:t xml:space="preserve"> </w:t>
      </w:r>
      <w:r>
        <w:rPr>
          <w:sz w:val="20"/>
        </w:rPr>
        <w:t>cálculo</w:t>
      </w:r>
      <w:r>
        <w:rPr>
          <w:spacing w:val="16"/>
          <w:sz w:val="20"/>
        </w:rPr>
        <w:t xml:space="preserve"> </w:t>
      </w:r>
      <w:r>
        <w:rPr>
          <w:sz w:val="20"/>
        </w:rPr>
        <w:t>para</w:t>
      </w:r>
      <w:r>
        <w:rPr>
          <w:spacing w:val="16"/>
          <w:sz w:val="20"/>
        </w:rPr>
        <w:t xml:space="preserve"> </w:t>
      </w:r>
      <w:r>
        <w:rPr>
          <w:sz w:val="20"/>
        </w:rPr>
        <w:t>compor</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total</w:t>
      </w:r>
      <w:r>
        <w:rPr>
          <w:spacing w:val="16"/>
          <w:sz w:val="20"/>
        </w:rPr>
        <w:t xml:space="preserve"> </w:t>
      </w:r>
      <w:r>
        <w:rPr>
          <w:sz w:val="20"/>
        </w:rPr>
        <w:t>de</w:t>
      </w:r>
      <w:r>
        <w:rPr>
          <w:spacing w:val="16"/>
          <w:sz w:val="20"/>
        </w:rPr>
        <w:t xml:space="preserve"> </w:t>
      </w:r>
      <w:r>
        <w:rPr>
          <w:sz w:val="20"/>
        </w:rPr>
        <w:t>itens</w:t>
      </w:r>
      <w:r>
        <w:rPr>
          <w:spacing w:val="16"/>
          <w:sz w:val="20"/>
        </w:rPr>
        <w:t xml:space="preserve"> </w:t>
      </w:r>
      <w:r>
        <w:rPr>
          <w:sz w:val="20"/>
        </w:rPr>
        <w:t>a</w:t>
      </w:r>
      <w:r>
        <w:rPr>
          <w:spacing w:val="16"/>
          <w:sz w:val="20"/>
        </w:rPr>
        <w:t xml:space="preserve"> </w:t>
      </w:r>
      <w:r>
        <w:rPr>
          <w:sz w:val="20"/>
        </w:rPr>
        <w:t>ser</w:t>
      </w:r>
      <w:r>
        <w:rPr>
          <w:spacing w:val="16"/>
          <w:sz w:val="20"/>
        </w:rPr>
        <w:t xml:space="preserve"> </w:t>
      </w:r>
      <w:r>
        <w:rPr>
          <w:sz w:val="20"/>
        </w:rPr>
        <w:t>contratada</w:t>
      </w:r>
      <w:r>
        <w:rPr>
          <w:spacing w:val="16"/>
          <w:sz w:val="20"/>
        </w:rPr>
        <w:t xml:space="preserve"> </w:t>
      </w:r>
      <w:r>
        <w:rPr>
          <w:sz w:val="20"/>
        </w:rPr>
        <w:t>se</w:t>
      </w:r>
      <w:r>
        <w:rPr>
          <w:spacing w:val="16"/>
          <w:sz w:val="20"/>
        </w:rPr>
        <w:t xml:space="preserve"> </w:t>
      </w:r>
      <w:r>
        <w:rPr>
          <w:sz w:val="20"/>
        </w:rPr>
        <w:t>baseia</w:t>
      </w:r>
      <w:r>
        <w:rPr>
          <w:spacing w:val="16"/>
          <w:sz w:val="20"/>
        </w:rPr>
        <w:t xml:space="preserve"> </w:t>
      </w:r>
      <w:r>
        <w:rPr>
          <w:sz w:val="20"/>
        </w:rPr>
        <w:t>na</w:t>
      </w:r>
      <w:r>
        <w:rPr>
          <w:spacing w:val="16"/>
          <w:sz w:val="20"/>
        </w:rPr>
        <w:t xml:space="preserve"> </w:t>
      </w:r>
      <w:r>
        <w:rPr>
          <w:sz w:val="20"/>
        </w:rPr>
        <w:t>análise</w:t>
      </w:r>
      <w:r>
        <w:rPr>
          <w:spacing w:val="16"/>
          <w:sz w:val="20"/>
        </w:rPr>
        <w:t xml:space="preserve"> </w:t>
      </w:r>
      <w:r>
        <w:rPr>
          <w:sz w:val="20"/>
        </w:rPr>
        <w:t>do</w:t>
      </w:r>
      <w:r>
        <w:rPr>
          <w:spacing w:val="16"/>
          <w:sz w:val="20"/>
        </w:rPr>
        <w:t xml:space="preserve"> </w:t>
      </w:r>
      <w:r>
        <w:rPr>
          <w:sz w:val="20"/>
        </w:rPr>
        <w:t>consumo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anterior</w:t>
      </w:r>
      <w:r>
        <w:rPr>
          <w:spacing w:val="16"/>
          <w:sz w:val="20"/>
        </w:rPr>
        <w:t xml:space="preserve"> </w:t>
      </w:r>
      <w:r>
        <w:rPr>
          <w:sz w:val="20"/>
        </w:rPr>
        <w:t>acrescido</w:t>
      </w:r>
      <w:r>
        <w:rPr>
          <w:spacing w:val="16"/>
          <w:sz w:val="20"/>
        </w:rPr>
        <w:t xml:space="preserve"> </w:t>
      </w:r>
      <w:r>
        <w:rPr>
          <w:sz w:val="20"/>
        </w:rPr>
        <w:t>de</w:t>
      </w:r>
      <w:r>
        <w:rPr>
          <w:spacing w:val="16"/>
          <w:sz w:val="20"/>
        </w:rPr>
        <w:t xml:space="preserve"> </w:t>
      </w:r>
      <w:r>
        <w:rPr>
          <w:sz w:val="20"/>
        </w:rPr>
        <w:t>10%</w:t>
      </w:r>
      <w:r>
        <w:rPr>
          <w:spacing w:val="16"/>
          <w:sz w:val="20"/>
        </w:rPr>
        <w:t xml:space="preserve"> </w:t>
      </w:r>
      <w:r>
        <w:rPr>
          <w:sz w:val="20"/>
        </w:rPr>
        <w:t>como</w:t>
      </w:r>
      <w:r>
        <w:rPr>
          <w:spacing w:val="16"/>
          <w:sz w:val="20"/>
        </w:rPr>
        <w:t xml:space="preserve"> </w:t>
      </w:r>
      <w:r>
        <w:rPr>
          <w:sz w:val="20"/>
        </w:rPr>
        <w:t>margem</w:t>
      </w:r>
      <w:r>
        <w:rPr>
          <w:spacing w:val="16"/>
          <w:sz w:val="20"/>
        </w:rPr>
        <w:t xml:space="preserve"> </w:t>
      </w:r>
      <w:r>
        <w:rPr>
          <w:sz w:val="20"/>
        </w:rPr>
        <w:t>de</w:t>
      </w:r>
      <w:r>
        <w:rPr>
          <w:spacing w:val="16"/>
          <w:sz w:val="20"/>
        </w:rPr>
        <w:t xml:space="preserve"> </w:t>
      </w:r>
      <w:r>
        <w:rPr>
          <w:sz w:val="20"/>
        </w:rPr>
        <w:t>segurança,</w:t>
      </w:r>
      <w:r>
        <w:rPr>
          <w:spacing w:val="16"/>
          <w:sz w:val="20"/>
        </w:rPr>
        <w:t xml:space="preserve"> </w:t>
      </w:r>
      <w:r>
        <w:rPr>
          <w:sz w:val="20"/>
        </w:rPr>
        <w:t>na solicitação da unidade demandante tendo em vista a capacidade instalada do centro cirúrgico e a pactuação com o gestor pleno e, por último, na autorização da Direção Geral;</w:t>
      </w:r>
    </w:p>
    <w:p w14:paraId="0173C017">
      <w:pPr>
        <w:pStyle w:val="5"/>
        <w:spacing w:before="42"/>
      </w:pPr>
    </w:p>
    <w:p w14:paraId="269C5D58">
      <w:pPr>
        <w:pStyle w:val="2"/>
        <w:numPr>
          <w:ilvl w:val="1"/>
          <w:numId w:val="17"/>
        </w:numPr>
        <w:tabs>
          <w:tab w:val="left" w:pos="468"/>
        </w:tabs>
        <w:spacing w:before="0"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46E98318">
      <w:pPr>
        <w:pStyle w:val="5"/>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rPr>
          <w:spacing w:val="-2"/>
        </w:rPr>
        <w:t>cooperativas.</w:t>
      </w:r>
    </w:p>
    <w:p w14:paraId="104BA066">
      <w:pPr>
        <w:spacing w:after="0"/>
        <w:sectPr>
          <w:type w:val="continuous"/>
          <w:pgSz w:w="15840" w:h="24480"/>
          <w:pgMar w:top="160" w:right="0" w:bottom="0" w:left="0" w:header="720" w:footer="720" w:gutter="0"/>
          <w:cols w:space="720" w:num="1"/>
        </w:sectPr>
      </w:pPr>
    </w:p>
    <w:p w14:paraId="661825B3">
      <w:pPr>
        <w:pStyle w:val="2"/>
        <w:numPr>
          <w:ilvl w:val="1"/>
          <w:numId w:val="17"/>
        </w:numPr>
        <w:tabs>
          <w:tab w:val="left" w:pos="468"/>
        </w:tabs>
        <w:spacing w:before="23" w:after="0" w:line="240" w:lineRule="auto"/>
        <w:ind w:left="46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603F8B08">
      <w:pPr>
        <w:pStyle w:val="5"/>
        <w:spacing w:before="40"/>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rPr>
          <w:spacing w:val="-2"/>
        </w:rPr>
        <w:t>consórcio.</w:t>
      </w:r>
    </w:p>
    <w:p w14:paraId="54DAABEF">
      <w:pPr>
        <w:pStyle w:val="5"/>
        <w:spacing w:before="80"/>
      </w:pPr>
    </w:p>
    <w:p w14:paraId="66A4759C">
      <w:pPr>
        <w:pStyle w:val="2"/>
        <w:numPr>
          <w:ilvl w:val="1"/>
          <w:numId w:val="17"/>
        </w:numPr>
        <w:tabs>
          <w:tab w:val="left" w:pos="468"/>
        </w:tabs>
        <w:spacing w:before="0" w:after="0" w:line="240" w:lineRule="auto"/>
        <w:ind w:left="468" w:right="0" w:hanging="349"/>
        <w:jc w:val="left"/>
      </w:pPr>
      <w:r>
        <w:t>DURAÇÃO</w:t>
      </w:r>
      <w:r>
        <w:rPr>
          <w:spacing w:val="-1"/>
        </w:rPr>
        <w:t xml:space="preserve"> </w:t>
      </w:r>
      <w:r>
        <w:t>DO</w:t>
      </w:r>
      <w:r>
        <w:rPr>
          <w:spacing w:val="-1"/>
        </w:rPr>
        <w:t xml:space="preserve"> </w:t>
      </w:r>
      <w:r>
        <w:rPr>
          <w:spacing w:val="-2"/>
        </w:rPr>
        <w:t>CONTRATO:</w:t>
      </w:r>
    </w:p>
    <w:p w14:paraId="670CB095">
      <w:pPr>
        <w:pStyle w:val="5"/>
        <w:spacing w:before="80"/>
        <w:rPr>
          <w:b/>
        </w:rPr>
      </w:pPr>
    </w:p>
    <w:p w14:paraId="2BD2E7A5">
      <w:pPr>
        <w:pStyle w:val="8"/>
        <w:numPr>
          <w:ilvl w:val="2"/>
          <w:numId w:val="18"/>
        </w:numPr>
        <w:tabs>
          <w:tab w:val="left" w:pos="620"/>
        </w:tabs>
        <w:spacing w:before="0" w:after="0" w:line="280" w:lineRule="auto"/>
        <w:ind w:left="119" w:right="118" w:firstLine="0"/>
        <w:jc w:val="left"/>
        <w:rPr>
          <w:sz w:val="20"/>
        </w:rPr>
      </w:pPr>
      <w:r>
        <w:rPr>
          <w:sz w:val="20"/>
        </w:rPr>
        <w:t>O prazo de vigência do contrato será de 12 meses, contados a partir da data da publicação no Portal Nacional de Contratações Públicas (PNCP), podendo ser prorrogado conforme</w:t>
      </w:r>
      <w:r>
        <w:rPr>
          <w:spacing w:val="-11"/>
          <w:sz w:val="20"/>
        </w:rPr>
        <w:t xml:space="preserve"> </w:t>
      </w:r>
      <w:r>
        <w:rPr>
          <w:sz w:val="20"/>
        </w:rPr>
        <w:t>Art. 107, da Lei 14.133/2021, observadas as seguintes diretrizes:</w:t>
      </w:r>
    </w:p>
    <w:p w14:paraId="49177F9D">
      <w:pPr>
        <w:pStyle w:val="8"/>
        <w:numPr>
          <w:ilvl w:val="3"/>
          <w:numId w:val="18"/>
        </w:numPr>
        <w:tabs>
          <w:tab w:val="left" w:pos="757"/>
        </w:tabs>
        <w:spacing w:before="2" w:after="0" w:line="240" w:lineRule="auto"/>
        <w:ind w:left="75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37BE6680">
      <w:pPr>
        <w:pStyle w:val="8"/>
        <w:numPr>
          <w:ilvl w:val="3"/>
          <w:numId w:val="18"/>
        </w:numPr>
        <w:tabs>
          <w:tab w:val="left" w:pos="757"/>
        </w:tabs>
        <w:spacing w:before="40" w:after="0" w:line="240" w:lineRule="auto"/>
        <w:ind w:left="757" w:right="0" w:hanging="638"/>
        <w:jc w:val="left"/>
        <w:rPr>
          <w:sz w:val="20"/>
        </w:rPr>
      </w:pPr>
      <w:r>
        <w:rPr>
          <w:sz w:val="20"/>
        </w:rPr>
        <w:t>A</w:t>
      </w:r>
      <w:r>
        <w:rPr>
          <w:spacing w:val="-23"/>
          <w:sz w:val="20"/>
        </w:rPr>
        <w:t xml:space="preserve"> </w:t>
      </w:r>
      <w:r>
        <w:rPr>
          <w:sz w:val="20"/>
        </w:rPr>
        <w:t>Administração</w:t>
      </w:r>
      <w:r>
        <w:rPr>
          <w:spacing w:val="-2"/>
          <w:sz w:val="20"/>
        </w:rPr>
        <w:t xml:space="preserve"> </w:t>
      </w:r>
      <w:r>
        <w:rPr>
          <w:sz w:val="20"/>
        </w:rPr>
        <w:t>deverá</w:t>
      </w:r>
      <w:r>
        <w:rPr>
          <w:spacing w:val="-1"/>
          <w:sz w:val="20"/>
        </w:rPr>
        <w:t xml:space="preserve"> </w:t>
      </w:r>
      <w:r>
        <w:rPr>
          <w:sz w:val="20"/>
        </w:rPr>
        <w:t>atestar,</w:t>
      </w:r>
      <w:r>
        <w:rPr>
          <w:spacing w:val="-2"/>
          <w:sz w:val="20"/>
        </w:rPr>
        <w:t xml:space="preserve"> </w:t>
      </w:r>
      <w:r>
        <w:rPr>
          <w:sz w:val="20"/>
        </w:rPr>
        <w:t>no</w:t>
      </w:r>
      <w:r>
        <w:rPr>
          <w:spacing w:val="-1"/>
          <w:sz w:val="20"/>
        </w:rPr>
        <w:t xml:space="preserve"> </w:t>
      </w:r>
      <w:r>
        <w:rPr>
          <w:sz w:val="20"/>
        </w:rPr>
        <w:t>início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de</w:t>
      </w:r>
      <w:r>
        <w:rPr>
          <w:spacing w:val="-2"/>
          <w:sz w:val="20"/>
        </w:rPr>
        <w:t xml:space="preserve"> </w:t>
      </w:r>
      <w:r>
        <w:rPr>
          <w:sz w:val="20"/>
        </w:rPr>
        <w:t>cada</w:t>
      </w:r>
      <w:r>
        <w:rPr>
          <w:spacing w:val="-1"/>
          <w:sz w:val="20"/>
        </w:rPr>
        <w:t xml:space="preserve"> </w:t>
      </w:r>
      <w:r>
        <w:rPr>
          <w:sz w:val="20"/>
        </w:rPr>
        <w:t>exercício,</w:t>
      </w:r>
      <w:r>
        <w:rPr>
          <w:spacing w:val="-1"/>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1"/>
          <w:sz w:val="20"/>
        </w:rPr>
        <w:t xml:space="preserve"> </w:t>
      </w:r>
      <w:r>
        <w:rPr>
          <w:sz w:val="20"/>
        </w:rPr>
        <w:t>créditos</w:t>
      </w:r>
      <w:r>
        <w:rPr>
          <w:spacing w:val="-2"/>
          <w:sz w:val="20"/>
        </w:rPr>
        <w:t xml:space="preserve"> </w:t>
      </w:r>
      <w:r>
        <w:rPr>
          <w:sz w:val="20"/>
        </w:rPr>
        <w:t>orçamentários</w:t>
      </w:r>
      <w:r>
        <w:rPr>
          <w:spacing w:val="-1"/>
          <w:sz w:val="20"/>
        </w:rPr>
        <w:t xml:space="preserve"> </w:t>
      </w:r>
      <w:r>
        <w:rPr>
          <w:sz w:val="20"/>
        </w:rPr>
        <w:t>vinculados</w:t>
      </w:r>
      <w:r>
        <w:rPr>
          <w:spacing w:val="-1"/>
          <w:sz w:val="20"/>
        </w:rPr>
        <w:t xml:space="preserve"> </w:t>
      </w:r>
      <w:r>
        <w:rPr>
          <w:sz w:val="20"/>
        </w:rPr>
        <w:t>à</w:t>
      </w:r>
      <w:r>
        <w:rPr>
          <w:spacing w:val="-2"/>
          <w:sz w:val="20"/>
        </w:rPr>
        <w:t xml:space="preserve"> </w:t>
      </w:r>
      <w:r>
        <w:rPr>
          <w:sz w:val="20"/>
        </w:rPr>
        <w:t>contratação</w:t>
      </w:r>
      <w:r>
        <w:rPr>
          <w:spacing w:val="-1"/>
          <w:sz w:val="20"/>
        </w:rPr>
        <w:t xml:space="preserve"> </w:t>
      </w:r>
      <w:r>
        <w:rPr>
          <w:sz w:val="20"/>
        </w:rPr>
        <w:t>e</w:t>
      </w:r>
      <w:r>
        <w:rPr>
          <w:spacing w:val="-1"/>
          <w:sz w:val="20"/>
        </w:rPr>
        <w:t xml:space="preserve"> </w:t>
      </w:r>
      <w:r>
        <w:rPr>
          <w:sz w:val="20"/>
        </w:rPr>
        <w:t>a</w:t>
      </w:r>
      <w:r>
        <w:rPr>
          <w:spacing w:val="-2"/>
          <w:sz w:val="20"/>
        </w:rPr>
        <w:t xml:space="preserve"> </w:t>
      </w:r>
      <w:r>
        <w:rPr>
          <w:sz w:val="20"/>
        </w:rPr>
        <w:t>vantagem</w:t>
      </w:r>
      <w:r>
        <w:rPr>
          <w:spacing w:val="-1"/>
          <w:sz w:val="20"/>
        </w:rPr>
        <w:t xml:space="preserve"> </w:t>
      </w:r>
      <w:r>
        <w:rPr>
          <w:sz w:val="20"/>
        </w:rPr>
        <w:t>em</w:t>
      </w:r>
      <w:r>
        <w:rPr>
          <w:spacing w:val="-1"/>
          <w:sz w:val="20"/>
        </w:rPr>
        <w:t xml:space="preserve"> </w:t>
      </w:r>
      <w:r>
        <w:rPr>
          <w:sz w:val="20"/>
        </w:rPr>
        <w:t>sua</w:t>
      </w:r>
      <w:r>
        <w:rPr>
          <w:spacing w:val="-1"/>
          <w:sz w:val="20"/>
        </w:rPr>
        <w:t xml:space="preserve"> </w:t>
      </w:r>
      <w:r>
        <w:rPr>
          <w:spacing w:val="-2"/>
          <w:sz w:val="20"/>
        </w:rPr>
        <w:t>manutenção;</w:t>
      </w:r>
    </w:p>
    <w:p w14:paraId="1C64184B">
      <w:pPr>
        <w:pStyle w:val="8"/>
        <w:numPr>
          <w:ilvl w:val="3"/>
          <w:numId w:val="18"/>
        </w:numPr>
        <w:tabs>
          <w:tab w:val="left" w:pos="770"/>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0"/>
          <w:sz w:val="20"/>
        </w:rPr>
        <w:t xml:space="preserve"> </w:t>
      </w:r>
      <w:r>
        <w:rPr>
          <w:sz w:val="20"/>
        </w:rPr>
        <w:t>terá</w:t>
      </w:r>
      <w:r>
        <w:rPr>
          <w:spacing w:val="10"/>
          <w:sz w:val="20"/>
        </w:rPr>
        <w:t xml:space="preserve"> </w:t>
      </w:r>
      <w:r>
        <w:rPr>
          <w:sz w:val="20"/>
        </w:rPr>
        <w:t>a</w:t>
      </w:r>
      <w:r>
        <w:rPr>
          <w:spacing w:val="10"/>
          <w:sz w:val="20"/>
        </w:rPr>
        <w:t xml:space="preserve"> </w:t>
      </w:r>
      <w:r>
        <w:rPr>
          <w:sz w:val="20"/>
        </w:rPr>
        <w:t>opção</w:t>
      </w:r>
      <w:r>
        <w:rPr>
          <w:spacing w:val="10"/>
          <w:sz w:val="20"/>
        </w:rPr>
        <w:t xml:space="preserve"> </w:t>
      </w:r>
      <w:r>
        <w:rPr>
          <w:sz w:val="20"/>
        </w:rPr>
        <w:t>de</w:t>
      </w:r>
      <w:r>
        <w:rPr>
          <w:spacing w:val="10"/>
          <w:sz w:val="20"/>
        </w:rPr>
        <w:t xml:space="preserve"> </w:t>
      </w:r>
      <w:r>
        <w:rPr>
          <w:sz w:val="20"/>
        </w:rPr>
        <w:t>extinguir</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sem</w:t>
      </w:r>
      <w:r>
        <w:rPr>
          <w:spacing w:val="10"/>
          <w:sz w:val="20"/>
        </w:rPr>
        <w:t xml:space="preserve"> </w:t>
      </w:r>
      <w:r>
        <w:rPr>
          <w:sz w:val="20"/>
        </w:rPr>
        <w:t>ônus,</w:t>
      </w:r>
      <w:r>
        <w:rPr>
          <w:spacing w:val="10"/>
          <w:sz w:val="20"/>
        </w:rPr>
        <w:t xml:space="preserve"> </w:t>
      </w:r>
      <w:r>
        <w:rPr>
          <w:sz w:val="20"/>
        </w:rPr>
        <w:t>quando</w:t>
      </w:r>
      <w:r>
        <w:rPr>
          <w:spacing w:val="10"/>
          <w:sz w:val="20"/>
        </w:rPr>
        <w:t xml:space="preserve"> </w:t>
      </w:r>
      <w:r>
        <w:rPr>
          <w:sz w:val="20"/>
        </w:rPr>
        <w:t>não</w:t>
      </w:r>
      <w:r>
        <w:rPr>
          <w:spacing w:val="10"/>
          <w:sz w:val="20"/>
        </w:rPr>
        <w:t xml:space="preserve"> </w:t>
      </w:r>
      <w:r>
        <w:rPr>
          <w:sz w:val="20"/>
        </w:rPr>
        <w:t>dispuser</w:t>
      </w:r>
      <w:r>
        <w:rPr>
          <w:spacing w:val="10"/>
          <w:sz w:val="20"/>
        </w:rPr>
        <w:t xml:space="preserve"> </w:t>
      </w:r>
      <w:r>
        <w:rPr>
          <w:sz w:val="20"/>
        </w:rPr>
        <w:t>de</w:t>
      </w:r>
      <w:r>
        <w:rPr>
          <w:spacing w:val="10"/>
          <w:sz w:val="20"/>
        </w:rPr>
        <w:t xml:space="preserve"> </w:t>
      </w:r>
      <w:r>
        <w:rPr>
          <w:sz w:val="20"/>
        </w:rPr>
        <w:t>créditos</w:t>
      </w:r>
      <w:r>
        <w:rPr>
          <w:spacing w:val="10"/>
          <w:sz w:val="20"/>
        </w:rPr>
        <w:t xml:space="preserve"> </w:t>
      </w:r>
      <w:r>
        <w:rPr>
          <w:sz w:val="20"/>
        </w:rPr>
        <w:t>orçamentários</w:t>
      </w:r>
      <w:r>
        <w:rPr>
          <w:spacing w:val="10"/>
          <w:sz w:val="20"/>
        </w:rPr>
        <w:t xml:space="preserve"> </w:t>
      </w:r>
      <w:r>
        <w:rPr>
          <w:sz w:val="20"/>
        </w:rPr>
        <w:t>para</w:t>
      </w:r>
      <w:r>
        <w:rPr>
          <w:spacing w:val="10"/>
          <w:sz w:val="20"/>
        </w:rPr>
        <w:t xml:space="preserve"> </w:t>
      </w:r>
      <w:r>
        <w:rPr>
          <w:sz w:val="20"/>
        </w:rPr>
        <w:t>sua</w:t>
      </w:r>
      <w:r>
        <w:rPr>
          <w:spacing w:val="10"/>
          <w:sz w:val="20"/>
        </w:rPr>
        <w:t xml:space="preserve"> </w:t>
      </w:r>
      <w:r>
        <w:rPr>
          <w:sz w:val="20"/>
        </w:rPr>
        <w:t>continuidade</w:t>
      </w:r>
      <w:r>
        <w:rPr>
          <w:spacing w:val="10"/>
          <w:sz w:val="20"/>
        </w:rPr>
        <w:t xml:space="preserve"> </w:t>
      </w:r>
      <w:r>
        <w:rPr>
          <w:sz w:val="20"/>
        </w:rPr>
        <w:t>ou</w:t>
      </w:r>
      <w:r>
        <w:rPr>
          <w:spacing w:val="10"/>
          <w:sz w:val="20"/>
        </w:rPr>
        <w:t xml:space="preserve"> </w:t>
      </w:r>
      <w:r>
        <w:rPr>
          <w:sz w:val="20"/>
        </w:rPr>
        <w:t>quando</w:t>
      </w:r>
      <w:r>
        <w:rPr>
          <w:spacing w:val="10"/>
          <w:sz w:val="20"/>
        </w:rPr>
        <w:t xml:space="preserve"> </w:t>
      </w:r>
      <w:r>
        <w:rPr>
          <w:sz w:val="20"/>
        </w:rPr>
        <w:t>entender</w:t>
      </w:r>
      <w:r>
        <w:rPr>
          <w:spacing w:val="10"/>
          <w:sz w:val="20"/>
        </w:rPr>
        <w:t xml:space="preserve"> </w:t>
      </w:r>
      <w:r>
        <w:rPr>
          <w:sz w:val="20"/>
        </w:rPr>
        <w:t>que</w:t>
      </w:r>
      <w:r>
        <w:rPr>
          <w:spacing w:val="10"/>
          <w:sz w:val="20"/>
        </w:rPr>
        <w:t xml:space="preserve"> </w:t>
      </w:r>
      <w:r>
        <w:rPr>
          <w:sz w:val="20"/>
        </w:rPr>
        <w:t>o</w:t>
      </w:r>
      <w:r>
        <w:rPr>
          <w:spacing w:val="10"/>
          <w:sz w:val="20"/>
        </w:rPr>
        <w:t xml:space="preserve"> </w:t>
      </w:r>
      <w:r>
        <w:rPr>
          <w:sz w:val="20"/>
        </w:rPr>
        <w:t>contrato</w:t>
      </w:r>
      <w:r>
        <w:rPr>
          <w:spacing w:val="10"/>
          <w:sz w:val="20"/>
        </w:rPr>
        <w:t xml:space="preserve"> </w:t>
      </w:r>
      <w:r>
        <w:rPr>
          <w:sz w:val="20"/>
        </w:rPr>
        <w:t>não</w:t>
      </w:r>
      <w:r>
        <w:rPr>
          <w:spacing w:val="10"/>
          <w:sz w:val="20"/>
        </w:rPr>
        <w:t xml:space="preserve"> </w:t>
      </w:r>
      <w:r>
        <w:rPr>
          <w:sz w:val="20"/>
        </w:rPr>
        <w:t>mais</w:t>
      </w:r>
      <w:r>
        <w:rPr>
          <w:spacing w:val="10"/>
          <w:sz w:val="20"/>
        </w:rPr>
        <w:t xml:space="preserve"> </w:t>
      </w:r>
      <w:r>
        <w:rPr>
          <w:sz w:val="20"/>
        </w:rPr>
        <w:t>lhe oferece vantagem.</w:t>
      </w:r>
    </w:p>
    <w:p w14:paraId="49E7CB09">
      <w:pPr>
        <w:pStyle w:val="5"/>
        <w:spacing w:before="42"/>
      </w:pPr>
    </w:p>
    <w:p w14:paraId="6BDACDAF">
      <w:pPr>
        <w:pStyle w:val="2"/>
        <w:numPr>
          <w:ilvl w:val="1"/>
          <w:numId w:val="17"/>
        </w:numPr>
        <w:tabs>
          <w:tab w:val="left" w:pos="468"/>
        </w:tabs>
        <w:spacing w:before="0" w:after="0" w:line="240" w:lineRule="auto"/>
        <w:ind w:left="468" w:right="0" w:hanging="349"/>
        <w:jc w:val="left"/>
      </w:pPr>
      <w:r>
        <w:t>REAJUSTE</w:t>
      </w:r>
      <w:r>
        <w:rPr>
          <w:spacing w:val="-1"/>
        </w:rPr>
        <w:t xml:space="preserve"> </w:t>
      </w:r>
      <w:r>
        <w:t>DE</w:t>
      </w:r>
      <w:r>
        <w:rPr>
          <w:spacing w:val="-1"/>
        </w:rPr>
        <w:t xml:space="preserve"> </w:t>
      </w:r>
      <w:r>
        <w:rPr>
          <w:spacing w:val="-2"/>
        </w:rPr>
        <w:t>PREÇOS:</w:t>
      </w:r>
    </w:p>
    <w:p w14:paraId="4E26FE26">
      <w:pPr>
        <w:pStyle w:val="5"/>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6D39F67A">
      <w:pPr>
        <w:pStyle w:val="5"/>
        <w:spacing w:before="80"/>
      </w:pPr>
    </w:p>
    <w:p w14:paraId="3DEE268F">
      <w:pPr>
        <w:pStyle w:val="2"/>
        <w:numPr>
          <w:ilvl w:val="1"/>
          <w:numId w:val="17"/>
        </w:numPr>
        <w:tabs>
          <w:tab w:val="left" w:pos="468"/>
        </w:tabs>
        <w:spacing w:before="0" w:after="0" w:line="240" w:lineRule="auto"/>
        <w:ind w:left="468" w:right="0" w:hanging="349"/>
        <w:jc w:val="left"/>
      </w:pPr>
      <w:r>
        <w:rPr>
          <w:spacing w:val="-2"/>
        </w:rPr>
        <w:t>GARANTIA:</w:t>
      </w:r>
    </w:p>
    <w:p w14:paraId="4C0DE007">
      <w:pPr>
        <w:pStyle w:val="5"/>
        <w:spacing w:before="80"/>
        <w:rPr>
          <w:b/>
        </w:rPr>
      </w:pPr>
    </w:p>
    <w:p w14:paraId="5D9D01EF">
      <w:pPr>
        <w:pStyle w:val="8"/>
        <w:numPr>
          <w:ilvl w:val="2"/>
          <w:numId w:val="17"/>
        </w:numPr>
        <w:tabs>
          <w:tab w:val="left" w:pos="622"/>
        </w:tabs>
        <w:spacing w:before="0" w:after="0" w:line="280" w:lineRule="auto"/>
        <w:ind w:left="119" w:right="118" w:firstLine="0"/>
        <w:jc w:val="left"/>
        <w:rPr>
          <w:sz w:val="20"/>
        </w:rPr>
      </w:pPr>
      <w:r>
        <w:rPr>
          <w:sz w:val="20"/>
        </w:rPr>
        <w:t xml:space="preserve">Conforme o item 2.3 da OS-003-GDG-2024, documento SEI </w:t>
      </w:r>
      <w:r>
        <w:rPr>
          <w:color w:val="0000FF"/>
          <w:sz w:val="20"/>
        </w:rPr>
        <w:t>70136509</w:t>
      </w:r>
      <w:r>
        <w:rPr>
          <w:sz w:val="20"/>
        </w:rPr>
        <w:t xml:space="preserve">, considerando que a presente contratação não se enquadra como de alta complexidade técnica e que, de acordo com o item 3 do Mapa de Riscos, documento SEI </w:t>
      </w:r>
      <w:r>
        <w:rPr>
          <w:color w:val="0000FF"/>
          <w:sz w:val="20"/>
        </w:rPr>
        <w:t>72688994</w:t>
      </w:r>
      <w:r>
        <w:rPr>
          <w:sz w:val="20"/>
        </w:rPr>
        <w:t>, apenas 40% dos riscos figuram no enquadramento</w:t>
      </w:r>
      <w:r>
        <w:rPr>
          <w:spacing w:val="-8"/>
          <w:sz w:val="20"/>
        </w:rPr>
        <w:t xml:space="preserve"> </w:t>
      </w:r>
      <w:r>
        <w:rPr>
          <w:sz w:val="20"/>
        </w:rPr>
        <w:t>ALTO, estará dispensada a garantia de proposta.</w:t>
      </w:r>
    </w:p>
    <w:p w14:paraId="492E0A12">
      <w:pPr>
        <w:pStyle w:val="8"/>
        <w:numPr>
          <w:ilvl w:val="2"/>
          <w:numId w:val="17"/>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color w:val="0000FF"/>
          <w:sz w:val="20"/>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EA8D0CA">
      <w:pPr>
        <w:pStyle w:val="5"/>
      </w:pPr>
    </w:p>
    <w:p w14:paraId="3C2CD462">
      <w:pPr>
        <w:pStyle w:val="5"/>
        <w:spacing w:before="120"/>
      </w:pPr>
    </w:p>
    <w:p w14:paraId="28D70EE3">
      <w:pPr>
        <w:pStyle w:val="2"/>
        <w:numPr>
          <w:ilvl w:val="1"/>
          <w:numId w:val="17"/>
        </w:numPr>
        <w:tabs>
          <w:tab w:val="left" w:pos="468"/>
        </w:tabs>
        <w:spacing w:before="0" w:after="0" w:line="240" w:lineRule="auto"/>
        <w:ind w:left="468" w:right="0" w:hanging="349"/>
        <w:jc w:val="left"/>
      </w:pPr>
      <w:r>
        <w:t>POSSIBILIDADE</w:t>
      </w:r>
      <w:r>
        <w:rPr>
          <w:spacing w:val="-1"/>
        </w:rPr>
        <w:t xml:space="preserve"> </w:t>
      </w:r>
      <w:r>
        <w:t>DE</w:t>
      </w:r>
      <w:r>
        <w:rPr>
          <w:spacing w:val="-1"/>
        </w:rPr>
        <w:t xml:space="preserve"> </w:t>
      </w:r>
      <w:r>
        <w:rPr>
          <w:spacing w:val="-2"/>
        </w:rPr>
        <w:t>SUBCONTRATAÇÃO:</w:t>
      </w:r>
    </w:p>
    <w:p w14:paraId="100CA29B">
      <w:pPr>
        <w:pStyle w:val="5"/>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5A322CFB">
      <w:pPr>
        <w:pStyle w:val="5"/>
        <w:spacing w:before="80"/>
      </w:pPr>
    </w:p>
    <w:p w14:paraId="33B1C83C">
      <w:pPr>
        <w:pStyle w:val="2"/>
        <w:numPr>
          <w:ilvl w:val="1"/>
          <w:numId w:val="17"/>
        </w:numPr>
        <w:tabs>
          <w:tab w:val="left" w:pos="468"/>
        </w:tabs>
        <w:spacing w:before="0" w:after="0" w:line="240" w:lineRule="auto"/>
        <w:ind w:left="46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36E2B39">
      <w:pPr>
        <w:pStyle w:val="5"/>
        <w:spacing w:before="40"/>
        <w:ind w:left="119"/>
      </w:pPr>
      <w:r>
        <w:t>Não</w:t>
      </w:r>
      <w:r>
        <w:rPr>
          <w:spacing w:val="-1"/>
        </w:rPr>
        <w:t xml:space="preserve"> </w:t>
      </w:r>
      <w:r>
        <w:t>se</w:t>
      </w:r>
      <w:r>
        <w:rPr>
          <w:spacing w:val="-1"/>
        </w:rPr>
        <w:t xml:space="preserve"> </w:t>
      </w:r>
      <w:r>
        <w:rPr>
          <w:spacing w:val="-2"/>
        </w:rPr>
        <w:t>aplica.</w:t>
      </w:r>
    </w:p>
    <w:p w14:paraId="315D4129">
      <w:pPr>
        <w:pStyle w:val="5"/>
        <w:spacing w:before="80"/>
      </w:pPr>
    </w:p>
    <w:p w14:paraId="0079641D">
      <w:pPr>
        <w:pStyle w:val="2"/>
        <w:numPr>
          <w:ilvl w:val="1"/>
          <w:numId w:val="17"/>
        </w:numPr>
        <w:tabs>
          <w:tab w:val="left" w:pos="468"/>
        </w:tabs>
        <w:spacing w:before="0" w:after="0" w:line="240" w:lineRule="auto"/>
        <w:ind w:left="46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513493C9">
      <w:pPr>
        <w:pStyle w:val="5"/>
        <w:spacing w:before="40" w:line="280" w:lineRule="auto"/>
        <w:ind w:left="119"/>
      </w:pPr>
      <w:r>
        <w:t xml:space="preserve">Os resíduos gerados serão acondicionados em locais adequados e posteriormente recolhidos pela empresa contratada pela UERJ/HUPE para realizar o descarte correto, sob a gestão da Hotelaria </w:t>
      </w:r>
      <w:r>
        <w:rPr>
          <w:spacing w:val="-2"/>
        </w:rPr>
        <w:t>Hospitalar.</w:t>
      </w:r>
    </w:p>
    <w:p w14:paraId="2EE5DFE8">
      <w:pPr>
        <w:pStyle w:val="5"/>
        <w:spacing w:before="42"/>
      </w:pPr>
    </w:p>
    <w:p w14:paraId="05A1249D">
      <w:pPr>
        <w:pStyle w:val="2"/>
        <w:numPr>
          <w:ilvl w:val="1"/>
          <w:numId w:val="17"/>
        </w:numPr>
        <w:tabs>
          <w:tab w:val="left" w:pos="568"/>
        </w:tabs>
        <w:spacing w:before="0" w:after="0" w:line="240" w:lineRule="auto"/>
        <w:ind w:left="568" w:right="0" w:hanging="449"/>
        <w:jc w:val="left"/>
      </w:pPr>
      <w:r>
        <w:t>OBRIGAÇÕES</w:t>
      </w:r>
      <w:r>
        <w:rPr>
          <w:spacing w:val="-1"/>
        </w:rPr>
        <w:t xml:space="preserve"> </w:t>
      </w:r>
      <w:r>
        <w:t>DAS</w:t>
      </w:r>
      <w:r>
        <w:rPr>
          <w:spacing w:val="-1"/>
        </w:rPr>
        <w:t xml:space="preserve"> </w:t>
      </w:r>
      <w:r>
        <w:rPr>
          <w:spacing w:val="-2"/>
        </w:rPr>
        <w:t>PARTES:</w:t>
      </w:r>
    </w:p>
    <w:p w14:paraId="623EBD35">
      <w:pPr>
        <w:pStyle w:val="8"/>
        <w:numPr>
          <w:ilvl w:val="2"/>
          <w:numId w:val="17"/>
        </w:numPr>
        <w:tabs>
          <w:tab w:val="left" w:pos="718"/>
        </w:tabs>
        <w:spacing w:before="40" w:after="0" w:line="240" w:lineRule="auto"/>
        <w:ind w:left="71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03D4FD4B">
      <w:pPr>
        <w:pStyle w:val="8"/>
        <w:numPr>
          <w:ilvl w:val="3"/>
          <w:numId w:val="17"/>
        </w:numPr>
        <w:tabs>
          <w:tab w:val="left" w:pos="868"/>
        </w:tabs>
        <w:spacing w:before="40" w:after="0" w:line="240" w:lineRule="auto"/>
        <w:ind w:left="86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79C5E7DC">
      <w:pPr>
        <w:pStyle w:val="8"/>
        <w:numPr>
          <w:ilvl w:val="3"/>
          <w:numId w:val="17"/>
        </w:numPr>
        <w:tabs>
          <w:tab w:val="left" w:pos="868"/>
        </w:tabs>
        <w:spacing w:before="40" w:after="0" w:line="240" w:lineRule="auto"/>
        <w:ind w:left="86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7901EBED">
      <w:pPr>
        <w:pStyle w:val="8"/>
        <w:numPr>
          <w:ilvl w:val="3"/>
          <w:numId w:val="17"/>
        </w:numPr>
        <w:tabs>
          <w:tab w:val="left" w:pos="868"/>
        </w:tabs>
        <w:spacing w:before="40" w:after="0" w:line="240" w:lineRule="auto"/>
        <w:ind w:left="86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604969C0">
      <w:pPr>
        <w:pStyle w:val="8"/>
        <w:numPr>
          <w:ilvl w:val="3"/>
          <w:numId w:val="17"/>
        </w:numPr>
        <w:tabs>
          <w:tab w:val="left" w:pos="868"/>
        </w:tabs>
        <w:spacing w:before="40" w:after="0" w:line="240" w:lineRule="auto"/>
        <w:ind w:left="86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7BFBC521">
      <w:pPr>
        <w:pStyle w:val="5"/>
        <w:spacing w:before="80"/>
      </w:pPr>
    </w:p>
    <w:p w14:paraId="6FD5A690">
      <w:pPr>
        <w:pStyle w:val="2"/>
        <w:numPr>
          <w:ilvl w:val="2"/>
          <w:numId w:val="17"/>
        </w:numPr>
        <w:tabs>
          <w:tab w:val="left" w:pos="718"/>
        </w:tabs>
        <w:spacing w:before="0" w:after="0" w:line="240" w:lineRule="auto"/>
        <w:ind w:left="718" w:right="0" w:hanging="599"/>
        <w:jc w:val="left"/>
      </w:pPr>
      <w:r>
        <w:t>OBRIGAÇÕES</w:t>
      </w:r>
      <w:r>
        <w:rPr>
          <w:spacing w:val="-1"/>
        </w:rPr>
        <w:t xml:space="preserve"> </w:t>
      </w:r>
      <w:r>
        <w:t>DO</w:t>
      </w:r>
      <w:r>
        <w:rPr>
          <w:spacing w:val="-1"/>
        </w:rPr>
        <w:t xml:space="preserve"> </w:t>
      </w:r>
      <w:r>
        <w:rPr>
          <w:spacing w:val="-2"/>
        </w:rPr>
        <w:t>FORNECEDOR/CONTRATADO:</w:t>
      </w:r>
    </w:p>
    <w:p w14:paraId="6CA3D4B1">
      <w:pPr>
        <w:pStyle w:val="5"/>
        <w:spacing w:before="80"/>
        <w:rPr>
          <w:b/>
        </w:rPr>
      </w:pPr>
    </w:p>
    <w:p w14:paraId="34D154F0">
      <w:pPr>
        <w:pStyle w:val="8"/>
        <w:numPr>
          <w:ilvl w:val="3"/>
          <w:numId w:val="17"/>
        </w:numPr>
        <w:tabs>
          <w:tab w:val="left" w:pos="868"/>
        </w:tabs>
        <w:spacing w:before="0" w:after="0" w:line="240" w:lineRule="auto"/>
        <w:ind w:left="86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49F4A76A">
      <w:pPr>
        <w:pStyle w:val="8"/>
        <w:numPr>
          <w:ilvl w:val="3"/>
          <w:numId w:val="17"/>
        </w:numPr>
        <w:tabs>
          <w:tab w:val="left" w:pos="893"/>
        </w:tabs>
        <w:spacing w:before="40" w:after="0" w:line="280" w:lineRule="auto"/>
        <w:ind w:left="119" w:right="118" w:firstLine="0"/>
        <w:jc w:val="left"/>
        <w:rPr>
          <w:sz w:val="20"/>
        </w:rPr>
      </w:pPr>
      <w:r>
        <w:rPr>
          <w:sz w:val="20"/>
        </w:rPr>
        <w:t>Entregar</w:t>
      </w:r>
      <w:r>
        <w:rPr>
          <w:spacing w:val="21"/>
          <w:sz w:val="20"/>
        </w:rPr>
        <w:t xml:space="preserve"> </w:t>
      </w:r>
      <w:r>
        <w:rPr>
          <w:sz w:val="20"/>
        </w:rPr>
        <w:t>o</w:t>
      </w:r>
      <w:r>
        <w:rPr>
          <w:spacing w:val="21"/>
          <w:sz w:val="20"/>
        </w:rPr>
        <w:t xml:space="preserve"> </w:t>
      </w:r>
      <w:r>
        <w:rPr>
          <w:sz w:val="20"/>
        </w:rPr>
        <w:t>objeto</w:t>
      </w:r>
      <w:r>
        <w:rPr>
          <w:spacing w:val="21"/>
          <w:sz w:val="20"/>
        </w:rPr>
        <w:t xml:space="preserve"> </w:t>
      </w:r>
      <w:r>
        <w:rPr>
          <w:sz w:val="20"/>
        </w:rPr>
        <w:t>do</w:t>
      </w:r>
      <w:r>
        <w:rPr>
          <w:spacing w:val="21"/>
          <w:sz w:val="20"/>
        </w:rPr>
        <w:t xml:space="preserve"> </w:t>
      </w:r>
      <w:r>
        <w:rPr>
          <w:sz w:val="20"/>
        </w:rPr>
        <w:t>contrato</w:t>
      </w:r>
      <w:r>
        <w:rPr>
          <w:spacing w:val="21"/>
          <w:sz w:val="20"/>
        </w:rPr>
        <w:t xml:space="preserve"> </w:t>
      </w:r>
      <w:r>
        <w:rPr>
          <w:sz w:val="20"/>
        </w:rPr>
        <w:t>sem</w:t>
      </w:r>
      <w:r>
        <w:rPr>
          <w:spacing w:val="21"/>
          <w:sz w:val="20"/>
        </w:rPr>
        <w:t xml:space="preserve"> </w:t>
      </w:r>
      <w:r>
        <w:rPr>
          <w:sz w:val="20"/>
        </w:rPr>
        <w:t>qualquer</w:t>
      </w:r>
      <w:r>
        <w:rPr>
          <w:spacing w:val="21"/>
          <w:sz w:val="20"/>
        </w:rPr>
        <w:t xml:space="preserve"> </w:t>
      </w:r>
      <w:r>
        <w:rPr>
          <w:sz w:val="20"/>
        </w:rPr>
        <w:t>ônus</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CONTRATANTE,</w:t>
      </w:r>
      <w:r>
        <w:rPr>
          <w:spacing w:val="21"/>
          <w:sz w:val="20"/>
        </w:rPr>
        <w:t xml:space="preserve"> </w:t>
      </w:r>
      <w:r>
        <w:rPr>
          <w:sz w:val="20"/>
        </w:rPr>
        <w:t>estando</w:t>
      </w:r>
      <w:r>
        <w:rPr>
          <w:spacing w:val="21"/>
          <w:sz w:val="20"/>
        </w:rPr>
        <w:t xml:space="preserve"> </w:t>
      </w:r>
      <w:r>
        <w:rPr>
          <w:sz w:val="20"/>
        </w:rPr>
        <w:t>incluído</w:t>
      </w:r>
      <w:r>
        <w:rPr>
          <w:spacing w:val="21"/>
          <w:sz w:val="20"/>
        </w:rPr>
        <w:t xml:space="preserve"> </w:t>
      </w:r>
      <w:r>
        <w:rPr>
          <w:sz w:val="20"/>
        </w:rPr>
        <w:t>no</w:t>
      </w:r>
      <w:r>
        <w:rPr>
          <w:spacing w:val="21"/>
          <w:sz w:val="20"/>
        </w:rPr>
        <w:t xml:space="preserve"> </w:t>
      </w:r>
      <w:r>
        <w:rPr>
          <w:sz w:val="20"/>
        </w:rPr>
        <w:t>valor</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todas</w:t>
      </w:r>
      <w:r>
        <w:rPr>
          <w:spacing w:val="21"/>
          <w:sz w:val="20"/>
        </w:rPr>
        <w:t xml:space="preserve"> </w:t>
      </w:r>
      <w:r>
        <w:rPr>
          <w:sz w:val="20"/>
        </w:rPr>
        <w:t>e</w:t>
      </w:r>
      <w:r>
        <w:rPr>
          <w:spacing w:val="21"/>
          <w:sz w:val="20"/>
        </w:rPr>
        <w:t xml:space="preserve"> </w:t>
      </w:r>
      <w:r>
        <w:rPr>
          <w:sz w:val="20"/>
        </w:rPr>
        <w:t>quaisquer</w:t>
      </w:r>
      <w:r>
        <w:rPr>
          <w:spacing w:val="21"/>
          <w:sz w:val="20"/>
        </w:rPr>
        <w:t xml:space="preserve"> </w:t>
      </w:r>
      <w:r>
        <w:rPr>
          <w:sz w:val="20"/>
        </w:rPr>
        <w:t>despesas,</w:t>
      </w:r>
      <w:r>
        <w:rPr>
          <w:spacing w:val="21"/>
          <w:sz w:val="20"/>
        </w:rPr>
        <w:t xml:space="preserve"> </w:t>
      </w:r>
      <w:r>
        <w:rPr>
          <w:sz w:val="20"/>
        </w:rPr>
        <w:t>tais</w:t>
      </w:r>
      <w:r>
        <w:rPr>
          <w:spacing w:val="21"/>
          <w:sz w:val="20"/>
        </w:rPr>
        <w:t xml:space="preserve"> </w:t>
      </w:r>
      <w:r>
        <w:rPr>
          <w:sz w:val="20"/>
        </w:rPr>
        <w:t>como</w:t>
      </w:r>
      <w:r>
        <w:rPr>
          <w:spacing w:val="21"/>
          <w:sz w:val="20"/>
        </w:rPr>
        <w:t xml:space="preserve"> </w:t>
      </w:r>
      <w:r>
        <w:rPr>
          <w:sz w:val="20"/>
        </w:rPr>
        <w:t>tributos,</w:t>
      </w:r>
      <w:r>
        <w:rPr>
          <w:spacing w:val="21"/>
          <w:sz w:val="20"/>
        </w:rPr>
        <w:t xml:space="preserve"> </w:t>
      </w:r>
      <w:r>
        <w:rPr>
          <w:sz w:val="20"/>
        </w:rPr>
        <w:t>frete,</w:t>
      </w:r>
      <w:r>
        <w:rPr>
          <w:spacing w:val="21"/>
          <w:sz w:val="20"/>
        </w:rPr>
        <w:t xml:space="preserve"> </w:t>
      </w:r>
      <w:r>
        <w:rPr>
          <w:sz w:val="20"/>
        </w:rPr>
        <w:t>seguro</w:t>
      </w:r>
      <w:r>
        <w:rPr>
          <w:spacing w:val="21"/>
          <w:sz w:val="20"/>
        </w:rPr>
        <w:t xml:space="preserve"> </w:t>
      </w:r>
      <w:r>
        <w:rPr>
          <w:sz w:val="20"/>
        </w:rPr>
        <w:t>e descarregamento das mercadorias;</w:t>
      </w:r>
    </w:p>
    <w:p w14:paraId="1C25C0FC">
      <w:pPr>
        <w:pStyle w:val="8"/>
        <w:numPr>
          <w:ilvl w:val="3"/>
          <w:numId w:val="17"/>
        </w:numPr>
        <w:tabs>
          <w:tab w:val="left" w:pos="868"/>
        </w:tabs>
        <w:spacing w:before="2" w:after="0" w:line="240" w:lineRule="auto"/>
        <w:ind w:left="86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2B54496D">
      <w:pPr>
        <w:pStyle w:val="8"/>
        <w:numPr>
          <w:ilvl w:val="3"/>
          <w:numId w:val="17"/>
        </w:numPr>
        <w:tabs>
          <w:tab w:val="left" w:pos="897"/>
        </w:tabs>
        <w:spacing w:before="40" w:after="0" w:line="280" w:lineRule="auto"/>
        <w:ind w:left="119" w:right="118" w:firstLine="0"/>
        <w:jc w:val="left"/>
        <w:rPr>
          <w:sz w:val="20"/>
        </w:rPr>
      </w:pPr>
      <w:r>
        <w:rPr>
          <w:sz w:val="20"/>
        </w:rPr>
        <w:t>Comunicar</w:t>
      </w:r>
      <w:r>
        <w:rPr>
          <w:spacing w:val="26"/>
          <w:sz w:val="20"/>
        </w:rPr>
        <w:t xml:space="preserve"> </w:t>
      </w:r>
      <w:r>
        <w:rPr>
          <w:sz w:val="20"/>
        </w:rPr>
        <w:t>ao</w:t>
      </w:r>
      <w:r>
        <w:rPr>
          <w:spacing w:val="26"/>
          <w:sz w:val="20"/>
        </w:rPr>
        <w:t xml:space="preserve"> </w:t>
      </w:r>
      <w:r>
        <w:rPr>
          <w:sz w:val="20"/>
        </w:rPr>
        <w:t>Fiscal</w:t>
      </w:r>
      <w:r>
        <w:rPr>
          <w:spacing w:val="26"/>
          <w:sz w:val="20"/>
        </w:rPr>
        <w:t xml:space="preserve"> </w:t>
      </w:r>
      <w:r>
        <w:rPr>
          <w:sz w:val="20"/>
        </w:rPr>
        <w:t>do</w:t>
      </w:r>
      <w:r>
        <w:rPr>
          <w:spacing w:val="26"/>
          <w:sz w:val="20"/>
        </w:rPr>
        <w:t xml:space="preserve"> </w:t>
      </w:r>
      <w:r>
        <w:rPr>
          <w:sz w:val="20"/>
        </w:rPr>
        <w:t>contrato,</w:t>
      </w:r>
      <w:r>
        <w:rPr>
          <w:spacing w:val="26"/>
          <w:sz w:val="20"/>
        </w:rPr>
        <w:t xml:space="preserve"> </w:t>
      </w:r>
      <w:r>
        <w:rPr>
          <w:sz w:val="20"/>
        </w:rPr>
        <w:t>por</w:t>
      </w:r>
      <w:r>
        <w:rPr>
          <w:spacing w:val="26"/>
          <w:sz w:val="20"/>
        </w:rPr>
        <w:t xml:space="preserve"> </w:t>
      </w:r>
      <w:r>
        <w:rPr>
          <w:sz w:val="20"/>
        </w:rPr>
        <w:t>escrito</w:t>
      </w:r>
      <w:r>
        <w:rPr>
          <w:spacing w:val="26"/>
          <w:sz w:val="20"/>
        </w:rPr>
        <w:t xml:space="preserve"> </w:t>
      </w:r>
      <w:r>
        <w:rPr>
          <w:sz w:val="20"/>
        </w:rPr>
        <w:t>e</w:t>
      </w:r>
      <w:r>
        <w:rPr>
          <w:spacing w:val="26"/>
          <w:sz w:val="20"/>
        </w:rPr>
        <w:t xml:space="preserve"> </w:t>
      </w:r>
      <w:r>
        <w:rPr>
          <w:sz w:val="20"/>
        </w:rPr>
        <w:t>tão</w:t>
      </w:r>
      <w:r>
        <w:rPr>
          <w:spacing w:val="26"/>
          <w:sz w:val="20"/>
        </w:rPr>
        <w:t xml:space="preserve"> </w:t>
      </w:r>
      <w:r>
        <w:rPr>
          <w:sz w:val="20"/>
        </w:rPr>
        <w:t>logo</w:t>
      </w:r>
      <w:r>
        <w:rPr>
          <w:spacing w:val="26"/>
          <w:sz w:val="20"/>
        </w:rPr>
        <w:t xml:space="preserve"> </w:t>
      </w:r>
      <w:r>
        <w:rPr>
          <w:sz w:val="20"/>
        </w:rPr>
        <w:t>constatado</w:t>
      </w:r>
      <w:r>
        <w:rPr>
          <w:spacing w:val="26"/>
          <w:sz w:val="20"/>
        </w:rPr>
        <w:t xml:space="preserve"> </w:t>
      </w:r>
      <w:r>
        <w:rPr>
          <w:sz w:val="20"/>
        </w:rPr>
        <w:t>problema</w:t>
      </w:r>
      <w:r>
        <w:rPr>
          <w:spacing w:val="26"/>
          <w:sz w:val="20"/>
        </w:rPr>
        <w:t xml:space="preserve"> </w:t>
      </w:r>
      <w:r>
        <w:rPr>
          <w:sz w:val="20"/>
        </w:rPr>
        <w:t>ou</w:t>
      </w:r>
      <w:r>
        <w:rPr>
          <w:spacing w:val="26"/>
          <w:sz w:val="20"/>
        </w:rPr>
        <w:t xml:space="preserve"> </w:t>
      </w:r>
      <w:r>
        <w:rPr>
          <w:sz w:val="20"/>
        </w:rPr>
        <w:t>a</w:t>
      </w:r>
      <w:r>
        <w:rPr>
          <w:spacing w:val="26"/>
          <w:sz w:val="20"/>
        </w:rPr>
        <w:t xml:space="preserve"> </w:t>
      </w:r>
      <w:r>
        <w:rPr>
          <w:sz w:val="20"/>
        </w:rPr>
        <w:t>impossibilidade</w:t>
      </w:r>
      <w:r>
        <w:rPr>
          <w:spacing w:val="26"/>
          <w:sz w:val="20"/>
        </w:rPr>
        <w:t xml:space="preserve"> </w:t>
      </w:r>
      <w:r>
        <w:rPr>
          <w:sz w:val="20"/>
        </w:rPr>
        <w:t>de</w:t>
      </w:r>
      <w:r>
        <w:rPr>
          <w:spacing w:val="26"/>
          <w:sz w:val="20"/>
        </w:rPr>
        <w:t xml:space="preserve"> </w:t>
      </w:r>
      <w:r>
        <w:rPr>
          <w:sz w:val="20"/>
        </w:rPr>
        <w:t>execução</w:t>
      </w:r>
      <w:r>
        <w:rPr>
          <w:spacing w:val="26"/>
          <w:sz w:val="20"/>
        </w:rPr>
        <w:t xml:space="preserve"> </w:t>
      </w:r>
      <w:r>
        <w:rPr>
          <w:sz w:val="20"/>
        </w:rPr>
        <w:t>de</w:t>
      </w:r>
      <w:r>
        <w:rPr>
          <w:spacing w:val="26"/>
          <w:sz w:val="20"/>
        </w:rPr>
        <w:t xml:space="preserve"> </w:t>
      </w:r>
      <w:r>
        <w:rPr>
          <w:sz w:val="20"/>
        </w:rPr>
        <w:t>qualquer</w:t>
      </w:r>
      <w:r>
        <w:rPr>
          <w:spacing w:val="26"/>
          <w:sz w:val="20"/>
        </w:rPr>
        <w:t xml:space="preserve"> </w:t>
      </w:r>
      <w:r>
        <w:rPr>
          <w:sz w:val="20"/>
        </w:rPr>
        <w:t>obrigação</w:t>
      </w:r>
      <w:r>
        <w:rPr>
          <w:spacing w:val="26"/>
          <w:sz w:val="20"/>
        </w:rPr>
        <w:t xml:space="preserve"> </w:t>
      </w:r>
      <w:r>
        <w:rPr>
          <w:sz w:val="20"/>
        </w:rPr>
        <w:t>contratual,</w:t>
      </w:r>
      <w:r>
        <w:rPr>
          <w:spacing w:val="26"/>
          <w:sz w:val="20"/>
        </w:rPr>
        <w:t xml:space="preserve"> </w:t>
      </w:r>
      <w:r>
        <w:rPr>
          <w:sz w:val="20"/>
        </w:rPr>
        <w:t>para</w:t>
      </w:r>
      <w:r>
        <w:rPr>
          <w:spacing w:val="26"/>
          <w:sz w:val="20"/>
        </w:rPr>
        <w:t xml:space="preserve"> </w:t>
      </w:r>
      <w:r>
        <w:rPr>
          <w:sz w:val="20"/>
        </w:rPr>
        <w:t>a</w:t>
      </w:r>
      <w:r>
        <w:rPr>
          <w:spacing w:val="26"/>
          <w:sz w:val="20"/>
        </w:rPr>
        <w:t xml:space="preserve"> </w:t>
      </w:r>
      <w:r>
        <w:rPr>
          <w:sz w:val="20"/>
        </w:rPr>
        <w:t>adoção</w:t>
      </w:r>
      <w:r>
        <w:rPr>
          <w:spacing w:val="26"/>
          <w:sz w:val="20"/>
        </w:rPr>
        <w:t xml:space="preserve"> </w:t>
      </w:r>
      <w:r>
        <w:rPr>
          <w:sz w:val="20"/>
        </w:rPr>
        <w:t>das</w:t>
      </w:r>
      <w:r>
        <w:rPr>
          <w:spacing w:val="26"/>
          <w:sz w:val="20"/>
        </w:rPr>
        <w:t xml:space="preserve"> </w:t>
      </w:r>
      <w:r>
        <w:rPr>
          <w:sz w:val="20"/>
        </w:rPr>
        <w:t xml:space="preserve">providências </w:t>
      </w:r>
      <w:r>
        <w:rPr>
          <w:spacing w:val="-2"/>
          <w:sz w:val="20"/>
        </w:rPr>
        <w:t>cabíveis;</w:t>
      </w:r>
    </w:p>
    <w:p w14:paraId="55544ECE">
      <w:pPr>
        <w:pStyle w:val="8"/>
        <w:numPr>
          <w:ilvl w:val="4"/>
          <w:numId w:val="17"/>
        </w:numPr>
        <w:tabs>
          <w:tab w:val="left" w:pos="1007"/>
        </w:tabs>
        <w:spacing w:before="2" w:after="0" w:line="240" w:lineRule="auto"/>
        <w:ind w:left="100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604BCE0E">
      <w:pPr>
        <w:pStyle w:val="8"/>
        <w:numPr>
          <w:ilvl w:val="3"/>
          <w:numId w:val="17"/>
        </w:numPr>
        <w:tabs>
          <w:tab w:val="left" w:pos="887"/>
        </w:tabs>
        <w:spacing w:before="40" w:after="0" w:line="280" w:lineRule="auto"/>
        <w:ind w:left="119" w:right="118" w:firstLine="0"/>
        <w:jc w:val="both"/>
        <w:rPr>
          <w:sz w:val="20"/>
        </w:rPr>
      </w:pPr>
      <w:r>
        <w:rPr>
          <w:sz w:val="20"/>
        </w:rPr>
        <w:t xml:space="preserve">Entregar os materiais com validade mínima de 85% do seu período total de validade, conforme Resolução SES nº 1342/2016, conforme documento </w:t>
      </w:r>
      <w:r>
        <w:rPr>
          <w:color w:val="0000FF"/>
          <w:sz w:val="20"/>
        </w:rPr>
        <w:t>72657074</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41355C58">
      <w:pPr>
        <w:pStyle w:val="8"/>
        <w:numPr>
          <w:ilvl w:val="3"/>
          <w:numId w:val="17"/>
        </w:numPr>
        <w:tabs>
          <w:tab w:val="left" w:pos="873"/>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261EBDBA">
      <w:pPr>
        <w:pStyle w:val="8"/>
        <w:numPr>
          <w:ilvl w:val="3"/>
          <w:numId w:val="17"/>
        </w:numPr>
        <w:tabs>
          <w:tab w:val="left" w:pos="900"/>
        </w:tabs>
        <w:spacing w:before="1"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464E222">
      <w:pPr>
        <w:pStyle w:val="8"/>
        <w:numPr>
          <w:ilvl w:val="3"/>
          <w:numId w:val="17"/>
        </w:numPr>
        <w:tabs>
          <w:tab w:val="left" w:pos="868"/>
        </w:tabs>
        <w:spacing w:before="2" w:after="0" w:line="240" w:lineRule="auto"/>
        <w:ind w:left="86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C8F5DBB">
      <w:pPr>
        <w:pStyle w:val="5"/>
        <w:spacing w:before="80"/>
      </w:pPr>
    </w:p>
    <w:p w14:paraId="682EF91D">
      <w:pPr>
        <w:pStyle w:val="2"/>
        <w:numPr>
          <w:ilvl w:val="0"/>
          <w:numId w:val="17"/>
        </w:numPr>
        <w:tabs>
          <w:tab w:val="left" w:pos="318"/>
        </w:tabs>
        <w:spacing w:before="0" w:after="0" w:line="240" w:lineRule="auto"/>
        <w:ind w:left="31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0D3927F0">
      <w:pPr>
        <w:pStyle w:val="5"/>
        <w:spacing w:before="80"/>
        <w:rPr>
          <w:b/>
        </w:rPr>
      </w:pPr>
    </w:p>
    <w:p w14:paraId="6C83347C">
      <w:pPr>
        <w:pStyle w:val="8"/>
        <w:numPr>
          <w:ilvl w:val="1"/>
          <w:numId w:val="17"/>
        </w:numPr>
        <w:tabs>
          <w:tab w:val="left" w:pos="468"/>
        </w:tabs>
        <w:spacing w:before="0" w:after="0" w:line="240" w:lineRule="auto"/>
        <w:ind w:left="468" w:right="0" w:hanging="349"/>
        <w:jc w:val="left"/>
        <w:rPr>
          <w:b/>
          <w:sz w:val="20"/>
        </w:rPr>
      </w:pPr>
      <w:r>
        <w:rPr>
          <w:b/>
          <w:sz w:val="20"/>
        </w:rPr>
        <w:t>QUALIFICAÇÃO</w:t>
      </w:r>
      <w:r>
        <w:rPr>
          <w:b/>
          <w:spacing w:val="-4"/>
          <w:sz w:val="20"/>
        </w:rPr>
        <w:t xml:space="preserve"> </w:t>
      </w:r>
      <w:r>
        <w:rPr>
          <w:b/>
          <w:spacing w:val="-2"/>
          <w:sz w:val="20"/>
        </w:rPr>
        <w:t>TÉCNICA:</w:t>
      </w:r>
    </w:p>
    <w:p w14:paraId="3CBBA2F1">
      <w:pPr>
        <w:pStyle w:val="5"/>
        <w:spacing w:before="80"/>
        <w:rPr>
          <w:b/>
        </w:rPr>
      </w:pPr>
    </w:p>
    <w:p w14:paraId="7DF65053">
      <w:pPr>
        <w:pStyle w:val="8"/>
        <w:numPr>
          <w:ilvl w:val="2"/>
          <w:numId w:val="17"/>
        </w:numPr>
        <w:tabs>
          <w:tab w:val="left" w:pos="621"/>
        </w:tabs>
        <w:spacing w:before="0" w:after="0" w:line="280" w:lineRule="auto"/>
        <w:ind w:left="119" w:right="118" w:firstLine="0"/>
        <w:jc w:val="left"/>
        <w:rPr>
          <w:sz w:val="20"/>
        </w:rPr>
      </w:pPr>
      <w:r>
        <w:rPr>
          <w:sz w:val="20"/>
        </w:rPr>
        <w:t>O licitante deverá comprovar a aptidão para o fornecimento de bens objeto deste termo mediante a apresentação de atestados de capacidade técnica fornecidos por pessoa jurídica de direito público ou privado;</w:t>
      </w:r>
    </w:p>
    <w:p w14:paraId="62DFCB48">
      <w:pPr>
        <w:pStyle w:val="8"/>
        <w:numPr>
          <w:ilvl w:val="2"/>
          <w:numId w:val="17"/>
        </w:numPr>
        <w:tabs>
          <w:tab w:val="left" w:pos="607"/>
        </w:tabs>
        <w:spacing w:before="2" w:after="0" w:line="240" w:lineRule="auto"/>
        <w:ind w:left="60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028C43E8">
      <w:pPr>
        <w:pStyle w:val="8"/>
        <w:numPr>
          <w:ilvl w:val="2"/>
          <w:numId w:val="17"/>
        </w:numPr>
        <w:tabs>
          <w:tab w:val="left" w:pos="618"/>
        </w:tabs>
        <w:spacing w:before="40" w:after="0" w:line="240" w:lineRule="auto"/>
        <w:ind w:left="61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680A9FF6">
      <w:pPr>
        <w:pStyle w:val="8"/>
        <w:numPr>
          <w:ilvl w:val="2"/>
          <w:numId w:val="17"/>
        </w:numPr>
        <w:tabs>
          <w:tab w:val="left" w:pos="618"/>
        </w:tabs>
        <w:spacing w:before="40" w:after="0" w:line="240" w:lineRule="auto"/>
        <w:ind w:left="61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2A6D4425">
      <w:pPr>
        <w:pStyle w:val="8"/>
        <w:numPr>
          <w:ilvl w:val="2"/>
          <w:numId w:val="17"/>
        </w:numPr>
        <w:tabs>
          <w:tab w:val="left" w:pos="607"/>
        </w:tabs>
        <w:spacing w:before="40" w:after="0" w:line="240" w:lineRule="auto"/>
        <w:ind w:left="60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539F7B77">
      <w:pPr>
        <w:pStyle w:val="5"/>
        <w:spacing w:before="80"/>
      </w:pPr>
    </w:p>
    <w:p w14:paraId="6E4A0C37">
      <w:pPr>
        <w:pStyle w:val="2"/>
        <w:numPr>
          <w:ilvl w:val="1"/>
          <w:numId w:val="17"/>
        </w:numPr>
        <w:tabs>
          <w:tab w:val="left" w:pos="468"/>
        </w:tabs>
        <w:spacing w:before="0" w:after="0" w:line="240" w:lineRule="auto"/>
        <w:ind w:left="46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207349E2">
      <w:pPr>
        <w:pStyle w:val="5"/>
        <w:spacing w:before="80"/>
        <w:rPr>
          <w:b/>
        </w:rPr>
      </w:pPr>
    </w:p>
    <w:p w14:paraId="1A9D9951">
      <w:pPr>
        <w:pStyle w:val="8"/>
        <w:numPr>
          <w:ilvl w:val="2"/>
          <w:numId w:val="19"/>
        </w:numPr>
        <w:tabs>
          <w:tab w:val="left" w:pos="617"/>
        </w:tabs>
        <w:spacing w:before="0" w:after="0" w:line="280" w:lineRule="auto"/>
        <w:ind w:left="119" w:right="118" w:firstLine="0"/>
        <w:jc w:val="left"/>
        <w:rPr>
          <w:sz w:val="20"/>
        </w:rPr>
      </w:pPr>
      <w:r>
        <w:rPr>
          <w:sz w:val="20"/>
        </w:rPr>
        <w:t>Após a concretização da contratação, conforme necessidade da CONTRATANTE será enviada à CONTRATADA</w:t>
      </w:r>
      <w:r>
        <w:rPr>
          <w:spacing w:val="-6"/>
          <w:sz w:val="20"/>
        </w:rPr>
        <w:t xml:space="preserve"> </w:t>
      </w:r>
      <w:r>
        <w:rPr>
          <w:sz w:val="20"/>
        </w:rPr>
        <w:t xml:space="preserve">uma autorização de entrega de material, conforme anexo em documento SEI </w:t>
      </w:r>
      <w:r>
        <w:rPr>
          <w:color w:val="0000FF"/>
          <w:sz w:val="20"/>
        </w:rPr>
        <w:t>30203367</w:t>
      </w:r>
      <w:r>
        <w:rPr>
          <w:sz w:val="20"/>
        </w:rPr>
        <w:t>.</w:t>
      </w:r>
    </w:p>
    <w:p w14:paraId="30519272">
      <w:pPr>
        <w:pStyle w:val="8"/>
        <w:numPr>
          <w:ilvl w:val="2"/>
          <w:numId w:val="19"/>
        </w:numPr>
        <w:tabs>
          <w:tab w:val="left" w:pos="628"/>
        </w:tabs>
        <w:spacing w:before="2" w:after="0" w:line="280" w:lineRule="auto"/>
        <w:ind w:left="119" w:right="118" w:firstLine="0"/>
        <w:jc w:val="left"/>
        <w:rPr>
          <w:sz w:val="20"/>
        </w:rPr>
      </w:pPr>
      <w:r>
        <w:rPr>
          <w:sz w:val="20"/>
        </w:rPr>
        <w:t>Havendo necessidade por parte da CONTRATANTE, a CONTRATADA</w:t>
      </w:r>
      <w:r>
        <w:rPr>
          <w:spacing w:val="-6"/>
          <w:sz w:val="20"/>
        </w:rPr>
        <w:t xml:space="preserve"> </w:t>
      </w:r>
      <w:r>
        <w:rPr>
          <w:sz w:val="20"/>
        </w:rPr>
        <w:t>fica obrigada a comunicar antecipadamente quais os nomes/descrições que constarão na Nota Fiscal, para fins de identificação dos materiais recebidos e correspondência com os itens contratados.</w:t>
      </w:r>
    </w:p>
    <w:p w14:paraId="33617793">
      <w:pPr>
        <w:pStyle w:val="8"/>
        <w:numPr>
          <w:ilvl w:val="2"/>
          <w:numId w:val="19"/>
        </w:numPr>
        <w:tabs>
          <w:tab w:val="left" w:pos="607"/>
        </w:tabs>
        <w:spacing w:before="2" w:after="0" w:line="240" w:lineRule="auto"/>
        <w:ind w:left="60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416F6DA3">
      <w:pPr>
        <w:pStyle w:val="8"/>
        <w:numPr>
          <w:ilvl w:val="3"/>
          <w:numId w:val="19"/>
        </w:numPr>
        <w:tabs>
          <w:tab w:val="left" w:pos="757"/>
        </w:tabs>
        <w:spacing w:before="40" w:after="0" w:line="240" w:lineRule="auto"/>
        <w:ind w:left="757" w:right="0" w:hanging="638"/>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pacing w:val="-2"/>
          <w:sz w:val="20"/>
        </w:rPr>
        <w:t>totalidade.</w:t>
      </w:r>
    </w:p>
    <w:p w14:paraId="038B2AFE">
      <w:pPr>
        <w:pStyle w:val="8"/>
        <w:numPr>
          <w:ilvl w:val="2"/>
          <w:numId w:val="19"/>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1745316E">
      <w:pPr>
        <w:pStyle w:val="8"/>
        <w:numPr>
          <w:ilvl w:val="2"/>
          <w:numId w:val="19"/>
        </w:numPr>
        <w:tabs>
          <w:tab w:val="left" w:pos="628"/>
        </w:tabs>
        <w:spacing w:before="40" w:after="0" w:line="280" w:lineRule="auto"/>
        <w:ind w:left="119" w:right="118" w:firstLine="0"/>
        <w:jc w:val="left"/>
        <w:rPr>
          <w:sz w:val="20"/>
        </w:rPr>
      </w:pPr>
      <w:r>
        <w:rPr>
          <w:sz w:val="20"/>
        </w:rPr>
        <w:t>No momento da entrega do medicamento / insumo, a CONTRATADA</w:t>
      </w:r>
      <w:r>
        <w:rPr>
          <w:spacing w:val="-5"/>
          <w:sz w:val="20"/>
        </w:rPr>
        <w:t xml:space="preserve"> </w:t>
      </w:r>
      <w:r>
        <w:rPr>
          <w:sz w:val="20"/>
        </w:rPr>
        <w:t>deverá enviar o LAUDO DE CONTROLE DE QUALIDADE referente ao LOTE fornecido, bem como, uma cópia do empenho junto à nota fiscal;</w:t>
      </w:r>
    </w:p>
    <w:p w14:paraId="6FF28595">
      <w:pPr>
        <w:pStyle w:val="8"/>
        <w:numPr>
          <w:ilvl w:val="2"/>
          <w:numId w:val="19"/>
        </w:numPr>
        <w:tabs>
          <w:tab w:val="left" w:pos="618"/>
        </w:tabs>
        <w:spacing w:before="2" w:after="0" w:line="240" w:lineRule="auto"/>
        <w:ind w:left="618" w:right="0" w:hanging="499"/>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pacing w:val="-2"/>
          <w:sz w:val="20"/>
        </w:rPr>
        <w:t>consumo;</w:t>
      </w:r>
    </w:p>
    <w:p w14:paraId="3E8EE750">
      <w:pPr>
        <w:pStyle w:val="8"/>
        <w:numPr>
          <w:ilvl w:val="2"/>
          <w:numId w:val="19"/>
        </w:numPr>
        <w:tabs>
          <w:tab w:val="left" w:pos="638"/>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6"/>
          <w:sz w:val="20"/>
        </w:rPr>
        <w:t xml:space="preserve"> </w:t>
      </w:r>
      <w:r>
        <w:rPr>
          <w:sz w:val="20"/>
        </w:rPr>
        <w:t>de</w:t>
      </w:r>
      <w:r>
        <w:rPr>
          <w:spacing w:val="16"/>
          <w:sz w:val="20"/>
        </w:rPr>
        <w:t xml:space="preserve"> </w:t>
      </w:r>
      <w:r>
        <w:rPr>
          <w:sz w:val="20"/>
        </w:rPr>
        <w:t>entrega</w:t>
      </w:r>
      <w:r>
        <w:rPr>
          <w:spacing w:val="16"/>
          <w:sz w:val="20"/>
        </w:rPr>
        <w:t xml:space="preserve"> </w:t>
      </w:r>
      <w:r>
        <w:rPr>
          <w:sz w:val="20"/>
        </w:rPr>
        <w:t>dos</w:t>
      </w:r>
      <w:r>
        <w:rPr>
          <w:spacing w:val="16"/>
          <w:sz w:val="20"/>
        </w:rPr>
        <w:t xml:space="preserve"> </w:t>
      </w:r>
      <w:r>
        <w:rPr>
          <w:sz w:val="20"/>
        </w:rPr>
        <w:t>medicamentos</w:t>
      </w:r>
      <w:r>
        <w:rPr>
          <w:spacing w:val="16"/>
          <w:sz w:val="20"/>
        </w:rPr>
        <w:t xml:space="preserve"> </w:t>
      </w:r>
      <w:r>
        <w:rPr>
          <w:sz w:val="20"/>
        </w:rPr>
        <w:t>será</w:t>
      </w:r>
      <w:r>
        <w:rPr>
          <w:spacing w:val="16"/>
          <w:sz w:val="20"/>
        </w:rPr>
        <w:t xml:space="preserve"> </w:t>
      </w:r>
      <w:r>
        <w:rPr>
          <w:sz w:val="20"/>
        </w:rPr>
        <w:t>na</w:t>
      </w:r>
      <w:r>
        <w:rPr>
          <w:spacing w:val="16"/>
          <w:sz w:val="20"/>
        </w:rPr>
        <w:t xml:space="preserve"> </w:t>
      </w:r>
      <w:r>
        <w:rPr>
          <w:sz w:val="20"/>
        </w:rPr>
        <w:t>Central</w:t>
      </w:r>
      <w:r>
        <w:rPr>
          <w:spacing w:val="16"/>
          <w:sz w:val="20"/>
        </w:rPr>
        <w:t xml:space="preserve"> </w:t>
      </w:r>
      <w:r>
        <w:rPr>
          <w:sz w:val="20"/>
        </w:rPr>
        <w:t>de Abastecimento</w:t>
      </w:r>
      <w:r>
        <w:rPr>
          <w:spacing w:val="16"/>
          <w:sz w:val="20"/>
        </w:rPr>
        <w:t xml:space="preserve"> </w:t>
      </w:r>
      <w:r>
        <w:rPr>
          <w:sz w:val="20"/>
        </w:rPr>
        <w:t>Farmacêutico</w:t>
      </w:r>
      <w:r>
        <w:rPr>
          <w:spacing w:val="16"/>
          <w:sz w:val="20"/>
        </w:rPr>
        <w:t xml:space="preserve"> </w:t>
      </w:r>
      <w:r>
        <w:rPr>
          <w:sz w:val="20"/>
        </w:rPr>
        <w:t>-</w:t>
      </w:r>
      <w:r>
        <w:rPr>
          <w:spacing w:val="16"/>
          <w:sz w:val="20"/>
        </w:rPr>
        <w:t xml:space="preserve"> </w:t>
      </w:r>
      <w:r>
        <w:rPr>
          <w:sz w:val="20"/>
        </w:rPr>
        <w:t>CAF,</w:t>
      </w:r>
      <w:r>
        <w:rPr>
          <w:spacing w:val="16"/>
          <w:sz w:val="20"/>
        </w:rPr>
        <w:t xml:space="preserve"> </w:t>
      </w:r>
      <w:r>
        <w:rPr>
          <w:sz w:val="20"/>
        </w:rPr>
        <w:t>situado</w:t>
      </w:r>
      <w:r>
        <w:rPr>
          <w:spacing w:val="16"/>
          <w:sz w:val="20"/>
        </w:rPr>
        <w:t xml:space="preserve"> </w:t>
      </w:r>
      <w:r>
        <w:rPr>
          <w:sz w:val="20"/>
        </w:rPr>
        <w:t>na Avenida</w:t>
      </w:r>
      <w:r>
        <w:rPr>
          <w:spacing w:val="16"/>
          <w:sz w:val="20"/>
        </w:rPr>
        <w:t xml:space="preserve"> </w:t>
      </w:r>
      <w:r>
        <w:rPr>
          <w:sz w:val="20"/>
        </w:rPr>
        <w:t>Boulevard</w:t>
      </w:r>
      <w:r>
        <w:rPr>
          <w:spacing w:val="16"/>
          <w:sz w:val="20"/>
        </w:rPr>
        <w:t xml:space="preserve"> </w:t>
      </w:r>
      <w:r>
        <w:rPr>
          <w:sz w:val="20"/>
        </w:rPr>
        <w:t>28</w:t>
      </w:r>
      <w:r>
        <w:rPr>
          <w:spacing w:val="16"/>
          <w:sz w:val="20"/>
        </w:rPr>
        <w:t xml:space="preserve"> </w:t>
      </w:r>
      <w:r>
        <w:rPr>
          <w:sz w:val="20"/>
        </w:rPr>
        <w:t>de</w:t>
      </w:r>
      <w:r>
        <w:rPr>
          <w:spacing w:val="16"/>
          <w:sz w:val="20"/>
        </w:rPr>
        <w:t xml:space="preserve"> </w:t>
      </w:r>
      <w:r>
        <w:rPr>
          <w:sz w:val="20"/>
        </w:rPr>
        <w:t>Setembro,</w:t>
      </w:r>
      <w:r>
        <w:rPr>
          <w:spacing w:val="16"/>
          <w:sz w:val="20"/>
        </w:rPr>
        <w:t xml:space="preserve"> </w:t>
      </w:r>
      <w:r>
        <w:rPr>
          <w:sz w:val="20"/>
        </w:rPr>
        <w:t>77</w:t>
      </w:r>
      <w:r>
        <w:rPr>
          <w:spacing w:val="16"/>
          <w:sz w:val="20"/>
        </w:rPr>
        <w:t xml:space="preserve"> </w:t>
      </w:r>
      <w:r>
        <w:rPr>
          <w:sz w:val="20"/>
        </w:rPr>
        <w:t>–</w:t>
      </w:r>
      <w:r>
        <w:rPr>
          <w:spacing w:val="12"/>
          <w:sz w:val="20"/>
        </w:rPr>
        <w:t xml:space="preserve"> </w:t>
      </w:r>
      <w:r>
        <w:rPr>
          <w:sz w:val="20"/>
        </w:rPr>
        <w:t>Vila</w:t>
      </w:r>
      <w:r>
        <w:rPr>
          <w:spacing w:val="16"/>
          <w:sz w:val="20"/>
        </w:rPr>
        <w:t xml:space="preserve"> </w:t>
      </w:r>
      <w:r>
        <w:rPr>
          <w:sz w:val="20"/>
        </w:rPr>
        <w:t>Isabel,</w:t>
      </w:r>
      <w:r>
        <w:rPr>
          <w:spacing w:val="16"/>
          <w:sz w:val="20"/>
        </w:rPr>
        <w:t xml:space="preserve"> </w:t>
      </w:r>
      <w:r>
        <w:rPr>
          <w:sz w:val="20"/>
        </w:rPr>
        <w:t>Rio</w:t>
      </w:r>
      <w:r>
        <w:rPr>
          <w:spacing w:val="16"/>
          <w:sz w:val="20"/>
        </w:rPr>
        <w:t xml:space="preserve"> </w:t>
      </w:r>
      <w:r>
        <w:rPr>
          <w:sz w:val="20"/>
        </w:rPr>
        <w:t>de</w:t>
      </w:r>
      <w:r>
        <w:rPr>
          <w:spacing w:val="16"/>
          <w:sz w:val="20"/>
        </w:rPr>
        <w:t xml:space="preserve"> </w:t>
      </w:r>
      <w:r>
        <w:rPr>
          <w:sz w:val="20"/>
        </w:rPr>
        <w:t>Janeiro/RJ,</w:t>
      </w:r>
      <w:r>
        <w:rPr>
          <w:spacing w:val="16"/>
          <w:sz w:val="20"/>
        </w:rPr>
        <w:t xml:space="preserve"> </w:t>
      </w:r>
      <w:r>
        <w:rPr>
          <w:sz w:val="20"/>
        </w:rPr>
        <w:t xml:space="preserve">CEP </w:t>
      </w:r>
      <w:r>
        <w:rPr>
          <w:spacing w:val="-2"/>
          <w:sz w:val="20"/>
        </w:rPr>
        <w:t>20.551-030.</w:t>
      </w:r>
    </w:p>
    <w:p w14:paraId="46CD1CA9">
      <w:pPr>
        <w:pStyle w:val="8"/>
        <w:numPr>
          <w:ilvl w:val="2"/>
          <w:numId w:val="19"/>
        </w:numPr>
        <w:tabs>
          <w:tab w:val="left" w:pos="607"/>
        </w:tabs>
        <w:spacing w:before="2" w:after="0" w:line="240" w:lineRule="auto"/>
        <w:ind w:left="60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592BA9C2">
      <w:pPr>
        <w:pStyle w:val="8"/>
        <w:numPr>
          <w:ilvl w:val="2"/>
          <w:numId w:val="19"/>
        </w:numPr>
        <w:tabs>
          <w:tab w:val="left" w:pos="631"/>
        </w:tabs>
        <w:spacing w:before="40" w:after="0" w:line="280" w:lineRule="auto"/>
        <w:ind w:left="119" w:right="118" w:firstLine="0"/>
        <w:jc w:val="left"/>
        <w:rPr>
          <w:sz w:val="20"/>
        </w:rPr>
      </w:pPr>
      <w:r>
        <w:rPr>
          <w:sz w:val="20"/>
        </w:rPr>
        <w:t>O material deverá apresentar em sua embalagem dados de identificação, procedência, data da fabricação, validade (conforme subitem 3.10.2.5.), número do lote e registro/notificação no</w:t>
      </w:r>
      <w:r>
        <w:rPr>
          <w:spacing w:val="80"/>
          <w:sz w:val="20"/>
        </w:rPr>
        <w:t xml:space="preserve"> </w:t>
      </w:r>
      <w:r>
        <w:rPr>
          <w:sz w:val="20"/>
        </w:rPr>
        <w:t>MS ou ANVISA para os itens que forem necessários;</w:t>
      </w:r>
    </w:p>
    <w:p w14:paraId="4D40026A">
      <w:pPr>
        <w:pStyle w:val="8"/>
        <w:numPr>
          <w:ilvl w:val="2"/>
          <w:numId w:val="19"/>
        </w:numPr>
        <w:tabs>
          <w:tab w:val="left" w:pos="753"/>
        </w:tabs>
        <w:spacing w:before="2" w:after="0" w:line="280" w:lineRule="auto"/>
        <w:ind w:left="119" w:right="118" w:firstLine="0"/>
        <w:jc w:val="left"/>
        <w:rPr>
          <w:sz w:val="20"/>
        </w:rPr>
      </w:pPr>
      <w:r>
        <w:rPr>
          <w:sz w:val="20"/>
        </w:rPr>
        <w:t>Medicamentos</w:t>
      </w:r>
      <w:r>
        <w:rPr>
          <w:spacing w:val="32"/>
          <w:sz w:val="20"/>
        </w:rPr>
        <w:t xml:space="preserve"> </w:t>
      </w:r>
      <w:r>
        <w:rPr>
          <w:sz w:val="20"/>
        </w:rPr>
        <w:t>fora</w:t>
      </w:r>
      <w:r>
        <w:rPr>
          <w:spacing w:val="32"/>
          <w:sz w:val="20"/>
        </w:rPr>
        <w:t xml:space="preserve"> </w:t>
      </w:r>
      <w:r>
        <w:rPr>
          <w:sz w:val="20"/>
        </w:rPr>
        <w:t>das</w:t>
      </w:r>
      <w:r>
        <w:rPr>
          <w:spacing w:val="32"/>
          <w:sz w:val="20"/>
        </w:rPr>
        <w:t xml:space="preserve"> </w:t>
      </w:r>
      <w:r>
        <w:rPr>
          <w:sz w:val="20"/>
        </w:rPr>
        <w:t>condições</w:t>
      </w:r>
      <w:r>
        <w:rPr>
          <w:spacing w:val="32"/>
          <w:sz w:val="20"/>
        </w:rPr>
        <w:t xml:space="preserve"> </w:t>
      </w:r>
      <w:r>
        <w:rPr>
          <w:sz w:val="20"/>
        </w:rPr>
        <w:t>estabelecidas</w:t>
      </w:r>
      <w:r>
        <w:rPr>
          <w:spacing w:val="32"/>
          <w:sz w:val="20"/>
        </w:rPr>
        <w:t xml:space="preserve"> </w:t>
      </w:r>
      <w:r>
        <w:rPr>
          <w:sz w:val="20"/>
        </w:rPr>
        <w:t>no</w:t>
      </w:r>
      <w:r>
        <w:rPr>
          <w:spacing w:val="32"/>
          <w:sz w:val="20"/>
        </w:rPr>
        <w:t xml:space="preserve"> </w:t>
      </w:r>
      <w:r>
        <w:rPr>
          <w:sz w:val="20"/>
        </w:rPr>
        <w:t>subitem</w:t>
      </w:r>
      <w:r>
        <w:rPr>
          <w:spacing w:val="32"/>
          <w:sz w:val="20"/>
        </w:rPr>
        <w:t xml:space="preserve"> </w:t>
      </w:r>
      <w:r>
        <w:rPr>
          <w:sz w:val="20"/>
        </w:rPr>
        <w:t>3.10.2.5</w:t>
      </w:r>
      <w:r>
        <w:rPr>
          <w:spacing w:val="32"/>
          <w:sz w:val="20"/>
        </w:rPr>
        <w:t xml:space="preserve"> </w:t>
      </w:r>
      <w:r>
        <w:rPr>
          <w:sz w:val="20"/>
        </w:rPr>
        <w:t>só</w:t>
      </w:r>
      <w:r>
        <w:rPr>
          <w:spacing w:val="32"/>
          <w:sz w:val="20"/>
        </w:rPr>
        <w:t xml:space="preserve"> </w:t>
      </w:r>
      <w:r>
        <w:rPr>
          <w:sz w:val="20"/>
        </w:rPr>
        <w:t>serão</w:t>
      </w:r>
      <w:r>
        <w:rPr>
          <w:spacing w:val="32"/>
          <w:sz w:val="20"/>
        </w:rPr>
        <w:t xml:space="preserve"> </w:t>
      </w:r>
      <w:r>
        <w:rPr>
          <w:sz w:val="20"/>
        </w:rPr>
        <w:t>recebidos</w:t>
      </w:r>
      <w:r>
        <w:rPr>
          <w:spacing w:val="32"/>
          <w:sz w:val="20"/>
        </w:rPr>
        <w:t xml:space="preserve"> </w:t>
      </w:r>
      <w:r>
        <w:rPr>
          <w:sz w:val="20"/>
        </w:rPr>
        <w:t>após</w:t>
      </w:r>
      <w:r>
        <w:rPr>
          <w:spacing w:val="32"/>
          <w:sz w:val="20"/>
        </w:rPr>
        <w:t xml:space="preserve"> </w:t>
      </w:r>
      <w:r>
        <w:rPr>
          <w:sz w:val="20"/>
        </w:rPr>
        <w:t>prévia</w:t>
      </w:r>
      <w:r>
        <w:rPr>
          <w:spacing w:val="32"/>
          <w:sz w:val="20"/>
        </w:rPr>
        <w:t xml:space="preserve"> </w:t>
      </w:r>
      <w:r>
        <w:rPr>
          <w:sz w:val="20"/>
        </w:rPr>
        <w:t>análise</w:t>
      </w:r>
      <w:r>
        <w:rPr>
          <w:spacing w:val="32"/>
          <w:sz w:val="20"/>
        </w:rPr>
        <w:t xml:space="preserve"> </w:t>
      </w:r>
      <w:r>
        <w:rPr>
          <w:sz w:val="20"/>
        </w:rPr>
        <w:t>do</w:t>
      </w:r>
      <w:r>
        <w:rPr>
          <w:spacing w:val="32"/>
          <w:sz w:val="20"/>
        </w:rPr>
        <w:t xml:space="preserve"> </w:t>
      </w:r>
      <w:r>
        <w:rPr>
          <w:sz w:val="20"/>
        </w:rPr>
        <w:t>Serviço</w:t>
      </w:r>
      <w:r>
        <w:rPr>
          <w:spacing w:val="32"/>
          <w:sz w:val="20"/>
        </w:rPr>
        <w:t xml:space="preserve"> </w:t>
      </w:r>
      <w:r>
        <w:rPr>
          <w:sz w:val="20"/>
        </w:rPr>
        <w:t>de</w:t>
      </w:r>
      <w:r>
        <w:rPr>
          <w:spacing w:val="32"/>
          <w:sz w:val="20"/>
        </w:rPr>
        <w:t xml:space="preserve"> </w:t>
      </w:r>
      <w:r>
        <w:rPr>
          <w:sz w:val="20"/>
        </w:rPr>
        <w:t>Farmácia</w:t>
      </w:r>
      <w:r>
        <w:rPr>
          <w:spacing w:val="32"/>
          <w:sz w:val="20"/>
        </w:rPr>
        <w:t xml:space="preserve"> </w:t>
      </w:r>
      <w:r>
        <w:rPr>
          <w:sz w:val="20"/>
        </w:rPr>
        <w:t>do</w:t>
      </w:r>
      <w:r>
        <w:rPr>
          <w:spacing w:val="32"/>
          <w:sz w:val="20"/>
        </w:rPr>
        <w:t xml:space="preserve"> </w:t>
      </w:r>
      <w:r>
        <w:rPr>
          <w:sz w:val="20"/>
        </w:rPr>
        <w:t>HUPE.</w:t>
      </w:r>
      <w:r>
        <w:rPr>
          <w:spacing w:val="32"/>
          <w:sz w:val="20"/>
        </w:rPr>
        <w:t xml:space="preserve"> </w:t>
      </w:r>
      <w:r>
        <w:rPr>
          <w:sz w:val="20"/>
        </w:rPr>
        <w:t>Quaisquer</w:t>
      </w:r>
      <w:r>
        <w:rPr>
          <w:spacing w:val="32"/>
          <w:sz w:val="20"/>
        </w:rPr>
        <w:t xml:space="preserve"> </w:t>
      </w:r>
      <w:r>
        <w:rPr>
          <w:sz w:val="20"/>
        </w:rPr>
        <w:t>solicitações</w:t>
      </w:r>
      <w:r>
        <w:rPr>
          <w:spacing w:val="32"/>
          <w:sz w:val="20"/>
        </w:rPr>
        <w:t xml:space="preserve"> </w:t>
      </w:r>
      <w:r>
        <w:rPr>
          <w:sz w:val="20"/>
        </w:rPr>
        <w:t>deverão</w:t>
      </w:r>
      <w:r>
        <w:rPr>
          <w:spacing w:val="32"/>
          <w:sz w:val="20"/>
        </w:rPr>
        <w:t xml:space="preserve"> </w:t>
      </w:r>
      <w:r>
        <w:rPr>
          <w:sz w:val="20"/>
        </w:rPr>
        <w:t>ser acompanhadas da carta do Laboratório vencedor informando a previsão de um novo lote e carta de comprometimento de troca para validade;</w:t>
      </w:r>
    </w:p>
    <w:p w14:paraId="2F7BAC71">
      <w:pPr>
        <w:pStyle w:val="8"/>
        <w:numPr>
          <w:ilvl w:val="2"/>
          <w:numId w:val="19"/>
        </w:numPr>
        <w:tabs>
          <w:tab w:val="left" w:pos="702"/>
        </w:tabs>
        <w:spacing w:before="1" w:after="0" w:line="280" w:lineRule="auto"/>
        <w:ind w:left="119" w:right="118" w:firstLine="0"/>
        <w:jc w:val="left"/>
        <w:rPr>
          <w:sz w:val="20"/>
        </w:rPr>
      </w:pPr>
      <w:r>
        <w:rPr>
          <w:sz w:val="20"/>
        </w:rPr>
        <w:t>A</w:t>
      </w:r>
      <w:r>
        <w:rPr>
          <w:spacing w:val="-10"/>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1"/>
          <w:sz w:val="20"/>
        </w:rPr>
        <w:t xml:space="preserve"> </w:t>
      </w:r>
      <w:r>
        <w:rPr>
          <w:sz w:val="20"/>
        </w:rPr>
        <w:t>ANVISA</w:t>
      </w:r>
      <w:r>
        <w:rPr>
          <w:spacing w:val="-1"/>
          <w:sz w:val="20"/>
        </w:rPr>
        <w:t xml:space="preserve"> </w:t>
      </w:r>
      <w:r>
        <w:rPr>
          <w:sz w:val="20"/>
        </w:rPr>
        <w:t>informando sobre a descontinuação do medicamento.</w:t>
      </w:r>
    </w:p>
    <w:p w14:paraId="2E3C8F45">
      <w:pPr>
        <w:spacing w:after="0" w:line="280" w:lineRule="auto"/>
        <w:jc w:val="left"/>
        <w:rPr>
          <w:sz w:val="20"/>
        </w:rPr>
        <w:sectPr>
          <w:pgSz w:w="15840" w:h="24480"/>
          <w:pgMar w:top="0" w:right="0" w:bottom="280" w:left="0" w:header="720" w:footer="720" w:gutter="0"/>
          <w:cols w:space="720" w:num="1"/>
        </w:sectPr>
      </w:pPr>
    </w:p>
    <w:p w14:paraId="726202F5">
      <w:pPr>
        <w:pStyle w:val="8"/>
        <w:numPr>
          <w:ilvl w:val="2"/>
          <w:numId w:val="19"/>
        </w:numPr>
        <w:tabs>
          <w:tab w:val="left" w:pos="743"/>
        </w:tabs>
        <w:spacing w:before="23" w:after="0" w:line="280" w:lineRule="auto"/>
        <w:ind w:left="119" w:right="118" w:firstLine="0"/>
        <w:jc w:val="both"/>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1ECC5759">
      <w:pPr>
        <w:pStyle w:val="5"/>
        <w:spacing w:before="42"/>
      </w:pPr>
    </w:p>
    <w:p w14:paraId="6D634A41">
      <w:pPr>
        <w:pStyle w:val="2"/>
        <w:numPr>
          <w:ilvl w:val="0"/>
          <w:numId w:val="17"/>
        </w:numPr>
        <w:tabs>
          <w:tab w:val="left" w:pos="318"/>
        </w:tabs>
        <w:spacing w:before="0" w:after="0" w:line="240" w:lineRule="auto"/>
        <w:ind w:left="31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0F78E204">
      <w:pPr>
        <w:pStyle w:val="5"/>
        <w:spacing w:before="80"/>
        <w:rPr>
          <w:b/>
        </w:rPr>
      </w:pPr>
    </w:p>
    <w:p w14:paraId="3C969929">
      <w:pPr>
        <w:pStyle w:val="8"/>
        <w:numPr>
          <w:ilvl w:val="1"/>
          <w:numId w:val="17"/>
        </w:numPr>
        <w:tabs>
          <w:tab w:val="left" w:pos="457"/>
        </w:tabs>
        <w:spacing w:before="0" w:after="0" w:line="240" w:lineRule="auto"/>
        <w:ind w:left="45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5B559C02">
      <w:pPr>
        <w:pStyle w:val="8"/>
        <w:numPr>
          <w:ilvl w:val="2"/>
          <w:numId w:val="17"/>
        </w:numPr>
        <w:tabs>
          <w:tab w:val="left" w:pos="633"/>
        </w:tabs>
        <w:spacing w:before="40" w:after="0" w:line="280" w:lineRule="auto"/>
        <w:ind w:left="119" w:right="118" w:firstLine="0"/>
        <w:jc w:val="both"/>
        <w:rPr>
          <w:sz w:val="20"/>
        </w:rPr>
      </w:pPr>
      <w:r>
        <w:rPr>
          <w:sz w:val="20"/>
        </w:rPr>
        <w:t>A execução do contrato será acompanhada e fiscalizada por comissão de fiscalização de contrato composta por membros do CONTRATANTE, designados pela unidade demandante, conforme ato de nomeação.</w:t>
      </w:r>
    </w:p>
    <w:p w14:paraId="698E9DC8">
      <w:pPr>
        <w:pStyle w:val="5"/>
        <w:spacing w:before="42"/>
      </w:pPr>
    </w:p>
    <w:p w14:paraId="093C648C">
      <w:pPr>
        <w:pStyle w:val="2"/>
        <w:numPr>
          <w:ilvl w:val="1"/>
          <w:numId w:val="17"/>
        </w:numPr>
        <w:tabs>
          <w:tab w:val="left" w:pos="468"/>
        </w:tabs>
        <w:spacing w:before="0" w:after="0" w:line="240" w:lineRule="auto"/>
        <w:ind w:left="468" w:right="0" w:hanging="349"/>
        <w:jc w:val="left"/>
      </w:pPr>
      <w:r>
        <w:t>MECANISMOS</w:t>
      </w:r>
      <w:r>
        <w:rPr>
          <w:spacing w:val="-1"/>
        </w:rPr>
        <w:t xml:space="preserve"> </w:t>
      </w:r>
      <w:r>
        <w:t>DE</w:t>
      </w:r>
      <w:r>
        <w:rPr>
          <w:spacing w:val="-1"/>
        </w:rPr>
        <w:t xml:space="preserve"> </w:t>
      </w:r>
      <w:r>
        <w:t>COMUNICAÇÃO</w:t>
      </w:r>
      <w:r>
        <w:rPr>
          <w:spacing w:val="-12"/>
        </w:rPr>
        <w:t xml:space="preserve"> </w:t>
      </w:r>
      <w:r>
        <w:t>A</w:t>
      </w:r>
      <w:r>
        <w:rPr>
          <w:spacing w:val="-12"/>
        </w:rPr>
        <w:t xml:space="preserve"> </w:t>
      </w:r>
      <w:r>
        <w:t>SEREM</w:t>
      </w:r>
      <w:r>
        <w:rPr>
          <w:spacing w:val="-1"/>
        </w:rPr>
        <w:t xml:space="preserve"> </w:t>
      </w:r>
      <w:r>
        <w:rPr>
          <w:spacing w:val="-2"/>
        </w:rPr>
        <w:t>ESTABELECIDOS:</w:t>
      </w:r>
    </w:p>
    <w:p w14:paraId="055513AF">
      <w:pPr>
        <w:pStyle w:val="5"/>
        <w:spacing w:before="80"/>
        <w:rPr>
          <w:b/>
        </w:rPr>
      </w:pPr>
    </w:p>
    <w:p w14:paraId="2E02A158">
      <w:pPr>
        <w:pStyle w:val="8"/>
        <w:numPr>
          <w:ilvl w:val="2"/>
          <w:numId w:val="17"/>
        </w:numPr>
        <w:tabs>
          <w:tab w:val="left" w:pos="618"/>
        </w:tabs>
        <w:spacing w:before="0" w:after="0" w:line="240" w:lineRule="auto"/>
        <w:ind w:left="618" w:right="0" w:hanging="499"/>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pacing w:val="-2"/>
          <w:sz w:val="20"/>
        </w:rPr>
        <w:t>fornecimento;</w:t>
      </w:r>
    </w:p>
    <w:p w14:paraId="2045F83E">
      <w:pPr>
        <w:pStyle w:val="8"/>
        <w:numPr>
          <w:ilvl w:val="2"/>
          <w:numId w:val="17"/>
        </w:numPr>
        <w:tabs>
          <w:tab w:val="left" w:pos="619"/>
        </w:tabs>
        <w:spacing w:before="40" w:after="0" w:line="280" w:lineRule="auto"/>
        <w:ind w:left="119" w:right="118" w:firstLine="0"/>
        <w:jc w:val="both"/>
        <w:rPr>
          <w:sz w:val="20"/>
        </w:rPr>
      </w:pPr>
      <w:r>
        <w:rPr>
          <w:sz w:val="20"/>
        </w:rPr>
        <w:t>Os</w:t>
      </w:r>
      <w:r>
        <w:rPr>
          <w:spacing w:val="-1"/>
          <w:sz w:val="20"/>
        </w:rPr>
        <w:t xml:space="preserve"> </w:t>
      </w:r>
      <w:r>
        <w:rPr>
          <w:sz w:val="20"/>
        </w:rPr>
        <w:t>bens</w:t>
      </w:r>
      <w:r>
        <w:rPr>
          <w:spacing w:val="-1"/>
          <w:sz w:val="20"/>
        </w:rPr>
        <w:t xml:space="preserve"> </w:t>
      </w:r>
      <w:r>
        <w:rPr>
          <w:sz w:val="20"/>
        </w:rPr>
        <w:t>ou</w:t>
      </w:r>
      <w:r>
        <w:rPr>
          <w:spacing w:val="-1"/>
          <w:sz w:val="20"/>
        </w:rPr>
        <w:t xml:space="preserve"> </w:t>
      </w:r>
      <w:r>
        <w:rPr>
          <w:sz w:val="20"/>
        </w:rPr>
        <w:t>os</w:t>
      </w:r>
      <w:r>
        <w:rPr>
          <w:spacing w:val="-1"/>
          <w:sz w:val="20"/>
        </w:rPr>
        <w:t xml:space="preserve"> </w:t>
      </w:r>
      <w:r>
        <w:rPr>
          <w:sz w:val="20"/>
        </w:rPr>
        <w:t>materiais</w:t>
      </w:r>
      <w:r>
        <w:rPr>
          <w:spacing w:val="-1"/>
          <w:sz w:val="20"/>
        </w:rPr>
        <w:t xml:space="preserve"> </w:t>
      </w:r>
      <w:r>
        <w:rPr>
          <w:sz w:val="20"/>
        </w:rPr>
        <w:t>cujos</w:t>
      </w:r>
      <w:r>
        <w:rPr>
          <w:spacing w:val="-1"/>
          <w:sz w:val="20"/>
        </w:rPr>
        <w:t xml:space="preserve"> </w:t>
      </w:r>
      <w:r>
        <w:rPr>
          <w:sz w:val="20"/>
        </w:rPr>
        <w:t>padrões</w:t>
      </w:r>
      <w:r>
        <w:rPr>
          <w:spacing w:val="-1"/>
          <w:sz w:val="20"/>
        </w:rPr>
        <w:t xml:space="preserve"> </w:t>
      </w:r>
      <w:r>
        <w:rPr>
          <w:sz w:val="20"/>
        </w:rPr>
        <w:t>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desempenho</w:t>
      </w:r>
      <w:r>
        <w:rPr>
          <w:spacing w:val="-1"/>
          <w:sz w:val="20"/>
        </w:rPr>
        <w:t xml:space="preserve"> </w:t>
      </w:r>
      <w:r>
        <w:rPr>
          <w:sz w:val="20"/>
        </w:rPr>
        <w:t>estejam</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especificação</w:t>
      </w:r>
      <w:r>
        <w:rPr>
          <w:spacing w:val="-1"/>
          <w:sz w:val="20"/>
        </w:rPr>
        <w:t xml:space="preserve"> </w:t>
      </w:r>
      <w:r>
        <w:rPr>
          <w:sz w:val="20"/>
        </w:rPr>
        <w:t>do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recusados</w:t>
      </w:r>
      <w:r>
        <w:rPr>
          <w:spacing w:val="-1"/>
          <w:sz w:val="20"/>
        </w:rPr>
        <w:t xml:space="preserve"> </w:t>
      </w:r>
      <w:r>
        <w:rPr>
          <w:sz w:val="20"/>
        </w:rPr>
        <w:t>pelo</w:t>
      </w:r>
      <w:r>
        <w:rPr>
          <w:spacing w:val="-1"/>
          <w:sz w:val="20"/>
        </w:rPr>
        <w:t xml:space="preserve"> </w:t>
      </w:r>
      <w:r>
        <w:rPr>
          <w:sz w:val="20"/>
        </w:rPr>
        <w:t>responsável</w:t>
      </w:r>
      <w:r>
        <w:rPr>
          <w:spacing w:val="-1"/>
          <w:sz w:val="20"/>
        </w:rPr>
        <w:t xml:space="preserve"> </w:t>
      </w:r>
      <w:r>
        <w:rPr>
          <w:sz w:val="20"/>
        </w:rPr>
        <w:t>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433D20A1">
      <w:pPr>
        <w:pStyle w:val="8"/>
        <w:numPr>
          <w:ilvl w:val="2"/>
          <w:numId w:val="17"/>
        </w:numPr>
        <w:tabs>
          <w:tab w:val="left" w:pos="607"/>
        </w:tabs>
        <w:spacing w:before="3" w:after="0" w:line="240" w:lineRule="auto"/>
        <w:ind w:left="607" w:right="0" w:hanging="488"/>
        <w:jc w:val="both"/>
        <w:rPr>
          <w:sz w:val="20"/>
        </w:rPr>
      </w:pPr>
      <w:r>
        <w:rPr>
          <w:sz w:val="20"/>
        </w:rPr>
        <w:t>A</w:t>
      </w:r>
      <w:r>
        <w:rPr>
          <w:spacing w:val="-15"/>
          <w:sz w:val="20"/>
        </w:rPr>
        <w:t xml:space="preserve"> </w:t>
      </w:r>
      <w:r>
        <w:rPr>
          <w:sz w:val="20"/>
        </w:rPr>
        <w:t>instituição</w:t>
      </w:r>
      <w:r>
        <w:rPr>
          <w:spacing w:val="-4"/>
          <w:sz w:val="20"/>
        </w:rPr>
        <w:t xml:space="preserve"> </w:t>
      </w:r>
      <w:r>
        <w:rPr>
          <w:sz w:val="20"/>
        </w:rPr>
        <w:t>e</w:t>
      </w:r>
      <w:r>
        <w:rPr>
          <w:spacing w:val="-3"/>
          <w:sz w:val="20"/>
        </w:rPr>
        <w:t xml:space="preserve"> </w:t>
      </w:r>
      <w:r>
        <w:rPr>
          <w:sz w:val="20"/>
        </w:rPr>
        <w:t>a</w:t>
      </w:r>
      <w:r>
        <w:rPr>
          <w:spacing w:val="-3"/>
          <w:sz w:val="20"/>
        </w:rPr>
        <w:t xml:space="preserve"> </w:t>
      </w:r>
      <w:r>
        <w:rPr>
          <w:sz w:val="20"/>
        </w:rPr>
        <w:t>atuação</w:t>
      </w:r>
      <w:r>
        <w:rPr>
          <w:spacing w:val="-3"/>
          <w:sz w:val="20"/>
        </w:rPr>
        <w:t xml:space="preserve"> </w:t>
      </w:r>
      <w:r>
        <w:rPr>
          <w:sz w:val="20"/>
        </w:rPr>
        <w:t>da</w:t>
      </w:r>
      <w:r>
        <w:rPr>
          <w:spacing w:val="-3"/>
          <w:sz w:val="20"/>
        </w:rPr>
        <w:t xml:space="preserve"> </w:t>
      </w:r>
      <w:r>
        <w:rPr>
          <w:sz w:val="20"/>
        </w:rPr>
        <w:t>fiscalização</w:t>
      </w:r>
      <w:r>
        <w:rPr>
          <w:spacing w:val="-3"/>
          <w:sz w:val="20"/>
        </w:rPr>
        <w:t xml:space="preserve"> </w:t>
      </w:r>
      <w:r>
        <w:rPr>
          <w:sz w:val="20"/>
        </w:rPr>
        <w:t>não</w:t>
      </w:r>
      <w:r>
        <w:rPr>
          <w:spacing w:val="-2"/>
          <w:sz w:val="20"/>
        </w:rPr>
        <w:t xml:space="preserve"> </w:t>
      </w:r>
      <w:r>
        <w:rPr>
          <w:sz w:val="20"/>
        </w:rPr>
        <w:t>excluem</w:t>
      </w:r>
      <w:r>
        <w:rPr>
          <w:spacing w:val="-3"/>
          <w:sz w:val="20"/>
        </w:rPr>
        <w:t xml:space="preserve"> </w:t>
      </w:r>
      <w:r>
        <w:rPr>
          <w:sz w:val="20"/>
        </w:rPr>
        <w:t>ou</w:t>
      </w:r>
      <w:r>
        <w:rPr>
          <w:spacing w:val="-3"/>
          <w:sz w:val="20"/>
        </w:rPr>
        <w:t xml:space="preserve"> </w:t>
      </w:r>
      <w:r>
        <w:rPr>
          <w:sz w:val="20"/>
        </w:rPr>
        <w:t>atenuam</w:t>
      </w:r>
      <w:r>
        <w:rPr>
          <w:spacing w:val="-3"/>
          <w:sz w:val="20"/>
        </w:rPr>
        <w:t xml:space="preserve"> </w:t>
      </w:r>
      <w:r>
        <w:rPr>
          <w:sz w:val="20"/>
        </w:rPr>
        <w:t>a</w:t>
      </w:r>
      <w:r>
        <w:rPr>
          <w:spacing w:val="-3"/>
          <w:sz w:val="20"/>
        </w:rPr>
        <w:t xml:space="preserve"> </w:t>
      </w:r>
      <w:r>
        <w:rPr>
          <w:sz w:val="20"/>
        </w:rPr>
        <w:t>responsabilidade</w:t>
      </w:r>
      <w:r>
        <w:rPr>
          <w:spacing w:val="-3"/>
          <w:sz w:val="20"/>
        </w:rPr>
        <w:t xml:space="preserve"> </w:t>
      </w:r>
      <w:r>
        <w:rPr>
          <w:sz w:val="20"/>
        </w:rPr>
        <w:t>da</w:t>
      </w:r>
      <w:r>
        <w:rPr>
          <w:spacing w:val="-3"/>
          <w:sz w:val="20"/>
        </w:rPr>
        <w:t xml:space="preserve"> </w:t>
      </w:r>
      <w:r>
        <w:rPr>
          <w:sz w:val="20"/>
        </w:rPr>
        <w:t>CONTRATADA,</w:t>
      </w:r>
      <w:r>
        <w:rPr>
          <w:spacing w:val="-3"/>
          <w:sz w:val="20"/>
        </w:rPr>
        <w:t xml:space="preserve"> </w:t>
      </w:r>
      <w:r>
        <w:rPr>
          <w:sz w:val="20"/>
        </w:rPr>
        <w:t>nem</w:t>
      </w:r>
      <w:r>
        <w:rPr>
          <w:spacing w:val="-3"/>
          <w:sz w:val="20"/>
        </w:rPr>
        <w:t xml:space="preserve"> </w:t>
      </w:r>
      <w:r>
        <w:rPr>
          <w:sz w:val="20"/>
        </w:rPr>
        <w:t>a</w:t>
      </w:r>
      <w:r>
        <w:rPr>
          <w:spacing w:val="-3"/>
          <w:sz w:val="20"/>
        </w:rPr>
        <w:t xml:space="preserve"> </w:t>
      </w:r>
      <w:r>
        <w:rPr>
          <w:sz w:val="20"/>
        </w:rPr>
        <w:t>exime</w:t>
      </w:r>
      <w:r>
        <w:rPr>
          <w:spacing w:val="-3"/>
          <w:sz w:val="20"/>
        </w:rPr>
        <w:t xml:space="preserve"> </w:t>
      </w:r>
      <w:r>
        <w:rPr>
          <w:sz w:val="20"/>
        </w:rPr>
        <w:t>de</w:t>
      </w:r>
      <w:r>
        <w:rPr>
          <w:spacing w:val="-3"/>
          <w:sz w:val="20"/>
        </w:rPr>
        <w:t xml:space="preserve"> </w:t>
      </w:r>
      <w:r>
        <w:rPr>
          <w:sz w:val="20"/>
        </w:rPr>
        <w:t>manter</w:t>
      </w:r>
      <w:r>
        <w:rPr>
          <w:spacing w:val="-3"/>
          <w:sz w:val="20"/>
        </w:rPr>
        <w:t xml:space="preserve"> </w:t>
      </w:r>
      <w:r>
        <w:rPr>
          <w:sz w:val="20"/>
        </w:rPr>
        <w:t>fiscalização</w:t>
      </w:r>
      <w:r>
        <w:rPr>
          <w:spacing w:val="-2"/>
          <w:sz w:val="20"/>
        </w:rPr>
        <w:t xml:space="preserve"> própria.</w:t>
      </w:r>
    </w:p>
    <w:p w14:paraId="13F15CCA">
      <w:pPr>
        <w:pStyle w:val="5"/>
        <w:spacing w:before="79"/>
      </w:pPr>
    </w:p>
    <w:p w14:paraId="45841050">
      <w:pPr>
        <w:pStyle w:val="2"/>
        <w:numPr>
          <w:ilvl w:val="1"/>
          <w:numId w:val="17"/>
        </w:numPr>
        <w:tabs>
          <w:tab w:val="left" w:pos="468"/>
        </w:tabs>
        <w:spacing w:before="1" w:after="0" w:line="240" w:lineRule="auto"/>
        <w:ind w:left="46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7221B30B">
      <w:pPr>
        <w:pStyle w:val="5"/>
        <w:spacing w:before="79"/>
        <w:rPr>
          <w:b/>
        </w:rPr>
      </w:pPr>
    </w:p>
    <w:p w14:paraId="63B3F5A9">
      <w:pPr>
        <w:pStyle w:val="8"/>
        <w:numPr>
          <w:ilvl w:val="2"/>
          <w:numId w:val="17"/>
        </w:numPr>
        <w:tabs>
          <w:tab w:val="left" w:pos="621"/>
        </w:tabs>
        <w:spacing w:before="1" w:after="0" w:line="280" w:lineRule="auto"/>
        <w:ind w:left="119" w:right="118" w:firstLine="0"/>
        <w:jc w:val="left"/>
        <w:rPr>
          <w:sz w:val="20"/>
        </w:rPr>
      </w:pPr>
      <w:r>
        <w:rPr>
          <w:sz w:val="20"/>
        </w:rPr>
        <w:t>Os bens serão recebidos provisoriamente no prazo de 02 (dois) dias, para efeito de posterior verificação de sua conformidade com as especificações constantes neste</w:t>
      </w:r>
      <w:r>
        <w:rPr>
          <w:spacing w:val="-2"/>
          <w:sz w:val="20"/>
        </w:rPr>
        <w:t xml:space="preserve"> </w:t>
      </w:r>
      <w:r>
        <w:rPr>
          <w:sz w:val="20"/>
        </w:rPr>
        <w:t>Termo de Referência e na proposta;</w:t>
      </w:r>
    </w:p>
    <w:p w14:paraId="0E73C0DD">
      <w:pPr>
        <w:pStyle w:val="8"/>
        <w:numPr>
          <w:ilvl w:val="2"/>
          <w:numId w:val="17"/>
        </w:numPr>
        <w:tabs>
          <w:tab w:val="left" w:pos="621"/>
        </w:tabs>
        <w:spacing w:before="2" w:after="0" w:line="280" w:lineRule="auto"/>
        <w:ind w:left="119" w:right="118" w:firstLine="0"/>
        <w:jc w:val="left"/>
        <w:rPr>
          <w:sz w:val="20"/>
        </w:rPr>
      </w:pPr>
      <w:r>
        <w:rPr>
          <w:sz w:val="20"/>
        </w:rPr>
        <w:t>Os bens poderão ser rejeitados, no todo ou em parte, quando em desacordo com as especificações constantes neste</w:t>
      </w:r>
      <w:r>
        <w:rPr>
          <w:spacing w:val="-4"/>
          <w:sz w:val="20"/>
        </w:rPr>
        <w:t xml:space="preserve"> </w:t>
      </w:r>
      <w:r>
        <w:rPr>
          <w:sz w:val="20"/>
        </w:rPr>
        <w:t>Termo de Referência e na proposta, devendo ser substituídos no prazo de 02 (dois) dias, a contar da notificação da contratada, às suas custas, sem prejuízo da aplicação das penalidades;</w:t>
      </w:r>
    </w:p>
    <w:p w14:paraId="6CFA9530">
      <w:pPr>
        <w:pStyle w:val="8"/>
        <w:numPr>
          <w:ilvl w:val="2"/>
          <w:numId w:val="17"/>
        </w:numPr>
        <w:tabs>
          <w:tab w:val="left" w:pos="618"/>
        </w:tabs>
        <w:spacing w:before="1" w:after="0" w:line="240" w:lineRule="auto"/>
        <w:ind w:left="61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6C5B67CE">
      <w:pPr>
        <w:pStyle w:val="5"/>
        <w:spacing w:before="80"/>
      </w:pPr>
    </w:p>
    <w:p w14:paraId="06164A39">
      <w:pPr>
        <w:pStyle w:val="2"/>
        <w:numPr>
          <w:ilvl w:val="1"/>
          <w:numId w:val="17"/>
        </w:numPr>
        <w:tabs>
          <w:tab w:val="left" w:pos="468"/>
        </w:tabs>
        <w:spacing w:before="0" w:after="0" w:line="240" w:lineRule="auto"/>
        <w:ind w:left="468" w:right="0" w:hanging="349"/>
        <w:jc w:val="left"/>
      </w:pPr>
      <w:r>
        <w:rPr>
          <w:spacing w:val="-2"/>
        </w:rPr>
        <w:t>PAGAMENTO:</w:t>
      </w:r>
    </w:p>
    <w:p w14:paraId="11F7B643">
      <w:pPr>
        <w:pStyle w:val="8"/>
        <w:numPr>
          <w:ilvl w:val="2"/>
          <w:numId w:val="17"/>
        </w:numPr>
        <w:tabs>
          <w:tab w:val="left" w:pos="618"/>
        </w:tabs>
        <w:spacing w:before="40" w:after="0" w:line="240" w:lineRule="auto"/>
        <w:ind w:left="61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pacing w:val="-2"/>
          <w:sz w:val="20"/>
        </w:rPr>
        <w:t>Medicamentos.</w:t>
      </w:r>
    </w:p>
    <w:p w14:paraId="63CCB02E">
      <w:pPr>
        <w:pStyle w:val="8"/>
        <w:numPr>
          <w:ilvl w:val="3"/>
          <w:numId w:val="1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7038AF0C">
      <w:pPr>
        <w:pStyle w:val="8"/>
        <w:numPr>
          <w:ilvl w:val="3"/>
          <w:numId w:val="17"/>
        </w:numPr>
        <w:tabs>
          <w:tab w:val="left" w:pos="757"/>
        </w:tabs>
        <w:spacing w:before="40" w:after="0" w:line="240" w:lineRule="auto"/>
        <w:ind w:left="757" w:right="0" w:hanging="638"/>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pacing w:val="-2"/>
          <w:sz w:val="20"/>
        </w:rPr>
        <w:t>pagamento.</w:t>
      </w:r>
    </w:p>
    <w:p w14:paraId="044CD189">
      <w:pPr>
        <w:pStyle w:val="8"/>
        <w:numPr>
          <w:ilvl w:val="3"/>
          <w:numId w:val="17"/>
        </w:numPr>
        <w:tabs>
          <w:tab w:val="left" w:pos="768"/>
        </w:tabs>
        <w:spacing w:before="40" w:after="0" w:line="240" w:lineRule="auto"/>
        <w:ind w:left="76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pacing w:val="-2"/>
          <w:sz w:val="20"/>
        </w:rPr>
        <w:t>competente(s);</w:t>
      </w:r>
    </w:p>
    <w:p w14:paraId="48D46B30">
      <w:pPr>
        <w:pStyle w:val="8"/>
        <w:numPr>
          <w:ilvl w:val="2"/>
          <w:numId w:val="17"/>
        </w:numPr>
        <w:tabs>
          <w:tab w:val="left" w:pos="619"/>
        </w:tabs>
        <w:spacing w:before="41" w:after="0" w:line="280" w:lineRule="auto"/>
        <w:ind w:left="119" w:right="118" w:firstLine="0"/>
        <w:jc w:val="left"/>
        <w:rPr>
          <w:sz w:val="20"/>
        </w:rPr>
      </w:pPr>
      <w:r>
        <w:rPr>
          <w:sz w:val="20"/>
        </w:rPr>
        <w:t>Caso</w:t>
      </w:r>
      <w:r>
        <w:rPr>
          <w:spacing w:val="-4"/>
          <w:sz w:val="20"/>
        </w:rPr>
        <w:t xml:space="preserve"> </w:t>
      </w:r>
      <w:r>
        <w:rPr>
          <w:sz w:val="20"/>
        </w:rPr>
        <w:t>se</w:t>
      </w:r>
      <w:r>
        <w:rPr>
          <w:spacing w:val="-4"/>
          <w:sz w:val="20"/>
        </w:rPr>
        <w:t xml:space="preserve"> </w:t>
      </w:r>
      <w:r>
        <w:rPr>
          <w:sz w:val="20"/>
        </w:rPr>
        <w:t>faça</w:t>
      </w:r>
      <w:r>
        <w:rPr>
          <w:spacing w:val="-4"/>
          <w:sz w:val="20"/>
        </w:rPr>
        <w:t xml:space="preserve"> </w:t>
      </w:r>
      <w:r>
        <w:rPr>
          <w:sz w:val="20"/>
        </w:rPr>
        <w:t>necessária,</w:t>
      </w:r>
      <w:r>
        <w:rPr>
          <w:spacing w:val="-4"/>
          <w:sz w:val="20"/>
        </w:rPr>
        <w:t xml:space="preserve"> </w:t>
      </w:r>
      <w:r>
        <w:rPr>
          <w:sz w:val="20"/>
        </w:rPr>
        <w:t>a</w:t>
      </w:r>
      <w:r>
        <w:rPr>
          <w:spacing w:val="-4"/>
          <w:sz w:val="20"/>
        </w:rPr>
        <w:t xml:space="preserve"> </w:t>
      </w:r>
      <w:r>
        <w:rPr>
          <w:sz w:val="20"/>
        </w:rPr>
        <w:t>reapresentação</w:t>
      </w:r>
      <w:r>
        <w:rPr>
          <w:spacing w:val="-4"/>
          <w:sz w:val="20"/>
        </w:rPr>
        <w:t xml:space="preserve"> </w:t>
      </w:r>
      <w:r>
        <w:rPr>
          <w:sz w:val="20"/>
        </w:rPr>
        <w:t>da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Eletrônica</w:t>
      </w:r>
      <w:r>
        <w:rPr>
          <w:spacing w:val="-4"/>
          <w:sz w:val="20"/>
        </w:rPr>
        <w:t xml:space="preserve"> </w:t>
      </w:r>
      <w:r>
        <w:rPr>
          <w:sz w:val="20"/>
        </w:rPr>
        <w:t>de</w:t>
      </w:r>
      <w:r>
        <w:rPr>
          <w:spacing w:val="-7"/>
          <w:sz w:val="20"/>
        </w:rPr>
        <w:t xml:space="preserve"> </w:t>
      </w:r>
      <w:r>
        <w:rPr>
          <w:sz w:val="20"/>
        </w:rPr>
        <w:t>Venda</w:t>
      </w:r>
      <w:r>
        <w:rPr>
          <w:spacing w:val="-4"/>
          <w:sz w:val="20"/>
        </w:rPr>
        <w:t xml:space="preserve"> </w:t>
      </w:r>
      <w:r>
        <w:rPr>
          <w:sz w:val="20"/>
        </w:rPr>
        <w:t>por</w:t>
      </w:r>
      <w:r>
        <w:rPr>
          <w:spacing w:val="-4"/>
          <w:sz w:val="20"/>
        </w:rPr>
        <w:t xml:space="preserve"> </w:t>
      </w:r>
      <w:r>
        <w:rPr>
          <w:sz w:val="20"/>
        </w:rPr>
        <w:t>culpa</w:t>
      </w:r>
      <w:r>
        <w:rPr>
          <w:spacing w:val="-4"/>
          <w:sz w:val="20"/>
        </w:rPr>
        <w:t xml:space="preserve"> </w:t>
      </w:r>
      <w:r>
        <w:rPr>
          <w:sz w:val="20"/>
        </w:rPr>
        <w:t>da</w:t>
      </w:r>
      <w:r>
        <w:rPr>
          <w:spacing w:val="-4"/>
          <w:sz w:val="20"/>
        </w:rPr>
        <w:t xml:space="preserve"> </w:t>
      </w:r>
      <w:r>
        <w:rPr>
          <w:sz w:val="20"/>
        </w:rPr>
        <w:t>CONTRATADA,</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de</w:t>
      </w:r>
      <w:r>
        <w:rPr>
          <w:spacing w:val="-4"/>
          <w:sz w:val="20"/>
        </w:rPr>
        <w:t xml:space="preserve"> </w:t>
      </w:r>
      <w:r>
        <w:rPr>
          <w:sz w:val="20"/>
        </w:rPr>
        <w:t>30</w:t>
      </w:r>
      <w:r>
        <w:rPr>
          <w:spacing w:val="-4"/>
          <w:sz w:val="20"/>
        </w:rPr>
        <w:t xml:space="preserve"> </w:t>
      </w:r>
      <w:r>
        <w:rPr>
          <w:sz w:val="20"/>
        </w:rPr>
        <w:t>(trinta)</w:t>
      </w:r>
      <w:r>
        <w:rPr>
          <w:spacing w:val="-4"/>
          <w:sz w:val="20"/>
        </w:rPr>
        <w:t xml:space="preserve"> </w:t>
      </w:r>
      <w:r>
        <w:rPr>
          <w:sz w:val="20"/>
        </w:rPr>
        <w:t>dias</w:t>
      </w:r>
      <w:r>
        <w:rPr>
          <w:spacing w:val="-4"/>
          <w:sz w:val="20"/>
        </w:rPr>
        <w:t xml:space="preserve"> </w:t>
      </w:r>
      <w:r>
        <w:rPr>
          <w:sz w:val="20"/>
        </w:rPr>
        <w:t>ficará</w:t>
      </w:r>
      <w:r>
        <w:rPr>
          <w:spacing w:val="-4"/>
          <w:sz w:val="20"/>
        </w:rPr>
        <w:t xml:space="preserve"> </w:t>
      </w:r>
      <w:r>
        <w:rPr>
          <w:sz w:val="20"/>
        </w:rPr>
        <w:t>suspenso,</w:t>
      </w:r>
      <w:r>
        <w:rPr>
          <w:spacing w:val="-4"/>
          <w:sz w:val="20"/>
        </w:rPr>
        <w:t xml:space="preserve"> </w:t>
      </w:r>
      <w:r>
        <w:rPr>
          <w:sz w:val="20"/>
        </w:rPr>
        <w:t>prosseguindo</w:t>
      </w:r>
      <w:r>
        <w:rPr>
          <w:spacing w:val="-4"/>
          <w:sz w:val="20"/>
        </w:rPr>
        <w:t xml:space="preserve"> </w:t>
      </w:r>
      <w:r>
        <w:rPr>
          <w:sz w:val="20"/>
        </w:rPr>
        <w:t>a</w:t>
      </w:r>
      <w:r>
        <w:rPr>
          <w:spacing w:val="-4"/>
          <w:sz w:val="20"/>
        </w:rPr>
        <w:t xml:space="preserve"> </w:t>
      </w:r>
      <w:r>
        <w:rPr>
          <w:sz w:val="20"/>
        </w:rPr>
        <w:t>sua</w:t>
      </w:r>
      <w:r>
        <w:rPr>
          <w:spacing w:val="-4"/>
          <w:sz w:val="20"/>
        </w:rPr>
        <w:t xml:space="preserve"> </w:t>
      </w:r>
      <w:r>
        <w:rPr>
          <w:sz w:val="20"/>
        </w:rPr>
        <w:t>contagem</w:t>
      </w:r>
      <w:r>
        <w:rPr>
          <w:spacing w:val="-4"/>
          <w:sz w:val="20"/>
        </w:rPr>
        <w:t xml:space="preserve"> </w:t>
      </w:r>
      <w:r>
        <w:rPr>
          <w:sz w:val="20"/>
        </w:rPr>
        <w:t>a</w:t>
      </w:r>
      <w:r>
        <w:rPr>
          <w:spacing w:val="-4"/>
          <w:sz w:val="20"/>
        </w:rPr>
        <w:t xml:space="preserve"> </w:t>
      </w:r>
      <w:r>
        <w:rPr>
          <w:sz w:val="20"/>
        </w:rPr>
        <w:t>partir da data da respectiva reapresentação.</w:t>
      </w:r>
    </w:p>
    <w:p w14:paraId="0209EE16">
      <w:pPr>
        <w:pStyle w:val="8"/>
        <w:numPr>
          <w:ilvl w:val="2"/>
          <w:numId w:val="17"/>
        </w:numPr>
        <w:tabs>
          <w:tab w:val="left" w:pos="618"/>
        </w:tabs>
        <w:spacing w:before="1" w:after="0" w:line="240" w:lineRule="auto"/>
        <w:ind w:left="61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647A99F7">
      <w:pPr>
        <w:pStyle w:val="5"/>
        <w:spacing w:before="80"/>
      </w:pPr>
    </w:p>
    <w:p w14:paraId="74FAF28C">
      <w:pPr>
        <w:pStyle w:val="2"/>
        <w:numPr>
          <w:ilvl w:val="0"/>
          <w:numId w:val="17"/>
        </w:numPr>
        <w:tabs>
          <w:tab w:val="left" w:pos="318"/>
        </w:tabs>
        <w:spacing w:before="0" w:after="0" w:line="240" w:lineRule="auto"/>
        <w:ind w:left="31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49D483DA">
      <w:pPr>
        <w:pStyle w:val="8"/>
        <w:numPr>
          <w:ilvl w:val="1"/>
          <w:numId w:val="17"/>
        </w:numPr>
        <w:tabs>
          <w:tab w:val="left" w:pos="468"/>
        </w:tabs>
        <w:spacing w:before="40" w:after="0" w:line="240" w:lineRule="auto"/>
        <w:ind w:left="468" w:right="0" w:hanging="349"/>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pacing w:val="-2"/>
          <w:sz w:val="20"/>
        </w:rPr>
        <w:t>edital;</w:t>
      </w:r>
    </w:p>
    <w:p w14:paraId="304F9A87">
      <w:pPr>
        <w:pStyle w:val="8"/>
        <w:numPr>
          <w:ilvl w:val="1"/>
          <w:numId w:val="17"/>
        </w:numPr>
        <w:tabs>
          <w:tab w:val="left" w:pos="471"/>
        </w:tabs>
        <w:spacing w:before="40" w:after="0" w:line="280" w:lineRule="auto"/>
        <w:ind w:left="119" w:right="118" w:firstLine="0"/>
        <w:jc w:val="left"/>
        <w:rPr>
          <w:sz w:val="20"/>
        </w:rPr>
      </w:pPr>
      <w:r>
        <w:rPr>
          <w:sz w:val="20"/>
        </w:rPr>
        <w:t>Se a proposta de preços ou o lance de menor valor não for aceitável, o pregoeiro examinará a proposta ou o lance subsequente, na ordem de classificação, verificando a sua aceitabilidade. Se for necessário, repetirá esse procedimento, sucessivamente, até a apuração de uma proposta ou lance que atenda ao edital.</w:t>
      </w:r>
    </w:p>
    <w:p w14:paraId="5F120699">
      <w:pPr>
        <w:pStyle w:val="5"/>
        <w:spacing w:before="42"/>
      </w:pPr>
    </w:p>
    <w:p w14:paraId="08C40C09">
      <w:pPr>
        <w:pStyle w:val="2"/>
        <w:numPr>
          <w:ilvl w:val="0"/>
          <w:numId w:val="17"/>
        </w:numPr>
        <w:tabs>
          <w:tab w:val="left" w:pos="318"/>
        </w:tabs>
        <w:spacing w:before="0" w:after="0" w:line="240" w:lineRule="auto"/>
        <w:ind w:left="318" w:right="0" w:hanging="199"/>
        <w:jc w:val="left"/>
      </w:pPr>
      <w:r>
        <w:t>SANÇÕES</w:t>
      </w:r>
      <w:r>
        <w:rPr>
          <w:spacing w:val="-14"/>
        </w:rPr>
        <w:t xml:space="preserve"> </w:t>
      </w:r>
      <w:r>
        <w:rPr>
          <w:spacing w:val="-2"/>
        </w:rPr>
        <w:t>ADMINISTRATIVAS:</w:t>
      </w:r>
    </w:p>
    <w:p w14:paraId="5A5B4D47">
      <w:pPr>
        <w:pStyle w:val="5"/>
        <w:spacing w:before="40" w:line="280" w:lineRule="auto"/>
        <w:ind w:left="119"/>
      </w:pPr>
      <w:r>
        <w:t>A</w:t>
      </w:r>
      <w:r>
        <w:rPr>
          <w:spacing w:val="18"/>
        </w:rPr>
        <w:t xml:space="preserve"> </w:t>
      </w:r>
      <w:r>
        <w:t>inexecução</w:t>
      </w:r>
      <w:r>
        <w:rPr>
          <w:spacing w:val="29"/>
        </w:rPr>
        <w:t xml:space="preserve"> </w:t>
      </w:r>
      <w:r>
        <w:t>dos</w:t>
      </w:r>
      <w:r>
        <w:rPr>
          <w:spacing w:val="29"/>
        </w:rPr>
        <w:t xml:space="preserve"> </w:t>
      </w:r>
      <w:r>
        <w:t>serviços,</w:t>
      </w:r>
      <w:r>
        <w:rPr>
          <w:spacing w:val="29"/>
        </w:rPr>
        <w:t xml:space="preserve"> </w:t>
      </w:r>
      <w:r>
        <w:t>total</w:t>
      </w:r>
      <w:r>
        <w:rPr>
          <w:spacing w:val="29"/>
        </w:rPr>
        <w:t xml:space="preserve"> </w:t>
      </w:r>
      <w:r>
        <w:t>ou</w:t>
      </w:r>
      <w:r>
        <w:rPr>
          <w:spacing w:val="29"/>
        </w:rPr>
        <w:t xml:space="preserve"> </w:t>
      </w:r>
      <w:r>
        <w:t>parcial,</w:t>
      </w:r>
      <w:r>
        <w:rPr>
          <w:spacing w:val="29"/>
        </w:rPr>
        <w:t xml:space="preserve"> </w:t>
      </w:r>
      <w:r>
        <w:t>a</w:t>
      </w:r>
      <w:r>
        <w:rPr>
          <w:spacing w:val="29"/>
        </w:rPr>
        <w:t xml:space="preserve"> </w:t>
      </w:r>
      <w:r>
        <w:t>execução</w:t>
      </w:r>
      <w:r>
        <w:rPr>
          <w:spacing w:val="29"/>
        </w:rPr>
        <w:t xml:space="preserve"> </w:t>
      </w:r>
      <w:r>
        <w:t>imperfeita,</w:t>
      </w:r>
      <w:r>
        <w:rPr>
          <w:spacing w:val="29"/>
        </w:rPr>
        <w:t xml:space="preserve"> </w:t>
      </w:r>
      <w:r>
        <w:t>a</w:t>
      </w:r>
      <w:r>
        <w:rPr>
          <w:spacing w:val="29"/>
        </w:rPr>
        <w:t xml:space="preserve"> </w:t>
      </w:r>
      <w:r>
        <w:t>mora</w:t>
      </w:r>
      <w:r>
        <w:rPr>
          <w:spacing w:val="29"/>
        </w:rPr>
        <w:t xml:space="preserve"> </w:t>
      </w:r>
      <w:r>
        <w:t>na</w:t>
      </w:r>
      <w:r>
        <w:rPr>
          <w:spacing w:val="29"/>
        </w:rPr>
        <w:t xml:space="preserve"> </w:t>
      </w:r>
      <w:r>
        <w:t>execução</w:t>
      </w:r>
      <w:r>
        <w:rPr>
          <w:spacing w:val="29"/>
        </w:rPr>
        <w:t xml:space="preserve"> </w:t>
      </w:r>
      <w:r>
        <w:t>ou</w:t>
      </w:r>
      <w:r>
        <w:rPr>
          <w:spacing w:val="29"/>
        </w:rPr>
        <w:t xml:space="preserve"> </w:t>
      </w:r>
      <w:r>
        <w:t>qualquer</w:t>
      </w:r>
      <w:r>
        <w:rPr>
          <w:spacing w:val="29"/>
        </w:rPr>
        <w:t xml:space="preserve"> </w:t>
      </w:r>
      <w:r>
        <w:t>inadimplemento</w:t>
      </w:r>
      <w:r>
        <w:rPr>
          <w:spacing w:val="29"/>
        </w:rPr>
        <w:t xml:space="preserve"> </w:t>
      </w:r>
      <w:r>
        <w:t>ou</w:t>
      </w:r>
      <w:r>
        <w:rPr>
          <w:spacing w:val="29"/>
        </w:rPr>
        <w:t xml:space="preserve"> </w:t>
      </w:r>
      <w:r>
        <w:t>infração</w:t>
      </w:r>
      <w:r>
        <w:rPr>
          <w:spacing w:val="29"/>
        </w:rPr>
        <w:t xml:space="preserve"> </w:t>
      </w:r>
      <w:r>
        <w:t>contratual,</w:t>
      </w:r>
      <w:r>
        <w:rPr>
          <w:spacing w:val="29"/>
        </w:rPr>
        <w:t xml:space="preserve"> </w:t>
      </w:r>
      <w:r>
        <w:t>sujeitará</w:t>
      </w:r>
      <w:r>
        <w:rPr>
          <w:spacing w:val="29"/>
        </w:rPr>
        <w:t xml:space="preserve"> </w:t>
      </w:r>
      <w:r>
        <w:t>a</w:t>
      </w:r>
      <w:r>
        <w:rPr>
          <w:spacing w:val="29"/>
        </w:rPr>
        <w:t xml:space="preserve"> </w:t>
      </w:r>
      <w:r>
        <w:t>CONTRATADA,</w:t>
      </w:r>
      <w:r>
        <w:rPr>
          <w:spacing w:val="29"/>
        </w:rPr>
        <w:t xml:space="preserve"> </w:t>
      </w:r>
      <w:r>
        <w:t>sem</w:t>
      </w:r>
      <w:r>
        <w:rPr>
          <w:spacing w:val="29"/>
        </w:rPr>
        <w:t xml:space="preserve"> </w:t>
      </w:r>
      <w:r>
        <w:t>prejuízo</w:t>
      </w:r>
      <w:r>
        <w:rPr>
          <w:spacing w:val="29"/>
        </w:rPr>
        <w:t xml:space="preserve"> </w:t>
      </w:r>
      <w:r>
        <w:t>da responsabilidade civil ou criminal que couber, às sanções previstas na Lei n.º 14.133/21 e demais normas pertinentes, assegurados, nos termos da lei, a ampla defesa e o contraditório.</w:t>
      </w:r>
    </w:p>
    <w:p w14:paraId="4B6EFC9D">
      <w:pPr>
        <w:pStyle w:val="5"/>
        <w:spacing w:before="42"/>
      </w:pPr>
    </w:p>
    <w:p w14:paraId="5715903E">
      <w:pPr>
        <w:pStyle w:val="2"/>
        <w:numPr>
          <w:ilvl w:val="0"/>
          <w:numId w:val="17"/>
        </w:numPr>
        <w:tabs>
          <w:tab w:val="left" w:pos="318"/>
        </w:tabs>
        <w:spacing w:before="0" w:after="0" w:line="240" w:lineRule="auto"/>
        <w:ind w:left="318" w:right="0" w:hanging="199"/>
        <w:jc w:val="left"/>
      </w:pPr>
      <w:r>
        <w:t>DAS</w:t>
      </w:r>
      <w:r>
        <w:rPr>
          <w:spacing w:val="-1"/>
        </w:rPr>
        <w:t xml:space="preserve"> </w:t>
      </w:r>
      <w:r>
        <w:t>DISPOSIÇÕES</w:t>
      </w:r>
      <w:r>
        <w:rPr>
          <w:spacing w:val="-1"/>
        </w:rPr>
        <w:t xml:space="preserve"> </w:t>
      </w:r>
      <w:r>
        <w:rPr>
          <w:spacing w:val="-2"/>
        </w:rPr>
        <w:t>FINAIS:</w:t>
      </w:r>
    </w:p>
    <w:p w14:paraId="3F447251">
      <w:pPr>
        <w:pStyle w:val="8"/>
        <w:numPr>
          <w:ilvl w:val="1"/>
          <w:numId w:val="17"/>
        </w:numPr>
        <w:tabs>
          <w:tab w:val="left" w:pos="468"/>
        </w:tabs>
        <w:spacing w:before="40" w:after="0" w:line="240" w:lineRule="auto"/>
        <w:ind w:left="468" w:right="0" w:hanging="349"/>
        <w:jc w:val="left"/>
        <w:rPr>
          <w:sz w:val="20"/>
        </w:rPr>
      </w:pPr>
      <w:r>
        <w:rPr>
          <w:sz w:val="20"/>
        </w:rPr>
        <w:t>Somente</w:t>
      </w:r>
      <w:r>
        <w:rPr>
          <w:spacing w:val="-3"/>
          <w:sz w:val="20"/>
        </w:rPr>
        <w:t xml:space="preserve"> </w:t>
      </w:r>
      <w:r>
        <w:rPr>
          <w:sz w:val="20"/>
        </w:rPr>
        <w:t>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r>
        <w:rPr>
          <w:spacing w:val="-1"/>
          <w:sz w:val="20"/>
        </w:rPr>
        <w:t xml:space="preserve"> </w:t>
      </w:r>
      <w:r>
        <w:rPr>
          <w:sz w:val="20"/>
        </w:rPr>
        <w:t>poderá</w:t>
      </w:r>
      <w:r>
        <w:rPr>
          <w:spacing w:val="-1"/>
          <w:sz w:val="20"/>
        </w:rPr>
        <w:t xml:space="preserve"> </w:t>
      </w:r>
      <w:r>
        <w:rPr>
          <w:sz w:val="20"/>
        </w:rPr>
        <w:t>solicitar/autorizar</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material,</w:t>
      </w:r>
      <w:r>
        <w:rPr>
          <w:spacing w:val="-1"/>
          <w:sz w:val="20"/>
        </w:rPr>
        <w:t xml:space="preserve"> </w:t>
      </w:r>
      <w:r>
        <w:rPr>
          <w:sz w:val="20"/>
        </w:rPr>
        <w:t>salvo</w:t>
      </w:r>
      <w:r>
        <w:rPr>
          <w:spacing w:val="-1"/>
          <w:sz w:val="20"/>
        </w:rPr>
        <w:t xml:space="preserve"> </w:t>
      </w:r>
      <w:r>
        <w:rPr>
          <w:sz w:val="20"/>
        </w:rPr>
        <w:t>comando</w:t>
      </w:r>
      <w:r>
        <w:rPr>
          <w:spacing w:val="-1"/>
          <w:sz w:val="20"/>
        </w:rPr>
        <w:t xml:space="preserve"> </w:t>
      </w:r>
      <w:r>
        <w:rPr>
          <w:sz w:val="20"/>
        </w:rPr>
        <w:t>de</w:t>
      </w:r>
      <w:r>
        <w:rPr>
          <w:spacing w:val="-1"/>
          <w:sz w:val="20"/>
        </w:rPr>
        <w:t xml:space="preserve"> </w:t>
      </w:r>
      <w:r>
        <w:rPr>
          <w:sz w:val="20"/>
        </w:rPr>
        <w:t>departamento</w:t>
      </w:r>
      <w:r>
        <w:rPr>
          <w:spacing w:val="-1"/>
          <w:sz w:val="20"/>
        </w:rPr>
        <w:t xml:space="preserve"> </w:t>
      </w:r>
      <w:r>
        <w:rPr>
          <w:spacing w:val="-2"/>
          <w:sz w:val="20"/>
        </w:rPr>
        <w:t>superior.</w:t>
      </w:r>
    </w:p>
    <w:p w14:paraId="2F001044">
      <w:pPr>
        <w:pStyle w:val="8"/>
        <w:numPr>
          <w:ilvl w:val="1"/>
          <w:numId w:val="17"/>
        </w:numPr>
        <w:tabs>
          <w:tab w:val="left" w:pos="473"/>
        </w:tabs>
        <w:spacing w:before="40" w:after="0" w:line="280" w:lineRule="auto"/>
        <w:ind w:left="119" w:right="118" w:firstLine="0"/>
        <w:jc w:val="left"/>
        <w:rPr>
          <w:sz w:val="20"/>
        </w:rPr>
      </w:pPr>
      <w:r>
        <w:rPr>
          <w:sz w:val="20"/>
        </w:rPr>
        <w:t>Os setores/clínicas de destino do material NÃO estão autorizados a solicitar diretamente junto a C ONTRATADA</w:t>
      </w:r>
      <w:r>
        <w:rPr>
          <w:spacing w:val="-10"/>
          <w:sz w:val="20"/>
        </w:rPr>
        <w:t xml:space="preserve"> </w:t>
      </w:r>
      <w:r>
        <w:rPr>
          <w:sz w:val="20"/>
        </w:rPr>
        <w:t>a entrega do material, salvo permitido pela DIVLS/ Serviço de Controle de Medicamentos ou departamento superior.</w:t>
      </w:r>
    </w:p>
    <w:p w14:paraId="393DB83A">
      <w:pPr>
        <w:pStyle w:val="8"/>
        <w:numPr>
          <w:ilvl w:val="1"/>
          <w:numId w:val="17"/>
        </w:numPr>
        <w:tabs>
          <w:tab w:val="left" w:pos="466"/>
        </w:tabs>
        <w:spacing w:before="2" w:after="0" w:line="280" w:lineRule="auto"/>
        <w:ind w:left="119" w:right="118"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218062BB">
      <w:pPr>
        <w:pStyle w:val="8"/>
        <w:numPr>
          <w:ilvl w:val="1"/>
          <w:numId w:val="17"/>
        </w:numPr>
        <w:tabs>
          <w:tab w:val="left" w:pos="457"/>
        </w:tabs>
        <w:spacing w:before="2" w:after="0" w:line="240" w:lineRule="auto"/>
        <w:ind w:left="457" w:right="0" w:hanging="338"/>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pacing w:val="-2"/>
          <w:sz w:val="20"/>
        </w:rPr>
        <w:t>termos.</w:t>
      </w:r>
    </w:p>
    <w:p w14:paraId="2C89BCC7">
      <w:pPr>
        <w:pStyle w:val="8"/>
        <w:numPr>
          <w:ilvl w:val="1"/>
          <w:numId w:val="17"/>
        </w:numPr>
        <w:tabs>
          <w:tab w:val="left" w:pos="504"/>
        </w:tabs>
        <w:spacing w:before="40" w:after="0" w:line="280" w:lineRule="auto"/>
        <w:ind w:left="119" w:right="118" w:firstLine="0"/>
        <w:jc w:val="left"/>
        <w:rPr>
          <w:sz w:val="20"/>
        </w:rPr>
      </w:pPr>
      <w:r>
        <w:rPr>
          <w:sz w:val="20"/>
        </w:rPr>
        <w:t>O</w:t>
      </w:r>
      <w:r>
        <w:rPr>
          <w:spacing w:val="34"/>
          <w:sz w:val="20"/>
        </w:rPr>
        <w:t xml:space="preserve"> </w:t>
      </w:r>
      <w:r>
        <w:rPr>
          <w:sz w:val="20"/>
        </w:rPr>
        <w:t>preço</w:t>
      </w:r>
      <w:r>
        <w:rPr>
          <w:spacing w:val="34"/>
          <w:sz w:val="20"/>
        </w:rPr>
        <w:t xml:space="preserve"> </w:t>
      </w:r>
      <w:r>
        <w:rPr>
          <w:sz w:val="20"/>
        </w:rPr>
        <w:t>total</w:t>
      </w:r>
      <w:r>
        <w:rPr>
          <w:spacing w:val="34"/>
          <w:sz w:val="20"/>
        </w:rPr>
        <w:t xml:space="preserve"> </w:t>
      </w:r>
      <w:r>
        <w:rPr>
          <w:sz w:val="20"/>
        </w:rPr>
        <w:t>proposto</w:t>
      </w:r>
      <w:r>
        <w:rPr>
          <w:spacing w:val="34"/>
          <w:sz w:val="20"/>
        </w:rPr>
        <w:t xml:space="preserve"> </w:t>
      </w:r>
      <w:r>
        <w:rPr>
          <w:sz w:val="20"/>
        </w:rPr>
        <w:t>deverá</w:t>
      </w:r>
      <w:r>
        <w:rPr>
          <w:spacing w:val="34"/>
          <w:sz w:val="20"/>
        </w:rPr>
        <w:t xml:space="preserve"> </w:t>
      </w:r>
      <w:r>
        <w:rPr>
          <w:sz w:val="20"/>
        </w:rPr>
        <w:t>considerar</w:t>
      </w:r>
      <w:r>
        <w:rPr>
          <w:spacing w:val="34"/>
          <w:sz w:val="20"/>
        </w:rPr>
        <w:t xml:space="preserve"> </w:t>
      </w:r>
      <w:r>
        <w:rPr>
          <w:sz w:val="20"/>
        </w:rPr>
        <w:t>a</w:t>
      </w:r>
      <w:r>
        <w:rPr>
          <w:spacing w:val="34"/>
          <w:sz w:val="20"/>
        </w:rPr>
        <w:t xml:space="preserve"> </w:t>
      </w:r>
      <w:r>
        <w:rPr>
          <w:sz w:val="20"/>
        </w:rPr>
        <w:t>consecução</w:t>
      </w:r>
      <w:r>
        <w:rPr>
          <w:spacing w:val="34"/>
          <w:sz w:val="20"/>
        </w:rPr>
        <w:t xml:space="preserve"> </w:t>
      </w:r>
      <w:r>
        <w:rPr>
          <w:sz w:val="20"/>
        </w:rPr>
        <w:t>do</w:t>
      </w:r>
      <w:r>
        <w:rPr>
          <w:spacing w:val="34"/>
          <w:sz w:val="20"/>
        </w:rPr>
        <w:t xml:space="preserve"> </w:t>
      </w:r>
      <w:r>
        <w:rPr>
          <w:sz w:val="20"/>
        </w:rPr>
        <w:t>objeto</w:t>
      </w:r>
      <w:r>
        <w:rPr>
          <w:spacing w:val="34"/>
          <w:sz w:val="20"/>
        </w:rPr>
        <w:t xml:space="preserve"> </w:t>
      </w:r>
      <w:r>
        <w:rPr>
          <w:sz w:val="20"/>
        </w:rPr>
        <w:t>referente</w:t>
      </w:r>
      <w:r>
        <w:rPr>
          <w:spacing w:val="34"/>
          <w:sz w:val="20"/>
        </w:rPr>
        <w:t xml:space="preserve"> </w:t>
      </w:r>
      <w:r>
        <w:rPr>
          <w:sz w:val="20"/>
        </w:rPr>
        <w:t>a</w:t>
      </w:r>
      <w:r>
        <w:rPr>
          <w:spacing w:val="34"/>
          <w:sz w:val="20"/>
        </w:rPr>
        <w:t xml:space="preserve"> </w:t>
      </w:r>
      <w:r>
        <w:rPr>
          <w:sz w:val="20"/>
        </w:rPr>
        <w:t>presente</w:t>
      </w:r>
      <w:r>
        <w:rPr>
          <w:spacing w:val="34"/>
          <w:sz w:val="20"/>
        </w:rPr>
        <w:t xml:space="preserve"> </w:t>
      </w:r>
      <w:r>
        <w:rPr>
          <w:sz w:val="20"/>
        </w:rPr>
        <w:t>contratação,</w:t>
      </w:r>
      <w:r>
        <w:rPr>
          <w:spacing w:val="34"/>
          <w:sz w:val="20"/>
        </w:rPr>
        <w:t xml:space="preserve"> </w:t>
      </w:r>
      <w:r>
        <w:rPr>
          <w:sz w:val="20"/>
        </w:rPr>
        <w:t>englobando</w:t>
      </w:r>
      <w:r>
        <w:rPr>
          <w:spacing w:val="34"/>
          <w:sz w:val="20"/>
        </w:rPr>
        <w:t xml:space="preserve"> </w:t>
      </w:r>
      <w:r>
        <w:rPr>
          <w:sz w:val="20"/>
        </w:rPr>
        <w:t>todos</w:t>
      </w:r>
      <w:r>
        <w:rPr>
          <w:spacing w:val="34"/>
          <w:sz w:val="20"/>
        </w:rPr>
        <w:t xml:space="preserve"> </w:t>
      </w:r>
      <w:r>
        <w:rPr>
          <w:sz w:val="20"/>
        </w:rPr>
        <w:t>os</w:t>
      </w:r>
      <w:r>
        <w:rPr>
          <w:spacing w:val="34"/>
          <w:sz w:val="20"/>
        </w:rPr>
        <w:t xml:space="preserve"> </w:t>
      </w:r>
      <w:r>
        <w:rPr>
          <w:sz w:val="20"/>
        </w:rPr>
        <w:t>custos</w:t>
      </w:r>
      <w:r>
        <w:rPr>
          <w:spacing w:val="34"/>
          <w:sz w:val="20"/>
        </w:rPr>
        <w:t xml:space="preserve"> </w:t>
      </w:r>
      <w:r>
        <w:rPr>
          <w:sz w:val="20"/>
        </w:rPr>
        <w:t>diretos</w:t>
      </w:r>
      <w:r>
        <w:rPr>
          <w:spacing w:val="34"/>
          <w:sz w:val="20"/>
        </w:rPr>
        <w:t xml:space="preserve"> </w:t>
      </w:r>
      <w:r>
        <w:rPr>
          <w:sz w:val="20"/>
        </w:rPr>
        <w:t>e</w:t>
      </w:r>
      <w:r>
        <w:rPr>
          <w:spacing w:val="34"/>
          <w:sz w:val="20"/>
        </w:rPr>
        <w:t xml:space="preserve"> </w:t>
      </w:r>
      <w:r>
        <w:rPr>
          <w:sz w:val="20"/>
        </w:rPr>
        <w:t>indiretos</w:t>
      </w:r>
      <w:r>
        <w:rPr>
          <w:spacing w:val="34"/>
          <w:sz w:val="20"/>
        </w:rPr>
        <w:t xml:space="preserve"> </w:t>
      </w:r>
      <w:r>
        <w:rPr>
          <w:sz w:val="20"/>
        </w:rPr>
        <w:t>incidentes,</w:t>
      </w:r>
      <w:r>
        <w:rPr>
          <w:spacing w:val="34"/>
          <w:sz w:val="20"/>
        </w:rPr>
        <w:t xml:space="preserve"> </w:t>
      </w:r>
      <w:r>
        <w:rPr>
          <w:sz w:val="20"/>
        </w:rPr>
        <w:t>inclusive</w:t>
      </w:r>
      <w:r>
        <w:rPr>
          <w:spacing w:val="34"/>
          <w:sz w:val="20"/>
        </w:rPr>
        <w:t xml:space="preserve"> </w:t>
      </w:r>
      <w:r>
        <w:rPr>
          <w:sz w:val="20"/>
        </w:rPr>
        <w:t>a</w:t>
      </w:r>
      <w:r>
        <w:rPr>
          <w:spacing w:val="34"/>
          <w:sz w:val="20"/>
        </w:rPr>
        <w:t xml:space="preserve"> </w:t>
      </w:r>
      <w:r>
        <w:rPr>
          <w:sz w:val="20"/>
        </w:rPr>
        <w:t>entrega</w:t>
      </w:r>
      <w:r>
        <w:rPr>
          <w:spacing w:val="34"/>
          <w:sz w:val="20"/>
        </w:rPr>
        <w:t xml:space="preserve"> </w:t>
      </w:r>
      <w:r>
        <w:rPr>
          <w:sz w:val="20"/>
        </w:rPr>
        <w:t>e</w:t>
      </w:r>
      <w:r>
        <w:rPr>
          <w:spacing w:val="34"/>
          <w:sz w:val="20"/>
        </w:rPr>
        <w:t xml:space="preserve"> </w:t>
      </w:r>
      <w:r>
        <w:rPr>
          <w:sz w:val="20"/>
        </w:rPr>
        <w:t xml:space="preserve">o </w:t>
      </w:r>
      <w:r>
        <w:rPr>
          <w:spacing w:val="-2"/>
          <w:sz w:val="20"/>
        </w:rPr>
        <w:t>descarregamento.</w:t>
      </w:r>
    </w:p>
    <w:p w14:paraId="14A83525">
      <w:pPr>
        <w:pStyle w:val="5"/>
        <w:spacing w:before="42"/>
      </w:pPr>
    </w:p>
    <w:p w14:paraId="416044F4">
      <w:pPr>
        <w:pStyle w:val="2"/>
        <w:numPr>
          <w:ilvl w:val="0"/>
          <w:numId w:val="17"/>
        </w:numPr>
        <w:tabs>
          <w:tab w:val="left" w:pos="318"/>
        </w:tabs>
        <w:spacing w:before="0" w:after="0" w:line="240" w:lineRule="auto"/>
        <w:ind w:left="31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1A6AFD41">
      <w:pPr>
        <w:pStyle w:val="5"/>
        <w:spacing w:before="80"/>
        <w:rPr>
          <w:b/>
        </w:rPr>
      </w:pPr>
    </w:p>
    <w:p w14:paraId="7519D898">
      <w:pPr>
        <w:spacing w:before="0"/>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428664BF">
      <w:pPr>
        <w:pStyle w:val="5"/>
        <w:spacing w:before="40"/>
        <w:ind w:left="119"/>
      </w:pPr>
      <w:r>
        <w:t>Matrícula:</w:t>
      </w:r>
      <w:r>
        <w:rPr>
          <w:spacing w:val="-1"/>
        </w:rPr>
        <w:t xml:space="preserve"> </w:t>
      </w:r>
      <w:r>
        <w:t>36229-</w:t>
      </w:r>
      <w:r>
        <w:rPr>
          <w:spacing w:val="-10"/>
        </w:rPr>
        <w:t>3</w:t>
      </w:r>
    </w:p>
    <w:p w14:paraId="322F8876">
      <w:pPr>
        <w:pStyle w:val="5"/>
        <w:spacing w:before="40"/>
        <w:ind w:left="119"/>
      </w:pPr>
      <w:r>
        <w:t>ID</w:t>
      </w:r>
      <w:r>
        <w:rPr>
          <w:spacing w:val="-1"/>
        </w:rPr>
        <w:t xml:space="preserve"> </w:t>
      </w:r>
      <w:r>
        <w:t>Funcional:</w:t>
      </w:r>
      <w:r>
        <w:rPr>
          <w:spacing w:val="-1"/>
        </w:rPr>
        <w:t xml:space="preserve"> </w:t>
      </w:r>
      <w:r>
        <w:t>443098-</w:t>
      </w:r>
      <w:r>
        <w:rPr>
          <w:spacing w:val="-10"/>
        </w:rPr>
        <w:t>4</w:t>
      </w:r>
    </w:p>
    <w:p w14:paraId="500C710C">
      <w:pPr>
        <w:pStyle w:val="5"/>
        <w:spacing w:before="40"/>
        <w:ind w:left="119"/>
      </w:pPr>
      <w:r>
        <w:t>Telefone:</w:t>
      </w:r>
      <w:r>
        <w:rPr>
          <w:spacing w:val="-8"/>
        </w:rPr>
        <w:t xml:space="preserve"> </w:t>
      </w:r>
      <w:r>
        <w:t>(21)</w:t>
      </w:r>
      <w:r>
        <w:rPr>
          <w:spacing w:val="-8"/>
        </w:rPr>
        <w:t xml:space="preserve"> </w:t>
      </w:r>
      <w:r>
        <w:t>2868-</w:t>
      </w:r>
      <w:r>
        <w:rPr>
          <w:spacing w:val="-4"/>
        </w:rPr>
        <w:t>8352</w:t>
      </w:r>
    </w:p>
    <w:p w14:paraId="6098DD75">
      <w:pPr>
        <w:pStyle w:val="5"/>
        <w:spacing w:before="80"/>
      </w:pPr>
    </w:p>
    <w:p w14:paraId="41E56E76">
      <w:pPr>
        <w:spacing w:before="0"/>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17374B5C">
      <w:pPr>
        <w:pStyle w:val="5"/>
        <w:spacing w:before="40"/>
        <w:ind w:left="119"/>
      </w:pPr>
      <w:r>
        <w:t>Matrícula:</w:t>
      </w:r>
      <w:r>
        <w:rPr>
          <w:spacing w:val="-1"/>
        </w:rPr>
        <w:t xml:space="preserve"> </w:t>
      </w:r>
      <w:r>
        <w:t>33.775-</w:t>
      </w:r>
      <w:r>
        <w:rPr>
          <w:spacing w:val="-10"/>
        </w:rPr>
        <w:t>8</w:t>
      </w:r>
    </w:p>
    <w:p w14:paraId="4B2C4E6F">
      <w:pPr>
        <w:pStyle w:val="5"/>
        <w:spacing w:before="40"/>
        <w:ind w:left="119"/>
      </w:pPr>
      <w:r>
        <w:t>ID</w:t>
      </w:r>
      <w:r>
        <w:rPr>
          <w:spacing w:val="-1"/>
        </w:rPr>
        <w:t xml:space="preserve"> </w:t>
      </w:r>
      <w:r>
        <w:t>Funcional:</w:t>
      </w:r>
      <w:r>
        <w:rPr>
          <w:spacing w:val="-1"/>
        </w:rPr>
        <w:t xml:space="preserve"> </w:t>
      </w:r>
      <w:r>
        <w:rPr>
          <w:spacing w:val="-2"/>
        </w:rPr>
        <w:t>2040816</w:t>
      </w:r>
    </w:p>
    <w:p w14:paraId="5917FA51">
      <w:pPr>
        <w:pStyle w:val="5"/>
        <w:spacing w:before="40"/>
        <w:ind w:left="119"/>
      </w:pPr>
      <w:r>
        <w:t>Telefone:</w:t>
      </w:r>
      <w:r>
        <w:rPr>
          <w:spacing w:val="-8"/>
        </w:rPr>
        <w:t xml:space="preserve"> </w:t>
      </w:r>
      <w:r>
        <w:t>(21)</w:t>
      </w:r>
      <w:r>
        <w:rPr>
          <w:spacing w:val="-8"/>
        </w:rPr>
        <w:t xml:space="preserve"> </w:t>
      </w:r>
      <w:r>
        <w:t>2868-</w:t>
      </w:r>
      <w:r>
        <w:rPr>
          <w:spacing w:val="-4"/>
        </w:rPr>
        <w:t>8464</w:t>
      </w:r>
    </w:p>
    <w:p w14:paraId="603BFAF7">
      <w:pPr>
        <w:pStyle w:val="5"/>
      </w:pPr>
    </w:p>
    <w:p w14:paraId="32C6B5D9">
      <w:pPr>
        <w:pStyle w:val="5"/>
      </w:pPr>
    </w:p>
    <w:p w14:paraId="73389D37">
      <w:pPr>
        <w:pStyle w:val="5"/>
      </w:pPr>
    </w:p>
    <w:p w14:paraId="3235483C">
      <w:pPr>
        <w:pStyle w:val="5"/>
      </w:pPr>
    </w:p>
    <w:p w14:paraId="48828FEE">
      <w:pPr>
        <w:pStyle w:val="5"/>
      </w:pPr>
    </w:p>
    <w:p w14:paraId="0680B1F8">
      <w:pPr>
        <w:pStyle w:val="5"/>
      </w:pPr>
    </w:p>
    <w:p w14:paraId="30CD2B6F">
      <w:pPr>
        <w:pStyle w:val="5"/>
      </w:pPr>
    </w:p>
    <w:p w14:paraId="3C2657F9">
      <w:pPr>
        <w:pStyle w:val="5"/>
      </w:pPr>
    </w:p>
    <w:p w14:paraId="32D3303F">
      <w:pPr>
        <w:pStyle w:val="5"/>
      </w:pPr>
    </w:p>
    <w:p w14:paraId="38A27C7E">
      <w:pPr>
        <w:pStyle w:val="5"/>
      </w:pPr>
    </w:p>
    <w:p w14:paraId="543C92E5">
      <w:pPr>
        <w:pStyle w:val="5"/>
      </w:pPr>
    </w:p>
    <w:p w14:paraId="1CB800ED">
      <w:pPr>
        <w:pStyle w:val="5"/>
      </w:pPr>
    </w:p>
    <w:p w14:paraId="3161AB20">
      <w:pPr>
        <w:pStyle w:val="5"/>
      </w:pPr>
    </w:p>
    <w:p w14:paraId="6829FB97">
      <w:pPr>
        <w:pStyle w:val="5"/>
        <w:spacing w:before="60"/>
      </w:pPr>
    </w:p>
    <w:p w14:paraId="27CDC59B">
      <w:pPr>
        <w:spacing w:before="0"/>
        <w:ind w:left="0" w:right="103"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6875AAA2">
      <w:pPr>
        <w:pStyle w:val="5"/>
        <w:rPr>
          <w:b/>
        </w:rPr>
      </w:pPr>
    </w:p>
    <w:p w14:paraId="66A444C1">
      <w:pPr>
        <w:pStyle w:val="5"/>
        <w:spacing w:before="120"/>
        <w:rPr>
          <w:b/>
        </w:rPr>
      </w:pPr>
    </w:p>
    <w:p w14:paraId="048AB225">
      <w:pPr>
        <w:spacing w:before="0" w:line="280" w:lineRule="auto"/>
        <w:ind w:left="119" w:right="358" w:firstLine="0"/>
        <w:jc w:val="both"/>
        <w:rPr>
          <w:b/>
          <w:sz w:val="20"/>
        </w:rPr>
      </w:pPr>
      <w:r>
        <w:rPr>
          <w:b/>
          <w:sz w:val="20"/>
        </w:rPr>
        <w:t>CONTRATO Nº ................./2024/HUPE, DE AQUISIÇÃO DE MEDICAMENTOS, QUE FAZEM ENTRE SI A UNIVERSIDADE DO ESTADO DO RIO DE JANEIRO E A EMPRESA</w:t>
      </w:r>
      <w:r>
        <w:rPr>
          <w:b/>
          <w:spacing w:val="-13"/>
          <w:sz w:val="20"/>
        </w:rPr>
        <w:t xml:space="preserve"> </w:t>
      </w:r>
      <w:r>
        <w:rPr>
          <w:b/>
          <w:sz w:val="20"/>
        </w:rPr>
        <w:t>..................................................</w:t>
      </w:r>
    </w:p>
    <w:p w14:paraId="4B33F2CD">
      <w:pPr>
        <w:pStyle w:val="5"/>
        <w:spacing w:before="42"/>
        <w:rPr>
          <w:b/>
        </w:rPr>
      </w:pPr>
    </w:p>
    <w:p w14:paraId="6ADA0322">
      <w:pPr>
        <w:pStyle w:val="5"/>
        <w:tabs>
          <w:tab w:val="left" w:leader="dot" w:pos="14559"/>
        </w:tabs>
        <w:spacing w:line="280" w:lineRule="auto"/>
        <w:ind w:left="119" w:right="433"/>
        <w:jc w:val="both"/>
      </w:pPr>
      <w:r>
        <w:rPr>
          <w:b/>
        </w:rPr>
        <w:t>A</w:t>
      </w:r>
      <w:r>
        <w:rPr>
          <w:b/>
          <w:spacing w:val="-11"/>
        </w:rPr>
        <w:t xml:space="preserve"> </w:t>
      </w:r>
      <w:r>
        <w:rPr>
          <w:b/>
        </w:rPr>
        <w:t>UNIVERSIDADE DO ESTADO DO RIO DE JANEIRO</w:t>
      </w:r>
      <w:r>
        <w:rPr>
          <w:i/>
        </w:rPr>
        <w:t xml:space="preserve">, </w:t>
      </w:r>
      <w:r>
        <w:t>com sede na Rua São Francisco Xavier, 524 – Maracanã , na cidade do Rio de Janeiro no Estado do Rio de Janeiro, inscrita no CNPJ sob o nº 33.540.014/0001-57, neste ato representada pelo Ordenador de Despesas, o</w:t>
      </w:r>
      <w:r>
        <w:rPr>
          <w:spacing w:val="-3"/>
        </w:rPr>
        <w:t xml:space="preserve"> </w:t>
      </w:r>
      <w:r>
        <w:t xml:space="preserve">Vice-Diretor </w:t>
      </w:r>
      <w:r>
        <w:rPr>
          <w:b/>
        </w:rPr>
        <w:t>José Luiz Muniz Bandeira Duarte</w:t>
      </w:r>
      <w:r>
        <w:t>, portador da Carteira de Identidade n.º 52.22513- 9</w:t>
      </w:r>
      <w:r>
        <w:rPr>
          <w:spacing w:val="25"/>
        </w:rPr>
        <w:t xml:space="preserve"> </w:t>
      </w:r>
      <w:r>
        <w:t>CRM/RJ,</w:t>
      </w:r>
      <w:r>
        <w:rPr>
          <w:spacing w:val="25"/>
        </w:rPr>
        <w:t xml:space="preserve"> </w:t>
      </w:r>
      <w:r>
        <w:t>CPF</w:t>
      </w:r>
      <w:r>
        <w:rPr>
          <w:spacing w:val="25"/>
        </w:rPr>
        <w:t xml:space="preserve"> </w:t>
      </w:r>
      <w:r>
        <w:t>nº</w:t>
      </w:r>
      <w:r>
        <w:rPr>
          <w:spacing w:val="26"/>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6"/>
        </w:rPr>
        <w:t xml:space="preserve"> </w:t>
      </w:r>
      <w:r>
        <w:t>e</w:t>
      </w:r>
      <w:r>
        <w:rPr>
          <w:spacing w:val="46"/>
        </w:rPr>
        <w:t xml:space="preserve"> </w:t>
      </w:r>
      <w:r>
        <w:t>a</w:t>
      </w:r>
      <w:r>
        <w:rPr>
          <w:spacing w:val="69"/>
        </w:rPr>
        <w:t xml:space="preserve"> </w:t>
      </w:r>
      <w:r>
        <w:t>empresa..............................,</w:t>
      </w:r>
      <w:r>
        <w:rPr>
          <w:spacing w:val="25"/>
        </w:rPr>
        <w:t xml:space="preserve"> </w:t>
      </w:r>
      <w:r>
        <w:t>com</w:t>
      </w:r>
      <w:r>
        <w:rPr>
          <w:spacing w:val="25"/>
        </w:rPr>
        <w:t xml:space="preserve"> </w:t>
      </w:r>
      <w:r>
        <w:t>sede</w:t>
      </w:r>
      <w:r>
        <w:rPr>
          <w:spacing w:val="26"/>
        </w:rPr>
        <w:t xml:space="preserve"> </w:t>
      </w:r>
      <w:r>
        <w:t>na</w:t>
      </w:r>
      <w:r>
        <w:rPr>
          <w:spacing w:val="25"/>
        </w:rPr>
        <w:t xml:space="preserve"> </w:t>
      </w:r>
      <w:r>
        <w:t>............,</w:t>
      </w:r>
      <w:r>
        <w:rPr>
          <w:spacing w:val="25"/>
        </w:rPr>
        <w:t xml:space="preserve"> </w:t>
      </w:r>
      <w:r>
        <w:t>inscrita</w:t>
      </w:r>
      <w:r>
        <w:rPr>
          <w:spacing w:val="25"/>
        </w:rPr>
        <w:t xml:space="preserve"> </w:t>
      </w:r>
      <w:r>
        <w:t>no</w:t>
      </w:r>
      <w:r>
        <w:rPr>
          <w:spacing w:val="26"/>
        </w:rPr>
        <w:t xml:space="preserve"> </w:t>
      </w:r>
      <w:r>
        <w:t>CNPJ/MF</w:t>
      </w:r>
      <w:r>
        <w:rPr>
          <w:spacing w:val="25"/>
        </w:rPr>
        <w:t xml:space="preserve"> </w:t>
      </w:r>
      <w:r>
        <w:t>sob</w:t>
      </w:r>
      <w:r>
        <w:rPr>
          <w:spacing w:val="25"/>
        </w:rPr>
        <w:t xml:space="preserve"> </w:t>
      </w:r>
      <w:r>
        <w:t>o</w:t>
      </w:r>
      <w:r>
        <w:rPr>
          <w:spacing w:val="26"/>
        </w:rPr>
        <w:t xml:space="preserve"> </w:t>
      </w:r>
      <w:r>
        <w:rPr>
          <w:spacing w:val="-5"/>
        </w:rPr>
        <w:t>nº</w:t>
      </w:r>
      <w:r>
        <w:tab/>
      </w:r>
      <w:r>
        <w:t>,</w:t>
      </w:r>
      <w:r>
        <w:rPr>
          <w:spacing w:val="20"/>
        </w:rPr>
        <w:t xml:space="preserve"> </w:t>
      </w:r>
      <w:r>
        <w:t>neste</w:t>
      </w:r>
      <w:r>
        <w:rPr>
          <w:spacing w:val="20"/>
        </w:rPr>
        <w:t xml:space="preserve"> </w:t>
      </w:r>
      <w:r>
        <w:rPr>
          <w:spacing w:val="-5"/>
        </w:rPr>
        <w:t>ato</w:t>
      </w:r>
    </w:p>
    <w:p w14:paraId="0A66FC47">
      <w:pPr>
        <w:pStyle w:val="5"/>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rPr>
          <w:spacing w:val="-5"/>
        </w:rP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spacing w:val="-4"/>
        </w:rPr>
        <w:t>SEI-</w:t>
      </w:r>
    </w:p>
    <w:p w14:paraId="40D89F99">
      <w:pPr>
        <w:pStyle w:val="5"/>
        <w:spacing w:before="40" w:line="280" w:lineRule="auto"/>
        <w:ind w:left="119" w:right="432"/>
        <w:jc w:val="both"/>
      </w:pPr>
      <w:r>
        <w:rPr>
          <w:b/>
        </w:rPr>
        <w:t>260007/006761/2024</w:t>
      </w:r>
      <w:r>
        <w:t>, que se regerá pelas disposições da Lei nº 14.133, de 1º de abril de 2021, e pelos normativos estaduais aplicáveis, todos disponíveis no endereço eletrônico redelog.rj.gov.br/redelog/legislação-licitacoes/,</w:t>
      </w:r>
      <w:r>
        <w:rPr>
          <w:spacing w:val="-2"/>
        </w:rPr>
        <w:t xml:space="preserve"> </w:t>
      </w:r>
      <w:r>
        <w:t>resolvem</w:t>
      </w:r>
      <w:r>
        <w:rPr>
          <w:spacing w:val="-2"/>
        </w:rPr>
        <w:t xml:space="preserve"> </w:t>
      </w:r>
      <w:r>
        <w:t>celebrar</w:t>
      </w:r>
      <w:r>
        <w:rPr>
          <w:spacing w:val="-2"/>
        </w:rPr>
        <w:t xml:space="preserve"> </w:t>
      </w:r>
      <w:r>
        <w:t>o</w:t>
      </w:r>
      <w:r>
        <w:rPr>
          <w:spacing w:val="-2"/>
        </w:rPr>
        <w:t xml:space="preserve"> </w:t>
      </w:r>
      <w:r>
        <w:t>presente</w:t>
      </w:r>
      <w:r>
        <w:rPr>
          <w:spacing w:val="-2"/>
        </w:rPr>
        <w:t xml:space="preserve"> </w:t>
      </w:r>
      <w:r>
        <w:t>instrumento</w:t>
      </w:r>
      <w:r>
        <w:rPr>
          <w:spacing w:val="-2"/>
        </w:rPr>
        <w:t xml:space="preserve"> </w:t>
      </w:r>
      <w:r>
        <w:t>de</w:t>
      </w:r>
      <w:r>
        <w:rPr>
          <w:spacing w:val="-2"/>
        </w:rPr>
        <w:t xml:space="preserve"> </w:t>
      </w:r>
      <w:r>
        <w:t>Contrato,</w:t>
      </w:r>
      <w:r>
        <w:rPr>
          <w:spacing w:val="-2"/>
        </w:rPr>
        <w:t xml:space="preserve"> </w:t>
      </w:r>
      <w:r>
        <w:t>decorrente</w:t>
      </w:r>
      <w:r>
        <w:rPr>
          <w:spacing w:val="-2"/>
        </w:rPr>
        <w:t xml:space="preserve"> </w:t>
      </w:r>
      <w:r>
        <w:t>Edital</w:t>
      </w:r>
      <w:r>
        <w:rPr>
          <w:spacing w:val="-2"/>
        </w:rPr>
        <w:t xml:space="preserve"> </w:t>
      </w:r>
      <w:r>
        <w:t>de</w:t>
      </w:r>
      <w:r>
        <w:rPr>
          <w:spacing w:val="-2"/>
        </w:rPr>
        <w:t xml:space="preserve"> </w:t>
      </w:r>
      <w:r>
        <w:t>licitação</w:t>
      </w:r>
      <w:r>
        <w:rPr>
          <w:spacing w:val="-2"/>
        </w:rPr>
        <w:t xml:space="preserve"> </w:t>
      </w:r>
      <w:r>
        <w:t>por</w:t>
      </w:r>
      <w:r>
        <w:rPr>
          <w:spacing w:val="-1"/>
        </w:rPr>
        <w:t xml:space="preserve"> </w:t>
      </w:r>
      <w:r>
        <w:rPr>
          <w:b/>
        </w:rPr>
        <w:t>Pregão</w:t>
      </w:r>
      <w:r>
        <w:rPr>
          <w:b/>
          <w:spacing w:val="-2"/>
        </w:rPr>
        <w:t xml:space="preserve"> </w:t>
      </w:r>
      <w:r>
        <w:rPr>
          <w:b/>
        </w:rPr>
        <w:t>Eletrônico</w:t>
      </w:r>
      <w:r>
        <w:rPr>
          <w:b/>
          <w:spacing w:val="-2"/>
        </w:rPr>
        <w:t xml:space="preserve"> </w:t>
      </w:r>
      <w:r>
        <w:rPr>
          <w:b/>
        </w:rPr>
        <w:t>nº162/2024</w:t>
      </w:r>
      <w:r>
        <w:t>,</w:t>
      </w:r>
      <w:r>
        <w:rPr>
          <w:spacing w:val="-2"/>
        </w:rPr>
        <w:t xml:space="preserve"> </w:t>
      </w:r>
      <w:r>
        <w:t>mediante</w:t>
      </w:r>
      <w:r>
        <w:rPr>
          <w:spacing w:val="-2"/>
        </w:rPr>
        <w:t xml:space="preserve"> </w:t>
      </w:r>
      <w:r>
        <w:t>as</w:t>
      </w:r>
      <w:r>
        <w:rPr>
          <w:spacing w:val="-2"/>
        </w:rPr>
        <w:t xml:space="preserve"> </w:t>
      </w:r>
      <w:r>
        <w:t>cláusulas e condições a seguir enunciadas.</w:t>
      </w:r>
    </w:p>
    <w:p w14:paraId="4A267B8C">
      <w:pPr>
        <w:spacing w:after="0" w:line="280" w:lineRule="auto"/>
        <w:jc w:val="both"/>
        <w:sectPr>
          <w:pgSz w:w="15840" w:h="24480"/>
          <w:pgMar w:top="0" w:right="0" w:bottom="280" w:left="0" w:header="720" w:footer="720" w:gutter="0"/>
          <w:cols w:space="720" w:num="1"/>
        </w:sectPr>
      </w:pPr>
    </w:p>
    <w:p w14:paraId="33E096D4">
      <w:pPr>
        <w:pStyle w:val="2"/>
        <w:spacing w:before="68"/>
        <w:ind w:left="119"/>
      </w:pPr>
      <w:r>
        <w:t>CLÁUSULA</w:t>
      </w:r>
      <w:r>
        <w:rPr>
          <w:spacing w:val="-12"/>
        </w:rPr>
        <w:t xml:space="preserve"> </w:t>
      </w:r>
      <w:r>
        <w:t>PRIMEIRA</w:t>
      </w:r>
      <w:r>
        <w:rPr>
          <w:spacing w:val="-12"/>
        </w:rPr>
        <w:t xml:space="preserve"> </w:t>
      </w:r>
      <w:r>
        <w:t>–</w:t>
      </w:r>
      <w:r>
        <w:rPr>
          <w:spacing w:val="-1"/>
        </w:rPr>
        <w:t xml:space="preserve"> </w:t>
      </w:r>
      <w:r>
        <w:rPr>
          <w:spacing w:val="-2"/>
        </w:rPr>
        <w:t>OBJETO</w:t>
      </w:r>
    </w:p>
    <w:p w14:paraId="50B4F8E4">
      <w:pPr>
        <w:pStyle w:val="5"/>
        <w:rPr>
          <w:b/>
        </w:rPr>
      </w:pPr>
    </w:p>
    <w:p w14:paraId="731AF1B0">
      <w:pPr>
        <w:pStyle w:val="5"/>
        <w:spacing w:before="120"/>
        <w:rPr>
          <w:b/>
        </w:rPr>
      </w:pPr>
    </w:p>
    <w:p w14:paraId="6A67BC88">
      <w:pPr>
        <w:pStyle w:val="8"/>
        <w:numPr>
          <w:ilvl w:val="1"/>
          <w:numId w:val="20"/>
        </w:numPr>
        <w:tabs>
          <w:tab w:val="left" w:pos="420"/>
        </w:tabs>
        <w:spacing w:before="0" w:after="0" w:line="280" w:lineRule="auto"/>
        <w:ind w:left="119" w:right="448" w:firstLine="0"/>
        <w:jc w:val="left"/>
        <w:rPr>
          <w:sz w:val="20"/>
        </w:rPr>
      </w:pPr>
      <w:r>
        <w:rPr>
          <w:sz w:val="20"/>
        </w:rPr>
        <w:t>O</w:t>
      </w:r>
      <w:r>
        <w:rPr>
          <w:spacing w:val="-7"/>
          <w:sz w:val="20"/>
        </w:rPr>
        <w:t xml:space="preserve"> </w:t>
      </w:r>
      <w:r>
        <w:rPr>
          <w:sz w:val="20"/>
        </w:rPr>
        <w:t>objeto</w:t>
      </w:r>
      <w:r>
        <w:rPr>
          <w:spacing w:val="-4"/>
          <w:sz w:val="20"/>
        </w:rPr>
        <w:t xml:space="preserve"> </w:t>
      </w:r>
      <w:r>
        <w:rPr>
          <w:sz w:val="20"/>
        </w:rPr>
        <w:t>do</w:t>
      </w:r>
      <w:r>
        <w:rPr>
          <w:spacing w:val="-4"/>
          <w:sz w:val="20"/>
        </w:rPr>
        <w:t xml:space="preserve"> </w:t>
      </w:r>
      <w:r>
        <w:rPr>
          <w:sz w:val="20"/>
        </w:rPr>
        <w:t>presente</w:t>
      </w:r>
      <w:r>
        <w:rPr>
          <w:spacing w:val="-4"/>
          <w:sz w:val="20"/>
        </w:rPr>
        <w:t xml:space="preserve"> </w:t>
      </w:r>
      <w:r>
        <w:rPr>
          <w:sz w:val="20"/>
        </w:rPr>
        <w:t>Contrato</w:t>
      </w:r>
      <w:r>
        <w:rPr>
          <w:spacing w:val="-4"/>
          <w:sz w:val="20"/>
        </w:rPr>
        <w:t xml:space="preserve"> </w:t>
      </w:r>
      <w:r>
        <w:rPr>
          <w:sz w:val="20"/>
        </w:rPr>
        <w:t>é</w:t>
      </w:r>
      <w:r>
        <w:rPr>
          <w:spacing w:val="-4"/>
          <w:sz w:val="20"/>
        </w:rPr>
        <w:t xml:space="preserve"> </w:t>
      </w:r>
      <w:r>
        <w:rPr>
          <w:sz w:val="20"/>
        </w:rPr>
        <w:t>a</w:t>
      </w:r>
      <w:r>
        <w:rPr>
          <w:spacing w:val="-3"/>
          <w:sz w:val="20"/>
        </w:rPr>
        <w:t xml:space="preserve"> </w:t>
      </w:r>
      <w:r>
        <w:rPr>
          <w:b/>
          <w:sz w:val="20"/>
        </w:rPr>
        <w:t>AQUISIÇÃO</w:t>
      </w:r>
      <w:r>
        <w:rPr>
          <w:b/>
          <w:spacing w:val="-4"/>
          <w:sz w:val="20"/>
        </w:rPr>
        <w:t xml:space="preserve"> </w:t>
      </w:r>
      <w:r>
        <w:rPr>
          <w:b/>
          <w:sz w:val="20"/>
        </w:rPr>
        <w:t>DE</w:t>
      </w:r>
      <w:r>
        <w:rPr>
          <w:b/>
          <w:spacing w:val="-4"/>
          <w:sz w:val="20"/>
        </w:rPr>
        <w:t xml:space="preserve"> </w:t>
      </w:r>
      <w:r>
        <w:rPr>
          <w:b/>
          <w:sz w:val="20"/>
        </w:rPr>
        <w:t>MEDICAMENTOS</w:t>
      </w:r>
      <w:r>
        <w:rPr>
          <w:b/>
          <w:spacing w:val="-4"/>
          <w:sz w:val="20"/>
        </w:rPr>
        <w:t xml:space="preserve"> </w:t>
      </w:r>
      <w:r>
        <w:rPr>
          <w:b/>
          <w:sz w:val="20"/>
        </w:rPr>
        <w:t>(AZATIOPRINA,</w:t>
      </w:r>
      <w:r>
        <w:rPr>
          <w:b/>
          <w:spacing w:val="-4"/>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3"/>
          <w:sz w:val="20"/>
        </w:rPr>
        <w:t xml:space="preserve"> </w:t>
      </w:r>
      <w:r>
        <w:rPr>
          <w:b/>
          <w:sz w:val="20"/>
        </w:rPr>
        <w:t>UNIVERSITÁRIO</w:t>
      </w:r>
      <w:r>
        <w:rPr>
          <w:b/>
          <w:spacing w:val="-4"/>
          <w:sz w:val="20"/>
        </w:rPr>
        <w:t xml:space="preserve"> </w:t>
      </w:r>
      <w:r>
        <w:rPr>
          <w:b/>
          <w:sz w:val="20"/>
        </w:rPr>
        <w:t>PEDRO</w:t>
      </w:r>
      <w:r>
        <w:rPr>
          <w:b/>
          <w:spacing w:val="-4"/>
          <w:sz w:val="20"/>
        </w:rPr>
        <w:t xml:space="preserve"> </w:t>
      </w:r>
      <w:r>
        <w:rPr>
          <w:b/>
          <w:sz w:val="20"/>
        </w:rPr>
        <w:t>ERNESTO</w:t>
      </w:r>
      <w:r>
        <w:rPr>
          <w:b/>
          <w:spacing w:val="-3"/>
          <w:sz w:val="20"/>
        </w:rPr>
        <w:t xml:space="preserve"> </w:t>
      </w:r>
      <w:r>
        <w:rPr>
          <w:sz w:val="20"/>
        </w:rPr>
        <w:t>a</w:t>
      </w:r>
      <w:r>
        <w:rPr>
          <w:spacing w:val="-4"/>
          <w:sz w:val="20"/>
        </w:rPr>
        <w:t xml:space="preserve"> </w:t>
      </w:r>
      <w:r>
        <w:rPr>
          <w:sz w:val="20"/>
        </w:rPr>
        <w:t>serem</w:t>
      </w:r>
      <w:r>
        <w:rPr>
          <w:spacing w:val="-4"/>
          <w:sz w:val="20"/>
        </w:rPr>
        <w:t xml:space="preserve"> </w:t>
      </w:r>
      <w:r>
        <w:rPr>
          <w:sz w:val="20"/>
        </w:rPr>
        <w:t>executados nas condições estabelecidas no Termo de Referência e nos anexos deste Contrato.</w:t>
      </w:r>
    </w:p>
    <w:p w14:paraId="7BF3E824">
      <w:pPr>
        <w:pStyle w:val="5"/>
        <w:spacing w:before="42"/>
      </w:pPr>
    </w:p>
    <w:p w14:paraId="55ABA2B7">
      <w:pPr>
        <w:pStyle w:val="8"/>
        <w:numPr>
          <w:ilvl w:val="1"/>
          <w:numId w:val="20"/>
        </w:numPr>
        <w:tabs>
          <w:tab w:val="left" w:pos="419"/>
        </w:tabs>
        <w:spacing w:before="0" w:after="0" w:line="240" w:lineRule="auto"/>
        <w:ind w:left="41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6C8F4B57">
      <w:pPr>
        <w:pStyle w:val="5"/>
        <w:spacing w:before="161" w:after="1"/>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51F92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34F8BCBE">
            <w:pPr>
              <w:pStyle w:val="9"/>
              <w:spacing w:before="116"/>
              <w:rPr>
                <w:sz w:val="16"/>
              </w:rPr>
            </w:pPr>
          </w:p>
          <w:p w14:paraId="11FE3F88">
            <w:pPr>
              <w:pStyle w:val="9"/>
              <w:ind w:left="14"/>
              <w:jc w:val="center"/>
              <w:rPr>
                <w:b/>
                <w:sz w:val="16"/>
              </w:rPr>
            </w:pPr>
            <w:r>
              <w:rPr>
                <w:b/>
                <w:spacing w:val="-4"/>
                <w:sz w:val="16"/>
              </w:rPr>
              <w:t>ITEM</w:t>
            </w:r>
          </w:p>
        </w:tc>
        <w:tc>
          <w:tcPr>
            <w:tcW w:w="4050" w:type="dxa"/>
          </w:tcPr>
          <w:p w14:paraId="4324E997">
            <w:pPr>
              <w:pStyle w:val="9"/>
              <w:spacing w:before="116"/>
              <w:rPr>
                <w:sz w:val="16"/>
              </w:rPr>
            </w:pPr>
          </w:p>
          <w:p w14:paraId="66E57B11">
            <w:pPr>
              <w:pStyle w:val="9"/>
              <w:ind w:left="1415"/>
              <w:rPr>
                <w:b/>
                <w:sz w:val="16"/>
              </w:rPr>
            </w:pPr>
            <w:r>
              <w:rPr>
                <w:b/>
                <w:spacing w:val="-2"/>
                <w:sz w:val="16"/>
              </w:rPr>
              <w:t>ESPECIFICAÇÃO</w:t>
            </w:r>
          </w:p>
        </w:tc>
        <w:tc>
          <w:tcPr>
            <w:tcW w:w="1080" w:type="dxa"/>
          </w:tcPr>
          <w:p w14:paraId="20940804">
            <w:pPr>
              <w:pStyle w:val="9"/>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33F32B06">
            <w:pPr>
              <w:pStyle w:val="9"/>
              <w:spacing w:before="116"/>
              <w:rPr>
                <w:sz w:val="16"/>
              </w:rPr>
            </w:pPr>
          </w:p>
          <w:p w14:paraId="0A405212">
            <w:pPr>
              <w:pStyle w:val="9"/>
              <w:spacing w:line="352" w:lineRule="auto"/>
              <w:ind w:left="401" w:right="102"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365" w:type="dxa"/>
          </w:tcPr>
          <w:p w14:paraId="55B681E1">
            <w:pPr>
              <w:pStyle w:val="9"/>
              <w:spacing w:before="60"/>
              <w:ind w:left="120"/>
              <w:rPr>
                <w:b/>
                <w:sz w:val="16"/>
              </w:rPr>
            </w:pPr>
            <w:r>
              <w:rPr>
                <w:b/>
                <w:spacing w:val="-2"/>
                <w:sz w:val="16"/>
              </w:rPr>
              <w:t>QUANTIDADE</w:t>
            </w:r>
          </w:p>
        </w:tc>
        <w:tc>
          <w:tcPr>
            <w:tcW w:w="1485" w:type="dxa"/>
          </w:tcPr>
          <w:p w14:paraId="5CEBA05E">
            <w:pPr>
              <w:pStyle w:val="9"/>
              <w:spacing w:before="60" w:line="352" w:lineRule="auto"/>
              <w:ind w:left="170" w:right="138" w:firstLine="301"/>
              <w:rPr>
                <w:b/>
                <w:sz w:val="16"/>
              </w:rPr>
            </w:pPr>
            <w:r>
              <w:rPr>
                <w:b/>
                <w:spacing w:val="-4"/>
                <w:sz w:val="16"/>
              </w:rPr>
              <w:t>VALOR</w:t>
            </w:r>
            <w:r>
              <w:rPr>
                <w:b/>
                <w:spacing w:val="40"/>
                <w:sz w:val="16"/>
              </w:rPr>
              <w:t xml:space="preserve"> </w:t>
            </w:r>
            <w:r>
              <w:rPr>
                <w:b/>
                <w:sz w:val="16"/>
              </w:rPr>
              <w:t>UNITÁRIO</w:t>
            </w:r>
            <w:r>
              <w:rPr>
                <w:b/>
                <w:spacing w:val="-10"/>
                <w:sz w:val="16"/>
              </w:rPr>
              <w:t xml:space="preserve"> </w:t>
            </w:r>
            <w:r>
              <w:rPr>
                <w:b/>
                <w:sz w:val="16"/>
              </w:rPr>
              <w:t>(R$)</w:t>
            </w:r>
          </w:p>
        </w:tc>
        <w:tc>
          <w:tcPr>
            <w:tcW w:w="1500" w:type="dxa"/>
          </w:tcPr>
          <w:p w14:paraId="735ECD1E">
            <w:pPr>
              <w:pStyle w:val="9"/>
              <w:spacing w:before="116"/>
              <w:rPr>
                <w:sz w:val="16"/>
              </w:rPr>
            </w:pPr>
          </w:p>
          <w:p w14:paraId="5A068C36">
            <w:pPr>
              <w:pStyle w:val="9"/>
              <w:spacing w:line="352" w:lineRule="auto"/>
              <w:ind w:left="598" w:right="163" w:hanging="419"/>
              <w:rPr>
                <w:b/>
                <w:sz w:val="16"/>
              </w:rPr>
            </w:pPr>
            <w:r>
              <w:rPr>
                <w:b/>
                <w:spacing w:val="-4"/>
                <w:sz w:val="16"/>
              </w:rPr>
              <w:t>VALOR</w:t>
            </w:r>
            <w:r>
              <w:rPr>
                <w:b/>
                <w:spacing w:val="-8"/>
                <w:sz w:val="16"/>
              </w:rPr>
              <w:t xml:space="preserve"> </w:t>
            </w:r>
            <w:r>
              <w:rPr>
                <w:b/>
                <w:spacing w:val="-4"/>
                <w:sz w:val="16"/>
              </w:rPr>
              <w:t>TOTAL</w:t>
            </w:r>
            <w:r>
              <w:rPr>
                <w:b/>
                <w:spacing w:val="40"/>
                <w:sz w:val="16"/>
              </w:rPr>
              <w:t xml:space="preserve"> </w:t>
            </w:r>
            <w:r>
              <w:rPr>
                <w:b/>
                <w:spacing w:val="-4"/>
                <w:sz w:val="16"/>
              </w:rPr>
              <w:t>(R$)</w:t>
            </w:r>
          </w:p>
        </w:tc>
      </w:tr>
      <w:tr w14:paraId="06A7F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1035D4E5">
            <w:pPr>
              <w:pStyle w:val="9"/>
              <w:spacing w:before="116"/>
              <w:rPr>
                <w:sz w:val="16"/>
              </w:rPr>
            </w:pPr>
          </w:p>
          <w:p w14:paraId="57B97235">
            <w:pPr>
              <w:pStyle w:val="9"/>
              <w:ind w:left="14"/>
              <w:jc w:val="center"/>
              <w:rPr>
                <w:b/>
                <w:sz w:val="16"/>
              </w:rPr>
            </w:pPr>
            <w:r>
              <w:rPr>
                <w:b/>
                <w:spacing w:val="-10"/>
                <w:sz w:val="16"/>
              </w:rPr>
              <w:t>1</w:t>
            </w:r>
          </w:p>
        </w:tc>
        <w:tc>
          <w:tcPr>
            <w:tcW w:w="4050" w:type="dxa"/>
          </w:tcPr>
          <w:p w14:paraId="1AA8DE99">
            <w:pPr>
              <w:pStyle w:val="9"/>
              <w:rPr>
                <w:sz w:val="20"/>
              </w:rPr>
            </w:pPr>
          </w:p>
        </w:tc>
        <w:tc>
          <w:tcPr>
            <w:tcW w:w="1080" w:type="dxa"/>
          </w:tcPr>
          <w:p w14:paraId="547D4DA7">
            <w:pPr>
              <w:pStyle w:val="9"/>
              <w:rPr>
                <w:sz w:val="20"/>
              </w:rPr>
            </w:pPr>
          </w:p>
        </w:tc>
        <w:tc>
          <w:tcPr>
            <w:tcW w:w="1365" w:type="dxa"/>
          </w:tcPr>
          <w:p w14:paraId="0976ABB2">
            <w:pPr>
              <w:pStyle w:val="9"/>
              <w:rPr>
                <w:sz w:val="20"/>
              </w:rPr>
            </w:pPr>
          </w:p>
        </w:tc>
        <w:tc>
          <w:tcPr>
            <w:tcW w:w="1365" w:type="dxa"/>
          </w:tcPr>
          <w:p w14:paraId="5CF48AEA">
            <w:pPr>
              <w:pStyle w:val="9"/>
              <w:rPr>
                <w:sz w:val="20"/>
              </w:rPr>
            </w:pPr>
          </w:p>
        </w:tc>
        <w:tc>
          <w:tcPr>
            <w:tcW w:w="1485" w:type="dxa"/>
          </w:tcPr>
          <w:p w14:paraId="261DFC11">
            <w:pPr>
              <w:pStyle w:val="9"/>
              <w:rPr>
                <w:sz w:val="20"/>
              </w:rPr>
            </w:pPr>
          </w:p>
        </w:tc>
        <w:tc>
          <w:tcPr>
            <w:tcW w:w="1500" w:type="dxa"/>
          </w:tcPr>
          <w:p w14:paraId="7645DACD">
            <w:pPr>
              <w:pStyle w:val="9"/>
              <w:rPr>
                <w:sz w:val="20"/>
              </w:rPr>
            </w:pPr>
          </w:p>
        </w:tc>
      </w:tr>
      <w:tr w14:paraId="417EB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3CD337CE">
            <w:pPr>
              <w:pStyle w:val="9"/>
              <w:spacing w:before="116"/>
              <w:rPr>
                <w:sz w:val="16"/>
              </w:rPr>
            </w:pPr>
          </w:p>
          <w:p w14:paraId="5859850A">
            <w:pPr>
              <w:pStyle w:val="9"/>
              <w:ind w:left="14"/>
              <w:jc w:val="center"/>
              <w:rPr>
                <w:b/>
                <w:sz w:val="16"/>
              </w:rPr>
            </w:pPr>
            <w:r>
              <w:rPr>
                <w:b/>
                <w:spacing w:val="-10"/>
                <w:sz w:val="16"/>
              </w:rPr>
              <w:t>2</w:t>
            </w:r>
          </w:p>
        </w:tc>
        <w:tc>
          <w:tcPr>
            <w:tcW w:w="4050" w:type="dxa"/>
          </w:tcPr>
          <w:p w14:paraId="040B6501">
            <w:pPr>
              <w:pStyle w:val="9"/>
              <w:rPr>
                <w:sz w:val="20"/>
              </w:rPr>
            </w:pPr>
          </w:p>
        </w:tc>
        <w:tc>
          <w:tcPr>
            <w:tcW w:w="1080" w:type="dxa"/>
          </w:tcPr>
          <w:p w14:paraId="38207C61">
            <w:pPr>
              <w:pStyle w:val="9"/>
              <w:rPr>
                <w:sz w:val="20"/>
              </w:rPr>
            </w:pPr>
          </w:p>
        </w:tc>
        <w:tc>
          <w:tcPr>
            <w:tcW w:w="1365" w:type="dxa"/>
          </w:tcPr>
          <w:p w14:paraId="737AEF28">
            <w:pPr>
              <w:pStyle w:val="9"/>
              <w:rPr>
                <w:sz w:val="20"/>
              </w:rPr>
            </w:pPr>
          </w:p>
        </w:tc>
        <w:tc>
          <w:tcPr>
            <w:tcW w:w="1365" w:type="dxa"/>
          </w:tcPr>
          <w:p w14:paraId="3BD67DF9">
            <w:pPr>
              <w:pStyle w:val="9"/>
              <w:rPr>
                <w:sz w:val="20"/>
              </w:rPr>
            </w:pPr>
          </w:p>
        </w:tc>
        <w:tc>
          <w:tcPr>
            <w:tcW w:w="1485" w:type="dxa"/>
          </w:tcPr>
          <w:p w14:paraId="34E51EFB">
            <w:pPr>
              <w:pStyle w:val="9"/>
              <w:rPr>
                <w:sz w:val="20"/>
              </w:rPr>
            </w:pPr>
          </w:p>
        </w:tc>
        <w:tc>
          <w:tcPr>
            <w:tcW w:w="1500" w:type="dxa"/>
          </w:tcPr>
          <w:p w14:paraId="1CFB4A7F">
            <w:pPr>
              <w:pStyle w:val="9"/>
              <w:rPr>
                <w:sz w:val="20"/>
              </w:rPr>
            </w:pPr>
          </w:p>
        </w:tc>
      </w:tr>
      <w:tr w14:paraId="74DB0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57A4D2D4">
            <w:pPr>
              <w:pStyle w:val="9"/>
              <w:spacing w:before="116"/>
              <w:rPr>
                <w:sz w:val="16"/>
              </w:rPr>
            </w:pPr>
          </w:p>
          <w:p w14:paraId="105F118E">
            <w:pPr>
              <w:pStyle w:val="9"/>
              <w:ind w:left="14"/>
              <w:jc w:val="center"/>
              <w:rPr>
                <w:b/>
                <w:sz w:val="16"/>
              </w:rPr>
            </w:pPr>
            <w:r>
              <w:rPr>
                <w:b/>
                <w:spacing w:val="-10"/>
                <w:sz w:val="16"/>
              </w:rPr>
              <w:t>3</w:t>
            </w:r>
          </w:p>
        </w:tc>
        <w:tc>
          <w:tcPr>
            <w:tcW w:w="4050" w:type="dxa"/>
          </w:tcPr>
          <w:p w14:paraId="5AB44EF7">
            <w:pPr>
              <w:pStyle w:val="9"/>
              <w:rPr>
                <w:sz w:val="20"/>
              </w:rPr>
            </w:pPr>
          </w:p>
        </w:tc>
        <w:tc>
          <w:tcPr>
            <w:tcW w:w="1080" w:type="dxa"/>
          </w:tcPr>
          <w:p w14:paraId="3E23E3FB">
            <w:pPr>
              <w:pStyle w:val="9"/>
              <w:rPr>
                <w:sz w:val="20"/>
              </w:rPr>
            </w:pPr>
          </w:p>
        </w:tc>
        <w:tc>
          <w:tcPr>
            <w:tcW w:w="1365" w:type="dxa"/>
          </w:tcPr>
          <w:p w14:paraId="2F706424">
            <w:pPr>
              <w:pStyle w:val="9"/>
              <w:rPr>
                <w:sz w:val="20"/>
              </w:rPr>
            </w:pPr>
          </w:p>
        </w:tc>
        <w:tc>
          <w:tcPr>
            <w:tcW w:w="1365" w:type="dxa"/>
          </w:tcPr>
          <w:p w14:paraId="09C831F9">
            <w:pPr>
              <w:pStyle w:val="9"/>
              <w:rPr>
                <w:sz w:val="20"/>
              </w:rPr>
            </w:pPr>
          </w:p>
        </w:tc>
        <w:tc>
          <w:tcPr>
            <w:tcW w:w="1485" w:type="dxa"/>
          </w:tcPr>
          <w:p w14:paraId="65B53101">
            <w:pPr>
              <w:pStyle w:val="9"/>
              <w:rPr>
                <w:sz w:val="20"/>
              </w:rPr>
            </w:pPr>
          </w:p>
        </w:tc>
        <w:tc>
          <w:tcPr>
            <w:tcW w:w="1500" w:type="dxa"/>
          </w:tcPr>
          <w:p w14:paraId="4CB7852F">
            <w:pPr>
              <w:pStyle w:val="9"/>
              <w:rPr>
                <w:sz w:val="20"/>
              </w:rPr>
            </w:pPr>
          </w:p>
        </w:tc>
      </w:tr>
      <w:tr w14:paraId="78A0C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2F2EF2CC">
            <w:pPr>
              <w:pStyle w:val="9"/>
              <w:spacing w:before="116"/>
              <w:rPr>
                <w:sz w:val="16"/>
              </w:rPr>
            </w:pPr>
          </w:p>
          <w:p w14:paraId="0AFFAB7D">
            <w:pPr>
              <w:pStyle w:val="9"/>
              <w:ind w:left="14"/>
              <w:jc w:val="center"/>
              <w:rPr>
                <w:b/>
                <w:sz w:val="16"/>
              </w:rPr>
            </w:pPr>
            <w:r>
              <w:rPr>
                <w:b/>
                <w:spacing w:val="-5"/>
                <w:sz w:val="16"/>
              </w:rPr>
              <w:t>...</w:t>
            </w:r>
          </w:p>
        </w:tc>
        <w:tc>
          <w:tcPr>
            <w:tcW w:w="4050" w:type="dxa"/>
          </w:tcPr>
          <w:p w14:paraId="5A5B6A5A">
            <w:pPr>
              <w:pStyle w:val="9"/>
              <w:rPr>
                <w:sz w:val="20"/>
              </w:rPr>
            </w:pPr>
          </w:p>
        </w:tc>
        <w:tc>
          <w:tcPr>
            <w:tcW w:w="1080" w:type="dxa"/>
          </w:tcPr>
          <w:p w14:paraId="640C6E9A">
            <w:pPr>
              <w:pStyle w:val="9"/>
              <w:rPr>
                <w:sz w:val="20"/>
              </w:rPr>
            </w:pPr>
          </w:p>
        </w:tc>
        <w:tc>
          <w:tcPr>
            <w:tcW w:w="1365" w:type="dxa"/>
          </w:tcPr>
          <w:p w14:paraId="4B80059C">
            <w:pPr>
              <w:pStyle w:val="9"/>
              <w:rPr>
                <w:sz w:val="20"/>
              </w:rPr>
            </w:pPr>
          </w:p>
        </w:tc>
        <w:tc>
          <w:tcPr>
            <w:tcW w:w="1365" w:type="dxa"/>
          </w:tcPr>
          <w:p w14:paraId="3FABD807">
            <w:pPr>
              <w:pStyle w:val="9"/>
              <w:rPr>
                <w:sz w:val="20"/>
              </w:rPr>
            </w:pPr>
          </w:p>
        </w:tc>
        <w:tc>
          <w:tcPr>
            <w:tcW w:w="1485" w:type="dxa"/>
          </w:tcPr>
          <w:p w14:paraId="2714ECBA">
            <w:pPr>
              <w:pStyle w:val="9"/>
              <w:rPr>
                <w:sz w:val="20"/>
              </w:rPr>
            </w:pPr>
          </w:p>
        </w:tc>
        <w:tc>
          <w:tcPr>
            <w:tcW w:w="1500" w:type="dxa"/>
          </w:tcPr>
          <w:p w14:paraId="22845538">
            <w:pPr>
              <w:pStyle w:val="9"/>
              <w:rPr>
                <w:sz w:val="20"/>
              </w:rPr>
            </w:pPr>
          </w:p>
        </w:tc>
      </w:tr>
    </w:tbl>
    <w:p w14:paraId="42109D06">
      <w:pPr>
        <w:pStyle w:val="5"/>
        <w:spacing w:before="68"/>
      </w:pPr>
    </w:p>
    <w:p w14:paraId="42CD69D1">
      <w:pPr>
        <w:pStyle w:val="8"/>
        <w:numPr>
          <w:ilvl w:val="1"/>
          <w:numId w:val="20"/>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705B1E95">
      <w:pPr>
        <w:pStyle w:val="8"/>
        <w:numPr>
          <w:ilvl w:val="2"/>
          <w:numId w:val="20"/>
        </w:numPr>
        <w:tabs>
          <w:tab w:val="left" w:pos="569"/>
        </w:tabs>
        <w:spacing w:before="40" w:after="0" w:line="240" w:lineRule="auto"/>
        <w:ind w:left="56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4C4D6B36">
      <w:pPr>
        <w:pStyle w:val="8"/>
        <w:numPr>
          <w:ilvl w:val="2"/>
          <w:numId w:val="20"/>
        </w:numPr>
        <w:tabs>
          <w:tab w:val="left" w:pos="569"/>
        </w:tabs>
        <w:spacing w:before="40" w:after="0" w:line="240" w:lineRule="auto"/>
        <w:ind w:left="56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6736742B">
      <w:pPr>
        <w:pStyle w:val="8"/>
        <w:numPr>
          <w:ilvl w:val="2"/>
          <w:numId w:val="20"/>
        </w:numPr>
        <w:tabs>
          <w:tab w:val="left" w:pos="558"/>
        </w:tabs>
        <w:spacing w:before="40" w:after="0" w:line="240" w:lineRule="auto"/>
        <w:ind w:left="55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67218F3A">
      <w:pPr>
        <w:pStyle w:val="8"/>
        <w:numPr>
          <w:ilvl w:val="2"/>
          <w:numId w:val="20"/>
        </w:numPr>
        <w:tabs>
          <w:tab w:val="left" w:pos="569"/>
        </w:tabs>
        <w:spacing w:before="40" w:after="0" w:line="240" w:lineRule="auto"/>
        <w:ind w:left="56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65B7BCB2">
      <w:pPr>
        <w:pStyle w:val="8"/>
        <w:numPr>
          <w:ilvl w:val="1"/>
          <w:numId w:val="20"/>
        </w:numPr>
        <w:tabs>
          <w:tab w:val="left" w:pos="419"/>
        </w:tabs>
        <w:spacing w:before="40" w:after="0" w:line="240" w:lineRule="auto"/>
        <w:ind w:left="41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172C4D6E">
      <w:pPr>
        <w:pStyle w:val="5"/>
        <w:spacing w:before="125"/>
      </w:pPr>
    </w:p>
    <w:p w14:paraId="14AF6596">
      <w:pPr>
        <w:pStyle w:val="2"/>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70CCFF4A">
      <w:pPr>
        <w:pStyle w:val="5"/>
        <w:spacing w:before="155"/>
        <w:rPr>
          <w:b/>
        </w:rPr>
      </w:pPr>
    </w:p>
    <w:p w14:paraId="111CCC2B">
      <w:pPr>
        <w:pStyle w:val="8"/>
        <w:numPr>
          <w:ilvl w:val="1"/>
          <w:numId w:val="21"/>
        </w:numPr>
        <w:tabs>
          <w:tab w:val="left" w:pos="419"/>
        </w:tabs>
        <w:spacing w:before="0"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143F68A4">
      <w:pPr>
        <w:pStyle w:val="8"/>
        <w:numPr>
          <w:ilvl w:val="1"/>
          <w:numId w:val="21"/>
        </w:numPr>
        <w:tabs>
          <w:tab w:val="left" w:pos="419"/>
        </w:tabs>
        <w:spacing w:before="22" w:after="0" w:line="240" w:lineRule="auto"/>
        <w:ind w:left="41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4E982B4D">
      <w:pPr>
        <w:pStyle w:val="8"/>
        <w:numPr>
          <w:ilvl w:val="2"/>
          <w:numId w:val="21"/>
        </w:numPr>
        <w:tabs>
          <w:tab w:val="left" w:pos="572"/>
        </w:tabs>
        <w:spacing w:before="35" w:after="0" w:line="280" w:lineRule="auto"/>
        <w:ind w:left="119" w:right="118" w:firstLine="0"/>
        <w:jc w:val="left"/>
        <w:rPr>
          <w:sz w:val="20"/>
        </w:rPr>
      </w:pPr>
      <w:r>
        <w:rPr>
          <w:sz w:val="20"/>
        </w:rPr>
        <w:t>A prorrogação</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trata</w:t>
      </w:r>
      <w:r>
        <w:rPr>
          <w:spacing w:val="12"/>
          <w:sz w:val="20"/>
        </w:rPr>
        <w:t xml:space="preserve"> </w:t>
      </w:r>
      <w:r>
        <w:rPr>
          <w:sz w:val="20"/>
        </w:rPr>
        <w:t>este</w:t>
      </w:r>
      <w:r>
        <w:rPr>
          <w:spacing w:val="12"/>
          <w:sz w:val="20"/>
        </w:rPr>
        <w:t xml:space="preserve"> </w:t>
      </w:r>
      <w:r>
        <w:rPr>
          <w:sz w:val="20"/>
        </w:rPr>
        <w:t>item</w:t>
      </w:r>
      <w:r>
        <w:rPr>
          <w:spacing w:val="12"/>
          <w:sz w:val="20"/>
        </w:rPr>
        <w:t xml:space="preserve"> </w:t>
      </w:r>
      <w:r>
        <w:rPr>
          <w:sz w:val="20"/>
        </w:rPr>
        <w:t>está</w:t>
      </w:r>
      <w:r>
        <w:rPr>
          <w:spacing w:val="12"/>
          <w:sz w:val="20"/>
        </w:rPr>
        <w:t xml:space="preserve"> </w:t>
      </w:r>
      <w:r>
        <w:rPr>
          <w:sz w:val="20"/>
        </w:rPr>
        <w:t>condicionada</w:t>
      </w:r>
      <w:r>
        <w:rPr>
          <w:spacing w:val="12"/>
          <w:sz w:val="20"/>
        </w:rPr>
        <w:t xml:space="preserve"> </w:t>
      </w:r>
      <w:r>
        <w:rPr>
          <w:sz w:val="20"/>
        </w:rPr>
        <w:t>ao</w:t>
      </w:r>
      <w:r>
        <w:rPr>
          <w:spacing w:val="12"/>
          <w:sz w:val="20"/>
        </w:rPr>
        <w:t xml:space="preserve"> </w:t>
      </w:r>
      <w:r>
        <w:rPr>
          <w:sz w:val="20"/>
        </w:rPr>
        <w:t>ateste,</w:t>
      </w:r>
      <w:r>
        <w:rPr>
          <w:spacing w:val="12"/>
          <w:sz w:val="20"/>
        </w:rPr>
        <w:t xml:space="preserve"> </w:t>
      </w:r>
      <w:r>
        <w:rPr>
          <w:sz w:val="20"/>
        </w:rPr>
        <w:t>pela</w:t>
      </w:r>
      <w:r>
        <w:rPr>
          <w:spacing w:val="12"/>
          <w:sz w:val="20"/>
        </w:rPr>
        <w:t xml:space="preserve"> </w:t>
      </w:r>
      <w:r>
        <w:rPr>
          <w:sz w:val="20"/>
        </w:rPr>
        <w:t>autoridade</w:t>
      </w:r>
      <w:r>
        <w:rPr>
          <w:spacing w:val="12"/>
          <w:sz w:val="20"/>
        </w:rPr>
        <w:t xml:space="preserve"> </w:t>
      </w:r>
      <w:r>
        <w:rPr>
          <w:sz w:val="20"/>
        </w:rPr>
        <w:t>competente,</w:t>
      </w:r>
      <w:r>
        <w:rPr>
          <w:spacing w:val="12"/>
          <w:sz w:val="20"/>
        </w:rPr>
        <w:t xml:space="preserve"> </w:t>
      </w:r>
      <w:r>
        <w:rPr>
          <w:sz w:val="20"/>
        </w:rPr>
        <w:t>de</w:t>
      </w:r>
      <w:r>
        <w:rPr>
          <w:spacing w:val="12"/>
          <w:sz w:val="20"/>
        </w:rPr>
        <w:t xml:space="preserve"> </w:t>
      </w:r>
      <w:r>
        <w:rPr>
          <w:sz w:val="20"/>
        </w:rPr>
        <w:t>que</w:t>
      </w:r>
      <w:r>
        <w:rPr>
          <w:spacing w:val="12"/>
          <w:sz w:val="20"/>
        </w:rPr>
        <w:t xml:space="preserve"> </w:t>
      </w:r>
      <w:r>
        <w:rPr>
          <w:sz w:val="20"/>
        </w:rPr>
        <w:t>as</w:t>
      </w:r>
      <w:r>
        <w:rPr>
          <w:spacing w:val="12"/>
          <w:sz w:val="20"/>
        </w:rPr>
        <w:t xml:space="preserve"> </w:t>
      </w:r>
      <w:r>
        <w:rPr>
          <w:sz w:val="20"/>
        </w:rPr>
        <w:t>condições</w:t>
      </w:r>
      <w:r>
        <w:rPr>
          <w:spacing w:val="12"/>
          <w:sz w:val="20"/>
        </w:rPr>
        <w:t xml:space="preserve"> </w:t>
      </w:r>
      <w:r>
        <w:rPr>
          <w:sz w:val="20"/>
        </w:rPr>
        <w:t>e</w:t>
      </w:r>
      <w:r>
        <w:rPr>
          <w:spacing w:val="12"/>
          <w:sz w:val="20"/>
        </w:rPr>
        <w:t xml:space="preserve"> </w:t>
      </w:r>
      <w:r>
        <w:rPr>
          <w:sz w:val="20"/>
        </w:rPr>
        <w:t>os</w:t>
      </w:r>
      <w:r>
        <w:rPr>
          <w:spacing w:val="12"/>
          <w:sz w:val="20"/>
        </w:rPr>
        <w:t xml:space="preserve"> </w:t>
      </w:r>
      <w:r>
        <w:rPr>
          <w:sz w:val="20"/>
        </w:rPr>
        <w:t>preços</w:t>
      </w:r>
      <w:r>
        <w:rPr>
          <w:spacing w:val="12"/>
          <w:sz w:val="20"/>
        </w:rPr>
        <w:t xml:space="preserve"> </w:t>
      </w:r>
      <w:r>
        <w:rPr>
          <w:sz w:val="20"/>
        </w:rPr>
        <w:t>permanecem</w:t>
      </w:r>
      <w:r>
        <w:rPr>
          <w:spacing w:val="12"/>
          <w:sz w:val="20"/>
        </w:rPr>
        <w:t xml:space="preserve"> </w:t>
      </w:r>
      <w:r>
        <w:rPr>
          <w:sz w:val="20"/>
        </w:rPr>
        <w:t>vantajosos</w:t>
      </w:r>
      <w:r>
        <w:rPr>
          <w:spacing w:val="12"/>
          <w:sz w:val="20"/>
        </w:rPr>
        <w:t xml:space="preserve"> </w:t>
      </w:r>
      <w:r>
        <w:rPr>
          <w:sz w:val="20"/>
        </w:rPr>
        <w:t>para</w:t>
      </w:r>
      <w:r>
        <w:rPr>
          <w:spacing w:val="12"/>
          <w:sz w:val="20"/>
        </w:rPr>
        <w:t xml:space="preserve"> </w:t>
      </w:r>
      <w:r>
        <w:rPr>
          <w:sz w:val="20"/>
        </w:rPr>
        <w:t>a Administração,</w:t>
      </w:r>
      <w:r>
        <w:rPr>
          <w:spacing w:val="12"/>
          <w:sz w:val="20"/>
        </w:rPr>
        <w:t xml:space="preserve"> </w:t>
      </w:r>
      <w:r>
        <w:rPr>
          <w:sz w:val="20"/>
        </w:rPr>
        <w:t>permitida</w:t>
      </w:r>
      <w:r>
        <w:rPr>
          <w:spacing w:val="12"/>
          <w:sz w:val="20"/>
        </w:rPr>
        <w:t xml:space="preserve"> </w:t>
      </w:r>
      <w:r>
        <w:rPr>
          <w:sz w:val="20"/>
        </w:rPr>
        <w:t xml:space="preserve">a negociação com o </w:t>
      </w:r>
      <w:r>
        <w:rPr>
          <w:b/>
          <w:sz w:val="20"/>
        </w:rPr>
        <w:t>CONTRATADO</w:t>
      </w:r>
      <w:r>
        <w:rPr>
          <w:sz w:val="20"/>
        </w:rPr>
        <w:t>, desde que observados, ainda, os seguintes requisitos:</w:t>
      </w:r>
    </w:p>
    <w:p w14:paraId="526A801C">
      <w:pPr>
        <w:pStyle w:val="5"/>
        <w:spacing w:before="12"/>
      </w:pPr>
    </w:p>
    <w:p w14:paraId="3E386DF6">
      <w:pPr>
        <w:pStyle w:val="8"/>
        <w:numPr>
          <w:ilvl w:val="0"/>
          <w:numId w:val="22"/>
        </w:numPr>
        <w:tabs>
          <w:tab w:val="left" w:pos="323"/>
        </w:tabs>
        <w:spacing w:before="0" w:after="0" w:line="240" w:lineRule="auto"/>
        <w:ind w:left="32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67A4F470">
      <w:pPr>
        <w:pStyle w:val="5"/>
        <w:spacing w:before="50"/>
      </w:pPr>
    </w:p>
    <w:p w14:paraId="42234154">
      <w:pPr>
        <w:pStyle w:val="8"/>
        <w:numPr>
          <w:ilvl w:val="0"/>
          <w:numId w:val="22"/>
        </w:numPr>
        <w:tabs>
          <w:tab w:val="left" w:pos="334"/>
        </w:tabs>
        <w:spacing w:before="0" w:after="0" w:line="240" w:lineRule="auto"/>
        <w:ind w:left="33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017C55C5">
      <w:pPr>
        <w:pStyle w:val="5"/>
        <w:spacing w:before="50"/>
      </w:pPr>
    </w:p>
    <w:p w14:paraId="7EE6C343">
      <w:pPr>
        <w:pStyle w:val="8"/>
        <w:numPr>
          <w:ilvl w:val="0"/>
          <w:numId w:val="22"/>
        </w:numPr>
        <w:tabs>
          <w:tab w:val="left" w:pos="323"/>
        </w:tabs>
        <w:spacing w:before="0" w:after="0" w:line="240" w:lineRule="auto"/>
        <w:ind w:left="32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0E45BCB0">
      <w:pPr>
        <w:pStyle w:val="5"/>
        <w:spacing w:before="50"/>
      </w:pPr>
    </w:p>
    <w:p w14:paraId="5D776F74">
      <w:pPr>
        <w:pStyle w:val="8"/>
        <w:numPr>
          <w:ilvl w:val="0"/>
          <w:numId w:val="22"/>
        </w:numPr>
        <w:tabs>
          <w:tab w:val="left" w:pos="334"/>
        </w:tabs>
        <w:spacing w:before="0" w:after="0" w:line="240" w:lineRule="auto"/>
        <w:ind w:left="33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B0E8138">
      <w:pPr>
        <w:pStyle w:val="5"/>
        <w:spacing w:before="50"/>
      </w:pPr>
    </w:p>
    <w:p w14:paraId="1B76C6CD">
      <w:pPr>
        <w:pStyle w:val="8"/>
        <w:numPr>
          <w:ilvl w:val="0"/>
          <w:numId w:val="22"/>
        </w:numPr>
        <w:tabs>
          <w:tab w:val="left" w:pos="323"/>
        </w:tabs>
        <w:spacing w:before="0" w:after="0" w:line="240" w:lineRule="auto"/>
        <w:ind w:left="32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0DA1CC9D">
      <w:pPr>
        <w:pStyle w:val="5"/>
        <w:spacing w:before="50"/>
      </w:pPr>
    </w:p>
    <w:p w14:paraId="4FE7AD0F">
      <w:pPr>
        <w:pStyle w:val="8"/>
        <w:numPr>
          <w:ilvl w:val="0"/>
          <w:numId w:val="22"/>
        </w:numPr>
        <w:tabs>
          <w:tab w:val="left" w:pos="301"/>
        </w:tabs>
        <w:spacing w:before="0" w:after="0" w:line="240" w:lineRule="auto"/>
        <w:ind w:left="30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6106BDFE">
      <w:pPr>
        <w:pStyle w:val="5"/>
      </w:pPr>
    </w:p>
    <w:p w14:paraId="7D94BCFB">
      <w:pPr>
        <w:pStyle w:val="5"/>
        <w:spacing w:before="90"/>
      </w:pPr>
    </w:p>
    <w:p w14:paraId="4B1A7A2C">
      <w:pPr>
        <w:pStyle w:val="8"/>
        <w:numPr>
          <w:ilvl w:val="1"/>
          <w:numId w:val="23"/>
        </w:numPr>
        <w:tabs>
          <w:tab w:val="left" w:pos="469"/>
        </w:tabs>
        <w:spacing w:before="0" w:after="0" w:line="240" w:lineRule="auto"/>
        <w:ind w:left="46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126307CA">
      <w:pPr>
        <w:pStyle w:val="8"/>
        <w:numPr>
          <w:ilvl w:val="1"/>
          <w:numId w:val="23"/>
        </w:numPr>
        <w:tabs>
          <w:tab w:val="left" w:pos="457"/>
        </w:tabs>
        <w:spacing w:before="40" w:after="0" w:line="240" w:lineRule="auto"/>
        <w:ind w:left="45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53C8D30F">
      <w:pPr>
        <w:pStyle w:val="8"/>
        <w:numPr>
          <w:ilvl w:val="1"/>
          <w:numId w:val="23"/>
        </w:numPr>
        <w:tabs>
          <w:tab w:val="left" w:pos="484"/>
        </w:tabs>
        <w:spacing w:before="40" w:after="0" w:line="280" w:lineRule="auto"/>
        <w:ind w:left="119" w:right="118" w:firstLine="0"/>
        <w:jc w:val="left"/>
        <w:rPr>
          <w:sz w:val="20"/>
        </w:rPr>
      </w:pPr>
      <w:r>
        <w:rPr>
          <w:sz w:val="20"/>
        </w:rPr>
        <w:t>O</w:t>
      </w:r>
      <w:r>
        <w:rPr>
          <w:spacing w:val="12"/>
          <w:sz w:val="20"/>
        </w:rPr>
        <w:t xml:space="preserve"> </w:t>
      </w:r>
      <w:r>
        <w:rPr>
          <w:sz w:val="20"/>
        </w:rPr>
        <w:t>Contrato</w:t>
      </w:r>
      <w:r>
        <w:rPr>
          <w:spacing w:val="12"/>
          <w:sz w:val="20"/>
        </w:rPr>
        <w:t xml:space="preserve"> </w:t>
      </w:r>
      <w:r>
        <w:rPr>
          <w:sz w:val="20"/>
        </w:rPr>
        <w:t>não</w:t>
      </w:r>
      <w:r>
        <w:rPr>
          <w:spacing w:val="12"/>
          <w:sz w:val="20"/>
        </w:rPr>
        <w:t xml:space="preserve"> </w:t>
      </w:r>
      <w:r>
        <w:rPr>
          <w:sz w:val="20"/>
        </w:rPr>
        <w:t>poderá</w:t>
      </w:r>
      <w:r>
        <w:rPr>
          <w:spacing w:val="12"/>
          <w:sz w:val="20"/>
        </w:rPr>
        <w:t xml:space="preserve"> </w:t>
      </w:r>
      <w:r>
        <w:rPr>
          <w:sz w:val="20"/>
        </w:rPr>
        <w:t>ser</w:t>
      </w:r>
      <w:r>
        <w:rPr>
          <w:spacing w:val="12"/>
          <w:sz w:val="20"/>
        </w:rPr>
        <w:t xml:space="preserve"> </w:t>
      </w:r>
      <w:r>
        <w:rPr>
          <w:sz w:val="20"/>
        </w:rPr>
        <w:t>prorrogado</w:t>
      </w:r>
      <w:r>
        <w:rPr>
          <w:spacing w:val="12"/>
          <w:sz w:val="20"/>
        </w:rPr>
        <w:t xml:space="preserve"> </w:t>
      </w:r>
      <w:r>
        <w:rPr>
          <w:sz w:val="20"/>
        </w:rPr>
        <w:t>quando</w:t>
      </w:r>
      <w:r>
        <w:rPr>
          <w:spacing w:val="12"/>
          <w:sz w:val="20"/>
        </w:rPr>
        <w:t xml:space="preserve"> </w:t>
      </w:r>
      <w:r>
        <w:rPr>
          <w:sz w:val="20"/>
        </w:rPr>
        <w:t>o</w:t>
      </w:r>
      <w:r>
        <w:rPr>
          <w:spacing w:val="12"/>
          <w:sz w:val="20"/>
        </w:rPr>
        <w:t xml:space="preserve"> </w:t>
      </w:r>
      <w:r>
        <w:rPr>
          <w:b/>
          <w:sz w:val="20"/>
        </w:rPr>
        <w:t>CONTRATADO</w:t>
      </w:r>
      <w:r>
        <w:rPr>
          <w:b/>
          <w:spacing w:val="12"/>
          <w:sz w:val="20"/>
        </w:rPr>
        <w:t xml:space="preserve"> </w:t>
      </w:r>
      <w:r>
        <w:rPr>
          <w:sz w:val="20"/>
        </w:rPr>
        <w:t>tiver</w:t>
      </w:r>
      <w:r>
        <w:rPr>
          <w:spacing w:val="12"/>
          <w:sz w:val="20"/>
        </w:rPr>
        <w:t xml:space="preserve"> </w:t>
      </w:r>
      <w:r>
        <w:rPr>
          <w:sz w:val="20"/>
        </w:rPr>
        <w:t>sido</w:t>
      </w:r>
      <w:r>
        <w:rPr>
          <w:spacing w:val="12"/>
          <w:sz w:val="20"/>
        </w:rPr>
        <w:t xml:space="preserve"> </w:t>
      </w:r>
      <w:r>
        <w:rPr>
          <w:sz w:val="20"/>
        </w:rPr>
        <w:t>penalizado</w:t>
      </w:r>
      <w:r>
        <w:rPr>
          <w:spacing w:val="12"/>
          <w:sz w:val="20"/>
        </w:rPr>
        <w:t xml:space="preserve"> </w:t>
      </w:r>
      <w:r>
        <w:rPr>
          <w:sz w:val="20"/>
        </w:rPr>
        <w:t>com</w:t>
      </w:r>
      <w:r>
        <w:rPr>
          <w:spacing w:val="12"/>
          <w:sz w:val="20"/>
        </w:rPr>
        <w:t xml:space="preserve"> </w:t>
      </w:r>
      <w:r>
        <w:rPr>
          <w:sz w:val="20"/>
        </w:rPr>
        <w:t>as</w:t>
      </w:r>
      <w:r>
        <w:rPr>
          <w:spacing w:val="12"/>
          <w:sz w:val="20"/>
        </w:rPr>
        <w:t xml:space="preserve"> </w:t>
      </w:r>
      <w:r>
        <w:rPr>
          <w:sz w:val="20"/>
        </w:rPr>
        <w:t>sanções</w:t>
      </w:r>
      <w:r>
        <w:rPr>
          <w:spacing w:val="12"/>
          <w:sz w:val="20"/>
        </w:rPr>
        <w:t xml:space="preserve"> </w:t>
      </w:r>
      <w:r>
        <w:rPr>
          <w:sz w:val="20"/>
        </w:rPr>
        <w:t>de</w:t>
      </w:r>
      <w:r>
        <w:rPr>
          <w:spacing w:val="12"/>
          <w:sz w:val="20"/>
        </w:rPr>
        <w:t xml:space="preserve"> </w:t>
      </w:r>
      <w:r>
        <w:rPr>
          <w:sz w:val="20"/>
        </w:rPr>
        <w:t>declaração</w:t>
      </w:r>
      <w:r>
        <w:rPr>
          <w:spacing w:val="12"/>
          <w:sz w:val="20"/>
        </w:rPr>
        <w:t xml:space="preserve"> </w:t>
      </w:r>
      <w:r>
        <w:rPr>
          <w:sz w:val="20"/>
        </w:rPr>
        <w:t>de</w:t>
      </w:r>
      <w:r>
        <w:rPr>
          <w:spacing w:val="12"/>
          <w:sz w:val="20"/>
        </w:rPr>
        <w:t xml:space="preserve"> </w:t>
      </w:r>
      <w:r>
        <w:rPr>
          <w:sz w:val="20"/>
        </w:rPr>
        <w:t>inidoneidade</w:t>
      </w:r>
      <w:r>
        <w:rPr>
          <w:spacing w:val="12"/>
          <w:sz w:val="20"/>
        </w:rPr>
        <w:t xml:space="preserve"> </w:t>
      </w:r>
      <w:r>
        <w:rPr>
          <w:sz w:val="20"/>
        </w:rPr>
        <w:t>ou</w:t>
      </w:r>
      <w:r>
        <w:rPr>
          <w:spacing w:val="12"/>
          <w:sz w:val="20"/>
        </w:rPr>
        <w:t xml:space="preserve"> </w:t>
      </w:r>
      <w:r>
        <w:rPr>
          <w:sz w:val="20"/>
        </w:rPr>
        <w:t>impedimento</w:t>
      </w:r>
      <w:r>
        <w:rPr>
          <w:spacing w:val="12"/>
          <w:sz w:val="20"/>
        </w:rPr>
        <w:t xml:space="preserve"> </w:t>
      </w:r>
      <w:r>
        <w:rPr>
          <w:sz w:val="20"/>
        </w:rPr>
        <w:t>de</w:t>
      </w:r>
      <w:r>
        <w:rPr>
          <w:spacing w:val="12"/>
          <w:sz w:val="20"/>
        </w:rPr>
        <w:t xml:space="preserve"> </w:t>
      </w:r>
      <w:r>
        <w:rPr>
          <w:sz w:val="20"/>
        </w:rPr>
        <w:t>licitar</w:t>
      </w:r>
      <w:r>
        <w:rPr>
          <w:spacing w:val="12"/>
          <w:sz w:val="20"/>
        </w:rPr>
        <w:t xml:space="preserve"> </w:t>
      </w:r>
      <w:r>
        <w:rPr>
          <w:sz w:val="20"/>
        </w:rPr>
        <w:t>e</w:t>
      </w:r>
      <w:r>
        <w:rPr>
          <w:spacing w:val="12"/>
          <w:sz w:val="20"/>
        </w:rPr>
        <w:t xml:space="preserve"> </w:t>
      </w:r>
      <w:r>
        <w:rPr>
          <w:sz w:val="20"/>
        </w:rPr>
        <w:t>contratar</w:t>
      </w:r>
      <w:r>
        <w:rPr>
          <w:spacing w:val="12"/>
          <w:sz w:val="20"/>
        </w:rPr>
        <w:t xml:space="preserve"> </w:t>
      </w:r>
      <w:r>
        <w:rPr>
          <w:sz w:val="20"/>
        </w:rPr>
        <w:t>com</w:t>
      </w:r>
      <w:r>
        <w:rPr>
          <w:spacing w:val="12"/>
          <w:sz w:val="20"/>
        </w:rPr>
        <w:t xml:space="preserve"> </w:t>
      </w:r>
      <w:r>
        <w:rPr>
          <w:sz w:val="20"/>
        </w:rPr>
        <w:t>o</w:t>
      </w:r>
      <w:r>
        <w:rPr>
          <w:spacing w:val="12"/>
          <w:sz w:val="20"/>
        </w:rPr>
        <w:t xml:space="preserve"> </w:t>
      </w:r>
      <w:r>
        <w:rPr>
          <w:sz w:val="20"/>
        </w:rPr>
        <w:t>poder público, observadas as abrangências de aplicação.</w:t>
      </w:r>
    </w:p>
    <w:p w14:paraId="107CE8E0">
      <w:pPr>
        <w:pStyle w:val="5"/>
        <w:spacing w:before="87"/>
      </w:pPr>
    </w:p>
    <w:p w14:paraId="461F2DE0">
      <w:pPr>
        <w:pStyle w:val="2"/>
        <w:ind w:left="11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C2EF705">
      <w:pPr>
        <w:pStyle w:val="5"/>
        <w:spacing w:before="55" w:line="280" w:lineRule="auto"/>
        <w:ind w:left="119" w:right="33"/>
      </w:pPr>
      <w:r>
        <w:t>3.1 O regime de execução contratual, o modelo de gestão e a fiscalização, assim como os prazos e condições de conclusão, entrega, observação e recebimento se submetem ao disposto no</w:t>
      </w:r>
      <w:r>
        <w:rPr>
          <w:spacing w:val="-3"/>
        </w:rPr>
        <w:t xml:space="preserve"> </w:t>
      </w:r>
      <w:r>
        <w:t>Termo de Referência anexo a este Contrato e no Decreto nº 48.817, 24 de novembro de 2023.</w:t>
      </w:r>
    </w:p>
    <w:p w14:paraId="6365728A">
      <w:pPr>
        <w:pStyle w:val="5"/>
        <w:spacing w:before="87"/>
      </w:pPr>
    </w:p>
    <w:p w14:paraId="3FA6BA31">
      <w:pPr>
        <w:pStyle w:val="2"/>
        <w:ind w:left="11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158C9600">
      <w:pPr>
        <w:pStyle w:val="5"/>
        <w:spacing w:before="155"/>
        <w:rPr>
          <w:b/>
        </w:rPr>
      </w:pPr>
    </w:p>
    <w:p w14:paraId="52FBD5F9">
      <w:pPr>
        <w:pStyle w:val="5"/>
        <w:ind w:left="11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0D3152F5">
      <w:pPr>
        <w:pStyle w:val="2"/>
        <w:spacing w:before="40"/>
        <w:ind w:left="11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1E97F7C0">
      <w:pPr>
        <w:pStyle w:val="8"/>
        <w:numPr>
          <w:ilvl w:val="1"/>
          <w:numId w:val="24"/>
        </w:numPr>
        <w:tabs>
          <w:tab w:val="left" w:pos="479"/>
          <w:tab w:val="left" w:leader="dot" w:pos="4739"/>
        </w:tabs>
        <w:spacing w:before="3" w:after="0" w:line="273" w:lineRule="exact"/>
        <w:ind w:left="479" w:right="0" w:hanging="360"/>
        <w:jc w:val="left"/>
        <w:rPr>
          <w:b/>
          <w:sz w:val="24"/>
        </w:rPr>
      </w:pPr>
      <w:r>
        <w:rPr>
          <w:sz w:val="24"/>
        </w:rPr>
        <w:t xml:space="preserve">O valor total do Contrato é de </w:t>
      </w:r>
      <w:r>
        <w:rPr>
          <w:b/>
          <w:sz w:val="24"/>
        </w:rPr>
        <w:t xml:space="preserve">R$ ......... </w:t>
      </w:r>
      <w:r>
        <w:rPr>
          <w:b/>
          <w:spacing w:val="-10"/>
          <w:sz w:val="24"/>
        </w:rPr>
        <w:t>(</w:t>
      </w:r>
      <w:r>
        <w:rPr>
          <w:sz w:val="24"/>
        </w:rPr>
        <w:tab/>
      </w:r>
      <w:r>
        <w:rPr>
          <w:b/>
          <w:spacing w:val="-5"/>
          <w:sz w:val="24"/>
        </w:rPr>
        <w:t>).</w:t>
      </w:r>
    </w:p>
    <w:p w14:paraId="4DF892A3">
      <w:pPr>
        <w:pStyle w:val="8"/>
        <w:numPr>
          <w:ilvl w:val="1"/>
          <w:numId w:val="24"/>
        </w:numPr>
        <w:tabs>
          <w:tab w:val="left" w:pos="479"/>
        </w:tabs>
        <w:spacing w:before="1"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 trabalhistas,</w:t>
      </w:r>
      <w:r>
        <w:rPr>
          <w:spacing w:val="-2"/>
          <w:sz w:val="24"/>
        </w:rPr>
        <w:t xml:space="preserve"> </w:t>
      </w:r>
      <w:r>
        <w:rPr>
          <w:sz w:val="24"/>
        </w:rPr>
        <w:t>previdenciários,</w:t>
      </w:r>
      <w:r>
        <w:rPr>
          <w:spacing w:val="-2"/>
          <w:sz w:val="24"/>
        </w:rPr>
        <w:t xml:space="preserve"> </w:t>
      </w:r>
      <w:r>
        <w:rPr>
          <w:sz w:val="24"/>
        </w:rPr>
        <w:t>fiscais</w:t>
      </w:r>
      <w:r>
        <w:rPr>
          <w:spacing w:val="-2"/>
          <w:sz w:val="24"/>
        </w:rPr>
        <w:t xml:space="preserve"> </w:t>
      </w:r>
      <w:r>
        <w:rPr>
          <w:sz w:val="24"/>
        </w:rPr>
        <w:t>e</w:t>
      </w:r>
      <w:r>
        <w:rPr>
          <w:spacing w:val="-2"/>
          <w:sz w:val="24"/>
        </w:rPr>
        <w:t xml:space="preserve"> </w:t>
      </w:r>
      <w:r>
        <w:rPr>
          <w:sz w:val="24"/>
        </w:rPr>
        <w:t>comerciais</w:t>
      </w:r>
      <w:r>
        <w:rPr>
          <w:spacing w:val="-2"/>
          <w:sz w:val="24"/>
        </w:rPr>
        <w:t xml:space="preserve"> </w:t>
      </w:r>
      <w:r>
        <w:rPr>
          <w:sz w:val="24"/>
        </w:rPr>
        <w:t>incidentes,</w:t>
      </w:r>
      <w:r>
        <w:rPr>
          <w:spacing w:val="-2"/>
          <w:sz w:val="24"/>
        </w:rPr>
        <w:t xml:space="preserve"> </w:t>
      </w:r>
      <w:r>
        <w:rPr>
          <w:sz w:val="24"/>
        </w:rPr>
        <w:t>taxa</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frete,</w:t>
      </w:r>
      <w:r>
        <w:rPr>
          <w:spacing w:val="-2"/>
          <w:sz w:val="24"/>
        </w:rPr>
        <w:t xml:space="preserve"> </w:t>
      </w:r>
      <w:r>
        <w:rPr>
          <w:sz w:val="24"/>
        </w:rPr>
        <w:t>seguro</w:t>
      </w:r>
      <w:r>
        <w:rPr>
          <w:spacing w:val="-2"/>
          <w:sz w:val="24"/>
        </w:rPr>
        <w:t xml:space="preserve"> </w:t>
      </w:r>
      <w:r>
        <w:rPr>
          <w:sz w:val="24"/>
        </w:rPr>
        <w:t>e</w:t>
      </w:r>
      <w:r>
        <w:rPr>
          <w:spacing w:val="-2"/>
          <w:sz w:val="24"/>
        </w:rPr>
        <w:t xml:space="preserve"> </w:t>
      </w:r>
      <w:r>
        <w:rPr>
          <w:sz w:val="24"/>
        </w:rPr>
        <w:t>outros</w:t>
      </w:r>
      <w:r>
        <w:rPr>
          <w:spacing w:val="-2"/>
          <w:sz w:val="24"/>
        </w:rPr>
        <w:t xml:space="preserve"> </w:t>
      </w:r>
      <w:r>
        <w:rPr>
          <w:sz w:val="24"/>
        </w:rPr>
        <w:t>necessários</w:t>
      </w:r>
      <w:r>
        <w:rPr>
          <w:spacing w:val="-2"/>
          <w:sz w:val="24"/>
        </w:rPr>
        <w:t xml:space="preserve"> </w:t>
      </w:r>
      <w:r>
        <w:rPr>
          <w:sz w:val="24"/>
        </w:rPr>
        <w:t>ao</w:t>
      </w:r>
      <w:r>
        <w:rPr>
          <w:spacing w:val="-2"/>
          <w:sz w:val="24"/>
        </w:rPr>
        <w:t xml:space="preserve"> </w:t>
      </w:r>
      <w:r>
        <w:rPr>
          <w:sz w:val="24"/>
        </w:rPr>
        <w:t>cumprimento</w:t>
      </w:r>
      <w:r>
        <w:rPr>
          <w:spacing w:val="-2"/>
          <w:sz w:val="24"/>
        </w:rPr>
        <w:t xml:space="preserve"> </w:t>
      </w:r>
      <w:r>
        <w:rPr>
          <w:sz w:val="24"/>
        </w:rPr>
        <w:t>integral</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 xml:space="preserve">da </w:t>
      </w:r>
      <w:r>
        <w:rPr>
          <w:spacing w:val="-2"/>
          <w:sz w:val="24"/>
        </w:rPr>
        <w:t>contratação.</w:t>
      </w:r>
    </w:p>
    <w:p w14:paraId="6D1C9E9B">
      <w:pPr>
        <w:pStyle w:val="8"/>
        <w:numPr>
          <w:ilvl w:val="1"/>
          <w:numId w:val="24"/>
        </w:numPr>
        <w:tabs>
          <w:tab w:val="left" w:pos="479"/>
        </w:tabs>
        <w:spacing w:before="0" w:after="0" w:line="270" w:lineRule="exact"/>
        <w:ind w:left="479" w:right="0" w:hanging="360"/>
        <w:jc w:val="left"/>
        <w:rPr>
          <w:sz w:val="24"/>
        </w:rPr>
      </w:pPr>
      <w:r>
        <w:rPr>
          <w:sz w:val="24"/>
        </w:rPr>
        <w:t>Os</w:t>
      </w:r>
      <w:r>
        <w:rPr>
          <w:spacing w:val="-6"/>
          <w:sz w:val="24"/>
        </w:rPr>
        <w:t xml:space="preserve"> </w:t>
      </w:r>
      <w:r>
        <w:rPr>
          <w:sz w:val="24"/>
        </w:rPr>
        <w:t>pagamentos</w:t>
      </w:r>
      <w:r>
        <w:rPr>
          <w:spacing w:val="-4"/>
          <w:sz w:val="24"/>
        </w:rPr>
        <w:t xml:space="preserve"> </w:t>
      </w:r>
      <w:r>
        <w:rPr>
          <w:sz w:val="24"/>
        </w:rPr>
        <w:t>devidos</w:t>
      </w:r>
      <w:r>
        <w:rPr>
          <w:spacing w:val="-4"/>
          <w:sz w:val="24"/>
        </w:rPr>
        <w:t xml:space="preserve"> </w:t>
      </w:r>
      <w:r>
        <w:rPr>
          <w:sz w:val="24"/>
        </w:rPr>
        <w:t>ao</w:t>
      </w:r>
      <w:r>
        <w:rPr>
          <w:spacing w:val="-4"/>
          <w:sz w:val="24"/>
        </w:rPr>
        <w:t xml:space="preserve"> </w:t>
      </w:r>
      <w:r>
        <w:rPr>
          <w:b/>
          <w:sz w:val="24"/>
        </w:rPr>
        <w:t>CONTRATADO</w:t>
      </w:r>
      <w:r>
        <w:rPr>
          <w:b/>
          <w:spacing w:val="-4"/>
          <w:sz w:val="24"/>
        </w:rPr>
        <w:t xml:space="preserve"> </w:t>
      </w:r>
      <w:r>
        <w:rPr>
          <w:sz w:val="24"/>
        </w:rPr>
        <w:t>dependerão</w:t>
      </w:r>
      <w:r>
        <w:rPr>
          <w:spacing w:val="-4"/>
          <w:sz w:val="24"/>
        </w:rPr>
        <w:t xml:space="preserve"> </w:t>
      </w:r>
      <w:r>
        <w:rPr>
          <w:sz w:val="24"/>
        </w:rPr>
        <w:t>dos</w:t>
      </w:r>
      <w:r>
        <w:rPr>
          <w:spacing w:val="-4"/>
          <w:sz w:val="24"/>
        </w:rPr>
        <w:t xml:space="preserve"> </w:t>
      </w:r>
      <w:r>
        <w:rPr>
          <w:sz w:val="24"/>
        </w:rPr>
        <w:t>quantitativos</w:t>
      </w:r>
      <w:r>
        <w:rPr>
          <w:spacing w:val="-4"/>
          <w:sz w:val="24"/>
        </w:rPr>
        <w:t xml:space="preserve"> </w:t>
      </w:r>
      <w:r>
        <w:rPr>
          <w:sz w:val="24"/>
        </w:rPr>
        <w:t>efetivamente</w:t>
      </w:r>
      <w:r>
        <w:rPr>
          <w:spacing w:val="-4"/>
          <w:sz w:val="24"/>
        </w:rPr>
        <w:t xml:space="preserve"> </w:t>
      </w:r>
      <w:r>
        <w:rPr>
          <w:spacing w:val="-2"/>
          <w:sz w:val="24"/>
        </w:rPr>
        <w:t>fornecidos.</w:t>
      </w:r>
    </w:p>
    <w:p w14:paraId="3B030C53">
      <w:pPr>
        <w:pStyle w:val="5"/>
        <w:spacing w:before="71"/>
        <w:rPr>
          <w:sz w:val="24"/>
        </w:rPr>
      </w:pPr>
    </w:p>
    <w:p w14:paraId="6646FD43">
      <w:pPr>
        <w:pStyle w:val="2"/>
        <w:ind w:left="11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754357F2">
      <w:pPr>
        <w:pStyle w:val="5"/>
        <w:spacing w:before="155"/>
        <w:rPr>
          <w:b/>
        </w:rPr>
      </w:pPr>
    </w:p>
    <w:p w14:paraId="46A0A368">
      <w:pPr>
        <w:pStyle w:val="8"/>
        <w:numPr>
          <w:ilvl w:val="1"/>
          <w:numId w:val="25"/>
        </w:numPr>
        <w:tabs>
          <w:tab w:val="left" w:pos="450"/>
        </w:tabs>
        <w:spacing w:before="0"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58FCBE17">
      <w:pPr>
        <w:pStyle w:val="8"/>
        <w:numPr>
          <w:ilvl w:val="1"/>
          <w:numId w:val="25"/>
        </w:numPr>
        <w:tabs>
          <w:tab w:val="left" w:pos="455"/>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739E78FB">
      <w:pPr>
        <w:pStyle w:val="8"/>
        <w:numPr>
          <w:ilvl w:val="1"/>
          <w:numId w:val="25"/>
        </w:numPr>
        <w:tabs>
          <w:tab w:val="left" w:pos="426"/>
        </w:tabs>
        <w:spacing w:before="3"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0EFFAAA8">
      <w:pPr>
        <w:pStyle w:val="8"/>
        <w:numPr>
          <w:ilvl w:val="2"/>
          <w:numId w:val="25"/>
        </w:numPr>
        <w:tabs>
          <w:tab w:val="left" w:pos="569"/>
        </w:tabs>
        <w:spacing w:before="2" w:after="0" w:line="240" w:lineRule="auto"/>
        <w:ind w:left="56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720E1C41">
      <w:pPr>
        <w:pStyle w:val="8"/>
        <w:numPr>
          <w:ilvl w:val="1"/>
          <w:numId w:val="25"/>
        </w:numPr>
        <w:tabs>
          <w:tab w:val="left" w:pos="419"/>
        </w:tabs>
        <w:spacing w:before="40" w:after="0" w:line="280" w:lineRule="auto"/>
        <w:ind w:left="119" w:right="118" w:firstLine="0"/>
        <w:jc w:val="both"/>
        <w:rPr>
          <w:sz w:val="20"/>
        </w:rPr>
      </w:pPr>
      <w:r>
        <w:rPr>
          <w:sz w:val="20"/>
        </w:rPr>
        <w:t>O</w:t>
      </w:r>
      <w:r>
        <w:rPr>
          <w:spacing w:val="-5"/>
          <w:sz w:val="20"/>
        </w:rPr>
        <w:t xml:space="preserve"> </w:t>
      </w:r>
      <w:r>
        <w:rPr>
          <w:sz w:val="20"/>
        </w:rPr>
        <w:t>CONTRATADO</w:t>
      </w:r>
      <w:r>
        <w:rPr>
          <w:spacing w:val="-4"/>
          <w:sz w:val="20"/>
        </w:rPr>
        <w:t xml:space="preserve"> </w:t>
      </w:r>
      <w:r>
        <w:rPr>
          <w:sz w:val="20"/>
        </w:rPr>
        <w:t>deverá</w:t>
      </w:r>
      <w:r>
        <w:rPr>
          <w:spacing w:val="-4"/>
          <w:sz w:val="20"/>
        </w:rPr>
        <w:t xml:space="preserve"> </w:t>
      </w:r>
      <w:r>
        <w:rPr>
          <w:sz w:val="20"/>
        </w:rPr>
        <w:t>encaminhar</w:t>
      </w:r>
      <w:r>
        <w:rPr>
          <w:spacing w:val="-4"/>
          <w:sz w:val="20"/>
        </w:rPr>
        <w:t xml:space="preserve"> </w:t>
      </w:r>
      <w:r>
        <w:rPr>
          <w:sz w:val="20"/>
        </w:rPr>
        <w:t>a</w:t>
      </w:r>
      <w:r>
        <w:rPr>
          <w:spacing w:val="-4"/>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4"/>
          <w:sz w:val="20"/>
        </w:rPr>
        <w:t xml:space="preserve"> </w:t>
      </w:r>
      <w:r>
        <w:rPr>
          <w:sz w:val="20"/>
        </w:rPr>
        <w:t>para</w:t>
      </w:r>
      <w:r>
        <w:rPr>
          <w:spacing w:val="-4"/>
          <w:sz w:val="20"/>
        </w:rPr>
        <w:t xml:space="preserve"> </w:t>
      </w:r>
      <w:r>
        <w:rPr>
          <w:sz w:val="20"/>
        </w:rPr>
        <w:t>pagamento</w:t>
      </w:r>
      <w:r>
        <w:rPr>
          <w:spacing w:val="-4"/>
          <w:sz w:val="20"/>
        </w:rPr>
        <w:t xml:space="preserve"> </w:t>
      </w:r>
      <w:r>
        <w:rPr>
          <w:sz w:val="20"/>
        </w:rPr>
        <w:t>ao</w:t>
      </w:r>
      <w:r>
        <w:rPr>
          <w:spacing w:val="-4"/>
          <w:sz w:val="20"/>
        </w:rPr>
        <w:t xml:space="preserve"> </w:t>
      </w:r>
      <w:r>
        <w:rPr>
          <w:sz w:val="20"/>
        </w:rPr>
        <w:t>Hospital</w:t>
      </w:r>
      <w:r>
        <w:rPr>
          <w:spacing w:val="-4"/>
          <w:sz w:val="20"/>
        </w:rPr>
        <w:t xml:space="preserve"> </w:t>
      </w:r>
      <w:r>
        <w:rPr>
          <w:sz w:val="20"/>
        </w:rPr>
        <w:t>Universitário</w:t>
      </w:r>
      <w:r>
        <w:rPr>
          <w:spacing w:val="-4"/>
          <w:sz w:val="20"/>
        </w:rPr>
        <w:t xml:space="preserve"> </w:t>
      </w:r>
      <w:r>
        <w:rPr>
          <w:sz w:val="20"/>
        </w:rPr>
        <w:t>Pedro</w:t>
      </w:r>
      <w:r>
        <w:rPr>
          <w:spacing w:val="-4"/>
          <w:sz w:val="20"/>
        </w:rPr>
        <w:t xml:space="preserve"> </w:t>
      </w:r>
      <w:r>
        <w:rPr>
          <w:sz w:val="20"/>
        </w:rPr>
        <w:t>Ernesto</w:t>
      </w:r>
      <w:r>
        <w:rPr>
          <w:spacing w:val="-4"/>
          <w:sz w:val="20"/>
        </w:rPr>
        <w:t xml:space="preserve"> </w:t>
      </w:r>
      <w:r>
        <w:rPr>
          <w:sz w:val="20"/>
        </w:rPr>
        <w:t>-</w:t>
      </w:r>
      <w:r>
        <w:rPr>
          <w:spacing w:val="-4"/>
          <w:sz w:val="20"/>
        </w:rPr>
        <w:t xml:space="preserve"> </w:t>
      </w:r>
      <w:r>
        <w:rPr>
          <w:sz w:val="20"/>
        </w:rPr>
        <w:t>Central</w:t>
      </w:r>
      <w:r>
        <w:rPr>
          <w:spacing w:val="-4"/>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4"/>
          <w:sz w:val="20"/>
        </w:rPr>
        <w:t xml:space="preserve"> </w:t>
      </w:r>
      <w:r>
        <w:rPr>
          <w:sz w:val="20"/>
        </w:rPr>
        <w:t>-</w:t>
      </w:r>
      <w:r>
        <w:rPr>
          <w:spacing w:val="-4"/>
          <w:sz w:val="20"/>
        </w:rPr>
        <w:t xml:space="preserve"> </w:t>
      </w:r>
      <w:r>
        <w:rPr>
          <w:sz w:val="20"/>
        </w:rPr>
        <w:t>CAF,</w:t>
      </w:r>
      <w:r>
        <w:rPr>
          <w:spacing w:val="-4"/>
          <w:sz w:val="20"/>
        </w:rPr>
        <w:t xml:space="preserve"> </w:t>
      </w:r>
      <w:r>
        <w:rPr>
          <w:sz w:val="20"/>
        </w:rPr>
        <w:t>situado</w:t>
      </w:r>
      <w:r>
        <w:rPr>
          <w:spacing w:val="-4"/>
          <w:sz w:val="20"/>
        </w:rPr>
        <w:t xml:space="preserve"> </w:t>
      </w:r>
      <w:r>
        <w:rPr>
          <w:sz w:val="20"/>
        </w:rPr>
        <w:t>na</w:t>
      </w:r>
      <w:r>
        <w:rPr>
          <w:spacing w:val="-4"/>
          <w:sz w:val="20"/>
        </w:rPr>
        <w:t xml:space="preserve"> </w:t>
      </w:r>
      <w:r>
        <w:rPr>
          <w:sz w:val="20"/>
        </w:rPr>
        <w:t>Boulevard 28 de Setembro, 77 – Vila Isabel, Rio de Janeiro/RJ, CEP 20.551-030.</w:t>
      </w:r>
    </w:p>
    <w:p w14:paraId="2AA9561E">
      <w:pPr>
        <w:pStyle w:val="5"/>
        <w:spacing w:before="42"/>
      </w:pPr>
    </w:p>
    <w:p w14:paraId="54D3D902">
      <w:pPr>
        <w:pStyle w:val="8"/>
        <w:numPr>
          <w:ilvl w:val="1"/>
          <w:numId w:val="25"/>
        </w:numPr>
        <w:tabs>
          <w:tab w:val="left" w:pos="419"/>
        </w:tabs>
        <w:spacing w:before="0" w:after="0" w:line="240" w:lineRule="auto"/>
        <w:ind w:left="41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6956291E">
      <w:pPr>
        <w:pStyle w:val="8"/>
        <w:numPr>
          <w:ilvl w:val="0"/>
          <w:numId w:val="26"/>
        </w:numPr>
        <w:tabs>
          <w:tab w:val="left" w:pos="321"/>
        </w:tabs>
        <w:spacing w:before="40" w:after="0" w:line="240" w:lineRule="auto"/>
        <w:ind w:left="32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34EDA2BC">
      <w:pPr>
        <w:pStyle w:val="8"/>
        <w:numPr>
          <w:ilvl w:val="0"/>
          <w:numId w:val="26"/>
        </w:numPr>
        <w:tabs>
          <w:tab w:val="left" w:pos="332"/>
        </w:tabs>
        <w:spacing w:before="40" w:after="0" w:line="240" w:lineRule="auto"/>
        <w:ind w:left="332" w:right="0" w:hanging="213"/>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pacing w:val="-10"/>
          <w:sz w:val="20"/>
        </w:rPr>
        <w:t>e</w:t>
      </w:r>
    </w:p>
    <w:p w14:paraId="705B35E4">
      <w:pPr>
        <w:pStyle w:val="8"/>
        <w:numPr>
          <w:ilvl w:val="0"/>
          <w:numId w:val="26"/>
        </w:numPr>
        <w:tabs>
          <w:tab w:val="left" w:pos="321"/>
        </w:tabs>
        <w:spacing w:before="40" w:after="0" w:line="240" w:lineRule="auto"/>
        <w:ind w:left="321" w:right="0" w:hanging="202"/>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pacing w:val="-2"/>
          <w:sz w:val="20"/>
        </w:rPr>
        <w:t>Indiretas.</w:t>
      </w:r>
    </w:p>
    <w:p w14:paraId="0ED03CFB">
      <w:pPr>
        <w:spacing w:after="0" w:line="240" w:lineRule="auto"/>
        <w:jc w:val="left"/>
        <w:rPr>
          <w:sz w:val="20"/>
        </w:rPr>
        <w:sectPr>
          <w:pgSz w:w="15840" w:h="24480"/>
          <w:pgMar w:top="0" w:right="0" w:bottom="0" w:left="0" w:header="720" w:footer="720" w:gutter="0"/>
          <w:cols w:space="720" w:num="1"/>
        </w:sectPr>
      </w:pPr>
    </w:p>
    <w:p w14:paraId="40BAC210">
      <w:pPr>
        <w:pStyle w:val="8"/>
        <w:numPr>
          <w:ilvl w:val="2"/>
          <w:numId w:val="25"/>
        </w:numPr>
        <w:tabs>
          <w:tab w:val="left" w:pos="572"/>
        </w:tabs>
        <w:spacing w:before="73" w:after="0" w:line="280" w:lineRule="auto"/>
        <w:ind w:left="119" w:right="118"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z w:val="20"/>
        </w:rPr>
        <w:t>CONTRATANTE</w:t>
      </w:r>
      <w:r>
        <w:rPr>
          <w:sz w:val="20"/>
        </w:rPr>
        <w:t>.</w:t>
      </w:r>
    </w:p>
    <w:p w14:paraId="60224421">
      <w:pPr>
        <w:pStyle w:val="8"/>
        <w:numPr>
          <w:ilvl w:val="2"/>
          <w:numId w:val="25"/>
        </w:numPr>
        <w:tabs>
          <w:tab w:val="left" w:pos="580"/>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xml:space="preserve">, bem como quanto à existência de pagamento a ser efetuado, para que sejam acionados os meios pertinentes e necessários para garantir o recebimento de seus </w:t>
      </w:r>
      <w:r>
        <w:rPr>
          <w:spacing w:val="-2"/>
          <w:sz w:val="20"/>
        </w:rPr>
        <w:t>créditos.</w:t>
      </w:r>
    </w:p>
    <w:p w14:paraId="0843E253">
      <w:pPr>
        <w:pStyle w:val="8"/>
        <w:numPr>
          <w:ilvl w:val="2"/>
          <w:numId w:val="25"/>
        </w:numPr>
        <w:tabs>
          <w:tab w:val="left" w:pos="607"/>
        </w:tabs>
        <w:spacing w:before="3" w:after="0" w:line="240" w:lineRule="auto"/>
        <w:ind w:left="607" w:right="0" w:hanging="488"/>
        <w:jc w:val="both"/>
        <w:rPr>
          <w:sz w:val="20"/>
        </w:rPr>
      </w:pPr>
      <w:r>
        <w:rPr>
          <w:sz w:val="20"/>
        </w:rPr>
        <w:t>Persistindo</w:t>
      </w:r>
      <w:r>
        <w:rPr>
          <w:spacing w:val="34"/>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6"/>
          <w:sz w:val="20"/>
        </w:rPr>
        <w:t xml:space="preserve"> </w:t>
      </w:r>
      <w:r>
        <w:rPr>
          <w:sz w:val="20"/>
        </w:rPr>
        <w:t>deverá</w:t>
      </w:r>
      <w:r>
        <w:rPr>
          <w:spacing w:val="37"/>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6"/>
          <w:sz w:val="20"/>
        </w:rPr>
        <w:t xml:space="preserve"> </w:t>
      </w:r>
      <w:r>
        <w:rPr>
          <w:sz w:val="20"/>
        </w:rPr>
        <w:t>à</w:t>
      </w:r>
      <w:r>
        <w:rPr>
          <w:spacing w:val="37"/>
          <w:sz w:val="20"/>
        </w:rPr>
        <w:t xml:space="preserve"> </w:t>
      </w:r>
      <w:r>
        <w:rPr>
          <w:sz w:val="20"/>
        </w:rPr>
        <w:t>rescisão</w:t>
      </w:r>
      <w:r>
        <w:rPr>
          <w:spacing w:val="36"/>
          <w:sz w:val="20"/>
        </w:rPr>
        <w:t xml:space="preserve"> </w:t>
      </w:r>
      <w:r>
        <w:rPr>
          <w:sz w:val="20"/>
        </w:rPr>
        <w:t>do</w:t>
      </w:r>
      <w:r>
        <w:rPr>
          <w:spacing w:val="37"/>
          <w:sz w:val="20"/>
        </w:rPr>
        <w:t xml:space="preserve"> </w:t>
      </w:r>
      <w:r>
        <w:rPr>
          <w:sz w:val="20"/>
        </w:rPr>
        <w:t>Contrato</w:t>
      </w:r>
      <w:r>
        <w:rPr>
          <w:spacing w:val="37"/>
          <w:sz w:val="20"/>
        </w:rPr>
        <w:t xml:space="preserve"> </w:t>
      </w:r>
      <w:r>
        <w:rPr>
          <w:sz w:val="20"/>
        </w:rPr>
        <w:t>nos</w:t>
      </w:r>
      <w:r>
        <w:rPr>
          <w:spacing w:val="36"/>
          <w:sz w:val="20"/>
        </w:rPr>
        <w:t xml:space="preserve"> </w:t>
      </w:r>
      <w:r>
        <w:rPr>
          <w:sz w:val="20"/>
        </w:rPr>
        <w:t>autos</w:t>
      </w:r>
      <w:r>
        <w:rPr>
          <w:spacing w:val="37"/>
          <w:sz w:val="20"/>
        </w:rPr>
        <w:t xml:space="preserve"> </w:t>
      </w:r>
      <w:r>
        <w:rPr>
          <w:sz w:val="20"/>
        </w:rPr>
        <w:t>do</w:t>
      </w:r>
      <w:r>
        <w:rPr>
          <w:spacing w:val="36"/>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pacing w:val="-5"/>
          <w:sz w:val="20"/>
        </w:rPr>
        <w:t>ao</w:t>
      </w:r>
    </w:p>
    <w:p w14:paraId="6D4E6A56">
      <w:pPr>
        <w:spacing w:before="40"/>
        <w:ind w:left="119" w:right="0" w:firstLine="0"/>
        <w:jc w:val="left"/>
        <w:rPr>
          <w:sz w:val="20"/>
        </w:rPr>
      </w:pPr>
      <w:r>
        <w:rPr>
          <w:b/>
          <w:sz w:val="20"/>
        </w:rPr>
        <w:t>CONTRATADO</w:t>
      </w:r>
      <w:r>
        <w:rPr>
          <w:b/>
          <w:spacing w:val="-11"/>
          <w:sz w:val="20"/>
        </w:rPr>
        <w:t xml:space="preserve"> </w:t>
      </w:r>
      <w:r>
        <w:rPr>
          <w:sz w:val="20"/>
        </w:rPr>
        <w:t>a</w:t>
      </w:r>
      <w:r>
        <w:rPr>
          <w:spacing w:val="-11"/>
          <w:sz w:val="20"/>
        </w:rPr>
        <w:t xml:space="preserve"> </w:t>
      </w:r>
      <w:r>
        <w:rPr>
          <w:sz w:val="20"/>
        </w:rPr>
        <w:t>ampla</w:t>
      </w:r>
      <w:r>
        <w:rPr>
          <w:spacing w:val="-10"/>
          <w:sz w:val="20"/>
        </w:rPr>
        <w:t xml:space="preserve"> </w:t>
      </w:r>
      <w:r>
        <w:rPr>
          <w:spacing w:val="-2"/>
          <w:sz w:val="20"/>
        </w:rPr>
        <w:t>defesa.</w:t>
      </w:r>
    </w:p>
    <w:p w14:paraId="6D184E31">
      <w:pPr>
        <w:pStyle w:val="8"/>
        <w:numPr>
          <w:ilvl w:val="2"/>
          <w:numId w:val="25"/>
        </w:numPr>
        <w:tabs>
          <w:tab w:val="left" w:pos="569"/>
        </w:tabs>
        <w:spacing w:before="40" w:after="0" w:line="240" w:lineRule="auto"/>
        <w:ind w:left="569" w:right="0" w:hanging="450"/>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os</w:t>
      </w:r>
      <w:r>
        <w:rPr>
          <w:spacing w:val="-2"/>
          <w:sz w:val="20"/>
        </w:rPr>
        <w:t xml:space="preserve"> </w:t>
      </w:r>
      <w:r>
        <w:rPr>
          <w:sz w:val="20"/>
        </w:rPr>
        <w:t>pagamentos</w:t>
      </w:r>
      <w:r>
        <w:rPr>
          <w:spacing w:val="-2"/>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3"/>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2"/>
          <w:sz w:val="20"/>
        </w:rPr>
        <w:t xml:space="preserve"> </w:t>
      </w:r>
      <w:r>
        <w:rPr>
          <w:sz w:val="20"/>
        </w:rPr>
        <w:t>pela</w:t>
      </w:r>
      <w:r>
        <w:rPr>
          <w:spacing w:val="-3"/>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2"/>
          <w:sz w:val="20"/>
        </w:rPr>
        <w:t xml:space="preserve"> </w:t>
      </w:r>
      <w:r>
        <w:rPr>
          <w:b/>
          <w:sz w:val="20"/>
        </w:rPr>
        <w:t>CONTRATADO</w:t>
      </w:r>
      <w:r>
        <w:rPr>
          <w:b/>
          <w:spacing w:val="-1"/>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situação.</w:t>
      </w:r>
    </w:p>
    <w:p w14:paraId="76D4DA05">
      <w:pPr>
        <w:pStyle w:val="8"/>
        <w:numPr>
          <w:ilvl w:val="1"/>
          <w:numId w:val="25"/>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94E62EB">
      <w:pPr>
        <w:pStyle w:val="8"/>
        <w:numPr>
          <w:ilvl w:val="2"/>
          <w:numId w:val="25"/>
        </w:numPr>
        <w:tabs>
          <w:tab w:val="left" w:pos="585"/>
        </w:tabs>
        <w:spacing w:before="40" w:after="0" w:line="280" w:lineRule="auto"/>
        <w:ind w:left="119" w:right="118" w:firstLine="0"/>
        <w:jc w:val="left"/>
        <w:rPr>
          <w:sz w:val="20"/>
        </w:rPr>
      </w:pPr>
      <w:r>
        <w:rPr>
          <w:sz w:val="20"/>
        </w:rPr>
        <w:t>Havendo</w:t>
      </w:r>
      <w:r>
        <w:rPr>
          <w:spacing w:val="13"/>
          <w:sz w:val="20"/>
        </w:rPr>
        <w:t xml:space="preserve"> </w:t>
      </w:r>
      <w:r>
        <w:rPr>
          <w:sz w:val="20"/>
        </w:rPr>
        <w:t>erro</w:t>
      </w:r>
      <w:r>
        <w:rPr>
          <w:spacing w:val="13"/>
          <w:sz w:val="20"/>
        </w:rPr>
        <w:t xml:space="preserve"> </w:t>
      </w:r>
      <w:r>
        <w:rPr>
          <w:sz w:val="20"/>
        </w:rPr>
        <w:t>na</w:t>
      </w:r>
      <w:r>
        <w:rPr>
          <w:spacing w:val="13"/>
          <w:sz w:val="20"/>
        </w:rPr>
        <w:t xml:space="preserve"> </w:t>
      </w:r>
      <w:r>
        <w:rPr>
          <w:sz w:val="20"/>
        </w:rPr>
        <w:t>apresentação</w:t>
      </w:r>
      <w:r>
        <w:rPr>
          <w:spacing w:val="13"/>
          <w:sz w:val="20"/>
        </w:rPr>
        <w:t xml:space="preserve"> </w:t>
      </w:r>
      <w:r>
        <w:rPr>
          <w:sz w:val="20"/>
        </w:rPr>
        <w:t>da</w:t>
      </w:r>
      <w:r>
        <w:rPr>
          <w:spacing w:val="13"/>
          <w:sz w:val="20"/>
        </w:rPr>
        <w:t xml:space="preserve"> </w:t>
      </w:r>
      <w:r>
        <w:rPr>
          <w:sz w:val="20"/>
        </w:rPr>
        <w:t>Nota</w:t>
      </w:r>
      <w:r>
        <w:rPr>
          <w:spacing w:val="13"/>
          <w:sz w:val="20"/>
        </w:rPr>
        <w:t xml:space="preserve"> </w:t>
      </w:r>
      <w:r>
        <w:rPr>
          <w:sz w:val="20"/>
        </w:rPr>
        <w:t>Fiscal</w:t>
      </w:r>
      <w:r>
        <w:rPr>
          <w:spacing w:val="13"/>
          <w:sz w:val="20"/>
        </w:rPr>
        <w:t xml:space="preserve"> </w:t>
      </w:r>
      <w:r>
        <w:rPr>
          <w:sz w:val="20"/>
        </w:rPr>
        <w:t>ou</w:t>
      </w:r>
      <w:r>
        <w:rPr>
          <w:spacing w:val="13"/>
          <w:sz w:val="20"/>
        </w:rPr>
        <w:t xml:space="preserve"> </w:t>
      </w:r>
      <w:r>
        <w:rPr>
          <w:sz w:val="20"/>
        </w:rPr>
        <w:t>Fatura,</w:t>
      </w:r>
      <w:r>
        <w:rPr>
          <w:spacing w:val="13"/>
          <w:sz w:val="20"/>
        </w:rPr>
        <w:t xml:space="preserve"> </w:t>
      </w:r>
      <w:r>
        <w:rPr>
          <w:sz w:val="20"/>
        </w:rPr>
        <w:t>ou</w:t>
      </w:r>
      <w:r>
        <w:rPr>
          <w:spacing w:val="13"/>
          <w:sz w:val="20"/>
        </w:rPr>
        <w:t xml:space="preserve"> </w:t>
      </w:r>
      <w:r>
        <w:rPr>
          <w:sz w:val="20"/>
        </w:rPr>
        <w:t>circunstância</w:t>
      </w:r>
      <w:r>
        <w:rPr>
          <w:spacing w:val="13"/>
          <w:sz w:val="20"/>
        </w:rPr>
        <w:t xml:space="preserve"> </w:t>
      </w:r>
      <w:r>
        <w:rPr>
          <w:sz w:val="20"/>
        </w:rPr>
        <w:t>que</w:t>
      </w:r>
      <w:r>
        <w:rPr>
          <w:spacing w:val="13"/>
          <w:sz w:val="20"/>
        </w:rPr>
        <w:t xml:space="preserve"> </w:t>
      </w:r>
      <w:r>
        <w:rPr>
          <w:sz w:val="20"/>
        </w:rPr>
        <w:t>impeça</w:t>
      </w:r>
      <w:r>
        <w:rPr>
          <w:spacing w:val="13"/>
          <w:sz w:val="20"/>
        </w:rPr>
        <w:t xml:space="preserve"> </w:t>
      </w:r>
      <w:r>
        <w:rPr>
          <w:sz w:val="20"/>
        </w:rPr>
        <w:t>a</w:t>
      </w:r>
      <w:r>
        <w:rPr>
          <w:spacing w:val="13"/>
          <w:sz w:val="20"/>
        </w:rPr>
        <w:t xml:space="preserve"> </w:t>
      </w:r>
      <w:r>
        <w:rPr>
          <w:sz w:val="20"/>
        </w:rPr>
        <w:t>liquidação</w:t>
      </w:r>
      <w:r>
        <w:rPr>
          <w:spacing w:val="13"/>
          <w:sz w:val="20"/>
        </w:rPr>
        <w:t xml:space="preserve"> </w:t>
      </w:r>
      <w:r>
        <w:rPr>
          <w:sz w:val="20"/>
        </w:rPr>
        <w:t>da</w:t>
      </w:r>
      <w:r>
        <w:rPr>
          <w:spacing w:val="13"/>
          <w:sz w:val="20"/>
        </w:rPr>
        <w:t xml:space="preserve"> </w:t>
      </w:r>
      <w:r>
        <w:rPr>
          <w:sz w:val="20"/>
        </w:rPr>
        <w:t>despesa,</w:t>
      </w:r>
      <w:r>
        <w:rPr>
          <w:spacing w:val="13"/>
          <w:sz w:val="20"/>
        </w:rPr>
        <w:t xml:space="preserve"> </w:t>
      </w:r>
      <w:r>
        <w:rPr>
          <w:sz w:val="20"/>
        </w:rPr>
        <w:t>o</w:t>
      </w:r>
      <w:r>
        <w:rPr>
          <w:spacing w:val="13"/>
          <w:sz w:val="20"/>
        </w:rPr>
        <w:t xml:space="preserve"> </w:t>
      </w:r>
      <w:r>
        <w:rPr>
          <w:sz w:val="20"/>
        </w:rPr>
        <w:t>pagamento</w:t>
      </w:r>
      <w:r>
        <w:rPr>
          <w:spacing w:val="13"/>
          <w:sz w:val="20"/>
        </w:rPr>
        <w:t xml:space="preserve"> </w:t>
      </w:r>
      <w:r>
        <w:rPr>
          <w:sz w:val="20"/>
        </w:rPr>
        <w:t>ficará</w:t>
      </w:r>
      <w:r>
        <w:rPr>
          <w:spacing w:val="13"/>
          <w:sz w:val="20"/>
        </w:rPr>
        <w:t xml:space="preserve"> </w:t>
      </w:r>
      <w:r>
        <w:rPr>
          <w:sz w:val="20"/>
        </w:rPr>
        <w:t>sobrestado</w:t>
      </w:r>
      <w:r>
        <w:rPr>
          <w:spacing w:val="13"/>
          <w:sz w:val="20"/>
        </w:rPr>
        <w:t xml:space="preserve"> </w:t>
      </w:r>
      <w:r>
        <w:rPr>
          <w:sz w:val="20"/>
        </w:rPr>
        <w:t>até</w:t>
      </w:r>
      <w:r>
        <w:rPr>
          <w:spacing w:val="13"/>
          <w:sz w:val="20"/>
        </w:rPr>
        <w:t xml:space="preserve"> </w:t>
      </w:r>
      <w:r>
        <w:rPr>
          <w:sz w:val="20"/>
        </w:rPr>
        <w:t>que</w:t>
      </w:r>
      <w:r>
        <w:rPr>
          <w:spacing w:val="13"/>
          <w:sz w:val="20"/>
        </w:rPr>
        <w:t xml:space="preserve"> </w:t>
      </w:r>
      <w:r>
        <w:rPr>
          <w:sz w:val="20"/>
        </w:rPr>
        <w:t>o</w:t>
      </w:r>
      <w:r>
        <w:rPr>
          <w:spacing w:val="13"/>
          <w:sz w:val="20"/>
        </w:rPr>
        <w:t xml:space="preserve"> </w:t>
      </w:r>
      <w:r>
        <w:rPr>
          <w:b/>
          <w:sz w:val="20"/>
        </w:rPr>
        <w:t>CONTRATADO</w:t>
      </w:r>
      <w:r>
        <w:rPr>
          <w:b/>
          <w:spacing w:val="13"/>
          <w:sz w:val="20"/>
        </w:rPr>
        <w:t xml:space="preserve"> </w:t>
      </w:r>
      <w:r>
        <w:rPr>
          <w:sz w:val="20"/>
        </w:rPr>
        <w:t>providencie</w:t>
      </w:r>
      <w:r>
        <w:rPr>
          <w:spacing w:val="13"/>
          <w:sz w:val="20"/>
        </w:rPr>
        <w:t xml:space="preserve"> </w:t>
      </w:r>
      <w:r>
        <w:rPr>
          <w:sz w:val="20"/>
        </w:rPr>
        <w:t xml:space="preserve">as medidas saneadoras. Nessa hipótese, o prazo para pagamento iniciar-se-á após a comprovação da regularização da situação, não acarretando qualquer ônus para o </w:t>
      </w:r>
      <w:r>
        <w:rPr>
          <w:b/>
          <w:sz w:val="20"/>
        </w:rPr>
        <w:t>CONTRATANTE</w:t>
      </w:r>
      <w:r>
        <w:rPr>
          <w:sz w:val="20"/>
        </w:rPr>
        <w:t>.</w:t>
      </w:r>
    </w:p>
    <w:p w14:paraId="3D0E5524">
      <w:pPr>
        <w:pStyle w:val="8"/>
        <w:numPr>
          <w:ilvl w:val="1"/>
          <w:numId w:val="25"/>
        </w:numPr>
        <w:tabs>
          <w:tab w:val="left" w:pos="419"/>
        </w:tabs>
        <w:spacing w:before="2" w:after="0" w:line="240" w:lineRule="auto"/>
        <w:ind w:left="419" w:right="0" w:hanging="300"/>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D467F19">
      <w:pPr>
        <w:pStyle w:val="8"/>
        <w:numPr>
          <w:ilvl w:val="2"/>
          <w:numId w:val="25"/>
        </w:numPr>
        <w:tabs>
          <w:tab w:val="left" w:pos="569"/>
        </w:tabs>
        <w:spacing w:before="40" w:after="0" w:line="240" w:lineRule="auto"/>
        <w:ind w:left="569" w:right="0" w:hanging="4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F8950A6">
      <w:pPr>
        <w:pStyle w:val="8"/>
        <w:numPr>
          <w:ilvl w:val="2"/>
          <w:numId w:val="25"/>
        </w:numPr>
        <w:tabs>
          <w:tab w:val="left" w:pos="592"/>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72B1F1A">
      <w:pPr>
        <w:pStyle w:val="8"/>
        <w:numPr>
          <w:ilvl w:val="1"/>
          <w:numId w:val="25"/>
        </w:numPr>
        <w:tabs>
          <w:tab w:val="left" w:pos="429"/>
        </w:tabs>
        <w:spacing w:before="2"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00CDAAEE">
      <w:pPr>
        <w:pStyle w:val="8"/>
        <w:numPr>
          <w:ilvl w:val="1"/>
          <w:numId w:val="25"/>
        </w:numPr>
        <w:tabs>
          <w:tab w:val="left" w:pos="455"/>
        </w:tabs>
        <w:spacing w:before="3" w:after="0" w:line="280" w:lineRule="auto"/>
        <w:ind w:left="119" w:right="11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360B1CCF">
      <w:pPr>
        <w:pStyle w:val="8"/>
        <w:numPr>
          <w:ilvl w:val="1"/>
          <w:numId w:val="25"/>
        </w:numPr>
        <w:tabs>
          <w:tab w:val="left" w:pos="523"/>
        </w:tabs>
        <w:spacing w:before="2" w:after="0" w:line="240" w:lineRule="auto"/>
        <w:ind w:left="523" w:right="0" w:hanging="404"/>
        <w:jc w:val="both"/>
        <w:rPr>
          <w:sz w:val="20"/>
        </w:rPr>
      </w:pPr>
      <w:r>
        <w:rPr>
          <w:sz w:val="20"/>
        </w:rPr>
        <w:t>Caso</w:t>
      </w:r>
      <w:r>
        <w:rPr>
          <w:spacing w:val="2"/>
          <w:sz w:val="20"/>
        </w:rPr>
        <w:t xml:space="preserve"> </w:t>
      </w:r>
      <w:r>
        <w:rPr>
          <w:sz w:val="20"/>
        </w:rPr>
        <w:t>o</w:t>
      </w:r>
      <w:r>
        <w:rPr>
          <w:spacing w:val="3"/>
          <w:sz w:val="20"/>
        </w:rPr>
        <w:t xml:space="preserve"> </w:t>
      </w:r>
      <w:r>
        <w:rPr>
          <w:sz w:val="20"/>
        </w:rPr>
        <w:t>Edital</w:t>
      </w:r>
      <w:r>
        <w:rPr>
          <w:spacing w:val="2"/>
          <w:sz w:val="20"/>
        </w:rPr>
        <w:t xml:space="preserve"> </w:t>
      </w:r>
      <w:r>
        <w:rPr>
          <w:sz w:val="20"/>
        </w:rPr>
        <w:t>admita</w:t>
      </w:r>
      <w:r>
        <w:rPr>
          <w:spacing w:val="3"/>
          <w:sz w:val="20"/>
        </w:rPr>
        <w:t xml:space="preserve"> </w:t>
      </w:r>
      <w:r>
        <w:rPr>
          <w:sz w:val="20"/>
        </w:rPr>
        <w:t>a</w:t>
      </w:r>
      <w:r>
        <w:rPr>
          <w:spacing w:val="3"/>
          <w:sz w:val="20"/>
        </w:rPr>
        <w:t xml:space="preserve"> </w:t>
      </w:r>
      <w:r>
        <w:rPr>
          <w:sz w:val="20"/>
        </w:rPr>
        <w:t>subcontratação,</w:t>
      </w:r>
      <w:r>
        <w:rPr>
          <w:spacing w:val="2"/>
          <w:sz w:val="20"/>
        </w:rPr>
        <w:t xml:space="preserve"> </w:t>
      </w:r>
      <w:r>
        <w:rPr>
          <w:sz w:val="20"/>
        </w:rPr>
        <w:t>os</w:t>
      </w:r>
      <w:r>
        <w:rPr>
          <w:spacing w:val="3"/>
          <w:sz w:val="20"/>
        </w:rPr>
        <w:t xml:space="preserve"> </w:t>
      </w:r>
      <w:r>
        <w:rPr>
          <w:sz w:val="20"/>
        </w:rPr>
        <w:t>pagamentos</w:t>
      </w:r>
      <w:r>
        <w:rPr>
          <w:spacing w:val="3"/>
          <w:sz w:val="20"/>
        </w:rPr>
        <w:t xml:space="preserve"> </w:t>
      </w:r>
      <w:r>
        <w:rPr>
          <w:sz w:val="20"/>
        </w:rPr>
        <w:t>aos</w:t>
      </w:r>
      <w:r>
        <w:rPr>
          <w:spacing w:val="2"/>
          <w:sz w:val="20"/>
        </w:rPr>
        <w:t xml:space="preserve"> </w:t>
      </w:r>
      <w:r>
        <w:rPr>
          <w:sz w:val="20"/>
        </w:rPr>
        <w:t>subcontratados</w:t>
      </w:r>
      <w:r>
        <w:rPr>
          <w:spacing w:val="3"/>
          <w:sz w:val="20"/>
        </w:rPr>
        <w:t xml:space="preserve"> </w:t>
      </w:r>
      <w:r>
        <w:rPr>
          <w:sz w:val="20"/>
        </w:rPr>
        <w:t>serão</w:t>
      </w:r>
      <w:r>
        <w:rPr>
          <w:spacing w:val="3"/>
          <w:sz w:val="20"/>
        </w:rPr>
        <w:t xml:space="preserve"> </w:t>
      </w:r>
      <w:r>
        <w:rPr>
          <w:sz w:val="20"/>
        </w:rPr>
        <w:t>realizados</w:t>
      </w:r>
      <w:r>
        <w:rPr>
          <w:spacing w:val="2"/>
          <w:sz w:val="20"/>
        </w:rPr>
        <w:t xml:space="preserve"> </w:t>
      </w:r>
      <w:r>
        <w:rPr>
          <w:sz w:val="20"/>
        </w:rPr>
        <w:t>diretamente</w:t>
      </w:r>
      <w:r>
        <w:rPr>
          <w:spacing w:val="3"/>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ficando</w:t>
      </w:r>
      <w:r>
        <w:rPr>
          <w:spacing w:val="3"/>
          <w:sz w:val="20"/>
        </w:rPr>
        <w:t xml:space="preserve"> </w:t>
      </w:r>
      <w:r>
        <w:rPr>
          <w:sz w:val="20"/>
        </w:rPr>
        <w:t>vedada</w:t>
      </w:r>
      <w:r>
        <w:rPr>
          <w:spacing w:val="2"/>
          <w:sz w:val="20"/>
        </w:rPr>
        <w:t xml:space="preserve"> </w:t>
      </w:r>
      <w:r>
        <w:rPr>
          <w:sz w:val="20"/>
        </w:rPr>
        <w:t>a</w:t>
      </w:r>
      <w:r>
        <w:rPr>
          <w:spacing w:val="3"/>
          <w:sz w:val="20"/>
        </w:rPr>
        <w:t xml:space="preserve"> </w:t>
      </w:r>
      <w:r>
        <w:rPr>
          <w:sz w:val="20"/>
        </w:rPr>
        <w:t>emissão</w:t>
      </w:r>
      <w:r>
        <w:rPr>
          <w:spacing w:val="3"/>
          <w:sz w:val="20"/>
        </w:rPr>
        <w:t xml:space="preserve"> </w:t>
      </w:r>
      <w:r>
        <w:rPr>
          <w:sz w:val="20"/>
        </w:rPr>
        <w:t>de</w:t>
      </w:r>
      <w:r>
        <w:rPr>
          <w:spacing w:val="2"/>
          <w:sz w:val="20"/>
        </w:rPr>
        <w:t xml:space="preserve"> </w:t>
      </w:r>
      <w:r>
        <w:rPr>
          <w:sz w:val="20"/>
        </w:rPr>
        <w:t>empenho</w:t>
      </w:r>
      <w:r>
        <w:rPr>
          <w:spacing w:val="3"/>
          <w:sz w:val="20"/>
        </w:rPr>
        <w:t xml:space="preserve"> </w:t>
      </w:r>
      <w:r>
        <w:rPr>
          <w:sz w:val="20"/>
        </w:rPr>
        <w:t>do</w:t>
      </w:r>
      <w:r>
        <w:rPr>
          <w:spacing w:val="3"/>
          <w:sz w:val="20"/>
        </w:rPr>
        <w:t xml:space="preserve"> </w:t>
      </w:r>
      <w:r>
        <w:rPr>
          <w:b/>
          <w:spacing w:val="-2"/>
          <w:sz w:val="20"/>
        </w:rPr>
        <w:t>CONTRATANTE</w:t>
      </w:r>
    </w:p>
    <w:p w14:paraId="33E6606A">
      <w:pPr>
        <w:pStyle w:val="5"/>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rPr>
          <w:spacing w:val="-2"/>
        </w:rPr>
        <w:t>2006.</w:t>
      </w:r>
    </w:p>
    <w:p w14:paraId="31A4F4E2">
      <w:pPr>
        <w:pStyle w:val="8"/>
        <w:numPr>
          <w:ilvl w:val="2"/>
          <w:numId w:val="25"/>
        </w:numPr>
        <w:tabs>
          <w:tab w:val="left" w:pos="669"/>
        </w:tabs>
        <w:spacing w:before="40" w:after="0" w:line="564" w:lineRule="auto"/>
        <w:ind w:left="119" w:right="791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58670952">
      <w:pPr>
        <w:pStyle w:val="8"/>
        <w:numPr>
          <w:ilvl w:val="1"/>
          <w:numId w:val="27"/>
        </w:numPr>
        <w:tabs>
          <w:tab w:val="left" w:pos="419"/>
        </w:tabs>
        <w:spacing w:before="0" w:after="0" w:line="229" w:lineRule="exact"/>
        <w:ind w:left="41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27DF58B4">
      <w:pPr>
        <w:pStyle w:val="8"/>
        <w:numPr>
          <w:ilvl w:val="1"/>
          <w:numId w:val="27"/>
        </w:numPr>
        <w:tabs>
          <w:tab w:val="left" w:pos="419"/>
        </w:tabs>
        <w:spacing w:before="40" w:after="0" w:line="240" w:lineRule="auto"/>
        <w:ind w:left="41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C00B44E">
      <w:pPr>
        <w:pStyle w:val="8"/>
        <w:numPr>
          <w:ilvl w:val="1"/>
          <w:numId w:val="27"/>
        </w:numPr>
        <w:tabs>
          <w:tab w:val="left" w:pos="419"/>
        </w:tabs>
        <w:spacing w:before="40" w:after="0" w:line="240" w:lineRule="auto"/>
        <w:ind w:left="41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92FC8A7">
      <w:pPr>
        <w:pStyle w:val="8"/>
        <w:numPr>
          <w:ilvl w:val="1"/>
          <w:numId w:val="27"/>
        </w:numPr>
        <w:tabs>
          <w:tab w:val="left" w:pos="419"/>
        </w:tabs>
        <w:spacing w:before="40" w:after="0" w:line="240" w:lineRule="auto"/>
        <w:ind w:left="41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39B44D0B">
      <w:pPr>
        <w:pStyle w:val="8"/>
        <w:numPr>
          <w:ilvl w:val="1"/>
          <w:numId w:val="27"/>
        </w:numPr>
        <w:tabs>
          <w:tab w:val="left" w:pos="423"/>
        </w:tabs>
        <w:spacing w:before="40" w:after="0" w:line="280" w:lineRule="auto"/>
        <w:ind w:left="119" w:right="11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 logo seja(m) divulgado(s) o(s) índice(s) definitivo(s).</w:t>
      </w:r>
    </w:p>
    <w:p w14:paraId="021CEE4F">
      <w:pPr>
        <w:pStyle w:val="8"/>
        <w:numPr>
          <w:ilvl w:val="2"/>
          <w:numId w:val="27"/>
        </w:numPr>
        <w:tabs>
          <w:tab w:val="left" w:pos="577"/>
        </w:tabs>
        <w:spacing w:before="2" w:after="0" w:line="280" w:lineRule="auto"/>
        <w:ind w:left="119" w:right="117"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 aferição final o índice definitivo.</w:t>
      </w:r>
    </w:p>
    <w:p w14:paraId="19EDBFB8">
      <w:pPr>
        <w:pStyle w:val="8"/>
        <w:numPr>
          <w:ilvl w:val="1"/>
          <w:numId w:val="27"/>
        </w:numPr>
        <w:tabs>
          <w:tab w:val="left" w:pos="444"/>
        </w:tabs>
        <w:spacing w:before="2" w:after="0" w:line="280" w:lineRule="auto"/>
        <w:ind w:left="119" w:right="119" w:firstLine="0"/>
        <w:jc w:val="left"/>
        <w:rPr>
          <w:sz w:val="20"/>
        </w:rPr>
      </w:pPr>
      <w:r>
        <w:rPr>
          <w:sz w:val="20"/>
        </w:rPr>
        <w:t>Caso</w:t>
      </w:r>
      <w:r>
        <w:rPr>
          <w:spacing w:val="23"/>
          <w:sz w:val="20"/>
        </w:rPr>
        <w:t xml:space="preserve"> </w:t>
      </w:r>
      <w:r>
        <w:rPr>
          <w:sz w:val="20"/>
        </w:rPr>
        <w:t>o(s)</w:t>
      </w:r>
      <w:r>
        <w:rPr>
          <w:spacing w:val="23"/>
          <w:sz w:val="20"/>
        </w:rPr>
        <w:t xml:space="preserve"> </w:t>
      </w:r>
      <w:r>
        <w:rPr>
          <w:sz w:val="20"/>
        </w:rPr>
        <w:t>índice(s)</w:t>
      </w:r>
      <w:r>
        <w:rPr>
          <w:spacing w:val="23"/>
          <w:sz w:val="20"/>
        </w:rPr>
        <w:t xml:space="preserve"> </w:t>
      </w:r>
      <w:r>
        <w:rPr>
          <w:sz w:val="20"/>
        </w:rPr>
        <w:t>estabelecido(s)</w:t>
      </w:r>
      <w:r>
        <w:rPr>
          <w:spacing w:val="23"/>
          <w:sz w:val="20"/>
        </w:rPr>
        <w:t xml:space="preserve"> </w:t>
      </w:r>
      <w:r>
        <w:rPr>
          <w:sz w:val="20"/>
        </w:rPr>
        <w:t>para</w:t>
      </w:r>
      <w:r>
        <w:rPr>
          <w:spacing w:val="23"/>
          <w:sz w:val="20"/>
        </w:rPr>
        <w:t xml:space="preserve"> </w:t>
      </w:r>
      <w:r>
        <w:rPr>
          <w:sz w:val="20"/>
        </w:rPr>
        <w:t>reajustamento</w:t>
      </w:r>
      <w:r>
        <w:rPr>
          <w:spacing w:val="23"/>
          <w:sz w:val="20"/>
        </w:rPr>
        <w:t xml:space="preserve"> </w:t>
      </w:r>
      <w:r>
        <w:rPr>
          <w:sz w:val="20"/>
        </w:rPr>
        <w:t>venha(m)</w:t>
      </w:r>
      <w:r>
        <w:rPr>
          <w:spacing w:val="23"/>
          <w:sz w:val="20"/>
        </w:rPr>
        <w:t xml:space="preserve"> </w:t>
      </w:r>
      <w:r>
        <w:rPr>
          <w:sz w:val="20"/>
        </w:rPr>
        <w:t>a</w:t>
      </w:r>
      <w:r>
        <w:rPr>
          <w:spacing w:val="23"/>
          <w:sz w:val="20"/>
        </w:rPr>
        <w:t xml:space="preserve"> </w:t>
      </w:r>
      <w:r>
        <w:rPr>
          <w:sz w:val="20"/>
        </w:rPr>
        <w:t>ser</w:t>
      </w:r>
      <w:r>
        <w:rPr>
          <w:spacing w:val="23"/>
          <w:sz w:val="20"/>
        </w:rPr>
        <w:t xml:space="preserve"> </w:t>
      </w:r>
      <w:r>
        <w:rPr>
          <w:sz w:val="20"/>
        </w:rPr>
        <w:t>extinto(s)</w:t>
      </w:r>
      <w:r>
        <w:rPr>
          <w:spacing w:val="23"/>
          <w:sz w:val="20"/>
        </w:rPr>
        <w:t xml:space="preserve"> </w:t>
      </w:r>
      <w:r>
        <w:rPr>
          <w:sz w:val="20"/>
        </w:rPr>
        <w:t>ou</w:t>
      </w:r>
      <w:r>
        <w:rPr>
          <w:spacing w:val="23"/>
          <w:sz w:val="20"/>
        </w:rPr>
        <w:t xml:space="preserve"> </w:t>
      </w:r>
      <w:r>
        <w:rPr>
          <w:sz w:val="20"/>
        </w:rPr>
        <w:t>de</w:t>
      </w:r>
      <w:r>
        <w:rPr>
          <w:spacing w:val="23"/>
          <w:sz w:val="20"/>
        </w:rPr>
        <w:t xml:space="preserve"> </w:t>
      </w:r>
      <w:r>
        <w:rPr>
          <w:sz w:val="20"/>
        </w:rPr>
        <w:t>qualquer</w:t>
      </w:r>
      <w:r>
        <w:rPr>
          <w:spacing w:val="23"/>
          <w:sz w:val="20"/>
        </w:rPr>
        <w:t xml:space="preserve"> </w:t>
      </w:r>
      <w:r>
        <w:rPr>
          <w:sz w:val="20"/>
        </w:rPr>
        <w:t>forma</w:t>
      </w:r>
      <w:r>
        <w:rPr>
          <w:spacing w:val="23"/>
          <w:sz w:val="20"/>
        </w:rPr>
        <w:t xml:space="preserve"> </w:t>
      </w:r>
      <w:r>
        <w:rPr>
          <w:sz w:val="20"/>
        </w:rPr>
        <w:t>não</w:t>
      </w:r>
      <w:r>
        <w:rPr>
          <w:spacing w:val="23"/>
          <w:sz w:val="20"/>
        </w:rPr>
        <w:t xml:space="preserve"> </w:t>
      </w:r>
      <w:r>
        <w:rPr>
          <w:sz w:val="20"/>
        </w:rPr>
        <w:t>possa(m)</w:t>
      </w:r>
      <w:r>
        <w:rPr>
          <w:spacing w:val="23"/>
          <w:sz w:val="20"/>
        </w:rPr>
        <w:t xml:space="preserve"> </w:t>
      </w:r>
      <w:r>
        <w:rPr>
          <w:sz w:val="20"/>
        </w:rPr>
        <w:t>mais</w:t>
      </w:r>
      <w:r>
        <w:rPr>
          <w:spacing w:val="23"/>
          <w:sz w:val="20"/>
        </w:rPr>
        <w:t xml:space="preserve"> </w:t>
      </w:r>
      <w:r>
        <w:rPr>
          <w:sz w:val="20"/>
        </w:rPr>
        <w:t>ser</w:t>
      </w:r>
      <w:r>
        <w:rPr>
          <w:spacing w:val="23"/>
          <w:sz w:val="20"/>
        </w:rPr>
        <w:t xml:space="preserve"> </w:t>
      </w:r>
      <w:r>
        <w:rPr>
          <w:sz w:val="20"/>
        </w:rPr>
        <w:t>utilizado(s),</w:t>
      </w:r>
      <w:r>
        <w:rPr>
          <w:spacing w:val="23"/>
          <w:sz w:val="20"/>
        </w:rPr>
        <w:t xml:space="preserve"> </w:t>
      </w:r>
      <w:r>
        <w:rPr>
          <w:sz w:val="20"/>
        </w:rPr>
        <w:t>será(ão)</w:t>
      </w:r>
      <w:r>
        <w:rPr>
          <w:spacing w:val="23"/>
          <w:sz w:val="20"/>
        </w:rPr>
        <w:t xml:space="preserve"> </w:t>
      </w:r>
      <w:r>
        <w:rPr>
          <w:sz w:val="20"/>
        </w:rPr>
        <w:t>adotado(s),</w:t>
      </w:r>
      <w:r>
        <w:rPr>
          <w:spacing w:val="23"/>
          <w:sz w:val="20"/>
        </w:rPr>
        <w:t xml:space="preserve"> </w:t>
      </w:r>
      <w:r>
        <w:rPr>
          <w:sz w:val="20"/>
        </w:rPr>
        <w:t>em</w:t>
      </w:r>
      <w:r>
        <w:rPr>
          <w:spacing w:val="23"/>
          <w:sz w:val="20"/>
        </w:rPr>
        <w:t xml:space="preserve"> </w:t>
      </w:r>
      <w:r>
        <w:rPr>
          <w:sz w:val="20"/>
        </w:rPr>
        <w:t>substituição,</w:t>
      </w:r>
      <w:r>
        <w:rPr>
          <w:spacing w:val="23"/>
          <w:sz w:val="20"/>
        </w:rPr>
        <w:t xml:space="preserve"> </w:t>
      </w:r>
      <w:r>
        <w:rPr>
          <w:sz w:val="20"/>
        </w:rPr>
        <w:t>o(s)</w:t>
      </w:r>
      <w:r>
        <w:rPr>
          <w:spacing w:val="23"/>
          <w:sz w:val="20"/>
        </w:rPr>
        <w:t xml:space="preserve"> </w:t>
      </w:r>
      <w:r>
        <w:rPr>
          <w:sz w:val="20"/>
        </w:rPr>
        <w:t>que vier(em) a ser determinado(s) pela legislação então em vigor.</w:t>
      </w:r>
    </w:p>
    <w:p w14:paraId="7B3CC839">
      <w:pPr>
        <w:pStyle w:val="8"/>
        <w:numPr>
          <w:ilvl w:val="1"/>
          <w:numId w:val="27"/>
        </w:numPr>
        <w:tabs>
          <w:tab w:val="left" w:pos="427"/>
        </w:tabs>
        <w:spacing w:before="2" w:after="0" w:line="280" w:lineRule="auto"/>
        <w:ind w:left="119" w:right="118" w:firstLine="0"/>
        <w:jc w:val="left"/>
        <w:rPr>
          <w:sz w:val="20"/>
        </w:rPr>
      </w:pPr>
      <w:r>
        <w:rPr>
          <w:sz w:val="20"/>
        </w:rPr>
        <w:t>Na ausência de previsão legal quanto ao índice substituto, as partes elegerão novo índice oficial, para reajustamento do preço do valor remanescente dos custos decorrentes do mercado, por</w:t>
      </w:r>
      <w:r>
        <w:rPr>
          <w:spacing w:val="40"/>
          <w:sz w:val="20"/>
        </w:rPr>
        <w:t xml:space="preserve"> </w:t>
      </w:r>
      <w:r>
        <w:rPr>
          <w:sz w:val="20"/>
        </w:rPr>
        <w:t>meio de termo aditivo.</w:t>
      </w:r>
    </w:p>
    <w:p w14:paraId="641C7DBB">
      <w:pPr>
        <w:pStyle w:val="8"/>
        <w:numPr>
          <w:ilvl w:val="1"/>
          <w:numId w:val="27"/>
        </w:numPr>
        <w:tabs>
          <w:tab w:val="left" w:pos="419"/>
        </w:tabs>
        <w:spacing w:before="1" w:after="0" w:line="240" w:lineRule="auto"/>
        <w:ind w:left="41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AE456AA">
      <w:pPr>
        <w:pStyle w:val="8"/>
        <w:numPr>
          <w:ilvl w:val="2"/>
          <w:numId w:val="27"/>
        </w:numPr>
        <w:tabs>
          <w:tab w:val="left" w:pos="569"/>
        </w:tabs>
        <w:spacing w:before="40" w:after="0" w:line="240" w:lineRule="auto"/>
        <w:ind w:left="56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DC602DD">
      <w:pPr>
        <w:pStyle w:val="8"/>
        <w:numPr>
          <w:ilvl w:val="0"/>
          <w:numId w:val="28"/>
        </w:numPr>
        <w:tabs>
          <w:tab w:val="left" w:pos="321"/>
        </w:tabs>
        <w:spacing w:before="40" w:after="0" w:line="240" w:lineRule="auto"/>
        <w:ind w:left="32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27F27BC">
      <w:pPr>
        <w:pStyle w:val="8"/>
        <w:numPr>
          <w:ilvl w:val="0"/>
          <w:numId w:val="28"/>
        </w:numPr>
        <w:tabs>
          <w:tab w:val="left" w:pos="355"/>
        </w:tabs>
        <w:spacing w:before="40" w:after="0" w:line="280" w:lineRule="auto"/>
        <w:ind w:left="119" w:right="118" w:firstLine="0"/>
        <w:jc w:val="left"/>
        <w:rPr>
          <w:sz w:val="20"/>
        </w:rPr>
      </w:pP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data</w:t>
      </w:r>
      <w:r>
        <w:rPr>
          <w:spacing w:val="21"/>
          <w:sz w:val="20"/>
        </w:rPr>
        <w:t xml:space="preserve"> </w:t>
      </w:r>
      <w:r>
        <w:rPr>
          <w:sz w:val="20"/>
        </w:rPr>
        <w:t>do</w:t>
      </w:r>
      <w:r>
        <w:rPr>
          <w:spacing w:val="21"/>
          <w:sz w:val="20"/>
        </w:rPr>
        <w:t xml:space="preserve"> </w:t>
      </w:r>
      <w:r>
        <w:rPr>
          <w:sz w:val="20"/>
        </w:rPr>
        <w:t>requerimento</w:t>
      </w:r>
      <w:r>
        <w:rPr>
          <w:spacing w:val="21"/>
          <w:sz w:val="20"/>
        </w:rPr>
        <w:t xml:space="preserve"> </w:t>
      </w:r>
      <w:r>
        <w:rPr>
          <w:sz w:val="20"/>
        </w:rPr>
        <w:t>do</w:t>
      </w:r>
      <w:r>
        <w:rPr>
          <w:spacing w:val="21"/>
          <w:sz w:val="20"/>
        </w:rPr>
        <w:t xml:space="preserve"> </w:t>
      </w:r>
      <w:r>
        <w:rPr>
          <w:b/>
          <w:sz w:val="20"/>
        </w:rPr>
        <w:t>CONTRATADO</w:t>
      </w:r>
      <w:r>
        <w:rPr>
          <w:sz w:val="20"/>
        </w:rPr>
        <w:t>,</w:t>
      </w:r>
      <w:r>
        <w:rPr>
          <w:spacing w:val="21"/>
          <w:sz w:val="20"/>
        </w:rPr>
        <w:t xml:space="preserve"> </w:t>
      </w:r>
      <w:r>
        <w:rPr>
          <w:sz w:val="20"/>
        </w:rPr>
        <w:t>caso</w:t>
      </w:r>
      <w:r>
        <w:rPr>
          <w:spacing w:val="21"/>
          <w:sz w:val="20"/>
        </w:rPr>
        <w:t xml:space="preserve"> </w:t>
      </w:r>
      <w:r>
        <w:rPr>
          <w:sz w:val="20"/>
        </w:rPr>
        <w:t>o</w:t>
      </w:r>
      <w:r>
        <w:rPr>
          <w:spacing w:val="21"/>
          <w:sz w:val="20"/>
        </w:rPr>
        <w:t xml:space="preserve"> </w:t>
      </w:r>
      <w:r>
        <w:rPr>
          <w:sz w:val="20"/>
        </w:rPr>
        <w:t>pedido</w:t>
      </w:r>
      <w:r>
        <w:rPr>
          <w:spacing w:val="21"/>
          <w:sz w:val="20"/>
        </w:rPr>
        <w:t xml:space="preserve"> </w:t>
      </w:r>
      <w:r>
        <w:rPr>
          <w:sz w:val="20"/>
        </w:rPr>
        <w:t>seja</w:t>
      </w:r>
      <w:r>
        <w:rPr>
          <w:spacing w:val="21"/>
          <w:sz w:val="20"/>
        </w:rPr>
        <w:t xml:space="preserve"> </w:t>
      </w:r>
      <w:r>
        <w:rPr>
          <w:sz w:val="20"/>
        </w:rPr>
        <w:t>formulado</w:t>
      </w:r>
      <w:r>
        <w:rPr>
          <w:spacing w:val="21"/>
          <w:sz w:val="20"/>
        </w:rPr>
        <w:t xml:space="preserve"> </w:t>
      </w:r>
      <w:r>
        <w:rPr>
          <w:sz w:val="20"/>
        </w:rPr>
        <w:t>após</w:t>
      </w:r>
      <w:r>
        <w:rPr>
          <w:spacing w:val="21"/>
          <w:sz w:val="20"/>
        </w:rPr>
        <w:t xml:space="preserve"> </w:t>
      </w:r>
      <w:r>
        <w:rPr>
          <w:sz w:val="20"/>
        </w:rPr>
        <w:t>o</w:t>
      </w:r>
      <w:r>
        <w:rPr>
          <w:spacing w:val="21"/>
          <w:sz w:val="20"/>
        </w:rPr>
        <w:t xml:space="preserve"> </w:t>
      </w:r>
      <w:r>
        <w:rPr>
          <w:sz w:val="20"/>
        </w:rPr>
        <w:t>prazo</w:t>
      </w:r>
      <w:r>
        <w:rPr>
          <w:spacing w:val="21"/>
          <w:sz w:val="20"/>
        </w:rPr>
        <w:t xml:space="preserve"> </w:t>
      </w:r>
      <w:r>
        <w:rPr>
          <w:sz w:val="20"/>
        </w:rPr>
        <w:t>fixado</w:t>
      </w:r>
      <w:r>
        <w:rPr>
          <w:spacing w:val="21"/>
          <w:sz w:val="20"/>
        </w:rPr>
        <w:t xml:space="preserve"> </w:t>
      </w:r>
      <w:r>
        <w:rPr>
          <w:sz w:val="20"/>
        </w:rPr>
        <w:t>na</w:t>
      </w:r>
      <w:r>
        <w:rPr>
          <w:spacing w:val="21"/>
          <w:sz w:val="20"/>
        </w:rPr>
        <w:t xml:space="preserve"> </w:t>
      </w:r>
      <w:r>
        <w:rPr>
          <w:sz w:val="20"/>
        </w:rPr>
        <w:t>alínea</w:t>
      </w:r>
      <w:r>
        <w:rPr>
          <w:spacing w:val="21"/>
          <w:sz w:val="20"/>
        </w:rPr>
        <w:t xml:space="preserve"> </w:t>
      </w:r>
      <w:r>
        <w:rPr>
          <w:sz w:val="20"/>
          <w:u w:val="single"/>
        </w:rPr>
        <w:t>a</w:t>
      </w:r>
      <w:r>
        <w:rPr>
          <w:sz w:val="20"/>
        </w:rPr>
        <w:t>,</w:t>
      </w:r>
      <w:r>
        <w:rPr>
          <w:spacing w:val="21"/>
          <w:sz w:val="20"/>
        </w:rPr>
        <w:t xml:space="preserve"> </w:t>
      </w:r>
      <w:r>
        <w:rPr>
          <w:sz w:val="20"/>
        </w:rPr>
        <w:t>acima,</w:t>
      </w:r>
      <w:r>
        <w:rPr>
          <w:spacing w:val="21"/>
          <w:sz w:val="20"/>
        </w:rPr>
        <w:t xml:space="preserve"> </w:t>
      </w:r>
      <w:r>
        <w:rPr>
          <w:sz w:val="20"/>
        </w:rPr>
        <w:t>o</w:t>
      </w:r>
      <w:r>
        <w:rPr>
          <w:spacing w:val="21"/>
          <w:sz w:val="20"/>
        </w:rPr>
        <w:t xml:space="preserve"> </w:t>
      </w:r>
      <w:r>
        <w:rPr>
          <w:sz w:val="20"/>
        </w:rPr>
        <w:t>que</w:t>
      </w:r>
      <w:r>
        <w:rPr>
          <w:spacing w:val="21"/>
          <w:sz w:val="20"/>
        </w:rPr>
        <w:t xml:space="preserve"> </w:t>
      </w:r>
      <w:r>
        <w:rPr>
          <w:sz w:val="20"/>
        </w:rPr>
        <w:t>não</w:t>
      </w:r>
      <w:r>
        <w:rPr>
          <w:spacing w:val="21"/>
          <w:sz w:val="20"/>
        </w:rPr>
        <w:t xml:space="preserve"> </w:t>
      </w:r>
      <w:r>
        <w:rPr>
          <w:sz w:val="20"/>
        </w:rPr>
        <w:t>acarretará</w:t>
      </w:r>
      <w:r>
        <w:rPr>
          <w:spacing w:val="21"/>
          <w:sz w:val="20"/>
        </w:rPr>
        <w:t xml:space="preserve"> </w:t>
      </w:r>
      <w:r>
        <w:rPr>
          <w:sz w:val="20"/>
        </w:rPr>
        <w:t>a</w:t>
      </w:r>
      <w:r>
        <w:rPr>
          <w:spacing w:val="21"/>
          <w:sz w:val="20"/>
        </w:rPr>
        <w:t xml:space="preserve"> </w:t>
      </w:r>
      <w:r>
        <w:rPr>
          <w:sz w:val="20"/>
        </w:rPr>
        <w:t>alteração</w:t>
      </w:r>
      <w:r>
        <w:rPr>
          <w:spacing w:val="21"/>
          <w:sz w:val="20"/>
        </w:rPr>
        <w:t xml:space="preserve"> </w:t>
      </w:r>
      <w:r>
        <w:rPr>
          <w:sz w:val="20"/>
        </w:rPr>
        <w:t>do</w:t>
      </w:r>
      <w:r>
        <w:rPr>
          <w:spacing w:val="21"/>
          <w:sz w:val="20"/>
        </w:rPr>
        <w:t xml:space="preserve"> </w:t>
      </w:r>
      <w:r>
        <w:rPr>
          <w:sz w:val="20"/>
        </w:rPr>
        <w:t>marco</w:t>
      </w:r>
      <w:r>
        <w:rPr>
          <w:spacing w:val="21"/>
          <w:sz w:val="20"/>
        </w:rPr>
        <w:t xml:space="preserve"> </w:t>
      </w:r>
      <w:r>
        <w:rPr>
          <w:sz w:val="20"/>
        </w:rPr>
        <w:t>para</w:t>
      </w:r>
      <w:r>
        <w:rPr>
          <w:spacing w:val="21"/>
          <w:sz w:val="20"/>
        </w:rPr>
        <w:t xml:space="preserve"> </w:t>
      </w:r>
      <w:r>
        <w:rPr>
          <w:sz w:val="20"/>
        </w:rPr>
        <w:t>cômputo</w:t>
      </w:r>
      <w:r>
        <w:rPr>
          <w:spacing w:val="21"/>
          <w:sz w:val="20"/>
        </w:rPr>
        <w:t xml:space="preserve"> </w:t>
      </w:r>
      <w:r>
        <w:rPr>
          <w:sz w:val="20"/>
        </w:rPr>
        <w:t>da anualidade do reajuste, já adotado no edital e no contrato.</w:t>
      </w:r>
    </w:p>
    <w:p w14:paraId="440D46A2">
      <w:pPr>
        <w:pStyle w:val="8"/>
        <w:numPr>
          <w:ilvl w:val="1"/>
          <w:numId w:val="27"/>
        </w:numPr>
        <w:tabs>
          <w:tab w:val="left" w:pos="454"/>
        </w:tabs>
        <w:spacing w:before="2" w:after="0" w:line="280" w:lineRule="auto"/>
        <w:ind w:left="119" w:right="118" w:firstLine="0"/>
        <w:jc w:val="left"/>
        <w:rPr>
          <w:sz w:val="20"/>
        </w:rPr>
      </w:pPr>
      <w:r>
        <w:rPr>
          <w:sz w:val="20"/>
        </w:rPr>
        <w:t>Caso,</w:t>
      </w:r>
      <w:r>
        <w:rPr>
          <w:spacing w:val="32"/>
          <w:sz w:val="20"/>
        </w:rPr>
        <w:t xml:space="preserve"> </w:t>
      </w:r>
      <w:r>
        <w:rPr>
          <w:sz w:val="20"/>
        </w:rPr>
        <w:t>na</w:t>
      </w:r>
      <w:r>
        <w:rPr>
          <w:spacing w:val="32"/>
          <w:sz w:val="20"/>
        </w:rPr>
        <w:t xml:space="preserve"> </w:t>
      </w:r>
      <w:r>
        <w:rPr>
          <w:sz w:val="20"/>
        </w:rPr>
        <w:t>data</w:t>
      </w:r>
      <w:r>
        <w:rPr>
          <w:spacing w:val="32"/>
          <w:sz w:val="20"/>
        </w:rPr>
        <w:t xml:space="preserve"> </w:t>
      </w:r>
      <w:r>
        <w:rPr>
          <w:sz w:val="20"/>
        </w:rPr>
        <w:t>da</w:t>
      </w:r>
      <w:r>
        <w:rPr>
          <w:spacing w:val="32"/>
          <w:sz w:val="20"/>
        </w:rPr>
        <w:t xml:space="preserve"> </w:t>
      </w:r>
      <w:r>
        <w:rPr>
          <w:sz w:val="20"/>
        </w:rPr>
        <w:t>prorrogação</w:t>
      </w:r>
      <w:r>
        <w:rPr>
          <w:spacing w:val="32"/>
          <w:sz w:val="20"/>
        </w:rPr>
        <w:t xml:space="preserve"> </w:t>
      </w:r>
      <w:r>
        <w:rPr>
          <w:sz w:val="20"/>
        </w:rPr>
        <w:t>contratual,</w:t>
      </w:r>
      <w:r>
        <w:rPr>
          <w:spacing w:val="32"/>
          <w:sz w:val="20"/>
        </w:rPr>
        <w:t xml:space="preserve"> </w:t>
      </w:r>
      <w:r>
        <w:rPr>
          <w:sz w:val="20"/>
        </w:rPr>
        <w:t>ainda</w:t>
      </w:r>
      <w:r>
        <w:rPr>
          <w:spacing w:val="32"/>
          <w:sz w:val="20"/>
        </w:rPr>
        <w:t xml:space="preserve"> </w:t>
      </w:r>
      <w:r>
        <w:rPr>
          <w:sz w:val="20"/>
        </w:rPr>
        <w:t>não</w:t>
      </w:r>
      <w:r>
        <w:rPr>
          <w:spacing w:val="32"/>
          <w:sz w:val="20"/>
        </w:rPr>
        <w:t xml:space="preserve"> </w:t>
      </w:r>
      <w:r>
        <w:rPr>
          <w:sz w:val="20"/>
        </w:rPr>
        <w:t>tenha</w:t>
      </w:r>
      <w:r>
        <w:rPr>
          <w:spacing w:val="32"/>
          <w:sz w:val="20"/>
        </w:rPr>
        <w:t xml:space="preserve"> </w:t>
      </w:r>
      <w:r>
        <w:rPr>
          <w:sz w:val="20"/>
        </w:rPr>
        <w:t>sido</w:t>
      </w:r>
      <w:r>
        <w:rPr>
          <w:spacing w:val="32"/>
          <w:sz w:val="20"/>
        </w:rPr>
        <w:t xml:space="preserve"> </w:t>
      </w:r>
      <w:r>
        <w:rPr>
          <w:sz w:val="20"/>
        </w:rPr>
        <w:t>divulgado</w:t>
      </w:r>
      <w:r>
        <w:rPr>
          <w:spacing w:val="32"/>
          <w:sz w:val="20"/>
        </w:rPr>
        <w:t xml:space="preserve"> </w:t>
      </w:r>
      <w:r>
        <w:rPr>
          <w:sz w:val="20"/>
        </w:rPr>
        <w:t>o</w:t>
      </w:r>
      <w:r>
        <w:rPr>
          <w:spacing w:val="32"/>
          <w:sz w:val="20"/>
        </w:rPr>
        <w:t xml:space="preserve"> </w:t>
      </w:r>
      <w:r>
        <w:rPr>
          <w:sz w:val="20"/>
        </w:rPr>
        <w:t>índice</w:t>
      </w:r>
      <w:r>
        <w:rPr>
          <w:spacing w:val="32"/>
          <w:sz w:val="20"/>
        </w:rPr>
        <w:t xml:space="preserve"> </w:t>
      </w:r>
      <w:r>
        <w:rPr>
          <w:sz w:val="20"/>
        </w:rPr>
        <w:t>de</w:t>
      </w:r>
      <w:r>
        <w:rPr>
          <w:spacing w:val="32"/>
          <w:sz w:val="20"/>
        </w:rPr>
        <w:t xml:space="preserve"> </w:t>
      </w:r>
      <w:r>
        <w:rPr>
          <w:sz w:val="20"/>
        </w:rPr>
        <w:t>reajuste,</w:t>
      </w:r>
      <w:r>
        <w:rPr>
          <w:spacing w:val="32"/>
          <w:sz w:val="20"/>
        </w:rPr>
        <w:t xml:space="preserve"> </w:t>
      </w:r>
      <w:r>
        <w:rPr>
          <w:sz w:val="20"/>
        </w:rPr>
        <w:t>deverá,</w:t>
      </w:r>
      <w:r>
        <w:rPr>
          <w:spacing w:val="32"/>
          <w:sz w:val="20"/>
        </w:rPr>
        <w:t xml:space="preserve"> </w:t>
      </w:r>
      <w:r>
        <w:rPr>
          <w:sz w:val="20"/>
        </w:rPr>
        <w:t>a</w:t>
      </w:r>
      <w:r>
        <w:rPr>
          <w:spacing w:val="32"/>
          <w:sz w:val="20"/>
        </w:rPr>
        <w:t xml:space="preserve"> </w:t>
      </w:r>
      <w:r>
        <w:rPr>
          <w:sz w:val="20"/>
        </w:rPr>
        <w:t>requerimento</w:t>
      </w:r>
      <w:r>
        <w:rPr>
          <w:spacing w:val="32"/>
          <w:sz w:val="20"/>
        </w:rPr>
        <w:t xml:space="preserve"> </w:t>
      </w:r>
      <w:r>
        <w:rPr>
          <w:sz w:val="20"/>
        </w:rPr>
        <w:t>do</w:t>
      </w:r>
      <w:r>
        <w:rPr>
          <w:spacing w:val="32"/>
          <w:sz w:val="20"/>
        </w:rPr>
        <w:t xml:space="preserve"> </w:t>
      </w:r>
      <w:r>
        <w:rPr>
          <w:b/>
          <w:sz w:val="20"/>
        </w:rPr>
        <w:t>CONTRATADO</w:t>
      </w:r>
      <w:r>
        <w:rPr>
          <w:sz w:val="20"/>
        </w:rPr>
        <w:t>,</w:t>
      </w:r>
      <w:r>
        <w:rPr>
          <w:spacing w:val="32"/>
          <w:sz w:val="20"/>
        </w:rPr>
        <w:t xml:space="preserve"> </w:t>
      </w:r>
      <w:r>
        <w:rPr>
          <w:sz w:val="20"/>
        </w:rPr>
        <w:t>ser</w:t>
      </w:r>
      <w:r>
        <w:rPr>
          <w:spacing w:val="32"/>
          <w:sz w:val="20"/>
        </w:rPr>
        <w:t xml:space="preserve"> </w:t>
      </w:r>
      <w:r>
        <w:rPr>
          <w:sz w:val="20"/>
        </w:rPr>
        <w:t>inserida</w:t>
      </w:r>
      <w:r>
        <w:rPr>
          <w:spacing w:val="32"/>
          <w:sz w:val="20"/>
        </w:rPr>
        <w:t xml:space="preserve"> </w:t>
      </w:r>
      <w:r>
        <w:rPr>
          <w:sz w:val="20"/>
        </w:rPr>
        <w:t>cláusula</w:t>
      </w:r>
      <w:r>
        <w:rPr>
          <w:spacing w:val="32"/>
          <w:sz w:val="20"/>
        </w:rPr>
        <w:t xml:space="preserve"> </w:t>
      </w:r>
      <w:r>
        <w:rPr>
          <w:sz w:val="20"/>
        </w:rPr>
        <w:t>no</w:t>
      </w:r>
      <w:r>
        <w:rPr>
          <w:spacing w:val="32"/>
          <w:sz w:val="20"/>
        </w:rPr>
        <w:t xml:space="preserve"> </w:t>
      </w:r>
      <w:r>
        <w:rPr>
          <w:sz w:val="20"/>
        </w:rPr>
        <w:t>termo</w:t>
      </w:r>
      <w:r>
        <w:rPr>
          <w:spacing w:val="32"/>
          <w:sz w:val="20"/>
        </w:rPr>
        <w:t xml:space="preserve"> </w:t>
      </w:r>
      <w:r>
        <w:rPr>
          <w:sz w:val="20"/>
        </w:rPr>
        <w:t>aditivo</w:t>
      </w:r>
      <w:r>
        <w:rPr>
          <w:spacing w:val="32"/>
          <w:sz w:val="20"/>
        </w:rPr>
        <w:t xml:space="preserve"> </w:t>
      </w:r>
      <w:r>
        <w:rPr>
          <w:sz w:val="20"/>
        </w:rPr>
        <w:t xml:space="preserve">de prorrogação para resguardar o direito futuro do </w:t>
      </w:r>
      <w:r>
        <w:rPr>
          <w:b/>
          <w:sz w:val="20"/>
        </w:rPr>
        <w:t>CONTRATADO</w:t>
      </w:r>
      <w:r>
        <w:rPr>
          <w:sz w:val="20"/>
        </w:rPr>
        <w:t>, a ser exercido tão logo se disponha dos valores reajustados, sob pena de preclusão.</w:t>
      </w:r>
    </w:p>
    <w:p w14:paraId="75C27804">
      <w:pPr>
        <w:pStyle w:val="8"/>
        <w:numPr>
          <w:ilvl w:val="1"/>
          <w:numId w:val="27"/>
        </w:numPr>
        <w:tabs>
          <w:tab w:val="left" w:pos="508"/>
        </w:tabs>
        <w:spacing w:before="2" w:after="0" w:line="240" w:lineRule="auto"/>
        <w:ind w:left="50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67571D04">
      <w:pPr>
        <w:pStyle w:val="8"/>
        <w:numPr>
          <w:ilvl w:val="1"/>
          <w:numId w:val="27"/>
        </w:numPr>
        <w:tabs>
          <w:tab w:val="left" w:pos="511"/>
        </w:tabs>
        <w:spacing w:before="40" w:after="0" w:line="240" w:lineRule="auto"/>
        <w:ind w:left="51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0F270C84">
      <w:pPr>
        <w:pStyle w:val="8"/>
        <w:numPr>
          <w:ilvl w:val="1"/>
          <w:numId w:val="27"/>
        </w:numPr>
        <w:tabs>
          <w:tab w:val="left" w:pos="528"/>
        </w:tabs>
        <w:spacing w:before="40" w:after="0" w:line="280" w:lineRule="auto"/>
        <w:ind w:left="119" w:right="118" w:firstLine="0"/>
        <w:jc w:val="left"/>
        <w:rPr>
          <w:sz w:val="20"/>
        </w:rPr>
      </w:pPr>
      <w:r>
        <w:rPr>
          <w:sz w:val="20"/>
        </w:rPr>
        <w:t>O reajuste dos preços não interfere no direito das partes de solicitar, a qualquer momento, a manutenção do equilíbrio econômico dos contratos com base no disposto no art. 124, inciso II,</w:t>
      </w:r>
      <w:r>
        <w:rPr>
          <w:spacing w:val="40"/>
          <w:sz w:val="20"/>
        </w:rPr>
        <w:t xml:space="preserve"> </w:t>
      </w:r>
      <w:r>
        <w:rPr>
          <w:sz w:val="20"/>
        </w:rPr>
        <w:t>alínea “d”, da Lei nº 14.133/2021.</w:t>
      </w:r>
    </w:p>
    <w:p w14:paraId="53A9FBF9">
      <w:pPr>
        <w:pStyle w:val="5"/>
        <w:spacing w:before="87"/>
      </w:pPr>
    </w:p>
    <w:p w14:paraId="1F19D31D">
      <w:pPr>
        <w:pStyle w:val="2"/>
        <w:ind w:left="119"/>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03A200CE">
      <w:pPr>
        <w:pStyle w:val="5"/>
        <w:spacing w:before="155"/>
        <w:rPr>
          <w:b/>
        </w:rPr>
      </w:pPr>
    </w:p>
    <w:p w14:paraId="251820B8">
      <w:pPr>
        <w:pStyle w:val="8"/>
        <w:numPr>
          <w:ilvl w:val="1"/>
          <w:numId w:val="29"/>
        </w:numPr>
        <w:tabs>
          <w:tab w:val="left" w:pos="419"/>
        </w:tabs>
        <w:spacing w:before="0" w:after="0" w:line="240" w:lineRule="auto"/>
        <w:ind w:left="419" w:right="0" w:hanging="300"/>
        <w:jc w:val="left"/>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5D0882A6">
      <w:pPr>
        <w:pStyle w:val="8"/>
        <w:numPr>
          <w:ilvl w:val="2"/>
          <w:numId w:val="29"/>
        </w:numPr>
        <w:tabs>
          <w:tab w:val="left" w:pos="569"/>
        </w:tabs>
        <w:spacing w:before="40" w:after="0" w:line="240" w:lineRule="auto"/>
        <w:ind w:left="56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6F9E4BD5">
      <w:pPr>
        <w:pStyle w:val="8"/>
        <w:numPr>
          <w:ilvl w:val="2"/>
          <w:numId w:val="29"/>
        </w:numPr>
        <w:tabs>
          <w:tab w:val="left" w:pos="569"/>
        </w:tabs>
        <w:spacing w:before="40" w:after="0" w:line="240" w:lineRule="auto"/>
        <w:ind w:left="56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598E421">
      <w:pPr>
        <w:pStyle w:val="8"/>
        <w:numPr>
          <w:ilvl w:val="2"/>
          <w:numId w:val="29"/>
        </w:numPr>
        <w:tabs>
          <w:tab w:val="left" w:pos="570"/>
        </w:tabs>
        <w:spacing w:before="40" w:after="0" w:line="280" w:lineRule="auto"/>
        <w:ind w:left="119" w:right="118" w:firstLine="0"/>
        <w:jc w:val="left"/>
        <w:rPr>
          <w:sz w:val="20"/>
        </w:rPr>
      </w:pPr>
      <w:r>
        <w:rPr>
          <w:sz w:val="20"/>
        </w:rPr>
        <w:t>Notificar</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sobre</w:t>
      </w:r>
      <w:r>
        <w:rPr>
          <w:spacing w:val="-1"/>
          <w:sz w:val="20"/>
        </w:rPr>
        <w:t xml:space="preserve"> </w:t>
      </w:r>
      <w:r>
        <w:rPr>
          <w:sz w:val="20"/>
        </w:rPr>
        <w:t>vícios,</w:t>
      </w:r>
      <w:r>
        <w:rPr>
          <w:spacing w:val="-1"/>
          <w:sz w:val="20"/>
        </w:rPr>
        <w:t xml:space="preserve"> </w:t>
      </w:r>
      <w:r>
        <w:rPr>
          <w:sz w:val="20"/>
        </w:rPr>
        <w:t>defeitos</w:t>
      </w:r>
      <w:r>
        <w:rPr>
          <w:spacing w:val="-1"/>
          <w:sz w:val="20"/>
        </w:rPr>
        <w:t xml:space="preserve"> </w:t>
      </w:r>
      <w:r>
        <w:rPr>
          <w:sz w:val="20"/>
        </w:rPr>
        <w:t>ou</w:t>
      </w:r>
      <w:r>
        <w:rPr>
          <w:spacing w:val="-1"/>
          <w:sz w:val="20"/>
        </w:rPr>
        <w:t xml:space="preserve"> </w:t>
      </w:r>
      <w:r>
        <w:rPr>
          <w:sz w:val="20"/>
        </w:rPr>
        <w:t>incorreções</w:t>
      </w:r>
      <w:r>
        <w:rPr>
          <w:spacing w:val="-1"/>
          <w:sz w:val="20"/>
        </w:rPr>
        <w:t xml:space="preserve"> </w:t>
      </w:r>
      <w:r>
        <w:rPr>
          <w:sz w:val="20"/>
        </w:rPr>
        <w:t>verificadas</w:t>
      </w:r>
      <w:r>
        <w:rPr>
          <w:spacing w:val="-1"/>
          <w:sz w:val="20"/>
        </w:rPr>
        <w:t xml:space="preserve"> </w:t>
      </w:r>
      <w:r>
        <w:rPr>
          <w:sz w:val="20"/>
        </w:rPr>
        <w:t>no</w:t>
      </w:r>
      <w:r>
        <w:rPr>
          <w:spacing w:val="-1"/>
          <w:sz w:val="20"/>
        </w:rPr>
        <w:t xml:space="preserve"> </w:t>
      </w:r>
      <w:r>
        <w:rPr>
          <w:sz w:val="20"/>
        </w:rPr>
        <w:t>objeto</w:t>
      </w:r>
      <w:r>
        <w:rPr>
          <w:spacing w:val="-1"/>
          <w:sz w:val="20"/>
        </w:rPr>
        <w:t xml:space="preserve"> </w:t>
      </w:r>
      <w:r>
        <w:rPr>
          <w:sz w:val="20"/>
        </w:rPr>
        <w:t>fornecido,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substituído,</w:t>
      </w:r>
      <w:r>
        <w:rPr>
          <w:spacing w:val="-1"/>
          <w:sz w:val="20"/>
        </w:rPr>
        <w:t xml:space="preserve"> </w:t>
      </w:r>
      <w:r>
        <w:rPr>
          <w:sz w:val="20"/>
        </w:rPr>
        <w:t>reparado</w:t>
      </w:r>
      <w:r>
        <w:rPr>
          <w:spacing w:val="-1"/>
          <w:sz w:val="20"/>
        </w:rPr>
        <w:t xml:space="preserve"> </w:t>
      </w:r>
      <w:r>
        <w:rPr>
          <w:sz w:val="20"/>
        </w:rPr>
        <w:t>ou</w:t>
      </w:r>
      <w:r>
        <w:rPr>
          <w:spacing w:val="-1"/>
          <w:sz w:val="20"/>
        </w:rPr>
        <w:t xml:space="preserve"> </w:t>
      </w:r>
      <w:r>
        <w:rPr>
          <w:sz w:val="20"/>
        </w:rPr>
        <w:t>corrigido,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 às suas expensas.</w:t>
      </w:r>
    </w:p>
    <w:p w14:paraId="2A0335B4">
      <w:pPr>
        <w:pStyle w:val="8"/>
        <w:numPr>
          <w:ilvl w:val="2"/>
          <w:numId w:val="29"/>
        </w:numPr>
        <w:tabs>
          <w:tab w:val="left" w:pos="558"/>
        </w:tabs>
        <w:spacing w:before="2" w:after="0" w:line="240" w:lineRule="auto"/>
        <w:ind w:left="55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0033723F">
      <w:pPr>
        <w:pStyle w:val="8"/>
        <w:numPr>
          <w:ilvl w:val="2"/>
          <w:numId w:val="29"/>
        </w:numPr>
        <w:tabs>
          <w:tab w:val="left" w:pos="576"/>
        </w:tabs>
        <w:spacing w:before="40" w:after="0" w:line="280" w:lineRule="auto"/>
        <w:ind w:left="119" w:right="118" w:firstLine="0"/>
        <w:jc w:val="left"/>
        <w:rPr>
          <w:sz w:val="20"/>
        </w:rPr>
      </w:pPr>
      <w:r>
        <w:rPr>
          <w:sz w:val="20"/>
        </w:rPr>
        <w:t xml:space="preserve">Comunicar ao </w:t>
      </w:r>
      <w:r>
        <w:rPr>
          <w:b/>
          <w:sz w:val="20"/>
        </w:rPr>
        <w:t xml:space="preserve">CONTRATADO </w:t>
      </w:r>
      <w:r>
        <w:rPr>
          <w:sz w:val="20"/>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13ED42CA">
      <w:pPr>
        <w:pStyle w:val="8"/>
        <w:numPr>
          <w:ilvl w:val="2"/>
          <w:numId w:val="29"/>
        </w:numPr>
        <w:tabs>
          <w:tab w:val="left" w:pos="569"/>
        </w:tabs>
        <w:spacing w:before="2" w:after="0" w:line="240" w:lineRule="auto"/>
        <w:ind w:left="56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529813D0">
      <w:pPr>
        <w:pStyle w:val="8"/>
        <w:numPr>
          <w:ilvl w:val="2"/>
          <w:numId w:val="29"/>
        </w:numPr>
        <w:tabs>
          <w:tab w:val="left" w:pos="558"/>
        </w:tabs>
        <w:spacing w:before="40" w:after="0" w:line="240" w:lineRule="auto"/>
        <w:ind w:left="55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0F6BB217">
      <w:pPr>
        <w:pStyle w:val="8"/>
        <w:numPr>
          <w:ilvl w:val="2"/>
          <w:numId w:val="29"/>
        </w:numPr>
        <w:tabs>
          <w:tab w:val="left" w:pos="600"/>
        </w:tabs>
        <w:spacing w:before="40" w:after="0" w:line="280" w:lineRule="auto"/>
        <w:ind w:left="119" w:right="118" w:firstLine="0"/>
        <w:jc w:val="left"/>
        <w:rPr>
          <w:sz w:val="20"/>
        </w:rPr>
      </w:pPr>
      <w:r>
        <w:rPr>
          <w:sz w:val="20"/>
        </w:rPr>
        <w:t>Dar</w:t>
      </w:r>
      <w:r>
        <w:rPr>
          <w:spacing w:val="29"/>
          <w:sz w:val="20"/>
        </w:rPr>
        <w:t xml:space="preserve"> </w:t>
      </w:r>
      <w:r>
        <w:rPr>
          <w:sz w:val="20"/>
        </w:rPr>
        <w:t>ciência</w:t>
      </w:r>
      <w:r>
        <w:rPr>
          <w:spacing w:val="29"/>
          <w:sz w:val="20"/>
        </w:rPr>
        <w:t xml:space="preserve"> </w:t>
      </w:r>
      <w:r>
        <w:rPr>
          <w:sz w:val="20"/>
        </w:rPr>
        <w:t>à</w:t>
      </w:r>
      <w:r>
        <w:rPr>
          <w:spacing w:val="18"/>
          <w:sz w:val="20"/>
        </w:rPr>
        <w:t xml:space="preserve"> </w:t>
      </w:r>
      <w:r>
        <w:rPr>
          <w:sz w:val="20"/>
        </w:rPr>
        <w:t>Assessoria</w:t>
      </w:r>
      <w:r>
        <w:rPr>
          <w:spacing w:val="29"/>
          <w:sz w:val="20"/>
        </w:rPr>
        <w:t xml:space="preserve"> </w:t>
      </w:r>
      <w:r>
        <w:rPr>
          <w:sz w:val="20"/>
        </w:rPr>
        <w:t>Jurídica</w:t>
      </w:r>
      <w:r>
        <w:rPr>
          <w:spacing w:val="29"/>
          <w:sz w:val="20"/>
        </w:rPr>
        <w:t xml:space="preserve"> </w:t>
      </w:r>
      <w:r>
        <w:rPr>
          <w:sz w:val="20"/>
        </w:rPr>
        <w:t>do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para</w:t>
      </w:r>
      <w:r>
        <w:rPr>
          <w:spacing w:val="29"/>
          <w:sz w:val="20"/>
        </w:rPr>
        <w:t xml:space="preserve"> </w:t>
      </w:r>
      <w:r>
        <w:rPr>
          <w:sz w:val="20"/>
        </w:rPr>
        <w:t>as</w:t>
      </w:r>
      <w:r>
        <w:rPr>
          <w:spacing w:val="29"/>
          <w:sz w:val="20"/>
        </w:rPr>
        <w:t xml:space="preserve"> </w:t>
      </w:r>
      <w:r>
        <w:rPr>
          <w:sz w:val="20"/>
        </w:rPr>
        <w:t>providências</w:t>
      </w:r>
      <w:r>
        <w:rPr>
          <w:spacing w:val="29"/>
          <w:sz w:val="20"/>
        </w:rPr>
        <w:t xml:space="preserve"> </w:t>
      </w:r>
      <w:r>
        <w:rPr>
          <w:sz w:val="20"/>
        </w:rPr>
        <w:t>junto</w:t>
      </w:r>
      <w:r>
        <w:rPr>
          <w:spacing w:val="29"/>
          <w:sz w:val="20"/>
        </w:rPr>
        <w:t xml:space="preserve"> </w:t>
      </w:r>
      <w:r>
        <w:rPr>
          <w:sz w:val="20"/>
        </w:rPr>
        <w:t>à</w:t>
      </w:r>
      <w:r>
        <w:rPr>
          <w:spacing w:val="29"/>
          <w:sz w:val="20"/>
        </w:rPr>
        <w:t xml:space="preserve"> </w:t>
      </w:r>
      <w:r>
        <w:rPr>
          <w:sz w:val="20"/>
        </w:rPr>
        <w:t>Procuradoria</w:t>
      </w:r>
      <w:r>
        <w:rPr>
          <w:spacing w:val="29"/>
          <w:sz w:val="20"/>
        </w:rPr>
        <w:t xml:space="preserve"> </w:t>
      </w:r>
      <w:r>
        <w:rPr>
          <w:sz w:val="20"/>
        </w:rPr>
        <w:t>Geral</w:t>
      </w:r>
      <w:r>
        <w:rPr>
          <w:spacing w:val="29"/>
          <w:sz w:val="20"/>
        </w:rPr>
        <w:t xml:space="preserve"> </w:t>
      </w:r>
      <w:r>
        <w:rPr>
          <w:sz w:val="20"/>
        </w:rPr>
        <w:t>do</w:t>
      </w:r>
      <w:r>
        <w:rPr>
          <w:spacing w:val="29"/>
          <w:sz w:val="20"/>
        </w:rPr>
        <w:t xml:space="preserve"> </w:t>
      </w:r>
      <w:r>
        <w:rPr>
          <w:sz w:val="20"/>
        </w:rPr>
        <w:t>Estado,</w:t>
      </w:r>
      <w:r>
        <w:rPr>
          <w:spacing w:val="29"/>
          <w:sz w:val="20"/>
        </w:rPr>
        <w:t xml:space="preserve"> </w:t>
      </w:r>
      <w:r>
        <w:rPr>
          <w:sz w:val="20"/>
        </w:rPr>
        <w:t>com</w:t>
      </w:r>
      <w:r>
        <w:rPr>
          <w:spacing w:val="29"/>
          <w:sz w:val="20"/>
        </w:rPr>
        <w:t xml:space="preserve"> </w:t>
      </w:r>
      <w:r>
        <w:rPr>
          <w:sz w:val="20"/>
        </w:rPr>
        <w:t>vistas</w:t>
      </w:r>
      <w:r>
        <w:rPr>
          <w:spacing w:val="29"/>
          <w:sz w:val="20"/>
        </w:rPr>
        <w:t xml:space="preserve"> </w:t>
      </w:r>
      <w:r>
        <w:rPr>
          <w:sz w:val="20"/>
        </w:rPr>
        <w:t>a</w:t>
      </w:r>
      <w:r>
        <w:rPr>
          <w:spacing w:val="29"/>
          <w:sz w:val="20"/>
        </w:rPr>
        <w:t xml:space="preserve"> </w:t>
      </w:r>
      <w:r>
        <w:rPr>
          <w:sz w:val="20"/>
        </w:rPr>
        <w:t>adoção</w:t>
      </w:r>
      <w:r>
        <w:rPr>
          <w:spacing w:val="29"/>
          <w:sz w:val="20"/>
        </w:rPr>
        <w:t xml:space="preserve"> </w:t>
      </w:r>
      <w:r>
        <w:rPr>
          <w:sz w:val="20"/>
        </w:rPr>
        <w:t>de</w:t>
      </w:r>
      <w:r>
        <w:rPr>
          <w:spacing w:val="29"/>
          <w:sz w:val="20"/>
        </w:rPr>
        <w:t xml:space="preserve"> </w:t>
      </w:r>
      <w:r>
        <w:rPr>
          <w:sz w:val="20"/>
        </w:rPr>
        <w:t>eventuais</w:t>
      </w:r>
      <w:r>
        <w:rPr>
          <w:spacing w:val="29"/>
          <w:sz w:val="20"/>
        </w:rPr>
        <w:t xml:space="preserve"> </w:t>
      </w:r>
      <w:r>
        <w:rPr>
          <w:sz w:val="20"/>
        </w:rPr>
        <w:t>medidas</w:t>
      </w:r>
      <w:r>
        <w:rPr>
          <w:spacing w:val="29"/>
          <w:sz w:val="20"/>
        </w:rPr>
        <w:t xml:space="preserve"> </w:t>
      </w:r>
      <w:r>
        <w:rPr>
          <w:sz w:val="20"/>
        </w:rPr>
        <w:t>judiciais,</w:t>
      </w:r>
      <w:r>
        <w:rPr>
          <w:spacing w:val="29"/>
          <w:sz w:val="20"/>
        </w:rPr>
        <w:t xml:space="preserve"> </w:t>
      </w:r>
      <w:r>
        <w:rPr>
          <w:sz w:val="20"/>
        </w:rPr>
        <w:t>em</w:t>
      </w:r>
      <w:r>
        <w:rPr>
          <w:spacing w:val="29"/>
          <w:sz w:val="20"/>
        </w:rPr>
        <w:t xml:space="preserve"> </w:t>
      </w:r>
      <w:r>
        <w:rPr>
          <w:sz w:val="20"/>
        </w:rPr>
        <w:t>caso</w:t>
      </w:r>
      <w:r>
        <w:rPr>
          <w:spacing w:val="29"/>
          <w:sz w:val="20"/>
        </w:rPr>
        <w:t xml:space="preserve"> </w:t>
      </w:r>
      <w:r>
        <w:rPr>
          <w:sz w:val="20"/>
        </w:rPr>
        <w:t xml:space="preserve">de descumprimento de obrigações pelo </w:t>
      </w:r>
      <w:r>
        <w:rPr>
          <w:b/>
          <w:sz w:val="20"/>
        </w:rPr>
        <w:t>CONTRATADO</w:t>
      </w:r>
      <w:r>
        <w:rPr>
          <w:sz w:val="20"/>
        </w:rPr>
        <w:t>.</w:t>
      </w:r>
    </w:p>
    <w:p w14:paraId="5545C607">
      <w:pPr>
        <w:pStyle w:val="8"/>
        <w:numPr>
          <w:ilvl w:val="2"/>
          <w:numId w:val="29"/>
        </w:numPr>
        <w:tabs>
          <w:tab w:val="left" w:pos="610"/>
        </w:tabs>
        <w:spacing w:before="2" w:after="0" w:line="280" w:lineRule="auto"/>
        <w:ind w:left="119" w:right="118" w:firstLine="0"/>
        <w:jc w:val="left"/>
        <w:rPr>
          <w:sz w:val="20"/>
        </w:rPr>
      </w:pPr>
      <w:r>
        <w:rPr>
          <w:sz w:val="20"/>
        </w:rPr>
        <w:t>Emitir</w:t>
      </w:r>
      <w:r>
        <w:rPr>
          <w:spacing w:val="39"/>
          <w:sz w:val="20"/>
        </w:rPr>
        <w:t xml:space="preserve"> </w:t>
      </w:r>
      <w:r>
        <w:rPr>
          <w:sz w:val="20"/>
        </w:rPr>
        <w:t>decisão</w:t>
      </w:r>
      <w:r>
        <w:rPr>
          <w:spacing w:val="39"/>
          <w:sz w:val="20"/>
        </w:rPr>
        <w:t xml:space="preserve"> </w:t>
      </w:r>
      <w:r>
        <w:rPr>
          <w:sz w:val="20"/>
        </w:rPr>
        <w:t>fundamentada</w:t>
      </w:r>
      <w:r>
        <w:rPr>
          <w:spacing w:val="39"/>
          <w:sz w:val="20"/>
        </w:rPr>
        <w:t xml:space="preserve"> </w:t>
      </w:r>
      <w:r>
        <w:rPr>
          <w:sz w:val="20"/>
        </w:rPr>
        <w:t>sobre</w:t>
      </w:r>
      <w:r>
        <w:rPr>
          <w:spacing w:val="39"/>
          <w:sz w:val="20"/>
        </w:rPr>
        <w:t xml:space="preserve"> </w:t>
      </w:r>
      <w:r>
        <w:rPr>
          <w:sz w:val="20"/>
        </w:rPr>
        <w:t>todas</w:t>
      </w:r>
      <w:r>
        <w:rPr>
          <w:spacing w:val="39"/>
          <w:sz w:val="20"/>
        </w:rPr>
        <w:t xml:space="preserve"> </w:t>
      </w:r>
      <w:r>
        <w:rPr>
          <w:sz w:val="20"/>
        </w:rPr>
        <w:t>as</w:t>
      </w:r>
      <w:r>
        <w:rPr>
          <w:spacing w:val="39"/>
          <w:sz w:val="20"/>
        </w:rPr>
        <w:t xml:space="preserve"> </w:t>
      </w:r>
      <w:r>
        <w:rPr>
          <w:sz w:val="20"/>
        </w:rPr>
        <w:t>solicitações</w:t>
      </w:r>
      <w:r>
        <w:rPr>
          <w:spacing w:val="39"/>
          <w:sz w:val="20"/>
        </w:rPr>
        <w:t xml:space="preserve"> </w:t>
      </w:r>
      <w:r>
        <w:rPr>
          <w:sz w:val="20"/>
        </w:rPr>
        <w:t>e</w:t>
      </w:r>
      <w:r>
        <w:rPr>
          <w:spacing w:val="39"/>
          <w:sz w:val="20"/>
        </w:rPr>
        <w:t xml:space="preserve"> </w:t>
      </w:r>
      <w:r>
        <w:rPr>
          <w:sz w:val="20"/>
        </w:rPr>
        <w:t>reclamações</w:t>
      </w:r>
      <w:r>
        <w:rPr>
          <w:spacing w:val="39"/>
          <w:sz w:val="20"/>
        </w:rPr>
        <w:t xml:space="preserve"> </w:t>
      </w:r>
      <w:r>
        <w:rPr>
          <w:sz w:val="20"/>
        </w:rPr>
        <w:t>relacionadas</w:t>
      </w:r>
      <w:r>
        <w:rPr>
          <w:spacing w:val="39"/>
          <w:sz w:val="20"/>
        </w:rPr>
        <w:t xml:space="preserve"> </w:t>
      </w:r>
      <w:r>
        <w:rPr>
          <w:sz w:val="20"/>
        </w:rPr>
        <w:t>à</w:t>
      </w:r>
      <w:r>
        <w:rPr>
          <w:spacing w:val="39"/>
          <w:sz w:val="20"/>
        </w:rPr>
        <w:t xml:space="preserve"> </w:t>
      </w:r>
      <w:r>
        <w:rPr>
          <w:sz w:val="20"/>
        </w:rPr>
        <w:t>execução</w:t>
      </w:r>
      <w:r>
        <w:rPr>
          <w:spacing w:val="39"/>
          <w:sz w:val="20"/>
        </w:rPr>
        <w:t xml:space="preserve"> </w:t>
      </w:r>
      <w:r>
        <w:rPr>
          <w:sz w:val="20"/>
        </w:rPr>
        <w:t>do</w:t>
      </w:r>
      <w:r>
        <w:rPr>
          <w:spacing w:val="39"/>
          <w:sz w:val="20"/>
        </w:rPr>
        <w:t xml:space="preserve"> </w:t>
      </w:r>
      <w:r>
        <w:rPr>
          <w:sz w:val="20"/>
        </w:rPr>
        <w:t>presente</w:t>
      </w:r>
      <w:r>
        <w:rPr>
          <w:spacing w:val="39"/>
          <w:sz w:val="20"/>
        </w:rPr>
        <w:t xml:space="preserve"> </w:t>
      </w:r>
      <w:r>
        <w:rPr>
          <w:sz w:val="20"/>
        </w:rPr>
        <w:t>Contrato,</w:t>
      </w:r>
      <w:r>
        <w:rPr>
          <w:spacing w:val="39"/>
          <w:sz w:val="20"/>
        </w:rPr>
        <w:t xml:space="preserve"> </w:t>
      </w:r>
      <w:r>
        <w:rPr>
          <w:sz w:val="20"/>
        </w:rPr>
        <w:t>ressalvados</w:t>
      </w:r>
      <w:r>
        <w:rPr>
          <w:spacing w:val="39"/>
          <w:sz w:val="20"/>
        </w:rPr>
        <w:t xml:space="preserve"> </w:t>
      </w:r>
      <w:r>
        <w:rPr>
          <w:sz w:val="20"/>
        </w:rPr>
        <w:t>os</w:t>
      </w:r>
      <w:r>
        <w:rPr>
          <w:spacing w:val="39"/>
          <w:sz w:val="20"/>
        </w:rPr>
        <w:t xml:space="preserve"> </w:t>
      </w:r>
      <w:r>
        <w:rPr>
          <w:sz w:val="20"/>
        </w:rPr>
        <w:t>requerimentos</w:t>
      </w:r>
      <w:r>
        <w:rPr>
          <w:spacing w:val="39"/>
          <w:sz w:val="20"/>
        </w:rPr>
        <w:t xml:space="preserve"> </w:t>
      </w:r>
      <w:r>
        <w:rPr>
          <w:sz w:val="20"/>
        </w:rPr>
        <w:t>manifestamente</w:t>
      </w:r>
      <w:r>
        <w:rPr>
          <w:spacing w:val="39"/>
          <w:sz w:val="20"/>
        </w:rPr>
        <w:t xml:space="preserve"> </w:t>
      </w:r>
      <w:r>
        <w:rPr>
          <w:sz w:val="20"/>
        </w:rPr>
        <w:t>impertinentes, meramente protelatórios ou de nenhum interesse para a boa execução do ajuste.</w:t>
      </w:r>
    </w:p>
    <w:p w14:paraId="387A8023">
      <w:pPr>
        <w:pStyle w:val="8"/>
        <w:numPr>
          <w:ilvl w:val="3"/>
          <w:numId w:val="29"/>
        </w:numPr>
        <w:tabs>
          <w:tab w:val="left" w:pos="719"/>
        </w:tabs>
        <w:spacing w:before="2" w:after="0" w:line="240" w:lineRule="auto"/>
        <w:ind w:left="71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31FA8D45">
      <w:pPr>
        <w:pStyle w:val="8"/>
        <w:numPr>
          <w:ilvl w:val="2"/>
          <w:numId w:val="29"/>
        </w:numPr>
        <w:tabs>
          <w:tab w:val="left" w:pos="689"/>
        </w:tabs>
        <w:spacing w:before="40" w:after="0" w:line="280" w:lineRule="auto"/>
        <w:ind w:left="119" w:right="118" w:firstLine="0"/>
        <w:jc w:val="left"/>
        <w:rPr>
          <w:sz w:val="20"/>
        </w:rPr>
      </w:pPr>
      <w:r>
        <w:rPr>
          <w:sz w:val="20"/>
        </w:rPr>
        <w:t>Responder</w:t>
      </w:r>
      <w:r>
        <w:rPr>
          <w:spacing w:val="16"/>
          <w:sz w:val="20"/>
        </w:rPr>
        <w:t xml:space="preserve"> </w:t>
      </w:r>
      <w:r>
        <w:rPr>
          <w:sz w:val="20"/>
        </w:rPr>
        <w:t>aos</w:t>
      </w:r>
      <w:r>
        <w:rPr>
          <w:spacing w:val="16"/>
          <w:sz w:val="20"/>
        </w:rPr>
        <w:t xml:space="preserve"> </w:t>
      </w:r>
      <w:r>
        <w:rPr>
          <w:sz w:val="20"/>
        </w:rPr>
        <w:t>eventuais</w:t>
      </w:r>
      <w:r>
        <w:rPr>
          <w:spacing w:val="16"/>
          <w:sz w:val="20"/>
        </w:rPr>
        <w:t xml:space="preserve"> </w:t>
      </w:r>
      <w:r>
        <w:rPr>
          <w:sz w:val="20"/>
        </w:rPr>
        <w:t>pedidos</w:t>
      </w:r>
      <w:r>
        <w:rPr>
          <w:spacing w:val="16"/>
          <w:sz w:val="20"/>
        </w:rPr>
        <w:t xml:space="preserve"> </w:t>
      </w:r>
      <w:r>
        <w:rPr>
          <w:sz w:val="20"/>
        </w:rPr>
        <w:t>de</w:t>
      </w:r>
      <w:r>
        <w:rPr>
          <w:spacing w:val="16"/>
          <w:sz w:val="20"/>
        </w:rPr>
        <w:t xml:space="preserve"> </w:t>
      </w:r>
      <w:r>
        <w:rPr>
          <w:sz w:val="20"/>
        </w:rPr>
        <w:t>restabelecimento</w:t>
      </w:r>
      <w:r>
        <w:rPr>
          <w:spacing w:val="16"/>
          <w:sz w:val="20"/>
        </w:rPr>
        <w:t xml:space="preserve"> </w:t>
      </w:r>
      <w:r>
        <w:rPr>
          <w:sz w:val="20"/>
        </w:rPr>
        <w:t>do</w:t>
      </w:r>
      <w:r>
        <w:rPr>
          <w:spacing w:val="16"/>
          <w:sz w:val="20"/>
        </w:rPr>
        <w:t xml:space="preserve"> </w:t>
      </w:r>
      <w:r>
        <w:rPr>
          <w:sz w:val="20"/>
        </w:rPr>
        <w:t>equilíbrio</w:t>
      </w:r>
      <w:r>
        <w:rPr>
          <w:spacing w:val="16"/>
          <w:sz w:val="20"/>
        </w:rPr>
        <w:t xml:space="preserve"> </w:t>
      </w:r>
      <w:r>
        <w:rPr>
          <w:sz w:val="20"/>
        </w:rPr>
        <w:t>econômico-financeiro</w:t>
      </w:r>
      <w:r>
        <w:rPr>
          <w:spacing w:val="16"/>
          <w:sz w:val="20"/>
        </w:rPr>
        <w:t xml:space="preserve"> </w:t>
      </w:r>
      <w:r>
        <w:rPr>
          <w:sz w:val="20"/>
        </w:rPr>
        <w:t>efetuados</w:t>
      </w:r>
      <w:r>
        <w:rPr>
          <w:spacing w:val="16"/>
          <w:sz w:val="20"/>
        </w:rPr>
        <w:t xml:space="preserve"> </w:t>
      </w:r>
      <w:r>
        <w:rPr>
          <w:sz w:val="20"/>
        </w:rPr>
        <w:t>pelo</w:t>
      </w:r>
      <w:r>
        <w:rPr>
          <w:spacing w:val="17"/>
          <w:sz w:val="20"/>
        </w:rPr>
        <w:t xml:space="preserve"> </w:t>
      </w:r>
      <w:r>
        <w:rPr>
          <w:b/>
          <w:sz w:val="20"/>
        </w:rPr>
        <w:t>CONTRATADO</w:t>
      </w:r>
      <w:r>
        <w:rPr>
          <w:b/>
          <w:spacing w:val="17"/>
          <w:sz w:val="20"/>
        </w:rPr>
        <w:t xml:space="preserve"> </w:t>
      </w:r>
      <w:r>
        <w:rPr>
          <w:sz w:val="20"/>
        </w:rPr>
        <w:t>no</w:t>
      </w:r>
      <w:r>
        <w:rPr>
          <w:spacing w:val="16"/>
          <w:sz w:val="20"/>
        </w:rPr>
        <w:t xml:space="preserve"> </w:t>
      </w:r>
      <w:r>
        <w:rPr>
          <w:sz w:val="20"/>
        </w:rPr>
        <w:t>prazo</w:t>
      </w:r>
      <w:r>
        <w:rPr>
          <w:spacing w:val="16"/>
          <w:sz w:val="20"/>
        </w:rPr>
        <w:t xml:space="preserve"> </w:t>
      </w:r>
      <w:r>
        <w:rPr>
          <w:sz w:val="20"/>
        </w:rPr>
        <w:t>máximo</w:t>
      </w:r>
      <w:r>
        <w:rPr>
          <w:spacing w:val="16"/>
          <w:sz w:val="20"/>
        </w:rPr>
        <w:t xml:space="preserve"> </w:t>
      </w:r>
      <w:r>
        <w:rPr>
          <w:sz w:val="20"/>
        </w:rPr>
        <w:t>de</w:t>
      </w:r>
      <w:r>
        <w:rPr>
          <w:spacing w:val="16"/>
          <w:sz w:val="20"/>
        </w:rPr>
        <w:t xml:space="preserve"> </w:t>
      </w:r>
      <w:r>
        <w:rPr>
          <w:sz w:val="20"/>
        </w:rPr>
        <w:t>45</w:t>
      </w:r>
      <w:r>
        <w:rPr>
          <w:spacing w:val="16"/>
          <w:sz w:val="20"/>
        </w:rPr>
        <w:t xml:space="preserve"> </w:t>
      </w:r>
      <w:r>
        <w:rPr>
          <w:sz w:val="20"/>
        </w:rPr>
        <w:t>(quarenta</w:t>
      </w:r>
      <w:r>
        <w:rPr>
          <w:spacing w:val="16"/>
          <w:sz w:val="20"/>
        </w:rPr>
        <w:t xml:space="preserve"> </w:t>
      </w:r>
      <w:r>
        <w:rPr>
          <w:sz w:val="20"/>
        </w:rPr>
        <w:t>e</w:t>
      </w:r>
      <w:r>
        <w:rPr>
          <w:spacing w:val="16"/>
          <w:sz w:val="20"/>
        </w:rPr>
        <w:t xml:space="preserve"> </w:t>
      </w:r>
      <w:r>
        <w:rPr>
          <w:sz w:val="20"/>
        </w:rPr>
        <w:t>cinco)</w:t>
      </w:r>
      <w:r>
        <w:rPr>
          <w:spacing w:val="16"/>
          <w:sz w:val="20"/>
        </w:rPr>
        <w:t xml:space="preserve"> </w:t>
      </w:r>
      <w:r>
        <w:rPr>
          <w:sz w:val="20"/>
        </w:rPr>
        <w:t>dias,</w:t>
      </w:r>
      <w:r>
        <w:rPr>
          <w:spacing w:val="16"/>
          <w:sz w:val="20"/>
        </w:rPr>
        <w:t xml:space="preserve"> </w:t>
      </w:r>
      <w:r>
        <w:rPr>
          <w:sz w:val="20"/>
        </w:rPr>
        <w:t>admitida</w:t>
      </w:r>
      <w:r>
        <w:rPr>
          <w:spacing w:val="16"/>
          <w:sz w:val="20"/>
        </w:rPr>
        <w:t xml:space="preserve"> </w:t>
      </w:r>
      <w:r>
        <w:rPr>
          <w:sz w:val="20"/>
        </w:rPr>
        <w:t>a prorrogação motivada, uma única vez, por igual período.</w:t>
      </w:r>
    </w:p>
    <w:p w14:paraId="0D1AFF09">
      <w:pPr>
        <w:pStyle w:val="8"/>
        <w:numPr>
          <w:ilvl w:val="2"/>
          <w:numId w:val="29"/>
        </w:numPr>
        <w:tabs>
          <w:tab w:val="left" w:pos="696"/>
        </w:tabs>
        <w:spacing w:before="1" w:after="0" w:line="280" w:lineRule="auto"/>
        <w:ind w:left="119" w:right="118" w:firstLine="0"/>
        <w:jc w:val="left"/>
        <w:rPr>
          <w:sz w:val="20"/>
        </w:rPr>
      </w:pPr>
      <w:r>
        <w:rPr>
          <w:sz w:val="20"/>
        </w:rPr>
        <w:t>Notificar</w:t>
      </w:r>
      <w:r>
        <w:rPr>
          <w:spacing w:val="33"/>
          <w:sz w:val="20"/>
        </w:rPr>
        <w:t xml:space="preserve"> </w:t>
      </w:r>
      <w:r>
        <w:rPr>
          <w:sz w:val="20"/>
        </w:rPr>
        <w:t>os</w:t>
      </w:r>
      <w:r>
        <w:rPr>
          <w:spacing w:val="33"/>
          <w:sz w:val="20"/>
        </w:rPr>
        <w:t xml:space="preserve"> </w:t>
      </w:r>
      <w:r>
        <w:rPr>
          <w:sz w:val="20"/>
        </w:rPr>
        <w:t>emitentes</w:t>
      </w:r>
      <w:r>
        <w:rPr>
          <w:spacing w:val="33"/>
          <w:sz w:val="20"/>
        </w:rPr>
        <w:t xml:space="preserve"> </w:t>
      </w:r>
      <w:r>
        <w:rPr>
          <w:sz w:val="20"/>
        </w:rPr>
        <w:t>das</w:t>
      </w:r>
      <w:r>
        <w:rPr>
          <w:spacing w:val="33"/>
          <w:sz w:val="20"/>
        </w:rPr>
        <w:t xml:space="preserve"> </w:t>
      </w:r>
      <w:r>
        <w:rPr>
          <w:sz w:val="20"/>
        </w:rPr>
        <w:t>garantias</w:t>
      </w:r>
      <w:r>
        <w:rPr>
          <w:spacing w:val="33"/>
          <w:sz w:val="20"/>
        </w:rPr>
        <w:t xml:space="preserve"> </w:t>
      </w:r>
      <w:r>
        <w:rPr>
          <w:sz w:val="20"/>
        </w:rPr>
        <w:t>quanto</w:t>
      </w:r>
      <w:r>
        <w:rPr>
          <w:spacing w:val="33"/>
          <w:sz w:val="20"/>
        </w:rPr>
        <w:t xml:space="preserve"> </w:t>
      </w:r>
      <w:r>
        <w:rPr>
          <w:sz w:val="20"/>
        </w:rPr>
        <w:t>ao</w:t>
      </w:r>
      <w:r>
        <w:rPr>
          <w:spacing w:val="33"/>
          <w:sz w:val="20"/>
        </w:rPr>
        <w:t xml:space="preserve"> </w:t>
      </w:r>
      <w:r>
        <w:rPr>
          <w:sz w:val="20"/>
        </w:rPr>
        <w:t>início</w:t>
      </w:r>
      <w:r>
        <w:rPr>
          <w:spacing w:val="33"/>
          <w:sz w:val="20"/>
        </w:rPr>
        <w:t xml:space="preserve"> </w:t>
      </w:r>
      <w:r>
        <w:rPr>
          <w:sz w:val="20"/>
        </w:rPr>
        <w:t>de</w:t>
      </w:r>
      <w:r>
        <w:rPr>
          <w:spacing w:val="33"/>
          <w:sz w:val="20"/>
        </w:rPr>
        <w:t xml:space="preserve"> </w:t>
      </w:r>
      <w:r>
        <w:rPr>
          <w:sz w:val="20"/>
        </w:rPr>
        <w:t>processo</w:t>
      </w:r>
      <w:r>
        <w:rPr>
          <w:spacing w:val="33"/>
          <w:sz w:val="20"/>
        </w:rPr>
        <w:t xml:space="preserve"> </w:t>
      </w:r>
      <w:r>
        <w:rPr>
          <w:sz w:val="20"/>
        </w:rPr>
        <w:t>administrativo</w:t>
      </w:r>
      <w:r>
        <w:rPr>
          <w:spacing w:val="33"/>
          <w:sz w:val="20"/>
        </w:rPr>
        <w:t xml:space="preserve"> </w:t>
      </w:r>
      <w:r>
        <w:rPr>
          <w:sz w:val="20"/>
        </w:rPr>
        <w:t>para</w:t>
      </w:r>
      <w:r>
        <w:rPr>
          <w:spacing w:val="33"/>
          <w:sz w:val="20"/>
        </w:rPr>
        <w:t xml:space="preserve"> </w:t>
      </w:r>
      <w:r>
        <w:rPr>
          <w:sz w:val="20"/>
        </w:rPr>
        <w:t>apuração</w:t>
      </w:r>
      <w:r>
        <w:rPr>
          <w:spacing w:val="33"/>
          <w:sz w:val="20"/>
        </w:rPr>
        <w:t xml:space="preserve"> </w:t>
      </w:r>
      <w:r>
        <w:rPr>
          <w:sz w:val="20"/>
        </w:rPr>
        <w:t>de</w:t>
      </w:r>
      <w:r>
        <w:rPr>
          <w:spacing w:val="33"/>
          <w:sz w:val="20"/>
        </w:rPr>
        <w:t xml:space="preserve"> </w:t>
      </w:r>
      <w:r>
        <w:rPr>
          <w:sz w:val="20"/>
        </w:rPr>
        <w:t>descumprimento</w:t>
      </w:r>
      <w:r>
        <w:rPr>
          <w:spacing w:val="33"/>
          <w:sz w:val="20"/>
        </w:rPr>
        <w:t xml:space="preserve"> </w:t>
      </w:r>
      <w:r>
        <w:rPr>
          <w:sz w:val="20"/>
        </w:rPr>
        <w:t>de</w:t>
      </w:r>
      <w:r>
        <w:rPr>
          <w:spacing w:val="33"/>
          <w:sz w:val="20"/>
        </w:rPr>
        <w:t xml:space="preserve"> </w:t>
      </w:r>
      <w:r>
        <w:rPr>
          <w:sz w:val="20"/>
        </w:rPr>
        <w:t>cláusulas</w:t>
      </w:r>
      <w:r>
        <w:rPr>
          <w:spacing w:val="33"/>
          <w:sz w:val="20"/>
        </w:rPr>
        <w:t xml:space="preserve"> </w:t>
      </w:r>
      <w:r>
        <w:rPr>
          <w:sz w:val="20"/>
        </w:rPr>
        <w:t>contratuais,</w:t>
      </w:r>
      <w:r>
        <w:rPr>
          <w:spacing w:val="33"/>
          <w:sz w:val="20"/>
        </w:rPr>
        <w:t xml:space="preserve"> </w:t>
      </w:r>
      <w:r>
        <w:rPr>
          <w:sz w:val="20"/>
        </w:rPr>
        <w:t>na</w:t>
      </w:r>
      <w:r>
        <w:rPr>
          <w:spacing w:val="33"/>
          <w:sz w:val="20"/>
        </w:rPr>
        <w:t xml:space="preserve"> </w:t>
      </w:r>
      <w:r>
        <w:rPr>
          <w:sz w:val="20"/>
        </w:rPr>
        <w:t>forma</w:t>
      </w:r>
      <w:r>
        <w:rPr>
          <w:spacing w:val="33"/>
          <w:sz w:val="20"/>
        </w:rPr>
        <w:t xml:space="preserve"> </w:t>
      </w:r>
      <w:r>
        <w:rPr>
          <w:sz w:val="20"/>
        </w:rPr>
        <w:t>do</w:t>
      </w:r>
      <w:r>
        <w:rPr>
          <w:spacing w:val="33"/>
          <w:sz w:val="20"/>
        </w:rPr>
        <w:t xml:space="preserve"> </w:t>
      </w:r>
      <w:r>
        <w:rPr>
          <w:sz w:val="20"/>
        </w:rPr>
        <w:t>art.</w:t>
      </w:r>
      <w:r>
        <w:rPr>
          <w:spacing w:val="33"/>
          <w:sz w:val="20"/>
        </w:rPr>
        <w:t xml:space="preserve"> </w:t>
      </w:r>
      <w:r>
        <w:rPr>
          <w:sz w:val="20"/>
        </w:rPr>
        <w:t>137,</w:t>
      </w:r>
      <w:r>
        <w:rPr>
          <w:spacing w:val="33"/>
          <w:sz w:val="20"/>
        </w:rPr>
        <w:t xml:space="preserve"> </w:t>
      </w:r>
      <w:r>
        <w:rPr>
          <w:sz w:val="20"/>
        </w:rPr>
        <w:t>§</w:t>
      </w:r>
      <w:r>
        <w:rPr>
          <w:spacing w:val="33"/>
          <w:sz w:val="20"/>
        </w:rPr>
        <w:t xml:space="preserve"> </w:t>
      </w:r>
      <w:r>
        <w:rPr>
          <w:sz w:val="20"/>
        </w:rPr>
        <w:t>4º,</w:t>
      </w:r>
      <w:r>
        <w:rPr>
          <w:spacing w:val="33"/>
          <w:sz w:val="20"/>
        </w:rPr>
        <w:t xml:space="preserve"> </w:t>
      </w:r>
      <w:r>
        <w:rPr>
          <w:sz w:val="20"/>
        </w:rPr>
        <w:t>da</w:t>
      </w:r>
      <w:r>
        <w:rPr>
          <w:spacing w:val="33"/>
          <w:sz w:val="20"/>
        </w:rPr>
        <w:t xml:space="preserve"> </w:t>
      </w:r>
      <w:r>
        <w:rPr>
          <w:sz w:val="20"/>
        </w:rPr>
        <w:t>Lei</w:t>
      </w:r>
      <w:r>
        <w:rPr>
          <w:spacing w:val="33"/>
          <w:sz w:val="20"/>
        </w:rPr>
        <w:t xml:space="preserve"> </w:t>
      </w:r>
      <w:r>
        <w:rPr>
          <w:sz w:val="20"/>
        </w:rPr>
        <w:t xml:space="preserve">nº </w:t>
      </w:r>
      <w:r>
        <w:rPr>
          <w:spacing w:val="-2"/>
          <w:sz w:val="20"/>
        </w:rPr>
        <w:t>14.133/2021.</w:t>
      </w:r>
    </w:p>
    <w:p w14:paraId="00374C56">
      <w:pPr>
        <w:pStyle w:val="8"/>
        <w:numPr>
          <w:ilvl w:val="2"/>
          <w:numId w:val="29"/>
        </w:numPr>
        <w:tabs>
          <w:tab w:val="left" w:pos="675"/>
        </w:tabs>
        <w:spacing w:before="2" w:after="0" w:line="280" w:lineRule="auto"/>
        <w:ind w:left="119" w:right="118" w:firstLine="0"/>
        <w:jc w:val="left"/>
        <w:rPr>
          <w:sz w:val="20"/>
        </w:rPr>
      </w:pPr>
      <w:r>
        <w:rPr>
          <w:sz w:val="20"/>
        </w:rPr>
        <w:t>A</w:t>
      </w:r>
      <w:r>
        <w:rPr>
          <w:spacing w:val="-18"/>
          <w:sz w:val="20"/>
        </w:rPr>
        <w:t xml:space="preserve"> </w:t>
      </w:r>
      <w:r>
        <w:rPr>
          <w:sz w:val="20"/>
        </w:rPr>
        <w:t>Administração</w:t>
      </w:r>
      <w:r>
        <w:rPr>
          <w:spacing w:val="-6"/>
          <w:sz w:val="20"/>
        </w:rPr>
        <w:t xml:space="preserve"> </w:t>
      </w:r>
      <w:r>
        <w:rPr>
          <w:sz w:val="20"/>
        </w:rPr>
        <w:t>não</w:t>
      </w:r>
      <w:r>
        <w:rPr>
          <w:spacing w:val="-3"/>
          <w:sz w:val="20"/>
        </w:rPr>
        <w:t xml:space="preserve"> </w:t>
      </w:r>
      <w:r>
        <w:rPr>
          <w:sz w:val="20"/>
        </w:rPr>
        <w:t>responderá</w:t>
      </w:r>
      <w:r>
        <w:rPr>
          <w:spacing w:val="-3"/>
          <w:sz w:val="20"/>
        </w:rPr>
        <w:t xml:space="preserve"> </w:t>
      </w:r>
      <w:r>
        <w:rPr>
          <w:sz w:val="20"/>
        </w:rPr>
        <w:t>por</w:t>
      </w:r>
      <w:r>
        <w:rPr>
          <w:spacing w:val="-3"/>
          <w:sz w:val="20"/>
        </w:rPr>
        <w:t xml:space="preserve"> </w:t>
      </w:r>
      <w:r>
        <w:rPr>
          <w:sz w:val="20"/>
        </w:rPr>
        <w:t>quaisquer</w:t>
      </w:r>
      <w:r>
        <w:rPr>
          <w:spacing w:val="-3"/>
          <w:sz w:val="20"/>
        </w:rPr>
        <w:t xml:space="preserve"> </w:t>
      </w:r>
      <w:r>
        <w:rPr>
          <w:sz w:val="20"/>
        </w:rPr>
        <w:t>compromissos</w:t>
      </w:r>
      <w:r>
        <w:rPr>
          <w:spacing w:val="-3"/>
          <w:sz w:val="20"/>
        </w:rPr>
        <w:t xml:space="preserve"> </w:t>
      </w:r>
      <w:r>
        <w:rPr>
          <w:sz w:val="20"/>
        </w:rPr>
        <w:t>assumidos</w:t>
      </w:r>
      <w:r>
        <w:rPr>
          <w:spacing w:val="-3"/>
          <w:sz w:val="20"/>
        </w:rPr>
        <w:t xml:space="preserve"> </w:t>
      </w:r>
      <w:r>
        <w:rPr>
          <w:sz w:val="20"/>
        </w:rPr>
        <w:t>pelo</w:t>
      </w:r>
      <w:r>
        <w:rPr>
          <w:spacing w:val="-3"/>
          <w:sz w:val="20"/>
        </w:rPr>
        <w:t xml:space="preserve"> </w:t>
      </w:r>
      <w:r>
        <w:rPr>
          <w:b/>
          <w:sz w:val="20"/>
        </w:rPr>
        <w:t>CONTRATADO</w:t>
      </w:r>
      <w:r>
        <w:rPr>
          <w:b/>
          <w:spacing w:val="-3"/>
          <w:sz w:val="20"/>
        </w:rPr>
        <w:t xml:space="preserve"> </w:t>
      </w:r>
      <w:r>
        <w:rPr>
          <w:sz w:val="20"/>
        </w:rPr>
        <w:t>com</w:t>
      </w:r>
      <w:r>
        <w:rPr>
          <w:spacing w:val="-3"/>
          <w:sz w:val="20"/>
        </w:rPr>
        <w:t xml:space="preserve"> </w:t>
      </w:r>
      <w:r>
        <w:rPr>
          <w:sz w:val="20"/>
        </w:rPr>
        <w:t>terceiros,</w:t>
      </w:r>
      <w:r>
        <w:rPr>
          <w:spacing w:val="-3"/>
          <w:sz w:val="20"/>
        </w:rPr>
        <w:t xml:space="preserve"> </w:t>
      </w:r>
      <w:r>
        <w:rPr>
          <w:sz w:val="20"/>
        </w:rPr>
        <w:t>ainda</w:t>
      </w:r>
      <w:r>
        <w:rPr>
          <w:spacing w:val="-1"/>
          <w:sz w:val="20"/>
        </w:rPr>
        <w:t xml:space="preserve"> </w:t>
      </w:r>
      <w:r>
        <w:rPr>
          <w:sz w:val="20"/>
        </w:rPr>
        <w:t>que</w:t>
      </w:r>
      <w:r>
        <w:rPr>
          <w:spacing w:val="-1"/>
          <w:sz w:val="20"/>
        </w:rPr>
        <w:t xml:space="preserve"> </w:t>
      </w:r>
      <w:r>
        <w:rPr>
          <w:sz w:val="20"/>
        </w:rPr>
        <w:t>vinculados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 xml:space="preserve">dano causado a terceiros em decorrência de ato do </w:t>
      </w:r>
      <w:r>
        <w:rPr>
          <w:b/>
          <w:sz w:val="20"/>
        </w:rPr>
        <w:t>CONTRATADO</w:t>
      </w:r>
      <w:r>
        <w:rPr>
          <w:sz w:val="20"/>
        </w:rPr>
        <w:t>, de seus empregados, prepostos ou subordinados.</w:t>
      </w:r>
    </w:p>
    <w:p w14:paraId="59C36311">
      <w:pPr>
        <w:pStyle w:val="8"/>
        <w:numPr>
          <w:ilvl w:val="2"/>
          <w:numId w:val="29"/>
        </w:numPr>
        <w:tabs>
          <w:tab w:val="left" w:pos="669"/>
        </w:tabs>
        <w:spacing w:before="0" w:after="0" w:line="236" w:lineRule="exact"/>
        <w:ind w:left="66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6630F55A">
      <w:pPr>
        <w:pStyle w:val="5"/>
        <w:spacing w:before="136"/>
      </w:pPr>
    </w:p>
    <w:p w14:paraId="57C530D9">
      <w:pPr>
        <w:pStyle w:val="2"/>
        <w:ind w:left="11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A32D1F0">
      <w:pPr>
        <w:pStyle w:val="5"/>
        <w:spacing w:before="80"/>
        <w:rPr>
          <w:b/>
        </w:rPr>
      </w:pPr>
    </w:p>
    <w:p w14:paraId="603BD397">
      <w:pPr>
        <w:pStyle w:val="8"/>
        <w:numPr>
          <w:ilvl w:val="1"/>
          <w:numId w:val="30"/>
        </w:numPr>
        <w:tabs>
          <w:tab w:val="left" w:pos="440"/>
        </w:tabs>
        <w:spacing w:before="0" w:after="0" w:line="280" w:lineRule="auto"/>
        <w:ind w:left="119" w:right="118" w:firstLine="0"/>
        <w:jc w:val="left"/>
        <w:rPr>
          <w:sz w:val="20"/>
        </w:rPr>
      </w:pPr>
      <w:r>
        <w:rPr>
          <w:sz w:val="20"/>
        </w:rPr>
        <w:t>O</w:t>
      </w:r>
      <w:r>
        <w:rPr>
          <w:spacing w:val="18"/>
          <w:sz w:val="20"/>
        </w:rPr>
        <w:t xml:space="preserve"> </w:t>
      </w:r>
      <w:r>
        <w:rPr>
          <w:b/>
          <w:sz w:val="20"/>
        </w:rPr>
        <w:t>CONTRATADO</w:t>
      </w:r>
      <w:r>
        <w:rPr>
          <w:b/>
          <w:spacing w:val="18"/>
          <w:sz w:val="20"/>
        </w:rPr>
        <w:t xml:space="preserve"> </w:t>
      </w:r>
      <w:r>
        <w:rPr>
          <w:sz w:val="20"/>
        </w:rPr>
        <w:t>deverá</w:t>
      </w:r>
      <w:r>
        <w:rPr>
          <w:spacing w:val="18"/>
          <w:sz w:val="20"/>
        </w:rPr>
        <w:t xml:space="preserve"> </w:t>
      </w:r>
      <w:r>
        <w:rPr>
          <w:sz w:val="20"/>
        </w:rPr>
        <w:t>cumprir</w:t>
      </w:r>
      <w:r>
        <w:rPr>
          <w:spacing w:val="18"/>
          <w:sz w:val="20"/>
        </w:rPr>
        <w:t xml:space="preserve"> </w:t>
      </w:r>
      <w:r>
        <w:rPr>
          <w:sz w:val="20"/>
        </w:rPr>
        <w:t>todas</w:t>
      </w:r>
      <w:r>
        <w:rPr>
          <w:spacing w:val="18"/>
          <w:sz w:val="20"/>
        </w:rPr>
        <w:t xml:space="preserve"> </w:t>
      </w:r>
      <w:r>
        <w:rPr>
          <w:sz w:val="20"/>
        </w:rPr>
        <w:t>as</w:t>
      </w:r>
      <w:r>
        <w:rPr>
          <w:spacing w:val="18"/>
          <w:sz w:val="20"/>
        </w:rPr>
        <w:t xml:space="preserve"> </w:t>
      </w:r>
      <w:r>
        <w:rPr>
          <w:sz w:val="20"/>
        </w:rPr>
        <w:t>obrigações</w:t>
      </w:r>
      <w:r>
        <w:rPr>
          <w:spacing w:val="18"/>
          <w:sz w:val="20"/>
        </w:rPr>
        <w:t xml:space="preserve"> </w:t>
      </w:r>
      <w:r>
        <w:rPr>
          <w:sz w:val="20"/>
        </w:rPr>
        <w:t>constantes</w:t>
      </w:r>
      <w:r>
        <w:rPr>
          <w:spacing w:val="18"/>
          <w:sz w:val="20"/>
        </w:rPr>
        <w:t xml:space="preserve"> </w:t>
      </w:r>
      <w:r>
        <w:rPr>
          <w:sz w:val="20"/>
        </w:rPr>
        <w:t>deste</w:t>
      </w:r>
      <w:r>
        <w:rPr>
          <w:spacing w:val="18"/>
          <w:sz w:val="20"/>
        </w:rPr>
        <w:t xml:space="preserve"> </w:t>
      </w:r>
      <w:r>
        <w:rPr>
          <w:sz w:val="20"/>
        </w:rPr>
        <w:t>Contrato</w:t>
      </w:r>
      <w:r>
        <w:rPr>
          <w:spacing w:val="18"/>
          <w:sz w:val="20"/>
        </w:rPr>
        <w:t xml:space="preserve"> </w:t>
      </w:r>
      <w:r>
        <w:rPr>
          <w:sz w:val="20"/>
        </w:rPr>
        <w:t>e</w:t>
      </w:r>
      <w:r>
        <w:rPr>
          <w:spacing w:val="18"/>
          <w:sz w:val="20"/>
        </w:rPr>
        <w:t xml:space="preserve"> </w:t>
      </w:r>
      <w:r>
        <w:rPr>
          <w:sz w:val="20"/>
        </w:rPr>
        <w:t>em</w:t>
      </w:r>
      <w:r>
        <w:rPr>
          <w:spacing w:val="18"/>
          <w:sz w:val="20"/>
        </w:rPr>
        <w:t xml:space="preserve"> </w:t>
      </w:r>
      <w:r>
        <w:rPr>
          <w:sz w:val="20"/>
        </w:rPr>
        <w:t>seus Anexos,</w:t>
      </w:r>
      <w:r>
        <w:rPr>
          <w:spacing w:val="18"/>
          <w:sz w:val="20"/>
        </w:rPr>
        <w:t xml:space="preserve"> </w:t>
      </w:r>
      <w:r>
        <w:rPr>
          <w:sz w:val="20"/>
        </w:rPr>
        <w:t>assumindo</w:t>
      </w:r>
      <w:r>
        <w:rPr>
          <w:spacing w:val="18"/>
          <w:sz w:val="20"/>
        </w:rPr>
        <w:t xml:space="preserve"> </w:t>
      </w:r>
      <w:r>
        <w:rPr>
          <w:sz w:val="20"/>
        </w:rPr>
        <w:t>como</w:t>
      </w:r>
      <w:r>
        <w:rPr>
          <w:spacing w:val="18"/>
          <w:sz w:val="20"/>
        </w:rPr>
        <w:t xml:space="preserve"> </w:t>
      </w:r>
      <w:r>
        <w:rPr>
          <w:sz w:val="20"/>
        </w:rPr>
        <w:t>exclusivamente</w:t>
      </w:r>
      <w:r>
        <w:rPr>
          <w:spacing w:val="18"/>
          <w:sz w:val="20"/>
        </w:rPr>
        <w:t xml:space="preserve"> </w:t>
      </w:r>
      <w:r>
        <w:rPr>
          <w:sz w:val="20"/>
        </w:rPr>
        <w:t>seus</w:t>
      </w:r>
      <w:r>
        <w:rPr>
          <w:spacing w:val="18"/>
          <w:sz w:val="20"/>
        </w:rPr>
        <w:t xml:space="preserve"> </w:t>
      </w:r>
      <w:r>
        <w:rPr>
          <w:sz w:val="20"/>
        </w:rPr>
        <w:t>os</w:t>
      </w:r>
      <w:r>
        <w:rPr>
          <w:spacing w:val="18"/>
          <w:sz w:val="20"/>
        </w:rPr>
        <w:t xml:space="preserve"> </w:t>
      </w:r>
      <w:r>
        <w:rPr>
          <w:sz w:val="20"/>
        </w:rPr>
        <w:t>riscos</w:t>
      </w:r>
      <w:r>
        <w:rPr>
          <w:spacing w:val="18"/>
          <w:sz w:val="20"/>
        </w:rPr>
        <w:t xml:space="preserve"> </w:t>
      </w:r>
      <w:r>
        <w:rPr>
          <w:sz w:val="20"/>
        </w:rPr>
        <w:t>e</w:t>
      </w:r>
      <w:r>
        <w:rPr>
          <w:spacing w:val="18"/>
          <w:sz w:val="20"/>
        </w:rPr>
        <w:t xml:space="preserve"> </w:t>
      </w:r>
      <w:r>
        <w:rPr>
          <w:sz w:val="20"/>
        </w:rPr>
        <w:t>as</w:t>
      </w:r>
      <w:r>
        <w:rPr>
          <w:spacing w:val="18"/>
          <w:sz w:val="20"/>
        </w:rPr>
        <w:t xml:space="preserve"> </w:t>
      </w:r>
      <w:r>
        <w:rPr>
          <w:sz w:val="20"/>
        </w:rPr>
        <w:t>despesas</w:t>
      </w:r>
      <w:r>
        <w:rPr>
          <w:spacing w:val="18"/>
          <w:sz w:val="20"/>
        </w:rPr>
        <w:t xml:space="preserve"> </w:t>
      </w:r>
      <w:r>
        <w:rPr>
          <w:sz w:val="20"/>
        </w:rPr>
        <w:t>decorrentes</w:t>
      </w:r>
      <w:r>
        <w:rPr>
          <w:spacing w:val="18"/>
          <w:sz w:val="20"/>
        </w:rPr>
        <w:t xml:space="preserve"> </w:t>
      </w:r>
      <w:r>
        <w:rPr>
          <w:sz w:val="20"/>
        </w:rPr>
        <w:t>da</w:t>
      </w:r>
      <w:r>
        <w:rPr>
          <w:spacing w:val="18"/>
          <w:sz w:val="20"/>
        </w:rPr>
        <w:t xml:space="preserve"> </w:t>
      </w:r>
      <w:r>
        <w:rPr>
          <w:sz w:val="20"/>
        </w:rPr>
        <w:t>boa</w:t>
      </w:r>
      <w:r>
        <w:rPr>
          <w:spacing w:val="18"/>
          <w:sz w:val="20"/>
        </w:rPr>
        <w:t xml:space="preserve"> </w:t>
      </w:r>
      <w:r>
        <w:rPr>
          <w:sz w:val="20"/>
        </w:rPr>
        <w:t>e perfeita execução do objeto, observando, ainda, as obrigações a seguir dispostas:</w:t>
      </w:r>
    </w:p>
    <w:p w14:paraId="5F87E9F0">
      <w:pPr>
        <w:pStyle w:val="8"/>
        <w:numPr>
          <w:ilvl w:val="2"/>
          <w:numId w:val="30"/>
        </w:numPr>
        <w:tabs>
          <w:tab w:val="left" w:pos="568"/>
        </w:tabs>
        <w:spacing w:before="2" w:after="0" w:line="240" w:lineRule="auto"/>
        <w:ind w:left="568" w:right="0" w:hanging="449"/>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56365381">
      <w:pPr>
        <w:pStyle w:val="8"/>
        <w:numPr>
          <w:ilvl w:val="2"/>
          <w:numId w:val="30"/>
        </w:numPr>
        <w:tabs>
          <w:tab w:val="left" w:pos="659"/>
        </w:tabs>
        <w:spacing w:before="7" w:after="0" w:line="235" w:lineRule="auto"/>
        <w:ind w:left="119" w:right="1203" w:firstLine="0"/>
        <w:jc w:val="left"/>
        <w:rPr>
          <w:sz w:val="24"/>
        </w:rPr>
      </w:pPr>
      <w:r>
        <w:rPr>
          <w:sz w:val="24"/>
        </w:rPr>
        <w:t>Comunicar</w:t>
      </w:r>
      <w:r>
        <w:rPr>
          <w:spacing w:val="-4"/>
          <w:sz w:val="24"/>
        </w:rPr>
        <w:t xml:space="preserve"> </w:t>
      </w:r>
      <w:r>
        <w:rPr>
          <w:sz w:val="24"/>
        </w:rPr>
        <w:t>ao</w:t>
      </w:r>
      <w:r>
        <w:rPr>
          <w:spacing w:val="-4"/>
          <w:sz w:val="24"/>
        </w:rPr>
        <w:t xml:space="preserve"> </w:t>
      </w:r>
      <w:r>
        <w:rPr>
          <w:b/>
          <w:sz w:val="24"/>
        </w:rPr>
        <w:t>CONTRATANTE</w:t>
      </w:r>
      <w:r>
        <w:rPr>
          <w:sz w:val="24"/>
        </w:rPr>
        <w:t>,</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máximo</w:t>
      </w:r>
      <w:r>
        <w:rPr>
          <w:spacing w:val="-4"/>
          <w:sz w:val="24"/>
        </w:rPr>
        <w:t xml:space="preserve"> </w:t>
      </w:r>
      <w:r>
        <w:rPr>
          <w:sz w:val="24"/>
        </w:rPr>
        <w:t>de</w:t>
      </w:r>
      <w:r>
        <w:rPr>
          <w:spacing w:val="-4"/>
          <w:sz w:val="24"/>
        </w:rPr>
        <w:t xml:space="preserve"> </w:t>
      </w:r>
      <w:r>
        <w:rPr>
          <w:sz w:val="24"/>
        </w:rPr>
        <w:t>24</w:t>
      </w:r>
      <w:r>
        <w:rPr>
          <w:spacing w:val="-4"/>
          <w:sz w:val="24"/>
        </w:rPr>
        <w:t xml:space="preserve"> </w:t>
      </w:r>
      <w:r>
        <w:rPr>
          <w:sz w:val="24"/>
        </w:rPr>
        <w:t>(vinte</w:t>
      </w:r>
      <w:r>
        <w:rPr>
          <w:spacing w:val="-4"/>
          <w:sz w:val="24"/>
        </w:rPr>
        <w:t xml:space="preserve"> </w:t>
      </w:r>
      <w:r>
        <w:rPr>
          <w:sz w:val="24"/>
        </w:rPr>
        <w:t>e</w:t>
      </w:r>
      <w:r>
        <w:rPr>
          <w:spacing w:val="-4"/>
          <w:sz w:val="24"/>
        </w:rPr>
        <w:t xml:space="preserve"> </w:t>
      </w:r>
      <w:r>
        <w:rPr>
          <w:sz w:val="24"/>
        </w:rPr>
        <w:t>quatro)</w:t>
      </w:r>
      <w:r>
        <w:rPr>
          <w:spacing w:val="-4"/>
          <w:sz w:val="24"/>
        </w:rPr>
        <w:t xml:space="preserve"> </w:t>
      </w:r>
      <w:r>
        <w:rPr>
          <w:sz w:val="24"/>
        </w:rPr>
        <w:t>horas</w:t>
      </w:r>
      <w:r>
        <w:rPr>
          <w:spacing w:val="-4"/>
          <w:sz w:val="24"/>
        </w:rPr>
        <w:t xml:space="preserve"> </w:t>
      </w:r>
      <w:r>
        <w:rPr>
          <w:sz w:val="24"/>
        </w:rPr>
        <w:t>que</w:t>
      </w:r>
      <w:r>
        <w:rPr>
          <w:spacing w:val="-4"/>
          <w:sz w:val="24"/>
        </w:rPr>
        <w:t xml:space="preserve"> </w:t>
      </w:r>
      <w:r>
        <w:rPr>
          <w:sz w:val="24"/>
        </w:rPr>
        <w:t>antecede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da</w:t>
      </w:r>
      <w:r>
        <w:rPr>
          <w:spacing w:val="-4"/>
          <w:sz w:val="24"/>
        </w:rPr>
        <w:t xml:space="preserve"> </w:t>
      </w:r>
      <w:r>
        <w:rPr>
          <w:sz w:val="24"/>
        </w:rPr>
        <w:t>entrega,</w:t>
      </w:r>
      <w:r>
        <w:rPr>
          <w:spacing w:val="-4"/>
          <w:sz w:val="24"/>
        </w:rPr>
        <w:t xml:space="preserve"> </w:t>
      </w:r>
      <w:r>
        <w:rPr>
          <w:sz w:val="24"/>
        </w:rPr>
        <w:t>os</w:t>
      </w:r>
      <w:r>
        <w:rPr>
          <w:spacing w:val="-4"/>
          <w:sz w:val="24"/>
        </w:rPr>
        <w:t xml:space="preserve"> </w:t>
      </w:r>
      <w:r>
        <w:rPr>
          <w:sz w:val="24"/>
        </w:rPr>
        <w:t>motivos</w:t>
      </w:r>
      <w:r>
        <w:rPr>
          <w:spacing w:val="-4"/>
          <w:sz w:val="24"/>
        </w:rPr>
        <w:t xml:space="preserve"> </w:t>
      </w:r>
      <w:r>
        <w:rPr>
          <w:sz w:val="24"/>
        </w:rPr>
        <w:t>que</w:t>
      </w:r>
      <w:r>
        <w:rPr>
          <w:spacing w:val="-4"/>
          <w:sz w:val="24"/>
        </w:rPr>
        <w:t xml:space="preserve"> </w:t>
      </w:r>
      <w:r>
        <w:rPr>
          <w:sz w:val="24"/>
        </w:rPr>
        <w:t>impossibilitem</w:t>
      </w:r>
      <w:r>
        <w:rPr>
          <w:spacing w:val="-4"/>
          <w:sz w:val="24"/>
        </w:rPr>
        <w:t xml:space="preserve"> </w:t>
      </w:r>
      <w:r>
        <w:rPr>
          <w:sz w:val="24"/>
        </w:rPr>
        <w:t>o cumprimento do prazo previsto, com a devida comprovação.</w:t>
      </w:r>
    </w:p>
    <w:p w14:paraId="4C7F06A5">
      <w:pPr>
        <w:pStyle w:val="8"/>
        <w:numPr>
          <w:ilvl w:val="2"/>
          <w:numId w:val="30"/>
        </w:numPr>
        <w:tabs>
          <w:tab w:val="left" w:pos="645"/>
        </w:tabs>
        <w:spacing w:before="0" w:after="0" w:line="235" w:lineRule="auto"/>
        <w:ind w:left="119" w:right="634" w:firstLine="0"/>
        <w:jc w:val="left"/>
        <w:rPr>
          <w:sz w:val="24"/>
        </w:rPr>
      </w:pPr>
      <w:r>
        <w:rPr>
          <w:sz w:val="24"/>
        </w:rPr>
        <w:t>Atender</w:t>
      </w:r>
      <w:r>
        <w:rPr>
          <w:spacing w:val="-2"/>
          <w:sz w:val="24"/>
        </w:rPr>
        <w:t xml:space="preserve"> </w:t>
      </w:r>
      <w:r>
        <w:rPr>
          <w:sz w:val="24"/>
        </w:rPr>
        <w:t>às</w:t>
      </w:r>
      <w:r>
        <w:rPr>
          <w:spacing w:val="-2"/>
          <w:sz w:val="24"/>
        </w:rPr>
        <w:t xml:space="preserve"> </w:t>
      </w:r>
      <w:r>
        <w:rPr>
          <w:sz w:val="24"/>
        </w:rPr>
        <w:t>determinações</w:t>
      </w:r>
      <w:r>
        <w:rPr>
          <w:spacing w:val="-2"/>
          <w:sz w:val="24"/>
        </w:rPr>
        <w:t xml:space="preserve"> </w:t>
      </w:r>
      <w:r>
        <w:rPr>
          <w:sz w:val="24"/>
        </w:rPr>
        <w:t>regulares</w:t>
      </w:r>
      <w:r>
        <w:rPr>
          <w:spacing w:val="-2"/>
          <w:sz w:val="24"/>
        </w:rPr>
        <w:t xml:space="preserve"> </w:t>
      </w:r>
      <w:r>
        <w:rPr>
          <w:sz w:val="24"/>
        </w:rPr>
        <w:t>emitidas</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ou</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ou</w:t>
      </w:r>
      <w:r>
        <w:rPr>
          <w:spacing w:val="-2"/>
          <w:sz w:val="24"/>
        </w:rPr>
        <w:t xml:space="preserve"> </w:t>
      </w:r>
      <w:r>
        <w:rPr>
          <w:sz w:val="24"/>
        </w:rPr>
        <w:t>autoridade</w:t>
      </w:r>
      <w:r>
        <w:rPr>
          <w:spacing w:val="-2"/>
          <w:sz w:val="24"/>
        </w:rPr>
        <w:t xml:space="preserve"> </w:t>
      </w:r>
      <w:r>
        <w:rPr>
          <w:sz w:val="24"/>
        </w:rPr>
        <w:t>superior</w:t>
      </w:r>
      <w:r>
        <w:rPr>
          <w:spacing w:val="-2"/>
          <w:sz w:val="24"/>
        </w:rPr>
        <w:t xml:space="preserve"> </w:t>
      </w:r>
      <w:r>
        <w:rPr>
          <w:sz w:val="24"/>
        </w:rPr>
        <w:t>(</w:t>
      </w:r>
      <w:r>
        <w:fldChar w:fldCharType="begin"/>
      </w:r>
      <w:r>
        <w:instrText xml:space="preserve"> HYPERLINK "http://www.planalto.gov.br/ccivil_03/_ato2019-2022/2021/lei/L14133.htm#art137" \h </w:instrText>
      </w:r>
      <w:r>
        <w:fldChar w:fldCharType="separate"/>
      </w:r>
      <w:r>
        <w:rPr>
          <w:color w:val="000080"/>
          <w:sz w:val="24"/>
          <w:u w:val="single" w:color="000080"/>
        </w:rPr>
        <w:t>art.</w:t>
      </w:r>
      <w:r>
        <w:rPr>
          <w:color w:val="000080"/>
          <w:spacing w:val="-2"/>
          <w:sz w:val="24"/>
          <w:u w:val="single" w:color="000080"/>
        </w:rPr>
        <w:t xml:space="preserve"> </w:t>
      </w:r>
      <w:r>
        <w:rPr>
          <w:color w:val="000080"/>
          <w:sz w:val="24"/>
          <w:u w:val="single" w:color="000080"/>
        </w:rPr>
        <w:t>137</w:t>
      </w:r>
      <w:r>
        <w:rPr>
          <w:color w:val="000080"/>
          <w:sz w:val="24"/>
        </w:rPr>
        <w:t>,</w:t>
      </w:r>
      <w:r>
        <w:rPr>
          <w:color w:val="000080"/>
          <w:spacing w:val="-7"/>
          <w:sz w:val="24"/>
          <w:u w:val="single" w:color="000080"/>
        </w:rPr>
        <w:t xml:space="preserve"> </w:t>
      </w:r>
      <w:r>
        <w:rPr>
          <w:color w:val="000080"/>
          <w:sz w:val="24"/>
          <w:u w:val="single" w:color="000080"/>
        </w:rPr>
        <w:t>II,</w:t>
      </w:r>
      <w:r>
        <w:rPr>
          <w:color w:val="000080"/>
          <w:spacing w:val="-2"/>
          <w:sz w:val="24"/>
          <w:u w:val="single" w:color="000080"/>
        </w:rPr>
        <w:t xml:space="preserve"> </w:t>
      </w:r>
      <w:r>
        <w:rPr>
          <w:color w:val="000080"/>
          <w:sz w:val="24"/>
          <w:u w:val="single" w:color="000080"/>
        </w:rPr>
        <w:t>da</w:t>
      </w:r>
      <w:r>
        <w:rPr>
          <w:color w:val="000080"/>
          <w:spacing w:val="-2"/>
          <w:sz w:val="24"/>
          <w:u w:val="single" w:color="000080"/>
        </w:rPr>
        <w:t xml:space="preserve"> </w:t>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14.133/2021</w:t>
      </w:r>
      <w:r>
        <w:rPr>
          <w:color w:val="000080"/>
          <w:sz w:val="24"/>
          <w:u w:val="single" w:color="000080"/>
        </w:rPr>
        <w:fldChar w:fldCharType="end"/>
      </w:r>
      <w:r>
        <w:rPr>
          <w:sz w:val="24"/>
        </w:rPr>
        <w:t>)</w:t>
      </w:r>
      <w:r>
        <w:rPr>
          <w:spacing w:val="-2"/>
          <w:sz w:val="24"/>
        </w:rPr>
        <w:t xml:space="preserve"> </w:t>
      </w:r>
      <w:r>
        <w:rPr>
          <w:sz w:val="24"/>
        </w:rPr>
        <w:t>e</w:t>
      </w:r>
      <w:r>
        <w:rPr>
          <w:spacing w:val="-2"/>
          <w:sz w:val="24"/>
        </w:rPr>
        <w:t xml:space="preserve"> </w:t>
      </w:r>
      <w:r>
        <w:rPr>
          <w:sz w:val="24"/>
        </w:rPr>
        <w:t>prestar</w:t>
      </w:r>
      <w:r>
        <w:rPr>
          <w:spacing w:val="-2"/>
          <w:sz w:val="24"/>
        </w:rPr>
        <w:t xml:space="preserve"> </w:t>
      </w:r>
      <w:r>
        <w:rPr>
          <w:sz w:val="24"/>
        </w:rPr>
        <w:t>todo esclarecimento ou informação por eles solicitados.</w:t>
      </w:r>
    </w:p>
    <w:p w14:paraId="3D4667FE">
      <w:pPr>
        <w:pStyle w:val="8"/>
        <w:numPr>
          <w:ilvl w:val="2"/>
          <w:numId w:val="30"/>
        </w:numPr>
        <w:tabs>
          <w:tab w:val="left" w:pos="560"/>
        </w:tabs>
        <w:spacing w:before="31" w:after="0" w:line="280" w:lineRule="auto"/>
        <w:ind w:left="119" w:right="118" w:firstLine="0"/>
        <w:jc w:val="left"/>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3A5BC3D">
      <w:pPr>
        <w:pStyle w:val="8"/>
        <w:numPr>
          <w:ilvl w:val="2"/>
          <w:numId w:val="30"/>
        </w:numPr>
        <w:tabs>
          <w:tab w:val="left" w:pos="659"/>
        </w:tabs>
        <w:spacing w:before="0" w:after="0" w:line="237" w:lineRule="exact"/>
        <w:ind w:left="659" w:right="0" w:hanging="540"/>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2"/>
          <w:sz w:val="24"/>
        </w:rPr>
        <w:t xml:space="preserve"> </w:t>
      </w:r>
      <w:r>
        <w:rPr>
          <w:sz w:val="24"/>
        </w:rPr>
        <w:t>suas</w:t>
      </w:r>
      <w:r>
        <w:rPr>
          <w:spacing w:val="-1"/>
          <w:sz w:val="24"/>
        </w:rPr>
        <w:t xml:space="preserve"> </w:t>
      </w:r>
      <w:r>
        <w:rPr>
          <w:sz w:val="24"/>
        </w:rPr>
        <w:t>expensas,</w:t>
      </w:r>
      <w:r>
        <w:rPr>
          <w:spacing w:val="-2"/>
          <w:sz w:val="24"/>
        </w:rPr>
        <w:t xml:space="preserve"> </w:t>
      </w:r>
      <w:r>
        <w:rPr>
          <w:sz w:val="24"/>
        </w:rPr>
        <w:t>no</w:t>
      </w:r>
      <w:r>
        <w:rPr>
          <w:spacing w:val="-1"/>
          <w:sz w:val="24"/>
        </w:rPr>
        <w:t xml:space="preserve"> </w:t>
      </w:r>
      <w:r>
        <w:rPr>
          <w:sz w:val="24"/>
        </w:rPr>
        <w:t>total</w:t>
      </w:r>
      <w:r>
        <w:rPr>
          <w:spacing w:val="-2"/>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1"/>
          <w:sz w:val="24"/>
        </w:rPr>
        <w:t xml:space="preserve"> </w:t>
      </w:r>
      <w:r>
        <w:rPr>
          <w:sz w:val="24"/>
        </w:rPr>
        <w:t>fiscal</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pacing w:val="-5"/>
          <w:sz w:val="24"/>
        </w:rPr>
        <w:t>se</w:t>
      </w:r>
    </w:p>
    <w:p w14:paraId="550A6253">
      <w:pPr>
        <w:spacing w:before="0" w:line="273" w:lineRule="exact"/>
        <w:ind w:left="119" w:right="0" w:firstLine="0"/>
        <w:jc w:val="both"/>
        <w:rPr>
          <w:sz w:val="24"/>
        </w:rPr>
      </w:pPr>
      <w:r>
        <w:rPr>
          <w:sz w:val="24"/>
        </w:rPr>
        <w:t xml:space="preserve">verificarem vícios, defeitos ou incorreções resultantes da execução ou dos materiais </w:t>
      </w:r>
      <w:r>
        <w:rPr>
          <w:spacing w:val="-2"/>
          <w:sz w:val="24"/>
        </w:rPr>
        <w:t>empregados.</w:t>
      </w:r>
    </w:p>
    <w:p w14:paraId="02B61CB0">
      <w:pPr>
        <w:spacing w:after="0" w:line="273" w:lineRule="exact"/>
        <w:jc w:val="both"/>
        <w:rPr>
          <w:sz w:val="24"/>
        </w:rPr>
        <w:sectPr>
          <w:pgSz w:w="15840" w:h="24480"/>
          <w:pgMar w:top="220" w:right="0" w:bottom="0" w:left="0" w:header="720" w:footer="720" w:gutter="0"/>
          <w:cols w:space="720" w:num="1"/>
        </w:sectPr>
      </w:pPr>
    </w:p>
    <w:p w14:paraId="4EF93C5F">
      <w:pPr>
        <w:pStyle w:val="8"/>
        <w:numPr>
          <w:ilvl w:val="2"/>
          <w:numId w:val="30"/>
        </w:numPr>
        <w:tabs>
          <w:tab w:val="left" w:pos="659"/>
        </w:tabs>
        <w:spacing w:before="0" w:after="0" w:line="235" w:lineRule="auto"/>
        <w:ind w:left="119" w:right="118" w:firstLine="0"/>
        <w:jc w:val="left"/>
        <w:rPr>
          <w:sz w:val="24"/>
        </w:rPr>
      </w:pPr>
      <w:r>
        <w:rPr>
          <w:sz w:val="24"/>
        </w:rPr>
        <w:t>Responsabilizar-se</w:t>
      </w:r>
      <w:r>
        <w:rPr>
          <w:spacing w:val="-2"/>
          <w:sz w:val="24"/>
        </w:rPr>
        <w:t xml:space="preserve"> </w:t>
      </w:r>
      <w:r>
        <w:rPr>
          <w:sz w:val="24"/>
        </w:rPr>
        <w:t>pelos</w:t>
      </w:r>
      <w:r>
        <w:rPr>
          <w:spacing w:val="-2"/>
          <w:sz w:val="24"/>
        </w:rPr>
        <w:t xml:space="preserve"> </w:t>
      </w:r>
      <w:r>
        <w:rPr>
          <w:sz w:val="24"/>
        </w:rPr>
        <w:t>vícios</w:t>
      </w:r>
      <w:r>
        <w:rPr>
          <w:spacing w:val="-2"/>
          <w:sz w:val="24"/>
        </w:rPr>
        <w:t xml:space="preserve"> </w:t>
      </w:r>
      <w:r>
        <w:rPr>
          <w:sz w:val="24"/>
        </w:rPr>
        <w:t>e</w:t>
      </w:r>
      <w:r>
        <w:rPr>
          <w:spacing w:val="-2"/>
          <w:sz w:val="24"/>
        </w:rPr>
        <w:t xml:space="preserve"> </w:t>
      </w:r>
      <w:r>
        <w:rPr>
          <w:sz w:val="24"/>
        </w:rPr>
        <w:t>danos</w:t>
      </w:r>
      <w:r>
        <w:rPr>
          <w:spacing w:val="-2"/>
          <w:sz w:val="24"/>
        </w:rPr>
        <w:t xml:space="preserve"> </w:t>
      </w:r>
      <w:r>
        <w:rPr>
          <w:sz w:val="24"/>
        </w:rPr>
        <w:t>decorrentes</w:t>
      </w:r>
      <w:r>
        <w:rPr>
          <w:spacing w:val="-2"/>
          <w:sz w:val="24"/>
        </w:rPr>
        <w:t xml:space="preserve"> </w:t>
      </w:r>
      <w:r>
        <w:rPr>
          <w:sz w:val="24"/>
        </w:rPr>
        <w:t>do</w:t>
      </w:r>
      <w:r>
        <w:rPr>
          <w:spacing w:val="-2"/>
          <w:sz w:val="24"/>
        </w:rPr>
        <w:t xml:space="preserve"> </w:t>
      </w:r>
      <w:r>
        <w:rPr>
          <w:sz w:val="24"/>
        </w:rPr>
        <w:t>objeto,</w:t>
      </w:r>
      <w:r>
        <w:rPr>
          <w:spacing w:val="-2"/>
          <w:sz w:val="24"/>
        </w:rPr>
        <w:t xml:space="preserve"> </w:t>
      </w:r>
      <w:r>
        <w:rPr>
          <w:sz w:val="24"/>
        </w:rPr>
        <w:t>de</w:t>
      </w:r>
      <w:r>
        <w:rPr>
          <w:spacing w:val="-2"/>
          <w:sz w:val="24"/>
        </w:rPr>
        <w:t xml:space="preserve"> </w:t>
      </w:r>
      <w:r>
        <w:rPr>
          <w:sz w:val="24"/>
        </w:rPr>
        <w:t>acordo</w:t>
      </w:r>
      <w:r>
        <w:rPr>
          <w:spacing w:val="-2"/>
          <w:sz w:val="24"/>
        </w:rPr>
        <w:t xml:space="preserve"> </w:t>
      </w:r>
      <w:r>
        <w:rPr>
          <w:sz w:val="24"/>
        </w:rPr>
        <w:t>com</w:t>
      </w:r>
      <w:r>
        <w:rPr>
          <w:spacing w:val="-2"/>
          <w:sz w:val="24"/>
        </w:rPr>
        <w:t xml:space="preserve"> </w:t>
      </w:r>
      <w:r>
        <w:rPr>
          <w:sz w:val="24"/>
        </w:rPr>
        <w:t>o</w:t>
      </w:r>
      <w:r>
        <w:rPr>
          <w:spacing w:val="-2"/>
          <w:sz w:val="24"/>
        </w:rPr>
        <w:t xml:space="preserve"> </w:t>
      </w:r>
      <w:r>
        <w:rPr>
          <w:sz w:val="24"/>
        </w:rPr>
        <w:t>Código</w:t>
      </w:r>
      <w:r>
        <w:rPr>
          <w:spacing w:val="-2"/>
          <w:sz w:val="24"/>
        </w:rPr>
        <w:t xml:space="preserve"> </w:t>
      </w:r>
      <w:r>
        <w:rPr>
          <w:sz w:val="24"/>
        </w:rPr>
        <w:t>de</w:t>
      </w:r>
      <w:r>
        <w:rPr>
          <w:spacing w:val="-2"/>
          <w:sz w:val="24"/>
        </w:rPr>
        <w:t xml:space="preserve"> </w:t>
      </w:r>
      <w:r>
        <w:rPr>
          <w:sz w:val="24"/>
        </w:rPr>
        <w:t>Defesa</w:t>
      </w:r>
      <w:r>
        <w:rPr>
          <w:spacing w:val="-2"/>
          <w:sz w:val="24"/>
        </w:rPr>
        <w:t xml:space="preserve"> </w:t>
      </w:r>
      <w:r>
        <w:rPr>
          <w:sz w:val="24"/>
        </w:rPr>
        <w:t>do</w:t>
      </w:r>
      <w:r>
        <w:rPr>
          <w:spacing w:val="-2"/>
          <w:sz w:val="24"/>
        </w:rPr>
        <w:t xml:space="preserve"> </w:t>
      </w:r>
      <w:r>
        <w:rPr>
          <w:sz w:val="24"/>
        </w:rPr>
        <w:t>Consumidor</w:t>
      </w:r>
      <w:r>
        <w:rPr>
          <w:spacing w:val="-2"/>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2"/>
          <w:sz w:val="24"/>
          <w:u w:val="single" w:color="000080"/>
        </w:rPr>
        <w:t xml:space="preserve"> </w:t>
      </w:r>
      <w:r>
        <w:rPr>
          <w:color w:val="000080"/>
          <w:sz w:val="24"/>
          <w:u w:val="single" w:color="000080"/>
        </w:rPr>
        <w:t>nº</w:t>
      </w:r>
      <w:r>
        <w:rPr>
          <w:color w:val="000080"/>
          <w:spacing w:val="-2"/>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2"/>
          <w:sz w:val="24"/>
        </w:rPr>
        <w:t xml:space="preserve"> </w:t>
      </w:r>
      <w:r>
        <w:rPr>
          <w:sz w:val="24"/>
        </w:rPr>
        <w:t>bem</w:t>
      </w:r>
      <w:r>
        <w:rPr>
          <w:spacing w:val="-2"/>
          <w:sz w:val="24"/>
        </w:rPr>
        <w:t xml:space="preserve"> </w:t>
      </w:r>
      <w:r>
        <w:rPr>
          <w:sz w:val="24"/>
        </w:rPr>
        <w:t>como</w:t>
      </w:r>
      <w:r>
        <w:rPr>
          <w:spacing w:val="-2"/>
          <w:sz w:val="24"/>
        </w:rPr>
        <w:t xml:space="preserve"> </w:t>
      </w:r>
      <w:r>
        <w:rPr>
          <w:sz w:val="24"/>
        </w:rPr>
        <w:t>por</w:t>
      </w:r>
      <w:r>
        <w:rPr>
          <w:spacing w:val="-2"/>
          <w:sz w:val="24"/>
        </w:rPr>
        <w:t xml:space="preserve"> </w:t>
      </w:r>
      <w:r>
        <w:rPr>
          <w:sz w:val="24"/>
        </w:rPr>
        <w:t>todo</w:t>
      </w:r>
      <w:r>
        <w:rPr>
          <w:spacing w:val="-2"/>
          <w:sz w:val="24"/>
        </w:rPr>
        <w:t xml:space="preserve"> </w:t>
      </w:r>
      <w:r>
        <w:rPr>
          <w:sz w:val="24"/>
        </w:rPr>
        <w:t>e qualquer dano causado à</w:t>
      </w:r>
      <w:r>
        <w:rPr>
          <w:spacing w:val="-8"/>
          <w:sz w:val="24"/>
        </w:rPr>
        <w:t xml:space="preserve"> </w:t>
      </w:r>
      <w:r>
        <w:rPr>
          <w:sz w:val="24"/>
        </w:rPr>
        <w:t>Administração ou terceiros, não reduzindo essa responsabilidade a fiscalização ou o acompanhamento da execução contratual pelo</w:t>
      </w:r>
    </w:p>
    <w:p w14:paraId="4D71F3A0">
      <w:pPr>
        <w:spacing w:before="0" w:line="268" w:lineRule="exact"/>
        <w:ind w:left="119" w:right="0" w:firstLine="0"/>
        <w:jc w:val="left"/>
        <w:rPr>
          <w:sz w:val="24"/>
        </w:rPr>
      </w:pPr>
      <w:r>
        <w:rPr>
          <w:b/>
          <w:sz w:val="24"/>
        </w:rPr>
        <w:t>CONTRATANTE</w:t>
      </w:r>
      <w:r>
        <w:rPr>
          <w:sz w:val="24"/>
        </w:rPr>
        <w:t>,</w:t>
      </w:r>
      <w:r>
        <w:rPr>
          <w:spacing w:val="-3"/>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3"/>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sofridos.</w:t>
      </w:r>
    </w:p>
    <w:p w14:paraId="215220E9">
      <w:pPr>
        <w:pStyle w:val="8"/>
        <w:numPr>
          <w:ilvl w:val="2"/>
          <w:numId w:val="30"/>
        </w:numPr>
        <w:tabs>
          <w:tab w:val="left" w:pos="659"/>
        </w:tabs>
        <w:spacing w:before="0" w:after="0" w:line="270" w:lineRule="exact"/>
        <w:ind w:left="659" w:right="0" w:hanging="540"/>
        <w:jc w:val="left"/>
        <w:rPr>
          <w:sz w:val="24"/>
        </w:rPr>
      </w:pPr>
      <w:r>
        <w:rPr>
          <w:sz w:val="24"/>
        </w:rPr>
        <w:t>Não</w:t>
      </w:r>
      <w:r>
        <w:rPr>
          <w:spacing w:val="-3"/>
          <w:sz w:val="24"/>
        </w:rPr>
        <w:t xml:space="preserve"> </w:t>
      </w:r>
      <w:r>
        <w:rPr>
          <w:sz w:val="24"/>
        </w:rPr>
        <w:t>contratar, durante</w:t>
      </w:r>
      <w:r>
        <w:rPr>
          <w:spacing w:val="-1"/>
          <w:sz w:val="24"/>
        </w:rPr>
        <w:t xml:space="preserve"> </w:t>
      </w:r>
      <w:r>
        <w:rPr>
          <w:sz w:val="24"/>
        </w:rPr>
        <w:t>a vigência</w:t>
      </w:r>
      <w:r>
        <w:rPr>
          <w:spacing w:val="-1"/>
          <w:sz w:val="24"/>
        </w:rPr>
        <w:t xml:space="preserve"> </w:t>
      </w:r>
      <w:r>
        <w:rPr>
          <w:sz w:val="24"/>
        </w:rPr>
        <w:t>do Contrato, cônjuge,</w:t>
      </w:r>
      <w:r>
        <w:rPr>
          <w:spacing w:val="-1"/>
          <w:sz w:val="24"/>
        </w:rPr>
        <w:t xml:space="preserve"> </w:t>
      </w:r>
      <w:r>
        <w:rPr>
          <w:sz w:val="24"/>
        </w:rPr>
        <w:t>companheiro ou</w:t>
      </w:r>
      <w:r>
        <w:rPr>
          <w:spacing w:val="-1"/>
          <w:sz w:val="24"/>
        </w:rPr>
        <w:t xml:space="preserve"> </w:t>
      </w:r>
      <w:r>
        <w:rPr>
          <w:sz w:val="24"/>
        </w:rPr>
        <w:t>parente em linha</w:t>
      </w:r>
      <w:r>
        <w:rPr>
          <w:spacing w:val="-1"/>
          <w:sz w:val="24"/>
        </w:rPr>
        <w:t xml:space="preserve"> </w:t>
      </w:r>
      <w:r>
        <w:rPr>
          <w:sz w:val="24"/>
        </w:rPr>
        <w:t>reta, colateral</w:t>
      </w:r>
      <w:r>
        <w:rPr>
          <w:spacing w:val="-1"/>
          <w:sz w:val="24"/>
        </w:rPr>
        <w:t xml:space="preserve"> </w:t>
      </w:r>
      <w:r>
        <w:rPr>
          <w:sz w:val="24"/>
        </w:rPr>
        <w:t>ou por</w:t>
      </w:r>
      <w:r>
        <w:rPr>
          <w:spacing w:val="-1"/>
          <w:sz w:val="24"/>
        </w:rPr>
        <w:t xml:space="preserve"> </w:t>
      </w:r>
      <w:r>
        <w:rPr>
          <w:sz w:val="24"/>
        </w:rPr>
        <w:t>afinidade, até o</w:t>
      </w:r>
      <w:r>
        <w:rPr>
          <w:spacing w:val="-1"/>
          <w:sz w:val="24"/>
        </w:rPr>
        <w:t xml:space="preserve"> </w:t>
      </w:r>
      <w:r>
        <w:rPr>
          <w:sz w:val="24"/>
        </w:rPr>
        <w:t>terceiro grau,</w:t>
      </w:r>
      <w:r>
        <w:rPr>
          <w:spacing w:val="-1"/>
          <w:sz w:val="24"/>
        </w:rPr>
        <w:t xml:space="preserve"> </w:t>
      </w:r>
      <w:r>
        <w:rPr>
          <w:sz w:val="24"/>
        </w:rPr>
        <w:t xml:space="preserve">de dirigente </w:t>
      </w:r>
      <w:r>
        <w:rPr>
          <w:spacing w:val="-5"/>
          <w:sz w:val="24"/>
        </w:rPr>
        <w:t>do</w:t>
      </w:r>
    </w:p>
    <w:p w14:paraId="383AD912">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2"/>
          <w:sz w:val="24"/>
        </w:rPr>
        <w:t xml:space="preserve"> </w:t>
      </w:r>
      <w:r>
        <w:rPr>
          <w:sz w:val="24"/>
        </w:rPr>
        <w:t>na</w:t>
      </w:r>
      <w:r>
        <w:rPr>
          <w:spacing w:val="-1"/>
          <w:sz w:val="24"/>
        </w:rPr>
        <w:t xml:space="preserve"> </w:t>
      </w:r>
      <w:r>
        <w:rPr>
          <w:sz w:val="24"/>
        </w:rPr>
        <w:t>fiscalização</w:t>
      </w:r>
      <w:r>
        <w:rPr>
          <w:spacing w:val="-2"/>
          <w:sz w:val="24"/>
        </w:rPr>
        <w:t xml:space="preserve"> </w:t>
      </w:r>
      <w:r>
        <w:rPr>
          <w:sz w:val="24"/>
        </w:rPr>
        <w:t>ou</w:t>
      </w:r>
      <w:r>
        <w:rPr>
          <w:spacing w:val="-1"/>
          <w:sz w:val="24"/>
        </w:rPr>
        <w:t xml:space="preserve"> </w:t>
      </w:r>
      <w:r>
        <w:rPr>
          <w:sz w:val="24"/>
        </w:rPr>
        <w:t>na</w:t>
      </w:r>
      <w:r>
        <w:rPr>
          <w:spacing w:val="-2"/>
          <w:sz w:val="24"/>
        </w:rPr>
        <w:t xml:space="preserve"> </w:t>
      </w:r>
      <w:r>
        <w:rPr>
          <w:sz w:val="24"/>
        </w:rPr>
        <w:t>gestão</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2"/>
          <w:sz w:val="24"/>
        </w:rPr>
        <w:t xml:space="preserve"> </w:t>
      </w:r>
      <w:r>
        <w:rPr>
          <w:sz w:val="24"/>
        </w:rPr>
        <w:t>parágrafo</w:t>
      </w:r>
      <w:r>
        <w:rPr>
          <w:spacing w:val="-1"/>
          <w:sz w:val="24"/>
        </w:rPr>
        <w:t xml:space="preserve"> </w:t>
      </w:r>
      <w:r>
        <w:rPr>
          <w:sz w:val="24"/>
        </w:rPr>
        <w:t>único,</w:t>
      </w:r>
      <w:r>
        <w:rPr>
          <w:spacing w:val="-2"/>
          <w:sz w:val="24"/>
        </w:rPr>
        <w:t xml:space="preserve"> </w:t>
      </w:r>
      <w:r>
        <w:rPr>
          <w:sz w:val="24"/>
        </w:rPr>
        <w:t>da</w:t>
      </w:r>
      <w:r>
        <w:rPr>
          <w:spacing w:val="-1"/>
          <w:sz w:val="24"/>
        </w:rPr>
        <w:t xml:space="preserve"> </w:t>
      </w:r>
      <w:r>
        <w:rPr>
          <w:sz w:val="24"/>
        </w:rPr>
        <w:t>Lei</w:t>
      </w:r>
      <w:r>
        <w:rPr>
          <w:spacing w:val="-2"/>
          <w:sz w:val="24"/>
        </w:rPr>
        <w:t xml:space="preserve"> </w:t>
      </w:r>
      <w:r>
        <w:rPr>
          <w:sz w:val="24"/>
        </w:rPr>
        <w:t>nº</w:t>
      </w:r>
      <w:r>
        <w:rPr>
          <w:spacing w:val="-1"/>
          <w:sz w:val="24"/>
        </w:rPr>
        <w:t xml:space="preserve"> </w:t>
      </w:r>
      <w:r>
        <w:rPr>
          <w:spacing w:val="-2"/>
          <w:sz w:val="24"/>
        </w:rPr>
        <w:t>14.133/2021.</w:t>
      </w:r>
    </w:p>
    <w:p w14:paraId="3134D11E">
      <w:pPr>
        <w:pStyle w:val="8"/>
        <w:numPr>
          <w:ilvl w:val="2"/>
          <w:numId w:val="30"/>
        </w:numPr>
        <w:tabs>
          <w:tab w:val="left" w:pos="659"/>
        </w:tabs>
        <w:spacing w:before="0" w:after="0" w:line="270" w:lineRule="exact"/>
        <w:ind w:left="659" w:right="0" w:hanging="540"/>
        <w:jc w:val="left"/>
        <w:rPr>
          <w:sz w:val="24"/>
        </w:rPr>
      </w:pPr>
      <w:r>
        <w:rPr>
          <w:sz w:val="24"/>
        </w:rPr>
        <w:t xml:space="preserve">Manter a regularidade junto ao </w:t>
      </w:r>
      <w:r>
        <w:rPr>
          <w:spacing w:val="-2"/>
          <w:sz w:val="24"/>
        </w:rPr>
        <w:t>SICAF.</w:t>
      </w:r>
    </w:p>
    <w:p w14:paraId="794A869C">
      <w:pPr>
        <w:pStyle w:val="8"/>
        <w:numPr>
          <w:ilvl w:val="3"/>
          <w:numId w:val="30"/>
        </w:numPr>
        <w:tabs>
          <w:tab w:val="left" w:pos="839"/>
        </w:tabs>
        <w:spacing w:before="0" w:after="0" w:line="235" w:lineRule="auto"/>
        <w:ind w:left="119" w:right="590" w:firstLine="0"/>
        <w:jc w:val="left"/>
        <w:rPr>
          <w:sz w:val="24"/>
        </w:rPr>
      </w:pPr>
      <w:r>
        <w:rPr>
          <w:sz w:val="24"/>
        </w:rPr>
        <w:t>Quando</w:t>
      </w:r>
      <w:r>
        <w:rPr>
          <w:spacing w:val="-5"/>
          <w:sz w:val="24"/>
        </w:rPr>
        <w:t xml:space="preserve"> </w:t>
      </w:r>
      <w:r>
        <w:rPr>
          <w:sz w:val="24"/>
        </w:rPr>
        <w:t>não</w:t>
      </w:r>
      <w:r>
        <w:rPr>
          <w:spacing w:val="-5"/>
          <w:sz w:val="24"/>
        </w:rPr>
        <w:t xml:space="preserve"> </w:t>
      </w:r>
      <w:r>
        <w:rPr>
          <w:sz w:val="24"/>
        </w:rPr>
        <w:t>for</w:t>
      </w:r>
      <w:r>
        <w:rPr>
          <w:spacing w:val="-5"/>
          <w:sz w:val="24"/>
        </w:rPr>
        <w:t xml:space="preserve"> </w:t>
      </w:r>
      <w:r>
        <w:rPr>
          <w:sz w:val="24"/>
        </w:rPr>
        <w:t>possível</w:t>
      </w:r>
      <w:r>
        <w:rPr>
          <w:spacing w:val="-5"/>
          <w:sz w:val="24"/>
        </w:rPr>
        <w:t xml:space="preserve"> </w:t>
      </w:r>
      <w:r>
        <w:rPr>
          <w:sz w:val="24"/>
        </w:rPr>
        <w:t>a</w:t>
      </w:r>
      <w:r>
        <w:rPr>
          <w:spacing w:val="-5"/>
          <w:sz w:val="24"/>
        </w:rPr>
        <w:t xml:space="preserve"> </w:t>
      </w:r>
      <w:r>
        <w:rPr>
          <w:sz w:val="24"/>
        </w:rPr>
        <w:t>verificação</w:t>
      </w:r>
      <w:r>
        <w:rPr>
          <w:spacing w:val="-5"/>
          <w:sz w:val="24"/>
        </w:rPr>
        <w:t xml:space="preserve"> </w:t>
      </w:r>
      <w:r>
        <w:rPr>
          <w:sz w:val="24"/>
        </w:rPr>
        <w:t>da</w:t>
      </w:r>
      <w:r>
        <w:rPr>
          <w:spacing w:val="-5"/>
          <w:sz w:val="24"/>
        </w:rPr>
        <w:t xml:space="preserve"> </w:t>
      </w:r>
      <w:r>
        <w:rPr>
          <w:sz w:val="24"/>
        </w:rPr>
        <w:t>regularidade</w:t>
      </w:r>
      <w:r>
        <w:rPr>
          <w:spacing w:val="-5"/>
          <w:sz w:val="24"/>
        </w:rPr>
        <w:t xml:space="preserve"> </w:t>
      </w:r>
      <w:r>
        <w:rPr>
          <w:sz w:val="24"/>
        </w:rPr>
        <w:t>no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Cadastro</w:t>
      </w:r>
      <w:r>
        <w:rPr>
          <w:spacing w:val="-5"/>
          <w:sz w:val="24"/>
        </w:rPr>
        <w:t xml:space="preserve"> </w:t>
      </w:r>
      <w:r>
        <w:rPr>
          <w:sz w:val="24"/>
        </w:rPr>
        <w:t>de</w:t>
      </w:r>
      <w:r>
        <w:rPr>
          <w:spacing w:val="-5"/>
          <w:sz w:val="24"/>
        </w:rPr>
        <w:t xml:space="preserve"> </w:t>
      </w:r>
      <w:r>
        <w:rPr>
          <w:sz w:val="24"/>
        </w:rPr>
        <w:t>Fornecedores</w:t>
      </w:r>
      <w:r>
        <w:rPr>
          <w:spacing w:val="-5"/>
          <w:sz w:val="24"/>
        </w:rPr>
        <w:t xml:space="preserve"> </w:t>
      </w:r>
      <w:r>
        <w:rPr>
          <w:sz w:val="24"/>
        </w:rPr>
        <w:t>–</w:t>
      </w:r>
      <w:r>
        <w:rPr>
          <w:spacing w:val="-5"/>
          <w:sz w:val="24"/>
        </w:rPr>
        <w:t xml:space="preserve"> </w:t>
      </w:r>
      <w:r>
        <w:rPr>
          <w:sz w:val="24"/>
        </w:rPr>
        <w:t>SICAF,</w:t>
      </w:r>
      <w:r>
        <w:rPr>
          <w:spacing w:val="-5"/>
          <w:sz w:val="24"/>
        </w:rPr>
        <w:t xml:space="preserve"> </w:t>
      </w:r>
      <w:r>
        <w:rPr>
          <w:sz w:val="24"/>
        </w:rPr>
        <w:t>o</w:t>
      </w:r>
      <w:r>
        <w:rPr>
          <w:spacing w:val="-5"/>
          <w:sz w:val="24"/>
        </w:rPr>
        <w:t xml:space="preserve"> </w:t>
      </w:r>
      <w:r>
        <w:rPr>
          <w:b/>
          <w:sz w:val="24"/>
        </w:rPr>
        <w:t>CONTRATADO</w:t>
      </w:r>
      <w:r>
        <w:rPr>
          <w:b/>
          <w:spacing w:val="-5"/>
          <w:sz w:val="24"/>
        </w:rPr>
        <w:t xml:space="preserve"> </w:t>
      </w:r>
      <w:r>
        <w:rPr>
          <w:sz w:val="24"/>
        </w:rPr>
        <w:t>deverá</w:t>
      </w:r>
      <w:r>
        <w:rPr>
          <w:spacing w:val="-5"/>
          <w:sz w:val="24"/>
        </w:rPr>
        <w:t xml:space="preserve"> </w:t>
      </w:r>
      <w:r>
        <w:rPr>
          <w:sz w:val="24"/>
        </w:rPr>
        <w:t>entregar</w:t>
      </w:r>
      <w:r>
        <w:rPr>
          <w:spacing w:val="-5"/>
          <w:sz w:val="24"/>
        </w:rPr>
        <w:t xml:space="preserve"> </w:t>
      </w:r>
      <w:r>
        <w:rPr>
          <w:sz w:val="24"/>
        </w:rPr>
        <w:t>ao</w:t>
      </w:r>
      <w:r>
        <w:rPr>
          <w:spacing w:val="-5"/>
          <w:sz w:val="24"/>
        </w:rPr>
        <w:t xml:space="preserve"> </w:t>
      </w:r>
      <w:r>
        <w:rPr>
          <w:sz w:val="24"/>
        </w:rPr>
        <w:t>setor responsável pela fiscalização do Contrato, junto com a Nota Fiscal para fins de pagamento, os seguintes documentos:</w:t>
      </w:r>
    </w:p>
    <w:p w14:paraId="0052EB9A">
      <w:pPr>
        <w:pStyle w:val="8"/>
        <w:numPr>
          <w:ilvl w:val="0"/>
          <w:numId w:val="31"/>
        </w:numPr>
        <w:tabs>
          <w:tab w:val="left" w:pos="365"/>
        </w:tabs>
        <w:spacing w:before="0" w:after="0" w:line="268" w:lineRule="exact"/>
        <w:ind w:left="365" w:right="0" w:hanging="246"/>
        <w:jc w:val="left"/>
        <w:rPr>
          <w:sz w:val="24"/>
        </w:rPr>
      </w:pPr>
      <w:r>
        <w:rPr>
          <w:sz w:val="24"/>
        </w:rPr>
        <w:t xml:space="preserve">prova de regularidade relativa à Seguridade </w:t>
      </w:r>
      <w:r>
        <w:rPr>
          <w:spacing w:val="-2"/>
          <w:sz w:val="24"/>
        </w:rPr>
        <w:t>Social;</w:t>
      </w:r>
    </w:p>
    <w:p w14:paraId="049ED32C">
      <w:pPr>
        <w:pStyle w:val="8"/>
        <w:numPr>
          <w:ilvl w:val="0"/>
          <w:numId w:val="31"/>
        </w:numPr>
        <w:tabs>
          <w:tab w:val="left" w:pos="378"/>
        </w:tabs>
        <w:spacing w:before="0" w:after="0" w:line="270" w:lineRule="exact"/>
        <w:ind w:left="378" w:right="0" w:hanging="259"/>
        <w:jc w:val="left"/>
        <w:rPr>
          <w:sz w:val="24"/>
        </w:rPr>
      </w:pPr>
      <w:r>
        <w:rPr>
          <w:sz w:val="24"/>
        </w:rPr>
        <w:t>certidão conjunta relativa aos tributos federais e à Dívida</w:t>
      </w:r>
      <w:r>
        <w:rPr>
          <w:spacing w:val="-14"/>
          <w:sz w:val="24"/>
        </w:rPr>
        <w:t xml:space="preserve"> </w:t>
      </w:r>
      <w:r>
        <w:rPr>
          <w:sz w:val="24"/>
        </w:rPr>
        <w:t xml:space="preserve">Ativa da </w:t>
      </w:r>
      <w:r>
        <w:rPr>
          <w:spacing w:val="-2"/>
          <w:sz w:val="24"/>
        </w:rPr>
        <w:t>União;</w:t>
      </w:r>
    </w:p>
    <w:p w14:paraId="10FF69AE">
      <w:pPr>
        <w:pStyle w:val="8"/>
        <w:numPr>
          <w:ilvl w:val="0"/>
          <w:numId w:val="31"/>
        </w:numPr>
        <w:tabs>
          <w:tab w:val="left" w:pos="365"/>
        </w:tabs>
        <w:spacing w:before="0" w:after="0" w:line="270" w:lineRule="exact"/>
        <w:ind w:left="365" w:right="0" w:hanging="246"/>
        <w:jc w:val="left"/>
        <w:rPr>
          <w:sz w:val="24"/>
        </w:rPr>
      </w:pPr>
      <w:r>
        <w:rPr>
          <w:sz w:val="24"/>
        </w:rPr>
        <w:t xml:space="preserve">certidões que comprovem a regularidade perante a Fazenda Municipal, Estadual ou Distrital do domicílio ou sede do </w:t>
      </w:r>
      <w:r>
        <w:rPr>
          <w:spacing w:val="-2"/>
          <w:sz w:val="24"/>
        </w:rPr>
        <w:t>contratado;</w:t>
      </w:r>
    </w:p>
    <w:p w14:paraId="04130BED">
      <w:pPr>
        <w:pStyle w:val="8"/>
        <w:numPr>
          <w:ilvl w:val="0"/>
          <w:numId w:val="31"/>
        </w:numPr>
        <w:tabs>
          <w:tab w:val="left" w:pos="378"/>
        </w:tabs>
        <w:spacing w:before="0" w:after="0" w:line="270" w:lineRule="exact"/>
        <w:ind w:left="378" w:right="0" w:hanging="259"/>
        <w:jc w:val="left"/>
        <w:rPr>
          <w:sz w:val="24"/>
        </w:rPr>
      </w:pPr>
      <w:r>
        <w:rPr>
          <w:sz w:val="24"/>
        </w:rPr>
        <w:t xml:space="preserve">Certificado de Regularidade do FGTS; </w:t>
      </w:r>
      <w:r>
        <w:rPr>
          <w:spacing w:val="-10"/>
          <w:sz w:val="24"/>
        </w:rPr>
        <w:t>e</w:t>
      </w:r>
    </w:p>
    <w:p w14:paraId="411CC23D">
      <w:pPr>
        <w:pStyle w:val="8"/>
        <w:numPr>
          <w:ilvl w:val="0"/>
          <w:numId w:val="31"/>
        </w:numPr>
        <w:tabs>
          <w:tab w:val="left" w:pos="365"/>
        </w:tabs>
        <w:spacing w:before="0" w:after="0" w:line="273" w:lineRule="exact"/>
        <w:ind w:left="365" w:right="0" w:hanging="246"/>
        <w:jc w:val="left"/>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1"/>
          <w:sz w:val="24"/>
        </w:rPr>
        <w:t xml:space="preserve"> </w:t>
      </w:r>
      <w:r>
        <w:rPr>
          <w:sz w:val="24"/>
        </w:rPr>
        <w:t>Débitos</w:t>
      </w:r>
      <w:r>
        <w:rPr>
          <w:spacing w:val="-6"/>
          <w:sz w:val="24"/>
        </w:rPr>
        <w:t xml:space="preserve"> </w:t>
      </w:r>
      <w:r>
        <w:rPr>
          <w:sz w:val="24"/>
        </w:rPr>
        <w:t>Trabalhistas</w:t>
      </w:r>
      <w:r>
        <w:rPr>
          <w:spacing w:val="-2"/>
          <w:sz w:val="24"/>
        </w:rPr>
        <w:t xml:space="preserve"> </w:t>
      </w:r>
      <w:r>
        <w:rPr>
          <w:sz w:val="24"/>
        </w:rPr>
        <w:t>–</w:t>
      </w:r>
      <w:r>
        <w:rPr>
          <w:spacing w:val="-1"/>
          <w:sz w:val="24"/>
        </w:rPr>
        <w:t xml:space="preserve"> </w:t>
      </w:r>
      <w:r>
        <w:rPr>
          <w:spacing w:val="-2"/>
          <w:sz w:val="24"/>
        </w:rPr>
        <w:t>CNDT.</w:t>
      </w:r>
    </w:p>
    <w:p w14:paraId="1EF70D51">
      <w:pPr>
        <w:pStyle w:val="8"/>
        <w:numPr>
          <w:ilvl w:val="2"/>
          <w:numId w:val="30"/>
        </w:numPr>
        <w:tabs>
          <w:tab w:val="left" w:pos="659"/>
        </w:tabs>
        <w:spacing w:before="260" w:after="0" w:line="235" w:lineRule="auto"/>
        <w:ind w:left="119" w:right="181" w:firstLine="0"/>
        <w:jc w:val="left"/>
        <w:rPr>
          <w:sz w:val="24"/>
        </w:rPr>
      </w:pPr>
      <w:r>
        <w:rPr>
          <w:sz w:val="24"/>
        </w:rPr>
        <w:t>Responsabilizar-se</w:t>
      </w:r>
      <w:r>
        <w:rPr>
          <w:spacing w:val="-3"/>
          <w:sz w:val="24"/>
        </w:rPr>
        <w:t xml:space="preserve"> </w:t>
      </w:r>
      <w:r>
        <w:rPr>
          <w:sz w:val="24"/>
        </w:rPr>
        <w:t>pelo</w:t>
      </w:r>
      <w:r>
        <w:rPr>
          <w:spacing w:val="-3"/>
          <w:sz w:val="24"/>
        </w:rPr>
        <w:t xml:space="preserve"> </w:t>
      </w:r>
      <w:r>
        <w:rPr>
          <w:sz w:val="24"/>
        </w:rPr>
        <w:t>cumprimento</w:t>
      </w:r>
      <w:r>
        <w:rPr>
          <w:spacing w:val="-3"/>
          <w:sz w:val="24"/>
        </w:rPr>
        <w:t xml:space="preserve"> </w:t>
      </w:r>
      <w:r>
        <w:rPr>
          <w:sz w:val="24"/>
        </w:rPr>
        <w:t>de</w:t>
      </w:r>
      <w:r>
        <w:rPr>
          <w:spacing w:val="-3"/>
          <w:sz w:val="24"/>
        </w:rPr>
        <w:t xml:space="preserve"> </w:t>
      </w:r>
      <w:r>
        <w:rPr>
          <w:sz w:val="24"/>
        </w:rPr>
        <w:t>todas</w:t>
      </w:r>
      <w:r>
        <w:rPr>
          <w:spacing w:val="-3"/>
          <w:sz w:val="24"/>
        </w:rPr>
        <w:t xml:space="preserve"> </w:t>
      </w:r>
      <w:r>
        <w:rPr>
          <w:sz w:val="24"/>
        </w:rPr>
        <w:t>as</w:t>
      </w:r>
      <w:r>
        <w:rPr>
          <w:spacing w:val="-3"/>
          <w:sz w:val="24"/>
        </w:rPr>
        <w:t xml:space="preserve"> </w:t>
      </w:r>
      <w:r>
        <w:rPr>
          <w:sz w:val="24"/>
        </w:rPr>
        <w:t>obrigações</w:t>
      </w:r>
      <w:r>
        <w:rPr>
          <w:spacing w:val="-3"/>
          <w:sz w:val="24"/>
        </w:rPr>
        <w:t xml:space="preserve"> </w:t>
      </w:r>
      <w:r>
        <w:rPr>
          <w:sz w:val="24"/>
        </w:rPr>
        <w:t>trabalhistas,</w:t>
      </w:r>
      <w:r>
        <w:rPr>
          <w:spacing w:val="-3"/>
          <w:sz w:val="24"/>
        </w:rPr>
        <w:t xml:space="preserve"> </w:t>
      </w:r>
      <w:r>
        <w:rPr>
          <w:sz w:val="24"/>
        </w:rPr>
        <w:t>previdenciárias,</w:t>
      </w:r>
      <w:r>
        <w:rPr>
          <w:spacing w:val="-3"/>
          <w:sz w:val="24"/>
        </w:rPr>
        <w:t xml:space="preserve"> </w:t>
      </w:r>
      <w:r>
        <w:rPr>
          <w:sz w:val="24"/>
        </w:rPr>
        <w:t>fiscais,</w:t>
      </w:r>
      <w:r>
        <w:rPr>
          <w:spacing w:val="-3"/>
          <w:sz w:val="24"/>
        </w:rPr>
        <w:t xml:space="preserve"> </w:t>
      </w:r>
      <w:r>
        <w:rPr>
          <w:sz w:val="24"/>
        </w:rPr>
        <w:t>comerciais</w:t>
      </w:r>
      <w:r>
        <w:rPr>
          <w:spacing w:val="-3"/>
          <w:sz w:val="24"/>
        </w:rPr>
        <w:t xml:space="preserve"> </w:t>
      </w:r>
      <w:r>
        <w:rPr>
          <w:sz w:val="24"/>
        </w:rPr>
        <w:t>e</w:t>
      </w:r>
      <w:r>
        <w:rPr>
          <w:spacing w:val="-3"/>
          <w:sz w:val="24"/>
        </w:rPr>
        <w:t xml:space="preserve"> </w:t>
      </w:r>
      <w:r>
        <w:rPr>
          <w:sz w:val="24"/>
        </w:rPr>
        <w:t>as</w:t>
      </w:r>
      <w:r>
        <w:rPr>
          <w:spacing w:val="-3"/>
          <w:sz w:val="24"/>
        </w:rPr>
        <w:t xml:space="preserve"> </w:t>
      </w:r>
      <w:r>
        <w:rPr>
          <w:sz w:val="24"/>
        </w:rPr>
        <w:t>demais</w:t>
      </w:r>
      <w:r>
        <w:rPr>
          <w:spacing w:val="-3"/>
          <w:sz w:val="24"/>
        </w:rPr>
        <w:t xml:space="preserve"> </w:t>
      </w:r>
      <w:r>
        <w:rPr>
          <w:sz w:val="24"/>
        </w:rPr>
        <w:t>previstas</w:t>
      </w:r>
      <w:r>
        <w:rPr>
          <w:spacing w:val="-3"/>
          <w:sz w:val="24"/>
        </w:rPr>
        <w:t xml:space="preserve"> </w:t>
      </w:r>
      <w:r>
        <w:rPr>
          <w:sz w:val="24"/>
        </w:rPr>
        <w:t>em</w:t>
      </w:r>
      <w:r>
        <w:rPr>
          <w:spacing w:val="-3"/>
          <w:sz w:val="24"/>
        </w:rPr>
        <w:t xml:space="preserve"> </w:t>
      </w:r>
      <w:r>
        <w:rPr>
          <w:sz w:val="24"/>
        </w:rPr>
        <w:t>legislação</w:t>
      </w:r>
      <w:r>
        <w:rPr>
          <w:spacing w:val="-3"/>
          <w:sz w:val="24"/>
        </w:rPr>
        <w:t xml:space="preserve"> </w:t>
      </w:r>
      <w:r>
        <w:rPr>
          <w:sz w:val="24"/>
        </w:rPr>
        <w:t xml:space="preserve">específica, cuja inadimplência não transfere a responsabilidade ao </w:t>
      </w:r>
      <w:r>
        <w:rPr>
          <w:b/>
          <w:sz w:val="24"/>
        </w:rPr>
        <w:t xml:space="preserve">CONTRATANTE </w:t>
      </w:r>
      <w:r>
        <w:rPr>
          <w:sz w:val="24"/>
        </w:rPr>
        <w:t>e não poderá onerar o objeto do Contrato.</w:t>
      </w:r>
    </w:p>
    <w:p w14:paraId="18D44E1C">
      <w:pPr>
        <w:pStyle w:val="8"/>
        <w:numPr>
          <w:ilvl w:val="2"/>
          <w:numId w:val="30"/>
        </w:numPr>
        <w:tabs>
          <w:tab w:val="left" w:pos="779"/>
        </w:tabs>
        <w:spacing w:before="0" w:after="0" w:line="235" w:lineRule="auto"/>
        <w:ind w:left="119" w:right="216" w:firstLine="0"/>
        <w:jc w:val="left"/>
        <w:rPr>
          <w:sz w:val="24"/>
        </w:rPr>
      </w:pPr>
      <w:r>
        <w:rPr>
          <w:sz w:val="24"/>
        </w:rPr>
        <w:t>Comunicar</w:t>
      </w:r>
      <w:r>
        <w:rPr>
          <w:spacing w:val="-2"/>
          <w:sz w:val="24"/>
        </w:rPr>
        <w:t xml:space="preserve"> </w:t>
      </w:r>
      <w:r>
        <w:rPr>
          <w:sz w:val="24"/>
        </w:rPr>
        <w:t>ao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2"/>
          <w:sz w:val="24"/>
        </w:rPr>
        <w:t xml:space="preserve"> </w:t>
      </w:r>
      <w:r>
        <w:rPr>
          <w:sz w:val="24"/>
        </w:rPr>
        <w:t>quatro)</w:t>
      </w:r>
      <w:r>
        <w:rPr>
          <w:spacing w:val="-2"/>
          <w:sz w:val="24"/>
        </w:rPr>
        <w:t xml:space="preserve"> </w:t>
      </w:r>
      <w:r>
        <w:rPr>
          <w:sz w:val="24"/>
        </w:rPr>
        <w:t>horas,</w:t>
      </w:r>
      <w:r>
        <w:rPr>
          <w:spacing w:val="-2"/>
          <w:sz w:val="24"/>
        </w:rPr>
        <w:t xml:space="preserve"> </w:t>
      </w:r>
      <w:r>
        <w:rPr>
          <w:sz w:val="24"/>
        </w:rPr>
        <w:t>qualquer</w:t>
      </w:r>
      <w:r>
        <w:rPr>
          <w:spacing w:val="-2"/>
          <w:sz w:val="24"/>
        </w:rPr>
        <w:t xml:space="preserve"> </w:t>
      </w:r>
      <w:r>
        <w:rPr>
          <w:sz w:val="24"/>
        </w:rPr>
        <w:t>ocorrência</w:t>
      </w:r>
      <w:r>
        <w:rPr>
          <w:spacing w:val="-2"/>
          <w:sz w:val="24"/>
        </w:rPr>
        <w:t xml:space="preserve"> </w:t>
      </w:r>
      <w:r>
        <w:rPr>
          <w:sz w:val="24"/>
        </w:rPr>
        <w:t>anormal</w:t>
      </w:r>
      <w:r>
        <w:rPr>
          <w:spacing w:val="-2"/>
          <w:sz w:val="24"/>
        </w:rPr>
        <w:t xml:space="preserve"> </w:t>
      </w:r>
      <w:r>
        <w:rPr>
          <w:sz w:val="24"/>
        </w:rPr>
        <w:t>ou</w:t>
      </w:r>
      <w:r>
        <w:rPr>
          <w:spacing w:val="-2"/>
          <w:sz w:val="24"/>
        </w:rPr>
        <w:t xml:space="preserve"> </w:t>
      </w:r>
      <w:r>
        <w:rPr>
          <w:sz w:val="24"/>
        </w:rPr>
        <w:t>acidente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verifique</w:t>
      </w:r>
      <w:r>
        <w:rPr>
          <w:spacing w:val="-2"/>
          <w:sz w:val="24"/>
        </w:rPr>
        <w:t xml:space="preserve"> </w:t>
      </w:r>
      <w:r>
        <w:rPr>
          <w:sz w:val="24"/>
        </w:rPr>
        <w:t>no</w:t>
      </w:r>
      <w:r>
        <w:rPr>
          <w:spacing w:val="-2"/>
          <w:sz w:val="24"/>
        </w:rPr>
        <w:t xml:space="preserve"> </w:t>
      </w:r>
      <w:r>
        <w:rPr>
          <w:sz w:val="24"/>
        </w:rPr>
        <w:t>local</w:t>
      </w:r>
      <w:r>
        <w:rPr>
          <w:spacing w:val="-2"/>
          <w:sz w:val="24"/>
        </w:rPr>
        <w:t xml:space="preserve"> </w:t>
      </w:r>
      <w:r>
        <w:rPr>
          <w:sz w:val="24"/>
        </w:rPr>
        <w:t>da</w:t>
      </w:r>
      <w:r>
        <w:rPr>
          <w:spacing w:val="-2"/>
          <w:sz w:val="24"/>
        </w:rPr>
        <w:t xml:space="preserve"> </w:t>
      </w:r>
      <w:r>
        <w:rPr>
          <w:sz w:val="24"/>
        </w:rPr>
        <w:t>execução</w:t>
      </w:r>
      <w:r>
        <w:rPr>
          <w:spacing w:val="-2"/>
          <w:sz w:val="24"/>
        </w:rPr>
        <w:t xml:space="preserve"> </w:t>
      </w:r>
      <w:r>
        <w:rPr>
          <w:sz w:val="24"/>
        </w:rPr>
        <w:t>do objeto contratual.</w:t>
      </w:r>
    </w:p>
    <w:p w14:paraId="2A1BC290">
      <w:pPr>
        <w:pStyle w:val="8"/>
        <w:numPr>
          <w:ilvl w:val="2"/>
          <w:numId w:val="30"/>
        </w:numPr>
        <w:tabs>
          <w:tab w:val="left" w:pos="770"/>
        </w:tabs>
        <w:spacing w:before="0" w:after="0" w:line="235" w:lineRule="auto"/>
        <w:ind w:left="119" w:right="277" w:firstLine="0"/>
        <w:jc w:val="left"/>
        <w:rPr>
          <w:sz w:val="24"/>
        </w:rPr>
      </w:pPr>
      <w:r>
        <w:rPr>
          <w:sz w:val="24"/>
        </w:rPr>
        <w:t>Paralisar,</w:t>
      </w:r>
      <w:r>
        <w:rPr>
          <w:spacing w:val="-4"/>
          <w:sz w:val="24"/>
        </w:rPr>
        <w:t xml:space="preserve"> </w:t>
      </w:r>
      <w:r>
        <w:rPr>
          <w:sz w:val="24"/>
        </w:rPr>
        <w:t>por</w:t>
      </w:r>
      <w:r>
        <w:rPr>
          <w:spacing w:val="-4"/>
          <w:sz w:val="24"/>
        </w:rPr>
        <w:t xml:space="preserve"> </w:t>
      </w:r>
      <w:r>
        <w:rPr>
          <w:sz w:val="24"/>
        </w:rPr>
        <w:t>determinação</w:t>
      </w:r>
      <w:r>
        <w:rPr>
          <w:spacing w:val="-4"/>
          <w:sz w:val="24"/>
        </w:rPr>
        <w:t xml:space="preserve"> </w:t>
      </w:r>
      <w:r>
        <w:rPr>
          <w:sz w:val="24"/>
        </w:rPr>
        <w:t>do</w:t>
      </w:r>
      <w:r>
        <w:rPr>
          <w:spacing w:val="-4"/>
          <w:sz w:val="24"/>
        </w:rPr>
        <w:t xml:space="preserve"> </w:t>
      </w:r>
      <w:r>
        <w:rPr>
          <w:b/>
          <w:sz w:val="24"/>
        </w:rPr>
        <w:t>CONTRATANTE</w:t>
      </w:r>
      <w:r>
        <w:rPr>
          <w:sz w:val="24"/>
        </w:rPr>
        <w:t>,</w:t>
      </w:r>
      <w:r>
        <w:rPr>
          <w:spacing w:val="-4"/>
          <w:sz w:val="24"/>
        </w:rPr>
        <w:t xml:space="preserve"> </w:t>
      </w:r>
      <w:r>
        <w:rPr>
          <w:sz w:val="24"/>
        </w:rPr>
        <w:t>qualquer</w:t>
      </w:r>
      <w:r>
        <w:rPr>
          <w:spacing w:val="-4"/>
          <w:sz w:val="24"/>
        </w:rPr>
        <w:t xml:space="preserve"> </w:t>
      </w:r>
      <w:r>
        <w:rPr>
          <w:sz w:val="24"/>
        </w:rPr>
        <w:t>atividade</w:t>
      </w:r>
      <w:r>
        <w:rPr>
          <w:spacing w:val="-4"/>
          <w:sz w:val="24"/>
        </w:rPr>
        <w:t xml:space="preserve"> </w:t>
      </w:r>
      <w:r>
        <w:rPr>
          <w:sz w:val="24"/>
        </w:rPr>
        <w:t>que</w:t>
      </w:r>
      <w:r>
        <w:rPr>
          <w:spacing w:val="-4"/>
          <w:sz w:val="24"/>
        </w:rPr>
        <w:t xml:space="preserve"> </w:t>
      </w:r>
      <w:r>
        <w:rPr>
          <w:sz w:val="24"/>
        </w:rPr>
        <w:t>não</w:t>
      </w:r>
      <w:r>
        <w:rPr>
          <w:spacing w:val="-4"/>
          <w:sz w:val="24"/>
        </w:rPr>
        <w:t xml:space="preserve"> </w:t>
      </w:r>
      <w:r>
        <w:rPr>
          <w:sz w:val="24"/>
        </w:rPr>
        <w:t>esteja</w:t>
      </w:r>
      <w:r>
        <w:rPr>
          <w:spacing w:val="-4"/>
          <w:sz w:val="24"/>
        </w:rPr>
        <w:t xml:space="preserve"> </w:t>
      </w:r>
      <w:r>
        <w:rPr>
          <w:sz w:val="24"/>
        </w:rPr>
        <w:t>sendo</w:t>
      </w:r>
      <w:r>
        <w:rPr>
          <w:spacing w:val="-4"/>
          <w:sz w:val="24"/>
        </w:rPr>
        <w:t xml:space="preserve"> </w:t>
      </w:r>
      <w:r>
        <w:rPr>
          <w:sz w:val="24"/>
        </w:rPr>
        <w:t>executada</w:t>
      </w:r>
      <w:r>
        <w:rPr>
          <w:spacing w:val="-4"/>
          <w:sz w:val="24"/>
        </w:rPr>
        <w:t xml:space="preserve"> </w:t>
      </w:r>
      <w:r>
        <w:rPr>
          <w:sz w:val="24"/>
        </w:rPr>
        <w:t>de</w:t>
      </w:r>
      <w:r>
        <w:rPr>
          <w:spacing w:val="-4"/>
          <w:sz w:val="24"/>
        </w:rPr>
        <w:t xml:space="preserve"> </w:t>
      </w:r>
      <w:r>
        <w:rPr>
          <w:sz w:val="24"/>
        </w:rPr>
        <w:t>acordo</w:t>
      </w:r>
      <w:r>
        <w:rPr>
          <w:spacing w:val="-4"/>
          <w:sz w:val="24"/>
        </w:rPr>
        <w:t xml:space="preserve"> </w:t>
      </w:r>
      <w:r>
        <w:rPr>
          <w:sz w:val="24"/>
        </w:rPr>
        <w:t>com</w:t>
      </w:r>
      <w:r>
        <w:rPr>
          <w:spacing w:val="-4"/>
          <w:sz w:val="24"/>
        </w:rPr>
        <w:t xml:space="preserve"> </w:t>
      </w:r>
      <w:r>
        <w:rPr>
          <w:sz w:val="24"/>
        </w:rPr>
        <w:t>a</w:t>
      </w:r>
      <w:r>
        <w:rPr>
          <w:spacing w:val="-4"/>
          <w:sz w:val="24"/>
        </w:rPr>
        <w:t xml:space="preserve"> </w:t>
      </w:r>
      <w:r>
        <w:rPr>
          <w:sz w:val="24"/>
        </w:rPr>
        <w:t>boa</w:t>
      </w:r>
      <w:r>
        <w:rPr>
          <w:spacing w:val="-4"/>
          <w:sz w:val="24"/>
        </w:rPr>
        <w:t xml:space="preserve"> </w:t>
      </w:r>
      <w:r>
        <w:rPr>
          <w:sz w:val="24"/>
        </w:rPr>
        <w:t>técnica</w:t>
      </w:r>
      <w:r>
        <w:rPr>
          <w:spacing w:val="-4"/>
          <w:sz w:val="24"/>
        </w:rPr>
        <w:t xml:space="preserve"> </w:t>
      </w:r>
      <w:r>
        <w:rPr>
          <w:sz w:val="24"/>
        </w:rPr>
        <w:t>ou</w:t>
      </w:r>
      <w:r>
        <w:rPr>
          <w:spacing w:val="-4"/>
          <w:sz w:val="24"/>
        </w:rPr>
        <w:t xml:space="preserve"> </w:t>
      </w:r>
      <w:r>
        <w:rPr>
          <w:sz w:val="24"/>
        </w:rPr>
        <w:t>que</w:t>
      </w:r>
      <w:r>
        <w:rPr>
          <w:spacing w:val="-4"/>
          <w:sz w:val="24"/>
        </w:rPr>
        <w:t xml:space="preserve"> </w:t>
      </w:r>
      <w:r>
        <w:rPr>
          <w:sz w:val="24"/>
        </w:rPr>
        <w:t>ponha</w:t>
      </w:r>
      <w:r>
        <w:rPr>
          <w:spacing w:val="-4"/>
          <w:sz w:val="24"/>
        </w:rPr>
        <w:t xml:space="preserve"> </w:t>
      </w:r>
      <w:r>
        <w:rPr>
          <w:sz w:val="24"/>
        </w:rPr>
        <w:t>em</w:t>
      </w:r>
      <w:r>
        <w:rPr>
          <w:spacing w:val="-4"/>
          <w:sz w:val="24"/>
        </w:rPr>
        <w:t xml:space="preserve"> </w:t>
      </w:r>
      <w:r>
        <w:rPr>
          <w:sz w:val="24"/>
        </w:rPr>
        <w:t>risco a segurança de pessoas ou bens de terceiros.</w:t>
      </w:r>
    </w:p>
    <w:p w14:paraId="5FD40833">
      <w:pPr>
        <w:pStyle w:val="8"/>
        <w:numPr>
          <w:ilvl w:val="2"/>
          <w:numId w:val="30"/>
        </w:numPr>
        <w:tabs>
          <w:tab w:val="left" w:pos="779"/>
        </w:tabs>
        <w:spacing w:before="0" w:after="0" w:line="235" w:lineRule="auto"/>
        <w:ind w:left="119" w:right="488" w:firstLine="0"/>
        <w:jc w:val="left"/>
        <w:rPr>
          <w:sz w:val="24"/>
        </w:rPr>
      </w:pPr>
      <w:r>
        <w:rPr>
          <w:sz w:val="24"/>
        </w:rPr>
        <w:t>Conduzir</w:t>
      </w:r>
      <w:r>
        <w:rPr>
          <w:spacing w:val="-3"/>
          <w:sz w:val="24"/>
        </w:rPr>
        <w:t xml:space="preserve"> </w:t>
      </w:r>
      <w:r>
        <w:rPr>
          <w:sz w:val="24"/>
        </w:rPr>
        <w:t>os</w:t>
      </w:r>
      <w:r>
        <w:rPr>
          <w:spacing w:val="-3"/>
          <w:sz w:val="24"/>
        </w:rPr>
        <w:t xml:space="preserve"> </w:t>
      </w:r>
      <w:r>
        <w:rPr>
          <w:sz w:val="24"/>
        </w:rPr>
        <w:t>trabalhos</w:t>
      </w:r>
      <w:r>
        <w:rPr>
          <w:spacing w:val="-3"/>
          <w:sz w:val="24"/>
        </w:rPr>
        <w:t xml:space="preserve"> </w:t>
      </w:r>
      <w:r>
        <w:rPr>
          <w:sz w:val="24"/>
        </w:rPr>
        <w:t>com</w:t>
      </w:r>
      <w:r>
        <w:rPr>
          <w:spacing w:val="-3"/>
          <w:sz w:val="24"/>
        </w:rPr>
        <w:t xml:space="preserve"> </w:t>
      </w:r>
      <w:r>
        <w:rPr>
          <w:sz w:val="24"/>
        </w:rPr>
        <w:t>estrita</w:t>
      </w:r>
      <w:r>
        <w:rPr>
          <w:spacing w:val="-3"/>
          <w:sz w:val="24"/>
        </w:rPr>
        <w:t xml:space="preserve"> </w:t>
      </w:r>
      <w:r>
        <w:rPr>
          <w:sz w:val="24"/>
        </w:rPr>
        <w:t>observância</w:t>
      </w:r>
      <w:r>
        <w:rPr>
          <w:spacing w:val="-3"/>
          <w:sz w:val="24"/>
        </w:rPr>
        <w:t xml:space="preserve"> </w:t>
      </w:r>
      <w:r>
        <w:rPr>
          <w:sz w:val="24"/>
        </w:rPr>
        <w:t>às</w:t>
      </w:r>
      <w:r>
        <w:rPr>
          <w:spacing w:val="-3"/>
          <w:sz w:val="24"/>
        </w:rPr>
        <w:t xml:space="preserve"> </w:t>
      </w:r>
      <w:r>
        <w:rPr>
          <w:sz w:val="24"/>
        </w:rPr>
        <w:t>normas</w:t>
      </w:r>
      <w:r>
        <w:rPr>
          <w:spacing w:val="-3"/>
          <w:sz w:val="24"/>
        </w:rPr>
        <w:t xml:space="preserve"> </w:t>
      </w:r>
      <w:r>
        <w:rPr>
          <w:sz w:val="24"/>
        </w:rPr>
        <w:t>da</w:t>
      </w:r>
      <w:r>
        <w:rPr>
          <w:spacing w:val="-3"/>
          <w:sz w:val="24"/>
        </w:rPr>
        <w:t xml:space="preserve"> </w:t>
      </w:r>
      <w:r>
        <w:rPr>
          <w:sz w:val="24"/>
        </w:rPr>
        <w:t>legislação</w:t>
      </w:r>
      <w:r>
        <w:rPr>
          <w:spacing w:val="-3"/>
          <w:sz w:val="24"/>
        </w:rPr>
        <w:t xml:space="preserve"> </w:t>
      </w:r>
      <w:r>
        <w:rPr>
          <w:sz w:val="24"/>
        </w:rPr>
        <w:t>pertinente,</w:t>
      </w:r>
      <w:r>
        <w:rPr>
          <w:spacing w:val="-3"/>
          <w:sz w:val="24"/>
        </w:rPr>
        <w:t xml:space="preserve"> </w:t>
      </w:r>
      <w:r>
        <w:rPr>
          <w:sz w:val="24"/>
        </w:rPr>
        <w:t>cumprindo</w:t>
      </w:r>
      <w:r>
        <w:rPr>
          <w:spacing w:val="-3"/>
          <w:sz w:val="24"/>
        </w:rPr>
        <w:t xml:space="preserve"> </w:t>
      </w:r>
      <w:r>
        <w:rPr>
          <w:sz w:val="24"/>
        </w:rPr>
        <w:t>as</w:t>
      </w:r>
      <w:r>
        <w:rPr>
          <w:spacing w:val="-3"/>
          <w:sz w:val="24"/>
        </w:rPr>
        <w:t xml:space="preserve"> </w:t>
      </w:r>
      <w:r>
        <w:rPr>
          <w:sz w:val="24"/>
        </w:rPr>
        <w:t>determinações</w:t>
      </w:r>
      <w:r>
        <w:rPr>
          <w:spacing w:val="-3"/>
          <w:sz w:val="24"/>
        </w:rPr>
        <w:t xml:space="preserve"> </w:t>
      </w:r>
      <w:r>
        <w:rPr>
          <w:sz w:val="24"/>
        </w:rPr>
        <w:t>dos</w:t>
      </w:r>
      <w:r>
        <w:rPr>
          <w:spacing w:val="-3"/>
          <w:sz w:val="24"/>
        </w:rPr>
        <w:t xml:space="preserve"> </w:t>
      </w:r>
      <w:r>
        <w:rPr>
          <w:sz w:val="24"/>
        </w:rPr>
        <w:t>Poderes</w:t>
      </w:r>
      <w:r>
        <w:rPr>
          <w:spacing w:val="-3"/>
          <w:sz w:val="24"/>
        </w:rPr>
        <w:t xml:space="preserve"> </w:t>
      </w:r>
      <w:r>
        <w:rPr>
          <w:sz w:val="24"/>
        </w:rPr>
        <w:t>Públicos,</w:t>
      </w:r>
      <w:r>
        <w:rPr>
          <w:spacing w:val="-3"/>
          <w:sz w:val="24"/>
        </w:rPr>
        <w:t xml:space="preserve"> </w:t>
      </w:r>
      <w:r>
        <w:rPr>
          <w:sz w:val="24"/>
        </w:rPr>
        <w:t>mantendo</w:t>
      </w:r>
      <w:r>
        <w:rPr>
          <w:spacing w:val="-3"/>
          <w:sz w:val="24"/>
        </w:rPr>
        <w:t xml:space="preserve"> </w:t>
      </w:r>
      <w:r>
        <w:rPr>
          <w:sz w:val="24"/>
        </w:rPr>
        <w:t>sempre limpo o local de execução do objeto e nas melhores condições de segurança, higiene e disciplina.</w:t>
      </w:r>
    </w:p>
    <w:p w14:paraId="5BD01953">
      <w:pPr>
        <w:pStyle w:val="8"/>
        <w:numPr>
          <w:ilvl w:val="2"/>
          <w:numId w:val="30"/>
        </w:numPr>
        <w:tabs>
          <w:tab w:val="left" w:pos="779"/>
        </w:tabs>
        <w:spacing w:before="0" w:after="0" w:line="235" w:lineRule="auto"/>
        <w:ind w:left="119" w:right="1330" w:firstLine="0"/>
        <w:jc w:val="left"/>
        <w:rPr>
          <w:sz w:val="24"/>
        </w:rPr>
      </w:pPr>
      <w:r>
        <w:rPr>
          <w:sz w:val="24"/>
        </w:rPr>
        <w:t>Submeter</w:t>
      </w:r>
      <w:r>
        <w:rPr>
          <w:spacing w:val="-5"/>
          <w:sz w:val="24"/>
        </w:rPr>
        <w:t xml:space="preserve"> </w:t>
      </w:r>
      <w:r>
        <w:rPr>
          <w:sz w:val="24"/>
        </w:rPr>
        <w:t>previamente,</w:t>
      </w:r>
      <w:r>
        <w:rPr>
          <w:spacing w:val="-5"/>
          <w:sz w:val="24"/>
        </w:rPr>
        <w:t xml:space="preserve"> </w:t>
      </w:r>
      <w:r>
        <w:rPr>
          <w:sz w:val="24"/>
        </w:rPr>
        <w:t>por</w:t>
      </w:r>
      <w:r>
        <w:rPr>
          <w:spacing w:val="-5"/>
          <w:sz w:val="24"/>
        </w:rPr>
        <w:t xml:space="preserve"> </w:t>
      </w:r>
      <w:r>
        <w:rPr>
          <w:sz w:val="24"/>
        </w:rPr>
        <w:t>escrito,</w:t>
      </w:r>
      <w:r>
        <w:rPr>
          <w:spacing w:val="-5"/>
          <w:sz w:val="24"/>
        </w:rPr>
        <w:t xml:space="preserve"> </w:t>
      </w:r>
      <w:r>
        <w:rPr>
          <w:sz w:val="24"/>
        </w:rPr>
        <w:t>ao</w:t>
      </w:r>
      <w:r>
        <w:rPr>
          <w:spacing w:val="-5"/>
          <w:sz w:val="24"/>
        </w:rPr>
        <w:t xml:space="preserve"> </w:t>
      </w:r>
      <w:r>
        <w:rPr>
          <w:b/>
          <w:sz w:val="24"/>
        </w:rPr>
        <w:t>CONTRATANTE</w:t>
      </w:r>
      <w:r>
        <w:rPr>
          <w:sz w:val="24"/>
        </w:rPr>
        <w:t>,</w:t>
      </w:r>
      <w:r>
        <w:rPr>
          <w:spacing w:val="-5"/>
          <w:sz w:val="24"/>
        </w:rPr>
        <w:t xml:space="preserve"> </w:t>
      </w:r>
      <w:r>
        <w:rPr>
          <w:sz w:val="24"/>
        </w:rPr>
        <w:t>para</w:t>
      </w:r>
      <w:r>
        <w:rPr>
          <w:spacing w:val="-5"/>
          <w:sz w:val="24"/>
        </w:rPr>
        <w:t xml:space="preserve"> </w:t>
      </w:r>
      <w:r>
        <w:rPr>
          <w:sz w:val="24"/>
        </w:rPr>
        <w:t>análise</w:t>
      </w:r>
      <w:r>
        <w:rPr>
          <w:spacing w:val="-5"/>
          <w:sz w:val="24"/>
        </w:rPr>
        <w:t xml:space="preserve"> </w:t>
      </w:r>
      <w:r>
        <w:rPr>
          <w:sz w:val="24"/>
        </w:rPr>
        <w:t>e</w:t>
      </w:r>
      <w:r>
        <w:rPr>
          <w:spacing w:val="-5"/>
          <w:sz w:val="24"/>
        </w:rPr>
        <w:t xml:space="preserve"> </w:t>
      </w:r>
      <w:r>
        <w:rPr>
          <w:sz w:val="24"/>
        </w:rPr>
        <w:t>aprovação,</w:t>
      </w:r>
      <w:r>
        <w:rPr>
          <w:spacing w:val="-5"/>
          <w:sz w:val="24"/>
        </w:rPr>
        <w:t xml:space="preserve"> </w:t>
      </w:r>
      <w:r>
        <w:rPr>
          <w:sz w:val="24"/>
        </w:rPr>
        <w:t>quaisquer</w:t>
      </w:r>
      <w:r>
        <w:rPr>
          <w:spacing w:val="-5"/>
          <w:sz w:val="24"/>
        </w:rPr>
        <w:t xml:space="preserve"> </w:t>
      </w:r>
      <w:r>
        <w:rPr>
          <w:sz w:val="24"/>
        </w:rPr>
        <w:t>mudanças</w:t>
      </w:r>
      <w:r>
        <w:rPr>
          <w:spacing w:val="-5"/>
          <w:sz w:val="24"/>
        </w:rPr>
        <w:t xml:space="preserve"> </w:t>
      </w:r>
      <w:r>
        <w:rPr>
          <w:sz w:val="24"/>
        </w:rPr>
        <w:t>nos</w:t>
      </w:r>
      <w:r>
        <w:rPr>
          <w:spacing w:val="-5"/>
          <w:sz w:val="24"/>
        </w:rPr>
        <w:t xml:space="preserve"> </w:t>
      </w:r>
      <w:r>
        <w:rPr>
          <w:sz w:val="24"/>
        </w:rPr>
        <w:t>métodos</w:t>
      </w:r>
      <w:r>
        <w:rPr>
          <w:spacing w:val="-5"/>
          <w:sz w:val="24"/>
        </w:rPr>
        <w:t xml:space="preserve"> </w:t>
      </w:r>
      <w:r>
        <w:rPr>
          <w:sz w:val="24"/>
        </w:rPr>
        <w:t>executivos</w:t>
      </w:r>
      <w:r>
        <w:rPr>
          <w:spacing w:val="-5"/>
          <w:sz w:val="24"/>
        </w:rPr>
        <w:t xml:space="preserve"> </w:t>
      </w:r>
      <w:r>
        <w:rPr>
          <w:sz w:val="24"/>
        </w:rPr>
        <w:t>que</w:t>
      </w:r>
      <w:r>
        <w:rPr>
          <w:spacing w:val="-5"/>
          <w:sz w:val="24"/>
        </w:rPr>
        <w:t xml:space="preserve"> </w:t>
      </w:r>
      <w:r>
        <w:rPr>
          <w:sz w:val="24"/>
        </w:rPr>
        <w:t>fujam</w:t>
      </w:r>
      <w:r>
        <w:rPr>
          <w:spacing w:val="-5"/>
          <w:sz w:val="24"/>
        </w:rPr>
        <w:t xml:space="preserve"> </w:t>
      </w:r>
      <w:r>
        <w:rPr>
          <w:sz w:val="24"/>
        </w:rPr>
        <w:t>às especificações do memorial descritivo ou instrumento congênere.</w:t>
      </w:r>
    </w:p>
    <w:p w14:paraId="5957D005">
      <w:pPr>
        <w:pStyle w:val="8"/>
        <w:numPr>
          <w:ilvl w:val="2"/>
          <w:numId w:val="30"/>
        </w:numPr>
        <w:tabs>
          <w:tab w:val="left" w:pos="779"/>
        </w:tabs>
        <w:spacing w:before="0" w:after="0" w:line="235" w:lineRule="auto"/>
        <w:ind w:left="119" w:right="183" w:firstLine="0"/>
        <w:jc w:val="left"/>
        <w:rPr>
          <w:sz w:val="24"/>
        </w:rPr>
      </w:pPr>
      <w:r>
        <w:rPr>
          <w:sz w:val="24"/>
        </w:rPr>
        <w:t>Não</w:t>
      </w:r>
      <w:r>
        <w:rPr>
          <w:spacing w:val="-2"/>
          <w:sz w:val="24"/>
        </w:rPr>
        <w:t xml:space="preserve"> </w:t>
      </w:r>
      <w:r>
        <w:rPr>
          <w:sz w:val="24"/>
        </w:rPr>
        <w:t>permitir</w:t>
      </w:r>
      <w:r>
        <w:rPr>
          <w:spacing w:val="-2"/>
          <w:sz w:val="24"/>
        </w:rPr>
        <w:t xml:space="preserve"> </w:t>
      </w:r>
      <w:r>
        <w:rPr>
          <w:sz w:val="24"/>
        </w:rPr>
        <w:t>a</w:t>
      </w:r>
      <w:r>
        <w:rPr>
          <w:spacing w:val="-2"/>
          <w:sz w:val="24"/>
        </w:rPr>
        <w:t xml:space="preserve"> </w:t>
      </w:r>
      <w:r>
        <w:rPr>
          <w:sz w:val="24"/>
        </w:rPr>
        <w:t>utilização</w:t>
      </w:r>
      <w:r>
        <w:rPr>
          <w:spacing w:val="-2"/>
          <w:sz w:val="24"/>
        </w:rPr>
        <w:t xml:space="preserve"> </w:t>
      </w:r>
      <w:r>
        <w:rPr>
          <w:sz w:val="24"/>
        </w:rPr>
        <w:t>de</w:t>
      </w:r>
      <w:r>
        <w:rPr>
          <w:spacing w:val="-2"/>
          <w:sz w:val="24"/>
        </w:rPr>
        <w:t xml:space="preserve"> </w:t>
      </w:r>
      <w:r>
        <w:rPr>
          <w:sz w:val="24"/>
        </w:rPr>
        <w:t>qualquer</w:t>
      </w:r>
      <w:r>
        <w:rPr>
          <w:spacing w:val="-2"/>
          <w:sz w:val="24"/>
        </w:rPr>
        <w:t xml:space="preserve"> </w:t>
      </w:r>
      <w:r>
        <w:rPr>
          <w:sz w:val="24"/>
        </w:rPr>
        <w:t>trabalho</w:t>
      </w:r>
      <w:r>
        <w:rPr>
          <w:spacing w:val="-2"/>
          <w:sz w:val="24"/>
        </w:rPr>
        <w:t xml:space="preserve"> </w:t>
      </w:r>
      <w:r>
        <w:rPr>
          <w:sz w:val="24"/>
        </w:rPr>
        <w:t>do</w:t>
      </w:r>
      <w:r>
        <w:rPr>
          <w:spacing w:val="-2"/>
          <w:sz w:val="24"/>
        </w:rPr>
        <w:t xml:space="preserve"> </w:t>
      </w:r>
      <w:r>
        <w:rPr>
          <w:sz w:val="24"/>
        </w:rPr>
        <w:t>menor</w:t>
      </w:r>
      <w:r>
        <w:rPr>
          <w:spacing w:val="-2"/>
          <w:sz w:val="24"/>
        </w:rPr>
        <w:t xml:space="preserve"> </w:t>
      </w:r>
      <w:r>
        <w:rPr>
          <w:sz w:val="24"/>
        </w:rPr>
        <w:t>de</w:t>
      </w:r>
      <w:r>
        <w:rPr>
          <w:spacing w:val="-2"/>
          <w:sz w:val="24"/>
        </w:rPr>
        <w:t xml:space="preserve"> </w:t>
      </w:r>
      <w:r>
        <w:rPr>
          <w:sz w:val="24"/>
        </w:rPr>
        <w:t>dezesseis</w:t>
      </w:r>
      <w:r>
        <w:rPr>
          <w:spacing w:val="-2"/>
          <w:sz w:val="24"/>
        </w:rPr>
        <w:t xml:space="preserve"> </w:t>
      </w:r>
      <w:r>
        <w:rPr>
          <w:sz w:val="24"/>
        </w:rPr>
        <w:t>anos,</w:t>
      </w:r>
      <w:r>
        <w:rPr>
          <w:spacing w:val="-2"/>
          <w:sz w:val="24"/>
        </w:rPr>
        <w:t xml:space="preserve"> </w:t>
      </w:r>
      <w:r>
        <w:rPr>
          <w:sz w:val="24"/>
        </w:rPr>
        <w:t>exceto</w:t>
      </w:r>
      <w:r>
        <w:rPr>
          <w:spacing w:val="-2"/>
          <w:sz w:val="24"/>
        </w:rPr>
        <w:t xml:space="preserve"> </w:t>
      </w:r>
      <w:r>
        <w:rPr>
          <w:sz w:val="24"/>
        </w:rPr>
        <w:t>na</w:t>
      </w:r>
      <w:r>
        <w:rPr>
          <w:spacing w:val="-2"/>
          <w:sz w:val="24"/>
        </w:rPr>
        <w:t xml:space="preserve"> </w:t>
      </w:r>
      <w:r>
        <w:rPr>
          <w:sz w:val="24"/>
        </w:rPr>
        <w:t>condição</w:t>
      </w:r>
      <w:r>
        <w:rPr>
          <w:spacing w:val="-2"/>
          <w:sz w:val="24"/>
        </w:rPr>
        <w:t xml:space="preserve"> </w:t>
      </w:r>
      <w:r>
        <w:rPr>
          <w:sz w:val="24"/>
        </w:rPr>
        <w:t>de</w:t>
      </w:r>
      <w:r>
        <w:rPr>
          <w:spacing w:val="-2"/>
          <w:sz w:val="24"/>
        </w:rPr>
        <w:t xml:space="preserve"> </w:t>
      </w:r>
      <w:r>
        <w:rPr>
          <w:sz w:val="24"/>
        </w:rPr>
        <w:t>aprendiz</w:t>
      </w:r>
      <w:r>
        <w:rPr>
          <w:spacing w:val="-2"/>
          <w:sz w:val="24"/>
        </w:rPr>
        <w:t xml:space="preserve"> </w:t>
      </w:r>
      <w:r>
        <w:rPr>
          <w:sz w:val="24"/>
        </w:rPr>
        <w:t>para</w:t>
      </w:r>
      <w:r>
        <w:rPr>
          <w:spacing w:val="-2"/>
          <w:sz w:val="24"/>
        </w:rPr>
        <w:t xml:space="preserve"> </w:t>
      </w:r>
      <w:r>
        <w:rPr>
          <w:sz w:val="24"/>
        </w:rPr>
        <w:t>os</w:t>
      </w:r>
      <w:r>
        <w:rPr>
          <w:spacing w:val="-2"/>
          <w:sz w:val="24"/>
        </w:rPr>
        <w:t xml:space="preserve"> </w:t>
      </w:r>
      <w:r>
        <w:rPr>
          <w:sz w:val="24"/>
        </w:rPr>
        <w:t>maiores</w:t>
      </w:r>
      <w:r>
        <w:rPr>
          <w:spacing w:val="-2"/>
          <w:sz w:val="24"/>
        </w:rPr>
        <w:t xml:space="preserve"> </w:t>
      </w:r>
      <w:r>
        <w:rPr>
          <w:sz w:val="24"/>
        </w:rPr>
        <w:t>de</w:t>
      </w:r>
      <w:r>
        <w:rPr>
          <w:spacing w:val="-2"/>
          <w:sz w:val="24"/>
        </w:rPr>
        <w:t xml:space="preserve"> </w:t>
      </w:r>
      <w:r>
        <w:rPr>
          <w:sz w:val="24"/>
        </w:rPr>
        <w:t>quatorze</w:t>
      </w:r>
      <w:r>
        <w:rPr>
          <w:spacing w:val="-2"/>
          <w:sz w:val="24"/>
        </w:rPr>
        <w:t xml:space="preserve"> </w:t>
      </w:r>
      <w:r>
        <w:rPr>
          <w:sz w:val="24"/>
        </w:rPr>
        <w:t>anos,</w:t>
      </w:r>
      <w:r>
        <w:rPr>
          <w:spacing w:val="-2"/>
          <w:sz w:val="24"/>
        </w:rPr>
        <w:t xml:space="preserve"> </w:t>
      </w:r>
      <w:r>
        <w:rPr>
          <w:sz w:val="24"/>
        </w:rPr>
        <w:t>nem</w:t>
      </w:r>
      <w:r>
        <w:rPr>
          <w:spacing w:val="-2"/>
          <w:sz w:val="24"/>
        </w:rPr>
        <w:t xml:space="preserve"> </w:t>
      </w:r>
      <w:r>
        <w:rPr>
          <w:sz w:val="24"/>
        </w:rPr>
        <w:t>permitir a utilização do trabalho do menor de dezoito anos em trabalho noturno, perigoso ou insalubre, na forma do art. 7º, XXXIII, da Constituição Federal.</w:t>
      </w:r>
    </w:p>
    <w:p w14:paraId="70DD2D9A">
      <w:pPr>
        <w:pStyle w:val="8"/>
        <w:numPr>
          <w:ilvl w:val="2"/>
          <w:numId w:val="30"/>
        </w:numPr>
        <w:tabs>
          <w:tab w:val="left" w:pos="779"/>
        </w:tabs>
        <w:spacing w:before="0" w:after="0" w:line="268" w:lineRule="exact"/>
        <w:ind w:left="779" w:right="0" w:hanging="660"/>
        <w:jc w:val="left"/>
        <w:rPr>
          <w:sz w:val="24"/>
        </w:rPr>
      </w:pPr>
      <w:r>
        <w:rPr>
          <w:sz w:val="24"/>
        </w:rPr>
        <w:t xml:space="preserve">Manter durante toda a vigência do Contrato, em compatibilidade com as obrigações assumidas, todas as condições exigidas para habilitação na </w:t>
      </w:r>
      <w:r>
        <w:rPr>
          <w:spacing w:val="-2"/>
          <w:sz w:val="24"/>
        </w:rPr>
        <w:t>licitação.</w:t>
      </w:r>
    </w:p>
    <w:p w14:paraId="4C993306">
      <w:pPr>
        <w:pStyle w:val="8"/>
        <w:numPr>
          <w:ilvl w:val="2"/>
          <w:numId w:val="30"/>
        </w:numPr>
        <w:tabs>
          <w:tab w:val="left" w:pos="779"/>
        </w:tabs>
        <w:spacing w:before="0" w:after="0" w:line="235" w:lineRule="auto"/>
        <w:ind w:left="119" w:right="238" w:firstLine="0"/>
        <w:jc w:val="left"/>
        <w:rPr>
          <w:sz w:val="24"/>
        </w:rPr>
      </w:pPr>
      <w:r>
        <w:rPr>
          <w:sz w:val="24"/>
        </w:rPr>
        <w:t>Cumprir,</w:t>
      </w:r>
      <w:r>
        <w:rPr>
          <w:spacing w:val="-3"/>
          <w:sz w:val="24"/>
        </w:rPr>
        <w:t xml:space="preserve"> </w:t>
      </w:r>
      <w:r>
        <w:rPr>
          <w:sz w:val="24"/>
        </w:rPr>
        <w:t>durante</w:t>
      </w:r>
      <w:r>
        <w:rPr>
          <w:spacing w:val="-3"/>
          <w:sz w:val="24"/>
        </w:rPr>
        <w:t xml:space="preserve"> </w:t>
      </w:r>
      <w:r>
        <w:rPr>
          <w:sz w:val="24"/>
        </w:rPr>
        <w:t>todo</w:t>
      </w:r>
      <w:r>
        <w:rPr>
          <w:spacing w:val="-3"/>
          <w:sz w:val="24"/>
        </w:rPr>
        <w:t xml:space="preserve"> </w:t>
      </w:r>
      <w:r>
        <w:rPr>
          <w:sz w:val="24"/>
        </w:rPr>
        <w:t>o</w:t>
      </w:r>
      <w:r>
        <w:rPr>
          <w:spacing w:val="-3"/>
          <w:sz w:val="24"/>
        </w:rPr>
        <w:t xml:space="preserve"> </w:t>
      </w:r>
      <w:r>
        <w:rPr>
          <w:sz w:val="24"/>
        </w:rPr>
        <w:t>período</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w:t>
      </w:r>
      <w:r>
        <w:rPr>
          <w:spacing w:val="-3"/>
          <w:sz w:val="24"/>
        </w:rPr>
        <w:t xml:space="preserve"> </w:t>
      </w:r>
      <w:r>
        <w:rPr>
          <w:sz w:val="24"/>
        </w:rPr>
        <w:t>Contrato,</w:t>
      </w:r>
      <w:r>
        <w:rPr>
          <w:spacing w:val="-3"/>
          <w:sz w:val="24"/>
        </w:rPr>
        <w:t xml:space="preserve"> </w:t>
      </w:r>
      <w:r>
        <w:rPr>
          <w:sz w:val="24"/>
        </w:rPr>
        <w:t>a</w:t>
      </w:r>
      <w:r>
        <w:rPr>
          <w:spacing w:val="-3"/>
          <w:sz w:val="24"/>
        </w:rPr>
        <w:t xml:space="preserve"> </w:t>
      </w:r>
      <w:r>
        <w:rPr>
          <w:sz w:val="24"/>
        </w:rPr>
        <w:t>reserva</w:t>
      </w:r>
      <w:r>
        <w:rPr>
          <w:spacing w:val="-3"/>
          <w:sz w:val="24"/>
        </w:rPr>
        <w:t xml:space="preserve"> </w:t>
      </w:r>
      <w:r>
        <w:rPr>
          <w:sz w:val="24"/>
        </w:rPr>
        <w:t>de</w:t>
      </w:r>
      <w:r>
        <w:rPr>
          <w:spacing w:val="-3"/>
          <w:sz w:val="24"/>
        </w:rPr>
        <w:t xml:space="preserve"> </w:t>
      </w:r>
      <w:r>
        <w:rPr>
          <w:sz w:val="24"/>
        </w:rPr>
        <w:t>cargos</w:t>
      </w:r>
      <w:r>
        <w:rPr>
          <w:spacing w:val="-3"/>
          <w:sz w:val="24"/>
        </w:rPr>
        <w:t xml:space="preserve"> </w:t>
      </w:r>
      <w:r>
        <w:rPr>
          <w:sz w:val="24"/>
        </w:rPr>
        <w:t>prevista</w:t>
      </w:r>
      <w:r>
        <w:rPr>
          <w:spacing w:val="-3"/>
          <w:sz w:val="24"/>
        </w:rPr>
        <w:t xml:space="preserve"> </w:t>
      </w:r>
      <w:r>
        <w:rPr>
          <w:sz w:val="24"/>
        </w:rPr>
        <w:t>em</w:t>
      </w:r>
      <w:r>
        <w:rPr>
          <w:spacing w:val="-3"/>
          <w:sz w:val="24"/>
        </w:rPr>
        <w:t xml:space="preserve"> </w:t>
      </w:r>
      <w:r>
        <w:rPr>
          <w:sz w:val="24"/>
        </w:rPr>
        <w:t>lei</w:t>
      </w:r>
      <w:r>
        <w:rPr>
          <w:spacing w:val="-3"/>
          <w:sz w:val="24"/>
        </w:rPr>
        <w:t xml:space="preserve"> </w:t>
      </w:r>
      <w:r>
        <w:rPr>
          <w:sz w:val="24"/>
        </w:rPr>
        <w:t>para</w:t>
      </w:r>
      <w:r>
        <w:rPr>
          <w:spacing w:val="-3"/>
          <w:sz w:val="24"/>
        </w:rPr>
        <w:t xml:space="preserve"> </w:t>
      </w:r>
      <w:r>
        <w:rPr>
          <w:sz w:val="24"/>
        </w:rPr>
        <w:t>pessoa</w:t>
      </w:r>
      <w:r>
        <w:rPr>
          <w:spacing w:val="-3"/>
          <w:sz w:val="24"/>
        </w:rPr>
        <w:t xml:space="preserve"> </w:t>
      </w:r>
      <w:r>
        <w:rPr>
          <w:sz w:val="24"/>
        </w:rPr>
        <w:t>com</w:t>
      </w:r>
      <w:r>
        <w:rPr>
          <w:spacing w:val="-3"/>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 116 da Lei nº 14.133/2021</w:t>
      </w:r>
      <w:r>
        <w:rPr>
          <w:color w:val="000080"/>
          <w:sz w:val="24"/>
          <w:u w:val="single" w:color="000080"/>
        </w:rPr>
        <w:fldChar w:fldCharType="end"/>
      </w:r>
      <w:r>
        <w:rPr>
          <w:sz w:val="24"/>
        </w:rPr>
        <w:t>).</w:t>
      </w:r>
    </w:p>
    <w:p w14:paraId="07D014C5">
      <w:pPr>
        <w:pStyle w:val="8"/>
        <w:numPr>
          <w:ilvl w:val="3"/>
          <w:numId w:val="30"/>
        </w:numPr>
        <w:tabs>
          <w:tab w:val="left" w:pos="959"/>
        </w:tabs>
        <w:spacing w:before="0" w:after="0" w:line="235" w:lineRule="auto"/>
        <w:ind w:left="119" w:right="1167" w:firstLine="0"/>
        <w:jc w:val="left"/>
        <w:rPr>
          <w:sz w:val="24"/>
        </w:rPr>
      </w:pPr>
      <w:r>
        <w:rPr>
          <w:sz w:val="24"/>
        </w:rPr>
        <w:t>Comprovar</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a</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refere</w:t>
      </w:r>
      <w:r>
        <w:rPr>
          <w:spacing w:val="-2"/>
          <w:sz w:val="24"/>
        </w:rPr>
        <w:t xml:space="preserve"> </w:t>
      </w:r>
      <w:r>
        <w:rPr>
          <w:sz w:val="24"/>
        </w:rPr>
        <w:t>a</w:t>
      </w:r>
      <w:r>
        <w:rPr>
          <w:spacing w:val="-2"/>
          <w:sz w:val="24"/>
        </w:rPr>
        <w:t xml:space="preserve"> </w:t>
      </w:r>
      <w:r>
        <w:rPr>
          <w:sz w:val="24"/>
        </w:rPr>
        <w:t>cláusula</w:t>
      </w:r>
      <w:r>
        <w:rPr>
          <w:spacing w:val="-2"/>
          <w:sz w:val="24"/>
        </w:rPr>
        <w:t xml:space="preserve"> </w:t>
      </w:r>
      <w:r>
        <w:rPr>
          <w:sz w:val="24"/>
        </w:rPr>
        <w:t>acima,</w:t>
      </w:r>
      <w:r>
        <w:rPr>
          <w:spacing w:val="-2"/>
          <w:sz w:val="24"/>
        </w:rPr>
        <w:t xml:space="preserve"> </w:t>
      </w:r>
      <w:r>
        <w:rPr>
          <w:sz w:val="24"/>
        </w:rPr>
        <w:t>no</w:t>
      </w:r>
      <w:r>
        <w:rPr>
          <w:spacing w:val="-2"/>
          <w:sz w:val="24"/>
        </w:rPr>
        <w:t xml:space="preserve"> </w:t>
      </w:r>
      <w:r>
        <w:rPr>
          <w:sz w:val="24"/>
        </w:rPr>
        <w:t>prazo</w:t>
      </w:r>
      <w:r>
        <w:rPr>
          <w:spacing w:val="-2"/>
          <w:sz w:val="24"/>
        </w:rPr>
        <w:t xml:space="preserve"> </w:t>
      </w:r>
      <w:r>
        <w:rPr>
          <w:sz w:val="24"/>
        </w:rPr>
        <w:t>fixado</w:t>
      </w:r>
      <w:r>
        <w:rPr>
          <w:spacing w:val="-2"/>
          <w:sz w:val="24"/>
        </w:rPr>
        <w:t xml:space="preserve"> </w:t>
      </w:r>
      <w:r>
        <w:rPr>
          <w:sz w:val="24"/>
        </w:rPr>
        <w:t>pelo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com</w:t>
      </w:r>
      <w:r>
        <w:rPr>
          <w:spacing w:val="-2"/>
          <w:sz w:val="24"/>
        </w:rPr>
        <w:t xml:space="preserve"> </w:t>
      </w:r>
      <w:r>
        <w:rPr>
          <w:sz w:val="24"/>
        </w:rPr>
        <w:t>a</w:t>
      </w:r>
      <w:r>
        <w:rPr>
          <w:spacing w:val="-2"/>
          <w:sz w:val="24"/>
        </w:rPr>
        <w:t xml:space="preserve"> </w:t>
      </w:r>
      <w:r>
        <w:rPr>
          <w:sz w:val="24"/>
        </w:rPr>
        <w:t>indicação</w:t>
      </w:r>
      <w:r>
        <w:rPr>
          <w:spacing w:val="-2"/>
          <w:sz w:val="24"/>
        </w:rPr>
        <w:t xml:space="preserve"> </w:t>
      </w:r>
      <w:r>
        <w:rPr>
          <w:sz w:val="24"/>
        </w:rPr>
        <w:t>dos</w:t>
      </w:r>
      <w:r>
        <w:rPr>
          <w:spacing w:val="-2"/>
          <w:sz w:val="24"/>
        </w:rPr>
        <w:t xml:space="preserve"> </w:t>
      </w:r>
      <w:r>
        <w:rPr>
          <w:sz w:val="24"/>
        </w:rPr>
        <w:t>empregados</w:t>
      </w:r>
      <w:r>
        <w:rPr>
          <w:spacing w:val="-2"/>
          <w:sz w:val="24"/>
        </w:rPr>
        <w:t xml:space="preserve"> </w:t>
      </w:r>
      <w:r>
        <w:rPr>
          <w:sz w:val="24"/>
        </w:rPr>
        <w:t>que preencheram 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w:t>
      </w:r>
      <w:r>
        <w:rPr>
          <w:color w:val="000080"/>
          <w:sz w:val="24"/>
          <w:u w:val="single" w:color="000080"/>
        </w:rPr>
        <w:t xml:space="preserve"> parágrafo único, da Lei nº 14.133/2021</w:t>
      </w:r>
      <w:r>
        <w:rPr>
          <w:color w:val="000080"/>
          <w:sz w:val="24"/>
          <w:u w:val="single" w:color="000080"/>
        </w:rPr>
        <w:fldChar w:fldCharType="end"/>
      </w:r>
      <w:r>
        <w:rPr>
          <w:sz w:val="24"/>
        </w:rPr>
        <w:t>).</w:t>
      </w:r>
    </w:p>
    <w:p w14:paraId="40C3C4B0">
      <w:pPr>
        <w:pStyle w:val="8"/>
        <w:numPr>
          <w:ilvl w:val="2"/>
          <w:numId w:val="30"/>
        </w:numPr>
        <w:tabs>
          <w:tab w:val="left" w:pos="779"/>
        </w:tabs>
        <w:spacing w:before="0" w:after="0" w:line="268" w:lineRule="exact"/>
        <w:ind w:left="779" w:right="0" w:hanging="660"/>
        <w:jc w:val="left"/>
        <w:rPr>
          <w:sz w:val="24"/>
        </w:rPr>
      </w:pPr>
      <w:r>
        <w:rPr>
          <w:sz w:val="24"/>
        </w:rPr>
        <w:t xml:space="preserve">Guardar sigilo sobre todas as informações obtidas em decorrência do cumprimento do </w:t>
      </w:r>
      <w:r>
        <w:rPr>
          <w:spacing w:val="-2"/>
          <w:sz w:val="24"/>
        </w:rPr>
        <w:t>Contrato.</w:t>
      </w:r>
    </w:p>
    <w:p w14:paraId="66B9F58C">
      <w:pPr>
        <w:pStyle w:val="8"/>
        <w:numPr>
          <w:ilvl w:val="2"/>
          <w:numId w:val="30"/>
        </w:numPr>
        <w:tabs>
          <w:tab w:val="left" w:pos="765"/>
        </w:tabs>
        <w:spacing w:before="0" w:after="0" w:line="270" w:lineRule="exact"/>
        <w:ind w:left="765" w:right="0" w:hanging="646"/>
        <w:jc w:val="left"/>
        <w:rPr>
          <w:sz w:val="24"/>
        </w:rPr>
      </w:pPr>
      <w:r>
        <w:rPr>
          <w:sz w:val="24"/>
        </w:rPr>
        <w:t xml:space="preserve">Arcar com o ônus decorrente de eventual equívoco no dimensionamento dos quantitativos de sua proposta, inclusive quanto aos custos </w:t>
      </w:r>
      <w:r>
        <w:rPr>
          <w:spacing w:val="-2"/>
          <w:sz w:val="24"/>
        </w:rPr>
        <w:t>variáveis</w:t>
      </w:r>
    </w:p>
    <w:p w14:paraId="2AA80EC3">
      <w:pPr>
        <w:spacing w:before="0" w:line="235" w:lineRule="auto"/>
        <w:ind w:left="119" w:right="379" w:firstLine="0"/>
        <w:jc w:val="left"/>
        <w:rPr>
          <w:sz w:val="24"/>
        </w:rPr>
      </w:pPr>
      <w:r>
        <w:rPr>
          <w:sz w:val="24"/>
        </w:rPr>
        <w:t>decorrentes</w:t>
      </w:r>
      <w:r>
        <w:rPr>
          <w:spacing w:val="-2"/>
          <w:sz w:val="24"/>
        </w:rPr>
        <w:t xml:space="preserve"> </w:t>
      </w:r>
      <w:r>
        <w:rPr>
          <w:sz w:val="24"/>
        </w:rPr>
        <w:t>de</w:t>
      </w:r>
      <w:r>
        <w:rPr>
          <w:spacing w:val="-2"/>
          <w:sz w:val="24"/>
        </w:rPr>
        <w:t xml:space="preserve"> </w:t>
      </w:r>
      <w:r>
        <w:rPr>
          <w:sz w:val="24"/>
        </w:rPr>
        <w:t>fatores</w:t>
      </w:r>
      <w:r>
        <w:rPr>
          <w:spacing w:val="-2"/>
          <w:sz w:val="24"/>
        </w:rPr>
        <w:t xml:space="preserve"> </w:t>
      </w:r>
      <w:r>
        <w:rPr>
          <w:sz w:val="24"/>
        </w:rPr>
        <w:t>futuros</w:t>
      </w:r>
      <w:r>
        <w:rPr>
          <w:spacing w:val="-2"/>
          <w:sz w:val="24"/>
        </w:rPr>
        <w:t xml:space="preserve"> </w:t>
      </w:r>
      <w:r>
        <w:rPr>
          <w:sz w:val="24"/>
        </w:rPr>
        <w:t>e</w:t>
      </w:r>
      <w:r>
        <w:rPr>
          <w:spacing w:val="-2"/>
          <w:sz w:val="24"/>
        </w:rPr>
        <w:t xml:space="preserve"> </w:t>
      </w:r>
      <w:r>
        <w:rPr>
          <w:sz w:val="24"/>
        </w:rPr>
        <w:t>incertos,</w:t>
      </w:r>
      <w:r>
        <w:rPr>
          <w:spacing w:val="-2"/>
          <w:sz w:val="24"/>
        </w:rPr>
        <w:t xml:space="preserve"> </w:t>
      </w:r>
      <w:r>
        <w:rPr>
          <w:sz w:val="24"/>
        </w:rPr>
        <w:t>devendo</w:t>
      </w:r>
      <w:r>
        <w:rPr>
          <w:spacing w:val="-2"/>
          <w:sz w:val="24"/>
        </w:rPr>
        <w:t xml:space="preserve"> </w:t>
      </w:r>
      <w:r>
        <w:rPr>
          <w:sz w:val="24"/>
        </w:rPr>
        <w:t>complementá-los,</w:t>
      </w:r>
      <w:r>
        <w:rPr>
          <w:spacing w:val="-2"/>
          <w:sz w:val="24"/>
        </w:rPr>
        <w:t xml:space="preserve"> </w:t>
      </w:r>
      <w:r>
        <w:rPr>
          <w:sz w:val="24"/>
        </w:rPr>
        <w:t>caso</w:t>
      </w:r>
      <w:r>
        <w:rPr>
          <w:spacing w:val="-2"/>
          <w:sz w:val="24"/>
        </w:rPr>
        <w:t xml:space="preserve"> </w:t>
      </w:r>
      <w:r>
        <w:rPr>
          <w:sz w:val="24"/>
        </w:rPr>
        <w:t>o</w:t>
      </w:r>
      <w:r>
        <w:rPr>
          <w:spacing w:val="-2"/>
          <w:sz w:val="24"/>
        </w:rPr>
        <w:t xml:space="preserve"> </w:t>
      </w:r>
      <w:r>
        <w:rPr>
          <w:sz w:val="24"/>
        </w:rPr>
        <w:t>previsto</w:t>
      </w:r>
      <w:r>
        <w:rPr>
          <w:spacing w:val="-2"/>
          <w:sz w:val="24"/>
        </w:rPr>
        <w:t xml:space="preserve"> </w:t>
      </w:r>
      <w:r>
        <w:rPr>
          <w:sz w:val="24"/>
        </w:rPr>
        <w:t>inicialmente</w:t>
      </w:r>
      <w:r>
        <w:rPr>
          <w:spacing w:val="-2"/>
          <w:sz w:val="24"/>
        </w:rPr>
        <w:t xml:space="preserve"> </w:t>
      </w:r>
      <w:r>
        <w:rPr>
          <w:sz w:val="24"/>
        </w:rPr>
        <w:t>em</w:t>
      </w:r>
      <w:r>
        <w:rPr>
          <w:spacing w:val="-2"/>
          <w:sz w:val="24"/>
        </w:rPr>
        <w:t xml:space="preserve"> </w:t>
      </w:r>
      <w:r>
        <w:rPr>
          <w:sz w:val="24"/>
        </w:rPr>
        <w:t>sua</w:t>
      </w:r>
      <w:r>
        <w:rPr>
          <w:spacing w:val="-2"/>
          <w:sz w:val="24"/>
        </w:rPr>
        <w:t xml:space="preserve"> </w:t>
      </w:r>
      <w:r>
        <w:rPr>
          <w:sz w:val="24"/>
        </w:rPr>
        <w:t>proposta</w:t>
      </w:r>
      <w:r>
        <w:rPr>
          <w:spacing w:val="-2"/>
          <w:sz w:val="24"/>
        </w:rPr>
        <w:t xml:space="preserve"> </w:t>
      </w:r>
      <w:r>
        <w:rPr>
          <w:sz w:val="24"/>
        </w:rPr>
        <w:t>não</w:t>
      </w:r>
      <w:r>
        <w:rPr>
          <w:spacing w:val="-2"/>
          <w:sz w:val="24"/>
        </w:rPr>
        <w:t xml:space="preserve"> </w:t>
      </w:r>
      <w:r>
        <w:rPr>
          <w:sz w:val="24"/>
        </w:rPr>
        <w:t>seja</w:t>
      </w:r>
      <w:r>
        <w:rPr>
          <w:spacing w:val="-2"/>
          <w:sz w:val="24"/>
        </w:rPr>
        <w:t xml:space="preserve"> </w:t>
      </w:r>
      <w:r>
        <w:rPr>
          <w:sz w:val="24"/>
        </w:rPr>
        <w:t>satisfatório</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atendimento</w:t>
      </w:r>
      <w:r>
        <w:rPr>
          <w:spacing w:val="-2"/>
          <w:sz w:val="24"/>
        </w:rPr>
        <w:t xml:space="preserve"> </w:t>
      </w:r>
      <w:r>
        <w:rPr>
          <w:sz w:val="24"/>
        </w:rPr>
        <w:t xml:space="preserve">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4C0CE9DD">
      <w:pPr>
        <w:pStyle w:val="8"/>
        <w:numPr>
          <w:ilvl w:val="2"/>
          <w:numId w:val="30"/>
        </w:numPr>
        <w:tabs>
          <w:tab w:val="left" w:pos="779"/>
        </w:tabs>
        <w:spacing w:before="0" w:after="0" w:line="268" w:lineRule="exact"/>
        <w:ind w:left="779" w:right="0" w:hanging="660"/>
        <w:jc w:val="left"/>
        <w:rPr>
          <w:sz w:val="24"/>
        </w:rPr>
      </w:pPr>
      <w:r>
        <w:rPr>
          <w:sz w:val="24"/>
        </w:rPr>
        <w:t>Cumprir,</w:t>
      </w:r>
      <w:r>
        <w:rPr>
          <w:spacing w:val="-1"/>
          <w:sz w:val="24"/>
        </w:rPr>
        <w:t xml:space="preserve"> </w:t>
      </w:r>
      <w:r>
        <w:rPr>
          <w:sz w:val="24"/>
        </w:rPr>
        <w:t>além</w:t>
      </w:r>
      <w:r>
        <w:rPr>
          <w:spacing w:val="-1"/>
          <w:sz w:val="24"/>
        </w:rPr>
        <w:t xml:space="preserve"> </w:t>
      </w:r>
      <w:r>
        <w:rPr>
          <w:sz w:val="24"/>
        </w:rPr>
        <w:t>dos postulados</w:t>
      </w:r>
      <w:r>
        <w:rPr>
          <w:spacing w:val="-1"/>
          <w:sz w:val="24"/>
        </w:rPr>
        <w:t xml:space="preserve"> </w:t>
      </w:r>
      <w:r>
        <w:rPr>
          <w:sz w:val="24"/>
        </w:rPr>
        <w:t>legais vigentes</w:t>
      </w:r>
      <w:r>
        <w:rPr>
          <w:spacing w:val="-1"/>
          <w:sz w:val="24"/>
        </w:rPr>
        <w:t xml:space="preserve"> </w:t>
      </w:r>
      <w:r>
        <w:rPr>
          <w:sz w:val="24"/>
        </w:rPr>
        <w:t>de</w:t>
      </w:r>
      <w:r>
        <w:rPr>
          <w:spacing w:val="-1"/>
          <w:sz w:val="24"/>
        </w:rPr>
        <w:t xml:space="preserve"> </w:t>
      </w:r>
      <w:r>
        <w:rPr>
          <w:sz w:val="24"/>
        </w:rPr>
        <w:t>âmbito federal,</w:t>
      </w:r>
      <w:r>
        <w:rPr>
          <w:spacing w:val="-1"/>
          <w:sz w:val="24"/>
        </w:rPr>
        <w:t xml:space="preserve"> </w:t>
      </w:r>
      <w:r>
        <w:rPr>
          <w:sz w:val="24"/>
        </w:rPr>
        <w:t>estadual ou</w:t>
      </w:r>
      <w:r>
        <w:rPr>
          <w:spacing w:val="-1"/>
          <w:sz w:val="24"/>
        </w:rPr>
        <w:t xml:space="preserve"> </w:t>
      </w:r>
      <w:r>
        <w:rPr>
          <w:sz w:val="24"/>
        </w:rPr>
        <w:t>municipal,</w:t>
      </w:r>
      <w:r>
        <w:rPr>
          <w:spacing w:val="-1"/>
          <w:sz w:val="24"/>
        </w:rPr>
        <w:t xml:space="preserve"> </w:t>
      </w:r>
      <w:r>
        <w:rPr>
          <w:sz w:val="24"/>
        </w:rPr>
        <w:t>as normas</w:t>
      </w:r>
      <w:r>
        <w:rPr>
          <w:spacing w:val="-1"/>
          <w:sz w:val="24"/>
        </w:rPr>
        <w:t xml:space="preserve"> </w:t>
      </w:r>
      <w:r>
        <w:rPr>
          <w:sz w:val="24"/>
        </w:rPr>
        <w:t>de segurança</w:t>
      </w:r>
      <w:r>
        <w:rPr>
          <w:spacing w:val="-1"/>
          <w:sz w:val="24"/>
        </w:rPr>
        <w:t xml:space="preserve"> </w:t>
      </w:r>
      <w:r>
        <w:rPr>
          <w:sz w:val="24"/>
        </w:rPr>
        <w:t xml:space="preserve">do </w:t>
      </w:r>
      <w:r>
        <w:rPr>
          <w:b/>
          <w:spacing w:val="-2"/>
          <w:sz w:val="24"/>
        </w:rPr>
        <w:t>CONTRATANTE</w:t>
      </w:r>
      <w:r>
        <w:rPr>
          <w:spacing w:val="-2"/>
          <w:sz w:val="24"/>
        </w:rPr>
        <w:t>.</w:t>
      </w:r>
    </w:p>
    <w:p w14:paraId="368B579B">
      <w:pPr>
        <w:pStyle w:val="8"/>
        <w:numPr>
          <w:ilvl w:val="2"/>
          <w:numId w:val="30"/>
        </w:numPr>
        <w:tabs>
          <w:tab w:val="left" w:pos="779"/>
        </w:tabs>
        <w:spacing w:before="0" w:after="0" w:line="235" w:lineRule="auto"/>
        <w:ind w:left="119" w:right="150" w:firstLine="0"/>
        <w:jc w:val="left"/>
        <w:rPr>
          <w:sz w:val="24"/>
        </w:rPr>
      </w:pPr>
      <w:r>
        <w:rPr>
          <w:sz w:val="24"/>
        </w:rPr>
        <w:t>Prestar</w:t>
      </w:r>
      <w:r>
        <w:rPr>
          <w:spacing w:val="-4"/>
          <w:sz w:val="24"/>
        </w:rPr>
        <w:t xml:space="preserve"> </w:t>
      </w:r>
      <w:r>
        <w:rPr>
          <w:sz w:val="24"/>
        </w:rPr>
        <w:t>esclarecimentos</w:t>
      </w:r>
      <w:r>
        <w:rPr>
          <w:spacing w:val="-4"/>
          <w:sz w:val="24"/>
        </w:rPr>
        <w:t xml:space="preserve"> </w:t>
      </w:r>
      <w:r>
        <w:rPr>
          <w:sz w:val="24"/>
        </w:rPr>
        <w:t>ou</w:t>
      </w:r>
      <w:r>
        <w:rPr>
          <w:spacing w:val="-4"/>
          <w:sz w:val="24"/>
        </w:rPr>
        <w:t xml:space="preserve"> </w:t>
      </w:r>
      <w:r>
        <w:rPr>
          <w:sz w:val="24"/>
        </w:rPr>
        <w:t>informações</w:t>
      </w:r>
      <w:r>
        <w:rPr>
          <w:spacing w:val="-4"/>
          <w:sz w:val="24"/>
        </w:rPr>
        <w:t xml:space="preserve"> </w:t>
      </w:r>
      <w:r>
        <w:rPr>
          <w:sz w:val="24"/>
        </w:rPr>
        <w:t>solicitadas</w:t>
      </w:r>
      <w:r>
        <w:rPr>
          <w:spacing w:val="-4"/>
          <w:sz w:val="24"/>
        </w:rPr>
        <w:t xml:space="preserve"> </w:t>
      </w:r>
      <w:r>
        <w:rPr>
          <w:sz w:val="24"/>
        </w:rPr>
        <w:t>pelo</w:t>
      </w:r>
      <w:r>
        <w:rPr>
          <w:spacing w:val="-4"/>
          <w:sz w:val="24"/>
        </w:rPr>
        <w:t xml:space="preserve"> </w:t>
      </w:r>
      <w:r>
        <w:rPr>
          <w:b/>
          <w:sz w:val="24"/>
        </w:rPr>
        <w:t>CONTRATANTE</w:t>
      </w:r>
      <w:r>
        <w:rPr>
          <w:b/>
          <w:spacing w:val="-4"/>
          <w:sz w:val="24"/>
        </w:rPr>
        <w:t xml:space="preserve"> </w:t>
      </w:r>
      <w:r>
        <w:rPr>
          <w:sz w:val="24"/>
        </w:rPr>
        <w:t>ou</w:t>
      </w:r>
      <w:r>
        <w:rPr>
          <w:spacing w:val="-4"/>
          <w:sz w:val="24"/>
        </w:rPr>
        <w:t xml:space="preserve"> </w:t>
      </w:r>
      <w:r>
        <w:rPr>
          <w:sz w:val="24"/>
        </w:rPr>
        <w:t>por</w:t>
      </w:r>
      <w:r>
        <w:rPr>
          <w:spacing w:val="-4"/>
          <w:sz w:val="24"/>
        </w:rPr>
        <w:t xml:space="preserve"> </w:t>
      </w:r>
      <w:r>
        <w:rPr>
          <w:sz w:val="24"/>
        </w:rPr>
        <w:t>seus</w:t>
      </w:r>
      <w:r>
        <w:rPr>
          <w:spacing w:val="-4"/>
          <w:sz w:val="24"/>
        </w:rPr>
        <w:t xml:space="preserve"> </w:t>
      </w:r>
      <w:r>
        <w:rPr>
          <w:sz w:val="24"/>
        </w:rPr>
        <w:t>prepostos,</w:t>
      </w:r>
      <w:r>
        <w:rPr>
          <w:spacing w:val="-4"/>
          <w:sz w:val="24"/>
        </w:rPr>
        <w:t xml:space="preserve"> </w:t>
      </w:r>
      <w:r>
        <w:rPr>
          <w:sz w:val="24"/>
        </w:rPr>
        <w:t>garantindo-lhes</w:t>
      </w:r>
      <w:r>
        <w:rPr>
          <w:spacing w:val="-4"/>
          <w:sz w:val="24"/>
        </w:rPr>
        <w:t xml:space="preserve"> </w:t>
      </w:r>
      <w:r>
        <w:rPr>
          <w:sz w:val="24"/>
        </w:rPr>
        <w:t>o</w:t>
      </w:r>
      <w:r>
        <w:rPr>
          <w:spacing w:val="-4"/>
          <w:sz w:val="24"/>
        </w:rPr>
        <w:t xml:space="preserve"> </w:t>
      </w:r>
      <w:r>
        <w:rPr>
          <w:sz w:val="24"/>
        </w:rPr>
        <w:t>acesso,</w:t>
      </w:r>
      <w:r>
        <w:rPr>
          <w:spacing w:val="-4"/>
          <w:sz w:val="24"/>
        </w:rPr>
        <w:t xml:space="preserve"> </w:t>
      </w:r>
      <w:r>
        <w:rPr>
          <w:sz w:val="24"/>
        </w:rPr>
        <w:t>a</w:t>
      </w:r>
      <w:r>
        <w:rPr>
          <w:spacing w:val="-4"/>
          <w:sz w:val="24"/>
        </w:rPr>
        <w:t xml:space="preserve"> </w:t>
      </w:r>
      <w:r>
        <w:rPr>
          <w:sz w:val="24"/>
        </w:rPr>
        <w:t>qualquer</w:t>
      </w:r>
      <w:r>
        <w:rPr>
          <w:spacing w:val="-4"/>
          <w:sz w:val="24"/>
        </w:rPr>
        <w:t xml:space="preserve"> </w:t>
      </w:r>
      <w:r>
        <w:rPr>
          <w:sz w:val="24"/>
        </w:rPr>
        <w:t>tempo,</w:t>
      </w:r>
      <w:r>
        <w:rPr>
          <w:spacing w:val="-4"/>
          <w:sz w:val="24"/>
        </w:rPr>
        <w:t xml:space="preserve"> </w:t>
      </w:r>
      <w:r>
        <w:rPr>
          <w:sz w:val="24"/>
        </w:rPr>
        <w:t>ao</w:t>
      </w:r>
      <w:r>
        <w:rPr>
          <w:spacing w:val="-4"/>
          <w:sz w:val="24"/>
        </w:rPr>
        <w:t xml:space="preserve"> </w:t>
      </w:r>
      <w:r>
        <w:rPr>
          <w:sz w:val="24"/>
        </w:rPr>
        <w:t>local</w:t>
      </w:r>
      <w:r>
        <w:rPr>
          <w:spacing w:val="-4"/>
          <w:sz w:val="24"/>
        </w:rPr>
        <w:t xml:space="preserve"> </w:t>
      </w:r>
      <w:r>
        <w:rPr>
          <w:sz w:val="24"/>
        </w:rPr>
        <w:t>dos trabalhos, bem como aos documentos relativos à execução do empreendimento.</w:t>
      </w:r>
    </w:p>
    <w:p w14:paraId="3B7ECACB">
      <w:pPr>
        <w:pStyle w:val="8"/>
        <w:numPr>
          <w:ilvl w:val="2"/>
          <w:numId w:val="30"/>
        </w:numPr>
        <w:tabs>
          <w:tab w:val="left" w:pos="779"/>
        </w:tabs>
        <w:spacing w:before="0" w:after="0" w:line="235" w:lineRule="auto"/>
        <w:ind w:left="119" w:right="219" w:firstLine="0"/>
        <w:jc w:val="left"/>
        <w:rPr>
          <w:sz w:val="24"/>
        </w:rPr>
      </w:pPr>
      <w:r>
        <w:rPr>
          <w:sz w:val="24"/>
        </w:rPr>
        <w:t>Caso</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enquadre</w:t>
      </w:r>
      <w:r>
        <w:rPr>
          <w:spacing w:val="-2"/>
          <w:sz w:val="24"/>
        </w:rPr>
        <w:t xml:space="preserve"> </w:t>
      </w:r>
      <w:r>
        <w:rPr>
          <w:sz w:val="24"/>
        </w:rPr>
        <w:t>no</w:t>
      </w:r>
      <w:r>
        <w:rPr>
          <w:spacing w:val="-2"/>
          <w:sz w:val="24"/>
        </w:rPr>
        <w:t xml:space="preserve"> </w:t>
      </w:r>
      <w:r>
        <w:rPr>
          <w:sz w:val="24"/>
        </w:rPr>
        <w:t>limite</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1º</w:t>
      </w:r>
      <w:r>
        <w:rPr>
          <w:spacing w:val="-2"/>
          <w:sz w:val="24"/>
        </w:rPr>
        <w:t xml:space="preserve"> </w:t>
      </w:r>
      <w:r>
        <w:rPr>
          <w:sz w:val="24"/>
        </w:rPr>
        <w:t>da</w:t>
      </w:r>
      <w:r>
        <w:rPr>
          <w:spacing w:val="-2"/>
          <w:sz w:val="24"/>
        </w:rPr>
        <w:t xml:space="preserve"> </w:t>
      </w:r>
      <w:r>
        <w:rPr>
          <w:sz w:val="24"/>
        </w:rPr>
        <w:t>Lei</w:t>
      </w:r>
      <w:r>
        <w:rPr>
          <w:spacing w:val="-2"/>
          <w:sz w:val="24"/>
        </w:rPr>
        <w:t xml:space="preserve"> </w:t>
      </w:r>
      <w:r>
        <w:rPr>
          <w:sz w:val="24"/>
        </w:rPr>
        <w:t>estadual</w:t>
      </w:r>
      <w:r>
        <w:rPr>
          <w:spacing w:val="-2"/>
          <w:sz w:val="24"/>
        </w:rPr>
        <w:t xml:space="preserve"> </w:t>
      </w:r>
      <w:r>
        <w:rPr>
          <w:sz w:val="24"/>
        </w:rPr>
        <w:t>nº</w:t>
      </w:r>
      <w:r>
        <w:rPr>
          <w:spacing w:val="-2"/>
          <w:sz w:val="24"/>
        </w:rPr>
        <w:t xml:space="preserve"> </w:t>
      </w:r>
      <w:r>
        <w:rPr>
          <w:sz w:val="24"/>
        </w:rPr>
        <w:t>7.753,</w:t>
      </w:r>
      <w:r>
        <w:rPr>
          <w:spacing w:val="-2"/>
          <w:sz w:val="24"/>
        </w:rPr>
        <w:t xml:space="preserve"> </w:t>
      </w:r>
      <w:r>
        <w:rPr>
          <w:sz w:val="24"/>
        </w:rPr>
        <w:t>de</w:t>
      </w:r>
      <w:r>
        <w:rPr>
          <w:spacing w:val="-2"/>
          <w:sz w:val="24"/>
        </w:rPr>
        <w:t xml:space="preserve"> </w:t>
      </w:r>
      <w:r>
        <w:rPr>
          <w:sz w:val="24"/>
        </w:rPr>
        <w:t>17</w:t>
      </w:r>
      <w:r>
        <w:rPr>
          <w:spacing w:val="-2"/>
          <w:sz w:val="24"/>
        </w:rPr>
        <w:t xml:space="preserve"> </w:t>
      </w:r>
      <w:r>
        <w:rPr>
          <w:sz w:val="24"/>
        </w:rPr>
        <w:t>de</w:t>
      </w:r>
      <w:r>
        <w:rPr>
          <w:spacing w:val="-2"/>
          <w:sz w:val="24"/>
        </w:rPr>
        <w:t xml:space="preserve"> </w:t>
      </w:r>
      <w:r>
        <w:rPr>
          <w:sz w:val="24"/>
        </w:rPr>
        <w:t>outubro</w:t>
      </w:r>
      <w:r>
        <w:rPr>
          <w:spacing w:val="-2"/>
          <w:sz w:val="24"/>
        </w:rPr>
        <w:t xml:space="preserve"> </w:t>
      </w:r>
      <w:r>
        <w:rPr>
          <w:sz w:val="24"/>
        </w:rPr>
        <w:t>de</w:t>
      </w:r>
      <w:r>
        <w:rPr>
          <w:spacing w:val="-2"/>
          <w:sz w:val="24"/>
        </w:rPr>
        <w:t xml:space="preserve"> </w:t>
      </w:r>
      <w:r>
        <w:rPr>
          <w:sz w:val="24"/>
        </w:rPr>
        <w:t>2017,</w:t>
      </w:r>
      <w:r>
        <w:rPr>
          <w:spacing w:val="-2"/>
          <w:sz w:val="24"/>
        </w:rPr>
        <w:t xml:space="preserve"> </w:t>
      </w:r>
      <w:r>
        <w:rPr>
          <w:sz w:val="24"/>
        </w:rPr>
        <w:t>manter</w:t>
      </w:r>
      <w:r>
        <w:rPr>
          <w:spacing w:val="-2"/>
          <w:sz w:val="24"/>
        </w:rPr>
        <w:t xml:space="preserve"> </w:t>
      </w:r>
      <w:r>
        <w:rPr>
          <w:sz w:val="24"/>
        </w:rPr>
        <w:t>Programa</w:t>
      </w:r>
      <w:r>
        <w:rPr>
          <w:spacing w:val="-2"/>
          <w:sz w:val="24"/>
        </w:rPr>
        <w:t xml:space="preserve"> </w:t>
      </w:r>
      <w:r>
        <w:rPr>
          <w:sz w:val="24"/>
        </w:rPr>
        <w:t>de</w:t>
      </w:r>
      <w:r>
        <w:rPr>
          <w:spacing w:val="-2"/>
          <w:sz w:val="24"/>
        </w:rPr>
        <w:t xml:space="preserve"> </w:t>
      </w:r>
      <w:r>
        <w:rPr>
          <w:sz w:val="24"/>
        </w:rPr>
        <w:t>Integridade</w:t>
      </w:r>
      <w:r>
        <w:rPr>
          <w:spacing w:val="-2"/>
          <w:sz w:val="24"/>
        </w:rPr>
        <w:t xml:space="preserve"> </w:t>
      </w:r>
      <w:r>
        <w:rPr>
          <w:sz w:val="24"/>
        </w:rPr>
        <w:t>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w:t>
      </w:r>
      <w:r>
        <w:rPr>
          <w:spacing w:val="-5"/>
          <w:sz w:val="24"/>
        </w:rPr>
        <w:t xml:space="preserve"> </w:t>
      </w:r>
      <w:r>
        <w:rPr>
          <w:sz w:val="24"/>
        </w:rPr>
        <w:t>Administração Pública.</w:t>
      </w:r>
    </w:p>
    <w:p w14:paraId="37BC6B49">
      <w:pPr>
        <w:pStyle w:val="8"/>
        <w:numPr>
          <w:ilvl w:val="3"/>
          <w:numId w:val="30"/>
        </w:numPr>
        <w:tabs>
          <w:tab w:val="left" w:pos="959"/>
        </w:tabs>
        <w:spacing w:before="0" w:after="0" w:line="235" w:lineRule="auto"/>
        <w:ind w:left="119" w:right="197" w:firstLine="0"/>
        <w:jc w:val="left"/>
        <w:rPr>
          <w:sz w:val="24"/>
        </w:rPr>
      </w:pPr>
      <w:r>
        <w:rPr>
          <w:sz w:val="24"/>
        </w:rPr>
        <w:t>Caso</w:t>
      </w:r>
      <w:r>
        <w:rPr>
          <w:spacing w:val="-4"/>
          <w:sz w:val="24"/>
        </w:rPr>
        <w:t xml:space="preserve"> </w:t>
      </w:r>
      <w:r>
        <w:rPr>
          <w:sz w:val="24"/>
        </w:rPr>
        <w:t>o</w:t>
      </w:r>
      <w:r>
        <w:rPr>
          <w:spacing w:val="-4"/>
          <w:sz w:val="24"/>
        </w:rPr>
        <w:t xml:space="preserve"> </w:t>
      </w:r>
      <w:r>
        <w:rPr>
          <w:b/>
          <w:sz w:val="24"/>
        </w:rPr>
        <w:t>CONTRATADO</w:t>
      </w:r>
      <w:r>
        <w:rPr>
          <w:b/>
          <w:spacing w:val="-4"/>
          <w:sz w:val="24"/>
        </w:rPr>
        <w:t xml:space="preserve"> </w:t>
      </w:r>
      <w:r>
        <w:rPr>
          <w:sz w:val="24"/>
        </w:rPr>
        <w:t>ainda</w:t>
      </w:r>
      <w:r>
        <w:rPr>
          <w:spacing w:val="-4"/>
          <w:sz w:val="24"/>
        </w:rPr>
        <w:t xml:space="preserve"> </w:t>
      </w:r>
      <w:r>
        <w:rPr>
          <w:sz w:val="24"/>
        </w:rPr>
        <w:t>não</w:t>
      </w:r>
      <w:r>
        <w:rPr>
          <w:spacing w:val="-4"/>
          <w:sz w:val="24"/>
        </w:rPr>
        <w:t xml:space="preserve"> </w:t>
      </w:r>
      <w:r>
        <w:rPr>
          <w:sz w:val="24"/>
        </w:rPr>
        <w:t>tenha</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instituído,</w:t>
      </w:r>
      <w:r>
        <w:rPr>
          <w:spacing w:val="-4"/>
          <w:sz w:val="24"/>
        </w:rPr>
        <w:t xml:space="preserve"> </w:t>
      </w:r>
      <w:r>
        <w:rPr>
          <w:sz w:val="24"/>
        </w:rPr>
        <w:t>compromete-se</w:t>
      </w:r>
      <w:r>
        <w:rPr>
          <w:spacing w:val="-4"/>
          <w:sz w:val="24"/>
        </w:rPr>
        <w:t xml:space="preserve"> </w:t>
      </w:r>
      <w:r>
        <w:rPr>
          <w:sz w:val="24"/>
        </w:rPr>
        <w:t>a</w:t>
      </w:r>
      <w:r>
        <w:rPr>
          <w:spacing w:val="-4"/>
          <w:sz w:val="24"/>
        </w:rPr>
        <w:t xml:space="preserve"> </w:t>
      </w:r>
      <w:r>
        <w:rPr>
          <w:sz w:val="24"/>
        </w:rPr>
        <w:t>implantar</w:t>
      </w:r>
      <w:r>
        <w:rPr>
          <w:spacing w:val="-4"/>
          <w:sz w:val="24"/>
        </w:rPr>
        <w:t xml:space="preserve"> </w:t>
      </w:r>
      <w:r>
        <w:rPr>
          <w:sz w:val="24"/>
        </w:rPr>
        <w:t>o</w:t>
      </w:r>
      <w:r>
        <w:rPr>
          <w:spacing w:val="-4"/>
          <w:sz w:val="24"/>
        </w:rPr>
        <w:t xml:space="preserve"> </w:t>
      </w:r>
      <w:r>
        <w:rPr>
          <w:sz w:val="24"/>
        </w:rPr>
        <w:t>Programa</w:t>
      </w:r>
      <w:r>
        <w:rPr>
          <w:spacing w:val="-4"/>
          <w:sz w:val="24"/>
        </w:rPr>
        <w:t xml:space="preserve"> </w:t>
      </w:r>
      <w:r>
        <w:rPr>
          <w:sz w:val="24"/>
        </w:rPr>
        <w:t>de</w:t>
      </w:r>
      <w:r>
        <w:rPr>
          <w:spacing w:val="-4"/>
          <w:sz w:val="24"/>
        </w:rPr>
        <w:t xml:space="preserve"> </w:t>
      </w:r>
      <w:r>
        <w:rPr>
          <w:sz w:val="24"/>
        </w:rPr>
        <w:t>Integridade</w:t>
      </w:r>
      <w:r>
        <w:rPr>
          <w:spacing w:val="-4"/>
          <w:sz w:val="24"/>
        </w:rPr>
        <w:t xml:space="preserve"> </w:t>
      </w:r>
      <w:r>
        <w:rPr>
          <w:sz w:val="24"/>
        </w:rPr>
        <w:t>no</w:t>
      </w:r>
      <w:r>
        <w:rPr>
          <w:spacing w:val="-4"/>
          <w:sz w:val="24"/>
        </w:rPr>
        <w:t xml:space="preserve"> </w:t>
      </w:r>
      <w:r>
        <w:rPr>
          <w:sz w:val="24"/>
        </w:rPr>
        <w:t>prazo</w:t>
      </w:r>
      <w:r>
        <w:rPr>
          <w:spacing w:val="-4"/>
          <w:sz w:val="24"/>
        </w:rPr>
        <w:t xml:space="preserve"> </w:t>
      </w:r>
      <w:r>
        <w:rPr>
          <w:sz w:val="24"/>
        </w:rPr>
        <w:t>de</w:t>
      </w:r>
      <w:r>
        <w:rPr>
          <w:spacing w:val="-4"/>
          <w:sz w:val="24"/>
        </w:rPr>
        <w:t xml:space="preserve"> </w:t>
      </w:r>
      <w:r>
        <w:rPr>
          <w:sz w:val="24"/>
        </w:rPr>
        <w:t>até</w:t>
      </w:r>
      <w:r>
        <w:rPr>
          <w:spacing w:val="-4"/>
          <w:sz w:val="24"/>
        </w:rPr>
        <w:t xml:space="preserve"> </w:t>
      </w:r>
      <w:r>
        <w:rPr>
          <w:sz w:val="24"/>
        </w:rPr>
        <w:t>180 (cento e oitenta) dias corridos, a partir da data de celebração do presente Contrato, na forma da Lei nº 7.753/2017.</w:t>
      </w:r>
    </w:p>
    <w:p w14:paraId="3EBD21F9">
      <w:pPr>
        <w:pStyle w:val="8"/>
        <w:numPr>
          <w:ilvl w:val="2"/>
          <w:numId w:val="30"/>
        </w:numPr>
        <w:tabs>
          <w:tab w:val="left" w:pos="675"/>
        </w:tabs>
        <w:spacing w:before="268" w:after="0" w:line="280" w:lineRule="auto"/>
        <w:ind w:left="119" w:right="118" w:firstLine="0"/>
        <w:jc w:val="left"/>
        <w:rPr>
          <w:sz w:val="20"/>
        </w:rPr>
      </w:pPr>
      <w:r>
        <w:rPr>
          <w:sz w:val="20"/>
        </w:rPr>
        <w:t>Orientar e treinar seus empregados sobre os deveres previstos na Lei nº 13.709, de 14 de agosto de 2018 (LGPD), adotando medidas eficazes para proteção de dados pessoais a que tenha acesso por força da execução deste Contrato.</w:t>
      </w:r>
    </w:p>
    <w:p w14:paraId="7A5D9B7A">
      <w:pPr>
        <w:pStyle w:val="5"/>
      </w:pPr>
    </w:p>
    <w:p w14:paraId="702766A3">
      <w:pPr>
        <w:pStyle w:val="5"/>
      </w:pPr>
    </w:p>
    <w:p w14:paraId="3688E75D">
      <w:pPr>
        <w:pStyle w:val="5"/>
        <w:spacing w:before="62"/>
      </w:pPr>
    </w:p>
    <w:p w14:paraId="6D98EC34">
      <w:pPr>
        <w:pStyle w:val="2"/>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B4DAC6A">
      <w:pPr>
        <w:pStyle w:val="5"/>
        <w:spacing w:before="80"/>
        <w:rPr>
          <w:b/>
        </w:rPr>
      </w:pPr>
    </w:p>
    <w:p w14:paraId="4B8EBD8B">
      <w:pPr>
        <w:pStyle w:val="8"/>
        <w:numPr>
          <w:ilvl w:val="1"/>
          <w:numId w:val="32"/>
        </w:numPr>
        <w:tabs>
          <w:tab w:val="left" w:pos="518"/>
        </w:tabs>
        <w:spacing w:before="0" w:after="0" w:line="240" w:lineRule="auto"/>
        <w:ind w:left="51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E3679FC">
      <w:pPr>
        <w:pStyle w:val="5"/>
        <w:spacing w:before="125"/>
      </w:pPr>
    </w:p>
    <w:p w14:paraId="2E08D021">
      <w:pPr>
        <w:pStyle w:val="2"/>
        <w:ind w:left="11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1500145D">
      <w:pPr>
        <w:pStyle w:val="5"/>
        <w:rPr>
          <w:b/>
        </w:rPr>
      </w:pPr>
    </w:p>
    <w:p w14:paraId="68243716">
      <w:pPr>
        <w:pStyle w:val="5"/>
        <w:spacing w:before="165"/>
        <w:rPr>
          <w:b/>
        </w:rPr>
      </w:pPr>
    </w:p>
    <w:p w14:paraId="293268FF">
      <w:pPr>
        <w:pStyle w:val="8"/>
        <w:numPr>
          <w:ilvl w:val="1"/>
          <w:numId w:val="33"/>
        </w:numPr>
        <w:tabs>
          <w:tab w:val="left" w:pos="510"/>
        </w:tabs>
        <w:spacing w:before="0" w:after="0" w:line="240" w:lineRule="auto"/>
        <w:ind w:left="510" w:right="0" w:hanging="391"/>
        <w:jc w:val="left"/>
        <w:rPr>
          <w:sz w:val="20"/>
        </w:rPr>
      </w:pPr>
      <w:r>
        <w:rPr>
          <w:sz w:val="20"/>
        </w:rPr>
        <w:t>Constitui</w:t>
      </w:r>
      <w:r>
        <w:rPr>
          <w:spacing w:val="-4"/>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4"/>
          <w:sz w:val="20"/>
        </w:rPr>
        <w:t xml:space="preserve"> </w:t>
      </w:r>
      <w:r>
        <w:rPr>
          <w:sz w:val="20"/>
        </w:rPr>
        <w:t>pelo</w:t>
      </w:r>
      <w:r>
        <w:rPr>
          <w:spacing w:val="-2"/>
          <w:sz w:val="20"/>
        </w:rPr>
        <w:t xml:space="preserve"> </w:t>
      </w:r>
      <w:r>
        <w:rPr>
          <w:b/>
          <w:sz w:val="20"/>
        </w:rPr>
        <w:t>FORNECEDOR</w:t>
      </w:r>
      <w:r>
        <w:rPr>
          <w:sz w:val="20"/>
        </w:rPr>
        <w:t>,</w:t>
      </w:r>
      <w:r>
        <w:rPr>
          <w:spacing w:val="-2"/>
          <w:sz w:val="20"/>
        </w:rPr>
        <w:t xml:space="preserve"> </w:t>
      </w:r>
      <w:r>
        <w:rPr>
          <w:b/>
          <w:sz w:val="20"/>
        </w:rPr>
        <w:t>LICITANTE</w:t>
      </w:r>
      <w:r>
        <w:rPr>
          <w:b/>
          <w:spacing w:val="-3"/>
          <w:sz w:val="20"/>
        </w:rPr>
        <w:t xml:space="preserve"> </w:t>
      </w:r>
      <w:r>
        <w:rPr>
          <w:sz w:val="20"/>
        </w:rPr>
        <w:t>ou</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4"/>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4"/>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3"/>
          <w:sz w:val="20"/>
        </w:rPr>
        <w:t xml:space="preserve"> </w:t>
      </w:r>
      <w:r>
        <w:rPr>
          <w:spacing w:val="-2"/>
          <w:sz w:val="20"/>
        </w:rPr>
        <w:t>14.133/2021:</w:t>
      </w:r>
    </w:p>
    <w:p w14:paraId="194E6489">
      <w:pPr>
        <w:pStyle w:val="5"/>
        <w:spacing w:before="50"/>
      </w:pPr>
    </w:p>
    <w:p w14:paraId="721B908D">
      <w:pPr>
        <w:pStyle w:val="8"/>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7845708">
      <w:pPr>
        <w:pStyle w:val="5"/>
        <w:spacing w:before="50"/>
      </w:pPr>
    </w:p>
    <w:p w14:paraId="3B3EB266">
      <w:pPr>
        <w:pStyle w:val="8"/>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31A22E15">
      <w:pPr>
        <w:pStyle w:val="5"/>
        <w:spacing w:before="50"/>
      </w:pPr>
    </w:p>
    <w:p w14:paraId="4C433259">
      <w:pPr>
        <w:pStyle w:val="8"/>
        <w:numPr>
          <w:ilvl w:val="2"/>
          <w:numId w:val="33"/>
        </w:numPr>
        <w:tabs>
          <w:tab w:val="left" w:pos="660"/>
        </w:tabs>
        <w:spacing w:before="0" w:after="0" w:line="240" w:lineRule="auto"/>
        <w:ind w:left="66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009E3F4B">
      <w:pPr>
        <w:pStyle w:val="5"/>
        <w:spacing w:before="50"/>
      </w:pPr>
    </w:p>
    <w:p w14:paraId="4E1471CD">
      <w:pPr>
        <w:pStyle w:val="8"/>
        <w:numPr>
          <w:ilvl w:val="2"/>
          <w:numId w:val="33"/>
        </w:numPr>
        <w:tabs>
          <w:tab w:val="left" w:pos="660"/>
        </w:tabs>
        <w:spacing w:before="1" w:after="0" w:line="240" w:lineRule="auto"/>
        <w:ind w:left="66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E71694F">
      <w:pPr>
        <w:pStyle w:val="5"/>
        <w:spacing w:before="49"/>
      </w:pPr>
    </w:p>
    <w:p w14:paraId="7C5455E7">
      <w:pPr>
        <w:pStyle w:val="8"/>
        <w:numPr>
          <w:ilvl w:val="2"/>
          <w:numId w:val="33"/>
        </w:numPr>
        <w:tabs>
          <w:tab w:val="left" w:pos="660"/>
        </w:tabs>
        <w:spacing w:before="1" w:after="0" w:line="240" w:lineRule="auto"/>
        <w:ind w:left="66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E5466F0">
      <w:pPr>
        <w:pStyle w:val="5"/>
        <w:spacing w:before="49"/>
      </w:pPr>
    </w:p>
    <w:p w14:paraId="102FF48E">
      <w:pPr>
        <w:pStyle w:val="8"/>
        <w:numPr>
          <w:ilvl w:val="3"/>
          <w:numId w:val="33"/>
        </w:numPr>
        <w:tabs>
          <w:tab w:val="left" w:pos="810"/>
        </w:tabs>
        <w:spacing w:before="1" w:after="0" w:line="240" w:lineRule="auto"/>
        <w:ind w:left="81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4EABBD38">
      <w:pPr>
        <w:pStyle w:val="5"/>
        <w:spacing w:before="49"/>
      </w:pPr>
    </w:p>
    <w:p w14:paraId="78728389">
      <w:pPr>
        <w:pStyle w:val="8"/>
        <w:numPr>
          <w:ilvl w:val="3"/>
          <w:numId w:val="33"/>
        </w:numPr>
        <w:tabs>
          <w:tab w:val="left" w:pos="810"/>
        </w:tabs>
        <w:spacing w:before="1" w:after="0" w:line="240" w:lineRule="auto"/>
        <w:ind w:left="81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77491AA">
      <w:pPr>
        <w:pStyle w:val="5"/>
        <w:spacing w:before="49"/>
      </w:pPr>
    </w:p>
    <w:p w14:paraId="4C1B4C9C">
      <w:pPr>
        <w:pStyle w:val="8"/>
        <w:numPr>
          <w:ilvl w:val="3"/>
          <w:numId w:val="33"/>
        </w:numPr>
        <w:tabs>
          <w:tab w:val="left" w:pos="810"/>
        </w:tabs>
        <w:spacing w:before="1" w:after="0" w:line="240" w:lineRule="auto"/>
        <w:ind w:left="81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5A77F77E">
      <w:pPr>
        <w:pStyle w:val="5"/>
        <w:spacing w:before="50"/>
      </w:pPr>
    </w:p>
    <w:p w14:paraId="48F4291E">
      <w:pPr>
        <w:pStyle w:val="8"/>
        <w:numPr>
          <w:ilvl w:val="3"/>
          <w:numId w:val="33"/>
        </w:numPr>
        <w:tabs>
          <w:tab w:val="left" w:pos="810"/>
        </w:tabs>
        <w:spacing w:before="0" w:after="0" w:line="240" w:lineRule="auto"/>
        <w:ind w:left="81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13E7C71">
      <w:pPr>
        <w:pStyle w:val="5"/>
        <w:spacing w:before="50"/>
      </w:pPr>
    </w:p>
    <w:p w14:paraId="6B3F2C3F">
      <w:pPr>
        <w:pStyle w:val="8"/>
        <w:numPr>
          <w:ilvl w:val="3"/>
          <w:numId w:val="33"/>
        </w:numPr>
        <w:tabs>
          <w:tab w:val="left" w:pos="810"/>
        </w:tabs>
        <w:spacing w:before="0" w:after="0" w:line="240" w:lineRule="auto"/>
        <w:ind w:left="81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763E111">
      <w:pPr>
        <w:pStyle w:val="5"/>
        <w:spacing w:before="50"/>
      </w:pPr>
    </w:p>
    <w:p w14:paraId="66F3849A">
      <w:pPr>
        <w:pStyle w:val="8"/>
        <w:numPr>
          <w:ilvl w:val="2"/>
          <w:numId w:val="33"/>
        </w:numPr>
        <w:tabs>
          <w:tab w:val="left" w:pos="660"/>
        </w:tabs>
        <w:spacing w:before="0" w:after="0" w:line="240" w:lineRule="auto"/>
        <w:ind w:left="66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014F8A1">
      <w:pPr>
        <w:pStyle w:val="5"/>
        <w:spacing w:before="50"/>
      </w:pPr>
    </w:p>
    <w:p w14:paraId="3EEBAB2E">
      <w:pPr>
        <w:pStyle w:val="8"/>
        <w:numPr>
          <w:ilvl w:val="3"/>
          <w:numId w:val="33"/>
        </w:numPr>
        <w:tabs>
          <w:tab w:val="left" w:pos="810"/>
        </w:tabs>
        <w:spacing w:before="0" w:after="0" w:line="240" w:lineRule="auto"/>
        <w:ind w:left="81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4D83FDB">
      <w:pPr>
        <w:pStyle w:val="5"/>
        <w:spacing w:before="50"/>
      </w:pPr>
    </w:p>
    <w:p w14:paraId="6D3844C7">
      <w:pPr>
        <w:pStyle w:val="8"/>
        <w:numPr>
          <w:ilvl w:val="2"/>
          <w:numId w:val="33"/>
        </w:numPr>
        <w:tabs>
          <w:tab w:val="left" w:pos="660"/>
        </w:tabs>
        <w:spacing w:before="0" w:after="0" w:line="240" w:lineRule="auto"/>
        <w:ind w:left="66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396E6D49">
      <w:pPr>
        <w:pStyle w:val="5"/>
        <w:spacing w:before="50"/>
      </w:pPr>
    </w:p>
    <w:p w14:paraId="57B7E5FF">
      <w:pPr>
        <w:pStyle w:val="8"/>
        <w:numPr>
          <w:ilvl w:val="2"/>
          <w:numId w:val="33"/>
        </w:numPr>
        <w:tabs>
          <w:tab w:val="left" w:pos="660"/>
        </w:tabs>
        <w:spacing w:before="0" w:after="0" w:line="240" w:lineRule="auto"/>
        <w:ind w:left="66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497ED32">
      <w:pPr>
        <w:pStyle w:val="5"/>
        <w:spacing w:before="50"/>
      </w:pPr>
    </w:p>
    <w:p w14:paraId="52E0E974">
      <w:pPr>
        <w:pStyle w:val="8"/>
        <w:numPr>
          <w:ilvl w:val="2"/>
          <w:numId w:val="33"/>
        </w:numPr>
        <w:tabs>
          <w:tab w:val="left" w:pos="660"/>
        </w:tabs>
        <w:spacing w:before="0" w:after="0" w:line="240" w:lineRule="auto"/>
        <w:ind w:left="66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F395EBC">
      <w:pPr>
        <w:pStyle w:val="5"/>
        <w:spacing w:before="50"/>
      </w:pPr>
    </w:p>
    <w:p w14:paraId="0C254D37">
      <w:pPr>
        <w:pStyle w:val="8"/>
        <w:numPr>
          <w:ilvl w:val="2"/>
          <w:numId w:val="33"/>
        </w:numPr>
        <w:tabs>
          <w:tab w:val="left" w:pos="760"/>
        </w:tabs>
        <w:spacing w:before="0" w:after="0" w:line="240" w:lineRule="auto"/>
        <w:ind w:left="76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8983481">
      <w:pPr>
        <w:pStyle w:val="5"/>
        <w:spacing w:before="50"/>
      </w:pPr>
    </w:p>
    <w:p w14:paraId="346C31C3">
      <w:pPr>
        <w:pStyle w:val="8"/>
        <w:numPr>
          <w:ilvl w:val="3"/>
          <w:numId w:val="33"/>
        </w:numPr>
        <w:tabs>
          <w:tab w:val="left" w:pos="910"/>
        </w:tabs>
        <w:spacing w:before="0" w:after="0" w:line="240" w:lineRule="auto"/>
        <w:ind w:left="91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113CE7EA">
      <w:pPr>
        <w:spacing w:after="0" w:line="240" w:lineRule="auto"/>
        <w:jc w:val="left"/>
        <w:rPr>
          <w:sz w:val="20"/>
        </w:rPr>
        <w:sectPr>
          <w:pgSz w:w="15840" w:h="24480"/>
          <w:pgMar w:top="0" w:right="0" w:bottom="0" w:left="0" w:header="720" w:footer="720" w:gutter="0"/>
          <w:cols w:space="720" w:num="1"/>
        </w:sectPr>
      </w:pPr>
    </w:p>
    <w:p w14:paraId="2389EF3E">
      <w:pPr>
        <w:pStyle w:val="8"/>
        <w:numPr>
          <w:ilvl w:val="3"/>
          <w:numId w:val="33"/>
        </w:numPr>
        <w:tabs>
          <w:tab w:val="left" w:pos="910"/>
        </w:tabs>
        <w:spacing w:before="23" w:after="0" w:line="240" w:lineRule="auto"/>
        <w:ind w:left="91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037AAF28">
      <w:pPr>
        <w:pStyle w:val="5"/>
        <w:spacing w:before="50"/>
      </w:pPr>
    </w:p>
    <w:p w14:paraId="4A53C93A">
      <w:pPr>
        <w:pStyle w:val="8"/>
        <w:numPr>
          <w:ilvl w:val="3"/>
          <w:numId w:val="33"/>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5871D2A1">
      <w:pPr>
        <w:pStyle w:val="5"/>
        <w:spacing w:before="50"/>
      </w:pPr>
    </w:p>
    <w:p w14:paraId="165D7764">
      <w:pPr>
        <w:pStyle w:val="8"/>
        <w:numPr>
          <w:ilvl w:val="3"/>
          <w:numId w:val="33"/>
        </w:numPr>
        <w:tabs>
          <w:tab w:val="left" w:pos="910"/>
        </w:tabs>
        <w:spacing w:before="0" w:after="0" w:line="240" w:lineRule="auto"/>
        <w:ind w:left="91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9851A08">
      <w:pPr>
        <w:pStyle w:val="5"/>
        <w:spacing w:before="50"/>
      </w:pPr>
    </w:p>
    <w:p w14:paraId="05F879EB">
      <w:pPr>
        <w:pStyle w:val="8"/>
        <w:numPr>
          <w:ilvl w:val="2"/>
          <w:numId w:val="33"/>
        </w:numPr>
        <w:tabs>
          <w:tab w:val="left" w:pos="752"/>
        </w:tabs>
        <w:spacing w:before="0" w:after="0" w:line="240" w:lineRule="auto"/>
        <w:ind w:left="75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744A0B5F">
      <w:pPr>
        <w:pStyle w:val="5"/>
        <w:spacing w:before="13"/>
      </w:pPr>
    </w:p>
    <w:p w14:paraId="3CB3D5B7">
      <w:pPr>
        <w:pStyle w:val="8"/>
        <w:numPr>
          <w:ilvl w:val="2"/>
          <w:numId w:val="33"/>
        </w:numPr>
        <w:tabs>
          <w:tab w:val="left" w:pos="760"/>
        </w:tabs>
        <w:spacing w:before="0" w:after="0" w:line="240" w:lineRule="auto"/>
        <w:ind w:left="760" w:right="0" w:hanging="641"/>
        <w:jc w:val="left"/>
        <w:rPr>
          <w:sz w:val="24"/>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w:t>
      </w:r>
      <w:r>
        <w:rPr>
          <w:color w:val="000080"/>
          <w:spacing w:val="1"/>
          <w:sz w:val="24"/>
          <w:u w:val="single" w:color="000080"/>
        </w:rPr>
        <w:t xml:space="preserve"> </w:t>
      </w:r>
      <w:r>
        <w:rPr>
          <w:color w:val="000080"/>
          <w:sz w:val="24"/>
          <w:u w:val="single" w:color="000080"/>
        </w:rPr>
        <w:t>nº 12.846</w:t>
      </w:r>
      <w:r>
        <w:rPr>
          <w:color w:val="000080"/>
          <w:sz w:val="24"/>
        </w:rPr>
        <w:t>,</w:t>
      </w:r>
      <w:r>
        <w:rPr>
          <w:color w:val="000080"/>
          <w:spacing w:val="-5"/>
          <w:sz w:val="24"/>
          <w:u w:val="single" w:color="000080"/>
        </w:rPr>
        <w:t xml:space="preserve"> </w:t>
      </w:r>
      <w:r>
        <w:rPr>
          <w:color w:val="000080"/>
          <w:sz w:val="24"/>
          <w:u w:val="single" w:color="000080"/>
        </w:rPr>
        <w:t>de 1º</w:t>
      </w:r>
      <w:r>
        <w:rPr>
          <w:color w:val="000080"/>
          <w:spacing w:val="1"/>
          <w:sz w:val="24"/>
          <w:u w:val="single" w:color="000080"/>
        </w:rPr>
        <w:t xml:space="preserve"> </w:t>
      </w:r>
      <w:r>
        <w:rPr>
          <w:color w:val="000080"/>
          <w:sz w:val="24"/>
          <w:u w:val="single" w:color="000080"/>
        </w:rPr>
        <w:t>de agosto de</w:t>
      </w:r>
      <w:r>
        <w:rPr>
          <w:color w:val="000080"/>
          <w:spacing w:val="1"/>
          <w:sz w:val="24"/>
          <w:u w:val="single" w:color="000080"/>
        </w:rPr>
        <w:t xml:space="preserve"> </w:t>
      </w:r>
      <w:r>
        <w:rPr>
          <w:color w:val="000080"/>
          <w:spacing w:val="-2"/>
          <w:sz w:val="24"/>
          <w:u w:val="single" w:color="000080"/>
        </w:rPr>
        <w:t>2013.</w:t>
      </w:r>
      <w:r>
        <w:rPr>
          <w:color w:val="000080"/>
          <w:spacing w:val="-2"/>
          <w:sz w:val="24"/>
          <w:u w:val="single" w:color="000080"/>
        </w:rPr>
        <w:fldChar w:fldCharType="end"/>
      </w:r>
    </w:p>
    <w:p w14:paraId="7A50D8AF">
      <w:pPr>
        <w:pStyle w:val="8"/>
        <w:numPr>
          <w:ilvl w:val="1"/>
          <w:numId w:val="33"/>
        </w:numPr>
        <w:tabs>
          <w:tab w:val="left" w:pos="528"/>
        </w:tabs>
        <w:spacing w:before="271" w:after="0" w:line="280" w:lineRule="auto"/>
        <w:ind w:left="119" w:right="117"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que cometer qualquer das condutas discriminadas nos subitens anteriores ficará sujeito, sem prejuízo da responsabilidade civil e criminal, às seguintes sanções:</w:t>
      </w:r>
    </w:p>
    <w:p w14:paraId="6E1B9F4B">
      <w:pPr>
        <w:pStyle w:val="5"/>
        <w:spacing w:before="12"/>
      </w:pPr>
    </w:p>
    <w:p w14:paraId="5AE5A1E3">
      <w:pPr>
        <w:pStyle w:val="8"/>
        <w:numPr>
          <w:ilvl w:val="2"/>
          <w:numId w:val="33"/>
        </w:numPr>
        <w:tabs>
          <w:tab w:val="left" w:pos="650"/>
        </w:tabs>
        <w:spacing w:before="0" w:after="0" w:line="280" w:lineRule="auto"/>
        <w:ind w:left="119" w:right="118" w:firstLine="0"/>
        <w:jc w:val="both"/>
        <w:rPr>
          <w:sz w:val="20"/>
        </w:rPr>
      </w:pPr>
      <w:r>
        <w:rPr>
          <w:sz w:val="20"/>
        </w:rPr>
        <w:t>Advertência,</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I,</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pela</w:t>
      </w:r>
      <w:r>
        <w:rPr>
          <w:spacing w:val="-1"/>
          <w:sz w:val="20"/>
        </w:rPr>
        <w:t xml:space="preserve"> </w:t>
      </w:r>
      <w:r>
        <w:rPr>
          <w:sz w:val="20"/>
        </w:rPr>
        <w:t>infração</w:t>
      </w:r>
      <w:r>
        <w:rPr>
          <w:spacing w:val="-1"/>
          <w:sz w:val="20"/>
        </w:rPr>
        <w:t xml:space="preserve"> </w:t>
      </w:r>
      <w:r>
        <w:rPr>
          <w:sz w:val="20"/>
        </w:rPr>
        <w:t>descrita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11.1.1,</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potencial</w:t>
      </w:r>
      <w:r>
        <w:rPr>
          <w:spacing w:val="-1"/>
          <w:sz w:val="20"/>
        </w:rPr>
        <w:t xml:space="preserve"> </w:t>
      </w:r>
      <w:r>
        <w:rPr>
          <w:sz w:val="20"/>
        </w:rPr>
        <w:t>ofensivo,</w:t>
      </w:r>
      <w:r>
        <w:rPr>
          <w:spacing w:val="-1"/>
          <w:sz w:val="20"/>
        </w:rPr>
        <w:t xml:space="preserve"> </w:t>
      </w:r>
      <w:r>
        <w:rPr>
          <w:sz w:val="20"/>
        </w:rPr>
        <w:t>quando</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justificar</w:t>
      </w:r>
      <w:r>
        <w:rPr>
          <w:spacing w:val="-1"/>
          <w:sz w:val="20"/>
        </w:rPr>
        <w:t xml:space="preserve"> </w:t>
      </w:r>
      <w:r>
        <w:rPr>
          <w:sz w:val="20"/>
        </w:rPr>
        <w:t>a</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penalidade</w:t>
      </w:r>
      <w:r>
        <w:rPr>
          <w:spacing w:val="-1"/>
          <w:sz w:val="20"/>
        </w:rPr>
        <w:t xml:space="preserve"> </w:t>
      </w:r>
      <w:r>
        <w:rPr>
          <w:sz w:val="20"/>
        </w:rPr>
        <w:t xml:space="preserve">mais </w:t>
      </w:r>
      <w:r>
        <w:rPr>
          <w:spacing w:val="-2"/>
          <w:sz w:val="20"/>
        </w:rPr>
        <w:t>grave.</w:t>
      </w:r>
    </w:p>
    <w:p w14:paraId="793D6599">
      <w:pPr>
        <w:pStyle w:val="5"/>
        <w:spacing w:before="12"/>
      </w:pPr>
    </w:p>
    <w:p w14:paraId="4C927491">
      <w:pPr>
        <w:pStyle w:val="8"/>
        <w:numPr>
          <w:ilvl w:val="2"/>
          <w:numId w:val="33"/>
        </w:numPr>
        <w:tabs>
          <w:tab w:val="left" w:pos="671"/>
        </w:tabs>
        <w:spacing w:before="0" w:after="0" w:line="280" w:lineRule="auto"/>
        <w:ind w:left="119" w:right="118" w:firstLine="0"/>
        <w:jc w:val="both"/>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4520EECB">
      <w:pPr>
        <w:pStyle w:val="5"/>
        <w:spacing w:before="12"/>
      </w:pPr>
    </w:p>
    <w:p w14:paraId="231FB344">
      <w:pPr>
        <w:pStyle w:val="8"/>
        <w:numPr>
          <w:ilvl w:val="0"/>
          <w:numId w:val="34"/>
        </w:numPr>
        <w:tabs>
          <w:tab w:val="left" w:pos="323"/>
        </w:tabs>
        <w:spacing w:before="0" w:after="0" w:line="240" w:lineRule="auto"/>
        <w:ind w:left="32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6EF25FF">
      <w:pPr>
        <w:pStyle w:val="5"/>
        <w:spacing w:before="50"/>
      </w:pPr>
    </w:p>
    <w:p w14:paraId="7294CBC9">
      <w:pPr>
        <w:pStyle w:val="8"/>
        <w:numPr>
          <w:ilvl w:val="0"/>
          <w:numId w:val="34"/>
        </w:numPr>
        <w:tabs>
          <w:tab w:val="left" w:pos="334"/>
        </w:tabs>
        <w:spacing w:before="0" w:after="0" w:line="240" w:lineRule="auto"/>
        <w:ind w:left="33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43BAF20">
      <w:pPr>
        <w:pStyle w:val="5"/>
        <w:spacing w:before="50"/>
      </w:pPr>
    </w:p>
    <w:p w14:paraId="4587BE98">
      <w:pPr>
        <w:pStyle w:val="8"/>
        <w:numPr>
          <w:ilvl w:val="0"/>
          <w:numId w:val="34"/>
        </w:numPr>
        <w:tabs>
          <w:tab w:val="left" w:pos="323"/>
        </w:tabs>
        <w:spacing w:before="0" w:after="0" w:line="240" w:lineRule="auto"/>
        <w:ind w:left="32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236D117">
      <w:pPr>
        <w:pStyle w:val="5"/>
      </w:pPr>
    </w:p>
    <w:p w14:paraId="49CC8D4A">
      <w:pPr>
        <w:pStyle w:val="5"/>
      </w:pPr>
    </w:p>
    <w:p w14:paraId="2D105060">
      <w:pPr>
        <w:pStyle w:val="5"/>
        <w:spacing w:before="100"/>
      </w:pPr>
    </w:p>
    <w:p w14:paraId="70B7EE1B">
      <w:pPr>
        <w:pStyle w:val="8"/>
        <w:numPr>
          <w:ilvl w:val="3"/>
          <w:numId w:val="33"/>
        </w:numPr>
        <w:tabs>
          <w:tab w:val="left" w:pos="810"/>
        </w:tabs>
        <w:spacing w:before="0" w:after="0" w:line="240" w:lineRule="auto"/>
        <w:ind w:left="810" w:right="0" w:hanging="691"/>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D0815D6">
      <w:pPr>
        <w:pStyle w:val="5"/>
        <w:spacing w:before="50"/>
      </w:pPr>
    </w:p>
    <w:p w14:paraId="790713A1">
      <w:pPr>
        <w:pStyle w:val="8"/>
        <w:numPr>
          <w:ilvl w:val="3"/>
          <w:numId w:val="33"/>
        </w:numPr>
        <w:tabs>
          <w:tab w:val="left" w:pos="810"/>
        </w:tabs>
        <w:spacing w:before="0" w:after="0" w:line="240" w:lineRule="auto"/>
        <w:ind w:left="810" w:right="0" w:hanging="69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F085BDB">
      <w:pPr>
        <w:pStyle w:val="5"/>
        <w:spacing w:before="50"/>
      </w:pPr>
    </w:p>
    <w:p w14:paraId="2509FA72">
      <w:pPr>
        <w:pStyle w:val="8"/>
        <w:numPr>
          <w:ilvl w:val="3"/>
          <w:numId w:val="33"/>
        </w:numPr>
        <w:tabs>
          <w:tab w:val="left" w:pos="872"/>
        </w:tabs>
        <w:spacing w:before="0" w:after="0" w:line="280" w:lineRule="auto"/>
        <w:ind w:left="119" w:right="118" w:firstLine="0"/>
        <w:jc w:val="both"/>
        <w:rPr>
          <w:sz w:val="20"/>
        </w:rPr>
      </w:pPr>
      <w:r>
        <w:rPr>
          <w:sz w:val="20"/>
        </w:rPr>
        <w:t xml:space="preserve">Se a multa aplicada e as indenizações cabíveis forem superiores ao valor de pagamento eventualmente devido pela Administração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2632D373">
      <w:pPr>
        <w:pStyle w:val="5"/>
        <w:spacing w:before="13"/>
      </w:pPr>
    </w:p>
    <w:p w14:paraId="7E88EFAD">
      <w:pPr>
        <w:pStyle w:val="8"/>
        <w:numPr>
          <w:ilvl w:val="3"/>
          <w:numId w:val="33"/>
        </w:numPr>
        <w:tabs>
          <w:tab w:val="left" w:pos="799"/>
        </w:tabs>
        <w:spacing w:before="0" w:after="0" w:line="240" w:lineRule="auto"/>
        <w:ind w:left="799" w:right="0" w:hanging="68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6E3047E">
      <w:pPr>
        <w:pStyle w:val="5"/>
        <w:spacing w:before="50"/>
      </w:pPr>
    </w:p>
    <w:p w14:paraId="3F3ADE03">
      <w:pPr>
        <w:pStyle w:val="8"/>
        <w:numPr>
          <w:ilvl w:val="2"/>
          <w:numId w:val="33"/>
        </w:numPr>
        <w:tabs>
          <w:tab w:val="left" w:pos="686"/>
        </w:tabs>
        <w:spacing w:before="0"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8"/>
          <w:sz w:val="20"/>
        </w:rPr>
        <w:t xml:space="preserve"> </w:t>
      </w:r>
      <w:r>
        <w:rPr>
          <w:sz w:val="20"/>
        </w:rPr>
        <w:t>Administração Pública direta e indireta do Estado, pelo prazo máximo de 3 (três) anos;</w:t>
      </w:r>
    </w:p>
    <w:p w14:paraId="192FC4E0">
      <w:pPr>
        <w:pStyle w:val="5"/>
        <w:spacing w:before="27"/>
      </w:pPr>
    </w:p>
    <w:p w14:paraId="3A44657D">
      <w:pPr>
        <w:pStyle w:val="8"/>
        <w:numPr>
          <w:ilvl w:val="2"/>
          <w:numId w:val="33"/>
        </w:numPr>
        <w:tabs>
          <w:tab w:val="left" w:pos="672"/>
        </w:tabs>
        <w:spacing w:before="1"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12"/>
          <w:sz w:val="20"/>
        </w:rPr>
        <w:t xml:space="preserve"> </w:t>
      </w:r>
      <w:r>
        <w:rPr>
          <w:sz w:val="20"/>
        </w:rPr>
        <w:t>Administração Pública direta e indireta de todos os entes federativos, pelo prazo mínimo de 3 (três) anos e máximo de 6 (seis) anos.</w:t>
      </w:r>
    </w:p>
    <w:p w14:paraId="39D861F0">
      <w:pPr>
        <w:pStyle w:val="5"/>
        <w:spacing w:before="14"/>
      </w:pPr>
    </w:p>
    <w:p w14:paraId="77428EAC">
      <w:pPr>
        <w:pStyle w:val="8"/>
        <w:numPr>
          <w:ilvl w:val="1"/>
          <w:numId w:val="33"/>
        </w:numPr>
        <w:tabs>
          <w:tab w:val="left" w:pos="525"/>
        </w:tabs>
        <w:spacing w:before="0"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96950E0">
      <w:pPr>
        <w:pStyle w:val="5"/>
        <w:spacing w:before="13"/>
      </w:pPr>
    </w:p>
    <w:p w14:paraId="7F3E086F">
      <w:pPr>
        <w:pStyle w:val="8"/>
        <w:numPr>
          <w:ilvl w:val="2"/>
          <w:numId w:val="33"/>
        </w:numPr>
        <w:tabs>
          <w:tab w:val="left" w:pos="666"/>
        </w:tabs>
        <w:spacing w:before="1"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F13B495">
      <w:pPr>
        <w:pStyle w:val="5"/>
        <w:spacing w:before="11"/>
      </w:pPr>
    </w:p>
    <w:p w14:paraId="0A33585E">
      <w:pPr>
        <w:pStyle w:val="8"/>
        <w:numPr>
          <w:ilvl w:val="2"/>
          <w:numId w:val="33"/>
        </w:numPr>
        <w:tabs>
          <w:tab w:val="left" w:pos="687"/>
        </w:tabs>
        <w:spacing w:before="0"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31A00955">
      <w:pPr>
        <w:pStyle w:val="5"/>
        <w:spacing w:before="12"/>
      </w:pPr>
    </w:p>
    <w:p w14:paraId="5CD731EE">
      <w:pPr>
        <w:pStyle w:val="8"/>
        <w:numPr>
          <w:ilvl w:val="2"/>
          <w:numId w:val="33"/>
        </w:numPr>
        <w:tabs>
          <w:tab w:val="left" w:pos="661"/>
        </w:tabs>
        <w:spacing w:before="0" w:after="0" w:line="280" w:lineRule="auto"/>
        <w:ind w:left="119" w:right="118" w:firstLine="0"/>
        <w:jc w:val="both"/>
        <w:rPr>
          <w:sz w:val="20"/>
        </w:rPr>
      </w:pPr>
      <w:r>
        <w:rPr>
          <w:sz w:val="20"/>
        </w:rPr>
        <w:t>A</w:t>
      </w:r>
      <w:r>
        <w:rPr>
          <w:spacing w:val="-2"/>
          <w:sz w:val="20"/>
        </w:rPr>
        <w:t xml:space="preserve"> </w:t>
      </w:r>
      <w:r>
        <w:rPr>
          <w:sz w:val="20"/>
        </w:rPr>
        <w:t>aplicação de multa de mora não impedirá que a</w:t>
      </w:r>
      <w:r>
        <w:rPr>
          <w:spacing w:val="-2"/>
          <w:sz w:val="20"/>
        </w:rPr>
        <w:t xml:space="preserve"> </w:t>
      </w:r>
      <w:r>
        <w:rPr>
          <w:sz w:val="20"/>
        </w:rPr>
        <w:t>Administração a converta em compensatória e promova a extinção unilateral do Contrato com a aplicação cumulada de outras sanções previstas neste Contrato.</w:t>
      </w:r>
    </w:p>
    <w:p w14:paraId="2A5FDC9A">
      <w:pPr>
        <w:pStyle w:val="5"/>
        <w:spacing w:before="12"/>
      </w:pPr>
    </w:p>
    <w:p w14:paraId="772AFD88">
      <w:pPr>
        <w:pStyle w:val="8"/>
        <w:numPr>
          <w:ilvl w:val="1"/>
          <w:numId w:val="33"/>
        </w:numPr>
        <w:tabs>
          <w:tab w:val="left" w:pos="510"/>
        </w:tabs>
        <w:spacing w:before="0" w:after="0" w:line="240" w:lineRule="auto"/>
        <w:ind w:left="510" w:right="0" w:hanging="39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42FF4A7C">
      <w:pPr>
        <w:pStyle w:val="5"/>
        <w:spacing w:before="50"/>
      </w:pPr>
    </w:p>
    <w:p w14:paraId="3FDD11CE">
      <w:pPr>
        <w:pStyle w:val="8"/>
        <w:numPr>
          <w:ilvl w:val="2"/>
          <w:numId w:val="33"/>
        </w:numPr>
        <w:tabs>
          <w:tab w:val="left" w:pos="651"/>
        </w:tabs>
        <w:spacing w:before="0" w:after="0" w:line="280" w:lineRule="auto"/>
        <w:ind w:left="119" w:right="118" w:firstLine="0"/>
        <w:jc w:val="both"/>
        <w:rPr>
          <w:sz w:val="20"/>
        </w:rPr>
      </w:pPr>
      <w:r>
        <w:rPr>
          <w:sz w:val="20"/>
        </w:rPr>
        <w:t>A</w:t>
      </w:r>
      <w:r>
        <w:rPr>
          <w:spacing w:val="-11"/>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CE561BA">
      <w:pPr>
        <w:pStyle w:val="5"/>
        <w:spacing w:before="28"/>
      </w:pPr>
    </w:p>
    <w:p w14:paraId="66CA124F">
      <w:pPr>
        <w:pStyle w:val="8"/>
        <w:numPr>
          <w:ilvl w:val="1"/>
          <w:numId w:val="33"/>
        </w:numPr>
        <w:tabs>
          <w:tab w:val="left" w:pos="510"/>
        </w:tabs>
        <w:spacing w:before="0" w:after="0" w:line="240" w:lineRule="auto"/>
        <w:ind w:left="51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2739ADEA">
      <w:pPr>
        <w:pStyle w:val="5"/>
        <w:spacing w:before="43"/>
      </w:pPr>
    </w:p>
    <w:p w14:paraId="4118482D">
      <w:pPr>
        <w:pStyle w:val="8"/>
        <w:numPr>
          <w:ilvl w:val="2"/>
          <w:numId w:val="33"/>
        </w:numPr>
        <w:tabs>
          <w:tab w:val="left" w:pos="660"/>
        </w:tabs>
        <w:spacing w:before="0" w:after="0" w:line="240" w:lineRule="auto"/>
        <w:ind w:left="66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67DE8066">
      <w:pPr>
        <w:pStyle w:val="5"/>
        <w:spacing w:before="50"/>
      </w:pPr>
    </w:p>
    <w:p w14:paraId="58AF2105">
      <w:pPr>
        <w:pStyle w:val="8"/>
        <w:numPr>
          <w:ilvl w:val="2"/>
          <w:numId w:val="33"/>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0BF43CE9">
      <w:pPr>
        <w:pStyle w:val="5"/>
        <w:spacing w:before="50"/>
      </w:pPr>
    </w:p>
    <w:p w14:paraId="58AA828D">
      <w:pPr>
        <w:pStyle w:val="8"/>
        <w:numPr>
          <w:ilvl w:val="2"/>
          <w:numId w:val="33"/>
        </w:numPr>
        <w:tabs>
          <w:tab w:val="left" w:pos="660"/>
        </w:tabs>
        <w:spacing w:before="0" w:after="0" w:line="240" w:lineRule="auto"/>
        <w:ind w:left="66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9AB10A6">
      <w:pPr>
        <w:pStyle w:val="5"/>
        <w:spacing w:before="50"/>
      </w:pPr>
    </w:p>
    <w:p w14:paraId="6673AC58">
      <w:pPr>
        <w:pStyle w:val="8"/>
        <w:numPr>
          <w:ilvl w:val="2"/>
          <w:numId w:val="33"/>
        </w:numPr>
        <w:tabs>
          <w:tab w:val="left" w:pos="660"/>
        </w:tabs>
        <w:spacing w:before="0" w:after="0" w:line="240" w:lineRule="auto"/>
        <w:ind w:left="66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701DD46C">
      <w:pPr>
        <w:pStyle w:val="5"/>
        <w:spacing w:before="50"/>
      </w:pPr>
    </w:p>
    <w:p w14:paraId="53994261">
      <w:pPr>
        <w:pStyle w:val="8"/>
        <w:numPr>
          <w:ilvl w:val="2"/>
          <w:numId w:val="33"/>
        </w:numPr>
        <w:tabs>
          <w:tab w:val="left" w:pos="660"/>
        </w:tabs>
        <w:spacing w:before="0" w:after="0" w:line="240" w:lineRule="auto"/>
        <w:ind w:left="66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4CBF0951">
      <w:pPr>
        <w:pStyle w:val="5"/>
        <w:spacing w:before="50"/>
      </w:pPr>
    </w:p>
    <w:p w14:paraId="332E7744">
      <w:pPr>
        <w:pStyle w:val="8"/>
        <w:numPr>
          <w:ilvl w:val="1"/>
          <w:numId w:val="33"/>
        </w:numPr>
        <w:tabs>
          <w:tab w:val="left" w:pos="499"/>
        </w:tabs>
        <w:spacing w:before="0" w:after="0" w:line="240" w:lineRule="auto"/>
        <w:ind w:left="49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4D5F9AA">
      <w:pPr>
        <w:pStyle w:val="5"/>
        <w:spacing w:before="50"/>
      </w:pPr>
    </w:p>
    <w:p w14:paraId="2982480B">
      <w:pPr>
        <w:pStyle w:val="8"/>
        <w:numPr>
          <w:ilvl w:val="0"/>
          <w:numId w:val="35"/>
        </w:numPr>
        <w:tabs>
          <w:tab w:val="left" w:pos="323"/>
        </w:tabs>
        <w:spacing w:before="0" w:after="0" w:line="240" w:lineRule="auto"/>
        <w:ind w:left="32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02CE6AAD">
      <w:pPr>
        <w:pStyle w:val="5"/>
        <w:spacing w:before="66"/>
      </w:pPr>
    </w:p>
    <w:p w14:paraId="2A226A20">
      <w:pPr>
        <w:pStyle w:val="8"/>
        <w:numPr>
          <w:ilvl w:val="0"/>
          <w:numId w:val="35"/>
        </w:numPr>
        <w:tabs>
          <w:tab w:val="left" w:pos="334"/>
        </w:tabs>
        <w:spacing w:before="0" w:after="0" w:line="240" w:lineRule="auto"/>
        <w:ind w:left="33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290BE39">
      <w:pPr>
        <w:pStyle w:val="5"/>
        <w:spacing w:before="59"/>
      </w:pPr>
    </w:p>
    <w:p w14:paraId="7BB0F107">
      <w:pPr>
        <w:pStyle w:val="8"/>
        <w:numPr>
          <w:ilvl w:val="1"/>
          <w:numId w:val="35"/>
        </w:numPr>
        <w:tabs>
          <w:tab w:val="left" w:pos="484"/>
        </w:tabs>
        <w:spacing w:before="0" w:after="0" w:line="240" w:lineRule="auto"/>
        <w:ind w:left="48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5371647E">
      <w:pPr>
        <w:pStyle w:val="5"/>
        <w:spacing w:before="23"/>
        <w:rPr>
          <w:rFonts w:ascii="Segoe UI"/>
        </w:rPr>
      </w:pPr>
    </w:p>
    <w:p w14:paraId="3F9E232B">
      <w:pPr>
        <w:pStyle w:val="8"/>
        <w:numPr>
          <w:ilvl w:val="1"/>
          <w:numId w:val="35"/>
        </w:numPr>
        <w:tabs>
          <w:tab w:val="left" w:pos="501"/>
        </w:tabs>
        <w:spacing w:before="0" w:after="0" w:line="240" w:lineRule="auto"/>
        <w:ind w:left="50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0D4892D5">
      <w:pPr>
        <w:pStyle w:val="5"/>
      </w:pPr>
    </w:p>
    <w:p w14:paraId="62EEF4D1">
      <w:pPr>
        <w:pStyle w:val="5"/>
      </w:pPr>
    </w:p>
    <w:p w14:paraId="693C61BE">
      <w:pPr>
        <w:pStyle w:val="5"/>
        <w:spacing w:before="93"/>
      </w:pPr>
    </w:p>
    <w:p w14:paraId="71683005">
      <w:pPr>
        <w:pStyle w:val="8"/>
        <w:numPr>
          <w:ilvl w:val="1"/>
          <w:numId w:val="33"/>
        </w:numPr>
        <w:tabs>
          <w:tab w:val="left" w:pos="504"/>
        </w:tabs>
        <w:spacing w:before="0" w:after="0" w:line="297" w:lineRule="auto"/>
        <w:ind w:left="119" w:right="118" w:firstLine="0"/>
        <w:jc w:val="both"/>
        <w:rPr>
          <w:sz w:val="20"/>
        </w:rPr>
      </w:pPr>
      <w:r>
        <w:rPr>
          <w:sz w:val="20"/>
        </w:rPr>
        <w:t>A</w:t>
      </w:r>
      <w:r>
        <w:rPr>
          <w:spacing w:val="-11"/>
          <w:sz w:val="20"/>
        </w:rPr>
        <w:t xml:space="preserve"> </w:t>
      </w:r>
      <w:r>
        <w:rPr>
          <w:sz w:val="20"/>
        </w:rPr>
        <w:t xml:space="preserve">aplicação de quaisquer das penalidades realizar-se-á em processo administrativo que assegurará o contraditório e a ampla defesa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xml:space="preserve">, na forma do art. </w:t>
      </w:r>
      <w:r>
        <w:rPr>
          <w:rFonts w:ascii="Segoe UI" w:hAnsi="Segoe UI"/>
          <w:sz w:val="20"/>
        </w:rPr>
        <w:t>156, § 6º, I, da Lei nº 14.133/2021</w:t>
      </w:r>
      <w:r>
        <w:rPr>
          <w:sz w:val="20"/>
        </w:rPr>
        <w:t>, devendo ser observado o procedimento previsto na Lei nº 14.133/2021, e, subsidiariamente, na Lei nº 5.427/2009.</w:t>
      </w:r>
    </w:p>
    <w:p w14:paraId="4B9DFA38">
      <w:pPr>
        <w:pStyle w:val="8"/>
        <w:numPr>
          <w:ilvl w:val="2"/>
          <w:numId w:val="33"/>
        </w:numPr>
        <w:tabs>
          <w:tab w:val="left" w:pos="674"/>
        </w:tabs>
        <w:spacing w:before="210" w:after="0" w:line="280" w:lineRule="auto"/>
        <w:ind w:left="119" w:right="118" w:firstLine="0"/>
        <w:jc w:val="both"/>
        <w:rPr>
          <w:sz w:val="20"/>
        </w:rPr>
      </w:pPr>
      <w:r>
        <w:rPr>
          <w:sz w:val="20"/>
        </w:rPr>
        <w:t xml:space="preserve">A aplicação de sanção será antecedida de intimação do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w:t>
      </w:r>
    </w:p>
    <w:p w14:paraId="0505823B">
      <w:pPr>
        <w:spacing w:after="0" w:line="280" w:lineRule="auto"/>
        <w:jc w:val="both"/>
        <w:rPr>
          <w:sz w:val="20"/>
        </w:rPr>
        <w:sectPr>
          <w:pgSz w:w="15840" w:h="24480"/>
          <w:pgMar w:top="0" w:right="0" w:bottom="0" w:left="0" w:header="720" w:footer="720" w:gutter="0"/>
          <w:cols w:space="720" w:num="1"/>
        </w:sectPr>
      </w:pPr>
    </w:p>
    <w:p w14:paraId="5ABF7800">
      <w:pPr>
        <w:pStyle w:val="8"/>
        <w:numPr>
          <w:ilvl w:val="2"/>
          <w:numId w:val="33"/>
        </w:numPr>
        <w:tabs>
          <w:tab w:val="left" w:pos="649"/>
        </w:tabs>
        <w:spacing w:before="23" w:after="0" w:line="240" w:lineRule="auto"/>
        <w:ind w:left="649" w:right="0" w:hanging="530"/>
        <w:jc w:val="left"/>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5"/>
          <w:sz w:val="20"/>
        </w:rPr>
        <w:t xml:space="preserve"> </w:t>
      </w:r>
      <w:r>
        <w:rPr>
          <w:sz w:val="20"/>
        </w:rPr>
        <w:t>do</w:t>
      </w:r>
      <w:r>
        <w:rPr>
          <w:spacing w:val="-4"/>
          <w:sz w:val="20"/>
        </w:rPr>
        <w:t xml:space="preserve"> </w:t>
      </w:r>
      <w:r>
        <w:rPr>
          <w:b/>
          <w:sz w:val="20"/>
        </w:rPr>
        <w:t>FORNECEDOR</w:t>
      </w:r>
      <w:r>
        <w:rPr>
          <w:sz w:val="20"/>
        </w:rPr>
        <w:t>,</w:t>
      </w:r>
      <w:r>
        <w:rPr>
          <w:spacing w:val="-4"/>
          <w:sz w:val="20"/>
        </w:rPr>
        <w:t xml:space="preserve"> </w:t>
      </w:r>
      <w:r>
        <w:rPr>
          <w:b/>
          <w:sz w:val="20"/>
        </w:rPr>
        <w:t>LICITANTE</w:t>
      </w:r>
      <w:r>
        <w:rPr>
          <w:b/>
          <w:spacing w:val="-4"/>
          <w:sz w:val="20"/>
        </w:rPr>
        <w:t xml:space="preserve"> </w:t>
      </w:r>
      <w:r>
        <w:rPr>
          <w:sz w:val="20"/>
        </w:rPr>
        <w:t>ou</w:t>
      </w:r>
      <w:r>
        <w:rPr>
          <w:spacing w:val="-3"/>
          <w:sz w:val="20"/>
        </w:rPr>
        <w:t xml:space="preserve"> </w:t>
      </w:r>
      <w:r>
        <w:rPr>
          <w:b/>
          <w:sz w:val="20"/>
        </w:rPr>
        <w:t>CONTRATADO</w:t>
      </w:r>
      <w:r>
        <w:rPr>
          <w:b/>
          <w:spacing w:val="-4"/>
          <w:sz w:val="20"/>
        </w:rPr>
        <w:t xml:space="preserve"> </w:t>
      </w:r>
      <w:r>
        <w:rPr>
          <w:sz w:val="20"/>
        </w:rPr>
        <w:t>será</w:t>
      </w:r>
      <w:r>
        <w:rPr>
          <w:spacing w:val="-5"/>
          <w:sz w:val="20"/>
        </w:rPr>
        <w:t xml:space="preserve"> </w:t>
      </w:r>
      <w:r>
        <w:rPr>
          <w:sz w:val="20"/>
        </w:rPr>
        <w:t>exercida</w:t>
      </w:r>
      <w:r>
        <w:rPr>
          <w:spacing w:val="-5"/>
          <w:sz w:val="20"/>
        </w:rPr>
        <w:t xml:space="preserve"> </w:t>
      </w:r>
      <w:r>
        <w:rPr>
          <w:sz w:val="20"/>
        </w:rPr>
        <w:t>no</w:t>
      </w:r>
      <w:r>
        <w:rPr>
          <w:spacing w:val="-5"/>
          <w:sz w:val="20"/>
        </w:rPr>
        <w:t xml:space="preserve"> </w:t>
      </w:r>
      <w:r>
        <w:rPr>
          <w:sz w:val="20"/>
        </w:rPr>
        <w:t>prazo</w:t>
      </w:r>
      <w:r>
        <w:rPr>
          <w:spacing w:val="-4"/>
          <w:sz w:val="20"/>
        </w:rPr>
        <w:t xml:space="preserve"> </w:t>
      </w:r>
      <w:r>
        <w:rPr>
          <w:spacing w:val="-5"/>
          <w:sz w:val="20"/>
        </w:rPr>
        <w:t>de:</w:t>
      </w:r>
    </w:p>
    <w:p w14:paraId="76708BEE">
      <w:pPr>
        <w:pStyle w:val="5"/>
        <w:spacing w:before="50"/>
      </w:pPr>
    </w:p>
    <w:p w14:paraId="463447CF">
      <w:pPr>
        <w:pStyle w:val="8"/>
        <w:numPr>
          <w:ilvl w:val="0"/>
          <w:numId w:val="36"/>
        </w:numPr>
        <w:tabs>
          <w:tab w:val="left" w:pos="323"/>
        </w:tabs>
        <w:spacing w:before="0" w:after="0" w:line="240" w:lineRule="auto"/>
        <w:ind w:left="323" w:right="0" w:hanging="204"/>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02E43CC1">
      <w:pPr>
        <w:pStyle w:val="5"/>
        <w:spacing w:before="50"/>
      </w:pPr>
    </w:p>
    <w:p w14:paraId="3B3E6AC1">
      <w:pPr>
        <w:pStyle w:val="8"/>
        <w:numPr>
          <w:ilvl w:val="0"/>
          <w:numId w:val="36"/>
        </w:numPr>
        <w:tabs>
          <w:tab w:val="left" w:pos="361"/>
        </w:tabs>
        <w:spacing w:before="0" w:after="0" w:line="280" w:lineRule="auto"/>
        <w:ind w:left="119" w:right="118" w:firstLine="0"/>
        <w:jc w:val="both"/>
        <w:rPr>
          <w:sz w:val="20"/>
        </w:rPr>
      </w:pPr>
      <w:r>
        <w:rPr>
          <w:sz w:val="20"/>
        </w:rPr>
        <w:t xml:space="preserve">15 (quinze) dias úteis, no caso de aplicação das sanções previstas nos itens 11.2.3 e 11.2.4, contado da data da intimação, observado o procedimento estabelecido no art. 158 da Lei nº </w:t>
      </w:r>
      <w:r>
        <w:rPr>
          <w:spacing w:val="-2"/>
          <w:sz w:val="20"/>
        </w:rPr>
        <w:t>14.133/2021.</w:t>
      </w:r>
    </w:p>
    <w:p w14:paraId="55962588">
      <w:pPr>
        <w:pStyle w:val="5"/>
        <w:spacing w:before="12"/>
      </w:pPr>
    </w:p>
    <w:p w14:paraId="76EBB0BA">
      <w:pPr>
        <w:pStyle w:val="8"/>
        <w:numPr>
          <w:ilvl w:val="2"/>
          <w:numId w:val="33"/>
        </w:numPr>
        <w:tabs>
          <w:tab w:val="left" w:pos="687"/>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D5BBB18">
      <w:pPr>
        <w:pStyle w:val="5"/>
        <w:spacing w:before="12"/>
      </w:pPr>
    </w:p>
    <w:p w14:paraId="0B5C6A02">
      <w:pPr>
        <w:pStyle w:val="8"/>
        <w:numPr>
          <w:ilvl w:val="1"/>
          <w:numId w:val="33"/>
        </w:numPr>
        <w:tabs>
          <w:tab w:val="left" w:pos="499"/>
        </w:tabs>
        <w:spacing w:before="0" w:after="0" w:line="240" w:lineRule="auto"/>
        <w:ind w:left="49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05EB403D">
      <w:pPr>
        <w:pStyle w:val="5"/>
        <w:spacing w:before="50"/>
      </w:pPr>
    </w:p>
    <w:p w14:paraId="5C5A71AB">
      <w:pPr>
        <w:pStyle w:val="8"/>
        <w:numPr>
          <w:ilvl w:val="0"/>
          <w:numId w:val="37"/>
        </w:numPr>
        <w:tabs>
          <w:tab w:val="left" w:pos="323"/>
        </w:tabs>
        <w:spacing w:before="0" w:after="0" w:line="240" w:lineRule="auto"/>
        <w:ind w:left="32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1945C061">
      <w:pPr>
        <w:pStyle w:val="5"/>
        <w:spacing w:before="50"/>
      </w:pPr>
    </w:p>
    <w:p w14:paraId="0244AD29">
      <w:pPr>
        <w:pStyle w:val="8"/>
        <w:numPr>
          <w:ilvl w:val="0"/>
          <w:numId w:val="37"/>
        </w:numPr>
        <w:tabs>
          <w:tab w:val="left" w:pos="334"/>
        </w:tabs>
        <w:spacing w:before="0" w:after="0" w:line="240" w:lineRule="auto"/>
        <w:ind w:left="33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401CB408">
      <w:pPr>
        <w:pStyle w:val="5"/>
      </w:pPr>
    </w:p>
    <w:p w14:paraId="3D9C55CE">
      <w:pPr>
        <w:pStyle w:val="5"/>
      </w:pPr>
    </w:p>
    <w:p w14:paraId="7BF7C80E">
      <w:pPr>
        <w:pStyle w:val="5"/>
        <w:spacing w:before="100"/>
      </w:pPr>
    </w:p>
    <w:p w14:paraId="0F39F741">
      <w:pPr>
        <w:pStyle w:val="8"/>
        <w:numPr>
          <w:ilvl w:val="2"/>
          <w:numId w:val="33"/>
        </w:numPr>
        <w:tabs>
          <w:tab w:val="left" w:pos="649"/>
        </w:tabs>
        <w:spacing w:before="0" w:after="0" w:line="240" w:lineRule="auto"/>
        <w:ind w:left="649" w:right="0" w:hanging="530"/>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75316F1">
      <w:pPr>
        <w:pStyle w:val="5"/>
        <w:spacing w:before="50"/>
      </w:pPr>
    </w:p>
    <w:p w14:paraId="1BB5AAAF">
      <w:pPr>
        <w:pStyle w:val="8"/>
        <w:numPr>
          <w:ilvl w:val="1"/>
          <w:numId w:val="33"/>
        </w:numPr>
        <w:tabs>
          <w:tab w:val="left" w:pos="505"/>
        </w:tabs>
        <w:spacing w:before="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16DBE4A1">
      <w:pPr>
        <w:pStyle w:val="5"/>
        <w:spacing w:before="12"/>
      </w:pPr>
    </w:p>
    <w:p w14:paraId="38198E53">
      <w:pPr>
        <w:pStyle w:val="8"/>
        <w:numPr>
          <w:ilvl w:val="1"/>
          <w:numId w:val="33"/>
        </w:numPr>
        <w:tabs>
          <w:tab w:val="left" w:pos="638"/>
        </w:tabs>
        <w:spacing w:before="0"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sz w:val="20"/>
        </w:rPr>
        <w:t xml:space="preserve"> </w:t>
      </w:r>
      <w:r>
        <w:rPr>
          <w:sz w:val="20"/>
        </w:rPr>
        <w:t>Administrativo de Responsabilização – PAR.</w:t>
      </w:r>
    </w:p>
    <w:p w14:paraId="4BD55F90">
      <w:pPr>
        <w:pStyle w:val="5"/>
        <w:spacing w:before="12"/>
      </w:pPr>
    </w:p>
    <w:p w14:paraId="048FE7C9">
      <w:pPr>
        <w:pStyle w:val="8"/>
        <w:numPr>
          <w:ilvl w:val="2"/>
          <w:numId w:val="33"/>
        </w:numPr>
        <w:tabs>
          <w:tab w:val="left" w:pos="759"/>
        </w:tabs>
        <w:spacing w:before="1" w:after="0" w:line="280" w:lineRule="auto"/>
        <w:ind w:left="119" w:right="118" w:firstLine="0"/>
        <w:jc w:val="both"/>
        <w:rPr>
          <w:sz w:val="20"/>
        </w:rPr>
      </w:pPr>
      <w:r>
        <w:rPr>
          <w:sz w:val="20"/>
        </w:rPr>
        <w:t>A</w:t>
      </w:r>
      <w:r>
        <w:rPr>
          <w:spacing w:val="-3"/>
          <w:sz w:val="20"/>
        </w:rPr>
        <w:t xml:space="preserve"> </w:t>
      </w:r>
      <w:r>
        <w:rPr>
          <w:sz w:val="20"/>
        </w:rPr>
        <w:t>apuração e o julgamento das demais infrações administrativas não consideradas como ato lesivo à</w:t>
      </w:r>
      <w:r>
        <w:rPr>
          <w:spacing w:val="-3"/>
          <w:sz w:val="20"/>
        </w:rPr>
        <w:t xml:space="preserve"> </w:t>
      </w:r>
      <w:r>
        <w:rPr>
          <w:sz w:val="20"/>
        </w:rPr>
        <w:t>Administração Pública nacional nos termos da Lei nº 12.846/2013 seguirão seu rito normal na unidade administrativa.</w:t>
      </w:r>
    </w:p>
    <w:p w14:paraId="1A34C2C9">
      <w:pPr>
        <w:pStyle w:val="5"/>
        <w:spacing w:before="11"/>
      </w:pPr>
    </w:p>
    <w:p w14:paraId="3E9B4C84">
      <w:pPr>
        <w:pStyle w:val="8"/>
        <w:numPr>
          <w:ilvl w:val="2"/>
          <w:numId w:val="33"/>
        </w:numPr>
        <w:tabs>
          <w:tab w:val="left" w:pos="787"/>
        </w:tabs>
        <w:spacing w:before="1"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301F6FDE">
      <w:pPr>
        <w:pStyle w:val="5"/>
        <w:spacing w:before="11"/>
      </w:pPr>
    </w:p>
    <w:p w14:paraId="0F0DC73D">
      <w:pPr>
        <w:pStyle w:val="8"/>
        <w:numPr>
          <w:ilvl w:val="3"/>
          <w:numId w:val="33"/>
        </w:numPr>
        <w:tabs>
          <w:tab w:val="left" w:pos="910"/>
        </w:tabs>
        <w:spacing w:before="0" w:after="0" w:line="240" w:lineRule="auto"/>
        <w:ind w:left="910" w:right="0" w:hanging="791"/>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26FE4A3F">
      <w:pPr>
        <w:pStyle w:val="5"/>
        <w:spacing w:before="50"/>
      </w:pPr>
    </w:p>
    <w:p w14:paraId="03E4F88F">
      <w:pPr>
        <w:pStyle w:val="8"/>
        <w:numPr>
          <w:ilvl w:val="1"/>
          <w:numId w:val="33"/>
        </w:numPr>
        <w:tabs>
          <w:tab w:val="left" w:pos="627"/>
        </w:tabs>
        <w:spacing w:before="0" w:after="0" w:line="280" w:lineRule="auto"/>
        <w:ind w:left="119" w:right="117" w:firstLine="0"/>
        <w:jc w:val="both"/>
        <w:rPr>
          <w:sz w:val="20"/>
        </w:rPr>
      </w:pPr>
      <w:r>
        <w:rPr>
          <w:sz w:val="20"/>
        </w:rPr>
        <w:t xml:space="preserve">Na hipótese de abertura de processo administrativo destinado a apuração de fatos e, se for o caso, aplicação de sanções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em decorrência de conduta vedada no contrato, as comunicações serão efetuadas por meio do endereço de correio eletrônico ("e-mail") cadastrado pela empresa junto ao sistema eletrônico de contratações do Estado.</w:t>
      </w:r>
    </w:p>
    <w:p w14:paraId="102293BE">
      <w:pPr>
        <w:pStyle w:val="5"/>
        <w:spacing w:before="13"/>
      </w:pPr>
    </w:p>
    <w:p w14:paraId="4C43F0D8">
      <w:pPr>
        <w:pStyle w:val="8"/>
        <w:numPr>
          <w:ilvl w:val="2"/>
          <w:numId w:val="33"/>
        </w:numPr>
        <w:tabs>
          <w:tab w:val="left" w:pos="764"/>
        </w:tabs>
        <w:spacing w:before="0" w:after="0" w:line="280" w:lineRule="auto"/>
        <w:ind w:left="119" w:right="118"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w:t>
      </w:r>
      <w:r>
        <w:rPr>
          <w:spacing w:val="40"/>
          <w:sz w:val="20"/>
        </w:rPr>
        <w:t xml:space="preserve"> </w:t>
      </w:r>
      <w:r>
        <w:rPr>
          <w:sz w:val="20"/>
        </w:rPr>
        <w:t>como justificativa para se eximir das responsabilidades assumidas ou eventuais sanções aplicadas.</w:t>
      </w:r>
    </w:p>
    <w:p w14:paraId="00526863">
      <w:pPr>
        <w:pStyle w:val="5"/>
        <w:spacing w:before="13"/>
      </w:pPr>
    </w:p>
    <w:p w14:paraId="4DF90C8B">
      <w:pPr>
        <w:pStyle w:val="8"/>
        <w:numPr>
          <w:ilvl w:val="1"/>
          <w:numId w:val="33"/>
        </w:numPr>
        <w:tabs>
          <w:tab w:val="left" w:pos="613"/>
        </w:tabs>
        <w:spacing w:before="0" w:after="0" w:line="280" w:lineRule="auto"/>
        <w:ind w:left="119" w:right="118" w:firstLine="0"/>
        <w:jc w:val="both"/>
        <w:rPr>
          <w:sz w:val="20"/>
        </w:rPr>
      </w:pPr>
      <w:r>
        <w:rPr>
          <w:sz w:val="20"/>
        </w:rPr>
        <w:t>O</w:t>
      </w:r>
      <w:r>
        <w:rPr>
          <w:spacing w:val="-1"/>
          <w:sz w:val="20"/>
        </w:rPr>
        <w:t xml:space="preserve"> </w:t>
      </w:r>
      <w:r>
        <w:rPr>
          <w:b/>
          <w:sz w:val="20"/>
        </w:rPr>
        <w:t>CONTRATANTE</w:t>
      </w:r>
      <w:r>
        <w:rPr>
          <w:b/>
          <w:spacing w:val="-1"/>
          <w:sz w:val="20"/>
        </w:rPr>
        <w:t xml:space="preserve"> </w:t>
      </w:r>
      <w:r>
        <w:rPr>
          <w:sz w:val="20"/>
        </w:rPr>
        <w:t>deverá</w:t>
      </w:r>
      <w:r>
        <w:rPr>
          <w:spacing w:val="-1"/>
          <w:sz w:val="20"/>
        </w:rPr>
        <w:t xml:space="preserve"> </w:t>
      </w:r>
      <w:r>
        <w:rPr>
          <w:sz w:val="20"/>
        </w:rPr>
        <w:t>remeter</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Central</w:t>
      </w:r>
      <w:r>
        <w:rPr>
          <w:spacing w:val="-1"/>
          <w:sz w:val="20"/>
        </w:rPr>
        <w:t xml:space="preserve"> </w:t>
      </w:r>
      <w:r>
        <w:rPr>
          <w:sz w:val="20"/>
        </w:rPr>
        <w:t>de</w:t>
      </w:r>
      <w:r>
        <w:rPr>
          <w:spacing w:val="-1"/>
          <w:sz w:val="20"/>
        </w:rPr>
        <w:t xml:space="preserve"> </w:t>
      </w:r>
      <w:r>
        <w:rPr>
          <w:sz w:val="20"/>
        </w:rPr>
        <w:t>Logística</w:t>
      </w:r>
      <w:r>
        <w:rPr>
          <w:spacing w:val="-1"/>
          <w:sz w:val="20"/>
        </w:rPr>
        <w:t xml:space="preserve"> </w:t>
      </w:r>
      <w:r>
        <w:rPr>
          <w:sz w:val="20"/>
        </w:rPr>
        <w:t>(SUBLOG)</w:t>
      </w:r>
      <w:r>
        <w:rPr>
          <w:spacing w:val="-1"/>
          <w:sz w:val="20"/>
        </w:rPr>
        <w:t xml:space="preserve"> </w:t>
      </w:r>
      <w:r>
        <w:rPr>
          <w:sz w:val="20"/>
        </w:rPr>
        <w:t>o</w:t>
      </w:r>
      <w:r>
        <w:rPr>
          <w:spacing w:val="-1"/>
          <w:sz w:val="20"/>
        </w:rPr>
        <w:t xml:space="preserve"> </w:t>
      </w:r>
      <w:r>
        <w:rPr>
          <w:sz w:val="20"/>
        </w:rPr>
        <w:t>extrato</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de</w:t>
      </w:r>
      <w:r>
        <w:rPr>
          <w:spacing w:val="-1"/>
          <w:sz w:val="20"/>
        </w:rPr>
        <w:t xml:space="preserve"> </w:t>
      </w:r>
      <w:r>
        <w:rPr>
          <w:sz w:val="20"/>
        </w:rPr>
        <w:t>impedimento</w:t>
      </w:r>
      <w:r>
        <w:rPr>
          <w:spacing w:val="-1"/>
          <w:sz w:val="20"/>
        </w:rPr>
        <w:t xml:space="preserve"> </w:t>
      </w:r>
      <w:r>
        <w:rPr>
          <w:sz w:val="20"/>
        </w:rPr>
        <w:t>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186D4872">
      <w:pPr>
        <w:pStyle w:val="5"/>
        <w:spacing w:before="28"/>
      </w:pPr>
    </w:p>
    <w:p w14:paraId="02772947">
      <w:pPr>
        <w:pStyle w:val="8"/>
        <w:numPr>
          <w:ilvl w:val="2"/>
          <w:numId w:val="33"/>
        </w:numPr>
        <w:tabs>
          <w:tab w:val="left" w:pos="752"/>
        </w:tabs>
        <w:spacing w:before="0" w:after="0" w:line="297" w:lineRule="auto"/>
        <w:ind w:left="119" w:right="118" w:firstLine="0"/>
        <w:jc w:val="both"/>
        <w:rPr>
          <w:sz w:val="20"/>
        </w:rPr>
      </w:pPr>
      <w:r>
        <w:rPr>
          <w:sz w:val="20"/>
        </w:rPr>
        <w:t>A</w:t>
      </w:r>
      <w:r>
        <w:rPr>
          <w:spacing w:val="-10"/>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6F36C8EF">
      <w:pPr>
        <w:pStyle w:val="8"/>
        <w:numPr>
          <w:ilvl w:val="1"/>
          <w:numId w:val="33"/>
        </w:numPr>
        <w:tabs>
          <w:tab w:val="left" w:pos="622"/>
        </w:tabs>
        <w:spacing w:before="224" w:after="0" w:line="280" w:lineRule="auto"/>
        <w:ind w:left="119" w:right="117" w:firstLine="0"/>
        <w:jc w:val="both"/>
        <w:rPr>
          <w:sz w:val="20"/>
        </w:rPr>
      </w:pPr>
      <w:r>
        <w:rPr>
          <w:sz w:val="20"/>
        </w:rPr>
        <w:t>Caso o valor da multa aplicada seja superior ao do pagamento eventualmente devido pela</w:t>
      </w:r>
      <w:r>
        <w:rPr>
          <w:spacing w:val="-3"/>
          <w:sz w:val="20"/>
        </w:rPr>
        <w:t xml:space="preserve"> </w:t>
      </w:r>
      <w:r>
        <w:rPr>
          <w:sz w:val="20"/>
        </w:rPr>
        <w:t xml:space="preserve">Administração ao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e da garantia prestada, deverá ser emitida nota de débito no valor do saldo, no prazo de 30 (trinta) dias após a decisão final quanto à penalidade.</w:t>
      </w:r>
    </w:p>
    <w:p w14:paraId="21906E00">
      <w:pPr>
        <w:pStyle w:val="5"/>
        <w:spacing w:before="12"/>
      </w:pPr>
    </w:p>
    <w:p w14:paraId="67FBBB97">
      <w:pPr>
        <w:pStyle w:val="8"/>
        <w:numPr>
          <w:ilvl w:val="2"/>
          <w:numId w:val="33"/>
        </w:numPr>
        <w:tabs>
          <w:tab w:val="left" w:pos="752"/>
        </w:tabs>
        <w:spacing w:before="0" w:after="0" w:line="280" w:lineRule="auto"/>
        <w:ind w:left="119" w:right="11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2EA47E1E">
      <w:pPr>
        <w:pStyle w:val="5"/>
        <w:spacing w:before="12"/>
      </w:pPr>
    </w:p>
    <w:p w14:paraId="36BCD95F">
      <w:pPr>
        <w:pStyle w:val="8"/>
        <w:numPr>
          <w:ilvl w:val="2"/>
          <w:numId w:val="33"/>
        </w:numPr>
        <w:tabs>
          <w:tab w:val="left" w:pos="772"/>
        </w:tabs>
        <w:spacing w:before="0"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66B6ECF0">
      <w:pPr>
        <w:pStyle w:val="5"/>
      </w:pPr>
    </w:p>
    <w:p w14:paraId="121407AC">
      <w:pPr>
        <w:pStyle w:val="5"/>
        <w:spacing w:before="97"/>
      </w:pPr>
    </w:p>
    <w:p w14:paraId="6FED5F99">
      <w:pPr>
        <w:spacing w:before="0"/>
        <w:ind w:left="119" w:right="0" w:firstLine="0"/>
        <w:jc w:val="left"/>
        <w:rPr>
          <w:b/>
          <w:sz w:val="20"/>
        </w:rPr>
      </w:pPr>
      <w:r>
        <w:rPr>
          <w:b/>
          <w:sz w:val="20"/>
        </w:rPr>
        <w:t>CLÁUSULA</w:t>
      </w:r>
      <w:r>
        <w:rPr>
          <w:b/>
          <w:spacing w:val="-12"/>
          <w:sz w:val="20"/>
        </w:rPr>
        <w:t xml:space="preserve"> </w:t>
      </w:r>
      <w:r>
        <w:rPr>
          <w:b/>
          <w:sz w:val="20"/>
        </w:rPr>
        <w:t>DÉCIMA</w:t>
      </w:r>
      <w:r>
        <w:rPr>
          <w:b/>
          <w:spacing w:val="-12"/>
          <w:sz w:val="20"/>
        </w:rPr>
        <w:t xml:space="preserve"> </w:t>
      </w:r>
      <w:r>
        <w:rPr>
          <w:b/>
          <w:sz w:val="20"/>
        </w:rPr>
        <w:t>SEGUNDA</w:t>
      </w:r>
      <w:r>
        <w:rPr>
          <w:b/>
          <w:spacing w:val="-12"/>
          <w:sz w:val="20"/>
        </w:rPr>
        <w:t xml:space="preserve"> </w:t>
      </w:r>
      <w:r>
        <w:rPr>
          <w:b/>
          <w:sz w:val="20"/>
        </w:rPr>
        <w:t>–</w:t>
      </w:r>
      <w:r>
        <w:rPr>
          <w:b/>
          <w:spacing w:val="-1"/>
          <w:sz w:val="20"/>
        </w:rPr>
        <w:t xml:space="preserve"> </w:t>
      </w:r>
      <w:r>
        <w:rPr>
          <w:b/>
          <w:sz w:val="20"/>
        </w:rPr>
        <w:t>DA</w:t>
      </w:r>
      <w:r>
        <w:rPr>
          <w:b/>
          <w:spacing w:val="-12"/>
          <w:sz w:val="20"/>
        </w:rPr>
        <w:t xml:space="preserve"> </w:t>
      </w:r>
      <w:r>
        <w:rPr>
          <w:b/>
          <w:sz w:val="20"/>
        </w:rPr>
        <w:t>EXTINÇÃO</w:t>
      </w:r>
      <w:r>
        <w:rPr>
          <w:b/>
          <w:spacing w:val="-1"/>
          <w:sz w:val="20"/>
        </w:rPr>
        <w:t xml:space="preserve"> </w:t>
      </w:r>
      <w:r>
        <w:rPr>
          <w:b/>
          <w:spacing w:val="-2"/>
          <w:sz w:val="20"/>
        </w:rPr>
        <w:t>CONTRATUAL</w:t>
      </w:r>
    </w:p>
    <w:p w14:paraId="1B05C8D8">
      <w:pPr>
        <w:pStyle w:val="5"/>
        <w:spacing w:before="117"/>
        <w:rPr>
          <w:b/>
        </w:rPr>
      </w:pPr>
    </w:p>
    <w:p w14:paraId="073D892D">
      <w:pPr>
        <w:pStyle w:val="8"/>
        <w:numPr>
          <w:ilvl w:val="1"/>
          <w:numId w:val="38"/>
        </w:numPr>
        <w:tabs>
          <w:tab w:val="left" w:pos="599"/>
        </w:tabs>
        <w:spacing w:before="1" w:after="0" w:line="273" w:lineRule="exact"/>
        <w:ind w:left="599" w:right="0" w:hanging="480"/>
        <w:jc w:val="left"/>
        <w:rPr>
          <w:sz w:val="24"/>
        </w:rPr>
      </w:pPr>
      <w:r>
        <w:rPr>
          <w:sz w:val="24"/>
        </w:rPr>
        <w:t xml:space="preserve">O Contrato será extinto quando cumpridas as obrigações de ambas as partes, ainda que isso ocorra antes do prazo estipulado para </w:t>
      </w:r>
      <w:r>
        <w:rPr>
          <w:spacing w:val="-2"/>
          <w:sz w:val="24"/>
        </w:rPr>
        <w:t>tanto.</w:t>
      </w:r>
    </w:p>
    <w:p w14:paraId="1214E59E">
      <w:pPr>
        <w:pStyle w:val="8"/>
        <w:numPr>
          <w:ilvl w:val="1"/>
          <w:numId w:val="38"/>
        </w:numPr>
        <w:tabs>
          <w:tab w:val="left" w:pos="599"/>
        </w:tabs>
        <w:spacing w:before="0" w:after="0" w:line="270" w:lineRule="exact"/>
        <w:ind w:left="599" w:right="0" w:hanging="480"/>
        <w:jc w:val="left"/>
        <w:rPr>
          <w:sz w:val="24"/>
        </w:rPr>
      </w:pPr>
      <w:r>
        <w:rPr>
          <w:sz w:val="24"/>
        </w:rPr>
        <w:t xml:space="preserve">Quando a não conclusão do Contrato referida no item anterior decorrer de culpa do </w:t>
      </w:r>
      <w:r>
        <w:rPr>
          <w:b/>
          <w:spacing w:val="-2"/>
          <w:sz w:val="24"/>
        </w:rPr>
        <w:t>CONTRATADO</w:t>
      </w:r>
      <w:r>
        <w:rPr>
          <w:spacing w:val="-2"/>
          <w:sz w:val="24"/>
        </w:rPr>
        <w:t>:</w:t>
      </w:r>
    </w:p>
    <w:p w14:paraId="6F427DCD">
      <w:pPr>
        <w:pStyle w:val="8"/>
        <w:numPr>
          <w:ilvl w:val="0"/>
          <w:numId w:val="39"/>
        </w:numPr>
        <w:tabs>
          <w:tab w:val="left" w:pos="365"/>
        </w:tabs>
        <w:spacing w:before="0" w:after="0" w:line="270" w:lineRule="exact"/>
        <w:ind w:left="365" w:right="0" w:hanging="246"/>
        <w:jc w:val="left"/>
        <w:rPr>
          <w:sz w:val="24"/>
        </w:rPr>
      </w:pPr>
      <w:r>
        <w:rPr>
          <w:sz w:val="24"/>
        </w:rPr>
        <w:t xml:space="preserve">ficará ele constituído em mora, sendo-lhe aplicáveis as respectivas sanções administrativas; </w:t>
      </w:r>
      <w:r>
        <w:rPr>
          <w:spacing w:val="-10"/>
          <w:sz w:val="24"/>
        </w:rPr>
        <w:t>e</w:t>
      </w:r>
    </w:p>
    <w:p w14:paraId="2378F4AB">
      <w:pPr>
        <w:pStyle w:val="8"/>
        <w:numPr>
          <w:ilvl w:val="0"/>
          <w:numId w:val="39"/>
        </w:numPr>
        <w:tabs>
          <w:tab w:val="left" w:pos="378"/>
        </w:tabs>
        <w:spacing w:before="0" w:after="0" w:line="273" w:lineRule="exact"/>
        <w:ind w:left="378" w:right="0" w:hanging="259"/>
        <w:jc w:val="left"/>
        <w:rPr>
          <w:sz w:val="24"/>
        </w:rPr>
      </w:pPr>
      <w:r>
        <w:rPr>
          <w:sz w:val="24"/>
        </w:rPr>
        <w:t>poderá</w:t>
      </w:r>
      <w:r>
        <w:rPr>
          <w:spacing w:val="-2"/>
          <w:sz w:val="24"/>
        </w:rPr>
        <w:t xml:space="preserve"> </w:t>
      </w:r>
      <w:r>
        <w:rPr>
          <w:sz w:val="24"/>
        </w:rPr>
        <w:t>o</w:t>
      </w:r>
      <w:r>
        <w:rPr>
          <w:spacing w:val="-2"/>
          <w:sz w:val="24"/>
        </w:rPr>
        <w:t xml:space="preserve"> </w:t>
      </w:r>
      <w:r>
        <w:rPr>
          <w:b/>
          <w:sz w:val="24"/>
        </w:rPr>
        <w:t>CONTRATANTE</w:t>
      </w:r>
      <w:r>
        <w:rPr>
          <w:b/>
          <w:spacing w:val="-1"/>
          <w:sz w:val="24"/>
        </w:rPr>
        <w:t xml:space="preserve"> </w:t>
      </w:r>
      <w:r>
        <w:rPr>
          <w:sz w:val="24"/>
        </w:rPr>
        <w:t>optar</w:t>
      </w:r>
      <w:r>
        <w:rPr>
          <w:spacing w:val="-2"/>
          <w:sz w:val="24"/>
        </w:rPr>
        <w:t xml:space="preserve"> </w:t>
      </w:r>
      <w:r>
        <w:rPr>
          <w:sz w:val="24"/>
        </w:rPr>
        <w:t>pela</w:t>
      </w:r>
      <w:r>
        <w:rPr>
          <w:spacing w:val="-2"/>
          <w:sz w:val="24"/>
        </w:rPr>
        <w:t xml:space="preserve"> </w:t>
      </w:r>
      <w:r>
        <w:rPr>
          <w:sz w:val="24"/>
        </w:rPr>
        <w:t>extinção</w:t>
      </w:r>
      <w:r>
        <w:rPr>
          <w:spacing w:val="-1"/>
          <w:sz w:val="24"/>
        </w:rPr>
        <w:t xml:space="preserve"> </w:t>
      </w:r>
      <w:r>
        <w:rPr>
          <w:sz w:val="24"/>
        </w:rPr>
        <w:t>do</w:t>
      </w:r>
      <w:r>
        <w:rPr>
          <w:spacing w:val="-2"/>
          <w:sz w:val="24"/>
        </w:rPr>
        <w:t xml:space="preserve"> </w:t>
      </w:r>
      <w:r>
        <w:rPr>
          <w:sz w:val="24"/>
        </w:rPr>
        <w:t>Contrato</w:t>
      </w:r>
      <w:r>
        <w:rPr>
          <w:spacing w:val="-2"/>
          <w:sz w:val="24"/>
        </w:rPr>
        <w:t xml:space="preserve"> </w:t>
      </w:r>
      <w:r>
        <w:rPr>
          <w:sz w:val="24"/>
        </w:rPr>
        <w:t>e,</w:t>
      </w:r>
      <w:r>
        <w:rPr>
          <w:spacing w:val="-1"/>
          <w:sz w:val="24"/>
        </w:rPr>
        <w:t xml:space="preserve"> </w:t>
      </w:r>
      <w:r>
        <w:rPr>
          <w:sz w:val="24"/>
        </w:rPr>
        <w:t>nesse</w:t>
      </w:r>
      <w:r>
        <w:rPr>
          <w:spacing w:val="-2"/>
          <w:sz w:val="24"/>
        </w:rPr>
        <w:t xml:space="preserve"> </w:t>
      </w:r>
      <w:r>
        <w:rPr>
          <w:sz w:val="24"/>
        </w:rPr>
        <w:t>caso,</w:t>
      </w:r>
      <w:r>
        <w:rPr>
          <w:spacing w:val="-1"/>
          <w:sz w:val="24"/>
        </w:rPr>
        <w:t xml:space="preserve"> </w:t>
      </w:r>
      <w:r>
        <w:rPr>
          <w:sz w:val="24"/>
        </w:rPr>
        <w:t>adotará</w:t>
      </w:r>
      <w:r>
        <w:rPr>
          <w:spacing w:val="-2"/>
          <w:sz w:val="24"/>
        </w:rPr>
        <w:t xml:space="preserve"> </w:t>
      </w:r>
      <w:r>
        <w:rPr>
          <w:sz w:val="24"/>
        </w:rPr>
        <w:t>as</w:t>
      </w:r>
      <w:r>
        <w:rPr>
          <w:spacing w:val="-2"/>
          <w:sz w:val="24"/>
        </w:rPr>
        <w:t xml:space="preserve"> </w:t>
      </w:r>
      <w:r>
        <w:rPr>
          <w:sz w:val="24"/>
        </w:rPr>
        <w:t>medidas</w:t>
      </w:r>
      <w:r>
        <w:rPr>
          <w:spacing w:val="-1"/>
          <w:sz w:val="24"/>
        </w:rPr>
        <w:t xml:space="preserve"> </w:t>
      </w:r>
      <w:r>
        <w:rPr>
          <w:sz w:val="24"/>
        </w:rPr>
        <w:t>admitidas</w:t>
      </w:r>
      <w:r>
        <w:rPr>
          <w:spacing w:val="-2"/>
          <w:sz w:val="24"/>
        </w:rPr>
        <w:t xml:space="preserve"> </w:t>
      </w:r>
      <w:r>
        <w:rPr>
          <w:sz w:val="24"/>
        </w:rPr>
        <w:t>em</w:t>
      </w:r>
      <w:r>
        <w:rPr>
          <w:spacing w:val="-2"/>
          <w:sz w:val="24"/>
        </w:rPr>
        <w:t xml:space="preserve"> </w:t>
      </w:r>
      <w:r>
        <w:rPr>
          <w:sz w:val="24"/>
        </w:rPr>
        <w:t>lei</w:t>
      </w:r>
      <w:r>
        <w:rPr>
          <w:spacing w:val="-1"/>
          <w:sz w:val="24"/>
        </w:rPr>
        <w:t xml:space="preserve"> </w:t>
      </w:r>
      <w:r>
        <w:rPr>
          <w:sz w:val="24"/>
        </w:rPr>
        <w:t>para</w:t>
      </w:r>
      <w:r>
        <w:rPr>
          <w:spacing w:val="-2"/>
          <w:sz w:val="24"/>
        </w:rPr>
        <w:t xml:space="preserve"> </w:t>
      </w:r>
      <w:r>
        <w:rPr>
          <w:sz w:val="24"/>
        </w:rPr>
        <w:t>a</w:t>
      </w:r>
      <w:r>
        <w:rPr>
          <w:spacing w:val="-2"/>
          <w:sz w:val="24"/>
        </w:rPr>
        <w:t xml:space="preserve"> </w:t>
      </w:r>
      <w:r>
        <w:rPr>
          <w:sz w:val="24"/>
        </w:rPr>
        <w:t>continuidade</w:t>
      </w:r>
      <w:r>
        <w:rPr>
          <w:spacing w:val="-1"/>
          <w:sz w:val="24"/>
        </w:rPr>
        <w:t xml:space="preserve"> </w:t>
      </w:r>
      <w:r>
        <w:rPr>
          <w:sz w:val="24"/>
        </w:rPr>
        <w:t>da</w:t>
      </w:r>
      <w:r>
        <w:rPr>
          <w:spacing w:val="-2"/>
          <w:sz w:val="24"/>
        </w:rPr>
        <w:t xml:space="preserve"> </w:t>
      </w:r>
      <w:r>
        <w:rPr>
          <w:sz w:val="24"/>
        </w:rPr>
        <w:t>execução</w:t>
      </w:r>
      <w:r>
        <w:rPr>
          <w:spacing w:val="-1"/>
          <w:sz w:val="24"/>
        </w:rPr>
        <w:t xml:space="preserve"> </w:t>
      </w:r>
      <w:r>
        <w:rPr>
          <w:spacing w:val="-2"/>
          <w:sz w:val="24"/>
        </w:rPr>
        <w:t>contratual.</w:t>
      </w:r>
    </w:p>
    <w:p w14:paraId="7A30F37A">
      <w:pPr>
        <w:pStyle w:val="8"/>
        <w:numPr>
          <w:ilvl w:val="1"/>
          <w:numId w:val="40"/>
        </w:numPr>
        <w:tabs>
          <w:tab w:val="left" w:pos="599"/>
        </w:tabs>
        <w:spacing w:before="268" w:after="0" w:line="235" w:lineRule="auto"/>
        <w:ind w:left="119" w:right="889" w:firstLine="0"/>
        <w:jc w:val="left"/>
        <w:rPr>
          <w:sz w:val="24"/>
        </w:rPr>
      </w:pPr>
      <w:r>
        <w:rPr>
          <w:sz w:val="24"/>
        </w:rPr>
        <w:t>O</w:t>
      </w:r>
      <w:r>
        <w:rPr>
          <w:spacing w:val="-2"/>
          <w:sz w:val="24"/>
        </w:rPr>
        <w:t xml:space="preserve"> </w:t>
      </w:r>
      <w:r>
        <w:rPr>
          <w:sz w:val="24"/>
        </w:rPr>
        <w:t>contrato</w:t>
      </w:r>
      <w:r>
        <w:rPr>
          <w:spacing w:val="-2"/>
          <w:sz w:val="24"/>
        </w:rPr>
        <w:t xml:space="preserve"> </w:t>
      </w:r>
      <w:r>
        <w:rPr>
          <w:sz w:val="24"/>
        </w:rPr>
        <w:t>se</w:t>
      </w:r>
      <w:r>
        <w:rPr>
          <w:spacing w:val="-2"/>
          <w:sz w:val="24"/>
        </w:rPr>
        <w:t xml:space="preserve"> </w:t>
      </w:r>
      <w:r>
        <w:rPr>
          <w:sz w:val="24"/>
        </w:rPr>
        <w:t>extingue</w:t>
      </w:r>
      <w:r>
        <w:rPr>
          <w:spacing w:val="-2"/>
          <w:sz w:val="24"/>
        </w:rPr>
        <w:t xml:space="preserve"> </w:t>
      </w:r>
      <w:r>
        <w:rPr>
          <w:sz w:val="24"/>
        </w:rPr>
        <w:t>quando</w:t>
      </w:r>
      <w:r>
        <w:rPr>
          <w:spacing w:val="-2"/>
          <w:sz w:val="24"/>
        </w:rPr>
        <w:t xml:space="preserve"> </w:t>
      </w:r>
      <w:r>
        <w:rPr>
          <w:sz w:val="24"/>
        </w:rPr>
        <w:t>vencido</w:t>
      </w:r>
      <w:r>
        <w:rPr>
          <w:spacing w:val="-2"/>
          <w:sz w:val="24"/>
        </w:rPr>
        <w:t xml:space="preserve"> </w:t>
      </w:r>
      <w:r>
        <w:rPr>
          <w:sz w:val="24"/>
        </w:rPr>
        <w:t>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estipulado,</w:t>
      </w:r>
      <w:r>
        <w:rPr>
          <w:spacing w:val="-2"/>
          <w:sz w:val="24"/>
        </w:rPr>
        <w:t xml:space="preserve"> </w:t>
      </w:r>
      <w:r>
        <w:rPr>
          <w:sz w:val="24"/>
        </w:rPr>
        <w:t>independentemente</w:t>
      </w:r>
      <w:r>
        <w:rPr>
          <w:spacing w:val="-2"/>
          <w:sz w:val="24"/>
        </w:rPr>
        <w:t xml:space="preserve"> </w:t>
      </w:r>
      <w:r>
        <w:rPr>
          <w:sz w:val="24"/>
        </w:rPr>
        <w:t>de</w:t>
      </w:r>
      <w:r>
        <w:rPr>
          <w:spacing w:val="-2"/>
          <w:sz w:val="24"/>
        </w:rPr>
        <w:t xml:space="preserve"> </w:t>
      </w:r>
      <w:r>
        <w:rPr>
          <w:sz w:val="24"/>
        </w:rPr>
        <w:t>terem</w:t>
      </w:r>
      <w:r>
        <w:rPr>
          <w:spacing w:val="-2"/>
          <w:sz w:val="24"/>
        </w:rPr>
        <w:t xml:space="preserve"> </w:t>
      </w:r>
      <w:r>
        <w:rPr>
          <w:sz w:val="24"/>
        </w:rPr>
        <w:t>sido</w:t>
      </w:r>
      <w:r>
        <w:rPr>
          <w:spacing w:val="-2"/>
          <w:sz w:val="24"/>
        </w:rPr>
        <w:t xml:space="preserve"> </w:t>
      </w:r>
      <w:r>
        <w:rPr>
          <w:sz w:val="24"/>
        </w:rPr>
        <w:t>cumpridas</w:t>
      </w:r>
      <w:r>
        <w:rPr>
          <w:spacing w:val="-2"/>
          <w:sz w:val="24"/>
        </w:rPr>
        <w:t xml:space="preserve"> </w:t>
      </w:r>
      <w:r>
        <w:rPr>
          <w:sz w:val="24"/>
        </w:rPr>
        <w:t>ou</w:t>
      </w:r>
      <w:r>
        <w:rPr>
          <w:spacing w:val="-2"/>
          <w:sz w:val="24"/>
        </w:rPr>
        <w:t xml:space="preserve"> </w:t>
      </w:r>
      <w:r>
        <w:rPr>
          <w:sz w:val="24"/>
        </w:rPr>
        <w:t>não</w:t>
      </w:r>
      <w:r>
        <w:rPr>
          <w:spacing w:val="-2"/>
          <w:sz w:val="24"/>
        </w:rPr>
        <w:t xml:space="preserve"> </w:t>
      </w:r>
      <w:r>
        <w:rPr>
          <w:sz w:val="24"/>
        </w:rPr>
        <w:t>as</w:t>
      </w:r>
      <w:r>
        <w:rPr>
          <w:spacing w:val="-2"/>
          <w:sz w:val="24"/>
        </w:rPr>
        <w:t xml:space="preserve"> </w:t>
      </w:r>
      <w:r>
        <w:rPr>
          <w:sz w:val="24"/>
        </w:rPr>
        <w:t>obrigações</w:t>
      </w:r>
      <w:r>
        <w:rPr>
          <w:spacing w:val="-2"/>
          <w:sz w:val="24"/>
        </w:rPr>
        <w:t xml:space="preserve"> </w:t>
      </w:r>
      <w:r>
        <w:rPr>
          <w:sz w:val="24"/>
        </w:rPr>
        <w:t>de</w:t>
      </w:r>
      <w:r>
        <w:rPr>
          <w:spacing w:val="-2"/>
          <w:sz w:val="24"/>
        </w:rPr>
        <w:t xml:space="preserve"> </w:t>
      </w:r>
      <w:r>
        <w:rPr>
          <w:sz w:val="24"/>
        </w:rPr>
        <w:t>ambas</w:t>
      </w:r>
      <w:r>
        <w:rPr>
          <w:spacing w:val="-2"/>
          <w:sz w:val="24"/>
        </w:rPr>
        <w:t xml:space="preserve"> </w:t>
      </w:r>
      <w:r>
        <w:rPr>
          <w:sz w:val="24"/>
        </w:rPr>
        <w:t>as</w:t>
      </w:r>
      <w:r>
        <w:rPr>
          <w:spacing w:val="-2"/>
          <w:sz w:val="24"/>
        </w:rPr>
        <w:t xml:space="preserve"> </w:t>
      </w:r>
      <w:r>
        <w:rPr>
          <w:sz w:val="24"/>
        </w:rPr>
        <w:t>partes contraentes, sem prejuízo da aplicação das penalidades eventualmente cabíveis, observados os preceitos da Lei nº 14.133/21 e neste Contrato.</w:t>
      </w:r>
    </w:p>
    <w:p w14:paraId="2B5EF8CD">
      <w:pPr>
        <w:pStyle w:val="8"/>
        <w:numPr>
          <w:ilvl w:val="1"/>
          <w:numId w:val="40"/>
        </w:numPr>
        <w:tabs>
          <w:tab w:val="left" w:pos="599"/>
        </w:tabs>
        <w:spacing w:before="0" w:after="0" w:line="235" w:lineRule="auto"/>
        <w:ind w:left="119" w:right="523" w:firstLine="0"/>
        <w:jc w:val="left"/>
        <w:rPr>
          <w:sz w:val="24"/>
        </w:rPr>
      </w:pPr>
      <w:r>
        <w:rPr>
          <w:sz w:val="24"/>
        </w:rPr>
        <w:t>O</w:t>
      </w:r>
      <w:r>
        <w:rPr>
          <w:spacing w:val="-4"/>
          <w:sz w:val="24"/>
        </w:rPr>
        <w:t xml:space="preserve"> </w:t>
      </w:r>
      <w:r>
        <w:rPr>
          <w:sz w:val="24"/>
        </w:rPr>
        <w:t>Contrato</w:t>
      </w:r>
      <w:r>
        <w:rPr>
          <w:spacing w:val="-4"/>
          <w:sz w:val="24"/>
        </w:rPr>
        <w:t xml:space="preserve"> </w:t>
      </w:r>
      <w:r>
        <w:rPr>
          <w:sz w:val="24"/>
        </w:rPr>
        <w:t>pode</w:t>
      </w:r>
      <w:r>
        <w:rPr>
          <w:spacing w:val="-4"/>
          <w:sz w:val="24"/>
        </w:rPr>
        <w:t xml:space="preserve"> </w:t>
      </w:r>
      <w:r>
        <w:rPr>
          <w:sz w:val="24"/>
        </w:rPr>
        <w:t>ser</w:t>
      </w:r>
      <w:r>
        <w:rPr>
          <w:spacing w:val="-4"/>
          <w:sz w:val="24"/>
        </w:rPr>
        <w:t xml:space="preserve"> </w:t>
      </w:r>
      <w:r>
        <w:rPr>
          <w:sz w:val="24"/>
        </w:rPr>
        <w:t>extinto</w:t>
      </w:r>
      <w:r>
        <w:rPr>
          <w:spacing w:val="-4"/>
          <w:sz w:val="24"/>
        </w:rPr>
        <w:t xml:space="preserve"> </w:t>
      </w:r>
      <w:r>
        <w:rPr>
          <w:sz w:val="24"/>
        </w:rPr>
        <w:t>antes</w:t>
      </w:r>
      <w:r>
        <w:rPr>
          <w:spacing w:val="-4"/>
          <w:sz w:val="24"/>
        </w:rPr>
        <w:t xml:space="preserve"> </w:t>
      </w:r>
      <w:r>
        <w:rPr>
          <w:sz w:val="24"/>
        </w:rPr>
        <w:t>do</w:t>
      </w:r>
      <w:r>
        <w:rPr>
          <w:spacing w:val="-4"/>
          <w:sz w:val="24"/>
        </w:rPr>
        <w:t xml:space="preserve"> </w:t>
      </w:r>
      <w:r>
        <w:rPr>
          <w:sz w:val="24"/>
        </w:rPr>
        <w:t>prazo</w:t>
      </w:r>
      <w:r>
        <w:rPr>
          <w:spacing w:val="-4"/>
          <w:sz w:val="24"/>
        </w:rPr>
        <w:t xml:space="preserve"> </w:t>
      </w:r>
      <w:r>
        <w:rPr>
          <w:sz w:val="24"/>
        </w:rPr>
        <w:t>nele</w:t>
      </w:r>
      <w:r>
        <w:rPr>
          <w:spacing w:val="-4"/>
          <w:sz w:val="24"/>
        </w:rPr>
        <w:t xml:space="preserve"> </w:t>
      </w:r>
      <w:r>
        <w:rPr>
          <w:sz w:val="24"/>
        </w:rPr>
        <w:t>fixado,</w:t>
      </w:r>
      <w:r>
        <w:rPr>
          <w:spacing w:val="-4"/>
          <w:sz w:val="24"/>
        </w:rPr>
        <w:t xml:space="preserve"> </w:t>
      </w:r>
      <w:r>
        <w:rPr>
          <w:sz w:val="24"/>
        </w:rPr>
        <w:t>sem</w:t>
      </w:r>
      <w:r>
        <w:rPr>
          <w:spacing w:val="-4"/>
          <w:sz w:val="24"/>
        </w:rPr>
        <w:t xml:space="preserve"> </w:t>
      </w:r>
      <w:r>
        <w:rPr>
          <w:sz w:val="24"/>
        </w:rPr>
        <w:t>ônus</w:t>
      </w:r>
      <w:r>
        <w:rPr>
          <w:spacing w:val="-4"/>
          <w:sz w:val="24"/>
        </w:rPr>
        <w:t xml:space="preserve"> </w:t>
      </w:r>
      <w:r>
        <w:rPr>
          <w:sz w:val="24"/>
        </w:rPr>
        <w:t>para</w:t>
      </w:r>
      <w:r>
        <w:rPr>
          <w:spacing w:val="-4"/>
          <w:sz w:val="24"/>
        </w:rPr>
        <w:t xml:space="preserve"> </w:t>
      </w:r>
      <w:r>
        <w:rPr>
          <w:sz w:val="24"/>
        </w:rPr>
        <w:t>o</w:t>
      </w:r>
      <w:r>
        <w:rPr>
          <w:spacing w:val="-4"/>
          <w:sz w:val="24"/>
        </w:rPr>
        <w:t xml:space="preserve"> </w:t>
      </w:r>
      <w:r>
        <w:rPr>
          <w:b/>
          <w:sz w:val="24"/>
        </w:rPr>
        <w:t>CONTRATANTE</w:t>
      </w:r>
      <w:r>
        <w:rPr>
          <w:sz w:val="24"/>
        </w:rPr>
        <w:t>,</w:t>
      </w:r>
      <w:r>
        <w:rPr>
          <w:spacing w:val="-4"/>
          <w:sz w:val="24"/>
        </w:rPr>
        <w:t xml:space="preserve"> </w:t>
      </w:r>
      <w:r>
        <w:rPr>
          <w:sz w:val="24"/>
        </w:rPr>
        <w:t>quando</w:t>
      </w:r>
      <w:r>
        <w:rPr>
          <w:spacing w:val="-4"/>
          <w:sz w:val="24"/>
        </w:rPr>
        <w:t xml:space="preserve"> </w:t>
      </w:r>
      <w:r>
        <w:rPr>
          <w:sz w:val="24"/>
        </w:rPr>
        <w:t>esta</w:t>
      </w:r>
      <w:r>
        <w:rPr>
          <w:spacing w:val="-4"/>
          <w:sz w:val="24"/>
        </w:rPr>
        <w:t xml:space="preserve"> </w:t>
      </w:r>
      <w:r>
        <w:rPr>
          <w:sz w:val="24"/>
        </w:rPr>
        <w:t>não</w:t>
      </w:r>
      <w:r>
        <w:rPr>
          <w:spacing w:val="-4"/>
          <w:sz w:val="24"/>
        </w:rPr>
        <w:t xml:space="preserve"> </w:t>
      </w:r>
      <w:r>
        <w:rPr>
          <w:sz w:val="24"/>
        </w:rPr>
        <w:t>dispuser</w:t>
      </w:r>
      <w:r>
        <w:rPr>
          <w:spacing w:val="-4"/>
          <w:sz w:val="24"/>
        </w:rPr>
        <w:t xml:space="preserve"> </w:t>
      </w:r>
      <w:r>
        <w:rPr>
          <w:sz w:val="24"/>
        </w:rPr>
        <w:t>de</w:t>
      </w:r>
      <w:r>
        <w:rPr>
          <w:spacing w:val="-4"/>
          <w:sz w:val="24"/>
        </w:rPr>
        <w:t xml:space="preserve"> </w:t>
      </w:r>
      <w:r>
        <w:rPr>
          <w:sz w:val="24"/>
        </w:rPr>
        <w:t>créditos</w:t>
      </w:r>
      <w:r>
        <w:rPr>
          <w:spacing w:val="-4"/>
          <w:sz w:val="24"/>
        </w:rPr>
        <w:t xml:space="preserve"> </w:t>
      </w:r>
      <w:r>
        <w:rPr>
          <w:sz w:val="24"/>
        </w:rPr>
        <w:t>orçamentários</w:t>
      </w:r>
      <w:r>
        <w:rPr>
          <w:spacing w:val="-4"/>
          <w:sz w:val="24"/>
        </w:rPr>
        <w:t xml:space="preserve"> </w:t>
      </w:r>
      <w:r>
        <w:rPr>
          <w:sz w:val="24"/>
        </w:rPr>
        <w:t>para</w:t>
      </w:r>
      <w:r>
        <w:rPr>
          <w:spacing w:val="-4"/>
          <w:sz w:val="24"/>
        </w:rPr>
        <w:t xml:space="preserve"> </w:t>
      </w:r>
      <w:r>
        <w:rPr>
          <w:sz w:val="24"/>
        </w:rPr>
        <w:t>sua continuidade ou quando entender que o Contrato não mais lhe oferece vantagem.</w:t>
      </w:r>
    </w:p>
    <w:p w14:paraId="305BEEAA">
      <w:pPr>
        <w:pStyle w:val="8"/>
        <w:numPr>
          <w:ilvl w:val="2"/>
          <w:numId w:val="40"/>
        </w:numPr>
        <w:tabs>
          <w:tab w:val="left" w:pos="765"/>
        </w:tabs>
        <w:spacing w:before="0" w:after="0" w:line="268" w:lineRule="exact"/>
        <w:ind w:left="765" w:right="0" w:hanging="646"/>
        <w:jc w:val="left"/>
        <w:rPr>
          <w:sz w:val="24"/>
        </w:rPr>
      </w:pPr>
      <w:r>
        <w:rPr>
          <w:sz w:val="24"/>
        </w:rPr>
        <w:t>A</w:t>
      </w:r>
      <w:r>
        <w:rPr>
          <w:spacing w:val="-15"/>
          <w:sz w:val="24"/>
        </w:rPr>
        <w:t xml:space="preserve"> </w:t>
      </w:r>
      <w:r>
        <w:rPr>
          <w:sz w:val="24"/>
        </w:rPr>
        <w:t>extinção</w:t>
      </w:r>
      <w:r>
        <w:rPr>
          <w:spacing w:val="-3"/>
          <w:sz w:val="24"/>
        </w:rPr>
        <w:t xml:space="preserve"> </w:t>
      </w:r>
      <w:r>
        <w:rPr>
          <w:sz w:val="24"/>
        </w:rPr>
        <w:t>nesta</w:t>
      </w:r>
      <w:r>
        <w:rPr>
          <w:spacing w:val="-2"/>
          <w:sz w:val="24"/>
        </w:rPr>
        <w:t xml:space="preserve"> </w:t>
      </w:r>
      <w:r>
        <w:rPr>
          <w:sz w:val="24"/>
        </w:rPr>
        <w:t>hipótese</w:t>
      </w:r>
      <w:r>
        <w:rPr>
          <w:spacing w:val="-1"/>
          <w:sz w:val="24"/>
        </w:rPr>
        <w:t xml:space="preserve"> </w:t>
      </w:r>
      <w:r>
        <w:rPr>
          <w:sz w:val="24"/>
        </w:rPr>
        <w:t>ocorrerá</w:t>
      </w:r>
      <w:r>
        <w:rPr>
          <w:spacing w:val="-2"/>
          <w:sz w:val="24"/>
        </w:rPr>
        <w:t xml:space="preserve"> </w:t>
      </w:r>
      <w:r>
        <w:rPr>
          <w:sz w:val="24"/>
        </w:rPr>
        <w:t>na</w:t>
      </w:r>
      <w:r>
        <w:rPr>
          <w:spacing w:val="-2"/>
          <w:sz w:val="24"/>
        </w:rPr>
        <w:t xml:space="preserve"> </w:t>
      </w:r>
      <w:r>
        <w:rPr>
          <w:sz w:val="24"/>
        </w:rPr>
        <w:t>próxima</w:t>
      </w:r>
      <w:r>
        <w:rPr>
          <w:spacing w:val="-2"/>
          <w:sz w:val="24"/>
        </w:rPr>
        <w:t xml:space="preserve"> </w:t>
      </w:r>
      <w:r>
        <w:rPr>
          <w:sz w:val="24"/>
        </w:rPr>
        <w:t>data</w:t>
      </w:r>
      <w:r>
        <w:rPr>
          <w:spacing w:val="-2"/>
          <w:sz w:val="24"/>
        </w:rPr>
        <w:t xml:space="preserve"> </w:t>
      </w:r>
      <w:r>
        <w:rPr>
          <w:sz w:val="24"/>
        </w:rPr>
        <w:t>de</w:t>
      </w:r>
      <w:r>
        <w:rPr>
          <w:spacing w:val="-1"/>
          <w:sz w:val="24"/>
        </w:rPr>
        <w:t xml:space="preserve"> </w:t>
      </w:r>
      <w:r>
        <w:rPr>
          <w:sz w:val="24"/>
        </w:rPr>
        <w:t>aniversário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desde</w:t>
      </w:r>
      <w:r>
        <w:rPr>
          <w:spacing w:val="-2"/>
          <w:sz w:val="24"/>
        </w:rPr>
        <w:t xml:space="preserve"> </w:t>
      </w:r>
      <w:r>
        <w:rPr>
          <w:sz w:val="24"/>
        </w:rPr>
        <w:t>que</w:t>
      </w:r>
      <w:r>
        <w:rPr>
          <w:spacing w:val="-2"/>
          <w:sz w:val="24"/>
        </w:rPr>
        <w:t xml:space="preserve"> </w:t>
      </w:r>
      <w:r>
        <w:rPr>
          <w:sz w:val="24"/>
        </w:rPr>
        <w:t>haja</w:t>
      </w:r>
      <w:r>
        <w:rPr>
          <w:spacing w:val="-1"/>
          <w:sz w:val="24"/>
        </w:rPr>
        <w:t xml:space="preserve"> </w:t>
      </w:r>
      <w:r>
        <w:rPr>
          <w:sz w:val="24"/>
        </w:rPr>
        <w:t>a</w:t>
      </w:r>
      <w:r>
        <w:rPr>
          <w:spacing w:val="-2"/>
          <w:sz w:val="24"/>
        </w:rPr>
        <w:t xml:space="preserve"> </w:t>
      </w:r>
      <w:r>
        <w:rPr>
          <w:sz w:val="24"/>
        </w:rPr>
        <w:t>notificação</w:t>
      </w:r>
      <w:r>
        <w:rPr>
          <w:spacing w:val="-2"/>
          <w:sz w:val="24"/>
        </w:rPr>
        <w:t xml:space="preserve"> </w:t>
      </w:r>
      <w:r>
        <w:rPr>
          <w:sz w:val="24"/>
        </w:rPr>
        <w:t>do</w:t>
      </w:r>
      <w:r>
        <w:rPr>
          <w:spacing w:val="-2"/>
          <w:sz w:val="24"/>
        </w:rPr>
        <w:t xml:space="preserve"> </w:t>
      </w:r>
      <w:r>
        <w:rPr>
          <w:b/>
          <w:sz w:val="24"/>
        </w:rPr>
        <w:t>CONTRATADO</w:t>
      </w:r>
      <w:r>
        <w:rPr>
          <w:b/>
          <w:spacing w:val="-2"/>
          <w:sz w:val="24"/>
        </w:rPr>
        <w:t xml:space="preserve"> </w:t>
      </w:r>
      <w:r>
        <w:rPr>
          <w:sz w:val="24"/>
        </w:rPr>
        <w:t>pelo</w:t>
      </w:r>
      <w:r>
        <w:rPr>
          <w:spacing w:val="-1"/>
          <w:sz w:val="24"/>
        </w:rPr>
        <w:t xml:space="preserve"> </w:t>
      </w:r>
      <w:r>
        <w:rPr>
          <w:b/>
          <w:spacing w:val="-2"/>
          <w:sz w:val="24"/>
        </w:rPr>
        <w:t>CONTRATANTE</w:t>
      </w:r>
    </w:p>
    <w:p w14:paraId="4C950E83">
      <w:pPr>
        <w:spacing w:before="0" w:line="273" w:lineRule="exact"/>
        <w:ind w:left="119" w:right="0" w:firstLine="0"/>
        <w:jc w:val="left"/>
        <w:rPr>
          <w:sz w:val="24"/>
        </w:rPr>
      </w:pPr>
      <w:r>
        <w:rPr>
          <w:sz w:val="24"/>
        </w:rPr>
        <w:t xml:space="preserve">nesse sentido com pelo menos 2 (dois) meses de antecedência desse </w:t>
      </w:r>
      <w:r>
        <w:rPr>
          <w:spacing w:val="-4"/>
          <w:sz w:val="24"/>
        </w:rPr>
        <w:t>dia.</w:t>
      </w:r>
    </w:p>
    <w:p w14:paraId="7AD86F78">
      <w:pPr>
        <w:pStyle w:val="8"/>
        <w:numPr>
          <w:ilvl w:val="2"/>
          <w:numId w:val="40"/>
        </w:numPr>
        <w:tabs>
          <w:tab w:val="left" w:pos="680"/>
        </w:tabs>
        <w:spacing w:before="271" w:after="0" w:line="280" w:lineRule="auto"/>
        <w:ind w:left="119" w:right="118" w:firstLine="0"/>
        <w:jc w:val="both"/>
        <w:rPr>
          <w:sz w:val="20"/>
        </w:rPr>
      </w:pPr>
      <w:r>
        <w:rPr>
          <w:sz w:val="20"/>
        </w:rPr>
        <w:t>Caso a notificação da não-continuidade do contrato de que trata este subitem ocorra com menos de 2 (dois) meses de antecedência da data de aniversário, a extinção contratual ocorrerá após 2 (dois) meses da data da comunicação.</w:t>
      </w:r>
    </w:p>
    <w:p w14:paraId="178B8C95">
      <w:pPr>
        <w:pStyle w:val="5"/>
        <w:spacing w:before="11"/>
      </w:pPr>
    </w:p>
    <w:p w14:paraId="789DC7EB">
      <w:pPr>
        <w:pStyle w:val="8"/>
        <w:numPr>
          <w:ilvl w:val="1"/>
          <w:numId w:val="40"/>
        </w:numPr>
        <w:tabs>
          <w:tab w:val="left" w:pos="518"/>
        </w:tabs>
        <w:spacing w:before="0" w:after="0" w:line="240" w:lineRule="auto"/>
        <w:ind w:left="51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19A0C120">
      <w:pPr>
        <w:pStyle w:val="5"/>
        <w:spacing w:before="50"/>
      </w:pPr>
    </w:p>
    <w:p w14:paraId="04527002">
      <w:pPr>
        <w:pStyle w:val="8"/>
        <w:numPr>
          <w:ilvl w:val="0"/>
          <w:numId w:val="41"/>
        </w:numPr>
        <w:tabs>
          <w:tab w:val="left" w:pos="329"/>
        </w:tabs>
        <w:spacing w:before="0" w:after="0" w:line="280" w:lineRule="auto"/>
        <w:ind w:left="119" w:right="117"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6984AE83">
      <w:pPr>
        <w:pStyle w:val="5"/>
        <w:spacing w:before="12"/>
      </w:pPr>
    </w:p>
    <w:p w14:paraId="4FA2D923">
      <w:pPr>
        <w:pStyle w:val="8"/>
        <w:numPr>
          <w:ilvl w:val="0"/>
          <w:numId w:val="41"/>
        </w:numPr>
        <w:tabs>
          <w:tab w:val="left" w:pos="334"/>
        </w:tabs>
        <w:spacing w:before="0" w:after="0" w:line="240" w:lineRule="auto"/>
        <w:ind w:left="33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695580CF">
      <w:pPr>
        <w:pStyle w:val="5"/>
        <w:spacing w:before="50"/>
      </w:pPr>
    </w:p>
    <w:p w14:paraId="6DC51E1D">
      <w:pPr>
        <w:pStyle w:val="8"/>
        <w:numPr>
          <w:ilvl w:val="0"/>
          <w:numId w:val="41"/>
        </w:numPr>
        <w:tabs>
          <w:tab w:val="left" w:pos="329"/>
        </w:tabs>
        <w:spacing w:before="0" w:after="0" w:line="280" w:lineRule="auto"/>
        <w:ind w:left="119" w:right="118" w:firstLine="0"/>
        <w:jc w:val="both"/>
        <w:rPr>
          <w:sz w:val="20"/>
        </w:rPr>
      </w:pPr>
      <w:r>
        <w:rPr>
          <w:sz w:val="20"/>
        </w:rPr>
        <w:t>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w:t>
      </w:r>
    </w:p>
    <w:p w14:paraId="5B161EF8">
      <w:pPr>
        <w:pStyle w:val="5"/>
      </w:pPr>
    </w:p>
    <w:p w14:paraId="373829BF">
      <w:pPr>
        <w:pStyle w:val="5"/>
        <w:spacing w:before="19"/>
      </w:pPr>
    </w:p>
    <w:p w14:paraId="7AB889DB">
      <w:pPr>
        <w:pStyle w:val="8"/>
        <w:numPr>
          <w:ilvl w:val="2"/>
          <w:numId w:val="40"/>
        </w:numPr>
        <w:tabs>
          <w:tab w:val="left" w:pos="765"/>
        </w:tabs>
        <w:spacing w:before="0" w:after="0" w:line="235" w:lineRule="auto"/>
        <w:ind w:left="119" w:right="1037" w:firstLine="0"/>
        <w:jc w:val="left"/>
        <w:rPr>
          <w:sz w:val="24"/>
        </w:rPr>
      </w:pPr>
      <w:r>
        <w:rPr>
          <w:sz w:val="24"/>
        </w:rPr>
        <w:t>A</w:t>
      </w:r>
      <w:r>
        <w:rPr>
          <w:spacing w:val="-15"/>
          <w:sz w:val="24"/>
        </w:rPr>
        <w:t xml:space="preserve"> </w:t>
      </w:r>
      <w:r>
        <w:rPr>
          <w:sz w:val="24"/>
        </w:rPr>
        <w:t>alteração</w:t>
      </w:r>
      <w:r>
        <w:rPr>
          <w:spacing w:val="-2"/>
          <w:sz w:val="24"/>
        </w:rPr>
        <w:t xml:space="preserve"> </w:t>
      </w:r>
      <w:r>
        <w:rPr>
          <w:sz w:val="24"/>
        </w:rPr>
        <w:t>social</w:t>
      </w:r>
      <w:r>
        <w:rPr>
          <w:spacing w:val="-2"/>
          <w:sz w:val="24"/>
        </w:rPr>
        <w:t xml:space="preserve"> </w:t>
      </w:r>
      <w:r>
        <w:rPr>
          <w:sz w:val="24"/>
        </w:rPr>
        <w:t>ou</w:t>
      </w:r>
      <w:r>
        <w:rPr>
          <w:spacing w:val="-2"/>
          <w:sz w:val="24"/>
        </w:rPr>
        <w:t xml:space="preserve"> </w:t>
      </w:r>
      <w:r>
        <w:rPr>
          <w:sz w:val="24"/>
        </w:rPr>
        <w:t>a</w:t>
      </w:r>
      <w:r>
        <w:rPr>
          <w:spacing w:val="-2"/>
          <w:sz w:val="24"/>
        </w:rPr>
        <w:t xml:space="preserve"> </w:t>
      </w:r>
      <w:r>
        <w:rPr>
          <w:sz w:val="24"/>
        </w:rPr>
        <w:t>modificação</w:t>
      </w:r>
      <w:r>
        <w:rPr>
          <w:spacing w:val="-2"/>
          <w:sz w:val="24"/>
        </w:rPr>
        <w:t xml:space="preserve"> </w:t>
      </w:r>
      <w:r>
        <w:rPr>
          <w:sz w:val="24"/>
        </w:rPr>
        <w:t>da</w:t>
      </w:r>
      <w:r>
        <w:rPr>
          <w:spacing w:val="-2"/>
          <w:sz w:val="24"/>
        </w:rPr>
        <w:t xml:space="preserve"> </w:t>
      </w:r>
      <w:r>
        <w:rPr>
          <w:sz w:val="24"/>
        </w:rPr>
        <w:t>finalidade</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estrutura</w:t>
      </w:r>
      <w:r>
        <w:rPr>
          <w:spacing w:val="-2"/>
          <w:sz w:val="24"/>
        </w:rPr>
        <w:t xml:space="preserve"> </w:t>
      </w:r>
      <w:r>
        <w:rPr>
          <w:sz w:val="24"/>
        </w:rPr>
        <w:t>da</w:t>
      </w:r>
      <w:r>
        <w:rPr>
          <w:spacing w:val="-2"/>
          <w:sz w:val="24"/>
        </w:rPr>
        <w:t xml:space="preserve"> </w:t>
      </w:r>
      <w:r>
        <w:rPr>
          <w:sz w:val="24"/>
        </w:rPr>
        <w:t>empresa</w:t>
      </w:r>
      <w:r>
        <w:rPr>
          <w:spacing w:val="-2"/>
          <w:sz w:val="24"/>
        </w:rPr>
        <w:t xml:space="preserve"> </w:t>
      </w:r>
      <w:r>
        <w:rPr>
          <w:sz w:val="24"/>
        </w:rPr>
        <w:t>não</w:t>
      </w:r>
      <w:r>
        <w:rPr>
          <w:spacing w:val="-2"/>
          <w:sz w:val="24"/>
        </w:rPr>
        <w:t xml:space="preserve"> </w:t>
      </w:r>
      <w:r>
        <w:rPr>
          <w:sz w:val="24"/>
        </w:rPr>
        <w:t>ensejará</w:t>
      </w:r>
      <w:r>
        <w:rPr>
          <w:spacing w:val="-2"/>
          <w:sz w:val="24"/>
        </w:rPr>
        <w:t xml:space="preserve"> </w:t>
      </w:r>
      <w:r>
        <w:rPr>
          <w:sz w:val="24"/>
        </w:rPr>
        <w:t>a</w:t>
      </w:r>
      <w:r>
        <w:rPr>
          <w:spacing w:val="-2"/>
          <w:sz w:val="24"/>
        </w:rPr>
        <w:t xml:space="preserve"> </w:t>
      </w:r>
      <w:r>
        <w:rPr>
          <w:sz w:val="24"/>
        </w:rPr>
        <w:t>rescisão</w:t>
      </w:r>
      <w:r>
        <w:rPr>
          <w:spacing w:val="-2"/>
          <w:sz w:val="24"/>
        </w:rPr>
        <w:t xml:space="preserve"> </w:t>
      </w:r>
      <w:r>
        <w:rPr>
          <w:sz w:val="24"/>
        </w:rPr>
        <w:t>se</w:t>
      </w:r>
      <w:r>
        <w:rPr>
          <w:spacing w:val="-2"/>
          <w:sz w:val="24"/>
        </w:rPr>
        <w:t xml:space="preserve"> </w:t>
      </w:r>
      <w:r>
        <w:rPr>
          <w:sz w:val="24"/>
        </w:rPr>
        <w:t>não</w:t>
      </w:r>
      <w:r>
        <w:rPr>
          <w:spacing w:val="-2"/>
          <w:sz w:val="24"/>
        </w:rPr>
        <w:t xml:space="preserve"> </w:t>
      </w:r>
      <w:r>
        <w:rPr>
          <w:sz w:val="24"/>
        </w:rPr>
        <w:t>restringir</w:t>
      </w:r>
      <w:r>
        <w:rPr>
          <w:spacing w:val="-2"/>
          <w:sz w:val="24"/>
        </w:rPr>
        <w:t xml:space="preserve"> </w:t>
      </w:r>
      <w:r>
        <w:rPr>
          <w:sz w:val="24"/>
        </w:rPr>
        <w:t>sua</w:t>
      </w:r>
      <w:r>
        <w:rPr>
          <w:spacing w:val="-2"/>
          <w:sz w:val="24"/>
        </w:rPr>
        <w:t xml:space="preserve"> </w:t>
      </w:r>
      <w:r>
        <w:rPr>
          <w:sz w:val="24"/>
        </w:rPr>
        <w:t>capacidade</w:t>
      </w:r>
      <w:r>
        <w:rPr>
          <w:spacing w:val="-2"/>
          <w:sz w:val="24"/>
        </w:rPr>
        <w:t xml:space="preserve"> </w:t>
      </w:r>
      <w:r>
        <w:rPr>
          <w:sz w:val="24"/>
        </w:rPr>
        <w:t>de</w:t>
      </w:r>
      <w:r>
        <w:rPr>
          <w:spacing w:val="-2"/>
          <w:sz w:val="24"/>
        </w:rPr>
        <w:t xml:space="preserve"> </w:t>
      </w:r>
      <w:r>
        <w:rPr>
          <w:sz w:val="24"/>
        </w:rPr>
        <w:t>concluir</w:t>
      </w:r>
      <w:r>
        <w:rPr>
          <w:spacing w:val="-2"/>
          <w:sz w:val="24"/>
        </w:rPr>
        <w:t xml:space="preserve"> </w:t>
      </w:r>
      <w:r>
        <w:rPr>
          <w:sz w:val="24"/>
        </w:rPr>
        <w:t xml:space="preserve">o </w:t>
      </w:r>
      <w:r>
        <w:rPr>
          <w:spacing w:val="-2"/>
          <w:sz w:val="24"/>
        </w:rPr>
        <w:t>Contrato.</w:t>
      </w:r>
    </w:p>
    <w:p w14:paraId="133D58D1">
      <w:pPr>
        <w:pStyle w:val="8"/>
        <w:numPr>
          <w:ilvl w:val="2"/>
          <w:numId w:val="40"/>
        </w:numPr>
        <w:tabs>
          <w:tab w:val="left" w:pos="779"/>
        </w:tabs>
        <w:spacing w:before="0" w:after="0" w:line="271" w:lineRule="exact"/>
        <w:ind w:left="779" w:right="0" w:hanging="660"/>
        <w:jc w:val="left"/>
        <w:rPr>
          <w:sz w:val="24"/>
        </w:rPr>
      </w:pPr>
      <w:r>
        <w:rPr>
          <w:sz w:val="24"/>
        </w:rPr>
        <w:t xml:space="preserve">Se a operação implicar mudança da pessoa jurídica contratada, deverá ser formalizado termo aditivo para alteração </w:t>
      </w:r>
      <w:r>
        <w:rPr>
          <w:spacing w:val="-2"/>
          <w:sz w:val="24"/>
        </w:rPr>
        <w:t>subjetiva.</w:t>
      </w:r>
    </w:p>
    <w:p w14:paraId="2C260DE1">
      <w:pPr>
        <w:spacing w:after="0" w:line="271" w:lineRule="exact"/>
        <w:jc w:val="left"/>
        <w:rPr>
          <w:sz w:val="24"/>
        </w:rPr>
        <w:sectPr>
          <w:pgSz w:w="15840" w:h="24480"/>
          <w:pgMar w:top="0" w:right="0" w:bottom="0" w:left="0" w:header="720" w:footer="720" w:gutter="0"/>
          <w:cols w:space="720" w:num="1"/>
        </w:sectPr>
      </w:pPr>
    </w:p>
    <w:p w14:paraId="5D45EC1A">
      <w:pPr>
        <w:pStyle w:val="8"/>
        <w:numPr>
          <w:ilvl w:val="1"/>
          <w:numId w:val="40"/>
        </w:numPr>
        <w:tabs>
          <w:tab w:val="left" w:pos="507"/>
        </w:tabs>
        <w:spacing w:before="23" w:after="0" w:line="240" w:lineRule="auto"/>
        <w:ind w:left="50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2A11DB99">
      <w:pPr>
        <w:pStyle w:val="5"/>
        <w:spacing w:before="50"/>
      </w:pPr>
    </w:p>
    <w:p w14:paraId="0BDC4698">
      <w:pPr>
        <w:pStyle w:val="8"/>
        <w:numPr>
          <w:ilvl w:val="2"/>
          <w:numId w:val="40"/>
        </w:numPr>
        <w:tabs>
          <w:tab w:val="left" w:pos="657"/>
        </w:tabs>
        <w:spacing w:before="0" w:after="0" w:line="240" w:lineRule="auto"/>
        <w:ind w:left="65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58A19115">
      <w:pPr>
        <w:pStyle w:val="5"/>
        <w:spacing w:before="50"/>
      </w:pPr>
    </w:p>
    <w:p w14:paraId="34267FFE">
      <w:pPr>
        <w:pStyle w:val="8"/>
        <w:numPr>
          <w:ilvl w:val="0"/>
          <w:numId w:val="42"/>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754E4B5E">
      <w:pPr>
        <w:pStyle w:val="5"/>
        <w:spacing w:before="50"/>
      </w:pPr>
    </w:p>
    <w:p w14:paraId="1703457E">
      <w:pPr>
        <w:pStyle w:val="8"/>
        <w:numPr>
          <w:ilvl w:val="0"/>
          <w:numId w:val="42"/>
        </w:numPr>
        <w:tabs>
          <w:tab w:val="left" w:pos="334"/>
        </w:tabs>
        <w:spacing w:before="0" w:after="0" w:line="240" w:lineRule="auto"/>
        <w:ind w:left="33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F62F901">
      <w:pPr>
        <w:pStyle w:val="5"/>
        <w:spacing w:before="50"/>
      </w:pPr>
    </w:p>
    <w:p w14:paraId="557CF315">
      <w:pPr>
        <w:pStyle w:val="8"/>
        <w:numPr>
          <w:ilvl w:val="0"/>
          <w:numId w:val="42"/>
        </w:numPr>
        <w:tabs>
          <w:tab w:val="left" w:pos="323"/>
        </w:tabs>
        <w:spacing w:before="0" w:after="0" w:line="240" w:lineRule="auto"/>
        <w:ind w:left="32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15A69EDC">
      <w:pPr>
        <w:pStyle w:val="5"/>
      </w:pPr>
    </w:p>
    <w:p w14:paraId="05626C67">
      <w:pPr>
        <w:pStyle w:val="5"/>
        <w:spacing w:before="57"/>
      </w:pPr>
    </w:p>
    <w:p w14:paraId="5F01EF3A">
      <w:pPr>
        <w:pStyle w:val="8"/>
        <w:numPr>
          <w:ilvl w:val="1"/>
          <w:numId w:val="40"/>
        </w:numPr>
        <w:tabs>
          <w:tab w:val="left" w:pos="585"/>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3"/>
          <w:sz w:val="24"/>
        </w:rPr>
        <w:t xml:space="preserve"> </w:t>
      </w:r>
      <w:r>
        <w:rPr>
          <w:sz w:val="24"/>
        </w:rPr>
        <w:t>do</w:t>
      </w:r>
      <w:r>
        <w:rPr>
          <w:spacing w:val="-2"/>
          <w:sz w:val="24"/>
        </w:rPr>
        <w:t xml:space="preserve"> </w:t>
      </w:r>
      <w:r>
        <w:rPr>
          <w:sz w:val="24"/>
        </w:rPr>
        <w:t>Contrato</w:t>
      </w:r>
      <w:r>
        <w:rPr>
          <w:spacing w:val="-2"/>
          <w:sz w:val="24"/>
        </w:rPr>
        <w:t xml:space="preserve"> </w:t>
      </w:r>
      <w:r>
        <w:rPr>
          <w:sz w:val="24"/>
        </w:rPr>
        <w:t>não</w:t>
      </w:r>
      <w:r>
        <w:rPr>
          <w:spacing w:val="-2"/>
          <w:sz w:val="24"/>
        </w:rPr>
        <w:t xml:space="preserve"> </w:t>
      </w:r>
      <w:r>
        <w:rPr>
          <w:sz w:val="24"/>
        </w:rPr>
        <w:t>configura</w:t>
      </w:r>
      <w:r>
        <w:rPr>
          <w:spacing w:val="-2"/>
          <w:sz w:val="24"/>
        </w:rPr>
        <w:t xml:space="preserve"> </w:t>
      </w:r>
      <w:r>
        <w:rPr>
          <w:sz w:val="24"/>
        </w:rPr>
        <w:t>óbice</w:t>
      </w:r>
      <w:r>
        <w:rPr>
          <w:spacing w:val="-2"/>
          <w:sz w:val="24"/>
        </w:rPr>
        <w:t xml:space="preserve"> </w:t>
      </w:r>
      <w:r>
        <w:rPr>
          <w:sz w:val="24"/>
        </w:rPr>
        <w:t>para</w:t>
      </w:r>
      <w:r>
        <w:rPr>
          <w:spacing w:val="-2"/>
          <w:sz w:val="24"/>
        </w:rPr>
        <w:t xml:space="preserve"> </w:t>
      </w:r>
      <w:r>
        <w:rPr>
          <w:sz w:val="24"/>
        </w:rPr>
        <w:t>o</w:t>
      </w:r>
      <w:r>
        <w:rPr>
          <w:spacing w:val="-2"/>
          <w:sz w:val="24"/>
        </w:rPr>
        <w:t xml:space="preserve"> </w:t>
      </w:r>
      <w:r>
        <w:rPr>
          <w:sz w:val="24"/>
        </w:rPr>
        <w:t>reconhecimento</w:t>
      </w:r>
      <w:r>
        <w:rPr>
          <w:spacing w:val="-2"/>
          <w:sz w:val="24"/>
        </w:rPr>
        <w:t xml:space="preserve"> </w:t>
      </w:r>
      <w:r>
        <w:rPr>
          <w:sz w:val="24"/>
        </w:rPr>
        <w:t>do</w:t>
      </w:r>
      <w:r>
        <w:rPr>
          <w:spacing w:val="-2"/>
          <w:sz w:val="24"/>
        </w:rPr>
        <w:t xml:space="preserve"> </w:t>
      </w:r>
      <w:r>
        <w:rPr>
          <w:sz w:val="24"/>
        </w:rPr>
        <w:t>desequilíbrio</w:t>
      </w:r>
      <w:r>
        <w:rPr>
          <w:spacing w:val="-2"/>
          <w:sz w:val="24"/>
        </w:rPr>
        <w:t xml:space="preserve"> </w:t>
      </w:r>
      <w:r>
        <w:rPr>
          <w:sz w:val="24"/>
        </w:rPr>
        <w:t>econômico-financeiro,</w:t>
      </w:r>
      <w:r>
        <w:rPr>
          <w:spacing w:val="-2"/>
          <w:sz w:val="24"/>
        </w:rPr>
        <w:t xml:space="preserve"> </w:t>
      </w:r>
      <w:r>
        <w:rPr>
          <w:sz w:val="24"/>
        </w:rPr>
        <w:t>hipótese</w:t>
      </w:r>
      <w:r>
        <w:rPr>
          <w:spacing w:val="-2"/>
          <w:sz w:val="24"/>
        </w:rPr>
        <w:t xml:space="preserve"> </w:t>
      </w:r>
      <w:r>
        <w:rPr>
          <w:sz w:val="24"/>
        </w:rPr>
        <w:t>em</w:t>
      </w:r>
      <w:r>
        <w:rPr>
          <w:spacing w:val="-2"/>
          <w:sz w:val="24"/>
        </w:rPr>
        <w:t xml:space="preserve"> </w:t>
      </w:r>
      <w:r>
        <w:rPr>
          <w:sz w:val="24"/>
        </w:rPr>
        <w:t>que</w:t>
      </w:r>
      <w:r>
        <w:rPr>
          <w:spacing w:val="-2"/>
          <w:sz w:val="24"/>
        </w:rPr>
        <w:t xml:space="preserve"> </w:t>
      </w:r>
      <w:r>
        <w:rPr>
          <w:sz w:val="24"/>
        </w:rPr>
        <w:t>será</w:t>
      </w:r>
      <w:r>
        <w:rPr>
          <w:spacing w:val="-2"/>
          <w:sz w:val="24"/>
        </w:rPr>
        <w:t xml:space="preserve"> </w:t>
      </w:r>
      <w:r>
        <w:rPr>
          <w:sz w:val="24"/>
        </w:rPr>
        <w:t>concedida</w:t>
      </w:r>
      <w:r>
        <w:rPr>
          <w:spacing w:val="-2"/>
          <w:sz w:val="24"/>
        </w:rPr>
        <w:t xml:space="preserve"> </w:t>
      </w:r>
      <w:r>
        <w:rPr>
          <w:sz w:val="24"/>
        </w:rPr>
        <w:t>indenização</w:t>
      </w:r>
      <w:r>
        <w:rPr>
          <w:spacing w:val="-2"/>
          <w:sz w:val="24"/>
        </w:rPr>
        <w:t xml:space="preserve"> </w:t>
      </w:r>
      <w:r>
        <w:rPr>
          <w:sz w:val="24"/>
        </w:rPr>
        <w:t xml:space="preserve">por meio de termo indenizatório, na forma do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caput,</w:t>
      </w:r>
      <w:r>
        <w:rPr>
          <w:i/>
          <w:color w:val="000080"/>
          <w:sz w:val="24"/>
          <w:u w:val="single" w:color="000080"/>
        </w:rPr>
        <w:fldChar w:fldCharType="end"/>
      </w:r>
      <w:r>
        <w:rPr>
          <w:i/>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w:t>
      </w:r>
      <w:r>
        <w:rPr>
          <w:color w:val="000080"/>
          <w:sz w:val="24"/>
          <w:u w:val="single" w:color="000080"/>
        </w:rPr>
        <w:t xml:space="preserve"> desde que o pedido seja</w:t>
      </w:r>
      <w:r>
        <w:rPr>
          <w:color w:val="000080"/>
          <w:sz w:val="24"/>
          <w:u w:val="single" w:color="000080"/>
        </w:rPr>
        <w:fldChar w:fldCharType="end"/>
      </w:r>
      <w:r>
        <w:rPr>
          <w:color w:val="000080"/>
          <w:sz w:val="24"/>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 vi</w:t>
      </w:r>
      <w:r>
        <w:rPr>
          <w:color w:val="000080"/>
          <w:sz w:val="24"/>
        </w:rPr>
        <w:t>g</w:t>
      </w:r>
      <w:r>
        <w:rPr>
          <w:color w:val="000080"/>
          <w:sz w:val="24"/>
          <w:u w:val="single" w:color="000080"/>
        </w:rPr>
        <w:t>ência do Contrato e antes de</w:t>
      </w:r>
      <w:r>
        <w:rPr>
          <w:color w:val="000080"/>
          <w:sz w:val="24"/>
          <w:u w:val="single" w:color="000080"/>
        </w:rPr>
        <w:fldChar w:fldCharType="end"/>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0B77F741">
      <w:pPr>
        <w:pStyle w:val="8"/>
        <w:numPr>
          <w:ilvl w:val="1"/>
          <w:numId w:val="43"/>
        </w:numPr>
        <w:tabs>
          <w:tab w:val="left" w:pos="659"/>
        </w:tabs>
        <w:spacing w:before="0" w:after="0" w:line="270" w:lineRule="exact"/>
        <w:ind w:left="659" w:right="0" w:hanging="540"/>
        <w:jc w:val="left"/>
        <w:rPr>
          <w:sz w:val="24"/>
        </w:rPr>
      </w:pPr>
      <w:r>
        <w:rPr>
          <w:sz w:val="24"/>
        </w:rPr>
        <w:t>Extinto</w:t>
      </w:r>
      <w:r>
        <w:rPr>
          <w:spacing w:val="-6"/>
          <w:sz w:val="24"/>
        </w:rPr>
        <w:t xml:space="preserve"> </w:t>
      </w:r>
      <w:r>
        <w:rPr>
          <w:sz w:val="24"/>
        </w:rPr>
        <w:t>o</w:t>
      </w:r>
      <w:r>
        <w:rPr>
          <w:spacing w:val="-6"/>
          <w:sz w:val="24"/>
        </w:rPr>
        <w:t xml:space="preserve"> </w:t>
      </w:r>
      <w:r>
        <w:rPr>
          <w:sz w:val="24"/>
        </w:rPr>
        <w:t>Contrato,</w:t>
      </w:r>
      <w:r>
        <w:rPr>
          <w:spacing w:val="-6"/>
          <w:sz w:val="24"/>
        </w:rPr>
        <w:t xml:space="preserve"> </w:t>
      </w:r>
      <w:r>
        <w:rPr>
          <w:sz w:val="24"/>
        </w:rPr>
        <w:t>o</w:t>
      </w:r>
      <w:r>
        <w:rPr>
          <w:spacing w:val="-6"/>
          <w:sz w:val="24"/>
        </w:rPr>
        <w:t xml:space="preserve"> </w:t>
      </w:r>
      <w:r>
        <w:rPr>
          <w:b/>
          <w:sz w:val="24"/>
        </w:rPr>
        <w:t>CONTRATANTE</w:t>
      </w:r>
      <w:r>
        <w:rPr>
          <w:b/>
          <w:spacing w:val="-6"/>
          <w:sz w:val="24"/>
        </w:rPr>
        <w:t xml:space="preserve"> </w:t>
      </w:r>
      <w:r>
        <w:rPr>
          <w:sz w:val="24"/>
        </w:rPr>
        <w:t>poderá</w:t>
      </w:r>
      <w:r>
        <w:rPr>
          <w:spacing w:val="-6"/>
          <w:sz w:val="24"/>
        </w:rPr>
        <w:t xml:space="preserve"> </w:t>
      </w:r>
      <w:r>
        <w:rPr>
          <w:spacing w:val="-2"/>
          <w:sz w:val="24"/>
        </w:rPr>
        <w:t>ainda:</w:t>
      </w:r>
    </w:p>
    <w:p w14:paraId="4108B7C0">
      <w:pPr>
        <w:pStyle w:val="8"/>
        <w:numPr>
          <w:ilvl w:val="2"/>
          <w:numId w:val="43"/>
        </w:numPr>
        <w:tabs>
          <w:tab w:val="left" w:pos="668"/>
        </w:tabs>
        <w:spacing w:before="272" w:after="0" w:line="240" w:lineRule="auto"/>
        <w:ind w:left="66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0AF737EE">
      <w:pPr>
        <w:pStyle w:val="5"/>
        <w:spacing w:before="50"/>
      </w:pPr>
    </w:p>
    <w:p w14:paraId="3D6D7A6B">
      <w:pPr>
        <w:pStyle w:val="8"/>
        <w:numPr>
          <w:ilvl w:val="2"/>
          <w:numId w:val="43"/>
        </w:numPr>
        <w:tabs>
          <w:tab w:val="left" w:pos="688"/>
        </w:tabs>
        <w:spacing w:before="0" w:after="0" w:line="280" w:lineRule="auto"/>
        <w:ind w:left="119" w:right="118" w:firstLine="0"/>
        <w:jc w:val="left"/>
        <w:rPr>
          <w:sz w:val="20"/>
        </w:rPr>
      </w:pPr>
      <w:r>
        <w:rPr>
          <w:sz w:val="20"/>
        </w:rPr>
        <w:t>nos</w:t>
      </w:r>
      <w:r>
        <w:rPr>
          <w:spacing w:val="18"/>
          <w:sz w:val="20"/>
        </w:rPr>
        <w:t xml:space="preserve"> </w:t>
      </w:r>
      <w:r>
        <w:rPr>
          <w:sz w:val="20"/>
        </w:rPr>
        <w:t>casos</w:t>
      </w:r>
      <w:r>
        <w:rPr>
          <w:spacing w:val="18"/>
          <w:sz w:val="20"/>
        </w:rPr>
        <w:t xml:space="preserve"> </w:t>
      </w:r>
      <w:r>
        <w:rPr>
          <w:sz w:val="20"/>
        </w:rPr>
        <w:t>em</w:t>
      </w:r>
      <w:r>
        <w:rPr>
          <w:spacing w:val="18"/>
          <w:sz w:val="20"/>
        </w:rPr>
        <w:t xml:space="preserve"> </w:t>
      </w:r>
      <w:r>
        <w:rPr>
          <w:sz w:val="20"/>
        </w:rPr>
        <w:t>que</w:t>
      </w:r>
      <w:r>
        <w:rPr>
          <w:spacing w:val="18"/>
          <w:sz w:val="20"/>
        </w:rPr>
        <w:t xml:space="preserve"> </w:t>
      </w:r>
      <w:r>
        <w:rPr>
          <w:sz w:val="20"/>
        </w:rPr>
        <w:t>houver</w:t>
      </w:r>
      <w:r>
        <w:rPr>
          <w:spacing w:val="18"/>
          <w:sz w:val="20"/>
        </w:rPr>
        <w:t xml:space="preserve"> </w:t>
      </w:r>
      <w:r>
        <w:rPr>
          <w:sz w:val="20"/>
        </w:rPr>
        <w:t>necessidade</w:t>
      </w:r>
      <w:r>
        <w:rPr>
          <w:spacing w:val="18"/>
          <w:sz w:val="20"/>
        </w:rPr>
        <w:t xml:space="preserve"> </w:t>
      </w:r>
      <w:r>
        <w:rPr>
          <w:sz w:val="20"/>
        </w:rPr>
        <w:t>de</w:t>
      </w:r>
      <w:r>
        <w:rPr>
          <w:spacing w:val="18"/>
          <w:sz w:val="20"/>
        </w:rPr>
        <w:t xml:space="preserve"> </w:t>
      </w:r>
      <w:r>
        <w:rPr>
          <w:sz w:val="20"/>
        </w:rPr>
        <w:t>ressarcimento</w:t>
      </w:r>
      <w:r>
        <w:rPr>
          <w:spacing w:val="18"/>
          <w:sz w:val="20"/>
        </w:rPr>
        <w:t xml:space="preserve"> </w:t>
      </w:r>
      <w:r>
        <w:rPr>
          <w:sz w:val="20"/>
        </w:rPr>
        <w:t>de</w:t>
      </w:r>
      <w:r>
        <w:rPr>
          <w:spacing w:val="18"/>
          <w:sz w:val="20"/>
        </w:rPr>
        <w:t xml:space="preserve"> </w:t>
      </w:r>
      <w:r>
        <w:rPr>
          <w:sz w:val="20"/>
        </w:rPr>
        <w:t>prejuízos</w:t>
      </w:r>
      <w:r>
        <w:rPr>
          <w:spacing w:val="18"/>
          <w:sz w:val="20"/>
        </w:rPr>
        <w:t xml:space="preserve"> </w:t>
      </w:r>
      <w:r>
        <w:rPr>
          <w:sz w:val="20"/>
        </w:rPr>
        <w:t>causados</w:t>
      </w:r>
      <w:r>
        <w:rPr>
          <w:spacing w:val="18"/>
          <w:sz w:val="20"/>
        </w:rPr>
        <w:t xml:space="preserve"> </w:t>
      </w:r>
      <w:r>
        <w:rPr>
          <w:sz w:val="20"/>
        </w:rPr>
        <w:t>à Administração,</w:t>
      </w:r>
      <w:r>
        <w:rPr>
          <w:spacing w:val="18"/>
          <w:sz w:val="20"/>
        </w:rPr>
        <w:t xml:space="preserve"> </w:t>
      </w:r>
      <w:r>
        <w:rPr>
          <w:sz w:val="20"/>
        </w:rPr>
        <w:t>nos</w:t>
      </w:r>
      <w:r>
        <w:rPr>
          <w:spacing w:val="18"/>
          <w:sz w:val="20"/>
        </w:rPr>
        <w:t xml:space="preserve"> </w:t>
      </w:r>
      <w:r>
        <w:rPr>
          <w:sz w:val="20"/>
        </w:rPr>
        <w:t>termos</w:t>
      </w:r>
      <w:r>
        <w:rPr>
          <w:spacing w:val="18"/>
          <w:sz w:val="20"/>
        </w:rPr>
        <w:t xml:space="preserve"> </w:t>
      </w:r>
      <w:r>
        <w:rPr>
          <w:sz w:val="20"/>
        </w:rPr>
        <w:t>do</w:t>
      </w:r>
      <w:r>
        <w:rPr>
          <w:spacing w:val="18"/>
          <w:sz w:val="20"/>
        </w:rPr>
        <w:t xml:space="preserve"> </w:t>
      </w:r>
      <w:r>
        <w:rPr>
          <w:sz w:val="20"/>
        </w:rPr>
        <w:t>inciso</w:t>
      </w:r>
      <w:r>
        <w:rPr>
          <w:spacing w:val="18"/>
          <w:sz w:val="20"/>
        </w:rPr>
        <w:t xml:space="preserve"> </w:t>
      </w:r>
      <w:r>
        <w:rPr>
          <w:sz w:val="20"/>
        </w:rPr>
        <w:t>IV</w:t>
      </w:r>
      <w:r>
        <w:rPr>
          <w:spacing w:val="15"/>
          <w:sz w:val="20"/>
        </w:rPr>
        <w:t xml:space="preserve"> </w:t>
      </w:r>
      <w:r>
        <w:rPr>
          <w:sz w:val="20"/>
        </w:rPr>
        <w:t>do</w:t>
      </w:r>
      <w:r>
        <w:rPr>
          <w:spacing w:val="18"/>
          <w:sz w:val="20"/>
        </w:rPr>
        <w:t xml:space="preserve"> </w:t>
      </w:r>
      <w:r>
        <w:rPr>
          <w:sz w:val="20"/>
        </w:rPr>
        <w:t>art.</w:t>
      </w:r>
      <w:r>
        <w:rPr>
          <w:spacing w:val="18"/>
          <w:sz w:val="20"/>
        </w:rPr>
        <w:t xml:space="preserve"> </w:t>
      </w:r>
      <w:r>
        <w:rPr>
          <w:sz w:val="20"/>
        </w:rPr>
        <w:t>139</w:t>
      </w:r>
      <w:r>
        <w:rPr>
          <w:spacing w:val="18"/>
          <w:sz w:val="20"/>
        </w:rPr>
        <w:t xml:space="preserve"> </w:t>
      </w:r>
      <w:r>
        <w:rPr>
          <w:sz w:val="20"/>
        </w:rPr>
        <w:t>da</w:t>
      </w:r>
      <w:r>
        <w:rPr>
          <w:spacing w:val="18"/>
          <w:sz w:val="20"/>
        </w:rPr>
        <w:t xml:space="preserve"> </w:t>
      </w:r>
      <w:r>
        <w:rPr>
          <w:sz w:val="20"/>
        </w:rPr>
        <w:t>Lei</w:t>
      </w:r>
      <w:r>
        <w:rPr>
          <w:spacing w:val="18"/>
          <w:sz w:val="20"/>
        </w:rPr>
        <w:t xml:space="preserve"> </w:t>
      </w:r>
      <w:r>
        <w:rPr>
          <w:sz w:val="20"/>
        </w:rPr>
        <w:t>nº</w:t>
      </w:r>
      <w:r>
        <w:rPr>
          <w:spacing w:val="18"/>
          <w:sz w:val="20"/>
        </w:rPr>
        <w:t xml:space="preserve"> </w:t>
      </w:r>
      <w:r>
        <w:rPr>
          <w:sz w:val="20"/>
        </w:rPr>
        <w:t>14.133/2021,</w:t>
      </w:r>
      <w:r>
        <w:rPr>
          <w:spacing w:val="18"/>
          <w:sz w:val="20"/>
        </w:rPr>
        <w:t xml:space="preserve"> </w:t>
      </w:r>
      <w:r>
        <w:rPr>
          <w:sz w:val="20"/>
        </w:rPr>
        <w:t>reter</w:t>
      </w:r>
      <w:r>
        <w:rPr>
          <w:spacing w:val="18"/>
          <w:sz w:val="20"/>
        </w:rPr>
        <w:t xml:space="preserve"> </w:t>
      </w:r>
      <w:r>
        <w:rPr>
          <w:sz w:val="20"/>
        </w:rPr>
        <w:t>os</w:t>
      </w:r>
      <w:r>
        <w:rPr>
          <w:spacing w:val="18"/>
          <w:sz w:val="20"/>
        </w:rPr>
        <w:t xml:space="preserve"> </w:t>
      </w:r>
      <w:r>
        <w:rPr>
          <w:sz w:val="20"/>
        </w:rPr>
        <w:t>eventuais</w:t>
      </w:r>
      <w:r>
        <w:rPr>
          <w:spacing w:val="18"/>
          <w:sz w:val="20"/>
        </w:rPr>
        <w:t xml:space="preserve"> </w:t>
      </w:r>
      <w:r>
        <w:rPr>
          <w:sz w:val="20"/>
        </w:rPr>
        <w:t xml:space="preserve">créditos existentes em favor do </w:t>
      </w:r>
      <w:r>
        <w:rPr>
          <w:b/>
          <w:sz w:val="20"/>
        </w:rPr>
        <w:t xml:space="preserve">CONTRATADO </w:t>
      </w:r>
      <w:r>
        <w:rPr>
          <w:sz w:val="20"/>
        </w:rPr>
        <w:t>decorrentes do Contrato.</w:t>
      </w:r>
    </w:p>
    <w:p w14:paraId="0CEE7EC1">
      <w:pPr>
        <w:pStyle w:val="5"/>
      </w:pPr>
    </w:p>
    <w:p w14:paraId="1215CE82">
      <w:pPr>
        <w:pStyle w:val="5"/>
        <w:spacing w:before="51"/>
      </w:pPr>
    </w:p>
    <w:p w14:paraId="1D2A4DE0">
      <w:pPr>
        <w:pStyle w:val="2"/>
        <w:spacing w:before="1"/>
        <w:ind w:left="11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729B4FC2">
      <w:pPr>
        <w:pStyle w:val="5"/>
        <w:spacing w:before="79"/>
        <w:rPr>
          <w:b/>
        </w:rPr>
      </w:pPr>
    </w:p>
    <w:p w14:paraId="74B712EB">
      <w:pPr>
        <w:pStyle w:val="8"/>
        <w:numPr>
          <w:ilvl w:val="1"/>
          <w:numId w:val="44"/>
        </w:numPr>
        <w:tabs>
          <w:tab w:val="left" w:pos="518"/>
        </w:tabs>
        <w:spacing w:before="1" w:after="0" w:line="240" w:lineRule="auto"/>
        <w:ind w:left="51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00B4A30F">
      <w:pPr>
        <w:pStyle w:val="5"/>
        <w:spacing w:before="50"/>
      </w:pPr>
    </w:p>
    <w:p w14:paraId="504C6C29">
      <w:pPr>
        <w:pStyle w:val="8"/>
        <w:numPr>
          <w:ilvl w:val="1"/>
          <w:numId w:val="44"/>
        </w:numPr>
        <w:tabs>
          <w:tab w:val="left" w:pos="526"/>
        </w:tabs>
        <w:spacing w:before="0" w:after="0" w:line="280" w:lineRule="auto"/>
        <w:ind w:left="119" w:right="118"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 cento) do valor inicial atualizado do contrato, na forma do art. 125 da Lei nº 14.133/2021.</w:t>
      </w:r>
    </w:p>
    <w:p w14:paraId="3BB7FB04">
      <w:pPr>
        <w:pStyle w:val="5"/>
        <w:spacing w:before="11"/>
      </w:pPr>
    </w:p>
    <w:p w14:paraId="6F23ED27">
      <w:pPr>
        <w:pStyle w:val="8"/>
        <w:numPr>
          <w:ilvl w:val="1"/>
          <w:numId w:val="44"/>
        </w:numPr>
        <w:tabs>
          <w:tab w:val="left" w:pos="507"/>
        </w:tabs>
        <w:spacing w:before="1" w:after="0" w:line="240" w:lineRule="auto"/>
        <w:ind w:left="50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0F7C0940">
      <w:pPr>
        <w:pStyle w:val="5"/>
        <w:spacing w:before="49"/>
      </w:pPr>
    </w:p>
    <w:p w14:paraId="7CFE2883">
      <w:pPr>
        <w:pStyle w:val="8"/>
        <w:numPr>
          <w:ilvl w:val="1"/>
          <w:numId w:val="44"/>
        </w:numPr>
        <w:tabs>
          <w:tab w:val="left" w:pos="524"/>
        </w:tabs>
        <w:spacing w:before="1" w:after="0" w:line="240" w:lineRule="auto"/>
        <w:ind w:left="524" w:right="0" w:hanging="405"/>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 xml:space="preserve">do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pacing w:val="-2"/>
          <w:sz w:val="20"/>
          <w:u w:val="single" w:color="000080"/>
        </w:rPr>
        <w:t>2021</w:t>
      </w:r>
      <w:r>
        <w:rPr>
          <w:color w:val="000080"/>
          <w:spacing w:val="-2"/>
          <w:sz w:val="20"/>
          <w:u w:val="single" w:color="000080"/>
        </w:rPr>
        <w:fldChar w:fldCharType="end"/>
      </w:r>
      <w:r>
        <w:rPr>
          <w:spacing w:val="-2"/>
          <w:sz w:val="20"/>
        </w:rPr>
        <w:t>.</w:t>
      </w:r>
    </w:p>
    <w:p w14:paraId="03312584">
      <w:pPr>
        <w:pStyle w:val="5"/>
        <w:spacing w:before="42"/>
      </w:pPr>
    </w:p>
    <w:p w14:paraId="081B9650">
      <w:pPr>
        <w:spacing w:before="0"/>
        <w:ind w:left="119" w:right="0" w:firstLine="0"/>
        <w:jc w:val="left"/>
        <w:rPr>
          <w:sz w:val="24"/>
        </w:rPr>
      </w:pPr>
      <w:r>
        <w:rPr>
          <w:spacing w:val="-2"/>
          <w:sz w:val="24"/>
        </w:rPr>
        <w:t>CLÁUSULA</w:t>
      </w:r>
      <w:r>
        <w:rPr>
          <w:spacing w:val="-14"/>
          <w:sz w:val="24"/>
        </w:rPr>
        <w:t xml:space="preserve"> </w:t>
      </w:r>
      <w:r>
        <w:rPr>
          <w:spacing w:val="-2"/>
          <w:sz w:val="24"/>
        </w:rPr>
        <w:t>DÉCIMA</w:t>
      </w:r>
      <w:r>
        <w:rPr>
          <w:spacing w:val="-14"/>
          <w:sz w:val="24"/>
        </w:rPr>
        <w:t xml:space="preserve"> </w:t>
      </w:r>
      <w:r>
        <w:rPr>
          <w:spacing w:val="-2"/>
          <w:sz w:val="24"/>
        </w:rPr>
        <w:t>QUARTA</w:t>
      </w:r>
      <w:r>
        <w:rPr>
          <w:spacing w:val="-14"/>
          <w:sz w:val="24"/>
        </w:rPr>
        <w:t xml:space="preserve"> </w:t>
      </w:r>
      <w:r>
        <w:rPr>
          <w:spacing w:val="-2"/>
          <w:sz w:val="24"/>
        </w:rPr>
        <w:t>–</w:t>
      </w:r>
      <w:r>
        <w:rPr>
          <w:sz w:val="24"/>
        </w:rPr>
        <w:t xml:space="preserve"> </w:t>
      </w:r>
      <w:r>
        <w:rPr>
          <w:spacing w:val="-2"/>
          <w:sz w:val="24"/>
        </w:rPr>
        <w:t>DOTAÇÃO</w:t>
      </w:r>
      <w:r>
        <w:rPr>
          <w:spacing w:val="1"/>
          <w:sz w:val="24"/>
        </w:rPr>
        <w:t xml:space="preserve"> </w:t>
      </w:r>
      <w:r>
        <w:rPr>
          <w:spacing w:val="-2"/>
          <w:sz w:val="24"/>
        </w:rPr>
        <w:t>ORÇAMENTÁRIA</w:t>
      </w:r>
    </w:p>
    <w:p w14:paraId="1352D58F">
      <w:pPr>
        <w:pStyle w:val="5"/>
        <w:spacing w:before="26"/>
        <w:rPr>
          <w:sz w:val="24"/>
        </w:rPr>
      </w:pPr>
    </w:p>
    <w:p w14:paraId="3DA75EB2">
      <w:pPr>
        <w:pStyle w:val="8"/>
        <w:numPr>
          <w:ilvl w:val="1"/>
          <w:numId w:val="45"/>
        </w:numPr>
        <w:tabs>
          <w:tab w:val="left" w:pos="507"/>
        </w:tabs>
        <w:spacing w:before="0" w:after="0" w:line="240" w:lineRule="auto"/>
        <w:ind w:left="50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pacing w:val="-2"/>
          <w:sz w:val="20"/>
        </w:rPr>
        <w:t>classificadas:</w:t>
      </w:r>
    </w:p>
    <w:p w14:paraId="0DEFFD2C">
      <w:pPr>
        <w:pStyle w:val="5"/>
        <w:spacing w:before="12"/>
      </w:pPr>
    </w:p>
    <w:p w14:paraId="4736CCD7">
      <w:pPr>
        <w:spacing w:before="0" w:line="444" w:lineRule="auto"/>
        <w:ind w:left="119" w:right="12067" w:firstLine="0"/>
        <w:jc w:val="left"/>
        <w:rPr>
          <w:sz w:val="24"/>
        </w:rPr>
      </w:pPr>
      <w:r>
        <w:rPr>
          <w:sz w:val="24"/>
        </w:rPr>
        <w:t>Natureza</w:t>
      </w:r>
      <w:r>
        <w:rPr>
          <w:spacing w:val="-13"/>
          <w:sz w:val="24"/>
        </w:rPr>
        <w:t xml:space="preserve"> </w:t>
      </w:r>
      <w:r>
        <w:rPr>
          <w:sz w:val="24"/>
        </w:rPr>
        <w:t>da</w:t>
      </w:r>
      <w:r>
        <w:rPr>
          <w:spacing w:val="-13"/>
          <w:sz w:val="24"/>
        </w:rPr>
        <w:t xml:space="preserve"> </w:t>
      </w:r>
      <w:r>
        <w:rPr>
          <w:sz w:val="24"/>
        </w:rPr>
        <w:t>Despesa:</w:t>
      </w:r>
      <w:r>
        <w:rPr>
          <w:spacing w:val="-13"/>
          <w:sz w:val="24"/>
        </w:rPr>
        <w:t xml:space="preserve"> </w:t>
      </w:r>
      <w:r>
        <w:rPr>
          <w:sz w:val="24"/>
        </w:rPr>
        <w:t>339030/07 Fonte de Recurso: 225</w:t>
      </w:r>
    </w:p>
    <w:p w14:paraId="066AE123">
      <w:pPr>
        <w:spacing w:before="0" w:line="444" w:lineRule="auto"/>
        <w:ind w:left="119" w:right="10586" w:firstLine="0"/>
        <w:jc w:val="left"/>
        <w:rPr>
          <w:sz w:val="24"/>
        </w:rPr>
      </w:pPr>
      <w:r>
        <w:rPr>
          <w:sz w:val="24"/>
        </w:rPr>
        <w:t>Programa</w:t>
      </w:r>
      <w:r>
        <w:rPr>
          <w:spacing w:val="-15"/>
          <w:sz w:val="24"/>
        </w:rPr>
        <w:t xml:space="preserve"> </w:t>
      </w:r>
      <w:r>
        <w:rPr>
          <w:sz w:val="24"/>
        </w:rPr>
        <w:t>de</w:t>
      </w:r>
      <w:r>
        <w:rPr>
          <w:spacing w:val="-15"/>
          <w:sz w:val="24"/>
        </w:rPr>
        <w:t xml:space="preserve"> </w:t>
      </w:r>
      <w:r>
        <w:rPr>
          <w:sz w:val="24"/>
        </w:rPr>
        <w:t>Trabalho:</w:t>
      </w:r>
      <w:r>
        <w:rPr>
          <w:spacing w:val="-15"/>
          <w:sz w:val="24"/>
        </w:rPr>
        <w:t xml:space="preserve"> </w:t>
      </w:r>
      <w:r>
        <w:rPr>
          <w:sz w:val="24"/>
        </w:rPr>
        <w:t>29610.1030.2.0508.4.866 Nota de Empenho:</w:t>
      </w:r>
    </w:p>
    <w:p w14:paraId="7384D068">
      <w:pPr>
        <w:pStyle w:val="5"/>
        <w:spacing w:before="236"/>
        <w:rPr>
          <w:sz w:val="24"/>
        </w:rPr>
      </w:pPr>
    </w:p>
    <w:p w14:paraId="74046AE0">
      <w:pPr>
        <w:pStyle w:val="8"/>
        <w:numPr>
          <w:ilvl w:val="1"/>
          <w:numId w:val="45"/>
        </w:numPr>
        <w:tabs>
          <w:tab w:val="left" w:pos="611"/>
        </w:tabs>
        <w:spacing w:before="1" w:after="0" w:line="235" w:lineRule="auto"/>
        <w:ind w:left="119" w:right="119" w:firstLine="0"/>
        <w:jc w:val="left"/>
        <w:rPr>
          <w:sz w:val="24"/>
        </w:rPr>
      </w:pPr>
      <w:r>
        <w:rPr>
          <w:sz w:val="24"/>
        </w:rPr>
        <w:t>As</w:t>
      </w:r>
      <w:r>
        <w:rPr>
          <w:spacing w:val="23"/>
          <w:sz w:val="24"/>
        </w:rPr>
        <w:t xml:space="preserve"> </w:t>
      </w:r>
      <w:r>
        <w:rPr>
          <w:sz w:val="24"/>
        </w:rPr>
        <w:t>despesas</w:t>
      </w:r>
      <w:r>
        <w:rPr>
          <w:spacing w:val="23"/>
          <w:sz w:val="24"/>
        </w:rPr>
        <w:t xml:space="preserve"> </w:t>
      </w:r>
      <w:r>
        <w:rPr>
          <w:sz w:val="24"/>
        </w:rPr>
        <w:t>relativas</w:t>
      </w:r>
      <w:r>
        <w:rPr>
          <w:spacing w:val="23"/>
          <w:sz w:val="24"/>
        </w:rPr>
        <w:t xml:space="preserve"> </w:t>
      </w:r>
      <w:r>
        <w:rPr>
          <w:sz w:val="24"/>
        </w:rPr>
        <w:t>aos</w:t>
      </w:r>
      <w:r>
        <w:rPr>
          <w:spacing w:val="23"/>
          <w:sz w:val="24"/>
        </w:rPr>
        <w:t xml:space="preserve"> </w:t>
      </w:r>
      <w:r>
        <w:rPr>
          <w:sz w:val="24"/>
        </w:rPr>
        <w:t>exercícios</w:t>
      </w:r>
      <w:r>
        <w:rPr>
          <w:spacing w:val="23"/>
          <w:sz w:val="24"/>
        </w:rPr>
        <w:t xml:space="preserve"> </w:t>
      </w:r>
      <w:r>
        <w:rPr>
          <w:sz w:val="24"/>
        </w:rPr>
        <w:t>subsequentes</w:t>
      </w:r>
      <w:r>
        <w:rPr>
          <w:spacing w:val="23"/>
          <w:sz w:val="24"/>
        </w:rPr>
        <w:t xml:space="preserve"> </w:t>
      </w:r>
      <w:r>
        <w:rPr>
          <w:sz w:val="24"/>
        </w:rPr>
        <w:t>correrão</w:t>
      </w:r>
      <w:r>
        <w:rPr>
          <w:spacing w:val="23"/>
          <w:sz w:val="24"/>
        </w:rPr>
        <w:t xml:space="preserve"> </w:t>
      </w:r>
      <w:r>
        <w:rPr>
          <w:sz w:val="24"/>
        </w:rPr>
        <w:t>por</w:t>
      </w:r>
      <w:r>
        <w:rPr>
          <w:spacing w:val="23"/>
          <w:sz w:val="24"/>
        </w:rPr>
        <w:t xml:space="preserve"> </w:t>
      </w:r>
      <w:r>
        <w:rPr>
          <w:sz w:val="24"/>
        </w:rPr>
        <w:t>conta</w:t>
      </w:r>
      <w:r>
        <w:rPr>
          <w:spacing w:val="23"/>
          <w:sz w:val="24"/>
        </w:rPr>
        <w:t xml:space="preserve"> </w:t>
      </w:r>
      <w:r>
        <w:rPr>
          <w:sz w:val="24"/>
        </w:rPr>
        <w:t>das</w:t>
      </w:r>
      <w:r>
        <w:rPr>
          <w:spacing w:val="23"/>
          <w:sz w:val="24"/>
        </w:rPr>
        <w:t xml:space="preserve"> </w:t>
      </w:r>
      <w:r>
        <w:rPr>
          <w:sz w:val="24"/>
        </w:rPr>
        <w:t>dotações</w:t>
      </w:r>
      <w:r>
        <w:rPr>
          <w:spacing w:val="23"/>
          <w:sz w:val="24"/>
        </w:rPr>
        <w:t xml:space="preserve"> </w:t>
      </w:r>
      <w:r>
        <w:rPr>
          <w:sz w:val="24"/>
        </w:rPr>
        <w:t>orçamentárias</w:t>
      </w:r>
      <w:r>
        <w:rPr>
          <w:spacing w:val="23"/>
          <w:sz w:val="24"/>
        </w:rPr>
        <w:t xml:space="preserve"> </w:t>
      </w:r>
      <w:r>
        <w:rPr>
          <w:sz w:val="24"/>
        </w:rPr>
        <w:t>respectivas,</w:t>
      </w:r>
      <w:r>
        <w:rPr>
          <w:spacing w:val="23"/>
          <w:sz w:val="24"/>
        </w:rPr>
        <w:t xml:space="preserve"> </w:t>
      </w:r>
      <w:r>
        <w:rPr>
          <w:sz w:val="24"/>
        </w:rPr>
        <w:t>devendo</w:t>
      </w:r>
      <w:r>
        <w:rPr>
          <w:spacing w:val="23"/>
          <w:sz w:val="24"/>
        </w:rPr>
        <w:t xml:space="preserve"> </w:t>
      </w:r>
      <w:r>
        <w:rPr>
          <w:sz w:val="24"/>
        </w:rPr>
        <w:t>ser</w:t>
      </w:r>
      <w:r>
        <w:rPr>
          <w:spacing w:val="23"/>
          <w:sz w:val="24"/>
        </w:rPr>
        <w:t xml:space="preserve"> </w:t>
      </w:r>
      <w:r>
        <w:rPr>
          <w:sz w:val="24"/>
        </w:rPr>
        <w:t>empenhadas</w:t>
      </w:r>
      <w:r>
        <w:rPr>
          <w:spacing w:val="23"/>
          <w:sz w:val="24"/>
        </w:rPr>
        <w:t xml:space="preserve"> </w:t>
      </w:r>
      <w:r>
        <w:rPr>
          <w:sz w:val="24"/>
        </w:rPr>
        <w:t>no</w:t>
      </w:r>
      <w:r>
        <w:rPr>
          <w:spacing w:val="23"/>
          <w:sz w:val="24"/>
        </w:rPr>
        <w:t xml:space="preserve"> </w:t>
      </w:r>
      <w:r>
        <w:rPr>
          <w:sz w:val="24"/>
        </w:rPr>
        <w:t>início</w:t>
      </w:r>
      <w:r>
        <w:rPr>
          <w:spacing w:val="23"/>
          <w:sz w:val="24"/>
        </w:rPr>
        <w:t xml:space="preserve"> </w:t>
      </w:r>
      <w:r>
        <w:rPr>
          <w:sz w:val="24"/>
        </w:rPr>
        <w:t>de</w:t>
      </w:r>
      <w:r>
        <w:rPr>
          <w:spacing w:val="23"/>
          <w:sz w:val="24"/>
        </w:rPr>
        <w:t xml:space="preserve"> </w:t>
      </w:r>
      <w:r>
        <w:rPr>
          <w:sz w:val="24"/>
        </w:rPr>
        <w:t xml:space="preserve">cada </w:t>
      </w:r>
      <w:r>
        <w:rPr>
          <w:spacing w:val="-2"/>
          <w:sz w:val="24"/>
        </w:rPr>
        <w:t>exercício.</w:t>
      </w:r>
    </w:p>
    <w:p w14:paraId="1F2B799A">
      <w:pPr>
        <w:pStyle w:val="8"/>
        <w:numPr>
          <w:ilvl w:val="1"/>
          <w:numId w:val="45"/>
        </w:numPr>
        <w:tabs>
          <w:tab w:val="left" w:pos="632"/>
        </w:tabs>
        <w:spacing w:before="239" w:after="0" w:line="235" w:lineRule="auto"/>
        <w:ind w:left="119" w:right="118" w:firstLine="0"/>
        <w:jc w:val="left"/>
        <w:rPr>
          <w:sz w:val="24"/>
        </w:rPr>
      </w:pPr>
      <w:r>
        <w:rPr>
          <w:sz w:val="24"/>
        </w:rPr>
        <w:t>No</w:t>
      </w:r>
      <w:r>
        <w:rPr>
          <w:spacing w:val="31"/>
          <w:sz w:val="24"/>
        </w:rPr>
        <w:t xml:space="preserve"> </w:t>
      </w:r>
      <w:r>
        <w:rPr>
          <w:sz w:val="24"/>
        </w:rPr>
        <w:t>início</w:t>
      </w:r>
      <w:r>
        <w:rPr>
          <w:spacing w:val="31"/>
          <w:sz w:val="24"/>
        </w:rPr>
        <w:t xml:space="preserve"> </w:t>
      </w:r>
      <w:r>
        <w:rPr>
          <w:sz w:val="24"/>
        </w:rPr>
        <w:t>da</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de</w:t>
      </w:r>
      <w:r>
        <w:rPr>
          <w:spacing w:val="31"/>
          <w:sz w:val="24"/>
        </w:rPr>
        <w:t xml:space="preserve"> </w:t>
      </w:r>
      <w:r>
        <w:rPr>
          <w:sz w:val="24"/>
        </w:rPr>
        <w:t>cada</w:t>
      </w:r>
      <w:r>
        <w:rPr>
          <w:spacing w:val="31"/>
          <w:sz w:val="24"/>
        </w:rPr>
        <w:t xml:space="preserve"> </w:t>
      </w:r>
      <w:r>
        <w:rPr>
          <w:sz w:val="24"/>
        </w:rPr>
        <w:t>exercício</w:t>
      </w:r>
      <w:r>
        <w:rPr>
          <w:spacing w:val="31"/>
          <w:sz w:val="24"/>
        </w:rPr>
        <w:t xml:space="preserve"> </w:t>
      </w:r>
      <w:r>
        <w:rPr>
          <w:sz w:val="24"/>
        </w:rPr>
        <w:t>deverá</w:t>
      </w:r>
      <w:r>
        <w:rPr>
          <w:spacing w:val="31"/>
          <w:sz w:val="24"/>
        </w:rPr>
        <w:t xml:space="preserve"> </w:t>
      </w:r>
      <w:r>
        <w:rPr>
          <w:sz w:val="24"/>
        </w:rPr>
        <w:t>ser</w:t>
      </w:r>
      <w:r>
        <w:rPr>
          <w:spacing w:val="31"/>
          <w:sz w:val="24"/>
        </w:rPr>
        <w:t xml:space="preserve"> </w:t>
      </w:r>
      <w:r>
        <w:rPr>
          <w:sz w:val="24"/>
        </w:rPr>
        <w:t>atestada</w:t>
      </w:r>
      <w:r>
        <w:rPr>
          <w:spacing w:val="31"/>
          <w:sz w:val="24"/>
        </w:rPr>
        <w:t xml:space="preserve"> </w:t>
      </w:r>
      <w:r>
        <w:rPr>
          <w:sz w:val="24"/>
        </w:rPr>
        <w:t>a</w:t>
      </w:r>
      <w:r>
        <w:rPr>
          <w:spacing w:val="31"/>
          <w:sz w:val="24"/>
        </w:rPr>
        <w:t xml:space="preserve"> </w:t>
      </w:r>
      <w:r>
        <w:rPr>
          <w:sz w:val="24"/>
        </w:rPr>
        <w:t>existência</w:t>
      </w:r>
      <w:r>
        <w:rPr>
          <w:spacing w:val="31"/>
          <w:sz w:val="24"/>
        </w:rPr>
        <w:t xml:space="preserve"> </w:t>
      </w:r>
      <w:r>
        <w:rPr>
          <w:sz w:val="24"/>
        </w:rPr>
        <w:t>de</w:t>
      </w:r>
      <w:r>
        <w:rPr>
          <w:spacing w:val="31"/>
          <w:sz w:val="24"/>
        </w:rPr>
        <w:t xml:space="preserve"> </w:t>
      </w:r>
      <w:r>
        <w:rPr>
          <w:sz w:val="24"/>
        </w:rPr>
        <w:t>créditos</w:t>
      </w:r>
      <w:r>
        <w:rPr>
          <w:spacing w:val="31"/>
          <w:sz w:val="24"/>
        </w:rPr>
        <w:t xml:space="preserve"> </w:t>
      </w:r>
      <w:r>
        <w:rPr>
          <w:sz w:val="24"/>
        </w:rPr>
        <w:t>orçamentários</w:t>
      </w:r>
      <w:r>
        <w:rPr>
          <w:spacing w:val="31"/>
          <w:sz w:val="24"/>
        </w:rPr>
        <w:t xml:space="preserve"> </w:t>
      </w:r>
      <w:r>
        <w:rPr>
          <w:sz w:val="24"/>
        </w:rPr>
        <w:t>vinculados</w:t>
      </w:r>
      <w:r>
        <w:rPr>
          <w:spacing w:val="31"/>
          <w:sz w:val="24"/>
        </w:rPr>
        <w:t xml:space="preserve"> </w:t>
      </w:r>
      <w:r>
        <w:rPr>
          <w:sz w:val="24"/>
        </w:rPr>
        <w:t>à</w:t>
      </w:r>
      <w:r>
        <w:rPr>
          <w:spacing w:val="31"/>
          <w:sz w:val="24"/>
        </w:rPr>
        <w:t xml:space="preserve"> </w:t>
      </w:r>
      <w:r>
        <w:rPr>
          <w:sz w:val="24"/>
        </w:rPr>
        <w:t>contratação</w:t>
      </w:r>
      <w:r>
        <w:rPr>
          <w:spacing w:val="31"/>
          <w:sz w:val="24"/>
        </w:rPr>
        <w:t xml:space="preserve"> </w:t>
      </w:r>
      <w:r>
        <w:rPr>
          <w:sz w:val="24"/>
        </w:rPr>
        <w:t>e</w:t>
      </w:r>
      <w:r>
        <w:rPr>
          <w:spacing w:val="31"/>
          <w:sz w:val="24"/>
        </w:rPr>
        <w:t xml:space="preserve"> </w:t>
      </w:r>
      <w:r>
        <w:rPr>
          <w:sz w:val="24"/>
        </w:rPr>
        <w:t>a</w:t>
      </w:r>
      <w:r>
        <w:rPr>
          <w:spacing w:val="31"/>
          <w:sz w:val="24"/>
        </w:rPr>
        <w:t xml:space="preserve"> </w:t>
      </w:r>
      <w:r>
        <w:rPr>
          <w:sz w:val="24"/>
        </w:rPr>
        <w:t>vantagem</w:t>
      </w:r>
      <w:r>
        <w:rPr>
          <w:spacing w:val="31"/>
          <w:sz w:val="24"/>
        </w:rPr>
        <w:t xml:space="preserve"> </w:t>
      </w:r>
      <w:r>
        <w:rPr>
          <w:sz w:val="24"/>
        </w:rPr>
        <w:t>em</w:t>
      </w:r>
      <w:r>
        <w:rPr>
          <w:spacing w:val="31"/>
          <w:sz w:val="24"/>
        </w:rPr>
        <w:t xml:space="preserve"> </w:t>
      </w:r>
      <w:r>
        <w:rPr>
          <w:sz w:val="24"/>
        </w:rPr>
        <w:t>sua manutenção, na forma do art. 106, II, da Lei nº 14.133/2021.</w:t>
      </w:r>
    </w:p>
    <w:p w14:paraId="60F5EE31">
      <w:pPr>
        <w:pStyle w:val="5"/>
        <w:rPr>
          <w:sz w:val="24"/>
        </w:rPr>
      </w:pPr>
    </w:p>
    <w:p w14:paraId="15B891B6">
      <w:pPr>
        <w:pStyle w:val="5"/>
        <w:spacing w:before="230"/>
        <w:rPr>
          <w:sz w:val="24"/>
        </w:rPr>
      </w:pPr>
    </w:p>
    <w:p w14:paraId="5EBDDECE">
      <w:pPr>
        <w:pStyle w:val="2"/>
        <w:ind w:left="11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0C34707F">
      <w:pPr>
        <w:pStyle w:val="5"/>
        <w:spacing w:before="80"/>
        <w:rPr>
          <w:b/>
        </w:rPr>
      </w:pPr>
    </w:p>
    <w:p w14:paraId="267437F2">
      <w:pPr>
        <w:pStyle w:val="8"/>
        <w:numPr>
          <w:ilvl w:val="1"/>
          <w:numId w:val="46"/>
        </w:numPr>
        <w:tabs>
          <w:tab w:val="left" w:pos="540"/>
        </w:tabs>
        <w:spacing w:before="0" w:after="0" w:line="280" w:lineRule="auto"/>
        <w:ind w:left="119" w:right="117" w:firstLine="0"/>
        <w:jc w:val="left"/>
        <w:rPr>
          <w:sz w:val="20"/>
        </w:rPr>
      </w:pPr>
      <w:r>
        <w:rPr>
          <w:sz w:val="20"/>
        </w:rPr>
        <w:t>Os</w:t>
      </w:r>
      <w:r>
        <w:rPr>
          <w:spacing w:val="18"/>
          <w:sz w:val="20"/>
        </w:rPr>
        <w:t xml:space="preserve"> </w:t>
      </w:r>
      <w:r>
        <w:rPr>
          <w:sz w:val="20"/>
        </w:rPr>
        <w:t>casos</w:t>
      </w:r>
      <w:r>
        <w:rPr>
          <w:spacing w:val="18"/>
          <w:sz w:val="20"/>
        </w:rPr>
        <w:t xml:space="preserve"> </w:t>
      </w:r>
      <w:r>
        <w:rPr>
          <w:sz w:val="20"/>
        </w:rPr>
        <w:t>omissos</w:t>
      </w:r>
      <w:r>
        <w:rPr>
          <w:spacing w:val="18"/>
          <w:sz w:val="20"/>
        </w:rPr>
        <w:t xml:space="preserve"> </w:t>
      </w:r>
      <w:r>
        <w:rPr>
          <w:sz w:val="20"/>
        </w:rPr>
        <w:t>serão</w:t>
      </w:r>
      <w:r>
        <w:rPr>
          <w:spacing w:val="18"/>
          <w:sz w:val="20"/>
        </w:rPr>
        <w:t xml:space="preserve"> </w:t>
      </w:r>
      <w:r>
        <w:rPr>
          <w:sz w:val="20"/>
        </w:rPr>
        <w:t>decididos</w:t>
      </w:r>
      <w:r>
        <w:rPr>
          <w:spacing w:val="18"/>
          <w:sz w:val="20"/>
        </w:rPr>
        <w:t xml:space="preserve"> </w:t>
      </w:r>
      <w:r>
        <w:rPr>
          <w:sz w:val="20"/>
        </w:rPr>
        <w:t>pelo</w:t>
      </w:r>
      <w:r>
        <w:rPr>
          <w:spacing w:val="18"/>
          <w:sz w:val="20"/>
        </w:rPr>
        <w:t xml:space="preserve"> </w:t>
      </w:r>
      <w:r>
        <w:rPr>
          <w:b/>
          <w:sz w:val="20"/>
        </w:rPr>
        <w:t>CONTRATANTE</w:t>
      </w:r>
      <w:r>
        <w:rPr>
          <w:sz w:val="20"/>
        </w:rPr>
        <w:t>,</w:t>
      </w:r>
      <w:r>
        <w:rPr>
          <w:spacing w:val="18"/>
          <w:sz w:val="20"/>
        </w:rPr>
        <w:t xml:space="preserve"> </w:t>
      </w:r>
      <w:r>
        <w:rPr>
          <w:sz w:val="20"/>
        </w:rPr>
        <w:t>segundo</w:t>
      </w:r>
      <w:r>
        <w:rPr>
          <w:spacing w:val="18"/>
          <w:sz w:val="20"/>
        </w:rPr>
        <w:t xml:space="preserve"> </w:t>
      </w:r>
      <w:r>
        <w:rPr>
          <w:sz w:val="20"/>
        </w:rPr>
        <w:t>as</w:t>
      </w:r>
      <w:r>
        <w:rPr>
          <w:spacing w:val="18"/>
          <w:sz w:val="20"/>
        </w:rPr>
        <w:t xml:space="preserve"> </w:t>
      </w:r>
      <w:r>
        <w:rPr>
          <w:sz w:val="20"/>
        </w:rPr>
        <w:t>disposições</w:t>
      </w:r>
      <w:r>
        <w:rPr>
          <w:spacing w:val="18"/>
          <w:sz w:val="20"/>
        </w:rPr>
        <w:t xml:space="preserve"> </w:t>
      </w:r>
      <w:r>
        <w:rPr>
          <w:sz w:val="20"/>
        </w:rPr>
        <w:t>contidas</w:t>
      </w:r>
      <w:r>
        <w:rPr>
          <w:spacing w:val="18"/>
          <w:sz w:val="20"/>
        </w:rPr>
        <w:t xml:space="preserve"> </w:t>
      </w:r>
      <w:r>
        <w:rPr>
          <w:sz w:val="20"/>
        </w:rPr>
        <w:t>na</w:t>
      </w:r>
      <w:r>
        <w:rPr>
          <w:spacing w:val="18"/>
          <w:sz w:val="20"/>
        </w:rPr>
        <w:t xml:space="preserve"> </w:t>
      </w:r>
      <w:r>
        <w:rPr>
          <w:sz w:val="20"/>
        </w:rPr>
        <w:t>Lei</w:t>
      </w:r>
      <w:r>
        <w:rPr>
          <w:spacing w:val="18"/>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18"/>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8"/>
          <w:sz w:val="20"/>
        </w:rPr>
        <w:t xml:space="preserve"> </w:t>
      </w:r>
      <w:r>
        <w:rPr>
          <w:sz w:val="20"/>
        </w:rPr>
        <w:t>e</w:t>
      </w:r>
      <w:r>
        <w:rPr>
          <w:spacing w:val="18"/>
          <w:sz w:val="20"/>
        </w:rPr>
        <w:t xml:space="preserve"> </w:t>
      </w:r>
      <w:r>
        <w:rPr>
          <w:sz w:val="20"/>
        </w:rPr>
        <w:t>demais</w:t>
      </w:r>
      <w:r>
        <w:rPr>
          <w:spacing w:val="18"/>
          <w:sz w:val="20"/>
        </w:rPr>
        <w:t xml:space="preserve"> </w:t>
      </w:r>
      <w:r>
        <w:rPr>
          <w:sz w:val="20"/>
        </w:rPr>
        <w:t>normas</w:t>
      </w:r>
      <w:r>
        <w:rPr>
          <w:spacing w:val="18"/>
          <w:sz w:val="20"/>
        </w:rPr>
        <w:t xml:space="preserve"> </w:t>
      </w:r>
      <w:r>
        <w:rPr>
          <w:sz w:val="20"/>
        </w:rPr>
        <w:t>federais</w:t>
      </w:r>
      <w:r>
        <w:rPr>
          <w:spacing w:val="18"/>
          <w:sz w:val="20"/>
        </w:rPr>
        <w:t xml:space="preserve"> </w:t>
      </w:r>
      <w:r>
        <w:rPr>
          <w:sz w:val="20"/>
        </w:rPr>
        <w:t>e</w:t>
      </w:r>
      <w:r>
        <w:rPr>
          <w:spacing w:val="18"/>
          <w:sz w:val="20"/>
        </w:rPr>
        <w:t xml:space="preserve"> </w:t>
      </w:r>
      <w:r>
        <w:rPr>
          <w:sz w:val="20"/>
        </w:rPr>
        <w:t>estaduais</w:t>
      </w:r>
      <w:r>
        <w:rPr>
          <w:spacing w:val="18"/>
          <w:sz w:val="20"/>
        </w:rPr>
        <w:t xml:space="preserve"> </w:t>
      </w:r>
      <w:r>
        <w:rPr>
          <w:sz w:val="20"/>
        </w:rPr>
        <w:t>aplicáveis</w:t>
      </w:r>
      <w:r>
        <w:rPr>
          <w:spacing w:val="18"/>
          <w:sz w:val="20"/>
        </w:rPr>
        <w:t xml:space="preserve"> </w:t>
      </w:r>
      <w:r>
        <w:rPr>
          <w:sz w:val="20"/>
        </w:rPr>
        <w:t>e,</w:t>
      </w:r>
      <w:r>
        <w:rPr>
          <w:spacing w:val="18"/>
          <w:sz w:val="20"/>
        </w:rPr>
        <w:t xml:space="preserve"> </w:t>
      </w:r>
      <w:r>
        <w:rPr>
          <w:sz w:val="20"/>
        </w:rPr>
        <w:t xml:space="preserve">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1E0877A9">
      <w:pPr>
        <w:pStyle w:val="5"/>
        <w:spacing w:before="41"/>
      </w:pPr>
    </w:p>
    <w:p w14:paraId="4090066F">
      <w:pPr>
        <w:pStyle w:val="2"/>
        <w:spacing w:before="1"/>
        <w:ind w:left="11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02D3CB1">
      <w:pPr>
        <w:pStyle w:val="5"/>
        <w:spacing w:before="80"/>
        <w:rPr>
          <w:b/>
        </w:rPr>
      </w:pPr>
    </w:p>
    <w:p w14:paraId="20021FA6">
      <w:pPr>
        <w:pStyle w:val="8"/>
        <w:numPr>
          <w:ilvl w:val="1"/>
          <w:numId w:val="47"/>
        </w:numPr>
        <w:tabs>
          <w:tab w:val="left" w:pos="541"/>
        </w:tabs>
        <w:spacing w:before="0" w:after="0" w:line="280" w:lineRule="auto"/>
        <w:ind w:left="119" w:right="118" w:firstLine="0"/>
        <w:jc w:val="left"/>
        <w:rPr>
          <w:sz w:val="20"/>
        </w:rPr>
      </w:pPr>
      <w:r>
        <w:rPr>
          <w:sz w:val="20"/>
        </w:rPr>
        <w:t>Incumbirá</w:t>
      </w:r>
      <w:r>
        <w:rPr>
          <w:spacing w:val="19"/>
          <w:sz w:val="20"/>
        </w:rPr>
        <w:t xml:space="preserve"> </w:t>
      </w:r>
      <w:r>
        <w:rPr>
          <w:sz w:val="20"/>
        </w:rPr>
        <w:t>ao</w:t>
      </w:r>
      <w:r>
        <w:rPr>
          <w:spacing w:val="19"/>
          <w:sz w:val="20"/>
        </w:rPr>
        <w:t xml:space="preserve"> </w:t>
      </w:r>
      <w:r>
        <w:rPr>
          <w:b/>
          <w:sz w:val="20"/>
        </w:rPr>
        <w:t>CONTRATANTE</w:t>
      </w:r>
      <w:r>
        <w:rPr>
          <w:b/>
          <w:spacing w:val="19"/>
          <w:sz w:val="20"/>
        </w:rPr>
        <w:t xml:space="preserve"> </w:t>
      </w:r>
      <w:r>
        <w:rPr>
          <w:sz w:val="20"/>
        </w:rPr>
        <w:t>divulgar</w:t>
      </w:r>
      <w:r>
        <w:rPr>
          <w:spacing w:val="19"/>
          <w:sz w:val="20"/>
        </w:rPr>
        <w:t xml:space="preserve"> </w:t>
      </w:r>
      <w:r>
        <w:rPr>
          <w:sz w:val="20"/>
        </w:rPr>
        <w:t>o</w:t>
      </w:r>
      <w:r>
        <w:rPr>
          <w:spacing w:val="19"/>
          <w:sz w:val="20"/>
        </w:rPr>
        <w:t xml:space="preserve"> </w:t>
      </w:r>
      <w:r>
        <w:rPr>
          <w:sz w:val="20"/>
        </w:rPr>
        <w:t>presente</w:t>
      </w:r>
      <w:r>
        <w:rPr>
          <w:spacing w:val="19"/>
          <w:sz w:val="20"/>
        </w:rPr>
        <w:t xml:space="preserve"> </w:t>
      </w:r>
      <w:r>
        <w:rPr>
          <w:sz w:val="20"/>
        </w:rPr>
        <w:t>instrumento</w:t>
      </w:r>
      <w:r>
        <w:rPr>
          <w:spacing w:val="19"/>
          <w:sz w:val="20"/>
        </w:rPr>
        <w:t xml:space="preserve"> </w:t>
      </w:r>
      <w:r>
        <w:rPr>
          <w:sz w:val="20"/>
        </w:rPr>
        <w:t>no</w:t>
      </w:r>
      <w:r>
        <w:rPr>
          <w:spacing w:val="19"/>
          <w:sz w:val="20"/>
        </w:rPr>
        <w:t xml:space="preserve"> </w:t>
      </w:r>
      <w:r>
        <w:rPr>
          <w:sz w:val="20"/>
        </w:rPr>
        <w:t>Portal</w:t>
      </w:r>
      <w:r>
        <w:rPr>
          <w:spacing w:val="19"/>
          <w:sz w:val="20"/>
        </w:rPr>
        <w:t xml:space="preserve"> </w:t>
      </w:r>
      <w:r>
        <w:rPr>
          <w:sz w:val="20"/>
        </w:rPr>
        <w:t>Nacional</w:t>
      </w:r>
      <w:r>
        <w:rPr>
          <w:spacing w:val="19"/>
          <w:sz w:val="20"/>
        </w:rPr>
        <w:t xml:space="preserve"> </w:t>
      </w:r>
      <w:r>
        <w:rPr>
          <w:sz w:val="20"/>
        </w:rPr>
        <w:t>de</w:t>
      </w:r>
      <w:r>
        <w:rPr>
          <w:spacing w:val="19"/>
          <w:sz w:val="20"/>
        </w:rPr>
        <w:t xml:space="preserve"> </w:t>
      </w:r>
      <w:r>
        <w:rPr>
          <w:sz w:val="20"/>
        </w:rPr>
        <w:t>Contratações</w:t>
      </w:r>
      <w:r>
        <w:rPr>
          <w:spacing w:val="19"/>
          <w:sz w:val="20"/>
        </w:rPr>
        <w:t xml:space="preserve"> </w:t>
      </w:r>
      <w:r>
        <w:rPr>
          <w:sz w:val="20"/>
        </w:rPr>
        <w:t>Públicas</w:t>
      </w:r>
      <w:r>
        <w:rPr>
          <w:spacing w:val="19"/>
          <w:sz w:val="20"/>
        </w:rPr>
        <w:t xml:space="preserve"> </w:t>
      </w:r>
      <w:r>
        <w:rPr>
          <w:sz w:val="20"/>
        </w:rPr>
        <w:t>(PNCP),</w:t>
      </w:r>
      <w:r>
        <w:rPr>
          <w:spacing w:val="19"/>
          <w:sz w:val="20"/>
        </w:rPr>
        <w:t xml:space="preserve"> </w:t>
      </w:r>
      <w:r>
        <w:rPr>
          <w:sz w:val="20"/>
        </w:rPr>
        <w:t>na</w:t>
      </w:r>
      <w:r>
        <w:rPr>
          <w:spacing w:val="19"/>
          <w:sz w:val="20"/>
        </w:rPr>
        <w:t xml:space="preserve"> </w:t>
      </w:r>
      <w:r>
        <w:rPr>
          <w:sz w:val="20"/>
        </w:rPr>
        <w:t>forma</w:t>
      </w:r>
      <w:r>
        <w:rPr>
          <w:spacing w:val="19"/>
          <w:sz w:val="20"/>
        </w:rPr>
        <w:t xml:space="preserve"> </w:t>
      </w:r>
      <w:r>
        <w:rPr>
          <w:sz w:val="20"/>
        </w:rPr>
        <w:t>prevista</w:t>
      </w:r>
      <w:r>
        <w:rPr>
          <w:spacing w:val="19"/>
          <w:sz w:val="20"/>
        </w:rPr>
        <w:t xml:space="preserve"> </w:t>
      </w:r>
      <w:r>
        <w:rPr>
          <w:sz w:val="20"/>
        </w:rPr>
        <w:t>no</w:t>
      </w:r>
      <w:r>
        <w:rPr>
          <w:spacing w:val="19"/>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19"/>
          <w:sz w:val="20"/>
          <w:u w:val="single" w:color="000080"/>
        </w:rPr>
        <w:t xml:space="preserve"> </w:t>
      </w:r>
      <w:r>
        <w:rPr>
          <w:color w:val="000080"/>
          <w:sz w:val="20"/>
          <w:u w:val="single" w:color="000080"/>
        </w:rPr>
        <w:t>94</w:t>
      </w:r>
      <w:r>
        <w:rPr>
          <w:color w:val="000080"/>
          <w:spacing w:val="19"/>
          <w:sz w:val="20"/>
          <w:u w:val="single" w:color="000080"/>
        </w:rPr>
        <w:t xml:space="preserve"> </w:t>
      </w:r>
      <w:r>
        <w:rPr>
          <w:color w:val="000080"/>
          <w:sz w:val="20"/>
          <w:u w:val="single" w:color="000080"/>
        </w:rPr>
        <w:t>da</w:t>
      </w:r>
      <w:r>
        <w:rPr>
          <w:color w:val="000080"/>
          <w:spacing w:val="19"/>
          <w:sz w:val="20"/>
          <w:u w:val="single" w:color="000080"/>
        </w:rPr>
        <w:t xml:space="preserve"> </w:t>
      </w:r>
      <w:r>
        <w:rPr>
          <w:color w:val="000080"/>
          <w:sz w:val="20"/>
          <w:u w:val="single" w:color="000080"/>
        </w:rPr>
        <w:t>Lei</w:t>
      </w:r>
      <w:r>
        <w:rPr>
          <w:color w:val="000080"/>
          <w:spacing w:val="19"/>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19"/>
          <w:sz w:val="20"/>
        </w:rPr>
        <w:t xml:space="preserve"> </w:t>
      </w:r>
      <w:r>
        <w:rPr>
          <w:sz w:val="20"/>
        </w:rPr>
        <w:t>bem</w:t>
      </w:r>
      <w:r>
        <w:rPr>
          <w:spacing w:val="19"/>
          <w:sz w:val="20"/>
        </w:rPr>
        <w:t xml:space="preserve"> </w:t>
      </w:r>
      <w:r>
        <w:rPr>
          <w:sz w:val="20"/>
        </w:rPr>
        <w:t>como</w:t>
      </w:r>
      <w:r>
        <w:rPr>
          <w:spacing w:val="19"/>
          <w:sz w:val="20"/>
        </w:rPr>
        <w:t xml:space="preserve"> </w:t>
      </w:r>
      <w:r>
        <w:rPr>
          <w:sz w:val="20"/>
        </w:rPr>
        <w:t xml:space="preserve">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4A781B61">
      <w:pPr>
        <w:pStyle w:val="5"/>
        <w:spacing w:before="11"/>
      </w:pPr>
    </w:p>
    <w:p w14:paraId="2DD40600">
      <w:pPr>
        <w:pStyle w:val="8"/>
        <w:numPr>
          <w:ilvl w:val="2"/>
          <w:numId w:val="47"/>
        </w:numPr>
        <w:tabs>
          <w:tab w:val="left" w:pos="660"/>
        </w:tabs>
        <w:spacing w:before="1" w:after="0" w:line="280" w:lineRule="auto"/>
        <w:ind w:left="119" w:right="118" w:firstLine="0"/>
        <w:jc w:val="left"/>
        <w:rPr>
          <w:sz w:val="20"/>
        </w:rPr>
      </w:pPr>
      <w:r>
        <w:rPr>
          <w:sz w:val="20"/>
        </w:rPr>
        <w:t>A</w:t>
      </w:r>
      <w:r>
        <w:rPr>
          <w:spacing w:val="-11"/>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6ABDE1D0">
      <w:pPr>
        <w:pStyle w:val="5"/>
        <w:spacing w:before="11"/>
      </w:pPr>
    </w:p>
    <w:p w14:paraId="085DA682">
      <w:pPr>
        <w:pStyle w:val="8"/>
        <w:numPr>
          <w:ilvl w:val="1"/>
          <w:numId w:val="47"/>
        </w:numPr>
        <w:tabs>
          <w:tab w:val="left" w:pos="518"/>
        </w:tabs>
        <w:spacing w:before="0" w:after="0" w:line="240" w:lineRule="auto"/>
        <w:ind w:left="51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6975C67F">
      <w:pPr>
        <w:pStyle w:val="5"/>
      </w:pPr>
    </w:p>
    <w:p w14:paraId="33013052">
      <w:pPr>
        <w:pStyle w:val="5"/>
        <w:spacing w:before="90"/>
      </w:pPr>
    </w:p>
    <w:p w14:paraId="650F8332">
      <w:pPr>
        <w:pStyle w:val="2"/>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01F8DF3A">
      <w:pPr>
        <w:pStyle w:val="5"/>
        <w:spacing w:before="80"/>
        <w:rPr>
          <w:b/>
        </w:rPr>
      </w:pPr>
    </w:p>
    <w:p w14:paraId="066F0E3F">
      <w:pPr>
        <w:pStyle w:val="8"/>
        <w:numPr>
          <w:ilvl w:val="1"/>
          <w:numId w:val="48"/>
        </w:numPr>
        <w:tabs>
          <w:tab w:val="left" w:pos="518"/>
        </w:tabs>
        <w:spacing w:before="1" w:after="0" w:line="240" w:lineRule="auto"/>
        <w:ind w:left="518" w:right="0" w:hanging="399"/>
        <w:jc w:val="left"/>
        <w:rPr>
          <w:sz w:val="20"/>
        </w:rPr>
      </w:pPr>
      <w:r>
        <w:rPr>
          <w:sz w:val="20"/>
        </w:rPr>
        <w:t>O</w:t>
      </w:r>
      <w:r>
        <w:rPr>
          <w:spacing w:val="-2"/>
          <w:sz w:val="20"/>
        </w:rPr>
        <w:t xml:space="preserve"> </w:t>
      </w:r>
      <w:r>
        <w:rPr>
          <w:sz w:val="20"/>
        </w:rPr>
        <w:t>presente</w:t>
      </w:r>
      <w:r>
        <w:rPr>
          <w:spacing w:val="-1"/>
          <w:sz w:val="20"/>
        </w:rPr>
        <w:t xml:space="preserve"> </w:t>
      </w:r>
      <w:r>
        <w:rPr>
          <w:b/>
          <w:sz w:val="20"/>
        </w:rPr>
        <w:t xml:space="preserve">CONTRATO </w:t>
      </w:r>
      <w:r>
        <w:rPr>
          <w:sz w:val="20"/>
        </w:rPr>
        <w:t>deverá</w:t>
      </w:r>
      <w:r>
        <w:rPr>
          <w:spacing w:val="-2"/>
          <w:sz w:val="20"/>
        </w:rPr>
        <w:t xml:space="preserve"> </w:t>
      </w:r>
      <w:r>
        <w:rPr>
          <w:sz w:val="20"/>
        </w:rPr>
        <w:t>ser</w:t>
      </w:r>
      <w:r>
        <w:rPr>
          <w:spacing w:val="-2"/>
          <w:sz w:val="20"/>
        </w:rPr>
        <w:t xml:space="preserve"> </w:t>
      </w:r>
      <w:r>
        <w:rPr>
          <w:sz w:val="20"/>
        </w:rPr>
        <w:t>submetido</w:t>
      </w:r>
      <w:r>
        <w:rPr>
          <w:spacing w:val="-1"/>
          <w:sz w:val="20"/>
        </w:rPr>
        <w:t xml:space="preserve"> </w:t>
      </w:r>
      <w:r>
        <w:rPr>
          <w:sz w:val="20"/>
        </w:rPr>
        <w:t>à</w:t>
      </w:r>
      <w:r>
        <w:rPr>
          <w:spacing w:val="-2"/>
          <w:sz w:val="20"/>
        </w:rPr>
        <w:t xml:space="preserve"> </w:t>
      </w:r>
      <w:r>
        <w:rPr>
          <w:sz w:val="20"/>
        </w:rPr>
        <w:t>homologação</w:t>
      </w:r>
      <w:r>
        <w:rPr>
          <w:spacing w:val="-1"/>
          <w:sz w:val="20"/>
        </w:rPr>
        <w:t xml:space="preserve"> </w:t>
      </w:r>
      <w:r>
        <w:rPr>
          <w:sz w:val="20"/>
        </w:rPr>
        <w:t>do</w:t>
      </w:r>
      <w:r>
        <w:rPr>
          <w:spacing w:val="-2"/>
          <w:sz w:val="20"/>
        </w:rPr>
        <w:t xml:space="preserve"> </w:t>
      </w:r>
      <w:r>
        <w:rPr>
          <w:sz w:val="20"/>
        </w:rPr>
        <w:t>Conselho</w:t>
      </w:r>
      <w:r>
        <w:rPr>
          <w:spacing w:val="-2"/>
          <w:sz w:val="20"/>
        </w:rPr>
        <w:t xml:space="preserve"> </w:t>
      </w:r>
      <w:r>
        <w:rPr>
          <w:sz w:val="20"/>
        </w:rPr>
        <w:t>de</w:t>
      </w:r>
      <w:r>
        <w:rPr>
          <w:spacing w:val="-1"/>
          <w:sz w:val="20"/>
        </w:rPr>
        <w:t xml:space="preserve"> </w:t>
      </w:r>
      <w:r>
        <w:rPr>
          <w:sz w:val="20"/>
        </w:rPr>
        <w:t>Curadores</w:t>
      </w:r>
      <w:r>
        <w:rPr>
          <w:spacing w:val="-2"/>
          <w:sz w:val="20"/>
        </w:rPr>
        <w:t xml:space="preserve"> </w:t>
      </w:r>
      <w:r>
        <w:rPr>
          <w:sz w:val="20"/>
        </w:rPr>
        <w:t>da</w:t>
      </w:r>
      <w:r>
        <w:rPr>
          <w:spacing w:val="-1"/>
          <w:sz w:val="20"/>
        </w:rPr>
        <w:t xml:space="preserve"> </w:t>
      </w:r>
      <w:r>
        <w:rPr>
          <w:sz w:val="20"/>
        </w:rPr>
        <w:t>UERJ,</w:t>
      </w:r>
      <w:r>
        <w:rPr>
          <w:spacing w:val="-2"/>
          <w:sz w:val="20"/>
        </w:rPr>
        <w:t xml:space="preserve"> </w:t>
      </w:r>
      <w:r>
        <w:rPr>
          <w:sz w:val="20"/>
        </w:rPr>
        <w:t>nos</w:t>
      </w:r>
      <w:r>
        <w:rPr>
          <w:spacing w:val="-2"/>
          <w:sz w:val="20"/>
        </w:rPr>
        <w:t xml:space="preserve"> </w:t>
      </w:r>
      <w:r>
        <w:rPr>
          <w:sz w:val="20"/>
        </w:rPr>
        <w:t>termos</w:t>
      </w:r>
      <w:r>
        <w:rPr>
          <w:spacing w:val="-1"/>
          <w:sz w:val="20"/>
        </w:rPr>
        <w:t xml:space="preserve"> </w:t>
      </w:r>
      <w:r>
        <w:rPr>
          <w:sz w:val="20"/>
        </w:rPr>
        <w:t>do</w:t>
      </w:r>
      <w:r>
        <w:rPr>
          <w:spacing w:val="-2"/>
          <w:sz w:val="20"/>
        </w:rPr>
        <w:t xml:space="preserve"> </w:t>
      </w:r>
      <w:r>
        <w:rPr>
          <w:sz w:val="20"/>
        </w:rPr>
        <w:t>inciso</w:t>
      </w:r>
      <w:r>
        <w:rPr>
          <w:spacing w:val="-2"/>
          <w:sz w:val="20"/>
        </w:rPr>
        <w:t xml:space="preserve"> </w:t>
      </w:r>
      <w:r>
        <w:rPr>
          <w:sz w:val="20"/>
        </w:rPr>
        <w:t>X</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10</w:t>
      </w:r>
      <w:r>
        <w:rPr>
          <w:spacing w:val="-2"/>
          <w:sz w:val="20"/>
        </w:rPr>
        <w:t xml:space="preserve"> </w:t>
      </w:r>
      <w:r>
        <w:rPr>
          <w:sz w:val="20"/>
        </w:rPr>
        <w:t>do</w:t>
      </w:r>
      <w:r>
        <w:rPr>
          <w:spacing w:val="-2"/>
          <w:sz w:val="20"/>
        </w:rPr>
        <w:t xml:space="preserve"> </w:t>
      </w:r>
      <w:r>
        <w:rPr>
          <w:sz w:val="20"/>
        </w:rPr>
        <w:t>Provimento</w:t>
      </w:r>
      <w:r>
        <w:rPr>
          <w:spacing w:val="-1"/>
          <w:sz w:val="20"/>
        </w:rPr>
        <w:t xml:space="preserve"> </w:t>
      </w:r>
      <w:r>
        <w:rPr>
          <w:sz w:val="20"/>
        </w:rPr>
        <w:t>n.º</w:t>
      </w:r>
      <w:r>
        <w:rPr>
          <w:spacing w:val="-2"/>
          <w:sz w:val="20"/>
        </w:rPr>
        <w:t xml:space="preserve"> </w:t>
      </w:r>
      <w:r>
        <w:rPr>
          <w:sz w:val="20"/>
        </w:rPr>
        <w:t>002/2000</w:t>
      </w:r>
      <w:r>
        <w:rPr>
          <w:spacing w:val="-1"/>
          <w:sz w:val="20"/>
        </w:rPr>
        <w:t xml:space="preserve"> </w:t>
      </w:r>
      <w:r>
        <w:rPr>
          <w:sz w:val="20"/>
        </w:rPr>
        <w:t>de</w:t>
      </w:r>
      <w:r>
        <w:rPr>
          <w:spacing w:val="-2"/>
          <w:sz w:val="20"/>
        </w:rPr>
        <w:t xml:space="preserve"> </w:t>
      </w:r>
      <w:r>
        <w:rPr>
          <w:sz w:val="20"/>
        </w:rPr>
        <w:t>02</w:t>
      </w:r>
      <w:r>
        <w:rPr>
          <w:spacing w:val="-2"/>
          <w:sz w:val="20"/>
        </w:rPr>
        <w:t xml:space="preserve"> </w:t>
      </w:r>
      <w:r>
        <w:rPr>
          <w:sz w:val="20"/>
        </w:rPr>
        <w:t>de</w:t>
      </w:r>
      <w:r>
        <w:rPr>
          <w:spacing w:val="-1"/>
          <w:sz w:val="20"/>
        </w:rPr>
        <w:t xml:space="preserve"> </w:t>
      </w:r>
      <w:r>
        <w:rPr>
          <w:sz w:val="20"/>
        </w:rPr>
        <w:t>maio</w:t>
      </w:r>
      <w:r>
        <w:rPr>
          <w:spacing w:val="-2"/>
          <w:sz w:val="20"/>
        </w:rPr>
        <w:t xml:space="preserve"> </w:t>
      </w:r>
      <w:r>
        <w:rPr>
          <w:sz w:val="20"/>
        </w:rPr>
        <w:t>de</w:t>
      </w:r>
      <w:r>
        <w:rPr>
          <w:spacing w:val="-1"/>
          <w:sz w:val="20"/>
        </w:rPr>
        <w:t xml:space="preserve"> </w:t>
      </w:r>
      <w:r>
        <w:rPr>
          <w:spacing w:val="-2"/>
          <w:sz w:val="20"/>
        </w:rPr>
        <w:t>2000.</w:t>
      </w:r>
    </w:p>
    <w:p w14:paraId="53D58EA5">
      <w:pPr>
        <w:pStyle w:val="2"/>
        <w:spacing w:before="40"/>
        <w:ind w:left="11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6633306B">
      <w:pPr>
        <w:pStyle w:val="5"/>
        <w:rPr>
          <w:b/>
        </w:rPr>
      </w:pPr>
    </w:p>
    <w:p w14:paraId="45EF614F">
      <w:pPr>
        <w:pStyle w:val="5"/>
        <w:spacing w:before="89"/>
        <w:rPr>
          <w:b/>
        </w:rPr>
      </w:pPr>
    </w:p>
    <w:p w14:paraId="00D734DE">
      <w:pPr>
        <w:pStyle w:val="8"/>
        <w:numPr>
          <w:ilvl w:val="1"/>
          <w:numId w:val="49"/>
        </w:numPr>
        <w:tabs>
          <w:tab w:val="left" w:pos="540"/>
        </w:tabs>
        <w:spacing w:before="1" w:after="0" w:line="280" w:lineRule="auto"/>
        <w:ind w:left="119" w:right="118" w:firstLine="0"/>
        <w:jc w:val="left"/>
        <w:rPr>
          <w:sz w:val="20"/>
        </w:rPr>
      </w:pPr>
      <w:r>
        <w:rPr>
          <w:sz w:val="20"/>
        </w:rPr>
        <w:t>Fica</w:t>
      </w:r>
      <w:r>
        <w:rPr>
          <w:spacing w:val="20"/>
          <w:sz w:val="20"/>
        </w:rPr>
        <w:t xml:space="preserve"> </w:t>
      </w:r>
      <w:r>
        <w:rPr>
          <w:sz w:val="20"/>
        </w:rPr>
        <w:t>eleito</w:t>
      </w:r>
      <w:r>
        <w:rPr>
          <w:spacing w:val="20"/>
          <w:sz w:val="20"/>
        </w:rPr>
        <w:t xml:space="preserve"> </w:t>
      </w:r>
      <w:r>
        <w:rPr>
          <w:sz w:val="20"/>
        </w:rPr>
        <w:t>o</w:t>
      </w:r>
      <w:r>
        <w:rPr>
          <w:spacing w:val="20"/>
          <w:sz w:val="20"/>
        </w:rPr>
        <w:t xml:space="preserve"> </w:t>
      </w:r>
      <w:r>
        <w:rPr>
          <w:sz w:val="20"/>
        </w:rPr>
        <w:t>Foro</w:t>
      </w:r>
      <w:r>
        <w:rPr>
          <w:spacing w:val="20"/>
          <w:sz w:val="20"/>
        </w:rPr>
        <w:t xml:space="preserve"> </w:t>
      </w:r>
      <w:r>
        <w:rPr>
          <w:sz w:val="20"/>
        </w:rPr>
        <w:t>da</w:t>
      </w:r>
      <w:r>
        <w:rPr>
          <w:spacing w:val="20"/>
          <w:sz w:val="20"/>
        </w:rPr>
        <w:t xml:space="preserve"> </w:t>
      </w:r>
      <w:r>
        <w:rPr>
          <w:sz w:val="20"/>
        </w:rPr>
        <w:t>Cidade</w:t>
      </w:r>
      <w:r>
        <w:rPr>
          <w:spacing w:val="20"/>
          <w:sz w:val="20"/>
        </w:rPr>
        <w:t xml:space="preserve"> </w:t>
      </w:r>
      <w:r>
        <w:rPr>
          <w:sz w:val="20"/>
        </w:rPr>
        <w:t>do</w:t>
      </w:r>
      <w:r>
        <w:rPr>
          <w:spacing w:val="20"/>
          <w:sz w:val="20"/>
        </w:rPr>
        <w:t xml:space="preserve"> </w:t>
      </w:r>
      <w:r>
        <w:rPr>
          <w:sz w:val="20"/>
        </w:rPr>
        <w:t>Rio</w:t>
      </w:r>
      <w:r>
        <w:rPr>
          <w:spacing w:val="20"/>
          <w:sz w:val="20"/>
        </w:rPr>
        <w:t xml:space="preserve"> </w:t>
      </w:r>
      <w:r>
        <w:rPr>
          <w:sz w:val="20"/>
        </w:rPr>
        <w:t>de</w:t>
      </w:r>
      <w:r>
        <w:rPr>
          <w:spacing w:val="20"/>
          <w:sz w:val="20"/>
        </w:rPr>
        <w:t xml:space="preserve"> </w:t>
      </w:r>
      <w:r>
        <w:rPr>
          <w:sz w:val="20"/>
        </w:rPr>
        <w:t>Janeiro,</w:t>
      </w:r>
      <w:r>
        <w:rPr>
          <w:spacing w:val="20"/>
          <w:sz w:val="20"/>
        </w:rPr>
        <w:t xml:space="preserve"> </w:t>
      </w:r>
      <w:r>
        <w:rPr>
          <w:sz w:val="20"/>
        </w:rPr>
        <w:t>comarca</w:t>
      </w:r>
      <w:r>
        <w:rPr>
          <w:spacing w:val="20"/>
          <w:sz w:val="20"/>
        </w:rPr>
        <w:t xml:space="preserve"> </w:t>
      </w:r>
      <w:r>
        <w:rPr>
          <w:sz w:val="20"/>
        </w:rPr>
        <w:t>da</w:t>
      </w:r>
      <w:r>
        <w:rPr>
          <w:spacing w:val="20"/>
          <w:sz w:val="20"/>
        </w:rPr>
        <w:t xml:space="preserve"> </w:t>
      </w:r>
      <w:r>
        <w:rPr>
          <w:sz w:val="20"/>
        </w:rPr>
        <w:t>Capital,</w:t>
      </w:r>
      <w:r>
        <w:rPr>
          <w:spacing w:val="20"/>
          <w:sz w:val="20"/>
        </w:rPr>
        <w:t xml:space="preserve"> </w:t>
      </w:r>
      <w:r>
        <w:rPr>
          <w:sz w:val="20"/>
        </w:rPr>
        <w:t>para</w:t>
      </w:r>
      <w:r>
        <w:rPr>
          <w:spacing w:val="20"/>
          <w:sz w:val="20"/>
        </w:rPr>
        <w:t xml:space="preserve"> </w:t>
      </w:r>
      <w:r>
        <w:rPr>
          <w:sz w:val="20"/>
        </w:rPr>
        <w:t>dirimir</w:t>
      </w:r>
      <w:r>
        <w:rPr>
          <w:spacing w:val="20"/>
          <w:sz w:val="20"/>
        </w:rPr>
        <w:t xml:space="preserve"> </w:t>
      </w:r>
      <w:r>
        <w:rPr>
          <w:sz w:val="20"/>
        </w:rPr>
        <w:t>qualquer</w:t>
      </w:r>
      <w:r>
        <w:rPr>
          <w:spacing w:val="20"/>
          <w:sz w:val="20"/>
        </w:rPr>
        <w:t xml:space="preserve"> </w:t>
      </w:r>
      <w:r>
        <w:rPr>
          <w:sz w:val="20"/>
        </w:rPr>
        <w:t>litígio</w:t>
      </w:r>
      <w:r>
        <w:rPr>
          <w:spacing w:val="20"/>
          <w:sz w:val="20"/>
        </w:rPr>
        <w:t xml:space="preserve"> </w:t>
      </w:r>
      <w:r>
        <w:rPr>
          <w:sz w:val="20"/>
        </w:rPr>
        <w:t>decorrente</w:t>
      </w:r>
      <w:r>
        <w:rPr>
          <w:spacing w:val="20"/>
          <w:sz w:val="20"/>
        </w:rPr>
        <w:t xml:space="preserve"> </w:t>
      </w:r>
      <w:r>
        <w:rPr>
          <w:sz w:val="20"/>
        </w:rPr>
        <w:t>do</w:t>
      </w:r>
      <w:r>
        <w:rPr>
          <w:spacing w:val="20"/>
          <w:sz w:val="20"/>
        </w:rPr>
        <w:t xml:space="preserve"> </w:t>
      </w:r>
      <w:r>
        <w:rPr>
          <w:sz w:val="20"/>
        </w:rPr>
        <w:t>presente</w:t>
      </w:r>
      <w:r>
        <w:rPr>
          <w:spacing w:val="20"/>
          <w:sz w:val="20"/>
        </w:rPr>
        <w:t xml:space="preserve"> </w:t>
      </w:r>
      <w:r>
        <w:rPr>
          <w:sz w:val="20"/>
        </w:rPr>
        <w:t>Contrato</w:t>
      </w:r>
      <w:r>
        <w:rPr>
          <w:spacing w:val="20"/>
          <w:sz w:val="20"/>
        </w:rPr>
        <w:t xml:space="preserve"> </w:t>
      </w:r>
      <w:r>
        <w:rPr>
          <w:sz w:val="20"/>
        </w:rPr>
        <w:t>que</w:t>
      </w:r>
      <w:r>
        <w:rPr>
          <w:spacing w:val="20"/>
          <w:sz w:val="20"/>
        </w:rPr>
        <w:t xml:space="preserve"> </w:t>
      </w:r>
      <w:r>
        <w:rPr>
          <w:sz w:val="20"/>
        </w:rPr>
        <w:t>não</w:t>
      </w:r>
      <w:r>
        <w:rPr>
          <w:spacing w:val="20"/>
          <w:sz w:val="20"/>
        </w:rPr>
        <w:t xml:space="preserve"> </w:t>
      </w:r>
      <w:r>
        <w:rPr>
          <w:sz w:val="20"/>
        </w:rPr>
        <w:t>possa</w:t>
      </w:r>
      <w:r>
        <w:rPr>
          <w:spacing w:val="20"/>
          <w:sz w:val="20"/>
        </w:rPr>
        <w:t xml:space="preserve"> </w:t>
      </w:r>
      <w:r>
        <w:rPr>
          <w:sz w:val="20"/>
        </w:rPr>
        <w:t>ser</w:t>
      </w:r>
      <w:r>
        <w:rPr>
          <w:spacing w:val="20"/>
          <w:sz w:val="20"/>
        </w:rPr>
        <w:t xml:space="preserve"> </w:t>
      </w:r>
      <w:r>
        <w:rPr>
          <w:sz w:val="20"/>
        </w:rPr>
        <w:t>resolvido</w:t>
      </w:r>
      <w:r>
        <w:rPr>
          <w:spacing w:val="20"/>
          <w:sz w:val="20"/>
        </w:rPr>
        <w:t xml:space="preserve"> </w:t>
      </w:r>
      <w:r>
        <w:rPr>
          <w:sz w:val="20"/>
        </w:rPr>
        <w:t>por</w:t>
      </w:r>
      <w:r>
        <w:rPr>
          <w:spacing w:val="20"/>
          <w:sz w:val="20"/>
        </w:rPr>
        <w:t xml:space="preserve"> </w:t>
      </w:r>
      <w:r>
        <w:rPr>
          <w:sz w:val="20"/>
        </w:rPr>
        <w:t>meio</w:t>
      </w:r>
      <w:r>
        <w:rPr>
          <w:spacing w:val="20"/>
          <w:sz w:val="20"/>
        </w:rPr>
        <w:t xml:space="preserve"> </w:t>
      </w:r>
      <w:r>
        <w:rPr>
          <w:sz w:val="20"/>
        </w:rPr>
        <w:t>amigável,</w:t>
      </w:r>
      <w:r>
        <w:rPr>
          <w:spacing w:val="20"/>
          <w:sz w:val="20"/>
        </w:rPr>
        <w:t xml:space="preserve"> </w:t>
      </w:r>
      <w:r>
        <w:rPr>
          <w:sz w:val="20"/>
        </w:rPr>
        <w:t>com expressa renúncia a qualquer outro, por mais privilegiado que seja.</w:t>
      </w:r>
    </w:p>
    <w:p w14:paraId="7F502B81">
      <w:pPr>
        <w:pStyle w:val="5"/>
      </w:pPr>
    </w:p>
    <w:p w14:paraId="6B939450">
      <w:pPr>
        <w:pStyle w:val="5"/>
      </w:pPr>
    </w:p>
    <w:p w14:paraId="391A2D88">
      <w:pPr>
        <w:pStyle w:val="5"/>
        <w:spacing w:before="61"/>
      </w:pPr>
    </w:p>
    <w:p w14:paraId="0813280E">
      <w:pPr>
        <w:pStyle w:val="5"/>
        <w:spacing w:before="1" w:line="280" w:lineRule="auto"/>
        <w:ind w:left="119"/>
      </w:pPr>
      <w:r>
        <w:t>E, por estarem assim acordes em todas as condições e cláusulas estabelecidas neste Contrato, firmam as partes o presente instrumento, depois de achado conforme, em presença das testemunhas abaixo firmadas.</w:t>
      </w:r>
    </w:p>
    <w:p w14:paraId="2A70C1C1">
      <w:pPr>
        <w:pStyle w:val="5"/>
      </w:pPr>
    </w:p>
    <w:p w14:paraId="6C10ED4C">
      <w:pPr>
        <w:pStyle w:val="5"/>
        <w:spacing w:before="138"/>
      </w:pPr>
    </w:p>
    <w:p w14:paraId="08231DBE">
      <w:pPr>
        <w:spacing w:before="0"/>
        <w:ind w:left="0" w:right="103"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2024.</w:t>
      </w:r>
    </w:p>
    <w:p w14:paraId="6C409FB9">
      <w:pPr>
        <w:pStyle w:val="5"/>
        <w:rPr>
          <w:sz w:val="22"/>
        </w:rPr>
      </w:pPr>
    </w:p>
    <w:p w14:paraId="5C8BEF6D">
      <w:pPr>
        <w:pStyle w:val="5"/>
        <w:rPr>
          <w:sz w:val="22"/>
        </w:rPr>
      </w:pPr>
    </w:p>
    <w:p w14:paraId="65241B26">
      <w:pPr>
        <w:pStyle w:val="5"/>
        <w:spacing w:before="8"/>
        <w:rPr>
          <w:sz w:val="22"/>
        </w:rPr>
      </w:pPr>
    </w:p>
    <w:p w14:paraId="199D6E31">
      <w:pPr>
        <w:spacing w:before="0"/>
        <w:ind w:left="0" w:right="0"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3715B499">
      <w:pPr>
        <w:spacing w:after="0"/>
        <w:jc w:val="center"/>
        <w:rPr>
          <w:sz w:val="22"/>
        </w:rPr>
        <w:sectPr>
          <w:pgSz w:w="15840" w:h="24480"/>
          <w:pgMar w:top="0" w:right="0" w:bottom="280" w:left="0" w:header="720" w:footer="720" w:gutter="0"/>
          <w:cols w:space="720" w:num="1"/>
        </w:sectPr>
      </w:pPr>
    </w:p>
    <w:p w14:paraId="3C4D57FC">
      <w:pPr>
        <w:spacing w:before="64" w:line="242" w:lineRule="auto"/>
        <w:ind w:left="5955" w:right="5945" w:firstLine="1227"/>
        <w:jc w:val="left"/>
        <w:rPr>
          <w:sz w:val="22"/>
        </w:rPr>
      </w:pPr>
      <w:r>
        <w:rPr>
          <w:spacing w:val="-2"/>
          <w:sz w:val="22"/>
        </w:rPr>
        <w:t xml:space="preserve">CONTRATADO </w:t>
      </w:r>
      <w:r>
        <w:rPr>
          <w:sz w:val="22"/>
        </w:rPr>
        <w:t>IDENTIFICAÇÃO</w:t>
      </w:r>
      <w:r>
        <w:rPr>
          <w:spacing w:val="-14"/>
          <w:sz w:val="22"/>
        </w:rPr>
        <w:t xml:space="preserve"> </w:t>
      </w:r>
      <w:r>
        <w:rPr>
          <w:sz w:val="22"/>
        </w:rPr>
        <w:t>DO</w:t>
      </w:r>
      <w:r>
        <w:rPr>
          <w:spacing w:val="-14"/>
          <w:sz w:val="22"/>
        </w:rPr>
        <w:t xml:space="preserve"> </w:t>
      </w:r>
      <w:r>
        <w:rPr>
          <w:sz w:val="22"/>
        </w:rPr>
        <w:t>REPRESENTANTE</w:t>
      </w:r>
    </w:p>
    <w:p w14:paraId="07F490B4">
      <w:pPr>
        <w:pStyle w:val="5"/>
        <w:rPr>
          <w:sz w:val="22"/>
        </w:rPr>
      </w:pPr>
    </w:p>
    <w:p w14:paraId="7D3CC60E">
      <w:pPr>
        <w:pStyle w:val="5"/>
        <w:rPr>
          <w:sz w:val="22"/>
        </w:rPr>
      </w:pPr>
    </w:p>
    <w:p w14:paraId="055ACEBA">
      <w:pPr>
        <w:pStyle w:val="5"/>
        <w:spacing w:before="5"/>
        <w:rPr>
          <w:sz w:val="22"/>
        </w:rPr>
      </w:pPr>
    </w:p>
    <w:p w14:paraId="6BDD6A85">
      <w:pPr>
        <w:spacing w:before="0"/>
        <w:ind w:left="0" w:right="0" w:firstLine="0"/>
        <w:jc w:val="center"/>
        <w:rPr>
          <w:sz w:val="22"/>
        </w:rPr>
      </w:pPr>
      <w:r>
        <w:rPr>
          <w:spacing w:val="-2"/>
          <w:sz w:val="22"/>
        </w:rPr>
        <w:t>TESTEMUNHA</w:t>
      </w:r>
    </w:p>
    <w:p w14:paraId="6B8D5E17">
      <w:pPr>
        <w:pStyle w:val="5"/>
        <w:rPr>
          <w:sz w:val="22"/>
        </w:rPr>
      </w:pPr>
    </w:p>
    <w:p w14:paraId="67E77741">
      <w:pPr>
        <w:pStyle w:val="5"/>
        <w:rPr>
          <w:sz w:val="22"/>
        </w:rPr>
      </w:pPr>
    </w:p>
    <w:p w14:paraId="61EDF30A">
      <w:pPr>
        <w:pStyle w:val="5"/>
        <w:spacing w:before="8"/>
        <w:rPr>
          <w:sz w:val="22"/>
        </w:rPr>
      </w:pPr>
    </w:p>
    <w:p w14:paraId="2D480B10">
      <w:pPr>
        <w:spacing w:before="0"/>
        <w:ind w:left="0" w:right="0" w:firstLine="0"/>
        <w:jc w:val="center"/>
        <w:rPr>
          <w:sz w:val="22"/>
        </w:rPr>
      </w:pPr>
      <w:r>
        <w:rPr>
          <w:spacing w:val="-2"/>
          <w:sz w:val="22"/>
        </w:rPr>
        <w:t>TESTEMUNHA</w:t>
      </w:r>
    </w:p>
    <w:p w14:paraId="42EFB66A">
      <w:pPr>
        <w:pStyle w:val="5"/>
      </w:pPr>
    </w:p>
    <w:p w14:paraId="4EF8B0F5">
      <w:pPr>
        <w:pStyle w:val="5"/>
      </w:pPr>
    </w:p>
    <w:p w14:paraId="36C27861">
      <w:pPr>
        <w:pStyle w:val="5"/>
      </w:pPr>
    </w:p>
    <w:p w14:paraId="5EA1BF54">
      <w:pPr>
        <w:pStyle w:val="5"/>
      </w:pPr>
    </w:p>
    <w:p w14:paraId="2768F4E3">
      <w:pPr>
        <w:pStyle w:val="5"/>
      </w:pPr>
    </w:p>
    <w:p w14:paraId="0701411B">
      <w:pPr>
        <w:pStyle w:val="5"/>
      </w:pPr>
    </w:p>
    <w:p w14:paraId="104943E8">
      <w:pPr>
        <w:pStyle w:val="5"/>
      </w:pPr>
    </w:p>
    <w:p w14:paraId="206A3119">
      <w:pPr>
        <w:pStyle w:val="5"/>
      </w:pPr>
    </w:p>
    <w:p w14:paraId="43DBFD3D">
      <w:pPr>
        <w:pStyle w:val="5"/>
      </w:pPr>
    </w:p>
    <w:p w14:paraId="59B9D2DA">
      <w:pPr>
        <w:pStyle w:val="5"/>
      </w:pPr>
    </w:p>
    <w:p w14:paraId="183C8279">
      <w:pPr>
        <w:pStyle w:val="5"/>
        <w:spacing w:before="206"/>
      </w:pPr>
    </w:p>
    <w:p w14:paraId="3E9C1453">
      <w:pPr>
        <w:spacing w:before="0"/>
        <w:ind w:left="0" w:right="8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2CD70083">
      <w:pPr>
        <w:pStyle w:val="5"/>
        <w:spacing w:before="80"/>
        <w:rPr>
          <w:b/>
        </w:rPr>
      </w:pPr>
    </w:p>
    <w:p w14:paraId="155686CA">
      <w:pPr>
        <w:pStyle w:val="5"/>
        <w:spacing w:line="280" w:lineRule="auto"/>
        <w:ind w:left="119" w:right="118"/>
        <w:jc w:val="both"/>
      </w:pPr>
      <w:r>
        <w:t>O PRESENTE ESTUDO TÉCNICO PRELIMINAR (ETP) VISA O CUMPRIMENTO DO INCISO II, ART. 5º DO DECRETO Nº 48.816, DE 24 DE NOVEMBRO DE 2023, O QUAL REGULAMENTA</w:t>
      </w:r>
      <w:r>
        <w:rPr>
          <w:spacing w:val="-5"/>
        </w:rPr>
        <w:t xml:space="preserve"> </w:t>
      </w:r>
      <w:r>
        <w:t>A FASE PREPARATÓRIA DAS CONTRATAÇÕES DE QUE TRATA</w:t>
      </w:r>
      <w:r>
        <w:rPr>
          <w:spacing w:val="-5"/>
        </w:rPr>
        <w:t xml:space="preserve"> </w:t>
      </w:r>
      <w:r>
        <w:t>A LEI Nº 14.133, DE 1º DE ABRIL DE 2021, NO ÂMBITO DA</w:t>
      </w:r>
      <w:r>
        <w:rPr>
          <w:spacing w:val="-5"/>
        </w:rPr>
        <w:t xml:space="preserve"> </w:t>
      </w:r>
      <w:r>
        <w:t>ADMINISTRAÇÃO PÚBLICA ESTADUAL DIRETA, AUTÁRQUICA E FUNDACIONAL. O FORMATO APRESENTADO SEGUIU O MODELO DO SISTEMA INTEGRAÇÃO DE GESTÃO DE AQUISIÇÕES, DO GOVERNO DO ESTADO DO RIO DE JANEIRO, ELABORADO COM BASE NAS ORIENTAÇÕES DA PROCURADORIA-GERAL DO ESTADO, DO TRIBUNAL DE CONTAS DO ESTADO E DO TRIBUNAL DE CONTAS DA UNIÃO. ASSIM, O PRESENTE ETP TEM POR OBJETIVO APONTAR OS FUNDAMENTOS DA CONTRATAÇÃO PROPOSTA, E SUA VIABILIDADE, PARA</w:t>
      </w:r>
      <w:r>
        <w:rPr>
          <w:spacing w:val="-3"/>
        </w:rPr>
        <w:t xml:space="preserve"> </w:t>
      </w:r>
      <w:r>
        <w:t>AQUISIÇÃO DE OPMES.</w:t>
      </w:r>
    </w:p>
    <w:p w14:paraId="227C170C">
      <w:pPr>
        <w:pStyle w:val="5"/>
        <w:spacing w:before="46"/>
      </w:pPr>
    </w:p>
    <w:p w14:paraId="76EE0AB0">
      <w:pPr>
        <w:pStyle w:val="2"/>
        <w:numPr>
          <w:ilvl w:val="0"/>
          <w:numId w:val="50"/>
        </w:numPr>
        <w:tabs>
          <w:tab w:val="left" w:pos="307"/>
        </w:tabs>
        <w:spacing w:before="0" w:after="0" w:line="240" w:lineRule="auto"/>
        <w:ind w:left="307" w:right="0" w:hanging="188"/>
        <w:jc w:val="left"/>
      </w:pPr>
      <w:r>
        <w:t>ANÁLISE</w:t>
      </w:r>
      <w:r>
        <w:rPr>
          <w:spacing w:val="-1"/>
        </w:rPr>
        <w:t xml:space="preserve"> </w:t>
      </w:r>
      <w:r>
        <w:t>DA</w:t>
      </w:r>
      <w:r>
        <w:rPr>
          <w:spacing w:val="-12"/>
        </w:rPr>
        <w:t xml:space="preserve"> </w:t>
      </w:r>
      <w:r>
        <w:rPr>
          <w:spacing w:val="-2"/>
        </w:rPr>
        <w:t>DEMANDA</w:t>
      </w:r>
    </w:p>
    <w:p w14:paraId="650DFEAA">
      <w:pPr>
        <w:pStyle w:val="5"/>
        <w:spacing w:before="80"/>
        <w:rPr>
          <w:b/>
        </w:rPr>
      </w:pPr>
    </w:p>
    <w:p w14:paraId="27036C51">
      <w:pPr>
        <w:pStyle w:val="8"/>
        <w:numPr>
          <w:ilvl w:val="1"/>
          <w:numId w:val="50"/>
        </w:numPr>
        <w:tabs>
          <w:tab w:val="left" w:pos="468"/>
        </w:tabs>
        <w:spacing w:before="0" w:after="0" w:line="240" w:lineRule="auto"/>
        <w:ind w:left="46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E0852DB">
      <w:pPr>
        <w:pStyle w:val="5"/>
        <w:spacing w:before="80"/>
        <w:rPr>
          <w:b/>
        </w:rPr>
      </w:pPr>
    </w:p>
    <w:p w14:paraId="0BB7F997">
      <w:pPr>
        <w:pStyle w:val="5"/>
        <w:spacing w:line="280" w:lineRule="auto"/>
        <w:ind w:left="119" w:right="118"/>
        <w:jc w:val="both"/>
      </w:pPr>
      <w:r>
        <w:t>O Hospital Universitário Pedro Ernesto (HUPE), datado do ano de 1950, é um Hospital Geral, de Ensino, de Nível Terciário e Quaternário e de</w:t>
      </w:r>
      <w:r>
        <w:rPr>
          <w:spacing w:val="-6"/>
        </w:rPr>
        <w:t xml:space="preserve"> </w:t>
      </w:r>
      <w:r>
        <w:t>Alta Complexidade, que compõe o Complexo de Saúde da Universidade do Estado do Rio de Janeiro. Caracterizado como um estabelecimento especializado e de natureza pública, compreende atualmente 511 leitos 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w:t>
      </w:r>
      <w:r>
        <w:rPr>
          <w:spacing w:val="-1"/>
        </w:rPr>
        <w:t xml:space="preserve"> </w:t>
      </w:r>
      <w:r>
        <w:t>transparência</w:t>
      </w:r>
      <w:r>
        <w:rPr>
          <w:spacing w:val="-1"/>
        </w:rPr>
        <w:t xml:space="preserve"> </w:t>
      </w:r>
      <w:r>
        <w:t>na</w:t>
      </w:r>
      <w:r>
        <w:rPr>
          <w:spacing w:val="-1"/>
        </w:rPr>
        <w:t xml:space="preserve"> </w:t>
      </w:r>
      <w:r>
        <w:t>divulgação</w:t>
      </w:r>
      <w:r>
        <w:rPr>
          <w:spacing w:val="-1"/>
        </w:rPr>
        <w:t xml:space="preserve"> </w:t>
      </w:r>
      <w:r>
        <w:t>das</w:t>
      </w:r>
      <w:r>
        <w:rPr>
          <w:spacing w:val="-1"/>
        </w:rPr>
        <w:t xml:space="preserve"> </w:t>
      </w:r>
      <w:r>
        <w:t>ações,</w:t>
      </w:r>
      <w:r>
        <w:rPr>
          <w:spacing w:val="-1"/>
        </w:rPr>
        <w:t xml:space="preserve"> </w:t>
      </w:r>
      <w:r>
        <w:t>competência</w:t>
      </w:r>
      <w:r>
        <w:rPr>
          <w:spacing w:val="-1"/>
        </w:rPr>
        <w:t xml:space="preserve"> </w:t>
      </w:r>
      <w:r>
        <w:t>técnica,</w:t>
      </w:r>
      <w:r>
        <w:rPr>
          <w:spacing w:val="-1"/>
        </w:rPr>
        <w:t xml:space="preserve"> </w:t>
      </w:r>
      <w:r>
        <w:t>trabalho</w:t>
      </w:r>
      <w:r>
        <w:rPr>
          <w:spacing w:val="-1"/>
        </w:rPr>
        <w:t xml:space="preserve"> </w:t>
      </w:r>
      <w:r>
        <w:t>em</w:t>
      </w:r>
      <w:r>
        <w:rPr>
          <w:spacing w:val="-1"/>
        </w:rPr>
        <w:t xml:space="preserve"> </w:t>
      </w:r>
      <w:r>
        <w:t>equipe,</w:t>
      </w:r>
      <w:r>
        <w:rPr>
          <w:spacing w:val="-1"/>
        </w:rPr>
        <w:t xml:space="preserve"> </w:t>
      </w:r>
      <w:r>
        <w:t>pioneirismo</w:t>
      </w:r>
      <w:r>
        <w:rPr>
          <w:spacing w:val="-1"/>
        </w:rPr>
        <w:t xml:space="preserve"> </w:t>
      </w:r>
      <w:r>
        <w:t>e</w:t>
      </w:r>
      <w:r>
        <w:rPr>
          <w:spacing w:val="-1"/>
        </w:rPr>
        <w:t xml:space="preserve"> </w:t>
      </w:r>
      <w:r>
        <w:t>responsabilidade</w:t>
      </w:r>
      <w:r>
        <w:rPr>
          <w:spacing w:val="-1"/>
        </w:rPr>
        <w:t xml:space="preserve"> </w:t>
      </w:r>
      <w:r>
        <w:t>social</w:t>
      </w:r>
      <w:r>
        <w:rPr>
          <w:spacing w:val="-1"/>
        </w:rPr>
        <w:t xml:space="preserve"> </w:t>
      </w:r>
      <w:r>
        <w:t>cumpre</w:t>
      </w:r>
      <w:r>
        <w:rPr>
          <w:spacing w:val="-1"/>
        </w:rPr>
        <w:t xml:space="preserve"> </w:t>
      </w:r>
      <w:r>
        <w:t>sua</w:t>
      </w:r>
      <w:r>
        <w:rPr>
          <w:spacing w:val="-1"/>
        </w:rPr>
        <w:t xml:space="preserve"> </w:t>
      </w:r>
      <w:r>
        <w:t>missão</w:t>
      </w:r>
      <w:r>
        <w:rPr>
          <w:spacing w:val="-1"/>
        </w:rPr>
        <w:t xml:space="preserve"> </w:t>
      </w:r>
      <w:r>
        <w:t>de</w:t>
      </w:r>
      <w:r>
        <w:rPr>
          <w:spacing w:val="-1"/>
        </w:rPr>
        <w:t xml:space="preserve"> </w:t>
      </w:r>
      <w:r>
        <w:t>prestar</w:t>
      </w:r>
      <w:r>
        <w:rPr>
          <w:spacing w:val="-1"/>
        </w:rPr>
        <w:t xml:space="preserve"> </w:t>
      </w:r>
      <w:r>
        <w:t>assistência</w:t>
      </w:r>
      <w:r>
        <w:rPr>
          <w:spacing w:val="-1"/>
        </w:rPr>
        <w:t xml:space="preserve"> </w:t>
      </w:r>
      <w:r>
        <w:t>integrada,</w:t>
      </w:r>
      <w:r>
        <w:rPr>
          <w:spacing w:val="-1"/>
        </w:rPr>
        <w:t xml:space="preserve"> </w:t>
      </w:r>
      <w:r>
        <w:t>humanizada</w:t>
      </w:r>
      <w:r>
        <w:rPr>
          <w:spacing w:val="-1"/>
        </w:rPr>
        <w:t xml:space="preserve"> </w:t>
      </w:r>
      <w:r>
        <w:t>e de excelência à saúde, sendo agente transformador da sociedade por meio do ensino, pesquisa e extensão.</w:t>
      </w:r>
    </w:p>
    <w:p w14:paraId="5E6716EE">
      <w:pPr>
        <w:pStyle w:val="5"/>
        <w:spacing w:before="45"/>
      </w:pPr>
    </w:p>
    <w:p w14:paraId="628BE48A">
      <w:pPr>
        <w:pStyle w:val="5"/>
        <w:spacing w:before="1" w:line="280" w:lineRule="auto"/>
        <w:ind w:left="119" w:right="118"/>
        <w:jc w:val="both"/>
      </w:pPr>
      <w:r>
        <w:t>Nessa</w:t>
      </w:r>
      <w:r>
        <w:rPr>
          <w:spacing w:val="-1"/>
        </w:rPr>
        <w:t xml:space="preserve"> </w:t>
      </w:r>
      <w:r>
        <w:t>esteira,</w:t>
      </w:r>
      <w:r>
        <w:rPr>
          <w:spacing w:val="-1"/>
        </w:rPr>
        <w:t xml:space="preserve"> </w:t>
      </w:r>
      <w:r>
        <w:t>entende-se</w:t>
      </w:r>
      <w:r>
        <w:rPr>
          <w:spacing w:val="-1"/>
        </w:rPr>
        <w:t xml:space="preserve"> </w:t>
      </w:r>
      <w:r>
        <w:t>que</w:t>
      </w:r>
      <w:r>
        <w:rPr>
          <w:spacing w:val="-1"/>
        </w:rPr>
        <w:t xml:space="preserve"> </w:t>
      </w:r>
      <w:r>
        <w:t>a</w:t>
      </w:r>
      <w:r>
        <w:rPr>
          <w:spacing w:val="-1"/>
        </w:rPr>
        <w:t xml:space="preserve"> </w:t>
      </w:r>
      <w:r>
        <w:t>solução</w:t>
      </w:r>
      <w:r>
        <w:rPr>
          <w:spacing w:val="-1"/>
        </w:rPr>
        <w:t xml:space="preserve"> </w:t>
      </w:r>
      <w:r>
        <w:t>objeto</w:t>
      </w:r>
      <w:r>
        <w:rPr>
          <w:spacing w:val="-1"/>
        </w:rPr>
        <w:t xml:space="preserve"> </w:t>
      </w:r>
      <w:r>
        <w:t>do</w:t>
      </w:r>
      <w:r>
        <w:rPr>
          <w:spacing w:val="-1"/>
        </w:rPr>
        <w:t xml:space="preserve"> </w:t>
      </w:r>
      <w:r>
        <w:t>presente</w:t>
      </w:r>
      <w:r>
        <w:rPr>
          <w:spacing w:val="-1"/>
        </w:rPr>
        <w:t xml:space="preserve"> </w:t>
      </w:r>
      <w:r>
        <w:t>estudo</w:t>
      </w:r>
      <w:r>
        <w:rPr>
          <w:spacing w:val="-1"/>
        </w:rPr>
        <w:t xml:space="preserve"> </w:t>
      </w:r>
      <w:r>
        <w:t>faz-se</w:t>
      </w:r>
      <w:r>
        <w:rPr>
          <w:spacing w:val="-1"/>
        </w:rPr>
        <w:t xml:space="preserve"> </w:t>
      </w:r>
      <w:r>
        <w:t>imprescindível</w:t>
      </w:r>
      <w:r>
        <w:rPr>
          <w:spacing w:val="-1"/>
        </w:rPr>
        <w:t xml:space="preserve"> </w:t>
      </w:r>
      <w:r>
        <w:t>para</w:t>
      </w:r>
      <w:r>
        <w:rPr>
          <w:spacing w:val="-1"/>
        </w:rPr>
        <w:t xml:space="preserve"> </w:t>
      </w:r>
      <w:r>
        <w:t>tratamento</w:t>
      </w:r>
      <w:r>
        <w:rPr>
          <w:spacing w:val="-1"/>
        </w:rPr>
        <w:t xml:space="preserve"> </w:t>
      </w:r>
      <w:r>
        <w:t>farmacoterapêutico,</w:t>
      </w:r>
      <w:r>
        <w:rPr>
          <w:spacing w:val="-1"/>
        </w:rPr>
        <w:t xml:space="preserve"> </w:t>
      </w:r>
      <w:r>
        <w:t>assim</w:t>
      </w:r>
      <w:r>
        <w:rPr>
          <w:spacing w:val="-1"/>
        </w:rPr>
        <w:t xml:space="preserve"> </w:t>
      </w:r>
      <w:r>
        <w:t>como</w:t>
      </w:r>
      <w:r>
        <w:rPr>
          <w:spacing w:val="-1"/>
        </w:rPr>
        <w:t xml:space="preserve"> </w:t>
      </w:r>
      <w:r>
        <w:t>a</w:t>
      </w:r>
      <w:r>
        <w:rPr>
          <w:spacing w:val="-1"/>
        </w:rPr>
        <w:t xml:space="preserve"> </w:t>
      </w:r>
      <w:r>
        <w:t>reposição</w:t>
      </w:r>
      <w:r>
        <w:rPr>
          <w:spacing w:val="-1"/>
        </w:rPr>
        <w:t xml:space="preserve"> </w:t>
      </w:r>
      <w:r>
        <w:t>dos</w:t>
      </w:r>
      <w:r>
        <w:rPr>
          <w:spacing w:val="-1"/>
        </w:rPr>
        <w:t xml:space="preserve"> </w:t>
      </w:r>
      <w:r>
        <w:t>estoques</w:t>
      </w:r>
      <w:r>
        <w:rPr>
          <w:spacing w:val="-1"/>
        </w:rPr>
        <w:t xml:space="preserve"> </w:t>
      </w:r>
      <w:r>
        <w:t>para</w:t>
      </w:r>
      <w:r>
        <w:rPr>
          <w:spacing w:val="-1"/>
        </w:rPr>
        <w:t xml:space="preserve"> </w:t>
      </w:r>
      <w:r>
        <w:t>que</w:t>
      </w:r>
      <w:r>
        <w:rPr>
          <w:spacing w:val="-1"/>
        </w:rPr>
        <w:t xml:space="preserve"> </w:t>
      </w:r>
      <w:r>
        <w:t>se</w:t>
      </w:r>
      <w:r>
        <w:rPr>
          <w:spacing w:val="-1"/>
        </w:rPr>
        <w:t xml:space="preserve"> </w:t>
      </w:r>
      <w:r>
        <w:t>possa</w:t>
      </w:r>
      <w:r>
        <w:rPr>
          <w:spacing w:val="-1"/>
        </w:rPr>
        <w:t xml:space="preserve"> </w:t>
      </w:r>
      <w:r>
        <w:t>fazer</w:t>
      </w:r>
      <w:r>
        <w:rPr>
          <w:spacing w:val="-1"/>
        </w:rPr>
        <w:t xml:space="preserve"> </w:t>
      </w:r>
      <w:r>
        <w:t>frente</w:t>
      </w:r>
      <w:r>
        <w:rPr>
          <w:spacing w:val="-1"/>
        </w:rPr>
        <w:t xml:space="preserve"> </w:t>
      </w:r>
      <w:r>
        <w:t>às demandas dos itens constantes no</w:t>
      </w:r>
      <w:r>
        <w:rPr>
          <w:spacing w:val="-1"/>
        </w:rPr>
        <w:t xml:space="preserve"> </w:t>
      </w:r>
      <w:r>
        <w:t>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0A1B6727">
      <w:pPr>
        <w:pStyle w:val="5"/>
        <w:spacing w:before="42"/>
      </w:pPr>
    </w:p>
    <w:p w14:paraId="1C200B46">
      <w:pPr>
        <w:pStyle w:val="5"/>
        <w:spacing w:line="280" w:lineRule="auto"/>
        <w:ind w:left="119" w:right="118"/>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25CD38E2">
      <w:pPr>
        <w:pStyle w:val="5"/>
        <w:spacing w:before="42"/>
      </w:pPr>
    </w:p>
    <w:p w14:paraId="454EBC98">
      <w:pPr>
        <w:pStyle w:val="2"/>
        <w:numPr>
          <w:ilvl w:val="1"/>
          <w:numId w:val="50"/>
        </w:numPr>
        <w:tabs>
          <w:tab w:val="left" w:pos="457"/>
        </w:tabs>
        <w:spacing w:before="0" w:after="0" w:line="240" w:lineRule="auto"/>
        <w:ind w:left="457" w:right="0" w:hanging="338"/>
        <w:jc w:val="left"/>
      </w:pPr>
      <w:r>
        <w:t>ANÁLISE</w:t>
      </w:r>
      <w:r>
        <w:rPr>
          <w:spacing w:val="-1"/>
        </w:rPr>
        <w:t xml:space="preserve"> </w:t>
      </w:r>
      <w:r>
        <w:t>DA</w:t>
      </w:r>
      <w:r>
        <w:rPr>
          <w:spacing w:val="-12"/>
        </w:rPr>
        <w:t xml:space="preserve"> </w:t>
      </w:r>
      <w:r>
        <w:rPr>
          <w:spacing w:val="-2"/>
        </w:rPr>
        <w:t>DEMANDA</w:t>
      </w:r>
    </w:p>
    <w:p w14:paraId="7370EA60">
      <w:pPr>
        <w:pStyle w:val="5"/>
        <w:spacing w:before="80"/>
        <w:rPr>
          <w:b/>
        </w:rPr>
      </w:pPr>
    </w:p>
    <w:p w14:paraId="474194B2">
      <w:pPr>
        <w:pStyle w:val="5"/>
        <w:spacing w:line="280" w:lineRule="auto"/>
        <w:ind w:left="119" w:right="118"/>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6B08B766">
      <w:pPr>
        <w:pStyle w:val="5"/>
        <w:spacing w:before="43"/>
      </w:pPr>
    </w:p>
    <w:p w14:paraId="695F068D">
      <w:pPr>
        <w:pStyle w:val="2"/>
        <w:numPr>
          <w:ilvl w:val="1"/>
          <w:numId w:val="50"/>
        </w:numPr>
        <w:tabs>
          <w:tab w:val="left" w:pos="457"/>
        </w:tabs>
        <w:spacing w:before="0" w:after="0" w:line="240" w:lineRule="auto"/>
        <w:ind w:left="45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0103A3E2">
      <w:pPr>
        <w:pStyle w:val="5"/>
        <w:spacing w:before="80"/>
        <w:rPr>
          <w:b/>
        </w:rPr>
      </w:pPr>
    </w:p>
    <w:p w14:paraId="09358252">
      <w:pPr>
        <w:pStyle w:val="5"/>
        <w:spacing w:line="280" w:lineRule="auto"/>
        <w:ind w:left="119" w:right="118"/>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4DA928B8">
      <w:pPr>
        <w:pStyle w:val="5"/>
        <w:spacing w:before="43"/>
      </w:pPr>
    </w:p>
    <w:p w14:paraId="60A38E05">
      <w:pPr>
        <w:pStyle w:val="5"/>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76553991">
      <w:pPr>
        <w:pStyle w:val="5"/>
      </w:pPr>
    </w:p>
    <w:p w14:paraId="2F4ADEBC">
      <w:pPr>
        <w:pStyle w:val="5"/>
        <w:spacing w:before="120"/>
      </w:pPr>
    </w:p>
    <w:p w14:paraId="1BA65223">
      <w:pPr>
        <w:pStyle w:val="2"/>
        <w:numPr>
          <w:ilvl w:val="0"/>
          <w:numId w:val="50"/>
        </w:numPr>
        <w:tabs>
          <w:tab w:val="left" w:pos="307"/>
        </w:tabs>
        <w:spacing w:before="0" w:after="0" w:line="240" w:lineRule="auto"/>
        <w:ind w:left="30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1051C245">
      <w:pPr>
        <w:pStyle w:val="8"/>
        <w:numPr>
          <w:ilvl w:val="1"/>
          <w:numId w:val="50"/>
        </w:numPr>
        <w:tabs>
          <w:tab w:val="left" w:pos="468"/>
        </w:tabs>
        <w:spacing w:before="40" w:after="0" w:line="240" w:lineRule="auto"/>
        <w:ind w:left="46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62974DB3">
      <w:pPr>
        <w:pStyle w:val="5"/>
        <w:spacing w:before="80"/>
        <w:rPr>
          <w:b/>
        </w:rPr>
      </w:pPr>
    </w:p>
    <w:p w14:paraId="43D94694">
      <w:pPr>
        <w:pStyle w:val="5"/>
        <w:spacing w:line="280" w:lineRule="auto"/>
        <w:ind w:left="119" w:right="118"/>
        <w:jc w:val="both"/>
      </w:pPr>
      <w:r>
        <w:t>O mercado de fornecedores dos medicamentos / insumos que atendem às enfermarias, às unidades de terapia intensiva, aos centros cirúrgicos, aos ambulatórios, entre outros, em que é composto por empresas fabricantes e distribuidores autorizados.</w:t>
      </w:r>
    </w:p>
    <w:p w14:paraId="29BBDBFF">
      <w:pPr>
        <w:pStyle w:val="5"/>
        <w:spacing w:before="42"/>
      </w:pPr>
    </w:p>
    <w:p w14:paraId="5A39CFA9">
      <w:pPr>
        <w:pStyle w:val="5"/>
        <w:spacing w:line="280" w:lineRule="auto"/>
        <w:ind w:left="119" w:right="118"/>
        <w:jc w:val="both"/>
      </w:pPr>
      <w:r>
        <w:t>As deliberações pela inclusão ou exclusão de itens da lista de padronização de medicamentos, assim como a elaboração da especificação qualitativa do objeto é atribuição da Comissão de Farmácia</w:t>
      </w:r>
      <w:r>
        <w:rPr>
          <w:spacing w:val="-2"/>
        </w:rPr>
        <w:t xml:space="preserve"> </w:t>
      </w:r>
      <w:r>
        <w:t>e</w:t>
      </w:r>
      <w:r>
        <w:rPr>
          <w:spacing w:val="-6"/>
        </w:rPr>
        <w:t xml:space="preserve"> </w:t>
      </w:r>
      <w:r>
        <w:t>Terapêutica</w:t>
      </w:r>
      <w:r>
        <w:rPr>
          <w:spacing w:val="-2"/>
        </w:rPr>
        <w:t xml:space="preserve"> </w:t>
      </w:r>
      <w:r>
        <w:t>(CFT),</w:t>
      </w:r>
      <w:r>
        <w:rPr>
          <w:spacing w:val="-2"/>
        </w:rPr>
        <w:t xml:space="preserve"> </w:t>
      </w:r>
      <w:r>
        <w:t>sendo</w:t>
      </w:r>
      <w:r>
        <w:rPr>
          <w:spacing w:val="-2"/>
        </w:rPr>
        <w:t xml:space="preserve"> </w:t>
      </w:r>
      <w:r>
        <w:t>a</w:t>
      </w:r>
      <w:r>
        <w:rPr>
          <w:spacing w:val="-2"/>
        </w:rPr>
        <w:t xml:space="preserve"> </w:t>
      </w:r>
      <w:r>
        <w:t>referida</w:t>
      </w:r>
      <w:r>
        <w:rPr>
          <w:spacing w:val="-2"/>
        </w:rPr>
        <w:t xml:space="preserve"> </w:t>
      </w:r>
      <w:r>
        <w:t>comissão</w:t>
      </w:r>
      <w:r>
        <w:rPr>
          <w:spacing w:val="-2"/>
        </w:rPr>
        <w:t xml:space="preserve"> </w:t>
      </w:r>
      <w:r>
        <w:t>caracterizada</w:t>
      </w:r>
      <w:r>
        <w:rPr>
          <w:spacing w:val="-2"/>
        </w:rPr>
        <w:t xml:space="preserve"> </w:t>
      </w:r>
      <w:r>
        <w:t>por</w:t>
      </w:r>
      <w:r>
        <w:rPr>
          <w:spacing w:val="-2"/>
        </w:rPr>
        <w:t xml:space="preserve"> </w:t>
      </w:r>
      <w:r>
        <w:t>uma</w:t>
      </w:r>
      <w:r>
        <w:rPr>
          <w:spacing w:val="-2"/>
        </w:rPr>
        <w:t xml:space="preserve"> </w:t>
      </w:r>
      <w:r>
        <w:t>composição</w:t>
      </w:r>
      <w:r>
        <w:rPr>
          <w:spacing w:val="-2"/>
        </w:rPr>
        <w:t xml:space="preserve"> </w:t>
      </w:r>
      <w:r>
        <w:t>multidisciplinar</w:t>
      </w:r>
      <w:r>
        <w:rPr>
          <w:spacing w:val="-2"/>
        </w:rPr>
        <w:t xml:space="preserve"> </w:t>
      </w:r>
      <w:r>
        <w:t>(médicos,</w:t>
      </w:r>
      <w:r>
        <w:rPr>
          <w:spacing w:val="-2"/>
        </w:rPr>
        <w:t xml:space="preserve"> </w:t>
      </w:r>
      <w:r>
        <w:t>farmacêuticos,</w:t>
      </w:r>
      <w:r>
        <w:rPr>
          <w:spacing w:val="-2"/>
        </w:rPr>
        <w:t xml:space="preserve"> </w:t>
      </w:r>
      <w:r>
        <w:t>enfermeiros,</w:t>
      </w:r>
      <w:r>
        <w:rPr>
          <w:spacing w:val="-2"/>
        </w:rPr>
        <w:t xml:space="preserve"> </w:t>
      </w:r>
      <w:r>
        <w:t>etc).</w:t>
      </w:r>
      <w:r>
        <w:rPr>
          <w:spacing w:val="-12"/>
        </w:rPr>
        <w:t xml:space="preserve"> </w:t>
      </w:r>
      <w:r>
        <w:t>A</w:t>
      </w:r>
      <w:r>
        <w:rPr>
          <w:spacing w:val="-12"/>
        </w:rPr>
        <w:t xml:space="preserve"> </w:t>
      </w:r>
      <w:r>
        <w:t>CFT</w:t>
      </w:r>
      <w:r>
        <w:rPr>
          <w:spacing w:val="-6"/>
        </w:rPr>
        <w:t xml:space="preserve"> </w:t>
      </w:r>
      <w:r>
        <w:t>trabalha</w:t>
      </w:r>
      <w:r>
        <w:rPr>
          <w:spacing w:val="-2"/>
        </w:rPr>
        <w:t xml:space="preserve"> </w:t>
      </w:r>
      <w:r>
        <w:t>continuamente</w:t>
      </w:r>
      <w:r>
        <w:rPr>
          <w:spacing w:val="-2"/>
        </w:rPr>
        <w:t xml:space="preserve"> </w:t>
      </w:r>
      <w:r>
        <w:t>na</w:t>
      </w:r>
      <w:r>
        <w:rPr>
          <w:spacing w:val="-2"/>
        </w:rPr>
        <w:t xml:space="preserve"> </w:t>
      </w:r>
      <w:r>
        <w:t>análise de cenário interna e externamente, no que tange a padronização de medicamentos essenciais, por meio de estudos periódicos e contínuos, para revisão ordinária da lista de padronização de medicamentos desta Instituição.</w:t>
      </w:r>
    </w:p>
    <w:p w14:paraId="4806968B">
      <w:pPr>
        <w:pStyle w:val="5"/>
        <w:spacing w:before="43"/>
      </w:pPr>
    </w:p>
    <w:p w14:paraId="7DA6B028">
      <w:pPr>
        <w:pStyle w:val="5"/>
        <w:spacing w:before="1"/>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rPr>
          <w:spacing w:val="-2"/>
        </w:rPr>
        <w:t>ANVISA.</w:t>
      </w:r>
    </w:p>
    <w:p w14:paraId="271A4CD9">
      <w:pPr>
        <w:pStyle w:val="5"/>
        <w:spacing w:before="79"/>
      </w:pPr>
    </w:p>
    <w:p w14:paraId="04D19F8C">
      <w:pPr>
        <w:pStyle w:val="2"/>
        <w:numPr>
          <w:ilvl w:val="1"/>
          <w:numId w:val="50"/>
        </w:numPr>
        <w:tabs>
          <w:tab w:val="left" w:pos="468"/>
        </w:tabs>
        <w:spacing w:before="1" w:after="0" w:line="240" w:lineRule="auto"/>
        <w:ind w:left="468" w:right="0" w:hanging="349"/>
        <w:jc w:val="left"/>
      </w:pPr>
      <w:r>
        <w:t>INSTITUCIONAL</w:t>
      </w:r>
      <w:r>
        <w:rPr>
          <w:spacing w:val="-12"/>
        </w:rPr>
        <w:t xml:space="preserve"> </w:t>
      </w:r>
      <w:r>
        <w:t>E</w:t>
      </w:r>
      <w:r>
        <w:rPr>
          <w:spacing w:val="-1"/>
        </w:rPr>
        <w:t xml:space="preserve"> </w:t>
      </w:r>
      <w:r>
        <w:rPr>
          <w:spacing w:val="-4"/>
        </w:rPr>
        <w:t>LEGAL</w:t>
      </w:r>
    </w:p>
    <w:p w14:paraId="78B27C8C">
      <w:pPr>
        <w:pStyle w:val="5"/>
        <w:spacing w:before="40"/>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 xml:space="preserve">Art. 6º inciso XIII da Lei nº 14.133, de 1º de abril de </w:t>
      </w:r>
      <w:r>
        <w:rPr>
          <w:spacing w:val="-4"/>
        </w:rPr>
        <w:t>2021</w:t>
      </w:r>
    </w:p>
    <w:p w14:paraId="45E1D30C">
      <w:pPr>
        <w:pStyle w:val="5"/>
        <w:spacing w:before="40"/>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2"/>
        </w:rPr>
        <w:t xml:space="preserve"> </w:t>
      </w:r>
      <w:r>
        <w:t>de</w:t>
      </w:r>
      <w:r>
        <w:rPr>
          <w:spacing w:val="-1"/>
        </w:rPr>
        <w:t xml:space="preserve"> </w:t>
      </w:r>
      <w:r>
        <w:t>bens</w:t>
      </w:r>
      <w:r>
        <w:rPr>
          <w:spacing w:val="-2"/>
        </w:rPr>
        <w:t xml:space="preserve"> </w:t>
      </w:r>
      <w:r>
        <w:t>e</w:t>
      </w:r>
      <w:r>
        <w:rPr>
          <w:spacing w:val="-1"/>
        </w:rPr>
        <w:t xml:space="preserve"> </w:t>
      </w:r>
      <w:r>
        <w:t>serviços</w:t>
      </w:r>
      <w:r>
        <w:rPr>
          <w:spacing w:val="-2"/>
        </w:rPr>
        <w:t xml:space="preserve"> </w:t>
      </w:r>
      <w:r>
        <w:t>abaixo</w:t>
      </w:r>
      <w:r>
        <w:rPr>
          <w:spacing w:val="-1"/>
        </w:rPr>
        <w:t xml:space="preserve"> </w:t>
      </w:r>
      <w:r>
        <w:rPr>
          <w:spacing w:val="-2"/>
        </w:rPr>
        <w:t>elencadas.</w:t>
      </w:r>
    </w:p>
    <w:p w14:paraId="776D8A59">
      <w:pPr>
        <w:pStyle w:val="5"/>
        <w:spacing w:before="65"/>
      </w:pPr>
    </w:p>
    <w:p w14:paraId="7B198E50">
      <w:pPr>
        <w:pStyle w:val="8"/>
        <w:numPr>
          <w:ilvl w:val="0"/>
          <w:numId w:val="51"/>
        </w:numPr>
        <w:tabs>
          <w:tab w:val="left" w:pos="275"/>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 Distrito Federal e dos Municípios;</w:t>
      </w:r>
    </w:p>
    <w:p w14:paraId="32232A7F">
      <w:pPr>
        <w:pStyle w:val="8"/>
        <w:numPr>
          <w:ilvl w:val="0"/>
          <w:numId w:val="51"/>
        </w:numPr>
        <w:tabs>
          <w:tab w:val="left" w:pos="261"/>
        </w:tabs>
        <w:spacing w:before="0" w:after="0" w:line="234" w:lineRule="exact"/>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04C805B">
      <w:pPr>
        <w:pStyle w:val="8"/>
        <w:numPr>
          <w:ilvl w:val="0"/>
          <w:numId w:val="51"/>
        </w:numPr>
        <w:tabs>
          <w:tab w:val="left" w:pos="261"/>
        </w:tabs>
        <w:spacing w:before="25" w:after="0" w:line="240" w:lineRule="auto"/>
        <w:ind w:left="26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668F46B5">
      <w:pPr>
        <w:pStyle w:val="8"/>
        <w:numPr>
          <w:ilvl w:val="0"/>
          <w:numId w:val="51"/>
        </w:numPr>
        <w:tabs>
          <w:tab w:val="left" w:pos="281"/>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3"/>
          <w:sz w:val="20"/>
        </w:rPr>
        <w:t xml:space="preserve"> </w:t>
      </w:r>
      <w:r>
        <w:rPr>
          <w:sz w:val="20"/>
        </w:rPr>
        <w:t>Administração Pública do Estado do Rio de Janeiro,</w:t>
      </w:r>
      <w:r>
        <w:rPr>
          <w:spacing w:val="-3"/>
          <w:sz w:val="20"/>
        </w:rPr>
        <w:t xml:space="preserve"> </w:t>
      </w:r>
      <w:r>
        <w:rPr>
          <w:sz w:val="20"/>
        </w:rPr>
        <w:t>Autárquica e Fundacional;</w:t>
      </w:r>
    </w:p>
    <w:p w14:paraId="5C6D707C">
      <w:pPr>
        <w:pStyle w:val="8"/>
        <w:numPr>
          <w:ilvl w:val="0"/>
          <w:numId w:val="51"/>
        </w:numPr>
        <w:tabs>
          <w:tab w:val="left" w:pos="261"/>
        </w:tabs>
        <w:spacing w:before="0" w:after="0" w:line="230" w:lineRule="exact"/>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638CD67C">
      <w:pPr>
        <w:pStyle w:val="8"/>
        <w:numPr>
          <w:ilvl w:val="0"/>
          <w:numId w:val="51"/>
        </w:numPr>
        <w:tabs>
          <w:tab w:val="left" w:pos="261"/>
        </w:tabs>
        <w:spacing w:before="25" w:after="0" w:line="240" w:lineRule="auto"/>
        <w:ind w:left="261" w:right="0" w:hanging="142"/>
        <w:jc w:val="both"/>
        <w:rPr>
          <w:sz w:val="20"/>
        </w:rPr>
      </w:pPr>
      <w:r>
        <w:rPr>
          <w:sz w:val="20"/>
        </w:rPr>
        <w:t>Decreto</w:t>
      </w:r>
      <w:r>
        <w:rPr>
          <w:spacing w:val="-3"/>
          <w:sz w:val="20"/>
        </w:rPr>
        <w:t xml:space="preserve"> </w:t>
      </w:r>
      <w:r>
        <w:rPr>
          <w:sz w:val="20"/>
        </w:rPr>
        <w:t>nº</w:t>
      </w:r>
      <w:r>
        <w:rPr>
          <w:spacing w:val="-1"/>
          <w:sz w:val="20"/>
        </w:rPr>
        <w:t xml:space="preserve"> </w:t>
      </w:r>
      <w:r>
        <w:rPr>
          <w:sz w:val="20"/>
        </w:rPr>
        <w:t>48.843</w:t>
      </w:r>
      <w:r>
        <w:rPr>
          <w:spacing w:val="-2"/>
          <w:sz w:val="20"/>
        </w:rPr>
        <w:t xml:space="preserve"> </w:t>
      </w:r>
      <w:r>
        <w:rPr>
          <w:sz w:val="20"/>
        </w:rPr>
        <w:t>de</w:t>
      </w:r>
      <w:r>
        <w:rPr>
          <w:spacing w:val="-2"/>
          <w:sz w:val="20"/>
        </w:rPr>
        <w:t xml:space="preserve"> </w:t>
      </w:r>
      <w:r>
        <w:rPr>
          <w:sz w:val="20"/>
        </w:rPr>
        <w:t>13</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2"/>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w:t>
      </w:r>
      <w:r>
        <w:rPr>
          <w:spacing w:val="-2"/>
          <w:sz w:val="20"/>
        </w:rPr>
        <w:t xml:space="preserve"> </w:t>
      </w:r>
      <w:r>
        <w:rPr>
          <w:sz w:val="20"/>
        </w:rPr>
        <w:t>SRP,</w:t>
      </w:r>
      <w:r>
        <w:rPr>
          <w:spacing w:val="-2"/>
          <w:sz w:val="20"/>
        </w:rPr>
        <w:t xml:space="preserve"> </w:t>
      </w:r>
      <w:r>
        <w:rPr>
          <w:sz w:val="20"/>
        </w:rPr>
        <w:t>no</w:t>
      </w:r>
      <w:r>
        <w:rPr>
          <w:spacing w:val="-1"/>
          <w:sz w:val="20"/>
        </w:rPr>
        <w:t xml:space="preserve"> </w:t>
      </w:r>
      <w:r>
        <w:rPr>
          <w:sz w:val="20"/>
        </w:rPr>
        <w:t>âmbito</w:t>
      </w:r>
      <w:r>
        <w:rPr>
          <w:spacing w:val="-2"/>
          <w:sz w:val="20"/>
        </w:rPr>
        <w:t xml:space="preserve"> </w:t>
      </w:r>
      <w:r>
        <w:rPr>
          <w:sz w:val="20"/>
        </w:rPr>
        <w:t>da</w:t>
      </w:r>
      <w:r>
        <w:rPr>
          <w:spacing w:val="-13"/>
          <w:sz w:val="20"/>
        </w:rPr>
        <w:t xml:space="preserve"> </w:t>
      </w:r>
      <w:r>
        <w:rPr>
          <w:sz w:val="20"/>
        </w:rPr>
        <w:t>Administração</w:t>
      </w:r>
      <w:r>
        <w:rPr>
          <w:spacing w:val="-2"/>
          <w:sz w:val="20"/>
        </w:rPr>
        <w:t xml:space="preserve"> </w:t>
      </w:r>
      <w:r>
        <w:rPr>
          <w:sz w:val="20"/>
        </w:rPr>
        <w:t>Pública</w:t>
      </w:r>
      <w:r>
        <w:rPr>
          <w:spacing w:val="-1"/>
          <w:sz w:val="20"/>
        </w:rPr>
        <w:t xml:space="preserve"> </w:t>
      </w:r>
      <w:r>
        <w:rPr>
          <w:sz w:val="20"/>
        </w:rPr>
        <w:t>Estadual</w:t>
      </w:r>
      <w:r>
        <w:rPr>
          <w:spacing w:val="-2"/>
          <w:sz w:val="20"/>
        </w:rPr>
        <w:t xml:space="preserve"> </w:t>
      </w:r>
      <w:r>
        <w:rPr>
          <w:sz w:val="20"/>
        </w:rPr>
        <w:t>Direta,</w:t>
      </w:r>
      <w:r>
        <w:rPr>
          <w:spacing w:val="-13"/>
          <w:sz w:val="20"/>
        </w:rPr>
        <w:t xml:space="preserve"> </w:t>
      </w:r>
      <w:r>
        <w:rPr>
          <w:sz w:val="20"/>
        </w:rPr>
        <w:t>Autárquica</w:t>
      </w:r>
      <w:r>
        <w:rPr>
          <w:spacing w:val="-2"/>
          <w:sz w:val="20"/>
        </w:rPr>
        <w:t xml:space="preserve"> </w:t>
      </w:r>
      <w:r>
        <w:rPr>
          <w:sz w:val="20"/>
        </w:rPr>
        <w:t>e</w:t>
      </w:r>
      <w:r>
        <w:rPr>
          <w:spacing w:val="-1"/>
          <w:sz w:val="20"/>
        </w:rPr>
        <w:t xml:space="preserve"> </w:t>
      </w:r>
      <w:r>
        <w:rPr>
          <w:spacing w:val="-2"/>
          <w:sz w:val="20"/>
        </w:rPr>
        <w:t>Fundacional;</w:t>
      </w:r>
    </w:p>
    <w:p w14:paraId="79C4EB19">
      <w:pPr>
        <w:pStyle w:val="8"/>
        <w:numPr>
          <w:ilvl w:val="0"/>
          <w:numId w:val="51"/>
        </w:numPr>
        <w:tabs>
          <w:tab w:val="left" w:pos="261"/>
        </w:tabs>
        <w:spacing w:before="25" w:after="0" w:line="240" w:lineRule="auto"/>
        <w:ind w:left="26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ADEACD5">
      <w:pPr>
        <w:spacing w:after="0" w:line="240" w:lineRule="auto"/>
        <w:jc w:val="both"/>
        <w:rPr>
          <w:sz w:val="20"/>
        </w:rPr>
        <w:sectPr>
          <w:pgSz w:w="15840" w:h="24480"/>
          <w:pgMar w:top="180" w:right="0" w:bottom="0" w:left="0" w:header="720" w:footer="720" w:gutter="0"/>
          <w:cols w:space="720" w:num="1"/>
        </w:sectPr>
      </w:pPr>
    </w:p>
    <w:p w14:paraId="72E3E3CA">
      <w:pPr>
        <w:pStyle w:val="8"/>
        <w:numPr>
          <w:ilvl w:val="0"/>
          <w:numId w:val="51"/>
        </w:numPr>
        <w:tabs>
          <w:tab w:val="left" w:pos="273"/>
        </w:tabs>
        <w:spacing w:before="9"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1662AFAE">
      <w:pPr>
        <w:pStyle w:val="5"/>
        <w:spacing w:before="43"/>
      </w:pPr>
    </w:p>
    <w:p w14:paraId="0368FFB7">
      <w:pPr>
        <w:pStyle w:val="5"/>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1C92097C">
      <w:pPr>
        <w:pStyle w:val="5"/>
        <w:spacing w:before="65"/>
      </w:pPr>
    </w:p>
    <w:p w14:paraId="294824B2">
      <w:pPr>
        <w:pStyle w:val="8"/>
        <w:numPr>
          <w:ilvl w:val="0"/>
          <w:numId w:val="51"/>
        </w:numPr>
        <w:tabs>
          <w:tab w:val="left" w:pos="261"/>
        </w:tabs>
        <w:spacing w:before="1" w:after="0" w:line="280" w:lineRule="auto"/>
        <w:ind w:left="119" w:right="118" w:firstLine="0"/>
        <w:jc w:val="both"/>
        <w:rPr>
          <w:sz w:val="20"/>
        </w:rPr>
      </w:pPr>
      <w:r>
        <w:rPr>
          <w:sz w:val="20"/>
        </w:rPr>
        <w:t>Lei</w:t>
      </w:r>
      <w:r>
        <w:rPr>
          <w:spacing w:val="-1"/>
          <w:sz w:val="20"/>
        </w:rPr>
        <w:t xml:space="preserve"> </w:t>
      </w:r>
      <w:r>
        <w:rPr>
          <w:sz w:val="20"/>
        </w:rPr>
        <w:t>nº</w:t>
      </w:r>
      <w:r>
        <w:rPr>
          <w:spacing w:val="-1"/>
          <w:sz w:val="20"/>
        </w:rPr>
        <w:t xml:space="preserve"> </w:t>
      </w:r>
      <w:r>
        <w:rPr>
          <w:sz w:val="20"/>
        </w:rPr>
        <w:t>6.360,</w:t>
      </w:r>
      <w:r>
        <w:rPr>
          <w:spacing w:val="-1"/>
          <w:sz w:val="20"/>
        </w:rPr>
        <w:t xml:space="preserve"> </w:t>
      </w:r>
      <w:r>
        <w:rPr>
          <w:sz w:val="20"/>
        </w:rPr>
        <w:t>de</w:t>
      </w:r>
      <w:r>
        <w:rPr>
          <w:spacing w:val="-1"/>
          <w:sz w:val="20"/>
        </w:rPr>
        <w:t xml:space="preserve"> </w:t>
      </w:r>
      <w:r>
        <w:rPr>
          <w:sz w:val="20"/>
        </w:rPr>
        <w:t>23</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que</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vigilância</w:t>
      </w:r>
      <w:r>
        <w:rPr>
          <w:spacing w:val="-1"/>
          <w:sz w:val="20"/>
        </w:rPr>
        <w:t xml:space="preserve"> </w:t>
      </w:r>
      <w:r>
        <w:rPr>
          <w:sz w:val="20"/>
        </w:rPr>
        <w:t>sanitária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ficam</w:t>
      </w:r>
      <w:r>
        <w:rPr>
          <w:spacing w:val="-1"/>
          <w:sz w:val="20"/>
        </w:rPr>
        <w:t xml:space="preserve"> </w:t>
      </w:r>
      <w:r>
        <w:rPr>
          <w:sz w:val="20"/>
        </w:rPr>
        <w:t>sujeitos</w:t>
      </w:r>
      <w:r>
        <w:rPr>
          <w:spacing w:val="-1"/>
          <w:sz w:val="20"/>
        </w:rPr>
        <w:t xml:space="preserve"> </w:t>
      </w:r>
      <w:r>
        <w:rPr>
          <w:sz w:val="20"/>
        </w:rPr>
        <w:t>os</w:t>
      </w:r>
      <w:r>
        <w:rPr>
          <w:spacing w:val="-1"/>
          <w:sz w:val="20"/>
        </w:rPr>
        <w:t xml:space="preserve"> </w:t>
      </w:r>
      <w:r>
        <w:rPr>
          <w:sz w:val="20"/>
        </w:rPr>
        <w:t>medicamentos,</w:t>
      </w:r>
      <w:r>
        <w:rPr>
          <w:spacing w:val="-1"/>
          <w:sz w:val="20"/>
        </w:rPr>
        <w:t xml:space="preserve"> </w:t>
      </w:r>
      <w:r>
        <w:rPr>
          <w:sz w:val="20"/>
        </w:rPr>
        <w:t>as</w:t>
      </w:r>
      <w:r>
        <w:rPr>
          <w:spacing w:val="-1"/>
          <w:sz w:val="20"/>
        </w:rPr>
        <w:t xml:space="preserve"> </w:t>
      </w:r>
      <w:r>
        <w:rPr>
          <w:sz w:val="20"/>
        </w:rPr>
        <w:t>drogas,</w:t>
      </w:r>
      <w:r>
        <w:rPr>
          <w:spacing w:val="-1"/>
          <w:sz w:val="20"/>
        </w:rPr>
        <w:t xml:space="preserve"> </w:t>
      </w:r>
      <w:r>
        <w:rPr>
          <w:sz w:val="20"/>
        </w:rPr>
        <w:t>os</w:t>
      </w:r>
      <w:r>
        <w:rPr>
          <w:spacing w:val="-1"/>
          <w:sz w:val="20"/>
        </w:rPr>
        <w:t xml:space="preserve"> </w:t>
      </w:r>
      <w:r>
        <w:rPr>
          <w:sz w:val="20"/>
        </w:rPr>
        <w:t>insumos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correlatos,</w:t>
      </w:r>
      <w:r>
        <w:rPr>
          <w:spacing w:val="-1"/>
          <w:sz w:val="20"/>
        </w:rPr>
        <w:t xml:space="preserve"> </w:t>
      </w:r>
      <w:r>
        <w:rPr>
          <w:sz w:val="20"/>
        </w:rPr>
        <w:t>cosméticos,</w:t>
      </w:r>
      <w:r>
        <w:rPr>
          <w:spacing w:val="-1"/>
          <w:sz w:val="20"/>
        </w:rPr>
        <w:t xml:space="preserve"> </w:t>
      </w:r>
      <w:r>
        <w:rPr>
          <w:sz w:val="20"/>
        </w:rPr>
        <w:t>saneantes</w:t>
      </w:r>
      <w:r>
        <w:rPr>
          <w:spacing w:val="-1"/>
          <w:sz w:val="20"/>
        </w:rPr>
        <w:t xml:space="preserve"> </w:t>
      </w:r>
      <w:r>
        <w:rPr>
          <w:sz w:val="20"/>
        </w:rPr>
        <w:t>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2989E737">
      <w:pPr>
        <w:pStyle w:val="8"/>
        <w:numPr>
          <w:ilvl w:val="0"/>
          <w:numId w:val="51"/>
        </w:numPr>
        <w:tabs>
          <w:tab w:val="left" w:pos="276"/>
        </w:tabs>
        <w:spacing w:before="0" w:after="0" w:line="230" w:lineRule="exact"/>
        <w:ind w:left="276" w:right="0" w:hanging="157"/>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pacing w:val="-5"/>
          <w:sz w:val="20"/>
        </w:rPr>
        <w:t>de</w:t>
      </w:r>
    </w:p>
    <w:p w14:paraId="2D2AAEE2">
      <w:pPr>
        <w:pStyle w:val="5"/>
        <w:spacing w:before="39"/>
        <w:ind w:left="119"/>
        <w:jc w:val="both"/>
      </w:pPr>
      <w:r>
        <w:t>outubro</w:t>
      </w:r>
      <w:r>
        <w:rPr>
          <w:spacing w:val="-1"/>
        </w:rPr>
        <w:t xml:space="preserve"> </w:t>
      </w:r>
      <w:r>
        <w:t>de</w:t>
      </w:r>
      <w:r>
        <w:rPr>
          <w:spacing w:val="-1"/>
        </w:rPr>
        <w:t xml:space="preserve"> </w:t>
      </w:r>
      <w:r>
        <w:rPr>
          <w:spacing w:val="-2"/>
        </w:rPr>
        <w:t>2003;</w:t>
      </w:r>
    </w:p>
    <w:p w14:paraId="507BBD05">
      <w:pPr>
        <w:pStyle w:val="8"/>
        <w:numPr>
          <w:ilvl w:val="0"/>
          <w:numId w:val="51"/>
        </w:numPr>
        <w:tabs>
          <w:tab w:val="left" w:pos="261"/>
        </w:tabs>
        <w:spacing w:before="26" w:after="0" w:line="240" w:lineRule="auto"/>
        <w:ind w:left="261" w:right="0" w:hanging="142"/>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2"/>
          <w:sz w:val="20"/>
        </w:rPr>
        <w:t xml:space="preserve"> </w:t>
      </w:r>
      <w:r>
        <w:rPr>
          <w:sz w:val="20"/>
        </w:rPr>
        <w:t>dispõe</w:t>
      </w:r>
      <w:r>
        <w:rPr>
          <w:spacing w:val="-1"/>
          <w:sz w:val="20"/>
        </w:rPr>
        <w:t xml:space="preserve"> </w:t>
      </w:r>
      <w:r>
        <w:rPr>
          <w:sz w:val="20"/>
        </w:rPr>
        <w:t>sobre</w:t>
      </w:r>
      <w:r>
        <w:rPr>
          <w:spacing w:val="-2"/>
          <w:sz w:val="20"/>
        </w:rPr>
        <w:t xml:space="preserve"> </w:t>
      </w:r>
      <w:r>
        <w:rPr>
          <w:sz w:val="20"/>
        </w:rPr>
        <w:t>o</w:t>
      </w:r>
      <w:r>
        <w:rPr>
          <w:spacing w:val="-2"/>
          <w:sz w:val="20"/>
        </w:rPr>
        <w:t xml:space="preserve"> </w:t>
      </w:r>
      <w:r>
        <w:rPr>
          <w:sz w:val="20"/>
        </w:rPr>
        <w:t>Coeficiente</w:t>
      </w:r>
      <w:r>
        <w:rPr>
          <w:spacing w:val="-1"/>
          <w:sz w:val="20"/>
        </w:rPr>
        <w:t xml:space="preserve"> </w:t>
      </w:r>
      <w:r>
        <w:rPr>
          <w:sz w:val="20"/>
        </w:rPr>
        <w:t>de</w:t>
      </w:r>
      <w:r>
        <w:rPr>
          <w:spacing w:val="-13"/>
          <w:sz w:val="20"/>
        </w:rPr>
        <w:t xml:space="preserve"> </w:t>
      </w:r>
      <w:r>
        <w:rPr>
          <w:sz w:val="20"/>
        </w:rPr>
        <w:t>Adequação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2"/>
          <w:sz w:val="20"/>
        </w:rPr>
        <w:t xml:space="preserve"> </w:t>
      </w:r>
      <w:r>
        <w:rPr>
          <w:sz w:val="20"/>
        </w:rPr>
        <w:t>CAP,</w:t>
      </w:r>
      <w:r>
        <w:rPr>
          <w:spacing w:val="-1"/>
          <w:sz w:val="20"/>
        </w:rPr>
        <w:t xml:space="preserve"> </w:t>
      </w:r>
      <w:r>
        <w:rPr>
          <w:sz w:val="20"/>
        </w:rPr>
        <w:t>sua</w:t>
      </w:r>
      <w:r>
        <w:rPr>
          <w:spacing w:val="-2"/>
          <w:sz w:val="20"/>
        </w:rPr>
        <w:t xml:space="preserve"> </w:t>
      </w:r>
      <w:r>
        <w:rPr>
          <w:sz w:val="20"/>
        </w:rPr>
        <w:t>aplicação,</w:t>
      </w:r>
      <w:r>
        <w:rPr>
          <w:spacing w:val="-2"/>
          <w:sz w:val="20"/>
        </w:rPr>
        <w:t xml:space="preserve"> </w:t>
      </w:r>
      <w:r>
        <w:rPr>
          <w:sz w:val="20"/>
        </w:rPr>
        <w:t>e</w:t>
      </w:r>
      <w:r>
        <w:rPr>
          <w:spacing w:val="-1"/>
          <w:sz w:val="20"/>
        </w:rPr>
        <w:t xml:space="preserve"> </w:t>
      </w:r>
      <w:r>
        <w:rPr>
          <w:sz w:val="20"/>
        </w:rPr>
        <w:t>altera</w:t>
      </w:r>
      <w:r>
        <w:rPr>
          <w:spacing w:val="-2"/>
          <w:sz w:val="20"/>
        </w:rPr>
        <w:t xml:space="preserve"> </w:t>
      </w:r>
      <w:r>
        <w:rPr>
          <w:sz w:val="20"/>
        </w:rPr>
        <w:t>a</w:t>
      </w:r>
      <w:r>
        <w:rPr>
          <w:spacing w:val="-2"/>
          <w:sz w:val="20"/>
        </w:rPr>
        <w:t xml:space="preserve"> </w:t>
      </w:r>
      <w:r>
        <w:rPr>
          <w:sz w:val="20"/>
        </w:rPr>
        <w:t>Resolução</w:t>
      </w:r>
      <w:r>
        <w:rPr>
          <w:spacing w:val="-1"/>
          <w:sz w:val="20"/>
        </w:rPr>
        <w:t xml:space="preserve"> </w:t>
      </w:r>
      <w:r>
        <w:rPr>
          <w:sz w:val="20"/>
        </w:rPr>
        <w:t>CMED</w:t>
      </w:r>
      <w:r>
        <w:rPr>
          <w:spacing w:val="-2"/>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pacing w:val="-2"/>
          <w:sz w:val="20"/>
        </w:rPr>
        <w:t>2004;</w:t>
      </w:r>
    </w:p>
    <w:p w14:paraId="2A6BECBA">
      <w:pPr>
        <w:pStyle w:val="8"/>
        <w:numPr>
          <w:ilvl w:val="0"/>
          <w:numId w:val="51"/>
        </w:numPr>
        <w:tabs>
          <w:tab w:val="left" w:pos="261"/>
        </w:tabs>
        <w:spacing w:before="25" w:after="0" w:line="240" w:lineRule="auto"/>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35C3A1DE">
      <w:pPr>
        <w:pStyle w:val="8"/>
        <w:numPr>
          <w:ilvl w:val="0"/>
          <w:numId w:val="51"/>
        </w:numPr>
        <w:tabs>
          <w:tab w:val="left" w:pos="267"/>
        </w:tabs>
        <w:spacing w:before="25" w:after="0" w:line="278" w:lineRule="auto"/>
        <w:ind w:left="119" w:right="118"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7F251E8C">
      <w:pPr>
        <w:pStyle w:val="8"/>
        <w:numPr>
          <w:ilvl w:val="0"/>
          <w:numId w:val="51"/>
        </w:numPr>
        <w:tabs>
          <w:tab w:val="left" w:pos="261"/>
        </w:tabs>
        <w:spacing w:before="0" w:after="0" w:line="234" w:lineRule="exact"/>
        <w:ind w:left="26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4B6D0795">
      <w:pPr>
        <w:pStyle w:val="8"/>
        <w:numPr>
          <w:ilvl w:val="0"/>
          <w:numId w:val="51"/>
        </w:numPr>
        <w:tabs>
          <w:tab w:val="left" w:pos="261"/>
        </w:tabs>
        <w:spacing w:before="25" w:after="0" w:line="240" w:lineRule="auto"/>
        <w:ind w:left="261" w:right="0" w:hanging="142"/>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pacing w:val="-2"/>
          <w:sz w:val="20"/>
        </w:rPr>
        <w:t>atualizações.</w:t>
      </w:r>
    </w:p>
    <w:p w14:paraId="556BE8D6">
      <w:pPr>
        <w:pStyle w:val="8"/>
        <w:numPr>
          <w:ilvl w:val="0"/>
          <w:numId w:val="51"/>
        </w:numPr>
        <w:tabs>
          <w:tab w:val="left" w:pos="277"/>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5"/>
          <w:sz w:val="20"/>
        </w:rPr>
        <w:t xml:space="preserve"> </w:t>
      </w:r>
      <w:r>
        <w:rPr>
          <w:sz w:val="20"/>
        </w:rPr>
        <w:t>nº</w:t>
      </w:r>
      <w:r>
        <w:rPr>
          <w:spacing w:val="15"/>
          <w:sz w:val="20"/>
        </w:rPr>
        <w:t xml:space="preserve"> </w:t>
      </w:r>
      <w:r>
        <w:rPr>
          <w:sz w:val="20"/>
        </w:rPr>
        <w:t>87,</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julho</w:t>
      </w:r>
      <w:r>
        <w:rPr>
          <w:spacing w:val="15"/>
          <w:sz w:val="20"/>
        </w:rPr>
        <w:t xml:space="preserve"> </w:t>
      </w:r>
      <w:r>
        <w:rPr>
          <w:sz w:val="20"/>
        </w:rPr>
        <w:t>de</w:t>
      </w:r>
      <w:r>
        <w:rPr>
          <w:spacing w:val="15"/>
          <w:sz w:val="20"/>
        </w:rPr>
        <w:t xml:space="preserve"> </w:t>
      </w:r>
      <w:r>
        <w:rPr>
          <w:sz w:val="20"/>
        </w:rPr>
        <w:t>2002,</w:t>
      </w:r>
      <w:r>
        <w:rPr>
          <w:spacing w:val="15"/>
          <w:sz w:val="20"/>
        </w:rPr>
        <w:t xml:space="preserve"> </w:t>
      </w:r>
      <w:r>
        <w:rPr>
          <w:sz w:val="20"/>
        </w:rPr>
        <w:t>que</w:t>
      </w:r>
      <w:r>
        <w:rPr>
          <w:spacing w:val="15"/>
          <w:sz w:val="20"/>
        </w:rPr>
        <w:t xml:space="preserve"> </w:t>
      </w:r>
      <w:r>
        <w:rPr>
          <w:sz w:val="20"/>
        </w:rPr>
        <w:t>concede</w:t>
      </w:r>
      <w:r>
        <w:rPr>
          <w:spacing w:val="15"/>
          <w:sz w:val="20"/>
        </w:rPr>
        <w:t xml:space="preserve"> </w:t>
      </w:r>
      <w:r>
        <w:rPr>
          <w:sz w:val="20"/>
        </w:rPr>
        <w:t>isenção</w:t>
      </w:r>
      <w:r>
        <w:rPr>
          <w:spacing w:val="15"/>
          <w:sz w:val="20"/>
        </w:rPr>
        <w:t xml:space="preserve"> </w:t>
      </w:r>
      <w:r>
        <w:rPr>
          <w:sz w:val="20"/>
        </w:rPr>
        <w:t>do</w:t>
      </w:r>
      <w:r>
        <w:rPr>
          <w:spacing w:val="15"/>
          <w:sz w:val="20"/>
        </w:rPr>
        <w:t xml:space="preserve"> </w:t>
      </w:r>
      <w:r>
        <w:rPr>
          <w:sz w:val="20"/>
        </w:rPr>
        <w:t>ICMS</w:t>
      </w:r>
      <w:r>
        <w:rPr>
          <w:spacing w:val="15"/>
          <w:sz w:val="20"/>
        </w:rPr>
        <w:t xml:space="preserve"> </w:t>
      </w:r>
      <w:r>
        <w:rPr>
          <w:sz w:val="20"/>
        </w:rPr>
        <w:t>nas</w:t>
      </w:r>
      <w:r>
        <w:rPr>
          <w:spacing w:val="15"/>
          <w:sz w:val="20"/>
        </w:rPr>
        <w:t xml:space="preserve"> </w:t>
      </w:r>
      <w:r>
        <w:rPr>
          <w:sz w:val="20"/>
        </w:rPr>
        <w:t>operações</w:t>
      </w:r>
      <w:r>
        <w:rPr>
          <w:spacing w:val="15"/>
          <w:sz w:val="20"/>
        </w:rPr>
        <w:t xml:space="preserve"> </w:t>
      </w:r>
      <w:r>
        <w:rPr>
          <w:sz w:val="20"/>
        </w:rPr>
        <w:t>com</w:t>
      </w:r>
      <w:r>
        <w:rPr>
          <w:spacing w:val="15"/>
          <w:sz w:val="20"/>
        </w:rPr>
        <w:t xml:space="preserve"> </w:t>
      </w:r>
      <w:r>
        <w:rPr>
          <w:sz w:val="20"/>
        </w:rPr>
        <w:t>fármacos</w:t>
      </w:r>
      <w:r>
        <w:rPr>
          <w:spacing w:val="15"/>
          <w:sz w:val="20"/>
        </w:rPr>
        <w:t xml:space="preserve"> </w:t>
      </w:r>
      <w:r>
        <w:rPr>
          <w:sz w:val="20"/>
        </w:rPr>
        <w:t>e</w:t>
      </w:r>
      <w:r>
        <w:rPr>
          <w:spacing w:val="15"/>
          <w:sz w:val="20"/>
        </w:rPr>
        <w:t xml:space="preserve"> </w:t>
      </w:r>
      <w:r>
        <w:rPr>
          <w:sz w:val="20"/>
        </w:rPr>
        <w:t>medicamentos</w:t>
      </w:r>
      <w:r>
        <w:rPr>
          <w:spacing w:val="15"/>
          <w:sz w:val="20"/>
        </w:rPr>
        <w:t xml:space="preserve"> </w:t>
      </w:r>
      <w:r>
        <w:rPr>
          <w:sz w:val="20"/>
        </w:rPr>
        <w:t>destinados</w:t>
      </w:r>
      <w:r>
        <w:rPr>
          <w:spacing w:val="15"/>
          <w:sz w:val="20"/>
        </w:rPr>
        <w:t xml:space="preserve"> </w:t>
      </w:r>
      <w:r>
        <w:rPr>
          <w:sz w:val="20"/>
        </w:rPr>
        <w:t>a</w:t>
      </w:r>
      <w:r>
        <w:rPr>
          <w:spacing w:val="15"/>
          <w:sz w:val="20"/>
        </w:rPr>
        <w:t xml:space="preserve"> </w:t>
      </w:r>
      <w:r>
        <w:rPr>
          <w:sz w:val="20"/>
        </w:rPr>
        <w:t>órgãos</w:t>
      </w:r>
      <w:r>
        <w:rPr>
          <w:spacing w:val="15"/>
          <w:sz w:val="20"/>
        </w:rPr>
        <w:t xml:space="preserve"> </w:t>
      </w:r>
      <w:r>
        <w:rPr>
          <w:sz w:val="20"/>
        </w:rPr>
        <w:t>da Administração</w:t>
      </w:r>
      <w:r>
        <w:rPr>
          <w:spacing w:val="15"/>
          <w:sz w:val="20"/>
        </w:rPr>
        <w:t xml:space="preserve"> </w:t>
      </w:r>
      <w:r>
        <w:rPr>
          <w:sz w:val="20"/>
        </w:rPr>
        <w:t>Pública</w:t>
      </w:r>
      <w:r>
        <w:rPr>
          <w:spacing w:val="15"/>
          <w:sz w:val="20"/>
        </w:rPr>
        <w:t xml:space="preserve"> </w:t>
      </w:r>
      <w:r>
        <w:rPr>
          <w:sz w:val="20"/>
        </w:rPr>
        <w:t>Direta</w:t>
      </w:r>
      <w:r>
        <w:rPr>
          <w:spacing w:val="15"/>
          <w:sz w:val="20"/>
        </w:rPr>
        <w:t xml:space="preserve"> </w:t>
      </w:r>
      <w:r>
        <w:rPr>
          <w:sz w:val="20"/>
        </w:rPr>
        <w:t>Federal, Estadual e Municipal.</w:t>
      </w:r>
    </w:p>
    <w:p w14:paraId="61098216">
      <w:pPr>
        <w:pStyle w:val="8"/>
        <w:numPr>
          <w:ilvl w:val="0"/>
          <w:numId w:val="51"/>
        </w:numPr>
        <w:tabs>
          <w:tab w:val="left" w:pos="263"/>
        </w:tabs>
        <w:spacing w:before="0" w:after="0" w:line="278" w:lineRule="auto"/>
        <w:ind w:left="119" w:right="118" w:firstLine="0"/>
        <w:jc w:val="left"/>
        <w:rPr>
          <w:sz w:val="20"/>
        </w:rPr>
      </w:pPr>
      <w:r>
        <w:rPr>
          <w:sz w:val="20"/>
        </w:rPr>
        <w:t>Convênios ICMS nº 02, de 15 de março de 2019, que altera o</w:t>
      </w:r>
      <w:r>
        <w:rPr>
          <w:spacing w:val="-10"/>
          <w:sz w:val="20"/>
        </w:rPr>
        <w:t xml:space="preserve"> </w:t>
      </w:r>
      <w:r>
        <w:rPr>
          <w:sz w:val="20"/>
        </w:rPr>
        <w:t>Anexo Único do Convênio ICMS 87/02, que concede isenção do ICMS nas operações com fármacos e medicamentos destinados a órgãos da Administração Pública Direta Federal, Estadual e Municipal; e atualizações.</w:t>
      </w:r>
    </w:p>
    <w:p w14:paraId="432D120E">
      <w:pPr>
        <w:pStyle w:val="5"/>
        <w:spacing w:before="32"/>
      </w:pPr>
    </w:p>
    <w:p w14:paraId="4EE4DE4D">
      <w:pPr>
        <w:pStyle w:val="2"/>
        <w:numPr>
          <w:ilvl w:val="0"/>
          <w:numId w:val="50"/>
        </w:numPr>
        <w:tabs>
          <w:tab w:val="left" w:pos="318"/>
        </w:tabs>
        <w:spacing w:before="0" w:after="0" w:line="240" w:lineRule="auto"/>
        <w:ind w:left="318" w:right="0" w:hanging="199"/>
        <w:jc w:val="left"/>
      </w:pPr>
      <w:r>
        <w:t>DESCRIÇÃO</w:t>
      </w:r>
      <w:r>
        <w:rPr>
          <w:spacing w:val="-1"/>
        </w:rPr>
        <w:t xml:space="preserve"> </w:t>
      </w:r>
      <w:r>
        <w:t>DA</w:t>
      </w:r>
      <w:r>
        <w:rPr>
          <w:spacing w:val="-12"/>
        </w:rPr>
        <w:t xml:space="preserve"> </w:t>
      </w:r>
      <w:r>
        <w:rPr>
          <w:spacing w:val="-2"/>
        </w:rPr>
        <w:t>SOLUÇÃO</w:t>
      </w:r>
    </w:p>
    <w:p w14:paraId="45111703">
      <w:pPr>
        <w:pStyle w:val="5"/>
        <w:spacing w:before="40" w:line="280" w:lineRule="auto"/>
        <w:ind w:left="119"/>
      </w:pPr>
      <w:r>
        <w:t>Os</w:t>
      </w:r>
      <w:r>
        <w:rPr>
          <w:spacing w:val="13"/>
        </w:rPr>
        <w:t xml:space="preserve"> </w:t>
      </w:r>
      <w:r>
        <w:t>serviços</w:t>
      </w:r>
      <w:r>
        <w:rPr>
          <w:spacing w:val="13"/>
        </w:rPr>
        <w:t xml:space="preserve"> </w:t>
      </w:r>
      <w:r>
        <w:t>deverão</w:t>
      </w:r>
      <w:r>
        <w:rPr>
          <w:spacing w:val="13"/>
        </w:rPr>
        <w:t xml:space="preserve"> </w:t>
      </w:r>
      <w:r>
        <w:t>ser</w:t>
      </w:r>
      <w:r>
        <w:rPr>
          <w:spacing w:val="13"/>
        </w:rPr>
        <w:t xml:space="preserve"> </w:t>
      </w:r>
      <w:r>
        <w:t>divididos</w:t>
      </w:r>
      <w:r>
        <w:rPr>
          <w:spacing w:val="13"/>
        </w:rPr>
        <w:t xml:space="preserve"> </w:t>
      </w:r>
      <w:r>
        <w:t>em</w:t>
      </w:r>
      <w:r>
        <w:rPr>
          <w:spacing w:val="13"/>
        </w:rPr>
        <w:t xml:space="preserve"> </w:t>
      </w:r>
      <w:r>
        <w:t>tantas</w:t>
      </w:r>
      <w:r>
        <w:rPr>
          <w:spacing w:val="13"/>
        </w:rPr>
        <w:t xml:space="preserve"> </w:t>
      </w:r>
      <w:r>
        <w:t>parcelas</w:t>
      </w:r>
      <w:r>
        <w:rPr>
          <w:spacing w:val="13"/>
        </w:rPr>
        <w:t xml:space="preserve"> </w:t>
      </w:r>
      <w:r>
        <w:t>quantas</w:t>
      </w:r>
      <w:r>
        <w:rPr>
          <w:spacing w:val="13"/>
        </w:rPr>
        <w:t xml:space="preserve"> </w:t>
      </w:r>
      <w:r>
        <w:t>se</w:t>
      </w:r>
      <w:r>
        <w:rPr>
          <w:spacing w:val="13"/>
        </w:rPr>
        <w:t xml:space="preserve"> </w:t>
      </w:r>
      <w:r>
        <w:t>comprovarem</w:t>
      </w:r>
      <w:r>
        <w:rPr>
          <w:spacing w:val="13"/>
        </w:rPr>
        <w:t xml:space="preserve"> </w:t>
      </w:r>
      <w:r>
        <w:t>técnica</w:t>
      </w:r>
      <w:r>
        <w:rPr>
          <w:spacing w:val="13"/>
        </w:rPr>
        <w:t xml:space="preserve"> </w:t>
      </w:r>
      <w:r>
        <w:t>e</w:t>
      </w:r>
      <w:r>
        <w:rPr>
          <w:spacing w:val="13"/>
        </w:rPr>
        <w:t xml:space="preserve"> </w:t>
      </w:r>
      <w:r>
        <w:t>economicamente</w:t>
      </w:r>
      <w:r>
        <w:rPr>
          <w:spacing w:val="13"/>
        </w:rPr>
        <w:t xml:space="preserve"> </w:t>
      </w:r>
      <w:r>
        <w:t>viáveis,</w:t>
      </w:r>
      <w:r>
        <w:rPr>
          <w:spacing w:val="13"/>
        </w:rPr>
        <w:t xml:space="preserve"> </w:t>
      </w:r>
      <w:r>
        <w:t>procedendo-se</w:t>
      </w:r>
      <w:r>
        <w:rPr>
          <w:spacing w:val="13"/>
        </w:rPr>
        <w:t xml:space="preserve"> </w:t>
      </w:r>
      <w:r>
        <w:t>à</w:t>
      </w:r>
      <w:r>
        <w:rPr>
          <w:spacing w:val="13"/>
        </w:rPr>
        <w:t xml:space="preserve"> </w:t>
      </w:r>
      <w:r>
        <w:t>licitação</w:t>
      </w:r>
      <w:r>
        <w:rPr>
          <w:spacing w:val="13"/>
        </w:rPr>
        <w:t xml:space="preserve"> </w:t>
      </w:r>
      <w:r>
        <w:t>com</w:t>
      </w:r>
      <w:r>
        <w:rPr>
          <w:spacing w:val="13"/>
        </w:rPr>
        <w:t xml:space="preserve"> </w:t>
      </w:r>
      <w:r>
        <w:t>vistas</w:t>
      </w:r>
      <w:r>
        <w:rPr>
          <w:spacing w:val="13"/>
        </w:rPr>
        <w:t xml:space="preserve"> </w:t>
      </w:r>
      <w:r>
        <w:t>ao</w:t>
      </w:r>
      <w:r>
        <w:rPr>
          <w:spacing w:val="13"/>
        </w:rPr>
        <w:t xml:space="preserve"> </w:t>
      </w:r>
      <w:r>
        <w:t>melhor</w:t>
      </w:r>
      <w:r>
        <w:rPr>
          <w:spacing w:val="13"/>
        </w:rPr>
        <w:t xml:space="preserve"> </w:t>
      </w:r>
      <w:r>
        <w:t>aproveitamento</w:t>
      </w:r>
      <w:r>
        <w:rPr>
          <w:spacing w:val="13"/>
        </w:rPr>
        <w:t xml:space="preserve"> </w:t>
      </w:r>
      <w:r>
        <w:t>dos</w:t>
      </w:r>
      <w:r>
        <w:rPr>
          <w:spacing w:val="13"/>
        </w:rPr>
        <w:t xml:space="preserve"> </w:t>
      </w:r>
      <w:r>
        <w:t>recursos disponíveis no mercado e à ampliação da competitividade sem perda da economia de escala.</w:t>
      </w:r>
    </w:p>
    <w:p w14:paraId="3E7A73D9">
      <w:pPr>
        <w:pStyle w:val="5"/>
        <w:spacing w:before="42"/>
      </w:pPr>
    </w:p>
    <w:p w14:paraId="52183332">
      <w:pPr>
        <w:pStyle w:val="2"/>
        <w:numPr>
          <w:ilvl w:val="1"/>
          <w:numId w:val="50"/>
        </w:numPr>
        <w:tabs>
          <w:tab w:val="left" w:pos="468"/>
        </w:tabs>
        <w:spacing w:before="0" w:after="0" w:line="240" w:lineRule="auto"/>
        <w:ind w:left="46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340E32FC">
      <w:pPr>
        <w:pStyle w:val="5"/>
        <w:spacing w:before="40"/>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rPr>
          <w:spacing w:val="-2"/>
        </w:rPr>
        <w:t>abaixo.</w:t>
      </w:r>
    </w:p>
    <w:p w14:paraId="24914ADF">
      <w:pPr>
        <w:pStyle w:val="5"/>
        <w:spacing w:before="118"/>
      </w:pP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932"/>
        <w:gridCol w:w="615"/>
        <w:gridCol w:w="5273"/>
        <w:gridCol w:w="1382"/>
        <w:gridCol w:w="1573"/>
      </w:tblGrid>
      <w:tr w14:paraId="0CA16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633" w:type="dxa"/>
          </w:tcPr>
          <w:p w14:paraId="7C18194C">
            <w:pPr>
              <w:pStyle w:val="9"/>
              <w:spacing w:before="126"/>
              <w:ind w:left="50"/>
              <w:rPr>
                <w:b/>
                <w:sz w:val="20"/>
              </w:rPr>
            </w:pPr>
            <w:r>
              <w:rPr>
                <w:b/>
                <w:spacing w:val="-4"/>
                <w:sz w:val="20"/>
              </w:rPr>
              <w:t>ITEM</w:t>
            </w:r>
          </w:p>
        </w:tc>
        <w:tc>
          <w:tcPr>
            <w:tcW w:w="932" w:type="dxa"/>
          </w:tcPr>
          <w:p w14:paraId="3EB5CF2F">
            <w:pPr>
              <w:pStyle w:val="9"/>
              <w:spacing w:line="221" w:lineRule="exact"/>
              <w:ind w:left="49"/>
              <w:rPr>
                <w:b/>
                <w:sz w:val="20"/>
              </w:rPr>
            </w:pPr>
            <w:r>
              <w:rPr>
                <w:b/>
                <w:spacing w:val="-2"/>
                <w:sz w:val="20"/>
              </w:rPr>
              <w:t>CÓDIGO</w:t>
            </w:r>
          </w:p>
          <w:p w14:paraId="65A19390">
            <w:pPr>
              <w:pStyle w:val="9"/>
              <w:spacing w:before="40"/>
              <w:ind w:left="49"/>
              <w:rPr>
                <w:b/>
                <w:sz w:val="20"/>
              </w:rPr>
            </w:pPr>
            <w:r>
              <w:rPr>
                <w:b/>
                <w:spacing w:val="-5"/>
                <w:sz w:val="20"/>
              </w:rPr>
              <w:t>MV</w:t>
            </w:r>
          </w:p>
        </w:tc>
        <w:tc>
          <w:tcPr>
            <w:tcW w:w="615" w:type="dxa"/>
          </w:tcPr>
          <w:p w14:paraId="73230517">
            <w:pPr>
              <w:pStyle w:val="9"/>
              <w:spacing w:line="221" w:lineRule="exact"/>
              <w:ind w:left="49"/>
              <w:rPr>
                <w:b/>
                <w:sz w:val="20"/>
              </w:rPr>
            </w:pPr>
            <w:r>
              <w:rPr>
                <w:b/>
                <w:spacing w:val="-5"/>
                <w:sz w:val="20"/>
              </w:rPr>
              <w:t>ID</w:t>
            </w:r>
          </w:p>
          <w:p w14:paraId="778B6E17">
            <w:pPr>
              <w:pStyle w:val="9"/>
              <w:spacing w:before="40"/>
              <w:ind w:left="49"/>
              <w:rPr>
                <w:b/>
                <w:sz w:val="20"/>
              </w:rPr>
            </w:pPr>
            <w:r>
              <w:rPr>
                <w:b/>
                <w:spacing w:val="-4"/>
                <w:sz w:val="20"/>
              </w:rPr>
              <w:t>SIGA</w:t>
            </w:r>
          </w:p>
        </w:tc>
        <w:tc>
          <w:tcPr>
            <w:tcW w:w="5273" w:type="dxa"/>
          </w:tcPr>
          <w:p w14:paraId="3E7149D2">
            <w:pPr>
              <w:pStyle w:val="9"/>
              <w:spacing w:before="126"/>
              <w:ind w:left="66"/>
              <w:rPr>
                <w:b/>
                <w:sz w:val="20"/>
              </w:rPr>
            </w:pPr>
            <w:r>
              <w:rPr>
                <w:b/>
                <w:spacing w:val="-2"/>
                <w:sz w:val="20"/>
              </w:rPr>
              <w:t>MEDICAMENTO</w:t>
            </w:r>
          </w:p>
        </w:tc>
        <w:tc>
          <w:tcPr>
            <w:tcW w:w="1382" w:type="dxa"/>
          </w:tcPr>
          <w:p w14:paraId="3BAC3E9C">
            <w:pPr>
              <w:pStyle w:val="9"/>
              <w:spacing w:before="126"/>
              <w:ind w:left="147"/>
              <w:rPr>
                <w:b/>
                <w:sz w:val="20"/>
              </w:rPr>
            </w:pPr>
            <w:r>
              <w:rPr>
                <w:b/>
                <w:spacing w:val="-9"/>
                <w:sz w:val="20"/>
              </w:rPr>
              <w:t>DATA</w:t>
            </w:r>
            <w:r>
              <w:rPr>
                <w:b/>
                <w:spacing w:val="-8"/>
                <w:sz w:val="20"/>
              </w:rPr>
              <w:t xml:space="preserve"> </w:t>
            </w:r>
            <w:r>
              <w:rPr>
                <w:b/>
                <w:spacing w:val="-5"/>
                <w:sz w:val="20"/>
              </w:rPr>
              <w:t>PE</w:t>
            </w:r>
          </w:p>
        </w:tc>
        <w:tc>
          <w:tcPr>
            <w:tcW w:w="1573" w:type="dxa"/>
          </w:tcPr>
          <w:p w14:paraId="791CCB3D">
            <w:pPr>
              <w:pStyle w:val="9"/>
              <w:spacing w:before="126"/>
              <w:ind w:left="322"/>
              <w:rPr>
                <w:b/>
                <w:sz w:val="20"/>
              </w:rPr>
            </w:pPr>
            <w:r>
              <w:rPr>
                <w:b/>
                <w:sz w:val="20"/>
              </w:rPr>
              <w:t>PREÇO</w:t>
            </w:r>
            <w:r>
              <w:rPr>
                <w:b/>
                <w:spacing w:val="-3"/>
                <w:sz w:val="20"/>
              </w:rPr>
              <w:t xml:space="preserve"> </w:t>
            </w:r>
            <w:r>
              <w:rPr>
                <w:b/>
                <w:spacing w:val="-4"/>
                <w:sz w:val="20"/>
              </w:rPr>
              <w:t>UNIT</w:t>
            </w:r>
          </w:p>
        </w:tc>
      </w:tr>
      <w:tr w14:paraId="1491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08C95EE2">
            <w:pPr>
              <w:pStyle w:val="9"/>
              <w:spacing w:before="30"/>
              <w:ind w:left="50"/>
              <w:rPr>
                <w:sz w:val="20"/>
              </w:rPr>
            </w:pPr>
            <w:r>
              <w:rPr>
                <w:spacing w:val="-10"/>
                <w:sz w:val="20"/>
              </w:rPr>
              <w:t>1</w:t>
            </w:r>
          </w:p>
        </w:tc>
        <w:tc>
          <w:tcPr>
            <w:tcW w:w="932" w:type="dxa"/>
          </w:tcPr>
          <w:p w14:paraId="37C1989C">
            <w:pPr>
              <w:pStyle w:val="9"/>
              <w:spacing w:before="30"/>
              <w:ind w:left="49"/>
              <w:rPr>
                <w:sz w:val="20"/>
              </w:rPr>
            </w:pPr>
            <w:r>
              <w:rPr>
                <w:spacing w:val="-5"/>
                <w:sz w:val="20"/>
              </w:rPr>
              <w:t>528</w:t>
            </w:r>
          </w:p>
        </w:tc>
        <w:tc>
          <w:tcPr>
            <w:tcW w:w="615" w:type="dxa"/>
          </w:tcPr>
          <w:p w14:paraId="115D0775">
            <w:pPr>
              <w:pStyle w:val="9"/>
              <w:spacing w:before="30"/>
              <w:ind w:right="14"/>
              <w:jc w:val="center"/>
              <w:rPr>
                <w:sz w:val="20"/>
              </w:rPr>
            </w:pPr>
            <w:r>
              <w:rPr>
                <w:spacing w:val="-2"/>
                <w:sz w:val="20"/>
              </w:rPr>
              <w:t>17204</w:t>
            </w:r>
          </w:p>
        </w:tc>
        <w:tc>
          <w:tcPr>
            <w:tcW w:w="5273" w:type="dxa"/>
          </w:tcPr>
          <w:p w14:paraId="41E3E615">
            <w:pPr>
              <w:pStyle w:val="9"/>
              <w:spacing w:before="30"/>
              <w:ind w:left="66"/>
              <w:rPr>
                <w:sz w:val="20"/>
              </w:rPr>
            </w:pPr>
            <w:r>
              <w:rPr>
                <w:sz w:val="20"/>
              </w:rPr>
              <w:t>Azatioprina</w:t>
            </w:r>
            <w:r>
              <w:rPr>
                <w:spacing w:val="-1"/>
                <w:sz w:val="20"/>
              </w:rPr>
              <w:t xml:space="preserve"> </w:t>
            </w:r>
            <w:r>
              <w:rPr>
                <w:sz w:val="20"/>
              </w:rPr>
              <w:t>CP</w:t>
            </w:r>
            <w:r>
              <w:rPr>
                <w:spacing w:val="-8"/>
                <w:sz w:val="20"/>
              </w:rPr>
              <w:t xml:space="preserve"> </w:t>
            </w:r>
            <w:r>
              <w:rPr>
                <w:sz w:val="20"/>
              </w:rPr>
              <w:t>50</w:t>
            </w:r>
            <w:r>
              <w:rPr>
                <w:spacing w:val="-1"/>
                <w:sz w:val="20"/>
              </w:rPr>
              <w:t xml:space="preserve"> </w:t>
            </w:r>
            <w:r>
              <w:rPr>
                <w:spacing w:val="-5"/>
                <w:sz w:val="20"/>
              </w:rPr>
              <w:t>mg</w:t>
            </w:r>
          </w:p>
        </w:tc>
        <w:tc>
          <w:tcPr>
            <w:tcW w:w="1382" w:type="dxa"/>
          </w:tcPr>
          <w:p w14:paraId="047445D1">
            <w:pPr>
              <w:pStyle w:val="9"/>
              <w:spacing w:before="30"/>
              <w:ind w:left="147"/>
              <w:rPr>
                <w:sz w:val="20"/>
              </w:rPr>
            </w:pPr>
            <w:r>
              <w:rPr>
                <w:spacing w:val="-2"/>
                <w:sz w:val="20"/>
              </w:rPr>
              <w:t>19/09/2023</w:t>
            </w:r>
          </w:p>
        </w:tc>
        <w:tc>
          <w:tcPr>
            <w:tcW w:w="1573" w:type="dxa"/>
          </w:tcPr>
          <w:p w14:paraId="1B670C37">
            <w:pPr>
              <w:pStyle w:val="9"/>
              <w:spacing w:before="30"/>
              <w:ind w:left="322"/>
              <w:rPr>
                <w:sz w:val="20"/>
              </w:rPr>
            </w:pPr>
            <w:r>
              <w:rPr>
                <w:sz w:val="20"/>
              </w:rPr>
              <w:t>R$</w:t>
            </w:r>
            <w:r>
              <w:rPr>
                <w:spacing w:val="-1"/>
                <w:sz w:val="20"/>
              </w:rPr>
              <w:t xml:space="preserve"> </w:t>
            </w:r>
            <w:r>
              <w:rPr>
                <w:spacing w:val="-4"/>
                <w:sz w:val="20"/>
              </w:rPr>
              <w:t>0,90</w:t>
            </w:r>
          </w:p>
        </w:tc>
      </w:tr>
      <w:tr w14:paraId="5623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2EAF073A">
            <w:pPr>
              <w:pStyle w:val="9"/>
              <w:spacing w:before="30"/>
              <w:ind w:left="50"/>
              <w:rPr>
                <w:sz w:val="20"/>
              </w:rPr>
            </w:pPr>
            <w:r>
              <w:rPr>
                <w:spacing w:val="-10"/>
                <w:sz w:val="20"/>
              </w:rPr>
              <w:t>2</w:t>
            </w:r>
          </w:p>
        </w:tc>
        <w:tc>
          <w:tcPr>
            <w:tcW w:w="932" w:type="dxa"/>
          </w:tcPr>
          <w:p w14:paraId="47F21588">
            <w:pPr>
              <w:pStyle w:val="9"/>
              <w:spacing w:before="30"/>
              <w:ind w:left="49"/>
              <w:rPr>
                <w:sz w:val="20"/>
              </w:rPr>
            </w:pPr>
            <w:r>
              <w:rPr>
                <w:spacing w:val="-5"/>
                <w:sz w:val="20"/>
              </w:rPr>
              <w:t>478</w:t>
            </w:r>
          </w:p>
        </w:tc>
        <w:tc>
          <w:tcPr>
            <w:tcW w:w="615" w:type="dxa"/>
          </w:tcPr>
          <w:p w14:paraId="21A52118">
            <w:pPr>
              <w:pStyle w:val="9"/>
              <w:spacing w:before="30"/>
              <w:ind w:right="14"/>
              <w:jc w:val="center"/>
              <w:rPr>
                <w:sz w:val="20"/>
              </w:rPr>
            </w:pPr>
            <w:r>
              <w:rPr>
                <w:spacing w:val="-2"/>
                <w:sz w:val="20"/>
              </w:rPr>
              <w:t>17367</w:t>
            </w:r>
          </w:p>
        </w:tc>
        <w:tc>
          <w:tcPr>
            <w:tcW w:w="5273" w:type="dxa"/>
          </w:tcPr>
          <w:p w14:paraId="3B877E62">
            <w:pPr>
              <w:pStyle w:val="9"/>
              <w:spacing w:before="30"/>
              <w:ind w:left="66"/>
              <w:rPr>
                <w:sz w:val="20"/>
              </w:rPr>
            </w:pPr>
            <w:r>
              <w:rPr>
                <w:sz w:val="20"/>
              </w:rPr>
              <w:t>Ciclosporina</w:t>
            </w:r>
            <w:r>
              <w:rPr>
                <w:spacing w:val="-1"/>
                <w:sz w:val="20"/>
              </w:rPr>
              <w:t xml:space="preserve"> </w:t>
            </w:r>
            <w:r>
              <w:rPr>
                <w:sz w:val="20"/>
              </w:rPr>
              <w:t>CP</w:t>
            </w:r>
            <w:r>
              <w:rPr>
                <w:spacing w:val="-8"/>
                <w:sz w:val="20"/>
              </w:rPr>
              <w:t xml:space="preserve"> </w:t>
            </w:r>
            <w:r>
              <w:rPr>
                <w:sz w:val="20"/>
              </w:rPr>
              <w:t>100</w:t>
            </w:r>
            <w:r>
              <w:rPr>
                <w:spacing w:val="-1"/>
                <w:sz w:val="20"/>
              </w:rPr>
              <w:t xml:space="preserve"> </w:t>
            </w:r>
            <w:r>
              <w:rPr>
                <w:spacing w:val="-5"/>
                <w:sz w:val="20"/>
              </w:rPr>
              <w:t>mg</w:t>
            </w:r>
          </w:p>
        </w:tc>
        <w:tc>
          <w:tcPr>
            <w:tcW w:w="1382" w:type="dxa"/>
          </w:tcPr>
          <w:p w14:paraId="1246F014">
            <w:pPr>
              <w:pStyle w:val="9"/>
              <w:spacing w:before="30"/>
              <w:ind w:left="147"/>
              <w:rPr>
                <w:sz w:val="20"/>
              </w:rPr>
            </w:pPr>
            <w:r>
              <w:rPr>
                <w:spacing w:val="-2"/>
                <w:sz w:val="20"/>
              </w:rPr>
              <w:t>19/09/2023</w:t>
            </w:r>
          </w:p>
        </w:tc>
        <w:tc>
          <w:tcPr>
            <w:tcW w:w="1573" w:type="dxa"/>
          </w:tcPr>
          <w:p w14:paraId="73EB39A7">
            <w:pPr>
              <w:pStyle w:val="9"/>
              <w:spacing w:before="30"/>
              <w:ind w:left="322"/>
              <w:rPr>
                <w:sz w:val="20"/>
              </w:rPr>
            </w:pPr>
            <w:r>
              <w:rPr>
                <w:sz w:val="20"/>
              </w:rPr>
              <w:t>R$</w:t>
            </w:r>
            <w:r>
              <w:rPr>
                <w:spacing w:val="-1"/>
                <w:sz w:val="20"/>
              </w:rPr>
              <w:t xml:space="preserve"> </w:t>
            </w:r>
            <w:r>
              <w:rPr>
                <w:spacing w:val="-4"/>
                <w:sz w:val="20"/>
              </w:rPr>
              <w:t>6,27</w:t>
            </w:r>
          </w:p>
        </w:tc>
      </w:tr>
      <w:tr w14:paraId="3B03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33" w:type="dxa"/>
          </w:tcPr>
          <w:p w14:paraId="12AA02CA">
            <w:pPr>
              <w:pStyle w:val="9"/>
              <w:spacing w:before="38"/>
              <w:ind w:left="50"/>
              <w:rPr>
                <w:sz w:val="20"/>
              </w:rPr>
            </w:pPr>
            <w:r>
              <w:rPr>
                <w:spacing w:val="-10"/>
                <w:sz w:val="20"/>
              </w:rPr>
              <w:t>3</w:t>
            </w:r>
          </w:p>
        </w:tc>
        <w:tc>
          <w:tcPr>
            <w:tcW w:w="932" w:type="dxa"/>
          </w:tcPr>
          <w:p w14:paraId="06447240">
            <w:pPr>
              <w:pStyle w:val="9"/>
              <w:spacing w:before="38"/>
              <w:ind w:left="49"/>
              <w:rPr>
                <w:sz w:val="20"/>
              </w:rPr>
            </w:pPr>
            <w:r>
              <w:rPr>
                <w:spacing w:val="-5"/>
                <w:sz w:val="20"/>
              </w:rPr>
              <w:t>795</w:t>
            </w:r>
          </w:p>
        </w:tc>
        <w:tc>
          <w:tcPr>
            <w:tcW w:w="615" w:type="dxa"/>
          </w:tcPr>
          <w:p w14:paraId="4E267676">
            <w:pPr>
              <w:pStyle w:val="9"/>
              <w:spacing w:before="38"/>
              <w:ind w:right="14"/>
              <w:jc w:val="center"/>
              <w:rPr>
                <w:sz w:val="20"/>
              </w:rPr>
            </w:pPr>
            <w:r>
              <w:rPr>
                <w:spacing w:val="-2"/>
                <w:sz w:val="20"/>
              </w:rPr>
              <w:t>17844</w:t>
            </w:r>
          </w:p>
        </w:tc>
        <w:tc>
          <w:tcPr>
            <w:tcW w:w="5273" w:type="dxa"/>
          </w:tcPr>
          <w:p w14:paraId="0980B042">
            <w:pPr>
              <w:pStyle w:val="9"/>
              <w:spacing w:before="38"/>
              <w:ind w:left="66"/>
              <w:rPr>
                <w:sz w:val="20"/>
              </w:rPr>
            </w:pPr>
            <w:r>
              <w:rPr>
                <w:sz w:val="20"/>
              </w:rPr>
              <w:t>Imunoglobulina</w:t>
            </w:r>
            <w:r>
              <w:rPr>
                <w:spacing w:val="-1"/>
                <w:sz w:val="20"/>
              </w:rPr>
              <w:t xml:space="preserve"> </w:t>
            </w:r>
            <w:r>
              <w:rPr>
                <w:sz w:val="20"/>
              </w:rPr>
              <w:t>Humana</w:t>
            </w:r>
            <w:r>
              <w:rPr>
                <w:spacing w:val="-1"/>
                <w:sz w:val="20"/>
              </w:rPr>
              <w:t xml:space="preserve"> </w:t>
            </w:r>
            <w:r>
              <w:rPr>
                <w:sz w:val="20"/>
              </w:rPr>
              <w:t>5g</w:t>
            </w:r>
            <w:r>
              <w:rPr>
                <w:spacing w:val="-1"/>
                <w:sz w:val="20"/>
              </w:rPr>
              <w:t xml:space="preserve"> </w:t>
            </w:r>
            <w:r>
              <w:rPr>
                <w:sz w:val="20"/>
              </w:rPr>
              <w:t>/</w:t>
            </w:r>
            <w:r>
              <w:rPr>
                <w:spacing w:val="-1"/>
                <w:sz w:val="20"/>
              </w:rPr>
              <w:t xml:space="preserve"> </w:t>
            </w:r>
            <w:r>
              <w:rPr>
                <w:sz w:val="20"/>
              </w:rPr>
              <w:t>100</w:t>
            </w:r>
            <w:r>
              <w:rPr>
                <w:spacing w:val="-1"/>
                <w:sz w:val="20"/>
              </w:rPr>
              <w:t xml:space="preserve"> </w:t>
            </w:r>
            <w:r>
              <w:rPr>
                <w:sz w:val="20"/>
              </w:rPr>
              <w:t>ml</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pacing w:val="-5"/>
                <w:sz w:val="20"/>
              </w:rPr>
              <w:t>FA</w:t>
            </w:r>
          </w:p>
        </w:tc>
        <w:tc>
          <w:tcPr>
            <w:tcW w:w="1382" w:type="dxa"/>
          </w:tcPr>
          <w:p w14:paraId="4A66BB20">
            <w:pPr>
              <w:pStyle w:val="9"/>
              <w:spacing w:before="38"/>
              <w:ind w:left="147"/>
              <w:rPr>
                <w:sz w:val="20"/>
              </w:rPr>
            </w:pPr>
            <w:r>
              <w:rPr>
                <w:spacing w:val="-2"/>
                <w:sz w:val="20"/>
              </w:rPr>
              <w:t>18/09/2023</w:t>
            </w:r>
          </w:p>
        </w:tc>
        <w:tc>
          <w:tcPr>
            <w:tcW w:w="1573" w:type="dxa"/>
          </w:tcPr>
          <w:p w14:paraId="488DDAED">
            <w:pPr>
              <w:pStyle w:val="9"/>
              <w:spacing w:before="38"/>
              <w:ind w:left="322"/>
              <w:rPr>
                <w:sz w:val="20"/>
              </w:rPr>
            </w:pPr>
            <w:r>
              <w:rPr>
                <w:sz w:val="20"/>
              </w:rPr>
              <w:t>R$</w:t>
            </w:r>
            <w:r>
              <w:rPr>
                <w:spacing w:val="-1"/>
                <w:sz w:val="20"/>
              </w:rPr>
              <w:t xml:space="preserve"> </w:t>
            </w:r>
            <w:r>
              <w:rPr>
                <w:spacing w:val="-2"/>
                <w:sz w:val="20"/>
              </w:rPr>
              <w:t>1.723,00</w:t>
            </w:r>
          </w:p>
        </w:tc>
      </w:tr>
      <w:tr w14:paraId="7C73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6F923451">
            <w:pPr>
              <w:pStyle w:val="9"/>
              <w:spacing w:before="30"/>
              <w:ind w:left="50"/>
              <w:rPr>
                <w:sz w:val="20"/>
              </w:rPr>
            </w:pPr>
            <w:r>
              <w:rPr>
                <w:spacing w:val="-10"/>
                <w:sz w:val="20"/>
              </w:rPr>
              <w:t>4</w:t>
            </w:r>
          </w:p>
        </w:tc>
        <w:tc>
          <w:tcPr>
            <w:tcW w:w="932" w:type="dxa"/>
          </w:tcPr>
          <w:p w14:paraId="17520C05">
            <w:pPr>
              <w:pStyle w:val="9"/>
              <w:spacing w:before="30"/>
              <w:ind w:left="49"/>
              <w:rPr>
                <w:sz w:val="20"/>
              </w:rPr>
            </w:pPr>
            <w:r>
              <w:rPr>
                <w:spacing w:val="-5"/>
                <w:sz w:val="20"/>
              </w:rPr>
              <w:t>476</w:t>
            </w:r>
          </w:p>
        </w:tc>
        <w:tc>
          <w:tcPr>
            <w:tcW w:w="615" w:type="dxa"/>
          </w:tcPr>
          <w:p w14:paraId="54C33FB8">
            <w:pPr>
              <w:pStyle w:val="9"/>
              <w:spacing w:before="30"/>
              <w:ind w:right="14"/>
              <w:jc w:val="center"/>
              <w:rPr>
                <w:sz w:val="20"/>
              </w:rPr>
            </w:pPr>
            <w:r>
              <w:rPr>
                <w:spacing w:val="-2"/>
                <w:sz w:val="20"/>
              </w:rPr>
              <w:t>18037</w:t>
            </w:r>
          </w:p>
        </w:tc>
        <w:tc>
          <w:tcPr>
            <w:tcW w:w="5273" w:type="dxa"/>
          </w:tcPr>
          <w:p w14:paraId="7096C070">
            <w:pPr>
              <w:pStyle w:val="9"/>
              <w:spacing w:before="30"/>
              <w:ind w:left="66"/>
              <w:rPr>
                <w:sz w:val="20"/>
              </w:rPr>
            </w:pPr>
            <w:r>
              <w:rPr>
                <w:sz w:val="20"/>
              </w:rPr>
              <w:t>Micofenolato</w:t>
            </w:r>
            <w:r>
              <w:rPr>
                <w:spacing w:val="-1"/>
                <w:sz w:val="20"/>
              </w:rPr>
              <w:t xml:space="preserve"> </w:t>
            </w:r>
            <w:r>
              <w:rPr>
                <w:sz w:val="20"/>
              </w:rPr>
              <w:t>de</w:t>
            </w:r>
            <w:r>
              <w:rPr>
                <w:spacing w:val="-1"/>
                <w:sz w:val="20"/>
              </w:rPr>
              <w:t xml:space="preserve"> </w:t>
            </w:r>
            <w:r>
              <w:rPr>
                <w:sz w:val="20"/>
              </w:rPr>
              <w:t>Mofetila</w:t>
            </w:r>
            <w:r>
              <w:rPr>
                <w:spacing w:val="-1"/>
                <w:sz w:val="20"/>
              </w:rPr>
              <w:t xml:space="preserve"> </w:t>
            </w:r>
            <w:r>
              <w:rPr>
                <w:sz w:val="20"/>
              </w:rPr>
              <w:t>CP</w:t>
            </w:r>
            <w:r>
              <w:rPr>
                <w:spacing w:val="-8"/>
                <w:sz w:val="20"/>
              </w:rPr>
              <w:t xml:space="preserve"> </w:t>
            </w:r>
            <w:r>
              <w:rPr>
                <w:sz w:val="20"/>
              </w:rPr>
              <w:t>500</w:t>
            </w:r>
            <w:r>
              <w:rPr>
                <w:spacing w:val="-1"/>
                <w:sz w:val="20"/>
              </w:rPr>
              <w:t xml:space="preserve"> </w:t>
            </w:r>
            <w:r>
              <w:rPr>
                <w:spacing w:val="-5"/>
                <w:sz w:val="20"/>
              </w:rPr>
              <w:t>mg</w:t>
            </w:r>
          </w:p>
        </w:tc>
        <w:tc>
          <w:tcPr>
            <w:tcW w:w="1382" w:type="dxa"/>
          </w:tcPr>
          <w:p w14:paraId="4D683576">
            <w:pPr>
              <w:pStyle w:val="9"/>
              <w:spacing w:before="30"/>
              <w:ind w:left="147"/>
              <w:rPr>
                <w:sz w:val="20"/>
              </w:rPr>
            </w:pPr>
            <w:r>
              <w:rPr>
                <w:spacing w:val="-2"/>
                <w:sz w:val="20"/>
              </w:rPr>
              <w:t>19/09/2023</w:t>
            </w:r>
          </w:p>
        </w:tc>
        <w:tc>
          <w:tcPr>
            <w:tcW w:w="1573" w:type="dxa"/>
          </w:tcPr>
          <w:p w14:paraId="6886E506">
            <w:pPr>
              <w:pStyle w:val="9"/>
              <w:spacing w:before="30"/>
              <w:ind w:left="322"/>
              <w:rPr>
                <w:sz w:val="20"/>
              </w:rPr>
            </w:pPr>
            <w:r>
              <w:rPr>
                <w:sz w:val="20"/>
              </w:rPr>
              <w:t>R$</w:t>
            </w:r>
            <w:r>
              <w:rPr>
                <w:spacing w:val="-1"/>
                <w:sz w:val="20"/>
              </w:rPr>
              <w:t xml:space="preserve"> </w:t>
            </w:r>
            <w:r>
              <w:rPr>
                <w:spacing w:val="-4"/>
                <w:sz w:val="20"/>
              </w:rPr>
              <w:t>7,48</w:t>
            </w:r>
          </w:p>
        </w:tc>
      </w:tr>
      <w:tr w14:paraId="1EA8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30CC6DCF">
            <w:pPr>
              <w:pStyle w:val="9"/>
              <w:spacing w:before="30"/>
              <w:ind w:left="50"/>
              <w:rPr>
                <w:sz w:val="20"/>
              </w:rPr>
            </w:pPr>
            <w:r>
              <w:rPr>
                <w:spacing w:val="-10"/>
                <w:sz w:val="20"/>
              </w:rPr>
              <w:t>5</w:t>
            </w:r>
          </w:p>
        </w:tc>
        <w:tc>
          <w:tcPr>
            <w:tcW w:w="932" w:type="dxa"/>
          </w:tcPr>
          <w:p w14:paraId="581F00C7">
            <w:pPr>
              <w:pStyle w:val="9"/>
              <w:spacing w:before="30"/>
              <w:ind w:left="49"/>
              <w:rPr>
                <w:sz w:val="20"/>
              </w:rPr>
            </w:pPr>
            <w:r>
              <w:rPr>
                <w:spacing w:val="-5"/>
                <w:sz w:val="20"/>
              </w:rPr>
              <w:t>475</w:t>
            </w:r>
          </w:p>
        </w:tc>
        <w:tc>
          <w:tcPr>
            <w:tcW w:w="615" w:type="dxa"/>
          </w:tcPr>
          <w:p w14:paraId="0F9777F3">
            <w:pPr>
              <w:pStyle w:val="9"/>
              <w:spacing w:before="30"/>
              <w:ind w:right="14"/>
              <w:jc w:val="center"/>
              <w:rPr>
                <w:sz w:val="20"/>
              </w:rPr>
            </w:pPr>
            <w:r>
              <w:rPr>
                <w:spacing w:val="-2"/>
                <w:sz w:val="20"/>
              </w:rPr>
              <w:t>97097</w:t>
            </w:r>
          </w:p>
        </w:tc>
        <w:tc>
          <w:tcPr>
            <w:tcW w:w="5273" w:type="dxa"/>
          </w:tcPr>
          <w:p w14:paraId="594E4A15">
            <w:pPr>
              <w:pStyle w:val="9"/>
              <w:spacing w:before="30"/>
              <w:ind w:left="66"/>
              <w:rPr>
                <w:sz w:val="20"/>
              </w:rPr>
            </w:pPr>
            <w:r>
              <w:rPr>
                <w:sz w:val="20"/>
              </w:rPr>
              <w:t>Imunoglobulina</w:t>
            </w:r>
            <w:r>
              <w:rPr>
                <w:spacing w:val="-1"/>
                <w:sz w:val="20"/>
              </w:rPr>
              <w:t xml:space="preserve"> </w:t>
            </w:r>
            <w:r>
              <w:rPr>
                <w:sz w:val="20"/>
              </w:rPr>
              <w:t>de</w:t>
            </w:r>
            <w:r>
              <w:rPr>
                <w:spacing w:val="-1"/>
                <w:sz w:val="20"/>
              </w:rPr>
              <w:t xml:space="preserve"> </w:t>
            </w:r>
            <w:r>
              <w:rPr>
                <w:sz w:val="20"/>
              </w:rPr>
              <w:t>Coelho</w:t>
            </w:r>
            <w:r>
              <w:rPr>
                <w:spacing w:val="-12"/>
                <w:sz w:val="20"/>
              </w:rPr>
              <w:t xml:space="preserve"> </w:t>
            </w:r>
            <w:r>
              <w:rPr>
                <w:sz w:val="20"/>
              </w:rPr>
              <w:t>Antitimócitos</w:t>
            </w:r>
            <w:r>
              <w:rPr>
                <w:spacing w:val="-1"/>
                <w:sz w:val="20"/>
              </w:rPr>
              <w:t xml:space="preserve"> </w:t>
            </w:r>
            <w:r>
              <w:rPr>
                <w:sz w:val="20"/>
              </w:rPr>
              <w:t>Humanos</w:t>
            </w:r>
            <w:r>
              <w:rPr>
                <w:spacing w:val="-1"/>
                <w:sz w:val="20"/>
              </w:rPr>
              <w:t xml:space="preserve"> </w:t>
            </w:r>
            <w:r>
              <w:rPr>
                <w:sz w:val="20"/>
              </w:rPr>
              <w:t>25mg</w:t>
            </w:r>
            <w:r>
              <w:rPr>
                <w:spacing w:val="-1"/>
                <w:sz w:val="20"/>
              </w:rPr>
              <w:t xml:space="preserve"> </w:t>
            </w:r>
            <w:r>
              <w:rPr>
                <w:sz w:val="20"/>
              </w:rPr>
              <w:t>po</w:t>
            </w:r>
            <w:r>
              <w:rPr>
                <w:spacing w:val="-1"/>
                <w:sz w:val="20"/>
              </w:rPr>
              <w:t xml:space="preserve"> </w:t>
            </w:r>
            <w:r>
              <w:rPr>
                <w:spacing w:val="-5"/>
                <w:sz w:val="20"/>
              </w:rPr>
              <w:t>fa</w:t>
            </w:r>
          </w:p>
        </w:tc>
        <w:tc>
          <w:tcPr>
            <w:tcW w:w="1382" w:type="dxa"/>
          </w:tcPr>
          <w:p w14:paraId="3AE821E8">
            <w:pPr>
              <w:pStyle w:val="9"/>
              <w:spacing w:before="30"/>
              <w:ind w:left="147"/>
              <w:rPr>
                <w:sz w:val="20"/>
              </w:rPr>
            </w:pPr>
            <w:r>
              <w:rPr>
                <w:spacing w:val="-2"/>
                <w:sz w:val="20"/>
              </w:rPr>
              <w:t>30/03/2023</w:t>
            </w:r>
          </w:p>
        </w:tc>
        <w:tc>
          <w:tcPr>
            <w:tcW w:w="1573" w:type="dxa"/>
          </w:tcPr>
          <w:p w14:paraId="3A655E3A">
            <w:pPr>
              <w:pStyle w:val="9"/>
              <w:spacing w:before="30"/>
              <w:ind w:left="322"/>
              <w:rPr>
                <w:sz w:val="20"/>
              </w:rPr>
            </w:pPr>
            <w:r>
              <w:rPr>
                <w:sz w:val="20"/>
              </w:rPr>
              <w:t>R$</w:t>
            </w:r>
            <w:r>
              <w:rPr>
                <w:spacing w:val="-1"/>
                <w:sz w:val="20"/>
              </w:rPr>
              <w:t xml:space="preserve"> </w:t>
            </w:r>
            <w:r>
              <w:rPr>
                <w:spacing w:val="-2"/>
                <w:sz w:val="20"/>
              </w:rPr>
              <w:t>555,47</w:t>
            </w:r>
          </w:p>
        </w:tc>
      </w:tr>
      <w:tr w14:paraId="0ED9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33" w:type="dxa"/>
          </w:tcPr>
          <w:p w14:paraId="27D6C2E8">
            <w:pPr>
              <w:pStyle w:val="9"/>
              <w:spacing w:before="30"/>
              <w:ind w:left="50"/>
              <w:rPr>
                <w:sz w:val="20"/>
              </w:rPr>
            </w:pPr>
            <w:r>
              <w:rPr>
                <w:spacing w:val="-10"/>
                <w:sz w:val="20"/>
              </w:rPr>
              <w:t>6</w:t>
            </w:r>
          </w:p>
        </w:tc>
        <w:tc>
          <w:tcPr>
            <w:tcW w:w="932" w:type="dxa"/>
          </w:tcPr>
          <w:p w14:paraId="07399EAA">
            <w:pPr>
              <w:pStyle w:val="9"/>
              <w:spacing w:before="30"/>
              <w:ind w:left="49"/>
              <w:rPr>
                <w:sz w:val="20"/>
              </w:rPr>
            </w:pPr>
            <w:r>
              <w:rPr>
                <w:spacing w:val="-5"/>
                <w:sz w:val="20"/>
              </w:rPr>
              <w:t>525</w:t>
            </w:r>
          </w:p>
        </w:tc>
        <w:tc>
          <w:tcPr>
            <w:tcW w:w="615" w:type="dxa"/>
          </w:tcPr>
          <w:p w14:paraId="33355177">
            <w:pPr>
              <w:pStyle w:val="9"/>
              <w:spacing w:before="30"/>
              <w:ind w:right="14"/>
              <w:jc w:val="center"/>
              <w:rPr>
                <w:sz w:val="20"/>
              </w:rPr>
            </w:pPr>
            <w:r>
              <w:rPr>
                <w:spacing w:val="-2"/>
                <w:sz w:val="20"/>
              </w:rPr>
              <w:t>63346</w:t>
            </w:r>
          </w:p>
        </w:tc>
        <w:tc>
          <w:tcPr>
            <w:tcW w:w="5273" w:type="dxa"/>
          </w:tcPr>
          <w:p w14:paraId="6CC48A26">
            <w:pPr>
              <w:pStyle w:val="9"/>
              <w:spacing w:before="30"/>
              <w:ind w:left="66"/>
              <w:rPr>
                <w:sz w:val="20"/>
              </w:rPr>
            </w:pPr>
            <w:r>
              <w:rPr>
                <w:sz w:val="20"/>
              </w:rPr>
              <w:t>Tacrolimo</w:t>
            </w:r>
            <w:r>
              <w:rPr>
                <w:spacing w:val="-6"/>
                <w:sz w:val="20"/>
              </w:rPr>
              <w:t xml:space="preserve"> </w:t>
            </w:r>
            <w:r>
              <w:rPr>
                <w:sz w:val="20"/>
              </w:rPr>
              <w:t>Cap.</w:t>
            </w:r>
            <w:r>
              <w:rPr>
                <w:spacing w:val="-6"/>
                <w:sz w:val="20"/>
              </w:rPr>
              <w:t xml:space="preserve"> </w:t>
            </w:r>
            <w:r>
              <w:rPr>
                <w:sz w:val="20"/>
              </w:rPr>
              <w:t>1</w:t>
            </w:r>
            <w:r>
              <w:rPr>
                <w:spacing w:val="-5"/>
                <w:sz w:val="20"/>
              </w:rPr>
              <w:t xml:space="preserve"> mg</w:t>
            </w:r>
          </w:p>
        </w:tc>
        <w:tc>
          <w:tcPr>
            <w:tcW w:w="1382" w:type="dxa"/>
          </w:tcPr>
          <w:p w14:paraId="386E7E53">
            <w:pPr>
              <w:pStyle w:val="9"/>
              <w:spacing w:before="30"/>
              <w:ind w:left="147"/>
              <w:rPr>
                <w:sz w:val="20"/>
              </w:rPr>
            </w:pPr>
            <w:r>
              <w:rPr>
                <w:spacing w:val="-2"/>
                <w:sz w:val="20"/>
              </w:rPr>
              <w:t>19/09/2023</w:t>
            </w:r>
          </w:p>
        </w:tc>
        <w:tc>
          <w:tcPr>
            <w:tcW w:w="1573" w:type="dxa"/>
          </w:tcPr>
          <w:p w14:paraId="447C4819">
            <w:pPr>
              <w:pStyle w:val="9"/>
              <w:spacing w:before="30"/>
              <w:ind w:left="322"/>
              <w:rPr>
                <w:sz w:val="20"/>
              </w:rPr>
            </w:pPr>
            <w:r>
              <w:rPr>
                <w:sz w:val="20"/>
              </w:rPr>
              <w:t>R$</w:t>
            </w:r>
            <w:r>
              <w:rPr>
                <w:spacing w:val="-1"/>
                <w:sz w:val="20"/>
              </w:rPr>
              <w:t xml:space="preserve"> </w:t>
            </w:r>
            <w:r>
              <w:rPr>
                <w:spacing w:val="-4"/>
                <w:sz w:val="20"/>
              </w:rPr>
              <w:t>6,48</w:t>
            </w:r>
          </w:p>
        </w:tc>
      </w:tr>
      <w:tr w14:paraId="63EB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33" w:type="dxa"/>
          </w:tcPr>
          <w:p w14:paraId="07486382">
            <w:pPr>
              <w:pStyle w:val="9"/>
              <w:spacing w:before="30" w:line="210" w:lineRule="exact"/>
              <w:ind w:left="50"/>
              <w:rPr>
                <w:sz w:val="20"/>
              </w:rPr>
            </w:pPr>
            <w:r>
              <w:rPr>
                <w:spacing w:val="-10"/>
                <w:sz w:val="20"/>
              </w:rPr>
              <w:t>7</w:t>
            </w:r>
          </w:p>
        </w:tc>
        <w:tc>
          <w:tcPr>
            <w:tcW w:w="932" w:type="dxa"/>
          </w:tcPr>
          <w:p w14:paraId="3966A872">
            <w:pPr>
              <w:pStyle w:val="9"/>
              <w:spacing w:before="30" w:line="210" w:lineRule="exact"/>
              <w:ind w:left="49"/>
              <w:rPr>
                <w:sz w:val="20"/>
              </w:rPr>
            </w:pPr>
            <w:r>
              <w:rPr>
                <w:spacing w:val="-5"/>
                <w:sz w:val="20"/>
              </w:rPr>
              <w:t>477</w:t>
            </w:r>
          </w:p>
        </w:tc>
        <w:tc>
          <w:tcPr>
            <w:tcW w:w="615" w:type="dxa"/>
          </w:tcPr>
          <w:p w14:paraId="708866BA">
            <w:pPr>
              <w:pStyle w:val="9"/>
              <w:spacing w:before="30" w:line="210" w:lineRule="exact"/>
              <w:ind w:right="14"/>
              <w:jc w:val="center"/>
              <w:rPr>
                <w:sz w:val="20"/>
              </w:rPr>
            </w:pPr>
            <w:r>
              <w:rPr>
                <w:spacing w:val="-2"/>
                <w:sz w:val="20"/>
              </w:rPr>
              <w:t>18020</w:t>
            </w:r>
          </w:p>
        </w:tc>
        <w:tc>
          <w:tcPr>
            <w:tcW w:w="5273" w:type="dxa"/>
          </w:tcPr>
          <w:p w14:paraId="29332A64">
            <w:pPr>
              <w:pStyle w:val="9"/>
              <w:spacing w:before="30" w:line="210" w:lineRule="exact"/>
              <w:ind w:left="66"/>
              <w:rPr>
                <w:sz w:val="20"/>
              </w:rPr>
            </w:pPr>
            <w:r>
              <w:rPr>
                <w:sz w:val="20"/>
              </w:rPr>
              <w:t>Micofenolato</w:t>
            </w:r>
            <w:r>
              <w:rPr>
                <w:spacing w:val="-1"/>
                <w:sz w:val="20"/>
              </w:rPr>
              <w:t xml:space="preserve"> </w:t>
            </w:r>
            <w:r>
              <w:rPr>
                <w:sz w:val="20"/>
              </w:rPr>
              <w:t>de</w:t>
            </w:r>
            <w:r>
              <w:rPr>
                <w:spacing w:val="-1"/>
                <w:sz w:val="20"/>
              </w:rPr>
              <w:t xml:space="preserve"> </w:t>
            </w:r>
            <w:r>
              <w:rPr>
                <w:sz w:val="20"/>
              </w:rPr>
              <w:t>Sódio</w:t>
            </w:r>
            <w:r>
              <w:rPr>
                <w:spacing w:val="-1"/>
                <w:sz w:val="20"/>
              </w:rPr>
              <w:t xml:space="preserve"> </w:t>
            </w:r>
            <w:r>
              <w:rPr>
                <w:sz w:val="20"/>
              </w:rPr>
              <w:t>CP</w:t>
            </w:r>
            <w:r>
              <w:rPr>
                <w:spacing w:val="-8"/>
                <w:sz w:val="20"/>
              </w:rPr>
              <w:t xml:space="preserve"> </w:t>
            </w:r>
            <w:r>
              <w:rPr>
                <w:sz w:val="20"/>
              </w:rPr>
              <w:t>360</w:t>
            </w:r>
            <w:r>
              <w:rPr>
                <w:spacing w:val="-1"/>
                <w:sz w:val="20"/>
              </w:rPr>
              <w:t xml:space="preserve"> </w:t>
            </w:r>
            <w:r>
              <w:rPr>
                <w:spacing w:val="-5"/>
                <w:sz w:val="20"/>
              </w:rPr>
              <w:t>mg</w:t>
            </w:r>
          </w:p>
        </w:tc>
        <w:tc>
          <w:tcPr>
            <w:tcW w:w="1382" w:type="dxa"/>
          </w:tcPr>
          <w:p w14:paraId="4E1C4645">
            <w:pPr>
              <w:pStyle w:val="9"/>
              <w:spacing w:before="30" w:line="210" w:lineRule="exact"/>
              <w:ind w:left="147"/>
              <w:rPr>
                <w:sz w:val="20"/>
              </w:rPr>
            </w:pPr>
            <w:r>
              <w:rPr>
                <w:spacing w:val="-2"/>
                <w:sz w:val="20"/>
              </w:rPr>
              <w:t>19/09/2023</w:t>
            </w:r>
          </w:p>
        </w:tc>
        <w:tc>
          <w:tcPr>
            <w:tcW w:w="1573" w:type="dxa"/>
          </w:tcPr>
          <w:p w14:paraId="3704D63D">
            <w:pPr>
              <w:pStyle w:val="9"/>
              <w:spacing w:before="30" w:line="210" w:lineRule="exact"/>
              <w:ind w:left="322"/>
              <w:rPr>
                <w:sz w:val="20"/>
              </w:rPr>
            </w:pPr>
            <w:r>
              <w:rPr>
                <w:sz w:val="20"/>
              </w:rPr>
              <w:t>R$</w:t>
            </w:r>
            <w:r>
              <w:rPr>
                <w:spacing w:val="-1"/>
                <w:sz w:val="20"/>
              </w:rPr>
              <w:t xml:space="preserve"> </w:t>
            </w:r>
            <w:r>
              <w:rPr>
                <w:spacing w:val="-4"/>
                <w:sz w:val="20"/>
              </w:rPr>
              <w:t>7,18</w:t>
            </w:r>
          </w:p>
        </w:tc>
      </w:tr>
    </w:tbl>
    <w:p w14:paraId="515036F9">
      <w:pPr>
        <w:pStyle w:val="5"/>
        <w:spacing w:before="131"/>
      </w:pPr>
    </w:p>
    <w:p w14:paraId="64EEC95B">
      <w:pPr>
        <w:pStyle w:val="8"/>
        <w:numPr>
          <w:ilvl w:val="1"/>
          <w:numId w:val="50"/>
        </w:numPr>
        <w:tabs>
          <w:tab w:val="left" w:pos="468"/>
        </w:tabs>
        <w:spacing w:before="0" w:after="0" w:line="240" w:lineRule="auto"/>
        <w:ind w:left="468" w:right="0" w:hanging="349"/>
        <w:jc w:val="left"/>
        <w:rPr>
          <w:b/>
          <w:sz w:val="20"/>
        </w:rPr>
      </w:pPr>
      <w:r>
        <w:rPr>
          <w:b/>
          <w:spacing w:val="-2"/>
          <w:sz w:val="20"/>
        </w:rPr>
        <w:t>ESTIMATIVA</w:t>
      </w:r>
      <w:r>
        <w:rPr>
          <w:b/>
          <w:spacing w:val="-9"/>
          <w:sz w:val="20"/>
        </w:rPr>
        <w:t xml:space="preserve"> </w:t>
      </w:r>
      <w:r>
        <w:rPr>
          <w:b/>
          <w:spacing w:val="-2"/>
          <w:sz w:val="20"/>
        </w:rPr>
        <w:t>DAS</w:t>
      </w:r>
      <w:r>
        <w:rPr>
          <w:b/>
          <w:spacing w:val="3"/>
          <w:sz w:val="20"/>
        </w:rPr>
        <w:t xml:space="preserve"> </w:t>
      </w:r>
      <w:r>
        <w:rPr>
          <w:b/>
          <w:spacing w:val="-2"/>
          <w:sz w:val="20"/>
        </w:rPr>
        <w:t>QUANTIDADES</w:t>
      </w:r>
      <w:r>
        <w:rPr>
          <w:b/>
          <w:spacing w:val="-8"/>
          <w:sz w:val="20"/>
        </w:rPr>
        <w:t xml:space="preserve"> </w:t>
      </w:r>
      <w:r>
        <w:rPr>
          <w:b/>
          <w:spacing w:val="-2"/>
          <w:sz w:val="20"/>
        </w:rPr>
        <w:t>A</w:t>
      </w:r>
      <w:r>
        <w:rPr>
          <w:b/>
          <w:spacing w:val="-9"/>
          <w:sz w:val="20"/>
        </w:rPr>
        <w:t xml:space="preserve"> </w:t>
      </w:r>
      <w:r>
        <w:rPr>
          <w:b/>
          <w:spacing w:val="-2"/>
          <w:sz w:val="20"/>
        </w:rPr>
        <w:t>SEREM</w:t>
      </w:r>
      <w:r>
        <w:rPr>
          <w:b/>
          <w:spacing w:val="4"/>
          <w:sz w:val="20"/>
        </w:rPr>
        <w:t xml:space="preserve"> </w:t>
      </w:r>
      <w:r>
        <w:rPr>
          <w:b/>
          <w:spacing w:val="-2"/>
          <w:sz w:val="20"/>
        </w:rPr>
        <w:t>CONTRATADAS</w:t>
      </w:r>
    </w:p>
    <w:p w14:paraId="27221605">
      <w:pPr>
        <w:pStyle w:val="5"/>
        <w:spacing w:before="19"/>
        <w:rPr>
          <w:b/>
        </w:rPr>
      </w:pPr>
    </w:p>
    <w:p w14:paraId="1FDFAA04">
      <w:pPr>
        <w:spacing w:after="0"/>
        <w:sectPr>
          <w:pgSz w:w="15840" w:h="24480"/>
          <w:pgMar w:top="0" w:right="0" w:bottom="0" w:left="0" w:header="720" w:footer="720" w:gutter="0"/>
          <w:cols w:space="720" w:num="1"/>
        </w:sectPr>
      </w:pPr>
    </w:p>
    <w:p w14:paraId="22C47225">
      <w:pPr>
        <w:spacing w:before="96" w:line="312" w:lineRule="exact"/>
        <w:ind w:left="151" w:right="0" w:firstLine="0"/>
        <w:jc w:val="left"/>
        <w:rPr>
          <w:b/>
          <w:sz w:val="20"/>
        </w:rPr>
      </w:pPr>
      <w:r>
        <w:rPr>
          <w:b/>
          <w:sz w:val="20"/>
        </w:rPr>
        <w:t>ITEM</w:t>
      </w:r>
      <w:r>
        <w:rPr>
          <w:b/>
          <w:spacing w:val="49"/>
          <w:sz w:val="20"/>
        </w:rPr>
        <w:t xml:space="preserve"> </w:t>
      </w:r>
      <w:r>
        <w:rPr>
          <w:b/>
          <w:spacing w:val="-5"/>
          <w:position w:val="13"/>
          <w:sz w:val="20"/>
        </w:rPr>
        <w:t>ID</w:t>
      </w:r>
    </w:p>
    <w:p w14:paraId="4D88DC7B">
      <w:pPr>
        <w:spacing w:before="0" w:line="182" w:lineRule="exact"/>
        <w:ind w:left="783" w:right="0" w:firstLine="0"/>
        <w:jc w:val="left"/>
        <w:rPr>
          <w:b/>
          <w:sz w:val="20"/>
        </w:rPr>
      </w:pPr>
      <w:r>
        <w:rPr>
          <w:b/>
          <w:spacing w:val="-4"/>
          <w:sz w:val="20"/>
        </w:rPr>
        <w:t>SIGA</w:t>
      </w:r>
    </w:p>
    <w:p w14:paraId="42E572C8">
      <w:pPr>
        <w:pStyle w:val="5"/>
        <w:rPr>
          <w:b/>
        </w:rPr>
      </w:pPr>
    </w:p>
    <w:p w14:paraId="3CCF81D0">
      <w:pPr>
        <w:pStyle w:val="5"/>
        <w:rPr>
          <w:b/>
        </w:rPr>
      </w:pPr>
    </w:p>
    <w:p w14:paraId="05BC588A">
      <w:pPr>
        <w:pStyle w:val="5"/>
        <w:spacing w:before="190"/>
        <w:rPr>
          <w:b/>
        </w:rPr>
      </w:pPr>
    </w:p>
    <w:p w14:paraId="6E94EB75">
      <w:pPr>
        <w:pStyle w:val="5"/>
        <w:tabs>
          <w:tab w:val="left" w:pos="783"/>
        </w:tabs>
        <w:ind w:left="151"/>
      </w:pPr>
      <w:r>
        <w:rPr>
          <w:spacing w:val="-10"/>
        </w:rPr>
        <w:t>1</w:t>
      </w:r>
      <w:r>
        <w:tab/>
      </w:r>
      <w:r>
        <w:rPr>
          <w:spacing w:val="-4"/>
        </w:rPr>
        <w:t>17204</w:t>
      </w:r>
    </w:p>
    <w:p w14:paraId="620ACC6E">
      <w:pPr>
        <w:pStyle w:val="2"/>
        <w:tabs>
          <w:tab w:val="left" w:pos="4541"/>
          <w:tab w:val="left" w:pos="7656"/>
        </w:tabs>
        <w:spacing w:before="173" w:line="141" w:lineRule="auto"/>
        <w:ind w:left="8364" w:right="5308" w:hanging="8213"/>
      </w:pPr>
      <w:r>
        <w:rPr>
          <w:b w:val="0"/>
        </w:rPr>
        <w:br w:type="column"/>
      </w:r>
      <w:r>
        <w:rPr>
          <w:spacing w:val="-2"/>
        </w:rPr>
        <w:t>MEDICAMENTO</w:t>
      </w:r>
      <w:r>
        <w:tab/>
      </w:r>
      <w:r>
        <w:t>AÇÃO TERAPÊUTICA</w:t>
      </w:r>
      <w:r>
        <w:tab/>
      </w:r>
      <w:r>
        <w:t>CMM</w:t>
      </w:r>
      <w:r>
        <w:rPr>
          <w:spacing w:val="80"/>
        </w:rPr>
        <w:t xml:space="preserve"> </w:t>
      </w:r>
      <w:r>
        <w:rPr>
          <w:position w:val="13"/>
        </w:rPr>
        <w:t xml:space="preserve">A </w:t>
      </w:r>
      <w:r>
        <w:rPr>
          <w:spacing w:val="-4"/>
        </w:rPr>
        <w:t>LICITAR</w:t>
      </w:r>
    </w:p>
    <w:p w14:paraId="3F90D201">
      <w:pPr>
        <w:pStyle w:val="5"/>
        <w:spacing w:before="87"/>
        <w:ind w:left="4541"/>
      </w:pPr>
      <w:r>
        <w:t>Utilizado</w:t>
      </w:r>
      <w:r>
        <w:rPr>
          <w:spacing w:val="22"/>
        </w:rPr>
        <w:t xml:space="preserve"> </w:t>
      </w:r>
      <w:r>
        <w:t>na</w:t>
      </w:r>
      <w:r>
        <w:rPr>
          <w:spacing w:val="22"/>
        </w:rPr>
        <w:t xml:space="preserve"> </w:t>
      </w:r>
      <w:r>
        <w:t>profilaxia</w:t>
      </w:r>
      <w:r>
        <w:rPr>
          <w:spacing w:val="22"/>
        </w:rPr>
        <w:t xml:space="preserve"> </w:t>
      </w:r>
      <w:r>
        <w:t>da</w:t>
      </w:r>
      <w:r>
        <w:rPr>
          <w:spacing w:val="22"/>
        </w:rPr>
        <w:t xml:space="preserve"> </w:t>
      </w:r>
      <w:r>
        <w:t>rejeição</w:t>
      </w:r>
      <w:r>
        <w:rPr>
          <w:spacing w:val="22"/>
        </w:rPr>
        <w:t xml:space="preserve"> </w:t>
      </w:r>
      <w:r>
        <w:rPr>
          <w:spacing w:val="-5"/>
        </w:rPr>
        <w:t>de</w:t>
      </w:r>
    </w:p>
    <w:p w14:paraId="6985BA0F">
      <w:pPr>
        <w:pStyle w:val="5"/>
        <w:tabs>
          <w:tab w:val="left" w:pos="1339"/>
          <w:tab w:val="left" w:pos="2204"/>
          <w:tab w:val="left" w:pos="3158"/>
          <w:tab w:val="left" w:pos="3797"/>
          <w:tab w:val="left" w:pos="5272"/>
          <w:tab w:val="left" w:pos="6678"/>
          <w:tab w:val="left" w:pos="7146"/>
        </w:tabs>
        <w:spacing w:before="121" w:line="141" w:lineRule="auto"/>
        <w:ind w:left="151" w:right="6889"/>
      </w:pPr>
      <w:r>
        <w:rPr>
          <w:spacing w:val="-2"/>
        </w:rPr>
        <w:t>PRINCIPIO</w:t>
      </w:r>
      <w:r>
        <w:tab/>
      </w:r>
      <w:r>
        <w:rPr>
          <w:spacing w:val="-2"/>
        </w:rPr>
        <w:t>ATIVO:</w:t>
      </w:r>
      <w:r>
        <w:tab/>
      </w:r>
      <w:r>
        <w:rPr>
          <w:spacing w:val="-2"/>
        </w:rPr>
        <w:t>AZATIOPRINA,</w:t>
      </w:r>
      <w:r>
        <w:tab/>
      </w:r>
      <w:r>
        <w:t>FORMA</w:t>
      </w:r>
      <w:r>
        <w:rPr>
          <w:spacing w:val="-20"/>
        </w:rPr>
        <w:t xml:space="preserve"> </w:t>
      </w:r>
      <w:r>
        <w:rPr>
          <w:position w:val="13"/>
        </w:rPr>
        <w:t>órgão</w:t>
      </w:r>
      <w:r>
        <w:rPr>
          <w:position w:val="13"/>
        </w:rPr>
        <w:tab/>
      </w:r>
      <w:r>
        <w:rPr>
          <w:spacing w:val="-2"/>
          <w:position w:val="13"/>
        </w:rPr>
        <w:t>transplantado,</w:t>
      </w:r>
      <w:r>
        <w:rPr>
          <w:position w:val="13"/>
        </w:rPr>
        <w:tab/>
      </w:r>
      <w:r>
        <w:rPr>
          <w:spacing w:val="-6"/>
          <w:position w:val="13"/>
        </w:rPr>
        <w:t>na</w:t>
      </w:r>
      <w:r>
        <w:rPr>
          <w:position w:val="13"/>
        </w:rPr>
        <w:tab/>
      </w:r>
      <w:r>
        <w:rPr>
          <w:spacing w:val="-2"/>
          <w:position w:val="13"/>
        </w:rPr>
        <w:t xml:space="preserve">artrite </w:t>
      </w:r>
      <w:r>
        <w:rPr>
          <w:spacing w:val="-2"/>
          <w:position w:val="-13"/>
        </w:rPr>
        <w:t>FARMACEUTICA:</w:t>
      </w:r>
      <w:r>
        <w:rPr>
          <w:position w:val="-13"/>
        </w:rPr>
        <w:tab/>
      </w:r>
      <w:r>
        <w:rPr>
          <w:position w:val="-13"/>
        </w:rPr>
        <w:tab/>
      </w:r>
      <w:r>
        <w:rPr>
          <w:position w:val="-13"/>
        </w:rPr>
        <w:t>COMPRIMIDO,</w:t>
      </w:r>
      <w:r>
        <w:rPr>
          <w:spacing w:val="-17"/>
          <w:position w:val="-13"/>
        </w:rPr>
        <w:t xml:space="preserve"> </w:t>
      </w:r>
      <w:r>
        <w:t>reumatóide</w:t>
      </w:r>
      <w:r>
        <w:rPr>
          <w:spacing w:val="33"/>
        </w:rPr>
        <w:t xml:space="preserve">  </w:t>
      </w:r>
      <w:r>
        <w:t>grave</w:t>
      </w:r>
      <w:r>
        <w:rPr>
          <w:spacing w:val="33"/>
        </w:rPr>
        <w:t xml:space="preserve">  </w:t>
      </w:r>
      <w:r>
        <w:t>e</w:t>
      </w:r>
      <w:r>
        <w:rPr>
          <w:spacing w:val="33"/>
        </w:rPr>
        <w:t xml:space="preserve">  </w:t>
      </w:r>
      <w:r>
        <w:t>refratária,</w:t>
      </w:r>
      <w:r>
        <w:rPr>
          <w:spacing w:val="33"/>
        </w:rPr>
        <w:t xml:space="preserve">  </w:t>
      </w:r>
      <w:r>
        <w:rPr>
          <w:spacing w:val="-5"/>
        </w:rPr>
        <w:t>no</w:t>
      </w:r>
    </w:p>
    <w:p w14:paraId="7FAE9E6F">
      <w:pPr>
        <w:pStyle w:val="5"/>
        <w:tabs>
          <w:tab w:val="left" w:pos="5263"/>
          <w:tab w:val="left" w:pos="6468"/>
          <w:tab w:val="left" w:pos="6879"/>
          <w:tab w:val="left" w:pos="8364"/>
        </w:tabs>
        <w:spacing w:line="120" w:lineRule="auto"/>
        <w:ind w:left="151"/>
      </w:pPr>
      <w:r>
        <w:rPr>
          <w:position w:val="-13"/>
        </w:rPr>
        <w:t>CONCENTRACAO</w:t>
      </w:r>
      <w:r>
        <w:rPr>
          <w:spacing w:val="49"/>
          <w:position w:val="-13"/>
        </w:rPr>
        <w:t xml:space="preserve"> </w:t>
      </w:r>
      <w:r>
        <w:rPr>
          <w:position w:val="-13"/>
        </w:rPr>
        <w:t>/</w:t>
      </w:r>
      <w:r>
        <w:rPr>
          <w:spacing w:val="49"/>
          <w:position w:val="-13"/>
        </w:rPr>
        <w:t xml:space="preserve"> </w:t>
      </w:r>
      <w:r>
        <w:rPr>
          <w:position w:val="-13"/>
        </w:rPr>
        <w:t>DOSAGEM:</w:t>
      </w:r>
      <w:r>
        <w:rPr>
          <w:spacing w:val="49"/>
          <w:position w:val="-13"/>
        </w:rPr>
        <w:t xml:space="preserve"> </w:t>
      </w:r>
      <w:r>
        <w:rPr>
          <w:position w:val="-13"/>
        </w:rPr>
        <w:t>50,</w:t>
      </w:r>
      <w:r>
        <w:rPr>
          <w:spacing w:val="49"/>
          <w:position w:val="-13"/>
        </w:rPr>
        <w:t xml:space="preserve"> </w:t>
      </w:r>
      <w:r>
        <w:rPr>
          <w:position w:val="-13"/>
        </w:rPr>
        <w:t>UNIDADE:</w:t>
      </w:r>
      <w:r>
        <w:rPr>
          <w:spacing w:val="-18"/>
          <w:position w:val="-13"/>
        </w:rPr>
        <w:t xml:space="preserve"> </w:t>
      </w:r>
      <w:r>
        <w:rPr>
          <w:spacing w:val="-2"/>
        </w:rPr>
        <w:t>Lupos</w:t>
      </w:r>
      <w:r>
        <w:tab/>
      </w:r>
      <w:r>
        <w:rPr>
          <w:spacing w:val="-2"/>
        </w:rPr>
        <w:t>eritematoso,</w:t>
      </w:r>
      <w:r>
        <w:tab/>
      </w:r>
      <w:r>
        <w:rPr>
          <w:spacing w:val="-5"/>
        </w:rPr>
        <w:t>na</w:t>
      </w:r>
      <w:r>
        <w:tab/>
      </w:r>
      <w:r>
        <w:t>síndrome</w:t>
      </w:r>
      <w:r>
        <w:rPr>
          <w:spacing w:val="-18"/>
        </w:rPr>
        <w:t xml:space="preserve"> </w:t>
      </w:r>
      <w:r>
        <w:rPr>
          <w:spacing w:val="-5"/>
        </w:rPr>
        <w:t>351</w:t>
      </w:r>
      <w:r>
        <w:tab/>
      </w:r>
      <w:r>
        <w:rPr>
          <w:spacing w:val="-4"/>
        </w:rPr>
        <w:t>4630</w:t>
      </w:r>
    </w:p>
    <w:p w14:paraId="3BA86CE6">
      <w:pPr>
        <w:spacing w:after="0" w:line="120" w:lineRule="auto"/>
        <w:sectPr>
          <w:type w:val="continuous"/>
          <w:pgSz w:w="15840" w:h="24480"/>
          <w:pgMar w:top="160" w:right="0" w:bottom="0" w:left="0" w:header="720" w:footer="720" w:gutter="0"/>
          <w:cols w:equalWidth="0" w:num="2">
            <w:col w:w="1284" w:space="40"/>
            <w:col w:w="14516"/>
          </w:cols>
        </w:sectPr>
      </w:pPr>
    </w:p>
    <w:p w14:paraId="3782B1E3">
      <w:pPr>
        <w:pStyle w:val="5"/>
        <w:tabs>
          <w:tab w:val="left" w:pos="5865"/>
        </w:tabs>
        <w:spacing w:line="153" w:lineRule="auto"/>
        <w:ind w:left="1475"/>
      </w:pPr>
      <w:r>
        <w:rPr>
          <w:spacing w:val="-5"/>
          <w:position w:val="-13"/>
        </w:rPr>
        <w:t>MG</w:t>
      </w:r>
      <w:r>
        <w:rPr>
          <w:position w:val="-13"/>
        </w:rPr>
        <w:tab/>
      </w:r>
      <w:r>
        <w:t>nefrótica,</w:t>
      </w:r>
      <w:r>
        <w:rPr>
          <w:spacing w:val="8"/>
        </w:rPr>
        <w:t xml:space="preserve"> </w:t>
      </w:r>
      <w:r>
        <w:t>na</w:t>
      </w:r>
      <w:r>
        <w:rPr>
          <w:spacing w:val="8"/>
        </w:rPr>
        <w:t xml:space="preserve"> </w:t>
      </w:r>
      <w:r>
        <w:t>cirrose</w:t>
      </w:r>
      <w:r>
        <w:rPr>
          <w:spacing w:val="9"/>
        </w:rPr>
        <w:t xml:space="preserve"> </w:t>
      </w:r>
      <w:r>
        <w:t>biliar,</w:t>
      </w:r>
      <w:r>
        <w:rPr>
          <w:spacing w:val="8"/>
        </w:rPr>
        <w:t xml:space="preserve"> </w:t>
      </w:r>
      <w:r>
        <w:t>na</w:t>
      </w:r>
      <w:r>
        <w:rPr>
          <w:spacing w:val="9"/>
        </w:rPr>
        <w:t xml:space="preserve"> </w:t>
      </w:r>
      <w:r>
        <w:rPr>
          <w:spacing w:val="-2"/>
        </w:rPr>
        <w:t>hepatite</w:t>
      </w:r>
    </w:p>
    <w:p w14:paraId="72E1DA2D">
      <w:pPr>
        <w:pStyle w:val="5"/>
        <w:spacing w:line="196" w:lineRule="exact"/>
        <w:ind w:left="5865"/>
      </w:pPr>
      <w:r>
        <w:t>crônica,</w:t>
      </w:r>
      <w:r>
        <w:rPr>
          <w:spacing w:val="67"/>
          <w:w w:val="150"/>
        </w:rPr>
        <w:t xml:space="preserve"> </w:t>
      </w:r>
      <w:r>
        <w:t>na</w:t>
      </w:r>
      <w:r>
        <w:rPr>
          <w:spacing w:val="67"/>
          <w:w w:val="150"/>
        </w:rPr>
        <w:t xml:space="preserve"> </w:t>
      </w:r>
      <w:r>
        <w:t>miastenia</w:t>
      </w:r>
      <w:r>
        <w:rPr>
          <w:spacing w:val="67"/>
          <w:w w:val="150"/>
        </w:rPr>
        <w:t xml:space="preserve"> </w:t>
      </w:r>
      <w:r>
        <w:t>grave</w:t>
      </w:r>
      <w:r>
        <w:rPr>
          <w:spacing w:val="67"/>
          <w:w w:val="150"/>
        </w:rPr>
        <w:t xml:space="preserve"> </w:t>
      </w:r>
      <w:r>
        <w:t>e</w:t>
      </w:r>
      <w:r>
        <w:rPr>
          <w:spacing w:val="67"/>
          <w:w w:val="150"/>
        </w:rPr>
        <w:t xml:space="preserve"> </w:t>
      </w:r>
      <w:r>
        <w:rPr>
          <w:spacing w:val="-5"/>
        </w:rPr>
        <w:t>em</w:t>
      </w:r>
    </w:p>
    <w:p w14:paraId="2FAC6FA7">
      <w:pPr>
        <w:pStyle w:val="5"/>
        <w:ind w:left="5865"/>
      </w:pPr>
      <w:r>
        <w:t>doenças</w:t>
      </w:r>
      <w:r>
        <w:rPr>
          <w:spacing w:val="-1"/>
        </w:rPr>
        <w:t xml:space="preserve"> </w:t>
      </w:r>
      <w:r>
        <w:rPr>
          <w:spacing w:val="-2"/>
        </w:rPr>
        <w:t>inflamatórias.</w:t>
      </w:r>
    </w:p>
    <w:p w14:paraId="0B1A45CF">
      <w:pPr>
        <w:pStyle w:val="5"/>
        <w:spacing w:before="59"/>
        <w:ind w:left="5865"/>
      </w:pPr>
      <w:r>
        <w:t>Utilizado</w:t>
      </w:r>
      <w:r>
        <w:rPr>
          <w:spacing w:val="76"/>
        </w:rPr>
        <w:t xml:space="preserve"> </w:t>
      </w:r>
      <w:r>
        <w:t>na</w:t>
      </w:r>
      <w:r>
        <w:rPr>
          <w:spacing w:val="76"/>
        </w:rPr>
        <w:t xml:space="preserve"> </w:t>
      </w:r>
      <w:r>
        <w:t>prevenção</w:t>
      </w:r>
      <w:r>
        <w:rPr>
          <w:spacing w:val="76"/>
        </w:rPr>
        <w:t xml:space="preserve"> </w:t>
      </w:r>
      <w:r>
        <w:t>de</w:t>
      </w:r>
      <w:r>
        <w:rPr>
          <w:spacing w:val="76"/>
        </w:rPr>
        <w:t xml:space="preserve"> </w:t>
      </w:r>
      <w:r>
        <w:rPr>
          <w:spacing w:val="-2"/>
        </w:rPr>
        <w:t>rejeição</w:t>
      </w:r>
    </w:p>
    <w:p w14:paraId="27DE948D">
      <w:pPr>
        <w:spacing w:after="0"/>
        <w:sectPr>
          <w:type w:val="continuous"/>
          <w:pgSz w:w="15840" w:h="24480"/>
          <w:pgMar w:top="160" w:right="0" w:bottom="0" w:left="0" w:header="720" w:footer="720" w:gutter="0"/>
          <w:cols w:space="720" w:num="1"/>
        </w:sectPr>
      </w:pPr>
    </w:p>
    <w:p w14:paraId="0AA5D6E4">
      <w:pPr>
        <w:pStyle w:val="5"/>
        <w:spacing w:before="215"/>
      </w:pPr>
    </w:p>
    <w:p w14:paraId="040F0ABF">
      <w:pPr>
        <w:pStyle w:val="5"/>
        <w:tabs>
          <w:tab w:val="left" w:pos="783"/>
        </w:tabs>
        <w:spacing w:line="144" w:lineRule="exact"/>
        <w:ind w:left="151"/>
      </w:pPr>
      <w:r>
        <w:rPr>
          <w:spacing w:val="-10"/>
        </w:rPr>
        <w:t>2</w:t>
      </w:r>
      <w:r>
        <w:tab/>
      </w:r>
      <w:r>
        <w:rPr>
          <w:spacing w:val="-4"/>
        </w:rPr>
        <w:t>17367</w:t>
      </w:r>
    </w:p>
    <w:p w14:paraId="0A3E414C">
      <w:pPr>
        <w:pStyle w:val="5"/>
        <w:tabs>
          <w:tab w:val="left" w:pos="1923"/>
          <w:tab w:val="left" w:pos="2890"/>
        </w:tabs>
        <w:spacing w:before="45" w:line="315" w:lineRule="exact"/>
        <w:ind w:left="151"/>
      </w:pPr>
      <w:r>
        <w:br w:type="column"/>
      </w:r>
      <w:r>
        <w:rPr>
          <w:spacing w:val="-2"/>
        </w:rPr>
        <w:t>CICLOSPORINA,</w:t>
      </w:r>
      <w:r>
        <w:tab/>
      </w:r>
      <w:r>
        <w:rPr>
          <w:spacing w:val="-2"/>
        </w:rPr>
        <w:t>FORMA</w:t>
      </w:r>
      <w:r>
        <w:tab/>
      </w:r>
      <w:r>
        <w:t>FARMACÊUTICA:</w:t>
      </w:r>
      <w:r>
        <w:rPr>
          <w:spacing w:val="-19"/>
        </w:rPr>
        <w:t xml:space="preserve"> </w:t>
      </w:r>
      <w:r>
        <w:rPr>
          <w:position w:val="13"/>
        </w:rPr>
        <w:t>órgãos</w:t>
      </w:r>
      <w:r>
        <w:rPr>
          <w:spacing w:val="55"/>
          <w:position w:val="13"/>
        </w:rPr>
        <w:t xml:space="preserve"> </w:t>
      </w:r>
      <w:r>
        <w:rPr>
          <w:position w:val="13"/>
        </w:rPr>
        <w:t>e</w:t>
      </w:r>
      <w:r>
        <w:rPr>
          <w:spacing w:val="56"/>
          <w:position w:val="13"/>
        </w:rPr>
        <w:t xml:space="preserve"> </w:t>
      </w:r>
      <w:r>
        <w:rPr>
          <w:position w:val="13"/>
        </w:rPr>
        <w:t>medula</w:t>
      </w:r>
      <w:r>
        <w:rPr>
          <w:spacing w:val="56"/>
          <w:position w:val="13"/>
        </w:rPr>
        <w:t xml:space="preserve"> </w:t>
      </w:r>
      <w:r>
        <w:rPr>
          <w:position w:val="13"/>
        </w:rPr>
        <w:t>óssea</w:t>
      </w:r>
      <w:r>
        <w:rPr>
          <w:spacing w:val="56"/>
          <w:position w:val="13"/>
        </w:rPr>
        <w:t xml:space="preserve"> </w:t>
      </w:r>
      <w:r>
        <w:rPr>
          <w:position w:val="13"/>
        </w:rPr>
        <w:t>em</w:t>
      </w:r>
      <w:r>
        <w:rPr>
          <w:spacing w:val="56"/>
          <w:position w:val="13"/>
        </w:rPr>
        <w:t xml:space="preserve"> </w:t>
      </w:r>
      <w:r>
        <w:rPr>
          <w:position w:val="13"/>
        </w:rPr>
        <w:t>caso</w:t>
      </w:r>
      <w:r>
        <w:rPr>
          <w:spacing w:val="56"/>
          <w:position w:val="13"/>
        </w:rPr>
        <w:t xml:space="preserve"> </w:t>
      </w:r>
      <w:r>
        <w:rPr>
          <w:spacing w:val="-5"/>
          <w:position w:val="13"/>
        </w:rPr>
        <w:t>de</w:t>
      </w:r>
    </w:p>
    <w:p w14:paraId="7DCFD032">
      <w:pPr>
        <w:pStyle w:val="5"/>
        <w:tabs>
          <w:tab w:val="right" w:pos="8763"/>
        </w:tabs>
        <w:spacing w:line="229" w:lineRule="exact"/>
        <w:ind w:left="151"/>
      </w:pPr>
      <w:r>
        <w:t>CÁPSULA,</w:t>
      </w:r>
      <w:r>
        <w:rPr>
          <w:spacing w:val="38"/>
        </w:rPr>
        <w:t xml:space="preserve">  </w:t>
      </w:r>
      <w:r>
        <w:t>CONCENTRAÇÃO/DOSAGEM:</w:t>
      </w:r>
      <w:r>
        <w:rPr>
          <w:spacing w:val="38"/>
        </w:rPr>
        <w:t xml:space="preserve">  </w:t>
      </w:r>
      <w:r>
        <w:t>100</w:t>
      </w:r>
      <w:r>
        <w:rPr>
          <w:spacing w:val="-18"/>
        </w:rPr>
        <w:t xml:space="preserve"> </w:t>
      </w:r>
      <w:r>
        <w:rPr>
          <w:position w:val="13"/>
        </w:rPr>
        <w:t>transplantes</w:t>
      </w:r>
      <w:r>
        <w:rPr>
          <w:spacing w:val="40"/>
          <w:position w:val="13"/>
        </w:rPr>
        <w:t xml:space="preserve"> </w:t>
      </w:r>
      <w:r>
        <w:rPr>
          <w:position w:val="13"/>
        </w:rPr>
        <w:t>e</w:t>
      </w:r>
      <w:r>
        <w:rPr>
          <w:spacing w:val="40"/>
          <w:position w:val="13"/>
        </w:rPr>
        <w:t xml:space="preserve"> </w:t>
      </w:r>
      <w:r>
        <w:rPr>
          <w:position w:val="13"/>
        </w:rPr>
        <w:t>em</w:t>
      </w:r>
      <w:r>
        <w:rPr>
          <w:spacing w:val="40"/>
          <w:position w:val="13"/>
        </w:rPr>
        <w:t xml:space="preserve"> </w:t>
      </w:r>
      <w:r>
        <w:rPr>
          <w:position w:val="13"/>
        </w:rPr>
        <w:t>outros</w:t>
      </w:r>
      <w:r>
        <w:rPr>
          <w:spacing w:val="40"/>
          <w:position w:val="13"/>
        </w:rPr>
        <w:t xml:space="preserve"> </w:t>
      </w:r>
      <w:r>
        <w:rPr>
          <w:position w:val="13"/>
        </w:rPr>
        <w:t>tratamentos</w:t>
      </w:r>
      <w:r>
        <w:rPr>
          <w:spacing w:val="-18"/>
          <w:position w:val="13"/>
        </w:rPr>
        <w:t xml:space="preserve"> </w:t>
      </w:r>
      <w:r>
        <w:rPr>
          <w:spacing w:val="-5"/>
        </w:rPr>
        <w:t>100</w:t>
      </w:r>
      <w:r>
        <w:tab/>
      </w:r>
      <w:r>
        <w:rPr>
          <w:spacing w:val="-4"/>
        </w:rPr>
        <w:t>1320</w:t>
      </w:r>
    </w:p>
    <w:p w14:paraId="58F6C66A">
      <w:pPr>
        <w:spacing w:after="0" w:line="229" w:lineRule="exact"/>
        <w:sectPr>
          <w:type w:val="continuous"/>
          <w:pgSz w:w="15840" w:h="24480"/>
          <w:pgMar w:top="160" w:right="0" w:bottom="0" w:left="0" w:header="720" w:footer="720" w:gutter="0"/>
          <w:cols w:equalWidth="0" w:num="2">
            <w:col w:w="1284" w:space="40"/>
            <w:col w:w="14516"/>
          </w:cols>
        </w:sectPr>
      </w:pPr>
    </w:p>
    <w:p w14:paraId="5D0CFCF2">
      <w:pPr>
        <w:pStyle w:val="5"/>
        <w:spacing w:before="127"/>
        <w:ind w:left="1475"/>
      </w:pPr>
      <w:r>
        <w:t>UNIDADE:</w:t>
      </w:r>
      <w:r>
        <w:rPr>
          <w:spacing w:val="-1"/>
        </w:rPr>
        <w:t xml:space="preserve"> </w:t>
      </w:r>
      <w:r>
        <w:rPr>
          <w:spacing w:val="-5"/>
        </w:rPr>
        <w:t>MG</w:t>
      </w:r>
    </w:p>
    <w:p w14:paraId="24AF3738">
      <w:pPr>
        <w:pStyle w:val="5"/>
        <w:tabs>
          <w:tab w:val="left" w:pos="3388"/>
          <w:tab w:val="left" w:pos="4163"/>
          <w:tab w:val="left" w:pos="4205"/>
          <w:tab w:val="left" w:pos="5710"/>
        </w:tabs>
        <w:spacing w:before="475" w:line="280" w:lineRule="auto"/>
        <w:ind w:left="1475"/>
      </w:pPr>
      <w:r>
        <w:rPr>
          <w:spacing w:val="-2"/>
        </w:rPr>
        <w:t>MEDICAMENTO</w:t>
      </w:r>
      <w:r>
        <w:tab/>
      </w:r>
      <w:r>
        <w:rPr>
          <w:spacing w:val="-4"/>
        </w:rPr>
        <w:t>USO</w:t>
      </w:r>
      <w:r>
        <w:tab/>
      </w:r>
      <w:r>
        <w:tab/>
      </w:r>
      <w:r>
        <w:rPr>
          <w:spacing w:val="-2"/>
        </w:rPr>
        <w:t>HUMANO,GRUPO FARMACOLOGICO:</w:t>
      </w:r>
      <w:r>
        <w:tab/>
      </w:r>
      <w:r>
        <w:tab/>
      </w:r>
      <w:r>
        <w:rPr>
          <w:spacing w:val="-2"/>
        </w:rPr>
        <w:t>SOROS</w:t>
      </w:r>
      <w:r>
        <w:tab/>
      </w:r>
      <w:r>
        <w:rPr>
          <w:spacing w:val="-10"/>
        </w:rPr>
        <w:t>E</w:t>
      </w:r>
    </w:p>
    <w:p w14:paraId="34132F8D">
      <w:pPr>
        <w:pStyle w:val="5"/>
        <w:spacing w:line="280" w:lineRule="auto"/>
        <w:ind w:right="6889"/>
        <w:jc w:val="both"/>
      </w:pPr>
      <w:r>
        <w:br w:type="column"/>
      </w:r>
      <w:r>
        <w:t>que exija imunossupressão, sendo de vital</w:t>
      </w:r>
      <w:r>
        <w:rPr>
          <w:spacing w:val="-6"/>
        </w:rPr>
        <w:t xml:space="preserve"> </w:t>
      </w:r>
      <w:r>
        <w:t>importância</w:t>
      </w:r>
      <w:r>
        <w:rPr>
          <w:spacing w:val="-6"/>
        </w:rPr>
        <w:t xml:space="preserve"> </w:t>
      </w:r>
      <w:r>
        <w:t>para</w:t>
      </w:r>
      <w:r>
        <w:rPr>
          <w:spacing w:val="-6"/>
        </w:rPr>
        <w:t xml:space="preserve"> </w:t>
      </w:r>
      <w:r>
        <w:t>os</w:t>
      </w:r>
      <w:r>
        <w:rPr>
          <w:spacing w:val="-6"/>
        </w:rPr>
        <w:t xml:space="preserve"> </w:t>
      </w:r>
      <w:r>
        <w:t>pacientes</w:t>
      </w:r>
      <w:r>
        <w:rPr>
          <w:spacing w:val="-6"/>
        </w:rPr>
        <w:t xml:space="preserve"> </w:t>
      </w:r>
      <w:r>
        <w:t>em tratamento no HUPE.</w:t>
      </w:r>
    </w:p>
    <w:p w14:paraId="1DD3DA3D">
      <w:pPr>
        <w:spacing w:after="0" w:line="280" w:lineRule="auto"/>
        <w:jc w:val="both"/>
        <w:sectPr>
          <w:type w:val="continuous"/>
          <w:pgSz w:w="15840" w:h="24480"/>
          <w:pgMar w:top="160" w:right="0" w:bottom="0" w:left="0" w:header="720" w:footer="720" w:gutter="0"/>
          <w:cols w:equalWidth="0" w:num="2">
            <w:col w:w="5834" w:space="32"/>
            <w:col w:w="9974"/>
          </w:cols>
        </w:sectPr>
      </w:pPr>
    </w:p>
    <w:p w14:paraId="1E8C07B8">
      <w:pPr>
        <w:pStyle w:val="5"/>
        <w:tabs>
          <w:tab w:val="left" w:pos="783"/>
        </w:tabs>
        <w:spacing w:before="542"/>
        <w:ind w:left="151"/>
      </w:pPr>
      <w:r>
        <w:rPr>
          <w:spacing w:val="-10"/>
        </w:rPr>
        <w:t>3</w:t>
      </w:r>
      <w:r>
        <w:tab/>
      </w:r>
      <w:r>
        <w:rPr>
          <w:spacing w:val="-4"/>
        </w:rPr>
        <w:t>17844</w:t>
      </w:r>
    </w:p>
    <w:p w14:paraId="398D5D2F">
      <w:pPr>
        <w:pStyle w:val="5"/>
      </w:pPr>
    </w:p>
    <w:p w14:paraId="48D87C8F">
      <w:pPr>
        <w:pStyle w:val="5"/>
      </w:pPr>
    </w:p>
    <w:p w14:paraId="493BB63C">
      <w:pPr>
        <w:pStyle w:val="5"/>
      </w:pPr>
    </w:p>
    <w:p w14:paraId="4EF79EEB">
      <w:pPr>
        <w:pStyle w:val="5"/>
      </w:pPr>
    </w:p>
    <w:p w14:paraId="2D50A3C1">
      <w:pPr>
        <w:pStyle w:val="5"/>
      </w:pPr>
    </w:p>
    <w:p w14:paraId="2A0F0874">
      <w:pPr>
        <w:pStyle w:val="5"/>
      </w:pPr>
    </w:p>
    <w:p w14:paraId="60EB5F13">
      <w:pPr>
        <w:pStyle w:val="5"/>
        <w:spacing w:before="80"/>
      </w:pPr>
    </w:p>
    <w:p w14:paraId="01BC5FC2">
      <w:pPr>
        <w:pStyle w:val="5"/>
        <w:tabs>
          <w:tab w:val="left" w:pos="783"/>
        </w:tabs>
        <w:ind w:left="151"/>
      </w:pPr>
      <w:r>
        <w:rPr>
          <w:spacing w:val="-10"/>
        </w:rPr>
        <w:t>4</w:t>
      </w:r>
      <w:r>
        <w:tab/>
      </w:r>
      <w:r>
        <w:rPr>
          <w:spacing w:val="-4"/>
        </w:rPr>
        <w:t>18037</w:t>
      </w:r>
    </w:p>
    <w:p w14:paraId="4BA41770">
      <w:pPr>
        <w:pStyle w:val="5"/>
        <w:tabs>
          <w:tab w:val="left" w:pos="2343"/>
          <w:tab w:val="left" w:pos="2521"/>
          <w:tab w:val="left" w:pos="3592"/>
          <w:tab w:val="left" w:pos="3853"/>
          <w:tab w:val="left" w:pos="4992"/>
          <w:tab w:val="left" w:pos="6021"/>
          <w:tab w:val="left" w:pos="6528"/>
          <w:tab w:val="left" w:pos="7435"/>
        </w:tabs>
        <w:spacing w:before="83" w:line="141" w:lineRule="auto"/>
        <w:ind w:left="151" w:right="6889"/>
      </w:pPr>
      <w:r>
        <w:br w:type="column"/>
      </w:r>
      <w:r>
        <w:rPr>
          <w:spacing w:val="-2"/>
          <w:position w:val="13"/>
        </w:rPr>
        <w:t>IMUNOGLOBULINAS,</w:t>
      </w:r>
      <w:r>
        <w:rPr>
          <w:position w:val="13"/>
        </w:rPr>
        <w:tab/>
      </w:r>
      <w:r>
        <w:rPr>
          <w:position w:val="13"/>
        </w:rPr>
        <w:tab/>
      </w:r>
      <w:r>
        <w:rPr>
          <w:spacing w:val="-2"/>
          <w:position w:val="13"/>
        </w:rPr>
        <w:t>PRINCIPIO</w:t>
      </w:r>
      <w:r>
        <w:rPr>
          <w:position w:val="13"/>
        </w:rPr>
        <w:tab/>
      </w:r>
      <w:r>
        <w:rPr>
          <w:position w:val="13"/>
        </w:rPr>
        <w:tab/>
      </w:r>
      <w:r>
        <w:rPr>
          <w:position w:val="13"/>
        </w:rPr>
        <w:t>ATIVO:</w:t>
      </w:r>
      <w:r>
        <w:rPr>
          <w:spacing w:val="-18"/>
          <w:position w:val="13"/>
        </w:rPr>
        <w:t xml:space="preserve"> </w:t>
      </w:r>
      <w:r>
        <w:t>Imunoglobulina</w:t>
      </w:r>
      <w:r>
        <w:rPr>
          <w:spacing w:val="40"/>
        </w:rPr>
        <w:t xml:space="preserve"> </w:t>
      </w:r>
      <w:r>
        <w:t>utilizada</w:t>
      </w:r>
      <w:r>
        <w:rPr>
          <w:spacing w:val="40"/>
        </w:rPr>
        <w:t xml:space="preserve"> </w:t>
      </w:r>
      <w:r>
        <w:t>na</w:t>
      </w:r>
      <w:r>
        <w:rPr>
          <w:spacing w:val="40"/>
        </w:rPr>
        <w:t xml:space="preserve"> </w:t>
      </w:r>
      <w:r>
        <w:t xml:space="preserve">terapia </w:t>
      </w:r>
      <w:r>
        <w:rPr>
          <w:spacing w:val="-2"/>
        </w:rPr>
        <w:t>IMUNOGLOBULINA</w:t>
      </w:r>
      <w:r>
        <w:tab/>
      </w:r>
      <w:r>
        <w:rPr>
          <w:spacing w:val="-2"/>
        </w:rPr>
        <w:t>HUMANA</w:t>
      </w:r>
      <w:r>
        <w:tab/>
      </w:r>
      <w:r>
        <w:t>NORMAL,</w:t>
      </w:r>
      <w:r>
        <w:rPr>
          <w:spacing w:val="-20"/>
        </w:rPr>
        <w:t xml:space="preserve"> </w:t>
      </w:r>
      <w:r>
        <w:rPr>
          <w:spacing w:val="-5"/>
          <w:position w:val="-13"/>
        </w:rPr>
        <w:t>de</w:t>
      </w:r>
      <w:r>
        <w:rPr>
          <w:position w:val="-13"/>
        </w:rPr>
        <w:tab/>
      </w:r>
      <w:r>
        <w:rPr>
          <w:spacing w:val="-2"/>
          <w:position w:val="-13"/>
        </w:rPr>
        <w:t>reposição</w:t>
      </w:r>
      <w:r>
        <w:rPr>
          <w:position w:val="-13"/>
        </w:rPr>
        <w:tab/>
      </w:r>
      <w:r>
        <w:rPr>
          <w:spacing w:val="-5"/>
          <w:position w:val="-13"/>
        </w:rPr>
        <w:t>em</w:t>
      </w:r>
      <w:r>
        <w:rPr>
          <w:position w:val="-13"/>
        </w:rPr>
        <w:tab/>
      </w:r>
      <w:r>
        <w:rPr>
          <w:spacing w:val="-2"/>
          <w:position w:val="-13"/>
        </w:rPr>
        <w:t>doenças</w:t>
      </w:r>
      <w:r>
        <w:rPr>
          <w:position w:val="-13"/>
        </w:rPr>
        <w:tab/>
      </w:r>
      <w:r>
        <w:rPr>
          <w:spacing w:val="-5"/>
          <w:position w:val="-13"/>
        </w:rPr>
        <w:t>de</w:t>
      </w:r>
    </w:p>
    <w:p w14:paraId="37182E27">
      <w:pPr>
        <w:pStyle w:val="5"/>
        <w:tabs>
          <w:tab w:val="left" w:pos="1398"/>
          <w:tab w:val="left" w:pos="3564"/>
          <w:tab w:val="left" w:pos="6176"/>
          <w:tab w:val="left" w:pos="7099"/>
          <w:tab w:val="left" w:pos="7435"/>
          <w:tab w:val="left" w:pos="8364"/>
        </w:tabs>
        <w:spacing w:line="132" w:lineRule="auto"/>
        <w:ind w:left="151"/>
      </w:pPr>
      <w:r>
        <w:rPr>
          <w:spacing w:val="-2"/>
        </w:rPr>
        <w:t>FORMA</w:t>
      </w:r>
      <w:r>
        <w:tab/>
      </w:r>
      <w:r>
        <w:rPr>
          <w:spacing w:val="-2"/>
        </w:rPr>
        <w:t>FARMACEUTICA:</w:t>
      </w:r>
      <w:r>
        <w:tab/>
      </w:r>
      <w:r>
        <w:t>SOLUCAO</w:t>
      </w:r>
      <w:r>
        <w:rPr>
          <w:spacing w:val="-17"/>
        </w:rPr>
        <w:t xml:space="preserve"> </w:t>
      </w:r>
      <w:r>
        <w:rPr>
          <w:spacing w:val="-2"/>
          <w:position w:val="-13"/>
        </w:rPr>
        <w:t>imunodeficiência</w:t>
      </w:r>
      <w:r>
        <w:rPr>
          <w:position w:val="-13"/>
        </w:rPr>
        <w:tab/>
      </w:r>
      <w:r>
        <w:rPr>
          <w:spacing w:val="-2"/>
          <w:position w:val="-13"/>
        </w:rPr>
        <w:t>primária</w:t>
      </w:r>
      <w:r>
        <w:rPr>
          <w:position w:val="-13"/>
        </w:rPr>
        <w:tab/>
      </w:r>
      <w:r>
        <w:rPr>
          <w:spacing w:val="-10"/>
          <w:position w:val="-13"/>
        </w:rPr>
        <w:t>e</w:t>
      </w:r>
      <w:r>
        <w:rPr>
          <w:position w:val="-13"/>
        </w:rPr>
        <w:tab/>
      </w:r>
      <w:r>
        <w:rPr>
          <w:position w:val="-13"/>
        </w:rPr>
        <w:t>na</w:t>
      </w:r>
      <w:r>
        <w:rPr>
          <w:spacing w:val="-18"/>
          <w:position w:val="-13"/>
        </w:rPr>
        <w:t xml:space="preserve"> </w:t>
      </w:r>
      <w:r>
        <w:rPr>
          <w:spacing w:val="-5"/>
        </w:rPr>
        <w:t>13</w:t>
      </w:r>
      <w:r>
        <w:tab/>
      </w:r>
      <w:r>
        <w:rPr>
          <w:spacing w:val="-5"/>
        </w:rPr>
        <w:t>170</w:t>
      </w:r>
    </w:p>
    <w:p w14:paraId="05B0737A">
      <w:pPr>
        <w:pStyle w:val="5"/>
        <w:tabs>
          <w:tab w:val="left" w:pos="1664"/>
          <w:tab w:val="left" w:pos="2401"/>
          <w:tab w:val="left" w:pos="3858"/>
        </w:tabs>
        <w:spacing w:line="175" w:lineRule="auto"/>
        <w:ind w:left="151" w:right="8533"/>
      </w:pPr>
      <w:r>
        <w:t>INJETAVEL,</w:t>
      </w:r>
      <w:r>
        <w:rPr>
          <w:spacing w:val="23"/>
        </w:rPr>
        <w:t xml:space="preserve"> </w:t>
      </w:r>
      <w:r>
        <w:t>CONCENTRACAO</w:t>
      </w:r>
      <w:r>
        <w:rPr>
          <w:spacing w:val="29"/>
        </w:rPr>
        <w:t xml:space="preserve"> </w:t>
      </w:r>
      <w:r>
        <w:t>/</w:t>
      </w:r>
      <w:r>
        <w:rPr>
          <w:spacing w:val="29"/>
        </w:rPr>
        <w:t xml:space="preserve"> </w:t>
      </w:r>
      <w:r>
        <w:t>DOSAGEM:</w:t>
      </w:r>
      <w:r>
        <w:rPr>
          <w:spacing w:val="29"/>
        </w:rPr>
        <w:t xml:space="preserve"> </w:t>
      </w:r>
      <w:r>
        <w:t>5,</w:t>
      </w:r>
      <w:r>
        <w:rPr>
          <w:spacing w:val="-18"/>
        </w:rPr>
        <w:t xml:space="preserve"> </w:t>
      </w:r>
      <w:r>
        <w:rPr>
          <w:position w:val="-13"/>
        </w:rPr>
        <w:t xml:space="preserve">imunomodulação. </w:t>
      </w:r>
      <w:r>
        <w:rPr>
          <w:spacing w:val="-2"/>
        </w:rPr>
        <w:t>UNIDADE:</w:t>
      </w:r>
      <w:r>
        <w:tab/>
      </w:r>
      <w:r>
        <w:rPr>
          <w:spacing w:val="-6"/>
        </w:rPr>
        <w:t>G,</w:t>
      </w:r>
      <w:r>
        <w:tab/>
      </w:r>
      <w:r>
        <w:rPr>
          <w:spacing w:val="-2"/>
        </w:rPr>
        <w:t>VOLUME:</w:t>
      </w:r>
      <w:r>
        <w:tab/>
      </w:r>
      <w:r>
        <w:rPr>
          <w:spacing w:val="-2"/>
        </w:rPr>
        <w:t>100ML,</w:t>
      </w:r>
    </w:p>
    <w:p w14:paraId="1212B13D">
      <w:pPr>
        <w:pStyle w:val="5"/>
        <w:tabs>
          <w:tab w:val="left" w:pos="2769"/>
        </w:tabs>
        <w:spacing w:line="280" w:lineRule="auto"/>
        <w:ind w:left="151" w:right="10004"/>
      </w:pPr>
      <w:r>
        <w:rPr>
          <w:spacing w:val="-2"/>
        </w:rPr>
        <w:t>APRESENTACAO:</w:t>
      </w:r>
      <w:r>
        <w:tab/>
      </w:r>
      <w:r>
        <w:rPr>
          <w:spacing w:val="-2"/>
        </w:rPr>
        <w:t xml:space="preserve">FRASCO-AMPOLA, </w:t>
      </w:r>
      <w:r>
        <w:t>ACESSORIO: NAO APLICAVEL</w:t>
      </w:r>
    </w:p>
    <w:p w14:paraId="0B5B6155">
      <w:pPr>
        <w:pStyle w:val="5"/>
        <w:tabs>
          <w:tab w:val="left" w:pos="1423"/>
          <w:tab w:val="left" w:pos="1628"/>
          <w:tab w:val="left" w:pos="2384"/>
          <w:tab w:val="left" w:pos="2890"/>
          <w:tab w:val="left" w:pos="4242"/>
          <w:tab w:val="left" w:pos="5287"/>
          <w:tab w:val="left" w:pos="6658"/>
          <w:tab w:val="left" w:pos="6963"/>
          <w:tab w:val="left" w:pos="7523"/>
        </w:tabs>
        <w:spacing w:before="27" w:line="175" w:lineRule="auto"/>
        <w:ind w:left="151" w:right="6889"/>
      </w:pPr>
      <w:r>
        <w:rPr>
          <w:spacing w:val="-2"/>
          <w:position w:val="-13"/>
        </w:rPr>
        <w:t>PRINCIPIO</w:t>
      </w:r>
      <w:r>
        <w:rPr>
          <w:position w:val="-13"/>
        </w:rPr>
        <w:tab/>
      </w:r>
      <w:r>
        <w:rPr>
          <w:spacing w:val="-2"/>
          <w:position w:val="-13"/>
        </w:rPr>
        <w:t>ATIVO:</w:t>
      </w:r>
      <w:r>
        <w:rPr>
          <w:position w:val="-13"/>
        </w:rPr>
        <w:tab/>
      </w:r>
      <w:r>
        <w:rPr>
          <w:spacing w:val="-2"/>
          <w:position w:val="-13"/>
        </w:rPr>
        <w:t>MICOFENOLATO</w:t>
      </w:r>
      <w:r>
        <w:rPr>
          <w:position w:val="-13"/>
        </w:rPr>
        <w:tab/>
      </w:r>
      <w:r>
        <w:rPr>
          <w:position w:val="-13"/>
        </w:rPr>
        <w:t>DE</w:t>
      </w:r>
      <w:r>
        <w:rPr>
          <w:spacing w:val="-18"/>
          <w:position w:val="-13"/>
        </w:rPr>
        <w:t xml:space="preserve"> </w:t>
      </w:r>
      <w:r>
        <w:t>Indicado</w:t>
      </w:r>
      <w:r>
        <w:rPr>
          <w:spacing w:val="40"/>
        </w:rPr>
        <w:t xml:space="preserve"> </w:t>
      </w:r>
      <w:r>
        <w:t>para</w:t>
      </w:r>
      <w:r>
        <w:rPr>
          <w:spacing w:val="40"/>
        </w:rPr>
        <w:t xml:space="preserve"> </w:t>
      </w:r>
      <w:r>
        <w:t>evitar</w:t>
      </w:r>
      <w:r>
        <w:rPr>
          <w:spacing w:val="40"/>
        </w:rPr>
        <w:t xml:space="preserve"> </w:t>
      </w:r>
      <w:r>
        <w:t>a</w:t>
      </w:r>
      <w:r>
        <w:rPr>
          <w:spacing w:val="40"/>
        </w:rPr>
        <w:t xml:space="preserve"> </w:t>
      </w:r>
      <w:r>
        <w:t>rejeição</w:t>
      </w:r>
      <w:r>
        <w:rPr>
          <w:spacing w:val="40"/>
        </w:rPr>
        <w:t xml:space="preserve"> </w:t>
      </w:r>
      <w:r>
        <w:t xml:space="preserve">de </w:t>
      </w:r>
      <w:r>
        <w:rPr>
          <w:spacing w:val="-2"/>
          <w:position w:val="-13"/>
        </w:rPr>
        <w:t>MOFETIL,</w:t>
      </w:r>
      <w:r>
        <w:rPr>
          <w:position w:val="-13"/>
        </w:rPr>
        <w:tab/>
      </w:r>
      <w:r>
        <w:rPr>
          <w:position w:val="-13"/>
        </w:rPr>
        <w:tab/>
      </w:r>
      <w:r>
        <w:rPr>
          <w:spacing w:val="-2"/>
          <w:position w:val="-13"/>
        </w:rPr>
        <w:t>FORMA</w:t>
      </w:r>
      <w:r>
        <w:rPr>
          <w:position w:val="-13"/>
        </w:rPr>
        <w:tab/>
      </w:r>
      <w:r>
        <w:rPr>
          <w:position w:val="-13"/>
        </w:rPr>
        <w:tab/>
      </w:r>
      <w:r>
        <w:rPr>
          <w:spacing w:val="-2"/>
          <w:position w:val="-13"/>
        </w:rPr>
        <w:t>FARMACEUTICA:</w:t>
      </w:r>
      <w:r>
        <w:rPr>
          <w:spacing w:val="-8"/>
          <w:position w:val="-13"/>
        </w:rPr>
        <w:t xml:space="preserve"> </w:t>
      </w:r>
      <w:r>
        <w:rPr>
          <w:spacing w:val="-2"/>
        </w:rPr>
        <w:t>órgãos</w:t>
      </w:r>
      <w:r>
        <w:tab/>
      </w:r>
      <w:r>
        <w:rPr>
          <w:spacing w:val="-2"/>
        </w:rPr>
        <w:t>transplantados</w:t>
      </w:r>
      <w:r>
        <w:tab/>
      </w:r>
      <w:r>
        <w:rPr>
          <w:spacing w:val="-10"/>
        </w:rPr>
        <w:t>e</w:t>
      </w:r>
      <w:r>
        <w:tab/>
      </w:r>
      <w:r>
        <w:rPr>
          <w:spacing w:val="-4"/>
        </w:rPr>
        <w:t>para</w:t>
      </w:r>
      <w:r>
        <w:tab/>
      </w:r>
      <w:r>
        <w:rPr>
          <w:spacing w:val="-10"/>
        </w:rPr>
        <w:t>o</w:t>
      </w:r>
    </w:p>
    <w:p w14:paraId="0F2CC8E9">
      <w:pPr>
        <w:pStyle w:val="5"/>
        <w:tabs>
          <w:tab w:val="left" w:pos="8364"/>
        </w:tabs>
        <w:spacing w:line="120" w:lineRule="auto"/>
        <w:ind w:left="151"/>
      </w:pPr>
      <w:r>
        <w:rPr>
          <w:position w:val="-13"/>
        </w:rPr>
        <w:t>COMPRIMIDO,</w:t>
      </w:r>
      <w:r>
        <w:rPr>
          <w:spacing w:val="37"/>
          <w:position w:val="-13"/>
        </w:rPr>
        <w:t xml:space="preserve"> </w:t>
      </w:r>
      <w:r>
        <w:rPr>
          <w:position w:val="-13"/>
        </w:rPr>
        <w:t>CONCENTRACAO</w:t>
      </w:r>
      <w:r>
        <w:rPr>
          <w:spacing w:val="37"/>
          <w:position w:val="-13"/>
        </w:rPr>
        <w:t xml:space="preserve"> </w:t>
      </w:r>
      <w:r>
        <w:rPr>
          <w:position w:val="-13"/>
        </w:rPr>
        <w:t>/</w:t>
      </w:r>
      <w:r>
        <w:rPr>
          <w:spacing w:val="37"/>
          <w:position w:val="-13"/>
        </w:rPr>
        <w:t xml:space="preserve"> </w:t>
      </w:r>
      <w:r>
        <w:rPr>
          <w:position w:val="-13"/>
        </w:rPr>
        <w:t>DOSAGEM:</w:t>
      </w:r>
      <w:r>
        <w:rPr>
          <w:spacing w:val="-18"/>
          <w:position w:val="-13"/>
        </w:rPr>
        <w:t xml:space="preserve"> </w:t>
      </w:r>
      <w:r>
        <w:t>tratamento</w:t>
      </w:r>
      <w:r>
        <w:rPr>
          <w:spacing w:val="24"/>
        </w:rPr>
        <w:t xml:space="preserve"> </w:t>
      </w:r>
      <w:r>
        <w:t>de</w:t>
      </w:r>
      <w:r>
        <w:rPr>
          <w:spacing w:val="24"/>
        </w:rPr>
        <w:t xml:space="preserve"> </w:t>
      </w:r>
      <w:r>
        <w:t>rejeição</w:t>
      </w:r>
      <w:r>
        <w:rPr>
          <w:spacing w:val="24"/>
        </w:rPr>
        <w:t xml:space="preserve"> </w:t>
      </w:r>
      <w:r>
        <w:t>que</w:t>
      </w:r>
      <w:r>
        <w:rPr>
          <w:spacing w:val="24"/>
        </w:rPr>
        <w:t xml:space="preserve"> </w:t>
      </w:r>
      <w:r>
        <w:t>não</w:t>
      </w:r>
      <w:r>
        <w:rPr>
          <w:spacing w:val="24"/>
        </w:rPr>
        <w:t xml:space="preserve"> </w:t>
      </w:r>
      <w:r>
        <w:t>esteja</w:t>
      </w:r>
      <w:r>
        <w:rPr>
          <w:spacing w:val="-18"/>
        </w:rPr>
        <w:t xml:space="preserve"> </w:t>
      </w:r>
      <w:r>
        <w:rPr>
          <w:spacing w:val="-5"/>
        </w:rPr>
        <w:t>249</w:t>
      </w:r>
      <w:r>
        <w:tab/>
      </w:r>
      <w:r>
        <w:rPr>
          <w:spacing w:val="-4"/>
        </w:rPr>
        <w:t>3300</w:t>
      </w:r>
    </w:p>
    <w:p w14:paraId="1FD91F6B">
      <w:pPr>
        <w:spacing w:after="0" w:line="120" w:lineRule="auto"/>
        <w:sectPr>
          <w:type w:val="continuous"/>
          <w:pgSz w:w="15840" w:h="24480"/>
          <w:pgMar w:top="160" w:right="0" w:bottom="0" w:left="0" w:header="720" w:footer="720" w:gutter="0"/>
          <w:cols w:equalWidth="0" w:num="2">
            <w:col w:w="1284" w:space="40"/>
            <w:col w:w="14516"/>
          </w:cols>
        </w:sectPr>
      </w:pPr>
    </w:p>
    <w:p w14:paraId="05D09DC8">
      <w:pPr>
        <w:pStyle w:val="5"/>
        <w:spacing w:before="62"/>
        <w:ind w:left="1475"/>
      </w:pPr>
      <w:r>
        <w:t>500,</w:t>
      </w:r>
      <w:r>
        <w:rPr>
          <w:spacing w:val="-1"/>
        </w:rPr>
        <w:t xml:space="preserve"> </w:t>
      </w:r>
      <w:r>
        <w:t>UNIDADE:</w:t>
      </w:r>
      <w:r>
        <w:rPr>
          <w:spacing w:val="-1"/>
        </w:rPr>
        <w:t xml:space="preserve"> </w:t>
      </w:r>
      <w:r>
        <w:rPr>
          <w:spacing w:val="-5"/>
        </w:rPr>
        <w:t>MG</w:t>
      </w:r>
    </w:p>
    <w:p w14:paraId="0218E585">
      <w:pPr>
        <w:pStyle w:val="5"/>
        <w:spacing w:line="157" w:lineRule="exact"/>
        <w:ind w:left="1475"/>
      </w:pPr>
      <w:r>
        <w:br w:type="column"/>
      </w:r>
      <w:r>
        <w:t>respondendo</w:t>
      </w:r>
      <w:r>
        <w:rPr>
          <w:spacing w:val="74"/>
        </w:rPr>
        <w:t xml:space="preserve"> </w:t>
      </w:r>
      <w:r>
        <w:t>ao</w:t>
      </w:r>
      <w:r>
        <w:rPr>
          <w:spacing w:val="74"/>
        </w:rPr>
        <w:t xml:space="preserve"> </w:t>
      </w:r>
      <w:r>
        <w:t>tratamento</w:t>
      </w:r>
      <w:r>
        <w:rPr>
          <w:spacing w:val="74"/>
        </w:rPr>
        <w:t xml:space="preserve"> </w:t>
      </w:r>
      <w:r>
        <w:rPr>
          <w:spacing w:val="-2"/>
        </w:rPr>
        <w:t>habitual</w:t>
      </w:r>
    </w:p>
    <w:p w14:paraId="22C28395">
      <w:pPr>
        <w:pStyle w:val="5"/>
        <w:spacing w:before="40"/>
        <w:ind w:left="1475"/>
      </w:pPr>
      <w:r>
        <w:t>em</w:t>
      </w:r>
      <w:r>
        <w:rPr>
          <w:spacing w:val="-1"/>
        </w:rPr>
        <w:t xml:space="preserve"> </w:t>
      </w:r>
      <w:r>
        <w:t>pacientes</w:t>
      </w:r>
      <w:r>
        <w:rPr>
          <w:spacing w:val="-1"/>
        </w:rPr>
        <w:t xml:space="preserve"> </w:t>
      </w:r>
      <w:r>
        <w:rPr>
          <w:spacing w:val="-2"/>
        </w:rPr>
        <w:t>adultos.</w:t>
      </w:r>
    </w:p>
    <w:p w14:paraId="16D6C1F6">
      <w:pPr>
        <w:spacing w:after="0"/>
        <w:sectPr>
          <w:type w:val="continuous"/>
          <w:pgSz w:w="15840" w:h="24480"/>
          <w:pgMar w:top="160" w:right="0" w:bottom="0" w:left="0" w:header="720" w:footer="720" w:gutter="0"/>
          <w:cols w:equalWidth="0" w:num="2">
            <w:col w:w="3254" w:space="1136"/>
            <w:col w:w="11450"/>
          </w:cols>
        </w:sectPr>
      </w:pPr>
    </w:p>
    <w:p w14:paraId="7323130C">
      <w:pPr>
        <w:pStyle w:val="5"/>
      </w:pPr>
    </w:p>
    <w:p w14:paraId="4E8D32C5">
      <w:pPr>
        <w:pStyle w:val="5"/>
      </w:pPr>
    </w:p>
    <w:p w14:paraId="3E7AABF6">
      <w:pPr>
        <w:pStyle w:val="5"/>
        <w:spacing w:before="205"/>
      </w:pPr>
    </w:p>
    <w:p w14:paraId="64D567DD">
      <w:pPr>
        <w:pStyle w:val="5"/>
        <w:tabs>
          <w:tab w:val="left" w:pos="783"/>
        </w:tabs>
        <w:ind w:left="151"/>
      </w:pPr>
      <w:r>
        <w:rPr>
          <w:spacing w:val="-10"/>
        </w:rPr>
        <w:t>5</w:t>
      </w:r>
      <w:r>
        <w:tab/>
      </w:r>
      <w:r>
        <w:rPr>
          <w:spacing w:val="-4"/>
        </w:rPr>
        <w:t>97097</w:t>
      </w:r>
    </w:p>
    <w:p w14:paraId="2C545705">
      <w:pPr>
        <w:pStyle w:val="5"/>
        <w:spacing w:before="136" w:line="180" w:lineRule="auto"/>
        <w:ind w:left="151" w:right="6889"/>
        <w:jc w:val="both"/>
      </w:pPr>
      <w:r>
        <w:br w:type="column"/>
      </w:r>
      <w:r>
        <w:t>PRINCIPIO</w:t>
      </w:r>
      <w:r>
        <w:rPr>
          <w:spacing w:val="40"/>
        </w:rPr>
        <w:t xml:space="preserve"> </w:t>
      </w:r>
      <w:r>
        <w:t>ATIVO:</w:t>
      </w:r>
      <w:r>
        <w:rPr>
          <w:spacing w:val="40"/>
        </w:rPr>
        <w:t xml:space="preserve"> </w:t>
      </w:r>
      <w:r>
        <w:t>IMUNOGLOBULINA</w:t>
      </w:r>
      <w:r>
        <w:rPr>
          <w:spacing w:val="40"/>
        </w:rPr>
        <w:t xml:space="preserve"> </w:t>
      </w:r>
      <w:r>
        <w:t>DE</w:t>
      </w:r>
      <w:r>
        <w:rPr>
          <w:spacing w:val="-13"/>
        </w:rPr>
        <w:t xml:space="preserve"> </w:t>
      </w:r>
      <w:r>
        <w:rPr>
          <w:position w:val="13"/>
        </w:rPr>
        <w:t>Imunoglobulina</w:t>
      </w:r>
      <w:r>
        <w:rPr>
          <w:spacing w:val="80"/>
          <w:position w:val="13"/>
        </w:rPr>
        <w:t xml:space="preserve">  </w:t>
      </w:r>
      <w:r>
        <w:rPr>
          <w:position w:val="13"/>
        </w:rPr>
        <w:t>utilizada</w:t>
      </w:r>
      <w:r>
        <w:rPr>
          <w:spacing w:val="80"/>
          <w:position w:val="13"/>
        </w:rPr>
        <w:t xml:space="preserve">  </w:t>
      </w:r>
      <w:r>
        <w:rPr>
          <w:position w:val="13"/>
        </w:rPr>
        <w:t xml:space="preserve">na </w:t>
      </w:r>
      <w:r>
        <w:t>COELHO</w:t>
      </w:r>
      <w:r>
        <w:rPr>
          <w:spacing w:val="-13"/>
        </w:rPr>
        <w:t xml:space="preserve"> </w:t>
      </w:r>
      <w:r>
        <w:t>ANTI-TIMOCITOS</w:t>
      </w:r>
      <w:r>
        <w:rPr>
          <w:spacing w:val="-10"/>
        </w:rPr>
        <w:t xml:space="preserve"> </w:t>
      </w:r>
      <w:r>
        <w:t>HUMANOS,</w:t>
      </w:r>
      <w:r>
        <w:rPr>
          <w:spacing w:val="-3"/>
        </w:rPr>
        <w:t xml:space="preserve"> </w:t>
      </w:r>
      <w:r>
        <w:t>FORMA</w:t>
      </w:r>
      <w:r>
        <w:rPr>
          <w:spacing w:val="-13"/>
        </w:rPr>
        <w:t xml:space="preserve"> </w:t>
      </w:r>
      <w:r>
        <w:rPr>
          <w:position w:val="13"/>
        </w:rPr>
        <w:t>imunossupressão</w:t>
      </w:r>
      <w:r>
        <w:rPr>
          <w:spacing w:val="32"/>
          <w:position w:val="13"/>
        </w:rPr>
        <w:t xml:space="preserve"> </w:t>
      </w:r>
      <w:r>
        <w:rPr>
          <w:position w:val="13"/>
        </w:rPr>
        <w:t>em</w:t>
      </w:r>
      <w:r>
        <w:rPr>
          <w:spacing w:val="32"/>
          <w:position w:val="13"/>
        </w:rPr>
        <w:t xml:space="preserve"> </w:t>
      </w:r>
      <w:r>
        <w:rPr>
          <w:position w:val="13"/>
        </w:rPr>
        <w:t>transplantes;</w:t>
      </w:r>
      <w:r>
        <w:rPr>
          <w:spacing w:val="32"/>
          <w:position w:val="13"/>
        </w:rPr>
        <w:t xml:space="preserve"> </w:t>
      </w:r>
      <w:r>
        <w:rPr>
          <w:position w:val="13"/>
        </w:rPr>
        <w:t xml:space="preserve">na </w:t>
      </w:r>
      <w:r>
        <w:t>FARMACEUTICA:</w:t>
      </w:r>
      <w:r>
        <w:rPr>
          <w:spacing w:val="46"/>
        </w:rPr>
        <w:t xml:space="preserve">  </w:t>
      </w:r>
      <w:r>
        <w:t>PO</w:t>
      </w:r>
      <w:r>
        <w:rPr>
          <w:spacing w:val="49"/>
        </w:rPr>
        <w:t xml:space="preserve">  </w:t>
      </w:r>
      <w:r>
        <w:t>LIOFILO</w:t>
      </w:r>
      <w:r>
        <w:rPr>
          <w:spacing w:val="49"/>
        </w:rPr>
        <w:t xml:space="preserve">  </w:t>
      </w:r>
      <w:r>
        <w:t>INJETAVEL,</w:t>
      </w:r>
      <w:r>
        <w:rPr>
          <w:spacing w:val="-17"/>
        </w:rPr>
        <w:t xml:space="preserve"> </w:t>
      </w:r>
      <w:r>
        <w:rPr>
          <w:position w:val="13"/>
        </w:rPr>
        <w:t>prevenção</w:t>
      </w:r>
      <w:r>
        <w:rPr>
          <w:spacing w:val="43"/>
          <w:position w:val="13"/>
        </w:rPr>
        <w:t xml:space="preserve"> </w:t>
      </w:r>
      <w:r>
        <w:rPr>
          <w:position w:val="13"/>
        </w:rPr>
        <w:t>da</w:t>
      </w:r>
      <w:r>
        <w:rPr>
          <w:spacing w:val="42"/>
          <w:position w:val="13"/>
        </w:rPr>
        <w:t xml:space="preserve"> </w:t>
      </w:r>
      <w:r>
        <w:rPr>
          <w:position w:val="13"/>
        </w:rPr>
        <w:t>doença</w:t>
      </w:r>
      <w:r>
        <w:rPr>
          <w:spacing w:val="43"/>
          <w:position w:val="13"/>
        </w:rPr>
        <w:t xml:space="preserve"> </w:t>
      </w:r>
      <w:r>
        <w:rPr>
          <w:position w:val="13"/>
        </w:rPr>
        <w:t>enxerto</w:t>
      </w:r>
      <w:r>
        <w:rPr>
          <w:spacing w:val="43"/>
          <w:position w:val="13"/>
        </w:rPr>
        <w:t xml:space="preserve"> </w:t>
      </w:r>
      <w:r>
        <w:rPr>
          <w:spacing w:val="-2"/>
          <w:position w:val="13"/>
        </w:rPr>
        <w:t>versus</w:t>
      </w:r>
    </w:p>
    <w:p w14:paraId="744F497C">
      <w:pPr>
        <w:pStyle w:val="5"/>
        <w:tabs>
          <w:tab w:val="right" w:pos="8656"/>
        </w:tabs>
        <w:spacing w:line="171" w:lineRule="exact"/>
        <w:ind w:left="151"/>
        <w:jc w:val="both"/>
      </w:pPr>
      <w:r>
        <w:t>CONCENTRACAO</w:t>
      </w:r>
      <w:r>
        <w:rPr>
          <w:spacing w:val="49"/>
        </w:rPr>
        <w:t xml:space="preserve"> </w:t>
      </w:r>
      <w:r>
        <w:t>/</w:t>
      </w:r>
      <w:r>
        <w:rPr>
          <w:spacing w:val="49"/>
        </w:rPr>
        <w:t xml:space="preserve"> </w:t>
      </w:r>
      <w:r>
        <w:t>DOSAGEM:</w:t>
      </w:r>
      <w:r>
        <w:rPr>
          <w:spacing w:val="49"/>
        </w:rPr>
        <w:t xml:space="preserve"> </w:t>
      </w:r>
      <w:r>
        <w:t>25,</w:t>
      </w:r>
      <w:r>
        <w:rPr>
          <w:spacing w:val="49"/>
        </w:rPr>
        <w:t xml:space="preserve"> </w:t>
      </w:r>
      <w:r>
        <w:t>UNIDADE:</w:t>
      </w:r>
      <w:r>
        <w:rPr>
          <w:spacing w:val="-18"/>
        </w:rPr>
        <w:t xml:space="preserve"> </w:t>
      </w:r>
      <w:r>
        <w:rPr>
          <w:position w:val="13"/>
        </w:rPr>
        <w:t>hospedeiro</w:t>
      </w:r>
      <w:r>
        <w:rPr>
          <w:spacing w:val="49"/>
          <w:position w:val="13"/>
        </w:rPr>
        <w:t xml:space="preserve">  </w:t>
      </w:r>
      <w:r>
        <w:rPr>
          <w:position w:val="13"/>
        </w:rPr>
        <w:t>aguda</w:t>
      </w:r>
      <w:r>
        <w:rPr>
          <w:spacing w:val="49"/>
          <w:position w:val="13"/>
        </w:rPr>
        <w:t xml:space="preserve">  </w:t>
      </w:r>
      <w:r>
        <w:rPr>
          <w:position w:val="13"/>
        </w:rPr>
        <w:t>e</w:t>
      </w:r>
      <w:r>
        <w:rPr>
          <w:spacing w:val="49"/>
          <w:position w:val="13"/>
        </w:rPr>
        <w:t xml:space="preserve">  </w:t>
      </w:r>
      <w:r>
        <w:rPr>
          <w:position w:val="13"/>
        </w:rPr>
        <w:t>crônica;</w:t>
      </w:r>
      <w:r>
        <w:rPr>
          <w:spacing w:val="49"/>
          <w:position w:val="13"/>
        </w:rPr>
        <w:t xml:space="preserve">  </w:t>
      </w:r>
      <w:r>
        <w:rPr>
          <w:position w:val="13"/>
        </w:rPr>
        <w:t>no</w:t>
      </w:r>
      <w:r>
        <w:rPr>
          <w:spacing w:val="-18"/>
          <w:position w:val="13"/>
        </w:rPr>
        <w:t xml:space="preserve"> </w:t>
      </w:r>
      <w:r>
        <w:rPr>
          <w:spacing w:val="-10"/>
          <w:position w:val="13"/>
        </w:rPr>
        <w:t>9</w:t>
      </w:r>
      <w:r>
        <w:rPr>
          <w:position w:val="13"/>
        </w:rPr>
        <w:tab/>
      </w:r>
      <w:r>
        <w:rPr>
          <w:spacing w:val="-5"/>
          <w:position w:val="13"/>
        </w:rPr>
        <w:t>110</w:t>
      </w:r>
    </w:p>
    <w:p w14:paraId="6C5233BF">
      <w:pPr>
        <w:pStyle w:val="5"/>
        <w:spacing w:line="229" w:lineRule="exact"/>
        <w:ind w:left="151"/>
        <w:jc w:val="both"/>
      </w:pPr>
      <w:r>
        <w:t>MG,</w:t>
      </w:r>
      <w:r>
        <w:rPr>
          <w:spacing w:val="1"/>
        </w:rPr>
        <w:t xml:space="preserve"> </w:t>
      </w:r>
      <w:r>
        <w:t>VOLUME:</w:t>
      </w:r>
      <w:r>
        <w:rPr>
          <w:spacing w:val="6"/>
        </w:rPr>
        <w:t xml:space="preserve"> </w:t>
      </w:r>
      <w:r>
        <w:t>N/A,</w:t>
      </w:r>
      <w:r>
        <w:rPr>
          <w:spacing w:val="-4"/>
        </w:rPr>
        <w:t xml:space="preserve"> </w:t>
      </w:r>
      <w:r>
        <w:t>APRESENTACAO:</w:t>
      </w:r>
      <w:r>
        <w:rPr>
          <w:spacing w:val="7"/>
        </w:rPr>
        <w:t xml:space="preserve"> </w:t>
      </w:r>
      <w:r>
        <w:t>FRASCO-</w:t>
      </w:r>
      <w:r>
        <w:rPr>
          <w:spacing w:val="-18"/>
        </w:rPr>
        <w:t xml:space="preserve"> </w:t>
      </w:r>
      <w:r>
        <w:rPr>
          <w:position w:val="13"/>
        </w:rPr>
        <w:t>tratamento</w:t>
      </w:r>
      <w:r>
        <w:rPr>
          <w:spacing w:val="37"/>
          <w:position w:val="13"/>
        </w:rPr>
        <w:t xml:space="preserve"> </w:t>
      </w:r>
      <w:r>
        <w:rPr>
          <w:position w:val="13"/>
        </w:rPr>
        <w:t>da</w:t>
      </w:r>
      <w:r>
        <w:rPr>
          <w:spacing w:val="38"/>
          <w:position w:val="13"/>
        </w:rPr>
        <w:t xml:space="preserve"> </w:t>
      </w:r>
      <w:r>
        <w:rPr>
          <w:position w:val="13"/>
        </w:rPr>
        <w:t>doença</w:t>
      </w:r>
      <w:r>
        <w:rPr>
          <w:spacing w:val="37"/>
          <w:position w:val="13"/>
        </w:rPr>
        <w:t xml:space="preserve"> </w:t>
      </w:r>
      <w:r>
        <w:rPr>
          <w:position w:val="13"/>
        </w:rPr>
        <w:t>enxerto</w:t>
      </w:r>
      <w:r>
        <w:rPr>
          <w:spacing w:val="38"/>
          <w:position w:val="13"/>
        </w:rPr>
        <w:t xml:space="preserve"> </w:t>
      </w:r>
      <w:r>
        <w:rPr>
          <w:spacing w:val="-2"/>
          <w:position w:val="13"/>
        </w:rPr>
        <w:t>versus</w:t>
      </w:r>
    </w:p>
    <w:p w14:paraId="55455DCD">
      <w:pPr>
        <w:spacing w:after="0" w:line="229" w:lineRule="exact"/>
        <w:jc w:val="both"/>
        <w:sectPr>
          <w:type w:val="continuous"/>
          <w:pgSz w:w="15840" w:h="24480"/>
          <w:pgMar w:top="160" w:right="0" w:bottom="0" w:left="0" w:header="720" w:footer="720" w:gutter="0"/>
          <w:cols w:equalWidth="0" w:num="2">
            <w:col w:w="1284" w:space="40"/>
            <w:col w:w="14516"/>
          </w:cols>
        </w:sectPr>
      </w:pPr>
    </w:p>
    <w:p w14:paraId="748520F3">
      <w:pPr>
        <w:pStyle w:val="5"/>
        <w:spacing w:before="127"/>
        <w:ind w:left="1475"/>
      </w:pPr>
      <w:r>
        <w:rPr>
          <w:spacing w:val="-2"/>
        </w:rPr>
        <w:t>AMPOLA</w:t>
      </w:r>
    </w:p>
    <w:p w14:paraId="60D68AA0">
      <w:pPr>
        <w:pStyle w:val="5"/>
        <w:spacing w:line="280" w:lineRule="auto"/>
        <w:ind w:left="1475" w:right="6889"/>
      </w:pPr>
      <w:r>
        <w:br w:type="column"/>
      </w:r>
      <w:r>
        <w:t>hospedeiro</w:t>
      </w:r>
      <w:r>
        <w:rPr>
          <w:spacing w:val="79"/>
        </w:rPr>
        <w:t xml:space="preserve"> </w:t>
      </w:r>
      <w:r>
        <w:t>aguda</w:t>
      </w:r>
      <w:r>
        <w:rPr>
          <w:spacing w:val="79"/>
        </w:rPr>
        <w:t xml:space="preserve"> </w:t>
      </w:r>
      <w:r>
        <w:t>córtico-resistente; no tratamento de anemia aplástica.</w:t>
      </w:r>
    </w:p>
    <w:p w14:paraId="2BC34708">
      <w:pPr>
        <w:pStyle w:val="5"/>
        <w:tabs>
          <w:tab w:val="left" w:pos="2502"/>
          <w:tab w:val="left" w:pos="2896"/>
          <w:tab w:val="left" w:pos="3250"/>
          <w:tab w:val="left" w:pos="3734"/>
          <w:tab w:val="left" w:pos="4369"/>
          <w:tab w:val="left" w:pos="4469"/>
        </w:tabs>
        <w:spacing w:before="24" w:line="280" w:lineRule="auto"/>
        <w:ind w:left="1475" w:right="6889"/>
      </w:pPr>
      <w:r>
        <w:rPr>
          <w:spacing w:val="-2"/>
        </w:rPr>
        <w:t>Imunossupressor</w:t>
      </w:r>
      <w:r>
        <w:tab/>
      </w:r>
      <w:r>
        <w:tab/>
      </w:r>
      <w:r>
        <w:rPr>
          <w:spacing w:val="-2"/>
        </w:rPr>
        <w:t>utilizado</w:t>
      </w:r>
      <w:r>
        <w:tab/>
      </w:r>
      <w:r>
        <w:rPr>
          <w:spacing w:val="-6"/>
        </w:rPr>
        <w:t xml:space="preserve">na </w:t>
      </w:r>
      <w:r>
        <w:rPr>
          <w:spacing w:val="-2"/>
        </w:rPr>
        <w:t>prevenção</w:t>
      </w:r>
      <w:r>
        <w:tab/>
      </w:r>
      <w:r>
        <w:rPr>
          <w:spacing w:val="-5"/>
        </w:rPr>
        <w:t>de</w:t>
      </w:r>
      <w:r>
        <w:tab/>
      </w:r>
      <w:r>
        <w:rPr>
          <w:spacing w:val="-2"/>
        </w:rPr>
        <w:t>rejeição</w:t>
      </w:r>
      <w:r>
        <w:tab/>
      </w:r>
      <w:r>
        <w:rPr>
          <w:spacing w:val="-2"/>
        </w:rPr>
        <w:t>órgãos</w:t>
      </w:r>
      <w:r>
        <w:tab/>
      </w:r>
      <w:r>
        <w:tab/>
      </w:r>
      <w:r>
        <w:rPr>
          <w:spacing w:val="-10"/>
        </w:rPr>
        <w:t>e</w:t>
      </w:r>
    </w:p>
    <w:p w14:paraId="78FFE933">
      <w:pPr>
        <w:spacing w:after="0" w:line="280" w:lineRule="auto"/>
        <w:sectPr>
          <w:type w:val="continuous"/>
          <w:pgSz w:w="15840" w:h="24480"/>
          <w:pgMar w:top="160" w:right="0" w:bottom="0" w:left="0" w:header="720" w:footer="720" w:gutter="0"/>
          <w:cols w:equalWidth="0" w:num="2">
            <w:col w:w="2360" w:space="2030"/>
            <w:col w:w="11450"/>
          </w:cols>
        </w:sectPr>
      </w:pPr>
    </w:p>
    <w:p w14:paraId="3160525E">
      <w:pPr>
        <w:pStyle w:val="5"/>
        <w:tabs>
          <w:tab w:val="left" w:pos="783"/>
        </w:tabs>
        <w:spacing w:before="272"/>
        <w:ind w:left="151"/>
      </w:pPr>
      <w:r>
        <w:rPr>
          <w:spacing w:val="-10"/>
        </w:rPr>
        <w:t>6</w:t>
      </w:r>
      <w:r>
        <w:tab/>
      </w:r>
      <w:r>
        <w:rPr>
          <w:spacing w:val="-4"/>
        </w:rPr>
        <w:t>63346</w:t>
      </w:r>
    </w:p>
    <w:p w14:paraId="7EE7C693">
      <w:pPr>
        <w:pStyle w:val="5"/>
        <w:tabs>
          <w:tab w:val="left" w:pos="1386"/>
          <w:tab w:val="left" w:pos="2306"/>
          <w:tab w:val="left" w:pos="3547"/>
          <w:tab w:val="left" w:pos="3797"/>
          <w:tab w:val="left" w:pos="8364"/>
        </w:tabs>
        <w:spacing w:before="2" w:line="280" w:lineRule="auto"/>
        <w:ind w:left="151" w:right="5749"/>
      </w:pPr>
      <w:r>
        <w:br w:type="column"/>
      </w:r>
      <w:r>
        <w:rPr>
          <w:spacing w:val="-2"/>
        </w:rPr>
        <w:t>PRINCÍPIO</w:t>
      </w:r>
      <w:r>
        <w:tab/>
      </w:r>
      <w:r>
        <w:rPr>
          <w:spacing w:val="-2"/>
        </w:rPr>
        <w:t>ATIVO:</w:t>
      </w:r>
      <w:r>
        <w:tab/>
      </w:r>
      <w:r>
        <w:rPr>
          <w:spacing w:val="-2"/>
        </w:rPr>
        <w:t>TACROLIMO,</w:t>
      </w:r>
      <w:r>
        <w:tab/>
      </w:r>
      <w:r>
        <w:tab/>
      </w:r>
      <w:r>
        <w:t>FORMA</w:t>
      </w:r>
      <w:r>
        <w:rPr>
          <w:spacing w:val="-2"/>
        </w:rPr>
        <w:t xml:space="preserve"> </w:t>
      </w:r>
      <w:r>
        <w:t xml:space="preserve">medula óssea em caso de transplantes </w:t>
      </w:r>
      <w:r>
        <w:rPr>
          <w:spacing w:val="-2"/>
        </w:rPr>
        <w:t>FARMACÊUTICA:</w:t>
      </w:r>
      <w:r>
        <w:tab/>
      </w:r>
      <w:r>
        <w:tab/>
      </w:r>
      <w:r>
        <w:t>CÁPSULA,</w:t>
      </w:r>
      <w:r>
        <w:rPr>
          <w:spacing w:val="-1"/>
        </w:rPr>
        <w:t xml:space="preserve"> </w:t>
      </w:r>
      <w:r>
        <w:t>e</w:t>
      </w:r>
      <w:r>
        <w:rPr>
          <w:spacing w:val="40"/>
        </w:rPr>
        <w:t xml:space="preserve"> </w:t>
      </w:r>
      <w:r>
        <w:t>em</w:t>
      </w:r>
      <w:r>
        <w:rPr>
          <w:spacing w:val="40"/>
        </w:rPr>
        <w:t xml:space="preserve"> </w:t>
      </w:r>
      <w:r>
        <w:t>outros</w:t>
      </w:r>
      <w:r>
        <w:rPr>
          <w:spacing w:val="40"/>
        </w:rPr>
        <w:t xml:space="preserve"> </w:t>
      </w:r>
      <w:r>
        <w:t>tratamentos</w:t>
      </w:r>
      <w:r>
        <w:rPr>
          <w:spacing w:val="40"/>
        </w:rPr>
        <w:t xml:space="preserve"> </w:t>
      </w:r>
      <w:r>
        <w:t>que</w:t>
      </w:r>
      <w:r>
        <w:rPr>
          <w:spacing w:val="40"/>
        </w:rPr>
        <w:t xml:space="preserve"> </w:t>
      </w:r>
      <w:r>
        <w:t>exija</w:t>
      </w:r>
      <w:r>
        <w:rPr>
          <w:spacing w:val="-1"/>
        </w:rPr>
        <w:t xml:space="preserve"> </w:t>
      </w:r>
      <w:r>
        <w:t>639</w:t>
      </w:r>
      <w:r>
        <w:tab/>
      </w:r>
      <w:r>
        <w:rPr>
          <w:spacing w:val="-4"/>
        </w:rPr>
        <w:t>8430</w:t>
      </w:r>
    </w:p>
    <w:p w14:paraId="3D18B1CF">
      <w:pPr>
        <w:spacing w:after="0" w:line="280" w:lineRule="auto"/>
        <w:sectPr>
          <w:type w:val="continuous"/>
          <w:pgSz w:w="15840" w:h="24480"/>
          <w:pgMar w:top="160" w:right="0" w:bottom="0" w:left="0" w:header="720" w:footer="720" w:gutter="0"/>
          <w:cols w:equalWidth="0" w:num="2">
            <w:col w:w="1284" w:space="40"/>
            <w:col w:w="14516"/>
          </w:cols>
        </w:sectPr>
      </w:pPr>
    </w:p>
    <w:p w14:paraId="67BE292A">
      <w:pPr>
        <w:pStyle w:val="5"/>
        <w:spacing w:before="1"/>
        <w:ind w:left="1475"/>
      </w:pPr>
      <w:r>
        <w:t>CONCENTRAÇÃO/DOSAGEM:</w:t>
      </w:r>
      <w:r>
        <w:rPr>
          <w:spacing w:val="-1"/>
        </w:rPr>
        <w:t xml:space="preserve"> </w:t>
      </w:r>
      <w:r>
        <w:t>1</w:t>
      </w:r>
      <w:r>
        <w:rPr>
          <w:spacing w:val="-1"/>
        </w:rPr>
        <w:t xml:space="preserve"> </w:t>
      </w:r>
      <w:r>
        <w:t>UNIDADE:</w:t>
      </w:r>
      <w:r>
        <w:rPr>
          <w:spacing w:val="-1"/>
        </w:rPr>
        <w:t xml:space="preserve"> </w:t>
      </w:r>
      <w:r>
        <w:rPr>
          <w:spacing w:val="-5"/>
        </w:rPr>
        <w:t>MG</w:t>
      </w:r>
    </w:p>
    <w:p w14:paraId="5BEEFCAF">
      <w:pPr>
        <w:pStyle w:val="5"/>
        <w:spacing w:before="1" w:line="280" w:lineRule="auto"/>
        <w:ind w:left="67" w:right="6889"/>
        <w:jc w:val="both"/>
      </w:pPr>
      <w:r>
        <w:br w:type="column"/>
      </w:r>
      <w:r>
        <w:t>imunossupressão, sendo de vital importância para os pacientes em tratamento no HUPE.</w:t>
      </w:r>
    </w:p>
    <w:p w14:paraId="2DA2F4ED">
      <w:pPr>
        <w:spacing w:after="0" w:line="280" w:lineRule="auto"/>
        <w:jc w:val="both"/>
        <w:sectPr>
          <w:type w:val="continuous"/>
          <w:pgSz w:w="15840" w:h="24480"/>
          <w:pgMar w:top="160" w:right="0" w:bottom="0" w:left="0" w:header="720" w:footer="720" w:gutter="0"/>
          <w:cols w:equalWidth="0" w:num="2">
            <w:col w:w="5758" w:space="40"/>
            <w:col w:w="10042"/>
          </w:cols>
        </w:sectPr>
      </w:pPr>
    </w:p>
    <w:p w14:paraId="128C4095">
      <w:pPr>
        <w:pStyle w:val="5"/>
        <w:tabs>
          <w:tab w:val="left" w:pos="783"/>
        </w:tabs>
        <w:spacing w:before="573"/>
        <w:ind w:left="151"/>
      </w:pPr>
      <w:r>
        <w:rPr>
          <w:spacing w:val="-10"/>
        </w:rPr>
        <w:t>7</w:t>
      </w:r>
      <w:r>
        <w:tab/>
      </w:r>
      <w:r>
        <w:rPr>
          <w:spacing w:val="-4"/>
        </w:rPr>
        <w:t>18020</w:t>
      </w:r>
    </w:p>
    <w:p w14:paraId="58F7B3E7">
      <w:pPr>
        <w:pStyle w:val="5"/>
        <w:tabs>
          <w:tab w:val="left" w:pos="1220"/>
          <w:tab w:val="left" w:pos="3208"/>
          <w:tab w:val="left" w:pos="5287"/>
          <w:tab w:val="left" w:pos="6658"/>
          <w:tab w:val="left" w:pos="6963"/>
          <w:tab w:val="left" w:pos="7523"/>
        </w:tabs>
        <w:spacing w:before="85" w:line="180" w:lineRule="auto"/>
        <w:ind w:left="151" w:right="6889"/>
      </w:pPr>
      <w:r>
        <w:br w:type="column"/>
      </w:r>
      <w:r>
        <w:t>PRINCIPIO</w:t>
      </w:r>
      <w:r>
        <w:rPr>
          <w:spacing w:val="40"/>
        </w:rPr>
        <w:t xml:space="preserve"> </w:t>
      </w:r>
      <w:r>
        <w:t>ATIVO:</w:t>
      </w:r>
      <w:r>
        <w:rPr>
          <w:spacing w:val="40"/>
        </w:rPr>
        <w:t xml:space="preserve"> </w:t>
      </w:r>
      <w:r>
        <w:t>MICOFENOLATO</w:t>
      </w:r>
      <w:r>
        <w:rPr>
          <w:spacing w:val="40"/>
        </w:rPr>
        <w:t xml:space="preserve"> </w:t>
      </w:r>
      <w:r>
        <w:t>SODICO,</w:t>
      </w:r>
      <w:r>
        <w:rPr>
          <w:spacing w:val="-18"/>
        </w:rPr>
        <w:t xml:space="preserve"> </w:t>
      </w:r>
      <w:r>
        <w:rPr>
          <w:position w:val="13"/>
        </w:rPr>
        <w:t>Indicado</w:t>
      </w:r>
      <w:r>
        <w:rPr>
          <w:spacing w:val="74"/>
          <w:position w:val="13"/>
        </w:rPr>
        <w:t xml:space="preserve"> </w:t>
      </w:r>
      <w:r>
        <w:rPr>
          <w:position w:val="13"/>
        </w:rPr>
        <w:t>para</w:t>
      </w:r>
      <w:r>
        <w:rPr>
          <w:spacing w:val="74"/>
          <w:position w:val="13"/>
        </w:rPr>
        <w:t xml:space="preserve"> </w:t>
      </w:r>
      <w:r>
        <w:rPr>
          <w:position w:val="13"/>
        </w:rPr>
        <w:t>evitar</w:t>
      </w:r>
      <w:r>
        <w:rPr>
          <w:spacing w:val="74"/>
          <w:position w:val="13"/>
        </w:rPr>
        <w:t xml:space="preserve"> </w:t>
      </w:r>
      <w:r>
        <w:rPr>
          <w:position w:val="13"/>
        </w:rPr>
        <w:t>a</w:t>
      </w:r>
      <w:r>
        <w:rPr>
          <w:spacing w:val="74"/>
          <w:position w:val="13"/>
        </w:rPr>
        <w:t xml:space="preserve"> </w:t>
      </w:r>
      <w:r>
        <w:rPr>
          <w:position w:val="13"/>
        </w:rPr>
        <w:t>rejeição</w:t>
      </w:r>
      <w:r>
        <w:rPr>
          <w:spacing w:val="74"/>
          <w:position w:val="13"/>
        </w:rPr>
        <w:t xml:space="preserve"> </w:t>
      </w:r>
      <w:r>
        <w:rPr>
          <w:position w:val="13"/>
        </w:rPr>
        <w:t xml:space="preserve">de </w:t>
      </w:r>
      <w:r>
        <w:rPr>
          <w:spacing w:val="-2"/>
        </w:rPr>
        <w:t>FORMA</w:t>
      </w:r>
      <w:r>
        <w:tab/>
      </w:r>
      <w:r>
        <w:rPr>
          <w:spacing w:val="-2"/>
        </w:rPr>
        <w:t>FARMACEUTICA:</w:t>
      </w:r>
      <w:r>
        <w:tab/>
      </w:r>
      <w:r>
        <w:t>COMPRIMIDO</w:t>
      </w:r>
      <w:r>
        <w:rPr>
          <w:spacing w:val="-18"/>
        </w:rPr>
        <w:t xml:space="preserve"> </w:t>
      </w:r>
      <w:r>
        <w:rPr>
          <w:spacing w:val="-2"/>
          <w:position w:val="13"/>
        </w:rPr>
        <w:t>órgãos</w:t>
      </w:r>
      <w:r>
        <w:rPr>
          <w:position w:val="13"/>
        </w:rPr>
        <w:tab/>
      </w:r>
      <w:r>
        <w:rPr>
          <w:spacing w:val="-2"/>
          <w:position w:val="13"/>
        </w:rPr>
        <w:t>transplantados</w:t>
      </w:r>
      <w:r>
        <w:rPr>
          <w:position w:val="13"/>
        </w:rPr>
        <w:tab/>
      </w:r>
      <w:r>
        <w:rPr>
          <w:spacing w:val="-10"/>
          <w:position w:val="13"/>
        </w:rPr>
        <w:t>e</w:t>
      </w:r>
      <w:r>
        <w:rPr>
          <w:position w:val="13"/>
        </w:rPr>
        <w:tab/>
      </w:r>
      <w:r>
        <w:rPr>
          <w:spacing w:val="-4"/>
          <w:position w:val="13"/>
        </w:rPr>
        <w:t>para</w:t>
      </w:r>
      <w:r>
        <w:rPr>
          <w:position w:val="13"/>
        </w:rPr>
        <w:tab/>
      </w:r>
      <w:r>
        <w:rPr>
          <w:spacing w:val="-10"/>
          <w:position w:val="13"/>
        </w:rPr>
        <w:t>o</w:t>
      </w:r>
    </w:p>
    <w:p w14:paraId="22046F3F">
      <w:pPr>
        <w:pStyle w:val="5"/>
        <w:tabs>
          <w:tab w:val="left" w:pos="8364"/>
        </w:tabs>
        <w:spacing w:line="88" w:lineRule="auto"/>
        <w:ind w:left="151"/>
      </w:pPr>
      <w:r>
        <w:rPr>
          <w:position w:val="-13"/>
        </w:rPr>
        <w:t>REVESTIDO,</w:t>
      </w:r>
      <w:r>
        <w:rPr>
          <w:spacing w:val="75"/>
          <w:w w:val="150"/>
          <w:position w:val="-13"/>
        </w:rPr>
        <w:t xml:space="preserve"> </w:t>
      </w:r>
      <w:r>
        <w:rPr>
          <w:position w:val="-13"/>
        </w:rPr>
        <w:t>CONCENTRACAO</w:t>
      </w:r>
      <w:r>
        <w:rPr>
          <w:spacing w:val="75"/>
          <w:w w:val="150"/>
          <w:position w:val="-13"/>
        </w:rPr>
        <w:t xml:space="preserve"> </w:t>
      </w:r>
      <w:r>
        <w:rPr>
          <w:position w:val="-13"/>
        </w:rPr>
        <w:t>/</w:t>
      </w:r>
      <w:r>
        <w:rPr>
          <w:spacing w:val="75"/>
          <w:w w:val="150"/>
          <w:position w:val="-13"/>
        </w:rPr>
        <w:t xml:space="preserve"> </w:t>
      </w:r>
      <w:r>
        <w:rPr>
          <w:position w:val="-13"/>
        </w:rPr>
        <w:t>DOSAGEM:</w:t>
      </w:r>
      <w:r>
        <w:rPr>
          <w:spacing w:val="-18"/>
          <w:position w:val="-13"/>
        </w:rPr>
        <w:t xml:space="preserve"> </w:t>
      </w:r>
      <w:r>
        <w:t>tratamento</w:t>
      </w:r>
      <w:r>
        <w:rPr>
          <w:spacing w:val="24"/>
        </w:rPr>
        <w:t xml:space="preserve"> </w:t>
      </w:r>
      <w:r>
        <w:t>de</w:t>
      </w:r>
      <w:r>
        <w:rPr>
          <w:spacing w:val="24"/>
        </w:rPr>
        <w:t xml:space="preserve"> </w:t>
      </w:r>
      <w:r>
        <w:t>rejeição</w:t>
      </w:r>
      <w:r>
        <w:rPr>
          <w:spacing w:val="24"/>
        </w:rPr>
        <w:t xml:space="preserve"> </w:t>
      </w:r>
      <w:r>
        <w:t>que</w:t>
      </w:r>
      <w:r>
        <w:rPr>
          <w:spacing w:val="24"/>
        </w:rPr>
        <w:t xml:space="preserve"> </w:t>
      </w:r>
      <w:r>
        <w:t>não</w:t>
      </w:r>
      <w:r>
        <w:rPr>
          <w:spacing w:val="24"/>
        </w:rPr>
        <w:t xml:space="preserve"> </w:t>
      </w:r>
      <w:r>
        <w:t>esteja</w:t>
      </w:r>
      <w:r>
        <w:rPr>
          <w:spacing w:val="-18"/>
        </w:rPr>
        <w:t xml:space="preserve"> </w:t>
      </w:r>
      <w:r>
        <w:rPr>
          <w:spacing w:val="-5"/>
        </w:rPr>
        <w:t>279</w:t>
      </w:r>
      <w:r>
        <w:tab/>
      </w:r>
      <w:r>
        <w:rPr>
          <w:spacing w:val="-4"/>
        </w:rPr>
        <w:t>3700</w:t>
      </w:r>
    </w:p>
    <w:p w14:paraId="3C559B0C">
      <w:pPr>
        <w:spacing w:after="0" w:line="88" w:lineRule="auto"/>
        <w:sectPr>
          <w:type w:val="continuous"/>
          <w:pgSz w:w="15840" w:h="24480"/>
          <w:pgMar w:top="160" w:right="0" w:bottom="0" w:left="0" w:header="720" w:footer="720" w:gutter="0"/>
          <w:cols w:equalWidth="0" w:num="2">
            <w:col w:w="1284" w:space="40"/>
            <w:col w:w="14516"/>
          </w:cols>
        </w:sectPr>
      </w:pPr>
    </w:p>
    <w:p w14:paraId="616DA235">
      <w:pPr>
        <w:pStyle w:val="5"/>
        <w:spacing w:before="61"/>
        <w:ind w:left="1475"/>
      </w:pPr>
      <w:r>
        <w:t>360,</w:t>
      </w:r>
      <w:r>
        <w:rPr>
          <w:spacing w:val="-1"/>
        </w:rPr>
        <w:t xml:space="preserve"> </w:t>
      </w:r>
      <w:r>
        <w:t>UNIDADE:</w:t>
      </w:r>
      <w:r>
        <w:rPr>
          <w:spacing w:val="-1"/>
        </w:rPr>
        <w:t xml:space="preserve"> </w:t>
      </w:r>
      <w:r>
        <w:rPr>
          <w:spacing w:val="-5"/>
        </w:rPr>
        <w:t>MG</w:t>
      </w:r>
    </w:p>
    <w:p w14:paraId="41490E09">
      <w:pPr>
        <w:pStyle w:val="5"/>
        <w:spacing w:line="156" w:lineRule="exact"/>
        <w:ind w:left="1475"/>
      </w:pPr>
      <w:r>
        <w:br w:type="column"/>
      </w:r>
      <w:r>
        <w:t>respondendo</w:t>
      </w:r>
      <w:r>
        <w:rPr>
          <w:spacing w:val="74"/>
        </w:rPr>
        <w:t xml:space="preserve"> </w:t>
      </w:r>
      <w:r>
        <w:t>ao</w:t>
      </w:r>
      <w:r>
        <w:rPr>
          <w:spacing w:val="74"/>
        </w:rPr>
        <w:t xml:space="preserve"> </w:t>
      </w:r>
      <w:r>
        <w:t>tratamento</w:t>
      </w:r>
      <w:r>
        <w:rPr>
          <w:spacing w:val="74"/>
        </w:rPr>
        <w:t xml:space="preserve"> </w:t>
      </w:r>
      <w:r>
        <w:rPr>
          <w:spacing w:val="-2"/>
        </w:rPr>
        <w:t>habitual</w:t>
      </w:r>
    </w:p>
    <w:p w14:paraId="5A336F66">
      <w:pPr>
        <w:pStyle w:val="5"/>
        <w:spacing w:before="40"/>
        <w:ind w:left="1475"/>
      </w:pPr>
      <w:r>
        <w:t>em</w:t>
      </w:r>
      <w:r>
        <w:rPr>
          <w:spacing w:val="-1"/>
        </w:rPr>
        <w:t xml:space="preserve"> </w:t>
      </w:r>
      <w:r>
        <w:t>pacientes</w:t>
      </w:r>
      <w:r>
        <w:rPr>
          <w:spacing w:val="-1"/>
        </w:rPr>
        <w:t xml:space="preserve"> </w:t>
      </w:r>
      <w:r>
        <w:rPr>
          <w:spacing w:val="-2"/>
        </w:rPr>
        <w:t>adultos.</w:t>
      </w:r>
    </w:p>
    <w:p w14:paraId="69C4F805">
      <w:pPr>
        <w:spacing w:after="0"/>
        <w:sectPr>
          <w:type w:val="continuous"/>
          <w:pgSz w:w="15840" w:h="24480"/>
          <w:pgMar w:top="160" w:right="0" w:bottom="0" w:left="0" w:header="720" w:footer="720" w:gutter="0"/>
          <w:cols w:equalWidth="0" w:num="2">
            <w:col w:w="3254" w:space="1136"/>
            <w:col w:w="11450"/>
          </w:cols>
        </w:sectPr>
      </w:pPr>
    </w:p>
    <w:p w14:paraId="4261DD90">
      <w:pPr>
        <w:pStyle w:val="5"/>
        <w:spacing w:before="73"/>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70E11122">
      <w:pPr>
        <w:pStyle w:val="8"/>
        <w:numPr>
          <w:ilvl w:val="0"/>
          <w:numId w:val="52"/>
        </w:numPr>
        <w:tabs>
          <w:tab w:val="left" w:pos="261"/>
        </w:tabs>
        <w:spacing w:before="26" w:after="0" w:line="240" w:lineRule="auto"/>
        <w:ind w:left="26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3DDCA016">
      <w:pPr>
        <w:pStyle w:val="8"/>
        <w:numPr>
          <w:ilvl w:val="0"/>
          <w:numId w:val="53"/>
        </w:numPr>
        <w:tabs>
          <w:tab w:val="left" w:pos="359"/>
        </w:tabs>
        <w:spacing w:before="39" w:after="0" w:line="240" w:lineRule="auto"/>
        <w:ind w:left="35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12)*1,1)</w:t>
      </w:r>
    </w:p>
    <w:p w14:paraId="7368C39B">
      <w:pPr>
        <w:pStyle w:val="8"/>
        <w:numPr>
          <w:ilvl w:val="0"/>
          <w:numId w:val="52"/>
        </w:numPr>
        <w:tabs>
          <w:tab w:val="left" w:pos="261"/>
        </w:tabs>
        <w:spacing w:before="9" w:after="0" w:line="240" w:lineRule="auto"/>
        <w:ind w:left="26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4788564C">
      <w:pPr>
        <w:pStyle w:val="8"/>
        <w:numPr>
          <w:ilvl w:val="0"/>
          <w:numId w:val="52"/>
        </w:numPr>
        <w:tabs>
          <w:tab w:val="left" w:pos="261"/>
        </w:tabs>
        <w:spacing w:before="25" w:after="0" w:line="240" w:lineRule="auto"/>
        <w:ind w:left="26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07D8BEFA">
      <w:pPr>
        <w:pStyle w:val="5"/>
        <w:spacing w:before="79"/>
      </w:pPr>
    </w:p>
    <w:p w14:paraId="24425E9B">
      <w:pPr>
        <w:pStyle w:val="2"/>
        <w:numPr>
          <w:ilvl w:val="1"/>
          <w:numId w:val="50"/>
        </w:numPr>
        <w:tabs>
          <w:tab w:val="left" w:pos="468"/>
        </w:tabs>
        <w:spacing w:before="0" w:after="0" w:line="240" w:lineRule="auto"/>
        <w:ind w:left="46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6AE12416">
      <w:pPr>
        <w:pStyle w:val="5"/>
        <w:spacing w:before="40" w:line="280" w:lineRule="auto"/>
        <w:ind w:left="119" w:right="379"/>
      </w:pPr>
      <w:r>
        <w:t>Por</w:t>
      </w:r>
      <w:r>
        <w:rPr>
          <w:spacing w:val="-2"/>
        </w:rPr>
        <w:t xml:space="preserve"> </w:t>
      </w:r>
      <w:r>
        <w:t>meio</w:t>
      </w:r>
      <w:r>
        <w:rPr>
          <w:spacing w:val="-2"/>
        </w:rPr>
        <w:t xml:space="preserve"> </w:t>
      </w:r>
      <w:r>
        <w:t>do</w:t>
      </w:r>
      <w:r>
        <w:rPr>
          <w:spacing w:val="-2"/>
        </w:rPr>
        <w:t xml:space="preserve"> </w:t>
      </w:r>
      <w:r>
        <w:t>Sistema</w:t>
      </w:r>
      <w:r>
        <w:rPr>
          <w:spacing w:val="-2"/>
        </w:rPr>
        <w:t xml:space="preserve"> </w:t>
      </w:r>
      <w:r>
        <w:t>Integrado</w:t>
      </w:r>
      <w:r>
        <w:rPr>
          <w:spacing w:val="-2"/>
        </w:rPr>
        <w:t xml:space="preserve"> </w:t>
      </w:r>
      <w:r>
        <w:t>de</w:t>
      </w:r>
      <w:r>
        <w:rPr>
          <w:spacing w:val="-2"/>
        </w:rPr>
        <w:t xml:space="preserve"> </w:t>
      </w:r>
      <w:r>
        <w:t>Gestão</w:t>
      </w:r>
      <w:r>
        <w:rPr>
          <w:spacing w:val="-2"/>
        </w:rPr>
        <w:t xml:space="preserve"> </w:t>
      </w:r>
      <w:r>
        <w:t>de</w:t>
      </w:r>
      <w:r>
        <w:rPr>
          <w:spacing w:val="-13"/>
        </w:rPr>
        <w:t xml:space="preserve"> </w:t>
      </w:r>
      <w:r>
        <w:t>Aquisições</w:t>
      </w:r>
      <w:r>
        <w:rPr>
          <w:spacing w:val="-1"/>
        </w:rPr>
        <w:t xml:space="preserve"> </w:t>
      </w:r>
      <w:r>
        <w:t>(SIGA),</w:t>
      </w:r>
      <w:r>
        <w:rPr>
          <w:spacing w:val="-2"/>
        </w:rPr>
        <w:t xml:space="preserve"> </w:t>
      </w:r>
      <w:r>
        <w:t>constata-se</w:t>
      </w:r>
      <w:r>
        <w:rPr>
          <w:spacing w:val="-2"/>
        </w:rPr>
        <w:t xml:space="preserve"> </w:t>
      </w:r>
      <w:r>
        <w:t>na</w:t>
      </w:r>
      <w:r>
        <w:rPr>
          <w:spacing w:val="-2"/>
        </w:rPr>
        <w:t xml:space="preserve"> </w:t>
      </w:r>
      <w:r>
        <w:t>disputa</w:t>
      </w:r>
      <w:r>
        <w:rPr>
          <w:spacing w:val="-2"/>
        </w:rPr>
        <w:t xml:space="preserve"> </w:t>
      </w:r>
      <w:r>
        <w:t>mais</w:t>
      </w:r>
      <w:r>
        <w:rPr>
          <w:spacing w:val="-2"/>
        </w:rPr>
        <w:t xml:space="preserve"> </w:t>
      </w:r>
      <w:r>
        <w:t>recente</w:t>
      </w:r>
      <w:r>
        <w:rPr>
          <w:spacing w:val="-2"/>
        </w:rPr>
        <w:t xml:space="preserve"> </w:t>
      </w:r>
      <w:r>
        <w:t>o</w:t>
      </w:r>
      <w:r>
        <w:rPr>
          <w:spacing w:val="-2"/>
        </w:rPr>
        <w:t xml:space="preserve"> </w:t>
      </w:r>
      <w:r>
        <w:t>valor</w:t>
      </w:r>
      <w:r>
        <w:rPr>
          <w:spacing w:val="-2"/>
        </w:rPr>
        <w:t xml:space="preserve"> </w:t>
      </w:r>
      <w:r>
        <w:t>unitário</w:t>
      </w:r>
      <w:r>
        <w:rPr>
          <w:spacing w:val="-2"/>
        </w:rPr>
        <w:t xml:space="preserve"> </w:t>
      </w:r>
      <w:r>
        <w:t>da</w:t>
      </w:r>
      <w:r>
        <w:rPr>
          <w:spacing w:val="-2"/>
        </w:rPr>
        <w:t xml:space="preserve"> </w:t>
      </w:r>
      <w:r>
        <w:t>contratação</w:t>
      </w:r>
      <w:r>
        <w:rPr>
          <w:spacing w:val="-2"/>
        </w:rPr>
        <w:t xml:space="preserve"> </w:t>
      </w:r>
      <w:r>
        <w:t>para</w:t>
      </w:r>
      <w:r>
        <w:rPr>
          <w:spacing w:val="-2"/>
        </w:rPr>
        <w:t xml:space="preserve"> </w:t>
      </w:r>
      <w:r>
        <w:t>cada</w:t>
      </w:r>
      <w:r>
        <w:rPr>
          <w:spacing w:val="-2"/>
        </w:rPr>
        <w:t xml:space="preserve"> </w:t>
      </w:r>
      <w:r>
        <w:t>item,</w:t>
      </w:r>
      <w:r>
        <w:rPr>
          <w:spacing w:val="-2"/>
        </w:rPr>
        <w:t xml:space="preserve"> </w:t>
      </w:r>
      <w:r>
        <w:t>como</w:t>
      </w:r>
      <w:r>
        <w:rPr>
          <w:spacing w:val="-2"/>
        </w:rPr>
        <w:t xml:space="preserve"> </w:t>
      </w:r>
      <w:r>
        <w:t>é</w:t>
      </w:r>
      <w:r>
        <w:rPr>
          <w:spacing w:val="-2"/>
        </w:rPr>
        <w:t xml:space="preserve"> </w:t>
      </w:r>
      <w:r>
        <w:t>descrito</w:t>
      </w:r>
      <w:r>
        <w:rPr>
          <w:spacing w:val="-2"/>
        </w:rPr>
        <w:t xml:space="preserve"> </w:t>
      </w:r>
      <w:r>
        <w:t>na</w:t>
      </w:r>
      <w:r>
        <w:rPr>
          <w:spacing w:val="-2"/>
        </w:rPr>
        <w:t xml:space="preserve"> </w:t>
      </w:r>
      <w:r>
        <w:t>tabela</w:t>
      </w:r>
      <w:r>
        <w:rPr>
          <w:spacing w:val="-2"/>
        </w:rPr>
        <w:t xml:space="preserve"> </w:t>
      </w:r>
      <w:r>
        <w:t>abaixo. Considerando a quantidade pretendida na presente contratação e o valor unitário supracitado, a estimativa da aquisição é de R$ 472.324,90.</w:t>
      </w:r>
    </w:p>
    <w:p w14:paraId="3338C55C">
      <w:pPr>
        <w:pStyle w:val="5"/>
        <w:spacing w:before="3"/>
        <w:rPr>
          <w:sz w:val="18"/>
        </w:rPr>
      </w:pPr>
    </w:p>
    <w:p w14:paraId="2CCFEACD">
      <w:pPr>
        <w:spacing w:after="0"/>
        <w:rPr>
          <w:sz w:val="18"/>
        </w:rPr>
        <w:sectPr>
          <w:pgSz w:w="15840" w:h="24480"/>
          <w:pgMar w:top="220" w:right="0" w:bottom="280" w:left="0" w:header="720" w:footer="720" w:gutter="0"/>
          <w:cols w:space="720" w:num="1"/>
        </w:sectPr>
      </w:pPr>
    </w:p>
    <w:p w14:paraId="7FED451C">
      <w:pPr>
        <w:spacing w:before="115" w:line="120" w:lineRule="auto"/>
        <w:ind w:left="151" w:right="0" w:firstLine="0"/>
        <w:jc w:val="left"/>
        <w:rPr>
          <w:b/>
          <w:sz w:val="20"/>
        </w:rPr>
      </w:pPr>
      <w:r>
        <w:rPr>
          <w:b/>
          <w:position w:val="-13"/>
          <w:sz w:val="20"/>
        </w:rPr>
        <w:t>ITEM</w:t>
      </w:r>
      <w:r>
        <w:rPr>
          <w:b/>
          <w:spacing w:val="47"/>
          <w:position w:val="-13"/>
          <w:sz w:val="20"/>
        </w:rPr>
        <w:t xml:space="preserve"> </w:t>
      </w:r>
      <w:r>
        <w:rPr>
          <w:b/>
          <w:sz w:val="20"/>
        </w:rPr>
        <w:t>CÓDIGO</w:t>
      </w:r>
      <w:r>
        <w:rPr>
          <w:b/>
          <w:spacing w:val="47"/>
          <w:sz w:val="20"/>
        </w:rPr>
        <w:t xml:space="preserve"> </w:t>
      </w:r>
      <w:r>
        <w:rPr>
          <w:b/>
          <w:spacing w:val="-5"/>
          <w:sz w:val="20"/>
        </w:rPr>
        <w:t>ID</w:t>
      </w:r>
    </w:p>
    <w:p w14:paraId="115811A6">
      <w:pPr>
        <w:tabs>
          <w:tab w:val="left" w:pos="2649"/>
          <w:tab w:val="left" w:pos="3295"/>
          <w:tab w:val="left" w:pos="4301"/>
          <w:tab w:val="left" w:pos="6204"/>
        </w:tabs>
        <w:spacing w:before="97" w:line="274" w:lineRule="exact"/>
        <w:ind w:left="151" w:right="0" w:firstLine="0"/>
        <w:jc w:val="left"/>
        <w:rPr>
          <w:b/>
          <w:sz w:val="20"/>
        </w:rPr>
      </w:pPr>
      <w:r>
        <w:br w:type="column"/>
      </w:r>
      <w:r>
        <w:rPr>
          <w:b/>
          <w:spacing w:val="-2"/>
          <w:sz w:val="20"/>
        </w:rPr>
        <w:t>MEDICAMENTO</w:t>
      </w:r>
      <w:r>
        <w:rPr>
          <w:b/>
          <w:sz w:val="20"/>
        </w:rPr>
        <w:tab/>
      </w:r>
      <w:r>
        <w:rPr>
          <w:b/>
          <w:spacing w:val="-5"/>
          <w:sz w:val="20"/>
        </w:rPr>
        <w:t>PE</w:t>
      </w:r>
      <w:r>
        <w:rPr>
          <w:b/>
          <w:sz w:val="20"/>
        </w:rPr>
        <w:tab/>
      </w:r>
      <w:r>
        <w:rPr>
          <w:b/>
          <w:spacing w:val="-4"/>
          <w:sz w:val="20"/>
        </w:rPr>
        <w:t>DATA</w:t>
      </w:r>
      <w:r>
        <w:rPr>
          <w:b/>
          <w:sz w:val="20"/>
        </w:rPr>
        <w:tab/>
      </w:r>
      <w:r>
        <w:rPr>
          <w:b/>
          <w:sz w:val="20"/>
        </w:rPr>
        <w:t>PROCESSO</w:t>
      </w:r>
      <w:r>
        <w:rPr>
          <w:b/>
          <w:spacing w:val="-3"/>
          <w:sz w:val="20"/>
        </w:rPr>
        <w:t xml:space="preserve"> </w:t>
      </w:r>
      <w:r>
        <w:rPr>
          <w:b/>
          <w:spacing w:val="-5"/>
          <w:sz w:val="20"/>
        </w:rPr>
        <w:t>SEI</w:t>
      </w:r>
      <w:r>
        <w:rPr>
          <w:b/>
          <w:sz w:val="20"/>
        </w:rPr>
        <w:tab/>
      </w:r>
      <w:r>
        <w:rPr>
          <w:b/>
          <w:position w:val="13"/>
          <w:sz w:val="20"/>
        </w:rPr>
        <w:t>PREÇO</w:t>
      </w:r>
      <w:r>
        <w:rPr>
          <w:b/>
          <w:spacing w:val="46"/>
          <w:position w:val="13"/>
          <w:sz w:val="20"/>
        </w:rPr>
        <w:t xml:space="preserve"> </w:t>
      </w:r>
      <w:r>
        <w:rPr>
          <w:b/>
          <w:spacing w:val="-10"/>
          <w:position w:val="13"/>
          <w:sz w:val="20"/>
        </w:rPr>
        <w:t>A</w:t>
      </w:r>
    </w:p>
    <w:p w14:paraId="086FFE6B">
      <w:pPr>
        <w:spacing w:before="227" w:line="144" w:lineRule="exact"/>
        <w:ind w:left="151" w:right="0" w:firstLine="0"/>
        <w:jc w:val="left"/>
        <w:rPr>
          <w:b/>
          <w:sz w:val="20"/>
        </w:rPr>
      </w:pPr>
      <w:r>
        <w:br w:type="column"/>
      </w:r>
      <w:r>
        <w:rPr>
          <w:b/>
          <w:spacing w:val="-2"/>
          <w:sz w:val="20"/>
        </w:rPr>
        <w:t>VALOR</w:t>
      </w:r>
    </w:p>
    <w:p w14:paraId="269884F0">
      <w:pPr>
        <w:spacing w:after="0" w:line="144" w:lineRule="exact"/>
        <w:jc w:val="left"/>
        <w:rPr>
          <w:sz w:val="20"/>
        </w:rPr>
        <w:sectPr>
          <w:type w:val="continuous"/>
          <w:pgSz w:w="15840" w:h="24480"/>
          <w:pgMar w:top="160" w:right="0" w:bottom="0" w:left="0" w:header="720" w:footer="720" w:gutter="0"/>
          <w:cols w:equalWidth="0" w:num="3">
            <w:col w:w="1976" w:space="216"/>
            <w:col w:w="7186" w:space="609"/>
            <w:col w:w="5853"/>
          </w:cols>
        </w:sectPr>
      </w:pPr>
    </w:p>
    <w:p w14:paraId="3AF26E4A">
      <w:pPr>
        <w:tabs>
          <w:tab w:val="left" w:pos="1713"/>
        </w:tabs>
        <w:spacing w:before="0" w:line="222" w:lineRule="exact"/>
        <w:ind w:left="782" w:right="0" w:firstLine="0"/>
        <w:jc w:val="left"/>
        <w:rPr>
          <w:b/>
          <w:sz w:val="20"/>
        </w:rPr>
      </w:pPr>
      <w:r>
        <w:rPr>
          <w:b/>
          <w:spacing w:val="-5"/>
          <w:sz w:val="20"/>
        </w:rPr>
        <w:t>MV</w:t>
      </w:r>
      <w:r>
        <w:rPr>
          <w:b/>
          <w:sz w:val="20"/>
        </w:rPr>
        <w:tab/>
      </w:r>
      <w:r>
        <w:rPr>
          <w:b/>
          <w:spacing w:val="-4"/>
          <w:sz w:val="20"/>
        </w:rPr>
        <w:t>SIGA</w:t>
      </w:r>
    </w:p>
    <w:p w14:paraId="4D9C4392">
      <w:pPr>
        <w:tabs>
          <w:tab w:val="left" w:pos="1578"/>
        </w:tabs>
        <w:spacing w:before="0" w:line="222" w:lineRule="exact"/>
        <w:ind w:left="782" w:right="0" w:firstLine="0"/>
        <w:jc w:val="left"/>
        <w:rPr>
          <w:b/>
          <w:sz w:val="20"/>
        </w:rPr>
      </w:pPr>
      <w:r>
        <w:br w:type="column"/>
      </w:r>
      <w:r>
        <w:rPr>
          <w:b/>
          <w:spacing w:val="-4"/>
          <w:sz w:val="20"/>
        </w:rPr>
        <w:t>UNIT</w:t>
      </w:r>
      <w:r>
        <w:rPr>
          <w:b/>
          <w:sz w:val="20"/>
        </w:rPr>
        <w:tab/>
      </w:r>
      <w:r>
        <w:rPr>
          <w:b/>
          <w:spacing w:val="-2"/>
          <w:sz w:val="20"/>
        </w:rPr>
        <w:t>LICITAR</w:t>
      </w:r>
    </w:p>
    <w:p w14:paraId="73FFC4FE">
      <w:pPr>
        <w:spacing w:after="0" w:line="222" w:lineRule="exact"/>
        <w:jc w:val="left"/>
        <w:rPr>
          <w:sz w:val="20"/>
        </w:rPr>
        <w:sectPr>
          <w:type w:val="continuous"/>
          <w:pgSz w:w="15840" w:h="24480"/>
          <w:pgMar w:top="160" w:right="0" w:bottom="0" w:left="0" w:header="720" w:footer="720" w:gutter="0"/>
          <w:cols w:equalWidth="0" w:num="2">
            <w:col w:w="2243" w:space="5372"/>
            <w:col w:w="8225"/>
          </w:cols>
        </w:sectPr>
      </w:pPr>
    </w:p>
    <w:p w14:paraId="7B32FF2C">
      <w:pPr>
        <w:pStyle w:val="5"/>
        <w:spacing w:before="70" w:line="292" w:lineRule="auto"/>
        <w:ind w:left="6493"/>
      </w:pPr>
      <w:r>
        <mc:AlternateContent>
          <mc:Choice Requires="wps">
            <w:drawing>
              <wp:anchor distT="0" distB="0" distL="0" distR="0" simplePos="0" relativeHeight="251661312" behindDoc="0" locked="0" layoutInCell="1" allowOverlap="1">
                <wp:simplePos x="0" y="0"/>
                <wp:positionH relativeFrom="page">
                  <wp:posOffset>26035</wp:posOffset>
                </wp:positionH>
                <wp:positionV relativeFrom="paragraph">
                  <wp:posOffset>135255</wp:posOffset>
                </wp:positionV>
                <wp:extent cx="4107180" cy="1319530"/>
                <wp:effectExtent l="0" t="0" r="0" b="0"/>
                <wp:wrapNone/>
                <wp:docPr id="17" name="Textbox 17"/>
                <wp:cNvGraphicFramePr/>
                <a:graphic xmlns:a="http://schemas.openxmlformats.org/drawingml/2006/main">
                  <a:graphicData uri="http://schemas.microsoft.com/office/word/2010/wordprocessingShape">
                    <wps:wsp>
                      <wps:cNvSpPr txBox="1"/>
                      <wps:spPr>
                        <a:xfrm>
                          <a:off x="0" y="0"/>
                          <a:ext cx="4107179" cy="1319530"/>
                        </a:xfrm>
                        <a:prstGeom prst="rect">
                          <a:avLst/>
                        </a:prstGeom>
                      </wps:spPr>
                      <wps:txbx>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5"/>
                              <w:gridCol w:w="880"/>
                              <w:gridCol w:w="880"/>
                              <w:gridCol w:w="2241"/>
                              <w:gridCol w:w="191"/>
                              <w:gridCol w:w="1738"/>
                            </w:tblGrid>
                            <w:tr w14:paraId="6B9D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15" w:type="dxa"/>
                                </w:tcPr>
                                <w:p w14:paraId="7016635B">
                                  <w:pPr>
                                    <w:pStyle w:val="9"/>
                                    <w:spacing w:line="221" w:lineRule="exact"/>
                                    <w:ind w:left="50"/>
                                    <w:rPr>
                                      <w:sz w:val="20"/>
                                    </w:rPr>
                                  </w:pPr>
                                  <w:r>
                                    <w:rPr>
                                      <w:spacing w:val="-10"/>
                                      <w:sz w:val="20"/>
                                    </w:rPr>
                                    <w:t>1</w:t>
                                  </w:r>
                                </w:p>
                              </w:tc>
                              <w:tc>
                                <w:tcPr>
                                  <w:tcW w:w="880" w:type="dxa"/>
                                </w:tcPr>
                                <w:p w14:paraId="5D5FA269">
                                  <w:pPr>
                                    <w:pStyle w:val="9"/>
                                    <w:spacing w:line="221" w:lineRule="exact"/>
                                    <w:ind w:right="46"/>
                                    <w:jc w:val="center"/>
                                    <w:rPr>
                                      <w:sz w:val="20"/>
                                    </w:rPr>
                                  </w:pPr>
                                  <w:r>
                                    <w:rPr>
                                      <w:spacing w:val="-5"/>
                                      <w:sz w:val="20"/>
                                    </w:rPr>
                                    <w:t>528</w:t>
                                  </w:r>
                                </w:p>
                              </w:tc>
                              <w:tc>
                                <w:tcPr>
                                  <w:tcW w:w="880" w:type="dxa"/>
                                </w:tcPr>
                                <w:p w14:paraId="317260F7">
                                  <w:pPr>
                                    <w:pStyle w:val="9"/>
                                    <w:spacing w:line="221" w:lineRule="exact"/>
                                    <w:ind w:right="61"/>
                                    <w:jc w:val="right"/>
                                    <w:rPr>
                                      <w:sz w:val="20"/>
                                    </w:rPr>
                                  </w:pPr>
                                  <w:r>
                                    <w:rPr>
                                      <w:spacing w:val="-2"/>
                                      <w:sz w:val="20"/>
                                    </w:rPr>
                                    <w:t>17204</w:t>
                                  </w:r>
                                </w:p>
                              </w:tc>
                              <w:tc>
                                <w:tcPr>
                                  <w:tcW w:w="2432" w:type="dxa"/>
                                  <w:gridSpan w:val="2"/>
                                </w:tcPr>
                                <w:p w14:paraId="539FA301">
                                  <w:pPr>
                                    <w:pStyle w:val="9"/>
                                    <w:spacing w:line="221" w:lineRule="exact"/>
                                    <w:ind w:left="66"/>
                                    <w:rPr>
                                      <w:sz w:val="20"/>
                                    </w:rPr>
                                  </w:pPr>
                                  <w:r>
                                    <w:rPr>
                                      <w:sz w:val="20"/>
                                    </w:rPr>
                                    <w:t>Azatioprina</w:t>
                                  </w:r>
                                  <w:r>
                                    <w:rPr>
                                      <w:spacing w:val="-1"/>
                                      <w:sz w:val="20"/>
                                    </w:rPr>
                                    <w:t xml:space="preserve"> </w:t>
                                  </w:r>
                                  <w:r>
                                    <w:rPr>
                                      <w:sz w:val="20"/>
                                    </w:rPr>
                                    <w:t>CP</w:t>
                                  </w:r>
                                  <w:r>
                                    <w:rPr>
                                      <w:spacing w:val="-8"/>
                                      <w:sz w:val="20"/>
                                    </w:rPr>
                                    <w:t xml:space="preserve"> </w:t>
                                  </w:r>
                                  <w:r>
                                    <w:rPr>
                                      <w:sz w:val="20"/>
                                    </w:rPr>
                                    <w:t>50</w:t>
                                  </w:r>
                                  <w:r>
                                    <w:rPr>
                                      <w:spacing w:val="-1"/>
                                      <w:sz w:val="20"/>
                                    </w:rPr>
                                    <w:t xml:space="preserve"> </w:t>
                                  </w:r>
                                  <w:r>
                                    <w:rPr>
                                      <w:spacing w:val="-5"/>
                                      <w:sz w:val="20"/>
                                    </w:rPr>
                                    <w:t>mg</w:t>
                                  </w:r>
                                </w:p>
                              </w:tc>
                              <w:tc>
                                <w:tcPr>
                                  <w:tcW w:w="1738" w:type="dxa"/>
                                </w:tcPr>
                                <w:p w14:paraId="29110E6F">
                                  <w:pPr>
                                    <w:pStyle w:val="9"/>
                                    <w:spacing w:line="221" w:lineRule="exact"/>
                                    <w:ind w:left="86" w:right="1"/>
                                    <w:jc w:val="center"/>
                                    <w:rPr>
                                      <w:sz w:val="20"/>
                                    </w:rPr>
                                  </w:pPr>
                                  <w:r>
                                    <w:rPr>
                                      <w:sz w:val="20"/>
                                    </w:rPr>
                                    <w:t>371/23</w:t>
                                  </w:r>
                                  <w:r>
                                    <w:rPr>
                                      <w:spacing w:val="40"/>
                                      <w:sz w:val="20"/>
                                    </w:rPr>
                                    <w:t xml:space="preserve"> </w:t>
                                  </w:r>
                                  <w:r>
                                    <w:rPr>
                                      <w:spacing w:val="-2"/>
                                      <w:sz w:val="20"/>
                                    </w:rPr>
                                    <w:t>19/09/2023</w:t>
                                  </w:r>
                                </w:p>
                              </w:tc>
                            </w:tr>
                            <w:tr w14:paraId="6BC0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15" w:type="dxa"/>
                                </w:tcPr>
                                <w:p w14:paraId="2470896C">
                                  <w:pPr>
                                    <w:pStyle w:val="9"/>
                                    <w:spacing w:before="165"/>
                                    <w:ind w:left="50"/>
                                    <w:rPr>
                                      <w:sz w:val="20"/>
                                    </w:rPr>
                                  </w:pPr>
                                  <w:r>
                                    <w:rPr>
                                      <w:spacing w:val="-10"/>
                                      <w:sz w:val="20"/>
                                    </w:rPr>
                                    <w:t>2</w:t>
                                  </w:r>
                                </w:p>
                              </w:tc>
                              <w:tc>
                                <w:tcPr>
                                  <w:tcW w:w="880" w:type="dxa"/>
                                </w:tcPr>
                                <w:p w14:paraId="5B6A542A">
                                  <w:pPr>
                                    <w:pStyle w:val="9"/>
                                    <w:spacing w:before="165"/>
                                    <w:ind w:right="46"/>
                                    <w:jc w:val="center"/>
                                    <w:rPr>
                                      <w:sz w:val="20"/>
                                    </w:rPr>
                                  </w:pPr>
                                  <w:r>
                                    <w:rPr>
                                      <w:spacing w:val="-5"/>
                                      <w:sz w:val="20"/>
                                    </w:rPr>
                                    <w:t>478</w:t>
                                  </w:r>
                                </w:p>
                              </w:tc>
                              <w:tc>
                                <w:tcPr>
                                  <w:tcW w:w="880" w:type="dxa"/>
                                </w:tcPr>
                                <w:p w14:paraId="34FB6C68">
                                  <w:pPr>
                                    <w:pStyle w:val="9"/>
                                    <w:spacing w:before="165"/>
                                    <w:ind w:right="61"/>
                                    <w:jc w:val="right"/>
                                    <w:rPr>
                                      <w:sz w:val="20"/>
                                    </w:rPr>
                                  </w:pPr>
                                  <w:r>
                                    <w:rPr>
                                      <w:spacing w:val="-2"/>
                                      <w:sz w:val="20"/>
                                    </w:rPr>
                                    <w:t>17367</w:t>
                                  </w:r>
                                </w:p>
                              </w:tc>
                              <w:tc>
                                <w:tcPr>
                                  <w:tcW w:w="2432" w:type="dxa"/>
                                  <w:gridSpan w:val="2"/>
                                </w:tcPr>
                                <w:p w14:paraId="1A209FFD">
                                  <w:pPr>
                                    <w:pStyle w:val="9"/>
                                    <w:spacing w:before="165"/>
                                    <w:ind w:left="66"/>
                                    <w:rPr>
                                      <w:sz w:val="20"/>
                                    </w:rPr>
                                  </w:pPr>
                                  <w:r>
                                    <w:rPr>
                                      <w:sz w:val="20"/>
                                    </w:rPr>
                                    <w:t>Ciclosporina</w:t>
                                  </w:r>
                                  <w:r>
                                    <w:rPr>
                                      <w:spacing w:val="-1"/>
                                      <w:sz w:val="20"/>
                                    </w:rPr>
                                    <w:t xml:space="preserve"> </w:t>
                                  </w:r>
                                  <w:r>
                                    <w:rPr>
                                      <w:sz w:val="20"/>
                                    </w:rPr>
                                    <w:t>CP</w:t>
                                  </w:r>
                                  <w:r>
                                    <w:rPr>
                                      <w:spacing w:val="-8"/>
                                      <w:sz w:val="20"/>
                                    </w:rPr>
                                    <w:t xml:space="preserve"> </w:t>
                                  </w:r>
                                  <w:r>
                                    <w:rPr>
                                      <w:sz w:val="20"/>
                                    </w:rPr>
                                    <w:t>100</w:t>
                                  </w:r>
                                  <w:r>
                                    <w:rPr>
                                      <w:spacing w:val="-1"/>
                                      <w:sz w:val="20"/>
                                    </w:rPr>
                                    <w:t xml:space="preserve"> </w:t>
                                  </w:r>
                                  <w:r>
                                    <w:rPr>
                                      <w:spacing w:val="-5"/>
                                      <w:sz w:val="20"/>
                                    </w:rPr>
                                    <w:t>mg</w:t>
                                  </w:r>
                                </w:p>
                              </w:tc>
                              <w:tc>
                                <w:tcPr>
                                  <w:tcW w:w="1738" w:type="dxa"/>
                                </w:tcPr>
                                <w:p w14:paraId="4289EC2A">
                                  <w:pPr>
                                    <w:pStyle w:val="9"/>
                                    <w:spacing w:before="165"/>
                                    <w:ind w:left="86" w:right="1"/>
                                    <w:jc w:val="center"/>
                                    <w:rPr>
                                      <w:sz w:val="20"/>
                                    </w:rPr>
                                  </w:pPr>
                                  <w:r>
                                    <w:rPr>
                                      <w:sz w:val="20"/>
                                    </w:rPr>
                                    <w:t>371/23</w:t>
                                  </w:r>
                                  <w:r>
                                    <w:rPr>
                                      <w:spacing w:val="40"/>
                                      <w:sz w:val="20"/>
                                    </w:rPr>
                                    <w:t xml:space="preserve"> </w:t>
                                  </w:r>
                                  <w:r>
                                    <w:rPr>
                                      <w:spacing w:val="-2"/>
                                      <w:sz w:val="20"/>
                                    </w:rPr>
                                    <w:t>19/09/2023</w:t>
                                  </w:r>
                                </w:p>
                              </w:tc>
                            </w:tr>
                            <w:tr w14:paraId="08B0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415" w:type="dxa"/>
                                </w:tcPr>
                                <w:p w14:paraId="2A91392A">
                                  <w:pPr>
                                    <w:pStyle w:val="9"/>
                                    <w:spacing w:before="10"/>
                                    <w:rPr>
                                      <w:sz w:val="20"/>
                                    </w:rPr>
                                  </w:pPr>
                                </w:p>
                                <w:p w14:paraId="4864D11C">
                                  <w:pPr>
                                    <w:pStyle w:val="9"/>
                                    <w:ind w:left="50"/>
                                    <w:rPr>
                                      <w:sz w:val="20"/>
                                    </w:rPr>
                                  </w:pPr>
                                  <w:r>
                                    <w:rPr>
                                      <w:spacing w:val="-10"/>
                                      <w:sz w:val="20"/>
                                    </w:rPr>
                                    <w:t>3</w:t>
                                  </w:r>
                                </w:p>
                              </w:tc>
                              <w:tc>
                                <w:tcPr>
                                  <w:tcW w:w="880" w:type="dxa"/>
                                </w:tcPr>
                                <w:p w14:paraId="6F828D7D">
                                  <w:pPr>
                                    <w:pStyle w:val="9"/>
                                    <w:spacing w:before="10"/>
                                    <w:rPr>
                                      <w:sz w:val="20"/>
                                    </w:rPr>
                                  </w:pPr>
                                </w:p>
                                <w:p w14:paraId="0B808AE9">
                                  <w:pPr>
                                    <w:pStyle w:val="9"/>
                                    <w:ind w:right="46"/>
                                    <w:jc w:val="center"/>
                                    <w:rPr>
                                      <w:sz w:val="20"/>
                                    </w:rPr>
                                  </w:pPr>
                                  <w:r>
                                    <w:rPr>
                                      <w:spacing w:val="-5"/>
                                      <w:sz w:val="20"/>
                                    </w:rPr>
                                    <w:t>795</w:t>
                                  </w:r>
                                </w:p>
                              </w:tc>
                              <w:tc>
                                <w:tcPr>
                                  <w:tcW w:w="880" w:type="dxa"/>
                                </w:tcPr>
                                <w:p w14:paraId="707F9C00">
                                  <w:pPr>
                                    <w:pStyle w:val="9"/>
                                    <w:spacing w:before="10"/>
                                    <w:rPr>
                                      <w:sz w:val="20"/>
                                    </w:rPr>
                                  </w:pPr>
                                </w:p>
                                <w:p w14:paraId="29AD0F25">
                                  <w:pPr>
                                    <w:pStyle w:val="9"/>
                                    <w:ind w:right="61"/>
                                    <w:jc w:val="right"/>
                                    <w:rPr>
                                      <w:sz w:val="20"/>
                                    </w:rPr>
                                  </w:pPr>
                                  <w:r>
                                    <w:rPr>
                                      <w:spacing w:val="-2"/>
                                      <w:sz w:val="20"/>
                                    </w:rPr>
                                    <w:t>17844</w:t>
                                  </w:r>
                                </w:p>
                              </w:tc>
                              <w:tc>
                                <w:tcPr>
                                  <w:tcW w:w="2432" w:type="dxa"/>
                                  <w:gridSpan w:val="2"/>
                                </w:tcPr>
                                <w:p w14:paraId="718031EF">
                                  <w:pPr>
                                    <w:pStyle w:val="9"/>
                                    <w:spacing w:before="45" w:line="270" w:lineRule="atLeast"/>
                                    <w:ind w:left="66"/>
                                    <w:rPr>
                                      <w:sz w:val="20"/>
                                    </w:rPr>
                                  </w:pPr>
                                  <w:r>
                                    <w:rPr>
                                      <w:sz w:val="20"/>
                                    </w:rPr>
                                    <w:t>Imunoglobulina</w:t>
                                  </w:r>
                                  <w:r>
                                    <w:rPr>
                                      <w:spacing w:val="16"/>
                                      <w:sz w:val="20"/>
                                    </w:rPr>
                                    <w:t xml:space="preserve"> </w:t>
                                  </w:r>
                                  <w:r>
                                    <w:rPr>
                                      <w:sz w:val="20"/>
                                    </w:rPr>
                                    <w:t>Humana</w:t>
                                  </w:r>
                                  <w:r>
                                    <w:rPr>
                                      <w:spacing w:val="16"/>
                                      <w:sz w:val="20"/>
                                    </w:rPr>
                                    <w:t xml:space="preserve"> </w:t>
                                  </w:r>
                                  <w:r>
                                    <w:rPr>
                                      <w:sz w:val="20"/>
                                    </w:rPr>
                                    <w:t>5g 100 ml Sol. Inj. FA</w:t>
                                  </w:r>
                                </w:p>
                              </w:tc>
                              <w:tc>
                                <w:tcPr>
                                  <w:tcW w:w="1738" w:type="dxa"/>
                                </w:tcPr>
                                <w:p w14:paraId="15AE2DD8">
                                  <w:pPr>
                                    <w:pStyle w:val="9"/>
                                    <w:spacing w:before="110"/>
                                    <w:ind w:right="1"/>
                                    <w:jc w:val="center"/>
                                    <w:rPr>
                                      <w:sz w:val="20"/>
                                    </w:rPr>
                                  </w:pPr>
                                  <w:r>
                                    <w:rPr>
                                      <w:position w:val="13"/>
                                      <w:sz w:val="20"/>
                                    </w:rPr>
                                    <w:t>/</w:t>
                                  </w:r>
                                  <w:r>
                                    <w:rPr>
                                      <w:spacing w:val="-18"/>
                                      <w:position w:val="13"/>
                                      <w:sz w:val="20"/>
                                    </w:rPr>
                                    <w:t xml:space="preserve"> </w:t>
                                  </w:r>
                                  <w:r>
                                    <w:rPr>
                                      <w:sz w:val="20"/>
                                    </w:rPr>
                                    <w:t>369/23</w:t>
                                  </w:r>
                                  <w:r>
                                    <w:rPr>
                                      <w:spacing w:val="40"/>
                                      <w:sz w:val="20"/>
                                    </w:rPr>
                                    <w:t xml:space="preserve"> </w:t>
                                  </w:r>
                                  <w:r>
                                    <w:rPr>
                                      <w:spacing w:val="-2"/>
                                      <w:sz w:val="20"/>
                                    </w:rPr>
                                    <w:t>18/09/2023</w:t>
                                  </w:r>
                                </w:p>
                              </w:tc>
                            </w:tr>
                            <w:tr w14:paraId="5C75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415" w:type="dxa"/>
                                </w:tcPr>
                                <w:p w14:paraId="66C3FE15">
                                  <w:pPr>
                                    <w:pStyle w:val="9"/>
                                    <w:spacing w:before="205"/>
                                    <w:ind w:left="50"/>
                                    <w:rPr>
                                      <w:sz w:val="20"/>
                                    </w:rPr>
                                  </w:pPr>
                                  <w:r>
                                    <w:rPr>
                                      <w:spacing w:val="-10"/>
                                      <w:sz w:val="20"/>
                                    </w:rPr>
                                    <w:t>4</w:t>
                                  </w:r>
                                </w:p>
                              </w:tc>
                              <w:tc>
                                <w:tcPr>
                                  <w:tcW w:w="880" w:type="dxa"/>
                                </w:tcPr>
                                <w:p w14:paraId="44B5BD6A">
                                  <w:pPr>
                                    <w:pStyle w:val="9"/>
                                    <w:spacing w:before="205"/>
                                    <w:ind w:right="46"/>
                                    <w:jc w:val="center"/>
                                    <w:rPr>
                                      <w:sz w:val="20"/>
                                    </w:rPr>
                                  </w:pPr>
                                  <w:r>
                                    <w:rPr>
                                      <w:spacing w:val="-5"/>
                                      <w:sz w:val="20"/>
                                    </w:rPr>
                                    <w:t>476</w:t>
                                  </w:r>
                                </w:p>
                              </w:tc>
                              <w:tc>
                                <w:tcPr>
                                  <w:tcW w:w="880" w:type="dxa"/>
                                </w:tcPr>
                                <w:p w14:paraId="09A8C5C9">
                                  <w:pPr>
                                    <w:pStyle w:val="9"/>
                                    <w:spacing w:before="205"/>
                                    <w:ind w:right="61"/>
                                    <w:jc w:val="right"/>
                                    <w:rPr>
                                      <w:sz w:val="20"/>
                                    </w:rPr>
                                  </w:pPr>
                                  <w:r>
                                    <w:rPr>
                                      <w:spacing w:val="-2"/>
                                      <w:sz w:val="20"/>
                                    </w:rPr>
                                    <w:t>18037</w:t>
                                  </w:r>
                                </w:p>
                              </w:tc>
                              <w:tc>
                                <w:tcPr>
                                  <w:tcW w:w="2241" w:type="dxa"/>
                                </w:tcPr>
                                <w:p w14:paraId="4D2A620B">
                                  <w:pPr>
                                    <w:pStyle w:val="9"/>
                                    <w:spacing w:before="10" w:line="270" w:lineRule="atLeast"/>
                                    <w:ind w:left="66" w:right="40"/>
                                    <w:rPr>
                                      <w:sz w:val="20"/>
                                    </w:rPr>
                                  </w:pPr>
                                  <w:r>
                                    <w:rPr>
                                      <w:sz w:val="20"/>
                                    </w:rPr>
                                    <w:t>Micofenolato</w:t>
                                  </w:r>
                                  <w:r>
                                    <w:rPr>
                                      <w:spacing w:val="19"/>
                                      <w:sz w:val="20"/>
                                    </w:rPr>
                                    <w:t xml:space="preserve"> </w:t>
                                  </w:r>
                                  <w:r>
                                    <w:rPr>
                                      <w:sz w:val="20"/>
                                    </w:rPr>
                                    <w:t>de</w:t>
                                  </w:r>
                                  <w:r>
                                    <w:rPr>
                                      <w:spacing w:val="19"/>
                                      <w:sz w:val="20"/>
                                    </w:rPr>
                                    <w:t xml:space="preserve"> </w:t>
                                  </w:r>
                                  <w:r>
                                    <w:rPr>
                                      <w:sz w:val="20"/>
                                    </w:rPr>
                                    <w:t>Mofetila 500 mg</w:t>
                                  </w:r>
                                </w:p>
                              </w:tc>
                              <w:tc>
                                <w:tcPr>
                                  <w:tcW w:w="1929" w:type="dxa"/>
                                  <w:gridSpan w:val="2"/>
                                </w:tcPr>
                                <w:p w14:paraId="778885EF">
                                  <w:pPr>
                                    <w:pStyle w:val="9"/>
                                    <w:spacing w:before="75"/>
                                    <w:ind w:left="46"/>
                                    <w:rPr>
                                      <w:sz w:val="20"/>
                                    </w:rPr>
                                  </w:pPr>
                                  <w:r>
                                    <w:rPr>
                                      <w:position w:val="13"/>
                                      <w:sz w:val="20"/>
                                    </w:rPr>
                                    <w:t>CP</w:t>
                                  </w:r>
                                  <w:r>
                                    <w:rPr>
                                      <w:spacing w:val="-17"/>
                                      <w:position w:val="13"/>
                                      <w:sz w:val="20"/>
                                    </w:rPr>
                                    <w:t xml:space="preserve"> </w:t>
                                  </w:r>
                                  <w:r>
                                    <w:rPr>
                                      <w:sz w:val="20"/>
                                    </w:rPr>
                                    <w:t>371/23</w:t>
                                  </w:r>
                                  <w:r>
                                    <w:rPr>
                                      <w:spacing w:val="40"/>
                                      <w:sz w:val="20"/>
                                    </w:rPr>
                                    <w:t xml:space="preserve"> </w:t>
                                  </w:r>
                                  <w:r>
                                    <w:rPr>
                                      <w:spacing w:val="-2"/>
                                      <w:sz w:val="20"/>
                                    </w:rPr>
                                    <w:t>19/09/2023</w:t>
                                  </w:r>
                                </w:p>
                              </w:tc>
                            </w:tr>
                          </w:tbl>
                          <w:p w14:paraId="568A5382">
                            <w:pPr>
                              <w:pStyle w:val="5"/>
                            </w:pPr>
                          </w:p>
                        </w:txbxContent>
                      </wps:txbx>
                      <wps:bodyPr wrap="square" lIns="0" tIns="0" rIns="0" bIns="0" rtlCol="0">
                        <a:noAutofit/>
                      </wps:bodyPr>
                    </wps:wsp>
                  </a:graphicData>
                </a:graphic>
              </wp:anchor>
            </w:drawing>
          </mc:Choice>
          <mc:Fallback>
            <w:pict>
              <v:shape id="Textbox 17" o:spid="_x0000_s1026" o:spt="202" type="#_x0000_t202" style="position:absolute;left:0pt;margin-left:2.05pt;margin-top:10.65pt;height:103.9pt;width:323.4pt;mso-position-horizontal-relative:page;z-index:251661312;mso-width-relative:page;mso-height-relative:page;" filled="f" stroked="f" coordsize="21600,21600" o:gfxdata="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yCjtzXAAAACAEAAA8AAAAAAAAAAQAgAAAAIgAAAGRycy9kb3ducmV2LnhtbFBLAQIUABQAAAAI&#10;AIdO4kB5PM3QtQEAAHcDAAAOAAAAAAAAAAEAIAAAACYBAABkcnMvZTJvRG9jLnhtbFBLBQYAAAAA&#10;BgAGAFkBAABNBQAAAAA=&#10;">
                <v:fill on="f" focussize="0,0"/>
                <v:stroke on="f"/>
                <v:imagedata o:title=""/>
                <o:lock v:ext="edit" aspectratio="f"/>
                <v:textbox inset="0mm,0mm,0mm,0mm">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5"/>
                        <w:gridCol w:w="880"/>
                        <w:gridCol w:w="880"/>
                        <w:gridCol w:w="2241"/>
                        <w:gridCol w:w="191"/>
                        <w:gridCol w:w="1738"/>
                      </w:tblGrid>
                      <w:tr w14:paraId="6B9D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15" w:type="dxa"/>
                          </w:tcPr>
                          <w:p w14:paraId="7016635B">
                            <w:pPr>
                              <w:pStyle w:val="9"/>
                              <w:spacing w:line="221" w:lineRule="exact"/>
                              <w:ind w:left="50"/>
                              <w:rPr>
                                <w:sz w:val="20"/>
                              </w:rPr>
                            </w:pPr>
                            <w:r>
                              <w:rPr>
                                <w:spacing w:val="-10"/>
                                <w:sz w:val="20"/>
                              </w:rPr>
                              <w:t>1</w:t>
                            </w:r>
                          </w:p>
                        </w:tc>
                        <w:tc>
                          <w:tcPr>
                            <w:tcW w:w="880" w:type="dxa"/>
                          </w:tcPr>
                          <w:p w14:paraId="5D5FA269">
                            <w:pPr>
                              <w:pStyle w:val="9"/>
                              <w:spacing w:line="221" w:lineRule="exact"/>
                              <w:ind w:right="46"/>
                              <w:jc w:val="center"/>
                              <w:rPr>
                                <w:sz w:val="20"/>
                              </w:rPr>
                            </w:pPr>
                            <w:r>
                              <w:rPr>
                                <w:spacing w:val="-5"/>
                                <w:sz w:val="20"/>
                              </w:rPr>
                              <w:t>528</w:t>
                            </w:r>
                          </w:p>
                        </w:tc>
                        <w:tc>
                          <w:tcPr>
                            <w:tcW w:w="880" w:type="dxa"/>
                          </w:tcPr>
                          <w:p w14:paraId="317260F7">
                            <w:pPr>
                              <w:pStyle w:val="9"/>
                              <w:spacing w:line="221" w:lineRule="exact"/>
                              <w:ind w:right="61"/>
                              <w:jc w:val="right"/>
                              <w:rPr>
                                <w:sz w:val="20"/>
                              </w:rPr>
                            </w:pPr>
                            <w:r>
                              <w:rPr>
                                <w:spacing w:val="-2"/>
                                <w:sz w:val="20"/>
                              </w:rPr>
                              <w:t>17204</w:t>
                            </w:r>
                          </w:p>
                        </w:tc>
                        <w:tc>
                          <w:tcPr>
                            <w:tcW w:w="2432" w:type="dxa"/>
                            <w:gridSpan w:val="2"/>
                          </w:tcPr>
                          <w:p w14:paraId="539FA301">
                            <w:pPr>
                              <w:pStyle w:val="9"/>
                              <w:spacing w:line="221" w:lineRule="exact"/>
                              <w:ind w:left="66"/>
                              <w:rPr>
                                <w:sz w:val="20"/>
                              </w:rPr>
                            </w:pPr>
                            <w:r>
                              <w:rPr>
                                <w:sz w:val="20"/>
                              </w:rPr>
                              <w:t>Azatioprina</w:t>
                            </w:r>
                            <w:r>
                              <w:rPr>
                                <w:spacing w:val="-1"/>
                                <w:sz w:val="20"/>
                              </w:rPr>
                              <w:t xml:space="preserve"> </w:t>
                            </w:r>
                            <w:r>
                              <w:rPr>
                                <w:sz w:val="20"/>
                              </w:rPr>
                              <w:t>CP</w:t>
                            </w:r>
                            <w:r>
                              <w:rPr>
                                <w:spacing w:val="-8"/>
                                <w:sz w:val="20"/>
                              </w:rPr>
                              <w:t xml:space="preserve"> </w:t>
                            </w:r>
                            <w:r>
                              <w:rPr>
                                <w:sz w:val="20"/>
                              </w:rPr>
                              <w:t>50</w:t>
                            </w:r>
                            <w:r>
                              <w:rPr>
                                <w:spacing w:val="-1"/>
                                <w:sz w:val="20"/>
                              </w:rPr>
                              <w:t xml:space="preserve"> </w:t>
                            </w:r>
                            <w:r>
                              <w:rPr>
                                <w:spacing w:val="-5"/>
                                <w:sz w:val="20"/>
                              </w:rPr>
                              <w:t>mg</w:t>
                            </w:r>
                          </w:p>
                        </w:tc>
                        <w:tc>
                          <w:tcPr>
                            <w:tcW w:w="1738" w:type="dxa"/>
                          </w:tcPr>
                          <w:p w14:paraId="29110E6F">
                            <w:pPr>
                              <w:pStyle w:val="9"/>
                              <w:spacing w:line="221" w:lineRule="exact"/>
                              <w:ind w:left="86" w:right="1"/>
                              <w:jc w:val="center"/>
                              <w:rPr>
                                <w:sz w:val="20"/>
                              </w:rPr>
                            </w:pPr>
                            <w:r>
                              <w:rPr>
                                <w:sz w:val="20"/>
                              </w:rPr>
                              <w:t>371/23</w:t>
                            </w:r>
                            <w:r>
                              <w:rPr>
                                <w:spacing w:val="40"/>
                                <w:sz w:val="20"/>
                              </w:rPr>
                              <w:t xml:space="preserve"> </w:t>
                            </w:r>
                            <w:r>
                              <w:rPr>
                                <w:spacing w:val="-2"/>
                                <w:sz w:val="20"/>
                              </w:rPr>
                              <w:t>19/09/2023</w:t>
                            </w:r>
                          </w:p>
                        </w:tc>
                      </w:tr>
                      <w:tr w14:paraId="6BC0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15" w:type="dxa"/>
                          </w:tcPr>
                          <w:p w14:paraId="2470896C">
                            <w:pPr>
                              <w:pStyle w:val="9"/>
                              <w:spacing w:before="165"/>
                              <w:ind w:left="50"/>
                              <w:rPr>
                                <w:sz w:val="20"/>
                              </w:rPr>
                            </w:pPr>
                            <w:r>
                              <w:rPr>
                                <w:spacing w:val="-10"/>
                                <w:sz w:val="20"/>
                              </w:rPr>
                              <w:t>2</w:t>
                            </w:r>
                          </w:p>
                        </w:tc>
                        <w:tc>
                          <w:tcPr>
                            <w:tcW w:w="880" w:type="dxa"/>
                          </w:tcPr>
                          <w:p w14:paraId="5B6A542A">
                            <w:pPr>
                              <w:pStyle w:val="9"/>
                              <w:spacing w:before="165"/>
                              <w:ind w:right="46"/>
                              <w:jc w:val="center"/>
                              <w:rPr>
                                <w:sz w:val="20"/>
                              </w:rPr>
                            </w:pPr>
                            <w:r>
                              <w:rPr>
                                <w:spacing w:val="-5"/>
                                <w:sz w:val="20"/>
                              </w:rPr>
                              <w:t>478</w:t>
                            </w:r>
                          </w:p>
                        </w:tc>
                        <w:tc>
                          <w:tcPr>
                            <w:tcW w:w="880" w:type="dxa"/>
                          </w:tcPr>
                          <w:p w14:paraId="34FB6C68">
                            <w:pPr>
                              <w:pStyle w:val="9"/>
                              <w:spacing w:before="165"/>
                              <w:ind w:right="61"/>
                              <w:jc w:val="right"/>
                              <w:rPr>
                                <w:sz w:val="20"/>
                              </w:rPr>
                            </w:pPr>
                            <w:r>
                              <w:rPr>
                                <w:spacing w:val="-2"/>
                                <w:sz w:val="20"/>
                              </w:rPr>
                              <w:t>17367</w:t>
                            </w:r>
                          </w:p>
                        </w:tc>
                        <w:tc>
                          <w:tcPr>
                            <w:tcW w:w="2432" w:type="dxa"/>
                            <w:gridSpan w:val="2"/>
                          </w:tcPr>
                          <w:p w14:paraId="1A209FFD">
                            <w:pPr>
                              <w:pStyle w:val="9"/>
                              <w:spacing w:before="165"/>
                              <w:ind w:left="66"/>
                              <w:rPr>
                                <w:sz w:val="20"/>
                              </w:rPr>
                            </w:pPr>
                            <w:r>
                              <w:rPr>
                                <w:sz w:val="20"/>
                              </w:rPr>
                              <w:t>Ciclosporina</w:t>
                            </w:r>
                            <w:r>
                              <w:rPr>
                                <w:spacing w:val="-1"/>
                                <w:sz w:val="20"/>
                              </w:rPr>
                              <w:t xml:space="preserve"> </w:t>
                            </w:r>
                            <w:r>
                              <w:rPr>
                                <w:sz w:val="20"/>
                              </w:rPr>
                              <w:t>CP</w:t>
                            </w:r>
                            <w:r>
                              <w:rPr>
                                <w:spacing w:val="-8"/>
                                <w:sz w:val="20"/>
                              </w:rPr>
                              <w:t xml:space="preserve"> </w:t>
                            </w:r>
                            <w:r>
                              <w:rPr>
                                <w:sz w:val="20"/>
                              </w:rPr>
                              <w:t>100</w:t>
                            </w:r>
                            <w:r>
                              <w:rPr>
                                <w:spacing w:val="-1"/>
                                <w:sz w:val="20"/>
                              </w:rPr>
                              <w:t xml:space="preserve"> </w:t>
                            </w:r>
                            <w:r>
                              <w:rPr>
                                <w:spacing w:val="-5"/>
                                <w:sz w:val="20"/>
                              </w:rPr>
                              <w:t>mg</w:t>
                            </w:r>
                          </w:p>
                        </w:tc>
                        <w:tc>
                          <w:tcPr>
                            <w:tcW w:w="1738" w:type="dxa"/>
                          </w:tcPr>
                          <w:p w14:paraId="4289EC2A">
                            <w:pPr>
                              <w:pStyle w:val="9"/>
                              <w:spacing w:before="165"/>
                              <w:ind w:left="86" w:right="1"/>
                              <w:jc w:val="center"/>
                              <w:rPr>
                                <w:sz w:val="20"/>
                              </w:rPr>
                            </w:pPr>
                            <w:r>
                              <w:rPr>
                                <w:sz w:val="20"/>
                              </w:rPr>
                              <w:t>371/23</w:t>
                            </w:r>
                            <w:r>
                              <w:rPr>
                                <w:spacing w:val="40"/>
                                <w:sz w:val="20"/>
                              </w:rPr>
                              <w:t xml:space="preserve"> </w:t>
                            </w:r>
                            <w:r>
                              <w:rPr>
                                <w:spacing w:val="-2"/>
                                <w:sz w:val="20"/>
                              </w:rPr>
                              <w:t>19/09/2023</w:t>
                            </w:r>
                          </w:p>
                        </w:tc>
                      </w:tr>
                      <w:tr w14:paraId="08B0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5" w:hRule="atLeast"/>
                        </w:trPr>
                        <w:tc>
                          <w:tcPr>
                            <w:tcW w:w="415" w:type="dxa"/>
                          </w:tcPr>
                          <w:p w14:paraId="2A91392A">
                            <w:pPr>
                              <w:pStyle w:val="9"/>
                              <w:spacing w:before="10"/>
                              <w:rPr>
                                <w:sz w:val="20"/>
                              </w:rPr>
                            </w:pPr>
                          </w:p>
                          <w:p w14:paraId="4864D11C">
                            <w:pPr>
                              <w:pStyle w:val="9"/>
                              <w:ind w:left="50"/>
                              <w:rPr>
                                <w:sz w:val="20"/>
                              </w:rPr>
                            </w:pPr>
                            <w:r>
                              <w:rPr>
                                <w:spacing w:val="-10"/>
                                <w:sz w:val="20"/>
                              </w:rPr>
                              <w:t>3</w:t>
                            </w:r>
                          </w:p>
                        </w:tc>
                        <w:tc>
                          <w:tcPr>
                            <w:tcW w:w="880" w:type="dxa"/>
                          </w:tcPr>
                          <w:p w14:paraId="6F828D7D">
                            <w:pPr>
                              <w:pStyle w:val="9"/>
                              <w:spacing w:before="10"/>
                              <w:rPr>
                                <w:sz w:val="20"/>
                              </w:rPr>
                            </w:pPr>
                          </w:p>
                          <w:p w14:paraId="0B808AE9">
                            <w:pPr>
                              <w:pStyle w:val="9"/>
                              <w:ind w:right="46"/>
                              <w:jc w:val="center"/>
                              <w:rPr>
                                <w:sz w:val="20"/>
                              </w:rPr>
                            </w:pPr>
                            <w:r>
                              <w:rPr>
                                <w:spacing w:val="-5"/>
                                <w:sz w:val="20"/>
                              </w:rPr>
                              <w:t>795</w:t>
                            </w:r>
                          </w:p>
                        </w:tc>
                        <w:tc>
                          <w:tcPr>
                            <w:tcW w:w="880" w:type="dxa"/>
                          </w:tcPr>
                          <w:p w14:paraId="707F9C00">
                            <w:pPr>
                              <w:pStyle w:val="9"/>
                              <w:spacing w:before="10"/>
                              <w:rPr>
                                <w:sz w:val="20"/>
                              </w:rPr>
                            </w:pPr>
                          </w:p>
                          <w:p w14:paraId="29AD0F25">
                            <w:pPr>
                              <w:pStyle w:val="9"/>
                              <w:ind w:right="61"/>
                              <w:jc w:val="right"/>
                              <w:rPr>
                                <w:sz w:val="20"/>
                              </w:rPr>
                            </w:pPr>
                            <w:r>
                              <w:rPr>
                                <w:spacing w:val="-2"/>
                                <w:sz w:val="20"/>
                              </w:rPr>
                              <w:t>17844</w:t>
                            </w:r>
                          </w:p>
                        </w:tc>
                        <w:tc>
                          <w:tcPr>
                            <w:tcW w:w="2432" w:type="dxa"/>
                            <w:gridSpan w:val="2"/>
                          </w:tcPr>
                          <w:p w14:paraId="718031EF">
                            <w:pPr>
                              <w:pStyle w:val="9"/>
                              <w:spacing w:before="45" w:line="270" w:lineRule="atLeast"/>
                              <w:ind w:left="66"/>
                              <w:rPr>
                                <w:sz w:val="20"/>
                              </w:rPr>
                            </w:pPr>
                            <w:r>
                              <w:rPr>
                                <w:sz w:val="20"/>
                              </w:rPr>
                              <w:t>Imunoglobulina</w:t>
                            </w:r>
                            <w:r>
                              <w:rPr>
                                <w:spacing w:val="16"/>
                                <w:sz w:val="20"/>
                              </w:rPr>
                              <w:t xml:space="preserve"> </w:t>
                            </w:r>
                            <w:r>
                              <w:rPr>
                                <w:sz w:val="20"/>
                              </w:rPr>
                              <w:t>Humana</w:t>
                            </w:r>
                            <w:r>
                              <w:rPr>
                                <w:spacing w:val="16"/>
                                <w:sz w:val="20"/>
                              </w:rPr>
                              <w:t xml:space="preserve"> </w:t>
                            </w:r>
                            <w:r>
                              <w:rPr>
                                <w:sz w:val="20"/>
                              </w:rPr>
                              <w:t>5g 100 ml Sol. Inj. FA</w:t>
                            </w:r>
                          </w:p>
                        </w:tc>
                        <w:tc>
                          <w:tcPr>
                            <w:tcW w:w="1738" w:type="dxa"/>
                          </w:tcPr>
                          <w:p w14:paraId="15AE2DD8">
                            <w:pPr>
                              <w:pStyle w:val="9"/>
                              <w:spacing w:before="110"/>
                              <w:ind w:right="1"/>
                              <w:jc w:val="center"/>
                              <w:rPr>
                                <w:sz w:val="20"/>
                              </w:rPr>
                            </w:pPr>
                            <w:r>
                              <w:rPr>
                                <w:position w:val="13"/>
                                <w:sz w:val="20"/>
                              </w:rPr>
                              <w:t>/</w:t>
                            </w:r>
                            <w:r>
                              <w:rPr>
                                <w:spacing w:val="-18"/>
                                <w:position w:val="13"/>
                                <w:sz w:val="20"/>
                              </w:rPr>
                              <w:t xml:space="preserve"> </w:t>
                            </w:r>
                            <w:r>
                              <w:rPr>
                                <w:sz w:val="20"/>
                              </w:rPr>
                              <w:t>369/23</w:t>
                            </w:r>
                            <w:r>
                              <w:rPr>
                                <w:spacing w:val="40"/>
                                <w:sz w:val="20"/>
                              </w:rPr>
                              <w:t xml:space="preserve"> </w:t>
                            </w:r>
                            <w:r>
                              <w:rPr>
                                <w:spacing w:val="-2"/>
                                <w:sz w:val="20"/>
                              </w:rPr>
                              <w:t>18/09/2023</w:t>
                            </w:r>
                          </w:p>
                        </w:tc>
                      </w:tr>
                      <w:tr w14:paraId="5C75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415" w:type="dxa"/>
                          </w:tcPr>
                          <w:p w14:paraId="66C3FE15">
                            <w:pPr>
                              <w:pStyle w:val="9"/>
                              <w:spacing w:before="205"/>
                              <w:ind w:left="50"/>
                              <w:rPr>
                                <w:sz w:val="20"/>
                              </w:rPr>
                            </w:pPr>
                            <w:r>
                              <w:rPr>
                                <w:spacing w:val="-10"/>
                                <w:sz w:val="20"/>
                              </w:rPr>
                              <w:t>4</w:t>
                            </w:r>
                          </w:p>
                        </w:tc>
                        <w:tc>
                          <w:tcPr>
                            <w:tcW w:w="880" w:type="dxa"/>
                          </w:tcPr>
                          <w:p w14:paraId="44B5BD6A">
                            <w:pPr>
                              <w:pStyle w:val="9"/>
                              <w:spacing w:before="205"/>
                              <w:ind w:right="46"/>
                              <w:jc w:val="center"/>
                              <w:rPr>
                                <w:sz w:val="20"/>
                              </w:rPr>
                            </w:pPr>
                            <w:r>
                              <w:rPr>
                                <w:spacing w:val="-5"/>
                                <w:sz w:val="20"/>
                              </w:rPr>
                              <w:t>476</w:t>
                            </w:r>
                          </w:p>
                        </w:tc>
                        <w:tc>
                          <w:tcPr>
                            <w:tcW w:w="880" w:type="dxa"/>
                          </w:tcPr>
                          <w:p w14:paraId="09A8C5C9">
                            <w:pPr>
                              <w:pStyle w:val="9"/>
                              <w:spacing w:before="205"/>
                              <w:ind w:right="61"/>
                              <w:jc w:val="right"/>
                              <w:rPr>
                                <w:sz w:val="20"/>
                              </w:rPr>
                            </w:pPr>
                            <w:r>
                              <w:rPr>
                                <w:spacing w:val="-2"/>
                                <w:sz w:val="20"/>
                              </w:rPr>
                              <w:t>18037</w:t>
                            </w:r>
                          </w:p>
                        </w:tc>
                        <w:tc>
                          <w:tcPr>
                            <w:tcW w:w="2241" w:type="dxa"/>
                          </w:tcPr>
                          <w:p w14:paraId="4D2A620B">
                            <w:pPr>
                              <w:pStyle w:val="9"/>
                              <w:spacing w:before="10" w:line="270" w:lineRule="atLeast"/>
                              <w:ind w:left="66" w:right="40"/>
                              <w:rPr>
                                <w:sz w:val="20"/>
                              </w:rPr>
                            </w:pPr>
                            <w:r>
                              <w:rPr>
                                <w:sz w:val="20"/>
                              </w:rPr>
                              <w:t>Micofenolato</w:t>
                            </w:r>
                            <w:r>
                              <w:rPr>
                                <w:spacing w:val="19"/>
                                <w:sz w:val="20"/>
                              </w:rPr>
                              <w:t xml:space="preserve"> </w:t>
                            </w:r>
                            <w:r>
                              <w:rPr>
                                <w:sz w:val="20"/>
                              </w:rPr>
                              <w:t>de</w:t>
                            </w:r>
                            <w:r>
                              <w:rPr>
                                <w:spacing w:val="19"/>
                                <w:sz w:val="20"/>
                              </w:rPr>
                              <w:t xml:space="preserve"> </w:t>
                            </w:r>
                            <w:r>
                              <w:rPr>
                                <w:sz w:val="20"/>
                              </w:rPr>
                              <w:t>Mofetila 500 mg</w:t>
                            </w:r>
                          </w:p>
                        </w:tc>
                        <w:tc>
                          <w:tcPr>
                            <w:tcW w:w="1929" w:type="dxa"/>
                            <w:gridSpan w:val="2"/>
                          </w:tcPr>
                          <w:p w14:paraId="778885EF">
                            <w:pPr>
                              <w:pStyle w:val="9"/>
                              <w:spacing w:before="75"/>
                              <w:ind w:left="46"/>
                              <w:rPr>
                                <w:sz w:val="20"/>
                              </w:rPr>
                            </w:pPr>
                            <w:r>
                              <w:rPr>
                                <w:position w:val="13"/>
                                <w:sz w:val="20"/>
                              </w:rPr>
                              <w:t>CP</w:t>
                            </w:r>
                            <w:r>
                              <w:rPr>
                                <w:spacing w:val="-17"/>
                                <w:position w:val="13"/>
                                <w:sz w:val="20"/>
                              </w:rPr>
                              <w:t xml:space="preserve"> </w:t>
                            </w:r>
                            <w:r>
                              <w:rPr>
                                <w:sz w:val="20"/>
                              </w:rPr>
                              <w:t>371/23</w:t>
                            </w:r>
                            <w:r>
                              <w:rPr>
                                <w:spacing w:val="40"/>
                                <w:sz w:val="20"/>
                              </w:rPr>
                              <w:t xml:space="preserve"> </w:t>
                            </w:r>
                            <w:r>
                              <w:rPr>
                                <w:spacing w:val="-2"/>
                                <w:sz w:val="20"/>
                              </w:rPr>
                              <w:t>19/09/2023</w:t>
                            </w:r>
                          </w:p>
                        </w:tc>
                      </w:tr>
                    </w:tbl>
                    <w:p w14:paraId="568A5382">
                      <w:pPr>
                        <w:pStyle w:val="5"/>
                      </w:pPr>
                    </w:p>
                  </w:txbxContent>
                </v:textbox>
              </v:shape>
            </w:pict>
          </mc:Fallback>
        </mc:AlternateContent>
      </w:r>
      <w:r>
        <w:rPr>
          <w:spacing w:val="-4"/>
        </w:rPr>
        <w:t xml:space="preserve">SEI- </w:t>
      </w:r>
      <w:r>
        <w:rPr>
          <w:spacing w:val="-2"/>
        </w:rPr>
        <w:t xml:space="preserve">260008/007654/2023 </w:t>
      </w:r>
      <w:r>
        <w:rPr>
          <w:spacing w:val="-4"/>
        </w:rPr>
        <w:t xml:space="preserve">SEI- </w:t>
      </w:r>
      <w:r>
        <w:rPr>
          <w:spacing w:val="-2"/>
        </w:rPr>
        <w:t>260008/007654/2023</w:t>
      </w:r>
    </w:p>
    <w:p w14:paraId="18FDD6CD">
      <w:pPr>
        <w:pStyle w:val="5"/>
        <w:tabs>
          <w:tab w:val="left" w:pos="1894"/>
        </w:tabs>
        <w:spacing w:before="75" w:line="312" w:lineRule="exact"/>
        <w:ind w:left="152"/>
      </w:pPr>
      <w:r>
        <w:br w:type="column"/>
      </w:r>
      <w:r>
        <w:t>R$</w:t>
      </w:r>
      <w:r>
        <w:rPr>
          <w:spacing w:val="-1"/>
        </w:rPr>
        <w:t xml:space="preserve"> </w:t>
      </w:r>
      <w:r>
        <w:t>0,90</w:t>
      </w:r>
      <w:r>
        <w:rPr>
          <w:spacing w:val="31"/>
        </w:rPr>
        <w:t xml:space="preserve">  </w:t>
      </w:r>
      <w:r>
        <w:rPr>
          <w:spacing w:val="-4"/>
        </w:rPr>
        <w:t>4630</w:t>
      </w:r>
      <w:r>
        <w:tab/>
      </w:r>
      <w:r>
        <w:rPr>
          <w:spacing w:val="-5"/>
          <w:position w:val="13"/>
        </w:rPr>
        <w:t>R$</w:t>
      </w:r>
    </w:p>
    <w:p w14:paraId="7AE25131">
      <w:pPr>
        <w:pStyle w:val="5"/>
        <w:spacing w:line="182" w:lineRule="exact"/>
        <w:ind w:left="1894"/>
      </w:pPr>
      <w:r>
        <w:rPr>
          <w:spacing w:val="-2"/>
        </w:rPr>
        <w:t>4.167,00</w:t>
      </w:r>
    </w:p>
    <w:p w14:paraId="3BA1BB2C">
      <w:pPr>
        <w:pStyle w:val="5"/>
        <w:tabs>
          <w:tab w:val="left" w:pos="1894"/>
        </w:tabs>
        <w:spacing w:before="75" w:line="312" w:lineRule="exact"/>
        <w:ind w:left="152"/>
      </w:pPr>
      <w:r>
        <w:t>R$</w:t>
      </w:r>
      <w:r>
        <w:rPr>
          <w:spacing w:val="-1"/>
        </w:rPr>
        <w:t xml:space="preserve"> </w:t>
      </w:r>
      <w:r>
        <w:t>6,27</w:t>
      </w:r>
      <w:r>
        <w:rPr>
          <w:spacing w:val="31"/>
        </w:rPr>
        <w:t xml:space="preserve">  </w:t>
      </w:r>
      <w:r>
        <w:rPr>
          <w:spacing w:val="-4"/>
        </w:rPr>
        <w:t>1320</w:t>
      </w:r>
      <w:r>
        <w:tab/>
      </w:r>
      <w:r>
        <w:rPr>
          <w:spacing w:val="-5"/>
          <w:position w:val="13"/>
        </w:rPr>
        <w:t>R$</w:t>
      </w:r>
    </w:p>
    <w:p w14:paraId="20C268AA">
      <w:pPr>
        <w:pStyle w:val="5"/>
        <w:spacing w:line="182" w:lineRule="exact"/>
        <w:ind w:left="1894"/>
      </w:pPr>
      <w:r>
        <w:rPr>
          <w:spacing w:val="-2"/>
        </w:rPr>
        <w:t>8.269,80</w:t>
      </w:r>
    </w:p>
    <w:p w14:paraId="3BD7AF2F">
      <w:pPr>
        <w:spacing w:after="0" w:line="182" w:lineRule="exact"/>
        <w:sectPr>
          <w:type w:val="continuous"/>
          <w:pgSz w:w="15840" w:h="24480"/>
          <w:pgMar w:top="160" w:right="0" w:bottom="0" w:left="0" w:header="720" w:footer="720" w:gutter="0"/>
          <w:cols w:equalWidth="0" w:num="2">
            <w:col w:w="8205" w:space="40"/>
            <w:col w:w="7595"/>
          </w:cols>
        </w:sectPr>
      </w:pPr>
    </w:p>
    <w:p w14:paraId="3C1B179F">
      <w:pPr>
        <w:pStyle w:val="5"/>
        <w:spacing w:before="32" w:line="280" w:lineRule="auto"/>
        <w:ind w:left="6493"/>
      </w:pPr>
      <w:r>
        <w:rPr>
          <w:spacing w:val="-4"/>
        </w:rPr>
        <w:t xml:space="preserve">SEI- </w:t>
      </w:r>
      <w:r>
        <w:rPr>
          <w:spacing w:val="-2"/>
        </w:rPr>
        <w:t>260008/007660/2023</w:t>
      </w:r>
    </w:p>
    <w:p w14:paraId="2E2B7761">
      <w:pPr>
        <w:pStyle w:val="5"/>
        <w:spacing w:before="32" w:line="280" w:lineRule="auto"/>
        <w:ind w:left="152"/>
      </w:pPr>
      <w:r>
        <w:br w:type="column"/>
      </w:r>
      <w:r>
        <w:rPr>
          <w:spacing w:val="-6"/>
        </w:rPr>
        <w:t xml:space="preserve">R$ </w:t>
      </w:r>
      <w:r>
        <w:rPr>
          <w:spacing w:val="-2"/>
        </w:rPr>
        <w:t>1.723,00</w:t>
      </w:r>
    </w:p>
    <w:p w14:paraId="21290875">
      <w:pPr>
        <w:pStyle w:val="5"/>
        <w:tabs>
          <w:tab w:val="left" w:pos="1001"/>
        </w:tabs>
        <w:spacing w:before="37" w:line="312" w:lineRule="exact"/>
        <w:ind w:left="56"/>
      </w:pPr>
      <w:r>
        <w:br w:type="column"/>
      </w:r>
      <w:r>
        <w:rPr>
          <w:spacing w:val="-5"/>
        </w:rPr>
        <w:t>170</w:t>
      </w:r>
      <w:r>
        <w:tab/>
      </w:r>
      <w:r>
        <w:rPr>
          <w:spacing w:val="-5"/>
          <w:position w:val="13"/>
        </w:rPr>
        <w:t>R$</w:t>
      </w:r>
    </w:p>
    <w:p w14:paraId="7671E43D">
      <w:pPr>
        <w:pStyle w:val="5"/>
        <w:spacing w:line="182" w:lineRule="exact"/>
        <w:ind w:left="1001"/>
      </w:pPr>
      <w:r>
        <w:rPr>
          <w:spacing w:val="-2"/>
        </w:rPr>
        <w:t>292.910,00</w:t>
      </w:r>
    </w:p>
    <w:p w14:paraId="72A936A9">
      <w:pPr>
        <w:spacing w:after="0" w:line="182" w:lineRule="exact"/>
        <w:sectPr>
          <w:type w:val="continuous"/>
          <w:pgSz w:w="15840" w:h="24480"/>
          <w:pgMar w:top="160" w:right="0" w:bottom="0" w:left="0" w:header="720" w:footer="720" w:gutter="0"/>
          <w:cols w:equalWidth="0" w:num="3">
            <w:col w:w="8205" w:space="40"/>
            <w:col w:w="853" w:space="39"/>
            <w:col w:w="6703"/>
          </w:cols>
        </w:sectPr>
      </w:pPr>
    </w:p>
    <w:p w14:paraId="49D302A8">
      <w:pPr>
        <w:pStyle w:val="5"/>
        <w:spacing w:before="32" w:line="280" w:lineRule="auto"/>
        <w:ind w:left="6493"/>
      </w:pPr>
      <w:r>
        <w:rPr>
          <w:spacing w:val="-4"/>
        </w:rPr>
        <w:t xml:space="preserve">SEI- </w:t>
      </w:r>
      <w:r>
        <w:rPr>
          <w:spacing w:val="-2"/>
        </w:rPr>
        <w:t>260008/007654/2023</w:t>
      </w:r>
    </w:p>
    <w:p w14:paraId="10EA6B30">
      <w:pPr>
        <w:pStyle w:val="5"/>
        <w:tabs>
          <w:tab w:val="left" w:pos="1894"/>
        </w:tabs>
        <w:spacing w:before="37" w:line="312" w:lineRule="exact"/>
        <w:ind w:left="152"/>
      </w:pPr>
      <w:r>
        <w:br w:type="column"/>
      </w:r>
      <w:r>
        <w:t>R$</w:t>
      </w:r>
      <w:r>
        <w:rPr>
          <w:spacing w:val="-1"/>
        </w:rPr>
        <w:t xml:space="preserve"> </w:t>
      </w:r>
      <w:r>
        <w:t>7,48</w:t>
      </w:r>
      <w:r>
        <w:rPr>
          <w:spacing w:val="31"/>
        </w:rPr>
        <w:t xml:space="preserve">  </w:t>
      </w:r>
      <w:r>
        <w:rPr>
          <w:spacing w:val="-4"/>
        </w:rPr>
        <w:t>3300</w:t>
      </w:r>
      <w:r>
        <w:tab/>
      </w:r>
      <w:r>
        <w:rPr>
          <w:spacing w:val="-5"/>
          <w:position w:val="13"/>
        </w:rPr>
        <w:t>R$</w:t>
      </w:r>
    </w:p>
    <w:p w14:paraId="70198614">
      <w:pPr>
        <w:pStyle w:val="5"/>
        <w:spacing w:line="182" w:lineRule="exact"/>
        <w:ind w:left="1894"/>
      </w:pPr>
      <w:r>
        <w:rPr>
          <w:spacing w:val="-2"/>
        </w:rPr>
        <w:t>24.684,00</w:t>
      </w:r>
    </w:p>
    <w:p w14:paraId="74E9A59B">
      <w:pPr>
        <w:spacing w:after="0" w:line="182" w:lineRule="exact"/>
        <w:sectPr>
          <w:type w:val="continuous"/>
          <w:pgSz w:w="15840" w:h="24480"/>
          <w:pgMar w:top="160" w:right="0" w:bottom="0" w:left="0" w:header="720" w:footer="720" w:gutter="0"/>
          <w:cols w:equalWidth="0" w:num="2">
            <w:col w:w="8205" w:space="40"/>
            <w:col w:w="7595"/>
          </w:cols>
        </w:sectPr>
      </w:pPr>
    </w:p>
    <w:p w14:paraId="45F03EB5">
      <w:pPr>
        <w:pStyle w:val="5"/>
        <w:tabs>
          <w:tab w:val="left" w:pos="3831"/>
          <w:tab w:val="left" w:pos="4230"/>
        </w:tabs>
        <w:spacing w:before="32"/>
        <w:ind w:left="2343"/>
      </w:pPr>
      <w:r>
        <w:rPr>
          <w:spacing w:val="-2"/>
        </w:rPr>
        <w:t>Imunoglobulina</w:t>
      </w:r>
      <w:r>
        <w:tab/>
      </w:r>
      <w:r>
        <w:rPr>
          <w:spacing w:val="-5"/>
        </w:rPr>
        <w:t>de</w:t>
      </w:r>
      <w:r>
        <w:tab/>
      </w:r>
      <w:r>
        <w:rPr>
          <w:spacing w:val="-2"/>
        </w:rPr>
        <w:t>Coelho</w:t>
      </w:r>
    </w:p>
    <w:p w14:paraId="5D1A91A4">
      <w:pPr>
        <w:pStyle w:val="5"/>
        <w:spacing w:before="167" w:line="144" w:lineRule="exact"/>
        <w:jc w:val="right"/>
      </w:pPr>
      <w:r>
        <w:br w:type="column"/>
      </w:r>
      <w:r>
        <w:rPr>
          <w:spacing w:val="-4"/>
        </w:rPr>
        <w:t>SEI-</w:t>
      </w:r>
    </w:p>
    <w:p w14:paraId="68A36BF9">
      <w:pPr>
        <w:pStyle w:val="5"/>
        <w:tabs>
          <w:tab w:val="left" w:pos="3238"/>
        </w:tabs>
        <w:spacing w:before="167" w:line="144" w:lineRule="exact"/>
        <w:ind w:left="1496"/>
      </w:pPr>
      <w:r>
        <w:br w:type="column"/>
      </w:r>
      <w:r>
        <w:rPr>
          <w:spacing w:val="-5"/>
        </w:rPr>
        <w:t>R$</w:t>
      </w:r>
      <w:r>
        <w:tab/>
      </w:r>
      <w:r>
        <w:rPr>
          <w:spacing w:val="-5"/>
        </w:rPr>
        <w:t>R$</w:t>
      </w:r>
    </w:p>
    <w:p w14:paraId="13D31D95">
      <w:pPr>
        <w:spacing w:after="0" w:line="144" w:lineRule="exact"/>
        <w:sectPr>
          <w:type w:val="continuous"/>
          <w:pgSz w:w="15840" w:h="24480"/>
          <w:pgMar w:top="160" w:right="0" w:bottom="0" w:left="0" w:header="720" w:footer="720" w:gutter="0"/>
          <w:cols w:equalWidth="0" w:num="3">
            <w:col w:w="4809" w:space="40"/>
            <w:col w:w="2012" w:space="39"/>
            <w:col w:w="8940"/>
          </w:cols>
        </w:sectPr>
      </w:pPr>
    </w:p>
    <w:p w14:paraId="269E4D03">
      <w:pPr>
        <w:pStyle w:val="5"/>
        <w:tabs>
          <w:tab w:val="left" w:pos="782"/>
          <w:tab w:val="left" w:pos="1713"/>
        </w:tabs>
        <w:spacing w:line="222" w:lineRule="exact"/>
        <w:ind w:left="151"/>
      </w:pPr>
      <w:r>
        <w:rPr>
          <w:spacing w:val="-10"/>
        </w:rPr>
        <w:t>5</w:t>
      </w:r>
      <w:r>
        <w:tab/>
      </w:r>
      <w:r>
        <w:rPr>
          <w:spacing w:val="-5"/>
        </w:rPr>
        <w:t>475</w:t>
      </w:r>
      <w:r>
        <w:tab/>
      </w:r>
      <w:r>
        <w:rPr>
          <w:spacing w:val="-4"/>
        </w:rPr>
        <w:t>97097</w:t>
      </w:r>
    </w:p>
    <w:p w14:paraId="75C10658">
      <w:pPr>
        <w:pStyle w:val="5"/>
        <w:spacing w:before="4" w:line="175" w:lineRule="auto"/>
        <w:ind w:left="90"/>
      </w:pPr>
      <w:r>
        <w:br w:type="column"/>
      </w:r>
      <w:r>
        <w:t>Antitimócitos Humanos 25mg</w:t>
      </w:r>
      <w:r>
        <w:rPr>
          <w:spacing w:val="-18"/>
        </w:rPr>
        <w:t xml:space="preserve"> </w:t>
      </w:r>
      <w:r>
        <w:t>146/23</w:t>
      </w:r>
      <w:r>
        <w:rPr>
          <w:spacing w:val="30"/>
        </w:rPr>
        <w:t xml:space="preserve"> </w:t>
      </w:r>
      <w:r>
        <w:t>30/03/2023</w:t>
      </w:r>
      <w:r>
        <w:rPr>
          <w:spacing w:val="35"/>
        </w:rPr>
        <w:t xml:space="preserve"> </w:t>
      </w:r>
      <w:r>
        <w:rPr>
          <w:position w:val="-13"/>
        </w:rPr>
        <w:t xml:space="preserve">260008/000535/2023 </w:t>
      </w:r>
      <w:r>
        <w:t>po fa</w:t>
      </w:r>
    </w:p>
    <w:p w14:paraId="512E9251">
      <w:pPr>
        <w:pStyle w:val="5"/>
        <w:tabs>
          <w:tab w:val="left" w:pos="947"/>
        </w:tabs>
        <w:spacing w:line="357" w:lineRule="exact"/>
        <w:ind w:left="151"/>
      </w:pPr>
      <w:r>
        <w:br w:type="column"/>
      </w:r>
      <w:r>
        <w:rPr>
          <w:spacing w:val="-2"/>
        </w:rPr>
        <w:t>555,47</w:t>
      </w:r>
      <w:r>
        <w:tab/>
      </w:r>
      <w:r>
        <w:rPr>
          <w:spacing w:val="-5"/>
          <w:position w:val="13"/>
        </w:rPr>
        <w:t>110</w:t>
      </w:r>
    </w:p>
    <w:p w14:paraId="25666F45">
      <w:pPr>
        <w:pStyle w:val="5"/>
        <w:spacing w:before="127"/>
        <w:ind w:left="151"/>
      </w:pPr>
      <w:r>
        <w:br w:type="column"/>
      </w:r>
      <w:r>
        <w:rPr>
          <w:spacing w:val="-2"/>
        </w:rPr>
        <w:t>61.101,70</w:t>
      </w:r>
    </w:p>
    <w:p w14:paraId="59D7A66A">
      <w:pPr>
        <w:spacing w:after="0"/>
        <w:sectPr>
          <w:type w:val="continuous"/>
          <w:pgSz w:w="15840" w:h="24480"/>
          <w:pgMar w:top="160" w:right="0" w:bottom="0" w:left="0" w:header="720" w:footer="720" w:gutter="0"/>
          <w:cols w:equalWidth="0" w:num="4">
            <w:col w:w="2214" w:space="40"/>
            <w:col w:w="5952" w:space="40"/>
            <w:col w:w="1280" w:space="461"/>
            <w:col w:w="5853"/>
          </w:cols>
        </w:sectPr>
      </w:pPr>
    </w:p>
    <w:p w14:paraId="60F6D52C">
      <w:pPr>
        <w:pStyle w:val="5"/>
        <w:tabs>
          <w:tab w:val="left" w:pos="782"/>
          <w:tab w:val="left" w:pos="1713"/>
          <w:tab w:val="left" w:pos="4841"/>
        </w:tabs>
        <w:spacing w:before="87" w:line="312" w:lineRule="exact"/>
        <w:ind w:left="151"/>
      </w:pPr>
      <w:r>
        <w:rPr>
          <w:spacing w:val="-10"/>
        </w:rPr>
        <w:t>6</w:t>
      </w:r>
      <w:r>
        <w:tab/>
      </w:r>
      <w:r>
        <w:rPr>
          <w:spacing w:val="-5"/>
        </w:rPr>
        <w:t>525</w:t>
      </w:r>
      <w:r>
        <w:tab/>
      </w:r>
      <w:r>
        <w:t>63346</w:t>
      </w:r>
      <w:r>
        <w:rPr>
          <w:spacing w:val="71"/>
        </w:rPr>
        <w:t xml:space="preserve"> </w:t>
      </w:r>
      <w:r>
        <w:t>Tacrolimo</w:t>
      </w:r>
      <w:r>
        <w:rPr>
          <w:spacing w:val="-4"/>
        </w:rPr>
        <w:t xml:space="preserve"> </w:t>
      </w:r>
      <w:r>
        <w:t>Cap.</w:t>
      </w:r>
      <w:r>
        <w:rPr>
          <w:spacing w:val="-3"/>
        </w:rPr>
        <w:t xml:space="preserve"> </w:t>
      </w:r>
      <w:r>
        <w:t>1</w:t>
      </w:r>
      <w:r>
        <w:rPr>
          <w:spacing w:val="-3"/>
        </w:rPr>
        <w:t xml:space="preserve"> </w:t>
      </w:r>
      <w:r>
        <w:rPr>
          <w:spacing w:val="-5"/>
        </w:rPr>
        <w:t>mg</w:t>
      </w:r>
      <w:r>
        <w:tab/>
      </w:r>
      <w:r>
        <w:t>371/23</w:t>
      </w:r>
      <w:r>
        <w:rPr>
          <w:spacing w:val="38"/>
        </w:rPr>
        <w:t xml:space="preserve"> </w:t>
      </w:r>
      <w:r>
        <w:t>19/09/2023</w:t>
      </w:r>
      <w:r>
        <w:rPr>
          <w:spacing w:val="45"/>
        </w:rPr>
        <w:t xml:space="preserve"> </w:t>
      </w:r>
      <w:r>
        <w:rPr>
          <w:spacing w:val="-4"/>
          <w:position w:val="13"/>
        </w:rPr>
        <w:t>SEI-</w:t>
      </w:r>
    </w:p>
    <w:p w14:paraId="1F3FC009">
      <w:pPr>
        <w:pStyle w:val="5"/>
        <w:spacing w:line="182" w:lineRule="exact"/>
        <w:jc w:val="right"/>
      </w:pPr>
      <w:r>
        <w:rPr>
          <w:spacing w:val="-2"/>
        </w:rPr>
        <w:t>260008/007654/2023</w:t>
      </w:r>
    </w:p>
    <w:p w14:paraId="68FDB51B">
      <w:pPr>
        <w:pStyle w:val="5"/>
        <w:tabs>
          <w:tab w:val="left" w:pos="782"/>
          <w:tab w:val="left" w:pos="1713"/>
        </w:tabs>
        <w:spacing w:before="93" w:line="120" w:lineRule="auto"/>
        <w:ind w:left="151"/>
      </w:pPr>
      <w:r>
        <w:rPr>
          <w:spacing w:val="-10"/>
          <w:position w:val="-13"/>
        </w:rPr>
        <w:t>7</w:t>
      </w:r>
      <w:r>
        <w:rPr>
          <w:position w:val="-13"/>
        </w:rPr>
        <w:tab/>
      </w:r>
      <w:r>
        <w:rPr>
          <w:spacing w:val="-5"/>
          <w:position w:val="-13"/>
        </w:rPr>
        <w:t>477</w:t>
      </w:r>
      <w:r>
        <w:rPr>
          <w:position w:val="-13"/>
        </w:rPr>
        <w:tab/>
      </w:r>
      <w:r>
        <w:rPr>
          <w:position w:val="-13"/>
        </w:rPr>
        <w:t>18020</w:t>
      </w:r>
      <w:r>
        <w:rPr>
          <w:spacing w:val="80"/>
          <w:position w:val="-13"/>
        </w:rPr>
        <w:t xml:space="preserve"> </w:t>
      </w:r>
      <w:r>
        <w:t>Micofenolato</w:t>
      </w:r>
      <w:r>
        <w:rPr>
          <w:spacing w:val="31"/>
        </w:rPr>
        <w:t xml:space="preserve">  </w:t>
      </w:r>
      <w:r>
        <w:t>de</w:t>
      </w:r>
      <w:r>
        <w:rPr>
          <w:spacing w:val="31"/>
        </w:rPr>
        <w:t xml:space="preserve">  </w:t>
      </w:r>
      <w:r>
        <w:t>Sódio</w:t>
      </w:r>
      <w:r>
        <w:rPr>
          <w:spacing w:val="31"/>
        </w:rPr>
        <w:t xml:space="preserve">  </w:t>
      </w:r>
      <w:r>
        <w:t>CP</w:t>
      </w:r>
      <w:r>
        <w:rPr>
          <w:spacing w:val="-18"/>
        </w:rPr>
        <w:t xml:space="preserve"> </w:t>
      </w:r>
      <w:r>
        <w:rPr>
          <w:position w:val="-13"/>
        </w:rPr>
        <w:t>371/23</w:t>
      </w:r>
      <w:r>
        <w:rPr>
          <w:spacing w:val="40"/>
          <w:position w:val="-13"/>
        </w:rPr>
        <w:t xml:space="preserve"> </w:t>
      </w:r>
      <w:r>
        <w:rPr>
          <w:position w:val="-13"/>
        </w:rPr>
        <w:t>19/09/2023</w:t>
      </w:r>
      <w:r>
        <w:rPr>
          <w:spacing w:val="45"/>
          <w:position w:val="-13"/>
        </w:rPr>
        <w:t xml:space="preserve"> </w:t>
      </w:r>
      <w:r>
        <w:rPr>
          <w:spacing w:val="-4"/>
        </w:rPr>
        <w:t>SEI-</w:t>
      </w:r>
    </w:p>
    <w:p w14:paraId="5234E918">
      <w:pPr>
        <w:pStyle w:val="5"/>
        <w:tabs>
          <w:tab w:val="left" w:pos="1892"/>
        </w:tabs>
        <w:spacing w:before="87" w:line="312" w:lineRule="exact"/>
        <w:ind w:left="151"/>
      </w:pPr>
      <w:r>
        <w:br w:type="column"/>
      </w:r>
      <w:r>
        <w:t>R$</w:t>
      </w:r>
      <w:r>
        <w:rPr>
          <w:spacing w:val="-1"/>
        </w:rPr>
        <w:t xml:space="preserve"> </w:t>
      </w:r>
      <w:r>
        <w:t>6,48</w:t>
      </w:r>
      <w:r>
        <w:rPr>
          <w:spacing w:val="31"/>
        </w:rPr>
        <w:t xml:space="preserve">  </w:t>
      </w:r>
      <w:r>
        <w:rPr>
          <w:spacing w:val="-4"/>
        </w:rPr>
        <w:t>8430</w:t>
      </w:r>
      <w:r>
        <w:tab/>
      </w:r>
      <w:r>
        <w:rPr>
          <w:spacing w:val="-5"/>
          <w:position w:val="13"/>
        </w:rPr>
        <w:t>R$</w:t>
      </w:r>
    </w:p>
    <w:p w14:paraId="05D044B5">
      <w:pPr>
        <w:pStyle w:val="5"/>
        <w:spacing w:line="182" w:lineRule="exact"/>
        <w:ind w:left="1893"/>
      </w:pPr>
      <w:r>
        <w:rPr>
          <w:spacing w:val="-2"/>
        </w:rPr>
        <w:t>54.626,40</w:t>
      </w:r>
    </w:p>
    <w:p w14:paraId="4FCDA442">
      <w:pPr>
        <w:pStyle w:val="5"/>
        <w:tabs>
          <w:tab w:val="left" w:pos="1892"/>
        </w:tabs>
        <w:spacing w:before="75" w:line="274" w:lineRule="exact"/>
        <w:ind w:left="151"/>
      </w:pPr>
      <w:r>
        <w:t>R$</w:t>
      </w:r>
      <w:r>
        <w:rPr>
          <w:spacing w:val="-1"/>
        </w:rPr>
        <w:t xml:space="preserve"> </w:t>
      </w:r>
      <w:r>
        <w:t>7,18</w:t>
      </w:r>
      <w:r>
        <w:rPr>
          <w:spacing w:val="31"/>
        </w:rPr>
        <w:t xml:space="preserve">  </w:t>
      </w:r>
      <w:r>
        <w:rPr>
          <w:spacing w:val="-4"/>
        </w:rPr>
        <w:t>3700</w:t>
      </w:r>
      <w:r>
        <w:tab/>
      </w:r>
      <w:r>
        <w:rPr>
          <w:spacing w:val="-5"/>
          <w:position w:val="13"/>
        </w:rPr>
        <w:t>R$</w:t>
      </w:r>
    </w:p>
    <w:p w14:paraId="45E5491A">
      <w:pPr>
        <w:spacing w:after="0" w:line="274" w:lineRule="exact"/>
        <w:sectPr>
          <w:type w:val="continuous"/>
          <w:pgSz w:w="15840" w:h="24480"/>
          <w:pgMar w:top="160" w:right="0" w:bottom="0" w:left="0" w:header="720" w:footer="720" w:gutter="0"/>
          <w:cols w:equalWidth="0" w:num="2">
            <w:col w:w="8205" w:space="41"/>
            <w:col w:w="7594"/>
          </w:cols>
        </w:sectPr>
      </w:pPr>
    </w:p>
    <w:p w14:paraId="69979DE1">
      <w:pPr>
        <w:pStyle w:val="5"/>
        <w:spacing w:line="222" w:lineRule="exact"/>
        <w:ind w:right="38"/>
        <w:jc w:val="right"/>
      </w:pPr>
      <w:r>
        <w:t>360</w:t>
      </w:r>
      <w:r>
        <w:rPr>
          <w:spacing w:val="-1"/>
        </w:rPr>
        <w:t xml:space="preserve"> </w:t>
      </w:r>
      <w:r>
        <w:rPr>
          <w:spacing w:val="-5"/>
        </w:rPr>
        <w:t>mg</w:t>
      </w:r>
    </w:p>
    <w:p w14:paraId="0A25BA1D">
      <w:pPr>
        <w:pStyle w:val="5"/>
        <w:spacing w:line="222" w:lineRule="exact"/>
        <w:ind w:left="2343"/>
      </w:pPr>
      <w:r>
        <w:br w:type="column"/>
      </w:r>
      <w:r>
        <w:rPr>
          <w:spacing w:val="-2"/>
        </w:rPr>
        <w:t>260008/007654/2023</w:t>
      </w:r>
    </w:p>
    <w:p w14:paraId="12ADD06E">
      <w:pPr>
        <w:pStyle w:val="5"/>
        <w:spacing w:line="222" w:lineRule="exact"/>
        <w:ind w:left="1894"/>
      </w:pPr>
      <w:r>
        <w:br w:type="column"/>
      </w:r>
      <w:r>
        <w:rPr>
          <w:spacing w:val="-2"/>
        </w:rPr>
        <w:t>26.566,00</w:t>
      </w:r>
    </w:p>
    <w:p w14:paraId="79F37CB8">
      <w:pPr>
        <w:spacing w:after="0" w:line="222" w:lineRule="exact"/>
        <w:sectPr>
          <w:type w:val="continuous"/>
          <w:pgSz w:w="15840" w:h="24480"/>
          <w:pgMar w:top="160" w:right="0" w:bottom="0" w:left="0" w:header="720" w:footer="720" w:gutter="0"/>
          <w:cols w:equalWidth="0" w:num="3">
            <w:col w:w="2989" w:space="1161"/>
            <w:col w:w="4054" w:space="40"/>
            <w:col w:w="7596"/>
          </w:cols>
        </w:sectPr>
      </w:pPr>
    </w:p>
    <w:p w14:paraId="5EE54933">
      <w:pPr>
        <w:pStyle w:val="5"/>
        <w:spacing w:before="125"/>
      </w:pPr>
    </w:p>
    <w:p w14:paraId="47579421">
      <w:pPr>
        <w:pStyle w:val="2"/>
        <w:numPr>
          <w:ilvl w:val="1"/>
          <w:numId w:val="50"/>
        </w:numPr>
        <w:tabs>
          <w:tab w:val="left" w:pos="468"/>
        </w:tabs>
        <w:spacing w:before="0" w:after="0" w:line="240" w:lineRule="auto"/>
        <w:ind w:left="468" w:right="0" w:hanging="349"/>
        <w:jc w:val="left"/>
      </w:pPr>
      <w:r>
        <w:t>DESENHO</w:t>
      </w:r>
      <w:r>
        <w:rPr>
          <w:spacing w:val="-1"/>
        </w:rPr>
        <w:t xml:space="preserve"> </w:t>
      </w:r>
      <w:r>
        <w:t>DA</w:t>
      </w:r>
      <w:r>
        <w:rPr>
          <w:spacing w:val="-12"/>
        </w:rPr>
        <w:t xml:space="preserve"> </w:t>
      </w:r>
      <w:r>
        <w:rPr>
          <w:spacing w:val="-2"/>
        </w:rPr>
        <w:t>CONTRATAÇÃO</w:t>
      </w:r>
    </w:p>
    <w:p w14:paraId="1DE9E9CE">
      <w:pPr>
        <w:pStyle w:val="8"/>
        <w:numPr>
          <w:ilvl w:val="2"/>
          <w:numId w:val="50"/>
        </w:numPr>
        <w:tabs>
          <w:tab w:val="left" w:pos="618"/>
        </w:tabs>
        <w:spacing w:before="40" w:after="0" w:line="240" w:lineRule="auto"/>
        <w:ind w:left="61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14595289">
      <w:pPr>
        <w:pStyle w:val="5"/>
        <w:spacing w:before="80"/>
        <w:rPr>
          <w:b/>
        </w:rPr>
      </w:pPr>
    </w:p>
    <w:p w14:paraId="445EADB8">
      <w:pPr>
        <w:pStyle w:val="5"/>
        <w:spacing w:line="280" w:lineRule="auto"/>
        <w:ind w:left="119" w:right="118"/>
        <w:jc w:val="both"/>
      </w:pPr>
      <w:r>
        <w:t xml:space="preserve">Pretende-se a aquisição, em âmbito nacional, através de empresa especializada, tendo em vista o cenário descrito no Item 2, em conformidade com a Lei nº 14.133/2021 (Regulamenta o art. 37, inciso XXI, da Constituição Federal, que institui normas para licitações e Contratos da Administração Pública e dá outras providências), por </w:t>
      </w:r>
      <w:r>
        <w:rPr>
          <w:b/>
          <w:u w:val="single"/>
        </w:rPr>
        <w:t>Licita</w:t>
      </w:r>
      <w:r>
        <w:rPr>
          <w:b/>
        </w:rPr>
        <w:t>ç</w:t>
      </w:r>
      <w:r>
        <w:rPr>
          <w:b/>
          <w:u w:val="single"/>
        </w:rPr>
        <w:t>ão (pregão eletrônico), no critério de</w:t>
      </w:r>
      <w:r>
        <w:rPr>
          <w:b/>
        </w:rPr>
        <w:t xml:space="preserve"> j</w:t>
      </w:r>
      <w:r>
        <w:rPr>
          <w:b/>
          <w:u w:val="single"/>
        </w:rPr>
        <w:t>ulgamento por menor preço por item,</w:t>
      </w:r>
      <w:r>
        <w:rPr>
          <w:b/>
        </w:rPr>
        <w:t xml:space="preserve"> </w:t>
      </w:r>
      <w:r>
        <w:t>e o Decreto Estadual nº 48.816/2023 (Regulamenta a fase preparatória das contratações no âmbito do Estado do Rio de Janeiro).</w:t>
      </w:r>
    </w:p>
    <w:p w14:paraId="42EFF7DD">
      <w:pPr>
        <w:pStyle w:val="5"/>
        <w:spacing w:before="42"/>
      </w:pPr>
    </w:p>
    <w:p w14:paraId="0004A5FD">
      <w:pPr>
        <w:pStyle w:val="2"/>
        <w:numPr>
          <w:ilvl w:val="2"/>
          <w:numId w:val="50"/>
        </w:numPr>
        <w:tabs>
          <w:tab w:val="left" w:pos="618"/>
        </w:tabs>
        <w:spacing w:before="1" w:after="0" w:line="240" w:lineRule="auto"/>
        <w:ind w:left="618" w:right="0" w:hanging="499"/>
        <w:jc w:val="left"/>
      </w:pPr>
      <w:r>
        <w:t>REGIME</w:t>
      </w:r>
      <w:r>
        <w:rPr>
          <w:spacing w:val="-1"/>
        </w:rPr>
        <w:t xml:space="preserve"> </w:t>
      </w:r>
      <w:r>
        <w:t>DE</w:t>
      </w:r>
      <w:r>
        <w:rPr>
          <w:spacing w:val="-1"/>
        </w:rPr>
        <w:t xml:space="preserve"> </w:t>
      </w:r>
      <w:r>
        <w:rPr>
          <w:spacing w:val="-2"/>
        </w:rPr>
        <w:t>FORNECIMENTO:</w:t>
      </w:r>
    </w:p>
    <w:p w14:paraId="7CB7E804">
      <w:pPr>
        <w:pStyle w:val="5"/>
        <w:spacing w:before="40"/>
        <w:ind w:left="119"/>
      </w:pPr>
      <w:r>
        <w:t>Venda</w:t>
      </w:r>
      <w:r>
        <w:rPr>
          <w:spacing w:val="-3"/>
        </w:rPr>
        <w:t xml:space="preserve"> </w:t>
      </w:r>
      <w:r>
        <w:t>com</w:t>
      </w:r>
      <w:r>
        <w:rPr>
          <w:spacing w:val="-2"/>
        </w:rPr>
        <w:t xml:space="preserve"> </w:t>
      </w:r>
      <w:r>
        <w:t>emissão</w:t>
      </w:r>
      <w:r>
        <w:rPr>
          <w:spacing w:val="-2"/>
        </w:rPr>
        <w:t xml:space="preserve"> </w:t>
      </w:r>
      <w:r>
        <w:t>das</w:t>
      </w:r>
      <w:r>
        <w:rPr>
          <w:spacing w:val="-13"/>
        </w:rPr>
        <w:t xml:space="preserve"> </w:t>
      </w:r>
      <w:r>
        <w:t>Autorizações</w:t>
      </w:r>
      <w:r>
        <w:rPr>
          <w:spacing w:val="-2"/>
        </w:rPr>
        <w:t xml:space="preserve"> </w:t>
      </w:r>
      <w:r>
        <w:t>de</w:t>
      </w:r>
      <w:r>
        <w:rPr>
          <w:spacing w:val="-3"/>
        </w:rPr>
        <w:t xml:space="preserve"> </w:t>
      </w:r>
      <w:r>
        <w:t>Fornecimento</w:t>
      </w:r>
      <w:r>
        <w:rPr>
          <w:spacing w:val="-2"/>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2"/>
        </w:rPr>
        <w:t xml:space="preserve"> </w:t>
      </w:r>
      <w:r>
        <w:t>de</w:t>
      </w:r>
      <w:r>
        <w:rPr>
          <w:spacing w:val="-3"/>
        </w:rPr>
        <w:t xml:space="preserve"> </w:t>
      </w:r>
      <w:r>
        <w:t>ressuprimento</w:t>
      </w:r>
      <w:r>
        <w:rPr>
          <w:spacing w:val="-2"/>
        </w:rPr>
        <w:t xml:space="preserve"> </w:t>
      </w:r>
      <w:r>
        <w:t>dos</w:t>
      </w:r>
      <w:r>
        <w:rPr>
          <w:spacing w:val="-3"/>
        </w:rPr>
        <w:t xml:space="preserve"> </w:t>
      </w:r>
      <w:r>
        <w:t>estoques</w:t>
      </w:r>
      <w:r>
        <w:rPr>
          <w:spacing w:val="-2"/>
        </w:rPr>
        <w:t xml:space="preserve"> </w:t>
      </w:r>
      <w:r>
        <w:t>ou</w:t>
      </w:r>
      <w:r>
        <w:rPr>
          <w:spacing w:val="-3"/>
        </w:rPr>
        <w:t xml:space="preserve"> </w:t>
      </w:r>
      <w:r>
        <w:t>das</w:t>
      </w:r>
      <w:r>
        <w:rPr>
          <w:spacing w:val="-2"/>
        </w:rPr>
        <w:t xml:space="preserve"> </w:t>
      </w:r>
      <w:r>
        <w:t>cirurgias</w:t>
      </w:r>
      <w:r>
        <w:rPr>
          <w:spacing w:val="-2"/>
        </w:rPr>
        <w:t xml:space="preserve"> agendadas.</w:t>
      </w:r>
    </w:p>
    <w:p w14:paraId="5F68808A">
      <w:pPr>
        <w:pStyle w:val="5"/>
      </w:pPr>
    </w:p>
    <w:p w14:paraId="706CD053">
      <w:pPr>
        <w:pStyle w:val="5"/>
        <w:spacing w:before="119"/>
      </w:pPr>
    </w:p>
    <w:p w14:paraId="6394A801">
      <w:pPr>
        <w:pStyle w:val="2"/>
        <w:numPr>
          <w:ilvl w:val="2"/>
          <w:numId w:val="50"/>
        </w:numPr>
        <w:tabs>
          <w:tab w:val="left" w:pos="618"/>
        </w:tabs>
        <w:spacing w:before="1" w:after="0" w:line="240" w:lineRule="auto"/>
        <w:ind w:left="618" w:right="0" w:hanging="499"/>
        <w:jc w:val="left"/>
      </w:pPr>
      <w:r>
        <w:t>PARCELAMENTO</w:t>
      </w:r>
      <w:r>
        <w:rPr>
          <w:spacing w:val="-11"/>
        </w:rPr>
        <w:t xml:space="preserve"> </w:t>
      </w:r>
      <w:r>
        <w:t>DO</w:t>
      </w:r>
      <w:r>
        <w:rPr>
          <w:spacing w:val="-10"/>
        </w:rPr>
        <w:t xml:space="preserve"> </w:t>
      </w:r>
      <w:r>
        <w:rPr>
          <w:spacing w:val="-2"/>
        </w:rPr>
        <w:t>OBJETO:</w:t>
      </w:r>
    </w:p>
    <w:p w14:paraId="68569F30">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37CC79C8">
      <w:pPr>
        <w:pStyle w:val="5"/>
        <w:rPr>
          <w:b/>
        </w:rPr>
      </w:pPr>
    </w:p>
    <w:p w14:paraId="30CD3D84">
      <w:pPr>
        <w:pStyle w:val="5"/>
        <w:spacing w:before="120"/>
        <w:rPr>
          <w:b/>
        </w:rPr>
      </w:pPr>
    </w:p>
    <w:p w14:paraId="25DEAE42">
      <w:pPr>
        <w:pStyle w:val="2"/>
        <w:numPr>
          <w:ilvl w:val="2"/>
          <w:numId w:val="50"/>
        </w:numPr>
        <w:tabs>
          <w:tab w:val="left" w:pos="618"/>
        </w:tabs>
        <w:spacing w:before="0" w:after="0" w:line="240" w:lineRule="auto"/>
        <w:ind w:left="61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5A4E905C">
      <w:pPr>
        <w:pStyle w:val="5"/>
        <w:spacing w:before="40" w:line="280" w:lineRule="auto"/>
        <w:ind w:left="119" w:right="118"/>
        <w:jc w:val="both"/>
      </w:pPr>
      <w:r>
        <w:t>Não</w:t>
      </w:r>
      <w:r>
        <w:rPr>
          <w:spacing w:val="-2"/>
        </w:rPr>
        <w:t xml:space="preserve"> </w:t>
      </w:r>
      <w:r>
        <w:t>será</w:t>
      </w:r>
      <w:r>
        <w:rPr>
          <w:spacing w:val="-2"/>
        </w:rPr>
        <w:t xml:space="preserve"> </w:t>
      </w:r>
      <w:r>
        <w:t>permitida</w:t>
      </w:r>
      <w:r>
        <w:rPr>
          <w:spacing w:val="-2"/>
        </w:rPr>
        <w:t xml:space="preserve"> </w:t>
      </w:r>
      <w:r>
        <w:t>a</w:t>
      </w:r>
      <w:r>
        <w:rPr>
          <w:spacing w:val="-2"/>
        </w:rPr>
        <w:t xml:space="preserve"> </w:t>
      </w:r>
      <w:r>
        <w:t>participação</w:t>
      </w:r>
      <w:r>
        <w:rPr>
          <w:spacing w:val="-2"/>
        </w:rPr>
        <w:t xml:space="preserve"> </w:t>
      </w:r>
      <w:r>
        <w:t>de</w:t>
      </w:r>
      <w:r>
        <w:rPr>
          <w:spacing w:val="-2"/>
        </w:rPr>
        <w:t xml:space="preserve"> </w:t>
      </w:r>
      <w:r>
        <w:t>Cooperativas,</w:t>
      </w:r>
      <w:r>
        <w:rPr>
          <w:spacing w:val="-2"/>
        </w:rPr>
        <w:t xml:space="preserve"> </w:t>
      </w:r>
      <w:r>
        <w:t>uma</w:t>
      </w:r>
      <w:r>
        <w:rPr>
          <w:spacing w:val="-2"/>
        </w:rPr>
        <w:t xml:space="preserve"> </w:t>
      </w:r>
      <w:r>
        <w:t>vez</w:t>
      </w:r>
      <w:r>
        <w:rPr>
          <w:spacing w:val="-2"/>
        </w:rPr>
        <w:t xml:space="preserve"> </w:t>
      </w:r>
      <w:r>
        <w:t>que</w:t>
      </w:r>
      <w:r>
        <w:rPr>
          <w:spacing w:val="-2"/>
        </w:rPr>
        <w:t xml:space="preserve"> </w:t>
      </w:r>
      <w:r>
        <w:t>fere</w:t>
      </w:r>
      <w:r>
        <w:rPr>
          <w:spacing w:val="-2"/>
        </w:rPr>
        <w:t xml:space="preserve"> </w:t>
      </w:r>
      <w:r>
        <w:t>o</w:t>
      </w:r>
      <w:r>
        <w:rPr>
          <w:spacing w:val="-2"/>
        </w:rPr>
        <w:t xml:space="preserve"> </w:t>
      </w:r>
      <w:r>
        <w:t>Princípio</w:t>
      </w:r>
      <w:r>
        <w:rPr>
          <w:spacing w:val="-2"/>
        </w:rPr>
        <w:t xml:space="preserve"> </w:t>
      </w:r>
      <w:r>
        <w:t>Constitucional</w:t>
      </w:r>
      <w:r>
        <w:rPr>
          <w:spacing w:val="-2"/>
        </w:rPr>
        <w:t xml:space="preserve"> </w:t>
      </w:r>
      <w:r>
        <w:t>da</w:t>
      </w:r>
      <w:r>
        <w:rPr>
          <w:spacing w:val="-2"/>
        </w:rPr>
        <w:t xml:space="preserve"> </w:t>
      </w:r>
      <w:r>
        <w:t>Eficiência,</w:t>
      </w:r>
      <w:r>
        <w:rPr>
          <w:spacing w:val="-2"/>
        </w:rPr>
        <w:t xml:space="preserve"> </w:t>
      </w:r>
      <w:r>
        <w:t>considerando</w:t>
      </w:r>
      <w:r>
        <w:rPr>
          <w:spacing w:val="-2"/>
        </w:rPr>
        <w:t xml:space="preserve"> </w:t>
      </w:r>
      <w:r>
        <w:t>que</w:t>
      </w:r>
      <w:r>
        <w:rPr>
          <w:spacing w:val="-2"/>
        </w:rPr>
        <w:t xml:space="preserve"> </w:t>
      </w:r>
      <w:r>
        <w:t>todo</w:t>
      </w:r>
      <w:r>
        <w:rPr>
          <w:spacing w:val="-2"/>
        </w:rPr>
        <w:t xml:space="preserve"> </w:t>
      </w:r>
      <w:r>
        <w:t>e</w:t>
      </w:r>
      <w:r>
        <w:rPr>
          <w:spacing w:val="-2"/>
        </w:rPr>
        <w:t xml:space="preserve"> </w:t>
      </w:r>
      <w:r>
        <w:t>qualquer</w:t>
      </w:r>
      <w:r>
        <w:rPr>
          <w:spacing w:val="-2"/>
        </w:rPr>
        <w:t xml:space="preserve"> </w:t>
      </w:r>
      <w:r>
        <w:t>procedimento</w:t>
      </w:r>
      <w:r>
        <w:rPr>
          <w:spacing w:val="-2"/>
        </w:rPr>
        <w:t xml:space="preserve"> </w:t>
      </w:r>
      <w:r>
        <w:t>referente</w:t>
      </w:r>
      <w:r>
        <w:rPr>
          <w:spacing w:val="-2"/>
        </w:rPr>
        <w:t xml:space="preserve"> </w:t>
      </w:r>
      <w:r>
        <w:t>ao</w:t>
      </w:r>
      <w:r>
        <w:rPr>
          <w:spacing w:val="-2"/>
        </w:rPr>
        <w:t xml:space="preserve"> </w:t>
      </w:r>
      <w:r>
        <w:t>contrato,</w:t>
      </w:r>
      <w:r>
        <w:rPr>
          <w:spacing w:val="-2"/>
        </w:rPr>
        <w:t xml:space="preserve"> </w:t>
      </w:r>
      <w:r>
        <w:t>aos</w:t>
      </w:r>
      <w:r>
        <w:rPr>
          <w:spacing w:val="-2"/>
        </w:rPr>
        <w:t xml:space="preserve"> </w:t>
      </w:r>
      <w:r>
        <w:t>aditivos</w:t>
      </w:r>
      <w:r>
        <w:rPr>
          <w:spacing w:val="-2"/>
        </w:rPr>
        <w:t xml:space="preserve"> </w:t>
      </w:r>
      <w:r>
        <w:t>e pagamentos, necessitariam, obrigatoriamente, da assinatura, e da consequente anuência de todos os cooperados dificultando, ou até, impossibilitando, a célere execução do objeto pretendido.</w:t>
      </w:r>
    </w:p>
    <w:p w14:paraId="5996FC43">
      <w:pPr>
        <w:pStyle w:val="5"/>
      </w:pPr>
    </w:p>
    <w:p w14:paraId="667735FB">
      <w:pPr>
        <w:pStyle w:val="5"/>
        <w:spacing w:before="81"/>
      </w:pPr>
    </w:p>
    <w:p w14:paraId="519FC577">
      <w:pPr>
        <w:pStyle w:val="2"/>
        <w:numPr>
          <w:ilvl w:val="2"/>
          <w:numId w:val="50"/>
        </w:numPr>
        <w:tabs>
          <w:tab w:val="left" w:pos="618"/>
        </w:tabs>
        <w:spacing w:before="1" w:after="0" w:line="240" w:lineRule="auto"/>
        <w:ind w:left="61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1E736DCF">
      <w:pPr>
        <w:pStyle w:val="5"/>
        <w:spacing w:before="40"/>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rPr>
          <w:spacing w:val="-2"/>
        </w:rPr>
        <w:t>licitantes.</w:t>
      </w:r>
    </w:p>
    <w:p w14:paraId="25901389">
      <w:pPr>
        <w:pStyle w:val="5"/>
      </w:pPr>
    </w:p>
    <w:p w14:paraId="466F0A05">
      <w:pPr>
        <w:pStyle w:val="5"/>
        <w:spacing w:before="120"/>
      </w:pPr>
    </w:p>
    <w:p w14:paraId="0E51C474">
      <w:pPr>
        <w:pStyle w:val="2"/>
        <w:numPr>
          <w:ilvl w:val="2"/>
          <w:numId w:val="50"/>
        </w:numPr>
        <w:tabs>
          <w:tab w:val="left" w:pos="618"/>
        </w:tabs>
        <w:spacing w:before="0" w:after="0" w:line="240" w:lineRule="auto"/>
        <w:ind w:left="618" w:right="0" w:hanging="499"/>
        <w:jc w:val="left"/>
      </w:pPr>
      <w:r>
        <w:t>DURAÇÃO</w:t>
      </w:r>
      <w:r>
        <w:rPr>
          <w:spacing w:val="-1"/>
        </w:rPr>
        <w:t xml:space="preserve"> </w:t>
      </w:r>
      <w:r>
        <w:t>DO</w:t>
      </w:r>
      <w:r>
        <w:rPr>
          <w:spacing w:val="-1"/>
        </w:rPr>
        <w:t xml:space="preserve"> </w:t>
      </w:r>
      <w:r>
        <w:rPr>
          <w:spacing w:val="-2"/>
        </w:rPr>
        <w:t>CONTRATO:</w:t>
      </w:r>
    </w:p>
    <w:p w14:paraId="7B04A52D">
      <w:pPr>
        <w:pStyle w:val="5"/>
        <w:spacing w:before="40" w:line="280" w:lineRule="auto"/>
        <w:ind w:left="119" w:right="118"/>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1"/>
        </w:rPr>
        <w:t xml:space="preserve"> </w:t>
      </w:r>
      <w:r>
        <w:t>Art. 107, da Lei 14.133/2021.</w:t>
      </w:r>
    </w:p>
    <w:p w14:paraId="2CDE9E3D">
      <w:pPr>
        <w:pStyle w:val="5"/>
      </w:pPr>
    </w:p>
    <w:p w14:paraId="42E1C30F">
      <w:pPr>
        <w:pStyle w:val="5"/>
        <w:spacing w:before="81"/>
      </w:pPr>
    </w:p>
    <w:p w14:paraId="0D598BB8">
      <w:pPr>
        <w:pStyle w:val="2"/>
        <w:numPr>
          <w:ilvl w:val="2"/>
          <w:numId w:val="50"/>
        </w:numPr>
        <w:tabs>
          <w:tab w:val="left" w:pos="618"/>
        </w:tabs>
        <w:spacing w:before="1" w:after="0" w:line="240" w:lineRule="auto"/>
        <w:ind w:left="618" w:right="0" w:hanging="499"/>
        <w:jc w:val="left"/>
      </w:pPr>
      <w:r>
        <w:t>REAJUSTAMENTO</w:t>
      </w:r>
      <w:r>
        <w:rPr>
          <w:spacing w:val="-11"/>
        </w:rPr>
        <w:t xml:space="preserve"> </w:t>
      </w:r>
      <w:r>
        <w:t>DE</w:t>
      </w:r>
      <w:r>
        <w:rPr>
          <w:spacing w:val="-10"/>
        </w:rPr>
        <w:t xml:space="preserve"> </w:t>
      </w:r>
      <w:r>
        <w:rPr>
          <w:spacing w:val="-2"/>
        </w:rPr>
        <w:t>PREÇOS:</w:t>
      </w:r>
    </w:p>
    <w:p w14:paraId="3FDC5708">
      <w:pPr>
        <w:pStyle w:val="5"/>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FCA49DB">
      <w:pPr>
        <w:pStyle w:val="5"/>
      </w:pPr>
    </w:p>
    <w:p w14:paraId="473C55E1">
      <w:pPr>
        <w:pStyle w:val="5"/>
        <w:spacing w:before="120"/>
      </w:pPr>
    </w:p>
    <w:p w14:paraId="03AA00A7">
      <w:pPr>
        <w:pStyle w:val="2"/>
        <w:numPr>
          <w:ilvl w:val="2"/>
          <w:numId w:val="50"/>
        </w:numPr>
        <w:tabs>
          <w:tab w:val="left" w:pos="618"/>
        </w:tabs>
        <w:spacing w:before="0" w:after="0" w:line="240" w:lineRule="auto"/>
        <w:ind w:left="618" w:right="0" w:hanging="499"/>
        <w:jc w:val="left"/>
      </w:pPr>
      <w:r>
        <w:rPr>
          <w:spacing w:val="-2"/>
        </w:rPr>
        <w:t>GARANTIA:</w:t>
      </w:r>
    </w:p>
    <w:p w14:paraId="30712EEE">
      <w:pPr>
        <w:pStyle w:val="5"/>
        <w:spacing w:before="40"/>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color w:val="0000FF"/>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rPr>
          <w:spacing w:val="-2"/>
        </w:rPr>
        <w:t>14.133/21.</w:t>
      </w:r>
    </w:p>
    <w:p w14:paraId="38C57814">
      <w:pPr>
        <w:pStyle w:val="5"/>
      </w:pPr>
    </w:p>
    <w:p w14:paraId="33B3FFE9">
      <w:pPr>
        <w:pStyle w:val="5"/>
        <w:spacing w:before="120"/>
      </w:pPr>
    </w:p>
    <w:p w14:paraId="08B0A090">
      <w:pPr>
        <w:pStyle w:val="2"/>
        <w:numPr>
          <w:ilvl w:val="2"/>
          <w:numId w:val="50"/>
        </w:numPr>
        <w:tabs>
          <w:tab w:val="left" w:pos="618"/>
        </w:tabs>
        <w:spacing w:before="0" w:after="0" w:line="240" w:lineRule="auto"/>
        <w:ind w:left="618" w:right="0" w:hanging="499"/>
        <w:jc w:val="left"/>
      </w:pPr>
      <w:r>
        <w:t>POSSIBILIDADE</w:t>
      </w:r>
      <w:r>
        <w:rPr>
          <w:spacing w:val="-1"/>
        </w:rPr>
        <w:t xml:space="preserve"> </w:t>
      </w:r>
      <w:r>
        <w:t>DE</w:t>
      </w:r>
      <w:r>
        <w:rPr>
          <w:spacing w:val="-1"/>
        </w:rPr>
        <w:t xml:space="preserve"> </w:t>
      </w:r>
      <w:r>
        <w:rPr>
          <w:spacing w:val="-2"/>
        </w:rPr>
        <w:t>SUBCONTRATAÇÃO:</w:t>
      </w:r>
    </w:p>
    <w:p w14:paraId="6ABA5453">
      <w:pPr>
        <w:pStyle w:val="5"/>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73B49BA0">
      <w:pPr>
        <w:pStyle w:val="5"/>
      </w:pPr>
    </w:p>
    <w:p w14:paraId="054C9E7C">
      <w:pPr>
        <w:pStyle w:val="5"/>
        <w:spacing w:before="120"/>
      </w:pPr>
    </w:p>
    <w:p w14:paraId="125A7D2A">
      <w:pPr>
        <w:pStyle w:val="2"/>
        <w:numPr>
          <w:ilvl w:val="2"/>
          <w:numId w:val="50"/>
        </w:numPr>
        <w:tabs>
          <w:tab w:val="left" w:pos="718"/>
        </w:tabs>
        <w:spacing w:before="0" w:after="0" w:line="240" w:lineRule="auto"/>
        <w:ind w:left="71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166A14B">
      <w:pPr>
        <w:pStyle w:val="5"/>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3C6ADE66">
      <w:pPr>
        <w:pStyle w:val="5"/>
      </w:pPr>
    </w:p>
    <w:p w14:paraId="15C76C70">
      <w:pPr>
        <w:pStyle w:val="5"/>
        <w:spacing w:before="120"/>
      </w:pPr>
    </w:p>
    <w:p w14:paraId="1B285FD6">
      <w:pPr>
        <w:pStyle w:val="2"/>
        <w:numPr>
          <w:ilvl w:val="2"/>
          <w:numId w:val="50"/>
        </w:numPr>
        <w:tabs>
          <w:tab w:val="left" w:pos="706"/>
        </w:tabs>
        <w:spacing w:before="0" w:after="0" w:line="240" w:lineRule="auto"/>
        <w:ind w:left="70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67351B7F">
      <w:pPr>
        <w:pStyle w:val="5"/>
        <w:spacing w:before="40" w:line="280" w:lineRule="auto"/>
        <w:ind w:left="119" w:right="118"/>
        <w:jc w:val="both"/>
      </w:pPr>
      <w:r>
        <w:t>Não haverá impactos ambientais para os itens de consumo que se pretende adquirir. Os resíduos gerados serão acondicionados em locais adequados e posteriormente recolhidos pela empresa contratada pela UERJ/HUPE, para realizar o descarte correto, sob a gestão da Hotelaria Hospitalar.</w:t>
      </w:r>
    </w:p>
    <w:p w14:paraId="2B677982">
      <w:pPr>
        <w:pStyle w:val="5"/>
      </w:pPr>
    </w:p>
    <w:p w14:paraId="5F0A6BA0">
      <w:pPr>
        <w:pStyle w:val="5"/>
        <w:spacing w:before="82"/>
      </w:pPr>
    </w:p>
    <w:p w14:paraId="2D802893">
      <w:pPr>
        <w:pStyle w:val="2"/>
        <w:numPr>
          <w:ilvl w:val="2"/>
          <w:numId w:val="50"/>
        </w:numPr>
        <w:tabs>
          <w:tab w:val="left" w:pos="718"/>
        </w:tabs>
        <w:spacing w:before="0" w:after="0" w:line="240" w:lineRule="auto"/>
        <w:ind w:left="71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F250B57">
      <w:pPr>
        <w:pStyle w:val="8"/>
        <w:numPr>
          <w:ilvl w:val="3"/>
          <w:numId w:val="50"/>
        </w:numPr>
        <w:tabs>
          <w:tab w:val="left" w:pos="857"/>
        </w:tabs>
        <w:spacing w:before="40" w:after="0" w:line="240" w:lineRule="auto"/>
        <w:ind w:left="85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765A3325">
      <w:pPr>
        <w:pStyle w:val="5"/>
        <w:spacing w:before="40" w:line="280" w:lineRule="auto"/>
        <w:ind w:left="119" w:right="118"/>
        <w:jc w:val="both"/>
      </w:pPr>
      <w:r>
        <w:t>3.4.12..2. Cumprir com o fornecimento do objeto contratado em conformidade com prazo, local, emissão de documentos fiscais, quantidade, embalagem, especificações técnicas e validade definidos em Edital.</w:t>
      </w:r>
    </w:p>
    <w:p w14:paraId="082E838F">
      <w:pPr>
        <w:pStyle w:val="5"/>
        <w:spacing w:before="42"/>
      </w:pPr>
    </w:p>
    <w:p w14:paraId="732CCE3A">
      <w:pPr>
        <w:pStyle w:val="2"/>
        <w:numPr>
          <w:ilvl w:val="0"/>
          <w:numId w:val="50"/>
        </w:numPr>
        <w:tabs>
          <w:tab w:val="left" w:pos="318"/>
        </w:tabs>
        <w:spacing w:before="0" w:after="0" w:line="240" w:lineRule="auto"/>
        <w:ind w:left="318" w:right="0" w:hanging="199"/>
        <w:jc w:val="left"/>
      </w:pPr>
      <w:r>
        <w:rPr>
          <w:spacing w:val="-2"/>
        </w:rPr>
        <w:t>PLANEJAMENTO</w:t>
      </w:r>
    </w:p>
    <w:p w14:paraId="627B5B85">
      <w:pPr>
        <w:pStyle w:val="8"/>
        <w:numPr>
          <w:ilvl w:val="1"/>
          <w:numId w:val="50"/>
        </w:numPr>
        <w:tabs>
          <w:tab w:val="left" w:pos="468"/>
        </w:tabs>
        <w:spacing w:before="40" w:after="0" w:line="240" w:lineRule="auto"/>
        <w:ind w:left="46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23E64E89">
      <w:pPr>
        <w:pStyle w:val="5"/>
        <w:spacing w:before="40"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30805460">
      <w:pPr>
        <w:spacing w:after="0" w:line="280" w:lineRule="auto"/>
        <w:jc w:val="both"/>
        <w:sectPr>
          <w:type w:val="continuous"/>
          <w:pgSz w:w="15840" w:h="24480"/>
          <w:pgMar w:top="160" w:right="0" w:bottom="0" w:left="0" w:header="720" w:footer="720" w:gutter="0"/>
          <w:cols w:space="720" w:num="1"/>
        </w:sectPr>
      </w:pPr>
    </w:p>
    <w:p w14:paraId="7A7332AE">
      <w:pPr>
        <w:pStyle w:val="2"/>
        <w:numPr>
          <w:ilvl w:val="1"/>
          <w:numId w:val="50"/>
        </w:numPr>
        <w:tabs>
          <w:tab w:val="left" w:pos="468"/>
        </w:tabs>
        <w:spacing w:before="73" w:after="0" w:line="240" w:lineRule="auto"/>
        <w:ind w:left="46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6805B83F">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57F4FFCC">
      <w:pPr>
        <w:pStyle w:val="5"/>
        <w:rPr>
          <w:b/>
        </w:rPr>
      </w:pPr>
    </w:p>
    <w:p w14:paraId="725DE9CB">
      <w:pPr>
        <w:pStyle w:val="5"/>
        <w:spacing w:before="120"/>
        <w:rPr>
          <w:b/>
        </w:rPr>
      </w:pPr>
    </w:p>
    <w:p w14:paraId="28FC6D66">
      <w:pPr>
        <w:pStyle w:val="2"/>
        <w:numPr>
          <w:ilvl w:val="1"/>
          <w:numId w:val="50"/>
        </w:numPr>
        <w:tabs>
          <w:tab w:val="left" w:pos="468"/>
        </w:tabs>
        <w:spacing w:before="0" w:after="0" w:line="240" w:lineRule="auto"/>
        <w:ind w:left="46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7FC5682E">
      <w:pPr>
        <w:pStyle w:val="5"/>
        <w:spacing w:before="40" w:line="280" w:lineRule="auto"/>
        <w:ind w:left="119"/>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066017E1">
      <w:pPr>
        <w:pStyle w:val="5"/>
      </w:pPr>
    </w:p>
    <w:p w14:paraId="59234522">
      <w:pPr>
        <w:pStyle w:val="5"/>
        <w:spacing w:before="82"/>
      </w:pPr>
    </w:p>
    <w:p w14:paraId="5116336F">
      <w:pPr>
        <w:pStyle w:val="2"/>
        <w:numPr>
          <w:ilvl w:val="1"/>
          <w:numId w:val="50"/>
        </w:numPr>
        <w:tabs>
          <w:tab w:val="left" w:pos="468"/>
        </w:tabs>
        <w:spacing w:before="0" w:after="0" w:line="240" w:lineRule="auto"/>
        <w:ind w:left="468" w:right="0" w:hanging="349"/>
        <w:jc w:val="left"/>
      </w:pPr>
      <w:r>
        <w:rPr>
          <w:spacing w:val="-2"/>
        </w:rPr>
        <w:t>CONTRATAÇÕES</w:t>
      </w:r>
      <w:r>
        <w:rPr>
          <w:spacing w:val="-7"/>
        </w:rPr>
        <w:t xml:space="preserve"> </w:t>
      </w:r>
      <w:r>
        <w:rPr>
          <w:spacing w:val="-2"/>
        </w:rPr>
        <w:t>CORRELATAS</w:t>
      </w:r>
    </w:p>
    <w:p w14:paraId="4B5A423C">
      <w:pPr>
        <w:pStyle w:val="5"/>
        <w:spacing w:before="40" w:line="280" w:lineRule="auto"/>
        <w:ind w:left="119"/>
      </w:pPr>
      <w:r>
        <w:t>Conforme</w:t>
      </w:r>
      <w:r>
        <w:rPr>
          <w:spacing w:val="12"/>
        </w:rPr>
        <w:t xml:space="preserve"> </w:t>
      </w:r>
      <w:r>
        <w:t>pode</w:t>
      </w:r>
      <w:r>
        <w:rPr>
          <w:spacing w:val="12"/>
        </w:rPr>
        <w:t xml:space="preserve"> </w:t>
      </w:r>
      <w:r>
        <w:t>ser</w:t>
      </w:r>
      <w:r>
        <w:rPr>
          <w:spacing w:val="12"/>
        </w:rPr>
        <w:t xml:space="preserve"> </w:t>
      </w:r>
      <w:r>
        <w:t>observado</w:t>
      </w:r>
      <w:r>
        <w:rPr>
          <w:spacing w:val="12"/>
        </w:rPr>
        <w:t xml:space="preserve"> </w:t>
      </w:r>
      <w:r>
        <w:t>no</w:t>
      </w:r>
      <w:r>
        <w:rPr>
          <w:spacing w:val="12"/>
        </w:rPr>
        <w:t xml:space="preserve"> </w:t>
      </w:r>
      <w:r>
        <w:t>rol</w:t>
      </w:r>
      <w:r>
        <w:rPr>
          <w:spacing w:val="12"/>
        </w:rPr>
        <w:t xml:space="preserve"> </w:t>
      </w:r>
      <w:r>
        <w:t>de</w:t>
      </w:r>
      <w:r>
        <w:rPr>
          <w:spacing w:val="12"/>
        </w:rPr>
        <w:t xml:space="preserve"> </w:t>
      </w:r>
      <w:r>
        <w:t>itens</w:t>
      </w:r>
      <w:r>
        <w:rPr>
          <w:spacing w:val="12"/>
        </w:rPr>
        <w:t xml:space="preserve"> </w:t>
      </w:r>
      <w:r>
        <w:t>de</w:t>
      </w:r>
      <w:r>
        <w:rPr>
          <w:spacing w:val="12"/>
        </w:rPr>
        <w:t xml:space="preserve"> </w:t>
      </w:r>
      <w:r>
        <w:t>fornecimento</w:t>
      </w:r>
      <w:r>
        <w:rPr>
          <w:spacing w:val="12"/>
        </w:rPr>
        <w:t xml:space="preserve"> </w:t>
      </w:r>
      <w:r>
        <w:t>contínuo,</w:t>
      </w:r>
      <w:r>
        <w:rPr>
          <w:spacing w:val="12"/>
        </w:rPr>
        <w:t xml:space="preserve"> </w:t>
      </w:r>
      <w:r>
        <w:t>para</w:t>
      </w:r>
      <w:r>
        <w:rPr>
          <w:spacing w:val="12"/>
        </w:rPr>
        <w:t xml:space="preserve"> </w:t>
      </w:r>
      <w:r>
        <w:t>os</w:t>
      </w:r>
      <w:r>
        <w:rPr>
          <w:spacing w:val="12"/>
        </w:rPr>
        <w:t xml:space="preserve"> </w:t>
      </w:r>
      <w:r>
        <w:t>itens</w:t>
      </w:r>
      <w:r>
        <w:rPr>
          <w:spacing w:val="12"/>
        </w:rPr>
        <w:t xml:space="preserve"> </w:t>
      </w:r>
      <w:r>
        <w:t>da</w:t>
      </w:r>
      <w:r>
        <w:rPr>
          <w:spacing w:val="12"/>
        </w:rPr>
        <w:t xml:space="preserve"> </w:t>
      </w:r>
      <w:r>
        <w:t>mesma</w:t>
      </w:r>
      <w:r>
        <w:rPr>
          <w:spacing w:val="12"/>
        </w:rPr>
        <w:t xml:space="preserve"> </w:t>
      </w:r>
      <w:r>
        <w:t>subclasse</w:t>
      </w:r>
      <w:r>
        <w:rPr>
          <w:spacing w:val="12"/>
        </w:rPr>
        <w:t xml:space="preserve"> </w:t>
      </w:r>
      <w:r>
        <w:t>do</w:t>
      </w:r>
      <w:r>
        <w:rPr>
          <w:spacing w:val="12"/>
        </w:rPr>
        <w:t xml:space="preserve"> </w:t>
      </w:r>
      <w:r>
        <w:t>objeto</w:t>
      </w:r>
      <w:r>
        <w:rPr>
          <w:spacing w:val="12"/>
        </w:rPr>
        <w:t xml:space="preserve"> </w:t>
      </w:r>
      <w:r>
        <w:t>da</w:t>
      </w:r>
      <w:r>
        <w:rPr>
          <w:spacing w:val="12"/>
        </w:rPr>
        <w:t xml:space="preserve"> </w:t>
      </w:r>
      <w:r>
        <w:t>presente</w:t>
      </w:r>
      <w:r>
        <w:rPr>
          <w:spacing w:val="12"/>
        </w:rPr>
        <w:t xml:space="preserve"> </w:t>
      </w:r>
      <w:r>
        <w:t>contratação,</w:t>
      </w:r>
      <w:r>
        <w:rPr>
          <w:spacing w:val="12"/>
        </w:rPr>
        <w:t xml:space="preserve"> </w:t>
      </w:r>
      <w:r>
        <w:t>as</w:t>
      </w:r>
      <w:r>
        <w:rPr>
          <w:spacing w:val="12"/>
        </w:rPr>
        <w:t xml:space="preserve"> </w:t>
      </w:r>
      <w:r>
        <w:t>contratações</w:t>
      </w:r>
      <w:r>
        <w:rPr>
          <w:spacing w:val="12"/>
        </w:rPr>
        <w:t xml:space="preserve"> </w:t>
      </w:r>
      <w:r>
        <w:t>vigentes</w:t>
      </w:r>
      <w:r>
        <w:rPr>
          <w:spacing w:val="12"/>
        </w:rPr>
        <w:t xml:space="preserve"> </w:t>
      </w:r>
      <w:r>
        <w:t>configuram</w:t>
      </w:r>
      <w:r>
        <w:rPr>
          <w:spacing w:val="12"/>
        </w:rPr>
        <w:t xml:space="preserve"> </w:t>
      </w:r>
      <w:r>
        <w:t>contratações correlatas e estão elencadas abaixo:</w:t>
      </w:r>
    </w:p>
    <w:p w14:paraId="767479D4">
      <w:pPr>
        <w:pStyle w:val="5"/>
        <w:spacing w:before="72"/>
      </w:pPr>
    </w:p>
    <w:p w14:paraId="67319625">
      <w:pPr>
        <w:spacing w:before="0"/>
        <w:ind w:left="151" w:right="0" w:firstLine="0"/>
        <w:jc w:val="left"/>
        <w:rPr>
          <w:i/>
          <w:sz w:val="20"/>
        </w:rPr>
      </w:pPr>
      <w:r>
        <w:rPr>
          <w:i/>
          <w:sz w:val="20"/>
        </w:rPr>
        <w:t>Correlacionando</w:t>
      </w:r>
      <w:r>
        <w:rPr>
          <w:i/>
          <w:spacing w:val="-4"/>
          <w:sz w:val="20"/>
        </w:rPr>
        <w:t xml:space="preserve"> </w:t>
      </w:r>
      <w:r>
        <w:rPr>
          <w:i/>
          <w:sz w:val="20"/>
        </w:rPr>
        <w:t>com</w:t>
      </w:r>
      <w:r>
        <w:rPr>
          <w:i/>
          <w:spacing w:val="-4"/>
          <w:sz w:val="20"/>
        </w:rPr>
        <w:t xml:space="preserve"> </w:t>
      </w:r>
      <w:r>
        <w:rPr>
          <w:i/>
          <w:sz w:val="20"/>
        </w:rPr>
        <w:t>nossos</w:t>
      </w:r>
      <w:r>
        <w:rPr>
          <w:i/>
          <w:spacing w:val="-3"/>
          <w:sz w:val="20"/>
        </w:rPr>
        <w:t xml:space="preserve"> </w:t>
      </w:r>
      <w:r>
        <w:rPr>
          <w:i/>
          <w:spacing w:val="-2"/>
          <w:sz w:val="20"/>
        </w:rPr>
        <w:t>padronizados</w:t>
      </w:r>
    </w:p>
    <w:p w14:paraId="2AF47C90">
      <w:pPr>
        <w:pStyle w:val="2"/>
        <w:tabs>
          <w:tab w:val="left" w:pos="1420"/>
          <w:tab w:val="left" w:pos="6163"/>
          <w:tab w:val="left" w:pos="7731"/>
        </w:tabs>
        <w:spacing w:before="70" w:after="26" w:line="312" w:lineRule="auto"/>
        <w:ind w:left="151" w:right="7028"/>
      </w:pPr>
      <w:r>
        <w:t>ITEM</w:t>
      </w:r>
      <w:r>
        <w:rPr>
          <w:spacing w:val="80"/>
        </w:rPr>
        <w:t xml:space="preserve"> </w:t>
      </w:r>
      <w:r>
        <w:t>MV</w:t>
      </w:r>
      <w:r>
        <w:tab/>
      </w:r>
      <w:r>
        <w:rPr>
          <w:spacing w:val="-2"/>
        </w:rPr>
        <w:t>MEDICAMENTO</w:t>
      </w:r>
      <w:r>
        <w:tab/>
      </w:r>
      <w:r>
        <w:rPr>
          <w:spacing w:val="-2"/>
        </w:rPr>
        <w:t>FORMA</w:t>
      </w:r>
      <w:r>
        <w:tab/>
      </w:r>
      <w:r>
        <w:rPr>
          <w:spacing w:val="-2"/>
        </w:rPr>
        <w:t>PROCESSO IMUNOSSUPRESSORES</w:t>
      </w:r>
    </w:p>
    <w:tbl>
      <w:tblPr>
        <w:tblStyle w:val="4"/>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7"/>
        <w:gridCol w:w="734"/>
        <w:gridCol w:w="3911"/>
        <w:gridCol w:w="2403"/>
        <w:gridCol w:w="2200"/>
      </w:tblGrid>
      <w:tr w14:paraId="7325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07" w:type="dxa"/>
          </w:tcPr>
          <w:p w14:paraId="7AF6A83B">
            <w:pPr>
              <w:pStyle w:val="9"/>
              <w:spacing w:line="221" w:lineRule="exact"/>
              <w:ind w:left="50"/>
              <w:rPr>
                <w:sz w:val="20"/>
              </w:rPr>
            </w:pPr>
            <w:r>
              <w:rPr>
                <w:spacing w:val="-10"/>
                <w:sz w:val="20"/>
              </w:rPr>
              <w:t>1</w:t>
            </w:r>
          </w:p>
        </w:tc>
        <w:tc>
          <w:tcPr>
            <w:tcW w:w="734" w:type="dxa"/>
          </w:tcPr>
          <w:p w14:paraId="67D20743">
            <w:pPr>
              <w:pStyle w:val="9"/>
              <w:spacing w:line="221" w:lineRule="exact"/>
              <w:ind w:right="74"/>
              <w:jc w:val="right"/>
              <w:rPr>
                <w:sz w:val="20"/>
              </w:rPr>
            </w:pPr>
            <w:r>
              <w:rPr>
                <w:spacing w:val="-5"/>
                <w:sz w:val="20"/>
              </w:rPr>
              <w:t>528</w:t>
            </w:r>
          </w:p>
        </w:tc>
        <w:tc>
          <w:tcPr>
            <w:tcW w:w="3911" w:type="dxa"/>
          </w:tcPr>
          <w:p w14:paraId="6B8FED7E">
            <w:pPr>
              <w:pStyle w:val="9"/>
              <w:spacing w:line="221" w:lineRule="exact"/>
              <w:ind w:left="78"/>
              <w:rPr>
                <w:sz w:val="20"/>
              </w:rPr>
            </w:pPr>
            <w:r>
              <w:rPr>
                <w:sz w:val="20"/>
              </w:rPr>
              <w:t>Azatioprina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pacing w:val="-5"/>
                <w:sz w:val="20"/>
              </w:rPr>
              <w:t>cp</w:t>
            </w:r>
          </w:p>
        </w:tc>
        <w:tc>
          <w:tcPr>
            <w:tcW w:w="2403" w:type="dxa"/>
          </w:tcPr>
          <w:p w14:paraId="14A71D30">
            <w:pPr>
              <w:pStyle w:val="9"/>
              <w:spacing w:line="221" w:lineRule="exact"/>
              <w:ind w:left="909"/>
              <w:rPr>
                <w:sz w:val="20"/>
              </w:rPr>
            </w:pPr>
            <w:r>
              <w:rPr>
                <w:sz w:val="20"/>
              </w:rPr>
              <w:t>CP</w:t>
            </w:r>
            <w:r>
              <w:rPr>
                <w:spacing w:val="-8"/>
                <w:sz w:val="20"/>
              </w:rPr>
              <w:t xml:space="preserve"> </w:t>
            </w:r>
            <w:r>
              <w:rPr>
                <w:sz w:val="20"/>
              </w:rPr>
              <w:t>50</w:t>
            </w:r>
            <w:r>
              <w:rPr>
                <w:spacing w:val="-1"/>
                <w:sz w:val="20"/>
              </w:rPr>
              <w:t xml:space="preserve"> </w:t>
            </w:r>
            <w:r>
              <w:rPr>
                <w:spacing w:val="-5"/>
                <w:sz w:val="20"/>
              </w:rPr>
              <w:t>MG</w:t>
            </w:r>
          </w:p>
        </w:tc>
        <w:tc>
          <w:tcPr>
            <w:tcW w:w="2200" w:type="dxa"/>
          </w:tcPr>
          <w:p w14:paraId="1AAD1E43">
            <w:pPr>
              <w:pStyle w:val="9"/>
              <w:spacing w:line="221" w:lineRule="exact"/>
              <w:ind w:left="28"/>
              <w:jc w:val="center"/>
              <w:rPr>
                <w:sz w:val="20"/>
              </w:rPr>
            </w:pPr>
            <w:r>
              <w:rPr>
                <w:sz w:val="20"/>
              </w:rPr>
              <w:t>SEI-</w:t>
            </w:r>
            <w:r>
              <w:rPr>
                <w:spacing w:val="-2"/>
                <w:sz w:val="20"/>
              </w:rPr>
              <w:t>260008/007654/2023</w:t>
            </w:r>
          </w:p>
        </w:tc>
      </w:tr>
      <w:tr w14:paraId="6DAE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07" w:type="dxa"/>
          </w:tcPr>
          <w:p w14:paraId="02D98CB3">
            <w:pPr>
              <w:pStyle w:val="9"/>
              <w:spacing w:before="30"/>
              <w:ind w:left="50"/>
              <w:rPr>
                <w:sz w:val="20"/>
              </w:rPr>
            </w:pPr>
            <w:r>
              <w:rPr>
                <w:spacing w:val="-10"/>
                <w:sz w:val="20"/>
              </w:rPr>
              <w:t>2</w:t>
            </w:r>
          </w:p>
        </w:tc>
        <w:tc>
          <w:tcPr>
            <w:tcW w:w="734" w:type="dxa"/>
          </w:tcPr>
          <w:p w14:paraId="6A3D27CD">
            <w:pPr>
              <w:pStyle w:val="9"/>
              <w:spacing w:before="30"/>
              <w:ind w:right="74"/>
              <w:jc w:val="right"/>
              <w:rPr>
                <w:sz w:val="20"/>
              </w:rPr>
            </w:pPr>
            <w:r>
              <w:rPr>
                <w:spacing w:val="-5"/>
                <w:sz w:val="20"/>
              </w:rPr>
              <w:t>478</w:t>
            </w:r>
          </w:p>
        </w:tc>
        <w:tc>
          <w:tcPr>
            <w:tcW w:w="3911" w:type="dxa"/>
          </w:tcPr>
          <w:p w14:paraId="4E7C530A">
            <w:pPr>
              <w:pStyle w:val="9"/>
              <w:spacing w:before="30"/>
              <w:ind w:left="78"/>
              <w:rPr>
                <w:sz w:val="20"/>
              </w:rPr>
            </w:pPr>
            <w:r>
              <w:rPr>
                <w:sz w:val="20"/>
              </w:rPr>
              <w:t>Ciclosporina</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pacing w:val="-5"/>
                <w:sz w:val="20"/>
              </w:rPr>
              <w:t>cp</w:t>
            </w:r>
          </w:p>
        </w:tc>
        <w:tc>
          <w:tcPr>
            <w:tcW w:w="2403" w:type="dxa"/>
          </w:tcPr>
          <w:p w14:paraId="3D403031">
            <w:pPr>
              <w:pStyle w:val="9"/>
              <w:spacing w:before="30"/>
              <w:ind w:left="909"/>
              <w:rPr>
                <w:sz w:val="20"/>
              </w:rPr>
            </w:pPr>
            <w:r>
              <w:rPr>
                <w:sz w:val="20"/>
              </w:rPr>
              <w:t>CP</w:t>
            </w:r>
            <w:r>
              <w:rPr>
                <w:spacing w:val="-8"/>
                <w:sz w:val="20"/>
              </w:rPr>
              <w:t xml:space="preserve"> </w:t>
            </w:r>
            <w:r>
              <w:rPr>
                <w:sz w:val="20"/>
              </w:rPr>
              <w:t>100</w:t>
            </w:r>
            <w:r>
              <w:rPr>
                <w:spacing w:val="-1"/>
                <w:sz w:val="20"/>
              </w:rPr>
              <w:t xml:space="preserve"> </w:t>
            </w:r>
            <w:r>
              <w:rPr>
                <w:spacing w:val="-5"/>
                <w:sz w:val="20"/>
              </w:rPr>
              <w:t>MG</w:t>
            </w:r>
          </w:p>
        </w:tc>
        <w:tc>
          <w:tcPr>
            <w:tcW w:w="2200" w:type="dxa"/>
          </w:tcPr>
          <w:p w14:paraId="410089BA">
            <w:pPr>
              <w:pStyle w:val="9"/>
              <w:spacing w:before="30"/>
              <w:ind w:left="28"/>
              <w:jc w:val="center"/>
              <w:rPr>
                <w:sz w:val="20"/>
              </w:rPr>
            </w:pPr>
            <w:r>
              <w:rPr>
                <w:sz w:val="20"/>
              </w:rPr>
              <w:t>SEI-</w:t>
            </w:r>
            <w:r>
              <w:rPr>
                <w:spacing w:val="-2"/>
                <w:sz w:val="20"/>
              </w:rPr>
              <w:t>260008/007654/2023</w:t>
            </w:r>
          </w:p>
        </w:tc>
      </w:tr>
      <w:tr w14:paraId="7BD2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07" w:type="dxa"/>
          </w:tcPr>
          <w:p w14:paraId="5947514E">
            <w:pPr>
              <w:pStyle w:val="9"/>
              <w:rPr>
                <w:sz w:val="20"/>
              </w:rPr>
            </w:pPr>
          </w:p>
        </w:tc>
        <w:tc>
          <w:tcPr>
            <w:tcW w:w="734" w:type="dxa"/>
          </w:tcPr>
          <w:p w14:paraId="3B093DD2">
            <w:pPr>
              <w:pStyle w:val="9"/>
              <w:spacing w:before="30"/>
              <w:ind w:right="74"/>
              <w:jc w:val="right"/>
              <w:rPr>
                <w:sz w:val="20"/>
              </w:rPr>
            </w:pPr>
            <w:r>
              <w:rPr>
                <w:spacing w:val="-5"/>
                <w:sz w:val="20"/>
              </w:rPr>
              <w:t>508</w:t>
            </w:r>
          </w:p>
        </w:tc>
        <w:tc>
          <w:tcPr>
            <w:tcW w:w="3911" w:type="dxa"/>
          </w:tcPr>
          <w:p w14:paraId="19598149">
            <w:pPr>
              <w:pStyle w:val="9"/>
              <w:spacing w:before="30"/>
              <w:ind w:left="78"/>
              <w:rPr>
                <w:sz w:val="20"/>
              </w:rPr>
            </w:pPr>
            <w:r>
              <w:rPr>
                <w:sz w:val="20"/>
              </w:rPr>
              <w:t>Ciclosporina</w:t>
            </w:r>
            <w:r>
              <w:rPr>
                <w:spacing w:val="-1"/>
                <w:sz w:val="20"/>
              </w:rPr>
              <w:t xml:space="preserve"> </w:t>
            </w:r>
            <w:r>
              <w:rPr>
                <w:sz w:val="20"/>
              </w:rPr>
              <w:t>25</w:t>
            </w:r>
            <w:r>
              <w:rPr>
                <w:spacing w:val="-1"/>
                <w:sz w:val="20"/>
              </w:rPr>
              <w:t xml:space="preserve"> </w:t>
            </w:r>
            <w:r>
              <w:rPr>
                <w:sz w:val="20"/>
              </w:rPr>
              <w:t>mg</w:t>
            </w:r>
            <w:r>
              <w:rPr>
                <w:spacing w:val="-1"/>
                <w:sz w:val="20"/>
              </w:rPr>
              <w:t xml:space="preserve"> </w:t>
            </w:r>
            <w:r>
              <w:rPr>
                <w:spacing w:val="-5"/>
                <w:sz w:val="20"/>
              </w:rPr>
              <w:t>cap</w:t>
            </w:r>
          </w:p>
        </w:tc>
        <w:tc>
          <w:tcPr>
            <w:tcW w:w="2403" w:type="dxa"/>
          </w:tcPr>
          <w:p w14:paraId="440B6455">
            <w:pPr>
              <w:pStyle w:val="9"/>
              <w:spacing w:before="30"/>
              <w:ind w:left="909"/>
              <w:rPr>
                <w:sz w:val="20"/>
              </w:rPr>
            </w:pPr>
            <w:r>
              <w:rPr>
                <w:sz w:val="20"/>
              </w:rPr>
              <w:t>CAPS</w:t>
            </w:r>
            <w:r>
              <w:rPr>
                <w:spacing w:val="-1"/>
                <w:sz w:val="20"/>
              </w:rPr>
              <w:t xml:space="preserve"> </w:t>
            </w:r>
            <w:r>
              <w:rPr>
                <w:spacing w:val="-2"/>
                <w:sz w:val="20"/>
              </w:rPr>
              <w:t>C/25MG</w:t>
            </w:r>
          </w:p>
        </w:tc>
        <w:tc>
          <w:tcPr>
            <w:tcW w:w="2200" w:type="dxa"/>
          </w:tcPr>
          <w:p w14:paraId="195CFA3E">
            <w:pPr>
              <w:pStyle w:val="9"/>
              <w:spacing w:before="30"/>
              <w:ind w:left="28"/>
              <w:jc w:val="center"/>
              <w:rPr>
                <w:sz w:val="20"/>
              </w:rPr>
            </w:pPr>
            <w:r>
              <w:rPr>
                <w:sz w:val="20"/>
              </w:rPr>
              <w:t>SEI-</w:t>
            </w:r>
            <w:r>
              <w:rPr>
                <w:spacing w:val="-2"/>
                <w:sz w:val="20"/>
              </w:rPr>
              <w:t>260008/002551/2023</w:t>
            </w:r>
          </w:p>
        </w:tc>
      </w:tr>
      <w:tr w14:paraId="5C88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07" w:type="dxa"/>
          </w:tcPr>
          <w:p w14:paraId="2370A5AE">
            <w:pPr>
              <w:pStyle w:val="9"/>
              <w:rPr>
                <w:sz w:val="20"/>
              </w:rPr>
            </w:pPr>
          </w:p>
        </w:tc>
        <w:tc>
          <w:tcPr>
            <w:tcW w:w="734" w:type="dxa"/>
          </w:tcPr>
          <w:p w14:paraId="4A261F19">
            <w:pPr>
              <w:pStyle w:val="9"/>
              <w:spacing w:before="30"/>
              <w:ind w:right="74"/>
              <w:jc w:val="right"/>
              <w:rPr>
                <w:sz w:val="20"/>
              </w:rPr>
            </w:pPr>
            <w:r>
              <w:rPr>
                <w:spacing w:val="-5"/>
                <w:sz w:val="20"/>
              </w:rPr>
              <w:t>524</w:t>
            </w:r>
          </w:p>
        </w:tc>
        <w:tc>
          <w:tcPr>
            <w:tcW w:w="3911" w:type="dxa"/>
          </w:tcPr>
          <w:p w14:paraId="7E096252">
            <w:pPr>
              <w:pStyle w:val="9"/>
              <w:spacing w:before="30"/>
              <w:ind w:left="78"/>
              <w:rPr>
                <w:sz w:val="20"/>
              </w:rPr>
            </w:pPr>
            <w:r>
              <w:rPr>
                <w:sz w:val="20"/>
              </w:rPr>
              <w:t>Ciclosporina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pacing w:val="-5"/>
                <w:sz w:val="20"/>
              </w:rPr>
              <w:t>cap</w:t>
            </w:r>
          </w:p>
        </w:tc>
        <w:tc>
          <w:tcPr>
            <w:tcW w:w="2403" w:type="dxa"/>
          </w:tcPr>
          <w:p w14:paraId="4EEACC75">
            <w:pPr>
              <w:pStyle w:val="9"/>
              <w:spacing w:before="30"/>
              <w:ind w:left="909"/>
              <w:rPr>
                <w:sz w:val="20"/>
              </w:rPr>
            </w:pPr>
            <w:r>
              <w:rPr>
                <w:sz w:val="20"/>
              </w:rPr>
              <w:t>CAPS</w:t>
            </w:r>
            <w:r>
              <w:rPr>
                <w:spacing w:val="-1"/>
                <w:sz w:val="20"/>
              </w:rPr>
              <w:t xml:space="preserve"> </w:t>
            </w:r>
            <w:r>
              <w:rPr>
                <w:spacing w:val="-2"/>
                <w:sz w:val="20"/>
              </w:rPr>
              <w:t>C/50MG</w:t>
            </w:r>
          </w:p>
        </w:tc>
        <w:tc>
          <w:tcPr>
            <w:tcW w:w="2200" w:type="dxa"/>
          </w:tcPr>
          <w:p w14:paraId="7D858C14">
            <w:pPr>
              <w:pStyle w:val="9"/>
              <w:spacing w:before="30"/>
              <w:ind w:left="28"/>
              <w:jc w:val="center"/>
              <w:rPr>
                <w:sz w:val="20"/>
              </w:rPr>
            </w:pPr>
            <w:r>
              <w:rPr>
                <w:sz w:val="20"/>
              </w:rPr>
              <w:t>SEI-</w:t>
            </w:r>
            <w:r>
              <w:rPr>
                <w:spacing w:val="-2"/>
                <w:sz w:val="20"/>
              </w:rPr>
              <w:t>260008/002551/2023</w:t>
            </w:r>
          </w:p>
        </w:tc>
      </w:tr>
      <w:tr w14:paraId="7EFC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07" w:type="dxa"/>
          </w:tcPr>
          <w:p w14:paraId="69FCD321">
            <w:pPr>
              <w:pStyle w:val="9"/>
              <w:spacing w:before="30"/>
              <w:ind w:left="50"/>
              <w:rPr>
                <w:sz w:val="20"/>
              </w:rPr>
            </w:pPr>
            <w:r>
              <w:rPr>
                <w:spacing w:val="-10"/>
                <w:sz w:val="20"/>
              </w:rPr>
              <w:t>4</w:t>
            </w:r>
          </w:p>
        </w:tc>
        <w:tc>
          <w:tcPr>
            <w:tcW w:w="734" w:type="dxa"/>
          </w:tcPr>
          <w:p w14:paraId="6B436FA7">
            <w:pPr>
              <w:pStyle w:val="9"/>
              <w:spacing w:before="30"/>
              <w:ind w:right="74"/>
              <w:jc w:val="right"/>
              <w:rPr>
                <w:sz w:val="20"/>
              </w:rPr>
            </w:pPr>
            <w:r>
              <w:rPr>
                <w:spacing w:val="-5"/>
                <w:sz w:val="20"/>
              </w:rPr>
              <w:t>476</w:t>
            </w:r>
          </w:p>
        </w:tc>
        <w:tc>
          <w:tcPr>
            <w:tcW w:w="3911" w:type="dxa"/>
          </w:tcPr>
          <w:p w14:paraId="23F30684">
            <w:pPr>
              <w:pStyle w:val="9"/>
              <w:spacing w:before="30"/>
              <w:ind w:left="78"/>
              <w:rPr>
                <w:sz w:val="20"/>
              </w:rPr>
            </w:pPr>
            <w:r>
              <w:rPr>
                <w:sz w:val="20"/>
              </w:rPr>
              <w:t>Micofenolato</w:t>
            </w:r>
            <w:r>
              <w:rPr>
                <w:spacing w:val="-1"/>
                <w:sz w:val="20"/>
              </w:rPr>
              <w:t xml:space="preserve"> </w:t>
            </w:r>
            <w:r>
              <w:rPr>
                <w:sz w:val="20"/>
              </w:rPr>
              <w:t>de</w:t>
            </w:r>
            <w:r>
              <w:rPr>
                <w:spacing w:val="-1"/>
                <w:sz w:val="20"/>
              </w:rPr>
              <w:t xml:space="preserve"> </w:t>
            </w:r>
            <w:r>
              <w:rPr>
                <w:sz w:val="20"/>
              </w:rPr>
              <w:t>mofetila</w:t>
            </w:r>
            <w:r>
              <w:rPr>
                <w:spacing w:val="-1"/>
                <w:sz w:val="20"/>
              </w:rPr>
              <w:t xml:space="preserve"> </w:t>
            </w:r>
            <w:r>
              <w:rPr>
                <w:sz w:val="20"/>
              </w:rPr>
              <w:t>500</w:t>
            </w:r>
            <w:r>
              <w:rPr>
                <w:spacing w:val="-1"/>
                <w:sz w:val="20"/>
              </w:rPr>
              <w:t xml:space="preserve"> </w:t>
            </w:r>
            <w:r>
              <w:rPr>
                <w:sz w:val="20"/>
              </w:rPr>
              <w:t>mg</w:t>
            </w:r>
            <w:r>
              <w:rPr>
                <w:spacing w:val="-1"/>
                <w:sz w:val="20"/>
              </w:rPr>
              <w:t xml:space="preserve"> </w:t>
            </w:r>
            <w:r>
              <w:rPr>
                <w:spacing w:val="-5"/>
                <w:sz w:val="20"/>
              </w:rPr>
              <w:t>cp</w:t>
            </w:r>
          </w:p>
        </w:tc>
        <w:tc>
          <w:tcPr>
            <w:tcW w:w="2403" w:type="dxa"/>
          </w:tcPr>
          <w:p w14:paraId="68F9213B">
            <w:pPr>
              <w:pStyle w:val="9"/>
              <w:spacing w:before="30"/>
              <w:ind w:left="909"/>
              <w:rPr>
                <w:sz w:val="20"/>
              </w:rPr>
            </w:pPr>
            <w:r>
              <w:rPr>
                <w:sz w:val="20"/>
              </w:rPr>
              <w:t>CP</w:t>
            </w:r>
            <w:r>
              <w:rPr>
                <w:spacing w:val="-8"/>
                <w:sz w:val="20"/>
              </w:rPr>
              <w:t xml:space="preserve"> </w:t>
            </w:r>
            <w:r>
              <w:rPr>
                <w:sz w:val="20"/>
              </w:rPr>
              <w:t>500</w:t>
            </w:r>
            <w:r>
              <w:rPr>
                <w:spacing w:val="-1"/>
                <w:sz w:val="20"/>
              </w:rPr>
              <w:t xml:space="preserve"> </w:t>
            </w:r>
            <w:r>
              <w:rPr>
                <w:spacing w:val="-5"/>
                <w:sz w:val="20"/>
              </w:rPr>
              <w:t>MG</w:t>
            </w:r>
          </w:p>
        </w:tc>
        <w:tc>
          <w:tcPr>
            <w:tcW w:w="2200" w:type="dxa"/>
          </w:tcPr>
          <w:p w14:paraId="6DE9701B">
            <w:pPr>
              <w:pStyle w:val="9"/>
              <w:spacing w:before="30"/>
              <w:ind w:left="28"/>
              <w:jc w:val="center"/>
              <w:rPr>
                <w:sz w:val="20"/>
              </w:rPr>
            </w:pPr>
            <w:r>
              <w:rPr>
                <w:sz w:val="20"/>
              </w:rPr>
              <w:t>SEI-</w:t>
            </w:r>
            <w:r>
              <w:rPr>
                <w:spacing w:val="-2"/>
                <w:sz w:val="20"/>
              </w:rPr>
              <w:t>260008/007654/2023</w:t>
            </w:r>
          </w:p>
        </w:tc>
      </w:tr>
      <w:tr w14:paraId="361D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07" w:type="dxa"/>
          </w:tcPr>
          <w:p w14:paraId="3A6AA95F">
            <w:pPr>
              <w:pStyle w:val="9"/>
              <w:spacing w:before="38"/>
              <w:ind w:left="50"/>
              <w:rPr>
                <w:sz w:val="20"/>
              </w:rPr>
            </w:pPr>
            <w:r>
              <w:rPr>
                <w:spacing w:val="-10"/>
                <w:sz w:val="20"/>
              </w:rPr>
              <w:t>7</w:t>
            </w:r>
          </w:p>
        </w:tc>
        <w:tc>
          <w:tcPr>
            <w:tcW w:w="734" w:type="dxa"/>
          </w:tcPr>
          <w:p w14:paraId="046F5646">
            <w:pPr>
              <w:pStyle w:val="9"/>
              <w:spacing w:before="38"/>
              <w:ind w:right="74"/>
              <w:jc w:val="right"/>
              <w:rPr>
                <w:sz w:val="20"/>
              </w:rPr>
            </w:pPr>
            <w:r>
              <w:rPr>
                <w:spacing w:val="-5"/>
                <w:sz w:val="20"/>
              </w:rPr>
              <w:t>477</w:t>
            </w:r>
          </w:p>
        </w:tc>
        <w:tc>
          <w:tcPr>
            <w:tcW w:w="3911" w:type="dxa"/>
          </w:tcPr>
          <w:p w14:paraId="6E4319A2">
            <w:pPr>
              <w:pStyle w:val="9"/>
              <w:spacing w:before="38"/>
              <w:ind w:left="78"/>
              <w:rPr>
                <w:sz w:val="20"/>
              </w:rPr>
            </w:pPr>
            <w:r>
              <w:rPr>
                <w:sz w:val="20"/>
              </w:rPr>
              <w:t>Micofenolato</w:t>
            </w:r>
            <w:r>
              <w:rPr>
                <w:spacing w:val="-1"/>
                <w:sz w:val="20"/>
              </w:rPr>
              <w:t xml:space="preserve"> </w:t>
            </w:r>
            <w:r>
              <w:rPr>
                <w:sz w:val="20"/>
              </w:rPr>
              <w:t>de</w:t>
            </w:r>
            <w:r>
              <w:rPr>
                <w:spacing w:val="-1"/>
                <w:sz w:val="20"/>
              </w:rPr>
              <w:t xml:space="preserve"> </w:t>
            </w:r>
            <w:r>
              <w:rPr>
                <w:sz w:val="20"/>
              </w:rPr>
              <w:t>sodio</w:t>
            </w:r>
            <w:r>
              <w:rPr>
                <w:spacing w:val="-1"/>
                <w:sz w:val="20"/>
              </w:rPr>
              <w:t xml:space="preserve"> </w:t>
            </w:r>
            <w:r>
              <w:rPr>
                <w:sz w:val="20"/>
              </w:rPr>
              <w:t>360</w:t>
            </w:r>
            <w:r>
              <w:rPr>
                <w:spacing w:val="-1"/>
                <w:sz w:val="20"/>
              </w:rPr>
              <w:t xml:space="preserve"> </w:t>
            </w:r>
            <w:r>
              <w:rPr>
                <w:sz w:val="20"/>
              </w:rPr>
              <w:t>mg</w:t>
            </w:r>
            <w:r>
              <w:rPr>
                <w:spacing w:val="-1"/>
                <w:sz w:val="20"/>
              </w:rPr>
              <w:t xml:space="preserve"> </w:t>
            </w:r>
            <w:r>
              <w:rPr>
                <w:spacing w:val="-5"/>
                <w:sz w:val="20"/>
              </w:rPr>
              <w:t>cp</w:t>
            </w:r>
          </w:p>
        </w:tc>
        <w:tc>
          <w:tcPr>
            <w:tcW w:w="2403" w:type="dxa"/>
          </w:tcPr>
          <w:p w14:paraId="4BC1B948">
            <w:pPr>
              <w:pStyle w:val="9"/>
              <w:spacing w:before="38"/>
              <w:ind w:left="909"/>
              <w:rPr>
                <w:sz w:val="20"/>
              </w:rPr>
            </w:pPr>
            <w:r>
              <w:rPr>
                <w:sz w:val="20"/>
              </w:rPr>
              <w:t>CP</w:t>
            </w:r>
            <w:r>
              <w:rPr>
                <w:spacing w:val="-8"/>
                <w:sz w:val="20"/>
              </w:rPr>
              <w:t xml:space="preserve"> </w:t>
            </w:r>
            <w:r>
              <w:rPr>
                <w:sz w:val="20"/>
              </w:rPr>
              <w:t>360</w:t>
            </w:r>
            <w:r>
              <w:rPr>
                <w:spacing w:val="-1"/>
                <w:sz w:val="20"/>
              </w:rPr>
              <w:t xml:space="preserve"> </w:t>
            </w:r>
            <w:r>
              <w:rPr>
                <w:spacing w:val="-5"/>
                <w:sz w:val="20"/>
              </w:rPr>
              <w:t>MG</w:t>
            </w:r>
          </w:p>
        </w:tc>
        <w:tc>
          <w:tcPr>
            <w:tcW w:w="2200" w:type="dxa"/>
          </w:tcPr>
          <w:p w14:paraId="7582CF3A">
            <w:pPr>
              <w:pStyle w:val="9"/>
              <w:rPr>
                <w:sz w:val="20"/>
              </w:rPr>
            </w:pPr>
          </w:p>
        </w:tc>
      </w:tr>
      <w:tr w14:paraId="4882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07" w:type="dxa"/>
          </w:tcPr>
          <w:p w14:paraId="13D0EE75">
            <w:pPr>
              <w:pStyle w:val="9"/>
              <w:spacing w:before="30"/>
              <w:ind w:left="50"/>
              <w:rPr>
                <w:sz w:val="20"/>
              </w:rPr>
            </w:pPr>
            <w:r>
              <w:rPr>
                <w:spacing w:val="-10"/>
                <w:sz w:val="20"/>
              </w:rPr>
              <w:t>6</w:t>
            </w:r>
          </w:p>
        </w:tc>
        <w:tc>
          <w:tcPr>
            <w:tcW w:w="734" w:type="dxa"/>
          </w:tcPr>
          <w:p w14:paraId="6BA33AAD">
            <w:pPr>
              <w:pStyle w:val="9"/>
              <w:spacing w:before="30"/>
              <w:ind w:right="74"/>
              <w:jc w:val="right"/>
              <w:rPr>
                <w:sz w:val="20"/>
              </w:rPr>
            </w:pPr>
            <w:r>
              <w:rPr>
                <w:spacing w:val="-5"/>
                <w:sz w:val="20"/>
              </w:rPr>
              <w:t>525</w:t>
            </w:r>
          </w:p>
        </w:tc>
        <w:tc>
          <w:tcPr>
            <w:tcW w:w="3911" w:type="dxa"/>
          </w:tcPr>
          <w:p w14:paraId="580AE3FD">
            <w:pPr>
              <w:pStyle w:val="9"/>
              <w:spacing w:before="30"/>
              <w:ind w:left="78"/>
              <w:rPr>
                <w:sz w:val="20"/>
              </w:rPr>
            </w:pPr>
            <w:r>
              <w:rPr>
                <w:sz w:val="20"/>
              </w:rPr>
              <w:t>Tacrolimo</w:t>
            </w:r>
            <w:r>
              <w:rPr>
                <w:spacing w:val="-6"/>
                <w:sz w:val="20"/>
              </w:rPr>
              <w:t xml:space="preserve"> </w:t>
            </w:r>
            <w:r>
              <w:rPr>
                <w:sz w:val="20"/>
              </w:rPr>
              <w:t>1</w:t>
            </w:r>
            <w:r>
              <w:rPr>
                <w:spacing w:val="-6"/>
                <w:sz w:val="20"/>
              </w:rPr>
              <w:t xml:space="preserve"> </w:t>
            </w:r>
            <w:r>
              <w:rPr>
                <w:sz w:val="20"/>
              </w:rPr>
              <w:t>mg</w:t>
            </w:r>
            <w:r>
              <w:rPr>
                <w:spacing w:val="-5"/>
                <w:sz w:val="20"/>
              </w:rPr>
              <w:t xml:space="preserve"> cap</w:t>
            </w:r>
          </w:p>
        </w:tc>
        <w:tc>
          <w:tcPr>
            <w:tcW w:w="2403" w:type="dxa"/>
          </w:tcPr>
          <w:p w14:paraId="3D2BD8B4">
            <w:pPr>
              <w:pStyle w:val="9"/>
              <w:spacing w:before="30"/>
              <w:ind w:left="909"/>
              <w:rPr>
                <w:sz w:val="20"/>
              </w:rPr>
            </w:pPr>
            <w:r>
              <w:rPr>
                <w:sz w:val="20"/>
              </w:rPr>
              <w:t>CP</w:t>
            </w:r>
            <w:r>
              <w:rPr>
                <w:spacing w:val="-8"/>
                <w:sz w:val="20"/>
              </w:rPr>
              <w:t xml:space="preserve"> </w:t>
            </w:r>
            <w:r>
              <w:rPr>
                <w:sz w:val="20"/>
              </w:rPr>
              <w:t>1</w:t>
            </w:r>
            <w:r>
              <w:rPr>
                <w:spacing w:val="-1"/>
                <w:sz w:val="20"/>
              </w:rPr>
              <w:t xml:space="preserve"> </w:t>
            </w:r>
            <w:r>
              <w:rPr>
                <w:spacing w:val="-5"/>
                <w:sz w:val="20"/>
              </w:rPr>
              <w:t>MG</w:t>
            </w:r>
          </w:p>
        </w:tc>
        <w:tc>
          <w:tcPr>
            <w:tcW w:w="2200" w:type="dxa"/>
          </w:tcPr>
          <w:p w14:paraId="0106E942">
            <w:pPr>
              <w:pStyle w:val="9"/>
              <w:spacing w:before="30"/>
              <w:ind w:left="28"/>
              <w:jc w:val="center"/>
              <w:rPr>
                <w:sz w:val="20"/>
              </w:rPr>
            </w:pPr>
            <w:r>
              <w:rPr>
                <w:sz w:val="20"/>
              </w:rPr>
              <w:t>SEI-</w:t>
            </w:r>
            <w:r>
              <w:rPr>
                <w:spacing w:val="-2"/>
                <w:sz w:val="20"/>
              </w:rPr>
              <w:t>260008/007654/2023</w:t>
            </w:r>
          </w:p>
        </w:tc>
      </w:tr>
      <w:tr w14:paraId="2B9F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07" w:type="dxa"/>
          </w:tcPr>
          <w:p w14:paraId="2411EECF">
            <w:pPr>
              <w:pStyle w:val="9"/>
              <w:rPr>
                <w:sz w:val="18"/>
              </w:rPr>
            </w:pPr>
          </w:p>
        </w:tc>
        <w:tc>
          <w:tcPr>
            <w:tcW w:w="734" w:type="dxa"/>
          </w:tcPr>
          <w:p w14:paraId="5A0D7BBD">
            <w:pPr>
              <w:pStyle w:val="9"/>
              <w:spacing w:before="30" w:line="210" w:lineRule="exact"/>
              <w:ind w:right="74"/>
              <w:jc w:val="right"/>
              <w:rPr>
                <w:sz w:val="20"/>
              </w:rPr>
            </w:pPr>
            <w:r>
              <w:rPr>
                <w:spacing w:val="-5"/>
                <w:sz w:val="20"/>
              </w:rPr>
              <w:t>526</w:t>
            </w:r>
          </w:p>
        </w:tc>
        <w:tc>
          <w:tcPr>
            <w:tcW w:w="3911" w:type="dxa"/>
          </w:tcPr>
          <w:p w14:paraId="0F2912F7">
            <w:pPr>
              <w:pStyle w:val="9"/>
              <w:spacing w:before="30" w:line="210" w:lineRule="exact"/>
              <w:ind w:left="78"/>
              <w:rPr>
                <w:sz w:val="20"/>
              </w:rPr>
            </w:pPr>
            <w:r>
              <w:rPr>
                <w:sz w:val="20"/>
              </w:rPr>
              <w:t>Tacrolimo</w:t>
            </w:r>
            <w:r>
              <w:rPr>
                <w:spacing w:val="-6"/>
                <w:sz w:val="20"/>
              </w:rPr>
              <w:t xml:space="preserve"> </w:t>
            </w:r>
            <w:r>
              <w:rPr>
                <w:sz w:val="20"/>
              </w:rPr>
              <w:t>5</w:t>
            </w:r>
            <w:r>
              <w:rPr>
                <w:spacing w:val="-6"/>
                <w:sz w:val="20"/>
              </w:rPr>
              <w:t xml:space="preserve"> </w:t>
            </w:r>
            <w:r>
              <w:rPr>
                <w:sz w:val="20"/>
              </w:rPr>
              <w:t>mg</w:t>
            </w:r>
            <w:r>
              <w:rPr>
                <w:spacing w:val="-5"/>
                <w:sz w:val="20"/>
              </w:rPr>
              <w:t xml:space="preserve"> cap</w:t>
            </w:r>
          </w:p>
        </w:tc>
        <w:tc>
          <w:tcPr>
            <w:tcW w:w="2403" w:type="dxa"/>
          </w:tcPr>
          <w:p w14:paraId="46FD704C">
            <w:pPr>
              <w:pStyle w:val="9"/>
              <w:spacing w:before="30" w:line="210" w:lineRule="exact"/>
              <w:ind w:left="909"/>
              <w:rPr>
                <w:sz w:val="20"/>
              </w:rPr>
            </w:pPr>
            <w:r>
              <w:rPr>
                <w:sz w:val="20"/>
              </w:rPr>
              <w:t>CAPSULA</w:t>
            </w:r>
            <w:r>
              <w:rPr>
                <w:spacing w:val="-12"/>
                <w:sz w:val="20"/>
              </w:rPr>
              <w:t xml:space="preserve"> </w:t>
            </w:r>
            <w:r>
              <w:rPr>
                <w:sz w:val="20"/>
              </w:rPr>
              <w:t>5</w:t>
            </w:r>
            <w:r>
              <w:rPr>
                <w:spacing w:val="-1"/>
                <w:sz w:val="20"/>
              </w:rPr>
              <w:t xml:space="preserve"> </w:t>
            </w:r>
            <w:r>
              <w:rPr>
                <w:spacing w:val="-5"/>
                <w:sz w:val="20"/>
              </w:rPr>
              <w:t>MG</w:t>
            </w:r>
          </w:p>
        </w:tc>
        <w:tc>
          <w:tcPr>
            <w:tcW w:w="2200" w:type="dxa"/>
          </w:tcPr>
          <w:p w14:paraId="1C3A7786">
            <w:pPr>
              <w:pStyle w:val="9"/>
              <w:spacing w:before="30" w:line="210" w:lineRule="exact"/>
              <w:ind w:left="28"/>
              <w:jc w:val="center"/>
              <w:rPr>
                <w:sz w:val="20"/>
              </w:rPr>
            </w:pPr>
            <w:r>
              <w:rPr>
                <w:sz w:val="20"/>
              </w:rPr>
              <w:t>SEI-</w:t>
            </w:r>
            <w:r>
              <w:rPr>
                <w:spacing w:val="-2"/>
                <w:sz w:val="20"/>
              </w:rPr>
              <w:t>260008/002551/2023</w:t>
            </w:r>
          </w:p>
        </w:tc>
      </w:tr>
    </w:tbl>
    <w:p w14:paraId="42F756BB">
      <w:pPr>
        <w:spacing w:before="76"/>
        <w:ind w:left="151" w:right="0" w:firstLine="0"/>
        <w:jc w:val="left"/>
        <w:rPr>
          <w:b/>
          <w:sz w:val="20"/>
        </w:rPr>
      </w:pPr>
      <w:r>
        <w:rPr>
          <w:b/>
          <w:spacing w:val="-2"/>
          <w:sz w:val="20"/>
        </w:rPr>
        <w:t>IMUNOGLOBULINAS</w:t>
      </w:r>
    </w:p>
    <w:p w14:paraId="2578D14B">
      <w:pPr>
        <w:pStyle w:val="5"/>
        <w:tabs>
          <w:tab w:val="left" w:pos="5197"/>
          <w:tab w:val="left" w:pos="6766"/>
        </w:tabs>
        <w:spacing w:before="70"/>
        <w:ind w:right="6028"/>
        <w:jc w:val="right"/>
      </w:pPr>
      <w:r>
        <w:t>473</w:t>
      </w:r>
      <w:r>
        <w:rPr>
          <w:spacing w:val="80"/>
          <w:w w:val="150"/>
        </w:rPr>
        <w:t xml:space="preserve"> </w:t>
      </w:r>
      <w:r>
        <w:t>Imunoglobulina</w:t>
      </w:r>
      <w:r>
        <w:rPr>
          <w:spacing w:val="-1"/>
        </w:rPr>
        <w:t xml:space="preserve"> </w:t>
      </w:r>
      <w:r>
        <w:t>BCG</w:t>
      </w:r>
      <w:r>
        <w:rPr>
          <w:spacing w:val="-1"/>
        </w:rPr>
        <w:t xml:space="preserve"> </w:t>
      </w:r>
      <w:r>
        <w:t>40</w:t>
      </w:r>
      <w:r>
        <w:rPr>
          <w:spacing w:val="-1"/>
        </w:rPr>
        <w:t xml:space="preserve"> </w:t>
      </w:r>
      <w:r>
        <w:t>mg</w:t>
      </w:r>
      <w:r>
        <w:rPr>
          <w:spacing w:val="-1"/>
        </w:rPr>
        <w:t xml:space="preserve"> </w:t>
      </w:r>
      <w:r>
        <w:t>po</w:t>
      </w:r>
      <w:r>
        <w:rPr>
          <w:spacing w:val="-1"/>
        </w:rPr>
        <w:t xml:space="preserve"> </w:t>
      </w:r>
      <w:r>
        <w:t>liof</w:t>
      </w:r>
      <w:r>
        <w:rPr>
          <w:spacing w:val="-1"/>
        </w:rPr>
        <w:t xml:space="preserve"> </w:t>
      </w:r>
      <w:r>
        <w:rPr>
          <w:spacing w:val="-5"/>
        </w:rPr>
        <w:t>amp</w:t>
      </w:r>
      <w:r>
        <w:tab/>
      </w:r>
      <w:r>
        <w:t>AMP</w:t>
      </w:r>
      <w:r>
        <w:rPr>
          <w:spacing w:val="-8"/>
        </w:rPr>
        <w:t xml:space="preserve"> </w:t>
      </w:r>
      <w:r>
        <w:t>40</w:t>
      </w:r>
      <w:r>
        <w:rPr>
          <w:spacing w:val="-1"/>
        </w:rPr>
        <w:t xml:space="preserve"> </w:t>
      </w:r>
      <w:r>
        <w:rPr>
          <w:spacing w:val="-5"/>
        </w:rPr>
        <w:t>MG</w:t>
      </w:r>
      <w:r>
        <w:tab/>
      </w:r>
      <w:r>
        <w:t>SEI-</w:t>
      </w:r>
      <w:r>
        <w:rPr>
          <w:spacing w:val="-2"/>
        </w:rPr>
        <w:t>260008/010617/2023</w:t>
      </w:r>
    </w:p>
    <w:p w14:paraId="5FEEE310">
      <w:pPr>
        <w:pStyle w:val="5"/>
        <w:tabs>
          <w:tab w:val="left" w:pos="965"/>
          <w:tab w:val="left" w:pos="7731"/>
        </w:tabs>
        <w:spacing w:before="98" w:line="175" w:lineRule="auto"/>
        <w:ind w:left="1420" w:right="6028" w:hanging="1270"/>
      </w:pPr>
      <w:r>
        <w:rPr>
          <w:spacing w:val="-10"/>
          <w:position w:val="-13"/>
        </w:rPr>
        <w:t>5</w:t>
      </w:r>
      <w:r>
        <w:rPr>
          <w:position w:val="-13"/>
        </w:rPr>
        <w:tab/>
      </w:r>
      <w:r>
        <w:rPr>
          <w:position w:val="-13"/>
        </w:rPr>
        <w:t>475</w:t>
      </w:r>
      <w:r>
        <w:rPr>
          <w:spacing w:val="80"/>
          <w:position w:val="-13"/>
        </w:rPr>
        <w:t xml:space="preserve"> </w:t>
      </w:r>
      <w:r>
        <w:t xml:space="preserve">Imunoglobulina de Coelho Antitimócitos Humanos 25mg </w:t>
      </w:r>
      <w:r>
        <w:rPr>
          <w:position w:val="-13"/>
        </w:rPr>
        <w:t>FA 25 MG</w:t>
      </w:r>
      <w:r>
        <w:rPr>
          <w:position w:val="-13"/>
        </w:rPr>
        <w:tab/>
      </w:r>
      <w:r>
        <w:rPr>
          <w:spacing w:val="-2"/>
          <w:position w:val="-13"/>
        </w:rPr>
        <w:t xml:space="preserve">SEI-260008/000535/2023 </w:t>
      </w:r>
      <w:r>
        <w:t>po fa</w:t>
      </w:r>
    </w:p>
    <w:p w14:paraId="2135797B">
      <w:pPr>
        <w:pStyle w:val="5"/>
        <w:tabs>
          <w:tab w:val="left" w:pos="814"/>
          <w:tab w:val="left" w:pos="6011"/>
          <w:tab w:val="left" w:pos="7580"/>
        </w:tabs>
        <w:spacing w:before="81"/>
        <w:ind w:right="6028"/>
        <w:jc w:val="right"/>
      </w:pPr>
      <w:r>
        <w:rPr>
          <w:spacing w:val="-10"/>
        </w:rPr>
        <w:t>3</w:t>
      </w:r>
      <w:r>
        <w:tab/>
      </w:r>
      <w:r>
        <w:t>795</w:t>
      </w:r>
      <w:r>
        <w:rPr>
          <w:spacing w:val="80"/>
          <w:w w:val="150"/>
        </w:rPr>
        <w:t xml:space="preserve"> </w:t>
      </w:r>
      <w:r>
        <w:t>Imunoglobulina</w:t>
      </w:r>
      <w:r>
        <w:rPr>
          <w:spacing w:val="-1"/>
        </w:rPr>
        <w:t xml:space="preserve"> </w:t>
      </w:r>
      <w:r>
        <w:t>Humana</w:t>
      </w:r>
      <w:r>
        <w:rPr>
          <w:spacing w:val="-1"/>
        </w:rPr>
        <w:t xml:space="preserve"> </w:t>
      </w:r>
      <w:r>
        <w:t>5g</w:t>
      </w:r>
      <w:r>
        <w:rPr>
          <w:spacing w:val="-1"/>
        </w:rPr>
        <w:t xml:space="preserve"> </w:t>
      </w:r>
      <w:r>
        <w:t>/</w:t>
      </w:r>
      <w:r>
        <w:rPr>
          <w:spacing w:val="-1"/>
        </w:rPr>
        <w:t xml:space="preserve"> </w:t>
      </w:r>
      <w:r>
        <w:t>100</w:t>
      </w:r>
      <w:r>
        <w:rPr>
          <w:spacing w:val="-1"/>
        </w:rPr>
        <w:t xml:space="preserve"> </w:t>
      </w:r>
      <w:r>
        <w:t>mL</w:t>
      </w:r>
      <w:r>
        <w:rPr>
          <w:spacing w:val="-8"/>
        </w:rPr>
        <w:t xml:space="preserve"> </w:t>
      </w:r>
      <w:r>
        <w:t>sol</w:t>
      </w:r>
      <w:r>
        <w:rPr>
          <w:spacing w:val="-1"/>
        </w:rPr>
        <w:t xml:space="preserve"> </w:t>
      </w:r>
      <w:r>
        <w:t>inj</w:t>
      </w:r>
      <w:r>
        <w:rPr>
          <w:spacing w:val="-1"/>
        </w:rPr>
        <w:t xml:space="preserve"> </w:t>
      </w:r>
      <w:r>
        <w:rPr>
          <w:spacing w:val="-5"/>
        </w:rPr>
        <w:t>fa</w:t>
      </w:r>
      <w:r>
        <w:tab/>
      </w:r>
      <w:r>
        <w:t>FR</w:t>
      </w:r>
      <w:r>
        <w:rPr>
          <w:spacing w:val="-3"/>
        </w:rPr>
        <w:t xml:space="preserve"> </w:t>
      </w:r>
      <w:r>
        <w:t>5000</w:t>
      </w:r>
      <w:r>
        <w:rPr>
          <w:spacing w:val="-1"/>
        </w:rPr>
        <w:t xml:space="preserve"> </w:t>
      </w:r>
      <w:r>
        <w:rPr>
          <w:spacing w:val="-5"/>
        </w:rPr>
        <w:t>MG</w:t>
      </w:r>
      <w:r>
        <w:tab/>
      </w:r>
      <w:r>
        <w:t>SEI-</w:t>
      </w:r>
      <w:r>
        <w:rPr>
          <w:spacing w:val="-2"/>
        </w:rPr>
        <w:t>260008/007660/2023</w:t>
      </w:r>
    </w:p>
    <w:p w14:paraId="60824653">
      <w:pPr>
        <w:pStyle w:val="5"/>
      </w:pPr>
    </w:p>
    <w:p w14:paraId="7A2B3709">
      <w:pPr>
        <w:pStyle w:val="5"/>
        <w:spacing w:before="210"/>
      </w:pPr>
    </w:p>
    <w:p w14:paraId="16A64427">
      <w:pPr>
        <w:pStyle w:val="2"/>
        <w:numPr>
          <w:ilvl w:val="1"/>
          <w:numId w:val="50"/>
        </w:numPr>
        <w:tabs>
          <w:tab w:val="left" w:pos="468"/>
        </w:tabs>
        <w:spacing w:before="0" w:after="0" w:line="240" w:lineRule="auto"/>
        <w:ind w:left="468" w:right="0" w:hanging="349"/>
        <w:jc w:val="left"/>
      </w:pPr>
      <w:r>
        <w:rPr>
          <w:spacing w:val="-2"/>
        </w:rPr>
        <w:t>CONTRATAÇÕES</w:t>
      </w:r>
      <w:r>
        <w:rPr>
          <w:spacing w:val="-7"/>
        </w:rPr>
        <w:t xml:space="preserve"> </w:t>
      </w:r>
      <w:r>
        <w:rPr>
          <w:spacing w:val="-2"/>
        </w:rPr>
        <w:t>INTERDEPENDENTES</w:t>
      </w:r>
    </w:p>
    <w:p w14:paraId="6E5B67B7">
      <w:pPr>
        <w:spacing w:before="41"/>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6CA7A817">
      <w:pPr>
        <w:pStyle w:val="5"/>
        <w:spacing w:before="79"/>
        <w:rPr>
          <w:b/>
        </w:rPr>
      </w:pPr>
    </w:p>
    <w:p w14:paraId="0431EC22">
      <w:pPr>
        <w:pStyle w:val="2"/>
        <w:numPr>
          <w:ilvl w:val="0"/>
          <w:numId w:val="50"/>
        </w:numPr>
        <w:tabs>
          <w:tab w:val="left" w:pos="307"/>
        </w:tabs>
        <w:spacing w:before="1" w:after="0" w:line="240" w:lineRule="auto"/>
        <w:ind w:left="307" w:right="0" w:hanging="188"/>
        <w:jc w:val="left"/>
      </w:pPr>
      <w:r>
        <w:t>ANÁLISE</w:t>
      </w:r>
      <w:r>
        <w:rPr>
          <w:spacing w:val="-1"/>
        </w:rPr>
        <w:t xml:space="preserve"> </w:t>
      </w:r>
      <w:r>
        <w:t>DE</w:t>
      </w:r>
      <w:r>
        <w:rPr>
          <w:spacing w:val="-1"/>
        </w:rPr>
        <w:t xml:space="preserve"> </w:t>
      </w:r>
      <w:r>
        <w:rPr>
          <w:spacing w:val="-2"/>
        </w:rPr>
        <w:t>RISCOS</w:t>
      </w:r>
    </w:p>
    <w:p w14:paraId="746865EE">
      <w:pPr>
        <w:pStyle w:val="5"/>
        <w:spacing w:before="40" w:line="280" w:lineRule="auto"/>
        <w:ind w:left="119"/>
      </w:pPr>
      <w:r>
        <w:t>Os</w:t>
      </w:r>
      <w:r>
        <w:rPr>
          <w:spacing w:val="10"/>
        </w:rPr>
        <w:t xml:space="preserve"> </w:t>
      </w:r>
      <w:r>
        <w:t>riscos</w:t>
      </w:r>
      <w:r>
        <w:rPr>
          <w:spacing w:val="10"/>
        </w:rPr>
        <w:t xml:space="preserve"> </w:t>
      </w:r>
      <w:r>
        <w:t>envolvidos</w:t>
      </w:r>
      <w:r>
        <w:rPr>
          <w:spacing w:val="10"/>
        </w:rPr>
        <w:t xml:space="preserve"> </w:t>
      </w:r>
      <w:r>
        <w:t>na</w:t>
      </w:r>
      <w:r>
        <w:rPr>
          <w:spacing w:val="10"/>
        </w:rPr>
        <w:t xml:space="preserve"> </w:t>
      </w:r>
      <w:r>
        <w:t>presente</w:t>
      </w:r>
      <w:r>
        <w:rPr>
          <w:spacing w:val="10"/>
        </w:rPr>
        <w:t xml:space="preserve"> </w:t>
      </w:r>
      <w:r>
        <w:t>contratação</w:t>
      </w:r>
      <w:r>
        <w:rPr>
          <w:spacing w:val="10"/>
        </w:rPr>
        <w:t xml:space="preserve"> </w:t>
      </w:r>
      <w:r>
        <w:t>perpassam</w:t>
      </w:r>
      <w:r>
        <w:rPr>
          <w:spacing w:val="10"/>
        </w:rPr>
        <w:t xml:space="preserve"> </w:t>
      </w:r>
      <w:r>
        <w:t>a</w:t>
      </w:r>
      <w:r>
        <w:rPr>
          <w:spacing w:val="10"/>
        </w:rPr>
        <w:t xml:space="preserve"> </w:t>
      </w:r>
      <w:r>
        <w:t>possibilidade</w:t>
      </w:r>
      <w:r>
        <w:rPr>
          <w:spacing w:val="10"/>
        </w:rPr>
        <w:t xml:space="preserve"> </w:t>
      </w:r>
      <w:r>
        <w:t>do</w:t>
      </w:r>
      <w:r>
        <w:rPr>
          <w:spacing w:val="10"/>
        </w:rPr>
        <w:t xml:space="preserve"> </w:t>
      </w:r>
      <w:r>
        <w:t>desabastecimento</w:t>
      </w:r>
      <w:r>
        <w:rPr>
          <w:spacing w:val="10"/>
        </w:rPr>
        <w:t xml:space="preserve"> </w:t>
      </w:r>
      <w:r>
        <w:t>do</w:t>
      </w:r>
      <w:r>
        <w:rPr>
          <w:spacing w:val="10"/>
        </w:rPr>
        <w:t xml:space="preserve"> </w:t>
      </w:r>
      <w:r>
        <w:t>insumo,</w:t>
      </w:r>
      <w:r>
        <w:rPr>
          <w:spacing w:val="10"/>
        </w:rPr>
        <w:t xml:space="preserve"> </w:t>
      </w:r>
      <w:r>
        <w:t>que</w:t>
      </w:r>
      <w:r>
        <w:rPr>
          <w:spacing w:val="10"/>
        </w:rPr>
        <w:t xml:space="preserve"> </w:t>
      </w:r>
      <w:r>
        <w:t>incorre</w:t>
      </w:r>
      <w:r>
        <w:rPr>
          <w:spacing w:val="10"/>
        </w:rPr>
        <w:t xml:space="preserve"> </w:t>
      </w:r>
      <w:r>
        <w:t>em</w:t>
      </w:r>
      <w:r>
        <w:rPr>
          <w:spacing w:val="10"/>
        </w:rPr>
        <w:t xml:space="preserve"> </w:t>
      </w:r>
      <w:r>
        <w:t>risco</w:t>
      </w:r>
      <w:r>
        <w:rPr>
          <w:spacing w:val="10"/>
        </w:rPr>
        <w:t xml:space="preserve"> </w:t>
      </w:r>
      <w:r>
        <w:t>à</w:t>
      </w:r>
      <w:r>
        <w:rPr>
          <w:spacing w:val="10"/>
        </w:rPr>
        <w:t xml:space="preserve"> </w:t>
      </w:r>
      <w:r>
        <w:t>vida</w:t>
      </w:r>
      <w:r>
        <w:rPr>
          <w:spacing w:val="10"/>
        </w:rPr>
        <w:t xml:space="preserve"> </w:t>
      </w:r>
      <w:r>
        <w:t>dos</w:t>
      </w:r>
      <w:r>
        <w:rPr>
          <w:spacing w:val="10"/>
        </w:rPr>
        <w:t xml:space="preserve"> </w:t>
      </w:r>
      <w:r>
        <w:t>pacientes</w:t>
      </w:r>
      <w:r>
        <w:rPr>
          <w:spacing w:val="10"/>
        </w:rPr>
        <w:t xml:space="preserve"> </w:t>
      </w:r>
      <w:r>
        <w:t>e</w:t>
      </w:r>
      <w:r>
        <w:rPr>
          <w:spacing w:val="10"/>
        </w:rPr>
        <w:t xml:space="preserve"> </w:t>
      </w:r>
      <w:r>
        <w:t>justifica</w:t>
      </w:r>
      <w:r>
        <w:rPr>
          <w:spacing w:val="10"/>
        </w:rPr>
        <w:t xml:space="preserve"> </w:t>
      </w:r>
      <w:r>
        <w:t>a</w:t>
      </w:r>
      <w:r>
        <w:rPr>
          <w:spacing w:val="10"/>
        </w:rPr>
        <w:t xml:space="preserve"> </w:t>
      </w:r>
      <w:r>
        <w:t>necessidade</w:t>
      </w:r>
      <w:r>
        <w:rPr>
          <w:spacing w:val="10"/>
        </w:rPr>
        <w:t xml:space="preserve"> </w:t>
      </w:r>
      <w:r>
        <w:t>de</w:t>
      </w:r>
      <w:r>
        <w:rPr>
          <w:spacing w:val="10"/>
        </w:rPr>
        <w:t xml:space="preserve"> </w:t>
      </w:r>
      <w:r>
        <w:t>boas</w:t>
      </w:r>
      <w:r>
        <w:rPr>
          <w:spacing w:val="10"/>
        </w:rPr>
        <w:t xml:space="preserve"> </w:t>
      </w:r>
      <w:r>
        <w:t>práticas</w:t>
      </w:r>
      <w:r>
        <w:rPr>
          <w:spacing w:val="10"/>
        </w:rPr>
        <w:t xml:space="preserve"> </w:t>
      </w:r>
      <w:r>
        <w:t>na fase de planejamento e de execução contratual. O Mapa de Riscos deverá definir ações de prevenção e contingência a fim de evitar ou mitigar os efeitos do desabastecimento.</w:t>
      </w:r>
    </w:p>
    <w:p w14:paraId="63A04B35">
      <w:pPr>
        <w:pStyle w:val="5"/>
        <w:spacing w:before="41"/>
      </w:pPr>
    </w:p>
    <w:p w14:paraId="13E1E41B">
      <w:pPr>
        <w:pStyle w:val="2"/>
        <w:numPr>
          <w:ilvl w:val="0"/>
          <w:numId w:val="50"/>
        </w:numPr>
        <w:tabs>
          <w:tab w:val="left" w:pos="318"/>
        </w:tabs>
        <w:spacing w:before="0" w:after="0" w:line="240" w:lineRule="auto"/>
        <w:ind w:left="31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0E353BF6">
      <w:pPr>
        <w:pStyle w:val="5"/>
        <w:spacing w:before="40" w:line="280" w:lineRule="auto"/>
        <w:ind w:left="119"/>
      </w:pPr>
      <w:r>
        <w:t>O</w:t>
      </w:r>
      <w:r>
        <w:rPr>
          <w:spacing w:val="13"/>
        </w:rPr>
        <w:t xml:space="preserve"> </w:t>
      </w:r>
      <w:r>
        <w:t>presente</w:t>
      </w:r>
      <w:r>
        <w:rPr>
          <w:spacing w:val="13"/>
        </w:rPr>
        <w:t xml:space="preserve"> </w:t>
      </w:r>
      <w:r>
        <w:t>estudo</w:t>
      </w:r>
      <w:r>
        <w:rPr>
          <w:spacing w:val="13"/>
        </w:rPr>
        <w:t xml:space="preserve"> </w:t>
      </w:r>
      <w:r>
        <w:t>levantou</w:t>
      </w:r>
      <w:r>
        <w:rPr>
          <w:spacing w:val="13"/>
        </w:rPr>
        <w:t xml:space="preserve"> </w:t>
      </w:r>
      <w:r>
        <w:t>os</w:t>
      </w:r>
      <w:r>
        <w:rPr>
          <w:spacing w:val="13"/>
        </w:rPr>
        <w:t xml:space="preserve"> </w:t>
      </w:r>
      <w:r>
        <w:t>elementos</w:t>
      </w:r>
      <w:r>
        <w:rPr>
          <w:spacing w:val="13"/>
        </w:rPr>
        <w:t xml:space="preserve"> </w:t>
      </w:r>
      <w:r>
        <w:t>essenciais</w:t>
      </w:r>
      <w:r>
        <w:rPr>
          <w:spacing w:val="13"/>
        </w:rPr>
        <w:t xml:space="preserve"> </w:t>
      </w:r>
      <w:r>
        <w:t>que</w:t>
      </w:r>
      <w:r>
        <w:rPr>
          <w:spacing w:val="13"/>
        </w:rPr>
        <w:t xml:space="preserve"> </w:t>
      </w:r>
      <w:r>
        <w:t>irão</w:t>
      </w:r>
      <w:r>
        <w:rPr>
          <w:spacing w:val="13"/>
        </w:rPr>
        <w:t xml:space="preserve"> </w:t>
      </w:r>
      <w:r>
        <w:t>compor</w:t>
      </w:r>
      <w:r>
        <w:rPr>
          <w:spacing w:val="13"/>
        </w:rPr>
        <w:t xml:space="preserve"> </w:t>
      </w:r>
      <w:r>
        <w:t>o</w:t>
      </w:r>
      <w:r>
        <w:rPr>
          <w:spacing w:val="10"/>
        </w:rPr>
        <w:t xml:space="preserve"> </w:t>
      </w:r>
      <w:r>
        <w:t>Termo</w:t>
      </w:r>
      <w:r>
        <w:rPr>
          <w:spacing w:val="13"/>
        </w:rPr>
        <w:t xml:space="preserve"> </w:t>
      </w:r>
      <w:r>
        <w:t>de</w:t>
      </w:r>
      <w:r>
        <w:rPr>
          <w:spacing w:val="13"/>
        </w:rPr>
        <w:t xml:space="preserve"> </w:t>
      </w:r>
      <w:r>
        <w:t>Referência</w:t>
      </w:r>
      <w:r>
        <w:rPr>
          <w:spacing w:val="13"/>
        </w:rPr>
        <w:t xml:space="preserve"> </w:t>
      </w:r>
      <w:r>
        <w:t>e</w:t>
      </w:r>
      <w:r>
        <w:rPr>
          <w:spacing w:val="13"/>
        </w:rPr>
        <w:t xml:space="preserve"> </w:t>
      </w:r>
      <w:r>
        <w:t>demonstrou</w:t>
      </w:r>
      <w:r>
        <w:rPr>
          <w:spacing w:val="13"/>
        </w:rPr>
        <w:t xml:space="preserve"> </w:t>
      </w:r>
      <w:r>
        <w:t>ser</w:t>
      </w:r>
      <w:r>
        <w:rPr>
          <w:spacing w:val="13"/>
        </w:rPr>
        <w:t xml:space="preserve"> </w:t>
      </w:r>
      <w:r>
        <w:t>viável</w:t>
      </w:r>
      <w:r>
        <w:rPr>
          <w:spacing w:val="13"/>
        </w:rPr>
        <w:t xml:space="preserve"> </w:t>
      </w:r>
      <w:r>
        <w:t>a</w:t>
      </w:r>
      <w:r>
        <w:rPr>
          <w:spacing w:val="13"/>
        </w:rPr>
        <w:t xml:space="preserve"> </w:t>
      </w:r>
      <w:r>
        <w:t>contratação</w:t>
      </w:r>
      <w:r>
        <w:rPr>
          <w:spacing w:val="13"/>
        </w:rPr>
        <w:t xml:space="preserve"> </w:t>
      </w:r>
      <w:r>
        <w:t>demandada,</w:t>
      </w:r>
      <w:r>
        <w:rPr>
          <w:spacing w:val="13"/>
        </w:rPr>
        <w:t xml:space="preserve"> </w:t>
      </w:r>
      <w:r>
        <w:t>cabendo</w:t>
      </w:r>
      <w:r>
        <w:rPr>
          <w:spacing w:val="13"/>
        </w:rPr>
        <w:t xml:space="preserve"> </w:t>
      </w:r>
      <w:r>
        <w:t>ressaltar</w:t>
      </w:r>
      <w:r>
        <w:rPr>
          <w:spacing w:val="13"/>
        </w:rPr>
        <w:t xml:space="preserve"> </w:t>
      </w:r>
      <w:r>
        <w:t>que</w:t>
      </w:r>
      <w:r>
        <w:rPr>
          <w:spacing w:val="13"/>
        </w:rPr>
        <w:t xml:space="preserve"> </w:t>
      </w:r>
      <w:r>
        <w:t>os</w:t>
      </w:r>
      <w:r>
        <w:rPr>
          <w:spacing w:val="13"/>
        </w:rPr>
        <w:t xml:space="preserve"> </w:t>
      </w:r>
      <w:r>
        <w:t>riscos</w:t>
      </w:r>
      <w:r>
        <w:rPr>
          <w:spacing w:val="13"/>
        </w:rPr>
        <w:t xml:space="preserve"> </w:t>
      </w:r>
      <w:r>
        <w:t>envolvidos</w:t>
      </w:r>
      <w:r>
        <w:rPr>
          <w:spacing w:val="13"/>
        </w:rPr>
        <w:t xml:space="preserve"> </w:t>
      </w:r>
      <w:r>
        <w:t>são administráveis e os custos previstos são compatíveis e se caracterizam pela economicidade.</w:t>
      </w:r>
    </w:p>
    <w:p w14:paraId="76AB10F8">
      <w:pPr>
        <w:pStyle w:val="5"/>
        <w:spacing w:before="42"/>
      </w:pPr>
    </w:p>
    <w:p w14:paraId="1F83984A">
      <w:pPr>
        <w:pStyle w:val="2"/>
        <w:numPr>
          <w:ilvl w:val="0"/>
          <w:numId w:val="50"/>
        </w:numPr>
        <w:tabs>
          <w:tab w:val="left" w:pos="318"/>
        </w:tabs>
        <w:spacing w:before="0" w:after="0" w:line="240" w:lineRule="auto"/>
        <w:ind w:left="318" w:right="0" w:hanging="199"/>
        <w:jc w:val="left"/>
      </w:pPr>
      <w:r>
        <w:rPr>
          <w:spacing w:val="-2"/>
        </w:rPr>
        <w:t>RESPONSÁVEIS</w:t>
      </w:r>
    </w:p>
    <w:p w14:paraId="5F063215">
      <w:pPr>
        <w:pStyle w:val="5"/>
        <w:spacing w:before="80"/>
        <w:rPr>
          <w:b/>
        </w:rPr>
      </w:pPr>
    </w:p>
    <w:p w14:paraId="7147386F">
      <w:pPr>
        <w:spacing w:before="0"/>
        <w:ind w:left="11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08533313">
      <w:pPr>
        <w:pStyle w:val="5"/>
        <w:spacing w:before="40"/>
        <w:ind w:left="119"/>
      </w:pPr>
      <w:r>
        <w:t>Matrícula:</w:t>
      </w:r>
      <w:r>
        <w:rPr>
          <w:spacing w:val="-1"/>
        </w:rPr>
        <w:t xml:space="preserve"> </w:t>
      </w:r>
      <w:r>
        <w:t>36229-</w:t>
      </w:r>
      <w:r>
        <w:rPr>
          <w:spacing w:val="-10"/>
        </w:rPr>
        <w:t>3</w:t>
      </w:r>
    </w:p>
    <w:p w14:paraId="7301CDD6">
      <w:pPr>
        <w:pStyle w:val="5"/>
        <w:spacing w:before="40"/>
        <w:ind w:left="119"/>
      </w:pPr>
      <w:r>
        <w:t>ID</w:t>
      </w:r>
      <w:r>
        <w:rPr>
          <w:spacing w:val="-1"/>
        </w:rPr>
        <w:t xml:space="preserve"> </w:t>
      </w:r>
      <w:r>
        <w:t>Funcional:</w:t>
      </w:r>
      <w:r>
        <w:rPr>
          <w:spacing w:val="-1"/>
        </w:rPr>
        <w:t xml:space="preserve"> </w:t>
      </w:r>
      <w:r>
        <w:t>443098-</w:t>
      </w:r>
      <w:r>
        <w:rPr>
          <w:spacing w:val="-10"/>
        </w:rPr>
        <w:t>4</w:t>
      </w:r>
    </w:p>
    <w:p w14:paraId="057468D1">
      <w:pPr>
        <w:pStyle w:val="5"/>
        <w:spacing w:before="40"/>
        <w:ind w:left="119"/>
      </w:pPr>
      <w:r>
        <w:t>Telefone:</w:t>
      </w:r>
      <w:r>
        <w:rPr>
          <w:spacing w:val="-8"/>
        </w:rPr>
        <w:t xml:space="preserve"> </w:t>
      </w:r>
      <w:r>
        <w:t>(21)</w:t>
      </w:r>
      <w:r>
        <w:rPr>
          <w:spacing w:val="-8"/>
        </w:rPr>
        <w:t xml:space="preserve"> </w:t>
      </w:r>
      <w:r>
        <w:t>2868-</w:t>
      </w:r>
      <w:r>
        <w:rPr>
          <w:spacing w:val="-4"/>
        </w:rPr>
        <w:t>8352</w:t>
      </w:r>
    </w:p>
    <w:p w14:paraId="2FFE5CFB">
      <w:pPr>
        <w:pStyle w:val="5"/>
        <w:spacing w:before="40"/>
        <w:ind w:left="11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FF"/>
          <w:spacing w:val="-2"/>
          <w:u w:val="single" w:color="0000ED"/>
        </w:rPr>
        <w:t>luiz.souza</w:t>
      </w:r>
      <w:r>
        <w:rPr>
          <w:color w:val="0000FF"/>
          <w:spacing w:val="-2"/>
        </w:rPr>
        <w:t>@</w:t>
      </w:r>
      <w:r>
        <w:rPr>
          <w:color w:val="0000FF"/>
          <w:spacing w:val="-2"/>
          <w:u w:val="single" w:color="0000ED"/>
        </w:rPr>
        <w:t>hupe.uerj.br</w:t>
      </w:r>
      <w:r>
        <w:rPr>
          <w:color w:val="0000FF"/>
          <w:spacing w:val="-2"/>
          <w:u w:val="single" w:color="0000ED"/>
        </w:rPr>
        <w:fldChar w:fldCharType="end"/>
      </w:r>
    </w:p>
    <w:p w14:paraId="08A92907">
      <w:pPr>
        <w:pStyle w:val="5"/>
        <w:spacing w:before="80"/>
      </w:pPr>
    </w:p>
    <w:p w14:paraId="150CC646">
      <w:pPr>
        <w:spacing w:before="0"/>
        <w:ind w:left="11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3C01F482">
      <w:pPr>
        <w:pStyle w:val="5"/>
        <w:spacing w:before="40"/>
        <w:ind w:left="119"/>
      </w:pPr>
      <w:r>
        <w:t>Matrícula:</w:t>
      </w:r>
      <w:r>
        <w:rPr>
          <w:spacing w:val="-1"/>
        </w:rPr>
        <w:t xml:space="preserve"> </w:t>
      </w:r>
      <w:r>
        <w:t>33.775-</w:t>
      </w:r>
      <w:r>
        <w:rPr>
          <w:spacing w:val="-10"/>
        </w:rPr>
        <w:t>8</w:t>
      </w:r>
    </w:p>
    <w:p w14:paraId="390A7140">
      <w:pPr>
        <w:pStyle w:val="5"/>
        <w:spacing w:before="41"/>
        <w:ind w:left="119"/>
      </w:pPr>
      <w:r>
        <w:t>ID</w:t>
      </w:r>
      <w:r>
        <w:rPr>
          <w:spacing w:val="-1"/>
        </w:rPr>
        <w:t xml:space="preserve"> </w:t>
      </w:r>
      <w:r>
        <w:t>Funcional:</w:t>
      </w:r>
      <w:r>
        <w:rPr>
          <w:spacing w:val="-1"/>
        </w:rPr>
        <w:t xml:space="preserve"> </w:t>
      </w:r>
      <w:r>
        <w:rPr>
          <w:spacing w:val="-2"/>
        </w:rPr>
        <w:t>2040816</w:t>
      </w:r>
    </w:p>
    <w:p w14:paraId="4718E9B6">
      <w:pPr>
        <w:pStyle w:val="5"/>
        <w:spacing w:before="40"/>
        <w:ind w:left="119"/>
      </w:pPr>
      <w:r>
        <w:t>Telefone:</w:t>
      </w:r>
      <w:r>
        <w:rPr>
          <w:spacing w:val="-8"/>
        </w:rPr>
        <w:t xml:space="preserve"> </w:t>
      </w:r>
      <w:r>
        <w:t>(21)</w:t>
      </w:r>
      <w:r>
        <w:rPr>
          <w:spacing w:val="-8"/>
        </w:rPr>
        <w:t xml:space="preserve"> </w:t>
      </w:r>
      <w:r>
        <w:t>2868-</w:t>
      </w:r>
      <w:r>
        <w:rPr>
          <w:spacing w:val="-4"/>
        </w:rPr>
        <w:t>8464</w:t>
      </w:r>
    </w:p>
    <w:p w14:paraId="0B250F18">
      <w:pPr>
        <w:pStyle w:val="5"/>
        <w:spacing w:before="40"/>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FF"/>
          <w:spacing w:val="-2"/>
          <w:u w:val="single" w:color="0000ED"/>
        </w:rPr>
        <w:t>simone.rocha</w:t>
      </w:r>
      <w:r>
        <w:rPr>
          <w:color w:val="0000FF"/>
          <w:spacing w:val="-2"/>
        </w:rPr>
        <w:t>@</w:t>
      </w:r>
      <w:r>
        <w:rPr>
          <w:color w:val="0000FF"/>
          <w:spacing w:val="-2"/>
          <w:u w:val="single" w:color="0000ED"/>
        </w:rPr>
        <w:t>hupe.uerj.br</w:t>
      </w:r>
      <w:r>
        <w:rPr>
          <w:color w:val="0000FF"/>
          <w:spacing w:val="-2"/>
          <w:u w:val="single" w:color="0000ED"/>
        </w:rPr>
        <w:fldChar w:fldCharType="end"/>
      </w:r>
    </w:p>
    <w:p w14:paraId="2EA9E6BC">
      <w:pPr>
        <w:pStyle w:val="5"/>
      </w:pPr>
    </w:p>
    <w:p w14:paraId="28193C6A">
      <w:pPr>
        <w:pStyle w:val="5"/>
      </w:pPr>
    </w:p>
    <w:p w14:paraId="49FCBA6D">
      <w:pPr>
        <w:pStyle w:val="5"/>
      </w:pPr>
    </w:p>
    <w:p w14:paraId="77EB1FCC">
      <w:pPr>
        <w:pStyle w:val="5"/>
      </w:pPr>
    </w:p>
    <w:p w14:paraId="25E5A133">
      <w:pPr>
        <w:pStyle w:val="5"/>
      </w:pPr>
    </w:p>
    <w:p w14:paraId="3A0D2F36">
      <w:pPr>
        <w:pStyle w:val="5"/>
      </w:pPr>
    </w:p>
    <w:p w14:paraId="6B741635">
      <w:pPr>
        <w:pStyle w:val="5"/>
      </w:pPr>
    </w:p>
    <w:p w14:paraId="46465D3B">
      <w:pPr>
        <w:pStyle w:val="5"/>
      </w:pPr>
    </w:p>
    <w:p w14:paraId="486B56BB">
      <w:pPr>
        <w:pStyle w:val="5"/>
      </w:pPr>
    </w:p>
    <w:p w14:paraId="2B538761">
      <w:pPr>
        <w:pStyle w:val="5"/>
      </w:pPr>
    </w:p>
    <w:p w14:paraId="59D973E3">
      <w:pPr>
        <w:pStyle w:val="5"/>
      </w:pPr>
    </w:p>
    <w:p w14:paraId="30A6C2CE">
      <w:pPr>
        <w:pStyle w:val="5"/>
      </w:pPr>
    </w:p>
    <w:p w14:paraId="5EFECAC7">
      <w:pPr>
        <w:pStyle w:val="5"/>
      </w:pPr>
    </w:p>
    <w:p w14:paraId="3008E8A9">
      <w:pPr>
        <w:pStyle w:val="5"/>
      </w:pPr>
    </w:p>
    <w:p w14:paraId="54AFE2FA">
      <w:pPr>
        <w:pStyle w:val="5"/>
      </w:pPr>
    </w:p>
    <w:p w14:paraId="191F0C5E">
      <w:pPr>
        <w:pStyle w:val="5"/>
      </w:pPr>
    </w:p>
    <w:p w14:paraId="5A67764D">
      <w:pPr>
        <w:pStyle w:val="5"/>
      </w:pPr>
    </w:p>
    <w:p w14:paraId="01C09BB2">
      <w:pPr>
        <w:pStyle w:val="5"/>
        <w:spacing w:before="220"/>
      </w:pPr>
    </w:p>
    <w:p w14:paraId="42AB9D0C">
      <w:pPr>
        <w:spacing w:before="0"/>
        <w:ind w:left="60" w:right="163" w:firstLine="0"/>
        <w:jc w:val="center"/>
        <w:rPr>
          <w:b/>
          <w:sz w:val="20"/>
        </w:rPr>
      </w:pPr>
      <w:r>
        <w:rPr>
          <w:b/>
          <w:sz w:val="20"/>
          <w:u w:val="single"/>
        </w:rPr>
        <w:t>ANEXO</w:t>
      </w:r>
      <w:r>
        <w:rPr>
          <w:b/>
          <w:spacing w:val="-15"/>
          <w:sz w:val="20"/>
          <w:u w:val="single"/>
        </w:rPr>
        <w:t xml:space="preserve"> </w:t>
      </w:r>
      <w:r>
        <w:rPr>
          <w:b/>
          <w:sz w:val="20"/>
          <w:u w:val="single"/>
        </w:rPr>
        <w:t>IV</w:t>
      </w:r>
      <w:r>
        <w:rPr>
          <w:b/>
          <w:spacing w:val="-11"/>
          <w:sz w:val="20"/>
          <w:u w:val="single"/>
        </w:rPr>
        <w:t xml:space="preserve"> </w:t>
      </w:r>
      <w:r>
        <w:rPr>
          <w:b/>
          <w:sz w:val="20"/>
          <w:u w:val="single"/>
        </w:rPr>
        <w:t>–</w:t>
      </w:r>
      <w:r>
        <w:rPr>
          <w:b/>
          <w:spacing w:val="-6"/>
          <w:sz w:val="20"/>
          <w:u w:val="single"/>
        </w:rPr>
        <w:t xml:space="preserve"> </w:t>
      </w:r>
      <w:r>
        <w:rPr>
          <w:b/>
          <w:sz w:val="20"/>
          <w:u w:val="single"/>
        </w:rPr>
        <w:t>DOCUMENTAÇÃO</w:t>
      </w:r>
      <w:r>
        <w:rPr>
          <w:b/>
          <w:spacing w:val="-6"/>
          <w:sz w:val="20"/>
          <w:u w:val="single"/>
        </w:rPr>
        <w:t xml:space="preserve"> </w:t>
      </w:r>
      <w:r>
        <w:rPr>
          <w:b/>
          <w:sz w:val="20"/>
          <w:u w:val="single"/>
        </w:rPr>
        <w:t>EXIGIDA</w:t>
      </w:r>
      <w:r>
        <w:rPr>
          <w:b/>
          <w:spacing w:val="-13"/>
          <w:sz w:val="20"/>
          <w:u w:val="single"/>
        </w:rPr>
        <w:t xml:space="preserve"> </w:t>
      </w:r>
      <w:r>
        <w:rPr>
          <w:b/>
          <w:sz w:val="20"/>
          <w:u w:val="single"/>
        </w:rPr>
        <w:t>PARA</w:t>
      </w:r>
      <w:r>
        <w:rPr>
          <w:b/>
          <w:spacing w:val="-12"/>
          <w:sz w:val="20"/>
          <w:u w:val="single"/>
        </w:rPr>
        <w:t xml:space="preserve"> </w:t>
      </w:r>
      <w:r>
        <w:rPr>
          <w:b/>
          <w:spacing w:val="-2"/>
          <w:sz w:val="20"/>
          <w:u w:val="single"/>
        </w:rPr>
        <w:t>HABILITAÇÃO</w:t>
      </w:r>
    </w:p>
    <w:p w14:paraId="62BF742A">
      <w:pPr>
        <w:pStyle w:val="5"/>
        <w:spacing w:before="80"/>
        <w:rPr>
          <w:b/>
        </w:rPr>
      </w:pPr>
    </w:p>
    <w:p w14:paraId="6ED539B3">
      <w:pPr>
        <w:pStyle w:val="2"/>
        <w:numPr>
          <w:ilvl w:val="0"/>
          <w:numId w:val="54"/>
        </w:numPr>
        <w:tabs>
          <w:tab w:val="left" w:pos="319"/>
        </w:tabs>
        <w:spacing w:before="0" w:after="0" w:line="240" w:lineRule="auto"/>
        <w:ind w:left="319" w:right="0" w:hanging="200"/>
        <w:jc w:val="both"/>
      </w:pPr>
      <w:r>
        <w:rPr>
          <w:spacing w:val="-2"/>
        </w:rPr>
        <w:t>HABILITAÇÃO</w:t>
      </w:r>
      <w:r>
        <w:rPr>
          <w:spacing w:val="4"/>
        </w:rPr>
        <w:t xml:space="preserve"> </w:t>
      </w:r>
      <w:r>
        <w:rPr>
          <w:spacing w:val="-2"/>
        </w:rPr>
        <w:t>JURÍDICA</w:t>
      </w:r>
    </w:p>
    <w:p w14:paraId="1A61EE50">
      <w:pPr>
        <w:pStyle w:val="5"/>
        <w:spacing w:before="80"/>
        <w:rPr>
          <w:b/>
        </w:rPr>
      </w:pPr>
    </w:p>
    <w:p w14:paraId="0D3F0BC1">
      <w:pPr>
        <w:pStyle w:val="8"/>
        <w:numPr>
          <w:ilvl w:val="1"/>
          <w:numId w:val="54"/>
        </w:numPr>
        <w:tabs>
          <w:tab w:val="left" w:pos="419"/>
        </w:tabs>
        <w:spacing w:before="0" w:after="0" w:line="240" w:lineRule="auto"/>
        <w:ind w:left="41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03CE8641">
      <w:pPr>
        <w:pStyle w:val="8"/>
        <w:numPr>
          <w:ilvl w:val="1"/>
          <w:numId w:val="54"/>
        </w:numPr>
        <w:tabs>
          <w:tab w:val="left" w:pos="419"/>
        </w:tabs>
        <w:spacing w:before="40" w:after="0" w:line="240" w:lineRule="auto"/>
        <w:ind w:left="41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002160E2">
      <w:pPr>
        <w:pStyle w:val="8"/>
        <w:numPr>
          <w:ilvl w:val="1"/>
          <w:numId w:val="54"/>
        </w:numPr>
        <w:tabs>
          <w:tab w:val="left" w:pos="450"/>
        </w:tabs>
        <w:spacing w:before="40" w:after="0" w:line="280" w:lineRule="auto"/>
        <w:ind w:left="119" w:right="118"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20"/>
          <w:u w:val="single" w:color="000080"/>
        </w:rPr>
        <w:t>www.portaldoempreendedor.gov.b</w:t>
      </w:r>
      <w:r>
        <w:rPr>
          <w:color w:val="000080"/>
          <w:spacing w:val="-2"/>
          <w:sz w:val="20"/>
          <w:u w:val="single" w:color="000080"/>
        </w:rPr>
        <w:fldChar w:fldCharType="end"/>
      </w:r>
      <w:r>
        <w:rPr>
          <w:color w:val="000080"/>
          <w:spacing w:val="-2"/>
          <w:sz w:val="20"/>
          <w:u w:val="single" w:color="000080"/>
        </w:rPr>
        <w:t>r</w:t>
      </w:r>
      <w:r>
        <w:rPr>
          <w:spacing w:val="-2"/>
          <w:sz w:val="20"/>
        </w:rPr>
        <w:t>.</w:t>
      </w:r>
    </w:p>
    <w:p w14:paraId="7B990BEA">
      <w:pPr>
        <w:pStyle w:val="8"/>
        <w:numPr>
          <w:ilvl w:val="1"/>
          <w:numId w:val="54"/>
        </w:numPr>
        <w:tabs>
          <w:tab w:val="left" w:pos="431"/>
        </w:tabs>
        <w:spacing w:before="2"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3662F312">
      <w:pPr>
        <w:pStyle w:val="8"/>
        <w:numPr>
          <w:ilvl w:val="1"/>
          <w:numId w:val="54"/>
        </w:numPr>
        <w:tabs>
          <w:tab w:val="left" w:pos="430"/>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w:t>
      </w:r>
      <w:r>
        <w:rPr>
          <w:spacing w:val="40"/>
          <w:sz w:val="20"/>
        </w:rPr>
        <w:t xml:space="preserve"> </w:t>
      </w:r>
      <w:r>
        <w:rPr>
          <w:sz w:val="20"/>
        </w:rPr>
        <w:t>2020 ou norma posterior que regule a matéria.</w:t>
      </w:r>
    </w:p>
    <w:p w14:paraId="59DED4A3">
      <w:pPr>
        <w:pStyle w:val="8"/>
        <w:numPr>
          <w:ilvl w:val="1"/>
          <w:numId w:val="54"/>
        </w:numPr>
        <w:tabs>
          <w:tab w:val="left" w:pos="419"/>
        </w:tabs>
        <w:spacing w:before="2" w:after="0" w:line="240" w:lineRule="auto"/>
        <w:ind w:left="41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759B7CA8">
      <w:pPr>
        <w:spacing w:after="0" w:line="240" w:lineRule="auto"/>
        <w:jc w:val="both"/>
        <w:rPr>
          <w:sz w:val="20"/>
        </w:rPr>
        <w:sectPr>
          <w:pgSz w:w="15840" w:h="24480"/>
          <w:pgMar w:top="220" w:right="0" w:bottom="280" w:left="0" w:header="720" w:footer="720" w:gutter="0"/>
          <w:cols w:space="720" w:num="1"/>
        </w:sectPr>
      </w:pPr>
    </w:p>
    <w:p w14:paraId="27C9487A">
      <w:pPr>
        <w:pStyle w:val="8"/>
        <w:numPr>
          <w:ilvl w:val="1"/>
          <w:numId w:val="54"/>
        </w:numPr>
        <w:tabs>
          <w:tab w:val="left" w:pos="429"/>
        </w:tabs>
        <w:spacing w:before="23"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072590B">
      <w:pPr>
        <w:pStyle w:val="8"/>
        <w:numPr>
          <w:ilvl w:val="1"/>
          <w:numId w:val="54"/>
        </w:numPr>
        <w:tabs>
          <w:tab w:val="left" w:pos="438"/>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78301570">
      <w:pPr>
        <w:pStyle w:val="8"/>
        <w:numPr>
          <w:ilvl w:val="1"/>
          <w:numId w:val="54"/>
        </w:numPr>
        <w:tabs>
          <w:tab w:val="left" w:pos="419"/>
        </w:tabs>
        <w:spacing w:before="3" w:after="0" w:line="240" w:lineRule="auto"/>
        <w:ind w:left="41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71B5DD66">
      <w:pPr>
        <w:pStyle w:val="5"/>
      </w:pPr>
    </w:p>
    <w:p w14:paraId="7D2656E1">
      <w:pPr>
        <w:pStyle w:val="5"/>
        <w:spacing w:before="52"/>
      </w:pPr>
    </w:p>
    <w:p w14:paraId="1B150B5C">
      <w:pPr>
        <w:pStyle w:val="2"/>
        <w:numPr>
          <w:ilvl w:val="0"/>
          <w:numId w:val="54"/>
        </w:numPr>
        <w:tabs>
          <w:tab w:val="left" w:pos="719"/>
        </w:tabs>
        <w:spacing w:before="0" w:after="0" w:line="240" w:lineRule="auto"/>
        <w:ind w:left="71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3B201046">
      <w:pPr>
        <w:pStyle w:val="5"/>
        <w:spacing w:before="42"/>
        <w:rPr>
          <w:b/>
        </w:rPr>
      </w:pPr>
    </w:p>
    <w:p w14:paraId="72D59016">
      <w:pPr>
        <w:pStyle w:val="8"/>
        <w:numPr>
          <w:ilvl w:val="1"/>
          <w:numId w:val="54"/>
        </w:numPr>
        <w:tabs>
          <w:tab w:val="left" w:pos="419"/>
        </w:tabs>
        <w:spacing w:before="0" w:after="0" w:line="240" w:lineRule="auto"/>
        <w:ind w:left="419" w:right="0" w:hanging="300"/>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57112406">
      <w:pPr>
        <w:pStyle w:val="8"/>
        <w:numPr>
          <w:ilvl w:val="1"/>
          <w:numId w:val="54"/>
        </w:numPr>
        <w:tabs>
          <w:tab w:val="left" w:pos="426"/>
        </w:tabs>
        <w:spacing w:before="40" w:after="0" w:line="280" w:lineRule="auto"/>
        <w:ind w:left="119" w:right="118" w:firstLine="0"/>
        <w:jc w:val="left"/>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7"/>
          <w:sz w:val="20"/>
        </w:rPr>
        <w:t xml:space="preserve"> </w:t>
      </w:r>
      <w:r>
        <w:rPr>
          <w:sz w:val="20"/>
        </w:rPr>
        <w:t>Ativa da União (DAU) por elas administrados, inclusive aqueles relativos à Seguridade Social.</w:t>
      </w:r>
    </w:p>
    <w:p w14:paraId="429D8166">
      <w:pPr>
        <w:pStyle w:val="8"/>
        <w:numPr>
          <w:ilvl w:val="1"/>
          <w:numId w:val="54"/>
        </w:numPr>
        <w:tabs>
          <w:tab w:val="left" w:pos="419"/>
        </w:tabs>
        <w:spacing w:before="2" w:after="0" w:line="240" w:lineRule="auto"/>
        <w:ind w:left="419" w:right="0" w:hanging="300"/>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30841A6A">
      <w:pPr>
        <w:pStyle w:val="8"/>
        <w:numPr>
          <w:ilvl w:val="1"/>
          <w:numId w:val="54"/>
        </w:numPr>
        <w:tabs>
          <w:tab w:val="left" w:pos="420"/>
        </w:tabs>
        <w:spacing w:before="40" w:after="0" w:line="280" w:lineRule="auto"/>
        <w:ind w:left="119" w:right="118" w:firstLine="0"/>
        <w:jc w:val="left"/>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aprendiz,</w:t>
      </w:r>
      <w:r>
        <w:rPr>
          <w:spacing w:val="-1"/>
          <w:sz w:val="20"/>
        </w:rPr>
        <w:t xml:space="preserve"> </w:t>
      </w:r>
      <w:r>
        <w:rPr>
          <w:sz w:val="20"/>
        </w:rPr>
        <w:t>nos termos do artigo 7°, XXXIII, da Constituição.</w:t>
      </w:r>
    </w:p>
    <w:p w14:paraId="773E05B4">
      <w:pPr>
        <w:pStyle w:val="8"/>
        <w:numPr>
          <w:ilvl w:val="1"/>
          <w:numId w:val="54"/>
        </w:numPr>
        <w:tabs>
          <w:tab w:val="left" w:pos="426"/>
        </w:tabs>
        <w:spacing w:before="1" w:after="0" w:line="280" w:lineRule="auto"/>
        <w:ind w:left="119" w:right="118" w:firstLine="0"/>
        <w:jc w:val="left"/>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EA77E78">
      <w:pPr>
        <w:pStyle w:val="8"/>
        <w:numPr>
          <w:ilvl w:val="1"/>
          <w:numId w:val="54"/>
        </w:numPr>
        <w:tabs>
          <w:tab w:val="left" w:pos="432"/>
        </w:tabs>
        <w:spacing w:before="2" w:after="0" w:line="280" w:lineRule="auto"/>
        <w:ind w:left="119" w:right="118" w:firstLine="0"/>
        <w:jc w:val="left"/>
        <w:rPr>
          <w:sz w:val="20"/>
        </w:rPr>
      </w:pPr>
      <w:r>
        <w:rPr>
          <w:sz w:val="20"/>
        </w:rPr>
        <w:t>Prova</w:t>
      </w:r>
      <w:r>
        <w:rPr>
          <w:spacing w:val="11"/>
          <w:sz w:val="20"/>
        </w:rPr>
        <w:t xml:space="preserve"> </w:t>
      </w:r>
      <w:r>
        <w:rPr>
          <w:sz w:val="20"/>
        </w:rPr>
        <w:t>de</w:t>
      </w:r>
      <w:r>
        <w:rPr>
          <w:spacing w:val="11"/>
          <w:sz w:val="20"/>
        </w:rPr>
        <w:t xml:space="preserve"> </w:t>
      </w:r>
      <w:r>
        <w:rPr>
          <w:sz w:val="20"/>
        </w:rPr>
        <w:t>inscrição</w:t>
      </w:r>
      <w:r>
        <w:rPr>
          <w:spacing w:val="11"/>
          <w:sz w:val="20"/>
        </w:rPr>
        <w:t xml:space="preserve"> </w:t>
      </w:r>
      <w:r>
        <w:rPr>
          <w:sz w:val="20"/>
        </w:rPr>
        <w:t>no</w:t>
      </w:r>
      <w:r>
        <w:rPr>
          <w:spacing w:val="11"/>
          <w:sz w:val="20"/>
        </w:rPr>
        <w:t xml:space="preserve"> </w:t>
      </w:r>
      <w:r>
        <w:rPr>
          <w:sz w:val="20"/>
        </w:rPr>
        <w:t>cadastro</w:t>
      </w:r>
      <w:r>
        <w:rPr>
          <w:spacing w:val="11"/>
          <w:sz w:val="20"/>
        </w:rPr>
        <w:t xml:space="preserve"> </w:t>
      </w:r>
      <w:r>
        <w:rPr>
          <w:sz w:val="20"/>
        </w:rPr>
        <w:t>de</w:t>
      </w:r>
      <w:r>
        <w:rPr>
          <w:spacing w:val="11"/>
          <w:sz w:val="20"/>
        </w:rPr>
        <w:t xml:space="preserve"> </w:t>
      </w:r>
      <w:r>
        <w:rPr>
          <w:sz w:val="20"/>
        </w:rPr>
        <w:t>contribuintes</w:t>
      </w:r>
      <w:r>
        <w:rPr>
          <w:spacing w:val="11"/>
          <w:sz w:val="20"/>
        </w:rPr>
        <w:t xml:space="preserve"> </w:t>
      </w:r>
      <w:r>
        <w:rPr>
          <w:sz w:val="20"/>
        </w:rPr>
        <w:t>estadual/distrital</w:t>
      </w:r>
      <w:r>
        <w:rPr>
          <w:spacing w:val="11"/>
          <w:sz w:val="20"/>
        </w:rPr>
        <w:t xml:space="preserve"> </w:t>
      </w:r>
      <w:r>
        <w:rPr>
          <w:sz w:val="20"/>
        </w:rPr>
        <w:t>ou</w:t>
      </w:r>
      <w:r>
        <w:rPr>
          <w:spacing w:val="11"/>
          <w:sz w:val="20"/>
        </w:rPr>
        <w:t xml:space="preserve"> </w:t>
      </w:r>
      <w:r>
        <w:rPr>
          <w:sz w:val="20"/>
        </w:rPr>
        <w:t>municipal,</w:t>
      </w:r>
      <w:r>
        <w:rPr>
          <w:spacing w:val="11"/>
          <w:sz w:val="20"/>
        </w:rPr>
        <w:t xml:space="preserve"> </w:t>
      </w:r>
      <w:r>
        <w:rPr>
          <w:sz w:val="20"/>
        </w:rPr>
        <w:t>relativo</w:t>
      </w:r>
      <w:r>
        <w:rPr>
          <w:spacing w:val="11"/>
          <w:sz w:val="20"/>
        </w:rPr>
        <w:t xml:space="preserve"> </w:t>
      </w:r>
      <w:r>
        <w:rPr>
          <w:sz w:val="20"/>
        </w:rPr>
        <w:t>ao</w:t>
      </w:r>
      <w:r>
        <w:rPr>
          <w:spacing w:val="11"/>
          <w:sz w:val="20"/>
        </w:rPr>
        <w:t xml:space="preserve"> </w:t>
      </w:r>
      <w:r>
        <w:rPr>
          <w:sz w:val="20"/>
        </w:rPr>
        <w:t>domicílio</w:t>
      </w:r>
      <w:r>
        <w:rPr>
          <w:spacing w:val="11"/>
          <w:sz w:val="20"/>
        </w:rPr>
        <w:t xml:space="preserve"> </w:t>
      </w:r>
      <w:r>
        <w:rPr>
          <w:sz w:val="20"/>
        </w:rPr>
        <w:t>ou</w:t>
      </w:r>
      <w:r>
        <w:rPr>
          <w:spacing w:val="11"/>
          <w:sz w:val="20"/>
        </w:rPr>
        <w:t xml:space="preserve"> </w:t>
      </w:r>
      <w:r>
        <w:rPr>
          <w:sz w:val="20"/>
        </w:rPr>
        <w:t>sede</w:t>
      </w:r>
      <w:r>
        <w:rPr>
          <w:spacing w:val="11"/>
          <w:sz w:val="20"/>
        </w:rPr>
        <w:t xml:space="preserve"> </w:t>
      </w:r>
      <w:r>
        <w:rPr>
          <w:sz w:val="20"/>
        </w:rPr>
        <w:t>do</w:t>
      </w:r>
      <w:r>
        <w:rPr>
          <w:spacing w:val="11"/>
          <w:sz w:val="20"/>
        </w:rPr>
        <w:t xml:space="preserve"> </w:t>
      </w:r>
      <w:r>
        <w:rPr>
          <w:sz w:val="20"/>
        </w:rPr>
        <w:t>fornecedor,</w:t>
      </w:r>
      <w:r>
        <w:rPr>
          <w:spacing w:val="11"/>
          <w:sz w:val="20"/>
        </w:rPr>
        <w:t xml:space="preserve"> </w:t>
      </w:r>
      <w:r>
        <w:rPr>
          <w:sz w:val="20"/>
        </w:rPr>
        <w:t>pertinente</w:t>
      </w:r>
      <w:r>
        <w:rPr>
          <w:spacing w:val="11"/>
          <w:sz w:val="20"/>
        </w:rPr>
        <w:t xml:space="preserve"> </w:t>
      </w:r>
      <w:r>
        <w:rPr>
          <w:sz w:val="20"/>
        </w:rPr>
        <w:t>ao</w:t>
      </w:r>
      <w:r>
        <w:rPr>
          <w:spacing w:val="11"/>
          <w:sz w:val="20"/>
        </w:rPr>
        <w:t xml:space="preserve"> </w:t>
      </w:r>
      <w:r>
        <w:rPr>
          <w:sz w:val="20"/>
        </w:rPr>
        <w:t>seu</w:t>
      </w:r>
      <w:r>
        <w:rPr>
          <w:spacing w:val="11"/>
          <w:sz w:val="20"/>
        </w:rPr>
        <w:t xml:space="preserve"> </w:t>
      </w:r>
      <w:r>
        <w:rPr>
          <w:sz w:val="20"/>
        </w:rPr>
        <w:t>ramo</w:t>
      </w:r>
      <w:r>
        <w:rPr>
          <w:spacing w:val="11"/>
          <w:sz w:val="20"/>
        </w:rPr>
        <w:t xml:space="preserve"> </w:t>
      </w:r>
      <w:r>
        <w:rPr>
          <w:sz w:val="20"/>
        </w:rPr>
        <w:t>de</w:t>
      </w:r>
      <w:r>
        <w:rPr>
          <w:spacing w:val="11"/>
          <w:sz w:val="20"/>
        </w:rPr>
        <w:t xml:space="preserve"> </w:t>
      </w:r>
      <w:r>
        <w:rPr>
          <w:sz w:val="20"/>
        </w:rPr>
        <w:t>atividade</w:t>
      </w:r>
      <w:r>
        <w:rPr>
          <w:spacing w:val="11"/>
          <w:sz w:val="20"/>
        </w:rPr>
        <w:t xml:space="preserve"> </w:t>
      </w:r>
      <w:r>
        <w:rPr>
          <w:sz w:val="20"/>
        </w:rPr>
        <w:t>e</w:t>
      </w:r>
      <w:r>
        <w:rPr>
          <w:spacing w:val="11"/>
          <w:sz w:val="20"/>
        </w:rPr>
        <w:t xml:space="preserve"> </w:t>
      </w:r>
      <w:r>
        <w:rPr>
          <w:sz w:val="20"/>
        </w:rPr>
        <w:t>compatível</w:t>
      </w:r>
      <w:r>
        <w:rPr>
          <w:spacing w:val="11"/>
          <w:sz w:val="20"/>
        </w:rPr>
        <w:t xml:space="preserve"> </w:t>
      </w:r>
      <w:r>
        <w:rPr>
          <w:sz w:val="20"/>
        </w:rPr>
        <w:t>com</w:t>
      </w:r>
      <w:r>
        <w:rPr>
          <w:spacing w:val="11"/>
          <w:sz w:val="20"/>
        </w:rPr>
        <w:t xml:space="preserve"> </w:t>
      </w:r>
      <w:r>
        <w:rPr>
          <w:sz w:val="20"/>
        </w:rPr>
        <w:t>o</w:t>
      </w:r>
      <w:r>
        <w:rPr>
          <w:spacing w:val="11"/>
          <w:sz w:val="20"/>
        </w:rPr>
        <w:t xml:space="preserve"> </w:t>
      </w:r>
      <w:r>
        <w:rPr>
          <w:sz w:val="20"/>
        </w:rPr>
        <w:t xml:space="preserve">objeto </w:t>
      </w:r>
      <w:r>
        <w:rPr>
          <w:spacing w:val="-2"/>
          <w:sz w:val="20"/>
        </w:rPr>
        <w:t>contratual.</w:t>
      </w:r>
    </w:p>
    <w:p w14:paraId="4DA9B6FE">
      <w:pPr>
        <w:pStyle w:val="8"/>
        <w:numPr>
          <w:ilvl w:val="2"/>
          <w:numId w:val="54"/>
        </w:numPr>
        <w:tabs>
          <w:tab w:val="left" w:pos="570"/>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 da prova de inscrição nos cadastros de contribuintes estadual e municipal, eis que a apresentação do Certificado de Condição de Microempreendedor Individual – CCMEI supre tais requisitos.</w:t>
      </w:r>
    </w:p>
    <w:p w14:paraId="60682599">
      <w:pPr>
        <w:pStyle w:val="8"/>
        <w:numPr>
          <w:ilvl w:val="1"/>
          <w:numId w:val="54"/>
        </w:numPr>
        <w:tabs>
          <w:tab w:val="left" w:pos="419"/>
        </w:tabs>
        <w:spacing w:before="2" w:after="0" w:line="240" w:lineRule="auto"/>
        <w:ind w:left="419" w:right="0" w:hanging="300"/>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38C4B4DC">
      <w:pPr>
        <w:pStyle w:val="8"/>
        <w:numPr>
          <w:ilvl w:val="2"/>
          <w:numId w:val="54"/>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3B6371D1">
      <w:pPr>
        <w:pStyle w:val="8"/>
        <w:numPr>
          <w:ilvl w:val="2"/>
          <w:numId w:val="54"/>
        </w:numPr>
        <w:tabs>
          <w:tab w:val="left" w:pos="569"/>
        </w:tabs>
        <w:spacing w:before="40" w:after="0" w:line="240" w:lineRule="auto"/>
        <w:ind w:left="569" w:right="0" w:hanging="450"/>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pacing w:val="-2"/>
          <w:sz w:val="20"/>
        </w:rPr>
        <w:t>Estado.</w:t>
      </w:r>
    </w:p>
    <w:p w14:paraId="6A082E81">
      <w:pPr>
        <w:pStyle w:val="8"/>
        <w:numPr>
          <w:ilvl w:val="1"/>
          <w:numId w:val="54"/>
        </w:numPr>
        <w:tabs>
          <w:tab w:val="left" w:pos="419"/>
        </w:tabs>
        <w:spacing w:before="40" w:after="0" w:line="240" w:lineRule="auto"/>
        <w:ind w:left="419" w:right="0" w:hanging="300"/>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2"/>
          <w:sz w:val="20"/>
        </w:rPr>
        <w:t xml:space="preserve"> </w:t>
      </w:r>
      <w:r>
        <w:rPr>
          <w:sz w:val="20"/>
        </w:rPr>
        <w:t>do</w:t>
      </w:r>
      <w:r>
        <w:rPr>
          <w:spacing w:val="-1"/>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2"/>
          <w:sz w:val="20"/>
        </w:rPr>
        <w:t xml:space="preserve"> </w:t>
      </w:r>
      <w:r>
        <w:rPr>
          <w:sz w:val="20"/>
        </w:rPr>
        <w:t>exercício</w:t>
      </w:r>
      <w:r>
        <w:rPr>
          <w:spacing w:val="-1"/>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apresentação,</w:t>
      </w:r>
      <w:r>
        <w:rPr>
          <w:spacing w:val="-2"/>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pacing w:val="-5"/>
          <w:sz w:val="20"/>
        </w:rPr>
        <w:t>de:</w:t>
      </w:r>
    </w:p>
    <w:p w14:paraId="16EFAC93">
      <w:pPr>
        <w:pStyle w:val="8"/>
        <w:numPr>
          <w:ilvl w:val="2"/>
          <w:numId w:val="54"/>
        </w:numPr>
        <w:tabs>
          <w:tab w:val="left" w:pos="576"/>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w:t>
      </w:r>
      <w:r>
        <w:rPr>
          <w:spacing w:val="40"/>
          <w:sz w:val="20"/>
        </w:rPr>
        <w:t xml:space="preserve"> </w:t>
      </w:r>
      <w:r>
        <w:rPr>
          <w:sz w:val="20"/>
        </w:rPr>
        <w:t>Conjunta em que constem ambas as informações;</w:t>
      </w:r>
    </w:p>
    <w:p w14:paraId="0D064D91">
      <w:pPr>
        <w:pStyle w:val="8"/>
        <w:numPr>
          <w:ilvl w:val="2"/>
          <w:numId w:val="54"/>
        </w:numPr>
        <w:tabs>
          <w:tab w:val="left" w:pos="569"/>
        </w:tabs>
        <w:spacing w:before="3" w:after="0" w:line="240" w:lineRule="auto"/>
        <w:ind w:left="56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4DBEA661">
      <w:pPr>
        <w:pStyle w:val="8"/>
        <w:numPr>
          <w:ilvl w:val="1"/>
          <w:numId w:val="54"/>
        </w:numPr>
        <w:tabs>
          <w:tab w:val="left" w:pos="432"/>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31D32F6">
      <w:pPr>
        <w:pStyle w:val="8"/>
        <w:numPr>
          <w:ilvl w:val="1"/>
          <w:numId w:val="54"/>
        </w:numPr>
        <w:tabs>
          <w:tab w:val="left" w:pos="535"/>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2683B707">
      <w:pPr>
        <w:pStyle w:val="8"/>
        <w:numPr>
          <w:ilvl w:val="2"/>
          <w:numId w:val="54"/>
        </w:numPr>
        <w:tabs>
          <w:tab w:val="left" w:pos="683"/>
        </w:tabs>
        <w:spacing w:before="2" w:after="0" w:line="280" w:lineRule="auto"/>
        <w:ind w:left="119" w:right="118" w:firstLine="0"/>
        <w:jc w:val="both"/>
        <w:rPr>
          <w:sz w:val="20"/>
        </w:rPr>
      </w:pPr>
      <w:r>
        <w:rPr>
          <w:sz w:val="20"/>
        </w:rPr>
        <w:t>Em sendo declarada vencedora do certame microempresa ou empresa de pequeno porte com débitos fiscais e trabalhistas, ficará assegurado, a partir de então, o prazo de 5 (cinco) dias</w:t>
      </w:r>
      <w:r>
        <w:rPr>
          <w:spacing w:val="40"/>
          <w:sz w:val="20"/>
        </w:rPr>
        <w:t xml:space="preserve"> </w:t>
      </w:r>
      <w:r>
        <w:rPr>
          <w:sz w:val="20"/>
        </w:rPr>
        <w:t>úteis para a regularização da documentação, pagamento ou parcelamento do débito, e emissão de eventuais certidões negativas ou positivas com efeito de negativas, na forma do art. 42, § 1º, da Lei Complementar nº 123/2016.</w:t>
      </w:r>
    </w:p>
    <w:p w14:paraId="5AF2E113">
      <w:pPr>
        <w:pStyle w:val="8"/>
        <w:numPr>
          <w:ilvl w:val="2"/>
          <w:numId w:val="54"/>
        </w:numPr>
        <w:tabs>
          <w:tab w:val="left" w:pos="669"/>
        </w:tabs>
        <w:spacing w:before="2" w:after="0" w:line="240" w:lineRule="auto"/>
        <w:ind w:left="66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1A9FC68D">
      <w:pPr>
        <w:pStyle w:val="8"/>
        <w:numPr>
          <w:ilvl w:val="2"/>
          <w:numId w:val="54"/>
        </w:numPr>
        <w:tabs>
          <w:tab w:val="left" w:pos="660"/>
        </w:tabs>
        <w:spacing w:before="40" w:after="0" w:line="280" w:lineRule="auto"/>
        <w:ind w:left="119" w:right="118" w:firstLine="0"/>
        <w:jc w:val="both"/>
        <w:rPr>
          <w:sz w:val="20"/>
        </w:rPr>
      </w:pPr>
      <w:r>
        <w:rPr>
          <w:sz w:val="20"/>
        </w:rPr>
        <w:t>A</w:t>
      </w:r>
      <w:r>
        <w:rPr>
          <w:spacing w:val="-10"/>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3EC914A4">
      <w:pPr>
        <w:pStyle w:val="5"/>
      </w:pPr>
    </w:p>
    <w:p w14:paraId="7B2A9B6D">
      <w:pPr>
        <w:pStyle w:val="5"/>
        <w:spacing w:before="15"/>
      </w:pPr>
    </w:p>
    <w:p w14:paraId="5A742845">
      <w:pPr>
        <w:pStyle w:val="2"/>
        <w:numPr>
          <w:ilvl w:val="0"/>
          <w:numId w:val="54"/>
        </w:numPr>
        <w:tabs>
          <w:tab w:val="left" w:pos="719"/>
        </w:tabs>
        <w:spacing w:before="0" w:after="0" w:line="240" w:lineRule="auto"/>
        <w:ind w:left="719" w:right="0" w:hanging="240"/>
        <w:jc w:val="left"/>
        <w:rPr>
          <w:b w:val="0"/>
          <w:sz w:val="24"/>
        </w:rPr>
      </w:pPr>
      <w:r>
        <w:rPr>
          <w:spacing w:val="-2"/>
        </w:rPr>
        <w:t>HABILITAÇÃO</w:t>
      </w:r>
      <w:r>
        <w:rPr>
          <w:spacing w:val="6"/>
        </w:rPr>
        <w:t xml:space="preserve"> </w:t>
      </w:r>
      <w:r>
        <w:rPr>
          <w:spacing w:val="-2"/>
        </w:rPr>
        <w:t>ECONÔMICO-FINANCEIRA:</w:t>
      </w:r>
    </w:p>
    <w:p w14:paraId="138B4EF2">
      <w:pPr>
        <w:pStyle w:val="5"/>
        <w:spacing w:before="41"/>
        <w:rPr>
          <w:b/>
        </w:rPr>
      </w:pPr>
    </w:p>
    <w:p w14:paraId="4AB7D8E5">
      <w:pPr>
        <w:pStyle w:val="8"/>
        <w:numPr>
          <w:ilvl w:val="1"/>
          <w:numId w:val="54"/>
        </w:numPr>
        <w:tabs>
          <w:tab w:val="left" w:pos="446"/>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falência</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da</w:t>
      </w:r>
      <w:r>
        <w:rPr>
          <w:spacing w:val="25"/>
          <w:sz w:val="20"/>
        </w:rPr>
        <w:t xml:space="preserve"> </w:t>
      </w:r>
      <w:r>
        <w:rPr>
          <w:sz w:val="20"/>
        </w:rPr>
        <w:t>sede</w:t>
      </w:r>
      <w:r>
        <w:rPr>
          <w:spacing w:val="25"/>
          <w:sz w:val="20"/>
        </w:rPr>
        <w:t xml:space="preserve"> </w:t>
      </w:r>
      <w:r>
        <w:rPr>
          <w:sz w:val="20"/>
        </w:rPr>
        <w:t>do</w:t>
      </w:r>
      <w:r>
        <w:rPr>
          <w:spacing w:val="25"/>
          <w:sz w:val="20"/>
        </w:rPr>
        <w:t xml:space="preserve"> </w:t>
      </w:r>
      <w:r>
        <w:rPr>
          <w:sz w:val="20"/>
        </w:rPr>
        <w:t>fornecedor,</w:t>
      </w:r>
      <w:r>
        <w:rPr>
          <w:spacing w:val="25"/>
          <w:sz w:val="20"/>
        </w:rPr>
        <w:t xml:space="preserve"> </w:t>
      </w:r>
      <w:r>
        <w:rPr>
          <w:sz w:val="20"/>
        </w:rPr>
        <w:t>caso</w:t>
      </w:r>
      <w:r>
        <w:rPr>
          <w:spacing w:val="25"/>
          <w:sz w:val="20"/>
        </w:rPr>
        <w:t xml:space="preserve"> </w:t>
      </w:r>
      <w:r>
        <w:rPr>
          <w:sz w:val="20"/>
        </w:rPr>
        <w:t>se</w:t>
      </w:r>
      <w:r>
        <w:rPr>
          <w:spacing w:val="25"/>
          <w:sz w:val="20"/>
        </w:rPr>
        <w:t xml:space="preserve"> </w:t>
      </w:r>
      <w:r>
        <w:rPr>
          <w:sz w:val="20"/>
        </w:rPr>
        <w:t>trate</w:t>
      </w:r>
      <w:r>
        <w:rPr>
          <w:spacing w:val="25"/>
          <w:sz w:val="20"/>
        </w:rPr>
        <w:t xml:space="preserve"> </w:t>
      </w:r>
      <w:r>
        <w:rPr>
          <w:sz w:val="20"/>
        </w:rPr>
        <w:t>de</w:t>
      </w:r>
      <w:r>
        <w:rPr>
          <w:spacing w:val="25"/>
          <w:sz w:val="20"/>
        </w:rPr>
        <w:t xml:space="preserve"> </w:t>
      </w:r>
      <w:r>
        <w:rPr>
          <w:sz w:val="20"/>
        </w:rPr>
        <w:t>pessoa</w:t>
      </w:r>
      <w:r>
        <w:rPr>
          <w:spacing w:val="25"/>
          <w:sz w:val="20"/>
        </w:rPr>
        <w:t xml:space="preserve"> </w:t>
      </w:r>
      <w:r>
        <w:rPr>
          <w:sz w:val="20"/>
        </w:rPr>
        <w:t>jurídica,</w:t>
      </w:r>
      <w:r>
        <w:rPr>
          <w:spacing w:val="25"/>
          <w:sz w:val="20"/>
        </w:rPr>
        <w:t xml:space="preserve"> </w:t>
      </w:r>
      <w:r>
        <w:rPr>
          <w:sz w:val="20"/>
        </w:rPr>
        <w:t>ou</w:t>
      </w:r>
      <w:r>
        <w:rPr>
          <w:spacing w:val="25"/>
          <w:sz w:val="20"/>
        </w:rPr>
        <w:t xml:space="preserve"> </w:t>
      </w:r>
      <w:r>
        <w:rPr>
          <w:sz w:val="20"/>
        </w:rPr>
        <w:t>certidão</w:t>
      </w:r>
      <w:r>
        <w:rPr>
          <w:spacing w:val="25"/>
          <w:sz w:val="20"/>
        </w:rPr>
        <w:t xml:space="preserve"> </w:t>
      </w:r>
      <w:r>
        <w:rPr>
          <w:sz w:val="20"/>
        </w:rPr>
        <w:t>negativa</w:t>
      </w:r>
      <w:r>
        <w:rPr>
          <w:spacing w:val="25"/>
          <w:sz w:val="20"/>
        </w:rPr>
        <w:t xml:space="preserve"> </w:t>
      </w:r>
      <w:r>
        <w:rPr>
          <w:sz w:val="20"/>
        </w:rPr>
        <w:t>de</w:t>
      </w:r>
      <w:r>
        <w:rPr>
          <w:spacing w:val="25"/>
          <w:sz w:val="20"/>
        </w:rPr>
        <w:t xml:space="preserve"> </w:t>
      </w:r>
      <w:r>
        <w:rPr>
          <w:sz w:val="20"/>
        </w:rPr>
        <w:t>insolvência</w:t>
      </w:r>
      <w:r>
        <w:rPr>
          <w:spacing w:val="25"/>
          <w:sz w:val="20"/>
        </w:rPr>
        <w:t xml:space="preserve"> </w:t>
      </w:r>
      <w:r>
        <w:rPr>
          <w:sz w:val="20"/>
        </w:rPr>
        <w:t>civil</w:t>
      </w:r>
      <w:r>
        <w:rPr>
          <w:spacing w:val="25"/>
          <w:sz w:val="20"/>
        </w:rPr>
        <w:t xml:space="preserve"> </w:t>
      </w:r>
      <w:r>
        <w:rPr>
          <w:sz w:val="20"/>
        </w:rPr>
        <w:t>expedida</w:t>
      </w:r>
      <w:r>
        <w:rPr>
          <w:spacing w:val="25"/>
          <w:sz w:val="20"/>
        </w:rPr>
        <w:t xml:space="preserve"> </w:t>
      </w:r>
      <w:r>
        <w:rPr>
          <w:sz w:val="20"/>
        </w:rPr>
        <w:t>pelo</w:t>
      </w:r>
      <w:r>
        <w:rPr>
          <w:spacing w:val="25"/>
          <w:sz w:val="20"/>
        </w:rPr>
        <w:t xml:space="preserve"> </w:t>
      </w:r>
      <w:r>
        <w:rPr>
          <w:sz w:val="20"/>
        </w:rPr>
        <w:t>distribuidor</w:t>
      </w:r>
      <w:r>
        <w:rPr>
          <w:spacing w:val="25"/>
          <w:sz w:val="20"/>
        </w:rPr>
        <w:t xml:space="preserve"> </w:t>
      </w:r>
      <w:r>
        <w:rPr>
          <w:sz w:val="20"/>
        </w:rPr>
        <w:t>do domicílio ou sede do fornecedor, caso se trate de pessoa física ou de sociedade simples.</w:t>
      </w:r>
    </w:p>
    <w:p w14:paraId="431A2A9E">
      <w:pPr>
        <w:pStyle w:val="8"/>
        <w:numPr>
          <w:ilvl w:val="2"/>
          <w:numId w:val="54"/>
        </w:numPr>
        <w:tabs>
          <w:tab w:val="left" w:pos="569"/>
        </w:tabs>
        <w:spacing w:before="2" w:after="0" w:line="240" w:lineRule="auto"/>
        <w:ind w:left="56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6F0A2A1E">
      <w:pPr>
        <w:pStyle w:val="8"/>
        <w:numPr>
          <w:ilvl w:val="1"/>
          <w:numId w:val="54"/>
        </w:numPr>
        <w:tabs>
          <w:tab w:val="left" w:pos="428"/>
        </w:tabs>
        <w:spacing w:before="40" w:after="0" w:line="280" w:lineRule="auto"/>
        <w:ind w:left="119" w:right="88" w:firstLine="0"/>
        <w:jc w:val="left"/>
        <w:rPr>
          <w:sz w:val="20"/>
        </w:rPr>
      </w:pPr>
      <w:r>
        <w:rPr>
          <w:sz w:val="20"/>
        </w:rPr>
        <w:t xml:space="preserve">Balanço patrimonial, demonstração de resultado de exercício e demais demonstrações contábeis dos 2 (dois) últimos exercícios sociais, vedada a sua substituição por balancetes ou balanços </w:t>
      </w:r>
      <w:r>
        <w:rPr>
          <w:spacing w:val="-2"/>
          <w:sz w:val="20"/>
        </w:rPr>
        <w:t>provisórios.</w:t>
      </w:r>
    </w:p>
    <w:p w14:paraId="35192170">
      <w:pPr>
        <w:pStyle w:val="8"/>
        <w:numPr>
          <w:ilvl w:val="2"/>
          <w:numId w:val="54"/>
        </w:numPr>
        <w:tabs>
          <w:tab w:val="left" w:pos="568"/>
        </w:tabs>
        <w:spacing w:before="2" w:after="0" w:line="240" w:lineRule="auto"/>
        <w:ind w:left="56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6AF716A7">
      <w:pPr>
        <w:pStyle w:val="8"/>
        <w:numPr>
          <w:ilvl w:val="2"/>
          <w:numId w:val="54"/>
        </w:numPr>
        <w:tabs>
          <w:tab w:val="left" w:pos="569"/>
        </w:tabs>
        <w:spacing w:before="40" w:after="0" w:line="280" w:lineRule="auto"/>
        <w:ind w:left="119" w:right="88" w:firstLine="0"/>
        <w:jc w:val="left"/>
        <w:rPr>
          <w:sz w:val="20"/>
        </w:rPr>
      </w:pPr>
      <w:r>
        <w:rPr>
          <w:sz w:val="20"/>
        </w:rPr>
        <w:t>Os</w:t>
      </w:r>
      <w:r>
        <w:rPr>
          <w:spacing w:val="-1"/>
          <w:sz w:val="20"/>
        </w:rPr>
        <w:t xml:space="preserve"> </w:t>
      </w:r>
      <w:r>
        <w:rPr>
          <w:sz w:val="20"/>
        </w:rPr>
        <w:t>fornecedores</w:t>
      </w:r>
      <w:r>
        <w:rPr>
          <w:spacing w:val="-1"/>
          <w:sz w:val="20"/>
        </w:rPr>
        <w:t xml:space="preserve"> </w:t>
      </w:r>
      <w:r>
        <w:rPr>
          <w:sz w:val="20"/>
        </w:rPr>
        <w:t>criados</w:t>
      </w:r>
      <w:r>
        <w:rPr>
          <w:spacing w:val="-1"/>
          <w:sz w:val="20"/>
        </w:rPr>
        <w:t xml:space="preserve"> </w:t>
      </w:r>
      <w:r>
        <w:rPr>
          <w:sz w:val="20"/>
        </w:rPr>
        <w:t>no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e</w:t>
      </w:r>
      <w:r>
        <w:rPr>
          <w:spacing w:val="-1"/>
          <w:sz w:val="20"/>
        </w:rPr>
        <w:t xml:space="preserve"> </w:t>
      </w:r>
      <w:r>
        <w:rPr>
          <w:sz w:val="20"/>
        </w:rPr>
        <w:t>ficam</w:t>
      </w:r>
      <w:r>
        <w:rPr>
          <w:spacing w:val="-1"/>
          <w:sz w:val="20"/>
        </w:rPr>
        <w:t xml:space="preserve"> </w:t>
      </w:r>
      <w:r>
        <w:rPr>
          <w:sz w:val="20"/>
        </w:rPr>
        <w:t>autorizados</w:t>
      </w:r>
      <w:r>
        <w:rPr>
          <w:spacing w:val="-1"/>
          <w:sz w:val="20"/>
        </w:rPr>
        <w:t xml:space="preserve"> </w:t>
      </w:r>
      <w:r>
        <w:rPr>
          <w:sz w:val="20"/>
        </w:rPr>
        <w:t>a</w:t>
      </w:r>
      <w:r>
        <w:rPr>
          <w:spacing w:val="-1"/>
          <w:sz w:val="20"/>
        </w:rPr>
        <w:t xml:space="preserve"> </w:t>
      </w:r>
      <w:r>
        <w:rPr>
          <w:sz w:val="20"/>
        </w:rPr>
        <w:t>substituir</w:t>
      </w:r>
      <w:r>
        <w:rPr>
          <w:spacing w:val="-1"/>
          <w:sz w:val="20"/>
        </w:rPr>
        <w:t xml:space="preserve"> </w:t>
      </w:r>
      <w:r>
        <w:rPr>
          <w:sz w:val="20"/>
        </w:rPr>
        <w:t>os</w:t>
      </w:r>
      <w:r>
        <w:rPr>
          <w:spacing w:val="-1"/>
          <w:sz w:val="20"/>
        </w:rPr>
        <w:t xml:space="preserve"> </w:t>
      </w:r>
      <w:r>
        <w:rPr>
          <w:sz w:val="20"/>
        </w:rPr>
        <w:t>demonstrativos</w:t>
      </w:r>
      <w:r>
        <w:rPr>
          <w:spacing w:val="-1"/>
          <w:sz w:val="20"/>
        </w:rPr>
        <w:t xml:space="preserve"> </w:t>
      </w:r>
      <w:r>
        <w:rPr>
          <w:sz w:val="20"/>
        </w:rPr>
        <w:t>contábeis</w:t>
      </w:r>
      <w:r>
        <w:rPr>
          <w:spacing w:val="-1"/>
          <w:sz w:val="20"/>
        </w:rPr>
        <w:t xml:space="preserve"> </w:t>
      </w:r>
      <w:r>
        <w:rPr>
          <w:sz w:val="20"/>
        </w:rPr>
        <w:t>pelo</w:t>
      </w:r>
      <w:r>
        <w:rPr>
          <w:spacing w:val="-1"/>
          <w:sz w:val="20"/>
        </w:rPr>
        <w:t xml:space="preserve"> </w:t>
      </w:r>
      <w:r>
        <w:rPr>
          <w:sz w:val="20"/>
        </w:rPr>
        <w:t>balanço de abertura;</w:t>
      </w:r>
    </w:p>
    <w:p w14:paraId="4E7F0A47">
      <w:pPr>
        <w:pStyle w:val="5"/>
      </w:pPr>
    </w:p>
    <w:p w14:paraId="551C34B6">
      <w:pPr>
        <w:pStyle w:val="5"/>
        <w:spacing w:before="14"/>
      </w:pPr>
    </w:p>
    <w:p w14:paraId="1B159A73">
      <w:pPr>
        <w:pStyle w:val="2"/>
        <w:numPr>
          <w:ilvl w:val="0"/>
          <w:numId w:val="54"/>
        </w:numPr>
        <w:tabs>
          <w:tab w:val="left" w:pos="719"/>
        </w:tabs>
        <w:spacing w:before="1" w:after="0" w:line="240" w:lineRule="auto"/>
        <w:ind w:left="719" w:right="0" w:hanging="240"/>
        <w:jc w:val="left"/>
        <w:rPr>
          <w:b w:val="0"/>
          <w:sz w:val="24"/>
        </w:rPr>
      </w:pPr>
      <w:r>
        <w:rPr>
          <w:spacing w:val="-2"/>
        </w:rPr>
        <w:t>HABILITAÇÃO</w:t>
      </w:r>
      <w:r>
        <w:rPr>
          <w:spacing w:val="1"/>
        </w:rPr>
        <w:t xml:space="preserve"> </w:t>
      </w:r>
      <w:r>
        <w:rPr>
          <w:spacing w:val="-2"/>
        </w:rPr>
        <w:t>TÉCNICA</w:t>
      </w:r>
    </w:p>
    <w:p w14:paraId="721E0FBD">
      <w:pPr>
        <w:pStyle w:val="5"/>
        <w:spacing w:before="41"/>
        <w:rPr>
          <w:b/>
        </w:rPr>
      </w:pPr>
    </w:p>
    <w:p w14:paraId="0A9E9DF3">
      <w:pPr>
        <w:pStyle w:val="8"/>
        <w:numPr>
          <w:ilvl w:val="1"/>
          <w:numId w:val="54"/>
        </w:numPr>
        <w:tabs>
          <w:tab w:val="left" w:pos="427"/>
        </w:tabs>
        <w:spacing w:before="0"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73888D87">
      <w:pPr>
        <w:pStyle w:val="8"/>
        <w:numPr>
          <w:ilvl w:val="0"/>
          <w:numId w:val="55"/>
        </w:numPr>
        <w:tabs>
          <w:tab w:val="left" w:pos="337"/>
        </w:tabs>
        <w:spacing w:before="2"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420DFBEA">
      <w:pPr>
        <w:pStyle w:val="8"/>
        <w:numPr>
          <w:ilvl w:val="1"/>
          <w:numId w:val="55"/>
        </w:numPr>
        <w:tabs>
          <w:tab w:val="left" w:pos="473"/>
        </w:tabs>
        <w:spacing w:before="3" w:after="0" w:line="240" w:lineRule="auto"/>
        <w:ind w:left="47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2F234CF1">
      <w:pPr>
        <w:pStyle w:val="8"/>
        <w:numPr>
          <w:ilvl w:val="1"/>
          <w:numId w:val="55"/>
        </w:numPr>
        <w:tabs>
          <w:tab w:val="left" w:pos="473"/>
        </w:tabs>
        <w:spacing w:before="40" w:after="0" w:line="240" w:lineRule="auto"/>
        <w:ind w:left="47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0F0B92D1">
      <w:pPr>
        <w:pStyle w:val="8"/>
        <w:numPr>
          <w:ilvl w:val="1"/>
          <w:numId w:val="55"/>
        </w:numPr>
        <w:tabs>
          <w:tab w:val="left" w:pos="499"/>
        </w:tabs>
        <w:spacing w:before="40" w:after="0" w:line="280" w:lineRule="auto"/>
        <w:ind w:left="119" w:right="118" w:firstLine="0"/>
        <w:jc w:val="both"/>
        <w:rPr>
          <w:sz w:val="20"/>
        </w:rPr>
      </w:pPr>
      <w:r>
        <w:rPr>
          <w:sz w:val="20"/>
        </w:rPr>
        <w:t xml:space="preserve">Para atendimento do percentual indicado no subitem anterior, será admitido o somatório de atestados, desde que se refiram a fornecimentos realizados compatíveis com o objeto desta </w:t>
      </w:r>
      <w:r>
        <w:rPr>
          <w:spacing w:val="-2"/>
          <w:sz w:val="20"/>
        </w:rPr>
        <w:t>licitação;</w:t>
      </w:r>
    </w:p>
    <w:p w14:paraId="1B58D76B">
      <w:pPr>
        <w:pStyle w:val="8"/>
        <w:numPr>
          <w:ilvl w:val="1"/>
          <w:numId w:val="55"/>
        </w:numPr>
        <w:tabs>
          <w:tab w:val="left" w:pos="493"/>
        </w:tabs>
        <w:spacing w:before="1"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224C11BA">
      <w:pPr>
        <w:pStyle w:val="5"/>
        <w:spacing w:before="42"/>
      </w:pPr>
    </w:p>
    <w:p w14:paraId="5BDF23DE">
      <w:pPr>
        <w:pStyle w:val="8"/>
        <w:numPr>
          <w:ilvl w:val="1"/>
          <w:numId w:val="54"/>
        </w:numPr>
        <w:tabs>
          <w:tab w:val="left" w:pos="427"/>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 vigente. Tal comprovação poderá ser feita ainda por meio de cópia da respectiva publicação no Diário Oficial da União ou respectivos “prints” da página do DOU na internet ou “prints” da</w:t>
      </w:r>
      <w:r>
        <w:rPr>
          <w:spacing w:val="40"/>
          <w:sz w:val="20"/>
        </w:rPr>
        <w:t xml:space="preserve"> </w:t>
      </w:r>
      <w:r>
        <w:rPr>
          <w:sz w:val="20"/>
        </w:rPr>
        <w:t>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391FFAC4">
      <w:pPr>
        <w:pStyle w:val="8"/>
        <w:numPr>
          <w:ilvl w:val="1"/>
          <w:numId w:val="54"/>
        </w:numPr>
        <w:tabs>
          <w:tab w:val="left" w:pos="443"/>
        </w:tabs>
        <w:spacing w:before="3" w:after="0" w:line="280" w:lineRule="auto"/>
        <w:ind w:left="119" w:right="118"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53FFC705">
      <w:pPr>
        <w:pStyle w:val="8"/>
        <w:numPr>
          <w:ilvl w:val="1"/>
          <w:numId w:val="54"/>
        </w:numPr>
        <w:tabs>
          <w:tab w:val="left" w:pos="419"/>
        </w:tabs>
        <w:spacing w:before="2" w:after="0" w:line="240" w:lineRule="auto"/>
        <w:ind w:left="41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26E964EA">
      <w:pPr>
        <w:pStyle w:val="8"/>
        <w:numPr>
          <w:ilvl w:val="1"/>
          <w:numId w:val="54"/>
        </w:numPr>
        <w:tabs>
          <w:tab w:val="left" w:pos="423"/>
        </w:tabs>
        <w:spacing w:before="40" w:after="0" w:line="280" w:lineRule="auto"/>
        <w:ind w:left="119" w:right="118" w:firstLine="0"/>
        <w:jc w:val="both"/>
        <w:rPr>
          <w:sz w:val="20"/>
        </w:rPr>
      </w:pPr>
      <w:r>
        <w:rPr>
          <w:sz w:val="20"/>
        </w:rPr>
        <w:t>CERTIFICADO DE REGISTRO DO PRODUTO, expedido pela</w:t>
      </w:r>
      <w:r>
        <w:rPr>
          <w:spacing w:val="-10"/>
          <w:sz w:val="20"/>
        </w:rPr>
        <w:t xml:space="preserve"> </w:t>
      </w:r>
      <w:r>
        <w:rPr>
          <w:sz w:val="20"/>
        </w:rPr>
        <w:t>Agência Nacional de</w:t>
      </w:r>
      <w:r>
        <w:rPr>
          <w:spacing w:val="-3"/>
          <w:sz w:val="20"/>
        </w:rPr>
        <w:t xml:space="preserve"> </w:t>
      </w:r>
      <w:r>
        <w:rPr>
          <w:sz w:val="20"/>
        </w:rPr>
        <w:t>Vigilância Sanitária -</w:t>
      </w:r>
      <w:r>
        <w:rPr>
          <w:spacing w:val="-10"/>
          <w:sz w:val="20"/>
        </w:rPr>
        <w:t xml:space="preserve"> </w:t>
      </w:r>
      <w:r>
        <w:rPr>
          <w:sz w:val="20"/>
        </w:rPr>
        <w:t>ANVISA, devidamente válido na forma da legislação específica vigente ou cópia da respectiva publicação no Diário Oficial da União ou respectivos “prints” da página da</w:t>
      </w:r>
      <w:r>
        <w:rPr>
          <w:spacing w:val="-8"/>
          <w:sz w:val="20"/>
        </w:rPr>
        <w:t xml:space="preserve"> </w:t>
      </w:r>
      <w:r>
        <w:rPr>
          <w:sz w:val="20"/>
        </w:rPr>
        <w:t>ANVISA</w:t>
      </w:r>
      <w:r>
        <w:rPr>
          <w:spacing w:val="-8"/>
          <w:sz w:val="20"/>
        </w:rPr>
        <w:t xml:space="preserve"> </w:t>
      </w:r>
      <w:r>
        <w:rPr>
          <w:sz w:val="20"/>
        </w:rPr>
        <w:t>na internet, os quais estarão sujeitos à confirmação pelo setor técnico competente.</w:t>
      </w:r>
    </w:p>
    <w:p w14:paraId="3B44C917">
      <w:pPr>
        <w:pStyle w:val="8"/>
        <w:numPr>
          <w:ilvl w:val="2"/>
          <w:numId w:val="54"/>
        </w:numPr>
        <w:tabs>
          <w:tab w:val="left" w:pos="590"/>
        </w:tabs>
        <w:spacing w:before="2" w:after="0" w:line="280" w:lineRule="auto"/>
        <w:ind w:left="119" w:right="118" w:firstLine="0"/>
        <w:jc w:val="both"/>
        <w:rPr>
          <w:sz w:val="20"/>
        </w:rPr>
      </w:pPr>
      <w:r>
        <w:rPr>
          <w:sz w:val="20"/>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7D7F3A18">
      <w:pPr>
        <w:pStyle w:val="5"/>
      </w:pPr>
    </w:p>
    <w:p w14:paraId="47ED0AEE">
      <w:pPr>
        <w:pStyle w:val="5"/>
      </w:pPr>
    </w:p>
    <w:p w14:paraId="6428D009">
      <w:pPr>
        <w:pStyle w:val="5"/>
      </w:pPr>
    </w:p>
    <w:p w14:paraId="2F7E654D">
      <w:pPr>
        <w:pStyle w:val="5"/>
      </w:pPr>
    </w:p>
    <w:p w14:paraId="44B34BFB">
      <w:pPr>
        <w:pStyle w:val="5"/>
      </w:pPr>
    </w:p>
    <w:p w14:paraId="15C8B600">
      <w:pPr>
        <w:pStyle w:val="5"/>
      </w:pPr>
    </w:p>
    <w:p w14:paraId="5C12D9E6">
      <w:pPr>
        <w:pStyle w:val="5"/>
      </w:pPr>
    </w:p>
    <w:p w14:paraId="78C07F3D">
      <w:pPr>
        <w:pStyle w:val="5"/>
        <w:spacing w:before="142"/>
      </w:pPr>
    </w:p>
    <w:p w14:paraId="29741515">
      <w:pPr>
        <w:pStyle w:val="2"/>
        <w:ind w:left="0" w:right="103"/>
        <w:jc w:val="center"/>
      </w:pPr>
      <w:r>
        <mc:AlternateContent>
          <mc:Choice Requires="wps">
            <w:drawing>
              <wp:anchor distT="0" distB="0" distL="0" distR="0" simplePos="0" relativeHeight="251662336" behindDoc="0" locked="0" layoutInCell="1" allowOverlap="1">
                <wp:simplePos x="0" y="0"/>
                <wp:positionH relativeFrom="page">
                  <wp:posOffset>5573395</wp:posOffset>
                </wp:positionH>
                <wp:positionV relativeFrom="paragraph">
                  <wp:posOffset>127635</wp:posOffset>
                </wp:positionV>
                <wp:extent cx="1131570" cy="9525"/>
                <wp:effectExtent l="0" t="0" r="0" b="0"/>
                <wp:wrapNone/>
                <wp:docPr id="18" name="Graphic 18"/>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18" o:spid="_x0000_s1026" o:spt="100" style="position:absolute;left:0pt;margin-left:438.85pt;margin-top:10.05pt;height:0.75pt;width:89.1pt;mso-position-horizontal-relative:page;z-index:251662336;mso-width-relative:page;mso-height-relative:page;" fillcolor="#000000" filled="t" stroked="f" coordsize="1131570,9525" o:gfxdata="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jKp&#10;KtkAAAAKAQAADwAAAAAAAAABACAAAAAiAAAAZHJzL2Rvd25yZXYueG1sUEsBAhQAFAAAAAgAh07i&#10;QB4sT0ghAgAA4QQAAA4AAAAAAAAAAQAgAAAAKAEAAGRycy9lMm9Eb2MueG1sUEsFBgAAAAAGAAYA&#10;WQEAALsFA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1C384DCB">
      <w:pPr>
        <w:pStyle w:val="5"/>
        <w:spacing w:before="32"/>
        <w:rPr>
          <w:b/>
        </w:rPr>
      </w:pPr>
      <w:r>
        <mc:AlternateContent>
          <mc:Choice Requires="wpg">
            <w:drawing>
              <wp:anchor distT="0" distB="0" distL="0" distR="0" simplePos="0" relativeHeight="251668480" behindDoc="1" locked="0" layoutInCell="1" allowOverlap="1">
                <wp:simplePos x="0" y="0"/>
                <wp:positionH relativeFrom="page">
                  <wp:posOffset>75565</wp:posOffset>
                </wp:positionH>
                <wp:positionV relativeFrom="paragraph">
                  <wp:posOffset>181610</wp:posOffset>
                </wp:positionV>
                <wp:extent cx="7677150" cy="666750"/>
                <wp:effectExtent l="0" t="0" r="0" b="0"/>
                <wp:wrapTopAndBottom/>
                <wp:docPr id="19" name="Group 19"/>
                <wp:cNvGraphicFramePr/>
                <a:graphic xmlns:a="http://schemas.openxmlformats.org/drawingml/2006/main">
                  <a:graphicData uri="http://schemas.microsoft.com/office/word/2010/wordprocessingGroup">
                    <wpg:wgp>
                      <wpg:cNvGrpSpPr/>
                      <wpg:grpSpPr>
                        <a:xfrm>
                          <a:off x="0" y="0"/>
                          <a:ext cx="7677150" cy="666750"/>
                          <a:chOff x="0" y="0"/>
                          <a:chExt cx="7677150" cy="666750"/>
                        </a:xfrm>
                      </wpg:grpSpPr>
                      <wps:wsp>
                        <wps:cNvPr id="20" name="Textbox 20"/>
                        <wps:cNvSpPr txBox="1"/>
                        <wps:spPr>
                          <a:xfrm>
                            <a:off x="4033837" y="4762"/>
                            <a:ext cx="3638550" cy="657225"/>
                          </a:xfrm>
                          <a:prstGeom prst="rect">
                            <a:avLst/>
                          </a:prstGeom>
                          <a:ln w="9524">
                            <a:solidFill>
                              <a:srgbClr val="000000"/>
                            </a:solidFill>
                            <a:prstDash val="solid"/>
                          </a:ln>
                        </wps:spPr>
                        <wps:txbx>
                          <w:txbxContent>
                            <w:p w14:paraId="4773B7C4">
                              <w:pPr>
                                <w:spacing w:before="83"/>
                                <w:ind w:left="205"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161/2024.</w:t>
                              </w:r>
                            </w:p>
                            <w:p w14:paraId="379A7CAD">
                              <w:pPr>
                                <w:spacing w:before="85"/>
                                <w:ind w:left="205" w:right="0" w:firstLine="0"/>
                                <w:jc w:val="left"/>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12/07/2024</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78825122">
                              <w:pPr>
                                <w:spacing w:before="85"/>
                                <w:ind w:left="205"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260007/006761/2024.</w:t>
                              </w:r>
                            </w:p>
                          </w:txbxContent>
                        </wps:txbx>
                        <wps:bodyPr wrap="square" lIns="0" tIns="0" rIns="0" bIns="0" rtlCol="0">
                          <a:noAutofit/>
                        </wps:bodyPr>
                      </wps:wsp>
                      <wps:wsp>
                        <wps:cNvPr id="21" name="Textbox 21"/>
                        <wps:cNvSpPr txBox="1"/>
                        <wps:spPr>
                          <a:xfrm>
                            <a:off x="4762" y="4762"/>
                            <a:ext cx="4029075" cy="657225"/>
                          </a:xfrm>
                          <a:prstGeom prst="rect">
                            <a:avLst/>
                          </a:prstGeom>
                          <a:ln w="9524">
                            <a:solidFill>
                              <a:srgbClr val="000000"/>
                            </a:solidFill>
                            <a:prstDash val="solid"/>
                          </a:ln>
                        </wps:spPr>
                        <wps:txbx>
                          <w:txbxContent>
                            <w:p w14:paraId="31B1E594">
                              <w:pPr>
                                <w:spacing w:before="128"/>
                                <w:ind w:left="0" w:right="0" w:firstLine="0"/>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400B1EEA">
                              <w:pPr>
                                <w:spacing w:before="59"/>
                                <w:ind w:left="0" w:right="0" w:firstLine="0"/>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295FBB1B">
                              <w:pPr>
                                <w:spacing w:before="63"/>
                                <w:ind w:left="0" w:right="0" w:firstLine="0"/>
                                <w:jc w:val="center"/>
                                <w:rPr>
                                  <w:b/>
                                  <w:sz w:val="18"/>
                                </w:rPr>
                              </w:pPr>
                              <w:r>
                                <w:rPr>
                                  <w:b/>
                                  <w:spacing w:val="-2"/>
                                  <w:sz w:val="18"/>
                                </w:rPr>
                                <w:t>PROPOSTA</w:t>
                              </w:r>
                              <w:r>
                                <w:rPr>
                                  <w:b/>
                                  <w:spacing w:val="-8"/>
                                  <w:sz w:val="18"/>
                                </w:rPr>
                                <w:t xml:space="preserve"> </w:t>
                              </w:r>
                              <w:r>
                                <w:rPr>
                                  <w:b/>
                                  <w:spacing w:val="-2"/>
                                  <w:sz w:val="18"/>
                                </w:rPr>
                                <w:t>DETALHE</w:t>
                              </w:r>
                            </w:p>
                          </w:txbxContent>
                        </wps:txbx>
                        <wps:bodyPr wrap="square" lIns="0" tIns="0" rIns="0" bIns="0" rtlCol="0">
                          <a:noAutofit/>
                        </wps:bodyPr>
                      </wps:wsp>
                    </wpg:wgp>
                  </a:graphicData>
                </a:graphic>
              </wp:anchor>
            </w:drawing>
          </mc:Choice>
          <mc:Fallback>
            <w:pict>
              <v:group id="Group 19" o:spid="_x0000_s1026" o:spt="203" style="position:absolute;left:0pt;margin-left:5.95pt;margin-top:14.3pt;height:52.5pt;width:604.5pt;mso-position-horizontal-relative:page;mso-wrap-distance-bottom:0pt;mso-wrap-distance-top:0pt;z-index:-251648000;mso-width-relative:page;mso-height-relative:page;" coordsize="7677150,666750" o:gfxdata="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ibj4tkAAAAKAQAADwAAAAAAAAABACAAAAAiAAAAZHJzL2Rvd25y&#10;ZXYueG1sUEsBAhQAFAAAAAgAh07iQEk9tXlvAgAAEwcAAA4AAAAAAAAAAQAgAAAAKAEAAGRycy9l&#10;Mm9Eb2MueG1sUEsFBgAAAAAGAAYAWQEAAAkGAAAAAA==&#10;">
                <o:lock v:ext="edit" aspectratio="f"/>
                <v:shape id="Textbox 20" o:spid="_x0000_s1026" o:spt="202" type="#_x0000_t202" style="position:absolute;left:4033837;top:4762;height:657225;width:3638550;" filled="f" stroked="t" coordsize="21600,21600" o:gfxdata="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PaNyW2AAAA2wAAAA8A&#10;AAAAAAAAAQAgAAAAIgAAAGRycy9kb3ducmV2LnhtbFBLAQIUABQAAAAIAIdO4kAzLwWeOwAAADkA&#10;AAAQAAAAAAAAAAEAIAAAAAUBAABkcnMvc2hhcGV4bWwueG1sUEsFBgAAAAAGAAYAWwEAAK8DAAAA&#10;AA==&#10;">
                  <v:fill on="f" focussize="0,0"/>
                  <v:stroke weight="0.74992125984252pt" color="#000000" joinstyle="round"/>
                  <v:imagedata o:title=""/>
                  <o:lock v:ext="edit" aspectratio="f"/>
                  <v:textbox inset="0mm,0mm,0mm,0mm">
                    <w:txbxContent>
                      <w:p w14:paraId="4773B7C4">
                        <w:pPr>
                          <w:spacing w:before="83"/>
                          <w:ind w:left="205" w:right="0" w:firstLine="0"/>
                          <w:jc w:val="left"/>
                          <w:rPr>
                            <w:b/>
                            <w:sz w:val="20"/>
                          </w:rPr>
                        </w:pPr>
                        <w:r>
                          <w:rPr>
                            <w:sz w:val="20"/>
                          </w:rPr>
                          <w:t>Licitação</w:t>
                        </w:r>
                        <w:r>
                          <w:rPr>
                            <w:spacing w:val="-2"/>
                            <w:sz w:val="20"/>
                          </w:rPr>
                          <w:t xml:space="preserve"> </w:t>
                        </w:r>
                        <w:r>
                          <w:rPr>
                            <w:sz w:val="20"/>
                          </w:rPr>
                          <w:t>por</w:t>
                        </w:r>
                        <w:r>
                          <w:rPr>
                            <w:spacing w:val="-2"/>
                            <w:sz w:val="20"/>
                          </w:rPr>
                          <w:t xml:space="preserve"> </w:t>
                        </w:r>
                        <w:r>
                          <w:rPr>
                            <w:b/>
                            <w:sz w:val="20"/>
                          </w:rPr>
                          <w:t>Pregão</w:t>
                        </w:r>
                        <w:r>
                          <w:rPr>
                            <w:b/>
                            <w:spacing w:val="-1"/>
                            <w:sz w:val="20"/>
                          </w:rPr>
                          <w:t xml:space="preserve"> </w:t>
                        </w:r>
                        <w:r>
                          <w:rPr>
                            <w:b/>
                            <w:sz w:val="20"/>
                          </w:rPr>
                          <w:t>n°</w:t>
                        </w:r>
                        <w:r>
                          <w:rPr>
                            <w:b/>
                            <w:spacing w:val="-2"/>
                            <w:sz w:val="20"/>
                          </w:rPr>
                          <w:t xml:space="preserve"> 161/2024.</w:t>
                        </w:r>
                      </w:p>
                      <w:p w14:paraId="379A7CAD">
                        <w:pPr>
                          <w:spacing w:before="85"/>
                          <w:ind w:left="205" w:right="0" w:firstLine="0"/>
                          <w:jc w:val="left"/>
                          <w:rPr>
                            <w:b/>
                            <w:sz w:val="20"/>
                          </w:rPr>
                        </w:pPr>
                        <w:r>
                          <w:rPr>
                            <w:sz w:val="20"/>
                          </w:rPr>
                          <w:t>A</w:t>
                        </w:r>
                        <w:r>
                          <w:rPr>
                            <w:spacing w:val="-13"/>
                            <w:sz w:val="20"/>
                          </w:rPr>
                          <w:t xml:space="preserve"> </w:t>
                        </w:r>
                        <w:r>
                          <w:rPr>
                            <w:sz w:val="20"/>
                          </w:rPr>
                          <w:t>realizar-se</w:t>
                        </w:r>
                        <w:r>
                          <w:rPr>
                            <w:spacing w:val="-2"/>
                            <w:sz w:val="20"/>
                          </w:rPr>
                          <w:t xml:space="preserve"> </w:t>
                        </w:r>
                        <w:r>
                          <w:rPr>
                            <w:sz w:val="20"/>
                          </w:rPr>
                          <w:t xml:space="preserve">em </w:t>
                        </w:r>
                        <w:r>
                          <w:rPr>
                            <w:b/>
                            <w:sz w:val="20"/>
                          </w:rPr>
                          <w:t>12/07/2024</w:t>
                        </w:r>
                        <w:r>
                          <w:rPr>
                            <w:b/>
                            <w:spacing w:val="-2"/>
                            <w:sz w:val="20"/>
                          </w:rPr>
                          <w:t xml:space="preserve"> </w:t>
                        </w:r>
                        <w:r>
                          <w:rPr>
                            <w:b/>
                            <w:sz w:val="20"/>
                          </w:rPr>
                          <w:t>às</w:t>
                        </w:r>
                        <w:r>
                          <w:rPr>
                            <w:b/>
                            <w:spacing w:val="-2"/>
                            <w:sz w:val="20"/>
                          </w:rPr>
                          <w:t xml:space="preserve"> </w:t>
                        </w:r>
                        <w:r>
                          <w:rPr>
                            <w:b/>
                            <w:sz w:val="20"/>
                          </w:rPr>
                          <w:t>10</w:t>
                        </w:r>
                        <w:r>
                          <w:rPr>
                            <w:b/>
                            <w:spacing w:val="-1"/>
                            <w:sz w:val="20"/>
                          </w:rPr>
                          <w:t xml:space="preserve"> </w:t>
                        </w:r>
                        <w:r>
                          <w:rPr>
                            <w:b/>
                            <w:spacing w:val="-2"/>
                            <w:sz w:val="20"/>
                          </w:rPr>
                          <w:t>horas.</w:t>
                        </w:r>
                      </w:p>
                      <w:p w14:paraId="78825122">
                        <w:pPr>
                          <w:spacing w:before="85"/>
                          <w:ind w:left="205" w:right="0" w:firstLine="0"/>
                          <w:jc w:val="left"/>
                          <w:rPr>
                            <w:b/>
                            <w:sz w:val="20"/>
                          </w:rPr>
                        </w:pPr>
                        <w:r>
                          <w:rPr>
                            <w:sz w:val="20"/>
                          </w:rPr>
                          <w:t>Processo</w:t>
                        </w:r>
                        <w:r>
                          <w:rPr>
                            <w:spacing w:val="-1"/>
                            <w:sz w:val="20"/>
                          </w:rPr>
                          <w:t xml:space="preserve"> </w:t>
                        </w:r>
                        <w:r>
                          <w:rPr>
                            <w:sz w:val="20"/>
                          </w:rPr>
                          <w:t xml:space="preserve">n° </w:t>
                        </w:r>
                        <w:r>
                          <w:rPr>
                            <w:b/>
                            <w:sz w:val="20"/>
                          </w:rPr>
                          <w:t>SEI-</w:t>
                        </w:r>
                        <w:r>
                          <w:rPr>
                            <w:b/>
                            <w:spacing w:val="-2"/>
                            <w:sz w:val="20"/>
                          </w:rPr>
                          <w:t>260007/006761/2024.</w:t>
                        </w:r>
                      </w:p>
                    </w:txbxContent>
                  </v:textbox>
                </v:shape>
                <v:shape id="Textbox 21" o:spid="_x0000_s1026" o:spt="202" type="#_x0000_t202" style="position:absolute;left:4762;top:4762;height:657225;width:4029075;" filled="f" stroked="t" coordsize="21600,21600" o:gfxdata="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lpK+vQAA&#10;ANsAAAAPAAAAAAAAAAEAIAAAACIAAABkcnMvZG93bnJldi54bWxQSwECFAAUAAAACACHTuJAMy8F&#10;njsAAAA5AAAAEAAAAAAAAAABACAAAAAMAQAAZHJzL3NoYXBleG1sLnhtbFBLBQYAAAAABgAGAFsB&#10;AAC2AwAAAAA=&#10;">
                  <v:fill on="f" focussize="0,0"/>
                  <v:stroke weight="0.74992125984252pt" color="#000000" joinstyle="round"/>
                  <v:imagedata o:title=""/>
                  <o:lock v:ext="edit" aspectratio="f"/>
                  <v:textbox inset="0mm,0mm,0mm,0mm">
                    <w:txbxContent>
                      <w:p w14:paraId="31B1E594">
                        <w:pPr>
                          <w:spacing w:before="128"/>
                          <w:ind w:left="0" w:right="0" w:firstLine="0"/>
                          <w:jc w:val="center"/>
                          <w:rPr>
                            <w:b/>
                            <w:sz w:val="20"/>
                          </w:rPr>
                        </w:pPr>
                        <w:r>
                          <w:rPr>
                            <w:b/>
                            <w:sz w:val="20"/>
                          </w:rPr>
                          <w:t>UNIVERSIDADE</w:t>
                        </w:r>
                        <w:r>
                          <w:rPr>
                            <w:b/>
                            <w:spacing w:val="-6"/>
                            <w:sz w:val="20"/>
                          </w:rPr>
                          <w:t xml:space="preserve"> </w:t>
                        </w:r>
                        <w:r>
                          <w:rPr>
                            <w:b/>
                            <w:sz w:val="20"/>
                          </w:rPr>
                          <w:t>DO</w:t>
                        </w:r>
                        <w:r>
                          <w:rPr>
                            <w:b/>
                            <w:spacing w:val="-3"/>
                            <w:sz w:val="20"/>
                          </w:rPr>
                          <w:t xml:space="preserve"> </w:t>
                        </w:r>
                        <w:r>
                          <w:rPr>
                            <w:b/>
                            <w:sz w:val="20"/>
                          </w:rPr>
                          <w:t>ESTADO</w:t>
                        </w:r>
                        <w:r>
                          <w:rPr>
                            <w:b/>
                            <w:spacing w:val="-4"/>
                            <w:sz w:val="20"/>
                          </w:rPr>
                          <w:t xml:space="preserve"> </w:t>
                        </w:r>
                        <w:r>
                          <w:rPr>
                            <w:b/>
                            <w:sz w:val="20"/>
                          </w:rPr>
                          <w:t>DO</w:t>
                        </w:r>
                        <w:r>
                          <w:rPr>
                            <w:b/>
                            <w:spacing w:val="-3"/>
                            <w:sz w:val="20"/>
                          </w:rPr>
                          <w:t xml:space="preserve"> </w:t>
                        </w:r>
                        <w:r>
                          <w:rPr>
                            <w:b/>
                            <w:sz w:val="20"/>
                          </w:rPr>
                          <w:t>RIO</w:t>
                        </w:r>
                        <w:r>
                          <w:rPr>
                            <w:b/>
                            <w:spacing w:val="-4"/>
                            <w:sz w:val="20"/>
                          </w:rPr>
                          <w:t xml:space="preserve"> </w:t>
                        </w:r>
                        <w:r>
                          <w:rPr>
                            <w:b/>
                            <w:sz w:val="20"/>
                          </w:rPr>
                          <w:t>DE</w:t>
                        </w:r>
                        <w:r>
                          <w:rPr>
                            <w:b/>
                            <w:spacing w:val="-3"/>
                            <w:sz w:val="20"/>
                          </w:rPr>
                          <w:t xml:space="preserve"> </w:t>
                        </w:r>
                        <w:r>
                          <w:rPr>
                            <w:b/>
                            <w:spacing w:val="-2"/>
                            <w:sz w:val="20"/>
                          </w:rPr>
                          <w:t>JANEIRO</w:t>
                        </w:r>
                      </w:p>
                      <w:p w14:paraId="400B1EEA">
                        <w:pPr>
                          <w:spacing w:before="59"/>
                          <w:ind w:left="0" w:right="0" w:firstLine="0"/>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295FBB1B">
                        <w:pPr>
                          <w:spacing w:before="63"/>
                          <w:ind w:left="0" w:right="0" w:firstLine="0"/>
                          <w:jc w:val="center"/>
                          <w:rPr>
                            <w:b/>
                            <w:sz w:val="18"/>
                          </w:rPr>
                        </w:pPr>
                        <w:r>
                          <w:rPr>
                            <w:b/>
                            <w:spacing w:val="-2"/>
                            <w:sz w:val="18"/>
                          </w:rPr>
                          <w:t>PROPOSTA</w:t>
                        </w:r>
                        <w:r>
                          <w:rPr>
                            <w:b/>
                            <w:spacing w:val="-8"/>
                            <w:sz w:val="18"/>
                          </w:rPr>
                          <w:t xml:space="preserve"> </w:t>
                        </w:r>
                        <w:r>
                          <w:rPr>
                            <w:b/>
                            <w:spacing w:val="-2"/>
                            <w:sz w:val="18"/>
                          </w:rPr>
                          <w:t>DETALHE</w:t>
                        </w:r>
                      </w:p>
                    </w:txbxContent>
                  </v:textbox>
                </v:shape>
                <w10:wrap type="topAndBottom"/>
              </v:group>
            </w:pict>
          </mc:Fallback>
        </mc:AlternateContent>
      </w:r>
    </w:p>
    <w:p w14:paraId="47C9A143">
      <w:pPr>
        <w:spacing w:after="0"/>
        <w:sectPr>
          <w:pgSz w:w="15840" w:h="24480"/>
          <w:pgMar w:top="0" w:right="0" w:bottom="0" w:left="0" w:header="720" w:footer="720" w:gutter="0"/>
          <w:cols w:space="720" w:num="1"/>
        </w:sectPr>
      </w:pPr>
    </w:p>
    <w:tbl>
      <w:tblPr>
        <w:tblStyle w:val="4"/>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4CEC9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224CA5B7">
            <w:pPr>
              <w:pStyle w:val="9"/>
              <w:spacing w:before="198"/>
              <w:rPr>
                <w:b/>
                <w:sz w:val="20"/>
              </w:rPr>
            </w:pPr>
          </w:p>
          <w:p w14:paraId="39B61690">
            <w:pPr>
              <w:pStyle w:val="9"/>
              <w:spacing w:line="280" w:lineRule="auto"/>
              <w:ind w:left="202" w:right="190"/>
              <w:jc w:val="both"/>
              <w:rPr>
                <w:b/>
                <w:sz w:val="20"/>
              </w:rPr>
            </w:pPr>
            <w:r>
              <w:rPr>
                <w:sz w:val="20"/>
              </w:rPr>
              <w:t>A</w:t>
            </w:r>
            <w:r>
              <w:rPr>
                <w:spacing w:val="-13"/>
                <w:sz w:val="20"/>
              </w:rPr>
              <w:t xml:space="preserve"> </w:t>
            </w:r>
            <w:r>
              <w:rPr>
                <w:sz w:val="20"/>
              </w:rPr>
              <w:t>firma</w:t>
            </w:r>
            <w:r>
              <w:rPr>
                <w:spacing w:val="-5"/>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Estado</w:t>
            </w:r>
            <w:r>
              <w:rPr>
                <w:spacing w:val="-4"/>
                <w:sz w:val="20"/>
              </w:rPr>
              <w:t xml:space="preserve"> </w:t>
            </w:r>
            <w:r>
              <w:rPr>
                <w:sz w:val="20"/>
              </w:rPr>
              <w:t>do 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pelos</w:t>
            </w:r>
            <w:r>
              <w:rPr>
                <w:spacing w:val="-1"/>
                <w:sz w:val="20"/>
              </w:rPr>
              <w:t xml:space="preserve"> </w:t>
            </w:r>
            <w:r>
              <w:rPr>
                <w:sz w:val="20"/>
              </w:rPr>
              <w:t>preços</w:t>
            </w:r>
            <w:r>
              <w:rPr>
                <w:spacing w:val="-1"/>
                <w:sz w:val="20"/>
              </w:rPr>
              <w:t xml:space="preserve"> </w:t>
            </w:r>
            <w:r>
              <w:rPr>
                <w:sz w:val="20"/>
              </w:rPr>
              <w:t>abaixo</w:t>
            </w:r>
            <w:r>
              <w:rPr>
                <w:spacing w:val="-1"/>
                <w:sz w:val="20"/>
              </w:rPr>
              <w:t xml:space="preserve"> </w:t>
            </w:r>
            <w:r>
              <w:rPr>
                <w:sz w:val="20"/>
              </w:rPr>
              <w:t>assinados,</w:t>
            </w:r>
            <w:r>
              <w:rPr>
                <w:spacing w:val="-1"/>
                <w:sz w:val="20"/>
              </w:rPr>
              <w:t xml:space="preserve"> </w:t>
            </w:r>
            <w:r>
              <w:rPr>
                <w:sz w:val="20"/>
              </w:rPr>
              <w:t>obedecendo</w:t>
            </w:r>
            <w:r>
              <w:rPr>
                <w:spacing w:val="-1"/>
                <w:sz w:val="20"/>
              </w:rPr>
              <w:t xml:space="preserve"> </w:t>
            </w:r>
            <w:r>
              <w:rPr>
                <w:sz w:val="20"/>
              </w:rPr>
              <w:t xml:space="preserve">rigorosamente ao estipulado e constante do </w:t>
            </w:r>
            <w:r>
              <w:rPr>
                <w:b/>
                <w:sz w:val="20"/>
              </w:rPr>
              <w:t>EDITAL n° 162/2024.</w:t>
            </w:r>
          </w:p>
        </w:tc>
        <w:tc>
          <w:tcPr>
            <w:tcW w:w="5730" w:type="dxa"/>
            <w:gridSpan w:val="6"/>
          </w:tcPr>
          <w:p w14:paraId="68E2FBDF">
            <w:pPr>
              <w:pStyle w:val="9"/>
              <w:spacing w:before="23" w:line="280" w:lineRule="auto"/>
              <w:ind w:left="202" w:right="4400"/>
              <w:rPr>
                <w:sz w:val="20"/>
              </w:rPr>
            </w:pPr>
            <w:r>
              <w:rPr>
                <w:sz w:val="20"/>
              </w:rPr>
              <w:t>Razão</w:t>
            </w:r>
            <w:r>
              <w:rPr>
                <w:spacing w:val="-13"/>
                <w:sz w:val="20"/>
              </w:rPr>
              <w:t xml:space="preserve"> </w:t>
            </w:r>
            <w:r>
              <w:rPr>
                <w:sz w:val="20"/>
              </w:rPr>
              <w:t xml:space="preserve">Social: </w:t>
            </w:r>
            <w:r>
              <w:rPr>
                <w:spacing w:val="-2"/>
                <w:sz w:val="20"/>
              </w:rPr>
              <w:t>CNPJ:</w:t>
            </w:r>
          </w:p>
          <w:p w14:paraId="06CB3B9D">
            <w:pPr>
              <w:pStyle w:val="9"/>
              <w:spacing w:before="2" w:line="280" w:lineRule="auto"/>
              <w:ind w:left="202" w:right="398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1017B6E6">
            <w:pPr>
              <w:pStyle w:val="9"/>
              <w:spacing w:before="3" w:line="227" w:lineRule="exact"/>
              <w:ind w:left="202"/>
              <w:rPr>
                <w:sz w:val="20"/>
              </w:rPr>
            </w:pPr>
            <w:r>
              <w:rPr>
                <w:sz w:val="20"/>
              </w:rPr>
              <w:t>E-</w:t>
            </w:r>
            <w:r>
              <w:rPr>
                <w:spacing w:val="-2"/>
                <w:sz w:val="20"/>
              </w:rPr>
              <w:t>mail:</w:t>
            </w:r>
          </w:p>
        </w:tc>
      </w:tr>
      <w:tr w14:paraId="68E7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43C4158F">
            <w:pPr>
              <w:pStyle w:val="9"/>
              <w:rPr>
                <w:b/>
                <w:sz w:val="16"/>
              </w:rPr>
            </w:pPr>
          </w:p>
          <w:p w14:paraId="6327E0E7">
            <w:pPr>
              <w:pStyle w:val="9"/>
              <w:spacing w:before="97"/>
              <w:rPr>
                <w:b/>
                <w:sz w:val="16"/>
              </w:rPr>
            </w:pPr>
          </w:p>
          <w:p w14:paraId="5139C796">
            <w:pPr>
              <w:pStyle w:val="9"/>
              <w:ind w:left="191"/>
              <w:rPr>
                <w:b/>
                <w:sz w:val="16"/>
              </w:rPr>
            </w:pPr>
            <w:r>
              <w:rPr>
                <w:b/>
                <w:spacing w:val="-4"/>
                <w:sz w:val="16"/>
              </w:rPr>
              <w:t>ITEM</w:t>
            </w:r>
          </w:p>
        </w:tc>
        <w:tc>
          <w:tcPr>
            <w:tcW w:w="5550" w:type="dxa"/>
            <w:gridSpan w:val="2"/>
            <w:vMerge w:val="restart"/>
          </w:tcPr>
          <w:p w14:paraId="4C6E0E3D">
            <w:pPr>
              <w:pStyle w:val="9"/>
              <w:rPr>
                <w:b/>
                <w:sz w:val="16"/>
              </w:rPr>
            </w:pPr>
          </w:p>
          <w:p w14:paraId="49B83DBC">
            <w:pPr>
              <w:pStyle w:val="9"/>
              <w:spacing w:before="97"/>
              <w:rPr>
                <w:b/>
                <w:sz w:val="16"/>
              </w:rPr>
            </w:pPr>
          </w:p>
          <w:p w14:paraId="3CEEC6E2">
            <w:pPr>
              <w:pStyle w:val="9"/>
              <w:ind w:left="28"/>
              <w:jc w:val="center"/>
              <w:rPr>
                <w:b/>
                <w:sz w:val="16"/>
              </w:rPr>
            </w:pPr>
            <w:r>
              <w:rPr>
                <w:b/>
                <w:spacing w:val="-2"/>
                <w:sz w:val="16"/>
              </w:rPr>
              <w:t>ESPECIFICAÇÃO</w:t>
            </w:r>
          </w:p>
        </w:tc>
        <w:tc>
          <w:tcPr>
            <w:tcW w:w="735" w:type="dxa"/>
            <w:vMerge w:val="restart"/>
          </w:tcPr>
          <w:p w14:paraId="4079763F">
            <w:pPr>
              <w:pStyle w:val="9"/>
              <w:rPr>
                <w:b/>
                <w:sz w:val="16"/>
              </w:rPr>
            </w:pPr>
          </w:p>
          <w:p w14:paraId="68B5EB29">
            <w:pPr>
              <w:pStyle w:val="9"/>
              <w:spacing w:before="97"/>
              <w:rPr>
                <w:b/>
                <w:sz w:val="16"/>
              </w:rPr>
            </w:pPr>
          </w:p>
          <w:p w14:paraId="2FF944D1">
            <w:pPr>
              <w:pStyle w:val="9"/>
              <w:ind w:left="169"/>
              <w:rPr>
                <w:b/>
                <w:sz w:val="16"/>
              </w:rPr>
            </w:pPr>
            <w:r>
              <w:rPr>
                <w:b/>
                <w:spacing w:val="-4"/>
                <w:sz w:val="16"/>
              </w:rPr>
              <w:t>UNID</w:t>
            </w:r>
          </w:p>
        </w:tc>
        <w:tc>
          <w:tcPr>
            <w:tcW w:w="915" w:type="dxa"/>
            <w:vMerge w:val="restart"/>
          </w:tcPr>
          <w:p w14:paraId="58B27448">
            <w:pPr>
              <w:pStyle w:val="9"/>
              <w:rPr>
                <w:b/>
                <w:sz w:val="16"/>
              </w:rPr>
            </w:pPr>
          </w:p>
          <w:p w14:paraId="4A96B45F">
            <w:pPr>
              <w:pStyle w:val="9"/>
              <w:spacing w:before="97"/>
              <w:rPr>
                <w:b/>
                <w:sz w:val="16"/>
              </w:rPr>
            </w:pPr>
          </w:p>
          <w:p w14:paraId="40F17961">
            <w:pPr>
              <w:pStyle w:val="9"/>
              <w:ind w:left="291"/>
              <w:rPr>
                <w:b/>
                <w:sz w:val="16"/>
              </w:rPr>
            </w:pPr>
            <w:r>
              <w:rPr>
                <w:b/>
                <w:spacing w:val="-5"/>
                <w:sz w:val="16"/>
              </w:rPr>
              <w:t>QTD</w:t>
            </w:r>
          </w:p>
        </w:tc>
        <w:tc>
          <w:tcPr>
            <w:tcW w:w="2040" w:type="dxa"/>
            <w:gridSpan w:val="2"/>
          </w:tcPr>
          <w:p w14:paraId="16494DE7">
            <w:pPr>
              <w:pStyle w:val="9"/>
              <w:spacing w:before="60"/>
              <w:ind w:left="28"/>
              <w:jc w:val="center"/>
              <w:rPr>
                <w:b/>
                <w:sz w:val="16"/>
              </w:rPr>
            </w:pPr>
            <w:r>
              <w:rPr>
                <w:b/>
                <w:sz w:val="16"/>
              </w:rPr>
              <w:t>PREÇO</w:t>
            </w:r>
            <w:r>
              <w:rPr>
                <w:b/>
                <w:spacing w:val="-1"/>
                <w:sz w:val="16"/>
              </w:rPr>
              <w:t xml:space="preserve"> </w:t>
            </w:r>
            <w:r>
              <w:rPr>
                <w:b/>
                <w:spacing w:val="-5"/>
                <w:sz w:val="16"/>
              </w:rPr>
              <w:t>COM</w:t>
            </w:r>
          </w:p>
          <w:p w14:paraId="56C09619">
            <w:pPr>
              <w:pStyle w:val="9"/>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44F07786">
            <w:pPr>
              <w:pStyle w:val="9"/>
              <w:spacing w:before="60"/>
              <w:ind w:left="553"/>
              <w:rPr>
                <w:b/>
                <w:sz w:val="16"/>
              </w:rPr>
            </w:pPr>
            <w:r>
              <w:rPr>
                <w:b/>
                <w:sz w:val="16"/>
              </w:rPr>
              <w:t>PREÇO</w:t>
            </w:r>
            <w:r>
              <w:rPr>
                <w:b/>
                <w:spacing w:val="-1"/>
                <w:sz w:val="16"/>
              </w:rPr>
              <w:t xml:space="preserve"> </w:t>
            </w:r>
            <w:r>
              <w:rPr>
                <w:b/>
                <w:spacing w:val="-5"/>
                <w:sz w:val="16"/>
              </w:rPr>
              <w:t>SEM</w:t>
            </w:r>
          </w:p>
          <w:p w14:paraId="67D281F4">
            <w:pPr>
              <w:pStyle w:val="9"/>
              <w:spacing w:before="86"/>
              <w:ind w:left="640"/>
              <w:rPr>
                <w:b/>
                <w:sz w:val="16"/>
              </w:rPr>
            </w:pPr>
            <w:r>
              <w:rPr>
                <w:b/>
                <w:sz w:val="16"/>
              </w:rPr>
              <w:t>ICMS</w:t>
            </w:r>
            <w:r>
              <w:rPr>
                <w:b/>
                <w:spacing w:val="-1"/>
                <w:sz w:val="16"/>
              </w:rPr>
              <w:t xml:space="preserve"> </w:t>
            </w:r>
            <w:r>
              <w:rPr>
                <w:b/>
                <w:spacing w:val="-4"/>
                <w:sz w:val="16"/>
              </w:rPr>
              <w:t>(R$)</w:t>
            </w:r>
          </w:p>
        </w:tc>
      </w:tr>
      <w:tr w14:paraId="74750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37729E2F">
            <w:pPr>
              <w:rPr>
                <w:sz w:val="2"/>
                <w:szCs w:val="2"/>
              </w:rPr>
            </w:pPr>
          </w:p>
        </w:tc>
        <w:tc>
          <w:tcPr>
            <w:tcW w:w="5550" w:type="dxa"/>
            <w:gridSpan w:val="2"/>
            <w:vMerge w:val="continue"/>
            <w:tcBorders>
              <w:top w:val="nil"/>
            </w:tcBorders>
          </w:tcPr>
          <w:p w14:paraId="637ACF5B">
            <w:pPr>
              <w:rPr>
                <w:sz w:val="2"/>
                <w:szCs w:val="2"/>
              </w:rPr>
            </w:pPr>
          </w:p>
        </w:tc>
        <w:tc>
          <w:tcPr>
            <w:tcW w:w="735" w:type="dxa"/>
            <w:vMerge w:val="continue"/>
            <w:tcBorders>
              <w:top w:val="nil"/>
            </w:tcBorders>
          </w:tcPr>
          <w:p w14:paraId="773C1EA4">
            <w:pPr>
              <w:rPr>
                <w:sz w:val="2"/>
                <w:szCs w:val="2"/>
              </w:rPr>
            </w:pPr>
          </w:p>
        </w:tc>
        <w:tc>
          <w:tcPr>
            <w:tcW w:w="915" w:type="dxa"/>
            <w:vMerge w:val="continue"/>
            <w:tcBorders>
              <w:top w:val="nil"/>
            </w:tcBorders>
          </w:tcPr>
          <w:p w14:paraId="4BCC5791">
            <w:pPr>
              <w:rPr>
                <w:sz w:val="2"/>
                <w:szCs w:val="2"/>
              </w:rPr>
            </w:pPr>
          </w:p>
        </w:tc>
        <w:tc>
          <w:tcPr>
            <w:tcW w:w="1020" w:type="dxa"/>
          </w:tcPr>
          <w:p w14:paraId="3F639029">
            <w:pPr>
              <w:pStyle w:val="9"/>
              <w:spacing w:before="60"/>
              <w:ind w:left="28"/>
              <w:jc w:val="center"/>
              <w:rPr>
                <w:b/>
                <w:sz w:val="16"/>
              </w:rPr>
            </w:pPr>
            <w:r>
              <w:rPr>
                <w:b/>
                <w:spacing w:val="-2"/>
                <w:sz w:val="16"/>
              </w:rPr>
              <w:t>PREÇO</w:t>
            </w:r>
          </w:p>
          <w:p w14:paraId="01BEB92C">
            <w:pPr>
              <w:pStyle w:val="9"/>
              <w:spacing w:before="86"/>
              <w:ind w:left="28" w:right="14"/>
              <w:jc w:val="center"/>
              <w:rPr>
                <w:b/>
                <w:sz w:val="16"/>
              </w:rPr>
            </w:pPr>
            <w:r>
              <w:rPr>
                <w:b/>
                <w:spacing w:val="-2"/>
                <w:sz w:val="16"/>
              </w:rPr>
              <w:t>UNITÁRIO</w:t>
            </w:r>
          </w:p>
        </w:tc>
        <w:tc>
          <w:tcPr>
            <w:tcW w:w="1020" w:type="dxa"/>
          </w:tcPr>
          <w:p w14:paraId="61137CA7">
            <w:pPr>
              <w:pStyle w:val="9"/>
              <w:spacing w:before="11"/>
              <w:rPr>
                <w:b/>
                <w:sz w:val="16"/>
              </w:rPr>
            </w:pPr>
          </w:p>
          <w:p w14:paraId="1F540CC7">
            <w:pPr>
              <w:pStyle w:val="9"/>
              <w:ind w:left="206"/>
              <w:rPr>
                <w:b/>
                <w:sz w:val="16"/>
              </w:rPr>
            </w:pPr>
            <w:r>
              <w:rPr>
                <w:b/>
                <w:spacing w:val="-4"/>
                <w:sz w:val="16"/>
              </w:rPr>
              <w:t>TOTAL</w:t>
            </w:r>
          </w:p>
        </w:tc>
        <w:tc>
          <w:tcPr>
            <w:tcW w:w="1020" w:type="dxa"/>
          </w:tcPr>
          <w:p w14:paraId="3FE8C2B6">
            <w:pPr>
              <w:pStyle w:val="9"/>
              <w:spacing w:before="60"/>
              <w:ind w:left="28"/>
              <w:jc w:val="center"/>
              <w:rPr>
                <w:b/>
                <w:sz w:val="16"/>
              </w:rPr>
            </w:pPr>
            <w:r>
              <w:rPr>
                <w:b/>
                <w:spacing w:val="-2"/>
                <w:sz w:val="16"/>
              </w:rPr>
              <w:t>PREÇO</w:t>
            </w:r>
          </w:p>
          <w:p w14:paraId="07842238">
            <w:pPr>
              <w:pStyle w:val="9"/>
              <w:spacing w:before="86"/>
              <w:ind w:left="28" w:right="14"/>
              <w:jc w:val="center"/>
              <w:rPr>
                <w:b/>
                <w:sz w:val="16"/>
              </w:rPr>
            </w:pPr>
            <w:r>
              <w:rPr>
                <w:b/>
                <w:spacing w:val="-2"/>
                <w:sz w:val="16"/>
              </w:rPr>
              <w:t>UNITÁRIO</w:t>
            </w:r>
          </w:p>
        </w:tc>
        <w:tc>
          <w:tcPr>
            <w:tcW w:w="1020" w:type="dxa"/>
          </w:tcPr>
          <w:p w14:paraId="22CFAB47">
            <w:pPr>
              <w:pStyle w:val="9"/>
              <w:spacing w:before="11"/>
              <w:rPr>
                <w:b/>
                <w:sz w:val="16"/>
              </w:rPr>
            </w:pPr>
          </w:p>
          <w:p w14:paraId="6DEE27CD">
            <w:pPr>
              <w:pStyle w:val="9"/>
              <w:ind w:left="266"/>
              <w:rPr>
                <w:b/>
                <w:sz w:val="16"/>
              </w:rPr>
            </w:pPr>
            <w:r>
              <w:rPr>
                <w:b/>
                <w:spacing w:val="-4"/>
                <w:sz w:val="16"/>
              </w:rPr>
              <w:t>TOTAL</w:t>
            </w:r>
          </w:p>
        </w:tc>
      </w:tr>
      <w:tr w14:paraId="0730F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95" w:type="dxa"/>
          </w:tcPr>
          <w:p w14:paraId="187B63CC">
            <w:pPr>
              <w:pStyle w:val="9"/>
              <w:rPr>
                <w:b/>
                <w:sz w:val="18"/>
              </w:rPr>
            </w:pPr>
          </w:p>
          <w:p w14:paraId="34B59F1D">
            <w:pPr>
              <w:pStyle w:val="9"/>
              <w:spacing w:before="33"/>
              <w:rPr>
                <w:b/>
                <w:sz w:val="18"/>
              </w:rPr>
            </w:pPr>
          </w:p>
          <w:p w14:paraId="0BB94DBB">
            <w:pPr>
              <w:pStyle w:val="9"/>
              <w:ind w:left="28"/>
              <w:jc w:val="center"/>
              <w:rPr>
                <w:sz w:val="18"/>
              </w:rPr>
            </w:pPr>
            <w:r>
              <w:rPr>
                <w:spacing w:val="-10"/>
                <w:sz w:val="18"/>
              </w:rPr>
              <w:t>1</w:t>
            </w:r>
          </w:p>
        </w:tc>
        <w:tc>
          <w:tcPr>
            <w:tcW w:w="5550" w:type="dxa"/>
            <w:gridSpan w:val="2"/>
          </w:tcPr>
          <w:p w14:paraId="281214F7">
            <w:pPr>
              <w:pStyle w:val="9"/>
              <w:spacing w:before="42" w:line="312" w:lineRule="auto"/>
              <w:ind w:left="82" w:right="62"/>
              <w:rPr>
                <w:sz w:val="18"/>
              </w:rPr>
            </w:pPr>
            <w:r>
              <w:rPr>
                <w:sz w:val="18"/>
              </w:rPr>
              <w:t>PRINCIPIO</w:t>
            </w:r>
            <w:r>
              <w:rPr>
                <w:spacing w:val="76"/>
                <w:sz w:val="18"/>
              </w:rPr>
              <w:t xml:space="preserve"> </w:t>
            </w:r>
            <w:r>
              <w:rPr>
                <w:sz w:val="18"/>
              </w:rPr>
              <w:t>ATIVO:</w:t>
            </w:r>
            <w:r>
              <w:rPr>
                <w:spacing w:val="76"/>
                <w:sz w:val="18"/>
              </w:rPr>
              <w:t xml:space="preserve"> </w:t>
            </w:r>
            <w:r>
              <w:rPr>
                <w:sz w:val="18"/>
              </w:rPr>
              <w:t>AZATIOPRINA,</w:t>
            </w:r>
            <w:r>
              <w:rPr>
                <w:spacing w:val="80"/>
                <w:sz w:val="18"/>
              </w:rPr>
              <w:t xml:space="preserve"> </w:t>
            </w:r>
            <w:r>
              <w:rPr>
                <w:sz w:val="18"/>
              </w:rPr>
              <w:t>FORMA</w:t>
            </w:r>
            <w:r>
              <w:rPr>
                <w:spacing w:val="76"/>
                <w:sz w:val="18"/>
              </w:rPr>
              <w:t xml:space="preserve"> </w:t>
            </w:r>
            <w:r>
              <w:rPr>
                <w:sz w:val="18"/>
              </w:rPr>
              <w:t xml:space="preserve">FARMACEUTICA: COMPRIMIDO, CONCENTRACAO / DOSAGEM: 50, UNIDADE: </w:t>
            </w:r>
            <w:r>
              <w:rPr>
                <w:spacing w:val="-5"/>
                <w:sz w:val="18"/>
              </w:rPr>
              <w:t>MG.</w:t>
            </w:r>
          </w:p>
          <w:p w14:paraId="1C61EF32">
            <w:pPr>
              <w:pStyle w:val="9"/>
              <w:spacing w:before="2"/>
              <w:ind w:left="82"/>
              <w:rPr>
                <w:sz w:val="18"/>
              </w:rPr>
            </w:pPr>
            <w:r>
              <w:rPr>
                <w:sz w:val="18"/>
              </w:rPr>
              <w:t xml:space="preserve">Marca </w:t>
            </w:r>
            <w:r>
              <w:rPr>
                <w:spacing w:val="-2"/>
                <w:sz w:val="18"/>
              </w:rPr>
              <w:t>ofertada:</w:t>
            </w:r>
          </w:p>
          <w:p w14:paraId="52F54359">
            <w:pPr>
              <w:pStyle w:val="9"/>
              <w:spacing w:before="63"/>
              <w:ind w:left="82"/>
              <w:rPr>
                <w:sz w:val="18"/>
              </w:rPr>
            </w:pPr>
            <w:r>
              <w:rPr>
                <w:sz w:val="18"/>
              </w:rPr>
              <w:t xml:space="preserve">Registro </w:t>
            </w:r>
            <w:r>
              <w:rPr>
                <w:spacing w:val="-5"/>
                <w:sz w:val="18"/>
              </w:rPr>
              <w:t>nº:</w:t>
            </w:r>
          </w:p>
        </w:tc>
        <w:tc>
          <w:tcPr>
            <w:tcW w:w="735" w:type="dxa"/>
          </w:tcPr>
          <w:p w14:paraId="4895EB72">
            <w:pPr>
              <w:pStyle w:val="9"/>
              <w:rPr>
                <w:b/>
                <w:sz w:val="18"/>
              </w:rPr>
            </w:pPr>
          </w:p>
          <w:p w14:paraId="71A14C33">
            <w:pPr>
              <w:pStyle w:val="9"/>
              <w:spacing w:before="33"/>
              <w:rPr>
                <w:b/>
                <w:sz w:val="18"/>
              </w:rPr>
            </w:pPr>
          </w:p>
          <w:p w14:paraId="7E471E61">
            <w:pPr>
              <w:pStyle w:val="9"/>
              <w:ind w:left="14"/>
              <w:jc w:val="center"/>
              <w:rPr>
                <w:sz w:val="18"/>
              </w:rPr>
            </w:pPr>
            <w:r>
              <w:rPr>
                <w:spacing w:val="-4"/>
                <w:sz w:val="18"/>
              </w:rPr>
              <w:t>unid</w:t>
            </w:r>
          </w:p>
        </w:tc>
        <w:tc>
          <w:tcPr>
            <w:tcW w:w="915" w:type="dxa"/>
          </w:tcPr>
          <w:p w14:paraId="0A6ECCDE">
            <w:pPr>
              <w:pStyle w:val="9"/>
              <w:rPr>
                <w:b/>
                <w:sz w:val="18"/>
              </w:rPr>
            </w:pPr>
          </w:p>
          <w:p w14:paraId="5925FFF8">
            <w:pPr>
              <w:pStyle w:val="9"/>
              <w:spacing w:before="33"/>
              <w:rPr>
                <w:b/>
                <w:sz w:val="18"/>
              </w:rPr>
            </w:pPr>
          </w:p>
          <w:p w14:paraId="7C4BDF08">
            <w:pPr>
              <w:pStyle w:val="9"/>
              <w:ind w:left="14"/>
              <w:jc w:val="center"/>
              <w:rPr>
                <w:sz w:val="18"/>
              </w:rPr>
            </w:pPr>
            <w:r>
              <w:rPr>
                <w:spacing w:val="-2"/>
                <w:sz w:val="18"/>
              </w:rPr>
              <w:t>4.630</w:t>
            </w:r>
          </w:p>
        </w:tc>
        <w:tc>
          <w:tcPr>
            <w:tcW w:w="1020" w:type="dxa"/>
          </w:tcPr>
          <w:p w14:paraId="4FFE4DA9">
            <w:pPr>
              <w:pStyle w:val="9"/>
              <w:rPr>
                <w:sz w:val="18"/>
              </w:rPr>
            </w:pPr>
          </w:p>
        </w:tc>
        <w:tc>
          <w:tcPr>
            <w:tcW w:w="1020" w:type="dxa"/>
          </w:tcPr>
          <w:p w14:paraId="2864F5DA">
            <w:pPr>
              <w:pStyle w:val="9"/>
              <w:rPr>
                <w:sz w:val="18"/>
              </w:rPr>
            </w:pPr>
          </w:p>
        </w:tc>
        <w:tc>
          <w:tcPr>
            <w:tcW w:w="1020" w:type="dxa"/>
          </w:tcPr>
          <w:p w14:paraId="31FEC8B8">
            <w:pPr>
              <w:pStyle w:val="9"/>
              <w:rPr>
                <w:sz w:val="18"/>
              </w:rPr>
            </w:pPr>
          </w:p>
        </w:tc>
        <w:tc>
          <w:tcPr>
            <w:tcW w:w="1020" w:type="dxa"/>
          </w:tcPr>
          <w:p w14:paraId="4C63E437">
            <w:pPr>
              <w:pStyle w:val="9"/>
              <w:rPr>
                <w:sz w:val="18"/>
              </w:rPr>
            </w:pPr>
          </w:p>
        </w:tc>
      </w:tr>
      <w:tr w14:paraId="518C4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95" w:type="dxa"/>
          </w:tcPr>
          <w:p w14:paraId="60431629">
            <w:pPr>
              <w:pStyle w:val="9"/>
              <w:rPr>
                <w:b/>
                <w:sz w:val="18"/>
              </w:rPr>
            </w:pPr>
          </w:p>
          <w:p w14:paraId="005E9AA7">
            <w:pPr>
              <w:pStyle w:val="9"/>
              <w:spacing w:before="33"/>
              <w:rPr>
                <w:b/>
                <w:sz w:val="18"/>
              </w:rPr>
            </w:pPr>
          </w:p>
          <w:p w14:paraId="139FF1CC">
            <w:pPr>
              <w:pStyle w:val="9"/>
              <w:ind w:left="28"/>
              <w:jc w:val="center"/>
              <w:rPr>
                <w:sz w:val="18"/>
              </w:rPr>
            </w:pPr>
            <w:r>
              <w:rPr>
                <w:spacing w:val="-10"/>
                <w:sz w:val="18"/>
              </w:rPr>
              <w:t>2</w:t>
            </w:r>
          </w:p>
        </w:tc>
        <w:tc>
          <w:tcPr>
            <w:tcW w:w="5550" w:type="dxa"/>
            <w:gridSpan w:val="2"/>
          </w:tcPr>
          <w:p w14:paraId="44624CF3">
            <w:pPr>
              <w:pStyle w:val="9"/>
              <w:tabs>
                <w:tab w:val="left" w:pos="1796"/>
                <w:tab w:val="left" w:pos="2786"/>
                <w:tab w:val="left" w:pos="4602"/>
              </w:tabs>
              <w:spacing w:before="42" w:line="312" w:lineRule="auto"/>
              <w:ind w:left="82" w:right="65"/>
              <w:rPr>
                <w:sz w:val="18"/>
              </w:rPr>
            </w:pPr>
            <w:r>
              <w:rPr>
                <w:spacing w:val="-2"/>
                <w:sz w:val="18"/>
              </w:rPr>
              <w:t>CICLOSPORINA,</w:t>
            </w:r>
            <w:r>
              <w:rPr>
                <w:sz w:val="18"/>
              </w:rPr>
              <w:tab/>
            </w:r>
            <w:r>
              <w:rPr>
                <w:spacing w:val="-2"/>
                <w:sz w:val="18"/>
              </w:rPr>
              <w:t>FORMA</w:t>
            </w:r>
            <w:r>
              <w:rPr>
                <w:sz w:val="18"/>
              </w:rPr>
              <w:tab/>
            </w:r>
            <w:r>
              <w:rPr>
                <w:spacing w:val="-2"/>
                <w:sz w:val="18"/>
              </w:rPr>
              <w:t>FARMACÊUTICA:</w:t>
            </w:r>
            <w:r>
              <w:rPr>
                <w:sz w:val="18"/>
              </w:rPr>
              <w:tab/>
            </w:r>
            <w:r>
              <w:rPr>
                <w:spacing w:val="-2"/>
                <w:sz w:val="18"/>
              </w:rPr>
              <w:t xml:space="preserve">CÁPSULA, </w:t>
            </w:r>
            <w:r>
              <w:rPr>
                <w:sz w:val="18"/>
              </w:rPr>
              <w:t>CONCENTRAÇÃO/DOSAGEM: 100 UNIDADE: MG.</w:t>
            </w:r>
          </w:p>
          <w:p w14:paraId="3D65DAA8">
            <w:pPr>
              <w:pStyle w:val="9"/>
              <w:spacing w:before="2"/>
              <w:ind w:left="82"/>
              <w:rPr>
                <w:sz w:val="18"/>
              </w:rPr>
            </w:pPr>
            <w:r>
              <w:rPr>
                <w:sz w:val="18"/>
              </w:rPr>
              <w:t xml:space="preserve">Marca </w:t>
            </w:r>
            <w:r>
              <w:rPr>
                <w:spacing w:val="-2"/>
                <w:sz w:val="18"/>
              </w:rPr>
              <w:t>ofertada:</w:t>
            </w:r>
          </w:p>
          <w:p w14:paraId="0885CEF6">
            <w:pPr>
              <w:pStyle w:val="9"/>
              <w:spacing w:before="63"/>
              <w:ind w:left="82"/>
              <w:rPr>
                <w:sz w:val="18"/>
              </w:rPr>
            </w:pPr>
            <w:r>
              <w:rPr>
                <w:sz w:val="18"/>
              </w:rPr>
              <w:t xml:space="preserve">Registro </w:t>
            </w:r>
            <w:r>
              <w:rPr>
                <w:spacing w:val="-5"/>
                <w:sz w:val="18"/>
              </w:rPr>
              <w:t>nº:</w:t>
            </w:r>
          </w:p>
        </w:tc>
        <w:tc>
          <w:tcPr>
            <w:tcW w:w="735" w:type="dxa"/>
          </w:tcPr>
          <w:p w14:paraId="11F4CBF5">
            <w:pPr>
              <w:pStyle w:val="9"/>
              <w:rPr>
                <w:b/>
                <w:sz w:val="18"/>
              </w:rPr>
            </w:pPr>
          </w:p>
          <w:p w14:paraId="76D5C7BF">
            <w:pPr>
              <w:pStyle w:val="9"/>
              <w:spacing w:before="33"/>
              <w:rPr>
                <w:b/>
                <w:sz w:val="18"/>
              </w:rPr>
            </w:pPr>
          </w:p>
          <w:p w14:paraId="3520DCF3">
            <w:pPr>
              <w:pStyle w:val="9"/>
              <w:ind w:left="14"/>
              <w:jc w:val="center"/>
              <w:rPr>
                <w:sz w:val="18"/>
              </w:rPr>
            </w:pPr>
            <w:r>
              <w:rPr>
                <w:spacing w:val="-4"/>
                <w:sz w:val="18"/>
              </w:rPr>
              <w:t>unid</w:t>
            </w:r>
          </w:p>
        </w:tc>
        <w:tc>
          <w:tcPr>
            <w:tcW w:w="915" w:type="dxa"/>
          </w:tcPr>
          <w:p w14:paraId="6086F213">
            <w:pPr>
              <w:pStyle w:val="9"/>
              <w:rPr>
                <w:b/>
                <w:sz w:val="18"/>
              </w:rPr>
            </w:pPr>
          </w:p>
          <w:p w14:paraId="060AD10B">
            <w:pPr>
              <w:pStyle w:val="9"/>
              <w:spacing w:before="33"/>
              <w:rPr>
                <w:b/>
                <w:sz w:val="18"/>
              </w:rPr>
            </w:pPr>
          </w:p>
          <w:p w14:paraId="6D4C1F91">
            <w:pPr>
              <w:pStyle w:val="9"/>
              <w:ind w:left="14"/>
              <w:jc w:val="center"/>
              <w:rPr>
                <w:sz w:val="18"/>
              </w:rPr>
            </w:pPr>
            <w:r>
              <w:rPr>
                <w:spacing w:val="-2"/>
                <w:sz w:val="18"/>
              </w:rPr>
              <w:t>1.320</w:t>
            </w:r>
          </w:p>
        </w:tc>
        <w:tc>
          <w:tcPr>
            <w:tcW w:w="1020" w:type="dxa"/>
          </w:tcPr>
          <w:p w14:paraId="7BDE8F9F">
            <w:pPr>
              <w:pStyle w:val="9"/>
              <w:rPr>
                <w:sz w:val="18"/>
              </w:rPr>
            </w:pPr>
          </w:p>
        </w:tc>
        <w:tc>
          <w:tcPr>
            <w:tcW w:w="1020" w:type="dxa"/>
          </w:tcPr>
          <w:p w14:paraId="2819930E">
            <w:pPr>
              <w:pStyle w:val="9"/>
              <w:rPr>
                <w:sz w:val="18"/>
              </w:rPr>
            </w:pPr>
          </w:p>
        </w:tc>
        <w:tc>
          <w:tcPr>
            <w:tcW w:w="1020" w:type="dxa"/>
          </w:tcPr>
          <w:p w14:paraId="1F92EA8B">
            <w:pPr>
              <w:pStyle w:val="9"/>
              <w:rPr>
                <w:sz w:val="18"/>
              </w:rPr>
            </w:pPr>
          </w:p>
        </w:tc>
        <w:tc>
          <w:tcPr>
            <w:tcW w:w="1020" w:type="dxa"/>
          </w:tcPr>
          <w:p w14:paraId="3561EBD8">
            <w:pPr>
              <w:pStyle w:val="9"/>
              <w:rPr>
                <w:sz w:val="18"/>
              </w:rPr>
            </w:pPr>
          </w:p>
        </w:tc>
      </w:tr>
      <w:tr w14:paraId="4DB7B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795" w:type="dxa"/>
          </w:tcPr>
          <w:p w14:paraId="60793DCD">
            <w:pPr>
              <w:pStyle w:val="9"/>
              <w:rPr>
                <w:b/>
                <w:sz w:val="18"/>
              </w:rPr>
            </w:pPr>
          </w:p>
          <w:p w14:paraId="390069A9">
            <w:pPr>
              <w:pStyle w:val="9"/>
              <w:rPr>
                <w:b/>
                <w:sz w:val="18"/>
              </w:rPr>
            </w:pPr>
          </w:p>
          <w:p w14:paraId="66A4132A">
            <w:pPr>
              <w:pStyle w:val="9"/>
              <w:rPr>
                <w:b/>
                <w:sz w:val="18"/>
              </w:rPr>
            </w:pPr>
          </w:p>
          <w:p w14:paraId="26F25CD5">
            <w:pPr>
              <w:pStyle w:val="9"/>
              <w:spacing w:before="159"/>
              <w:rPr>
                <w:b/>
                <w:sz w:val="18"/>
              </w:rPr>
            </w:pPr>
          </w:p>
          <w:p w14:paraId="5C5D4F6B">
            <w:pPr>
              <w:pStyle w:val="9"/>
              <w:ind w:left="28"/>
              <w:jc w:val="center"/>
              <w:rPr>
                <w:sz w:val="18"/>
              </w:rPr>
            </w:pPr>
            <w:r>
              <w:rPr>
                <w:spacing w:val="-10"/>
                <w:sz w:val="18"/>
              </w:rPr>
              <w:t>3</w:t>
            </w:r>
          </w:p>
        </w:tc>
        <w:tc>
          <w:tcPr>
            <w:tcW w:w="5550" w:type="dxa"/>
            <w:gridSpan w:val="2"/>
          </w:tcPr>
          <w:p w14:paraId="27F30C26">
            <w:pPr>
              <w:pStyle w:val="9"/>
              <w:tabs>
                <w:tab w:val="left" w:pos="2222"/>
                <w:tab w:val="left" w:pos="3512"/>
                <w:tab w:val="left" w:pos="4827"/>
              </w:tabs>
              <w:spacing w:before="42" w:line="312" w:lineRule="auto"/>
              <w:ind w:left="82" w:right="65"/>
              <w:jc w:val="both"/>
              <w:rPr>
                <w:sz w:val="18"/>
              </w:rPr>
            </w:pPr>
            <w:r>
              <w:rPr>
                <w:sz w:val="18"/>
              </w:rPr>
              <w:t xml:space="preserve">MEDICAMENTO USO HUMANO,GRUPO FARMACOLOGICO: SOROS E IMUNOGLOBULINAS, PRINCIPIO ATIVO: </w:t>
            </w:r>
            <w:r>
              <w:rPr>
                <w:spacing w:val="-2"/>
                <w:sz w:val="18"/>
              </w:rPr>
              <w:t>IMUNOGLOBULINA</w:t>
            </w:r>
            <w:r>
              <w:rPr>
                <w:sz w:val="18"/>
              </w:rPr>
              <w:tab/>
            </w:r>
            <w:r>
              <w:rPr>
                <w:spacing w:val="-2"/>
                <w:sz w:val="18"/>
              </w:rPr>
              <w:t>HUMANA</w:t>
            </w:r>
            <w:r>
              <w:rPr>
                <w:sz w:val="18"/>
              </w:rPr>
              <w:tab/>
            </w:r>
            <w:r>
              <w:rPr>
                <w:spacing w:val="-2"/>
                <w:sz w:val="18"/>
              </w:rPr>
              <w:t>NORMAL,</w:t>
            </w:r>
            <w:r>
              <w:rPr>
                <w:sz w:val="18"/>
              </w:rPr>
              <w:tab/>
            </w:r>
            <w:r>
              <w:rPr>
                <w:spacing w:val="-2"/>
                <w:sz w:val="18"/>
              </w:rPr>
              <w:t xml:space="preserve">FORMA </w:t>
            </w:r>
            <w:r>
              <w:rPr>
                <w:sz w:val="18"/>
              </w:rPr>
              <w:t>FARMACEUTICA: SOLUCAO INJETAVEL, CONCENTRACAO / DOSAGEM: 5, UNIDADE: G, VOLUME: 100ML, APRESENTACAO: FRASCO-AMPOLA, ACESSORIO: NAO APLICAVEL.</w:t>
            </w:r>
          </w:p>
          <w:p w14:paraId="100922AA">
            <w:pPr>
              <w:pStyle w:val="9"/>
              <w:spacing w:before="5"/>
              <w:ind w:left="82"/>
              <w:jc w:val="both"/>
              <w:rPr>
                <w:sz w:val="18"/>
              </w:rPr>
            </w:pPr>
            <w:r>
              <w:rPr>
                <w:sz w:val="18"/>
              </w:rPr>
              <w:t xml:space="preserve">Marca </w:t>
            </w:r>
            <w:r>
              <w:rPr>
                <w:spacing w:val="-2"/>
                <w:sz w:val="18"/>
              </w:rPr>
              <w:t>ofertada:</w:t>
            </w:r>
          </w:p>
          <w:p w14:paraId="31C5E8E1">
            <w:pPr>
              <w:pStyle w:val="9"/>
              <w:spacing w:before="63"/>
              <w:ind w:left="82"/>
              <w:jc w:val="both"/>
              <w:rPr>
                <w:sz w:val="18"/>
              </w:rPr>
            </w:pPr>
            <w:r>
              <w:rPr>
                <w:sz w:val="18"/>
              </w:rPr>
              <w:t xml:space="preserve">Registro </w:t>
            </w:r>
            <w:r>
              <w:rPr>
                <w:spacing w:val="-5"/>
                <w:sz w:val="18"/>
              </w:rPr>
              <w:t>nº:</w:t>
            </w:r>
          </w:p>
        </w:tc>
        <w:tc>
          <w:tcPr>
            <w:tcW w:w="735" w:type="dxa"/>
          </w:tcPr>
          <w:p w14:paraId="715CCE7A">
            <w:pPr>
              <w:pStyle w:val="9"/>
              <w:rPr>
                <w:b/>
                <w:sz w:val="18"/>
              </w:rPr>
            </w:pPr>
          </w:p>
          <w:p w14:paraId="1966E4A7">
            <w:pPr>
              <w:pStyle w:val="9"/>
              <w:rPr>
                <w:b/>
                <w:sz w:val="18"/>
              </w:rPr>
            </w:pPr>
          </w:p>
          <w:p w14:paraId="0A4DF0F9">
            <w:pPr>
              <w:pStyle w:val="9"/>
              <w:rPr>
                <w:b/>
                <w:sz w:val="18"/>
              </w:rPr>
            </w:pPr>
          </w:p>
          <w:p w14:paraId="155EC2AD">
            <w:pPr>
              <w:pStyle w:val="9"/>
              <w:spacing w:before="159"/>
              <w:rPr>
                <w:b/>
                <w:sz w:val="18"/>
              </w:rPr>
            </w:pPr>
          </w:p>
          <w:p w14:paraId="56C1C9F7">
            <w:pPr>
              <w:pStyle w:val="9"/>
              <w:ind w:left="14"/>
              <w:jc w:val="center"/>
              <w:rPr>
                <w:sz w:val="18"/>
              </w:rPr>
            </w:pPr>
            <w:r>
              <w:rPr>
                <w:spacing w:val="-4"/>
                <w:sz w:val="18"/>
              </w:rPr>
              <w:t>unid</w:t>
            </w:r>
          </w:p>
        </w:tc>
        <w:tc>
          <w:tcPr>
            <w:tcW w:w="915" w:type="dxa"/>
          </w:tcPr>
          <w:p w14:paraId="5CA1C6CA">
            <w:pPr>
              <w:pStyle w:val="9"/>
              <w:rPr>
                <w:b/>
                <w:sz w:val="18"/>
              </w:rPr>
            </w:pPr>
          </w:p>
          <w:p w14:paraId="27015249">
            <w:pPr>
              <w:pStyle w:val="9"/>
              <w:rPr>
                <w:b/>
                <w:sz w:val="18"/>
              </w:rPr>
            </w:pPr>
          </w:p>
          <w:p w14:paraId="14D94941">
            <w:pPr>
              <w:pStyle w:val="9"/>
              <w:rPr>
                <w:b/>
                <w:sz w:val="18"/>
              </w:rPr>
            </w:pPr>
          </w:p>
          <w:p w14:paraId="10E00057">
            <w:pPr>
              <w:pStyle w:val="9"/>
              <w:spacing w:before="159"/>
              <w:rPr>
                <w:b/>
                <w:sz w:val="18"/>
              </w:rPr>
            </w:pPr>
          </w:p>
          <w:p w14:paraId="74D013D2">
            <w:pPr>
              <w:pStyle w:val="9"/>
              <w:ind w:left="14"/>
              <w:jc w:val="center"/>
              <w:rPr>
                <w:sz w:val="18"/>
              </w:rPr>
            </w:pPr>
            <w:r>
              <w:rPr>
                <w:spacing w:val="-5"/>
                <w:sz w:val="18"/>
              </w:rPr>
              <w:t>170</w:t>
            </w:r>
          </w:p>
        </w:tc>
        <w:tc>
          <w:tcPr>
            <w:tcW w:w="1020" w:type="dxa"/>
          </w:tcPr>
          <w:p w14:paraId="785EE565">
            <w:pPr>
              <w:pStyle w:val="9"/>
              <w:rPr>
                <w:sz w:val="18"/>
              </w:rPr>
            </w:pPr>
          </w:p>
        </w:tc>
        <w:tc>
          <w:tcPr>
            <w:tcW w:w="1020" w:type="dxa"/>
          </w:tcPr>
          <w:p w14:paraId="26868A13">
            <w:pPr>
              <w:pStyle w:val="9"/>
              <w:rPr>
                <w:sz w:val="18"/>
              </w:rPr>
            </w:pPr>
          </w:p>
        </w:tc>
        <w:tc>
          <w:tcPr>
            <w:tcW w:w="1020" w:type="dxa"/>
          </w:tcPr>
          <w:p w14:paraId="696867D9">
            <w:pPr>
              <w:pStyle w:val="9"/>
              <w:rPr>
                <w:sz w:val="18"/>
              </w:rPr>
            </w:pPr>
          </w:p>
        </w:tc>
        <w:tc>
          <w:tcPr>
            <w:tcW w:w="1020" w:type="dxa"/>
          </w:tcPr>
          <w:p w14:paraId="39C768A9">
            <w:pPr>
              <w:pStyle w:val="9"/>
              <w:rPr>
                <w:sz w:val="18"/>
              </w:rPr>
            </w:pPr>
          </w:p>
        </w:tc>
      </w:tr>
      <w:tr w14:paraId="79985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6B6D549D">
            <w:pPr>
              <w:pStyle w:val="9"/>
              <w:rPr>
                <w:b/>
                <w:sz w:val="18"/>
              </w:rPr>
            </w:pPr>
          </w:p>
          <w:p w14:paraId="1484C681">
            <w:pPr>
              <w:pStyle w:val="9"/>
              <w:spacing w:before="168"/>
              <w:rPr>
                <w:b/>
                <w:sz w:val="18"/>
              </w:rPr>
            </w:pPr>
          </w:p>
          <w:p w14:paraId="4ED0FA80">
            <w:pPr>
              <w:pStyle w:val="9"/>
              <w:ind w:left="28"/>
              <w:jc w:val="center"/>
              <w:rPr>
                <w:sz w:val="18"/>
              </w:rPr>
            </w:pPr>
            <w:r>
              <w:rPr>
                <w:spacing w:val="-10"/>
                <w:sz w:val="18"/>
              </w:rPr>
              <w:t>4</w:t>
            </w:r>
          </w:p>
        </w:tc>
        <w:tc>
          <w:tcPr>
            <w:tcW w:w="5550" w:type="dxa"/>
            <w:gridSpan w:val="2"/>
          </w:tcPr>
          <w:p w14:paraId="7882AD47">
            <w:pPr>
              <w:pStyle w:val="9"/>
              <w:spacing w:before="42" w:line="312" w:lineRule="auto"/>
              <w:ind w:left="82" w:right="65"/>
              <w:jc w:val="both"/>
              <w:rPr>
                <w:sz w:val="18"/>
              </w:rPr>
            </w:pPr>
            <w:r>
              <w:rPr>
                <w:sz w:val="18"/>
              </w:rPr>
              <w:t>PRINCIPIO ATIVO: MICOFENOLATO DE MOFETIL, FORMA FARMACEUTICA: COMPRIMIDO, CONCENTRACAO / DOSAGEM: 500, UNIDADE: MG.</w:t>
            </w:r>
          </w:p>
          <w:p w14:paraId="5F18020C">
            <w:pPr>
              <w:pStyle w:val="9"/>
              <w:spacing w:before="2"/>
              <w:ind w:left="82"/>
              <w:jc w:val="both"/>
              <w:rPr>
                <w:sz w:val="18"/>
              </w:rPr>
            </w:pPr>
            <w:r>
              <w:rPr>
                <w:sz w:val="18"/>
              </w:rPr>
              <w:t xml:space="preserve">Marca </w:t>
            </w:r>
            <w:r>
              <w:rPr>
                <w:spacing w:val="-2"/>
                <w:sz w:val="18"/>
              </w:rPr>
              <w:t>ofertada:</w:t>
            </w:r>
          </w:p>
          <w:p w14:paraId="37724296">
            <w:pPr>
              <w:pStyle w:val="9"/>
              <w:spacing w:before="63"/>
              <w:ind w:left="82"/>
              <w:jc w:val="both"/>
              <w:rPr>
                <w:sz w:val="18"/>
              </w:rPr>
            </w:pPr>
            <w:r>
              <w:rPr>
                <w:sz w:val="18"/>
              </w:rPr>
              <w:t xml:space="preserve">Registro </w:t>
            </w:r>
            <w:r>
              <w:rPr>
                <w:spacing w:val="-5"/>
                <w:sz w:val="18"/>
              </w:rPr>
              <w:t>nº:</w:t>
            </w:r>
          </w:p>
        </w:tc>
        <w:tc>
          <w:tcPr>
            <w:tcW w:w="735" w:type="dxa"/>
          </w:tcPr>
          <w:p w14:paraId="32A8F0E5">
            <w:pPr>
              <w:pStyle w:val="9"/>
              <w:rPr>
                <w:b/>
                <w:sz w:val="18"/>
              </w:rPr>
            </w:pPr>
          </w:p>
          <w:p w14:paraId="76E34B60">
            <w:pPr>
              <w:pStyle w:val="9"/>
              <w:spacing w:before="168"/>
              <w:rPr>
                <w:b/>
                <w:sz w:val="18"/>
              </w:rPr>
            </w:pPr>
          </w:p>
          <w:p w14:paraId="631A0442">
            <w:pPr>
              <w:pStyle w:val="9"/>
              <w:ind w:left="14"/>
              <w:jc w:val="center"/>
              <w:rPr>
                <w:sz w:val="18"/>
              </w:rPr>
            </w:pPr>
            <w:r>
              <w:rPr>
                <w:spacing w:val="-4"/>
                <w:sz w:val="18"/>
              </w:rPr>
              <w:t>unid</w:t>
            </w:r>
          </w:p>
        </w:tc>
        <w:tc>
          <w:tcPr>
            <w:tcW w:w="915" w:type="dxa"/>
          </w:tcPr>
          <w:p w14:paraId="5FAF3D5A">
            <w:pPr>
              <w:pStyle w:val="9"/>
              <w:rPr>
                <w:b/>
                <w:sz w:val="18"/>
              </w:rPr>
            </w:pPr>
          </w:p>
          <w:p w14:paraId="3B1EE17E">
            <w:pPr>
              <w:pStyle w:val="9"/>
              <w:spacing w:before="168"/>
              <w:rPr>
                <w:b/>
                <w:sz w:val="18"/>
              </w:rPr>
            </w:pPr>
          </w:p>
          <w:p w14:paraId="4F8E4397">
            <w:pPr>
              <w:pStyle w:val="9"/>
              <w:ind w:left="14"/>
              <w:jc w:val="center"/>
              <w:rPr>
                <w:sz w:val="18"/>
              </w:rPr>
            </w:pPr>
            <w:r>
              <w:rPr>
                <w:spacing w:val="-2"/>
                <w:sz w:val="18"/>
              </w:rPr>
              <w:t>3.300</w:t>
            </w:r>
          </w:p>
        </w:tc>
        <w:tc>
          <w:tcPr>
            <w:tcW w:w="1020" w:type="dxa"/>
          </w:tcPr>
          <w:p w14:paraId="72F4B890">
            <w:pPr>
              <w:pStyle w:val="9"/>
              <w:rPr>
                <w:sz w:val="18"/>
              </w:rPr>
            </w:pPr>
          </w:p>
        </w:tc>
        <w:tc>
          <w:tcPr>
            <w:tcW w:w="1020" w:type="dxa"/>
          </w:tcPr>
          <w:p w14:paraId="054FF5D8">
            <w:pPr>
              <w:pStyle w:val="9"/>
              <w:rPr>
                <w:sz w:val="18"/>
              </w:rPr>
            </w:pPr>
          </w:p>
        </w:tc>
        <w:tc>
          <w:tcPr>
            <w:tcW w:w="1020" w:type="dxa"/>
          </w:tcPr>
          <w:p w14:paraId="572D57C7">
            <w:pPr>
              <w:pStyle w:val="9"/>
              <w:rPr>
                <w:sz w:val="18"/>
              </w:rPr>
            </w:pPr>
          </w:p>
        </w:tc>
        <w:tc>
          <w:tcPr>
            <w:tcW w:w="1020" w:type="dxa"/>
          </w:tcPr>
          <w:p w14:paraId="1A9E995E">
            <w:pPr>
              <w:pStyle w:val="9"/>
              <w:rPr>
                <w:sz w:val="18"/>
              </w:rPr>
            </w:pPr>
          </w:p>
        </w:tc>
      </w:tr>
      <w:tr w14:paraId="0BEE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33318456">
            <w:pPr>
              <w:pStyle w:val="9"/>
              <w:rPr>
                <w:b/>
                <w:sz w:val="18"/>
              </w:rPr>
            </w:pPr>
          </w:p>
          <w:p w14:paraId="6219E949">
            <w:pPr>
              <w:pStyle w:val="9"/>
              <w:rPr>
                <w:b/>
                <w:sz w:val="18"/>
              </w:rPr>
            </w:pPr>
          </w:p>
          <w:p w14:paraId="5ACC87A2">
            <w:pPr>
              <w:pStyle w:val="9"/>
              <w:spacing w:before="96"/>
              <w:rPr>
                <w:b/>
                <w:sz w:val="18"/>
              </w:rPr>
            </w:pPr>
          </w:p>
          <w:p w14:paraId="65E556EF">
            <w:pPr>
              <w:pStyle w:val="9"/>
              <w:ind w:left="28"/>
              <w:jc w:val="center"/>
              <w:rPr>
                <w:sz w:val="18"/>
              </w:rPr>
            </w:pPr>
            <w:r>
              <w:rPr>
                <w:spacing w:val="-10"/>
                <w:sz w:val="18"/>
              </w:rPr>
              <w:t>5</w:t>
            </w:r>
          </w:p>
        </w:tc>
        <w:tc>
          <w:tcPr>
            <w:tcW w:w="5550" w:type="dxa"/>
            <w:gridSpan w:val="2"/>
          </w:tcPr>
          <w:p w14:paraId="605E505E">
            <w:pPr>
              <w:pStyle w:val="9"/>
              <w:spacing w:before="42" w:line="312" w:lineRule="auto"/>
              <w:ind w:left="82" w:right="65"/>
              <w:jc w:val="both"/>
              <w:rPr>
                <w:sz w:val="18"/>
              </w:rPr>
            </w:pPr>
            <w:r>
              <w:rPr>
                <w:sz w:val="18"/>
              </w:rPr>
              <w:t>PRINCIPIO ATIVO: IMUNOGLOBULINA DE COELHO ANTI- TIMOCITOS HUMANOS, FORMA FARMACEUTICA: PO LIOFILO INJETAVEL, CONCENTRACAO / DOSAGEM: 25, UNIDADE: MG, VOLUME: N/A, APRESENTACAO: FRASCO-AMPOLA.</w:t>
            </w:r>
          </w:p>
          <w:p w14:paraId="28D2FA17">
            <w:pPr>
              <w:pStyle w:val="9"/>
              <w:spacing w:before="3"/>
              <w:ind w:left="82"/>
              <w:jc w:val="both"/>
              <w:rPr>
                <w:sz w:val="18"/>
              </w:rPr>
            </w:pPr>
            <w:r>
              <w:rPr>
                <w:sz w:val="18"/>
              </w:rPr>
              <w:t xml:space="preserve">Marca </w:t>
            </w:r>
            <w:r>
              <w:rPr>
                <w:spacing w:val="-2"/>
                <w:sz w:val="18"/>
              </w:rPr>
              <w:t>ofertada:</w:t>
            </w:r>
          </w:p>
          <w:p w14:paraId="5447E0D2">
            <w:pPr>
              <w:pStyle w:val="9"/>
              <w:spacing w:before="63"/>
              <w:ind w:left="82"/>
              <w:jc w:val="both"/>
              <w:rPr>
                <w:sz w:val="18"/>
              </w:rPr>
            </w:pPr>
            <w:r>
              <w:rPr>
                <w:sz w:val="18"/>
              </w:rPr>
              <w:t xml:space="preserve">Registro </w:t>
            </w:r>
            <w:r>
              <w:rPr>
                <w:spacing w:val="-5"/>
                <w:sz w:val="18"/>
              </w:rPr>
              <w:t>nº:</w:t>
            </w:r>
          </w:p>
        </w:tc>
        <w:tc>
          <w:tcPr>
            <w:tcW w:w="735" w:type="dxa"/>
          </w:tcPr>
          <w:p w14:paraId="407C6789">
            <w:pPr>
              <w:pStyle w:val="9"/>
              <w:rPr>
                <w:b/>
                <w:sz w:val="18"/>
              </w:rPr>
            </w:pPr>
          </w:p>
          <w:p w14:paraId="467AF238">
            <w:pPr>
              <w:pStyle w:val="9"/>
              <w:rPr>
                <w:b/>
                <w:sz w:val="18"/>
              </w:rPr>
            </w:pPr>
          </w:p>
          <w:p w14:paraId="3D1BBAF8">
            <w:pPr>
              <w:pStyle w:val="9"/>
              <w:spacing w:before="96"/>
              <w:rPr>
                <w:b/>
                <w:sz w:val="18"/>
              </w:rPr>
            </w:pPr>
          </w:p>
          <w:p w14:paraId="77DBC2BD">
            <w:pPr>
              <w:pStyle w:val="9"/>
              <w:ind w:left="14"/>
              <w:jc w:val="center"/>
              <w:rPr>
                <w:sz w:val="18"/>
              </w:rPr>
            </w:pPr>
            <w:r>
              <w:rPr>
                <w:spacing w:val="-4"/>
                <w:sz w:val="18"/>
              </w:rPr>
              <w:t>unid</w:t>
            </w:r>
          </w:p>
        </w:tc>
        <w:tc>
          <w:tcPr>
            <w:tcW w:w="915" w:type="dxa"/>
          </w:tcPr>
          <w:p w14:paraId="72ABF4DC">
            <w:pPr>
              <w:pStyle w:val="9"/>
              <w:rPr>
                <w:b/>
                <w:sz w:val="18"/>
              </w:rPr>
            </w:pPr>
          </w:p>
          <w:p w14:paraId="7F809012">
            <w:pPr>
              <w:pStyle w:val="9"/>
              <w:rPr>
                <w:b/>
                <w:sz w:val="18"/>
              </w:rPr>
            </w:pPr>
          </w:p>
          <w:p w14:paraId="2197AC01">
            <w:pPr>
              <w:pStyle w:val="9"/>
              <w:spacing w:before="96"/>
              <w:rPr>
                <w:b/>
                <w:sz w:val="18"/>
              </w:rPr>
            </w:pPr>
          </w:p>
          <w:p w14:paraId="4AED05F7">
            <w:pPr>
              <w:pStyle w:val="9"/>
              <w:ind w:left="14"/>
              <w:jc w:val="center"/>
              <w:rPr>
                <w:sz w:val="18"/>
              </w:rPr>
            </w:pPr>
            <w:r>
              <w:rPr>
                <w:spacing w:val="-5"/>
                <w:sz w:val="18"/>
              </w:rPr>
              <w:t>110</w:t>
            </w:r>
          </w:p>
        </w:tc>
        <w:tc>
          <w:tcPr>
            <w:tcW w:w="1020" w:type="dxa"/>
          </w:tcPr>
          <w:p w14:paraId="017A98D9">
            <w:pPr>
              <w:pStyle w:val="9"/>
              <w:rPr>
                <w:sz w:val="18"/>
              </w:rPr>
            </w:pPr>
          </w:p>
        </w:tc>
        <w:tc>
          <w:tcPr>
            <w:tcW w:w="1020" w:type="dxa"/>
          </w:tcPr>
          <w:p w14:paraId="45C30725">
            <w:pPr>
              <w:pStyle w:val="9"/>
              <w:rPr>
                <w:sz w:val="18"/>
              </w:rPr>
            </w:pPr>
          </w:p>
        </w:tc>
        <w:tc>
          <w:tcPr>
            <w:tcW w:w="1020" w:type="dxa"/>
          </w:tcPr>
          <w:p w14:paraId="4A89C46E">
            <w:pPr>
              <w:pStyle w:val="9"/>
              <w:rPr>
                <w:sz w:val="18"/>
              </w:rPr>
            </w:pPr>
          </w:p>
        </w:tc>
        <w:tc>
          <w:tcPr>
            <w:tcW w:w="1020" w:type="dxa"/>
          </w:tcPr>
          <w:p w14:paraId="5DFDD168">
            <w:pPr>
              <w:pStyle w:val="9"/>
              <w:rPr>
                <w:sz w:val="18"/>
              </w:rPr>
            </w:pPr>
          </w:p>
        </w:tc>
      </w:tr>
      <w:tr w14:paraId="6339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95" w:type="dxa"/>
          </w:tcPr>
          <w:p w14:paraId="6F252165">
            <w:pPr>
              <w:pStyle w:val="9"/>
              <w:rPr>
                <w:b/>
                <w:sz w:val="18"/>
              </w:rPr>
            </w:pPr>
          </w:p>
          <w:p w14:paraId="343519CE">
            <w:pPr>
              <w:pStyle w:val="9"/>
              <w:spacing w:before="33"/>
              <w:rPr>
                <w:b/>
                <w:sz w:val="18"/>
              </w:rPr>
            </w:pPr>
          </w:p>
          <w:p w14:paraId="0B3CE048">
            <w:pPr>
              <w:pStyle w:val="9"/>
              <w:ind w:left="28"/>
              <w:jc w:val="center"/>
              <w:rPr>
                <w:sz w:val="18"/>
              </w:rPr>
            </w:pPr>
            <w:r>
              <w:rPr>
                <w:spacing w:val="-10"/>
                <w:sz w:val="18"/>
              </w:rPr>
              <w:t>6</w:t>
            </w:r>
          </w:p>
        </w:tc>
        <w:tc>
          <w:tcPr>
            <w:tcW w:w="5550" w:type="dxa"/>
            <w:gridSpan w:val="2"/>
          </w:tcPr>
          <w:p w14:paraId="3346589E">
            <w:pPr>
              <w:pStyle w:val="9"/>
              <w:spacing w:before="42" w:line="312" w:lineRule="auto"/>
              <w:ind w:left="82" w:right="62"/>
              <w:rPr>
                <w:sz w:val="18"/>
              </w:rPr>
            </w:pPr>
            <w:r>
              <w:rPr>
                <w:sz w:val="18"/>
              </w:rPr>
              <w:t>PRINCÍPIO</w:t>
            </w:r>
            <w:r>
              <w:rPr>
                <w:spacing w:val="80"/>
                <w:sz w:val="18"/>
              </w:rPr>
              <w:t xml:space="preserve"> </w:t>
            </w:r>
            <w:r>
              <w:rPr>
                <w:sz w:val="18"/>
              </w:rPr>
              <w:t>ATIVO:</w:t>
            </w:r>
            <w:r>
              <w:rPr>
                <w:spacing w:val="80"/>
                <w:sz w:val="18"/>
              </w:rPr>
              <w:t xml:space="preserve"> </w:t>
            </w:r>
            <w:r>
              <w:rPr>
                <w:sz w:val="18"/>
              </w:rPr>
              <w:t>TACROLIMO,</w:t>
            </w:r>
            <w:r>
              <w:rPr>
                <w:spacing w:val="80"/>
                <w:sz w:val="18"/>
              </w:rPr>
              <w:t xml:space="preserve"> </w:t>
            </w:r>
            <w:r>
              <w:rPr>
                <w:sz w:val="18"/>
              </w:rPr>
              <w:t>FORMA</w:t>
            </w:r>
            <w:r>
              <w:rPr>
                <w:spacing w:val="80"/>
                <w:sz w:val="18"/>
              </w:rPr>
              <w:t xml:space="preserve"> </w:t>
            </w:r>
            <w:r>
              <w:rPr>
                <w:sz w:val="18"/>
              </w:rPr>
              <w:t>FARMACÊUTICA: CÁPSULA, CONCENTRAÇÃO/DOSAGEM: 1 UNIDADE: MG.</w:t>
            </w:r>
          </w:p>
          <w:p w14:paraId="5590105C">
            <w:pPr>
              <w:pStyle w:val="9"/>
              <w:spacing w:before="2"/>
              <w:ind w:left="82"/>
              <w:rPr>
                <w:sz w:val="18"/>
              </w:rPr>
            </w:pPr>
            <w:r>
              <w:rPr>
                <w:sz w:val="18"/>
              </w:rPr>
              <w:t xml:space="preserve">Marca </w:t>
            </w:r>
            <w:r>
              <w:rPr>
                <w:spacing w:val="-2"/>
                <w:sz w:val="18"/>
              </w:rPr>
              <w:t>ofertada:</w:t>
            </w:r>
          </w:p>
          <w:p w14:paraId="7CA2B218">
            <w:pPr>
              <w:pStyle w:val="9"/>
              <w:spacing w:before="63"/>
              <w:ind w:left="82"/>
              <w:rPr>
                <w:sz w:val="18"/>
              </w:rPr>
            </w:pPr>
            <w:r>
              <w:rPr>
                <w:sz w:val="18"/>
              </w:rPr>
              <w:t xml:space="preserve">Registro </w:t>
            </w:r>
            <w:r>
              <w:rPr>
                <w:spacing w:val="-5"/>
                <w:sz w:val="18"/>
              </w:rPr>
              <w:t>nº:</w:t>
            </w:r>
          </w:p>
        </w:tc>
        <w:tc>
          <w:tcPr>
            <w:tcW w:w="735" w:type="dxa"/>
          </w:tcPr>
          <w:p w14:paraId="126630B1">
            <w:pPr>
              <w:pStyle w:val="9"/>
              <w:rPr>
                <w:b/>
                <w:sz w:val="18"/>
              </w:rPr>
            </w:pPr>
          </w:p>
          <w:p w14:paraId="4893D55D">
            <w:pPr>
              <w:pStyle w:val="9"/>
              <w:spacing w:before="33"/>
              <w:rPr>
                <w:b/>
                <w:sz w:val="18"/>
              </w:rPr>
            </w:pPr>
          </w:p>
          <w:p w14:paraId="45009834">
            <w:pPr>
              <w:pStyle w:val="9"/>
              <w:ind w:left="14"/>
              <w:jc w:val="center"/>
              <w:rPr>
                <w:sz w:val="18"/>
              </w:rPr>
            </w:pPr>
            <w:r>
              <w:rPr>
                <w:spacing w:val="-4"/>
                <w:sz w:val="18"/>
              </w:rPr>
              <w:t>unid</w:t>
            </w:r>
          </w:p>
        </w:tc>
        <w:tc>
          <w:tcPr>
            <w:tcW w:w="915" w:type="dxa"/>
          </w:tcPr>
          <w:p w14:paraId="17F6AFCC">
            <w:pPr>
              <w:pStyle w:val="9"/>
              <w:rPr>
                <w:b/>
                <w:sz w:val="18"/>
              </w:rPr>
            </w:pPr>
          </w:p>
          <w:p w14:paraId="35D0D29E">
            <w:pPr>
              <w:pStyle w:val="9"/>
              <w:spacing w:before="33"/>
              <w:rPr>
                <w:b/>
                <w:sz w:val="18"/>
              </w:rPr>
            </w:pPr>
          </w:p>
          <w:p w14:paraId="0044B315">
            <w:pPr>
              <w:pStyle w:val="9"/>
              <w:ind w:left="14"/>
              <w:jc w:val="center"/>
              <w:rPr>
                <w:sz w:val="18"/>
              </w:rPr>
            </w:pPr>
            <w:r>
              <w:rPr>
                <w:spacing w:val="-2"/>
                <w:sz w:val="18"/>
              </w:rPr>
              <w:t>8.430</w:t>
            </w:r>
          </w:p>
        </w:tc>
        <w:tc>
          <w:tcPr>
            <w:tcW w:w="1020" w:type="dxa"/>
          </w:tcPr>
          <w:p w14:paraId="5B4E7557">
            <w:pPr>
              <w:pStyle w:val="9"/>
              <w:rPr>
                <w:sz w:val="18"/>
              </w:rPr>
            </w:pPr>
          </w:p>
        </w:tc>
        <w:tc>
          <w:tcPr>
            <w:tcW w:w="1020" w:type="dxa"/>
          </w:tcPr>
          <w:p w14:paraId="4BAA414B">
            <w:pPr>
              <w:pStyle w:val="9"/>
              <w:rPr>
                <w:sz w:val="18"/>
              </w:rPr>
            </w:pPr>
          </w:p>
        </w:tc>
        <w:tc>
          <w:tcPr>
            <w:tcW w:w="1020" w:type="dxa"/>
          </w:tcPr>
          <w:p w14:paraId="2A9130C4">
            <w:pPr>
              <w:pStyle w:val="9"/>
              <w:rPr>
                <w:sz w:val="18"/>
              </w:rPr>
            </w:pPr>
          </w:p>
        </w:tc>
        <w:tc>
          <w:tcPr>
            <w:tcW w:w="1020" w:type="dxa"/>
          </w:tcPr>
          <w:p w14:paraId="1DC4C391">
            <w:pPr>
              <w:pStyle w:val="9"/>
              <w:rPr>
                <w:sz w:val="18"/>
              </w:rPr>
            </w:pPr>
          </w:p>
        </w:tc>
      </w:tr>
      <w:tr w14:paraId="6BB5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95" w:type="dxa"/>
          </w:tcPr>
          <w:p w14:paraId="1A1C4E42">
            <w:pPr>
              <w:pStyle w:val="9"/>
              <w:rPr>
                <w:b/>
                <w:sz w:val="18"/>
              </w:rPr>
            </w:pPr>
          </w:p>
          <w:p w14:paraId="44C98D7E">
            <w:pPr>
              <w:pStyle w:val="9"/>
              <w:spacing w:before="168"/>
              <w:rPr>
                <w:b/>
                <w:sz w:val="18"/>
              </w:rPr>
            </w:pPr>
          </w:p>
          <w:p w14:paraId="484BB7D6">
            <w:pPr>
              <w:pStyle w:val="9"/>
              <w:ind w:left="28"/>
              <w:jc w:val="center"/>
              <w:rPr>
                <w:sz w:val="18"/>
              </w:rPr>
            </w:pPr>
            <w:r>
              <w:rPr>
                <w:spacing w:val="-10"/>
                <w:sz w:val="18"/>
              </w:rPr>
              <w:t>7</w:t>
            </w:r>
          </w:p>
        </w:tc>
        <w:tc>
          <w:tcPr>
            <w:tcW w:w="5550" w:type="dxa"/>
            <w:gridSpan w:val="2"/>
          </w:tcPr>
          <w:p w14:paraId="0B7CDB01">
            <w:pPr>
              <w:pStyle w:val="9"/>
              <w:spacing w:before="42" w:line="312" w:lineRule="auto"/>
              <w:ind w:left="82" w:right="65"/>
              <w:jc w:val="both"/>
              <w:rPr>
                <w:sz w:val="18"/>
              </w:rPr>
            </w:pPr>
            <w:r>
              <w:rPr>
                <w:sz w:val="18"/>
              </w:rPr>
              <w:t>PRINCIPIO ATIVO: MICOFENOLATO SODICO, FORMA FARMACEUTICA:</w:t>
            </w:r>
            <w:r>
              <w:rPr>
                <w:spacing w:val="-12"/>
                <w:sz w:val="18"/>
              </w:rPr>
              <w:t xml:space="preserve"> </w:t>
            </w:r>
            <w:r>
              <w:rPr>
                <w:sz w:val="18"/>
              </w:rPr>
              <w:t>COMPRIMIDO</w:t>
            </w:r>
            <w:r>
              <w:rPr>
                <w:spacing w:val="-11"/>
                <w:sz w:val="18"/>
              </w:rPr>
              <w:t xml:space="preserve"> </w:t>
            </w:r>
            <w:r>
              <w:rPr>
                <w:sz w:val="18"/>
              </w:rPr>
              <w:t>REVESTIDO,</w:t>
            </w:r>
            <w:r>
              <w:rPr>
                <w:spacing w:val="-11"/>
                <w:sz w:val="18"/>
              </w:rPr>
              <w:t xml:space="preserve"> </w:t>
            </w:r>
            <w:r>
              <w:rPr>
                <w:sz w:val="18"/>
              </w:rPr>
              <w:t>CONCENTRACAO</w:t>
            </w:r>
            <w:r>
              <w:rPr>
                <w:spacing w:val="-11"/>
                <w:sz w:val="18"/>
              </w:rPr>
              <w:t xml:space="preserve"> </w:t>
            </w:r>
            <w:r>
              <w:rPr>
                <w:sz w:val="18"/>
              </w:rPr>
              <w:t>/ DOSAGEM: 360, UNIDADE: MG.</w:t>
            </w:r>
          </w:p>
          <w:p w14:paraId="0D89C32F">
            <w:pPr>
              <w:pStyle w:val="9"/>
              <w:spacing w:before="2"/>
              <w:ind w:left="82"/>
              <w:jc w:val="both"/>
              <w:rPr>
                <w:sz w:val="18"/>
              </w:rPr>
            </w:pPr>
            <w:r>
              <w:rPr>
                <w:sz w:val="18"/>
              </w:rPr>
              <w:t xml:space="preserve">Marca </w:t>
            </w:r>
            <w:r>
              <w:rPr>
                <w:spacing w:val="-2"/>
                <w:sz w:val="18"/>
              </w:rPr>
              <w:t>ofertada:</w:t>
            </w:r>
          </w:p>
          <w:p w14:paraId="7F55B08B">
            <w:pPr>
              <w:pStyle w:val="9"/>
              <w:spacing w:before="63"/>
              <w:ind w:left="82"/>
              <w:jc w:val="both"/>
              <w:rPr>
                <w:sz w:val="18"/>
              </w:rPr>
            </w:pPr>
            <w:r>
              <w:rPr>
                <w:sz w:val="18"/>
              </w:rPr>
              <w:t xml:space="preserve">Registro </w:t>
            </w:r>
            <w:r>
              <w:rPr>
                <w:spacing w:val="-5"/>
                <w:sz w:val="18"/>
              </w:rPr>
              <w:t>nº:</w:t>
            </w:r>
          </w:p>
        </w:tc>
        <w:tc>
          <w:tcPr>
            <w:tcW w:w="735" w:type="dxa"/>
          </w:tcPr>
          <w:p w14:paraId="596AEF34">
            <w:pPr>
              <w:pStyle w:val="9"/>
              <w:rPr>
                <w:b/>
                <w:sz w:val="18"/>
              </w:rPr>
            </w:pPr>
          </w:p>
          <w:p w14:paraId="108EC4E7">
            <w:pPr>
              <w:pStyle w:val="9"/>
              <w:spacing w:before="168"/>
              <w:rPr>
                <w:b/>
                <w:sz w:val="18"/>
              </w:rPr>
            </w:pPr>
          </w:p>
          <w:p w14:paraId="22E9002E">
            <w:pPr>
              <w:pStyle w:val="9"/>
              <w:ind w:left="14"/>
              <w:jc w:val="center"/>
              <w:rPr>
                <w:sz w:val="18"/>
              </w:rPr>
            </w:pPr>
            <w:r>
              <w:rPr>
                <w:spacing w:val="-4"/>
                <w:sz w:val="18"/>
              </w:rPr>
              <w:t>unid</w:t>
            </w:r>
          </w:p>
        </w:tc>
        <w:tc>
          <w:tcPr>
            <w:tcW w:w="915" w:type="dxa"/>
          </w:tcPr>
          <w:p w14:paraId="441294DC">
            <w:pPr>
              <w:pStyle w:val="9"/>
              <w:rPr>
                <w:b/>
                <w:sz w:val="18"/>
              </w:rPr>
            </w:pPr>
          </w:p>
          <w:p w14:paraId="485E7490">
            <w:pPr>
              <w:pStyle w:val="9"/>
              <w:spacing w:before="168"/>
              <w:rPr>
                <w:b/>
                <w:sz w:val="18"/>
              </w:rPr>
            </w:pPr>
          </w:p>
          <w:p w14:paraId="2498174B">
            <w:pPr>
              <w:pStyle w:val="9"/>
              <w:ind w:left="14"/>
              <w:jc w:val="center"/>
              <w:rPr>
                <w:sz w:val="18"/>
              </w:rPr>
            </w:pPr>
            <w:r>
              <w:rPr>
                <w:spacing w:val="-2"/>
                <w:sz w:val="18"/>
              </w:rPr>
              <w:t>3.700</w:t>
            </w:r>
          </w:p>
        </w:tc>
        <w:tc>
          <w:tcPr>
            <w:tcW w:w="1020" w:type="dxa"/>
          </w:tcPr>
          <w:p w14:paraId="78A5A285">
            <w:pPr>
              <w:pStyle w:val="9"/>
              <w:rPr>
                <w:sz w:val="18"/>
              </w:rPr>
            </w:pPr>
          </w:p>
        </w:tc>
        <w:tc>
          <w:tcPr>
            <w:tcW w:w="1020" w:type="dxa"/>
          </w:tcPr>
          <w:p w14:paraId="6A7182D9">
            <w:pPr>
              <w:pStyle w:val="9"/>
              <w:rPr>
                <w:sz w:val="18"/>
              </w:rPr>
            </w:pPr>
          </w:p>
        </w:tc>
        <w:tc>
          <w:tcPr>
            <w:tcW w:w="1020" w:type="dxa"/>
          </w:tcPr>
          <w:p w14:paraId="0D3CD700">
            <w:pPr>
              <w:pStyle w:val="9"/>
              <w:rPr>
                <w:sz w:val="18"/>
              </w:rPr>
            </w:pPr>
          </w:p>
        </w:tc>
        <w:tc>
          <w:tcPr>
            <w:tcW w:w="1020" w:type="dxa"/>
          </w:tcPr>
          <w:p w14:paraId="38A377E5">
            <w:pPr>
              <w:pStyle w:val="9"/>
              <w:rPr>
                <w:sz w:val="18"/>
              </w:rPr>
            </w:pPr>
          </w:p>
        </w:tc>
      </w:tr>
      <w:tr w14:paraId="01C1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5B8DDB57">
            <w:pPr>
              <w:pStyle w:val="9"/>
              <w:spacing w:before="105"/>
              <w:rPr>
                <w:b/>
                <w:sz w:val="18"/>
              </w:rPr>
            </w:pPr>
          </w:p>
          <w:p w14:paraId="25FB9B59">
            <w:pPr>
              <w:pStyle w:val="9"/>
              <w:ind w:left="33"/>
              <w:jc w:val="center"/>
              <w:rPr>
                <w:b/>
                <w:sz w:val="18"/>
              </w:rPr>
            </w:pPr>
            <w:r>
              <w:rPr>
                <w:b/>
                <w:spacing w:val="-2"/>
                <w:sz w:val="18"/>
              </w:rPr>
              <w:t>OBSERVAÇÕES</w:t>
            </w:r>
          </w:p>
          <w:p w14:paraId="7D7982FD">
            <w:pPr>
              <w:pStyle w:val="9"/>
              <w:spacing w:before="126"/>
              <w:rPr>
                <w:b/>
                <w:sz w:val="18"/>
              </w:rPr>
            </w:pPr>
          </w:p>
          <w:p w14:paraId="42EA232C">
            <w:pPr>
              <w:pStyle w:val="9"/>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79F47258">
            <w:pPr>
              <w:pStyle w:val="9"/>
              <w:numPr>
                <w:ilvl w:val="0"/>
                <w:numId w:val="56"/>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7D174854">
            <w:pPr>
              <w:pStyle w:val="9"/>
              <w:numPr>
                <w:ilvl w:val="0"/>
                <w:numId w:val="56"/>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19D79A2F">
            <w:pPr>
              <w:pStyle w:val="9"/>
              <w:numPr>
                <w:ilvl w:val="0"/>
                <w:numId w:val="56"/>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3E82CEEF">
            <w:pPr>
              <w:pStyle w:val="9"/>
              <w:numPr>
                <w:ilvl w:val="0"/>
                <w:numId w:val="56"/>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15EE8BF5">
            <w:pPr>
              <w:pStyle w:val="9"/>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2E7CEB4B">
            <w:pPr>
              <w:pStyle w:val="9"/>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19437AD2">
            <w:pPr>
              <w:pStyle w:val="9"/>
              <w:spacing w:before="135"/>
              <w:rPr>
                <w:b/>
                <w:sz w:val="18"/>
              </w:rPr>
            </w:pPr>
          </w:p>
          <w:p w14:paraId="07EA52A3">
            <w:pPr>
              <w:pStyle w:val="9"/>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3C381E86">
            <w:pPr>
              <w:pStyle w:val="9"/>
              <w:spacing w:before="30" w:after="1"/>
              <w:rPr>
                <w:b/>
                <w:sz w:val="20"/>
              </w:rPr>
            </w:pPr>
          </w:p>
          <w:p w14:paraId="578CE7D1">
            <w:pPr>
              <w:pStyle w:val="9"/>
              <w:spacing w:line="30" w:lineRule="exact"/>
              <w:ind w:left="142"/>
              <w:rPr>
                <w:sz w:val="2"/>
              </w:rPr>
            </w:pPr>
            <w:r>
              <w:rPr>
                <w:position w:val="0"/>
                <w:sz w:val="2"/>
              </w:rPr>
              <mc:AlternateContent>
                <mc:Choice Requires="wpg">
                  <w:drawing>
                    <wp:inline distT="0" distB="0" distL="0" distR="0">
                      <wp:extent cx="3857625" cy="19050"/>
                      <wp:effectExtent l="0" t="0" r="0" b="0"/>
                      <wp:docPr id="22" name="Group 22"/>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3" name="Graphic 23"/>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2"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0J8fUAAAAAwEAAA8AAAAAAAAAAQAgAAAAIgAAAGRycy9kb3ducmV2LnhtbFBLAQIU&#10;ABQAAAAIAIdO4kBv8l+BaQIAABQGAAAOAAAAAAAAAAEAIAAAACMBAABkcnMvZTJvRG9jLnhtbFBL&#10;BQYAAAAABgAGAFkBAAD+BQAAAAA=&#10;">
                      <o:lock v:ext="edit" aspectratio="f"/>
                      <v:shape id="Graphic 23" o:spid="_x0000_s1026" o:spt="100" style="position:absolute;left:0;top:0;height:19050;width:3857625;" fillcolor="#000000" filled="t" stroked="f" coordsize="3857625,19050" o:gfxdata="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npkKvQAA&#10;ANsAAAAPAAAAAAAAAAEAIAAAACIAAABkcnMvZG93bnJldi54bWxQSwECFAAUAAAACACHTuJAMy8F&#10;njsAAAA5AAAAEAAAAAAAAAABACAAAAAMAQAAZHJzL3NoYXBleG1sLnhtbFBLBQYAAAAABgAGAFsB&#10;AAC2AwAAAAA=&#10;" path="m3857624,19049l0,19049,0,0,3857624,0,3857624,19049xe">
                        <v:fill on="t" focussize="0,0"/>
                        <v:stroke on="f"/>
                        <v:imagedata o:title=""/>
                        <o:lock v:ext="edit" aspectratio="f"/>
                        <v:textbox inset="0mm,0mm,0mm,0mm"/>
                      </v:shape>
                      <w10:wrap type="none"/>
                      <w10:anchorlock/>
                    </v:group>
                  </w:pict>
                </mc:Fallback>
              </mc:AlternateContent>
            </w:r>
          </w:p>
          <w:p w14:paraId="0BF96A69">
            <w:pPr>
              <w:pStyle w:val="9"/>
              <w:spacing w:before="105"/>
              <w:rPr>
                <w:b/>
                <w:sz w:val="18"/>
              </w:rPr>
            </w:pPr>
          </w:p>
          <w:p w14:paraId="372A0652">
            <w:pPr>
              <w:pStyle w:val="9"/>
              <w:ind w:left="145"/>
              <w:rPr>
                <w:sz w:val="18"/>
              </w:rPr>
            </w:pPr>
            <w:r>
              <w:rPr>
                <w:sz w:val="18"/>
              </w:rPr>
              <w:t xml:space="preserve">Declaramos inteira submissão ao presente termo e legislação </w:t>
            </w:r>
            <w:r>
              <w:rPr>
                <w:spacing w:val="-2"/>
                <w:sz w:val="18"/>
              </w:rPr>
              <w:t>vigente.</w:t>
            </w:r>
          </w:p>
          <w:p w14:paraId="72C2FC24">
            <w:pPr>
              <w:pStyle w:val="9"/>
              <w:rPr>
                <w:b/>
                <w:sz w:val="18"/>
              </w:rPr>
            </w:pPr>
          </w:p>
          <w:p w14:paraId="34BEFB35">
            <w:pPr>
              <w:pStyle w:val="9"/>
              <w:spacing w:before="39"/>
              <w:rPr>
                <w:b/>
                <w:sz w:val="18"/>
              </w:rPr>
            </w:pPr>
          </w:p>
          <w:p w14:paraId="725C258C">
            <w:pPr>
              <w:pStyle w:val="9"/>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6E95FDA3">
            <w:pPr>
              <w:pStyle w:val="9"/>
              <w:rPr>
                <w:b/>
                <w:sz w:val="20"/>
              </w:rPr>
            </w:pPr>
          </w:p>
          <w:p w14:paraId="49D08321">
            <w:pPr>
              <w:pStyle w:val="9"/>
              <w:spacing w:before="76"/>
              <w:rPr>
                <w:b/>
                <w:sz w:val="20"/>
              </w:rPr>
            </w:pPr>
          </w:p>
          <w:p w14:paraId="1973965E">
            <w:pPr>
              <w:pStyle w:val="9"/>
              <w:spacing w:line="20" w:lineRule="exact"/>
              <w:ind w:left="1291"/>
              <w:rPr>
                <w:sz w:val="2"/>
              </w:rPr>
            </w:pPr>
            <w:r>
              <w:rPr>
                <w:sz w:val="2"/>
              </w:rPr>
              <mc:AlternateContent>
                <mc:Choice Requires="wpg">
                  <w:drawing>
                    <wp:inline distT="0" distB="0" distL="0" distR="0">
                      <wp:extent cx="2400300" cy="5080"/>
                      <wp:effectExtent l="9525" t="0" r="0" b="4445"/>
                      <wp:docPr id="24" name="Group 24"/>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5" name="Graphic 25"/>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Abmj6eZwIAAKsFAAAOAAAAAAAAAAEAIAAAACIBAABkcnMvZTJvRG9jLnhtbFBLBQYA&#10;AAAABgAGAFkBAAD7BQAAAAA=&#10;">
                      <o:lock v:ext="edit" aspectratio="f"/>
                      <v:shape id="Graphic 25" o:spid="_x0000_s1026" o:spt="100" style="position:absolute;left:0;top:2319;height:1270;width:2400300;" filled="f" stroked="t" coordsize="2400300,1" o:gfxdata="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Rpma8AAAA&#10;2wAAAA8AAAAAAAAAAQAgAAAAIgAAAGRycy9kb3ducmV2LnhtbFBLAQIUABQAAAAIAIdO4kAzLwWe&#10;OwAAADkAAAAQAAAAAAAAAAEAIAAAAAsBAABkcnMvc2hhcGV4bWwueG1sUEsFBgAAAAAGAAYAWwEA&#10;ALUDA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0FC89C6D">
            <w:pPr>
              <w:pStyle w:val="9"/>
              <w:spacing w:before="46"/>
              <w:ind w:left="17"/>
              <w:jc w:val="center"/>
              <w:rPr>
                <w:sz w:val="18"/>
              </w:rPr>
            </w:pPr>
            <w:r>
              <w:rPr>
                <w:sz w:val="18"/>
              </w:rPr>
              <w:t xml:space="preserve">(assinatura do </w:t>
            </w:r>
            <w:r>
              <w:rPr>
                <w:spacing w:val="-2"/>
                <w:sz w:val="18"/>
              </w:rPr>
              <w:t>responsável)</w:t>
            </w:r>
          </w:p>
          <w:p w14:paraId="43950654">
            <w:pPr>
              <w:pStyle w:val="9"/>
              <w:spacing w:before="126"/>
              <w:rPr>
                <w:b/>
                <w:sz w:val="18"/>
              </w:rPr>
            </w:pPr>
          </w:p>
          <w:p w14:paraId="160220A3">
            <w:pPr>
              <w:pStyle w:val="9"/>
              <w:ind w:left="156" w:right="5646" w:hanging="11"/>
              <w:rPr>
                <w:b/>
                <w:sz w:val="18"/>
              </w:rPr>
            </w:pPr>
            <w:r>
              <w:rPr>
                <w:b/>
                <w:spacing w:val="-2"/>
                <w:sz w:val="18"/>
              </w:rPr>
              <w:t>Nome:</w:t>
            </w:r>
          </w:p>
          <w:p w14:paraId="0A99A666">
            <w:pPr>
              <w:pStyle w:val="9"/>
              <w:spacing w:before="78"/>
              <w:ind w:left="156" w:right="5646"/>
              <w:rPr>
                <w:b/>
                <w:sz w:val="18"/>
              </w:rPr>
            </w:pPr>
            <w:r>
              <w:rPr>
                <w:b/>
                <w:spacing w:val="-2"/>
                <w:sz w:val="18"/>
              </w:rPr>
              <w:t>Cargo:</w:t>
            </w:r>
          </w:p>
        </w:tc>
      </w:tr>
    </w:tbl>
    <w:p w14:paraId="2765941A">
      <w:pPr>
        <w:pStyle w:val="5"/>
        <w:rPr>
          <w:b/>
        </w:rPr>
      </w:pPr>
    </w:p>
    <w:p w14:paraId="28B5A396">
      <w:pPr>
        <w:pStyle w:val="5"/>
        <w:rPr>
          <w:b/>
        </w:rPr>
      </w:pPr>
    </w:p>
    <w:p w14:paraId="445C6A69">
      <w:pPr>
        <w:pStyle w:val="5"/>
        <w:rPr>
          <w:b/>
        </w:rPr>
      </w:pPr>
    </w:p>
    <w:p w14:paraId="6E6F96C9">
      <w:pPr>
        <w:pStyle w:val="5"/>
        <w:rPr>
          <w:b/>
        </w:rPr>
      </w:pPr>
    </w:p>
    <w:p w14:paraId="49DC3813">
      <w:pPr>
        <w:pStyle w:val="5"/>
        <w:rPr>
          <w:b/>
        </w:rPr>
      </w:pPr>
    </w:p>
    <w:p w14:paraId="78DD756E">
      <w:pPr>
        <w:pStyle w:val="5"/>
        <w:rPr>
          <w:b/>
        </w:rPr>
      </w:pPr>
    </w:p>
    <w:p w14:paraId="454E16C0">
      <w:pPr>
        <w:pStyle w:val="5"/>
        <w:spacing w:before="119"/>
        <w:rPr>
          <w:b/>
        </w:rPr>
      </w:pPr>
    </w:p>
    <w:p w14:paraId="6F577845">
      <w:pPr>
        <w:spacing w:before="0"/>
        <w:ind w:left="256" w:right="0" w:firstLine="0"/>
        <w:jc w:val="left"/>
        <w:rPr>
          <w:b/>
          <w:sz w:val="20"/>
        </w:rPr>
      </w:pPr>
      <w:r>
        <mc:AlternateContent>
          <mc:Choice Requires="wps">
            <w:drawing>
              <wp:anchor distT="0" distB="0" distL="0" distR="0" simplePos="0" relativeHeight="251663360" behindDoc="0" locked="0" layoutInCell="1" allowOverlap="1">
                <wp:simplePos x="0" y="0"/>
                <wp:positionH relativeFrom="page">
                  <wp:posOffset>1597660</wp:posOffset>
                </wp:positionH>
                <wp:positionV relativeFrom="paragraph">
                  <wp:posOffset>128270</wp:posOffset>
                </wp:positionV>
                <wp:extent cx="4522470" cy="10160"/>
                <wp:effectExtent l="0" t="0" r="0" b="0"/>
                <wp:wrapNone/>
                <wp:docPr id="26" name="Graphic 26"/>
                <wp:cNvGraphicFramePr/>
                <a:graphic xmlns:a="http://schemas.openxmlformats.org/drawingml/2006/main">
                  <a:graphicData uri="http://schemas.microsoft.com/office/word/2010/wordprocessingShape">
                    <wps:wsp>
                      <wps:cNvSpPr/>
                      <wps:spPr>
                        <a:xfrm>
                          <a:off x="0" y="0"/>
                          <a:ext cx="4522470" cy="10160"/>
                        </a:xfrm>
                        <a:custGeom>
                          <a:avLst/>
                          <a:gdLst/>
                          <a:ahLst/>
                          <a:cxnLst/>
                          <a:rect l="l" t="t" r="r" b="b"/>
                          <a:pathLst>
                            <a:path w="4522470" h="10160">
                              <a:moveTo>
                                <a:pt x="4522355" y="0"/>
                              </a:moveTo>
                              <a:lnTo>
                                <a:pt x="4517479" y="0"/>
                              </a:lnTo>
                              <a:lnTo>
                                <a:pt x="4482503" y="25"/>
                              </a:lnTo>
                              <a:lnTo>
                                <a:pt x="3194634" y="0"/>
                              </a:lnTo>
                              <a:lnTo>
                                <a:pt x="2471331" y="0"/>
                              </a:lnTo>
                              <a:lnTo>
                                <a:pt x="0" y="0"/>
                              </a:lnTo>
                              <a:lnTo>
                                <a:pt x="0" y="9525"/>
                              </a:lnTo>
                              <a:lnTo>
                                <a:pt x="2471331" y="9525"/>
                              </a:lnTo>
                              <a:lnTo>
                                <a:pt x="3194634" y="9525"/>
                              </a:lnTo>
                              <a:lnTo>
                                <a:pt x="4482503" y="9525"/>
                              </a:lnTo>
                              <a:lnTo>
                                <a:pt x="4517479" y="9550"/>
                              </a:lnTo>
                              <a:lnTo>
                                <a:pt x="4522355" y="9525"/>
                              </a:lnTo>
                              <a:lnTo>
                                <a:pt x="4522355" y="0"/>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125.8pt;margin-top:10.1pt;height:0.8pt;width:356.1pt;mso-position-horizontal-relative:page;z-index:251663360;mso-width-relative:page;mso-height-relative:page;" fillcolor="#000000" filled="t" stroked="f" coordsize="4522470,10160" o:gfxdata="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zRXUdkAAAAJAQAADwAAAAAAAAABACAAAAAiAAAAZHJzL2Rvd25yZXYueG1sUEsB&#10;AhQAFAAAAAgAh07iQLqT3x5mAgAAPQYAAA4AAAAAAAAAAQAgAAAAKAEAAGRycy9lMm9Eb2MueG1s&#10;UEsFBgAAAAAGAAYAWQEAAAAGAAAAAA==&#10;" path="m4522355,0l4517479,0,4482503,25,3194634,0,2471331,0,0,0,0,9525,2471331,9525,3194634,9525,4482503,9525,4517479,9550,4522355,9525,4522355,0xe">
                <v:fill on="t" focussize="0,0"/>
                <v:stroke on="f"/>
                <v:imagedata o:title=""/>
                <o:lock v:ext="edit" aspectratio="f"/>
                <v:textbox inset="0mm,0mm,0mm,0mm"/>
              </v:shape>
            </w:pict>
          </mc:Fallback>
        </mc:AlternateContent>
      </w: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8"/>
          <w:sz w:val="20"/>
          <w:u w:val="single"/>
        </w:rPr>
        <w:t xml:space="preserve"> </w:t>
      </w:r>
      <w:r>
        <w:rPr>
          <w:b/>
          <w:sz w:val="20"/>
          <w:u w:val="single"/>
        </w:rPr>
        <w:t>DECLARAÇ</w:t>
      </w:r>
      <w:r>
        <w:rPr>
          <w:b/>
          <w:sz w:val="20"/>
        </w:rPr>
        <w:t>ÃO</w:t>
      </w:r>
      <w:r>
        <w:rPr>
          <w:b/>
          <w:spacing w:val="-5"/>
          <w:sz w:val="20"/>
        </w:rPr>
        <w:t xml:space="preserve"> </w:t>
      </w:r>
      <w:r>
        <w:rPr>
          <w:b/>
          <w:sz w:val="20"/>
        </w:rPr>
        <w:t>PARA</w:t>
      </w:r>
      <w:r>
        <w:rPr>
          <w:b/>
          <w:spacing w:val="-23"/>
          <w:sz w:val="20"/>
        </w:rPr>
        <w:t xml:space="preserve"> </w:t>
      </w:r>
      <w:r>
        <w:rPr>
          <w:b/>
          <w:sz w:val="20"/>
        </w:rPr>
        <w:t>ATENDIMENTO</w:t>
      </w:r>
      <w:r>
        <w:rPr>
          <w:b/>
          <w:spacing w:val="-12"/>
          <w:sz w:val="20"/>
        </w:rPr>
        <w:t xml:space="preserve"> </w:t>
      </w:r>
      <w:r>
        <w:rPr>
          <w:b/>
          <w:sz w:val="20"/>
        </w:rPr>
        <w:t>AO</w:t>
      </w:r>
      <w:r>
        <w:rPr>
          <w:b/>
          <w:spacing w:val="-6"/>
          <w:sz w:val="20"/>
        </w:rPr>
        <w:t xml:space="preserve"> </w:t>
      </w:r>
      <w:r>
        <w:rPr>
          <w:b/>
          <w:sz w:val="20"/>
        </w:rPr>
        <w:t>INCISO</w:t>
      </w:r>
      <w:r>
        <w:rPr>
          <w:b/>
          <w:spacing w:val="-7"/>
          <w:sz w:val="20"/>
        </w:rPr>
        <w:t xml:space="preserve"> </w:t>
      </w:r>
      <w:r>
        <w:rPr>
          <w:b/>
          <w:sz w:val="20"/>
        </w:rPr>
        <w:t>VI,</w:t>
      </w:r>
      <w:r>
        <w:rPr>
          <w:b/>
          <w:spacing w:val="-6"/>
          <w:sz w:val="20"/>
        </w:rPr>
        <w:t xml:space="preserve"> </w:t>
      </w:r>
      <w:r>
        <w:rPr>
          <w:b/>
          <w:sz w:val="20"/>
        </w:rPr>
        <w:t>DO</w:t>
      </w:r>
      <w:r>
        <w:rPr>
          <w:b/>
          <w:spacing w:val="-12"/>
          <w:sz w:val="20"/>
        </w:rPr>
        <w:t xml:space="preserve"> </w:t>
      </w:r>
      <w:r>
        <w:rPr>
          <w:b/>
          <w:sz w:val="20"/>
        </w:rPr>
        <w:t>ART.</w:t>
      </w:r>
      <w:r>
        <w:rPr>
          <w:b/>
          <w:spacing w:val="-5"/>
          <w:sz w:val="20"/>
        </w:rPr>
        <w:t xml:space="preserve"> </w:t>
      </w:r>
      <w:r>
        <w:rPr>
          <w:b/>
          <w:sz w:val="20"/>
        </w:rPr>
        <w:t>68,</w:t>
      </w:r>
      <w:r>
        <w:rPr>
          <w:b/>
          <w:spacing w:val="-6"/>
          <w:sz w:val="20"/>
        </w:rPr>
        <w:t xml:space="preserve"> </w:t>
      </w:r>
      <w:r>
        <w:rPr>
          <w:b/>
          <w:sz w:val="20"/>
        </w:rPr>
        <w:t>DA</w:t>
      </w:r>
      <w:r>
        <w:rPr>
          <w:b/>
          <w:spacing w:val="-12"/>
          <w:sz w:val="20"/>
        </w:rPr>
        <w:t xml:space="preserve"> </w:t>
      </w:r>
      <w:r>
        <w:rPr>
          <w:b/>
          <w:sz w:val="20"/>
        </w:rPr>
        <w:t>LEI</w:t>
      </w:r>
      <w:r>
        <w:rPr>
          <w:b/>
          <w:spacing w:val="-5"/>
          <w:sz w:val="20"/>
        </w:rPr>
        <w:t xml:space="preserve"> </w:t>
      </w:r>
      <w:r>
        <w:rPr>
          <w:b/>
          <w:sz w:val="20"/>
        </w:rPr>
        <w:t>Nº</w:t>
      </w:r>
      <w:r>
        <w:rPr>
          <w:b/>
          <w:spacing w:val="-6"/>
          <w:sz w:val="20"/>
        </w:rPr>
        <w:t xml:space="preserve"> </w:t>
      </w:r>
      <w:r>
        <w:rPr>
          <w:b/>
          <w:sz w:val="20"/>
        </w:rPr>
        <w:t>14.133/2021</w:t>
      </w:r>
      <w:r>
        <w:rPr>
          <w:b/>
          <w:spacing w:val="1"/>
          <w:sz w:val="20"/>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5"/>
          <w:sz w:val="20"/>
          <w:u w:val="single"/>
        </w:rPr>
        <w:t xml:space="preserve"> </w:t>
      </w:r>
      <w:r>
        <w:rPr>
          <w:b/>
          <w:sz w:val="20"/>
          <w:u w:val="single"/>
        </w:rPr>
        <w:t>DO</w:t>
      </w:r>
      <w:r>
        <w:rPr>
          <w:b/>
          <w:spacing w:val="-5"/>
          <w:sz w:val="20"/>
          <w:u w:val="single"/>
        </w:rPr>
        <w:t xml:space="preserve"> </w:t>
      </w:r>
      <w:r>
        <w:rPr>
          <w:b/>
          <w:sz w:val="20"/>
          <w:u w:val="single"/>
        </w:rPr>
        <w:t>LICITANTE,</w:t>
      </w:r>
      <w:r>
        <w:rPr>
          <w:b/>
          <w:spacing w:val="-5"/>
          <w:sz w:val="20"/>
          <w:u w:val="single"/>
        </w:rPr>
        <w:t xml:space="preserve"> </w:t>
      </w:r>
      <w:r>
        <w:rPr>
          <w:b/>
          <w:sz w:val="20"/>
          <w:u w:val="single"/>
        </w:rPr>
        <w:t>DISPENSADO</w:t>
      </w:r>
      <w:r>
        <w:rPr>
          <w:b/>
          <w:spacing w:val="-5"/>
          <w:sz w:val="20"/>
          <w:u w:val="single"/>
        </w:rPr>
        <w:t xml:space="preserve"> EM</w:t>
      </w:r>
    </w:p>
    <w:p w14:paraId="78672D18">
      <w:pPr>
        <w:pStyle w:val="5"/>
        <w:spacing w:before="110"/>
        <w:rPr>
          <w:b/>
        </w:rPr>
      </w:pPr>
    </w:p>
    <w:p w14:paraId="732D77F0">
      <w:pPr>
        <w:spacing w:before="0"/>
        <w:ind w:left="719" w:right="0" w:firstLine="0"/>
        <w:jc w:val="left"/>
        <w:rPr>
          <w:b/>
          <w:sz w:val="20"/>
        </w:rPr>
      </w:pP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559C40A6">
      <w:pPr>
        <w:pStyle w:val="5"/>
        <w:spacing w:before="115"/>
        <w:ind w:left="329"/>
      </w:pPr>
      <w:r>
        <w:t>Local</w:t>
      </w:r>
      <w:r>
        <w:rPr>
          <w:spacing w:val="-1"/>
        </w:rPr>
        <w:t xml:space="preserve"> </w:t>
      </w:r>
      <w:r>
        <w:t>e</w:t>
      </w:r>
      <w:r>
        <w:rPr>
          <w:spacing w:val="-1"/>
        </w:rPr>
        <w:t xml:space="preserve"> </w:t>
      </w:r>
      <w:r>
        <w:rPr>
          <w:spacing w:val="-2"/>
        </w:rPr>
        <w:t>data:</w:t>
      </w:r>
    </w:p>
    <w:p w14:paraId="6AF5A4F5">
      <w:pPr>
        <w:pStyle w:val="5"/>
        <w:spacing w:before="145"/>
        <w:ind w:left="329"/>
      </w:pPr>
      <w:r>
        <w:rPr>
          <w:spacing w:val="-10"/>
        </w:rPr>
        <w:t>À</w:t>
      </w:r>
    </w:p>
    <w:p w14:paraId="29B51555">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3B2712B">
      <w:pPr>
        <w:pStyle w:val="5"/>
        <w:spacing w:before="145"/>
        <w:ind w:left="329"/>
      </w:pPr>
      <w:r>
        <w:t>Prezados</w:t>
      </w:r>
      <w:r>
        <w:rPr>
          <w:spacing w:val="-3"/>
        </w:rPr>
        <w:t xml:space="preserve"> </w:t>
      </w:r>
      <w:r>
        <w:rPr>
          <w:spacing w:val="-2"/>
        </w:rPr>
        <w:t>Senhores</w:t>
      </w:r>
    </w:p>
    <w:p w14:paraId="5A73971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162/2024:</w:t>
      </w:r>
    </w:p>
    <w:p w14:paraId="06AEDF6A">
      <w:pPr>
        <w:pStyle w:val="5"/>
        <w:rPr>
          <w:b/>
        </w:rPr>
      </w:pPr>
    </w:p>
    <w:p w14:paraId="01590F55">
      <w:pPr>
        <w:pStyle w:val="5"/>
        <w:spacing w:before="60"/>
        <w:rPr>
          <w:b/>
        </w:rPr>
      </w:pPr>
    </w:p>
    <w:p w14:paraId="0C90A1EE">
      <w:pPr>
        <w:pStyle w:val="5"/>
        <w:spacing w:line="312" w:lineRule="auto"/>
        <w:ind w:left="329" w:right="418"/>
        <w:jc w:val="both"/>
      </w:pPr>
      <w:r>
        <w:t>(Entidade) , inscrita no CNPJ sob o nº , sediada na (endereço completo) , neste ato representada pelo seu representante legal, o(a) Sr.(a) , inscrito(a) no CPF sob o nº , 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1168FDA">
      <w:pPr>
        <w:spacing w:after="0" w:line="312" w:lineRule="auto"/>
        <w:jc w:val="both"/>
        <w:sectPr>
          <w:pgSz w:w="15840" w:h="24480"/>
          <w:pgMar w:top="0" w:right="0" w:bottom="280" w:left="0" w:header="720" w:footer="720" w:gutter="0"/>
          <w:cols w:space="720" w:num="1"/>
        </w:sectPr>
      </w:pPr>
    </w:p>
    <w:p w14:paraId="703B8B8D">
      <w:pPr>
        <w:pStyle w:val="5"/>
        <w:spacing w:before="68"/>
        <w:ind w:left="5009"/>
      </w:pPr>
      <w:r>
        <w:rPr>
          <w:spacing w:val="-2"/>
        </w:rPr>
        <w:t>ENTIDADE</w:t>
      </w:r>
    </w:p>
    <w:p w14:paraId="6CF1B653">
      <w:pPr>
        <w:pStyle w:val="5"/>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0551CAA">
      <w:pPr>
        <w:pStyle w:val="5"/>
      </w:pPr>
    </w:p>
    <w:p w14:paraId="4C833FA7">
      <w:pPr>
        <w:pStyle w:val="5"/>
      </w:pPr>
    </w:p>
    <w:p w14:paraId="5A320B54">
      <w:pPr>
        <w:pStyle w:val="5"/>
      </w:pPr>
    </w:p>
    <w:p w14:paraId="2285C00A">
      <w:pPr>
        <w:pStyle w:val="5"/>
        <w:spacing w:before="57"/>
      </w:pPr>
    </w:p>
    <w:p w14:paraId="53376326">
      <w:pPr>
        <w:spacing w:before="0"/>
        <w:ind w:left="60" w:right="163"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2A1FF056">
      <w:pPr>
        <w:pStyle w:val="5"/>
        <w:spacing w:before="76"/>
        <w:rPr>
          <w:b/>
        </w:rPr>
      </w:pPr>
    </w:p>
    <w:p w14:paraId="413356AB">
      <w:pPr>
        <w:spacing w:after="0"/>
        <w:sectPr>
          <w:pgSz w:w="15840" w:h="24480"/>
          <w:pgMar w:top="300" w:right="0" w:bottom="280" w:left="0" w:header="720" w:footer="720" w:gutter="0"/>
          <w:cols w:space="720" w:num="1"/>
        </w:sectPr>
      </w:pPr>
    </w:p>
    <w:p w14:paraId="4D31E099">
      <w:pPr>
        <w:pStyle w:val="5"/>
        <w:rPr>
          <w:b/>
        </w:rPr>
      </w:pPr>
    </w:p>
    <w:p w14:paraId="159CC0DB">
      <w:pPr>
        <w:pStyle w:val="5"/>
        <w:rPr>
          <w:b/>
        </w:rPr>
      </w:pPr>
    </w:p>
    <w:p w14:paraId="49523306">
      <w:pPr>
        <w:pStyle w:val="5"/>
        <w:spacing w:before="199"/>
        <w:rPr>
          <w:b/>
        </w:rPr>
      </w:pPr>
    </w:p>
    <w:p w14:paraId="18729C54">
      <w:pPr>
        <w:pStyle w:val="5"/>
        <w:spacing w:line="391" w:lineRule="auto"/>
        <w:ind w:left="329"/>
      </w:pPr>
      <w:r>
        <w:t>Local</w:t>
      </w:r>
      <w:r>
        <w:rPr>
          <w:spacing w:val="-13"/>
        </w:rPr>
        <w:t xml:space="preserve"> </w:t>
      </w:r>
      <w:r>
        <w:t>e</w:t>
      </w:r>
      <w:r>
        <w:rPr>
          <w:spacing w:val="-12"/>
        </w:rPr>
        <w:t xml:space="preserve"> </w:t>
      </w:r>
      <w:r>
        <w:t xml:space="preserve">data: </w:t>
      </w:r>
      <w:r>
        <w:rPr>
          <w:spacing w:val="-10"/>
        </w:rPr>
        <w:t>À</w:t>
      </w:r>
    </w:p>
    <w:p w14:paraId="35DEA162">
      <w:pPr>
        <w:spacing w:before="90" w:line="412" w:lineRule="auto"/>
        <w:ind w:left="3923" w:right="1692" w:hanging="3762"/>
        <w:jc w:val="left"/>
        <w:rPr>
          <w:sz w:val="22"/>
        </w:rPr>
      </w:pPr>
      <w:r>
        <w:br w:type="column"/>
      </w:r>
      <w:r>
        <w:rPr>
          <w:sz w:val="22"/>
          <w:u w:val="single"/>
        </w:rPr>
        <w:t>MODELO</w:t>
      </w:r>
      <w:r>
        <w:rPr>
          <w:spacing w:val="-14"/>
          <w:sz w:val="22"/>
          <w:u w:val="single"/>
        </w:rPr>
        <w:t xml:space="preserve"> </w:t>
      </w:r>
      <w:r>
        <w:rPr>
          <w:sz w:val="22"/>
          <w:u w:val="single"/>
        </w:rPr>
        <w:t>DE</w:t>
      </w:r>
      <w:r>
        <w:rPr>
          <w:spacing w:val="-8"/>
          <w:sz w:val="22"/>
          <w:u w:val="single"/>
        </w:rPr>
        <w:t xml:space="preserve"> </w:t>
      </w:r>
      <w:r>
        <w:rPr>
          <w:sz w:val="22"/>
          <w:u w:val="single"/>
        </w:rPr>
        <w:t>DECLARAÇÃO</w:t>
      </w:r>
      <w:r>
        <w:rPr>
          <w:spacing w:val="-9"/>
          <w:sz w:val="22"/>
          <w:u w:val="single"/>
        </w:rPr>
        <w:t xml:space="preserve"> </w:t>
      </w:r>
      <w:r>
        <w:rPr>
          <w:sz w:val="22"/>
          <w:u w:val="single"/>
        </w:rPr>
        <w:t>DE</w:t>
      </w:r>
      <w:r>
        <w:rPr>
          <w:spacing w:val="-9"/>
          <w:sz w:val="22"/>
          <w:u w:val="single"/>
        </w:rPr>
        <w:t xml:space="preserve"> </w:t>
      </w:r>
      <w:r>
        <w:rPr>
          <w:sz w:val="22"/>
          <w:u w:val="single"/>
        </w:rPr>
        <w:t>CUMPRIMENTO</w:t>
      </w:r>
      <w:r>
        <w:rPr>
          <w:spacing w:val="-9"/>
          <w:sz w:val="22"/>
          <w:u w:val="single"/>
        </w:rPr>
        <w:t xml:space="preserve"> </w:t>
      </w:r>
      <w:r>
        <w:rPr>
          <w:sz w:val="22"/>
          <w:u w:val="single"/>
        </w:rPr>
        <w:t>DOS</w:t>
      </w:r>
      <w:r>
        <w:rPr>
          <w:spacing w:val="-9"/>
          <w:sz w:val="22"/>
          <w:u w:val="single"/>
        </w:rPr>
        <w:t xml:space="preserve"> </w:t>
      </w:r>
      <w:r>
        <w:rPr>
          <w:sz w:val="22"/>
          <w:u w:val="single"/>
        </w:rPr>
        <w:t>REQUISITOS</w:t>
      </w:r>
      <w:r>
        <w:rPr>
          <w:spacing w:val="-9"/>
          <w:sz w:val="22"/>
          <w:u w:val="single"/>
        </w:rPr>
        <w:t xml:space="preserve"> </w:t>
      </w:r>
      <w:r>
        <w:rPr>
          <w:sz w:val="22"/>
          <w:u w:val="single"/>
        </w:rPr>
        <w:t>DE</w:t>
      </w:r>
      <w:r>
        <w:rPr>
          <w:spacing w:val="-9"/>
          <w:sz w:val="22"/>
          <w:u w:val="single"/>
        </w:rPr>
        <w:t xml:space="preserve"> </w:t>
      </w:r>
      <w:r>
        <w:rPr>
          <w:sz w:val="22"/>
          <w:u w:val="single"/>
        </w:rPr>
        <w:t>HABILITAÇÃO</w:t>
      </w:r>
      <w:r>
        <w:rPr>
          <w:spacing w:val="-9"/>
          <w:sz w:val="22"/>
          <w:u w:val="single"/>
        </w:rPr>
        <w:t xml:space="preserve"> </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9"/>
          <w:sz w:val="22"/>
          <w:u w:val="single"/>
        </w:rPr>
        <w:t xml:space="preserve"> </w:t>
      </w:r>
      <w:r>
        <w:rPr>
          <w:sz w:val="22"/>
          <w:u w:val="single"/>
        </w:rPr>
        <w:t>DO</w:t>
      </w:r>
      <w:r>
        <w:rPr>
          <w:spacing w:val="-9"/>
          <w:sz w:val="22"/>
          <w:u w:val="single"/>
        </w:rPr>
        <w:t xml:space="preserve"> </w:t>
      </w:r>
      <w:r>
        <w:rPr>
          <w:sz w:val="22"/>
          <w:u w:val="single"/>
        </w:rPr>
        <w:t>LICITANTE,</w:t>
      </w:r>
      <w:r>
        <w:rPr>
          <w:sz w:val="22"/>
        </w:rPr>
        <w:t xml:space="preserve"> </w:t>
      </w:r>
      <w:r>
        <w:rPr>
          <w:sz w:val="22"/>
          <w:u w:val="single"/>
        </w:rPr>
        <w:t>DISPENSADO EM CASO DE CARIMBO COM CNPJ</w:t>
      </w:r>
      <w:r>
        <w:rPr>
          <w:sz w:val="22"/>
        </w:rPr>
        <w:t>)</w:t>
      </w:r>
    </w:p>
    <w:p w14:paraId="5939224B">
      <w:pPr>
        <w:spacing w:after="0" w:line="412" w:lineRule="auto"/>
        <w:jc w:val="left"/>
        <w:rPr>
          <w:sz w:val="22"/>
        </w:rPr>
        <w:sectPr>
          <w:type w:val="continuous"/>
          <w:pgSz w:w="15840" w:h="24480"/>
          <w:pgMar w:top="160" w:right="0" w:bottom="0" w:left="0" w:header="720" w:footer="720" w:gutter="0"/>
          <w:cols w:equalWidth="0" w:num="2">
            <w:col w:w="1363" w:space="40"/>
            <w:col w:w="14437"/>
          </w:cols>
        </w:sectPr>
      </w:pPr>
    </w:p>
    <w:p w14:paraId="2BF47813">
      <w:pPr>
        <w:pStyle w:val="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1B35EBF">
      <w:pPr>
        <w:pStyle w:val="5"/>
        <w:spacing w:before="146"/>
        <w:ind w:left="329"/>
      </w:pPr>
      <w:r>
        <w:t>Prezados</w:t>
      </w:r>
      <w:r>
        <w:rPr>
          <w:spacing w:val="-3"/>
        </w:rPr>
        <w:t xml:space="preserve"> </w:t>
      </w:r>
      <w:r>
        <w:rPr>
          <w:spacing w:val="-2"/>
        </w:rPr>
        <w:t>Senhores</w:t>
      </w:r>
    </w:p>
    <w:p w14:paraId="0AD38F14">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162/2024:</w:t>
      </w:r>
    </w:p>
    <w:p w14:paraId="4A64603F">
      <w:pPr>
        <w:pStyle w:val="5"/>
        <w:spacing w:before="199"/>
        <w:rPr>
          <w:b/>
        </w:rPr>
      </w:pPr>
    </w:p>
    <w:p w14:paraId="75A04170">
      <w:pPr>
        <w:pStyle w:val="5"/>
        <w:spacing w:before="1"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41531261">
      <w:pPr>
        <w:pStyle w:val="5"/>
      </w:pPr>
    </w:p>
    <w:p w14:paraId="34EB38FD">
      <w:pPr>
        <w:pStyle w:val="5"/>
      </w:pPr>
    </w:p>
    <w:p w14:paraId="15575809">
      <w:pPr>
        <w:pStyle w:val="5"/>
      </w:pPr>
    </w:p>
    <w:p w14:paraId="0ADB2963">
      <w:pPr>
        <w:pStyle w:val="5"/>
        <w:spacing w:before="42"/>
      </w:pPr>
    </w:p>
    <w:p w14:paraId="287F39CC">
      <w:pPr>
        <w:pStyle w:val="5"/>
        <w:ind w:left="5009"/>
      </w:pPr>
      <w:r>
        <w:rPr>
          <w:spacing w:val="-2"/>
        </w:rPr>
        <w:t>ENTIDADE</w:t>
      </w:r>
    </w:p>
    <w:p w14:paraId="633A4167">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5A8DA431">
      <w:pPr>
        <w:pStyle w:val="5"/>
      </w:pPr>
    </w:p>
    <w:p w14:paraId="706836A9">
      <w:pPr>
        <w:pStyle w:val="5"/>
      </w:pPr>
    </w:p>
    <w:p w14:paraId="0117C636">
      <w:pPr>
        <w:pStyle w:val="5"/>
      </w:pPr>
    </w:p>
    <w:p w14:paraId="0396203F">
      <w:pPr>
        <w:pStyle w:val="5"/>
      </w:pPr>
    </w:p>
    <w:p w14:paraId="705CC9FB">
      <w:pPr>
        <w:pStyle w:val="5"/>
      </w:pPr>
    </w:p>
    <w:p w14:paraId="0E77997E">
      <w:pPr>
        <w:pStyle w:val="5"/>
      </w:pPr>
    </w:p>
    <w:p w14:paraId="5EE48864">
      <w:pPr>
        <w:pStyle w:val="5"/>
        <w:spacing w:before="222"/>
      </w:pPr>
    </w:p>
    <w:p w14:paraId="64A06225">
      <w:pPr>
        <w:spacing w:before="0"/>
        <w:ind w:left="505" w:right="0" w:firstLine="0"/>
        <w:jc w:val="left"/>
        <w:rPr>
          <w:b/>
          <w:sz w:val="20"/>
        </w:rPr>
      </w:pPr>
      <w:r>
        <w:rPr>
          <w:b/>
          <w:sz w:val="20"/>
          <w:u w:val="single"/>
        </w:rPr>
        <w:t>ANEXO</w:t>
      </w:r>
      <w:r>
        <w:rPr>
          <w:b/>
          <w:spacing w:val="-13"/>
          <w:sz w:val="20"/>
          <w:u w:val="single"/>
        </w:rPr>
        <w:t xml:space="preserve"> </w:t>
      </w:r>
      <w:r>
        <w:rPr>
          <w:b/>
          <w:sz w:val="20"/>
          <w:u w:val="single"/>
        </w:rPr>
        <w:t>VIII</w:t>
      </w:r>
      <w:r>
        <w:rPr>
          <w:b/>
          <w:spacing w:val="-10"/>
          <w:sz w:val="20"/>
          <w:u w:val="single"/>
        </w:rPr>
        <w:t xml:space="preserve"> </w:t>
      </w:r>
      <w:r>
        <w:rPr>
          <w:b/>
          <w:sz w:val="20"/>
          <w:u w:val="single"/>
        </w:rPr>
        <w:t>-</w:t>
      </w:r>
      <w:r>
        <w:rPr>
          <w:b/>
          <w:spacing w:val="-5"/>
          <w:sz w:val="20"/>
          <w:u w:val="single"/>
        </w:rPr>
        <w:t xml:space="preserve"> </w:t>
      </w:r>
      <w:r>
        <w:rPr>
          <w:b/>
          <w:sz w:val="20"/>
          <w:u w:val="single"/>
        </w:rPr>
        <w:t>DECLARAÇÃO</w:t>
      </w:r>
      <w:r>
        <w:rPr>
          <w:b/>
          <w:spacing w:val="-6"/>
          <w:sz w:val="20"/>
          <w:u w:val="single"/>
        </w:rPr>
        <w:t xml:space="preserve"> </w:t>
      </w:r>
      <w:r>
        <w:rPr>
          <w:b/>
          <w:sz w:val="20"/>
          <w:u w:val="single"/>
        </w:rPr>
        <w:t>PARA</w:t>
      </w:r>
      <w:r>
        <w:rPr>
          <w:b/>
          <w:spacing w:val="-12"/>
          <w:sz w:val="20"/>
          <w:u w:val="single"/>
        </w:rPr>
        <w:t xml:space="preserve"> </w:t>
      </w:r>
      <w:r>
        <w:rPr>
          <w:b/>
          <w:sz w:val="20"/>
          <w:u w:val="single"/>
        </w:rPr>
        <w:t>MICROEMPRESA,</w:t>
      </w:r>
      <w:r>
        <w:rPr>
          <w:b/>
          <w:spacing w:val="-6"/>
          <w:sz w:val="20"/>
          <w:u w:val="single"/>
        </w:rPr>
        <w:t xml:space="preserve"> </w:t>
      </w:r>
      <w:r>
        <w:rPr>
          <w:b/>
          <w:sz w:val="20"/>
          <w:u w:val="single"/>
        </w:rPr>
        <w:t>EMPRESA</w:t>
      </w:r>
      <w:r>
        <w:rPr>
          <w:b/>
          <w:spacing w:val="-12"/>
          <w:sz w:val="20"/>
          <w:u w:val="single"/>
        </w:rPr>
        <w:t xml:space="preserve"> </w:t>
      </w:r>
      <w:r>
        <w:rPr>
          <w:b/>
          <w:sz w:val="20"/>
          <w:u w:val="single"/>
        </w:rPr>
        <w:t>DE</w:t>
      </w:r>
      <w:r>
        <w:rPr>
          <w:b/>
          <w:spacing w:val="-6"/>
          <w:sz w:val="20"/>
          <w:u w:val="single"/>
        </w:rPr>
        <w:t xml:space="preserve"> </w:t>
      </w:r>
      <w:r>
        <w:rPr>
          <w:b/>
          <w:sz w:val="20"/>
          <w:u w:val="single"/>
        </w:rPr>
        <w:t>PEQUENO</w:t>
      </w:r>
      <w:r>
        <w:rPr>
          <w:b/>
          <w:spacing w:val="-5"/>
          <w:sz w:val="20"/>
          <w:u w:val="single"/>
        </w:rPr>
        <w:t xml:space="preserve"> </w:t>
      </w:r>
      <w:r>
        <w:rPr>
          <w:b/>
          <w:sz w:val="20"/>
          <w:u w:val="single"/>
        </w:rPr>
        <w:t>PORTE, EMPRESÁRIO</w:t>
      </w:r>
      <w:r>
        <w:rPr>
          <w:b/>
          <w:spacing w:val="-6"/>
          <w:sz w:val="20"/>
          <w:u w:val="single"/>
        </w:rPr>
        <w:t xml:space="preserve"> </w:t>
      </w:r>
      <w:r>
        <w:rPr>
          <w:b/>
          <w:sz w:val="20"/>
          <w:u w:val="single"/>
        </w:rPr>
        <w:t>INDIVIDUAL</w:t>
      </w:r>
      <w:r>
        <w:rPr>
          <w:b/>
          <w:spacing w:val="-12"/>
          <w:sz w:val="20"/>
          <w:u w:val="single"/>
        </w:rPr>
        <w:t xml:space="preserve"> </w:t>
      </w:r>
      <w:r>
        <w:rPr>
          <w:b/>
          <w:sz w:val="20"/>
          <w:u w:val="single"/>
        </w:rPr>
        <w:t>E</w:t>
      </w:r>
      <w:r>
        <w:rPr>
          <w:b/>
          <w:spacing w:val="-6"/>
          <w:sz w:val="20"/>
          <w:u w:val="single"/>
        </w:rPr>
        <w:t xml:space="preserve"> </w:t>
      </w:r>
      <w:r>
        <w:rPr>
          <w:b/>
          <w:sz w:val="20"/>
          <w:u w:val="single"/>
        </w:rPr>
        <w:t>COOPERATIVAS</w:t>
      </w:r>
      <w:r>
        <w:rPr>
          <w:b/>
          <w:spacing w:val="-5"/>
          <w:sz w:val="20"/>
          <w:u w:val="single"/>
        </w:rPr>
        <w:t xml:space="preserve"> </w:t>
      </w:r>
      <w:r>
        <w:rPr>
          <w:b/>
          <w:sz w:val="20"/>
          <w:u w:val="single"/>
        </w:rPr>
        <w:t>ENQUADRADAS</w:t>
      </w:r>
      <w:r>
        <w:rPr>
          <w:b/>
          <w:spacing w:val="-5"/>
          <w:sz w:val="20"/>
          <w:u w:val="single"/>
        </w:rPr>
        <w:t xml:space="preserve"> NO</w:t>
      </w:r>
    </w:p>
    <w:p w14:paraId="6320EAB1">
      <w:pPr>
        <w:pStyle w:val="5"/>
        <w:spacing w:before="95"/>
        <w:rPr>
          <w:b/>
        </w:rPr>
      </w:pPr>
    </w:p>
    <w:p w14:paraId="78E8B504">
      <w:pPr>
        <w:spacing w:before="0"/>
        <w:ind w:left="0" w:right="103" w:firstLine="0"/>
        <w:jc w:val="center"/>
        <w:rPr>
          <w:b/>
          <w:sz w:val="20"/>
        </w:rPr>
      </w:pPr>
      <w:r>
        <w:rPr>
          <w:b/>
          <w:sz w:val="20"/>
          <w:u w:val="single"/>
        </w:rPr>
        <w:t>ART.</w:t>
      </w:r>
      <w:r>
        <w:rPr>
          <w:b/>
          <w:spacing w:val="-10"/>
          <w:sz w:val="20"/>
          <w:u w:val="single"/>
        </w:rPr>
        <w:t xml:space="preserve"> </w:t>
      </w:r>
      <w:r>
        <w:rPr>
          <w:b/>
          <w:sz w:val="20"/>
          <w:u w:val="single"/>
        </w:rPr>
        <w:t>34,</w:t>
      </w:r>
      <w:r>
        <w:rPr>
          <w:b/>
          <w:spacing w:val="-6"/>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11.488,</w:t>
      </w:r>
      <w:r>
        <w:rPr>
          <w:b/>
          <w:spacing w:val="-6"/>
          <w:sz w:val="20"/>
          <w:u w:val="single"/>
        </w:rPr>
        <w:t xml:space="preserve"> </w:t>
      </w:r>
      <w:r>
        <w:rPr>
          <w:b/>
          <w:sz w:val="20"/>
          <w:u w:val="single"/>
        </w:rPr>
        <w:t xml:space="preserve">DE </w:t>
      </w:r>
      <w:r>
        <w:rPr>
          <w:b/>
          <w:spacing w:val="-4"/>
          <w:sz w:val="20"/>
          <w:u w:val="single"/>
        </w:rPr>
        <w:t>2007</w:t>
      </w:r>
    </w:p>
    <w:p w14:paraId="7EE88B4C">
      <w:pPr>
        <w:spacing w:before="100"/>
        <w:ind w:left="0" w:right="163"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1CA6BE7A">
      <w:pPr>
        <w:pStyle w:val="5"/>
        <w:spacing w:before="20"/>
        <w:rPr>
          <w:b/>
        </w:rPr>
      </w:pPr>
    </w:p>
    <w:p w14:paraId="129F17A0">
      <w:pPr>
        <w:pStyle w:val="5"/>
        <w:ind w:left="329"/>
      </w:pPr>
      <w:r>
        <w:t>Local</w:t>
      </w:r>
      <w:r>
        <w:rPr>
          <w:spacing w:val="-1"/>
        </w:rPr>
        <w:t xml:space="preserve"> </w:t>
      </w:r>
      <w:r>
        <w:t>e</w:t>
      </w:r>
      <w:r>
        <w:rPr>
          <w:spacing w:val="-1"/>
        </w:rPr>
        <w:t xml:space="preserve"> </w:t>
      </w:r>
      <w:r>
        <w:rPr>
          <w:spacing w:val="-2"/>
        </w:rPr>
        <w:t>data:</w:t>
      </w:r>
    </w:p>
    <w:p w14:paraId="3EE89A39">
      <w:pPr>
        <w:pStyle w:val="5"/>
        <w:spacing w:before="145"/>
        <w:ind w:left="329"/>
      </w:pPr>
      <w:r>
        <w:rPr>
          <w:spacing w:val="-10"/>
        </w:rPr>
        <w:t>À</w:t>
      </w:r>
    </w:p>
    <w:p w14:paraId="2171213C">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3172809">
      <w:pPr>
        <w:pStyle w:val="5"/>
        <w:spacing w:before="145"/>
        <w:ind w:left="329"/>
      </w:pPr>
      <w:r>
        <w:t>Prezados</w:t>
      </w:r>
      <w:r>
        <w:rPr>
          <w:spacing w:val="-3"/>
        </w:rPr>
        <w:t xml:space="preserve"> </w:t>
      </w:r>
      <w:r>
        <w:rPr>
          <w:spacing w:val="-2"/>
        </w:rPr>
        <w:t>Senhores</w:t>
      </w:r>
    </w:p>
    <w:p w14:paraId="13303E1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162/2024:</w:t>
      </w:r>
    </w:p>
    <w:p w14:paraId="3ECA22A8">
      <w:pPr>
        <w:pStyle w:val="5"/>
        <w:rPr>
          <w:b/>
        </w:rPr>
      </w:pPr>
    </w:p>
    <w:p w14:paraId="71881336">
      <w:pPr>
        <w:pStyle w:val="5"/>
        <w:spacing w:before="60"/>
        <w:rPr>
          <w:b/>
        </w:rPr>
      </w:pPr>
    </w:p>
    <w:p w14:paraId="0EBFF844">
      <w:pPr>
        <w:pStyle w:val="5"/>
        <w:spacing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w:t>
      </w:r>
      <w:r>
        <w:rPr>
          <w:spacing w:val="-1"/>
        </w:rPr>
        <w:t xml:space="preserve"> </w:t>
      </w:r>
      <w:r>
        <w:t>assim,</w:t>
      </w:r>
      <w:r>
        <w:rPr>
          <w:spacing w:val="-1"/>
        </w:rPr>
        <w:t xml:space="preserve"> </w:t>
      </w:r>
      <w:r>
        <w:t>os</w:t>
      </w:r>
      <w:r>
        <w:rPr>
          <w:spacing w:val="-1"/>
        </w:rPr>
        <w:t xml:space="preserve"> </w:t>
      </w:r>
      <w:r>
        <w:t>requisitos</w:t>
      </w:r>
      <w:r>
        <w:rPr>
          <w:spacing w:val="-1"/>
        </w:rPr>
        <w:t xml:space="preserve"> </w:t>
      </w:r>
      <w:r>
        <w:t>legais</w:t>
      </w:r>
      <w:r>
        <w:rPr>
          <w:spacing w:val="-1"/>
        </w:rPr>
        <w:t xml:space="preserve"> </w:t>
      </w:r>
      <w:r>
        <w:t>para</w:t>
      </w:r>
      <w:r>
        <w:rPr>
          <w:spacing w:val="-1"/>
        </w:rPr>
        <w:t xml:space="preserve"> </w:t>
      </w:r>
      <w:r>
        <w:t>tal</w:t>
      </w:r>
      <w:r>
        <w:rPr>
          <w:spacing w:val="-1"/>
        </w:rPr>
        <w:t xml:space="preserve"> </w:t>
      </w:r>
      <w:r>
        <w:t>qualificação,</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w:t>
      </w:r>
      <w:r>
        <w:rPr>
          <w:spacing w:val="-1"/>
        </w:rPr>
        <w:t xml:space="preserve"> </w:t>
      </w:r>
      <w:r>
        <w:t>2006,</w:t>
      </w:r>
      <w:r>
        <w:rPr>
          <w:spacing w:val="-1"/>
        </w:rPr>
        <w:t xml:space="preserve"> </w:t>
      </w:r>
      <w:r>
        <w:t>e</w:t>
      </w:r>
      <w:r>
        <w:rPr>
          <w:spacing w:val="-1"/>
        </w:rPr>
        <w:t xml:space="preserve"> </w:t>
      </w:r>
      <w:r>
        <w:t>que</w:t>
      </w:r>
      <w:r>
        <w:rPr>
          <w:spacing w:val="-1"/>
        </w:rPr>
        <w:t xml:space="preserve"> </w:t>
      </w:r>
      <w:r>
        <w:t>não</w:t>
      </w:r>
      <w:r>
        <w:rPr>
          <w:spacing w:val="-1"/>
        </w:rPr>
        <w:t xml:space="preserve"> </w:t>
      </w:r>
      <w:r>
        <w:t>possui</w:t>
      </w:r>
      <w:r>
        <w:rPr>
          <w:spacing w:val="-1"/>
        </w:rPr>
        <w:t xml:space="preserve"> </w:t>
      </w:r>
      <w:r>
        <w:t>quaisquer</w:t>
      </w:r>
      <w:r>
        <w:rPr>
          <w:spacing w:val="-1"/>
        </w:rPr>
        <w:t xml:space="preserve"> </w:t>
      </w:r>
      <w:r>
        <w:t>dos</w:t>
      </w:r>
      <w:r>
        <w:rPr>
          <w:spacing w:val="-1"/>
        </w:rPr>
        <w:t xml:space="preserve"> </w:t>
      </w:r>
      <w:r>
        <w:t>impedimentos</w:t>
      </w:r>
      <w:r>
        <w:rPr>
          <w:spacing w:val="-1"/>
        </w:rPr>
        <w:t xml:space="preserve"> </w:t>
      </w:r>
      <w:r>
        <w:t>da</w:t>
      </w:r>
      <w:r>
        <w:rPr>
          <w:spacing w:val="-1"/>
        </w:rPr>
        <w:t xml:space="preserve"> </w:t>
      </w:r>
      <w:r>
        <w:t>referida</w:t>
      </w:r>
      <w:r>
        <w:rPr>
          <w:spacing w:val="-1"/>
        </w:rPr>
        <w:t xml:space="preserve"> </w:t>
      </w:r>
      <w:r>
        <w:t>norma,</w:t>
      </w:r>
      <w:r>
        <w:rPr>
          <w:spacing w:val="-1"/>
        </w:rPr>
        <w:t xml:space="preserve"> </w:t>
      </w:r>
      <w:r>
        <w:t>estando</w:t>
      </w:r>
      <w:r>
        <w:rPr>
          <w:spacing w:val="-1"/>
        </w:rPr>
        <w:t xml:space="preserve"> </w:t>
      </w:r>
      <w:r>
        <w:t>apta</w:t>
      </w:r>
      <w:r>
        <w:rPr>
          <w:spacing w:val="-1"/>
        </w:rPr>
        <w:t xml:space="preserve"> </w:t>
      </w:r>
      <w:r>
        <w:t>a exercer o direito de tratamento privilegiado na forma prevista pela legislação em vigor.</w:t>
      </w:r>
    </w:p>
    <w:p w14:paraId="1F5FEDC3">
      <w:pPr>
        <w:pStyle w:val="5"/>
      </w:pPr>
    </w:p>
    <w:p w14:paraId="54DC194D">
      <w:pPr>
        <w:pStyle w:val="5"/>
      </w:pPr>
    </w:p>
    <w:p w14:paraId="535816C9">
      <w:pPr>
        <w:pStyle w:val="5"/>
      </w:pPr>
    </w:p>
    <w:p w14:paraId="061D745D">
      <w:pPr>
        <w:pStyle w:val="5"/>
      </w:pPr>
    </w:p>
    <w:p w14:paraId="09B4F919">
      <w:pPr>
        <w:pStyle w:val="5"/>
        <w:spacing w:before="84"/>
      </w:pPr>
    </w:p>
    <w:p w14:paraId="280F1982">
      <w:pPr>
        <w:pStyle w:val="5"/>
        <w:ind w:left="5009"/>
      </w:pPr>
      <w:r>
        <w:rPr>
          <w:spacing w:val="-2"/>
        </w:rPr>
        <w:t>ENTIDADE</w:t>
      </w:r>
    </w:p>
    <w:p w14:paraId="4CC4A701">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09030278">
      <w:pPr>
        <w:pStyle w:val="5"/>
      </w:pPr>
    </w:p>
    <w:p w14:paraId="2BB62855">
      <w:pPr>
        <w:pStyle w:val="5"/>
      </w:pPr>
    </w:p>
    <w:p w14:paraId="32E6E3AF">
      <w:pPr>
        <w:pStyle w:val="5"/>
      </w:pPr>
    </w:p>
    <w:p w14:paraId="4DD839AA">
      <w:pPr>
        <w:pStyle w:val="5"/>
      </w:pPr>
    </w:p>
    <w:p w14:paraId="48C80DBD">
      <w:pPr>
        <w:pStyle w:val="5"/>
      </w:pPr>
    </w:p>
    <w:p w14:paraId="230BDD29">
      <w:pPr>
        <w:pStyle w:val="5"/>
      </w:pPr>
    </w:p>
    <w:p w14:paraId="4B9C779A">
      <w:pPr>
        <w:pStyle w:val="5"/>
      </w:pPr>
    </w:p>
    <w:p w14:paraId="0828FF6B">
      <w:pPr>
        <w:pStyle w:val="5"/>
        <w:spacing w:before="157"/>
      </w:pPr>
    </w:p>
    <w:p w14:paraId="22AF8C7D">
      <w:pPr>
        <w:spacing w:before="1"/>
        <w:ind w:left="815" w:right="0" w:firstLine="0"/>
        <w:jc w:val="left"/>
        <w:rPr>
          <w:b/>
          <w:sz w:val="20"/>
        </w:rPr>
      </w:pPr>
      <w:r>
        <w:rPr>
          <w:b/>
          <w:sz w:val="20"/>
          <w:u w:val="single"/>
        </w:rPr>
        <w:t>ANEXO</w:t>
      </w:r>
      <w:r>
        <w:rPr>
          <w:b/>
          <w:spacing w:val="-15"/>
          <w:sz w:val="20"/>
          <w:u w:val="single"/>
        </w:rPr>
        <w:t xml:space="preserve"> </w:t>
      </w:r>
      <w:r>
        <w:rPr>
          <w:b/>
          <w:sz w:val="20"/>
          <w:u w:val="single"/>
        </w:rPr>
        <w:t>IX</w:t>
      </w:r>
      <w:r>
        <w:rPr>
          <w:b/>
          <w:spacing w:val="-12"/>
          <w:sz w:val="20"/>
          <w:u w:val="single"/>
        </w:rPr>
        <w:t xml:space="preserve"> </w:t>
      </w:r>
      <w:r>
        <w:rPr>
          <w:b/>
          <w:sz w:val="20"/>
          <w:u w:val="single"/>
        </w:rPr>
        <w:t>-</w:t>
      </w:r>
      <w:r>
        <w:rPr>
          <w:b/>
          <w:spacing w:val="-8"/>
          <w:sz w:val="20"/>
          <w:u w:val="single"/>
        </w:rPr>
        <w:t xml:space="preserve"> </w:t>
      </w:r>
      <w:r>
        <w:rPr>
          <w:b/>
          <w:sz w:val="20"/>
          <w:u w:val="single"/>
        </w:rPr>
        <w:t>DECLARAÇÃO</w:t>
      </w:r>
      <w:r>
        <w:rPr>
          <w:b/>
          <w:spacing w:val="-6"/>
          <w:sz w:val="20"/>
          <w:u w:val="single"/>
        </w:rPr>
        <w:t xml:space="preserve"> </w:t>
      </w:r>
      <w:r>
        <w:rPr>
          <w:b/>
          <w:sz w:val="20"/>
          <w:u w:val="single"/>
        </w:rPr>
        <w:t>DE</w:t>
      </w:r>
      <w:r>
        <w:rPr>
          <w:b/>
          <w:spacing w:val="-5"/>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5"/>
          <w:sz w:val="20"/>
          <w:u w:val="single"/>
        </w:rPr>
        <w:t xml:space="preserve"> </w:t>
      </w:r>
      <w:r>
        <w:rPr>
          <w:b/>
          <w:sz w:val="20"/>
          <w:u w:val="single"/>
        </w:rPr>
        <w:t>PROPOSTA</w:t>
      </w:r>
      <w:r>
        <w:rPr>
          <w:b/>
          <w:spacing w:val="-13"/>
          <w:sz w:val="20"/>
          <w:u w:val="single"/>
        </w:rPr>
        <w:t xml:space="preserve"> </w:t>
      </w:r>
      <w:r>
        <w:rPr>
          <w:b/>
          <w:sz w:val="20"/>
          <w:u w:val="single"/>
        </w:rPr>
        <w:t>PARA ATENDIMENTO</w:t>
      </w:r>
      <w:r>
        <w:rPr>
          <w:b/>
          <w:spacing w:val="-13"/>
          <w:sz w:val="20"/>
          <w:u w:val="single"/>
        </w:rPr>
        <w:t xml:space="preserve"> </w:t>
      </w:r>
      <w:r>
        <w:rPr>
          <w:b/>
          <w:sz w:val="20"/>
          <w:u w:val="single"/>
        </w:rPr>
        <w:t>AO</w:t>
      </w:r>
      <w:r>
        <w:rPr>
          <w:b/>
          <w:spacing w:val="-5"/>
          <w:sz w:val="20"/>
          <w:u w:val="single"/>
        </w:rPr>
        <w:t xml:space="preserve"> </w:t>
      </w:r>
      <w:r>
        <w:rPr>
          <w:b/>
          <w:sz w:val="20"/>
          <w:u w:val="single"/>
        </w:rPr>
        <w:t>DECRETO</w:t>
      </w:r>
      <w:r>
        <w:rPr>
          <w:b/>
          <w:spacing w:val="-6"/>
          <w:sz w:val="20"/>
          <w:u w:val="single"/>
        </w:rPr>
        <w:t xml:space="preserve"> </w:t>
      </w:r>
      <w:r>
        <w:rPr>
          <w:b/>
          <w:sz w:val="20"/>
          <w:u w:val="single"/>
        </w:rPr>
        <w:t>ESTADUAL</w:t>
      </w:r>
      <w:r>
        <w:rPr>
          <w:b/>
          <w:spacing w:val="-13"/>
          <w:sz w:val="20"/>
          <w:u w:val="single"/>
        </w:rPr>
        <w:t xml:space="preserve"> </w:t>
      </w:r>
      <w:r>
        <w:rPr>
          <w:b/>
          <w:sz w:val="20"/>
          <w:u w:val="single"/>
        </w:rPr>
        <w:t>Nº</w:t>
      </w:r>
      <w:r>
        <w:rPr>
          <w:b/>
          <w:spacing w:val="-5"/>
          <w:sz w:val="20"/>
          <w:u w:val="single"/>
        </w:rPr>
        <w:t xml:space="preserve"> </w:t>
      </w:r>
      <w:r>
        <w:rPr>
          <w:b/>
          <w:sz w:val="20"/>
          <w:u w:val="single"/>
        </w:rPr>
        <w:t>43.150,</w:t>
      </w:r>
      <w:r>
        <w:rPr>
          <w:b/>
          <w:spacing w:val="-6"/>
          <w:sz w:val="20"/>
          <w:u w:val="single"/>
        </w:rPr>
        <w:t xml:space="preserve"> </w:t>
      </w:r>
      <w:r>
        <w:rPr>
          <w:b/>
          <w:sz w:val="20"/>
          <w:u w:val="single"/>
        </w:rPr>
        <w:t>DE</w:t>
      </w:r>
      <w:r>
        <w:rPr>
          <w:b/>
          <w:spacing w:val="-5"/>
          <w:sz w:val="20"/>
          <w:u w:val="single"/>
        </w:rPr>
        <w:t xml:space="preserve"> </w:t>
      </w:r>
      <w:r>
        <w:rPr>
          <w:b/>
          <w:spacing w:val="-2"/>
          <w:sz w:val="20"/>
          <w:u w:val="single"/>
        </w:rPr>
        <w:t>24/08/11</w:t>
      </w:r>
    </w:p>
    <w:p w14:paraId="294639A4">
      <w:pPr>
        <w:pStyle w:val="5"/>
        <w:spacing w:before="143"/>
        <w:rPr>
          <w:b/>
          <w:sz w:val="22"/>
        </w:rPr>
      </w:pPr>
    </w:p>
    <w:p w14:paraId="0B453C42">
      <w:pPr>
        <w:spacing w:before="0"/>
        <w:ind w:left="0" w:right="163" w:firstLine="0"/>
        <w:jc w:val="center"/>
        <w:rPr>
          <w:sz w:val="22"/>
        </w:rPr>
      </w:pP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4898039B">
      <w:pPr>
        <w:pStyle w:val="5"/>
        <w:spacing w:before="22"/>
        <w:rPr>
          <w:sz w:val="22"/>
        </w:rPr>
      </w:pPr>
    </w:p>
    <w:p w14:paraId="012CB402">
      <w:pPr>
        <w:pStyle w:val="5"/>
        <w:spacing w:before="1"/>
        <w:ind w:left="329"/>
      </w:pPr>
      <w:r>
        <w:t>Local</w:t>
      </w:r>
      <w:r>
        <w:rPr>
          <w:spacing w:val="-1"/>
        </w:rPr>
        <w:t xml:space="preserve"> </w:t>
      </w:r>
      <w:r>
        <w:t>e</w:t>
      </w:r>
      <w:r>
        <w:rPr>
          <w:spacing w:val="-1"/>
        </w:rPr>
        <w:t xml:space="preserve"> </w:t>
      </w:r>
      <w:r>
        <w:rPr>
          <w:spacing w:val="-2"/>
        </w:rPr>
        <w:t>data:</w:t>
      </w:r>
    </w:p>
    <w:p w14:paraId="64728928">
      <w:pPr>
        <w:pStyle w:val="5"/>
        <w:spacing w:before="145"/>
        <w:ind w:left="329"/>
      </w:pPr>
      <w:r>
        <w:rPr>
          <w:spacing w:val="-10"/>
        </w:rPr>
        <w:t>À</w:t>
      </w:r>
    </w:p>
    <w:p w14:paraId="4990D092">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65919D4">
      <w:pPr>
        <w:pStyle w:val="5"/>
        <w:spacing w:before="145"/>
        <w:ind w:left="329"/>
      </w:pPr>
      <w:r>
        <w:t>Prezados</w:t>
      </w:r>
      <w:r>
        <w:rPr>
          <w:spacing w:val="-3"/>
        </w:rPr>
        <w:t xml:space="preserve"> </w:t>
      </w:r>
      <w:r>
        <w:rPr>
          <w:spacing w:val="-2"/>
        </w:rPr>
        <w:t>Senhores</w:t>
      </w:r>
    </w:p>
    <w:p w14:paraId="6A6A0C3D">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162/2024:</w:t>
      </w:r>
    </w:p>
    <w:p w14:paraId="1B186F34">
      <w:pPr>
        <w:pStyle w:val="5"/>
        <w:rPr>
          <w:b/>
        </w:rPr>
      </w:pPr>
    </w:p>
    <w:p w14:paraId="438A3B0E">
      <w:pPr>
        <w:pStyle w:val="5"/>
        <w:spacing w:before="60"/>
        <w:rPr>
          <w:b/>
        </w:rPr>
      </w:pPr>
    </w:p>
    <w:p w14:paraId="7ED778A9">
      <w:pPr>
        <w:pStyle w:val="5"/>
        <w:spacing w:line="312" w:lineRule="auto"/>
        <w:ind w:left="329"/>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6FCBA790">
      <w:pPr>
        <w:spacing w:after="0" w:line="312" w:lineRule="auto"/>
        <w:sectPr>
          <w:type w:val="continuous"/>
          <w:pgSz w:w="15840" w:h="24480"/>
          <w:pgMar w:top="160" w:right="0" w:bottom="0" w:left="0" w:header="720" w:footer="720" w:gutter="0"/>
          <w:cols w:space="720" w:num="1"/>
        </w:sectPr>
      </w:pPr>
    </w:p>
    <w:p w14:paraId="142C7331">
      <w:pPr>
        <w:pStyle w:val="8"/>
        <w:numPr>
          <w:ilvl w:val="3"/>
          <w:numId w:val="54"/>
        </w:numPr>
        <w:tabs>
          <w:tab w:val="left" w:pos="654"/>
          <w:tab w:val="left" w:pos="824"/>
        </w:tabs>
        <w:spacing w:before="53" w:after="0" w:line="360" w:lineRule="auto"/>
        <w:ind w:left="824" w:right="118" w:hanging="359"/>
        <w:jc w:val="left"/>
        <w:rPr>
          <w:sz w:val="20"/>
        </w:rPr>
      </w:pPr>
      <w:r>
        <w:rPr>
          <w:sz w:val="20"/>
        </w:rPr>
        <w:t>A</w:t>
      </w:r>
      <w:r>
        <w:rPr>
          <w:spacing w:val="-12"/>
          <w:sz w:val="20"/>
        </w:rPr>
        <w:t xml:space="preserve"> </w:t>
      </w:r>
      <w:r>
        <w:rPr>
          <w:sz w:val="20"/>
        </w:rPr>
        <w:t>proposta</w:t>
      </w:r>
      <w:r>
        <w:rPr>
          <w:spacing w:val="-1"/>
          <w:sz w:val="20"/>
        </w:rPr>
        <w:t xml:space="preserve"> </w:t>
      </w:r>
      <w:r>
        <w:rPr>
          <w:sz w:val="20"/>
        </w:rPr>
        <w:t>anexa</w:t>
      </w:r>
      <w:r>
        <w:rPr>
          <w:spacing w:val="-1"/>
          <w:sz w:val="20"/>
        </w:rPr>
        <w:t xml:space="preserve"> </w:t>
      </w:r>
      <w:r>
        <w:rPr>
          <w:sz w:val="20"/>
        </w:rPr>
        <w:t>foi</w:t>
      </w:r>
      <w:r>
        <w:rPr>
          <w:spacing w:val="-1"/>
          <w:sz w:val="20"/>
        </w:rPr>
        <w:t xml:space="preserve"> </w:t>
      </w:r>
      <w:r>
        <w:rPr>
          <w:sz w:val="20"/>
        </w:rPr>
        <w:t>elaborada</w:t>
      </w:r>
      <w:r>
        <w:rPr>
          <w:spacing w:val="-1"/>
          <w:sz w:val="20"/>
        </w:rPr>
        <w:t xml:space="preserve"> </w:t>
      </w:r>
      <w:r>
        <w:rPr>
          <w:sz w:val="20"/>
        </w:rPr>
        <w:t>de</w:t>
      </w:r>
      <w:r>
        <w:rPr>
          <w:spacing w:val="-1"/>
          <w:sz w:val="20"/>
        </w:rPr>
        <w:t xml:space="preserve"> </w:t>
      </w:r>
      <w:r>
        <w:rPr>
          <w:sz w:val="20"/>
        </w:rPr>
        <w:t>maneira</w:t>
      </w:r>
      <w:r>
        <w:rPr>
          <w:spacing w:val="-1"/>
          <w:sz w:val="20"/>
        </w:rPr>
        <w:t xml:space="preserve"> </w:t>
      </w:r>
      <w:r>
        <w:rPr>
          <w:sz w:val="20"/>
        </w:rPr>
        <w:t>independente,</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 de qualquer outro participante potencial ou de fato do Processo nº.</w:t>
      </w:r>
      <w:r>
        <w:rPr>
          <w:b/>
          <w:sz w:val="20"/>
        </w:rPr>
        <w:t>SEI-260007/006761/2024</w:t>
      </w:r>
      <w:r>
        <w:rPr>
          <w:sz w:val="20"/>
        </w:rPr>
        <w:t>, por qualquer meio ou por qualquer pessoa;</w:t>
      </w:r>
    </w:p>
    <w:p w14:paraId="3204E34E">
      <w:pPr>
        <w:pStyle w:val="8"/>
        <w:numPr>
          <w:ilvl w:val="3"/>
          <w:numId w:val="54"/>
        </w:numPr>
        <w:tabs>
          <w:tab w:val="left" w:pos="653"/>
          <w:tab w:val="left" w:pos="824"/>
        </w:tabs>
        <w:spacing w:before="60" w:after="0" w:line="360" w:lineRule="auto"/>
        <w:ind w:left="824" w:right="118" w:hanging="360"/>
        <w:jc w:val="left"/>
        <w:rPr>
          <w:sz w:val="20"/>
        </w:rPr>
      </w:pPr>
      <w:r>
        <w:rPr>
          <w:sz w:val="20"/>
        </w:rPr>
        <w:t>A</w:t>
      </w:r>
      <w:r>
        <w:rPr>
          <w:spacing w:val="-12"/>
          <w:sz w:val="20"/>
        </w:rPr>
        <w:t xml:space="preserve"> </w:t>
      </w:r>
      <w:r>
        <w:rPr>
          <w:sz w:val="20"/>
        </w:rPr>
        <w:t>intenção</w:t>
      </w:r>
      <w:r>
        <w:rPr>
          <w:spacing w:val="-2"/>
          <w:sz w:val="20"/>
        </w:rPr>
        <w:t xml:space="preserve"> </w:t>
      </w:r>
      <w:r>
        <w:rPr>
          <w:sz w:val="20"/>
        </w:rPr>
        <w:t>de</w:t>
      </w:r>
      <w:r>
        <w:rPr>
          <w:spacing w:val="-2"/>
          <w:sz w:val="20"/>
        </w:rPr>
        <w:t xml:space="preserve"> </w:t>
      </w:r>
      <w:r>
        <w:rPr>
          <w:sz w:val="20"/>
        </w:rPr>
        <w:t>apresentar</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anexa</w:t>
      </w:r>
      <w:r>
        <w:rPr>
          <w:spacing w:val="-2"/>
          <w:sz w:val="20"/>
        </w:rPr>
        <w:t xml:space="preserve"> </w:t>
      </w:r>
      <w:r>
        <w:rPr>
          <w:sz w:val="20"/>
        </w:rPr>
        <w:t>não</w:t>
      </w:r>
      <w:r>
        <w:rPr>
          <w:spacing w:val="-2"/>
          <w:sz w:val="20"/>
        </w:rPr>
        <w:t xml:space="preserve"> </w:t>
      </w:r>
      <w:r>
        <w:rPr>
          <w:sz w:val="20"/>
        </w:rPr>
        <w:t>foi</w:t>
      </w:r>
      <w:r>
        <w:rPr>
          <w:spacing w:val="-2"/>
          <w:sz w:val="20"/>
        </w:rPr>
        <w:t xml:space="preserve"> </w:t>
      </w:r>
      <w:r>
        <w:rPr>
          <w:sz w:val="20"/>
        </w:rPr>
        <w:t>informada</w:t>
      </w:r>
      <w:r>
        <w:rPr>
          <w:spacing w:val="-2"/>
          <w:sz w:val="20"/>
        </w:rPr>
        <w:t xml:space="preserve"> </w:t>
      </w:r>
      <w:r>
        <w:rPr>
          <w:sz w:val="20"/>
        </w:rPr>
        <w:t>a,</w:t>
      </w:r>
      <w:r>
        <w:rPr>
          <w:spacing w:val="-2"/>
          <w:sz w:val="20"/>
        </w:rPr>
        <w:t xml:space="preserve"> </w:t>
      </w:r>
      <w:r>
        <w:rPr>
          <w:sz w:val="20"/>
        </w:rPr>
        <w:t>discutida</w:t>
      </w:r>
      <w:r>
        <w:rPr>
          <w:spacing w:val="-2"/>
          <w:sz w:val="20"/>
        </w:rPr>
        <w:t xml:space="preserve"> </w:t>
      </w:r>
      <w:r>
        <w:rPr>
          <w:sz w:val="20"/>
        </w:rPr>
        <w:t>com</w:t>
      </w:r>
      <w:r>
        <w:rPr>
          <w:spacing w:val="-2"/>
          <w:sz w:val="20"/>
        </w:rPr>
        <w:t xml:space="preserve"> </w:t>
      </w:r>
      <w:r>
        <w:rPr>
          <w:sz w:val="20"/>
        </w:rPr>
        <w:t>ou</w:t>
      </w:r>
      <w:r>
        <w:rPr>
          <w:spacing w:val="-2"/>
          <w:sz w:val="20"/>
        </w:rPr>
        <w:t xml:space="preserve"> </w:t>
      </w:r>
      <w:r>
        <w:rPr>
          <w:sz w:val="20"/>
        </w:rPr>
        <w:t>recebida</w:t>
      </w:r>
      <w:r>
        <w:rPr>
          <w:spacing w:val="-2"/>
          <w:sz w:val="20"/>
        </w:rPr>
        <w:t xml:space="preserve"> </w:t>
      </w:r>
      <w:r>
        <w:rPr>
          <w:sz w:val="20"/>
        </w:rPr>
        <w:t>de</w:t>
      </w:r>
      <w:r>
        <w:rPr>
          <w:spacing w:val="-2"/>
          <w:sz w:val="20"/>
        </w:rPr>
        <w:t xml:space="preserve"> </w:t>
      </w:r>
      <w:r>
        <w:rPr>
          <w:sz w:val="20"/>
        </w:rPr>
        <w:t>qualquer</w:t>
      </w:r>
      <w:r>
        <w:rPr>
          <w:spacing w:val="-2"/>
          <w:sz w:val="20"/>
        </w:rPr>
        <w:t xml:space="preserve"> </w:t>
      </w:r>
      <w:r>
        <w:rPr>
          <w:sz w:val="20"/>
        </w:rPr>
        <w:t>outro</w:t>
      </w:r>
      <w:r>
        <w:rPr>
          <w:spacing w:val="-2"/>
          <w:sz w:val="20"/>
        </w:rPr>
        <w:t xml:space="preserve"> </w:t>
      </w:r>
      <w:r>
        <w:rPr>
          <w:sz w:val="20"/>
        </w:rPr>
        <w:t>participante</w:t>
      </w:r>
      <w:r>
        <w:rPr>
          <w:spacing w:val="-2"/>
          <w:sz w:val="20"/>
        </w:rPr>
        <w:t xml:space="preserve"> </w:t>
      </w:r>
      <w:r>
        <w:rPr>
          <w:sz w:val="20"/>
        </w:rPr>
        <w:t>potencial</w:t>
      </w:r>
      <w:r>
        <w:rPr>
          <w:spacing w:val="-2"/>
          <w:sz w:val="20"/>
        </w:rPr>
        <w:t xml:space="preserve"> </w:t>
      </w:r>
      <w:r>
        <w:rPr>
          <w:sz w:val="20"/>
        </w:rPr>
        <w:t>ou</w:t>
      </w:r>
      <w:r>
        <w:rPr>
          <w:spacing w:val="-2"/>
          <w:sz w:val="20"/>
        </w:rPr>
        <w:t xml:space="preserve"> </w:t>
      </w:r>
      <w:r>
        <w:rPr>
          <w:sz w:val="20"/>
        </w:rPr>
        <w:t>de</w:t>
      </w:r>
      <w:r>
        <w:rPr>
          <w:spacing w:val="-2"/>
          <w:sz w:val="20"/>
        </w:rPr>
        <w:t xml:space="preserve"> </w:t>
      </w:r>
      <w:r>
        <w:rPr>
          <w:sz w:val="20"/>
        </w:rPr>
        <w:t>fato</w:t>
      </w:r>
      <w:r>
        <w:rPr>
          <w:spacing w:val="-2"/>
          <w:sz w:val="20"/>
        </w:rPr>
        <w:t xml:space="preserve"> </w:t>
      </w:r>
      <w:r>
        <w:rPr>
          <w:sz w:val="20"/>
        </w:rPr>
        <w:t>do</w:t>
      </w:r>
      <w:r>
        <w:rPr>
          <w:spacing w:val="-2"/>
          <w:sz w:val="20"/>
        </w:rPr>
        <w:t xml:space="preserve"> </w:t>
      </w:r>
      <w:r>
        <w:rPr>
          <w:sz w:val="20"/>
        </w:rPr>
        <w:t>Processo</w:t>
      </w:r>
      <w:r>
        <w:rPr>
          <w:spacing w:val="-2"/>
          <w:sz w:val="20"/>
        </w:rPr>
        <w:t xml:space="preserve"> </w:t>
      </w:r>
      <w:r>
        <w:rPr>
          <w:sz w:val="20"/>
        </w:rPr>
        <w:t>nº.</w:t>
      </w:r>
      <w:r>
        <w:rPr>
          <w:spacing w:val="-2"/>
          <w:sz w:val="20"/>
        </w:rPr>
        <w:t xml:space="preserve"> </w:t>
      </w:r>
      <w:r>
        <w:rPr>
          <w:b/>
          <w:sz w:val="20"/>
        </w:rPr>
        <w:t>SEI-260007/006761/2024</w:t>
      </w:r>
      <w:r>
        <w:rPr>
          <w:sz w:val="20"/>
        </w:rPr>
        <w:t>,</w:t>
      </w:r>
      <w:r>
        <w:rPr>
          <w:spacing w:val="-2"/>
          <w:sz w:val="20"/>
        </w:rPr>
        <w:t xml:space="preserve"> </w:t>
      </w:r>
      <w:r>
        <w:rPr>
          <w:sz w:val="20"/>
        </w:rPr>
        <w:t>por qualquer meio ou por qualquer pessoa;</w:t>
      </w:r>
    </w:p>
    <w:p w14:paraId="0DC0CCDA">
      <w:pPr>
        <w:pStyle w:val="8"/>
        <w:numPr>
          <w:ilvl w:val="3"/>
          <w:numId w:val="54"/>
        </w:numPr>
        <w:tabs>
          <w:tab w:val="left" w:pos="686"/>
          <w:tab w:val="left" w:pos="824"/>
        </w:tabs>
        <w:spacing w:before="75" w:after="0" w:line="280" w:lineRule="auto"/>
        <w:ind w:left="824" w:right="118" w:hanging="359"/>
        <w:jc w:val="left"/>
        <w:rPr>
          <w:sz w:val="20"/>
        </w:rPr>
      </w:pPr>
      <w:r>
        <w:rPr>
          <w:sz w:val="20"/>
        </w:rPr>
        <w:t>Que</w:t>
      </w:r>
      <w:r>
        <w:rPr>
          <w:spacing w:val="20"/>
          <w:sz w:val="20"/>
        </w:rPr>
        <w:t xml:space="preserve"> </w:t>
      </w:r>
      <w:r>
        <w:rPr>
          <w:sz w:val="20"/>
        </w:rPr>
        <w:t>não</w:t>
      </w:r>
      <w:r>
        <w:rPr>
          <w:spacing w:val="20"/>
          <w:sz w:val="20"/>
        </w:rPr>
        <w:t xml:space="preserve"> </w:t>
      </w:r>
      <w:r>
        <w:rPr>
          <w:sz w:val="20"/>
        </w:rPr>
        <w:t>tentou,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meio</w:t>
      </w:r>
      <w:r>
        <w:rPr>
          <w:spacing w:val="20"/>
          <w:sz w:val="20"/>
        </w:rPr>
        <w:t xml:space="preserve"> </w:t>
      </w:r>
      <w:r>
        <w:rPr>
          <w:sz w:val="20"/>
        </w:rPr>
        <w:t>ou</w:t>
      </w:r>
      <w:r>
        <w:rPr>
          <w:spacing w:val="20"/>
          <w:sz w:val="20"/>
        </w:rPr>
        <w:t xml:space="preserve"> </w:t>
      </w:r>
      <w:r>
        <w:rPr>
          <w:sz w:val="20"/>
        </w:rPr>
        <w:t>por</w:t>
      </w:r>
      <w:r>
        <w:rPr>
          <w:spacing w:val="20"/>
          <w:sz w:val="20"/>
        </w:rPr>
        <w:t xml:space="preserve"> </w:t>
      </w:r>
      <w:r>
        <w:rPr>
          <w:sz w:val="20"/>
        </w:rPr>
        <w:t>qualquer</w:t>
      </w:r>
      <w:r>
        <w:rPr>
          <w:spacing w:val="20"/>
          <w:sz w:val="20"/>
        </w:rPr>
        <w:t xml:space="preserve"> </w:t>
      </w:r>
      <w:r>
        <w:rPr>
          <w:sz w:val="20"/>
        </w:rPr>
        <w:t>pessoa,</w:t>
      </w:r>
      <w:r>
        <w:rPr>
          <w:spacing w:val="20"/>
          <w:sz w:val="20"/>
        </w:rPr>
        <w:t xml:space="preserve"> </w:t>
      </w:r>
      <w:r>
        <w:rPr>
          <w:sz w:val="20"/>
        </w:rPr>
        <w:t>influir</w:t>
      </w:r>
      <w:r>
        <w:rPr>
          <w:spacing w:val="20"/>
          <w:sz w:val="20"/>
        </w:rPr>
        <w:t xml:space="preserve"> </w:t>
      </w:r>
      <w:r>
        <w:rPr>
          <w:sz w:val="20"/>
        </w:rPr>
        <w:t>na</w:t>
      </w:r>
      <w:r>
        <w:rPr>
          <w:spacing w:val="20"/>
          <w:sz w:val="20"/>
        </w:rPr>
        <w:t xml:space="preserve"> </w:t>
      </w:r>
      <w:r>
        <w:rPr>
          <w:sz w:val="20"/>
        </w:rPr>
        <w:t>decisão</w:t>
      </w:r>
      <w:r>
        <w:rPr>
          <w:spacing w:val="20"/>
          <w:sz w:val="20"/>
        </w:rPr>
        <w:t xml:space="preserve"> </w:t>
      </w:r>
      <w:r>
        <w:rPr>
          <w:sz w:val="20"/>
        </w:rPr>
        <w:t>de</w:t>
      </w:r>
      <w:r>
        <w:rPr>
          <w:spacing w:val="20"/>
          <w:sz w:val="20"/>
        </w:rPr>
        <w:t xml:space="preserve"> </w:t>
      </w:r>
      <w:r>
        <w:rPr>
          <w:sz w:val="20"/>
        </w:rPr>
        <w:t>qualquer</w:t>
      </w:r>
      <w:r>
        <w:rPr>
          <w:spacing w:val="20"/>
          <w:sz w:val="20"/>
        </w:rPr>
        <w:t xml:space="preserve"> </w:t>
      </w:r>
      <w:r>
        <w:rPr>
          <w:sz w:val="20"/>
        </w:rPr>
        <w:t>outro</w:t>
      </w:r>
      <w:r>
        <w:rPr>
          <w:spacing w:val="20"/>
          <w:sz w:val="20"/>
        </w:rPr>
        <w:t xml:space="preserve"> </w:t>
      </w:r>
      <w:r>
        <w:rPr>
          <w:sz w:val="20"/>
        </w:rPr>
        <w:t>participante</w:t>
      </w:r>
      <w:r>
        <w:rPr>
          <w:spacing w:val="20"/>
          <w:sz w:val="20"/>
        </w:rPr>
        <w:t xml:space="preserve"> </w:t>
      </w:r>
      <w:r>
        <w:rPr>
          <w:sz w:val="20"/>
        </w:rPr>
        <w:t>potencial</w:t>
      </w:r>
      <w:r>
        <w:rPr>
          <w:spacing w:val="20"/>
          <w:sz w:val="20"/>
        </w:rPr>
        <w:t xml:space="preserve"> </w:t>
      </w:r>
      <w:r>
        <w:rPr>
          <w:sz w:val="20"/>
        </w:rPr>
        <w:t>ou</w:t>
      </w:r>
      <w:r>
        <w:rPr>
          <w:spacing w:val="20"/>
          <w:sz w:val="20"/>
        </w:rPr>
        <w:t xml:space="preserve"> </w:t>
      </w:r>
      <w:r>
        <w:rPr>
          <w:sz w:val="20"/>
        </w:rPr>
        <w:t>de</w:t>
      </w:r>
      <w:r>
        <w:rPr>
          <w:spacing w:val="20"/>
          <w:sz w:val="20"/>
        </w:rPr>
        <w:t xml:space="preserve"> </w:t>
      </w:r>
      <w:r>
        <w:rPr>
          <w:sz w:val="20"/>
        </w:rPr>
        <w:t>fato</w:t>
      </w:r>
      <w:r>
        <w:rPr>
          <w:spacing w:val="20"/>
          <w:sz w:val="20"/>
        </w:rPr>
        <w:t xml:space="preserve"> </w:t>
      </w:r>
      <w:r>
        <w:rPr>
          <w:sz w:val="20"/>
        </w:rPr>
        <w:t>do</w:t>
      </w:r>
      <w:r>
        <w:rPr>
          <w:spacing w:val="20"/>
          <w:sz w:val="20"/>
        </w:rPr>
        <w:t xml:space="preserve"> </w:t>
      </w:r>
      <w:r>
        <w:rPr>
          <w:sz w:val="20"/>
        </w:rPr>
        <w:t>Processo</w:t>
      </w:r>
      <w:r>
        <w:rPr>
          <w:spacing w:val="20"/>
          <w:sz w:val="20"/>
        </w:rPr>
        <w:t xml:space="preserve"> </w:t>
      </w:r>
      <w:r>
        <w:rPr>
          <w:sz w:val="20"/>
        </w:rPr>
        <w:t>nº.</w:t>
      </w:r>
      <w:r>
        <w:rPr>
          <w:spacing w:val="20"/>
          <w:sz w:val="20"/>
        </w:rPr>
        <w:t xml:space="preserve"> </w:t>
      </w:r>
      <w:r>
        <w:rPr>
          <w:b/>
          <w:sz w:val="20"/>
        </w:rPr>
        <w:t>SEI-260007/006761/2024,</w:t>
      </w:r>
      <w:r>
        <w:rPr>
          <w:b/>
          <w:spacing w:val="20"/>
          <w:sz w:val="20"/>
        </w:rPr>
        <w:t xml:space="preserve"> </w:t>
      </w:r>
      <w:r>
        <w:rPr>
          <w:sz w:val="20"/>
        </w:rPr>
        <w:t>quanto</w:t>
      </w:r>
      <w:r>
        <w:rPr>
          <w:spacing w:val="20"/>
          <w:sz w:val="20"/>
        </w:rPr>
        <w:t xml:space="preserve"> </w:t>
      </w:r>
      <w:r>
        <w:rPr>
          <w:sz w:val="20"/>
        </w:rPr>
        <w:t>a participar ou não da referida licitação;</w:t>
      </w:r>
    </w:p>
    <w:p w14:paraId="667B3DEB">
      <w:pPr>
        <w:pStyle w:val="8"/>
        <w:numPr>
          <w:ilvl w:val="3"/>
          <w:numId w:val="54"/>
        </w:numPr>
        <w:tabs>
          <w:tab w:val="left" w:pos="676"/>
        </w:tabs>
        <w:spacing w:before="107" w:after="0" w:line="240" w:lineRule="auto"/>
        <w:ind w:left="676" w:right="0" w:hanging="210"/>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pacing w:val="-5"/>
          <w:sz w:val="20"/>
        </w:rPr>
        <w:t>nº.</w:t>
      </w:r>
    </w:p>
    <w:p w14:paraId="53918A1E">
      <w:pPr>
        <w:spacing w:before="40"/>
        <w:ind w:left="824" w:right="0" w:firstLine="0"/>
        <w:jc w:val="left"/>
        <w:rPr>
          <w:sz w:val="20"/>
        </w:rPr>
      </w:pPr>
      <w:r>
        <w:rPr>
          <w:b/>
          <w:sz w:val="20"/>
        </w:rPr>
        <w:t xml:space="preserve">SEI-260007/006761/2024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pacing w:val="-2"/>
          <w:sz w:val="20"/>
        </w:rPr>
        <w:t>licitação;</w:t>
      </w:r>
    </w:p>
    <w:p w14:paraId="50C930BA">
      <w:pPr>
        <w:pStyle w:val="8"/>
        <w:numPr>
          <w:ilvl w:val="3"/>
          <w:numId w:val="54"/>
        </w:numPr>
        <w:tabs>
          <w:tab w:val="left" w:pos="666"/>
        </w:tabs>
        <w:spacing w:before="130" w:after="0" w:line="240" w:lineRule="auto"/>
        <w:ind w:left="666" w:right="0" w:hanging="200"/>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pacing w:val="-5"/>
          <w:sz w:val="20"/>
        </w:rPr>
        <w:t>e;</w:t>
      </w:r>
    </w:p>
    <w:p w14:paraId="12C786ED">
      <w:pPr>
        <w:pStyle w:val="8"/>
        <w:numPr>
          <w:ilvl w:val="3"/>
          <w:numId w:val="54"/>
        </w:numPr>
        <w:tabs>
          <w:tab w:val="left" w:pos="664"/>
        </w:tabs>
        <w:spacing w:before="145" w:after="0" w:line="240" w:lineRule="auto"/>
        <w:ind w:left="66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1FD41D51">
      <w:pPr>
        <w:pStyle w:val="5"/>
      </w:pPr>
    </w:p>
    <w:p w14:paraId="0E399377">
      <w:pPr>
        <w:pStyle w:val="5"/>
      </w:pPr>
    </w:p>
    <w:p w14:paraId="5E3CBBA5">
      <w:pPr>
        <w:pStyle w:val="5"/>
      </w:pPr>
    </w:p>
    <w:p w14:paraId="6AF18B8A">
      <w:pPr>
        <w:pStyle w:val="5"/>
      </w:pPr>
    </w:p>
    <w:p w14:paraId="4026194B">
      <w:pPr>
        <w:pStyle w:val="5"/>
      </w:pPr>
    </w:p>
    <w:p w14:paraId="79B45F6A">
      <w:pPr>
        <w:pStyle w:val="5"/>
        <w:ind w:left="5009"/>
      </w:pPr>
      <w:r>
        <w:rPr>
          <w:spacing w:val="-2"/>
        </w:rPr>
        <w:t>ENTIDADE</w:t>
      </w:r>
    </w:p>
    <w:p w14:paraId="53F65791">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7262C2BF">
      <w:pPr>
        <w:pStyle w:val="5"/>
      </w:pPr>
    </w:p>
    <w:p w14:paraId="6ABC16E6">
      <w:pPr>
        <w:pStyle w:val="5"/>
      </w:pPr>
    </w:p>
    <w:p w14:paraId="18643C75">
      <w:pPr>
        <w:pStyle w:val="5"/>
      </w:pPr>
    </w:p>
    <w:p w14:paraId="5025C479">
      <w:pPr>
        <w:pStyle w:val="5"/>
      </w:pPr>
    </w:p>
    <w:p w14:paraId="3A3FA978">
      <w:pPr>
        <w:pStyle w:val="5"/>
      </w:pPr>
    </w:p>
    <w:p w14:paraId="71C86D13">
      <w:pPr>
        <w:pStyle w:val="5"/>
      </w:pPr>
    </w:p>
    <w:p w14:paraId="2745FB4A">
      <w:pPr>
        <w:pStyle w:val="5"/>
      </w:pPr>
    </w:p>
    <w:p w14:paraId="64435E0B">
      <w:pPr>
        <w:pStyle w:val="5"/>
      </w:pPr>
    </w:p>
    <w:p w14:paraId="5C3541EF">
      <w:pPr>
        <w:pStyle w:val="5"/>
        <w:spacing w:before="197"/>
      </w:pPr>
    </w:p>
    <w:p w14:paraId="60BE4887">
      <w:pPr>
        <w:spacing w:before="0"/>
        <w:ind w:left="30" w:right="163"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2210F8E0">
      <w:pPr>
        <w:pStyle w:val="5"/>
        <w:spacing w:before="144"/>
        <w:rPr>
          <w:b/>
          <w:sz w:val="22"/>
        </w:rPr>
      </w:pPr>
    </w:p>
    <w:p w14:paraId="5540F362">
      <w:pPr>
        <w:spacing w:before="0"/>
        <w:ind w:left="0" w:right="163" w:firstLine="0"/>
        <w:jc w:val="center"/>
        <w:rPr>
          <w:sz w:val="22"/>
        </w:rPr>
      </w:pPr>
      <w:r>
        <mc:AlternateContent>
          <mc:Choice Requires="wps">
            <w:drawing>
              <wp:anchor distT="0" distB="0" distL="0" distR="0" simplePos="0" relativeHeight="251663360" behindDoc="0" locked="0" layoutInCell="1" allowOverlap="1">
                <wp:simplePos x="0" y="0"/>
                <wp:positionH relativeFrom="page">
                  <wp:posOffset>2113915</wp:posOffset>
                </wp:positionH>
                <wp:positionV relativeFrom="paragraph">
                  <wp:posOffset>139700</wp:posOffset>
                </wp:positionV>
                <wp:extent cx="8255" cy="9525"/>
                <wp:effectExtent l="0" t="0" r="0" b="0"/>
                <wp:wrapNone/>
                <wp:docPr id="27" name="Graphic 27"/>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775" y="9524"/>
                              </a:moveTo>
                              <a:lnTo>
                                <a:pt x="0" y="9524"/>
                              </a:lnTo>
                              <a:lnTo>
                                <a:pt x="0" y="0"/>
                              </a:lnTo>
                              <a:lnTo>
                                <a:pt x="7775" y="0"/>
                              </a:lnTo>
                              <a:lnTo>
                                <a:pt x="7775" y="9524"/>
                              </a:lnTo>
                              <a:close/>
                            </a:path>
                          </a:pathLst>
                        </a:custGeom>
                        <a:solidFill>
                          <a:srgbClr val="000000"/>
                        </a:solidFill>
                      </wps:spPr>
                      <wps:bodyPr wrap="square" lIns="0" tIns="0" rIns="0" bIns="0" rtlCol="0">
                        <a:noAutofit/>
                      </wps:bodyPr>
                    </wps:wsp>
                  </a:graphicData>
                </a:graphic>
              </wp:anchor>
            </w:drawing>
          </mc:Choice>
          <mc:Fallback>
            <w:pict>
              <v:shape id="Graphic 27" o:spid="_x0000_s1026" o:spt="100" style="position:absolute;left:0pt;margin-left:166.45pt;margin-top:11pt;height:0.75pt;width:0.65pt;mso-position-horizontal-relative:page;z-index:251663360;mso-width-relative:page;mso-height-relative:page;" fillcolor="#000000" filled="t" stroked="f" coordsize="8255,9525" o:gfxdata="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4q6otYAAAAJ&#10;AQAADwAAAAAAAAABACAAAAAiAAAAZHJzL2Rvd25yZXYueG1sUEsBAhQAFAAAAAgAh07iQIjQP+ge&#10;AgAA0gQAAA4AAAAAAAAAAQAgAAAAJQEAAGRycy9lMm9Eb2MueG1sUEsFBgAAAAAGAAYAWQEAALUF&#10;AAAAAA==&#10;" path="m7775,9524l0,9524,0,0,7775,0,7775,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10EC0F62">
      <w:pPr>
        <w:pStyle w:val="5"/>
        <w:spacing w:before="22"/>
        <w:rPr>
          <w:sz w:val="22"/>
        </w:rPr>
      </w:pPr>
    </w:p>
    <w:p w14:paraId="3F42BBC2">
      <w:pPr>
        <w:pStyle w:val="5"/>
        <w:ind w:left="329"/>
      </w:pPr>
      <w:r>
        <w:t>Local</w:t>
      </w:r>
      <w:r>
        <w:rPr>
          <w:spacing w:val="-1"/>
        </w:rPr>
        <w:t xml:space="preserve"> </w:t>
      </w:r>
      <w:r>
        <w:t>e</w:t>
      </w:r>
      <w:r>
        <w:rPr>
          <w:spacing w:val="-1"/>
        </w:rPr>
        <w:t xml:space="preserve"> </w:t>
      </w:r>
      <w:r>
        <w:rPr>
          <w:spacing w:val="-2"/>
        </w:rPr>
        <w:t>data:</w:t>
      </w:r>
    </w:p>
    <w:p w14:paraId="1A16D9E0">
      <w:pPr>
        <w:pStyle w:val="5"/>
        <w:spacing w:before="145"/>
        <w:ind w:left="329"/>
      </w:pPr>
      <w:r>
        <w:rPr>
          <w:spacing w:val="-10"/>
        </w:rPr>
        <w:t>À</w:t>
      </w:r>
    </w:p>
    <w:p w14:paraId="2DCC67F2">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DFC80B3">
      <w:pPr>
        <w:pStyle w:val="5"/>
        <w:spacing w:before="146"/>
        <w:ind w:left="329"/>
      </w:pPr>
      <w:r>
        <w:t>Prezados</w:t>
      </w:r>
      <w:r>
        <w:rPr>
          <w:spacing w:val="-3"/>
        </w:rPr>
        <w:t xml:space="preserve"> </w:t>
      </w:r>
      <w:r>
        <w:rPr>
          <w:spacing w:val="-2"/>
        </w:rPr>
        <w:t>Senhores</w:t>
      </w:r>
    </w:p>
    <w:p w14:paraId="3984A02E">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162/2024:</w:t>
      </w:r>
    </w:p>
    <w:p w14:paraId="618FB0AD">
      <w:pPr>
        <w:pStyle w:val="5"/>
        <w:rPr>
          <w:b/>
        </w:rPr>
      </w:pPr>
    </w:p>
    <w:p w14:paraId="29305620">
      <w:pPr>
        <w:pStyle w:val="5"/>
        <w:spacing w:before="59"/>
        <w:rPr>
          <w:b/>
        </w:rPr>
      </w:pPr>
    </w:p>
    <w:p w14:paraId="5E734F26">
      <w:pPr>
        <w:pStyle w:val="5"/>
        <w:spacing w:before="1" w:line="312" w:lineRule="auto"/>
        <w:ind w:left="329" w:right="418"/>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 de contratar ou declaração de inidoneidade para licitar e contratar por qualquer Ente ou Entidade da</w:t>
      </w:r>
      <w:r>
        <w:rPr>
          <w:spacing w:val="-7"/>
        </w:rPr>
        <w:t xml:space="preserve"> </w:t>
      </w:r>
      <w:r>
        <w:t>Administração Federal, Estadual, Distrital e Municipal cujos efeitos ainda vigorem.</w:t>
      </w:r>
    </w:p>
    <w:p w14:paraId="767D5205">
      <w:pPr>
        <w:pStyle w:val="5"/>
      </w:pPr>
    </w:p>
    <w:p w14:paraId="74DB260C">
      <w:pPr>
        <w:pStyle w:val="5"/>
      </w:pPr>
    </w:p>
    <w:p w14:paraId="68FFF816">
      <w:pPr>
        <w:pStyle w:val="5"/>
      </w:pPr>
    </w:p>
    <w:p w14:paraId="62995B7C">
      <w:pPr>
        <w:pStyle w:val="5"/>
      </w:pPr>
    </w:p>
    <w:p w14:paraId="32965B8E">
      <w:pPr>
        <w:pStyle w:val="5"/>
        <w:spacing w:before="83"/>
      </w:pPr>
    </w:p>
    <w:p w14:paraId="593B200C">
      <w:pPr>
        <w:pStyle w:val="5"/>
        <w:ind w:left="5009"/>
      </w:pPr>
      <w:r>
        <w:rPr>
          <w:spacing w:val="-2"/>
        </w:rPr>
        <w:t>ENTIDADE</w:t>
      </w:r>
    </w:p>
    <w:p w14:paraId="04E127C2">
      <w:pPr>
        <w:pStyle w:val="5"/>
        <w:spacing w:before="145" w:line="312" w:lineRule="auto"/>
        <w:ind w:left="764"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45D78533">
      <w:pPr>
        <w:pStyle w:val="5"/>
      </w:pPr>
    </w:p>
    <w:p w14:paraId="377BDC51">
      <w:pPr>
        <w:pStyle w:val="5"/>
      </w:pPr>
    </w:p>
    <w:p w14:paraId="05FFD944">
      <w:pPr>
        <w:pStyle w:val="5"/>
      </w:pPr>
    </w:p>
    <w:p w14:paraId="3F7E8CDE">
      <w:pPr>
        <w:pStyle w:val="5"/>
      </w:pPr>
    </w:p>
    <w:p w14:paraId="71394A3F">
      <w:pPr>
        <w:pStyle w:val="5"/>
      </w:pPr>
    </w:p>
    <w:p w14:paraId="6901A005">
      <w:pPr>
        <w:pStyle w:val="5"/>
      </w:pPr>
    </w:p>
    <w:p w14:paraId="3606F077">
      <w:pPr>
        <w:pStyle w:val="5"/>
      </w:pPr>
    </w:p>
    <w:p w14:paraId="61EC571F">
      <w:pPr>
        <w:pStyle w:val="5"/>
      </w:pPr>
    </w:p>
    <w:p w14:paraId="0BFF9F44">
      <w:pPr>
        <w:pStyle w:val="5"/>
      </w:pPr>
    </w:p>
    <w:p w14:paraId="57D05A44">
      <w:pPr>
        <w:pStyle w:val="5"/>
      </w:pPr>
    </w:p>
    <w:p w14:paraId="66363DD1">
      <w:pPr>
        <w:pStyle w:val="5"/>
        <w:spacing w:before="7"/>
      </w:pPr>
    </w:p>
    <w:p w14:paraId="06C44AEC">
      <w:pPr>
        <w:spacing w:before="0"/>
        <w:ind w:left="15" w:right="16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9527BB6">
      <w:pPr>
        <w:pStyle w:val="5"/>
        <w:spacing w:before="143"/>
        <w:rPr>
          <w:b/>
          <w:sz w:val="22"/>
        </w:rPr>
      </w:pPr>
    </w:p>
    <w:p w14:paraId="7CDBC12E">
      <w:pPr>
        <w:spacing w:before="0"/>
        <w:ind w:left="0" w:right="163" w:firstLine="0"/>
        <w:jc w:val="center"/>
        <w:rPr>
          <w:sz w:val="22"/>
        </w:rPr>
      </w:pPr>
      <w:r>
        <mc:AlternateContent>
          <mc:Choice Requires="wps">
            <w:drawing>
              <wp:anchor distT="0" distB="0" distL="0" distR="0" simplePos="0" relativeHeight="251664384" behindDoc="0" locked="0" layoutInCell="1" allowOverlap="1">
                <wp:simplePos x="0" y="0"/>
                <wp:positionH relativeFrom="page">
                  <wp:posOffset>2113915</wp:posOffset>
                </wp:positionH>
                <wp:positionV relativeFrom="paragraph">
                  <wp:posOffset>140335</wp:posOffset>
                </wp:positionV>
                <wp:extent cx="6985" cy="9525"/>
                <wp:effectExtent l="0" t="0" r="0" b="0"/>
                <wp:wrapNone/>
                <wp:docPr id="28" name="Graphic 28"/>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598" y="9524"/>
                              </a:moveTo>
                              <a:lnTo>
                                <a:pt x="0" y="9524"/>
                              </a:lnTo>
                              <a:lnTo>
                                <a:pt x="0" y="0"/>
                              </a:lnTo>
                              <a:lnTo>
                                <a:pt x="6598" y="0"/>
                              </a:lnTo>
                              <a:lnTo>
                                <a:pt x="6598"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166.45pt;margin-top:11.05pt;height:0.75pt;width:0.55pt;mso-position-horizontal-relative:page;z-index:251664384;mso-width-relative:page;mso-height-relative:page;" fillcolor="#000000" filled="t" stroked="f" coordsize="6985,9525" o:gfxdata="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Qpyn1gAAAAkB&#10;AAAPAAAAAAAAAAEAIAAAACIAAABkcnMvZG93bnJldi54bWxQSwECFAAUAAAACACHTuJAQxKJVx0C&#10;AADSBAAADgAAAAAAAAABACAAAAAlAQAAZHJzL2Uyb0RvYy54bWxQSwUGAAAAAAYABgBZAQAAtAUA&#10;AAAA&#10;" path="m6598,9524l0,9524,0,0,6598,0,6598,9524xe">
                <v:fill on="t" focussize="0,0"/>
                <v:stroke on="f"/>
                <v:imagedata o:title=""/>
                <o:lock v:ext="edit" aspectratio="f"/>
                <v:textbox inset="0mm,0mm,0mm,0mm"/>
              </v:shape>
            </w:pict>
          </mc:Fallback>
        </mc:AlternateConten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p>
    <w:p w14:paraId="14E408A5">
      <w:pPr>
        <w:pStyle w:val="5"/>
        <w:spacing w:before="23"/>
        <w:rPr>
          <w:sz w:val="22"/>
        </w:rPr>
      </w:pPr>
    </w:p>
    <w:p w14:paraId="4F234A0D">
      <w:pPr>
        <w:pStyle w:val="5"/>
        <w:ind w:left="329"/>
      </w:pPr>
      <w:r>
        <w:t>Local</w:t>
      </w:r>
      <w:r>
        <w:rPr>
          <w:spacing w:val="-1"/>
        </w:rPr>
        <w:t xml:space="preserve"> </w:t>
      </w:r>
      <w:r>
        <w:t>e</w:t>
      </w:r>
      <w:r>
        <w:rPr>
          <w:spacing w:val="-1"/>
        </w:rPr>
        <w:t xml:space="preserve"> </w:t>
      </w:r>
      <w:r>
        <w:rPr>
          <w:spacing w:val="-2"/>
        </w:rPr>
        <w:t>data:</w:t>
      </w:r>
    </w:p>
    <w:p w14:paraId="7866064A">
      <w:pPr>
        <w:pStyle w:val="5"/>
        <w:spacing w:before="145"/>
        <w:ind w:left="329"/>
      </w:pPr>
      <w:r>
        <w:rPr>
          <w:spacing w:val="-10"/>
        </w:rPr>
        <w:t>À</w:t>
      </w:r>
    </w:p>
    <w:p w14:paraId="6B421915">
      <w:pPr>
        <w:pStyle w:val="5"/>
        <w:spacing w:before="145"/>
        <w:ind w:left="32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BB2265F">
      <w:pPr>
        <w:pStyle w:val="5"/>
        <w:spacing w:before="145"/>
        <w:ind w:left="329"/>
      </w:pPr>
      <w:r>
        <w:t>Prezados</w:t>
      </w:r>
      <w:r>
        <w:rPr>
          <w:spacing w:val="-3"/>
        </w:rPr>
        <w:t xml:space="preserve"> </w:t>
      </w:r>
      <w:r>
        <w:rPr>
          <w:spacing w:val="-2"/>
        </w:rPr>
        <w:t>Senhores</w:t>
      </w:r>
    </w:p>
    <w:p w14:paraId="3AAC1AE5">
      <w:pPr>
        <w:spacing w:before="145"/>
        <w:ind w:left="329" w:right="0" w:firstLine="0"/>
        <w:jc w:val="left"/>
        <w:rPr>
          <w:b/>
          <w:sz w:val="20"/>
        </w:rPr>
      </w:pPr>
      <w:r>
        <w:rPr>
          <w:sz w:val="20"/>
        </w:rPr>
        <w:t>Ref.</w:t>
      </w:r>
      <w:r>
        <w:rPr>
          <w:spacing w:val="-2"/>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2"/>
          <w:sz w:val="20"/>
        </w:rPr>
        <w:t xml:space="preserve"> </w:t>
      </w:r>
      <w:r>
        <w:rPr>
          <w:sz w:val="20"/>
        </w:rPr>
        <w:t>por</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162/2024:</w:t>
      </w:r>
    </w:p>
    <w:p w14:paraId="329D27D4">
      <w:pPr>
        <w:pStyle w:val="5"/>
        <w:rPr>
          <w:b/>
        </w:rPr>
      </w:pPr>
    </w:p>
    <w:p w14:paraId="1229D274">
      <w:pPr>
        <w:pStyle w:val="5"/>
        <w:spacing w:before="60"/>
        <w:rPr>
          <w:b/>
        </w:rPr>
      </w:pPr>
    </w:p>
    <w:p w14:paraId="2CB77ECA">
      <w:pPr>
        <w:pStyle w:val="5"/>
        <w:spacing w:line="312" w:lineRule="auto"/>
        <w:ind w:left="329" w:right="379"/>
      </w:pPr>
      <w:r>
        <w:t>(Entidade), inscrita no CNPJ sob o nº , sediada na (endereço completo) . Na hipótese de nossa empresa vir a assinar CONTRATO com a UERJ, o(s) representantes legal(is) para será(ão)</w:t>
      </w:r>
      <w:r>
        <w:rPr>
          <w:spacing w:val="40"/>
        </w:rPr>
        <w:t xml:space="preserve"> </w:t>
      </w:r>
      <w:r>
        <w:t>o(s) Sr.(s) , (função): ; CPF: ; Identidade: , (órgão emissor).</w:t>
      </w:r>
    </w:p>
    <w:p w14:paraId="03A6BE50">
      <w:pPr>
        <w:pStyle w:val="5"/>
      </w:pPr>
    </w:p>
    <w:p w14:paraId="25811D7E">
      <w:pPr>
        <w:pStyle w:val="5"/>
      </w:pPr>
    </w:p>
    <w:p w14:paraId="0754C4C4">
      <w:pPr>
        <w:pStyle w:val="5"/>
        <w:spacing w:before="182"/>
      </w:pPr>
    </w:p>
    <w:p w14:paraId="0C5F2060">
      <w:pPr>
        <w:spacing w:before="0"/>
        <w:ind w:left="32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47C6DC03">
      <w:pPr>
        <w:pStyle w:val="5"/>
        <w:spacing w:before="215"/>
        <w:rPr>
          <w:b/>
        </w:rPr>
      </w:pPr>
    </w:p>
    <w:p w14:paraId="275EBDA8">
      <w:pPr>
        <w:pStyle w:val="5"/>
        <w:ind w:left="329"/>
      </w:pPr>
      <w:r>
        <w:t>Razão</w:t>
      </w:r>
      <w:r>
        <w:rPr>
          <w:spacing w:val="-1"/>
        </w:rPr>
        <w:t xml:space="preserve"> </w:t>
      </w:r>
      <w:r>
        <w:t>Social:</w:t>
      </w:r>
      <w:r>
        <w:rPr>
          <w:spacing w:val="-1"/>
        </w:rPr>
        <w:t xml:space="preserve"> </w:t>
      </w:r>
      <w:r>
        <w:rPr>
          <w:spacing w:val="-10"/>
        </w:rPr>
        <w:t>.</w:t>
      </w:r>
    </w:p>
    <w:p w14:paraId="399EEB73">
      <w:pPr>
        <w:pStyle w:val="5"/>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5F40640D">
      <w:pPr>
        <w:pStyle w:val="5"/>
        <w:spacing w:before="145" w:line="312" w:lineRule="auto"/>
        <w:ind w:left="329" w:right="889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767C5145">
      <w:pPr>
        <w:pStyle w:val="5"/>
        <w:spacing w:before="78"/>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38BCFBD8">
      <w:pPr>
        <w:pStyle w:val="5"/>
        <w:spacing w:before="145"/>
        <w:ind w:left="32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0F8361F7">
      <w:pPr>
        <w:spacing w:after="0"/>
        <w:sectPr>
          <w:pgSz w:w="15840" w:h="24480"/>
          <w:pgMar w:top="0" w:right="0" w:bottom="0" w:left="0" w:header="720" w:footer="720" w:gutter="0"/>
          <w:cols w:space="720" w:num="1"/>
        </w:sectPr>
      </w:pPr>
    </w:p>
    <w:p w14:paraId="4E327184">
      <w:pPr>
        <w:pStyle w:val="5"/>
        <w:spacing w:before="63"/>
        <w:ind w:left="5009"/>
      </w:pPr>
      <w:r>
        <w:rPr>
          <w:spacing w:val="-2"/>
        </w:rPr>
        <w:t>ENTIDADE</w:t>
      </w:r>
    </w:p>
    <w:p w14:paraId="31EDD084">
      <w:pPr>
        <w:pStyle w:val="5"/>
        <w:spacing w:before="145" w:line="312" w:lineRule="auto"/>
        <w:ind w:left="749" w:right="720"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0"/>
        </w:rPr>
        <w:t xml:space="preserve"> </w:t>
      </w:r>
      <w:r>
        <w:t>SEU(S)</w:t>
      </w:r>
      <w:r>
        <w:rPr>
          <w:spacing w:val="-5"/>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w:t>
      </w:r>
      <w:r>
        <w:rPr>
          <w:spacing w:val="-6"/>
        </w:rPr>
        <w:t xml:space="preserve"> </w:t>
      </w:r>
      <w:r>
        <w:t>(DISPENSADO EM CASO DE PAPEL TIMBRADO COM CNPJ)</w:t>
      </w:r>
    </w:p>
    <w:p w14:paraId="251CFD67">
      <w:pPr>
        <w:pStyle w:val="5"/>
        <w:spacing w:before="85"/>
      </w:pPr>
      <w:r>
        <mc:AlternateContent>
          <mc:Choice Requires="wps">
            <w:drawing>
              <wp:anchor distT="0" distB="0" distL="0" distR="0" simplePos="0" relativeHeight="251669504" behindDoc="1" locked="0" layoutInCell="1" allowOverlap="1">
                <wp:simplePos x="0" y="0"/>
                <wp:positionH relativeFrom="page">
                  <wp:posOffset>94615</wp:posOffset>
                </wp:positionH>
                <wp:positionV relativeFrom="paragraph">
                  <wp:posOffset>215265</wp:posOffset>
                </wp:positionV>
                <wp:extent cx="9867900" cy="28575"/>
                <wp:effectExtent l="0" t="0" r="0" b="0"/>
                <wp:wrapTopAndBottom/>
                <wp:docPr id="29" name="Graphic 29"/>
                <wp:cNvGraphicFramePr/>
                <a:graphic xmlns:a="http://schemas.openxmlformats.org/drawingml/2006/main">
                  <a:graphicData uri="http://schemas.microsoft.com/office/word/2010/wordprocessingShape">
                    <wps:wsp>
                      <wps:cNvSpPr/>
                      <wps:spPr>
                        <a:xfrm>
                          <a:off x="0" y="0"/>
                          <a:ext cx="9867900" cy="28575"/>
                        </a:xfrm>
                        <a:custGeom>
                          <a:avLst/>
                          <a:gdLst/>
                          <a:ahLst/>
                          <a:cxnLst/>
                          <a:rect l="l" t="t" r="r" b="b"/>
                          <a:pathLst>
                            <a:path w="9867900" h="28575">
                              <a:moveTo>
                                <a:pt x="9867900" y="19050"/>
                              </a:moveTo>
                              <a:lnTo>
                                <a:pt x="0" y="19050"/>
                              </a:lnTo>
                              <a:lnTo>
                                <a:pt x="0" y="28575"/>
                              </a:lnTo>
                              <a:lnTo>
                                <a:pt x="9867900" y="28575"/>
                              </a:lnTo>
                              <a:lnTo>
                                <a:pt x="9867900" y="19050"/>
                              </a:lnTo>
                              <a:close/>
                            </a:path>
                            <a:path w="9867900" h="28575">
                              <a:moveTo>
                                <a:pt x="9867900" y="0"/>
                              </a:moveTo>
                              <a:lnTo>
                                <a:pt x="0" y="0"/>
                              </a:lnTo>
                              <a:lnTo>
                                <a:pt x="0" y="9525"/>
                              </a:lnTo>
                              <a:lnTo>
                                <a:pt x="9867900" y="9525"/>
                              </a:lnTo>
                              <a:lnTo>
                                <a:pt x="9867900" y="0"/>
                              </a:lnTo>
                              <a:close/>
                            </a:path>
                          </a:pathLst>
                        </a:custGeom>
                        <a:solidFill>
                          <a:srgbClr val="333333"/>
                        </a:solidFill>
                      </wps:spPr>
                      <wps:bodyPr wrap="square" lIns="0" tIns="0" rIns="0" bIns="0" rtlCol="0">
                        <a:noAutofit/>
                      </wps:bodyPr>
                    </wps:wsp>
                  </a:graphicData>
                </a:graphic>
              </wp:anchor>
            </w:drawing>
          </mc:Choice>
          <mc:Fallback>
            <w:pict>
              <v:shape id="Graphic 29" o:spid="_x0000_s1026" o:spt="100" style="position:absolute;left:0pt;margin-left:7.45pt;margin-top:16.95pt;height:2.25pt;width:777pt;mso-position-horizontal-relative:page;mso-wrap-distance-bottom:0pt;mso-wrap-distance-top:0pt;z-index:-251646976;mso-width-relative:page;mso-height-relative:page;" fillcolor="#333333" filled="t" stroked="f" coordsize="9867900,28575" o:gfxdata="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auNz1QAAAAkBAAAPAAAAAAAAAAEAIAAAACIAAABk&#10;cnMvZG93bnJldi54bWxQSwECFAAUAAAACACHTuJADyiFY0ICAADvBQAADgAAAAAAAAABACAAAAAk&#10;AQAAZHJzL2Uyb0RvYy54bWxQSwUGAAAAAAYABgBZAQAA2AUAAAAA&#10;" path="m9867900,19050l0,19050,0,28575,9867900,28575,9867900,19050xem9867900,0l0,0,0,9525,9867900,9525,9867900,0xe">
                <v:fill on="t" focussize="0,0"/>
                <v:stroke on="f"/>
                <v:imagedata o:title=""/>
                <o:lock v:ext="edit" aspectratio="f"/>
                <v:textbox inset="0mm,0mm,0mm,0mm"/>
                <w10:wrap type="topAndBottom"/>
              </v:shape>
            </w:pict>
          </mc:Fallback>
        </mc:AlternateContent>
      </w:r>
    </w:p>
    <w:p w14:paraId="08FB6AF4">
      <w:pPr>
        <w:tabs>
          <w:tab w:val="left" w:pos="14492"/>
        </w:tabs>
        <w:spacing w:before="23"/>
        <w:ind w:left="14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260007/006761/2024</w:t>
      </w:r>
      <w:r>
        <w:rPr>
          <w:rFonts w:ascii="Calibri" w:hAnsi="Calibri"/>
          <w:sz w:val="18"/>
        </w:rPr>
        <w:tab/>
      </w:r>
      <w:r>
        <w:rPr>
          <w:rFonts w:ascii="Calibri" w:hAnsi="Calibri"/>
          <w:sz w:val="18"/>
        </w:rPr>
        <w:t xml:space="preserve">SEI nº </w:t>
      </w:r>
      <w:r>
        <w:rPr>
          <w:rFonts w:ascii="Calibri" w:hAnsi="Calibri"/>
          <w:spacing w:val="-2"/>
          <w:sz w:val="18"/>
        </w:rPr>
        <w:t>77698076</w:t>
      </w:r>
    </w:p>
    <w:sectPr>
      <w:pgSz w:w="15840" w:h="24480"/>
      <w:pgMar w:top="92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1">
    <w:nsid w:val="845B5372"/>
    <w:multiLevelType w:val="multilevel"/>
    <w:tmpl w:val="845B5372"/>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spacing w:val="0"/>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6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
    <w:nsid w:val="8CAEB125"/>
    <w:multiLevelType w:val="multilevel"/>
    <w:tmpl w:val="8CAEB125"/>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7">
    <w:nsid w:val="9C8AC8EF"/>
    <w:multiLevelType w:val="multilevel"/>
    <w:tmpl w:val="9C8AC8EF"/>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8">
    <w:nsid w:val="B0F1ACD9"/>
    <w:multiLevelType w:val="multilevel"/>
    <w:tmpl w:val="B0F1ACD9"/>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120" w:hanging="2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12">
    <w:nsid w:val="BE923771"/>
    <w:multiLevelType w:val="multilevel"/>
    <w:tmpl w:val="BE923771"/>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4">
    <w:nsid w:val="C8879AEF"/>
    <w:multiLevelType w:val="multilevel"/>
    <w:tmpl w:val="C8879AEF"/>
    <w:lvl w:ilvl="0" w:tentative="0">
      <w:start w:val="12"/>
      <w:numFmt w:val="decimal"/>
      <w:lvlText w:val="%1"/>
      <w:lvlJc w:val="left"/>
      <w:pPr>
        <w:ind w:left="330" w:hanging="551"/>
        <w:jc w:val="left"/>
      </w:pPr>
      <w:rPr>
        <w:rFonts w:hint="default"/>
        <w:lang w:val="pt-PT" w:eastAsia="en-US" w:bidi="ar-SA"/>
      </w:rPr>
    </w:lvl>
    <w:lvl w:ilvl="1" w:tentative="0">
      <w:start w:val="5"/>
      <w:numFmt w:val="decimal"/>
      <w:lvlText w:val="%1.%2"/>
      <w:lvlJc w:val="left"/>
      <w:pPr>
        <w:ind w:left="330" w:hanging="551"/>
        <w:jc w:val="left"/>
      </w:pPr>
      <w:rPr>
        <w:rFonts w:hint="default"/>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76" w:hanging="551"/>
      </w:pPr>
      <w:rPr>
        <w:rFonts w:hint="default"/>
        <w:lang w:val="pt-PT" w:eastAsia="en-US" w:bidi="ar-SA"/>
      </w:rPr>
    </w:lvl>
    <w:lvl w:ilvl="4" w:tentative="0">
      <w:start w:val="0"/>
      <w:numFmt w:val="bullet"/>
      <w:lvlText w:val="•"/>
      <w:lvlJc w:val="left"/>
      <w:pPr>
        <w:ind w:left="6528" w:hanging="551"/>
      </w:pPr>
      <w:rPr>
        <w:rFonts w:hint="default"/>
        <w:lang w:val="pt-PT" w:eastAsia="en-US" w:bidi="ar-SA"/>
      </w:rPr>
    </w:lvl>
    <w:lvl w:ilvl="5" w:tentative="0">
      <w:start w:val="0"/>
      <w:numFmt w:val="bullet"/>
      <w:lvlText w:val="•"/>
      <w:lvlJc w:val="left"/>
      <w:pPr>
        <w:ind w:left="8080" w:hanging="551"/>
      </w:pPr>
      <w:rPr>
        <w:rFonts w:hint="default"/>
        <w:lang w:val="pt-PT" w:eastAsia="en-US" w:bidi="ar-SA"/>
      </w:rPr>
    </w:lvl>
    <w:lvl w:ilvl="6" w:tentative="0">
      <w:start w:val="0"/>
      <w:numFmt w:val="bullet"/>
      <w:lvlText w:val="•"/>
      <w:lvlJc w:val="left"/>
      <w:pPr>
        <w:ind w:left="9632" w:hanging="551"/>
      </w:pPr>
      <w:rPr>
        <w:rFonts w:hint="default"/>
        <w:lang w:val="pt-PT" w:eastAsia="en-US" w:bidi="ar-SA"/>
      </w:rPr>
    </w:lvl>
    <w:lvl w:ilvl="7" w:tentative="0">
      <w:start w:val="0"/>
      <w:numFmt w:val="bullet"/>
      <w:lvlText w:val="•"/>
      <w:lvlJc w:val="left"/>
      <w:pPr>
        <w:ind w:left="11184" w:hanging="551"/>
      </w:pPr>
      <w:rPr>
        <w:rFonts w:hint="default"/>
        <w:lang w:val="pt-PT" w:eastAsia="en-US" w:bidi="ar-SA"/>
      </w:rPr>
    </w:lvl>
    <w:lvl w:ilvl="8" w:tentative="0">
      <w:start w:val="0"/>
      <w:numFmt w:val="bullet"/>
      <w:lvlText w:val="•"/>
      <w:lvlJc w:val="left"/>
      <w:pPr>
        <w:ind w:left="12736" w:hanging="551"/>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6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16">
    <w:nsid w:val="D7D140E4"/>
    <w:multiLevelType w:val="multilevel"/>
    <w:tmpl w:val="D7D140E4"/>
    <w:lvl w:ilvl="0" w:tentative="0">
      <w:start w:val="1"/>
      <w:numFmt w:val="lowerLetter"/>
      <w:lvlText w:val="%1)"/>
      <w:lvlJc w:val="left"/>
      <w:pPr>
        <w:ind w:left="120" w:hanging="21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17">
    <w:nsid w:val="D7F9FE59"/>
    <w:multiLevelType w:val="multilevel"/>
    <w:tmpl w:val="D7F9FE59"/>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18">
    <w:nsid w:val="DCBA6B53"/>
    <w:multiLevelType w:val="multilevel"/>
    <w:tmpl w:val="DCBA6B53"/>
    <w:lvl w:ilvl="0" w:tentative="0">
      <w:start w:val="1"/>
      <w:numFmt w:val="decimal"/>
      <w:lvlText w:val="%1."/>
      <w:lvlJc w:val="left"/>
      <w:pPr>
        <w:ind w:left="31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spacing w:val="0"/>
        <w:w w:val="100"/>
        <w:lang w:val="pt-PT" w:eastAsia="en-US" w:bidi="ar-SA"/>
      </w:rPr>
    </w:lvl>
    <w:lvl w:ilvl="2" w:tentative="0">
      <w:start w:val="1"/>
      <w:numFmt w:val="decimal"/>
      <w:lvlText w:val="%1.%2.%3."/>
      <w:lvlJc w:val="left"/>
      <w:pPr>
        <w:ind w:left="619" w:hanging="350"/>
        <w:jc w:val="left"/>
      </w:pPr>
      <w:rPr>
        <w:rFonts w:hint="default"/>
        <w:spacing w:val="0"/>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19">
    <w:nsid w:val="E093A4B0"/>
    <w:multiLevelType w:val="multilevel"/>
    <w:tmpl w:val="E093A4B0"/>
    <w:lvl w:ilvl="0" w:tentative="0">
      <w:start w:val="12"/>
      <w:numFmt w:val="decimal"/>
      <w:lvlText w:val="%1"/>
      <w:lvlJc w:val="left"/>
      <w:pPr>
        <w:ind w:left="600" w:hanging="480"/>
        <w:jc w:val="left"/>
      </w:pPr>
      <w:rPr>
        <w:rFonts w:hint="default"/>
        <w:lang w:val="pt-PT" w:eastAsia="en-US" w:bidi="ar-SA"/>
      </w:rPr>
    </w:lvl>
    <w:lvl w:ilvl="1" w:tentative="0">
      <w:start w:val="1"/>
      <w:numFmt w:val="decimal"/>
      <w:lvlText w:val="%1.%2"/>
      <w:lvlJc w:val="left"/>
      <w:pPr>
        <w:ind w:left="600" w:hanging="48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0"/>
      <w:numFmt w:val="bullet"/>
      <w:lvlText w:val="•"/>
      <w:lvlJc w:val="left"/>
      <w:pPr>
        <w:ind w:left="3648" w:hanging="480"/>
      </w:pPr>
      <w:rPr>
        <w:rFonts w:hint="default"/>
        <w:lang w:val="pt-PT" w:eastAsia="en-US" w:bidi="ar-SA"/>
      </w:rPr>
    </w:lvl>
    <w:lvl w:ilvl="3" w:tentative="0">
      <w:start w:val="0"/>
      <w:numFmt w:val="bullet"/>
      <w:lvlText w:val="•"/>
      <w:lvlJc w:val="left"/>
      <w:pPr>
        <w:ind w:left="5172" w:hanging="480"/>
      </w:pPr>
      <w:rPr>
        <w:rFonts w:hint="default"/>
        <w:lang w:val="pt-PT" w:eastAsia="en-US" w:bidi="ar-SA"/>
      </w:rPr>
    </w:lvl>
    <w:lvl w:ilvl="4" w:tentative="0">
      <w:start w:val="0"/>
      <w:numFmt w:val="bullet"/>
      <w:lvlText w:val="•"/>
      <w:lvlJc w:val="left"/>
      <w:pPr>
        <w:ind w:left="6696" w:hanging="480"/>
      </w:pPr>
      <w:rPr>
        <w:rFonts w:hint="default"/>
        <w:lang w:val="pt-PT" w:eastAsia="en-US" w:bidi="ar-SA"/>
      </w:rPr>
    </w:lvl>
    <w:lvl w:ilvl="5" w:tentative="0">
      <w:start w:val="0"/>
      <w:numFmt w:val="bullet"/>
      <w:lvlText w:val="•"/>
      <w:lvlJc w:val="left"/>
      <w:pPr>
        <w:ind w:left="8220" w:hanging="480"/>
      </w:pPr>
      <w:rPr>
        <w:rFonts w:hint="default"/>
        <w:lang w:val="pt-PT" w:eastAsia="en-US" w:bidi="ar-SA"/>
      </w:rPr>
    </w:lvl>
    <w:lvl w:ilvl="6" w:tentative="0">
      <w:start w:val="0"/>
      <w:numFmt w:val="bullet"/>
      <w:lvlText w:val="•"/>
      <w:lvlJc w:val="left"/>
      <w:pPr>
        <w:ind w:left="9744" w:hanging="480"/>
      </w:pPr>
      <w:rPr>
        <w:rFonts w:hint="default"/>
        <w:lang w:val="pt-PT" w:eastAsia="en-US" w:bidi="ar-SA"/>
      </w:rPr>
    </w:lvl>
    <w:lvl w:ilvl="7" w:tentative="0">
      <w:start w:val="0"/>
      <w:numFmt w:val="bullet"/>
      <w:lvlText w:val="•"/>
      <w:lvlJc w:val="left"/>
      <w:pPr>
        <w:ind w:left="11268" w:hanging="480"/>
      </w:pPr>
      <w:rPr>
        <w:rFonts w:hint="default"/>
        <w:lang w:val="pt-PT" w:eastAsia="en-US" w:bidi="ar-SA"/>
      </w:rPr>
    </w:lvl>
    <w:lvl w:ilvl="8" w:tentative="0">
      <w:start w:val="0"/>
      <w:numFmt w:val="bullet"/>
      <w:lvlText w:val="•"/>
      <w:lvlJc w:val="left"/>
      <w:pPr>
        <w:ind w:left="12792" w:hanging="480"/>
      </w:pPr>
      <w:rPr>
        <w:rFonts w:hint="default"/>
        <w:lang w:val="pt-PT" w:eastAsia="en-US" w:bidi="ar-SA"/>
      </w:rPr>
    </w:lvl>
  </w:abstractNum>
  <w:abstractNum w:abstractNumId="20">
    <w:nsid w:val="F4B5D9F5"/>
    <w:multiLevelType w:val="multilevel"/>
    <w:tmpl w:val="F4B5D9F5"/>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1">
    <w:nsid w:val="F7735DC9"/>
    <w:multiLevelType w:val="multilevel"/>
    <w:tmpl w:val="F7735DC9"/>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2">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81" w:hanging="450"/>
        <w:jc w:val="left"/>
      </w:pPr>
      <w:rPr>
        <w:rFonts w:hint="default"/>
        <w:spacing w:val="0"/>
        <w:w w:val="100"/>
        <w:lang w:val="pt-PT" w:eastAsia="en-US" w:bidi="ar-SA"/>
      </w:rPr>
    </w:lvl>
    <w:lvl w:ilvl="2" w:tentative="0">
      <w:start w:val="1"/>
      <w:numFmt w:val="decimal"/>
      <w:lvlText w:val="%1.%2.%3."/>
      <w:lvlJc w:val="left"/>
      <w:pPr>
        <w:ind w:left="1002" w:hanging="682"/>
        <w:jc w:val="left"/>
      </w:pPr>
      <w:rPr>
        <w:rFonts w:hint="default"/>
        <w:spacing w:val="-8"/>
        <w:w w:val="100"/>
        <w:lang w:val="pt-PT" w:eastAsia="en-US" w:bidi="ar-SA"/>
      </w:rPr>
    </w:lvl>
    <w:lvl w:ilvl="3" w:tentative="0">
      <w:start w:val="1"/>
      <w:numFmt w:val="decimal"/>
      <w:lvlText w:val="%1.%2.%3.%4."/>
      <w:lvlJc w:val="left"/>
      <w:pPr>
        <w:ind w:left="106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4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20" w:hanging="682"/>
      </w:pPr>
      <w:rPr>
        <w:rFonts w:hint="default"/>
        <w:lang w:val="pt-PT" w:eastAsia="en-US" w:bidi="ar-SA"/>
      </w:rPr>
    </w:lvl>
    <w:lvl w:ilvl="8" w:tentative="0">
      <w:start w:val="0"/>
      <w:numFmt w:val="bullet"/>
      <w:lvlText w:val="•"/>
      <w:lvlJc w:val="left"/>
      <w:pPr>
        <w:ind w:left="860" w:hanging="682"/>
      </w:pPr>
      <w:rPr>
        <w:rFonts w:hint="default"/>
        <w:lang w:val="pt-PT" w:eastAsia="en-US" w:bidi="ar-SA"/>
      </w:rPr>
    </w:lvl>
  </w:abstractNum>
  <w:abstractNum w:abstractNumId="23">
    <w:nsid w:val="0248C179"/>
    <w:multiLevelType w:val="multilevel"/>
    <w:tmpl w:val="0248C17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4">
    <w:nsid w:val="03D62ECE"/>
    <w:multiLevelType w:val="multilevel"/>
    <w:tmpl w:val="03D62ECE"/>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25">
    <w:nsid w:val="0709FD3E"/>
    <w:multiLevelType w:val="multilevel"/>
    <w:tmpl w:val="0709FD3E"/>
    <w:lvl w:ilvl="0" w:tentative="0">
      <w:start w:val="0"/>
      <w:numFmt w:val="bullet"/>
      <w:lvlText w:val="o"/>
      <w:lvlJc w:val="left"/>
      <w:pPr>
        <w:ind w:left="36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908" w:hanging="240"/>
      </w:pPr>
      <w:rPr>
        <w:rFonts w:hint="default"/>
        <w:lang w:val="pt-PT" w:eastAsia="en-US" w:bidi="ar-SA"/>
      </w:rPr>
    </w:lvl>
    <w:lvl w:ilvl="2" w:tentative="0">
      <w:start w:val="0"/>
      <w:numFmt w:val="bullet"/>
      <w:lvlText w:val="•"/>
      <w:lvlJc w:val="left"/>
      <w:pPr>
        <w:ind w:left="3456" w:hanging="240"/>
      </w:pPr>
      <w:rPr>
        <w:rFonts w:hint="default"/>
        <w:lang w:val="pt-PT" w:eastAsia="en-US" w:bidi="ar-SA"/>
      </w:rPr>
    </w:lvl>
    <w:lvl w:ilvl="3" w:tentative="0">
      <w:start w:val="0"/>
      <w:numFmt w:val="bullet"/>
      <w:lvlText w:val="•"/>
      <w:lvlJc w:val="left"/>
      <w:pPr>
        <w:ind w:left="5004" w:hanging="240"/>
      </w:pPr>
      <w:rPr>
        <w:rFonts w:hint="default"/>
        <w:lang w:val="pt-PT" w:eastAsia="en-US" w:bidi="ar-SA"/>
      </w:rPr>
    </w:lvl>
    <w:lvl w:ilvl="4" w:tentative="0">
      <w:start w:val="0"/>
      <w:numFmt w:val="bullet"/>
      <w:lvlText w:val="•"/>
      <w:lvlJc w:val="left"/>
      <w:pPr>
        <w:ind w:left="6552" w:hanging="240"/>
      </w:pPr>
      <w:rPr>
        <w:rFonts w:hint="default"/>
        <w:lang w:val="pt-PT" w:eastAsia="en-US" w:bidi="ar-SA"/>
      </w:rPr>
    </w:lvl>
    <w:lvl w:ilvl="5" w:tentative="0">
      <w:start w:val="0"/>
      <w:numFmt w:val="bullet"/>
      <w:lvlText w:val="•"/>
      <w:lvlJc w:val="left"/>
      <w:pPr>
        <w:ind w:left="8100" w:hanging="240"/>
      </w:pPr>
      <w:rPr>
        <w:rFonts w:hint="default"/>
        <w:lang w:val="pt-PT" w:eastAsia="en-US" w:bidi="ar-SA"/>
      </w:rPr>
    </w:lvl>
    <w:lvl w:ilvl="6" w:tentative="0">
      <w:start w:val="0"/>
      <w:numFmt w:val="bullet"/>
      <w:lvlText w:val="•"/>
      <w:lvlJc w:val="left"/>
      <w:pPr>
        <w:ind w:left="9648" w:hanging="240"/>
      </w:pPr>
      <w:rPr>
        <w:rFonts w:hint="default"/>
        <w:lang w:val="pt-PT" w:eastAsia="en-US" w:bidi="ar-SA"/>
      </w:rPr>
    </w:lvl>
    <w:lvl w:ilvl="7" w:tentative="0">
      <w:start w:val="0"/>
      <w:numFmt w:val="bullet"/>
      <w:lvlText w:val="•"/>
      <w:lvlJc w:val="left"/>
      <w:pPr>
        <w:ind w:left="11196" w:hanging="240"/>
      </w:pPr>
      <w:rPr>
        <w:rFonts w:hint="default"/>
        <w:lang w:val="pt-PT" w:eastAsia="en-US" w:bidi="ar-SA"/>
      </w:rPr>
    </w:lvl>
    <w:lvl w:ilvl="8" w:tentative="0">
      <w:start w:val="0"/>
      <w:numFmt w:val="bullet"/>
      <w:lvlText w:val="•"/>
      <w:lvlJc w:val="left"/>
      <w:pPr>
        <w:ind w:left="12744" w:hanging="240"/>
      </w:pPr>
      <w:rPr>
        <w:rFonts w:hint="default"/>
        <w:lang w:val="pt-PT" w:eastAsia="en-US" w:bidi="ar-SA"/>
      </w:rPr>
    </w:lvl>
  </w:abstractNum>
  <w:abstractNum w:abstractNumId="26">
    <w:nsid w:val="0CEF100B"/>
    <w:multiLevelType w:val="multilevel"/>
    <w:tmpl w:val="0CEF100B"/>
    <w:lvl w:ilvl="0" w:tentative="0">
      <w:start w:val="1"/>
      <w:numFmt w:val="decimal"/>
      <w:lvlText w:val="%1."/>
      <w:lvlJc w:val="left"/>
      <w:pPr>
        <w:ind w:left="320" w:hanging="201"/>
        <w:jc w:val="right"/>
      </w:pPr>
      <w:rPr>
        <w:rFonts w:hint="default"/>
        <w:spacing w:val="0"/>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820" w:hanging="190"/>
      </w:pPr>
      <w:rPr>
        <w:rFonts w:hint="default"/>
        <w:lang w:val="pt-PT" w:eastAsia="en-US" w:bidi="ar-SA"/>
      </w:rPr>
    </w:lvl>
    <w:lvl w:ilvl="5" w:tentative="0">
      <w:start w:val="0"/>
      <w:numFmt w:val="bullet"/>
      <w:lvlText w:val="•"/>
      <w:lvlJc w:val="left"/>
      <w:pPr>
        <w:ind w:left="3323" w:hanging="190"/>
      </w:pPr>
      <w:rPr>
        <w:rFonts w:hint="default"/>
        <w:lang w:val="pt-PT" w:eastAsia="en-US" w:bidi="ar-SA"/>
      </w:rPr>
    </w:lvl>
    <w:lvl w:ilvl="6" w:tentative="0">
      <w:start w:val="0"/>
      <w:numFmt w:val="bullet"/>
      <w:lvlText w:val="•"/>
      <w:lvlJc w:val="left"/>
      <w:pPr>
        <w:ind w:left="5826" w:hanging="190"/>
      </w:pPr>
      <w:rPr>
        <w:rFonts w:hint="default"/>
        <w:lang w:val="pt-PT" w:eastAsia="en-US" w:bidi="ar-SA"/>
      </w:rPr>
    </w:lvl>
    <w:lvl w:ilvl="7" w:tentative="0">
      <w:start w:val="0"/>
      <w:numFmt w:val="bullet"/>
      <w:lvlText w:val="•"/>
      <w:lvlJc w:val="left"/>
      <w:pPr>
        <w:ind w:left="8330" w:hanging="190"/>
      </w:pPr>
      <w:rPr>
        <w:rFonts w:hint="default"/>
        <w:lang w:val="pt-PT" w:eastAsia="en-US" w:bidi="ar-SA"/>
      </w:rPr>
    </w:lvl>
    <w:lvl w:ilvl="8" w:tentative="0">
      <w:start w:val="0"/>
      <w:numFmt w:val="bullet"/>
      <w:lvlText w:val="•"/>
      <w:lvlJc w:val="left"/>
      <w:pPr>
        <w:ind w:left="10833" w:hanging="190"/>
      </w:pPr>
      <w:rPr>
        <w:rFonts w:hint="default"/>
        <w:lang w:val="pt-PT" w:eastAsia="en-US" w:bidi="ar-SA"/>
      </w:rPr>
    </w:lvl>
  </w:abstractNum>
  <w:abstractNum w:abstractNumId="27">
    <w:nsid w:val="0E640482"/>
    <w:multiLevelType w:val="multilevel"/>
    <w:tmpl w:val="0E640482"/>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28">
    <w:nsid w:val="1ACDE60F"/>
    <w:multiLevelType w:val="multilevel"/>
    <w:tmpl w:val="1ACDE60F"/>
    <w:lvl w:ilvl="0" w:tentative="0">
      <w:start w:val="15"/>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29">
    <w:nsid w:val="243FCF68"/>
    <w:multiLevelType w:val="multilevel"/>
    <w:tmpl w:val="243FCF68"/>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6" w:hanging="367"/>
        <w:jc w:val="left"/>
      </w:pPr>
      <w:rPr>
        <w:rFonts w:hint="default"/>
        <w:spacing w:val="0"/>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30">
    <w:nsid w:val="2470EC97"/>
    <w:multiLevelType w:val="multilevel"/>
    <w:tmpl w:val="2470EC97"/>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31">
    <w:nsid w:val="25B654F3"/>
    <w:multiLevelType w:val="multilevel"/>
    <w:tmpl w:val="25B654F3"/>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49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240" w:hanging="170"/>
      </w:pPr>
      <w:rPr>
        <w:rFonts w:hint="default"/>
        <w:lang w:val="pt-PT" w:eastAsia="en-US" w:bidi="ar-SA"/>
      </w:rPr>
    </w:lvl>
    <w:lvl w:ilvl="3" w:tentative="0">
      <w:start w:val="0"/>
      <w:numFmt w:val="bullet"/>
      <w:lvlText w:val="•"/>
      <w:lvlJc w:val="left"/>
      <w:pPr>
        <w:ind w:left="3940" w:hanging="170"/>
      </w:pPr>
      <w:rPr>
        <w:rFonts w:hint="default"/>
        <w:lang w:val="pt-PT" w:eastAsia="en-US" w:bidi="ar-SA"/>
      </w:rPr>
    </w:lvl>
    <w:lvl w:ilvl="4" w:tentative="0">
      <w:start w:val="0"/>
      <w:numFmt w:val="bullet"/>
      <w:lvlText w:val="•"/>
      <w:lvlJc w:val="left"/>
      <w:pPr>
        <w:ind w:left="5640" w:hanging="170"/>
      </w:pPr>
      <w:rPr>
        <w:rFonts w:hint="default"/>
        <w:lang w:val="pt-PT" w:eastAsia="en-US" w:bidi="ar-SA"/>
      </w:rPr>
    </w:lvl>
    <w:lvl w:ilvl="5" w:tentative="0">
      <w:start w:val="0"/>
      <w:numFmt w:val="bullet"/>
      <w:lvlText w:val="•"/>
      <w:lvlJc w:val="left"/>
      <w:pPr>
        <w:ind w:left="7340" w:hanging="170"/>
      </w:pPr>
      <w:rPr>
        <w:rFonts w:hint="default"/>
        <w:lang w:val="pt-PT" w:eastAsia="en-US" w:bidi="ar-SA"/>
      </w:rPr>
    </w:lvl>
    <w:lvl w:ilvl="6" w:tentative="0">
      <w:start w:val="0"/>
      <w:numFmt w:val="bullet"/>
      <w:lvlText w:val="•"/>
      <w:lvlJc w:val="left"/>
      <w:pPr>
        <w:ind w:left="9040" w:hanging="170"/>
      </w:pPr>
      <w:rPr>
        <w:rFonts w:hint="default"/>
        <w:lang w:val="pt-PT" w:eastAsia="en-US" w:bidi="ar-SA"/>
      </w:rPr>
    </w:lvl>
    <w:lvl w:ilvl="7" w:tentative="0">
      <w:start w:val="0"/>
      <w:numFmt w:val="bullet"/>
      <w:lvlText w:val="•"/>
      <w:lvlJc w:val="left"/>
      <w:pPr>
        <w:ind w:left="10740" w:hanging="170"/>
      </w:pPr>
      <w:rPr>
        <w:rFonts w:hint="default"/>
        <w:lang w:val="pt-PT" w:eastAsia="en-US" w:bidi="ar-SA"/>
      </w:rPr>
    </w:lvl>
    <w:lvl w:ilvl="8" w:tentative="0">
      <w:start w:val="0"/>
      <w:numFmt w:val="bullet"/>
      <w:lvlText w:val="•"/>
      <w:lvlJc w:val="left"/>
      <w:pPr>
        <w:ind w:left="12440" w:hanging="170"/>
      </w:pPr>
      <w:rPr>
        <w:rFonts w:hint="default"/>
        <w:lang w:val="pt-PT" w:eastAsia="en-US" w:bidi="ar-SA"/>
      </w:rPr>
    </w:lvl>
  </w:abstractNum>
  <w:abstractNum w:abstractNumId="32">
    <w:nsid w:val="2A8F537B"/>
    <w:multiLevelType w:val="multilevel"/>
    <w:tmpl w:val="2A8F537B"/>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3">
    <w:nsid w:val="30FC5B15"/>
    <w:multiLevelType w:val="multilevel"/>
    <w:tmpl w:val="30FC5B15"/>
    <w:lvl w:ilvl="0" w:tentative="0">
      <w:start w:val="1"/>
      <w:numFmt w:val="lowerLetter"/>
      <w:lvlText w:val="%1)"/>
      <w:lvlJc w:val="left"/>
      <w:pPr>
        <w:ind w:left="366" w:hanging="2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34">
    <w:nsid w:val="322D85CA"/>
    <w:multiLevelType w:val="multilevel"/>
    <w:tmpl w:val="322D85CA"/>
    <w:lvl w:ilvl="0" w:tentative="0">
      <w:start w:val="0"/>
      <w:numFmt w:val="bullet"/>
      <w:lvlText w:val=""/>
      <w:lvlJc w:val="left"/>
      <w:pPr>
        <w:ind w:left="120" w:hanging="157"/>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35">
    <w:nsid w:val="32A7AF2D"/>
    <w:multiLevelType w:val="multilevel"/>
    <w:tmpl w:val="32A7AF2D"/>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6">
    <w:nsid w:val="39A0D9AC"/>
    <w:multiLevelType w:val="multilevel"/>
    <w:tmpl w:val="39A0D9AC"/>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69" w:hanging="450"/>
        <w:jc w:val="left"/>
      </w:pPr>
      <w:rPr>
        <w:rFonts w:hint="default"/>
        <w:spacing w:val="0"/>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abstractNum w:abstractNumId="37">
    <w:nsid w:val="46A08BB8"/>
    <w:multiLevelType w:val="multilevel"/>
    <w:tmpl w:val="46A08BB8"/>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38">
    <w:nsid w:val="4C1BAE26"/>
    <w:multiLevelType w:val="multilevel"/>
    <w:tmpl w:val="4C1BAE26"/>
    <w:lvl w:ilvl="0" w:tentative="0">
      <w:start w:val="1"/>
      <w:numFmt w:val="decimal"/>
      <w:lvlText w:val="%1"/>
      <w:lvlJc w:val="left"/>
      <w:pPr>
        <w:ind w:left="120" w:hanging="301"/>
        <w:jc w:val="left"/>
      </w:pPr>
      <w:rPr>
        <w:rFonts w:hint="default"/>
        <w:lang w:val="pt-PT" w:eastAsia="en-US" w:bidi="ar-SA"/>
      </w:rPr>
    </w:lvl>
    <w:lvl w:ilvl="1" w:tentative="0">
      <w:start w:val="1"/>
      <w:numFmt w:val="decimal"/>
      <w:lvlText w:val="%1.%2"/>
      <w:lvlJc w:val="left"/>
      <w:pPr>
        <w:ind w:left="120" w:hanging="3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9">
    <w:nsid w:val="4C3D7A74"/>
    <w:multiLevelType w:val="multilevel"/>
    <w:tmpl w:val="4C3D7A74"/>
    <w:lvl w:ilvl="0" w:tentative="0">
      <w:start w:val="1"/>
      <w:numFmt w:val="decimal"/>
      <w:lvlText w:val="%1."/>
      <w:lvlJc w:val="left"/>
      <w:pPr>
        <w:ind w:left="30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40">
    <w:nsid w:val="4D4DC07F"/>
    <w:multiLevelType w:val="multilevel"/>
    <w:tmpl w:val="4D4DC07F"/>
    <w:lvl w:ilvl="0" w:tentative="0">
      <w:start w:val="12"/>
      <w:numFmt w:val="decimal"/>
      <w:lvlText w:val="%1"/>
      <w:lvlJc w:val="left"/>
      <w:pPr>
        <w:ind w:left="880" w:hanging="551"/>
        <w:jc w:val="left"/>
      </w:pPr>
      <w:rPr>
        <w:rFonts w:hint="default"/>
        <w:lang w:val="pt-PT" w:eastAsia="en-US" w:bidi="ar-SA"/>
      </w:rPr>
    </w:lvl>
    <w:lvl w:ilvl="1" w:tentative="0">
      <w:start w:val="7"/>
      <w:numFmt w:val="decimal"/>
      <w:lvlText w:val="%1.%2"/>
      <w:lvlJc w:val="left"/>
      <w:pPr>
        <w:ind w:left="880" w:hanging="551"/>
        <w:jc w:val="left"/>
      </w:pPr>
      <w:rPr>
        <w:rFonts w:hint="default"/>
        <w:lang w:val="pt-PT" w:eastAsia="en-US" w:bidi="ar-SA"/>
      </w:rPr>
    </w:lvl>
    <w:lvl w:ilvl="2" w:tentative="0">
      <w:start w:val="1"/>
      <w:numFmt w:val="decimal"/>
      <w:lvlText w:val="%1.%2.%3"/>
      <w:lvlJc w:val="left"/>
      <w:pPr>
        <w:ind w:left="88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68" w:hanging="551"/>
      </w:pPr>
      <w:rPr>
        <w:rFonts w:hint="default"/>
        <w:lang w:val="pt-PT" w:eastAsia="en-US" w:bidi="ar-SA"/>
      </w:rPr>
    </w:lvl>
    <w:lvl w:ilvl="4" w:tentative="0">
      <w:start w:val="0"/>
      <w:numFmt w:val="bullet"/>
      <w:lvlText w:val="•"/>
      <w:lvlJc w:val="left"/>
      <w:pPr>
        <w:ind w:left="6864" w:hanging="551"/>
      </w:pPr>
      <w:rPr>
        <w:rFonts w:hint="default"/>
        <w:lang w:val="pt-PT" w:eastAsia="en-US" w:bidi="ar-SA"/>
      </w:rPr>
    </w:lvl>
    <w:lvl w:ilvl="5" w:tentative="0">
      <w:start w:val="0"/>
      <w:numFmt w:val="bullet"/>
      <w:lvlText w:val="•"/>
      <w:lvlJc w:val="left"/>
      <w:pPr>
        <w:ind w:left="8360" w:hanging="551"/>
      </w:pPr>
      <w:rPr>
        <w:rFonts w:hint="default"/>
        <w:lang w:val="pt-PT" w:eastAsia="en-US" w:bidi="ar-SA"/>
      </w:rPr>
    </w:lvl>
    <w:lvl w:ilvl="6" w:tentative="0">
      <w:start w:val="0"/>
      <w:numFmt w:val="bullet"/>
      <w:lvlText w:val="•"/>
      <w:lvlJc w:val="left"/>
      <w:pPr>
        <w:ind w:left="9856" w:hanging="551"/>
      </w:pPr>
      <w:rPr>
        <w:rFonts w:hint="default"/>
        <w:lang w:val="pt-PT" w:eastAsia="en-US" w:bidi="ar-SA"/>
      </w:rPr>
    </w:lvl>
    <w:lvl w:ilvl="7" w:tentative="0">
      <w:start w:val="0"/>
      <w:numFmt w:val="bullet"/>
      <w:lvlText w:val="•"/>
      <w:lvlJc w:val="left"/>
      <w:pPr>
        <w:ind w:left="11352" w:hanging="551"/>
      </w:pPr>
      <w:rPr>
        <w:rFonts w:hint="default"/>
        <w:lang w:val="pt-PT" w:eastAsia="en-US" w:bidi="ar-SA"/>
      </w:rPr>
    </w:lvl>
    <w:lvl w:ilvl="8" w:tentative="0">
      <w:start w:val="0"/>
      <w:numFmt w:val="bullet"/>
      <w:lvlText w:val="•"/>
      <w:lvlJc w:val="left"/>
      <w:pPr>
        <w:ind w:left="12848" w:hanging="551"/>
      </w:pPr>
      <w:rPr>
        <w:rFonts w:hint="default"/>
        <w:lang w:val="pt-PT" w:eastAsia="en-US" w:bidi="ar-SA"/>
      </w:rPr>
    </w:lvl>
  </w:abstractNum>
  <w:abstractNum w:abstractNumId="41">
    <w:nsid w:val="4D94DA66"/>
    <w:multiLevelType w:val="multilevel"/>
    <w:tmpl w:val="4D94DA66"/>
    <w:lvl w:ilvl="0" w:tentative="0">
      <w:start w:val="1"/>
      <w:numFmt w:val="lowerLetter"/>
      <w:lvlText w:val="%1)"/>
      <w:lvlJc w:val="left"/>
      <w:pPr>
        <w:ind w:left="32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2">
    <w:nsid w:val="58765686"/>
    <w:multiLevelType w:val="multilevel"/>
    <w:tmpl w:val="58765686"/>
    <w:lvl w:ilvl="0" w:tentative="0">
      <w:start w:val="10"/>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3">
    <w:nsid w:val="59ADCABA"/>
    <w:multiLevelType w:val="multilevel"/>
    <w:tmpl w:val="59ADCABA"/>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4">
    <w:nsid w:val="5A241D34"/>
    <w:multiLevelType w:val="multilevel"/>
    <w:tmpl w:val="5A241D34"/>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45">
    <w:nsid w:val="5E29AB5A"/>
    <w:multiLevelType w:val="multilevel"/>
    <w:tmpl w:val="5E29AB5A"/>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6">
    <w:nsid w:val="5FFFB1A7"/>
    <w:multiLevelType w:val="multilevel"/>
    <w:tmpl w:val="5FFFB1A7"/>
    <w:lvl w:ilvl="0" w:tentative="0">
      <w:start w:val="17"/>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47">
    <w:nsid w:val="60382F6E"/>
    <w:multiLevelType w:val="multilevel"/>
    <w:tmpl w:val="60382F6E"/>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48">
    <w:nsid w:val="629F7852"/>
    <w:multiLevelType w:val="multilevel"/>
    <w:tmpl w:val="629F7852"/>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9">
    <w:nsid w:val="65CD0074"/>
    <w:multiLevelType w:val="multilevel"/>
    <w:tmpl w:val="65CD0074"/>
    <w:lvl w:ilvl="0" w:tentative="0">
      <w:start w:val="0"/>
      <w:numFmt w:val="bullet"/>
      <w:lvlText w:val=""/>
      <w:lvlJc w:val="left"/>
      <w:pPr>
        <w:ind w:left="26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18" w:hanging="143"/>
      </w:pPr>
      <w:rPr>
        <w:rFonts w:hint="default"/>
        <w:lang w:val="pt-PT" w:eastAsia="en-US" w:bidi="ar-SA"/>
      </w:rPr>
    </w:lvl>
    <w:lvl w:ilvl="2" w:tentative="0">
      <w:start w:val="0"/>
      <w:numFmt w:val="bullet"/>
      <w:lvlText w:val="•"/>
      <w:lvlJc w:val="left"/>
      <w:pPr>
        <w:ind w:left="3376" w:hanging="143"/>
      </w:pPr>
      <w:rPr>
        <w:rFonts w:hint="default"/>
        <w:lang w:val="pt-PT" w:eastAsia="en-US" w:bidi="ar-SA"/>
      </w:rPr>
    </w:lvl>
    <w:lvl w:ilvl="3" w:tentative="0">
      <w:start w:val="0"/>
      <w:numFmt w:val="bullet"/>
      <w:lvlText w:val="•"/>
      <w:lvlJc w:val="left"/>
      <w:pPr>
        <w:ind w:left="4934" w:hanging="143"/>
      </w:pPr>
      <w:rPr>
        <w:rFonts w:hint="default"/>
        <w:lang w:val="pt-PT" w:eastAsia="en-US" w:bidi="ar-SA"/>
      </w:rPr>
    </w:lvl>
    <w:lvl w:ilvl="4" w:tentative="0">
      <w:start w:val="0"/>
      <w:numFmt w:val="bullet"/>
      <w:lvlText w:val="•"/>
      <w:lvlJc w:val="left"/>
      <w:pPr>
        <w:ind w:left="6492" w:hanging="143"/>
      </w:pPr>
      <w:rPr>
        <w:rFonts w:hint="default"/>
        <w:lang w:val="pt-PT" w:eastAsia="en-US" w:bidi="ar-SA"/>
      </w:rPr>
    </w:lvl>
    <w:lvl w:ilvl="5" w:tentative="0">
      <w:start w:val="0"/>
      <w:numFmt w:val="bullet"/>
      <w:lvlText w:val="•"/>
      <w:lvlJc w:val="left"/>
      <w:pPr>
        <w:ind w:left="8050" w:hanging="143"/>
      </w:pPr>
      <w:rPr>
        <w:rFonts w:hint="default"/>
        <w:lang w:val="pt-PT" w:eastAsia="en-US" w:bidi="ar-SA"/>
      </w:rPr>
    </w:lvl>
    <w:lvl w:ilvl="6" w:tentative="0">
      <w:start w:val="0"/>
      <w:numFmt w:val="bullet"/>
      <w:lvlText w:val="•"/>
      <w:lvlJc w:val="left"/>
      <w:pPr>
        <w:ind w:left="9608" w:hanging="143"/>
      </w:pPr>
      <w:rPr>
        <w:rFonts w:hint="default"/>
        <w:lang w:val="pt-PT" w:eastAsia="en-US" w:bidi="ar-SA"/>
      </w:rPr>
    </w:lvl>
    <w:lvl w:ilvl="7" w:tentative="0">
      <w:start w:val="0"/>
      <w:numFmt w:val="bullet"/>
      <w:lvlText w:val="•"/>
      <w:lvlJc w:val="left"/>
      <w:pPr>
        <w:ind w:left="11166" w:hanging="143"/>
      </w:pPr>
      <w:rPr>
        <w:rFonts w:hint="default"/>
        <w:lang w:val="pt-PT" w:eastAsia="en-US" w:bidi="ar-SA"/>
      </w:rPr>
    </w:lvl>
    <w:lvl w:ilvl="8" w:tentative="0">
      <w:start w:val="0"/>
      <w:numFmt w:val="bullet"/>
      <w:lvlText w:val="•"/>
      <w:lvlJc w:val="left"/>
      <w:pPr>
        <w:ind w:left="12724" w:hanging="143"/>
      </w:pPr>
      <w:rPr>
        <w:rFonts w:hint="default"/>
        <w:lang w:val="pt-PT" w:eastAsia="en-US" w:bidi="ar-SA"/>
      </w:rPr>
    </w:lvl>
  </w:abstractNum>
  <w:abstractNum w:abstractNumId="50">
    <w:nsid w:val="72183CF9"/>
    <w:multiLevelType w:val="multilevel"/>
    <w:tmpl w:val="72183CF9"/>
    <w:lvl w:ilvl="0" w:tentative="0">
      <w:start w:val="1"/>
      <w:numFmt w:val="lowerLetter"/>
      <w:lvlText w:val="%1)"/>
      <w:lvlJc w:val="left"/>
      <w:pPr>
        <w:ind w:left="53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51">
    <w:nsid w:val="74C28B35"/>
    <w:multiLevelType w:val="multilevel"/>
    <w:tmpl w:val="74C28B35"/>
    <w:lvl w:ilvl="0" w:tentative="0">
      <w:start w:val="18"/>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64" w:hanging="422"/>
      </w:pPr>
      <w:rPr>
        <w:rFonts w:hint="default"/>
        <w:lang w:val="pt-PT" w:eastAsia="en-US" w:bidi="ar-SA"/>
      </w:rPr>
    </w:lvl>
    <w:lvl w:ilvl="3" w:tentative="0">
      <w:start w:val="0"/>
      <w:numFmt w:val="bullet"/>
      <w:lvlText w:val="•"/>
      <w:lvlJc w:val="left"/>
      <w:pPr>
        <w:ind w:left="4836" w:hanging="422"/>
      </w:pPr>
      <w:rPr>
        <w:rFonts w:hint="default"/>
        <w:lang w:val="pt-PT" w:eastAsia="en-US" w:bidi="ar-SA"/>
      </w:rPr>
    </w:lvl>
    <w:lvl w:ilvl="4" w:tentative="0">
      <w:start w:val="0"/>
      <w:numFmt w:val="bullet"/>
      <w:lvlText w:val="•"/>
      <w:lvlJc w:val="left"/>
      <w:pPr>
        <w:ind w:left="6408" w:hanging="422"/>
      </w:pPr>
      <w:rPr>
        <w:rFonts w:hint="default"/>
        <w:lang w:val="pt-PT" w:eastAsia="en-US" w:bidi="ar-SA"/>
      </w:rPr>
    </w:lvl>
    <w:lvl w:ilvl="5" w:tentative="0">
      <w:start w:val="0"/>
      <w:numFmt w:val="bullet"/>
      <w:lvlText w:val="•"/>
      <w:lvlJc w:val="left"/>
      <w:pPr>
        <w:ind w:left="7980" w:hanging="422"/>
      </w:pPr>
      <w:rPr>
        <w:rFonts w:hint="default"/>
        <w:lang w:val="pt-PT" w:eastAsia="en-US" w:bidi="ar-SA"/>
      </w:rPr>
    </w:lvl>
    <w:lvl w:ilvl="6" w:tentative="0">
      <w:start w:val="0"/>
      <w:numFmt w:val="bullet"/>
      <w:lvlText w:val="•"/>
      <w:lvlJc w:val="left"/>
      <w:pPr>
        <w:ind w:left="9552" w:hanging="422"/>
      </w:pPr>
      <w:rPr>
        <w:rFonts w:hint="default"/>
        <w:lang w:val="pt-PT" w:eastAsia="en-US" w:bidi="ar-SA"/>
      </w:rPr>
    </w:lvl>
    <w:lvl w:ilvl="7" w:tentative="0">
      <w:start w:val="0"/>
      <w:numFmt w:val="bullet"/>
      <w:lvlText w:val="•"/>
      <w:lvlJc w:val="left"/>
      <w:pPr>
        <w:ind w:left="11124" w:hanging="422"/>
      </w:pPr>
      <w:rPr>
        <w:rFonts w:hint="default"/>
        <w:lang w:val="pt-PT" w:eastAsia="en-US" w:bidi="ar-SA"/>
      </w:rPr>
    </w:lvl>
    <w:lvl w:ilvl="8" w:tentative="0">
      <w:start w:val="0"/>
      <w:numFmt w:val="bullet"/>
      <w:lvlText w:val="•"/>
      <w:lvlJc w:val="left"/>
      <w:pPr>
        <w:ind w:left="12696" w:hanging="422"/>
      </w:pPr>
      <w:rPr>
        <w:rFonts w:hint="default"/>
        <w:lang w:val="pt-PT" w:eastAsia="en-US" w:bidi="ar-SA"/>
      </w:rPr>
    </w:lvl>
  </w:abstractNum>
  <w:abstractNum w:abstractNumId="52">
    <w:nsid w:val="77ECEA79"/>
    <w:multiLevelType w:val="multilevel"/>
    <w:tmpl w:val="77ECEA79"/>
    <w:lvl w:ilvl="0" w:tentative="0">
      <w:start w:val="1"/>
      <w:numFmt w:val="lowerLetter"/>
      <w:lvlText w:val="%1)"/>
      <w:lvlJc w:val="left"/>
      <w:pPr>
        <w:ind w:left="32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53">
    <w:nsid w:val="79AA4FA4"/>
    <w:multiLevelType w:val="multilevel"/>
    <w:tmpl w:val="79AA4FA4"/>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spacing w:val="0"/>
        <w:w w:val="100"/>
        <w:lang w:val="pt-PT" w:eastAsia="en-US" w:bidi="ar-SA"/>
      </w:rPr>
    </w:lvl>
    <w:lvl w:ilvl="2" w:tentative="0">
      <w:start w:val="1"/>
      <w:numFmt w:val="decimal"/>
      <w:lvlText w:val="%1.%2.%3"/>
      <w:lvlJc w:val="left"/>
      <w:pPr>
        <w:ind w:left="658" w:hanging="539"/>
        <w:jc w:val="left"/>
      </w:pPr>
      <w:rPr>
        <w:rFonts w:hint="default"/>
        <w:spacing w:val="0"/>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54">
    <w:nsid w:val="7C246926"/>
    <w:multiLevelType w:val="multilevel"/>
    <w:tmpl w:val="7C246926"/>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spacing w:val="0"/>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5">
    <w:nsid w:val="7DEC2089"/>
    <w:multiLevelType w:val="multilevel"/>
    <w:tmpl w:val="7DEC2089"/>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num w:numId="1">
    <w:abstractNumId w:val="22"/>
  </w:num>
  <w:num w:numId="2">
    <w:abstractNumId w:val="15"/>
  </w:num>
  <w:num w:numId="3">
    <w:abstractNumId w:val="43"/>
  </w:num>
  <w:num w:numId="4">
    <w:abstractNumId w:val="13"/>
  </w:num>
  <w:num w:numId="5">
    <w:abstractNumId w:val="9"/>
  </w:num>
  <w:num w:numId="6">
    <w:abstractNumId w:val="24"/>
  </w:num>
  <w:num w:numId="7">
    <w:abstractNumId w:val="31"/>
  </w:num>
  <w:num w:numId="8">
    <w:abstractNumId w:val="50"/>
  </w:num>
  <w:num w:numId="9">
    <w:abstractNumId w:val="23"/>
  </w:num>
  <w:num w:numId="10">
    <w:abstractNumId w:val="5"/>
  </w:num>
  <w:num w:numId="11">
    <w:abstractNumId w:val="32"/>
  </w:num>
  <w:num w:numId="12">
    <w:abstractNumId w:val="44"/>
  </w:num>
  <w:num w:numId="13">
    <w:abstractNumId w:val="14"/>
  </w:num>
  <w:num w:numId="14">
    <w:abstractNumId w:val="40"/>
  </w:num>
  <w:num w:numId="15">
    <w:abstractNumId w:val="20"/>
  </w:num>
  <w:num w:numId="16">
    <w:abstractNumId w:val="30"/>
  </w:num>
  <w:num w:numId="17">
    <w:abstractNumId w:val="18"/>
  </w:num>
  <w:num w:numId="18">
    <w:abstractNumId w:val="17"/>
  </w:num>
  <w:num w:numId="19">
    <w:abstractNumId w:val="7"/>
  </w:num>
  <w:num w:numId="20">
    <w:abstractNumId w:val="38"/>
  </w:num>
  <w:num w:numId="21">
    <w:abstractNumId w:val="47"/>
  </w:num>
  <w:num w:numId="22">
    <w:abstractNumId w:val="27"/>
  </w:num>
  <w:num w:numId="23">
    <w:abstractNumId w:val="37"/>
  </w:num>
  <w:num w:numId="24">
    <w:abstractNumId w:val="8"/>
  </w:num>
  <w:num w:numId="25">
    <w:abstractNumId w:val="54"/>
  </w:num>
  <w:num w:numId="26">
    <w:abstractNumId w:val="52"/>
  </w:num>
  <w:num w:numId="27">
    <w:abstractNumId w:val="12"/>
  </w:num>
  <w:num w:numId="28">
    <w:abstractNumId w:val="48"/>
  </w:num>
  <w:num w:numId="29">
    <w:abstractNumId w:val="6"/>
  </w:num>
  <w:num w:numId="30">
    <w:abstractNumId w:val="36"/>
  </w:num>
  <w:num w:numId="31">
    <w:abstractNumId w:val="2"/>
  </w:num>
  <w:num w:numId="32">
    <w:abstractNumId w:val="42"/>
  </w:num>
  <w:num w:numId="33">
    <w:abstractNumId w:val="55"/>
  </w:num>
  <w:num w:numId="34">
    <w:abstractNumId w:val="0"/>
  </w:num>
  <w:num w:numId="35">
    <w:abstractNumId w:val="29"/>
  </w:num>
  <w:num w:numId="36">
    <w:abstractNumId w:val="41"/>
  </w:num>
  <w:num w:numId="37">
    <w:abstractNumId w:val="21"/>
  </w:num>
  <w:num w:numId="38">
    <w:abstractNumId w:val="19"/>
  </w:num>
  <w:num w:numId="39">
    <w:abstractNumId w:val="33"/>
  </w:num>
  <w:num w:numId="40">
    <w:abstractNumId w:val="53"/>
  </w:num>
  <w:num w:numId="41">
    <w:abstractNumId w:val="11"/>
  </w:num>
  <w:num w:numId="42">
    <w:abstractNumId w:val="4"/>
  </w:num>
  <w:num w:numId="43">
    <w:abstractNumId w:val="10"/>
  </w:num>
  <w:num w:numId="44">
    <w:abstractNumId w:val="45"/>
  </w:num>
  <w:num w:numId="45">
    <w:abstractNumId w:val="1"/>
  </w:num>
  <w:num w:numId="46">
    <w:abstractNumId w:val="28"/>
  </w:num>
  <w:num w:numId="47">
    <w:abstractNumId w:val="3"/>
  </w:num>
  <w:num w:numId="48">
    <w:abstractNumId w:val="46"/>
  </w:num>
  <w:num w:numId="49">
    <w:abstractNumId w:val="51"/>
  </w:num>
  <w:num w:numId="50">
    <w:abstractNumId w:val="39"/>
  </w:num>
  <w:num w:numId="51">
    <w:abstractNumId w:val="34"/>
  </w:num>
  <w:num w:numId="52">
    <w:abstractNumId w:val="49"/>
  </w:num>
  <w:num w:numId="53">
    <w:abstractNumId w:val="25"/>
  </w:num>
  <w:num w:numId="54">
    <w:abstractNumId w:val="26"/>
  </w:num>
  <w:num w:numId="55">
    <w:abstractNumId w:val="16"/>
  </w:num>
  <w:num w:numId="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F5E3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468"/>
      <w:outlineLvl w:val="1"/>
    </w:pPr>
    <w:rPr>
      <w:rFonts w:ascii="Times New Roman" w:hAnsi="Times New Roman" w:eastAsia="Times New Roman" w:cs="Times New Roman"/>
      <w:b/>
      <w:bCs/>
      <w:sz w:val="20"/>
      <w:szCs w:val="20"/>
      <w:lang w:val="pt-P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pt-PT" w:eastAsia="en-US" w:bidi="ar-SA"/>
    </w:rPr>
  </w:style>
  <w:style w:type="paragraph" w:styleId="6">
    <w:name w:val="Title"/>
    <w:basedOn w:val="1"/>
    <w:qFormat/>
    <w:uiPriority w:val="1"/>
    <w:pPr>
      <w:ind w:left="119"/>
    </w:pPr>
    <w:rPr>
      <w:rFonts w:ascii="Times New Roman" w:hAnsi="Times New Roman" w:eastAsia="Times New Roman" w:cs="Times New Roman"/>
      <w:b/>
      <w:bCs/>
      <w:sz w:val="24"/>
      <w:szCs w:val="24"/>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9">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1</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2024-06-28T13:00:00Z</dcterms:created>
  <dc:creator>jessyca.ferreira</dc:creator>
  <cp:lastModifiedBy>jessyca.ferreira</cp:lastModifiedBy>
  <dcterms:modified xsi:type="dcterms:W3CDTF">2024-07-03T11:48:25Z</dcterms:modified>
  <dc:title>SEI/ERJ - 77698076 -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2024-06-28T00:00:00Z</vt:filetime>
  </property>
  <property fmtid="{D5CDD505-2E9C-101B-9397-08002B2CF9AE}" pid="5" name="Producer">
    <vt:lpwstr>Skia/PDF m126</vt:lpwstr>
  </property>
  <property fmtid="{D5CDD505-2E9C-101B-9397-08002B2CF9AE}" pid="6" name="KSOProductBuildVer">
    <vt:lpwstr>1046-12.2.0.17119</vt:lpwstr>
  </property>
  <property fmtid="{D5CDD505-2E9C-101B-9397-08002B2CF9AE}" pid="7" name="ICV">
    <vt:lpwstr>F90CA532BB4A4FB0ACACAB47C66DEF46_13</vt:lpwstr>
  </property>
</Properties>
</file>