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193B7">
      <w:pPr>
        <w:pStyle w:val="6"/>
        <w:ind w:left="7350"/>
      </w:pPr>
      <w:bookmarkStart w:id="0" w:name="_GoBack"/>
      <w:bookmarkEnd w:id="0"/>
      <w:r>
        <w:drawing>
          <wp:inline distT="0" distB="0" distL="0" distR="0">
            <wp:extent cx="723265"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723899" cy="914400"/>
                    </a:xfrm>
                    <a:prstGeom prst="rect">
                      <a:avLst/>
                    </a:prstGeom>
                  </pic:spPr>
                </pic:pic>
              </a:graphicData>
            </a:graphic>
          </wp:inline>
        </w:drawing>
      </w:r>
    </w:p>
    <w:p w14:paraId="03C9A60A">
      <w:pPr>
        <w:pStyle w:val="6"/>
        <w:spacing w:before="8"/>
        <w:rPr>
          <w:sz w:val="11"/>
        </w:rPr>
      </w:pPr>
    </w:p>
    <w:p w14:paraId="61B0071D">
      <w:pPr>
        <w:spacing w:after="0"/>
        <w:rPr>
          <w:sz w:val="11"/>
        </w:rPr>
        <w:sectPr>
          <w:type w:val="continuous"/>
          <w:pgSz w:w="15840" w:h="24480"/>
          <w:pgMar w:top="160" w:right="0" w:bottom="0" w:left="0" w:header="720" w:footer="720" w:gutter="0"/>
          <w:cols w:space="720" w:num="1"/>
        </w:sectPr>
      </w:pPr>
    </w:p>
    <w:p w14:paraId="2A277795">
      <w:pPr>
        <w:pStyle w:val="6"/>
        <w:rPr>
          <w:sz w:val="26"/>
        </w:rPr>
      </w:pPr>
    </w:p>
    <w:p w14:paraId="67309BD5">
      <w:pPr>
        <w:pStyle w:val="6"/>
        <w:rPr>
          <w:sz w:val="26"/>
        </w:rPr>
      </w:pPr>
    </w:p>
    <w:p w14:paraId="205B374D">
      <w:pPr>
        <w:pStyle w:val="6"/>
        <w:rPr>
          <w:sz w:val="26"/>
        </w:rPr>
      </w:pPr>
    </w:p>
    <w:p w14:paraId="36FA4385">
      <w:pPr>
        <w:pStyle w:val="6"/>
        <w:spacing w:before="6"/>
        <w:rPr>
          <w:sz w:val="29"/>
        </w:rPr>
      </w:pPr>
    </w:p>
    <w:p w14:paraId="65C08DD5">
      <w:pPr>
        <w:pStyle w:val="7"/>
      </w:pPr>
      <w:r>
        <w:t>Edital de Licitação</w:t>
      </w:r>
    </w:p>
    <w:p w14:paraId="2082A189">
      <w:pPr>
        <w:pStyle w:val="6"/>
        <w:spacing w:before="4"/>
        <w:rPr>
          <w:b/>
        </w:rPr>
      </w:pPr>
    </w:p>
    <w:p w14:paraId="0501C61F">
      <w:pPr>
        <w:pStyle w:val="7"/>
      </w:pPr>
      <w:r>
        <w:t>Processo</w:t>
      </w:r>
      <w:r>
        <w:rPr>
          <w:spacing w:val="-2"/>
        </w:rPr>
        <w:t xml:space="preserve"> </w:t>
      </w:r>
      <w:r>
        <w:t>nº</w:t>
      </w:r>
      <w:r>
        <w:rPr>
          <w:spacing w:val="-2"/>
        </w:rPr>
        <w:t xml:space="preserve"> </w:t>
      </w:r>
      <w:r>
        <w:t>SEI-260007/006759/2024</w:t>
      </w:r>
    </w:p>
    <w:p w14:paraId="65C412BA">
      <w:pPr>
        <w:spacing w:before="92" w:line="400" w:lineRule="auto"/>
        <w:ind w:left="119" w:right="6403" w:firstLine="0"/>
        <w:jc w:val="center"/>
        <w:rPr>
          <w:sz w:val="18"/>
        </w:rPr>
      </w:pPr>
      <w:r>
        <w:br w:type="column"/>
      </w:r>
      <w:r>
        <w:rPr>
          <w:sz w:val="18"/>
        </w:rPr>
        <w:t>Governo do Estado do Rio de Janeiro</w:t>
      </w:r>
      <w:r>
        <w:rPr>
          <w:spacing w:val="1"/>
          <w:sz w:val="18"/>
        </w:rPr>
        <w:t xml:space="preserve"> </w:t>
      </w:r>
      <w:r>
        <w:rPr>
          <w:sz w:val="18"/>
        </w:rPr>
        <w:t>Universidade do Estado do Rio de Janeiro</w:t>
      </w:r>
      <w:r>
        <w:rPr>
          <w:spacing w:val="-42"/>
          <w:sz w:val="18"/>
        </w:rPr>
        <w:t xml:space="preserve"> </w:t>
      </w:r>
      <w:r>
        <w:rPr>
          <w:sz w:val="18"/>
        </w:rPr>
        <w:t>Hospital Universitário Pedro Ernesto</w:t>
      </w:r>
    </w:p>
    <w:p w14:paraId="1DDC9F78">
      <w:pPr>
        <w:spacing w:after="0" w:line="400" w:lineRule="auto"/>
        <w:jc w:val="center"/>
        <w:rPr>
          <w:sz w:val="18"/>
        </w:rPr>
        <w:sectPr>
          <w:type w:val="continuous"/>
          <w:pgSz w:w="15840" w:h="24480"/>
          <w:pgMar w:top="160" w:right="0" w:bottom="0" w:left="0" w:header="720" w:footer="720" w:gutter="0"/>
          <w:cols w:equalWidth="0" w:num="2">
            <w:col w:w="3902" w:space="2383"/>
            <w:col w:w="9555"/>
          </w:cols>
        </w:sectPr>
      </w:pPr>
    </w:p>
    <w:p w14:paraId="11A7275B">
      <w:pPr>
        <w:pStyle w:val="6"/>
      </w:pPr>
    </w:p>
    <w:p w14:paraId="0AF98BDF">
      <w:pPr>
        <w:pStyle w:val="6"/>
      </w:pPr>
    </w:p>
    <w:p w14:paraId="3F376E8F">
      <w:pPr>
        <w:pStyle w:val="6"/>
        <w:spacing w:before="8"/>
        <w:rPr>
          <w:sz w:val="18"/>
        </w:rPr>
      </w:pPr>
    </w:p>
    <w:p w14:paraId="03373A6D">
      <w:pPr>
        <w:spacing w:before="91"/>
        <w:ind w:left="224" w:right="0" w:firstLine="0"/>
        <w:jc w:val="left"/>
        <w:rPr>
          <w:b/>
          <w:sz w:val="20"/>
        </w:rPr>
      </w:pPr>
      <w:r>
        <w:rPr>
          <w:b/>
          <w:sz w:val="20"/>
          <w:u w:val="single"/>
        </w:rPr>
        <w:t>PREGÃO</w:t>
      </w:r>
      <w:r>
        <w:rPr>
          <w:b/>
          <w:spacing w:val="-1"/>
          <w:sz w:val="20"/>
          <w:u w:val="single"/>
        </w:rPr>
        <w:t xml:space="preserve"> </w:t>
      </w:r>
      <w:r>
        <w:rPr>
          <w:b/>
          <w:sz w:val="20"/>
          <w:u w:val="single"/>
        </w:rPr>
        <w:t>ELETRÔNICO</w:t>
      </w:r>
      <w:r>
        <w:rPr>
          <w:b/>
          <w:spacing w:val="-1"/>
          <w:sz w:val="20"/>
          <w:u w:val="single"/>
        </w:rPr>
        <w:t xml:space="preserve"> </w:t>
      </w:r>
      <w:r>
        <w:rPr>
          <w:b/>
          <w:sz w:val="20"/>
          <w:u w:val="single"/>
        </w:rPr>
        <w:t>Nº</w:t>
      </w:r>
      <w:r>
        <w:rPr>
          <w:b/>
          <w:spacing w:val="-1"/>
          <w:sz w:val="20"/>
          <w:u w:val="single"/>
        </w:rPr>
        <w:t xml:space="preserve"> </w:t>
      </w:r>
      <w:r>
        <w:rPr>
          <w:b/>
          <w:sz w:val="20"/>
          <w:u w:val="single"/>
        </w:rPr>
        <w:t>165/2024</w:t>
      </w:r>
    </w:p>
    <w:p w14:paraId="30DE26BD">
      <w:pPr>
        <w:pStyle w:val="6"/>
        <w:rPr>
          <w:b/>
          <w:sz w:val="22"/>
        </w:rPr>
      </w:pPr>
    </w:p>
    <w:p w14:paraId="76ECCCDF">
      <w:pPr>
        <w:spacing w:before="152" w:line="570" w:lineRule="atLeast"/>
        <w:ind w:left="224" w:right="6306" w:firstLine="0"/>
        <w:jc w:val="left"/>
        <w:rPr>
          <w:b/>
          <w:sz w:val="20"/>
        </w:rPr>
      </w:pPr>
      <w:r>
        <w:rPr>
          <w:b/>
          <w:sz w:val="20"/>
        </w:rPr>
        <w:t>CONTRATANTE:</w:t>
      </w:r>
      <w:r>
        <w:rPr>
          <w:b/>
          <w:spacing w:val="-5"/>
          <w:sz w:val="20"/>
        </w:rPr>
        <w:t xml:space="preserve"> </w:t>
      </w:r>
      <w:r>
        <w:rPr>
          <w:b/>
          <w:sz w:val="20"/>
        </w:rPr>
        <w:t>UNIVERSIDADE</w:t>
      </w:r>
      <w:r>
        <w:rPr>
          <w:b/>
          <w:spacing w:val="-5"/>
          <w:sz w:val="20"/>
        </w:rPr>
        <w:t xml:space="preserve"> </w:t>
      </w:r>
      <w:r>
        <w:rPr>
          <w:b/>
          <w:sz w:val="20"/>
        </w:rPr>
        <w:t>DO</w:t>
      </w:r>
      <w:r>
        <w:rPr>
          <w:b/>
          <w:spacing w:val="-4"/>
          <w:sz w:val="20"/>
        </w:rPr>
        <w:t xml:space="preserve"> </w:t>
      </w:r>
      <w:r>
        <w:rPr>
          <w:b/>
          <w:sz w:val="20"/>
        </w:rPr>
        <w:t>ESTADO</w:t>
      </w:r>
      <w:r>
        <w:rPr>
          <w:b/>
          <w:spacing w:val="-5"/>
          <w:sz w:val="20"/>
        </w:rPr>
        <w:t xml:space="preserve"> </w:t>
      </w:r>
      <w:r>
        <w:rPr>
          <w:b/>
          <w:sz w:val="20"/>
        </w:rPr>
        <w:t>DO</w:t>
      </w:r>
      <w:r>
        <w:rPr>
          <w:b/>
          <w:spacing w:val="-5"/>
          <w:sz w:val="20"/>
        </w:rPr>
        <w:t xml:space="preserve"> </w:t>
      </w:r>
      <w:r>
        <w:rPr>
          <w:b/>
          <w:sz w:val="20"/>
        </w:rPr>
        <w:t>RIO</w:t>
      </w:r>
      <w:r>
        <w:rPr>
          <w:b/>
          <w:spacing w:val="-4"/>
          <w:sz w:val="20"/>
        </w:rPr>
        <w:t xml:space="preserve"> </w:t>
      </w:r>
      <w:r>
        <w:rPr>
          <w:b/>
          <w:sz w:val="20"/>
        </w:rPr>
        <w:t>DE</w:t>
      </w:r>
      <w:r>
        <w:rPr>
          <w:b/>
          <w:spacing w:val="-5"/>
          <w:sz w:val="20"/>
        </w:rPr>
        <w:t xml:space="preserve"> </w:t>
      </w:r>
      <w:r>
        <w:rPr>
          <w:b/>
          <w:sz w:val="20"/>
        </w:rPr>
        <w:t>JANEIRO</w:t>
      </w:r>
      <w:r>
        <w:rPr>
          <w:b/>
          <w:spacing w:val="-5"/>
          <w:sz w:val="20"/>
        </w:rPr>
        <w:t xml:space="preserve"> </w:t>
      </w:r>
      <w:r>
        <w:rPr>
          <w:b/>
          <w:sz w:val="20"/>
        </w:rPr>
        <w:t>(Unidade</w:t>
      </w:r>
      <w:r>
        <w:rPr>
          <w:b/>
          <w:spacing w:val="-4"/>
          <w:sz w:val="20"/>
        </w:rPr>
        <w:t xml:space="preserve"> </w:t>
      </w:r>
      <w:r>
        <w:rPr>
          <w:b/>
          <w:sz w:val="20"/>
        </w:rPr>
        <w:t>Gestora</w:t>
      </w:r>
      <w:r>
        <w:rPr>
          <w:b/>
          <w:spacing w:val="-5"/>
          <w:sz w:val="20"/>
        </w:rPr>
        <w:t xml:space="preserve"> </w:t>
      </w:r>
      <w:r>
        <w:rPr>
          <w:b/>
          <w:sz w:val="20"/>
        </w:rPr>
        <w:t>–</w:t>
      </w:r>
      <w:r>
        <w:rPr>
          <w:b/>
          <w:spacing w:val="-5"/>
          <w:sz w:val="20"/>
        </w:rPr>
        <w:t xml:space="preserve"> </w:t>
      </w:r>
      <w:r>
        <w:rPr>
          <w:b/>
          <w:sz w:val="20"/>
        </w:rPr>
        <w:t>UG:</w:t>
      </w:r>
      <w:r>
        <w:rPr>
          <w:b/>
          <w:spacing w:val="-4"/>
          <w:sz w:val="20"/>
        </w:rPr>
        <w:t xml:space="preserve"> </w:t>
      </w:r>
      <w:r>
        <w:rPr>
          <w:b/>
          <w:sz w:val="20"/>
        </w:rPr>
        <w:t>404340)</w:t>
      </w:r>
      <w:r>
        <w:rPr>
          <w:b/>
          <w:spacing w:val="-47"/>
          <w:sz w:val="20"/>
        </w:rPr>
        <w:t xml:space="preserve"> </w:t>
      </w:r>
      <w:r>
        <w:rPr>
          <w:b/>
          <w:sz w:val="20"/>
        </w:rPr>
        <w:t>OBJETO</w:t>
      </w:r>
    </w:p>
    <w:p w14:paraId="74D090FE">
      <w:pPr>
        <w:spacing w:before="70"/>
        <w:ind w:left="224" w:right="0" w:firstLine="0"/>
        <w:jc w:val="left"/>
        <w:rPr>
          <w:sz w:val="20"/>
        </w:rPr>
      </w:pPr>
      <w:r>
        <w:rPr>
          <w:b/>
          <w:spacing w:val="-1"/>
          <w:sz w:val="20"/>
        </w:rPr>
        <w:t xml:space="preserve">AQUISIÇÃO DE MEDICAMENTOS (NOREPINEFRINA, </w:t>
      </w:r>
      <w:r>
        <w:rPr>
          <w:b/>
          <w:sz w:val="20"/>
        </w:rPr>
        <w:t>ETC)</w:t>
      </w:r>
      <w:r>
        <w:rPr>
          <w:b/>
          <w:spacing w:val="-1"/>
          <w:sz w:val="20"/>
        </w:rPr>
        <w:t xml:space="preserve"> </w:t>
      </w:r>
      <w:r>
        <w:rPr>
          <w:b/>
          <w:sz w:val="20"/>
        </w:rPr>
        <w:t>PARA</w:t>
      </w:r>
      <w:r>
        <w:rPr>
          <w:b/>
          <w:spacing w:val="-12"/>
          <w:sz w:val="20"/>
        </w:rPr>
        <w:t xml:space="preserve"> </w:t>
      </w:r>
      <w:r>
        <w:rPr>
          <w:b/>
          <w:sz w:val="20"/>
        </w:rPr>
        <w:t>O</w:t>
      </w:r>
      <w:r>
        <w:rPr>
          <w:b/>
          <w:spacing w:val="-1"/>
          <w:sz w:val="20"/>
        </w:rPr>
        <w:t xml:space="preserve"> </w:t>
      </w:r>
      <w:r>
        <w:rPr>
          <w:b/>
          <w:sz w:val="20"/>
        </w:rPr>
        <w:t>HOSPITAL</w:t>
      </w:r>
      <w:r>
        <w:rPr>
          <w:b/>
          <w:spacing w:val="-12"/>
          <w:sz w:val="20"/>
        </w:rPr>
        <w:t xml:space="preserve"> </w:t>
      </w:r>
      <w:r>
        <w:rPr>
          <w:b/>
          <w:sz w:val="20"/>
        </w:rPr>
        <w:t>UNIVERSITÁRIO</w:t>
      </w:r>
      <w:r>
        <w:rPr>
          <w:b/>
          <w:spacing w:val="-1"/>
          <w:sz w:val="20"/>
        </w:rPr>
        <w:t xml:space="preserve"> </w:t>
      </w:r>
      <w:r>
        <w:rPr>
          <w:b/>
          <w:sz w:val="20"/>
        </w:rPr>
        <w:t>PEDRO</w:t>
      </w:r>
      <w:r>
        <w:rPr>
          <w:b/>
          <w:spacing w:val="-1"/>
          <w:sz w:val="20"/>
        </w:rPr>
        <w:t xml:space="preserve"> </w:t>
      </w:r>
      <w:r>
        <w:rPr>
          <w:b/>
          <w:sz w:val="20"/>
        </w:rPr>
        <w:t>ERNESTO</w:t>
      </w:r>
      <w:r>
        <w:rPr>
          <w:sz w:val="20"/>
        </w:rPr>
        <w:t>,</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estabelecida</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2C78A827">
      <w:pPr>
        <w:pStyle w:val="6"/>
        <w:rPr>
          <w:sz w:val="22"/>
        </w:rPr>
      </w:pPr>
    </w:p>
    <w:p w14:paraId="2BFBA2B8">
      <w:pPr>
        <w:pStyle w:val="6"/>
        <w:spacing w:before="4"/>
        <w:rPr>
          <w:sz w:val="32"/>
        </w:rPr>
      </w:pPr>
    </w:p>
    <w:p w14:paraId="6018DDA0">
      <w:pPr>
        <w:pStyle w:val="3"/>
        <w:ind w:left="224"/>
      </w:pPr>
      <w:r>
        <w:rPr>
          <w:spacing w:val="-4"/>
        </w:rPr>
        <w:t>VALOR TOTAL</w:t>
      </w:r>
      <w:r>
        <w:rPr>
          <w:spacing w:val="-11"/>
        </w:rPr>
        <w:t xml:space="preserve"> </w:t>
      </w:r>
      <w:r>
        <w:rPr>
          <w:spacing w:val="-3"/>
        </w:rPr>
        <w:t>DA</w:t>
      </w:r>
      <w:r>
        <w:rPr>
          <w:spacing w:val="-11"/>
        </w:rPr>
        <w:t xml:space="preserve"> </w:t>
      </w:r>
      <w:r>
        <w:rPr>
          <w:spacing w:val="-3"/>
        </w:rPr>
        <w:t>CONTRATAÇÃO</w:t>
      </w:r>
    </w:p>
    <w:p w14:paraId="28C1C5AC">
      <w:pPr>
        <w:spacing w:before="70"/>
        <w:ind w:left="224" w:right="0" w:firstLine="0"/>
        <w:jc w:val="left"/>
        <w:rPr>
          <w:b/>
          <w:sz w:val="20"/>
        </w:rPr>
      </w:pPr>
      <w:r>
        <w:rPr>
          <w:b/>
          <w:sz w:val="20"/>
        </w:rPr>
        <w:t>R$</w:t>
      </w:r>
      <w:r>
        <w:rPr>
          <w:b/>
          <w:spacing w:val="-7"/>
          <w:sz w:val="20"/>
        </w:rPr>
        <w:t xml:space="preserve"> </w:t>
      </w:r>
      <w:r>
        <w:rPr>
          <w:b/>
          <w:sz w:val="20"/>
        </w:rPr>
        <w:t>423.980,20</w:t>
      </w:r>
      <w:r>
        <w:rPr>
          <w:b/>
          <w:spacing w:val="-2"/>
          <w:sz w:val="20"/>
        </w:rPr>
        <w:t xml:space="preserve"> </w:t>
      </w:r>
      <w:r>
        <w:rPr>
          <w:b/>
          <w:sz w:val="20"/>
        </w:rPr>
        <w:t>(quatroc</w:t>
      </w:r>
      <w:r>
        <w:rPr>
          <w:b/>
          <w:color w:val="333333"/>
          <w:sz w:val="20"/>
        </w:rPr>
        <w:t>entos</w:t>
      </w:r>
      <w:r>
        <w:rPr>
          <w:b/>
          <w:color w:val="333333"/>
          <w:spacing w:val="-3"/>
          <w:sz w:val="20"/>
        </w:rPr>
        <w:t xml:space="preserve"> </w:t>
      </w:r>
      <w:r>
        <w:rPr>
          <w:b/>
          <w:color w:val="333333"/>
          <w:sz w:val="20"/>
        </w:rPr>
        <w:t>e</w:t>
      </w:r>
      <w:r>
        <w:rPr>
          <w:b/>
          <w:color w:val="333333"/>
          <w:spacing w:val="-2"/>
          <w:sz w:val="20"/>
        </w:rPr>
        <w:t xml:space="preserve"> </w:t>
      </w:r>
      <w:r>
        <w:rPr>
          <w:b/>
          <w:color w:val="333333"/>
          <w:sz w:val="20"/>
        </w:rPr>
        <w:t>vinte</w:t>
      </w:r>
      <w:r>
        <w:rPr>
          <w:b/>
          <w:color w:val="333333"/>
          <w:spacing w:val="-3"/>
          <w:sz w:val="20"/>
        </w:rPr>
        <w:t xml:space="preserve"> </w:t>
      </w:r>
      <w:r>
        <w:rPr>
          <w:b/>
          <w:color w:val="333333"/>
          <w:sz w:val="20"/>
        </w:rPr>
        <w:t>e</w:t>
      </w:r>
      <w:r>
        <w:rPr>
          <w:b/>
          <w:color w:val="333333"/>
          <w:spacing w:val="-2"/>
          <w:sz w:val="20"/>
        </w:rPr>
        <w:t xml:space="preserve"> </w:t>
      </w:r>
      <w:r>
        <w:rPr>
          <w:b/>
          <w:color w:val="333333"/>
          <w:sz w:val="20"/>
        </w:rPr>
        <w:t>três</w:t>
      </w:r>
      <w:r>
        <w:rPr>
          <w:b/>
          <w:color w:val="333333"/>
          <w:spacing w:val="-3"/>
          <w:sz w:val="20"/>
        </w:rPr>
        <w:t xml:space="preserve"> </w:t>
      </w:r>
      <w:r>
        <w:rPr>
          <w:b/>
          <w:color w:val="333333"/>
          <w:sz w:val="20"/>
        </w:rPr>
        <w:t>mil,</w:t>
      </w:r>
      <w:r>
        <w:rPr>
          <w:b/>
          <w:color w:val="333333"/>
          <w:spacing w:val="-2"/>
          <w:sz w:val="20"/>
        </w:rPr>
        <w:t xml:space="preserve"> </w:t>
      </w:r>
      <w:r>
        <w:rPr>
          <w:b/>
          <w:color w:val="333333"/>
          <w:sz w:val="20"/>
        </w:rPr>
        <w:t>novecentos</w:t>
      </w:r>
      <w:r>
        <w:rPr>
          <w:b/>
          <w:color w:val="333333"/>
          <w:spacing w:val="-3"/>
          <w:sz w:val="20"/>
        </w:rPr>
        <w:t xml:space="preserve"> </w:t>
      </w:r>
      <w:r>
        <w:rPr>
          <w:b/>
          <w:color w:val="333333"/>
          <w:sz w:val="20"/>
        </w:rPr>
        <w:t>e</w:t>
      </w:r>
      <w:r>
        <w:rPr>
          <w:b/>
          <w:color w:val="333333"/>
          <w:spacing w:val="-2"/>
          <w:sz w:val="20"/>
        </w:rPr>
        <w:t xml:space="preserve"> </w:t>
      </w:r>
      <w:r>
        <w:rPr>
          <w:b/>
          <w:color w:val="333333"/>
          <w:sz w:val="20"/>
        </w:rPr>
        <w:t>oitenta</w:t>
      </w:r>
      <w:r>
        <w:rPr>
          <w:b/>
          <w:color w:val="333333"/>
          <w:spacing w:val="-3"/>
          <w:sz w:val="20"/>
        </w:rPr>
        <w:t xml:space="preserve"> </w:t>
      </w:r>
      <w:r>
        <w:rPr>
          <w:b/>
          <w:color w:val="333333"/>
          <w:sz w:val="20"/>
        </w:rPr>
        <w:t>reais</w:t>
      </w:r>
      <w:r>
        <w:rPr>
          <w:b/>
          <w:color w:val="333333"/>
          <w:spacing w:val="-2"/>
          <w:sz w:val="20"/>
        </w:rPr>
        <w:t xml:space="preserve"> </w:t>
      </w:r>
      <w:r>
        <w:rPr>
          <w:b/>
          <w:color w:val="333333"/>
          <w:sz w:val="20"/>
        </w:rPr>
        <w:t>e</w:t>
      </w:r>
      <w:r>
        <w:rPr>
          <w:b/>
          <w:color w:val="333333"/>
          <w:spacing w:val="-3"/>
          <w:sz w:val="20"/>
        </w:rPr>
        <w:t xml:space="preserve"> </w:t>
      </w:r>
      <w:r>
        <w:rPr>
          <w:b/>
          <w:color w:val="333333"/>
          <w:sz w:val="20"/>
        </w:rPr>
        <w:t>vinte</w:t>
      </w:r>
      <w:r>
        <w:rPr>
          <w:b/>
          <w:color w:val="333333"/>
          <w:spacing w:val="-2"/>
          <w:sz w:val="20"/>
        </w:rPr>
        <w:t xml:space="preserve"> </w:t>
      </w:r>
      <w:r>
        <w:rPr>
          <w:b/>
          <w:color w:val="333333"/>
          <w:sz w:val="20"/>
        </w:rPr>
        <w:t>centavos</w:t>
      </w:r>
      <w:r>
        <w:rPr>
          <w:b/>
          <w:sz w:val="20"/>
        </w:rPr>
        <w:t>).</w:t>
      </w:r>
    </w:p>
    <w:p w14:paraId="35DF7DF0">
      <w:pPr>
        <w:pStyle w:val="6"/>
        <w:rPr>
          <w:b/>
          <w:sz w:val="22"/>
        </w:rPr>
      </w:pPr>
    </w:p>
    <w:p w14:paraId="1232F93D">
      <w:pPr>
        <w:pStyle w:val="6"/>
        <w:spacing w:before="6"/>
        <w:rPr>
          <w:b/>
          <w:sz w:val="24"/>
        </w:rPr>
      </w:pPr>
    </w:p>
    <w:p w14:paraId="7F48C9D9">
      <w:pPr>
        <w:pStyle w:val="3"/>
        <w:ind w:left="224"/>
      </w:pPr>
      <w:r>
        <w:rPr>
          <w:spacing w:val="-2"/>
        </w:rPr>
        <w:t>DATA</w:t>
      </w:r>
      <w:r>
        <w:rPr>
          <w:spacing w:val="-12"/>
        </w:rPr>
        <w:t xml:space="preserve"> </w:t>
      </w:r>
      <w:r>
        <w:rPr>
          <w:spacing w:val="-2"/>
        </w:rPr>
        <w:t>DA</w:t>
      </w:r>
      <w:r>
        <w:rPr>
          <w:spacing w:val="-12"/>
        </w:rPr>
        <w:t xml:space="preserve"> </w:t>
      </w:r>
      <w:r>
        <w:rPr>
          <w:spacing w:val="-2"/>
        </w:rPr>
        <w:t>SESSÃO</w:t>
      </w:r>
      <w:r>
        <w:rPr>
          <w:spacing w:val="-1"/>
        </w:rPr>
        <w:t xml:space="preserve"> PÚBLICA</w:t>
      </w:r>
    </w:p>
    <w:p w14:paraId="22A08B58">
      <w:pPr>
        <w:pStyle w:val="6"/>
        <w:spacing w:before="160"/>
        <w:ind w:left="224"/>
      </w:pPr>
      <w:r>
        <w:t>Dia</w:t>
      </w:r>
      <w:r>
        <w:rPr>
          <w:spacing w:val="-1"/>
        </w:rPr>
        <w:t xml:space="preserve"> </w:t>
      </w:r>
      <w:r>
        <w:t>15/06/2024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t>Brasília)</w:t>
      </w:r>
    </w:p>
    <w:p w14:paraId="2F5CEA50">
      <w:pPr>
        <w:pStyle w:val="6"/>
        <w:rPr>
          <w:sz w:val="22"/>
        </w:rPr>
      </w:pPr>
    </w:p>
    <w:p w14:paraId="54284D1B">
      <w:pPr>
        <w:pStyle w:val="6"/>
        <w:spacing w:before="6"/>
        <w:rPr>
          <w:sz w:val="24"/>
        </w:rPr>
      </w:pPr>
    </w:p>
    <w:p w14:paraId="3EBAF79B">
      <w:pPr>
        <w:pStyle w:val="3"/>
        <w:spacing w:before="1"/>
        <w:ind w:left="224"/>
      </w:pPr>
      <w:r>
        <w:t>CRITÉRIO</w:t>
      </w:r>
      <w:r>
        <w:rPr>
          <w:spacing w:val="-3"/>
        </w:rPr>
        <w:t xml:space="preserve"> </w:t>
      </w:r>
      <w:r>
        <w:t>DE</w:t>
      </w:r>
      <w:r>
        <w:rPr>
          <w:spacing w:val="-2"/>
        </w:rPr>
        <w:t xml:space="preserve"> </w:t>
      </w:r>
      <w:r>
        <w:t>JULGAMENTO:</w:t>
      </w:r>
    </w:p>
    <w:p w14:paraId="3E203693">
      <w:pPr>
        <w:spacing w:before="160"/>
        <w:ind w:left="224" w:right="0" w:firstLine="0"/>
        <w:jc w:val="left"/>
        <w:rPr>
          <w:b/>
          <w:sz w:val="20"/>
        </w:rPr>
      </w:pPr>
      <w:r>
        <w:rPr>
          <w:b/>
          <w:sz w:val="20"/>
        </w:rPr>
        <w:t>Menor</w:t>
      </w:r>
      <w:r>
        <w:rPr>
          <w:b/>
          <w:spacing w:val="-5"/>
          <w:sz w:val="20"/>
        </w:rPr>
        <w:t xml:space="preserve"> </w:t>
      </w:r>
      <w:r>
        <w:rPr>
          <w:b/>
          <w:sz w:val="20"/>
        </w:rPr>
        <w:t>preço</w:t>
      </w:r>
      <w:r>
        <w:rPr>
          <w:b/>
          <w:spacing w:val="-2"/>
          <w:sz w:val="20"/>
        </w:rPr>
        <w:t xml:space="preserve"> </w:t>
      </w:r>
      <w:r>
        <w:rPr>
          <w:b/>
          <w:sz w:val="20"/>
        </w:rPr>
        <w:t>por</w:t>
      </w:r>
      <w:r>
        <w:rPr>
          <w:b/>
          <w:spacing w:val="-5"/>
          <w:sz w:val="20"/>
        </w:rPr>
        <w:t xml:space="preserve"> </w:t>
      </w:r>
      <w:r>
        <w:rPr>
          <w:b/>
          <w:sz w:val="20"/>
        </w:rPr>
        <w:t>item.</w:t>
      </w:r>
    </w:p>
    <w:p w14:paraId="2349A13A">
      <w:pPr>
        <w:pStyle w:val="6"/>
        <w:rPr>
          <w:b/>
          <w:sz w:val="22"/>
        </w:rPr>
      </w:pPr>
    </w:p>
    <w:p w14:paraId="2A155E68">
      <w:pPr>
        <w:pStyle w:val="6"/>
        <w:spacing w:before="5"/>
        <w:rPr>
          <w:b/>
          <w:sz w:val="24"/>
        </w:rPr>
      </w:pPr>
    </w:p>
    <w:p w14:paraId="3BA42822">
      <w:pPr>
        <w:pStyle w:val="3"/>
        <w:spacing w:before="1"/>
        <w:ind w:left="329"/>
      </w:pPr>
      <w:r>
        <w:t>MODO</w:t>
      </w:r>
      <w:r>
        <w:rPr>
          <w:spacing w:val="-6"/>
        </w:rPr>
        <w:t xml:space="preserve"> </w:t>
      </w:r>
      <w:r>
        <w:t>DE</w:t>
      </w:r>
      <w:r>
        <w:rPr>
          <w:spacing w:val="-5"/>
        </w:rPr>
        <w:t xml:space="preserve"> </w:t>
      </w:r>
      <w:r>
        <w:t>DISPUTA:</w:t>
      </w:r>
    </w:p>
    <w:p w14:paraId="2570AE90">
      <w:pPr>
        <w:spacing w:before="160"/>
        <w:ind w:left="329" w:right="0" w:firstLine="0"/>
        <w:jc w:val="left"/>
        <w:rPr>
          <w:sz w:val="20"/>
        </w:rPr>
      </w:pPr>
      <w:r>
        <w:rPr>
          <w:b/>
          <w:sz w:val="20"/>
        </w:rPr>
        <w:t>Aberto</w:t>
      </w:r>
      <w:r>
        <w:rPr>
          <w:sz w:val="20"/>
        </w:rPr>
        <w:t>.</w:t>
      </w:r>
    </w:p>
    <w:p w14:paraId="02A29BCB">
      <w:pPr>
        <w:pStyle w:val="6"/>
        <w:rPr>
          <w:sz w:val="22"/>
        </w:rPr>
      </w:pPr>
    </w:p>
    <w:p w14:paraId="6CA37722">
      <w:pPr>
        <w:pStyle w:val="6"/>
        <w:spacing w:before="3"/>
        <w:rPr>
          <w:sz w:val="32"/>
        </w:rPr>
      </w:pPr>
    </w:p>
    <w:p w14:paraId="1D638459">
      <w:pPr>
        <w:pStyle w:val="3"/>
        <w:spacing w:before="1" w:line="360" w:lineRule="auto"/>
        <w:ind w:left="5754" w:right="6755" w:firstLine="533"/>
      </w:pPr>
      <w:r>
        <w:rPr>
          <w:spacing w:val="-2"/>
        </w:rPr>
        <w:t>EDITAL DE LICITAÇÃO</w:t>
      </w:r>
      <w:r>
        <w:rPr>
          <w:spacing w:val="-1"/>
        </w:rPr>
        <w:t xml:space="preserve"> </w:t>
      </w:r>
      <w:r>
        <w:t>PREGÃO</w:t>
      </w:r>
      <w:r>
        <w:rPr>
          <w:spacing w:val="-6"/>
        </w:rPr>
        <w:t xml:space="preserve"> </w:t>
      </w:r>
      <w:r>
        <w:t>ELETRÔNICO</w:t>
      </w:r>
      <w:r>
        <w:rPr>
          <w:spacing w:val="-6"/>
        </w:rPr>
        <w:t xml:space="preserve"> </w:t>
      </w:r>
      <w:r>
        <w:t>Nº</w:t>
      </w:r>
      <w:r>
        <w:rPr>
          <w:spacing w:val="-5"/>
        </w:rPr>
        <w:t xml:space="preserve"> </w:t>
      </w:r>
      <w:r>
        <w:t>165/2024</w:t>
      </w:r>
    </w:p>
    <w:p w14:paraId="055C9264">
      <w:pPr>
        <w:pStyle w:val="6"/>
        <w:rPr>
          <w:b/>
          <w:sz w:val="22"/>
        </w:rPr>
      </w:pPr>
    </w:p>
    <w:p w14:paraId="40B2F051">
      <w:pPr>
        <w:pStyle w:val="6"/>
        <w:spacing w:before="3"/>
        <w:rPr>
          <w:b/>
          <w:sz w:val="26"/>
        </w:rPr>
      </w:pPr>
    </w:p>
    <w:p w14:paraId="74B44F7C">
      <w:pPr>
        <w:spacing w:before="0" w:line="280" w:lineRule="auto"/>
        <w:ind w:left="329" w:right="433" w:firstLine="0"/>
        <w:jc w:val="both"/>
        <w:rPr>
          <w:sz w:val="20"/>
        </w:rPr>
      </w:pPr>
      <w:r>
        <w:rPr>
          <w:b/>
          <w:sz w:val="20"/>
        </w:rPr>
        <w:t xml:space="preserve">Torna-se público que a UNIVERSIDADE DO ESTADO DO RIO DE JANEIRO - UERJ, </w:t>
      </w:r>
      <w:r>
        <w:rPr>
          <w:sz w:val="20"/>
        </w:rPr>
        <w:t>com sede na Rua São Francisco Xavier nº. 524, Maracanã/RJ, nesta cidade, inscrita no CNPJ</w:t>
      </w:r>
      <w:r>
        <w:rPr>
          <w:spacing w:val="-47"/>
          <w:sz w:val="20"/>
        </w:rPr>
        <w:t xml:space="preserve"> </w:t>
      </w:r>
      <w:r>
        <w:rPr>
          <w:sz w:val="20"/>
        </w:rPr>
        <w:t xml:space="preserve">sob o nº. 33.540.014/0001-57, devidamente autorizada pela </w:t>
      </w:r>
      <w:r>
        <w:rPr>
          <w:b/>
          <w:sz w:val="20"/>
        </w:rPr>
        <w:t xml:space="preserve">Ordenadora de Despesas MARCIA CARVALHO DA CUNHA, </w:t>
      </w:r>
      <w:r>
        <w:rPr>
          <w:sz w:val="20"/>
        </w:rPr>
        <w:t>cuja delegação consta da Portaria nº 176 de 18 de janeiro de</w:t>
      </w:r>
      <w:r>
        <w:rPr>
          <w:spacing w:val="-47"/>
          <w:sz w:val="20"/>
        </w:rPr>
        <w:t xml:space="preserve"> </w:t>
      </w:r>
      <w:r>
        <w:rPr>
          <w:sz w:val="20"/>
        </w:rPr>
        <w:t>2024,</w:t>
      </w:r>
      <w:r>
        <w:rPr>
          <w:spacing w:val="14"/>
          <w:sz w:val="20"/>
        </w:rPr>
        <w:t xml:space="preserve"> </w:t>
      </w:r>
      <w:r>
        <w:rPr>
          <w:sz w:val="20"/>
        </w:rPr>
        <w:t>será</w:t>
      </w:r>
      <w:r>
        <w:rPr>
          <w:spacing w:val="14"/>
          <w:sz w:val="20"/>
        </w:rPr>
        <w:t xml:space="preserve"> </w:t>
      </w:r>
      <w:r>
        <w:rPr>
          <w:sz w:val="20"/>
        </w:rPr>
        <w:t>realizada</w:t>
      </w:r>
      <w:r>
        <w:rPr>
          <w:spacing w:val="15"/>
          <w:sz w:val="20"/>
        </w:rPr>
        <w:t xml:space="preserve"> </w:t>
      </w:r>
      <w:r>
        <w:rPr>
          <w:sz w:val="20"/>
        </w:rPr>
        <w:t>licitação</w:t>
      </w:r>
      <w:r>
        <w:rPr>
          <w:spacing w:val="14"/>
          <w:sz w:val="20"/>
        </w:rPr>
        <w:t xml:space="preserve"> </w:t>
      </w:r>
      <w:r>
        <w:rPr>
          <w:sz w:val="20"/>
        </w:rPr>
        <w:t>na</w:t>
      </w:r>
      <w:r>
        <w:rPr>
          <w:spacing w:val="14"/>
          <w:sz w:val="20"/>
        </w:rPr>
        <w:t xml:space="preserve"> </w:t>
      </w:r>
      <w:r>
        <w:rPr>
          <w:sz w:val="20"/>
        </w:rPr>
        <w:t>modalidade</w:t>
      </w:r>
      <w:r>
        <w:rPr>
          <w:spacing w:val="15"/>
          <w:sz w:val="20"/>
        </w:rPr>
        <w:t xml:space="preserve"> </w:t>
      </w:r>
      <w:r>
        <w:rPr>
          <w:b/>
          <w:sz w:val="20"/>
        </w:rPr>
        <w:t>PREGÃO,</w:t>
      </w:r>
      <w:r>
        <w:rPr>
          <w:b/>
          <w:spacing w:val="14"/>
          <w:sz w:val="20"/>
        </w:rPr>
        <w:t xml:space="preserve"> </w:t>
      </w:r>
      <w:r>
        <w:rPr>
          <w:b/>
          <w:sz w:val="20"/>
        </w:rPr>
        <w:t>na</w:t>
      </w:r>
      <w:r>
        <w:rPr>
          <w:b/>
          <w:spacing w:val="15"/>
          <w:sz w:val="20"/>
        </w:rPr>
        <w:t xml:space="preserve"> </w:t>
      </w:r>
      <w:r>
        <w:rPr>
          <w:b/>
          <w:sz w:val="20"/>
        </w:rPr>
        <w:t>forma</w:t>
      </w:r>
      <w:r>
        <w:rPr>
          <w:b/>
          <w:spacing w:val="14"/>
          <w:sz w:val="20"/>
        </w:rPr>
        <w:t xml:space="preserve"> </w:t>
      </w:r>
      <w:r>
        <w:rPr>
          <w:b/>
          <w:sz w:val="20"/>
        </w:rPr>
        <w:t>ELETRÔNICA,</w:t>
      </w:r>
      <w:r>
        <w:rPr>
          <w:b/>
          <w:spacing w:val="14"/>
          <w:sz w:val="20"/>
        </w:rPr>
        <w:t xml:space="preserve"> </w:t>
      </w:r>
      <w:r>
        <w:rPr>
          <w:sz w:val="20"/>
        </w:rPr>
        <w:t>nos</w:t>
      </w:r>
      <w:r>
        <w:rPr>
          <w:spacing w:val="15"/>
          <w:sz w:val="20"/>
        </w:rPr>
        <w:t xml:space="preserve"> </w:t>
      </w:r>
      <w:r>
        <w:rPr>
          <w:sz w:val="20"/>
        </w:rPr>
        <w:t>termos</w:t>
      </w:r>
      <w:r>
        <w:rPr>
          <w:spacing w:val="14"/>
          <w:sz w:val="20"/>
        </w:rPr>
        <w:t xml:space="preserve"> </w:t>
      </w:r>
      <w:r>
        <w:rPr>
          <w:sz w:val="20"/>
        </w:rPr>
        <w:t>da</w:t>
      </w:r>
      <w:r>
        <w:rPr>
          <w:spacing w:val="15"/>
          <w:sz w:val="20"/>
        </w:rPr>
        <w:t xml:space="preserve"> </w:t>
      </w:r>
      <w:r>
        <w:rPr>
          <w:sz w:val="20"/>
        </w:rPr>
        <w:t>Lei</w:t>
      </w:r>
      <w:r>
        <w:rPr>
          <w:spacing w:val="14"/>
          <w:sz w:val="20"/>
        </w:rPr>
        <w:t xml:space="preserve"> </w:t>
      </w:r>
      <w:r>
        <w:rPr>
          <w:sz w:val="20"/>
        </w:rPr>
        <w:t>14.133/2021,</w:t>
      </w:r>
      <w:r>
        <w:rPr>
          <w:spacing w:val="14"/>
          <w:sz w:val="20"/>
        </w:rPr>
        <w:t xml:space="preserve"> </w:t>
      </w:r>
      <w:r>
        <w:rPr>
          <w:sz w:val="20"/>
        </w:rPr>
        <w:t>do</w:t>
      </w:r>
      <w:r>
        <w:rPr>
          <w:spacing w:val="15"/>
          <w:sz w:val="20"/>
        </w:rPr>
        <w:t xml:space="preserve"> </w:t>
      </w:r>
      <w:r>
        <w:rPr>
          <w:sz w:val="20"/>
        </w:rPr>
        <w:t>Decreto</w:t>
      </w:r>
      <w:r>
        <w:rPr>
          <w:spacing w:val="14"/>
          <w:sz w:val="20"/>
        </w:rPr>
        <w:t xml:space="preserve"> </w:t>
      </w:r>
      <w:r>
        <w:rPr>
          <w:sz w:val="20"/>
        </w:rPr>
        <w:t>48.778/2023,</w:t>
      </w:r>
      <w:r>
        <w:rPr>
          <w:spacing w:val="15"/>
          <w:sz w:val="20"/>
        </w:rPr>
        <w:t xml:space="preserve"> </w:t>
      </w:r>
      <w:r>
        <w:rPr>
          <w:sz w:val="20"/>
        </w:rPr>
        <w:t>e</w:t>
      </w:r>
      <w:r>
        <w:rPr>
          <w:spacing w:val="14"/>
          <w:sz w:val="20"/>
        </w:rPr>
        <w:t xml:space="preserve"> </w:t>
      </w:r>
      <w:r>
        <w:rPr>
          <w:sz w:val="20"/>
        </w:rPr>
        <w:t>legislação</w:t>
      </w:r>
      <w:r>
        <w:rPr>
          <w:spacing w:val="14"/>
          <w:sz w:val="20"/>
        </w:rPr>
        <w:t xml:space="preserve"> </w:t>
      </w:r>
      <w:r>
        <w:rPr>
          <w:sz w:val="20"/>
        </w:rPr>
        <w:t>aplicável</w:t>
      </w:r>
      <w:r>
        <w:rPr>
          <w:spacing w:val="15"/>
          <w:sz w:val="20"/>
        </w:rPr>
        <w:t xml:space="preserve"> </w:t>
      </w:r>
      <w:r>
        <w:rPr>
          <w:sz w:val="20"/>
        </w:rPr>
        <w:t>e,</w:t>
      </w:r>
      <w:r>
        <w:rPr>
          <w:spacing w:val="14"/>
          <w:sz w:val="20"/>
        </w:rPr>
        <w:t xml:space="preserve"> </w:t>
      </w:r>
      <w:r>
        <w:rPr>
          <w:sz w:val="20"/>
        </w:rPr>
        <w:t>ainda,</w:t>
      </w:r>
      <w:r>
        <w:rPr>
          <w:spacing w:val="15"/>
          <w:sz w:val="20"/>
        </w:rPr>
        <w:t xml:space="preserve"> </w:t>
      </w:r>
      <w:r>
        <w:rPr>
          <w:sz w:val="20"/>
        </w:rPr>
        <w:t>de</w:t>
      </w:r>
      <w:r>
        <w:rPr>
          <w:spacing w:val="14"/>
          <w:sz w:val="20"/>
        </w:rPr>
        <w:t xml:space="preserve"> </w:t>
      </w:r>
      <w:r>
        <w:rPr>
          <w:sz w:val="20"/>
        </w:rPr>
        <w:t>acordo</w:t>
      </w:r>
      <w:r>
        <w:rPr>
          <w:spacing w:val="-48"/>
          <w:sz w:val="20"/>
        </w:rPr>
        <w:t xml:space="preserve"> </w:t>
      </w:r>
      <w:r>
        <w:rPr>
          <w:sz w:val="20"/>
        </w:rPr>
        <w:t>com</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Edital.</w:t>
      </w:r>
    </w:p>
    <w:p w14:paraId="708BDAFC">
      <w:pPr>
        <w:pStyle w:val="6"/>
        <w:rPr>
          <w:sz w:val="22"/>
        </w:rPr>
      </w:pPr>
    </w:p>
    <w:p w14:paraId="0F4ED46B">
      <w:pPr>
        <w:pStyle w:val="6"/>
        <w:spacing w:before="4"/>
        <w:rPr>
          <w:sz w:val="19"/>
        </w:rPr>
      </w:pPr>
    </w:p>
    <w:p w14:paraId="5E5EE357">
      <w:pPr>
        <w:pStyle w:val="3"/>
        <w:numPr>
          <w:ilvl w:val="0"/>
          <w:numId w:val="1"/>
        </w:numPr>
        <w:tabs>
          <w:tab w:val="left" w:pos="720"/>
        </w:tabs>
        <w:spacing w:before="1" w:after="0" w:line="240" w:lineRule="auto"/>
        <w:ind w:left="720" w:right="0" w:hanging="241"/>
        <w:jc w:val="left"/>
      </w:pPr>
      <w:r>
        <w:t>DO</w:t>
      </w:r>
      <w:r>
        <w:rPr>
          <w:spacing w:val="-3"/>
        </w:rPr>
        <w:t xml:space="preserve"> </w:t>
      </w:r>
      <w:r>
        <w:t>OBJETO</w:t>
      </w:r>
    </w:p>
    <w:p w14:paraId="015D05A7">
      <w:pPr>
        <w:pStyle w:val="6"/>
        <w:rPr>
          <w:b/>
          <w:sz w:val="26"/>
        </w:rPr>
      </w:pPr>
    </w:p>
    <w:p w14:paraId="7F6209ED">
      <w:pPr>
        <w:pStyle w:val="6"/>
        <w:spacing w:before="3"/>
        <w:rPr>
          <w:b/>
          <w:sz w:val="26"/>
        </w:rPr>
      </w:pPr>
    </w:p>
    <w:p w14:paraId="6DBABCE1">
      <w:pPr>
        <w:pStyle w:val="9"/>
        <w:numPr>
          <w:ilvl w:val="1"/>
          <w:numId w:val="2"/>
        </w:numPr>
        <w:tabs>
          <w:tab w:val="left" w:pos="697"/>
        </w:tabs>
        <w:spacing w:before="0" w:after="0" w:line="280" w:lineRule="auto"/>
        <w:ind w:left="329" w:right="433" w:firstLine="0"/>
        <w:jc w:val="left"/>
        <w:rPr>
          <w:sz w:val="20"/>
        </w:rPr>
      </w:pPr>
      <w:r>
        <w:rPr>
          <w:sz w:val="20"/>
        </w:rPr>
        <w:t>O</w:t>
      </w:r>
      <w:r>
        <w:rPr>
          <w:spacing w:val="13"/>
          <w:sz w:val="20"/>
        </w:rPr>
        <w:t xml:space="preserve"> </w:t>
      </w:r>
      <w:r>
        <w:rPr>
          <w:sz w:val="20"/>
        </w:rPr>
        <w:t>objeto</w:t>
      </w:r>
      <w:r>
        <w:rPr>
          <w:spacing w:val="14"/>
          <w:sz w:val="20"/>
        </w:rPr>
        <w:t xml:space="preserve"> </w:t>
      </w:r>
      <w:r>
        <w:rPr>
          <w:sz w:val="20"/>
        </w:rPr>
        <w:t>da</w:t>
      </w:r>
      <w:r>
        <w:rPr>
          <w:spacing w:val="14"/>
          <w:sz w:val="20"/>
        </w:rPr>
        <w:t xml:space="preserve"> </w:t>
      </w:r>
      <w:r>
        <w:rPr>
          <w:sz w:val="20"/>
        </w:rPr>
        <w:t>presente</w:t>
      </w:r>
      <w:r>
        <w:rPr>
          <w:spacing w:val="14"/>
          <w:sz w:val="20"/>
        </w:rPr>
        <w:t xml:space="preserve"> </w:t>
      </w:r>
      <w:r>
        <w:rPr>
          <w:sz w:val="20"/>
        </w:rPr>
        <w:t>licitação</w:t>
      </w:r>
      <w:r>
        <w:rPr>
          <w:spacing w:val="14"/>
          <w:sz w:val="20"/>
        </w:rPr>
        <w:t xml:space="preserve"> </w:t>
      </w:r>
      <w:r>
        <w:rPr>
          <w:sz w:val="20"/>
        </w:rPr>
        <w:t>é</w:t>
      </w:r>
      <w:r>
        <w:rPr>
          <w:spacing w:val="14"/>
          <w:sz w:val="20"/>
        </w:rPr>
        <w:t xml:space="preserve"> </w:t>
      </w:r>
      <w:r>
        <w:rPr>
          <w:sz w:val="20"/>
        </w:rPr>
        <w:t>a</w:t>
      </w:r>
      <w:r>
        <w:rPr>
          <w:spacing w:val="14"/>
          <w:sz w:val="20"/>
        </w:rPr>
        <w:t xml:space="preserve"> </w:t>
      </w:r>
      <w:r>
        <w:rPr>
          <w:b/>
          <w:sz w:val="20"/>
        </w:rPr>
        <w:t>AQUISIÇÃO</w:t>
      </w:r>
      <w:r>
        <w:rPr>
          <w:b/>
          <w:spacing w:val="13"/>
          <w:sz w:val="20"/>
        </w:rPr>
        <w:t xml:space="preserve"> </w:t>
      </w:r>
      <w:r>
        <w:rPr>
          <w:b/>
          <w:sz w:val="20"/>
        </w:rPr>
        <w:t>DE</w:t>
      </w:r>
      <w:r>
        <w:rPr>
          <w:b/>
          <w:spacing w:val="14"/>
          <w:sz w:val="20"/>
        </w:rPr>
        <w:t xml:space="preserve"> </w:t>
      </w:r>
      <w:r>
        <w:rPr>
          <w:b/>
          <w:sz w:val="20"/>
        </w:rPr>
        <w:t>MEDICAMENTOS</w:t>
      </w:r>
      <w:r>
        <w:rPr>
          <w:b/>
          <w:spacing w:val="14"/>
          <w:sz w:val="20"/>
        </w:rPr>
        <w:t xml:space="preserve"> </w:t>
      </w:r>
      <w:r>
        <w:rPr>
          <w:b/>
          <w:sz w:val="20"/>
        </w:rPr>
        <w:t>(NOREPINEFRINA,</w:t>
      </w:r>
      <w:r>
        <w:rPr>
          <w:b/>
          <w:spacing w:val="14"/>
          <w:sz w:val="20"/>
        </w:rPr>
        <w:t xml:space="preserve"> </w:t>
      </w:r>
      <w:r>
        <w:rPr>
          <w:b/>
          <w:sz w:val="20"/>
        </w:rPr>
        <w:t>ETC)</w:t>
      </w:r>
      <w:r>
        <w:rPr>
          <w:b/>
          <w:spacing w:val="14"/>
          <w:sz w:val="20"/>
        </w:rPr>
        <w:t xml:space="preserve"> </w:t>
      </w:r>
      <w:r>
        <w:rPr>
          <w:b/>
          <w:sz w:val="20"/>
        </w:rPr>
        <w:t>PARA</w:t>
      </w:r>
      <w:r>
        <w:rPr>
          <w:b/>
          <w:spacing w:val="3"/>
          <w:sz w:val="20"/>
        </w:rPr>
        <w:t xml:space="preserve"> </w:t>
      </w:r>
      <w:r>
        <w:rPr>
          <w:b/>
          <w:sz w:val="20"/>
        </w:rPr>
        <w:t>O</w:t>
      </w:r>
      <w:r>
        <w:rPr>
          <w:b/>
          <w:spacing w:val="14"/>
          <w:sz w:val="20"/>
        </w:rPr>
        <w:t xml:space="preserve"> </w:t>
      </w:r>
      <w:r>
        <w:rPr>
          <w:b/>
          <w:sz w:val="20"/>
        </w:rPr>
        <w:t>HOSPITAL</w:t>
      </w:r>
      <w:r>
        <w:rPr>
          <w:b/>
          <w:spacing w:val="3"/>
          <w:sz w:val="20"/>
        </w:rPr>
        <w:t xml:space="preserve"> </w:t>
      </w:r>
      <w:r>
        <w:rPr>
          <w:b/>
          <w:sz w:val="20"/>
        </w:rPr>
        <w:t>UNIVERSITÁRIO</w:t>
      </w:r>
      <w:r>
        <w:rPr>
          <w:b/>
          <w:spacing w:val="14"/>
          <w:sz w:val="20"/>
        </w:rPr>
        <w:t xml:space="preserve"> </w:t>
      </w:r>
      <w:r>
        <w:rPr>
          <w:b/>
          <w:sz w:val="20"/>
        </w:rPr>
        <w:t>PEDRO</w:t>
      </w:r>
      <w:r>
        <w:rPr>
          <w:b/>
          <w:spacing w:val="14"/>
          <w:sz w:val="20"/>
        </w:rPr>
        <w:t xml:space="preserve"> </w:t>
      </w:r>
      <w:r>
        <w:rPr>
          <w:b/>
          <w:sz w:val="20"/>
        </w:rPr>
        <w:t>ERNESTO</w:t>
      </w:r>
      <w:r>
        <w:rPr>
          <w:b/>
          <w:spacing w:val="14"/>
          <w:sz w:val="20"/>
        </w:rPr>
        <w:t xml:space="preserve"> </w:t>
      </w:r>
      <w:r>
        <w:rPr>
          <w:sz w:val="20"/>
        </w:rPr>
        <w:t>conforme</w:t>
      </w:r>
      <w:r>
        <w:rPr>
          <w:spacing w:val="-47"/>
          <w:sz w:val="20"/>
        </w:rPr>
        <w:t xml:space="preserve"> </w:t>
      </w:r>
      <w:r>
        <w:rPr>
          <w:sz w:val="20"/>
        </w:rPr>
        <w:t>condições,</w:t>
      </w:r>
      <w:r>
        <w:rPr>
          <w:spacing w:val="-1"/>
          <w:sz w:val="20"/>
        </w:rPr>
        <w:t xml:space="preserve"> </w:t>
      </w:r>
      <w:r>
        <w:rPr>
          <w:sz w:val="20"/>
        </w:rPr>
        <w:t>quantidades</w:t>
      </w:r>
      <w:r>
        <w:rPr>
          <w:spacing w:val="-1"/>
          <w:sz w:val="20"/>
        </w:rPr>
        <w:t xml:space="preserve"> </w:t>
      </w:r>
      <w:r>
        <w:rPr>
          <w:sz w:val="20"/>
        </w:rPr>
        <w:t>e</w:t>
      </w:r>
      <w:r>
        <w:rPr>
          <w:spacing w:val="-1"/>
          <w:sz w:val="20"/>
        </w:rPr>
        <w:t xml:space="preserve"> </w:t>
      </w:r>
      <w:r>
        <w:rPr>
          <w:sz w:val="20"/>
        </w:rPr>
        <w:t>exigências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1EAF8290">
      <w:pPr>
        <w:pStyle w:val="9"/>
        <w:numPr>
          <w:ilvl w:val="1"/>
          <w:numId w:val="2"/>
        </w:numPr>
        <w:tabs>
          <w:tab w:val="left" w:pos="669"/>
        </w:tabs>
        <w:spacing w:before="2" w:after="0" w:line="240" w:lineRule="auto"/>
        <w:ind w:left="668" w:right="0" w:hanging="340"/>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interesse.</w:t>
      </w:r>
    </w:p>
    <w:p w14:paraId="423932B4">
      <w:pPr>
        <w:pStyle w:val="6"/>
      </w:pPr>
    </w:p>
    <w:p w14:paraId="1CD26468">
      <w:pPr>
        <w:pStyle w:val="6"/>
        <w:spacing w:before="9"/>
        <w:rPr>
          <w:sz w:val="27"/>
        </w:r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0389A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291245A9">
            <w:pPr>
              <w:pStyle w:val="10"/>
              <w:spacing w:before="68"/>
              <w:ind w:left="7"/>
              <w:rPr>
                <w:b/>
                <w:sz w:val="16"/>
              </w:rPr>
            </w:pPr>
            <w:r>
              <w:rPr>
                <w:b/>
                <w:sz w:val="16"/>
              </w:rPr>
              <w:t>ITEM</w:t>
            </w:r>
          </w:p>
        </w:tc>
        <w:tc>
          <w:tcPr>
            <w:tcW w:w="3990" w:type="dxa"/>
          </w:tcPr>
          <w:p w14:paraId="4F1A6C7D">
            <w:pPr>
              <w:pStyle w:val="10"/>
              <w:spacing w:before="68" w:line="352" w:lineRule="auto"/>
              <w:ind w:left="82" w:right="2548"/>
              <w:rPr>
                <w:b/>
                <w:sz w:val="16"/>
              </w:rPr>
            </w:pPr>
            <w:r>
              <w:rPr>
                <w:b/>
                <w:sz w:val="16"/>
              </w:rPr>
              <w:t>DESCRIÇÃO/</w:t>
            </w:r>
            <w:r>
              <w:rPr>
                <w:b/>
                <w:spacing w:val="1"/>
                <w:sz w:val="16"/>
              </w:rPr>
              <w:t xml:space="preserve"> </w:t>
            </w:r>
            <w:r>
              <w:rPr>
                <w:b/>
                <w:sz w:val="16"/>
              </w:rPr>
              <w:t>ESPECIFICAÇÃO</w:t>
            </w:r>
          </w:p>
        </w:tc>
        <w:tc>
          <w:tcPr>
            <w:tcW w:w="795" w:type="dxa"/>
          </w:tcPr>
          <w:p w14:paraId="2D8CADAA">
            <w:pPr>
              <w:pStyle w:val="10"/>
              <w:tabs>
                <w:tab w:val="left" w:pos="609"/>
              </w:tabs>
              <w:spacing w:before="68" w:line="352" w:lineRule="auto"/>
              <w:ind w:left="7" w:right="-15"/>
              <w:rPr>
                <w:b/>
                <w:sz w:val="16"/>
              </w:rPr>
            </w:pPr>
            <w:r>
              <w:rPr>
                <w:b/>
                <w:sz w:val="16"/>
              </w:rPr>
              <w:t>CÓD.</w:t>
            </w:r>
            <w:r>
              <w:rPr>
                <w:b/>
                <w:sz w:val="16"/>
              </w:rPr>
              <w:tab/>
            </w:r>
            <w:r>
              <w:rPr>
                <w:b/>
                <w:sz w:val="16"/>
              </w:rPr>
              <w:t>ID</w:t>
            </w:r>
            <w:r>
              <w:rPr>
                <w:b/>
                <w:spacing w:val="-37"/>
                <w:sz w:val="16"/>
              </w:rPr>
              <w:t xml:space="preserve"> </w:t>
            </w:r>
            <w:r>
              <w:rPr>
                <w:b/>
                <w:sz w:val="16"/>
              </w:rPr>
              <w:t>SIGA</w:t>
            </w:r>
          </w:p>
        </w:tc>
        <w:tc>
          <w:tcPr>
            <w:tcW w:w="1080" w:type="dxa"/>
          </w:tcPr>
          <w:p w14:paraId="3F68BECD">
            <w:pPr>
              <w:pStyle w:val="10"/>
              <w:spacing w:before="68" w:line="352" w:lineRule="auto"/>
              <w:ind w:left="7"/>
              <w:rPr>
                <w:b/>
                <w:sz w:val="16"/>
              </w:rPr>
            </w:pPr>
            <w:r>
              <w:rPr>
                <w:b/>
                <w:sz w:val="16"/>
              </w:rPr>
              <w:t>UNIDADE</w:t>
            </w:r>
            <w:r>
              <w:rPr>
                <w:b/>
                <w:spacing w:val="7"/>
                <w:sz w:val="16"/>
              </w:rPr>
              <w:t xml:space="preserve"> </w:t>
            </w:r>
            <w:r>
              <w:rPr>
                <w:b/>
                <w:sz w:val="16"/>
              </w:rPr>
              <w:t>DE</w:t>
            </w:r>
            <w:r>
              <w:rPr>
                <w:b/>
                <w:spacing w:val="-37"/>
                <w:sz w:val="16"/>
              </w:rPr>
              <w:t xml:space="preserve"> </w:t>
            </w:r>
            <w:r>
              <w:rPr>
                <w:b/>
                <w:sz w:val="16"/>
              </w:rPr>
              <w:t>MEDIDA</w:t>
            </w:r>
          </w:p>
        </w:tc>
        <w:tc>
          <w:tcPr>
            <w:tcW w:w="1215" w:type="dxa"/>
          </w:tcPr>
          <w:p w14:paraId="7FCEC98A">
            <w:pPr>
              <w:pStyle w:val="10"/>
              <w:spacing w:before="68"/>
              <w:ind w:left="7"/>
              <w:rPr>
                <w:b/>
                <w:sz w:val="16"/>
              </w:rPr>
            </w:pPr>
            <w:r>
              <w:rPr>
                <w:b/>
                <w:sz w:val="16"/>
              </w:rPr>
              <w:t>QUANT.</w:t>
            </w:r>
          </w:p>
        </w:tc>
        <w:tc>
          <w:tcPr>
            <w:tcW w:w="1215" w:type="dxa"/>
          </w:tcPr>
          <w:p w14:paraId="409722A3">
            <w:pPr>
              <w:pStyle w:val="10"/>
              <w:spacing w:line="270" w:lineRule="exact"/>
              <w:ind w:left="7"/>
              <w:rPr>
                <w:b/>
                <w:sz w:val="16"/>
              </w:rPr>
            </w:pPr>
            <w:r>
              <w:rPr>
                <w:b/>
                <w:sz w:val="16"/>
              </w:rPr>
              <w:t>PREÇO</w:t>
            </w:r>
            <w:r>
              <w:rPr>
                <w:b/>
                <w:spacing w:val="1"/>
                <w:sz w:val="16"/>
              </w:rPr>
              <w:t xml:space="preserve"> </w:t>
            </w:r>
            <w:r>
              <w:rPr>
                <w:b/>
                <w:sz w:val="16"/>
              </w:rPr>
              <w:t>ESTIMADO</w:t>
            </w:r>
            <w:r>
              <w:rPr>
                <w:b/>
                <w:spacing w:val="1"/>
                <w:sz w:val="16"/>
              </w:rPr>
              <w:t xml:space="preserve"> </w:t>
            </w:r>
            <w:r>
              <w:rPr>
                <w:b/>
                <w:sz w:val="16"/>
              </w:rPr>
              <w:t>UNITÁRIO</w:t>
            </w:r>
            <w:r>
              <w:rPr>
                <w:b/>
                <w:spacing w:val="12"/>
                <w:sz w:val="16"/>
              </w:rPr>
              <w:t xml:space="preserve"> </w:t>
            </w:r>
            <w:r>
              <w:rPr>
                <w:b/>
                <w:sz w:val="16"/>
              </w:rPr>
              <w:t>DO</w:t>
            </w:r>
            <w:r>
              <w:rPr>
                <w:b/>
                <w:spacing w:val="-37"/>
                <w:sz w:val="16"/>
              </w:rPr>
              <w:t xml:space="preserve"> </w:t>
            </w:r>
            <w:r>
              <w:rPr>
                <w:b/>
                <w:sz w:val="16"/>
              </w:rPr>
              <w:t>ITEM</w:t>
            </w:r>
          </w:p>
        </w:tc>
        <w:tc>
          <w:tcPr>
            <w:tcW w:w="2805" w:type="dxa"/>
          </w:tcPr>
          <w:p w14:paraId="2E230BD5">
            <w:pPr>
              <w:pStyle w:val="10"/>
              <w:spacing w:before="68"/>
              <w:ind w:left="7"/>
              <w:rPr>
                <w:b/>
                <w:sz w:val="16"/>
              </w:rPr>
            </w:pPr>
            <w:r>
              <w:rPr>
                <w:b/>
                <w:sz w:val="16"/>
              </w:rPr>
              <w:t>LOCAL</w:t>
            </w:r>
            <w:r>
              <w:rPr>
                <w:b/>
                <w:spacing w:val="-9"/>
                <w:sz w:val="16"/>
              </w:rPr>
              <w:t xml:space="preserve"> </w:t>
            </w:r>
            <w:r>
              <w:rPr>
                <w:b/>
                <w:sz w:val="16"/>
              </w:rPr>
              <w:t>DE</w:t>
            </w:r>
            <w:r>
              <w:rPr>
                <w:b/>
                <w:spacing w:val="-1"/>
                <w:sz w:val="16"/>
              </w:rPr>
              <w:t xml:space="preserve"> </w:t>
            </w:r>
            <w:r>
              <w:rPr>
                <w:b/>
                <w:sz w:val="16"/>
              </w:rPr>
              <w:t>EXECUÇÃO</w:t>
            </w:r>
          </w:p>
        </w:tc>
      </w:tr>
      <w:tr w14:paraId="56727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105DB99C">
            <w:pPr>
              <w:pStyle w:val="10"/>
              <w:spacing w:before="68"/>
              <w:ind w:left="112"/>
              <w:rPr>
                <w:sz w:val="16"/>
              </w:rPr>
            </w:pPr>
            <w:r>
              <w:rPr>
                <w:sz w:val="16"/>
              </w:rPr>
              <w:t>1</w:t>
            </w:r>
          </w:p>
        </w:tc>
        <w:tc>
          <w:tcPr>
            <w:tcW w:w="3990" w:type="dxa"/>
          </w:tcPr>
          <w:p w14:paraId="0AB8C941">
            <w:pPr>
              <w:pStyle w:val="10"/>
              <w:spacing w:line="270" w:lineRule="exact"/>
              <w:ind w:left="112" w:right="95"/>
              <w:jc w:val="both"/>
              <w:rPr>
                <w:sz w:val="16"/>
              </w:rPr>
            </w:pPr>
            <w:r>
              <w:rPr>
                <w:spacing w:val="-3"/>
                <w:sz w:val="16"/>
              </w:rPr>
              <w:t xml:space="preserve">PRINCIPIO </w:t>
            </w:r>
            <w:r>
              <w:rPr>
                <w:spacing w:val="-2"/>
                <w:sz w:val="16"/>
              </w:rPr>
              <w:t>ATIVO: NOREPINEFRINA BITARTARATO</w:t>
            </w:r>
            <w:r>
              <w:rPr>
                <w:spacing w:val="-37"/>
                <w:sz w:val="16"/>
              </w:rPr>
              <w:t xml:space="preserve"> </w:t>
            </w:r>
            <w:r>
              <w:rPr>
                <w:sz w:val="16"/>
              </w:rPr>
              <w:t>(EQUIVALENTE</w:t>
            </w:r>
            <w:r>
              <w:rPr>
                <w:spacing w:val="1"/>
                <w:sz w:val="16"/>
              </w:rPr>
              <w:t xml:space="preserve"> </w:t>
            </w:r>
            <w:r>
              <w:rPr>
                <w:sz w:val="16"/>
              </w:rPr>
              <w:t>A</w:t>
            </w:r>
            <w:r>
              <w:rPr>
                <w:spacing w:val="1"/>
                <w:sz w:val="16"/>
              </w:rPr>
              <w:t xml:space="preserve"> </w:t>
            </w:r>
            <w:r>
              <w:rPr>
                <w:sz w:val="16"/>
              </w:rPr>
              <w:t>1MG/ML</w:t>
            </w:r>
            <w:r>
              <w:rPr>
                <w:spacing w:val="1"/>
                <w:sz w:val="16"/>
              </w:rPr>
              <w:t xml:space="preserve"> </w:t>
            </w:r>
            <w:r>
              <w:rPr>
                <w:sz w:val="16"/>
              </w:rPr>
              <w:t>DE</w:t>
            </w:r>
            <w:r>
              <w:rPr>
                <w:spacing w:val="1"/>
                <w:sz w:val="16"/>
              </w:rPr>
              <w:t xml:space="preserve"> </w:t>
            </w:r>
            <w:r>
              <w:rPr>
                <w:sz w:val="16"/>
              </w:rPr>
              <w:t>NOREPINEFRINA</w:t>
            </w:r>
            <w:r>
              <w:rPr>
                <w:spacing w:val="1"/>
                <w:sz w:val="16"/>
              </w:rPr>
              <w:t xml:space="preserve"> </w:t>
            </w:r>
            <w:r>
              <w:rPr>
                <w:sz w:val="16"/>
              </w:rPr>
              <w:t>BASE),</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SOLUCAO</w:t>
            </w:r>
            <w:r>
              <w:rPr>
                <w:spacing w:val="-37"/>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w:t>
            </w:r>
            <w:r>
              <w:rPr>
                <w:spacing w:val="1"/>
                <w:sz w:val="16"/>
              </w:rPr>
              <w:t xml:space="preserve"> </w:t>
            </w:r>
            <w:r>
              <w:rPr>
                <w:sz w:val="16"/>
              </w:rPr>
              <w:t>UNIDADE:</w:t>
            </w:r>
            <w:r>
              <w:rPr>
                <w:spacing w:val="1"/>
                <w:sz w:val="16"/>
              </w:rPr>
              <w:t xml:space="preserve"> </w:t>
            </w:r>
            <w:r>
              <w:rPr>
                <w:sz w:val="16"/>
              </w:rPr>
              <w:t>MG/ML,</w:t>
            </w:r>
            <w:r>
              <w:rPr>
                <w:spacing w:val="1"/>
                <w:sz w:val="16"/>
              </w:rPr>
              <w:t xml:space="preserve"> </w:t>
            </w:r>
            <w:r>
              <w:rPr>
                <w:sz w:val="16"/>
              </w:rPr>
              <w:t>VOLUME:</w:t>
            </w:r>
            <w:r>
              <w:rPr>
                <w:spacing w:val="1"/>
                <w:sz w:val="16"/>
              </w:rPr>
              <w:t xml:space="preserve"> </w:t>
            </w:r>
            <w:r>
              <w:rPr>
                <w:sz w:val="16"/>
              </w:rPr>
              <w:t>4</w:t>
            </w:r>
            <w:r>
              <w:rPr>
                <w:spacing w:val="1"/>
                <w:sz w:val="16"/>
              </w:rPr>
              <w:t xml:space="preserve"> </w:t>
            </w:r>
            <w:r>
              <w:rPr>
                <w:sz w:val="16"/>
              </w:rPr>
              <w:t>ML,</w:t>
            </w:r>
            <w:r>
              <w:rPr>
                <w:spacing w:val="1"/>
                <w:sz w:val="16"/>
              </w:rPr>
              <w:t xml:space="preserve"> </w:t>
            </w:r>
            <w:r>
              <w:rPr>
                <w:sz w:val="16"/>
              </w:rPr>
              <w:t>APRESENTACAO:</w:t>
            </w:r>
            <w:r>
              <w:rPr>
                <w:spacing w:val="-10"/>
                <w:sz w:val="16"/>
              </w:rPr>
              <w:t xml:space="preserve"> </w:t>
            </w:r>
            <w:r>
              <w:rPr>
                <w:sz w:val="16"/>
              </w:rPr>
              <w:t>AMPOLA</w:t>
            </w:r>
          </w:p>
        </w:tc>
        <w:tc>
          <w:tcPr>
            <w:tcW w:w="795" w:type="dxa"/>
          </w:tcPr>
          <w:p w14:paraId="10418DDB">
            <w:pPr>
              <w:pStyle w:val="10"/>
              <w:rPr>
                <w:sz w:val="18"/>
              </w:rPr>
            </w:pPr>
          </w:p>
          <w:p w14:paraId="05C59EF7">
            <w:pPr>
              <w:pStyle w:val="10"/>
              <w:rPr>
                <w:sz w:val="18"/>
              </w:rPr>
            </w:pPr>
          </w:p>
          <w:p w14:paraId="2D8EEEE4">
            <w:pPr>
              <w:pStyle w:val="10"/>
              <w:rPr>
                <w:sz w:val="18"/>
              </w:rPr>
            </w:pPr>
          </w:p>
          <w:p w14:paraId="4E3D22DA">
            <w:pPr>
              <w:pStyle w:val="10"/>
              <w:spacing w:before="122"/>
              <w:ind w:right="180"/>
              <w:jc w:val="right"/>
              <w:rPr>
                <w:sz w:val="16"/>
              </w:rPr>
            </w:pPr>
            <w:r>
              <w:rPr>
                <w:sz w:val="16"/>
              </w:rPr>
              <w:t>85644</w:t>
            </w:r>
          </w:p>
        </w:tc>
        <w:tc>
          <w:tcPr>
            <w:tcW w:w="1080" w:type="dxa"/>
          </w:tcPr>
          <w:p w14:paraId="6943932B">
            <w:pPr>
              <w:pStyle w:val="10"/>
              <w:rPr>
                <w:sz w:val="18"/>
              </w:rPr>
            </w:pPr>
          </w:p>
          <w:p w14:paraId="0DEC639B">
            <w:pPr>
              <w:pStyle w:val="10"/>
              <w:rPr>
                <w:sz w:val="18"/>
              </w:rPr>
            </w:pPr>
          </w:p>
          <w:p w14:paraId="5603B50B">
            <w:pPr>
              <w:pStyle w:val="10"/>
              <w:rPr>
                <w:sz w:val="18"/>
              </w:rPr>
            </w:pPr>
          </w:p>
          <w:p w14:paraId="66203BD5">
            <w:pPr>
              <w:pStyle w:val="10"/>
              <w:spacing w:before="122"/>
              <w:ind w:left="377" w:right="363"/>
              <w:jc w:val="center"/>
              <w:rPr>
                <w:sz w:val="16"/>
              </w:rPr>
            </w:pPr>
            <w:r>
              <w:rPr>
                <w:sz w:val="16"/>
              </w:rPr>
              <w:t>unid</w:t>
            </w:r>
          </w:p>
        </w:tc>
        <w:tc>
          <w:tcPr>
            <w:tcW w:w="1215" w:type="dxa"/>
          </w:tcPr>
          <w:p w14:paraId="028A6C9D">
            <w:pPr>
              <w:pStyle w:val="10"/>
              <w:rPr>
                <w:sz w:val="18"/>
              </w:rPr>
            </w:pPr>
          </w:p>
          <w:p w14:paraId="37BC129D">
            <w:pPr>
              <w:pStyle w:val="10"/>
              <w:rPr>
                <w:sz w:val="18"/>
              </w:rPr>
            </w:pPr>
          </w:p>
          <w:p w14:paraId="12D1BB41">
            <w:pPr>
              <w:pStyle w:val="10"/>
              <w:rPr>
                <w:sz w:val="18"/>
              </w:rPr>
            </w:pPr>
          </w:p>
          <w:p w14:paraId="733499F5">
            <w:pPr>
              <w:pStyle w:val="10"/>
              <w:spacing w:before="122"/>
              <w:ind w:right="370"/>
              <w:jc w:val="right"/>
              <w:rPr>
                <w:sz w:val="16"/>
              </w:rPr>
            </w:pPr>
            <w:r>
              <w:rPr>
                <w:sz w:val="16"/>
              </w:rPr>
              <w:t>74.300</w:t>
            </w:r>
          </w:p>
        </w:tc>
        <w:tc>
          <w:tcPr>
            <w:tcW w:w="1215" w:type="dxa"/>
          </w:tcPr>
          <w:p w14:paraId="398D2702">
            <w:pPr>
              <w:pStyle w:val="10"/>
              <w:rPr>
                <w:sz w:val="18"/>
              </w:rPr>
            </w:pPr>
          </w:p>
          <w:p w14:paraId="3CA50D87">
            <w:pPr>
              <w:pStyle w:val="10"/>
              <w:rPr>
                <w:sz w:val="18"/>
              </w:rPr>
            </w:pPr>
          </w:p>
          <w:p w14:paraId="044A5DDB">
            <w:pPr>
              <w:pStyle w:val="10"/>
              <w:rPr>
                <w:sz w:val="18"/>
              </w:rPr>
            </w:pPr>
          </w:p>
          <w:p w14:paraId="5259E953">
            <w:pPr>
              <w:pStyle w:val="10"/>
              <w:spacing w:before="122"/>
              <w:ind w:left="387"/>
              <w:rPr>
                <w:sz w:val="16"/>
              </w:rPr>
            </w:pPr>
            <w:r>
              <w:rPr>
                <w:sz w:val="16"/>
              </w:rPr>
              <w:t>3,9278</w:t>
            </w:r>
          </w:p>
        </w:tc>
        <w:tc>
          <w:tcPr>
            <w:tcW w:w="2805" w:type="dxa"/>
          </w:tcPr>
          <w:p w14:paraId="044A70D4">
            <w:pPr>
              <w:pStyle w:val="10"/>
              <w:spacing w:before="68"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1"/>
                <w:sz w:val="16"/>
              </w:rPr>
              <w:t xml:space="preserve"> </w:t>
            </w:r>
            <w:r>
              <w:rPr>
                <w:sz w:val="16"/>
              </w:rPr>
              <w:t>77</w:t>
            </w:r>
            <w:r>
              <w:rPr>
                <w:spacing w:val="1"/>
                <w:sz w:val="16"/>
              </w:rPr>
              <w:t xml:space="preserve"> </w:t>
            </w:r>
            <w:r>
              <w:rPr>
                <w:sz w:val="16"/>
              </w:rPr>
              <w:t>–</w:t>
            </w:r>
            <w:r>
              <w:rPr>
                <w:spacing w:val="1"/>
                <w:sz w:val="16"/>
              </w:rPr>
              <w:t xml:space="preserve"> </w:t>
            </w:r>
            <w:r>
              <w:rPr>
                <w:sz w:val="16"/>
              </w:rPr>
              <w:t>Vila</w:t>
            </w:r>
            <w:r>
              <w:rPr>
                <w:spacing w:val="1"/>
                <w:sz w:val="16"/>
              </w:rPr>
              <w:t xml:space="preserve"> </w:t>
            </w:r>
            <w:r>
              <w:rPr>
                <w:sz w:val="16"/>
              </w:rPr>
              <w:t>Isabel,</w:t>
            </w:r>
            <w:r>
              <w:rPr>
                <w:spacing w:val="1"/>
                <w:sz w:val="16"/>
              </w:rPr>
              <w:t xml:space="preserve"> </w:t>
            </w:r>
            <w:r>
              <w:rPr>
                <w:sz w:val="16"/>
              </w:rPr>
              <w:t>Rio</w:t>
            </w:r>
            <w:r>
              <w:rPr>
                <w:spacing w:val="1"/>
                <w:sz w:val="16"/>
              </w:rPr>
              <w:t xml:space="preserve"> </w:t>
            </w:r>
            <w:r>
              <w:rPr>
                <w:sz w:val="16"/>
              </w:rPr>
              <w:t>de</w:t>
            </w:r>
            <w:r>
              <w:rPr>
                <w:spacing w:val="1"/>
                <w:sz w:val="16"/>
              </w:rPr>
              <w:t xml:space="preserve"> </w:t>
            </w:r>
            <w:r>
              <w:rPr>
                <w:sz w:val="16"/>
              </w:rPr>
              <w:t>Janeiro/RJ,</w:t>
            </w:r>
            <w:r>
              <w:rPr>
                <w:spacing w:val="-1"/>
                <w:sz w:val="16"/>
              </w:rPr>
              <w:t xml:space="preserve"> </w:t>
            </w:r>
            <w:r>
              <w:rPr>
                <w:sz w:val="16"/>
              </w:rPr>
              <w:t>CEP</w:t>
            </w:r>
            <w:r>
              <w:rPr>
                <w:spacing w:val="-6"/>
                <w:sz w:val="16"/>
              </w:rPr>
              <w:t xml:space="preserve"> </w:t>
            </w:r>
            <w:r>
              <w:rPr>
                <w:sz w:val="16"/>
              </w:rPr>
              <w:t>20.551-030.</w:t>
            </w:r>
          </w:p>
        </w:tc>
      </w:tr>
      <w:tr w14:paraId="750FD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698C2C01">
            <w:pPr>
              <w:pStyle w:val="10"/>
              <w:spacing w:before="68"/>
              <w:ind w:left="112"/>
              <w:rPr>
                <w:sz w:val="16"/>
              </w:rPr>
            </w:pPr>
            <w:r>
              <w:rPr>
                <w:sz w:val="16"/>
              </w:rPr>
              <w:t>2</w:t>
            </w:r>
          </w:p>
        </w:tc>
        <w:tc>
          <w:tcPr>
            <w:tcW w:w="3990" w:type="dxa"/>
            <w:tcBorders>
              <w:bottom w:val="nil"/>
            </w:tcBorders>
          </w:tcPr>
          <w:p w14:paraId="3A89222D">
            <w:pPr>
              <w:pStyle w:val="10"/>
              <w:spacing w:before="68"/>
              <w:ind w:left="112"/>
              <w:rPr>
                <w:sz w:val="16"/>
              </w:rPr>
            </w:pPr>
            <w:r>
              <w:rPr>
                <w:sz w:val="16"/>
              </w:rPr>
              <w:t xml:space="preserve">PRINCIPIO   </w:t>
            </w:r>
            <w:r>
              <w:rPr>
                <w:spacing w:val="1"/>
                <w:sz w:val="16"/>
              </w:rPr>
              <w:t xml:space="preserve"> </w:t>
            </w:r>
            <w:r>
              <w:rPr>
                <w:sz w:val="16"/>
              </w:rPr>
              <w:t xml:space="preserve">ATIVO:   </w:t>
            </w:r>
            <w:r>
              <w:rPr>
                <w:spacing w:val="27"/>
                <w:sz w:val="16"/>
              </w:rPr>
              <w:t xml:space="preserve"> </w:t>
            </w:r>
            <w:r>
              <w:rPr>
                <w:spacing w:val="-1"/>
                <w:sz w:val="16"/>
              </w:rPr>
              <w:t>SUXAMETONIO</w:t>
            </w:r>
            <w:r>
              <w:rPr>
                <w:spacing w:val="57"/>
                <w:sz w:val="16"/>
              </w:rPr>
              <w:t xml:space="preserve">  </w:t>
            </w:r>
            <w:r>
              <w:rPr>
                <w:sz w:val="16"/>
              </w:rPr>
              <w:t>CLORETO</w:t>
            </w:r>
          </w:p>
        </w:tc>
        <w:tc>
          <w:tcPr>
            <w:tcW w:w="795" w:type="dxa"/>
            <w:tcBorders>
              <w:bottom w:val="nil"/>
            </w:tcBorders>
          </w:tcPr>
          <w:p w14:paraId="48D15ED1">
            <w:pPr>
              <w:pStyle w:val="10"/>
              <w:rPr>
                <w:sz w:val="16"/>
              </w:rPr>
            </w:pPr>
          </w:p>
        </w:tc>
        <w:tc>
          <w:tcPr>
            <w:tcW w:w="1080" w:type="dxa"/>
            <w:tcBorders>
              <w:bottom w:val="nil"/>
            </w:tcBorders>
          </w:tcPr>
          <w:p w14:paraId="749E8B3B">
            <w:pPr>
              <w:pStyle w:val="10"/>
              <w:rPr>
                <w:sz w:val="16"/>
              </w:rPr>
            </w:pPr>
          </w:p>
        </w:tc>
        <w:tc>
          <w:tcPr>
            <w:tcW w:w="1215" w:type="dxa"/>
            <w:tcBorders>
              <w:bottom w:val="nil"/>
            </w:tcBorders>
          </w:tcPr>
          <w:p w14:paraId="10FFBCC4">
            <w:pPr>
              <w:pStyle w:val="10"/>
              <w:rPr>
                <w:sz w:val="16"/>
              </w:rPr>
            </w:pPr>
          </w:p>
        </w:tc>
        <w:tc>
          <w:tcPr>
            <w:tcW w:w="1215" w:type="dxa"/>
            <w:tcBorders>
              <w:bottom w:val="nil"/>
            </w:tcBorders>
          </w:tcPr>
          <w:p w14:paraId="632525E2">
            <w:pPr>
              <w:pStyle w:val="10"/>
              <w:rPr>
                <w:sz w:val="16"/>
              </w:rPr>
            </w:pPr>
          </w:p>
        </w:tc>
        <w:tc>
          <w:tcPr>
            <w:tcW w:w="2805" w:type="dxa"/>
            <w:tcBorders>
              <w:bottom w:val="nil"/>
            </w:tcBorders>
          </w:tcPr>
          <w:p w14:paraId="30F480D1">
            <w:pPr>
              <w:pStyle w:val="10"/>
              <w:spacing w:before="68"/>
              <w:ind w:left="7"/>
              <w:rPr>
                <w:sz w:val="16"/>
              </w:rPr>
            </w:pPr>
            <w:r>
              <w:rPr>
                <w:sz w:val="16"/>
              </w:rPr>
              <w:t>Hospital</w:t>
            </w:r>
            <w:r>
              <w:rPr>
                <w:spacing w:val="17"/>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z w:val="16"/>
              </w:rPr>
              <w:t>-</w:t>
            </w:r>
          </w:p>
        </w:tc>
      </w:tr>
      <w:tr w14:paraId="70400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79C04C79">
            <w:pPr>
              <w:pStyle w:val="10"/>
              <w:rPr>
                <w:sz w:val="16"/>
              </w:rPr>
            </w:pPr>
          </w:p>
        </w:tc>
        <w:tc>
          <w:tcPr>
            <w:tcW w:w="3990" w:type="dxa"/>
            <w:tcBorders>
              <w:top w:val="nil"/>
              <w:bottom w:val="nil"/>
            </w:tcBorders>
          </w:tcPr>
          <w:p w14:paraId="68C6730E">
            <w:pPr>
              <w:pStyle w:val="10"/>
              <w:spacing w:before="47"/>
              <w:ind w:left="112"/>
              <w:rPr>
                <w:sz w:val="16"/>
              </w:rPr>
            </w:pPr>
            <w:r>
              <w:rPr>
                <w:sz w:val="16"/>
              </w:rPr>
              <w:t>(SUCCINILCOLINA),</w:t>
            </w:r>
            <w:r>
              <w:rPr>
                <w:spacing w:val="28"/>
                <w:sz w:val="16"/>
              </w:rPr>
              <w:t xml:space="preserve"> </w:t>
            </w:r>
            <w:r>
              <w:rPr>
                <w:sz w:val="16"/>
              </w:rPr>
              <w:t>FORMA</w:t>
            </w:r>
            <w:r>
              <w:rPr>
                <w:spacing w:val="21"/>
                <w:sz w:val="16"/>
              </w:rPr>
              <w:t xml:space="preserve"> </w:t>
            </w:r>
            <w:r>
              <w:rPr>
                <w:sz w:val="16"/>
              </w:rPr>
              <w:t>FARMACEUTICA:</w:t>
            </w:r>
            <w:r>
              <w:rPr>
                <w:spacing w:val="29"/>
                <w:sz w:val="16"/>
              </w:rPr>
              <w:t xml:space="preserve"> </w:t>
            </w:r>
            <w:r>
              <w:rPr>
                <w:sz w:val="16"/>
              </w:rPr>
              <w:t>PO</w:t>
            </w:r>
          </w:p>
        </w:tc>
        <w:tc>
          <w:tcPr>
            <w:tcW w:w="795" w:type="dxa"/>
            <w:tcBorders>
              <w:top w:val="nil"/>
              <w:bottom w:val="nil"/>
            </w:tcBorders>
          </w:tcPr>
          <w:p w14:paraId="437E772A">
            <w:pPr>
              <w:pStyle w:val="10"/>
              <w:rPr>
                <w:sz w:val="16"/>
              </w:rPr>
            </w:pPr>
          </w:p>
        </w:tc>
        <w:tc>
          <w:tcPr>
            <w:tcW w:w="1080" w:type="dxa"/>
            <w:tcBorders>
              <w:top w:val="nil"/>
              <w:bottom w:val="nil"/>
            </w:tcBorders>
          </w:tcPr>
          <w:p w14:paraId="2A9CCED2">
            <w:pPr>
              <w:pStyle w:val="10"/>
              <w:rPr>
                <w:sz w:val="16"/>
              </w:rPr>
            </w:pPr>
          </w:p>
        </w:tc>
        <w:tc>
          <w:tcPr>
            <w:tcW w:w="1215" w:type="dxa"/>
            <w:tcBorders>
              <w:top w:val="nil"/>
              <w:bottom w:val="nil"/>
            </w:tcBorders>
          </w:tcPr>
          <w:p w14:paraId="5FAFE2C4">
            <w:pPr>
              <w:pStyle w:val="10"/>
              <w:rPr>
                <w:sz w:val="16"/>
              </w:rPr>
            </w:pPr>
          </w:p>
        </w:tc>
        <w:tc>
          <w:tcPr>
            <w:tcW w:w="1215" w:type="dxa"/>
            <w:tcBorders>
              <w:top w:val="nil"/>
              <w:bottom w:val="nil"/>
            </w:tcBorders>
          </w:tcPr>
          <w:p w14:paraId="316F5B86">
            <w:pPr>
              <w:pStyle w:val="10"/>
              <w:rPr>
                <w:sz w:val="16"/>
              </w:rPr>
            </w:pPr>
          </w:p>
        </w:tc>
        <w:tc>
          <w:tcPr>
            <w:tcW w:w="2805" w:type="dxa"/>
            <w:tcBorders>
              <w:top w:val="nil"/>
              <w:bottom w:val="nil"/>
            </w:tcBorders>
          </w:tcPr>
          <w:p w14:paraId="3EA752FB">
            <w:pPr>
              <w:pStyle w:val="10"/>
              <w:spacing w:before="47"/>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p>
        </w:tc>
      </w:tr>
      <w:tr w14:paraId="7B3B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7F71CA1">
            <w:pPr>
              <w:pStyle w:val="10"/>
              <w:rPr>
                <w:sz w:val="16"/>
              </w:rPr>
            </w:pPr>
          </w:p>
        </w:tc>
        <w:tc>
          <w:tcPr>
            <w:tcW w:w="3990" w:type="dxa"/>
            <w:tcBorders>
              <w:top w:val="nil"/>
              <w:bottom w:val="nil"/>
            </w:tcBorders>
          </w:tcPr>
          <w:p w14:paraId="6AEEE972">
            <w:pPr>
              <w:pStyle w:val="10"/>
              <w:spacing w:before="47"/>
              <w:ind w:left="112"/>
              <w:rPr>
                <w:sz w:val="16"/>
              </w:rPr>
            </w:pPr>
            <w:r>
              <w:rPr>
                <w:sz w:val="16"/>
              </w:rPr>
              <w:t>LIOFILIZADO,</w:t>
            </w:r>
            <w:r>
              <w:rPr>
                <w:spacing w:val="21"/>
                <w:sz w:val="16"/>
              </w:rPr>
              <w:t xml:space="preserve"> </w:t>
            </w:r>
            <w:r>
              <w:rPr>
                <w:sz w:val="16"/>
              </w:rPr>
              <w:t>CONCENTRACAO</w:t>
            </w:r>
            <w:r>
              <w:rPr>
                <w:spacing w:val="21"/>
                <w:sz w:val="16"/>
              </w:rPr>
              <w:t xml:space="preserve"> </w:t>
            </w:r>
            <w:r>
              <w:rPr>
                <w:sz w:val="16"/>
              </w:rPr>
              <w:t>/</w:t>
            </w:r>
            <w:r>
              <w:rPr>
                <w:spacing w:val="21"/>
                <w:sz w:val="16"/>
              </w:rPr>
              <w:t xml:space="preserve"> </w:t>
            </w:r>
            <w:r>
              <w:rPr>
                <w:sz w:val="16"/>
              </w:rPr>
              <w:t>DOSAGEM:</w:t>
            </w:r>
            <w:r>
              <w:rPr>
                <w:spacing w:val="21"/>
                <w:sz w:val="16"/>
              </w:rPr>
              <w:t xml:space="preserve"> </w:t>
            </w:r>
            <w:r>
              <w:rPr>
                <w:sz w:val="16"/>
              </w:rPr>
              <w:t>100,</w:t>
            </w:r>
          </w:p>
        </w:tc>
        <w:tc>
          <w:tcPr>
            <w:tcW w:w="795" w:type="dxa"/>
            <w:tcBorders>
              <w:top w:val="nil"/>
              <w:bottom w:val="nil"/>
            </w:tcBorders>
          </w:tcPr>
          <w:p w14:paraId="3319CD2B">
            <w:pPr>
              <w:pStyle w:val="10"/>
              <w:spacing w:before="47"/>
              <w:ind w:right="180"/>
              <w:jc w:val="right"/>
              <w:rPr>
                <w:sz w:val="16"/>
              </w:rPr>
            </w:pPr>
            <w:r>
              <w:rPr>
                <w:sz w:val="16"/>
              </w:rPr>
              <w:t>85545</w:t>
            </w:r>
          </w:p>
        </w:tc>
        <w:tc>
          <w:tcPr>
            <w:tcW w:w="1080" w:type="dxa"/>
            <w:tcBorders>
              <w:top w:val="nil"/>
              <w:bottom w:val="nil"/>
            </w:tcBorders>
          </w:tcPr>
          <w:p w14:paraId="14224EA0">
            <w:pPr>
              <w:pStyle w:val="10"/>
              <w:spacing w:before="47"/>
              <w:ind w:left="377" w:right="363"/>
              <w:jc w:val="center"/>
              <w:rPr>
                <w:sz w:val="16"/>
              </w:rPr>
            </w:pPr>
            <w:r>
              <w:rPr>
                <w:sz w:val="16"/>
              </w:rPr>
              <w:t>unid</w:t>
            </w:r>
          </w:p>
        </w:tc>
        <w:tc>
          <w:tcPr>
            <w:tcW w:w="1215" w:type="dxa"/>
            <w:tcBorders>
              <w:top w:val="nil"/>
              <w:bottom w:val="nil"/>
            </w:tcBorders>
          </w:tcPr>
          <w:p w14:paraId="71E46E65">
            <w:pPr>
              <w:pStyle w:val="10"/>
              <w:spacing w:before="47"/>
              <w:ind w:right="410"/>
              <w:jc w:val="right"/>
              <w:rPr>
                <w:sz w:val="16"/>
              </w:rPr>
            </w:pPr>
            <w:r>
              <w:rPr>
                <w:sz w:val="16"/>
              </w:rPr>
              <w:t>1.220</w:t>
            </w:r>
          </w:p>
        </w:tc>
        <w:tc>
          <w:tcPr>
            <w:tcW w:w="1215" w:type="dxa"/>
            <w:tcBorders>
              <w:top w:val="nil"/>
              <w:bottom w:val="nil"/>
            </w:tcBorders>
          </w:tcPr>
          <w:p w14:paraId="7EBBF1EF">
            <w:pPr>
              <w:pStyle w:val="10"/>
              <w:spacing w:before="47"/>
              <w:ind w:left="347"/>
              <w:rPr>
                <w:sz w:val="16"/>
              </w:rPr>
            </w:pPr>
            <w:r>
              <w:rPr>
                <w:sz w:val="16"/>
              </w:rPr>
              <w:t>15,1082</w:t>
            </w:r>
          </w:p>
        </w:tc>
        <w:tc>
          <w:tcPr>
            <w:tcW w:w="2805" w:type="dxa"/>
            <w:tcBorders>
              <w:top w:val="nil"/>
              <w:bottom w:val="nil"/>
            </w:tcBorders>
          </w:tcPr>
          <w:p w14:paraId="4B00A99B">
            <w:pPr>
              <w:pStyle w:val="10"/>
              <w:spacing w:before="47"/>
              <w:ind w:left="7"/>
              <w:rPr>
                <w:sz w:val="16"/>
              </w:rPr>
            </w:pPr>
            <w:r>
              <w:rPr>
                <w:sz w:val="16"/>
              </w:rPr>
              <w:t>CAF,</w:t>
            </w:r>
            <w:r>
              <w:rPr>
                <w:spacing w:val="69"/>
                <w:sz w:val="16"/>
              </w:rPr>
              <w:t xml:space="preserve"> </w:t>
            </w:r>
            <w:r>
              <w:rPr>
                <w:sz w:val="16"/>
              </w:rPr>
              <w:t xml:space="preserve">situado  </w:t>
            </w:r>
            <w:r>
              <w:rPr>
                <w:spacing w:val="28"/>
                <w:sz w:val="16"/>
              </w:rPr>
              <w:t xml:space="preserve"> </w:t>
            </w:r>
            <w:r>
              <w:rPr>
                <w:sz w:val="16"/>
              </w:rPr>
              <w:t xml:space="preserve">na  </w:t>
            </w:r>
            <w:r>
              <w:rPr>
                <w:spacing w:val="29"/>
                <w:sz w:val="16"/>
              </w:rPr>
              <w:t xml:space="preserve"> </w:t>
            </w:r>
            <w:r>
              <w:rPr>
                <w:sz w:val="16"/>
              </w:rPr>
              <w:t xml:space="preserve">Boulevard  </w:t>
            </w:r>
            <w:r>
              <w:rPr>
                <w:spacing w:val="28"/>
                <w:sz w:val="16"/>
              </w:rPr>
              <w:t xml:space="preserve"> </w:t>
            </w:r>
            <w:r>
              <w:rPr>
                <w:sz w:val="16"/>
              </w:rPr>
              <w:t xml:space="preserve">28  </w:t>
            </w:r>
            <w:r>
              <w:rPr>
                <w:spacing w:val="29"/>
                <w:sz w:val="16"/>
              </w:rPr>
              <w:t xml:space="preserve"> </w:t>
            </w:r>
            <w:r>
              <w:rPr>
                <w:sz w:val="16"/>
              </w:rPr>
              <w:t>de</w:t>
            </w:r>
          </w:p>
        </w:tc>
      </w:tr>
      <w:tr w14:paraId="287FF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6171854B">
            <w:pPr>
              <w:pStyle w:val="10"/>
              <w:rPr>
                <w:sz w:val="16"/>
              </w:rPr>
            </w:pPr>
          </w:p>
        </w:tc>
        <w:tc>
          <w:tcPr>
            <w:tcW w:w="3990" w:type="dxa"/>
            <w:tcBorders>
              <w:top w:val="nil"/>
              <w:bottom w:val="nil"/>
            </w:tcBorders>
          </w:tcPr>
          <w:p w14:paraId="15E00B8A">
            <w:pPr>
              <w:pStyle w:val="10"/>
              <w:spacing w:before="47"/>
              <w:ind w:left="112"/>
              <w:rPr>
                <w:sz w:val="16"/>
              </w:rPr>
            </w:pPr>
            <w:r>
              <w:rPr>
                <w:sz w:val="16"/>
              </w:rPr>
              <w:t>UNIDADE:</w:t>
            </w:r>
            <w:r>
              <w:rPr>
                <w:spacing w:val="10"/>
                <w:sz w:val="16"/>
              </w:rPr>
              <w:t xml:space="preserve"> </w:t>
            </w:r>
            <w:r>
              <w:rPr>
                <w:sz w:val="16"/>
              </w:rPr>
              <w:t>MG,</w:t>
            </w:r>
            <w:r>
              <w:rPr>
                <w:spacing w:val="46"/>
                <w:sz w:val="16"/>
              </w:rPr>
              <w:t xml:space="preserve"> </w:t>
            </w:r>
            <w:r>
              <w:rPr>
                <w:sz w:val="16"/>
              </w:rPr>
              <w:t>VOLUME:</w:t>
            </w:r>
            <w:r>
              <w:rPr>
                <w:spacing w:val="49"/>
                <w:sz w:val="16"/>
              </w:rPr>
              <w:t xml:space="preserve"> </w:t>
            </w:r>
            <w:r>
              <w:rPr>
                <w:sz w:val="16"/>
              </w:rPr>
              <w:t>N/A,</w:t>
            </w:r>
            <w:r>
              <w:rPr>
                <w:spacing w:val="40"/>
                <w:sz w:val="16"/>
              </w:rPr>
              <w:t xml:space="preserve"> </w:t>
            </w:r>
            <w:r>
              <w:rPr>
                <w:sz w:val="16"/>
              </w:rPr>
              <w:t>APRESENTACAO:</w:t>
            </w:r>
          </w:p>
        </w:tc>
        <w:tc>
          <w:tcPr>
            <w:tcW w:w="795" w:type="dxa"/>
            <w:tcBorders>
              <w:top w:val="nil"/>
              <w:bottom w:val="nil"/>
            </w:tcBorders>
          </w:tcPr>
          <w:p w14:paraId="62AB8E96">
            <w:pPr>
              <w:pStyle w:val="10"/>
              <w:rPr>
                <w:sz w:val="16"/>
              </w:rPr>
            </w:pPr>
          </w:p>
        </w:tc>
        <w:tc>
          <w:tcPr>
            <w:tcW w:w="1080" w:type="dxa"/>
            <w:tcBorders>
              <w:top w:val="nil"/>
              <w:bottom w:val="nil"/>
            </w:tcBorders>
          </w:tcPr>
          <w:p w14:paraId="1DD96D95">
            <w:pPr>
              <w:pStyle w:val="10"/>
              <w:rPr>
                <w:sz w:val="16"/>
              </w:rPr>
            </w:pPr>
          </w:p>
        </w:tc>
        <w:tc>
          <w:tcPr>
            <w:tcW w:w="1215" w:type="dxa"/>
            <w:tcBorders>
              <w:top w:val="nil"/>
              <w:bottom w:val="nil"/>
            </w:tcBorders>
          </w:tcPr>
          <w:p w14:paraId="6C464D14">
            <w:pPr>
              <w:pStyle w:val="10"/>
              <w:rPr>
                <w:sz w:val="16"/>
              </w:rPr>
            </w:pPr>
          </w:p>
        </w:tc>
        <w:tc>
          <w:tcPr>
            <w:tcW w:w="1215" w:type="dxa"/>
            <w:tcBorders>
              <w:top w:val="nil"/>
              <w:bottom w:val="nil"/>
            </w:tcBorders>
          </w:tcPr>
          <w:p w14:paraId="2334C136">
            <w:pPr>
              <w:pStyle w:val="10"/>
              <w:rPr>
                <w:sz w:val="16"/>
              </w:rPr>
            </w:pPr>
          </w:p>
        </w:tc>
        <w:tc>
          <w:tcPr>
            <w:tcW w:w="2805" w:type="dxa"/>
            <w:tcBorders>
              <w:top w:val="nil"/>
              <w:bottom w:val="nil"/>
            </w:tcBorders>
          </w:tcPr>
          <w:p w14:paraId="6938265B">
            <w:pPr>
              <w:pStyle w:val="10"/>
              <w:spacing w:before="47"/>
              <w:ind w:left="7"/>
              <w:rPr>
                <w:sz w:val="16"/>
              </w:rPr>
            </w:pPr>
            <w:r>
              <w:rPr>
                <w:sz w:val="16"/>
              </w:rPr>
              <w:t>Setembro,</w:t>
            </w:r>
            <w:r>
              <w:rPr>
                <w:spacing w:val="39"/>
                <w:sz w:val="16"/>
              </w:rPr>
              <w:t xml:space="preserve"> </w:t>
            </w:r>
            <w:r>
              <w:rPr>
                <w:sz w:val="16"/>
              </w:rPr>
              <w:t>77</w:t>
            </w:r>
            <w:r>
              <w:rPr>
                <w:spacing w:val="78"/>
                <w:sz w:val="16"/>
              </w:rPr>
              <w:t xml:space="preserve"> </w:t>
            </w:r>
            <w:r>
              <w:rPr>
                <w:sz w:val="16"/>
              </w:rPr>
              <w:t>–</w:t>
            </w:r>
            <w:r>
              <w:rPr>
                <w:spacing w:val="76"/>
                <w:sz w:val="16"/>
              </w:rPr>
              <w:t xml:space="preserve"> </w:t>
            </w:r>
            <w:r>
              <w:rPr>
                <w:sz w:val="16"/>
              </w:rPr>
              <w:t>Vila</w:t>
            </w:r>
            <w:r>
              <w:rPr>
                <w:spacing w:val="79"/>
                <w:sz w:val="16"/>
              </w:rPr>
              <w:t xml:space="preserve"> </w:t>
            </w:r>
            <w:r>
              <w:rPr>
                <w:sz w:val="16"/>
              </w:rPr>
              <w:t>Isabel,</w:t>
            </w:r>
            <w:r>
              <w:rPr>
                <w:spacing w:val="78"/>
                <w:sz w:val="16"/>
              </w:rPr>
              <w:t xml:space="preserve"> </w:t>
            </w:r>
            <w:r>
              <w:rPr>
                <w:sz w:val="16"/>
              </w:rPr>
              <w:t>Rio</w:t>
            </w:r>
            <w:r>
              <w:rPr>
                <w:spacing w:val="79"/>
                <w:sz w:val="16"/>
              </w:rPr>
              <w:t xml:space="preserve"> </w:t>
            </w:r>
            <w:r>
              <w:rPr>
                <w:sz w:val="16"/>
              </w:rPr>
              <w:t>de</w:t>
            </w:r>
          </w:p>
        </w:tc>
      </w:tr>
      <w:tr w14:paraId="3F547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64AF7193">
            <w:pPr>
              <w:pStyle w:val="10"/>
              <w:rPr>
                <w:sz w:val="16"/>
              </w:rPr>
            </w:pPr>
          </w:p>
        </w:tc>
        <w:tc>
          <w:tcPr>
            <w:tcW w:w="3990" w:type="dxa"/>
            <w:tcBorders>
              <w:top w:val="nil"/>
            </w:tcBorders>
          </w:tcPr>
          <w:p w14:paraId="34DC732E">
            <w:pPr>
              <w:pStyle w:val="10"/>
              <w:spacing w:before="47" w:line="182" w:lineRule="exact"/>
              <w:ind w:left="112"/>
              <w:rPr>
                <w:sz w:val="16"/>
              </w:rPr>
            </w:pPr>
            <w:r>
              <w:rPr>
                <w:sz w:val="16"/>
              </w:rPr>
              <w:t>FRASCO-AMPOLA</w:t>
            </w:r>
          </w:p>
        </w:tc>
        <w:tc>
          <w:tcPr>
            <w:tcW w:w="795" w:type="dxa"/>
            <w:tcBorders>
              <w:top w:val="nil"/>
            </w:tcBorders>
          </w:tcPr>
          <w:p w14:paraId="38C264ED">
            <w:pPr>
              <w:pStyle w:val="10"/>
              <w:rPr>
                <w:sz w:val="16"/>
              </w:rPr>
            </w:pPr>
          </w:p>
        </w:tc>
        <w:tc>
          <w:tcPr>
            <w:tcW w:w="1080" w:type="dxa"/>
            <w:tcBorders>
              <w:top w:val="nil"/>
            </w:tcBorders>
          </w:tcPr>
          <w:p w14:paraId="5EB86246">
            <w:pPr>
              <w:pStyle w:val="10"/>
              <w:rPr>
                <w:sz w:val="16"/>
              </w:rPr>
            </w:pPr>
          </w:p>
        </w:tc>
        <w:tc>
          <w:tcPr>
            <w:tcW w:w="1215" w:type="dxa"/>
            <w:tcBorders>
              <w:top w:val="nil"/>
            </w:tcBorders>
          </w:tcPr>
          <w:p w14:paraId="57A13187">
            <w:pPr>
              <w:pStyle w:val="10"/>
              <w:rPr>
                <w:sz w:val="16"/>
              </w:rPr>
            </w:pPr>
          </w:p>
        </w:tc>
        <w:tc>
          <w:tcPr>
            <w:tcW w:w="1215" w:type="dxa"/>
            <w:tcBorders>
              <w:top w:val="nil"/>
            </w:tcBorders>
          </w:tcPr>
          <w:p w14:paraId="6A4D04CF">
            <w:pPr>
              <w:pStyle w:val="10"/>
              <w:rPr>
                <w:sz w:val="16"/>
              </w:rPr>
            </w:pPr>
          </w:p>
        </w:tc>
        <w:tc>
          <w:tcPr>
            <w:tcW w:w="2805" w:type="dxa"/>
            <w:tcBorders>
              <w:top w:val="nil"/>
            </w:tcBorders>
          </w:tcPr>
          <w:p w14:paraId="5F6B9B55">
            <w:pPr>
              <w:pStyle w:val="10"/>
              <w:spacing w:before="47" w:line="182" w:lineRule="exact"/>
              <w:ind w:left="7"/>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71182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0DE674D6">
            <w:pPr>
              <w:pStyle w:val="10"/>
              <w:spacing w:before="68"/>
              <w:ind w:left="112"/>
              <w:rPr>
                <w:sz w:val="16"/>
              </w:rPr>
            </w:pPr>
            <w:r>
              <w:rPr>
                <w:sz w:val="16"/>
              </w:rPr>
              <w:t>3</w:t>
            </w:r>
          </w:p>
        </w:tc>
        <w:tc>
          <w:tcPr>
            <w:tcW w:w="3990" w:type="dxa"/>
            <w:tcBorders>
              <w:bottom w:val="nil"/>
            </w:tcBorders>
          </w:tcPr>
          <w:p w14:paraId="3A05BB12">
            <w:pPr>
              <w:pStyle w:val="10"/>
              <w:tabs>
                <w:tab w:val="left" w:pos="1167"/>
                <w:tab w:val="left" w:pos="1973"/>
                <w:tab w:val="left" w:pos="3308"/>
              </w:tabs>
              <w:spacing w:before="68"/>
              <w:ind w:left="112"/>
              <w:rPr>
                <w:sz w:val="16"/>
              </w:rPr>
            </w:pPr>
            <w:r>
              <w:rPr>
                <w:sz w:val="16"/>
              </w:rPr>
              <w:t>PRINCIPIO</w:t>
            </w:r>
            <w:r>
              <w:rPr>
                <w:sz w:val="16"/>
              </w:rPr>
              <w:tab/>
            </w:r>
            <w:r>
              <w:rPr>
                <w:sz w:val="16"/>
              </w:rPr>
              <w:t>ATIVO:</w:t>
            </w:r>
            <w:r>
              <w:rPr>
                <w:sz w:val="16"/>
              </w:rPr>
              <w:tab/>
            </w:r>
            <w:r>
              <w:rPr>
                <w:sz w:val="16"/>
              </w:rPr>
              <w:t>DROPERIDOL,</w:t>
            </w:r>
            <w:r>
              <w:rPr>
                <w:sz w:val="16"/>
              </w:rPr>
              <w:tab/>
            </w:r>
            <w:r>
              <w:rPr>
                <w:sz w:val="16"/>
              </w:rPr>
              <w:t>FORMA</w:t>
            </w:r>
          </w:p>
        </w:tc>
        <w:tc>
          <w:tcPr>
            <w:tcW w:w="795" w:type="dxa"/>
            <w:tcBorders>
              <w:bottom w:val="nil"/>
            </w:tcBorders>
          </w:tcPr>
          <w:p w14:paraId="0E4BC679">
            <w:pPr>
              <w:pStyle w:val="10"/>
              <w:rPr>
                <w:sz w:val="16"/>
              </w:rPr>
            </w:pPr>
          </w:p>
        </w:tc>
        <w:tc>
          <w:tcPr>
            <w:tcW w:w="1080" w:type="dxa"/>
            <w:tcBorders>
              <w:bottom w:val="nil"/>
            </w:tcBorders>
          </w:tcPr>
          <w:p w14:paraId="58AE9001">
            <w:pPr>
              <w:pStyle w:val="10"/>
              <w:rPr>
                <w:sz w:val="16"/>
              </w:rPr>
            </w:pPr>
          </w:p>
        </w:tc>
        <w:tc>
          <w:tcPr>
            <w:tcW w:w="1215" w:type="dxa"/>
            <w:tcBorders>
              <w:bottom w:val="nil"/>
            </w:tcBorders>
          </w:tcPr>
          <w:p w14:paraId="76B54BD9">
            <w:pPr>
              <w:pStyle w:val="10"/>
              <w:rPr>
                <w:sz w:val="16"/>
              </w:rPr>
            </w:pPr>
          </w:p>
        </w:tc>
        <w:tc>
          <w:tcPr>
            <w:tcW w:w="1215" w:type="dxa"/>
            <w:tcBorders>
              <w:bottom w:val="nil"/>
            </w:tcBorders>
          </w:tcPr>
          <w:p w14:paraId="51FF0D3F">
            <w:pPr>
              <w:pStyle w:val="10"/>
              <w:rPr>
                <w:sz w:val="16"/>
              </w:rPr>
            </w:pPr>
          </w:p>
        </w:tc>
        <w:tc>
          <w:tcPr>
            <w:tcW w:w="2805" w:type="dxa"/>
            <w:tcBorders>
              <w:bottom w:val="nil"/>
            </w:tcBorders>
          </w:tcPr>
          <w:p w14:paraId="3E767696">
            <w:pPr>
              <w:pStyle w:val="10"/>
              <w:spacing w:before="68"/>
              <w:ind w:left="7"/>
              <w:rPr>
                <w:sz w:val="16"/>
              </w:rPr>
            </w:pPr>
            <w:r>
              <w:rPr>
                <w:sz w:val="16"/>
              </w:rPr>
              <w:t>Hospital</w:t>
            </w:r>
            <w:r>
              <w:rPr>
                <w:spacing w:val="17"/>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z w:val="16"/>
              </w:rPr>
              <w:t>-</w:t>
            </w:r>
          </w:p>
        </w:tc>
      </w:tr>
      <w:tr w14:paraId="63FC5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04BD45D6">
            <w:pPr>
              <w:pStyle w:val="10"/>
              <w:rPr>
                <w:sz w:val="16"/>
              </w:rPr>
            </w:pPr>
          </w:p>
        </w:tc>
        <w:tc>
          <w:tcPr>
            <w:tcW w:w="3990" w:type="dxa"/>
            <w:tcBorders>
              <w:top w:val="nil"/>
              <w:bottom w:val="nil"/>
            </w:tcBorders>
          </w:tcPr>
          <w:p w14:paraId="3E7D9406">
            <w:pPr>
              <w:pStyle w:val="10"/>
              <w:tabs>
                <w:tab w:val="left" w:pos="1834"/>
                <w:tab w:val="left" w:pos="3018"/>
              </w:tabs>
              <w:spacing w:before="47"/>
              <w:ind w:left="112"/>
              <w:rPr>
                <w:sz w:val="16"/>
              </w:rPr>
            </w:pPr>
            <w:r>
              <w:rPr>
                <w:sz w:val="16"/>
              </w:rPr>
              <w:t>FARMACEUTICA:</w:t>
            </w:r>
            <w:r>
              <w:rPr>
                <w:sz w:val="16"/>
              </w:rPr>
              <w:tab/>
            </w:r>
            <w:r>
              <w:rPr>
                <w:sz w:val="16"/>
              </w:rPr>
              <w:t>SOLUCAO</w:t>
            </w:r>
            <w:r>
              <w:rPr>
                <w:sz w:val="16"/>
              </w:rPr>
              <w:tab/>
            </w:r>
            <w:r>
              <w:rPr>
                <w:sz w:val="16"/>
              </w:rPr>
              <w:t>INJETAVEL,</w:t>
            </w:r>
          </w:p>
        </w:tc>
        <w:tc>
          <w:tcPr>
            <w:tcW w:w="795" w:type="dxa"/>
            <w:tcBorders>
              <w:top w:val="nil"/>
              <w:bottom w:val="nil"/>
            </w:tcBorders>
          </w:tcPr>
          <w:p w14:paraId="03791C18">
            <w:pPr>
              <w:pStyle w:val="10"/>
              <w:rPr>
                <w:sz w:val="16"/>
              </w:rPr>
            </w:pPr>
          </w:p>
        </w:tc>
        <w:tc>
          <w:tcPr>
            <w:tcW w:w="1080" w:type="dxa"/>
            <w:tcBorders>
              <w:top w:val="nil"/>
              <w:bottom w:val="nil"/>
            </w:tcBorders>
          </w:tcPr>
          <w:p w14:paraId="0153F056">
            <w:pPr>
              <w:pStyle w:val="10"/>
              <w:rPr>
                <w:sz w:val="16"/>
              </w:rPr>
            </w:pPr>
          </w:p>
        </w:tc>
        <w:tc>
          <w:tcPr>
            <w:tcW w:w="1215" w:type="dxa"/>
            <w:tcBorders>
              <w:top w:val="nil"/>
              <w:bottom w:val="nil"/>
            </w:tcBorders>
          </w:tcPr>
          <w:p w14:paraId="167D6C3F">
            <w:pPr>
              <w:pStyle w:val="10"/>
              <w:rPr>
                <w:sz w:val="16"/>
              </w:rPr>
            </w:pPr>
          </w:p>
        </w:tc>
        <w:tc>
          <w:tcPr>
            <w:tcW w:w="1215" w:type="dxa"/>
            <w:tcBorders>
              <w:top w:val="nil"/>
              <w:bottom w:val="nil"/>
            </w:tcBorders>
          </w:tcPr>
          <w:p w14:paraId="7A7FF4ED">
            <w:pPr>
              <w:pStyle w:val="10"/>
              <w:rPr>
                <w:sz w:val="16"/>
              </w:rPr>
            </w:pPr>
          </w:p>
        </w:tc>
        <w:tc>
          <w:tcPr>
            <w:tcW w:w="2805" w:type="dxa"/>
            <w:tcBorders>
              <w:top w:val="nil"/>
              <w:bottom w:val="nil"/>
            </w:tcBorders>
          </w:tcPr>
          <w:p w14:paraId="775C3B2C">
            <w:pPr>
              <w:pStyle w:val="10"/>
              <w:spacing w:before="47"/>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p>
        </w:tc>
      </w:tr>
      <w:tr w14:paraId="6B81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6E4114C">
            <w:pPr>
              <w:pStyle w:val="10"/>
              <w:rPr>
                <w:sz w:val="16"/>
              </w:rPr>
            </w:pPr>
          </w:p>
        </w:tc>
        <w:tc>
          <w:tcPr>
            <w:tcW w:w="3990" w:type="dxa"/>
            <w:tcBorders>
              <w:top w:val="nil"/>
              <w:bottom w:val="nil"/>
            </w:tcBorders>
          </w:tcPr>
          <w:p w14:paraId="36AF75F2">
            <w:pPr>
              <w:pStyle w:val="10"/>
              <w:spacing w:before="47"/>
              <w:ind w:left="112"/>
              <w:rPr>
                <w:sz w:val="16"/>
              </w:rPr>
            </w:pPr>
            <w:r>
              <w:rPr>
                <w:sz w:val="16"/>
              </w:rPr>
              <w:t>CONCENTRACAO</w:t>
            </w:r>
            <w:r>
              <w:rPr>
                <w:spacing w:val="60"/>
                <w:sz w:val="16"/>
              </w:rPr>
              <w:t xml:space="preserve"> </w:t>
            </w:r>
            <w:r>
              <w:rPr>
                <w:sz w:val="16"/>
              </w:rPr>
              <w:t xml:space="preserve">/  </w:t>
            </w:r>
            <w:r>
              <w:rPr>
                <w:spacing w:val="19"/>
                <w:sz w:val="16"/>
              </w:rPr>
              <w:t xml:space="preserve"> </w:t>
            </w:r>
            <w:r>
              <w:rPr>
                <w:sz w:val="16"/>
              </w:rPr>
              <w:t xml:space="preserve">DOSAGEM:  </w:t>
            </w:r>
            <w:r>
              <w:rPr>
                <w:spacing w:val="19"/>
                <w:sz w:val="16"/>
              </w:rPr>
              <w:t xml:space="preserve"> </w:t>
            </w:r>
            <w:r>
              <w:rPr>
                <w:sz w:val="16"/>
              </w:rPr>
              <w:t xml:space="preserve">2,5,  </w:t>
            </w:r>
            <w:r>
              <w:rPr>
                <w:spacing w:val="19"/>
                <w:sz w:val="16"/>
              </w:rPr>
              <w:t xml:space="preserve"> </w:t>
            </w:r>
            <w:r>
              <w:rPr>
                <w:sz w:val="16"/>
              </w:rPr>
              <w:t>UNIDADE:</w:t>
            </w:r>
          </w:p>
        </w:tc>
        <w:tc>
          <w:tcPr>
            <w:tcW w:w="795" w:type="dxa"/>
            <w:tcBorders>
              <w:top w:val="nil"/>
              <w:bottom w:val="nil"/>
            </w:tcBorders>
          </w:tcPr>
          <w:p w14:paraId="6F051289">
            <w:pPr>
              <w:pStyle w:val="10"/>
              <w:spacing w:before="47"/>
              <w:ind w:right="180"/>
              <w:jc w:val="right"/>
              <w:rPr>
                <w:sz w:val="16"/>
              </w:rPr>
            </w:pPr>
            <w:r>
              <w:rPr>
                <w:sz w:val="16"/>
              </w:rPr>
              <w:t>17626</w:t>
            </w:r>
          </w:p>
        </w:tc>
        <w:tc>
          <w:tcPr>
            <w:tcW w:w="1080" w:type="dxa"/>
            <w:tcBorders>
              <w:top w:val="nil"/>
              <w:bottom w:val="nil"/>
            </w:tcBorders>
          </w:tcPr>
          <w:p w14:paraId="6ADAE8FF">
            <w:pPr>
              <w:pStyle w:val="10"/>
              <w:spacing w:before="47"/>
              <w:ind w:left="377" w:right="363"/>
              <w:jc w:val="center"/>
              <w:rPr>
                <w:sz w:val="16"/>
              </w:rPr>
            </w:pPr>
            <w:r>
              <w:rPr>
                <w:sz w:val="16"/>
              </w:rPr>
              <w:t>unid</w:t>
            </w:r>
          </w:p>
        </w:tc>
        <w:tc>
          <w:tcPr>
            <w:tcW w:w="1215" w:type="dxa"/>
            <w:tcBorders>
              <w:top w:val="nil"/>
              <w:bottom w:val="nil"/>
            </w:tcBorders>
          </w:tcPr>
          <w:p w14:paraId="68CA0543">
            <w:pPr>
              <w:pStyle w:val="10"/>
              <w:spacing w:before="47"/>
              <w:ind w:left="407" w:right="393"/>
              <w:jc w:val="center"/>
              <w:rPr>
                <w:sz w:val="16"/>
              </w:rPr>
            </w:pPr>
            <w:r>
              <w:rPr>
                <w:sz w:val="16"/>
              </w:rPr>
              <w:t>980</w:t>
            </w:r>
          </w:p>
        </w:tc>
        <w:tc>
          <w:tcPr>
            <w:tcW w:w="1215" w:type="dxa"/>
            <w:tcBorders>
              <w:top w:val="nil"/>
              <w:bottom w:val="nil"/>
            </w:tcBorders>
          </w:tcPr>
          <w:p w14:paraId="0EA0389D">
            <w:pPr>
              <w:pStyle w:val="10"/>
              <w:spacing w:before="47"/>
              <w:ind w:left="347"/>
              <w:rPr>
                <w:sz w:val="16"/>
              </w:rPr>
            </w:pPr>
            <w:r>
              <w:rPr>
                <w:sz w:val="16"/>
              </w:rPr>
              <w:t>10,2525</w:t>
            </w:r>
          </w:p>
        </w:tc>
        <w:tc>
          <w:tcPr>
            <w:tcW w:w="2805" w:type="dxa"/>
            <w:tcBorders>
              <w:top w:val="nil"/>
              <w:bottom w:val="nil"/>
            </w:tcBorders>
          </w:tcPr>
          <w:p w14:paraId="2DDE2A9E">
            <w:pPr>
              <w:pStyle w:val="10"/>
              <w:spacing w:before="47"/>
              <w:ind w:left="7"/>
              <w:rPr>
                <w:sz w:val="16"/>
              </w:rPr>
            </w:pPr>
            <w:r>
              <w:rPr>
                <w:sz w:val="16"/>
              </w:rPr>
              <w:t>CAF,</w:t>
            </w:r>
            <w:r>
              <w:rPr>
                <w:spacing w:val="69"/>
                <w:sz w:val="16"/>
              </w:rPr>
              <w:t xml:space="preserve"> </w:t>
            </w:r>
            <w:r>
              <w:rPr>
                <w:sz w:val="16"/>
              </w:rPr>
              <w:t xml:space="preserve">situado  </w:t>
            </w:r>
            <w:r>
              <w:rPr>
                <w:spacing w:val="28"/>
                <w:sz w:val="16"/>
              </w:rPr>
              <w:t xml:space="preserve"> </w:t>
            </w:r>
            <w:r>
              <w:rPr>
                <w:sz w:val="16"/>
              </w:rPr>
              <w:t xml:space="preserve">na  </w:t>
            </w:r>
            <w:r>
              <w:rPr>
                <w:spacing w:val="29"/>
                <w:sz w:val="16"/>
              </w:rPr>
              <w:t xml:space="preserve"> </w:t>
            </w:r>
            <w:r>
              <w:rPr>
                <w:sz w:val="16"/>
              </w:rPr>
              <w:t xml:space="preserve">Boulevard  </w:t>
            </w:r>
            <w:r>
              <w:rPr>
                <w:spacing w:val="28"/>
                <w:sz w:val="16"/>
              </w:rPr>
              <w:t xml:space="preserve"> </w:t>
            </w:r>
            <w:r>
              <w:rPr>
                <w:sz w:val="16"/>
              </w:rPr>
              <w:t xml:space="preserve">28  </w:t>
            </w:r>
            <w:r>
              <w:rPr>
                <w:spacing w:val="29"/>
                <w:sz w:val="16"/>
              </w:rPr>
              <w:t xml:space="preserve"> </w:t>
            </w:r>
            <w:r>
              <w:rPr>
                <w:sz w:val="16"/>
              </w:rPr>
              <w:t>de</w:t>
            </w:r>
          </w:p>
        </w:tc>
      </w:tr>
      <w:tr w14:paraId="3A139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6799418">
            <w:pPr>
              <w:pStyle w:val="10"/>
              <w:rPr>
                <w:sz w:val="16"/>
              </w:rPr>
            </w:pPr>
          </w:p>
        </w:tc>
        <w:tc>
          <w:tcPr>
            <w:tcW w:w="3990" w:type="dxa"/>
            <w:tcBorders>
              <w:top w:val="nil"/>
              <w:bottom w:val="nil"/>
            </w:tcBorders>
          </w:tcPr>
          <w:p w14:paraId="5B617164">
            <w:pPr>
              <w:pStyle w:val="10"/>
              <w:tabs>
                <w:tab w:val="left" w:pos="962"/>
                <w:tab w:val="left" w:pos="1962"/>
                <w:tab w:val="left" w:pos="2584"/>
              </w:tabs>
              <w:spacing w:before="47"/>
              <w:ind w:left="112"/>
              <w:rPr>
                <w:sz w:val="16"/>
              </w:rPr>
            </w:pPr>
            <w:r>
              <w:rPr>
                <w:sz w:val="16"/>
              </w:rPr>
              <w:t>MG/ML,</w:t>
            </w:r>
            <w:r>
              <w:rPr>
                <w:sz w:val="16"/>
              </w:rPr>
              <w:tab/>
            </w:r>
            <w:r>
              <w:rPr>
                <w:sz w:val="16"/>
              </w:rPr>
              <w:t>VOLUME:</w:t>
            </w:r>
            <w:r>
              <w:rPr>
                <w:sz w:val="16"/>
              </w:rPr>
              <w:tab/>
            </w:r>
            <w:r>
              <w:rPr>
                <w:sz w:val="16"/>
              </w:rPr>
              <w:t>1ML,</w:t>
            </w:r>
            <w:r>
              <w:rPr>
                <w:sz w:val="16"/>
              </w:rPr>
              <w:tab/>
            </w:r>
            <w:r>
              <w:rPr>
                <w:sz w:val="16"/>
              </w:rPr>
              <w:t>APRESENTACAO:</w:t>
            </w:r>
          </w:p>
        </w:tc>
        <w:tc>
          <w:tcPr>
            <w:tcW w:w="795" w:type="dxa"/>
            <w:tcBorders>
              <w:top w:val="nil"/>
              <w:bottom w:val="nil"/>
            </w:tcBorders>
          </w:tcPr>
          <w:p w14:paraId="3137FCF1">
            <w:pPr>
              <w:pStyle w:val="10"/>
              <w:rPr>
                <w:sz w:val="16"/>
              </w:rPr>
            </w:pPr>
          </w:p>
        </w:tc>
        <w:tc>
          <w:tcPr>
            <w:tcW w:w="1080" w:type="dxa"/>
            <w:tcBorders>
              <w:top w:val="nil"/>
              <w:bottom w:val="nil"/>
            </w:tcBorders>
          </w:tcPr>
          <w:p w14:paraId="203E9B90">
            <w:pPr>
              <w:pStyle w:val="10"/>
              <w:rPr>
                <w:sz w:val="16"/>
              </w:rPr>
            </w:pPr>
          </w:p>
        </w:tc>
        <w:tc>
          <w:tcPr>
            <w:tcW w:w="1215" w:type="dxa"/>
            <w:tcBorders>
              <w:top w:val="nil"/>
              <w:bottom w:val="nil"/>
            </w:tcBorders>
          </w:tcPr>
          <w:p w14:paraId="22DE45DC">
            <w:pPr>
              <w:pStyle w:val="10"/>
              <w:rPr>
                <w:sz w:val="16"/>
              </w:rPr>
            </w:pPr>
          </w:p>
        </w:tc>
        <w:tc>
          <w:tcPr>
            <w:tcW w:w="1215" w:type="dxa"/>
            <w:tcBorders>
              <w:top w:val="nil"/>
              <w:bottom w:val="nil"/>
            </w:tcBorders>
          </w:tcPr>
          <w:p w14:paraId="70715C42">
            <w:pPr>
              <w:pStyle w:val="10"/>
              <w:rPr>
                <w:sz w:val="16"/>
              </w:rPr>
            </w:pPr>
          </w:p>
        </w:tc>
        <w:tc>
          <w:tcPr>
            <w:tcW w:w="2805" w:type="dxa"/>
            <w:tcBorders>
              <w:top w:val="nil"/>
              <w:bottom w:val="nil"/>
            </w:tcBorders>
          </w:tcPr>
          <w:p w14:paraId="7C5EDB08">
            <w:pPr>
              <w:pStyle w:val="10"/>
              <w:spacing w:before="47"/>
              <w:ind w:left="7"/>
              <w:rPr>
                <w:sz w:val="16"/>
              </w:rPr>
            </w:pPr>
            <w:r>
              <w:rPr>
                <w:sz w:val="16"/>
              </w:rPr>
              <w:t>Setembro,</w:t>
            </w:r>
            <w:r>
              <w:rPr>
                <w:spacing w:val="39"/>
                <w:sz w:val="16"/>
              </w:rPr>
              <w:t xml:space="preserve"> </w:t>
            </w:r>
            <w:r>
              <w:rPr>
                <w:sz w:val="16"/>
              </w:rPr>
              <w:t>77</w:t>
            </w:r>
            <w:r>
              <w:rPr>
                <w:spacing w:val="78"/>
                <w:sz w:val="16"/>
              </w:rPr>
              <w:t xml:space="preserve"> </w:t>
            </w:r>
            <w:r>
              <w:rPr>
                <w:sz w:val="16"/>
              </w:rPr>
              <w:t>–</w:t>
            </w:r>
            <w:r>
              <w:rPr>
                <w:spacing w:val="76"/>
                <w:sz w:val="16"/>
              </w:rPr>
              <w:t xml:space="preserve"> </w:t>
            </w:r>
            <w:r>
              <w:rPr>
                <w:sz w:val="16"/>
              </w:rPr>
              <w:t>Vila</w:t>
            </w:r>
            <w:r>
              <w:rPr>
                <w:spacing w:val="79"/>
                <w:sz w:val="16"/>
              </w:rPr>
              <w:t xml:space="preserve"> </w:t>
            </w:r>
            <w:r>
              <w:rPr>
                <w:sz w:val="16"/>
              </w:rPr>
              <w:t>Isabel,</w:t>
            </w:r>
            <w:r>
              <w:rPr>
                <w:spacing w:val="78"/>
                <w:sz w:val="16"/>
              </w:rPr>
              <w:t xml:space="preserve"> </w:t>
            </w:r>
            <w:r>
              <w:rPr>
                <w:sz w:val="16"/>
              </w:rPr>
              <w:t>Rio</w:t>
            </w:r>
            <w:r>
              <w:rPr>
                <w:spacing w:val="79"/>
                <w:sz w:val="16"/>
              </w:rPr>
              <w:t xml:space="preserve"> </w:t>
            </w:r>
            <w:r>
              <w:rPr>
                <w:sz w:val="16"/>
              </w:rPr>
              <w:t>de</w:t>
            </w:r>
          </w:p>
        </w:tc>
      </w:tr>
      <w:tr w14:paraId="2ECD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5B8362A8">
            <w:pPr>
              <w:pStyle w:val="10"/>
              <w:rPr>
                <w:sz w:val="16"/>
              </w:rPr>
            </w:pPr>
          </w:p>
        </w:tc>
        <w:tc>
          <w:tcPr>
            <w:tcW w:w="3990" w:type="dxa"/>
            <w:tcBorders>
              <w:top w:val="nil"/>
            </w:tcBorders>
          </w:tcPr>
          <w:p w14:paraId="6EA825D3">
            <w:pPr>
              <w:pStyle w:val="10"/>
              <w:spacing w:before="47" w:line="182" w:lineRule="exact"/>
              <w:ind w:left="112"/>
              <w:rPr>
                <w:sz w:val="16"/>
              </w:rPr>
            </w:pPr>
            <w:r>
              <w:rPr>
                <w:sz w:val="16"/>
              </w:rPr>
              <w:t>AMPOLA</w:t>
            </w:r>
          </w:p>
        </w:tc>
        <w:tc>
          <w:tcPr>
            <w:tcW w:w="795" w:type="dxa"/>
            <w:tcBorders>
              <w:top w:val="nil"/>
            </w:tcBorders>
          </w:tcPr>
          <w:p w14:paraId="2C943847">
            <w:pPr>
              <w:pStyle w:val="10"/>
              <w:rPr>
                <w:sz w:val="16"/>
              </w:rPr>
            </w:pPr>
          </w:p>
        </w:tc>
        <w:tc>
          <w:tcPr>
            <w:tcW w:w="1080" w:type="dxa"/>
            <w:tcBorders>
              <w:top w:val="nil"/>
            </w:tcBorders>
          </w:tcPr>
          <w:p w14:paraId="22D700BE">
            <w:pPr>
              <w:pStyle w:val="10"/>
              <w:rPr>
                <w:sz w:val="16"/>
              </w:rPr>
            </w:pPr>
          </w:p>
        </w:tc>
        <w:tc>
          <w:tcPr>
            <w:tcW w:w="1215" w:type="dxa"/>
            <w:tcBorders>
              <w:top w:val="nil"/>
            </w:tcBorders>
          </w:tcPr>
          <w:p w14:paraId="0EE8DCD8">
            <w:pPr>
              <w:pStyle w:val="10"/>
              <w:rPr>
                <w:sz w:val="16"/>
              </w:rPr>
            </w:pPr>
          </w:p>
        </w:tc>
        <w:tc>
          <w:tcPr>
            <w:tcW w:w="1215" w:type="dxa"/>
            <w:tcBorders>
              <w:top w:val="nil"/>
            </w:tcBorders>
          </w:tcPr>
          <w:p w14:paraId="3D297733">
            <w:pPr>
              <w:pStyle w:val="10"/>
              <w:rPr>
                <w:sz w:val="16"/>
              </w:rPr>
            </w:pPr>
          </w:p>
        </w:tc>
        <w:tc>
          <w:tcPr>
            <w:tcW w:w="2805" w:type="dxa"/>
            <w:tcBorders>
              <w:top w:val="nil"/>
            </w:tcBorders>
          </w:tcPr>
          <w:p w14:paraId="3FEC422F">
            <w:pPr>
              <w:pStyle w:val="10"/>
              <w:spacing w:before="47" w:line="182" w:lineRule="exact"/>
              <w:ind w:left="7"/>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61243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720" w:type="dxa"/>
            <w:tcBorders>
              <w:bottom w:val="nil"/>
            </w:tcBorders>
          </w:tcPr>
          <w:p w14:paraId="2581A43F">
            <w:pPr>
              <w:pStyle w:val="10"/>
              <w:spacing w:before="68"/>
              <w:ind w:left="112"/>
              <w:rPr>
                <w:sz w:val="16"/>
              </w:rPr>
            </w:pPr>
            <w:r>
              <w:rPr>
                <w:sz w:val="16"/>
              </w:rPr>
              <w:t>4</w:t>
            </w:r>
          </w:p>
        </w:tc>
        <w:tc>
          <w:tcPr>
            <w:tcW w:w="3990" w:type="dxa"/>
            <w:tcBorders>
              <w:bottom w:val="nil"/>
            </w:tcBorders>
          </w:tcPr>
          <w:p w14:paraId="0C961056">
            <w:pPr>
              <w:pStyle w:val="10"/>
              <w:tabs>
                <w:tab w:val="left" w:pos="1164"/>
                <w:tab w:val="left" w:pos="1967"/>
                <w:tab w:val="left" w:pos="3308"/>
              </w:tabs>
              <w:spacing w:before="68"/>
              <w:ind w:left="112"/>
              <w:rPr>
                <w:sz w:val="16"/>
              </w:rPr>
            </w:pPr>
            <w:r>
              <w:rPr>
                <w:sz w:val="16"/>
              </w:rPr>
              <w:t>PRINCIPIO</w:t>
            </w:r>
            <w:r>
              <w:rPr>
                <w:sz w:val="16"/>
              </w:rPr>
              <w:tab/>
            </w:r>
            <w:r>
              <w:rPr>
                <w:sz w:val="16"/>
              </w:rPr>
              <w:t>ATIVO:</w:t>
            </w:r>
            <w:r>
              <w:rPr>
                <w:sz w:val="16"/>
              </w:rPr>
              <w:tab/>
            </w:r>
            <w:r>
              <w:rPr>
                <w:sz w:val="16"/>
              </w:rPr>
              <w:t>FLUMAZENIL,</w:t>
            </w:r>
            <w:r>
              <w:rPr>
                <w:sz w:val="16"/>
              </w:rPr>
              <w:tab/>
            </w:r>
            <w:r>
              <w:rPr>
                <w:sz w:val="16"/>
              </w:rPr>
              <w:t>FORMA</w:t>
            </w:r>
          </w:p>
        </w:tc>
        <w:tc>
          <w:tcPr>
            <w:tcW w:w="795" w:type="dxa"/>
            <w:tcBorders>
              <w:bottom w:val="nil"/>
            </w:tcBorders>
          </w:tcPr>
          <w:p w14:paraId="4C8635D8">
            <w:pPr>
              <w:pStyle w:val="10"/>
              <w:rPr>
                <w:sz w:val="16"/>
              </w:rPr>
            </w:pPr>
          </w:p>
        </w:tc>
        <w:tc>
          <w:tcPr>
            <w:tcW w:w="1080" w:type="dxa"/>
            <w:tcBorders>
              <w:bottom w:val="nil"/>
            </w:tcBorders>
          </w:tcPr>
          <w:p w14:paraId="4ABC53F4">
            <w:pPr>
              <w:pStyle w:val="10"/>
              <w:rPr>
                <w:sz w:val="16"/>
              </w:rPr>
            </w:pPr>
          </w:p>
        </w:tc>
        <w:tc>
          <w:tcPr>
            <w:tcW w:w="1215" w:type="dxa"/>
            <w:tcBorders>
              <w:bottom w:val="nil"/>
            </w:tcBorders>
          </w:tcPr>
          <w:p w14:paraId="457801A0">
            <w:pPr>
              <w:pStyle w:val="10"/>
              <w:rPr>
                <w:sz w:val="16"/>
              </w:rPr>
            </w:pPr>
          </w:p>
        </w:tc>
        <w:tc>
          <w:tcPr>
            <w:tcW w:w="1215" w:type="dxa"/>
            <w:tcBorders>
              <w:bottom w:val="nil"/>
            </w:tcBorders>
          </w:tcPr>
          <w:p w14:paraId="6D0B69FF">
            <w:pPr>
              <w:pStyle w:val="10"/>
              <w:rPr>
                <w:sz w:val="16"/>
              </w:rPr>
            </w:pPr>
          </w:p>
        </w:tc>
        <w:tc>
          <w:tcPr>
            <w:tcW w:w="2805" w:type="dxa"/>
            <w:tcBorders>
              <w:bottom w:val="nil"/>
            </w:tcBorders>
          </w:tcPr>
          <w:p w14:paraId="1125FA73">
            <w:pPr>
              <w:pStyle w:val="10"/>
              <w:spacing w:before="68"/>
              <w:ind w:left="7"/>
              <w:rPr>
                <w:sz w:val="16"/>
              </w:rPr>
            </w:pPr>
            <w:r>
              <w:rPr>
                <w:sz w:val="16"/>
              </w:rPr>
              <w:t>Hospital</w:t>
            </w:r>
            <w:r>
              <w:rPr>
                <w:spacing w:val="17"/>
                <w:sz w:val="16"/>
              </w:rPr>
              <w:t xml:space="preserve"> </w:t>
            </w:r>
            <w:r>
              <w:rPr>
                <w:sz w:val="16"/>
              </w:rPr>
              <w:t>Universitário</w:t>
            </w:r>
            <w:r>
              <w:rPr>
                <w:spacing w:val="56"/>
                <w:sz w:val="16"/>
              </w:rPr>
              <w:t xml:space="preserve"> </w:t>
            </w:r>
            <w:r>
              <w:rPr>
                <w:sz w:val="16"/>
              </w:rPr>
              <w:t>Pedro</w:t>
            </w:r>
            <w:r>
              <w:rPr>
                <w:spacing w:val="56"/>
                <w:sz w:val="16"/>
              </w:rPr>
              <w:t xml:space="preserve"> </w:t>
            </w:r>
            <w:r>
              <w:rPr>
                <w:sz w:val="16"/>
              </w:rPr>
              <w:t>Ernesto</w:t>
            </w:r>
            <w:r>
              <w:rPr>
                <w:spacing w:val="56"/>
                <w:sz w:val="16"/>
              </w:rPr>
              <w:t xml:space="preserve"> </w:t>
            </w:r>
            <w:r>
              <w:rPr>
                <w:sz w:val="16"/>
              </w:rPr>
              <w:t>-</w:t>
            </w:r>
          </w:p>
        </w:tc>
      </w:tr>
      <w:tr w14:paraId="3FE3D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4B2736F0">
            <w:pPr>
              <w:pStyle w:val="10"/>
              <w:rPr>
                <w:sz w:val="16"/>
              </w:rPr>
            </w:pPr>
          </w:p>
        </w:tc>
        <w:tc>
          <w:tcPr>
            <w:tcW w:w="3990" w:type="dxa"/>
            <w:tcBorders>
              <w:top w:val="nil"/>
              <w:bottom w:val="nil"/>
            </w:tcBorders>
          </w:tcPr>
          <w:p w14:paraId="70592F87">
            <w:pPr>
              <w:pStyle w:val="10"/>
              <w:tabs>
                <w:tab w:val="left" w:pos="1834"/>
                <w:tab w:val="left" w:pos="3018"/>
              </w:tabs>
              <w:spacing w:before="47"/>
              <w:ind w:left="112"/>
              <w:rPr>
                <w:sz w:val="16"/>
              </w:rPr>
            </w:pPr>
            <w:r>
              <w:rPr>
                <w:sz w:val="16"/>
              </w:rPr>
              <w:t>FARMACEUTICA:</w:t>
            </w:r>
            <w:r>
              <w:rPr>
                <w:sz w:val="16"/>
              </w:rPr>
              <w:tab/>
            </w:r>
            <w:r>
              <w:rPr>
                <w:sz w:val="16"/>
              </w:rPr>
              <w:t>SOLUCAO</w:t>
            </w:r>
            <w:r>
              <w:rPr>
                <w:sz w:val="16"/>
              </w:rPr>
              <w:tab/>
            </w:r>
            <w:r>
              <w:rPr>
                <w:sz w:val="16"/>
              </w:rPr>
              <w:t>INJETAVEL,</w:t>
            </w:r>
          </w:p>
        </w:tc>
        <w:tc>
          <w:tcPr>
            <w:tcW w:w="795" w:type="dxa"/>
            <w:tcBorders>
              <w:top w:val="nil"/>
              <w:bottom w:val="nil"/>
            </w:tcBorders>
          </w:tcPr>
          <w:p w14:paraId="38A319CB">
            <w:pPr>
              <w:pStyle w:val="10"/>
              <w:rPr>
                <w:sz w:val="16"/>
              </w:rPr>
            </w:pPr>
          </w:p>
        </w:tc>
        <w:tc>
          <w:tcPr>
            <w:tcW w:w="1080" w:type="dxa"/>
            <w:tcBorders>
              <w:top w:val="nil"/>
              <w:bottom w:val="nil"/>
            </w:tcBorders>
          </w:tcPr>
          <w:p w14:paraId="16A1B244">
            <w:pPr>
              <w:pStyle w:val="10"/>
              <w:rPr>
                <w:sz w:val="16"/>
              </w:rPr>
            </w:pPr>
          </w:p>
        </w:tc>
        <w:tc>
          <w:tcPr>
            <w:tcW w:w="1215" w:type="dxa"/>
            <w:tcBorders>
              <w:top w:val="nil"/>
              <w:bottom w:val="nil"/>
            </w:tcBorders>
          </w:tcPr>
          <w:p w14:paraId="51B33222">
            <w:pPr>
              <w:pStyle w:val="10"/>
              <w:rPr>
                <w:sz w:val="16"/>
              </w:rPr>
            </w:pPr>
          </w:p>
        </w:tc>
        <w:tc>
          <w:tcPr>
            <w:tcW w:w="1215" w:type="dxa"/>
            <w:tcBorders>
              <w:top w:val="nil"/>
              <w:bottom w:val="nil"/>
            </w:tcBorders>
          </w:tcPr>
          <w:p w14:paraId="06CD4104">
            <w:pPr>
              <w:pStyle w:val="10"/>
              <w:rPr>
                <w:sz w:val="16"/>
              </w:rPr>
            </w:pPr>
          </w:p>
        </w:tc>
        <w:tc>
          <w:tcPr>
            <w:tcW w:w="2805" w:type="dxa"/>
            <w:tcBorders>
              <w:top w:val="nil"/>
              <w:bottom w:val="nil"/>
            </w:tcBorders>
          </w:tcPr>
          <w:p w14:paraId="557A33DB">
            <w:pPr>
              <w:pStyle w:val="10"/>
              <w:spacing w:before="47"/>
              <w:ind w:left="7"/>
              <w:rPr>
                <w:sz w:val="16"/>
              </w:rPr>
            </w:pPr>
            <w:r>
              <w:rPr>
                <w:sz w:val="16"/>
              </w:rPr>
              <w:t>Central</w:t>
            </w:r>
            <w:r>
              <w:rPr>
                <w:spacing w:val="7"/>
                <w:sz w:val="16"/>
              </w:rPr>
              <w:t xml:space="preserve"> </w:t>
            </w:r>
            <w:r>
              <w:rPr>
                <w:sz w:val="16"/>
              </w:rPr>
              <w:t>de</w:t>
            </w:r>
            <w:r>
              <w:rPr>
                <w:spacing w:val="-2"/>
                <w:sz w:val="16"/>
              </w:rPr>
              <w:t xml:space="preserve"> </w:t>
            </w:r>
            <w:r>
              <w:rPr>
                <w:sz w:val="16"/>
              </w:rPr>
              <w:t>Abastecimento</w:t>
            </w:r>
            <w:r>
              <w:rPr>
                <w:spacing w:val="7"/>
                <w:sz w:val="16"/>
              </w:rPr>
              <w:t xml:space="preserve"> </w:t>
            </w:r>
            <w:r>
              <w:rPr>
                <w:sz w:val="16"/>
              </w:rPr>
              <w:t>Farmacêutico</w:t>
            </w:r>
            <w:r>
              <w:rPr>
                <w:spacing w:val="7"/>
                <w:sz w:val="16"/>
              </w:rPr>
              <w:t xml:space="preserve"> </w:t>
            </w:r>
            <w:r>
              <w:rPr>
                <w:sz w:val="16"/>
              </w:rPr>
              <w:t>-</w:t>
            </w:r>
          </w:p>
        </w:tc>
      </w:tr>
      <w:tr w14:paraId="2F10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3E3053F9">
            <w:pPr>
              <w:pStyle w:val="10"/>
              <w:rPr>
                <w:sz w:val="16"/>
              </w:rPr>
            </w:pPr>
          </w:p>
        </w:tc>
        <w:tc>
          <w:tcPr>
            <w:tcW w:w="3990" w:type="dxa"/>
            <w:tcBorders>
              <w:top w:val="nil"/>
              <w:bottom w:val="nil"/>
            </w:tcBorders>
          </w:tcPr>
          <w:p w14:paraId="1DC5206F">
            <w:pPr>
              <w:pStyle w:val="10"/>
              <w:spacing w:before="47"/>
              <w:ind w:left="112"/>
              <w:rPr>
                <w:sz w:val="16"/>
              </w:rPr>
            </w:pPr>
            <w:r>
              <w:rPr>
                <w:sz w:val="16"/>
              </w:rPr>
              <w:t>CONCENTRACAO</w:t>
            </w:r>
            <w:r>
              <w:rPr>
                <w:spacing w:val="60"/>
                <w:sz w:val="16"/>
              </w:rPr>
              <w:t xml:space="preserve"> </w:t>
            </w:r>
            <w:r>
              <w:rPr>
                <w:sz w:val="16"/>
              </w:rPr>
              <w:t xml:space="preserve">/  </w:t>
            </w:r>
            <w:r>
              <w:rPr>
                <w:spacing w:val="19"/>
                <w:sz w:val="16"/>
              </w:rPr>
              <w:t xml:space="preserve"> </w:t>
            </w:r>
            <w:r>
              <w:rPr>
                <w:sz w:val="16"/>
              </w:rPr>
              <w:t xml:space="preserve">DOSAGEM:  </w:t>
            </w:r>
            <w:r>
              <w:rPr>
                <w:spacing w:val="19"/>
                <w:sz w:val="16"/>
              </w:rPr>
              <w:t xml:space="preserve"> </w:t>
            </w:r>
            <w:r>
              <w:rPr>
                <w:sz w:val="16"/>
              </w:rPr>
              <w:t xml:space="preserve">0,1,  </w:t>
            </w:r>
            <w:r>
              <w:rPr>
                <w:spacing w:val="19"/>
                <w:sz w:val="16"/>
              </w:rPr>
              <w:t xml:space="preserve"> </w:t>
            </w:r>
            <w:r>
              <w:rPr>
                <w:sz w:val="16"/>
              </w:rPr>
              <w:t>UNIDADE:</w:t>
            </w:r>
          </w:p>
        </w:tc>
        <w:tc>
          <w:tcPr>
            <w:tcW w:w="795" w:type="dxa"/>
            <w:tcBorders>
              <w:top w:val="nil"/>
              <w:bottom w:val="nil"/>
            </w:tcBorders>
          </w:tcPr>
          <w:p w14:paraId="7756ABF6">
            <w:pPr>
              <w:pStyle w:val="10"/>
              <w:spacing w:before="47"/>
              <w:ind w:right="180"/>
              <w:jc w:val="right"/>
              <w:rPr>
                <w:sz w:val="16"/>
              </w:rPr>
            </w:pPr>
            <w:r>
              <w:rPr>
                <w:sz w:val="16"/>
              </w:rPr>
              <w:t>17727</w:t>
            </w:r>
          </w:p>
        </w:tc>
        <w:tc>
          <w:tcPr>
            <w:tcW w:w="1080" w:type="dxa"/>
            <w:tcBorders>
              <w:top w:val="nil"/>
              <w:bottom w:val="nil"/>
            </w:tcBorders>
          </w:tcPr>
          <w:p w14:paraId="6DD1F72B">
            <w:pPr>
              <w:pStyle w:val="10"/>
              <w:spacing w:before="47"/>
              <w:ind w:left="377" w:right="363"/>
              <w:jc w:val="center"/>
              <w:rPr>
                <w:sz w:val="16"/>
              </w:rPr>
            </w:pPr>
            <w:r>
              <w:rPr>
                <w:sz w:val="16"/>
              </w:rPr>
              <w:t>unid</w:t>
            </w:r>
          </w:p>
        </w:tc>
        <w:tc>
          <w:tcPr>
            <w:tcW w:w="1215" w:type="dxa"/>
            <w:tcBorders>
              <w:top w:val="nil"/>
              <w:bottom w:val="nil"/>
            </w:tcBorders>
          </w:tcPr>
          <w:p w14:paraId="2CAA43D4">
            <w:pPr>
              <w:pStyle w:val="10"/>
              <w:spacing w:before="47"/>
              <w:ind w:right="410"/>
              <w:jc w:val="right"/>
              <w:rPr>
                <w:sz w:val="16"/>
              </w:rPr>
            </w:pPr>
            <w:r>
              <w:rPr>
                <w:sz w:val="16"/>
              </w:rPr>
              <w:t>2.300</w:t>
            </w:r>
          </w:p>
        </w:tc>
        <w:tc>
          <w:tcPr>
            <w:tcW w:w="1215" w:type="dxa"/>
            <w:tcBorders>
              <w:top w:val="nil"/>
              <w:bottom w:val="nil"/>
            </w:tcBorders>
          </w:tcPr>
          <w:p w14:paraId="0005227D">
            <w:pPr>
              <w:pStyle w:val="10"/>
              <w:spacing w:before="47"/>
              <w:ind w:left="387"/>
              <w:rPr>
                <w:sz w:val="16"/>
              </w:rPr>
            </w:pPr>
            <w:r>
              <w:rPr>
                <w:sz w:val="16"/>
              </w:rPr>
              <w:t>6,9700</w:t>
            </w:r>
          </w:p>
        </w:tc>
        <w:tc>
          <w:tcPr>
            <w:tcW w:w="2805" w:type="dxa"/>
            <w:tcBorders>
              <w:top w:val="nil"/>
              <w:bottom w:val="nil"/>
            </w:tcBorders>
          </w:tcPr>
          <w:p w14:paraId="7E08A62A">
            <w:pPr>
              <w:pStyle w:val="10"/>
              <w:spacing w:before="47"/>
              <w:ind w:left="7"/>
              <w:rPr>
                <w:sz w:val="16"/>
              </w:rPr>
            </w:pPr>
            <w:r>
              <w:rPr>
                <w:sz w:val="16"/>
              </w:rPr>
              <w:t>CAF,</w:t>
            </w:r>
            <w:r>
              <w:rPr>
                <w:spacing w:val="69"/>
                <w:sz w:val="16"/>
              </w:rPr>
              <w:t xml:space="preserve"> </w:t>
            </w:r>
            <w:r>
              <w:rPr>
                <w:sz w:val="16"/>
              </w:rPr>
              <w:t xml:space="preserve">situado  </w:t>
            </w:r>
            <w:r>
              <w:rPr>
                <w:spacing w:val="28"/>
                <w:sz w:val="16"/>
              </w:rPr>
              <w:t xml:space="preserve"> </w:t>
            </w:r>
            <w:r>
              <w:rPr>
                <w:sz w:val="16"/>
              </w:rPr>
              <w:t xml:space="preserve">na  </w:t>
            </w:r>
            <w:r>
              <w:rPr>
                <w:spacing w:val="29"/>
                <w:sz w:val="16"/>
              </w:rPr>
              <w:t xml:space="preserve"> </w:t>
            </w:r>
            <w:r>
              <w:rPr>
                <w:sz w:val="16"/>
              </w:rPr>
              <w:t xml:space="preserve">Boulevard  </w:t>
            </w:r>
            <w:r>
              <w:rPr>
                <w:spacing w:val="28"/>
                <w:sz w:val="16"/>
              </w:rPr>
              <w:t xml:space="preserve"> </w:t>
            </w:r>
            <w:r>
              <w:rPr>
                <w:sz w:val="16"/>
              </w:rPr>
              <w:t xml:space="preserve">28  </w:t>
            </w:r>
            <w:r>
              <w:rPr>
                <w:spacing w:val="29"/>
                <w:sz w:val="16"/>
              </w:rPr>
              <w:t xml:space="preserve"> </w:t>
            </w:r>
            <w:r>
              <w:rPr>
                <w:sz w:val="16"/>
              </w:rPr>
              <w:t>de</w:t>
            </w:r>
          </w:p>
        </w:tc>
      </w:tr>
      <w:tr w14:paraId="446A7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20" w:type="dxa"/>
            <w:tcBorders>
              <w:top w:val="nil"/>
              <w:bottom w:val="nil"/>
            </w:tcBorders>
          </w:tcPr>
          <w:p w14:paraId="675374FA">
            <w:pPr>
              <w:pStyle w:val="10"/>
              <w:rPr>
                <w:sz w:val="16"/>
              </w:rPr>
            </w:pPr>
          </w:p>
        </w:tc>
        <w:tc>
          <w:tcPr>
            <w:tcW w:w="3990" w:type="dxa"/>
            <w:tcBorders>
              <w:top w:val="nil"/>
              <w:bottom w:val="nil"/>
            </w:tcBorders>
          </w:tcPr>
          <w:p w14:paraId="1C1D689B">
            <w:pPr>
              <w:pStyle w:val="10"/>
              <w:tabs>
                <w:tab w:val="left" w:pos="962"/>
                <w:tab w:val="left" w:pos="1962"/>
                <w:tab w:val="left" w:pos="2584"/>
              </w:tabs>
              <w:spacing w:before="47"/>
              <w:ind w:left="112"/>
              <w:rPr>
                <w:sz w:val="16"/>
              </w:rPr>
            </w:pPr>
            <w:r>
              <w:rPr>
                <w:sz w:val="16"/>
              </w:rPr>
              <w:t>MG/ML,</w:t>
            </w:r>
            <w:r>
              <w:rPr>
                <w:sz w:val="16"/>
              </w:rPr>
              <w:tab/>
            </w:r>
            <w:r>
              <w:rPr>
                <w:sz w:val="16"/>
              </w:rPr>
              <w:t>VOLUME:</w:t>
            </w:r>
            <w:r>
              <w:rPr>
                <w:sz w:val="16"/>
              </w:rPr>
              <w:tab/>
            </w:r>
            <w:r>
              <w:rPr>
                <w:sz w:val="16"/>
              </w:rPr>
              <w:t>5ML,</w:t>
            </w:r>
            <w:r>
              <w:rPr>
                <w:sz w:val="16"/>
              </w:rPr>
              <w:tab/>
            </w:r>
            <w:r>
              <w:rPr>
                <w:sz w:val="16"/>
              </w:rPr>
              <w:t>APRESENTACAO:</w:t>
            </w:r>
          </w:p>
        </w:tc>
        <w:tc>
          <w:tcPr>
            <w:tcW w:w="795" w:type="dxa"/>
            <w:tcBorders>
              <w:top w:val="nil"/>
              <w:bottom w:val="nil"/>
            </w:tcBorders>
          </w:tcPr>
          <w:p w14:paraId="1BE367BB">
            <w:pPr>
              <w:pStyle w:val="10"/>
              <w:rPr>
                <w:sz w:val="16"/>
              </w:rPr>
            </w:pPr>
          </w:p>
        </w:tc>
        <w:tc>
          <w:tcPr>
            <w:tcW w:w="1080" w:type="dxa"/>
            <w:tcBorders>
              <w:top w:val="nil"/>
              <w:bottom w:val="nil"/>
            </w:tcBorders>
          </w:tcPr>
          <w:p w14:paraId="5B72EB10">
            <w:pPr>
              <w:pStyle w:val="10"/>
              <w:rPr>
                <w:sz w:val="16"/>
              </w:rPr>
            </w:pPr>
          </w:p>
        </w:tc>
        <w:tc>
          <w:tcPr>
            <w:tcW w:w="1215" w:type="dxa"/>
            <w:tcBorders>
              <w:top w:val="nil"/>
              <w:bottom w:val="nil"/>
            </w:tcBorders>
          </w:tcPr>
          <w:p w14:paraId="424A6149">
            <w:pPr>
              <w:pStyle w:val="10"/>
              <w:rPr>
                <w:sz w:val="16"/>
              </w:rPr>
            </w:pPr>
          </w:p>
        </w:tc>
        <w:tc>
          <w:tcPr>
            <w:tcW w:w="1215" w:type="dxa"/>
            <w:tcBorders>
              <w:top w:val="nil"/>
              <w:bottom w:val="nil"/>
            </w:tcBorders>
          </w:tcPr>
          <w:p w14:paraId="25C26C51">
            <w:pPr>
              <w:pStyle w:val="10"/>
              <w:rPr>
                <w:sz w:val="16"/>
              </w:rPr>
            </w:pPr>
          </w:p>
        </w:tc>
        <w:tc>
          <w:tcPr>
            <w:tcW w:w="2805" w:type="dxa"/>
            <w:tcBorders>
              <w:top w:val="nil"/>
              <w:bottom w:val="nil"/>
            </w:tcBorders>
          </w:tcPr>
          <w:p w14:paraId="59C85EB6">
            <w:pPr>
              <w:pStyle w:val="10"/>
              <w:spacing w:before="47"/>
              <w:ind w:left="7"/>
              <w:rPr>
                <w:sz w:val="16"/>
              </w:rPr>
            </w:pPr>
            <w:r>
              <w:rPr>
                <w:sz w:val="16"/>
              </w:rPr>
              <w:t>Setembro,</w:t>
            </w:r>
            <w:r>
              <w:rPr>
                <w:spacing w:val="39"/>
                <w:sz w:val="16"/>
              </w:rPr>
              <w:t xml:space="preserve"> </w:t>
            </w:r>
            <w:r>
              <w:rPr>
                <w:sz w:val="16"/>
              </w:rPr>
              <w:t>77</w:t>
            </w:r>
            <w:r>
              <w:rPr>
                <w:spacing w:val="78"/>
                <w:sz w:val="16"/>
              </w:rPr>
              <w:t xml:space="preserve"> </w:t>
            </w:r>
            <w:r>
              <w:rPr>
                <w:sz w:val="16"/>
              </w:rPr>
              <w:t>–</w:t>
            </w:r>
            <w:r>
              <w:rPr>
                <w:spacing w:val="76"/>
                <w:sz w:val="16"/>
              </w:rPr>
              <w:t xml:space="preserve"> </w:t>
            </w:r>
            <w:r>
              <w:rPr>
                <w:sz w:val="16"/>
              </w:rPr>
              <w:t>Vila</w:t>
            </w:r>
            <w:r>
              <w:rPr>
                <w:spacing w:val="79"/>
                <w:sz w:val="16"/>
              </w:rPr>
              <w:t xml:space="preserve"> </w:t>
            </w:r>
            <w:r>
              <w:rPr>
                <w:sz w:val="16"/>
              </w:rPr>
              <w:t>Isabel,</w:t>
            </w:r>
            <w:r>
              <w:rPr>
                <w:spacing w:val="78"/>
                <w:sz w:val="16"/>
              </w:rPr>
              <w:t xml:space="preserve"> </w:t>
            </w:r>
            <w:r>
              <w:rPr>
                <w:sz w:val="16"/>
              </w:rPr>
              <w:t>Rio</w:t>
            </w:r>
            <w:r>
              <w:rPr>
                <w:spacing w:val="79"/>
                <w:sz w:val="16"/>
              </w:rPr>
              <w:t xml:space="preserve"> </w:t>
            </w:r>
            <w:r>
              <w:rPr>
                <w:sz w:val="16"/>
              </w:rPr>
              <w:t>de</w:t>
            </w:r>
          </w:p>
        </w:tc>
      </w:tr>
      <w:tr w14:paraId="5785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720" w:type="dxa"/>
            <w:tcBorders>
              <w:top w:val="nil"/>
            </w:tcBorders>
          </w:tcPr>
          <w:p w14:paraId="56CC01EF">
            <w:pPr>
              <w:pStyle w:val="10"/>
              <w:rPr>
                <w:sz w:val="16"/>
              </w:rPr>
            </w:pPr>
          </w:p>
        </w:tc>
        <w:tc>
          <w:tcPr>
            <w:tcW w:w="3990" w:type="dxa"/>
            <w:tcBorders>
              <w:top w:val="nil"/>
            </w:tcBorders>
          </w:tcPr>
          <w:p w14:paraId="04DC936A">
            <w:pPr>
              <w:pStyle w:val="10"/>
              <w:spacing w:before="47" w:line="182" w:lineRule="exact"/>
              <w:ind w:left="112"/>
              <w:rPr>
                <w:sz w:val="16"/>
              </w:rPr>
            </w:pPr>
            <w:r>
              <w:rPr>
                <w:sz w:val="16"/>
              </w:rPr>
              <w:t>AMPOLA</w:t>
            </w:r>
          </w:p>
        </w:tc>
        <w:tc>
          <w:tcPr>
            <w:tcW w:w="795" w:type="dxa"/>
            <w:tcBorders>
              <w:top w:val="nil"/>
            </w:tcBorders>
          </w:tcPr>
          <w:p w14:paraId="705565AF">
            <w:pPr>
              <w:pStyle w:val="10"/>
              <w:rPr>
                <w:sz w:val="16"/>
              </w:rPr>
            </w:pPr>
          </w:p>
        </w:tc>
        <w:tc>
          <w:tcPr>
            <w:tcW w:w="1080" w:type="dxa"/>
            <w:tcBorders>
              <w:top w:val="nil"/>
            </w:tcBorders>
          </w:tcPr>
          <w:p w14:paraId="0ED5982A">
            <w:pPr>
              <w:pStyle w:val="10"/>
              <w:rPr>
                <w:sz w:val="16"/>
              </w:rPr>
            </w:pPr>
          </w:p>
        </w:tc>
        <w:tc>
          <w:tcPr>
            <w:tcW w:w="1215" w:type="dxa"/>
            <w:tcBorders>
              <w:top w:val="nil"/>
            </w:tcBorders>
          </w:tcPr>
          <w:p w14:paraId="67CA3F62">
            <w:pPr>
              <w:pStyle w:val="10"/>
              <w:rPr>
                <w:sz w:val="16"/>
              </w:rPr>
            </w:pPr>
          </w:p>
        </w:tc>
        <w:tc>
          <w:tcPr>
            <w:tcW w:w="1215" w:type="dxa"/>
            <w:tcBorders>
              <w:top w:val="nil"/>
            </w:tcBorders>
          </w:tcPr>
          <w:p w14:paraId="6D323387">
            <w:pPr>
              <w:pStyle w:val="10"/>
              <w:rPr>
                <w:sz w:val="16"/>
              </w:rPr>
            </w:pPr>
          </w:p>
        </w:tc>
        <w:tc>
          <w:tcPr>
            <w:tcW w:w="2805" w:type="dxa"/>
            <w:tcBorders>
              <w:top w:val="nil"/>
            </w:tcBorders>
          </w:tcPr>
          <w:p w14:paraId="2AFCFF22">
            <w:pPr>
              <w:pStyle w:val="10"/>
              <w:spacing w:before="47" w:line="182" w:lineRule="exact"/>
              <w:ind w:left="7"/>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564EC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720" w:type="dxa"/>
            <w:tcBorders>
              <w:bottom w:val="nil"/>
            </w:tcBorders>
          </w:tcPr>
          <w:p w14:paraId="6F62DB47">
            <w:pPr>
              <w:pStyle w:val="10"/>
              <w:spacing w:before="68"/>
              <w:ind w:left="112"/>
              <w:rPr>
                <w:sz w:val="16"/>
              </w:rPr>
            </w:pPr>
            <w:r>
              <w:rPr>
                <w:sz w:val="16"/>
              </w:rPr>
              <w:t>5</w:t>
            </w:r>
          </w:p>
        </w:tc>
        <w:tc>
          <w:tcPr>
            <w:tcW w:w="3990" w:type="dxa"/>
            <w:tcBorders>
              <w:bottom w:val="nil"/>
            </w:tcBorders>
          </w:tcPr>
          <w:p w14:paraId="45A3FA73">
            <w:pPr>
              <w:pStyle w:val="10"/>
              <w:tabs>
                <w:tab w:val="left" w:pos="1300"/>
                <w:tab w:val="left" w:pos="2239"/>
                <w:tab w:val="left" w:pos="3664"/>
              </w:tabs>
              <w:spacing w:before="68" w:line="352" w:lineRule="auto"/>
              <w:ind w:left="112" w:right="95"/>
              <w:rPr>
                <w:sz w:val="16"/>
              </w:rPr>
            </w:pPr>
            <w:r>
              <w:rPr>
                <w:sz w:val="16"/>
              </w:rPr>
              <w:t>PRINCIPIO</w:t>
            </w:r>
            <w:r>
              <w:rPr>
                <w:sz w:val="16"/>
              </w:rPr>
              <w:tab/>
            </w:r>
            <w:r>
              <w:rPr>
                <w:sz w:val="16"/>
              </w:rPr>
              <w:t>ATIVO:</w:t>
            </w:r>
            <w:r>
              <w:rPr>
                <w:sz w:val="16"/>
              </w:rPr>
              <w:tab/>
            </w:r>
            <w:r>
              <w:rPr>
                <w:sz w:val="16"/>
              </w:rPr>
              <w:t>CLORIDRATO</w:t>
            </w:r>
            <w:r>
              <w:rPr>
                <w:sz w:val="16"/>
              </w:rPr>
              <w:tab/>
            </w:r>
            <w:r>
              <w:rPr>
                <w:spacing w:val="-2"/>
                <w:sz w:val="16"/>
              </w:rPr>
              <w:t>DE</w:t>
            </w:r>
            <w:r>
              <w:rPr>
                <w:spacing w:val="-37"/>
                <w:sz w:val="16"/>
              </w:rPr>
              <w:t xml:space="preserve"> </w:t>
            </w:r>
            <w:r>
              <w:rPr>
                <w:sz w:val="16"/>
              </w:rPr>
              <w:t>REMIFENTANIL,</w:t>
            </w:r>
            <w:r>
              <w:rPr>
                <w:spacing w:val="32"/>
                <w:sz w:val="16"/>
              </w:rPr>
              <w:t xml:space="preserve"> </w:t>
            </w:r>
            <w:r>
              <w:rPr>
                <w:sz w:val="16"/>
              </w:rPr>
              <w:t>FORMA</w:t>
            </w:r>
            <w:r>
              <w:rPr>
                <w:spacing w:val="24"/>
                <w:sz w:val="16"/>
              </w:rPr>
              <w:t xml:space="preserve"> </w:t>
            </w:r>
            <w:r>
              <w:rPr>
                <w:sz w:val="16"/>
              </w:rPr>
              <w:t>FARMACEUTICA:</w:t>
            </w:r>
            <w:r>
              <w:rPr>
                <w:spacing w:val="32"/>
                <w:sz w:val="16"/>
              </w:rPr>
              <w:t xml:space="preserve"> </w:t>
            </w:r>
            <w:r>
              <w:rPr>
                <w:sz w:val="16"/>
              </w:rPr>
              <w:t>PO</w:t>
            </w:r>
          </w:p>
        </w:tc>
        <w:tc>
          <w:tcPr>
            <w:tcW w:w="795" w:type="dxa"/>
            <w:tcBorders>
              <w:bottom w:val="nil"/>
            </w:tcBorders>
          </w:tcPr>
          <w:p w14:paraId="3C5DA8CC">
            <w:pPr>
              <w:pStyle w:val="10"/>
              <w:spacing w:before="68"/>
              <w:ind w:right="180"/>
              <w:jc w:val="right"/>
              <w:rPr>
                <w:sz w:val="16"/>
              </w:rPr>
            </w:pPr>
            <w:r>
              <w:rPr>
                <w:sz w:val="16"/>
              </w:rPr>
              <w:t>18250</w:t>
            </w:r>
          </w:p>
        </w:tc>
        <w:tc>
          <w:tcPr>
            <w:tcW w:w="1080" w:type="dxa"/>
            <w:tcBorders>
              <w:bottom w:val="nil"/>
            </w:tcBorders>
          </w:tcPr>
          <w:p w14:paraId="0AD06762">
            <w:pPr>
              <w:pStyle w:val="10"/>
              <w:spacing w:before="68"/>
              <w:ind w:left="377" w:right="363"/>
              <w:jc w:val="center"/>
              <w:rPr>
                <w:sz w:val="16"/>
              </w:rPr>
            </w:pPr>
            <w:r>
              <w:rPr>
                <w:sz w:val="16"/>
              </w:rPr>
              <w:t>unid</w:t>
            </w:r>
          </w:p>
        </w:tc>
        <w:tc>
          <w:tcPr>
            <w:tcW w:w="1215" w:type="dxa"/>
            <w:tcBorders>
              <w:bottom w:val="nil"/>
            </w:tcBorders>
          </w:tcPr>
          <w:p w14:paraId="5EEFAA26">
            <w:pPr>
              <w:pStyle w:val="10"/>
              <w:spacing w:before="68"/>
              <w:ind w:right="410"/>
              <w:jc w:val="right"/>
              <w:rPr>
                <w:sz w:val="16"/>
              </w:rPr>
            </w:pPr>
            <w:r>
              <w:rPr>
                <w:sz w:val="16"/>
              </w:rPr>
              <w:t>3.190</w:t>
            </w:r>
          </w:p>
        </w:tc>
        <w:tc>
          <w:tcPr>
            <w:tcW w:w="1215" w:type="dxa"/>
            <w:tcBorders>
              <w:bottom w:val="nil"/>
            </w:tcBorders>
          </w:tcPr>
          <w:p w14:paraId="7A86D4C9">
            <w:pPr>
              <w:pStyle w:val="10"/>
              <w:spacing w:before="68"/>
              <w:ind w:left="347"/>
              <w:rPr>
                <w:sz w:val="16"/>
              </w:rPr>
            </w:pPr>
            <w:r>
              <w:rPr>
                <w:sz w:val="16"/>
              </w:rPr>
              <w:t>17,4240</w:t>
            </w:r>
          </w:p>
        </w:tc>
        <w:tc>
          <w:tcPr>
            <w:tcW w:w="2805" w:type="dxa"/>
            <w:tcBorders>
              <w:bottom w:val="nil"/>
            </w:tcBorders>
          </w:tcPr>
          <w:p w14:paraId="77EEC468">
            <w:pPr>
              <w:pStyle w:val="10"/>
              <w:spacing w:before="68" w:line="352" w:lineRule="auto"/>
              <w:ind w:left="7" w:right="93"/>
              <w:rPr>
                <w:sz w:val="16"/>
              </w:rPr>
            </w:pPr>
            <w:r>
              <w:rPr>
                <w:sz w:val="16"/>
              </w:rPr>
              <w:t>Hospital</w:t>
            </w:r>
            <w:r>
              <w:rPr>
                <w:spacing w:val="12"/>
                <w:sz w:val="16"/>
              </w:rPr>
              <w:t xml:space="preserve"> </w:t>
            </w:r>
            <w:r>
              <w:rPr>
                <w:sz w:val="16"/>
              </w:rPr>
              <w:t>Universitário</w:t>
            </w:r>
            <w:r>
              <w:rPr>
                <w:spacing w:val="12"/>
                <w:sz w:val="16"/>
              </w:rPr>
              <w:t xml:space="preserve"> </w:t>
            </w:r>
            <w:r>
              <w:rPr>
                <w:sz w:val="16"/>
              </w:rPr>
              <w:t>Pedro</w:t>
            </w:r>
            <w:r>
              <w:rPr>
                <w:spacing w:val="12"/>
                <w:sz w:val="16"/>
              </w:rPr>
              <w:t xml:space="preserve"> </w:t>
            </w:r>
            <w:r>
              <w:rPr>
                <w:sz w:val="16"/>
              </w:rPr>
              <w:t>Ernesto</w:t>
            </w:r>
            <w:r>
              <w:rPr>
                <w:spacing w:val="12"/>
                <w:sz w:val="16"/>
              </w:rPr>
              <w:t xml:space="preserve"> </w:t>
            </w:r>
            <w:r>
              <w:rPr>
                <w:sz w:val="16"/>
              </w:rPr>
              <w:t>-</w:t>
            </w:r>
            <w:r>
              <w:rPr>
                <w:spacing w:val="-37"/>
                <w:sz w:val="16"/>
              </w:rPr>
              <w:t xml:space="preserve"> </w:t>
            </w:r>
            <w:r>
              <w:rPr>
                <w:sz w:val="16"/>
              </w:rPr>
              <w:t>Central</w:t>
            </w:r>
            <w:r>
              <w:rPr>
                <w:spacing w:val="3"/>
                <w:sz w:val="16"/>
              </w:rPr>
              <w:t xml:space="preserve"> </w:t>
            </w:r>
            <w:r>
              <w:rPr>
                <w:sz w:val="16"/>
              </w:rPr>
              <w:t>de</w:t>
            </w:r>
            <w:r>
              <w:rPr>
                <w:spacing w:val="-6"/>
                <w:sz w:val="16"/>
              </w:rPr>
              <w:t xml:space="preserve"> </w:t>
            </w:r>
            <w:r>
              <w:rPr>
                <w:sz w:val="16"/>
              </w:rPr>
              <w:t>Abastecimento</w:t>
            </w:r>
            <w:r>
              <w:rPr>
                <w:spacing w:val="3"/>
                <w:sz w:val="16"/>
              </w:rPr>
              <w:t xml:space="preserve"> </w:t>
            </w:r>
            <w:r>
              <w:rPr>
                <w:sz w:val="16"/>
              </w:rPr>
              <w:t>Farmacêutico</w:t>
            </w:r>
            <w:r>
              <w:rPr>
                <w:spacing w:val="4"/>
                <w:sz w:val="16"/>
              </w:rPr>
              <w:t xml:space="preserve"> </w:t>
            </w:r>
            <w:r>
              <w:rPr>
                <w:sz w:val="16"/>
              </w:rPr>
              <w:t>-</w:t>
            </w:r>
          </w:p>
        </w:tc>
      </w:tr>
    </w:tbl>
    <w:p w14:paraId="07D264C5">
      <w:pPr>
        <w:spacing w:after="0" w:line="352" w:lineRule="auto"/>
        <w:rPr>
          <w:sz w:val="16"/>
        </w:rPr>
        <w:sectPr>
          <w:type w:val="continuous"/>
          <w:pgSz w:w="15840" w:h="24480"/>
          <w:pgMar w:top="160" w:right="0" w:bottom="0" w:left="0" w:header="720" w:footer="720" w:gutter="0"/>
          <w:cols w:space="720" w:num="1"/>
        </w:sectPr>
      </w:pPr>
    </w:p>
    <w:tbl>
      <w:tblPr>
        <w:tblStyle w:val="5"/>
        <w:tblW w:w="0" w:type="auto"/>
        <w:tblInd w:w="5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080"/>
        <w:gridCol w:w="1215"/>
        <w:gridCol w:w="1215"/>
        <w:gridCol w:w="2805"/>
      </w:tblGrid>
      <w:tr w14:paraId="3A7DE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20" w:type="dxa"/>
            <w:tcBorders>
              <w:top w:val="nil"/>
            </w:tcBorders>
          </w:tcPr>
          <w:p w14:paraId="79F77932">
            <w:pPr>
              <w:pStyle w:val="10"/>
              <w:rPr>
                <w:sz w:val="18"/>
              </w:rPr>
            </w:pPr>
          </w:p>
        </w:tc>
        <w:tc>
          <w:tcPr>
            <w:tcW w:w="3990" w:type="dxa"/>
            <w:tcBorders>
              <w:top w:val="nil"/>
            </w:tcBorders>
          </w:tcPr>
          <w:p w14:paraId="391E0A20">
            <w:pPr>
              <w:pStyle w:val="10"/>
              <w:tabs>
                <w:tab w:val="left" w:pos="1042"/>
                <w:tab w:val="left" w:pos="2209"/>
                <w:tab w:val="left" w:pos="3832"/>
              </w:tabs>
              <w:spacing w:before="53" w:line="352" w:lineRule="auto"/>
              <w:ind w:left="112" w:right="95"/>
              <w:rPr>
                <w:sz w:val="16"/>
              </w:rPr>
            </w:pPr>
            <w:r>
              <w:rPr>
                <w:sz w:val="16"/>
              </w:rPr>
              <w:t>LIOFILO</w:t>
            </w:r>
            <w:r>
              <w:rPr>
                <w:sz w:val="16"/>
              </w:rPr>
              <w:tab/>
            </w:r>
            <w:r>
              <w:rPr>
                <w:sz w:val="16"/>
              </w:rPr>
              <w:t>INJETAVEL,</w:t>
            </w:r>
            <w:r>
              <w:rPr>
                <w:sz w:val="16"/>
              </w:rPr>
              <w:tab/>
            </w:r>
            <w:r>
              <w:rPr>
                <w:sz w:val="16"/>
              </w:rPr>
              <w:t>CONCENTRACAO</w:t>
            </w:r>
            <w:r>
              <w:rPr>
                <w:sz w:val="16"/>
              </w:rPr>
              <w:tab/>
            </w:r>
            <w:r>
              <w:rPr>
                <w:spacing w:val="-4"/>
                <w:sz w:val="16"/>
              </w:rPr>
              <w:t>/</w:t>
            </w:r>
            <w:r>
              <w:rPr>
                <w:spacing w:val="-37"/>
                <w:sz w:val="16"/>
              </w:rPr>
              <w:t xml:space="preserve"> </w:t>
            </w:r>
            <w:r>
              <w:rPr>
                <w:sz w:val="16"/>
              </w:rPr>
              <w:t>DOSAGEM:</w:t>
            </w:r>
            <w:r>
              <w:rPr>
                <w:spacing w:val="10"/>
                <w:sz w:val="16"/>
              </w:rPr>
              <w:t xml:space="preserve"> </w:t>
            </w:r>
            <w:r>
              <w:rPr>
                <w:sz w:val="16"/>
              </w:rPr>
              <w:t>2,</w:t>
            </w:r>
            <w:r>
              <w:rPr>
                <w:spacing w:val="10"/>
                <w:sz w:val="16"/>
              </w:rPr>
              <w:t xml:space="preserve"> </w:t>
            </w:r>
            <w:r>
              <w:rPr>
                <w:sz w:val="16"/>
              </w:rPr>
              <w:t>UNIDADE:</w:t>
            </w:r>
            <w:r>
              <w:rPr>
                <w:spacing w:val="10"/>
                <w:sz w:val="16"/>
              </w:rPr>
              <w:t xml:space="preserve"> </w:t>
            </w:r>
            <w:r>
              <w:rPr>
                <w:sz w:val="16"/>
              </w:rPr>
              <w:t>MG,</w:t>
            </w:r>
            <w:r>
              <w:rPr>
                <w:spacing w:val="7"/>
                <w:sz w:val="16"/>
              </w:rPr>
              <w:t xml:space="preserve"> </w:t>
            </w:r>
            <w:r>
              <w:rPr>
                <w:sz w:val="16"/>
              </w:rPr>
              <w:t>VOLUME:</w:t>
            </w:r>
            <w:r>
              <w:rPr>
                <w:spacing w:val="10"/>
                <w:sz w:val="16"/>
              </w:rPr>
              <w:t xml:space="preserve"> </w:t>
            </w:r>
            <w:r>
              <w:rPr>
                <w:sz w:val="16"/>
              </w:rPr>
              <w:t>NAO</w:t>
            </w:r>
          </w:p>
          <w:p w14:paraId="03EFF102">
            <w:pPr>
              <w:pStyle w:val="10"/>
              <w:spacing w:line="183" w:lineRule="exact"/>
              <w:ind w:left="112"/>
              <w:rPr>
                <w:sz w:val="16"/>
              </w:rPr>
            </w:pPr>
            <w:r>
              <w:rPr>
                <w:spacing w:val="-1"/>
                <w:sz w:val="16"/>
              </w:rPr>
              <w:t>APLICAVEL,</w:t>
            </w:r>
            <w:r>
              <w:rPr>
                <w:spacing w:val="-9"/>
                <w:sz w:val="16"/>
              </w:rPr>
              <w:t xml:space="preserve"> </w:t>
            </w:r>
            <w:r>
              <w:rPr>
                <w:spacing w:val="-1"/>
                <w:sz w:val="16"/>
              </w:rPr>
              <w:t>APRESENTACAO:</w:t>
            </w:r>
            <w:r>
              <w:rPr>
                <w:sz w:val="16"/>
              </w:rPr>
              <w:t xml:space="preserve"> </w:t>
            </w:r>
            <w:r>
              <w:rPr>
                <w:spacing w:val="-1"/>
                <w:sz w:val="16"/>
              </w:rPr>
              <w:t>FRASCO-AMPOLA</w:t>
            </w:r>
          </w:p>
        </w:tc>
        <w:tc>
          <w:tcPr>
            <w:tcW w:w="795" w:type="dxa"/>
            <w:tcBorders>
              <w:top w:val="nil"/>
            </w:tcBorders>
          </w:tcPr>
          <w:p w14:paraId="0C975626">
            <w:pPr>
              <w:pStyle w:val="10"/>
              <w:rPr>
                <w:sz w:val="18"/>
              </w:rPr>
            </w:pPr>
          </w:p>
        </w:tc>
        <w:tc>
          <w:tcPr>
            <w:tcW w:w="1080" w:type="dxa"/>
            <w:tcBorders>
              <w:top w:val="nil"/>
            </w:tcBorders>
          </w:tcPr>
          <w:p w14:paraId="2F491B27">
            <w:pPr>
              <w:pStyle w:val="10"/>
              <w:rPr>
                <w:sz w:val="18"/>
              </w:rPr>
            </w:pPr>
          </w:p>
        </w:tc>
        <w:tc>
          <w:tcPr>
            <w:tcW w:w="1215" w:type="dxa"/>
            <w:tcBorders>
              <w:top w:val="nil"/>
            </w:tcBorders>
          </w:tcPr>
          <w:p w14:paraId="0AC88C91">
            <w:pPr>
              <w:pStyle w:val="10"/>
              <w:rPr>
                <w:sz w:val="18"/>
              </w:rPr>
            </w:pPr>
          </w:p>
        </w:tc>
        <w:tc>
          <w:tcPr>
            <w:tcW w:w="1215" w:type="dxa"/>
            <w:tcBorders>
              <w:top w:val="nil"/>
            </w:tcBorders>
          </w:tcPr>
          <w:p w14:paraId="7B5A96D1">
            <w:pPr>
              <w:pStyle w:val="10"/>
              <w:rPr>
                <w:sz w:val="18"/>
              </w:rPr>
            </w:pPr>
          </w:p>
        </w:tc>
        <w:tc>
          <w:tcPr>
            <w:tcW w:w="2805" w:type="dxa"/>
            <w:tcBorders>
              <w:top w:val="nil"/>
            </w:tcBorders>
          </w:tcPr>
          <w:p w14:paraId="1FAE393C">
            <w:pPr>
              <w:pStyle w:val="10"/>
              <w:spacing w:before="53" w:line="352" w:lineRule="auto"/>
              <w:ind w:left="7"/>
              <w:rPr>
                <w:sz w:val="16"/>
              </w:rPr>
            </w:pPr>
            <w:r>
              <w:rPr>
                <w:sz w:val="16"/>
              </w:rPr>
              <w:t>CAF,</w:t>
            </w:r>
            <w:r>
              <w:rPr>
                <w:spacing w:val="26"/>
                <w:sz w:val="16"/>
              </w:rPr>
              <w:t xml:space="preserve"> </w:t>
            </w:r>
            <w:r>
              <w:rPr>
                <w:sz w:val="16"/>
              </w:rPr>
              <w:t>situado</w:t>
            </w:r>
            <w:r>
              <w:rPr>
                <w:spacing w:val="26"/>
                <w:sz w:val="16"/>
              </w:rPr>
              <w:t xml:space="preserve"> </w:t>
            </w:r>
            <w:r>
              <w:rPr>
                <w:sz w:val="16"/>
              </w:rPr>
              <w:t>na</w:t>
            </w:r>
            <w:r>
              <w:rPr>
                <w:spacing w:val="26"/>
                <w:sz w:val="16"/>
              </w:rPr>
              <w:t xml:space="preserve"> </w:t>
            </w:r>
            <w:r>
              <w:rPr>
                <w:sz w:val="16"/>
              </w:rPr>
              <w:t>Boulevard</w:t>
            </w:r>
            <w:r>
              <w:rPr>
                <w:spacing w:val="26"/>
                <w:sz w:val="16"/>
              </w:rPr>
              <w:t xml:space="preserve"> </w:t>
            </w:r>
            <w:r>
              <w:rPr>
                <w:sz w:val="16"/>
              </w:rPr>
              <w:t>28</w:t>
            </w:r>
            <w:r>
              <w:rPr>
                <w:spacing w:val="26"/>
                <w:sz w:val="16"/>
              </w:rPr>
              <w:t xml:space="preserve"> </w:t>
            </w:r>
            <w:r>
              <w:rPr>
                <w:sz w:val="16"/>
              </w:rPr>
              <w:t>de</w:t>
            </w:r>
            <w:r>
              <w:rPr>
                <w:spacing w:val="-37"/>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61CCC781">
            <w:pPr>
              <w:pStyle w:val="10"/>
              <w:spacing w:line="183" w:lineRule="exact"/>
              <w:ind w:left="7"/>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74E03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6D6B3207">
            <w:pPr>
              <w:pStyle w:val="10"/>
              <w:spacing w:before="53"/>
              <w:ind w:left="112"/>
              <w:rPr>
                <w:sz w:val="16"/>
              </w:rPr>
            </w:pPr>
            <w:r>
              <w:rPr>
                <w:sz w:val="16"/>
              </w:rPr>
              <w:t>6</w:t>
            </w:r>
          </w:p>
        </w:tc>
        <w:tc>
          <w:tcPr>
            <w:tcW w:w="3990" w:type="dxa"/>
          </w:tcPr>
          <w:p w14:paraId="1EE3BCBD">
            <w:pPr>
              <w:pStyle w:val="10"/>
              <w:spacing w:before="53"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CITRATO</w:t>
            </w:r>
            <w:r>
              <w:rPr>
                <w:spacing w:val="1"/>
                <w:sz w:val="16"/>
              </w:rPr>
              <w:t xml:space="preserve"> </w:t>
            </w:r>
            <w:r>
              <w:rPr>
                <w:sz w:val="16"/>
              </w:rPr>
              <w:t>DE</w:t>
            </w:r>
            <w:r>
              <w:rPr>
                <w:spacing w:val="1"/>
                <w:sz w:val="16"/>
              </w:rPr>
              <w:t xml:space="preserve"> </w:t>
            </w:r>
            <w:r>
              <w:rPr>
                <w:sz w:val="16"/>
              </w:rPr>
              <w:t>SUFENTANILA</w:t>
            </w:r>
            <w:r>
              <w:rPr>
                <w:spacing w:val="1"/>
                <w:sz w:val="16"/>
              </w:rPr>
              <w:t xml:space="preserve"> </w:t>
            </w:r>
            <w:r>
              <w:rPr>
                <w:sz w:val="16"/>
              </w:rPr>
              <w:t>75MCG,</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z w:val="16"/>
              </w:rPr>
              <w:t>MCG/ML,</w:t>
            </w:r>
            <w:r>
              <w:rPr>
                <w:spacing w:val="38"/>
                <w:sz w:val="16"/>
              </w:rPr>
              <w:t xml:space="preserve"> </w:t>
            </w:r>
            <w:r>
              <w:rPr>
                <w:sz w:val="16"/>
              </w:rPr>
              <w:t>VOLUME:</w:t>
            </w:r>
            <w:r>
              <w:rPr>
                <w:spacing w:val="1"/>
                <w:sz w:val="16"/>
              </w:rPr>
              <w:t xml:space="preserve"> </w:t>
            </w:r>
            <w:r>
              <w:rPr>
                <w:sz w:val="16"/>
              </w:rPr>
              <w:t>1ML,</w:t>
            </w:r>
          </w:p>
          <w:p w14:paraId="32310A24">
            <w:pPr>
              <w:pStyle w:val="10"/>
              <w:spacing w:line="182" w:lineRule="exact"/>
              <w:ind w:left="112"/>
              <w:jc w:val="both"/>
              <w:rPr>
                <w:sz w:val="16"/>
              </w:rPr>
            </w:pPr>
            <w:r>
              <w:rPr>
                <w:spacing w:val="-1"/>
                <w:sz w:val="16"/>
              </w:rPr>
              <w:t>APRESENTACAO:</w:t>
            </w:r>
            <w:r>
              <w:rPr>
                <w:spacing w:val="-9"/>
                <w:sz w:val="16"/>
              </w:rPr>
              <w:t xml:space="preserve"> </w:t>
            </w:r>
            <w:r>
              <w:rPr>
                <w:sz w:val="16"/>
              </w:rPr>
              <w:t>AMPOLA</w:t>
            </w:r>
          </w:p>
        </w:tc>
        <w:tc>
          <w:tcPr>
            <w:tcW w:w="795" w:type="dxa"/>
          </w:tcPr>
          <w:p w14:paraId="546C4D0F">
            <w:pPr>
              <w:pStyle w:val="10"/>
              <w:rPr>
                <w:sz w:val="18"/>
              </w:rPr>
            </w:pPr>
          </w:p>
          <w:p w14:paraId="6C2B5482">
            <w:pPr>
              <w:pStyle w:val="10"/>
              <w:rPr>
                <w:sz w:val="18"/>
              </w:rPr>
            </w:pPr>
          </w:p>
          <w:p w14:paraId="14F5E974">
            <w:pPr>
              <w:pStyle w:val="10"/>
              <w:spacing w:before="6"/>
              <w:rPr>
                <w:sz w:val="15"/>
              </w:rPr>
            </w:pPr>
          </w:p>
          <w:p w14:paraId="30407652">
            <w:pPr>
              <w:pStyle w:val="10"/>
              <w:ind w:right="180"/>
              <w:jc w:val="right"/>
              <w:rPr>
                <w:sz w:val="16"/>
              </w:rPr>
            </w:pPr>
            <w:r>
              <w:rPr>
                <w:sz w:val="16"/>
              </w:rPr>
              <w:t>17398</w:t>
            </w:r>
          </w:p>
        </w:tc>
        <w:tc>
          <w:tcPr>
            <w:tcW w:w="1080" w:type="dxa"/>
          </w:tcPr>
          <w:p w14:paraId="2C2A3C1C">
            <w:pPr>
              <w:pStyle w:val="10"/>
              <w:rPr>
                <w:sz w:val="18"/>
              </w:rPr>
            </w:pPr>
          </w:p>
          <w:p w14:paraId="5084F9E3">
            <w:pPr>
              <w:pStyle w:val="10"/>
              <w:rPr>
                <w:sz w:val="18"/>
              </w:rPr>
            </w:pPr>
          </w:p>
          <w:p w14:paraId="0361BD70">
            <w:pPr>
              <w:pStyle w:val="10"/>
              <w:spacing w:before="6"/>
              <w:rPr>
                <w:sz w:val="15"/>
              </w:rPr>
            </w:pPr>
          </w:p>
          <w:p w14:paraId="70E28F26">
            <w:pPr>
              <w:pStyle w:val="10"/>
              <w:ind w:left="377" w:right="363"/>
              <w:jc w:val="center"/>
              <w:rPr>
                <w:sz w:val="16"/>
              </w:rPr>
            </w:pPr>
            <w:r>
              <w:rPr>
                <w:sz w:val="16"/>
              </w:rPr>
              <w:t>unid</w:t>
            </w:r>
          </w:p>
        </w:tc>
        <w:tc>
          <w:tcPr>
            <w:tcW w:w="1215" w:type="dxa"/>
          </w:tcPr>
          <w:p w14:paraId="2B99990E">
            <w:pPr>
              <w:pStyle w:val="10"/>
              <w:rPr>
                <w:sz w:val="18"/>
              </w:rPr>
            </w:pPr>
          </w:p>
          <w:p w14:paraId="7468547A">
            <w:pPr>
              <w:pStyle w:val="10"/>
              <w:rPr>
                <w:sz w:val="18"/>
              </w:rPr>
            </w:pPr>
          </w:p>
          <w:p w14:paraId="2172B655">
            <w:pPr>
              <w:pStyle w:val="10"/>
              <w:spacing w:before="6"/>
              <w:rPr>
                <w:sz w:val="15"/>
              </w:rPr>
            </w:pPr>
          </w:p>
          <w:p w14:paraId="3D3CF70F">
            <w:pPr>
              <w:pStyle w:val="10"/>
              <w:ind w:left="407" w:right="393"/>
              <w:jc w:val="center"/>
              <w:rPr>
                <w:sz w:val="16"/>
              </w:rPr>
            </w:pPr>
            <w:r>
              <w:rPr>
                <w:sz w:val="16"/>
              </w:rPr>
              <w:t>1.220</w:t>
            </w:r>
          </w:p>
        </w:tc>
        <w:tc>
          <w:tcPr>
            <w:tcW w:w="1215" w:type="dxa"/>
          </w:tcPr>
          <w:p w14:paraId="18295A8C">
            <w:pPr>
              <w:pStyle w:val="10"/>
              <w:rPr>
                <w:sz w:val="18"/>
              </w:rPr>
            </w:pPr>
          </w:p>
          <w:p w14:paraId="640C7860">
            <w:pPr>
              <w:pStyle w:val="10"/>
              <w:rPr>
                <w:sz w:val="18"/>
              </w:rPr>
            </w:pPr>
          </w:p>
          <w:p w14:paraId="3A50E9E2">
            <w:pPr>
              <w:pStyle w:val="10"/>
              <w:spacing w:before="6"/>
              <w:rPr>
                <w:sz w:val="15"/>
              </w:rPr>
            </w:pPr>
          </w:p>
          <w:p w14:paraId="0A5D04C7">
            <w:pPr>
              <w:pStyle w:val="10"/>
              <w:ind w:left="347"/>
              <w:rPr>
                <w:sz w:val="16"/>
              </w:rPr>
            </w:pPr>
            <w:r>
              <w:rPr>
                <w:sz w:val="16"/>
              </w:rPr>
              <w:t>25,3925</w:t>
            </w:r>
          </w:p>
        </w:tc>
        <w:tc>
          <w:tcPr>
            <w:tcW w:w="2805" w:type="dxa"/>
          </w:tcPr>
          <w:p w14:paraId="704825A5">
            <w:pPr>
              <w:pStyle w:val="10"/>
              <w:spacing w:before="53"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04FDEB34">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r w14:paraId="6C7EC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20" w:type="dxa"/>
          </w:tcPr>
          <w:p w14:paraId="2398F7A9">
            <w:pPr>
              <w:pStyle w:val="10"/>
              <w:spacing w:before="53"/>
              <w:ind w:left="112"/>
              <w:rPr>
                <w:sz w:val="16"/>
              </w:rPr>
            </w:pPr>
            <w:r>
              <w:rPr>
                <w:sz w:val="16"/>
              </w:rPr>
              <w:t>7</w:t>
            </w:r>
          </w:p>
        </w:tc>
        <w:tc>
          <w:tcPr>
            <w:tcW w:w="3990" w:type="dxa"/>
          </w:tcPr>
          <w:p w14:paraId="6CCA4E82">
            <w:pPr>
              <w:pStyle w:val="10"/>
              <w:rPr>
                <w:sz w:val="18"/>
              </w:rPr>
            </w:pPr>
          </w:p>
          <w:p w14:paraId="0640BFEE">
            <w:pPr>
              <w:pStyle w:val="10"/>
              <w:spacing w:before="116" w:line="352" w:lineRule="auto"/>
              <w:ind w:left="112" w:right="95"/>
              <w:jc w:val="both"/>
              <w:rPr>
                <w:sz w:val="16"/>
              </w:rPr>
            </w:pPr>
            <w:r>
              <w:rPr>
                <w:sz w:val="16"/>
              </w:rPr>
              <w:t>PRINCIPIO</w:t>
            </w:r>
            <w:r>
              <w:rPr>
                <w:spacing w:val="1"/>
                <w:sz w:val="16"/>
              </w:rPr>
              <w:t xml:space="preserve"> </w:t>
            </w:r>
            <w:r>
              <w:rPr>
                <w:sz w:val="16"/>
              </w:rPr>
              <w:t>ATIVO:</w:t>
            </w:r>
            <w:r>
              <w:rPr>
                <w:spacing w:val="1"/>
                <w:sz w:val="16"/>
              </w:rPr>
              <w:t xml:space="preserve"> </w:t>
            </w:r>
            <w:r>
              <w:rPr>
                <w:sz w:val="16"/>
              </w:rPr>
              <w:t>TOPIRAMATO,</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COMPRIMIDO</w:t>
            </w:r>
            <w:r>
              <w:rPr>
                <w:spacing w:val="1"/>
                <w:sz w:val="16"/>
              </w:rPr>
              <w:t xml:space="preserve"> </w:t>
            </w:r>
            <w:r>
              <w:rPr>
                <w:sz w:val="16"/>
              </w:rPr>
              <w:t>REVESTIDO,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z w:val="16"/>
              </w:rPr>
              <w:t>MG</w:t>
            </w:r>
          </w:p>
        </w:tc>
        <w:tc>
          <w:tcPr>
            <w:tcW w:w="795" w:type="dxa"/>
          </w:tcPr>
          <w:p w14:paraId="37BE50E0">
            <w:pPr>
              <w:pStyle w:val="10"/>
              <w:rPr>
                <w:sz w:val="18"/>
              </w:rPr>
            </w:pPr>
          </w:p>
          <w:p w14:paraId="52B0DD77">
            <w:pPr>
              <w:pStyle w:val="10"/>
              <w:rPr>
                <w:sz w:val="18"/>
              </w:rPr>
            </w:pPr>
          </w:p>
          <w:p w14:paraId="41BB3BA5">
            <w:pPr>
              <w:pStyle w:val="10"/>
              <w:spacing w:before="6"/>
              <w:rPr>
                <w:sz w:val="15"/>
              </w:rPr>
            </w:pPr>
          </w:p>
          <w:p w14:paraId="404A024E">
            <w:pPr>
              <w:pStyle w:val="10"/>
              <w:ind w:right="180"/>
              <w:jc w:val="right"/>
              <w:rPr>
                <w:sz w:val="16"/>
              </w:rPr>
            </w:pPr>
            <w:r>
              <w:rPr>
                <w:sz w:val="16"/>
              </w:rPr>
              <w:t>18419</w:t>
            </w:r>
          </w:p>
        </w:tc>
        <w:tc>
          <w:tcPr>
            <w:tcW w:w="1080" w:type="dxa"/>
          </w:tcPr>
          <w:p w14:paraId="060F65AB">
            <w:pPr>
              <w:pStyle w:val="10"/>
              <w:rPr>
                <w:sz w:val="18"/>
              </w:rPr>
            </w:pPr>
          </w:p>
          <w:p w14:paraId="7576FDC0">
            <w:pPr>
              <w:pStyle w:val="10"/>
              <w:rPr>
                <w:sz w:val="18"/>
              </w:rPr>
            </w:pPr>
          </w:p>
          <w:p w14:paraId="4B574875">
            <w:pPr>
              <w:pStyle w:val="10"/>
              <w:spacing w:before="6"/>
              <w:rPr>
                <w:sz w:val="15"/>
              </w:rPr>
            </w:pPr>
          </w:p>
          <w:p w14:paraId="26FC7843">
            <w:pPr>
              <w:pStyle w:val="10"/>
              <w:ind w:left="377" w:right="363"/>
              <w:jc w:val="center"/>
              <w:rPr>
                <w:sz w:val="16"/>
              </w:rPr>
            </w:pPr>
            <w:r>
              <w:rPr>
                <w:sz w:val="16"/>
              </w:rPr>
              <w:t>unid</w:t>
            </w:r>
          </w:p>
        </w:tc>
        <w:tc>
          <w:tcPr>
            <w:tcW w:w="1215" w:type="dxa"/>
          </w:tcPr>
          <w:p w14:paraId="72D9C625">
            <w:pPr>
              <w:pStyle w:val="10"/>
              <w:rPr>
                <w:sz w:val="18"/>
              </w:rPr>
            </w:pPr>
          </w:p>
          <w:p w14:paraId="181052BD">
            <w:pPr>
              <w:pStyle w:val="10"/>
              <w:rPr>
                <w:sz w:val="18"/>
              </w:rPr>
            </w:pPr>
          </w:p>
          <w:p w14:paraId="47A4FB77">
            <w:pPr>
              <w:pStyle w:val="10"/>
              <w:spacing w:before="6"/>
              <w:rPr>
                <w:sz w:val="15"/>
              </w:rPr>
            </w:pPr>
          </w:p>
          <w:p w14:paraId="5DB318C5">
            <w:pPr>
              <w:pStyle w:val="10"/>
              <w:ind w:left="407" w:right="393"/>
              <w:jc w:val="center"/>
              <w:rPr>
                <w:sz w:val="16"/>
              </w:rPr>
            </w:pPr>
            <w:r>
              <w:rPr>
                <w:sz w:val="16"/>
              </w:rPr>
              <w:t>4.470</w:t>
            </w:r>
          </w:p>
        </w:tc>
        <w:tc>
          <w:tcPr>
            <w:tcW w:w="1215" w:type="dxa"/>
          </w:tcPr>
          <w:p w14:paraId="66441D72">
            <w:pPr>
              <w:pStyle w:val="10"/>
              <w:rPr>
                <w:sz w:val="18"/>
              </w:rPr>
            </w:pPr>
          </w:p>
          <w:p w14:paraId="28AE3BD5">
            <w:pPr>
              <w:pStyle w:val="10"/>
              <w:rPr>
                <w:sz w:val="18"/>
              </w:rPr>
            </w:pPr>
          </w:p>
          <w:p w14:paraId="02B83C5E">
            <w:pPr>
              <w:pStyle w:val="10"/>
              <w:spacing w:before="6"/>
              <w:rPr>
                <w:sz w:val="15"/>
              </w:rPr>
            </w:pPr>
          </w:p>
          <w:p w14:paraId="6A348797">
            <w:pPr>
              <w:pStyle w:val="10"/>
              <w:ind w:left="387"/>
              <w:rPr>
                <w:sz w:val="16"/>
              </w:rPr>
            </w:pPr>
            <w:r>
              <w:rPr>
                <w:sz w:val="16"/>
              </w:rPr>
              <w:t>0,2400</w:t>
            </w:r>
          </w:p>
        </w:tc>
        <w:tc>
          <w:tcPr>
            <w:tcW w:w="2805" w:type="dxa"/>
          </w:tcPr>
          <w:p w14:paraId="110E6C7F">
            <w:pPr>
              <w:pStyle w:val="10"/>
              <w:spacing w:before="53" w:line="352" w:lineRule="auto"/>
              <w:ind w:left="7" w:right="95"/>
              <w:jc w:val="both"/>
              <w:rPr>
                <w:sz w:val="16"/>
              </w:rPr>
            </w:pPr>
            <w:r>
              <w:rPr>
                <w:sz w:val="16"/>
              </w:rPr>
              <w:t>Hospital</w:t>
            </w:r>
            <w:r>
              <w:rPr>
                <w:spacing w:val="1"/>
                <w:sz w:val="16"/>
              </w:rPr>
              <w:t xml:space="preserve"> </w:t>
            </w:r>
            <w:r>
              <w:rPr>
                <w:sz w:val="16"/>
              </w:rPr>
              <w:t>Universitário</w:t>
            </w:r>
            <w:r>
              <w:rPr>
                <w:spacing w:val="1"/>
                <w:sz w:val="16"/>
              </w:rPr>
              <w:t xml:space="preserve"> </w:t>
            </w:r>
            <w:r>
              <w:rPr>
                <w:sz w:val="16"/>
              </w:rPr>
              <w:t>Pedro</w:t>
            </w:r>
            <w:r>
              <w:rPr>
                <w:spacing w:val="1"/>
                <w:sz w:val="16"/>
              </w:rPr>
              <w:t xml:space="preserve"> </w:t>
            </w:r>
            <w:r>
              <w:rPr>
                <w:sz w:val="16"/>
              </w:rPr>
              <w:t>Ernesto</w:t>
            </w:r>
            <w:r>
              <w:rPr>
                <w:spacing w:val="1"/>
                <w:sz w:val="16"/>
              </w:rPr>
              <w:t xml:space="preserve"> </w:t>
            </w:r>
            <w:r>
              <w:rPr>
                <w:sz w:val="16"/>
              </w:rPr>
              <w:t>-</w:t>
            </w:r>
            <w:r>
              <w:rPr>
                <w:spacing w:val="1"/>
                <w:sz w:val="16"/>
              </w:rPr>
              <w:t xml:space="preserve"> </w:t>
            </w:r>
            <w:r>
              <w:rPr>
                <w:sz w:val="16"/>
              </w:rPr>
              <w:t>Central de Abastecimento Farmacêutico -</w:t>
            </w:r>
            <w:r>
              <w:rPr>
                <w:spacing w:val="-37"/>
                <w:sz w:val="16"/>
              </w:rPr>
              <w:t xml:space="preserve"> </w:t>
            </w:r>
            <w:r>
              <w:rPr>
                <w:sz w:val="16"/>
              </w:rPr>
              <w:t>CAF,</w:t>
            </w:r>
            <w:r>
              <w:rPr>
                <w:spacing w:val="1"/>
                <w:sz w:val="16"/>
              </w:rPr>
              <w:t xml:space="preserve"> </w:t>
            </w:r>
            <w:r>
              <w:rPr>
                <w:sz w:val="16"/>
              </w:rPr>
              <w:t>situado</w:t>
            </w:r>
            <w:r>
              <w:rPr>
                <w:spacing w:val="1"/>
                <w:sz w:val="16"/>
              </w:rPr>
              <w:t xml:space="preserve"> </w:t>
            </w:r>
            <w:r>
              <w:rPr>
                <w:sz w:val="16"/>
              </w:rPr>
              <w:t>na</w:t>
            </w:r>
            <w:r>
              <w:rPr>
                <w:spacing w:val="1"/>
                <w:sz w:val="16"/>
              </w:rPr>
              <w:t xml:space="preserve"> </w:t>
            </w:r>
            <w:r>
              <w:rPr>
                <w:sz w:val="16"/>
              </w:rPr>
              <w:t>Boulevard</w:t>
            </w:r>
            <w:r>
              <w:rPr>
                <w:spacing w:val="1"/>
                <w:sz w:val="16"/>
              </w:rPr>
              <w:t xml:space="preserve"> </w:t>
            </w:r>
            <w:r>
              <w:rPr>
                <w:sz w:val="16"/>
              </w:rPr>
              <w:t>28</w:t>
            </w:r>
            <w:r>
              <w:rPr>
                <w:spacing w:val="1"/>
                <w:sz w:val="16"/>
              </w:rPr>
              <w:t xml:space="preserve"> </w:t>
            </w:r>
            <w:r>
              <w:rPr>
                <w:sz w:val="16"/>
              </w:rPr>
              <w:t>de</w:t>
            </w:r>
            <w:r>
              <w:rPr>
                <w:spacing w:val="1"/>
                <w:sz w:val="16"/>
              </w:rPr>
              <w:t xml:space="preserve"> </w:t>
            </w:r>
            <w:r>
              <w:rPr>
                <w:sz w:val="16"/>
              </w:rPr>
              <w:t>Setembro,</w:t>
            </w:r>
            <w:r>
              <w:rPr>
                <w:spacing w:val="37"/>
                <w:sz w:val="16"/>
              </w:rPr>
              <w:t xml:space="preserve"> </w:t>
            </w:r>
            <w:r>
              <w:rPr>
                <w:sz w:val="16"/>
              </w:rPr>
              <w:t>77</w:t>
            </w:r>
            <w:r>
              <w:rPr>
                <w:spacing w:val="37"/>
                <w:sz w:val="16"/>
              </w:rPr>
              <w:t xml:space="preserve"> </w:t>
            </w:r>
            <w:r>
              <w:rPr>
                <w:sz w:val="16"/>
              </w:rPr>
              <w:t>–</w:t>
            </w:r>
            <w:r>
              <w:rPr>
                <w:spacing w:val="35"/>
                <w:sz w:val="16"/>
              </w:rPr>
              <w:t xml:space="preserve"> </w:t>
            </w:r>
            <w:r>
              <w:rPr>
                <w:sz w:val="16"/>
              </w:rPr>
              <w:t>Vila</w:t>
            </w:r>
            <w:r>
              <w:rPr>
                <w:spacing w:val="37"/>
                <w:sz w:val="16"/>
              </w:rPr>
              <w:t xml:space="preserve"> </w:t>
            </w:r>
            <w:r>
              <w:rPr>
                <w:sz w:val="16"/>
              </w:rPr>
              <w:t>Isabel,</w:t>
            </w:r>
            <w:r>
              <w:rPr>
                <w:spacing w:val="37"/>
                <w:sz w:val="16"/>
              </w:rPr>
              <w:t xml:space="preserve"> </w:t>
            </w:r>
            <w:r>
              <w:rPr>
                <w:sz w:val="16"/>
              </w:rPr>
              <w:t>Rio</w:t>
            </w:r>
            <w:r>
              <w:rPr>
                <w:spacing w:val="37"/>
                <w:sz w:val="16"/>
              </w:rPr>
              <w:t xml:space="preserve"> </w:t>
            </w:r>
            <w:r>
              <w:rPr>
                <w:sz w:val="16"/>
              </w:rPr>
              <w:t>de</w:t>
            </w:r>
          </w:p>
          <w:p w14:paraId="2EE6B3D9">
            <w:pPr>
              <w:pStyle w:val="10"/>
              <w:spacing w:line="182"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20.551-030.</w:t>
            </w:r>
          </w:p>
        </w:tc>
      </w:tr>
    </w:tbl>
    <w:p w14:paraId="4ADC0812">
      <w:pPr>
        <w:pStyle w:val="6"/>
      </w:pPr>
    </w:p>
    <w:p w14:paraId="09CC0669">
      <w:pPr>
        <w:pStyle w:val="6"/>
        <w:spacing w:before="5"/>
        <w:rPr>
          <w:sz w:val="22"/>
        </w:rPr>
      </w:pPr>
    </w:p>
    <w:p w14:paraId="306D075F">
      <w:pPr>
        <w:pStyle w:val="3"/>
        <w:numPr>
          <w:ilvl w:val="0"/>
          <w:numId w:val="1"/>
        </w:numPr>
        <w:tabs>
          <w:tab w:val="left" w:pos="720"/>
        </w:tabs>
        <w:spacing w:before="0" w:after="0" w:line="240" w:lineRule="auto"/>
        <w:ind w:left="720" w:right="0" w:hanging="241"/>
        <w:jc w:val="left"/>
      </w:pPr>
      <w:r>
        <w:rPr>
          <w:spacing w:val="-3"/>
        </w:rPr>
        <w:t>DA</w:t>
      </w:r>
      <w:r>
        <w:rPr>
          <w:spacing w:val="-9"/>
        </w:rPr>
        <w:t xml:space="preserve"> </w:t>
      </w:r>
      <w:r>
        <w:rPr>
          <w:spacing w:val="-3"/>
        </w:rPr>
        <w:t>PARTICIPAÇÃO</w:t>
      </w:r>
      <w:r>
        <w:rPr>
          <w:spacing w:val="3"/>
        </w:rPr>
        <w:t xml:space="preserve"> </w:t>
      </w:r>
      <w:r>
        <w:rPr>
          <w:spacing w:val="-2"/>
        </w:rPr>
        <w:t>NA</w:t>
      </w:r>
      <w:r>
        <w:rPr>
          <w:spacing w:val="-9"/>
        </w:rPr>
        <w:t xml:space="preserve"> </w:t>
      </w:r>
      <w:r>
        <w:rPr>
          <w:spacing w:val="-2"/>
        </w:rPr>
        <w:t>LICITAÇÃO</w:t>
      </w:r>
    </w:p>
    <w:p w14:paraId="61A2BEC2">
      <w:pPr>
        <w:pStyle w:val="6"/>
        <w:rPr>
          <w:b/>
          <w:sz w:val="26"/>
        </w:rPr>
      </w:pPr>
    </w:p>
    <w:p w14:paraId="4A5F0E3A">
      <w:pPr>
        <w:pStyle w:val="6"/>
        <w:spacing w:before="3"/>
        <w:rPr>
          <w:b/>
          <w:sz w:val="26"/>
        </w:rPr>
      </w:pPr>
    </w:p>
    <w:p w14:paraId="71015AE8">
      <w:pPr>
        <w:pStyle w:val="9"/>
        <w:numPr>
          <w:ilvl w:val="1"/>
          <w:numId w:val="3"/>
        </w:numPr>
        <w:tabs>
          <w:tab w:val="left" w:pos="686"/>
        </w:tabs>
        <w:spacing w:before="1" w:after="0" w:line="280" w:lineRule="auto"/>
        <w:ind w:left="329" w:right="433" w:firstLine="0"/>
        <w:jc w:val="both"/>
        <w:rPr>
          <w:sz w:val="20"/>
        </w:rPr>
      </w:pPr>
      <w:r>
        <w:rPr>
          <w:sz w:val="20"/>
        </w:rPr>
        <w:t>Poderão participar deste Pregão os interessados que estiverem previamente credenciados no Sistema de Cadastramento Unificado de Fornecedores - SICAF e no Sistema Integrado de</w:t>
      </w:r>
      <w:r>
        <w:rPr>
          <w:spacing w:val="1"/>
          <w:sz w:val="20"/>
        </w:rPr>
        <w:t xml:space="preserve"> </w:t>
      </w:r>
      <w:r>
        <w:rPr>
          <w:sz w:val="20"/>
        </w:rPr>
        <w:t>Gestão</w:t>
      </w:r>
      <w:r>
        <w:rPr>
          <w:spacing w:val="-2"/>
          <w:sz w:val="20"/>
        </w:rPr>
        <w:t xml:space="preserve"> </w:t>
      </w:r>
      <w:r>
        <w:rPr>
          <w:sz w:val="20"/>
        </w:rPr>
        <w:t>de</w:t>
      </w:r>
      <w:r>
        <w:rPr>
          <w:spacing w:val="-12"/>
          <w:sz w:val="20"/>
        </w:rPr>
        <w:t xml:space="preserve"> </w:t>
      </w:r>
      <w:r>
        <w:rPr>
          <w:sz w:val="20"/>
        </w:rPr>
        <w:t>Aquisições</w:t>
      </w:r>
      <w:r>
        <w:rPr>
          <w:spacing w:val="-1"/>
          <w:sz w:val="20"/>
        </w:rPr>
        <w:t xml:space="preserve"> </w:t>
      </w:r>
      <w:r>
        <w:rPr>
          <w:sz w:val="20"/>
        </w:rPr>
        <w:t>-</w:t>
      </w:r>
      <w:r>
        <w:rPr>
          <w:spacing w:val="-1"/>
          <w:sz w:val="20"/>
        </w:rPr>
        <w:t xml:space="preserve"> </w:t>
      </w:r>
      <w:r>
        <w:rPr>
          <w:sz w:val="20"/>
        </w:rPr>
        <w:t>SIGA</w:t>
      </w:r>
      <w:r>
        <w:rPr>
          <w:spacing w:val="-12"/>
          <w:sz w:val="20"/>
        </w:rPr>
        <w:t xml:space="preserve"> </w:t>
      </w:r>
      <w:r>
        <w:rPr>
          <w:sz w:val="20"/>
        </w:rPr>
        <w:t>(</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53A95263">
      <w:pPr>
        <w:pStyle w:val="9"/>
        <w:numPr>
          <w:ilvl w:val="2"/>
          <w:numId w:val="3"/>
        </w:numPr>
        <w:tabs>
          <w:tab w:val="left" w:pos="830"/>
        </w:tabs>
        <w:spacing w:before="1" w:after="0" w:line="240" w:lineRule="auto"/>
        <w:ind w:left="829" w:right="0" w:hanging="501"/>
        <w:jc w:val="both"/>
        <w:rPr>
          <w:sz w:val="20"/>
        </w:rPr>
      </w:pPr>
      <w:r>
        <w:rPr>
          <w:sz w:val="20"/>
        </w:rPr>
        <w:t>Os</w:t>
      </w:r>
      <w:r>
        <w:rPr>
          <w:spacing w:val="-1"/>
          <w:sz w:val="20"/>
        </w:rPr>
        <w:t xml:space="preserve"> </w:t>
      </w:r>
      <w:r>
        <w:rPr>
          <w:sz w:val="20"/>
        </w:rPr>
        <w:t>interessados</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no</w:t>
      </w:r>
      <w:r>
        <w:rPr>
          <w:spacing w:val="-1"/>
          <w:sz w:val="20"/>
        </w:rPr>
        <w:t xml:space="preserve"> </w:t>
      </w:r>
      <w:r>
        <w:rPr>
          <w:sz w:val="20"/>
        </w:rPr>
        <w:t>cadastramento</w:t>
      </w:r>
      <w:r>
        <w:rPr>
          <w:spacing w:val="-1"/>
          <w:sz w:val="20"/>
        </w:rPr>
        <w:t xml:space="preserve"> </w:t>
      </w:r>
      <w:r>
        <w:rPr>
          <w:sz w:val="20"/>
        </w:rPr>
        <w:t>no</w:t>
      </w:r>
      <w:r>
        <w:rPr>
          <w:spacing w:val="-1"/>
          <w:sz w:val="20"/>
        </w:rPr>
        <w:t xml:space="preserve"> </w:t>
      </w:r>
      <w:r>
        <w:rPr>
          <w:sz w:val="20"/>
        </w:rPr>
        <w:t>SICAF</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SIGA</w:t>
      </w:r>
      <w:r>
        <w:rPr>
          <w:spacing w:val="-12"/>
          <w:sz w:val="20"/>
        </w:rPr>
        <w:t xml:space="preserve"> </w:t>
      </w:r>
      <w:r>
        <w:rPr>
          <w:sz w:val="20"/>
        </w:rPr>
        <w:t>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anterior</w:t>
      </w:r>
      <w:r>
        <w:rPr>
          <w:spacing w:val="-1"/>
          <w:sz w:val="20"/>
        </w:rPr>
        <w:t xml:space="preserve"> </w:t>
      </w:r>
      <w:r>
        <w:rPr>
          <w:sz w:val="20"/>
        </w:rPr>
        <w:t>à</w:t>
      </w:r>
      <w:r>
        <w:rPr>
          <w:spacing w:val="-1"/>
          <w:sz w:val="20"/>
        </w:rPr>
        <w:t xml:space="preserve"> </w:t>
      </w:r>
      <w:r>
        <w:rPr>
          <w:sz w:val="20"/>
        </w:rPr>
        <w:t>data</w:t>
      </w:r>
      <w:r>
        <w:rPr>
          <w:spacing w:val="-1"/>
          <w:sz w:val="20"/>
        </w:rPr>
        <w:t xml:space="preserve"> </w:t>
      </w:r>
      <w:r>
        <w:rPr>
          <w:sz w:val="20"/>
        </w:rPr>
        <w:t>prevista</w:t>
      </w:r>
      <w:r>
        <w:rPr>
          <w:spacing w:val="-1"/>
          <w:sz w:val="20"/>
        </w:rPr>
        <w:t xml:space="preserve"> </w:t>
      </w:r>
      <w:r>
        <w:rPr>
          <w:sz w:val="20"/>
        </w:rPr>
        <w:t>para</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14:paraId="4020C252">
      <w:pPr>
        <w:pStyle w:val="9"/>
        <w:numPr>
          <w:ilvl w:val="2"/>
          <w:numId w:val="3"/>
        </w:numPr>
        <w:tabs>
          <w:tab w:val="left" w:pos="830"/>
        </w:tabs>
        <w:spacing w:before="40" w:after="0" w:line="240" w:lineRule="auto"/>
        <w:ind w:left="829" w:right="0" w:hanging="501"/>
        <w:jc w:val="both"/>
        <w:rPr>
          <w:sz w:val="20"/>
        </w:rPr>
      </w:pPr>
      <w:r>
        <w:rPr>
          <w:sz w:val="20"/>
        </w:rPr>
        <w:t>O</w:t>
      </w:r>
      <w:r>
        <w:rPr>
          <w:spacing w:val="-3"/>
          <w:sz w:val="20"/>
        </w:rPr>
        <w:t xml:space="preserve"> </w:t>
      </w:r>
      <w:r>
        <w:rPr>
          <w:sz w:val="20"/>
        </w:rPr>
        <w:t>procedimento</w:t>
      </w:r>
      <w:r>
        <w:rPr>
          <w:spacing w:val="-2"/>
          <w:sz w:val="20"/>
        </w:rPr>
        <w:t xml:space="preserve"> </w:t>
      </w:r>
      <w:r>
        <w:rPr>
          <w:sz w:val="20"/>
        </w:rPr>
        <w:t>será</w:t>
      </w:r>
      <w:r>
        <w:rPr>
          <w:spacing w:val="-2"/>
          <w:sz w:val="20"/>
        </w:rPr>
        <w:t xml:space="preserve"> </w:t>
      </w:r>
      <w:r>
        <w:rPr>
          <w:sz w:val="20"/>
        </w:rPr>
        <w:t>divulgado</w:t>
      </w:r>
      <w:r>
        <w:rPr>
          <w:spacing w:val="-2"/>
          <w:sz w:val="20"/>
        </w:rPr>
        <w:t xml:space="preserve"> </w:t>
      </w:r>
      <w:r>
        <w:rPr>
          <w:sz w:val="20"/>
        </w:rPr>
        <w:t>no</w:t>
      </w:r>
      <w:r>
        <w:rPr>
          <w:spacing w:val="-2"/>
          <w:sz w:val="20"/>
        </w:rPr>
        <w:t xml:space="preserve"> </w:t>
      </w:r>
      <w:r>
        <w:rPr>
          <w:sz w:val="20"/>
        </w:rPr>
        <w:t>sítio</w:t>
      </w:r>
      <w:r>
        <w:rPr>
          <w:spacing w:val="-2"/>
          <w:sz w:val="20"/>
        </w:rPr>
        <w:t xml:space="preserve"> </w:t>
      </w:r>
      <w:r>
        <w:rPr>
          <w:sz w:val="20"/>
        </w:rPr>
        <w:t>eletrônico</w:t>
      </w:r>
      <w:r>
        <w:rPr>
          <w:spacing w:val="-2"/>
          <w:sz w:val="20"/>
        </w:rPr>
        <w:t xml:space="preserve"> </w:t>
      </w:r>
      <w:r>
        <w:rPr>
          <w:sz w:val="20"/>
        </w:rPr>
        <w:t>mencionado</w:t>
      </w:r>
      <w:r>
        <w:rPr>
          <w:spacing w:val="-3"/>
          <w:sz w:val="20"/>
        </w:rPr>
        <w:t xml:space="preserve"> </w:t>
      </w:r>
      <w:r>
        <w:rPr>
          <w:sz w:val="20"/>
        </w:rPr>
        <w:t>no</w:t>
      </w:r>
      <w:r>
        <w:rPr>
          <w:spacing w:val="-2"/>
          <w:sz w:val="20"/>
        </w:rPr>
        <w:t xml:space="preserve"> </w:t>
      </w:r>
      <w:r>
        <w:rPr>
          <w:sz w:val="20"/>
        </w:rPr>
        <w:t>item</w:t>
      </w:r>
      <w:r>
        <w:rPr>
          <w:spacing w:val="-2"/>
          <w:sz w:val="20"/>
        </w:rPr>
        <w:t xml:space="preserve"> </w:t>
      </w:r>
      <w:r>
        <w:rPr>
          <w:sz w:val="20"/>
        </w:rPr>
        <w:t>2.1</w:t>
      </w:r>
      <w:r>
        <w:rPr>
          <w:spacing w:val="-2"/>
          <w:sz w:val="20"/>
        </w:rPr>
        <w:t xml:space="preserve"> </w:t>
      </w:r>
      <w:r>
        <w:rPr>
          <w:sz w:val="20"/>
        </w:rPr>
        <w:t>e</w:t>
      </w:r>
      <w:r>
        <w:rPr>
          <w:spacing w:val="-2"/>
          <w:sz w:val="20"/>
        </w:rPr>
        <w:t xml:space="preserve"> </w:t>
      </w:r>
      <w:r>
        <w:rPr>
          <w:sz w:val="20"/>
        </w:rPr>
        <w:t>no</w:t>
      </w:r>
      <w:r>
        <w:rPr>
          <w:spacing w:val="-2"/>
          <w:sz w:val="20"/>
        </w:rPr>
        <w:t xml:space="preserve"> </w:t>
      </w:r>
      <w:r>
        <w:rPr>
          <w:sz w:val="20"/>
        </w:rPr>
        <w:t>Portal</w:t>
      </w:r>
      <w:r>
        <w:rPr>
          <w:spacing w:val="-2"/>
          <w:sz w:val="20"/>
        </w:rPr>
        <w:t xml:space="preserve"> </w:t>
      </w:r>
      <w:r>
        <w:rPr>
          <w:sz w:val="20"/>
        </w:rPr>
        <w:t>Nacional</w:t>
      </w:r>
      <w:r>
        <w:rPr>
          <w:spacing w:val="-2"/>
          <w:sz w:val="20"/>
        </w:rPr>
        <w:t xml:space="preserve"> </w:t>
      </w:r>
      <w:r>
        <w:rPr>
          <w:sz w:val="20"/>
        </w:rPr>
        <w:t>de</w:t>
      </w:r>
      <w:r>
        <w:rPr>
          <w:spacing w:val="-3"/>
          <w:sz w:val="20"/>
        </w:rPr>
        <w:t xml:space="preserve"> </w:t>
      </w:r>
      <w:r>
        <w:rPr>
          <w:sz w:val="20"/>
        </w:rPr>
        <w:t>Contratações</w:t>
      </w:r>
      <w:r>
        <w:rPr>
          <w:spacing w:val="-2"/>
          <w:sz w:val="20"/>
        </w:rPr>
        <w:t xml:space="preserve"> </w:t>
      </w:r>
      <w:r>
        <w:rPr>
          <w:sz w:val="20"/>
        </w:rPr>
        <w:t>Públicas</w:t>
      </w:r>
      <w:r>
        <w:rPr>
          <w:spacing w:val="-2"/>
          <w:sz w:val="20"/>
        </w:rPr>
        <w:t xml:space="preserve"> </w:t>
      </w:r>
      <w:r>
        <w:rPr>
          <w:sz w:val="20"/>
        </w:rPr>
        <w:t>–</w:t>
      </w:r>
      <w:r>
        <w:rPr>
          <w:spacing w:val="-2"/>
          <w:sz w:val="20"/>
        </w:rPr>
        <w:t xml:space="preserve"> </w:t>
      </w:r>
      <w:r>
        <w:rPr>
          <w:sz w:val="20"/>
        </w:rPr>
        <w:t>PNCP.</w:t>
      </w:r>
    </w:p>
    <w:p w14:paraId="74CF7856">
      <w:pPr>
        <w:pStyle w:val="9"/>
        <w:numPr>
          <w:ilvl w:val="1"/>
          <w:numId w:val="3"/>
        </w:numPr>
        <w:tabs>
          <w:tab w:val="left" w:pos="705"/>
        </w:tabs>
        <w:spacing w:before="40" w:after="0" w:line="280" w:lineRule="auto"/>
        <w:ind w:left="329" w:right="432" w:firstLine="0"/>
        <w:jc w:val="both"/>
        <w:rPr>
          <w:sz w:val="20"/>
        </w:rPr>
      </w:pPr>
      <w:r>
        <w:rPr>
          <w:sz w:val="20"/>
        </w:rPr>
        <w:t>O licitante responsabiliza-se exclusiva e formalmente pelas transações efetuadas em seu nome, assume como firmes e verdadeiras suas propostas e seus lances, inclusive os atos</w:t>
      </w:r>
      <w:r>
        <w:rPr>
          <w:spacing w:val="1"/>
          <w:sz w:val="20"/>
        </w:rPr>
        <w:t xml:space="preserve"> </w:t>
      </w:r>
      <w:r>
        <w:rPr>
          <w:sz w:val="20"/>
        </w:rPr>
        <w:t>praticados diretamente ou por seu representante, excluída a responsabilidade do provedor do sistema ou do órgão ou entidade promotora da licitação por eventuais danos decorrentes de uso</w:t>
      </w:r>
      <w:r>
        <w:rPr>
          <w:spacing w:val="-47"/>
          <w:sz w:val="20"/>
        </w:rPr>
        <w:t xml:space="preserve"> </w:t>
      </w:r>
      <w:r>
        <w:rPr>
          <w:sz w:val="20"/>
        </w:rPr>
        <w:t>indevido</w:t>
      </w:r>
      <w:r>
        <w:rPr>
          <w:spacing w:val="-1"/>
          <w:sz w:val="20"/>
        </w:rPr>
        <w:t xml:space="preserve"> </w:t>
      </w:r>
      <w:r>
        <w:rPr>
          <w:sz w:val="20"/>
        </w:rPr>
        <w:t>das</w:t>
      </w:r>
      <w:r>
        <w:rPr>
          <w:spacing w:val="-1"/>
          <w:sz w:val="20"/>
        </w:rPr>
        <w:t xml:space="preserve"> </w:t>
      </w:r>
      <w:r>
        <w:rPr>
          <w:sz w:val="20"/>
        </w:rPr>
        <w:t>credenciais</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ainda</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terceiros.</w:t>
      </w:r>
    </w:p>
    <w:p w14:paraId="20F70828">
      <w:pPr>
        <w:pStyle w:val="9"/>
        <w:numPr>
          <w:ilvl w:val="1"/>
          <w:numId w:val="3"/>
        </w:numPr>
        <w:tabs>
          <w:tab w:val="left" w:pos="691"/>
        </w:tabs>
        <w:spacing w:before="3" w:after="0" w:line="280" w:lineRule="auto"/>
        <w:ind w:left="329" w:right="433" w:firstLine="0"/>
        <w:jc w:val="both"/>
        <w:rPr>
          <w:sz w:val="20"/>
        </w:rPr>
      </w:pPr>
      <w:r>
        <w:rPr>
          <w:sz w:val="20"/>
        </w:rPr>
        <w:t>É de responsabilidade do cadastrado conferir a exatidão dos seus dados cadastrais nos Sistemas relacionados neste item 2 e mantê-los atualizados junto aos órgãos responsáveis pela</w:t>
      </w:r>
      <w:r>
        <w:rPr>
          <w:spacing w:val="1"/>
          <w:sz w:val="20"/>
        </w:rPr>
        <w:t xml:space="preserve"> </w:t>
      </w:r>
      <w:r>
        <w:rPr>
          <w:sz w:val="20"/>
        </w:rPr>
        <w:t>informação,</w:t>
      </w:r>
      <w:r>
        <w:rPr>
          <w:spacing w:val="-2"/>
          <w:sz w:val="20"/>
        </w:rPr>
        <w:t xml:space="preserve"> </w:t>
      </w:r>
      <w:r>
        <w:rPr>
          <w:sz w:val="20"/>
        </w:rPr>
        <w:t>devendo</w:t>
      </w:r>
      <w:r>
        <w:rPr>
          <w:spacing w:val="-1"/>
          <w:sz w:val="20"/>
        </w:rPr>
        <w:t xml:space="preserve"> </w:t>
      </w:r>
      <w:r>
        <w:rPr>
          <w:sz w:val="20"/>
        </w:rPr>
        <w:t>proceder,</w:t>
      </w:r>
      <w:r>
        <w:rPr>
          <w:spacing w:val="-1"/>
          <w:sz w:val="20"/>
        </w:rPr>
        <w:t xml:space="preserve"> </w:t>
      </w:r>
      <w:r>
        <w:rPr>
          <w:sz w:val="20"/>
        </w:rPr>
        <w:t>imediatamente,</w:t>
      </w:r>
      <w:r>
        <w:rPr>
          <w:spacing w:val="-1"/>
          <w:sz w:val="20"/>
        </w:rPr>
        <w:t xml:space="preserve"> </w:t>
      </w:r>
      <w:r>
        <w:rPr>
          <w:sz w:val="20"/>
        </w:rPr>
        <w:t>à</w:t>
      </w:r>
      <w:r>
        <w:rPr>
          <w:spacing w:val="-1"/>
          <w:sz w:val="20"/>
        </w:rPr>
        <w:t xml:space="preserve"> </w:t>
      </w:r>
      <w:r>
        <w:rPr>
          <w:sz w:val="20"/>
        </w:rPr>
        <w:t>correção</w:t>
      </w:r>
      <w:r>
        <w:rPr>
          <w:spacing w:val="-1"/>
          <w:sz w:val="20"/>
        </w:rPr>
        <w:t xml:space="preserve"> </w:t>
      </w:r>
      <w:r>
        <w:rPr>
          <w:sz w:val="20"/>
        </w:rPr>
        <w:t>ou</w:t>
      </w:r>
      <w:r>
        <w:rPr>
          <w:spacing w:val="-1"/>
          <w:sz w:val="20"/>
        </w:rPr>
        <w:t xml:space="preserve"> </w:t>
      </w:r>
      <w:r>
        <w:rPr>
          <w:sz w:val="20"/>
        </w:rPr>
        <w:t>à</w:t>
      </w:r>
      <w:r>
        <w:rPr>
          <w:spacing w:val="-1"/>
          <w:sz w:val="20"/>
        </w:rPr>
        <w:t xml:space="preserve"> </w:t>
      </w:r>
      <w:r>
        <w:rPr>
          <w:sz w:val="20"/>
        </w:rPr>
        <w:t>alteração</w:t>
      </w:r>
      <w:r>
        <w:rPr>
          <w:spacing w:val="-1"/>
          <w:sz w:val="20"/>
        </w:rPr>
        <w:t xml:space="preserve"> </w:t>
      </w:r>
      <w:r>
        <w:rPr>
          <w:sz w:val="20"/>
        </w:rPr>
        <w:t>dos</w:t>
      </w:r>
      <w:r>
        <w:rPr>
          <w:spacing w:val="-2"/>
          <w:sz w:val="20"/>
        </w:rPr>
        <w:t xml:space="preserve"> </w:t>
      </w:r>
      <w:r>
        <w:rPr>
          <w:sz w:val="20"/>
        </w:rPr>
        <w:t>registros</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identifique</w:t>
      </w:r>
      <w:r>
        <w:rPr>
          <w:spacing w:val="-1"/>
          <w:sz w:val="20"/>
        </w:rPr>
        <w:t xml:space="preserve"> </w:t>
      </w:r>
      <w:r>
        <w:rPr>
          <w:sz w:val="20"/>
        </w:rPr>
        <w:t>incorreção</w:t>
      </w:r>
      <w:r>
        <w:rPr>
          <w:spacing w:val="-1"/>
          <w:sz w:val="20"/>
        </w:rPr>
        <w:t xml:space="preserve"> </w:t>
      </w:r>
      <w:r>
        <w:rPr>
          <w:sz w:val="20"/>
        </w:rPr>
        <w:t>ou</w:t>
      </w:r>
      <w:r>
        <w:rPr>
          <w:spacing w:val="-1"/>
          <w:sz w:val="20"/>
        </w:rPr>
        <w:t xml:space="preserve"> </w:t>
      </w:r>
      <w:r>
        <w:rPr>
          <w:sz w:val="20"/>
        </w:rPr>
        <w:t>aqueles</w:t>
      </w:r>
      <w:r>
        <w:rPr>
          <w:spacing w:val="-1"/>
          <w:sz w:val="20"/>
        </w:rPr>
        <w:t xml:space="preserve"> </w:t>
      </w:r>
      <w:r>
        <w:rPr>
          <w:sz w:val="20"/>
        </w:rPr>
        <w:t>se</w:t>
      </w:r>
      <w:r>
        <w:rPr>
          <w:spacing w:val="-1"/>
          <w:sz w:val="20"/>
        </w:rPr>
        <w:t xml:space="preserve"> </w:t>
      </w:r>
      <w:r>
        <w:rPr>
          <w:sz w:val="20"/>
        </w:rPr>
        <w:t>tornem</w:t>
      </w:r>
      <w:r>
        <w:rPr>
          <w:spacing w:val="-2"/>
          <w:sz w:val="20"/>
        </w:rPr>
        <w:t xml:space="preserve"> </w:t>
      </w:r>
      <w:r>
        <w:rPr>
          <w:sz w:val="20"/>
        </w:rPr>
        <w:t>desatualizados.</w:t>
      </w:r>
    </w:p>
    <w:p w14:paraId="53FCB7D1">
      <w:pPr>
        <w:pStyle w:val="9"/>
        <w:numPr>
          <w:ilvl w:val="1"/>
          <w:numId w:val="3"/>
        </w:numPr>
        <w:tabs>
          <w:tab w:val="left" w:pos="664"/>
        </w:tabs>
        <w:spacing w:before="2" w:after="0" w:line="240" w:lineRule="auto"/>
        <w:ind w:left="663" w:right="0" w:hanging="339"/>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z w:val="20"/>
        </w:rPr>
        <w:t>habilitação.</w:t>
      </w:r>
    </w:p>
    <w:p w14:paraId="2D47A824">
      <w:pPr>
        <w:pStyle w:val="9"/>
        <w:numPr>
          <w:ilvl w:val="1"/>
          <w:numId w:val="3"/>
        </w:numPr>
        <w:tabs>
          <w:tab w:val="left" w:pos="701"/>
        </w:tabs>
        <w:spacing w:before="40" w:after="0" w:line="280" w:lineRule="auto"/>
        <w:ind w:left="329" w:right="432" w:firstLine="0"/>
        <w:jc w:val="both"/>
        <w:rPr>
          <w:sz w:val="20"/>
        </w:rPr>
      </w:pPr>
      <w:r>
        <w:rPr>
          <w:sz w:val="20"/>
        </w:rPr>
        <w:t>Será concedido o tratamento favorecido previsto nos arts. 42 a 49 da</w:t>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rPr>
        <w:t xml:space="preserve"> </w:t>
      </w:r>
      <w:r>
        <w:rPr>
          <w:sz w:val="20"/>
        </w:rPr>
        <w:t>e no Decreto n.º 42.063, de 2009, para as microempresas e empresas de</w:t>
      </w:r>
      <w:r>
        <w:rPr>
          <w:spacing w:val="1"/>
          <w:sz w:val="20"/>
        </w:rPr>
        <w:t xml:space="preserve"> </w:t>
      </w:r>
      <w:r>
        <w:rPr>
          <w:sz w:val="20"/>
        </w:rPr>
        <w:t>pequeno</w:t>
      </w:r>
      <w:r>
        <w:rPr>
          <w:spacing w:val="-2"/>
          <w:sz w:val="20"/>
        </w:rPr>
        <w:t xml:space="preserve"> </w:t>
      </w:r>
      <w:r>
        <w:rPr>
          <w:sz w:val="20"/>
        </w:rPr>
        <w:t>porte,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agricultor</w:t>
      </w:r>
      <w:r>
        <w:rPr>
          <w:spacing w:val="-1"/>
          <w:sz w:val="20"/>
        </w:rPr>
        <w:t xml:space="preserve"> </w:t>
      </w:r>
      <w:r>
        <w:rPr>
          <w:sz w:val="20"/>
        </w:rPr>
        <w:t>familiar,</w:t>
      </w:r>
      <w:r>
        <w:rPr>
          <w:spacing w:val="-1"/>
          <w:sz w:val="20"/>
        </w:rPr>
        <w:t xml:space="preserve"> </w:t>
      </w:r>
      <w:r>
        <w:rPr>
          <w:sz w:val="20"/>
        </w:rPr>
        <w:t>o</w:t>
      </w:r>
      <w:r>
        <w:rPr>
          <w:spacing w:val="-1"/>
          <w:sz w:val="20"/>
        </w:rPr>
        <w:t xml:space="preserve"> </w:t>
      </w:r>
      <w:r>
        <w:rPr>
          <w:sz w:val="20"/>
        </w:rPr>
        <w:t>produtor</w:t>
      </w:r>
      <w:r>
        <w:rPr>
          <w:spacing w:val="-1"/>
          <w:sz w:val="20"/>
        </w:rPr>
        <w:t xml:space="preserve"> </w:t>
      </w:r>
      <w:r>
        <w:rPr>
          <w:sz w:val="20"/>
        </w:rPr>
        <w:t>rural</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w:t>
      </w:r>
      <w:r>
        <w:rPr>
          <w:spacing w:val="-2"/>
          <w:sz w:val="20"/>
        </w:rPr>
        <w:t xml:space="preserve"> </w:t>
      </w:r>
      <w:r>
        <w:rPr>
          <w:sz w:val="20"/>
        </w:rPr>
        <w:t>MEI.</w:t>
      </w:r>
    </w:p>
    <w:p w14:paraId="68DA3162">
      <w:pPr>
        <w:pStyle w:val="9"/>
        <w:numPr>
          <w:ilvl w:val="1"/>
          <w:numId w:val="3"/>
        </w:numPr>
        <w:tabs>
          <w:tab w:val="left" w:pos="685"/>
        </w:tabs>
        <w:spacing w:before="2" w:after="0" w:line="280" w:lineRule="auto"/>
        <w:ind w:left="329" w:right="418" w:firstLine="0"/>
        <w:jc w:val="both"/>
        <w:rPr>
          <w:sz w:val="20"/>
        </w:rPr>
      </w:pPr>
      <w:r>
        <w:rPr>
          <w:sz w:val="20"/>
        </w:rPr>
        <w:t>A obtenção dos benefícios a que se referem os artigos 42 a 49 da Lei Complementar nº 123, de 2006, fica limitada às microempresas e às empresas de pequeno porte que, no ano-</w:t>
      </w:r>
      <w:r>
        <w:rPr>
          <w:spacing w:val="1"/>
          <w:sz w:val="20"/>
        </w:rPr>
        <w:t xml:space="preserve"> </w:t>
      </w:r>
      <w:r>
        <w:rPr>
          <w:sz w:val="20"/>
        </w:rPr>
        <w:t>calendário de realização da licitação, ainda não tenham celebrado contratos com a Administração Pública cujos valores somados extrapolem a receita bruta máxima admitida para fins de</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p>
    <w:p w14:paraId="055B7510">
      <w:pPr>
        <w:pStyle w:val="9"/>
        <w:numPr>
          <w:ilvl w:val="2"/>
          <w:numId w:val="3"/>
        </w:numPr>
        <w:tabs>
          <w:tab w:val="left" w:pos="826"/>
        </w:tabs>
        <w:spacing w:before="3" w:after="0" w:line="240" w:lineRule="auto"/>
        <w:ind w:left="825"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4EEE76D0">
      <w:pPr>
        <w:pStyle w:val="9"/>
        <w:numPr>
          <w:ilvl w:val="1"/>
          <w:numId w:val="3"/>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z w:val="20"/>
        </w:rPr>
        <w:t>licitação:</w:t>
      </w:r>
    </w:p>
    <w:p w14:paraId="1B6D16AC">
      <w:pPr>
        <w:pStyle w:val="9"/>
        <w:numPr>
          <w:ilvl w:val="2"/>
          <w:numId w:val="3"/>
        </w:numPr>
        <w:tabs>
          <w:tab w:val="left" w:pos="826"/>
        </w:tabs>
        <w:spacing w:before="40" w:after="0" w:line="240" w:lineRule="auto"/>
        <w:ind w:left="825"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p>
    <w:p w14:paraId="1612A533">
      <w:pPr>
        <w:pStyle w:val="9"/>
        <w:numPr>
          <w:ilvl w:val="2"/>
          <w:numId w:val="3"/>
        </w:numPr>
        <w:tabs>
          <w:tab w:val="left" w:pos="830"/>
        </w:tabs>
        <w:spacing w:before="40" w:after="0" w:line="240" w:lineRule="auto"/>
        <w:ind w:left="829" w:right="0" w:hanging="501"/>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z w:val="20"/>
        </w:rPr>
        <w:t>imposta;</w:t>
      </w:r>
    </w:p>
    <w:p w14:paraId="38AD8719">
      <w:pPr>
        <w:pStyle w:val="9"/>
        <w:numPr>
          <w:ilvl w:val="2"/>
          <w:numId w:val="3"/>
        </w:numPr>
        <w:tabs>
          <w:tab w:val="left" w:pos="905"/>
        </w:tabs>
        <w:spacing w:before="40" w:after="0" w:line="240" w:lineRule="auto"/>
        <w:ind w:left="904" w:right="0" w:hanging="501"/>
        <w:jc w:val="left"/>
        <w:rPr>
          <w:sz w:val="20"/>
        </w:rPr>
      </w:pPr>
      <w:r>
        <w:rPr>
          <w:sz w:val="20"/>
        </w:rPr>
        <w:t>autor</w:t>
      </w:r>
      <w:r>
        <w:rPr>
          <w:spacing w:val="-1"/>
          <w:sz w:val="20"/>
        </w:rPr>
        <w:t xml:space="preserve"> </w:t>
      </w:r>
      <w:r>
        <w:rPr>
          <w:sz w:val="20"/>
        </w:rPr>
        <w:t>do</w:t>
      </w:r>
      <w:r>
        <w:rPr>
          <w:spacing w:val="-1"/>
          <w:sz w:val="20"/>
        </w:rPr>
        <w:t xml:space="preserve"> </w:t>
      </w:r>
      <w:r>
        <w:rPr>
          <w:sz w:val="20"/>
        </w:rPr>
        <w:t>anteprojeto,</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básico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licitação</w:t>
      </w:r>
      <w:r>
        <w:rPr>
          <w:spacing w:val="-1"/>
          <w:sz w:val="20"/>
        </w:rPr>
        <w:t xml:space="preserve"> </w:t>
      </w:r>
      <w:r>
        <w:rPr>
          <w:sz w:val="20"/>
        </w:rPr>
        <w:t>versar</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ele</w:t>
      </w:r>
      <w:r>
        <w:rPr>
          <w:spacing w:val="-1"/>
          <w:sz w:val="20"/>
        </w:rPr>
        <w:t xml:space="preserve"> </w:t>
      </w:r>
      <w:r>
        <w:rPr>
          <w:sz w:val="20"/>
        </w:rPr>
        <w:t>relacionados;</w:t>
      </w:r>
    </w:p>
    <w:p w14:paraId="5A5D6320">
      <w:pPr>
        <w:pStyle w:val="9"/>
        <w:numPr>
          <w:ilvl w:val="2"/>
          <w:numId w:val="3"/>
        </w:numPr>
        <w:tabs>
          <w:tab w:val="left" w:pos="857"/>
        </w:tabs>
        <w:spacing w:before="40" w:after="0" w:line="280" w:lineRule="auto"/>
        <w:ind w:left="329" w:right="433" w:firstLine="0"/>
        <w:jc w:val="both"/>
        <w:rPr>
          <w:sz w:val="20"/>
        </w:rPr>
      </w:pPr>
      <w:r>
        <w:rPr>
          <w:sz w:val="20"/>
        </w:rPr>
        <w:t>empresa, isoladamente ou em consórcio, responsável pela elaboração do projeto básico ou do projeto executivo, ou empresa da qual o autor do projeto seja dirigente, gerente,</w:t>
      </w:r>
      <w:r>
        <w:rPr>
          <w:spacing w:val="1"/>
          <w:sz w:val="20"/>
        </w:rPr>
        <w:t xml:space="preserve"> </w:t>
      </w:r>
      <w:r>
        <w:rPr>
          <w:sz w:val="20"/>
        </w:rPr>
        <w:t>controlador, acionista ou detentor de mais de 5% (cinco por cento) do capital com direito a voto, responsável técnico ou subcontratado, quando a licitação versar sobre serviços ou</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a</w:t>
      </w:r>
      <w:r>
        <w:rPr>
          <w:spacing w:val="-1"/>
          <w:sz w:val="20"/>
        </w:rPr>
        <w:t xml:space="preserve"> </w:t>
      </w:r>
      <w:r>
        <w:rPr>
          <w:sz w:val="20"/>
        </w:rPr>
        <w:t>ela</w:t>
      </w:r>
      <w:r>
        <w:rPr>
          <w:spacing w:val="-1"/>
          <w:sz w:val="20"/>
        </w:rPr>
        <w:t xml:space="preserve"> </w:t>
      </w:r>
      <w:r>
        <w:rPr>
          <w:sz w:val="20"/>
        </w:rPr>
        <w:t>necessários;</w:t>
      </w:r>
    </w:p>
    <w:p w14:paraId="787AA83F">
      <w:pPr>
        <w:pStyle w:val="9"/>
        <w:numPr>
          <w:ilvl w:val="2"/>
          <w:numId w:val="3"/>
        </w:numPr>
        <w:tabs>
          <w:tab w:val="left" w:pos="842"/>
        </w:tabs>
        <w:spacing w:before="3" w:after="0" w:line="280" w:lineRule="auto"/>
        <w:ind w:left="329" w:right="433" w:firstLine="0"/>
        <w:jc w:val="both"/>
        <w:rPr>
          <w:sz w:val="20"/>
        </w:rPr>
      </w:pPr>
      <w:r>
        <w:rPr>
          <w:sz w:val="20"/>
        </w:rPr>
        <w:t>aquele que mantenha vínculo de natureza técnica, comercial, econômica, financeira, trabalhista ou civil com dirigente do órgão ou entidade contratante ou com agente público que</w:t>
      </w:r>
      <w:r>
        <w:rPr>
          <w:spacing w:val="1"/>
          <w:sz w:val="20"/>
        </w:rPr>
        <w:t xml:space="preserve"> </w:t>
      </w:r>
      <w:r>
        <w:rPr>
          <w:sz w:val="20"/>
        </w:rPr>
        <w:t>desempenhe função na licitação ou atue na fiscalização ou na gestão do contrato, ou que deles seja cônjuge, companheiro ou parente em linha reta, colateral ou por afinidade, até o terceiro</w:t>
      </w:r>
      <w:r>
        <w:rPr>
          <w:spacing w:val="1"/>
          <w:sz w:val="20"/>
        </w:rPr>
        <w:t xml:space="preserve"> </w:t>
      </w:r>
      <w:r>
        <w:rPr>
          <w:sz w:val="20"/>
        </w:rPr>
        <w:t>grau;</w:t>
      </w:r>
    </w:p>
    <w:p w14:paraId="75846748">
      <w:pPr>
        <w:pStyle w:val="9"/>
        <w:numPr>
          <w:ilvl w:val="2"/>
          <w:numId w:val="3"/>
        </w:numPr>
        <w:tabs>
          <w:tab w:val="left" w:pos="830"/>
        </w:tabs>
        <w:spacing w:before="2" w:after="0" w:line="240" w:lineRule="auto"/>
        <w:ind w:left="829" w:right="0" w:hanging="501"/>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z w:val="20"/>
        </w:rPr>
        <w:t>si;</w:t>
      </w:r>
    </w:p>
    <w:p w14:paraId="6B63A3DC">
      <w:pPr>
        <w:pStyle w:val="9"/>
        <w:numPr>
          <w:ilvl w:val="2"/>
          <w:numId w:val="3"/>
        </w:numPr>
        <w:tabs>
          <w:tab w:val="left" w:pos="837"/>
        </w:tabs>
        <w:spacing w:before="40" w:after="0" w:line="280" w:lineRule="auto"/>
        <w:ind w:left="329" w:right="433" w:firstLine="0"/>
        <w:jc w:val="both"/>
        <w:rPr>
          <w:sz w:val="20"/>
        </w:rPr>
      </w:pPr>
      <w:r>
        <w:rPr>
          <w:sz w:val="20"/>
        </w:rPr>
        <w:t>pessoa física ou jurídica que, nos 5 (cinco) anos anteriores à divulgação do edital, tenha sido condenada judicialmente, com trânsito em julgado, por exploração de trabalho infantil,</w:t>
      </w:r>
      <w:r>
        <w:rPr>
          <w:spacing w:val="1"/>
          <w:sz w:val="20"/>
        </w:rPr>
        <w:t xml:space="preserve"> </w:t>
      </w:r>
      <w:r>
        <w:rPr>
          <w:sz w:val="20"/>
        </w:rPr>
        <w:t>por</w:t>
      </w:r>
      <w:r>
        <w:rPr>
          <w:spacing w:val="-1"/>
          <w:sz w:val="20"/>
        </w:rPr>
        <w:t xml:space="preserve"> </w:t>
      </w:r>
      <w:r>
        <w:rPr>
          <w:sz w:val="20"/>
        </w:rPr>
        <w:t>submissão</w:t>
      </w:r>
      <w:r>
        <w:rPr>
          <w:spacing w:val="-1"/>
          <w:sz w:val="20"/>
        </w:rPr>
        <w:t xml:space="preserve"> </w:t>
      </w:r>
      <w:r>
        <w:rPr>
          <w:sz w:val="20"/>
        </w:rPr>
        <w:t>de</w:t>
      </w:r>
      <w:r>
        <w:rPr>
          <w:spacing w:val="-1"/>
          <w:sz w:val="20"/>
        </w:rPr>
        <w:t xml:space="preserve"> </w:t>
      </w:r>
      <w:r>
        <w:rPr>
          <w:sz w:val="20"/>
        </w:rPr>
        <w:t>trabalhadores</w:t>
      </w:r>
      <w:r>
        <w:rPr>
          <w:spacing w:val="-1"/>
          <w:sz w:val="20"/>
        </w:rPr>
        <w:t xml:space="preserve"> </w:t>
      </w:r>
      <w:r>
        <w:rPr>
          <w:sz w:val="20"/>
        </w:rPr>
        <w:t>a</w:t>
      </w:r>
      <w:r>
        <w:rPr>
          <w:spacing w:val="-1"/>
          <w:sz w:val="20"/>
        </w:rPr>
        <w:t xml:space="preserve"> </w:t>
      </w:r>
      <w:r>
        <w:rPr>
          <w:sz w:val="20"/>
        </w:rPr>
        <w:t>condições</w:t>
      </w:r>
      <w:r>
        <w:rPr>
          <w:spacing w:val="-1"/>
          <w:sz w:val="20"/>
        </w:rPr>
        <w:t xml:space="preserve"> </w:t>
      </w:r>
      <w:r>
        <w:rPr>
          <w:sz w:val="20"/>
        </w:rPr>
        <w:t>análogas</w:t>
      </w:r>
      <w:r>
        <w:rPr>
          <w:spacing w:val="-1"/>
          <w:sz w:val="20"/>
        </w:rPr>
        <w:t xml:space="preserve"> </w:t>
      </w:r>
      <w:r>
        <w:rPr>
          <w:sz w:val="20"/>
        </w:rPr>
        <w:t>às</w:t>
      </w:r>
      <w:r>
        <w:rPr>
          <w:spacing w:val="-1"/>
          <w:sz w:val="20"/>
        </w:rPr>
        <w:t xml:space="preserve"> </w:t>
      </w:r>
      <w:r>
        <w:rPr>
          <w:sz w:val="20"/>
        </w:rPr>
        <w:t>de</w:t>
      </w:r>
      <w:r>
        <w:rPr>
          <w:spacing w:val="-1"/>
          <w:sz w:val="20"/>
        </w:rPr>
        <w:t xml:space="preserve"> </w:t>
      </w:r>
      <w:r>
        <w:rPr>
          <w:sz w:val="20"/>
        </w:rPr>
        <w:t>escravo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adolescentes</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vedados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trabalhista;</w:t>
      </w:r>
    </w:p>
    <w:p w14:paraId="527E0D54">
      <w:pPr>
        <w:pStyle w:val="9"/>
        <w:numPr>
          <w:ilvl w:val="2"/>
          <w:numId w:val="3"/>
        </w:numPr>
        <w:tabs>
          <w:tab w:val="left" w:pos="826"/>
        </w:tabs>
        <w:spacing w:before="2" w:after="0" w:line="240" w:lineRule="auto"/>
        <w:ind w:left="825"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1"/>
          <w:sz w:val="20"/>
        </w:rPr>
        <w:t xml:space="preserve"> </w:t>
      </w:r>
      <w:r>
        <w:rPr>
          <w:sz w:val="20"/>
        </w:rPr>
        <w:t>de</w:t>
      </w:r>
      <w:r>
        <w:rPr>
          <w:spacing w:val="-2"/>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de</w:t>
      </w:r>
      <w:r>
        <w:rPr>
          <w:spacing w:val="-2"/>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jurídica;</w:t>
      </w:r>
    </w:p>
    <w:p w14:paraId="55C19377">
      <w:pPr>
        <w:pStyle w:val="9"/>
        <w:numPr>
          <w:ilvl w:val="2"/>
          <w:numId w:val="3"/>
        </w:numPr>
        <w:tabs>
          <w:tab w:val="left" w:pos="848"/>
        </w:tabs>
        <w:spacing w:before="40" w:after="0" w:line="280" w:lineRule="auto"/>
        <w:ind w:left="329" w:right="433" w:firstLine="0"/>
        <w:jc w:val="both"/>
        <w:rPr>
          <w:sz w:val="20"/>
        </w:rPr>
      </w:pPr>
      <w:r>
        <w:rPr>
          <w:sz w:val="20"/>
        </w:rPr>
        <w:t>não poderá participar, direta ou indiretamente, da licitação ou da execução do contrato agente público do órgão ou entidade contratante, devendo ser observadas as situações que</w:t>
      </w:r>
      <w:r>
        <w:rPr>
          <w:spacing w:val="1"/>
          <w:sz w:val="20"/>
        </w:rPr>
        <w:t xml:space="preserve"> </w:t>
      </w:r>
      <w:r>
        <w:rPr>
          <w:sz w:val="20"/>
        </w:rPr>
        <w:t xml:space="preserve">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 xml:space="preserve">§ </w:t>
      </w:r>
      <w:r>
        <w:rPr>
          <w:color w:val="000080"/>
          <w:sz w:val="20"/>
          <w:u w:val="single" w:color="000080"/>
        </w:rPr>
        <w:t>1º do art. 9º da Lei nº 14.133,</w:t>
      </w:r>
      <w:r>
        <w:rPr>
          <w:color w:val="000080"/>
          <w:sz w:val="20"/>
          <w:u w:val="single" w:color="000080"/>
        </w:rPr>
        <w:fldChar w:fldCharType="end"/>
      </w:r>
      <w:r>
        <w:rPr>
          <w:color w:val="000080"/>
          <w:spacing w:val="-47"/>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643B914B">
      <w:pPr>
        <w:pStyle w:val="9"/>
        <w:numPr>
          <w:ilvl w:val="2"/>
          <w:numId w:val="3"/>
        </w:numPr>
        <w:tabs>
          <w:tab w:val="left" w:pos="932"/>
        </w:tabs>
        <w:spacing w:before="3" w:after="0" w:line="240" w:lineRule="auto"/>
        <w:ind w:left="931" w:right="0" w:hanging="601"/>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p>
    <w:p w14:paraId="40343EBA">
      <w:pPr>
        <w:pStyle w:val="9"/>
        <w:numPr>
          <w:ilvl w:val="1"/>
          <w:numId w:val="3"/>
        </w:numPr>
        <w:tabs>
          <w:tab w:val="left" w:pos="685"/>
        </w:tabs>
        <w:spacing w:before="40" w:after="0" w:line="280" w:lineRule="auto"/>
        <w:ind w:left="329" w:right="433" w:firstLine="0"/>
        <w:jc w:val="both"/>
        <w:rPr>
          <w:sz w:val="20"/>
        </w:rPr>
      </w:pPr>
      <w:r>
        <w:rPr>
          <w:sz w:val="20"/>
        </w:rPr>
        <w:t>O impedimento de que trata o item 2.7.2 será também aplicado ao licitante que atue em substituição a outra pessoa, física ou jurídica, com o intuito de burlar a efetividade da sanção a</w:t>
      </w:r>
      <w:r>
        <w:rPr>
          <w:spacing w:val="1"/>
          <w:sz w:val="20"/>
        </w:rPr>
        <w:t xml:space="preserve"> </w:t>
      </w:r>
      <w:r>
        <w:rPr>
          <w:sz w:val="20"/>
        </w:rPr>
        <w:t>ela</w:t>
      </w:r>
      <w:r>
        <w:rPr>
          <w:spacing w:val="-1"/>
          <w:sz w:val="20"/>
        </w:rPr>
        <w:t xml:space="preserve"> </w:t>
      </w:r>
      <w:r>
        <w:rPr>
          <w:sz w:val="20"/>
        </w:rPr>
        <w:t>aplicada,</w:t>
      </w:r>
      <w:r>
        <w:rPr>
          <w:spacing w:val="-1"/>
          <w:sz w:val="20"/>
        </w:rPr>
        <w:t xml:space="preserve"> </w:t>
      </w:r>
      <w:r>
        <w:rPr>
          <w:sz w:val="20"/>
        </w:rPr>
        <w:t>inclusive</w:t>
      </w:r>
      <w:r>
        <w:rPr>
          <w:spacing w:val="-1"/>
          <w:sz w:val="20"/>
        </w:rPr>
        <w:t xml:space="preserve"> </w:t>
      </w:r>
      <w:r>
        <w:rPr>
          <w:sz w:val="20"/>
        </w:rPr>
        <w:t>a</w:t>
      </w:r>
      <w:r>
        <w:rPr>
          <w:spacing w:val="-1"/>
          <w:sz w:val="20"/>
        </w:rPr>
        <w:t xml:space="preserve"> </w:t>
      </w:r>
      <w:r>
        <w:rPr>
          <w:sz w:val="20"/>
        </w:rPr>
        <w:t>sua</w:t>
      </w:r>
      <w:r>
        <w:rPr>
          <w:spacing w:val="-1"/>
          <w:sz w:val="20"/>
        </w:rPr>
        <w:t xml:space="preserve"> </w:t>
      </w:r>
      <w:r>
        <w:rPr>
          <w:sz w:val="20"/>
        </w:rPr>
        <w:t>controladora,</w:t>
      </w:r>
      <w:r>
        <w:rPr>
          <w:spacing w:val="-1"/>
          <w:sz w:val="20"/>
        </w:rPr>
        <w:t xml:space="preserve"> </w:t>
      </w:r>
      <w:r>
        <w:rPr>
          <w:sz w:val="20"/>
        </w:rPr>
        <w:t>controlada</w:t>
      </w:r>
      <w:r>
        <w:rPr>
          <w:spacing w:val="-1"/>
          <w:sz w:val="20"/>
        </w:rPr>
        <w:t xml:space="preserve"> </w:t>
      </w:r>
      <w:r>
        <w:rPr>
          <w:sz w:val="20"/>
        </w:rPr>
        <w:t>ou</w:t>
      </w:r>
      <w:r>
        <w:rPr>
          <w:spacing w:val="-1"/>
          <w:sz w:val="20"/>
        </w:rPr>
        <w:t xml:space="preserve"> </w:t>
      </w:r>
      <w:r>
        <w:rPr>
          <w:sz w:val="20"/>
        </w:rPr>
        <w:t>coligada,</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devidamente</w:t>
      </w:r>
      <w:r>
        <w:rPr>
          <w:spacing w:val="-1"/>
          <w:sz w:val="20"/>
        </w:rPr>
        <w:t xml:space="preserve"> </w:t>
      </w:r>
      <w:r>
        <w:rPr>
          <w:sz w:val="20"/>
        </w:rPr>
        <w:t>comprovado</w:t>
      </w:r>
      <w:r>
        <w:rPr>
          <w:spacing w:val="-1"/>
          <w:sz w:val="20"/>
        </w:rPr>
        <w:t xml:space="preserve"> </w:t>
      </w:r>
      <w:r>
        <w:rPr>
          <w:sz w:val="20"/>
        </w:rPr>
        <w:t>o</w:t>
      </w:r>
      <w:r>
        <w:rPr>
          <w:spacing w:val="-1"/>
          <w:sz w:val="20"/>
        </w:rPr>
        <w:t xml:space="preserve"> </w:t>
      </w:r>
      <w:r>
        <w:rPr>
          <w:sz w:val="20"/>
        </w:rPr>
        <w:t>ilícito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utilização</w:t>
      </w:r>
      <w:r>
        <w:rPr>
          <w:spacing w:val="-1"/>
          <w:sz w:val="20"/>
        </w:rPr>
        <w:t xml:space="preserve"> </w:t>
      </w:r>
      <w:r>
        <w:rPr>
          <w:sz w:val="20"/>
        </w:rPr>
        <w:t>fraudulenta</w:t>
      </w:r>
      <w:r>
        <w:rPr>
          <w:spacing w:val="-1"/>
          <w:sz w:val="20"/>
        </w:rPr>
        <w:t xml:space="preserve"> </w:t>
      </w:r>
      <w:r>
        <w:rPr>
          <w:sz w:val="20"/>
        </w:rPr>
        <w:t>da</w:t>
      </w:r>
      <w:r>
        <w:rPr>
          <w:spacing w:val="-1"/>
          <w:sz w:val="20"/>
        </w:rPr>
        <w:t xml:space="preserve"> </w:t>
      </w:r>
      <w:r>
        <w:rPr>
          <w:sz w:val="20"/>
        </w:rPr>
        <w:t>personalidade</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licitante.</w:t>
      </w:r>
    </w:p>
    <w:p w14:paraId="274E13FB">
      <w:pPr>
        <w:pStyle w:val="9"/>
        <w:numPr>
          <w:ilvl w:val="1"/>
          <w:numId w:val="3"/>
        </w:numPr>
        <w:tabs>
          <w:tab w:val="left" w:pos="688"/>
        </w:tabs>
        <w:spacing w:before="2" w:after="0" w:line="280" w:lineRule="auto"/>
        <w:ind w:left="329" w:right="433" w:firstLine="0"/>
        <w:jc w:val="both"/>
        <w:rPr>
          <w:sz w:val="20"/>
        </w:rPr>
      </w:pPr>
      <w:r>
        <w:rPr>
          <w:sz w:val="20"/>
        </w:rPr>
        <w:t>A critério da Administração e exclusivamente a seu serviço, o autor dos projetos e a empresa a que se referem os itens 2.8.3 e 2.8.4 poderão participar no apoio das atividades de</w:t>
      </w:r>
      <w:r>
        <w:rPr>
          <w:spacing w:val="1"/>
          <w:sz w:val="20"/>
        </w:rPr>
        <w:t xml:space="preserve"> </w:t>
      </w:r>
      <w:r>
        <w:rPr>
          <w:sz w:val="20"/>
        </w:rPr>
        <w:t>planejamento</w:t>
      </w:r>
      <w:r>
        <w:rPr>
          <w:spacing w:val="-2"/>
          <w:sz w:val="20"/>
        </w:rPr>
        <w:t xml:space="preserve"> </w:t>
      </w:r>
      <w:r>
        <w:rPr>
          <w:sz w:val="20"/>
        </w:rPr>
        <w:t>da</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sob</w:t>
      </w:r>
      <w:r>
        <w:rPr>
          <w:spacing w:val="-1"/>
          <w:sz w:val="20"/>
        </w:rPr>
        <w:t xml:space="preserve"> </w:t>
      </w:r>
      <w:r>
        <w:rPr>
          <w:sz w:val="20"/>
        </w:rPr>
        <w:t>supervisão</w:t>
      </w:r>
      <w:r>
        <w:rPr>
          <w:spacing w:val="-1"/>
          <w:sz w:val="20"/>
        </w:rPr>
        <w:t xml:space="preserve"> </w:t>
      </w:r>
      <w:r>
        <w:rPr>
          <w:sz w:val="20"/>
        </w:rPr>
        <w:t>exclusiva</w:t>
      </w:r>
      <w:r>
        <w:rPr>
          <w:spacing w:val="-1"/>
          <w:sz w:val="20"/>
        </w:rPr>
        <w:t xml:space="preserve"> </w:t>
      </w:r>
      <w:r>
        <w:rPr>
          <w:sz w:val="20"/>
        </w:rPr>
        <w:t>de</w:t>
      </w:r>
      <w:r>
        <w:rPr>
          <w:spacing w:val="-1"/>
          <w:sz w:val="20"/>
        </w:rPr>
        <w:t xml:space="preserve"> </w:t>
      </w:r>
      <w:r>
        <w:rPr>
          <w:sz w:val="20"/>
        </w:rPr>
        <w:t>agentes</w:t>
      </w:r>
      <w:r>
        <w:rPr>
          <w:spacing w:val="-2"/>
          <w:sz w:val="20"/>
        </w:rPr>
        <w:t xml:space="preserve"> </w:t>
      </w:r>
      <w:r>
        <w:rPr>
          <w:sz w:val="20"/>
        </w:rPr>
        <w:t>públicos</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p>
    <w:p w14:paraId="1238B4C9">
      <w:pPr>
        <w:pStyle w:val="9"/>
        <w:numPr>
          <w:ilvl w:val="1"/>
          <w:numId w:val="3"/>
        </w:numPr>
        <w:tabs>
          <w:tab w:val="left" w:pos="782"/>
        </w:tabs>
        <w:spacing w:before="2" w:after="0" w:line="240" w:lineRule="auto"/>
        <w:ind w:left="781" w:right="0" w:hanging="451"/>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z w:val="20"/>
        </w:rPr>
        <w:t>econômico.</w:t>
      </w:r>
    </w:p>
    <w:p w14:paraId="477CB947">
      <w:pPr>
        <w:pStyle w:val="9"/>
        <w:numPr>
          <w:ilvl w:val="1"/>
          <w:numId w:val="3"/>
        </w:numPr>
        <w:tabs>
          <w:tab w:val="left" w:pos="774"/>
        </w:tabs>
        <w:spacing w:before="40" w:after="0" w:line="280" w:lineRule="auto"/>
        <w:ind w:left="329" w:right="433" w:firstLine="0"/>
        <w:jc w:val="both"/>
        <w:rPr>
          <w:sz w:val="20"/>
        </w:rPr>
      </w:pPr>
      <w:r>
        <w:rPr>
          <w:sz w:val="20"/>
        </w:rPr>
        <w:t>O disposto nos itens 2.7.3 e 2.7.4 não impede a licitação ou a contratação de serviço que inclua como encargo do contratado a elaboração do projeto básico e do projeto executivo, nas</w:t>
      </w:r>
      <w:r>
        <w:rPr>
          <w:spacing w:val="-47"/>
          <w:sz w:val="20"/>
        </w:rPr>
        <w:t xml:space="preserve"> </w:t>
      </w:r>
      <w:r>
        <w:rPr>
          <w:sz w:val="20"/>
        </w:rPr>
        <w:t>contratações</w:t>
      </w:r>
      <w:r>
        <w:rPr>
          <w:spacing w:val="-1"/>
          <w:sz w:val="20"/>
        </w:rPr>
        <w:t xml:space="preserve"> </w:t>
      </w:r>
      <w:r>
        <w:rPr>
          <w:sz w:val="20"/>
        </w:rPr>
        <w:t>integradas,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executivo,</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regimes</w:t>
      </w:r>
      <w:r>
        <w:rPr>
          <w:spacing w:val="-1"/>
          <w:sz w:val="20"/>
        </w:rPr>
        <w:t xml:space="preserve"> </w:t>
      </w:r>
      <w:r>
        <w:rPr>
          <w:sz w:val="20"/>
        </w:rPr>
        <w:t>de</w:t>
      </w:r>
      <w:r>
        <w:rPr>
          <w:spacing w:val="-1"/>
          <w:sz w:val="20"/>
        </w:rPr>
        <w:t xml:space="preserve"> </w:t>
      </w:r>
      <w:r>
        <w:rPr>
          <w:sz w:val="20"/>
        </w:rPr>
        <w:t>execução.</w:t>
      </w:r>
    </w:p>
    <w:p w14:paraId="61EEE89A">
      <w:pPr>
        <w:pStyle w:val="9"/>
        <w:numPr>
          <w:ilvl w:val="1"/>
          <w:numId w:val="3"/>
        </w:numPr>
        <w:tabs>
          <w:tab w:val="left" w:pos="809"/>
        </w:tabs>
        <w:spacing w:before="2" w:after="0" w:line="280" w:lineRule="auto"/>
        <w:ind w:left="329" w:right="418" w:firstLine="0"/>
        <w:jc w:val="both"/>
        <w:rPr>
          <w:sz w:val="20"/>
        </w:rPr>
      </w:pPr>
      <w:r>
        <w:rPr>
          <w:sz w:val="20"/>
        </w:rPr>
        <w:t>Em licitações e contratações realizadas no âmbito de projetos e programas parcialmente financiados por agência oficial de cooperação estrangeira ou por organismo financeiro</w:t>
      </w:r>
      <w:r>
        <w:rPr>
          <w:spacing w:val="1"/>
          <w:sz w:val="20"/>
        </w:rPr>
        <w:t xml:space="preserve"> </w:t>
      </w:r>
      <w:r>
        <w:rPr>
          <w:sz w:val="20"/>
        </w:rPr>
        <w:t>internacional com recursos do financiamento ou da contrapartida nacional, não poderá participar pessoa física ou jurídica que integre o rol de pessoas sancionadas por essas entidades ou</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declarada</w:t>
      </w:r>
      <w:r>
        <w:rPr>
          <w:spacing w:val="-1"/>
          <w:sz w:val="20"/>
        </w:rPr>
        <w:t xml:space="preserve"> </w:t>
      </w:r>
      <w:r>
        <w:rPr>
          <w:sz w:val="20"/>
        </w:rPr>
        <w:t>inidônea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color w:val="000080"/>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p>
    <w:p w14:paraId="73C29106">
      <w:pPr>
        <w:pStyle w:val="9"/>
        <w:numPr>
          <w:ilvl w:val="1"/>
          <w:numId w:val="3"/>
        </w:numPr>
        <w:tabs>
          <w:tab w:val="left" w:pos="801"/>
        </w:tabs>
        <w:spacing w:before="2" w:after="0" w:line="280" w:lineRule="auto"/>
        <w:ind w:left="329" w:right="448" w:firstLine="0"/>
        <w:jc w:val="both"/>
        <w:rPr>
          <w:sz w:val="20"/>
        </w:rPr>
      </w:pPr>
      <w:r>
        <w:rPr>
          <w:sz w:val="20"/>
        </w:rPr>
        <w:t>A vedação de que trata o item 2.7.8 estende-se a terceiro que auxilie a condução da contratação na qualidade de integrante de equipe de apoio, profissional especializado ou</w:t>
      </w:r>
      <w:r>
        <w:rPr>
          <w:spacing w:val="1"/>
          <w:sz w:val="20"/>
        </w:rPr>
        <w:t xml:space="preserve"> </w:t>
      </w:r>
      <w:r>
        <w:rPr>
          <w:sz w:val="20"/>
        </w:rPr>
        <w:t>funcionário</w:t>
      </w:r>
      <w:r>
        <w:rPr>
          <w:spacing w:val="-1"/>
          <w:sz w:val="20"/>
        </w:rPr>
        <w:t xml:space="preserve"> </w:t>
      </w:r>
      <w:r>
        <w:rPr>
          <w:sz w:val="20"/>
        </w:rPr>
        <w:t>ou</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preste</w:t>
      </w:r>
      <w:r>
        <w:rPr>
          <w:spacing w:val="-1"/>
          <w:sz w:val="20"/>
        </w:rPr>
        <w:t xml:space="preserve"> </w:t>
      </w:r>
      <w:r>
        <w:rPr>
          <w:sz w:val="20"/>
        </w:rPr>
        <w:t>assessoria</w:t>
      </w:r>
      <w:r>
        <w:rPr>
          <w:spacing w:val="-1"/>
          <w:sz w:val="20"/>
        </w:rPr>
        <w:t xml:space="preserve"> </w:t>
      </w:r>
      <w:r>
        <w:rPr>
          <w:sz w:val="20"/>
        </w:rPr>
        <w:t>técnica.</w:t>
      </w:r>
    </w:p>
    <w:p w14:paraId="556AD90A">
      <w:pPr>
        <w:pStyle w:val="9"/>
        <w:numPr>
          <w:ilvl w:val="1"/>
          <w:numId w:val="3"/>
        </w:numPr>
        <w:tabs>
          <w:tab w:val="left" w:pos="782"/>
        </w:tabs>
        <w:spacing w:before="2" w:after="0" w:line="240" w:lineRule="auto"/>
        <w:ind w:left="781" w:right="0" w:hanging="451"/>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z w:val="20"/>
        </w:rPr>
        <w:t>consórcio.</w:t>
      </w:r>
    </w:p>
    <w:p w14:paraId="08CA7F83">
      <w:pPr>
        <w:pStyle w:val="6"/>
        <w:rPr>
          <w:sz w:val="22"/>
        </w:rPr>
      </w:pPr>
    </w:p>
    <w:p w14:paraId="394EF643">
      <w:pPr>
        <w:pStyle w:val="6"/>
        <w:spacing w:before="7"/>
        <w:rPr>
          <w:sz w:val="22"/>
        </w:rPr>
      </w:pPr>
    </w:p>
    <w:p w14:paraId="39A8122D">
      <w:pPr>
        <w:pStyle w:val="3"/>
        <w:numPr>
          <w:ilvl w:val="0"/>
          <w:numId w:val="1"/>
        </w:numPr>
        <w:tabs>
          <w:tab w:val="left" w:pos="720"/>
        </w:tabs>
        <w:spacing w:before="0" w:after="0" w:line="240" w:lineRule="auto"/>
        <w:ind w:left="720" w:right="0" w:hanging="241"/>
        <w:jc w:val="left"/>
      </w:pPr>
      <w:r>
        <w:rPr>
          <w:spacing w:val="-1"/>
        </w:rPr>
        <w:t>DAS DECLARAÇÕES E DA</w:t>
      </w:r>
      <w:r>
        <w:rPr>
          <w:spacing w:val="-23"/>
        </w:rPr>
        <w:t xml:space="preserve"> </w:t>
      </w:r>
      <w:r>
        <w:rPr>
          <w:spacing w:val="-1"/>
        </w:rPr>
        <w:t>APRESENTAÇÃO DA</w:t>
      </w:r>
      <w:r>
        <w:rPr>
          <w:spacing w:val="-12"/>
        </w:rPr>
        <w:t xml:space="preserve"> </w:t>
      </w:r>
      <w:r>
        <w:t>PROPOSTA</w:t>
      </w:r>
    </w:p>
    <w:p w14:paraId="3E2987C0">
      <w:pPr>
        <w:pStyle w:val="6"/>
        <w:rPr>
          <w:b/>
          <w:sz w:val="26"/>
        </w:rPr>
      </w:pPr>
    </w:p>
    <w:p w14:paraId="0B5DCEC7">
      <w:pPr>
        <w:pStyle w:val="6"/>
        <w:spacing w:before="3"/>
        <w:rPr>
          <w:b/>
          <w:sz w:val="26"/>
        </w:rPr>
      </w:pPr>
    </w:p>
    <w:p w14:paraId="31C88107">
      <w:pPr>
        <w:pStyle w:val="9"/>
        <w:numPr>
          <w:ilvl w:val="1"/>
          <w:numId w:val="4"/>
        </w:numPr>
        <w:tabs>
          <w:tab w:val="left" w:pos="680"/>
        </w:tabs>
        <w:spacing w:before="0" w:after="0" w:line="240" w:lineRule="auto"/>
        <w:ind w:left="679" w:right="0" w:hanging="351"/>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julgamento.</w:t>
      </w:r>
    </w:p>
    <w:p w14:paraId="174D642B">
      <w:pPr>
        <w:pStyle w:val="9"/>
        <w:numPr>
          <w:ilvl w:val="1"/>
          <w:numId w:val="4"/>
        </w:numPr>
        <w:tabs>
          <w:tab w:val="left" w:pos="699"/>
        </w:tabs>
        <w:spacing w:before="40" w:after="0" w:line="280" w:lineRule="auto"/>
        <w:ind w:left="329" w:right="432" w:firstLine="0"/>
        <w:jc w:val="both"/>
        <w:rPr>
          <w:sz w:val="20"/>
        </w:rPr>
      </w:pPr>
      <w:r>
        <w:rPr>
          <w:sz w:val="20"/>
        </w:rPr>
        <w:t>Os licitantes encaminharão, exclusivamente por meio do sistema eletrônico, a proposta com o preço ou o percentual de desconto, conforme o critério de julgamento adotado neste</w:t>
      </w:r>
      <w:r>
        <w:rPr>
          <w:spacing w:val="1"/>
          <w:sz w:val="20"/>
        </w:rPr>
        <w:t xml:space="preserve"> </w:t>
      </w:r>
      <w:r>
        <w:rPr>
          <w:sz w:val="20"/>
        </w:rPr>
        <w:t>Edital,</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estabelecidos</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2CDAA313">
      <w:pPr>
        <w:pStyle w:val="9"/>
        <w:numPr>
          <w:ilvl w:val="1"/>
          <w:numId w:val="4"/>
        </w:numPr>
        <w:tabs>
          <w:tab w:val="left" w:pos="675"/>
        </w:tabs>
        <w:spacing w:before="2" w:after="0" w:line="240" w:lineRule="auto"/>
        <w:ind w:left="67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que:</w:t>
      </w:r>
    </w:p>
    <w:p w14:paraId="54B8AFBC">
      <w:pPr>
        <w:pStyle w:val="9"/>
        <w:numPr>
          <w:ilvl w:val="2"/>
          <w:numId w:val="4"/>
        </w:numPr>
        <w:tabs>
          <w:tab w:val="left" w:pos="848"/>
        </w:tabs>
        <w:spacing w:before="40" w:after="0" w:line="280" w:lineRule="auto"/>
        <w:ind w:left="329" w:right="419" w:firstLine="0"/>
        <w:jc w:val="both"/>
        <w:rPr>
          <w:sz w:val="20"/>
        </w:rPr>
      </w:pPr>
      <w:r>
        <w:rPr>
          <w:sz w:val="20"/>
        </w:rPr>
        <w:t>está ciente e concorda com as condições contidas no edital e seus anexos, bem como de que a proposta apresentada compreende a integralidade dos custos para atendimento dos</w:t>
      </w:r>
      <w:r>
        <w:rPr>
          <w:spacing w:val="1"/>
          <w:sz w:val="20"/>
        </w:rPr>
        <w:t xml:space="preserve"> </w:t>
      </w:r>
      <w:r>
        <w:rPr>
          <w:sz w:val="20"/>
        </w:rPr>
        <w:t>direitos trabalhistas assegurados na Constituição Federal, nas leis trabalhistas, nas normas infralegais, nas convenções coletivas de trabalho e nos termos de ajustamento de conduta vigentes</w:t>
      </w:r>
      <w:r>
        <w:rPr>
          <w:spacing w:val="-48"/>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entrega</w:t>
      </w:r>
      <w:r>
        <w:rPr>
          <w:spacing w:val="-1"/>
          <w:sz w:val="20"/>
        </w:rPr>
        <w:t xml:space="preserve"> </w:t>
      </w:r>
      <w:r>
        <w:rPr>
          <w:sz w:val="20"/>
        </w:rPr>
        <w:t>em</w:t>
      </w:r>
      <w:r>
        <w:rPr>
          <w:spacing w:val="-1"/>
          <w:sz w:val="20"/>
        </w:rPr>
        <w:t xml:space="preserve"> </w:t>
      </w:r>
      <w:r>
        <w:rPr>
          <w:sz w:val="20"/>
        </w:rPr>
        <w:t>definitivo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cumpre</w:t>
      </w:r>
      <w:r>
        <w:rPr>
          <w:spacing w:val="-1"/>
          <w:sz w:val="20"/>
        </w:rPr>
        <w:t xml:space="preserve"> </w:t>
      </w:r>
      <w:r>
        <w:rPr>
          <w:sz w:val="20"/>
        </w:rPr>
        <w:t>plenamente</w:t>
      </w:r>
      <w:r>
        <w:rPr>
          <w:spacing w:val="-1"/>
          <w:sz w:val="20"/>
        </w:rPr>
        <w:t xml:space="preserve"> </w:t>
      </w:r>
      <w:r>
        <w:rPr>
          <w:sz w:val="20"/>
        </w:rPr>
        <w:t>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definidos</w:t>
      </w:r>
      <w:r>
        <w:rPr>
          <w:spacing w:val="-1"/>
          <w:sz w:val="20"/>
        </w:rPr>
        <w:t xml:space="preserve"> </w:t>
      </w:r>
      <w:r>
        <w:rPr>
          <w:sz w:val="20"/>
        </w:rPr>
        <w:t>no</w:t>
      </w:r>
      <w:r>
        <w:rPr>
          <w:spacing w:val="-1"/>
          <w:sz w:val="20"/>
        </w:rPr>
        <w:t xml:space="preserve"> </w:t>
      </w:r>
      <w:r>
        <w:rPr>
          <w:sz w:val="20"/>
        </w:rPr>
        <w:t>instrumento</w:t>
      </w:r>
      <w:r>
        <w:rPr>
          <w:spacing w:val="-1"/>
          <w:sz w:val="20"/>
        </w:rPr>
        <w:t xml:space="preserve"> </w:t>
      </w:r>
      <w:r>
        <w:rPr>
          <w:sz w:val="20"/>
        </w:rPr>
        <w:t>convocatório;</w:t>
      </w:r>
    </w:p>
    <w:p w14:paraId="0B704AA1">
      <w:pPr>
        <w:pStyle w:val="9"/>
        <w:numPr>
          <w:ilvl w:val="2"/>
          <w:numId w:val="4"/>
        </w:numPr>
        <w:tabs>
          <w:tab w:val="left" w:pos="838"/>
        </w:tabs>
        <w:spacing w:before="3" w:after="0" w:line="280" w:lineRule="auto"/>
        <w:ind w:left="329" w:right="433" w:firstLine="0"/>
        <w:jc w:val="both"/>
        <w:rPr>
          <w:sz w:val="20"/>
        </w:rPr>
      </w:pPr>
      <w:r>
        <w:rPr>
          <w:sz w:val="20"/>
        </w:rPr>
        <w:t>não</w:t>
      </w:r>
      <w:r>
        <w:rPr>
          <w:spacing w:val="6"/>
          <w:sz w:val="20"/>
        </w:rPr>
        <w:t xml:space="preserve"> </w:t>
      </w:r>
      <w:r>
        <w:rPr>
          <w:sz w:val="20"/>
        </w:rPr>
        <w:t>emprega</w:t>
      </w:r>
      <w:r>
        <w:rPr>
          <w:spacing w:val="7"/>
          <w:sz w:val="20"/>
        </w:rPr>
        <w:t xml:space="preserve"> </w:t>
      </w:r>
      <w:r>
        <w:rPr>
          <w:sz w:val="20"/>
        </w:rPr>
        <w:t>menor</w:t>
      </w:r>
      <w:r>
        <w:rPr>
          <w:spacing w:val="7"/>
          <w:sz w:val="20"/>
        </w:rPr>
        <w:t xml:space="preserve"> </w:t>
      </w:r>
      <w:r>
        <w:rPr>
          <w:sz w:val="20"/>
        </w:rPr>
        <w:t>de</w:t>
      </w:r>
      <w:r>
        <w:rPr>
          <w:spacing w:val="6"/>
          <w:sz w:val="20"/>
        </w:rPr>
        <w:t xml:space="preserve"> </w:t>
      </w:r>
      <w:r>
        <w:rPr>
          <w:sz w:val="20"/>
        </w:rPr>
        <w:t>18</w:t>
      </w:r>
      <w:r>
        <w:rPr>
          <w:spacing w:val="7"/>
          <w:sz w:val="20"/>
        </w:rPr>
        <w:t xml:space="preserve"> </w:t>
      </w:r>
      <w:r>
        <w:rPr>
          <w:sz w:val="20"/>
        </w:rPr>
        <w:t>anos</w:t>
      </w:r>
      <w:r>
        <w:rPr>
          <w:spacing w:val="7"/>
          <w:sz w:val="20"/>
        </w:rPr>
        <w:t xml:space="preserve"> </w:t>
      </w:r>
      <w:r>
        <w:rPr>
          <w:sz w:val="20"/>
        </w:rPr>
        <w:t>em</w:t>
      </w:r>
      <w:r>
        <w:rPr>
          <w:spacing w:val="7"/>
          <w:sz w:val="20"/>
        </w:rPr>
        <w:t xml:space="preserve"> </w:t>
      </w:r>
      <w:r>
        <w:rPr>
          <w:sz w:val="20"/>
        </w:rPr>
        <w:t>trabalho</w:t>
      </w:r>
      <w:r>
        <w:rPr>
          <w:spacing w:val="6"/>
          <w:sz w:val="20"/>
        </w:rPr>
        <w:t xml:space="preserve"> </w:t>
      </w:r>
      <w:r>
        <w:rPr>
          <w:sz w:val="20"/>
        </w:rPr>
        <w:t>noturno,</w:t>
      </w:r>
      <w:r>
        <w:rPr>
          <w:spacing w:val="7"/>
          <w:sz w:val="20"/>
        </w:rPr>
        <w:t xml:space="preserve"> </w:t>
      </w:r>
      <w:r>
        <w:rPr>
          <w:sz w:val="20"/>
        </w:rPr>
        <w:t>perigoso</w:t>
      </w:r>
      <w:r>
        <w:rPr>
          <w:spacing w:val="7"/>
          <w:sz w:val="20"/>
        </w:rPr>
        <w:t xml:space="preserve"> </w:t>
      </w:r>
      <w:r>
        <w:rPr>
          <w:sz w:val="20"/>
        </w:rPr>
        <w:t>ou</w:t>
      </w:r>
      <w:r>
        <w:rPr>
          <w:spacing w:val="7"/>
          <w:sz w:val="20"/>
        </w:rPr>
        <w:t xml:space="preserve"> </w:t>
      </w:r>
      <w:r>
        <w:rPr>
          <w:sz w:val="20"/>
        </w:rPr>
        <w:t>insalubre</w:t>
      </w:r>
      <w:r>
        <w:rPr>
          <w:spacing w:val="6"/>
          <w:sz w:val="20"/>
        </w:rPr>
        <w:t xml:space="preserve"> </w:t>
      </w:r>
      <w:r>
        <w:rPr>
          <w:sz w:val="20"/>
        </w:rPr>
        <w:t>e</w:t>
      </w:r>
      <w:r>
        <w:rPr>
          <w:spacing w:val="7"/>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6"/>
          <w:sz w:val="20"/>
        </w:rPr>
        <w:t xml:space="preserve"> </w:t>
      </w:r>
      <w:r>
        <w:rPr>
          <w:sz w:val="20"/>
        </w:rPr>
        <w:t>de</w:t>
      </w:r>
      <w:r>
        <w:rPr>
          <w:spacing w:val="7"/>
          <w:sz w:val="20"/>
        </w:rPr>
        <w:t xml:space="preserve"> </w:t>
      </w:r>
      <w:r>
        <w:rPr>
          <w:sz w:val="20"/>
        </w:rPr>
        <w:t>16</w:t>
      </w:r>
      <w:r>
        <w:rPr>
          <w:spacing w:val="7"/>
          <w:sz w:val="20"/>
        </w:rPr>
        <w:t xml:space="preserve"> </w:t>
      </w:r>
      <w:r>
        <w:rPr>
          <w:sz w:val="20"/>
        </w:rPr>
        <w:t>anos,</w:t>
      </w:r>
      <w:r>
        <w:rPr>
          <w:spacing w:val="7"/>
          <w:sz w:val="20"/>
        </w:rPr>
        <w:t xml:space="preserve"> </w:t>
      </w:r>
      <w:r>
        <w:rPr>
          <w:sz w:val="20"/>
        </w:rPr>
        <w:t>salvo</w:t>
      </w:r>
      <w:r>
        <w:rPr>
          <w:spacing w:val="6"/>
          <w:sz w:val="20"/>
        </w:rPr>
        <w:t xml:space="preserve"> </w:t>
      </w:r>
      <w:r>
        <w:rPr>
          <w:sz w:val="20"/>
        </w:rPr>
        <w:t>menor,</w:t>
      </w:r>
      <w:r>
        <w:rPr>
          <w:spacing w:val="7"/>
          <w:sz w:val="20"/>
        </w:rPr>
        <w:t xml:space="preserve"> </w:t>
      </w:r>
      <w:r>
        <w:rPr>
          <w:sz w:val="20"/>
        </w:rPr>
        <w:t>a</w:t>
      </w:r>
      <w:r>
        <w:rPr>
          <w:spacing w:val="7"/>
          <w:sz w:val="20"/>
        </w:rPr>
        <w:t xml:space="preserve"> </w:t>
      </w:r>
      <w:r>
        <w:rPr>
          <w:sz w:val="20"/>
        </w:rPr>
        <w:t>partir</w:t>
      </w:r>
      <w:r>
        <w:rPr>
          <w:spacing w:val="7"/>
          <w:sz w:val="20"/>
        </w:rPr>
        <w:t xml:space="preserve"> </w:t>
      </w:r>
      <w:r>
        <w:rPr>
          <w:sz w:val="20"/>
        </w:rPr>
        <w:t>de</w:t>
      </w:r>
      <w:r>
        <w:rPr>
          <w:spacing w:val="6"/>
          <w:sz w:val="20"/>
        </w:rPr>
        <w:t xml:space="preserve"> </w:t>
      </w:r>
      <w:r>
        <w:rPr>
          <w:sz w:val="20"/>
        </w:rPr>
        <w:t>14</w:t>
      </w:r>
      <w:r>
        <w:rPr>
          <w:spacing w:val="7"/>
          <w:sz w:val="20"/>
        </w:rPr>
        <w:t xml:space="preserve"> </w:t>
      </w:r>
      <w:r>
        <w:rPr>
          <w:sz w:val="20"/>
        </w:rPr>
        <w:t>anos,</w:t>
      </w:r>
      <w:r>
        <w:rPr>
          <w:spacing w:val="7"/>
          <w:sz w:val="20"/>
        </w:rPr>
        <w:t xml:space="preserve"> </w:t>
      </w:r>
      <w:r>
        <w:rPr>
          <w:sz w:val="20"/>
        </w:rPr>
        <w:t>na</w:t>
      </w:r>
      <w:r>
        <w:rPr>
          <w:spacing w:val="7"/>
          <w:sz w:val="20"/>
        </w:rPr>
        <w:t xml:space="preserve"> </w:t>
      </w:r>
      <w:r>
        <w:rPr>
          <w:sz w:val="20"/>
        </w:rPr>
        <w:t>condição</w:t>
      </w:r>
      <w:r>
        <w:rPr>
          <w:spacing w:val="6"/>
          <w:sz w:val="20"/>
        </w:rPr>
        <w:t xml:space="preserve"> </w:t>
      </w:r>
      <w:r>
        <w:rPr>
          <w:sz w:val="20"/>
        </w:rPr>
        <w:t>de</w:t>
      </w:r>
      <w:r>
        <w:rPr>
          <w:spacing w:val="7"/>
          <w:sz w:val="20"/>
        </w:rPr>
        <w:t xml:space="preserve"> </w:t>
      </w:r>
      <w:r>
        <w:rPr>
          <w:sz w:val="20"/>
        </w:rPr>
        <w:t>aprendiz,</w:t>
      </w:r>
      <w:r>
        <w:rPr>
          <w:spacing w:val="7"/>
          <w:sz w:val="20"/>
        </w:rPr>
        <w:t xml:space="preserve"> </w:t>
      </w:r>
      <w:r>
        <w:rPr>
          <w:sz w:val="20"/>
        </w:rPr>
        <w:t>nos</w:t>
      </w:r>
      <w:r>
        <w:rPr>
          <w:spacing w:val="7"/>
          <w:sz w:val="20"/>
        </w:rPr>
        <w:t xml:space="preserve"> </w:t>
      </w:r>
      <w:r>
        <w:rPr>
          <w:sz w:val="20"/>
        </w:rPr>
        <w:t>termos</w:t>
      </w:r>
      <w:r>
        <w:rPr>
          <w:spacing w:val="-48"/>
          <w:sz w:val="20"/>
        </w:rPr>
        <w:t xml:space="preserve"> </w:t>
      </w:r>
      <w:r>
        <w:rPr>
          <w:sz w:val="20"/>
        </w:rPr>
        <w:t>do</w:t>
      </w:r>
      <w:r>
        <w:rPr>
          <w:color w:val="000080"/>
          <w:sz w:val="20"/>
        </w:rPr>
        <w:t xml:space="preserve">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7°,</w:t>
      </w:r>
      <w:r>
        <w:rPr>
          <w:color w:val="000080"/>
          <w:spacing w:val="-1"/>
          <w:sz w:val="20"/>
          <w:u w:val="single" w:color="000080"/>
        </w:rPr>
        <w:t xml:space="preserve"> </w:t>
      </w:r>
      <w:r>
        <w:rPr>
          <w:color w:val="000080"/>
          <w:sz w:val="20"/>
          <w:u w:val="single" w:color="000080"/>
        </w:rPr>
        <w:t>XXXIII,</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z w:val="20"/>
          <w:u w:val="single" w:color="000080"/>
        </w:rPr>
        <w:fldChar w:fldCharType="end"/>
      </w:r>
      <w:r>
        <w:rPr>
          <w:sz w:val="20"/>
        </w:rPr>
        <w:t>;</w:t>
      </w:r>
    </w:p>
    <w:p w14:paraId="40EBB58C">
      <w:pPr>
        <w:pStyle w:val="9"/>
        <w:numPr>
          <w:ilvl w:val="2"/>
          <w:numId w:val="4"/>
        </w:numPr>
        <w:tabs>
          <w:tab w:val="left" w:pos="830"/>
        </w:tabs>
        <w:spacing w:before="2" w:after="0" w:line="240" w:lineRule="auto"/>
        <w:ind w:left="829" w:right="0" w:hanging="501"/>
        <w:jc w:val="left"/>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w:t>
      </w:r>
      <w:r>
        <w:rPr>
          <w:color w:val="000080"/>
          <w:spacing w:val="-1"/>
          <w:sz w:val="20"/>
          <w:u w:val="single" w:color="000080"/>
        </w:rPr>
        <w:t xml:space="preserve"> </w:t>
      </w:r>
      <w:r>
        <w:rPr>
          <w:color w:val="000080"/>
          <w:sz w:val="20"/>
          <w:u w:val="single" w:color="000080"/>
        </w:rPr>
        <w:t>possui</w:t>
      </w:r>
      <w:r>
        <w:rPr>
          <w:color w:val="000080"/>
          <w:spacing w:val="-1"/>
          <w:sz w:val="20"/>
          <w:u w:val="single" w:color="000080"/>
        </w:rPr>
        <w:t xml:space="preserve"> </w:t>
      </w:r>
      <w:r>
        <w:rPr>
          <w:color w:val="000080"/>
          <w:sz w:val="20"/>
          <w:u w:val="single" w:color="000080"/>
        </w:rPr>
        <w:t>empregados</w:t>
      </w:r>
      <w:r>
        <w:rPr>
          <w:color w:val="000080"/>
          <w:spacing w:val="-1"/>
          <w:sz w:val="20"/>
          <w:u w:val="single" w:color="000080"/>
        </w:rPr>
        <w:t xml:space="preserve"> </w:t>
      </w:r>
      <w:r>
        <w:rPr>
          <w:color w:val="000080"/>
          <w:sz w:val="20"/>
          <w:u w:val="single" w:color="000080"/>
        </w:rPr>
        <w:t>executando</w:t>
      </w:r>
      <w:r>
        <w:rPr>
          <w:color w:val="000080"/>
          <w:spacing w:val="-1"/>
          <w:sz w:val="20"/>
          <w:u w:val="single" w:color="000080"/>
        </w:rPr>
        <w:t xml:space="preserve"> </w:t>
      </w:r>
      <w:r>
        <w:rPr>
          <w:color w:val="000080"/>
          <w:sz w:val="20"/>
          <w:u w:val="single" w:color="000080"/>
        </w:rPr>
        <w:t>trabalho</w:t>
      </w:r>
      <w:r>
        <w:rPr>
          <w:color w:val="000080"/>
          <w:spacing w:val="-1"/>
          <w:sz w:val="20"/>
          <w:u w:val="single" w:color="000080"/>
        </w:rPr>
        <w:t xml:space="preserve"> </w:t>
      </w:r>
      <w:r>
        <w:rPr>
          <w:color w:val="000080"/>
          <w:sz w:val="20"/>
          <w:u w:val="single" w:color="000080"/>
        </w:rPr>
        <w:t>degradante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forçado,</w:t>
      </w:r>
      <w:r>
        <w:rPr>
          <w:color w:val="000080"/>
          <w:spacing w:val="-1"/>
          <w:sz w:val="20"/>
          <w:u w:val="single" w:color="000080"/>
        </w:rPr>
        <w:t xml:space="preserve"> </w:t>
      </w:r>
      <w:r>
        <w:rPr>
          <w:color w:val="000080"/>
          <w:sz w:val="20"/>
          <w:u w:val="single" w:color="000080"/>
        </w:rPr>
        <w:t>observando</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disposto</w:t>
      </w:r>
      <w:r>
        <w:rPr>
          <w:color w:val="000080"/>
          <w:spacing w:val="-1"/>
          <w:sz w:val="20"/>
          <w:u w:val="single" w:color="000080"/>
        </w:rPr>
        <w:t xml:space="preserve"> </w:t>
      </w:r>
      <w:r>
        <w:rPr>
          <w:color w:val="000080"/>
          <w:sz w:val="20"/>
          <w:u w:val="single" w:color="000080"/>
        </w:rPr>
        <w:t>nos incisos</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IV</w:t>
      </w:r>
      <w:r>
        <w:rPr>
          <w:color w:val="000080"/>
          <w:spacing w:val="-4"/>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e</w:t>
      </w:r>
      <w:r>
        <w:rPr>
          <w:color w:val="000080"/>
          <w:spacing w:val="5"/>
          <w:sz w:val="20"/>
          <w:u w:val="single" w:color="000080"/>
        </w:rPr>
        <w:t xml:space="preserve"> </w:t>
      </w:r>
      <w:r>
        <w:rPr>
          <w:color w:val="000080"/>
          <w:sz w:val="20"/>
          <w:u w:val="single" w:color="000080"/>
        </w:rPr>
        <w:t>no</w:t>
      </w:r>
      <w:r>
        <w:rPr>
          <w:color w:val="000080"/>
          <w:spacing w:val="-1"/>
          <w:sz w:val="20"/>
          <w:u w:val="single" w:color="000080"/>
        </w:rPr>
        <w:t xml:space="preserve"> </w:t>
      </w:r>
      <w:r>
        <w:rPr>
          <w:color w:val="000080"/>
          <w:sz w:val="20"/>
          <w:u w:val="single" w:color="000080"/>
        </w:rPr>
        <w:t>inciso</w:t>
      </w:r>
      <w:r>
        <w:rPr>
          <w:color w:val="000080"/>
          <w:spacing w:val="-1"/>
          <w:sz w:val="20"/>
          <w:u w:val="single" w:color="000080"/>
        </w:rPr>
        <w:t xml:space="preserve"> </w:t>
      </w:r>
      <w:r>
        <w:rPr>
          <w:color w:val="000080"/>
          <w:sz w:val="20"/>
          <w:u w:val="single" w:color="000080"/>
        </w:rPr>
        <w:t>III</w:t>
      </w:r>
      <w:r>
        <w:rPr>
          <w:color w:val="000080"/>
          <w:spacing w:val="-1"/>
          <w:sz w:val="20"/>
          <w:u w:val="single" w:color="000080"/>
        </w:rPr>
        <w:t xml:space="preserve"> </w:t>
      </w:r>
      <w:r>
        <w:rPr>
          <w:color w:val="000080"/>
          <w:sz w:val="20"/>
          <w:u w:val="single" w:color="000080"/>
        </w:rPr>
        <w:t>do</w:t>
      </w:r>
      <w:r>
        <w:rPr>
          <w:color w:val="000080"/>
          <w:spacing w:val="-1"/>
          <w:sz w:val="20"/>
          <w:u w:val="single" w:color="000080"/>
        </w:rPr>
        <w:t xml:space="preserve"> </w:t>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Constituição</w:t>
      </w:r>
      <w:r>
        <w:rPr>
          <w:color w:val="000080"/>
          <w:spacing w:val="-1"/>
          <w:sz w:val="20"/>
          <w:u w:val="single" w:color="000080"/>
        </w:rPr>
        <w:t xml:space="preserve"> </w:t>
      </w:r>
      <w:r>
        <w:rPr>
          <w:color w:val="000080"/>
          <w:sz w:val="20"/>
          <w:u w:val="single" w:color="000080"/>
        </w:rPr>
        <w:t>Federal</w:t>
      </w:r>
      <w:r>
        <w:rPr>
          <w:color w:val="000080"/>
          <w:sz w:val="20"/>
        </w:rPr>
        <w:t>;</w:t>
      </w:r>
      <w:r>
        <w:rPr>
          <w:color w:val="000080"/>
          <w:sz w:val="20"/>
        </w:rPr>
        <w:fldChar w:fldCharType="end"/>
      </w:r>
    </w:p>
    <w:p w14:paraId="1FBAC912">
      <w:pPr>
        <w:pStyle w:val="9"/>
        <w:numPr>
          <w:ilvl w:val="2"/>
          <w:numId w:val="4"/>
        </w:numPr>
        <w:tabs>
          <w:tab w:val="left" w:pos="830"/>
        </w:tabs>
        <w:spacing w:before="40" w:after="0" w:line="240" w:lineRule="auto"/>
        <w:ind w:left="829" w:right="0" w:hanging="501"/>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1"/>
          <w:sz w:val="20"/>
        </w:rPr>
        <w:t xml:space="preserve"> </w:t>
      </w:r>
      <w:r>
        <w:rPr>
          <w:sz w:val="20"/>
        </w:rPr>
        <w:t>lei</w:t>
      </w:r>
      <w:r>
        <w:rPr>
          <w:spacing w:val="-2"/>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z w:val="20"/>
        </w:rPr>
        <w:t>específicas;</w:t>
      </w:r>
    </w:p>
    <w:p w14:paraId="6D83007D">
      <w:pPr>
        <w:pStyle w:val="9"/>
        <w:numPr>
          <w:ilvl w:val="2"/>
          <w:numId w:val="4"/>
        </w:numPr>
        <w:tabs>
          <w:tab w:val="left" w:pos="826"/>
        </w:tabs>
        <w:spacing w:before="40" w:after="0" w:line="240" w:lineRule="auto"/>
        <w:ind w:left="825" w:right="0" w:hanging="500"/>
        <w:jc w:val="left"/>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2"/>
          <w:sz w:val="20"/>
        </w:rPr>
        <w:t xml:space="preserve"> </w:t>
      </w:r>
      <w:r>
        <w:rPr>
          <w:sz w:val="20"/>
        </w:rPr>
        <w:t>de</w:t>
      </w:r>
      <w:r>
        <w:rPr>
          <w:spacing w:val="-1"/>
          <w:sz w:val="20"/>
        </w:rPr>
        <w:t xml:space="preserve"> </w:t>
      </w:r>
      <w:r>
        <w:rPr>
          <w:sz w:val="20"/>
        </w:rPr>
        <w:t>elaboração</w:t>
      </w:r>
      <w:r>
        <w:rPr>
          <w:spacing w:val="-2"/>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2"/>
          <w:sz w:val="20"/>
        </w:rPr>
        <w:t xml:space="preserve"> </w:t>
      </w:r>
      <w:r>
        <w:rPr>
          <w:sz w:val="20"/>
        </w:rPr>
        <w:t>previstas</w:t>
      </w:r>
      <w:r>
        <w:rPr>
          <w:spacing w:val="-1"/>
          <w:sz w:val="20"/>
        </w:rPr>
        <w:t xml:space="preserve"> </w:t>
      </w:r>
      <w:r>
        <w:rPr>
          <w:sz w:val="20"/>
        </w:rPr>
        <w:t>no</w:t>
      </w:r>
      <w:r>
        <w:rPr>
          <w:spacing w:val="-2"/>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2"/>
          <w:sz w:val="20"/>
        </w:rPr>
        <w:t xml:space="preserve"> </w:t>
      </w:r>
      <w:r>
        <w:rPr>
          <w:sz w:val="20"/>
        </w:rPr>
        <w:t>de</w:t>
      </w:r>
      <w:r>
        <w:rPr>
          <w:spacing w:val="-1"/>
          <w:sz w:val="20"/>
        </w:rPr>
        <w:t xml:space="preserve"> </w:t>
      </w:r>
      <w:r>
        <w:rPr>
          <w:sz w:val="20"/>
        </w:rPr>
        <w:t>24</w:t>
      </w:r>
      <w:r>
        <w:rPr>
          <w:spacing w:val="-2"/>
          <w:sz w:val="20"/>
        </w:rPr>
        <w:t xml:space="preserve"> </w:t>
      </w:r>
      <w:r>
        <w:rPr>
          <w:sz w:val="20"/>
        </w:rPr>
        <w:t>de</w:t>
      </w:r>
      <w:r>
        <w:rPr>
          <w:spacing w:val="-1"/>
          <w:sz w:val="20"/>
        </w:rPr>
        <w:t xml:space="preserve"> </w:t>
      </w:r>
      <w:r>
        <w:rPr>
          <w:sz w:val="20"/>
        </w:rPr>
        <w:t>agosto</w:t>
      </w:r>
      <w:r>
        <w:rPr>
          <w:spacing w:val="-2"/>
          <w:sz w:val="20"/>
        </w:rPr>
        <w:t xml:space="preserve"> </w:t>
      </w:r>
      <w:r>
        <w:rPr>
          <w:sz w:val="20"/>
        </w:rPr>
        <w:t>de</w:t>
      </w:r>
      <w:r>
        <w:rPr>
          <w:spacing w:val="-1"/>
          <w:sz w:val="20"/>
        </w:rPr>
        <w:t xml:space="preserve"> </w:t>
      </w:r>
      <w:r>
        <w:rPr>
          <w:sz w:val="20"/>
        </w:rPr>
        <w:t>2011;</w:t>
      </w:r>
    </w:p>
    <w:p w14:paraId="59953B38">
      <w:pPr>
        <w:pStyle w:val="9"/>
        <w:numPr>
          <w:ilvl w:val="2"/>
          <w:numId w:val="4"/>
        </w:numPr>
        <w:tabs>
          <w:tab w:val="left" w:pos="837"/>
        </w:tabs>
        <w:spacing w:before="40" w:after="0" w:line="280" w:lineRule="auto"/>
        <w:ind w:left="329" w:right="432" w:firstLine="0"/>
        <w:jc w:val="left"/>
        <w:rPr>
          <w:sz w:val="20"/>
        </w:rPr>
      </w:pPr>
      <w:r>
        <w:rPr>
          <w:sz w:val="20"/>
        </w:rPr>
        <w:t>Caso</w:t>
      </w:r>
      <w:r>
        <w:rPr>
          <w:spacing w:val="4"/>
          <w:sz w:val="20"/>
        </w:rPr>
        <w:t xml:space="preserve"> </w:t>
      </w:r>
      <w:r>
        <w:rPr>
          <w:sz w:val="20"/>
        </w:rPr>
        <w:t>o</w:t>
      </w:r>
      <w:r>
        <w:rPr>
          <w:spacing w:val="5"/>
          <w:sz w:val="20"/>
        </w:rPr>
        <w:t xml:space="preserve"> </w:t>
      </w:r>
      <w:r>
        <w:rPr>
          <w:sz w:val="20"/>
        </w:rPr>
        <w:t>objeto</w:t>
      </w:r>
      <w:r>
        <w:rPr>
          <w:spacing w:val="5"/>
          <w:sz w:val="20"/>
        </w:rPr>
        <w:t xml:space="preserve"> </w:t>
      </w:r>
      <w:r>
        <w:rPr>
          <w:sz w:val="20"/>
        </w:rPr>
        <w:t>seja</w:t>
      </w:r>
      <w:r>
        <w:rPr>
          <w:spacing w:val="4"/>
          <w:sz w:val="20"/>
        </w:rPr>
        <w:t xml:space="preserve"> </w:t>
      </w:r>
      <w:r>
        <w:rPr>
          <w:sz w:val="20"/>
        </w:rPr>
        <w:t>uma</w:t>
      </w:r>
      <w:r>
        <w:rPr>
          <w:spacing w:val="5"/>
          <w:sz w:val="20"/>
        </w:rPr>
        <w:t xml:space="preserve"> </w:t>
      </w:r>
      <w:r>
        <w:rPr>
          <w:sz w:val="20"/>
        </w:rPr>
        <w:t>prestação</w:t>
      </w:r>
      <w:r>
        <w:rPr>
          <w:spacing w:val="5"/>
          <w:sz w:val="20"/>
        </w:rPr>
        <w:t xml:space="preserve"> </w:t>
      </w:r>
      <w:r>
        <w:rPr>
          <w:sz w:val="20"/>
        </w:rPr>
        <w:t>de</w:t>
      </w:r>
      <w:r>
        <w:rPr>
          <w:spacing w:val="5"/>
          <w:sz w:val="20"/>
        </w:rPr>
        <w:t xml:space="preserve"> </w:t>
      </w:r>
      <w:r>
        <w:rPr>
          <w:sz w:val="20"/>
        </w:rPr>
        <w:t>serviços,</w:t>
      </w:r>
      <w:r>
        <w:rPr>
          <w:spacing w:val="4"/>
          <w:sz w:val="20"/>
        </w:rPr>
        <w:t xml:space="preserve"> </w:t>
      </w:r>
      <w:r>
        <w:rPr>
          <w:sz w:val="20"/>
        </w:rPr>
        <w:t>que</w:t>
      </w:r>
      <w:r>
        <w:rPr>
          <w:spacing w:val="5"/>
          <w:sz w:val="20"/>
        </w:rPr>
        <w:t xml:space="preserve"> </w:t>
      </w:r>
      <w:r>
        <w:rPr>
          <w:sz w:val="20"/>
        </w:rPr>
        <w:t>cumpre</w:t>
      </w:r>
      <w:r>
        <w:rPr>
          <w:spacing w:val="5"/>
          <w:sz w:val="20"/>
        </w:rPr>
        <w:t xml:space="preserve"> </w:t>
      </w:r>
      <w:r>
        <w:rPr>
          <w:sz w:val="20"/>
        </w:rPr>
        <w:t>a</w:t>
      </w:r>
      <w:r>
        <w:rPr>
          <w:spacing w:val="5"/>
          <w:sz w:val="20"/>
        </w:rPr>
        <w:t xml:space="preserve"> </w:t>
      </w:r>
      <w:r>
        <w:rPr>
          <w:sz w:val="20"/>
        </w:rPr>
        <w:t>reserva</w:t>
      </w:r>
      <w:r>
        <w:rPr>
          <w:spacing w:val="4"/>
          <w:sz w:val="20"/>
        </w:rPr>
        <w:t xml:space="preserve"> </w:t>
      </w:r>
      <w:r>
        <w:rPr>
          <w:sz w:val="20"/>
        </w:rPr>
        <w:t>de</w:t>
      </w:r>
      <w:r>
        <w:rPr>
          <w:spacing w:val="5"/>
          <w:sz w:val="20"/>
        </w:rPr>
        <w:t xml:space="preserve"> </w:t>
      </w:r>
      <w:r>
        <w:rPr>
          <w:sz w:val="20"/>
        </w:rPr>
        <w:t>vagas</w:t>
      </w:r>
      <w:r>
        <w:rPr>
          <w:spacing w:val="5"/>
          <w:sz w:val="20"/>
        </w:rPr>
        <w:t xml:space="preserve"> </w:t>
      </w:r>
      <w:r>
        <w:rPr>
          <w:sz w:val="20"/>
        </w:rPr>
        <w:t>para</w:t>
      </w:r>
      <w:r>
        <w:rPr>
          <w:spacing w:val="5"/>
          <w:sz w:val="20"/>
        </w:rPr>
        <w:t xml:space="preserve"> </w:t>
      </w:r>
      <w:r>
        <w:rPr>
          <w:sz w:val="20"/>
        </w:rPr>
        <w:t>mulheres</w:t>
      </w:r>
      <w:r>
        <w:rPr>
          <w:spacing w:val="4"/>
          <w:sz w:val="20"/>
        </w:rPr>
        <w:t xml:space="preserve"> </w:t>
      </w:r>
      <w:r>
        <w:rPr>
          <w:sz w:val="20"/>
        </w:rPr>
        <w:t>vítimas</w:t>
      </w:r>
      <w:r>
        <w:rPr>
          <w:spacing w:val="5"/>
          <w:sz w:val="20"/>
        </w:rPr>
        <w:t xml:space="preserve"> </w:t>
      </w:r>
      <w:r>
        <w:rPr>
          <w:sz w:val="20"/>
        </w:rPr>
        <w:t>de</w:t>
      </w:r>
      <w:r>
        <w:rPr>
          <w:spacing w:val="5"/>
          <w:sz w:val="20"/>
        </w:rPr>
        <w:t xml:space="preserve"> </w:t>
      </w:r>
      <w:r>
        <w:rPr>
          <w:sz w:val="20"/>
        </w:rPr>
        <w:t>violência</w:t>
      </w:r>
      <w:r>
        <w:rPr>
          <w:spacing w:val="5"/>
          <w:sz w:val="20"/>
        </w:rPr>
        <w:t xml:space="preserve"> </w:t>
      </w:r>
      <w:r>
        <w:rPr>
          <w:sz w:val="20"/>
        </w:rPr>
        <w:t>doméstica</w:t>
      </w:r>
      <w:r>
        <w:rPr>
          <w:spacing w:val="4"/>
          <w:sz w:val="20"/>
        </w:rPr>
        <w:t xml:space="preserve"> </w:t>
      </w:r>
      <w:r>
        <w:rPr>
          <w:sz w:val="20"/>
        </w:rPr>
        <w:t>e</w:t>
      </w:r>
      <w:r>
        <w:rPr>
          <w:spacing w:val="5"/>
          <w:sz w:val="20"/>
        </w:rPr>
        <w:t xml:space="preserve"> </w:t>
      </w:r>
      <w:r>
        <w:rPr>
          <w:sz w:val="20"/>
        </w:rPr>
        <w:t>familiar,</w:t>
      </w:r>
      <w:r>
        <w:rPr>
          <w:spacing w:val="5"/>
          <w:sz w:val="20"/>
        </w:rPr>
        <w:t xml:space="preserve"> </w:t>
      </w:r>
      <w:r>
        <w:rPr>
          <w:sz w:val="20"/>
        </w:rPr>
        <w:t>nos</w:t>
      </w:r>
      <w:r>
        <w:rPr>
          <w:spacing w:val="5"/>
          <w:sz w:val="20"/>
        </w:rPr>
        <w:t xml:space="preserve"> </w:t>
      </w:r>
      <w:r>
        <w:rPr>
          <w:sz w:val="20"/>
        </w:rPr>
        <w:t>termos</w:t>
      </w:r>
      <w:r>
        <w:rPr>
          <w:spacing w:val="4"/>
          <w:sz w:val="20"/>
        </w:rPr>
        <w:t xml:space="preserve"> </w:t>
      </w:r>
      <w:r>
        <w:rPr>
          <w:sz w:val="20"/>
        </w:rPr>
        <w:t>da</w:t>
      </w:r>
      <w:r>
        <w:rPr>
          <w:spacing w:val="5"/>
          <w:sz w:val="20"/>
        </w:rPr>
        <w:t xml:space="preserve"> </w:t>
      </w:r>
      <w:r>
        <w:rPr>
          <w:sz w:val="20"/>
        </w:rPr>
        <w:t>Lei</w:t>
      </w:r>
      <w:r>
        <w:rPr>
          <w:spacing w:val="5"/>
          <w:sz w:val="20"/>
        </w:rPr>
        <w:t xml:space="preserve"> </w:t>
      </w:r>
      <w:r>
        <w:rPr>
          <w:sz w:val="20"/>
        </w:rPr>
        <w:t>estadual</w:t>
      </w:r>
      <w:r>
        <w:rPr>
          <w:spacing w:val="5"/>
          <w:sz w:val="20"/>
        </w:rPr>
        <w:t xml:space="preserve"> </w:t>
      </w:r>
      <w:r>
        <w:rPr>
          <w:sz w:val="20"/>
        </w:rPr>
        <w:t>nº</w:t>
      </w:r>
      <w:r>
        <w:rPr>
          <w:spacing w:val="4"/>
          <w:sz w:val="20"/>
        </w:rPr>
        <w:t xml:space="preserve"> </w:t>
      </w:r>
      <w:r>
        <w:rPr>
          <w:sz w:val="20"/>
        </w:rPr>
        <w:t>7.382,</w:t>
      </w:r>
      <w:r>
        <w:rPr>
          <w:spacing w:val="5"/>
          <w:sz w:val="20"/>
        </w:rPr>
        <w:t xml:space="preserve"> </w:t>
      </w:r>
      <w:r>
        <w:rPr>
          <w:sz w:val="20"/>
        </w:rPr>
        <w:t>de</w:t>
      </w:r>
      <w:r>
        <w:rPr>
          <w:spacing w:val="5"/>
          <w:sz w:val="20"/>
        </w:rPr>
        <w:t xml:space="preserve"> </w:t>
      </w:r>
      <w:r>
        <w:rPr>
          <w:sz w:val="20"/>
        </w:rPr>
        <w:t>14</w:t>
      </w:r>
      <w:r>
        <w:rPr>
          <w:spacing w:val="5"/>
          <w:sz w:val="20"/>
        </w:rPr>
        <w:t xml:space="preserve"> </w:t>
      </w:r>
      <w:r>
        <w:rPr>
          <w:sz w:val="20"/>
        </w:rPr>
        <w:t>de</w:t>
      </w:r>
      <w:r>
        <w:rPr>
          <w:spacing w:val="-47"/>
          <w:sz w:val="20"/>
        </w:rPr>
        <w:t xml:space="preserve"> </w:t>
      </w:r>
      <w:r>
        <w:rPr>
          <w:sz w:val="20"/>
        </w:rPr>
        <w:t>junho</w:t>
      </w:r>
      <w:r>
        <w:rPr>
          <w:spacing w:val="-1"/>
          <w:sz w:val="20"/>
        </w:rPr>
        <w:t xml:space="preserve"> </w:t>
      </w:r>
      <w:r>
        <w:rPr>
          <w:sz w:val="20"/>
        </w:rPr>
        <w:t>de</w:t>
      </w:r>
      <w:r>
        <w:rPr>
          <w:spacing w:val="-1"/>
          <w:sz w:val="20"/>
        </w:rPr>
        <w:t xml:space="preserve"> </w:t>
      </w:r>
      <w:r>
        <w:rPr>
          <w:sz w:val="20"/>
        </w:rPr>
        <w:t>2016.</w:t>
      </w:r>
    </w:p>
    <w:p w14:paraId="64D0646C">
      <w:pPr>
        <w:pStyle w:val="9"/>
        <w:numPr>
          <w:ilvl w:val="2"/>
          <w:numId w:val="4"/>
        </w:numPr>
        <w:tabs>
          <w:tab w:val="left" w:pos="920"/>
        </w:tabs>
        <w:spacing w:before="2" w:after="0" w:line="280" w:lineRule="auto"/>
        <w:ind w:left="404" w:right="433" w:firstLine="0"/>
        <w:jc w:val="left"/>
        <w:rPr>
          <w:sz w:val="20"/>
        </w:rPr>
      </w:pPr>
      <w:r>
        <w:rPr>
          <w:sz w:val="20"/>
        </w:rPr>
        <w:t>que</w:t>
      </w:r>
      <w:r>
        <w:rPr>
          <w:spacing w:val="13"/>
          <w:sz w:val="20"/>
        </w:rPr>
        <w:t xml:space="preserve"> </w:t>
      </w:r>
      <w:r>
        <w:rPr>
          <w:sz w:val="20"/>
        </w:rPr>
        <w:t>não</w:t>
      </w:r>
      <w:r>
        <w:rPr>
          <w:spacing w:val="13"/>
          <w:sz w:val="20"/>
        </w:rPr>
        <w:t xml:space="preserve"> </w:t>
      </w:r>
      <w:r>
        <w:rPr>
          <w:sz w:val="20"/>
        </w:rPr>
        <w:t>foram</w:t>
      </w:r>
      <w:r>
        <w:rPr>
          <w:spacing w:val="14"/>
          <w:sz w:val="20"/>
        </w:rPr>
        <w:t xml:space="preserve"> </w:t>
      </w:r>
      <w:r>
        <w:rPr>
          <w:sz w:val="20"/>
        </w:rPr>
        <w:t>aplicadas</w:t>
      </w:r>
      <w:r>
        <w:rPr>
          <w:spacing w:val="13"/>
          <w:sz w:val="20"/>
        </w:rPr>
        <w:t xml:space="preserve"> </w:t>
      </w:r>
      <w:r>
        <w:rPr>
          <w:sz w:val="20"/>
        </w:rPr>
        <w:t>penalidades</w:t>
      </w:r>
      <w:r>
        <w:rPr>
          <w:spacing w:val="14"/>
          <w:sz w:val="20"/>
        </w:rPr>
        <w:t xml:space="preserve"> </w:t>
      </w:r>
      <w:r>
        <w:rPr>
          <w:sz w:val="20"/>
        </w:rPr>
        <w:t>de</w:t>
      </w:r>
      <w:r>
        <w:rPr>
          <w:spacing w:val="13"/>
          <w:sz w:val="20"/>
        </w:rPr>
        <w:t xml:space="preserve"> </w:t>
      </w:r>
      <w:r>
        <w:rPr>
          <w:sz w:val="20"/>
        </w:rPr>
        <w:t>suspensão</w:t>
      </w:r>
      <w:r>
        <w:rPr>
          <w:spacing w:val="14"/>
          <w:sz w:val="20"/>
        </w:rPr>
        <w:t xml:space="preserve"> </w:t>
      </w:r>
      <w:r>
        <w:rPr>
          <w:sz w:val="20"/>
        </w:rPr>
        <w:t>temporária</w:t>
      </w:r>
      <w:r>
        <w:rPr>
          <w:spacing w:val="13"/>
          <w:sz w:val="20"/>
        </w:rPr>
        <w:t xml:space="preserve"> </w:t>
      </w:r>
      <w:r>
        <w:rPr>
          <w:sz w:val="20"/>
        </w:rPr>
        <w:t>da</w:t>
      </w:r>
      <w:r>
        <w:rPr>
          <w:spacing w:val="13"/>
          <w:sz w:val="20"/>
        </w:rPr>
        <w:t xml:space="preserve"> </w:t>
      </w:r>
      <w:r>
        <w:rPr>
          <w:sz w:val="20"/>
        </w:rPr>
        <w:t>participação</w:t>
      </w:r>
      <w:r>
        <w:rPr>
          <w:spacing w:val="14"/>
          <w:sz w:val="20"/>
        </w:rPr>
        <w:t xml:space="preserve"> </w:t>
      </w:r>
      <w:r>
        <w:rPr>
          <w:sz w:val="20"/>
        </w:rPr>
        <w:t>em</w:t>
      </w:r>
      <w:r>
        <w:rPr>
          <w:spacing w:val="13"/>
          <w:sz w:val="20"/>
        </w:rPr>
        <w:t xml:space="preserve"> </w:t>
      </w:r>
      <w:r>
        <w:rPr>
          <w:sz w:val="20"/>
        </w:rPr>
        <w:t>licitação,</w:t>
      </w:r>
      <w:r>
        <w:rPr>
          <w:spacing w:val="14"/>
          <w:sz w:val="20"/>
        </w:rPr>
        <w:t xml:space="preserve"> </w:t>
      </w:r>
      <w:r>
        <w:rPr>
          <w:sz w:val="20"/>
        </w:rPr>
        <w:t>impedimento</w:t>
      </w:r>
      <w:r>
        <w:rPr>
          <w:spacing w:val="13"/>
          <w:sz w:val="20"/>
        </w:rPr>
        <w:t xml:space="preserve"> </w:t>
      </w:r>
      <w:r>
        <w:rPr>
          <w:sz w:val="20"/>
        </w:rPr>
        <w:t>de</w:t>
      </w:r>
      <w:r>
        <w:rPr>
          <w:spacing w:val="14"/>
          <w:sz w:val="20"/>
        </w:rPr>
        <w:t xml:space="preserve"> </w:t>
      </w:r>
      <w:r>
        <w:rPr>
          <w:sz w:val="20"/>
        </w:rPr>
        <w:t>contratar</w:t>
      </w:r>
      <w:r>
        <w:rPr>
          <w:spacing w:val="13"/>
          <w:sz w:val="20"/>
        </w:rPr>
        <w:t xml:space="preserve"> </w:t>
      </w:r>
      <w:r>
        <w:rPr>
          <w:sz w:val="20"/>
        </w:rPr>
        <w:t>ou</w:t>
      </w:r>
      <w:r>
        <w:rPr>
          <w:spacing w:val="13"/>
          <w:sz w:val="20"/>
        </w:rPr>
        <w:t xml:space="preserve"> </w:t>
      </w:r>
      <w:r>
        <w:rPr>
          <w:sz w:val="20"/>
        </w:rPr>
        <w:t>declaração</w:t>
      </w:r>
      <w:r>
        <w:rPr>
          <w:spacing w:val="14"/>
          <w:sz w:val="20"/>
        </w:rPr>
        <w:t xml:space="preserve"> </w:t>
      </w:r>
      <w:r>
        <w:rPr>
          <w:sz w:val="20"/>
        </w:rPr>
        <w:t>de</w:t>
      </w:r>
      <w:r>
        <w:rPr>
          <w:spacing w:val="13"/>
          <w:sz w:val="20"/>
        </w:rPr>
        <w:t xml:space="preserve"> </w:t>
      </w:r>
      <w:r>
        <w:rPr>
          <w:sz w:val="20"/>
        </w:rPr>
        <w:t>inidoneidade</w:t>
      </w:r>
      <w:r>
        <w:rPr>
          <w:spacing w:val="14"/>
          <w:sz w:val="20"/>
        </w:rPr>
        <w:t xml:space="preserve"> </w:t>
      </w:r>
      <w:r>
        <w:rPr>
          <w:sz w:val="20"/>
        </w:rPr>
        <w:t>para</w:t>
      </w:r>
      <w:r>
        <w:rPr>
          <w:spacing w:val="13"/>
          <w:sz w:val="20"/>
        </w:rPr>
        <w:t xml:space="preserve"> </w:t>
      </w:r>
      <w:r>
        <w:rPr>
          <w:sz w:val="20"/>
        </w:rPr>
        <w:t>licitar</w:t>
      </w:r>
      <w:r>
        <w:rPr>
          <w:spacing w:val="14"/>
          <w:sz w:val="20"/>
        </w:rPr>
        <w:t xml:space="preserve"> </w:t>
      </w:r>
      <w:r>
        <w:rPr>
          <w:sz w:val="20"/>
        </w:rPr>
        <w:t>e</w:t>
      </w:r>
      <w:r>
        <w:rPr>
          <w:spacing w:val="13"/>
          <w:sz w:val="20"/>
        </w:rPr>
        <w:t xml:space="preserve"> </w:t>
      </w:r>
      <w:r>
        <w:rPr>
          <w:sz w:val="20"/>
        </w:rPr>
        <w:t>contratar</w:t>
      </w:r>
      <w:r>
        <w:rPr>
          <w:spacing w:val="13"/>
          <w:sz w:val="20"/>
        </w:rPr>
        <w:t xml:space="preserve"> </w:t>
      </w:r>
      <w:r>
        <w:rPr>
          <w:sz w:val="20"/>
        </w:rPr>
        <w:t>cujos</w:t>
      </w:r>
      <w:r>
        <w:rPr>
          <w:spacing w:val="-47"/>
          <w:sz w:val="20"/>
        </w:rPr>
        <w:t xml:space="preserve"> </w:t>
      </w:r>
      <w:r>
        <w:rPr>
          <w:sz w:val="20"/>
        </w:rPr>
        <w:t>efeitos</w:t>
      </w:r>
      <w:r>
        <w:rPr>
          <w:spacing w:val="-1"/>
          <w:sz w:val="20"/>
        </w:rPr>
        <w:t xml:space="preserve"> </w:t>
      </w:r>
      <w:r>
        <w:rPr>
          <w:sz w:val="20"/>
        </w:rPr>
        <w:t>ainda</w:t>
      </w:r>
      <w:r>
        <w:rPr>
          <w:spacing w:val="-1"/>
          <w:sz w:val="20"/>
        </w:rPr>
        <w:t xml:space="preserve"> </w:t>
      </w:r>
      <w:r>
        <w:rPr>
          <w:sz w:val="20"/>
        </w:rPr>
        <w:t>vigorem</w:t>
      </w:r>
      <w:r>
        <w:rPr>
          <w:spacing w:val="-1"/>
          <w:sz w:val="20"/>
        </w:rPr>
        <w:t xml:space="preserve"> </w:t>
      </w:r>
      <w:r>
        <w:rPr>
          <w:sz w:val="20"/>
        </w:rPr>
        <w:t>e</w:t>
      </w:r>
      <w:r>
        <w:rPr>
          <w:spacing w:val="-1"/>
          <w:sz w:val="20"/>
        </w:rPr>
        <w:t xml:space="preserve"> </w:t>
      </w:r>
      <w:r>
        <w:rPr>
          <w:sz w:val="20"/>
        </w:rPr>
        <w:t>sejam</w:t>
      </w:r>
      <w:r>
        <w:rPr>
          <w:spacing w:val="-1"/>
          <w:sz w:val="20"/>
        </w:rPr>
        <w:t xml:space="preserve"> </w:t>
      </w:r>
      <w:r>
        <w:rPr>
          <w:sz w:val="20"/>
        </w:rPr>
        <w:t>aplicáveis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0CDB1B9A">
      <w:pPr>
        <w:pStyle w:val="9"/>
        <w:numPr>
          <w:ilvl w:val="1"/>
          <w:numId w:val="4"/>
        </w:numPr>
        <w:tabs>
          <w:tab w:val="left" w:pos="680"/>
        </w:tabs>
        <w:spacing w:before="2" w:after="0" w:line="240" w:lineRule="auto"/>
        <w:ind w:left="679" w:right="0" w:hanging="351"/>
        <w:jc w:val="left"/>
        <w:rPr>
          <w:sz w:val="20"/>
        </w:rPr>
      </w:pPr>
      <w:r>
        <w:rPr>
          <w:sz w:val="20"/>
        </w:rPr>
        <w:t>O</w:t>
      </w:r>
      <w:r>
        <w:rPr>
          <w:spacing w:val="-2"/>
          <w:sz w:val="20"/>
        </w:rPr>
        <w:t xml:space="preserve"> </w:t>
      </w:r>
      <w:r>
        <w:rPr>
          <w:sz w:val="20"/>
        </w:rPr>
        <w:t>licitante</w:t>
      </w:r>
      <w:r>
        <w:rPr>
          <w:spacing w:val="-1"/>
          <w:sz w:val="20"/>
        </w:rPr>
        <w:t xml:space="preserve"> </w:t>
      </w:r>
      <w:r>
        <w:rPr>
          <w:sz w:val="20"/>
        </w:rPr>
        <w:t>organizado</w:t>
      </w:r>
      <w:r>
        <w:rPr>
          <w:spacing w:val="-2"/>
          <w:sz w:val="20"/>
        </w:rPr>
        <w:t xml:space="preserve"> </w:t>
      </w:r>
      <w:r>
        <w:rPr>
          <w:sz w:val="20"/>
        </w:rPr>
        <w:t>em</w:t>
      </w:r>
      <w:r>
        <w:rPr>
          <w:spacing w:val="-1"/>
          <w:sz w:val="20"/>
        </w:rPr>
        <w:t xml:space="preserve"> </w:t>
      </w:r>
      <w:r>
        <w:rPr>
          <w:sz w:val="20"/>
        </w:rPr>
        <w:t>cooperativa</w:t>
      </w:r>
      <w:r>
        <w:rPr>
          <w:spacing w:val="-2"/>
          <w:sz w:val="20"/>
        </w:rPr>
        <w:t xml:space="preserve"> </w:t>
      </w:r>
      <w:r>
        <w:rPr>
          <w:sz w:val="20"/>
        </w:rPr>
        <w:t>deverá</w:t>
      </w:r>
      <w:r>
        <w:rPr>
          <w:spacing w:val="-1"/>
          <w:sz w:val="20"/>
        </w:rPr>
        <w:t xml:space="preserve"> </w:t>
      </w:r>
      <w:r>
        <w:rPr>
          <w:sz w:val="20"/>
        </w:rPr>
        <w:t>declarar,</w:t>
      </w:r>
      <w:r>
        <w:rPr>
          <w:spacing w:val="-1"/>
          <w:sz w:val="20"/>
        </w:rPr>
        <w:t xml:space="preserve"> </w:t>
      </w:r>
      <w:r>
        <w:rPr>
          <w:sz w:val="20"/>
        </w:rPr>
        <w:t>ainda,</w:t>
      </w:r>
      <w:r>
        <w:rPr>
          <w:spacing w:val="-2"/>
          <w:sz w:val="20"/>
        </w:rPr>
        <w:t xml:space="preserve"> </w:t>
      </w:r>
      <w:r>
        <w:rPr>
          <w:sz w:val="20"/>
        </w:rPr>
        <w:t>em</w:t>
      </w:r>
      <w:r>
        <w:rPr>
          <w:spacing w:val="-1"/>
          <w:sz w:val="20"/>
        </w:rPr>
        <w:t xml:space="preserve"> </w:t>
      </w:r>
      <w:r>
        <w:rPr>
          <w:sz w:val="20"/>
        </w:rPr>
        <w:t>campo</w:t>
      </w:r>
      <w:r>
        <w:rPr>
          <w:spacing w:val="-2"/>
          <w:sz w:val="20"/>
        </w:rPr>
        <w:t xml:space="preserve"> </w:t>
      </w:r>
      <w:r>
        <w:rPr>
          <w:sz w:val="20"/>
        </w:rPr>
        <w:t>próprio</w:t>
      </w:r>
      <w:r>
        <w:rPr>
          <w:spacing w:val="-1"/>
          <w:sz w:val="20"/>
        </w:rPr>
        <w:t xml:space="preserve"> </w:t>
      </w:r>
      <w:r>
        <w:rPr>
          <w:sz w:val="20"/>
        </w:rPr>
        <w:t>do</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que</w:t>
      </w:r>
      <w:r>
        <w:rPr>
          <w:spacing w:val="-2"/>
          <w:sz w:val="20"/>
        </w:rPr>
        <w:t xml:space="preserve"> </w:t>
      </w:r>
      <w:r>
        <w:rPr>
          <w:sz w:val="20"/>
        </w:rPr>
        <w:t>cumpre</w:t>
      </w:r>
      <w:r>
        <w:rPr>
          <w:spacing w:val="-1"/>
          <w:sz w:val="20"/>
        </w:rPr>
        <w:t xml:space="preserve"> </w:t>
      </w:r>
      <w:r>
        <w:rPr>
          <w:sz w:val="20"/>
        </w:rPr>
        <w:t>os</w:t>
      </w:r>
      <w:r>
        <w:rPr>
          <w:spacing w:val="-2"/>
          <w:sz w:val="20"/>
        </w:rPr>
        <w:t xml:space="preserve"> </w:t>
      </w:r>
      <w:r>
        <w:rPr>
          <w:sz w:val="20"/>
        </w:rPr>
        <w:t>requisitos</w:t>
      </w:r>
      <w:r>
        <w:rPr>
          <w:spacing w:val="-1"/>
          <w:sz w:val="20"/>
        </w:rPr>
        <w:t xml:space="preserve"> </w:t>
      </w:r>
      <w:r>
        <w:rPr>
          <w:sz w:val="20"/>
        </w:rPr>
        <w:t>estabelecidos</w:t>
      </w:r>
      <w:r>
        <w:rPr>
          <w:spacing w:val="-2"/>
          <w:sz w:val="20"/>
        </w:rPr>
        <w:t xml:space="preserve"> </w:t>
      </w:r>
      <w:r>
        <w:rPr>
          <w:sz w:val="20"/>
        </w:rPr>
        <w:t>no</w:t>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16</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2"/>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2"/>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1C4FD88F">
      <w:pPr>
        <w:pStyle w:val="9"/>
        <w:numPr>
          <w:ilvl w:val="1"/>
          <w:numId w:val="4"/>
        </w:numPr>
        <w:tabs>
          <w:tab w:val="left" w:pos="695"/>
        </w:tabs>
        <w:spacing w:before="40" w:after="0" w:line="280" w:lineRule="auto"/>
        <w:ind w:left="329" w:right="432" w:firstLine="0"/>
        <w:jc w:val="left"/>
        <w:rPr>
          <w:sz w:val="20"/>
        </w:rPr>
      </w:pPr>
      <w:r>
        <w:rPr>
          <w:sz w:val="20"/>
        </w:rPr>
        <w:t>O</w:t>
      </w:r>
      <w:r>
        <w:rPr>
          <w:spacing w:val="13"/>
          <w:sz w:val="20"/>
        </w:rPr>
        <w:t xml:space="preserve"> </w:t>
      </w:r>
      <w:r>
        <w:rPr>
          <w:sz w:val="20"/>
        </w:rPr>
        <w:t>fornecedor</w:t>
      </w:r>
      <w:r>
        <w:rPr>
          <w:spacing w:val="14"/>
          <w:sz w:val="20"/>
        </w:rPr>
        <w:t xml:space="preserve"> </w:t>
      </w:r>
      <w:r>
        <w:rPr>
          <w:sz w:val="20"/>
        </w:rPr>
        <w:t>enquadrado</w:t>
      </w:r>
      <w:r>
        <w:rPr>
          <w:spacing w:val="13"/>
          <w:sz w:val="20"/>
        </w:rPr>
        <w:t xml:space="preserve"> </w:t>
      </w:r>
      <w:r>
        <w:rPr>
          <w:sz w:val="20"/>
        </w:rPr>
        <w:t>como</w:t>
      </w:r>
      <w:r>
        <w:rPr>
          <w:spacing w:val="14"/>
          <w:sz w:val="20"/>
        </w:rPr>
        <w:t xml:space="preserve"> </w:t>
      </w:r>
      <w:r>
        <w:rPr>
          <w:sz w:val="20"/>
        </w:rPr>
        <w:t>microempresa,</w:t>
      </w:r>
      <w:r>
        <w:rPr>
          <w:spacing w:val="14"/>
          <w:sz w:val="20"/>
        </w:rPr>
        <w:t xml:space="preserve"> </w:t>
      </w:r>
      <w:r>
        <w:rPr>
          <w:sz w:val="20"/>
        </w:rPr>
        <w:t>empresa</w:t>
      </w:r>
      <w:r>
        <w:rPr>
          <w:spacing w:val="13"/>
          <w:sz w:val="20"/>
        </w:rPr>
        <w:t xml:space="preserve"> </w:t>
      </w:r>
      <w:r>
        <w:rPr>
          <w:sz w:val="20"/>
        </w:rPr>
        <w:t>de</w:t>
      </w:r>
      <w:r>
        <w:rPr>
          <w:spacing w:val="14"/>
          <w:sz w:val="20"/>
        </w:rPr>
        <w:t xml:space="preserve"> </w:t>
      </w:r>
      <w:r>
        <w:rPr>
          <w:sz w:val="20"/>
        </w:rPr>
        <w:t>pequeno</w:t>
      </w:r>
      <w:r>
        <w:rPr>
          <w:spacing w:val="14"/>
          <w:sz w:val="20"/>
        </w:rPr>
        <w:t xml:space="preserve"> </w:t>
      </w:r>
      <w:r>
        <w:rPr>
          <w:sz w:val="20"/>
        </w:rPr>
        <w:t>porte</w:t>
      </w:r>
      <w:r>
        <w:rPr>
          <w:spacing w:val="13"/>
          <w:sz w:val="20"/>
        </w:rPr>
        <w:t xml:space="preserve"> </w:t>
      </w:r>
      <w:r>
        <w:rPr>
          <w:sz w:val="20"/>
        </w:rPr>
        <w:t>ou</w:t>
      </w:r>
      <w:r>
        <w:rPr>
          <w:spacing w:val="14"/>
          <w:sz w:val="20"/>
        </w:rPr>
        <w:t xml:space="preserve"> </w:t>
      </w:r>
      <w:r>
        <w:rPr>
          <w:sz w:val="20"/>
        </w:rPr>
        <w:t>sociedade</w:t>
      </w:r>
      <w:r>
        <w:rPr>
          <w:spacing w:val="14"/>
          <w:sz w:val="20"/>
        </w:rPr>
        <w:t xml:space="preserve"> </w:t>
      </w:r>
      <w:r>
        <w:rPr>
          <w:sz w:val="20"/>
        </w:rPr>
        <w:t>cooperativa</w:t>
      </w:r>
      <w:r>
        <w:rPr>
          <w:spacing w:val="13"/>
          <w:sz w:val="20"/>
        </w:rPr>
        <w:t xml:space="preserve"> </w:t>
      </w:r>
      <w:r>
        <w:rPr>
          <w:sz w:val="20"/>
        </w:rPr>
        <w:t>deverá</w:t>
      </w:r>
      <w:r>
        <w:rPr>
          <w:spacing w:val="14"/>
          <w:sz w:val="20"/>
        </w:rPr>
        <w:t xml:space="preserve"> </w:t>
      </w:r>
      <w:r>
        <w:rPr>
          <w:sz w:val="20"/>
        </w:rPr>
        <w:t>declarar,</w:t>
      </w:r>
      <w:r>
        <w:rPr>
          <w:spacing w:val="14"/>
          <w:sz w:val="20"/>
        </w:rPr>
        <w:t xml:space="preserve"> </w:t>
      </w:r>
      <w:r>
        <w:rPr>
          <w:sz w:val="20"/>
        </w:rPr>
        <w:t>ainda,</w:t>
      </w:r>
      <w:r>
        <w:rPr>
          <w:color w:val="000080"/>
          <w:spacing w:val="14"/>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em</w:t>
      </w:r>
      <w:r>
        <w:rPr>
          <w:color w:val="000080"/>
          <w:spacing w:val="14"/>
          <w:sz w:val="20"/>
          <w:u w:val="single" w:color="000080"/>
        </w:rPr>
        <w:t xml:space="preserve"> </w:t>
      </w:r>
      <w:r>
        <w:rPr>
          <w:color w:val="000080"/>
          <w:sz w:val="20"/>
          <w:u w:val="single" w:color="000080"/>
        </w:rPr>
        <w:t>campo</w:t>
      </w:r>
      <w:r>
        <w:rPr>
          <w:color w:val="000080"/>
          <w:spacing w:val="14"/>
          <w:sz w:val="20"/>
          <w:u w:val="single" w:color="000080"/>
        </w:rPr>
        <w:t xml:space="preserve"> </w:t>
      </w:r>
      <w:r>
        <w:rPr>
          <w:color w:val="000080"/>
          <w:sz w:val="20"/>
          <w:u w:val="single" w:color="000080"/>
        </w:rPr>
        <w:t>próprio</w:t>
      </w:r>
      <w:r>
        <w:rPr>
          <w:color w:val="000080"/>
          <w:spacing w:val="13"/>
          <w:sz w:val="20"/>
          <w:u w:val="single" w:color="000080"/>
        </w:rPr>
        <w:t xml:space="preserve"> </w:t>
      </w:r>
      <w:r>
        <w:rPr>
          <w:color w:val="000080"/>
          <w:sz w:val="20"/>
          <w:u w:val="single" w:color="000080"/>
        </w:rPr>
        <w:t>do</w:t>
      </w:r>
      <w:r>
        <w:rPr>
          <w:color w:val="000080"/>
          <w:spacing w:val="14"/>
          <w:sz w:val="20"/>
          <w:u w:val="single" w:color="000080"/>
        </w:rPr>
        <w:t xml:space="preserve"> </w:t>
      </w:r>
      <w:r>
        <w:rPr>
          <w:color w:val="000080"/>
          <w:sz w:val="20"/>
          <w:u w:val="single" w:color="000080"/>
        </w:rPr>
        <w:t>sistema</w:t>
      </w:r>
      <w:r>
        <w:rPr>
          <w:color w:val="000080"/>
          <w:spacing w:val="14"/>
          <w:sz w:val="20"/>
          <w:u w:val="single" w:color="000080"/>
        </w:rPr>
        <w:t xml:space="preserve"> </w:t>
      </w:r>
      <w:r>
        <w:rPr>
          <w:color w:val="000080"/>
          <w:sz w:val="20"/>
          <w:u w:val="single" w:color="000080"/>
        </w:rPr>
        <w:t>eletrônico,</w:t>
      </w:r>
      <w:r>
        <w:rPr>
          <w:color w:val="000080"/>
          <w:spacing w:val="13"/>
          <w:sz w:val="20"/>
          <w:u w:val="single" w:color="000080"/>
        </w:rPr>
        <w:t xml:space="preserve"> </w:t>
      </w:r>
      <w:r>
        <w:rPr>
          <w:color w:val="000080"/>
          <w:sz w:val="20"/>
          <w:u w:val="single" w:color="000080"/>
        </w:rPr>
        <w:t>que</w:t>
      </w:r>
      <w:r>
        <w:rPr>
          <w:color w:val="000080"/>
          <w:spacing w:val="14"/>
          <w:sz w:val="20"/>
          <w:u w:val="single" w:color="000080"/>
        </w:rPr>
        <w:t xml:space="preserve"> </w:t>
      </w:r>
      <w:r>
        <w:rPr>
          <w:color w:val="000080"/>
          <w:sz w:val="20"/>
          <w:u w:val="single" w:color="000080"/>
        </w:rPr>
        <w:t>cumpre</w:t>
      </w:r>
      <w:r>
        <w:rPr>
          <w:color w:val="000080"/>
          <w:spacing w:val="14"/>
          <w:sz w:val="20"/>
          <w:u w:val="single" w:color="000080"/>
        </w:rPr>
        <w:t xml:space="preserve"> </w:t>
      </w:r>
      <w:r>
        <w:rPr>
          <w:color w:val="000080"/>
          <w:sz w:val="20"/>
          <w:u w:val="single" w:color="000080"/>
        </w:rPr>
        <w:t>os</w:t>
      </w:r>
      <w:r>
        <w:rPr>
          <w:color w:val="000080"/>
          <w:sz w:val="20"/>
          <w:u w:val="single" w:color="000080"/>
        </w:rPr>
        <w:fldChar w:fldCharType="end"/>
      </w:r>
      <w:r>
        <w:rPr>
          <w:color w:val="000080"/>
          <w:spacing w:val="-47"/>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requisitos</w:t>
      </w:r>
      <w:r>
        <w:rPr>
          <w:color w:val="000080"/>
          <w:spacing w:val="4"/>
          <w:sz w:val="20"/>
          <w:u w:val="single" w:color="000080"/>
        </w:rPr>
        <w:t xml:space="preserve"> </w:t>
      </w:r>
      <w:r>
        <w:rPr>
          <w:color w:val="000080"/>
          <w:sz w:val="20"/>
          <w:u w:val="single" w:color="000080"/>
        </w:rPr>
        <w:t>estabelecidos</w:t>
      </w:r>
      <w:r>
        <w:rPr>
          <w:color w:val="000080"/>
          <w:spacing w:val="5"/>
          <w:sz w:val="20"/>
          <w:u w:val="single" w:color="000080"/>
        </w:rPr>
        <w:t xml:space="preserve"> </w:t>
      </w:r>
      <w:r>
        <w:rPr>
          <w:color w:val="000080"/>
          <w:sz w:val="20"/>
          <w:u w:val="single" w:color="000080"/>
        </w:rPr>
        <w:t>no</w:t>
      </w:r>
      <w:r>
        <w:rPr>
          <w:color w:val="000080"/>
          <w:spacing w:val="6"/>
          <w:sz w:val="20"/>
          <w:u w:val="single" w:color="000080"/>
        </w:rPr>
        <w:t xml:space="preserve"> </w:t>
      </w:r>
      <w:r>
        <w:rPr>
          <w:color w:val="000080"/>
          <w:sz w:val="20"/>
          <w:u w:val="single" w:color="000080"/>
        </w:rPr>
        <w:t>art</w:t>
      </w:r>
      <w:r>
        <w:rPr>
          <w:color w:val="000080"/>
          <w:sz w:val="20"/>
        </w:rPr>
        <w:t>ig</w:t>
      </w:r>
      <w:r>
        <w:rPr>
          <w:color w:val="000080"/>
          <w:sz w:val="20"/>
          <w:u w:val="single" w:color="000080"/>
        </w:rPr>
        <w:t>o</w:t>
      </w:r>
      <w:r>
        <w:rPr>
          <w:color w:val="000080"/>
          <w:spacing w:val="5"/>
          <w:sz w:val="20"/>
          <w:u w:val="single" w:color="000080"/>
        </w:rPr>
        <w:t xml:space="preserve"> </w:t>
      </w:r>
      <w:r>
        <w:rPr>
          <w:color w:val="000080"/>
          <w:sz w:val="20"/>
          <w:u w:val="single" w:color="000080"/>
        </w:rPr>
        <w:t>3°</w:t>
      </w:r>
      <w:r>
        <w:rPr>
          <w:color w:val="000080"/>
          <w:spacing w:val="4"/>
          <w:sz w:val="20"/>
          <w:u w:val="single" w:color="000080"/>
        </w:rPr>
        <w:t xml:space="preserve"> </w:t>
      </w:r>
      <w:r>
        <w:rPr>
          <w:color w:val="000080"/>
          <w:sz w:val="20"/>
          <w:u w:val="single" w:color="000080"/>
        </w:rPr>
        <w:t>da</w:t>
      </w:r>
      <w:r>
        <w:rPr>
          <w:color w:val="000080"/>
          <w:spacing w:val="5"/>
          <w:sz w:val="20"/>
          <w:u w:val="single" w:color="000080"/>
        </w:rPr>
        <w:t xml:space="preserve"> </w:t>
      </w:r>
      <w:r>
        <w:rPr>
          <w:color w:val="000080"/>
          <w:sz w:val="20"/>
          <w:u w:val="single" w:color="000080"/>
        </w:rPr>
        <w:t>Lei</w:t>
      </w:r>
      <w:r>
        <w:rPr>
          <w:color w:val="000080"/>
          <w:spacing w:val="5"/>
          <w:sz w:val="20"/>
          <w:u w:val="single" w:color="000080"/>
        </w:rPr>
        <w:t xml:space="preserve"> </w:t>
      </w:r>
      <w:r>
        <w:rPr>
          <w:color w:val="000080"/>
          <w:sz w:val="20"/>
          <w:u w:val="single" w:color="000080"/>
        </w:rPr>
        <w:t>Complementar</w:t>
      </w:r>
      <w:r>
        <w:rPr>
          <w:color w:val="000080"/>
          <w:spacing w:val="5"/>
          <w:sz w:val="20"/>
          <w:u w:val="single" w:color="000080"/>
        </w:rPr>
        <w:t xml:space="preserve"> </w:t>
      </w:r>
      <w:r>
        <w:rPr>
          <w:color w:val="000080"/>
          <w:sz w:val="20"/>
          <w:u w:val="single" w:color="000080"/>
        </w:rPr>
        <w:t>nº</w:t>
      </w:r>
      <w:r>
        <w:rPr>
          <w:color w:val="000080"/>
          <w:spacing w:val="4"/>
          <w:sz w:val="20"/>
          <w:u w:val="single" w:color="000080"/>
        </w:rPr>
        <w:t xml:space="preserve"> </w:t>
      </w:r>
      <w:r>
        <w:rPr>
          <w:color w:val="000080"/>
          <w:sz w:val="20"/>
          <w:u w:val="single" w:color="000080"/>
        </w:rPr>
        <w:t>123,</w:t>
      </w:r>
      <w:r>
        <w:rPr>
          <w:color w:val="000080"/>
          <w:spacing w:val="5"/>
          <w:sz w:val="20"/>
          <w:u w:val="single" w:color="000080"/>
        </w:rPr>
        <w:t xml:space="preserve"> </w:t>
      </w:r>
      <w:r>
        <w:rPr>
          <w:color w:val="000080"/>
          <w:sz w:val="20"/>
          <w:u w:val="single" w:color="000080"/>
        </w:rPr>
        <w:t>de</w:t>
      </w:r>
      <w:r>
        <w:rPr>
          <w:color w:val="000080"/>
          <w:spacing w:val="11"/>
          <w:sz w:val="20"/>
        </w:rPr>
        <w:t xml:space="preserve"> </w:t>
      </w:r>
      <w:r>
        <w:rPr>
          <w:color w:val="000080"/>
          <w:spacing w:val="11"/>
          <w:sz w:val="20"/>
        </w:rPr>
        <w:fldChar w:fldCharType="end"/>
      </w:r>
      <w:r>
        <w:fldChar w:fldCharType="begin"/>
      </w:r>
      <w:r>
        <w:instrText xml:space="preserve"> HYPERLINK "http://www.planalto.gov.br/ccivil_03/_ato2019-2022/2021/lei/L14133.htm#art4%C2%A71" \h </w:instrText>
      </w:r>
      <w:r>
        <w:fldChar w:fldCharType="separate"/>
      </w:r>
      <w:r>
        <w:rPr>
          <w:color w:val="000080"/>
          <w:sz w:val="20"/>
          <w:u w:val="single" w:color="000080"/>
        </w:rPr>
        <w:t>2006,</w:t>
      </w:r>
      <w:r>
        <w:rPr>
          <w:color w:val="000080"/>
          <w:spacing w:val="9"/>
          <w:sz w:val="20"/>
          <w:u w:val="single" w:color="000080"/>
        </w:rPr>
        <w:t xml:space="preserve"> </w:t>
      </w:r>
      <w:r>
        <w:rPr>
          <w:color w:val="000080"/>
          <w:sz w:val="20"/>
          <w:u w:val="single" w:color="000080"/>
        </w:rPr>
        <w:t>estando</w:t>
      </w:r>
      <w:r>
        <w:rPr>
          <w:color w:val="000080"/>
          <w:spacing w:val="10"/>
          <w:sz w:val="20"/>
          <w:u w:val="single" w:color="000080"/>
        </w:rPr>
        <w:t xml:space="preserve"> </w:t>
      </w:r>
      <w:r>
        <w:rPr>
          <w:color w:val="000080"/>
          <w:sz w:val="20"/>
          <w:u w:val="single" w:color="000080"/>
        </w:rPr>
        <w:t>apto</w:t>
      </w:r>
      <w:r>
        <w:rPr>
          <w:color w:val="000080"/>
          <w:spacing w:val="9"/>
          <w:sz w:val="20"/>
          <w:u w:val="single" w:color="000080"/>
        </w:rPr>
        <w:t xml:space="preserve"> </w:t>
      </w:r>
      <w:r>
        <w:rPr>
          <w:color w:val="000080"/>
          <w:sz w:val="20"/>
          <w:u w:val="single" w:color="000080"/>
        </w:rPr>
        <w:t>a</w:t>
      </w:r>
      <w:r>
        <w:rPr>
          <w:color w:val="000080"/>
          <w:spacing w:val="10"/>
          <w:sz w:val="20"/>
          <w:u w:val="single" w:color="000080"/>
        </w:rPr>
        <w:t xml:space="preserve"> </w:t>
      </w:r>
      <w:r>
        <w:rPr>
          <w:color w:val="000080"/>
          <w:sz w:val="20"/>
          <w:u w:val="single" w:color="000080"/>
        </w:rPr>
        <w:t>usufruir</w:t>
      </w:r>
      <w:r>
        <w:rPr>
          <w:color w:val="000080"/>
          <w:spacing w:val="9"/>
          <w:sz w:val="20"/>
          <w:u w:val="single" w:color="000080"/>
        </w:rPr>
        <w:t xml:space="preserve"> </w:t>
      </w:r>
      <w:r>
        <w:rPr>
          <w:color w:val="000080"/>
          <w:sz w:val="20"/>
          <w:u w:val="single" w:color="000080"/>
        </w:rPr>
        <w:t>do</w:t>
      </w:r>
      <w:r>
        <w:rPr>
          <w:color w:val="000080"/>
          <w:spacing w:val="10"/>
          <w:sz w:val="20"/>
          <w:u w:val="single" w:color="000080"/>
        </w:rPr>
        <w:t xml:space="preserve"> </w:t>
      </w:r>
      <w:r>
        <w:rPr>
          <w:color w:val="000080"/>
          <w:sz w:val="20"/>
          <w:u w:val="single" w:color="000080"/>
        </w:rPr>
        <w:t>tratamento</w:t>
      </w:r>
      <w:r>
        <w:rPr>
          <w:color w:val="000080"/>
          <w:spacing w:val="9"/>
          <w:sz w:val="20"/>
          <w:u w:val="single" w:color="000080"/>
        </w:rPr>
        <w:t xml:space="preserve"> </w:t>
      </w:r>
      <w:r>
        <w:rPr>
          <w:color w:val="000080"/>
          <w:sz w:val="20"/>
          <w:u w:val="single" w:color="000080"/>
        </w:rPr>
        <w:t>favorecido</w:t>
      </w:r>
      <w:r>
        <w:rPr>
          <w:color w:val="000080"/>
          <w:spacing w:val="10"/>
          <w:sz w:val="20"/>
          <w:u w:val="single" w:color="000080"/>
        </w:rPr>
        <w:t xml:space="preserve"> </w:t>
      </w:r>
      <w:r>
        <w:rPr>
          <w:color w:val="000080"/>
          <w:sz w:val="20"/>
          <w:u w:val="single" w:color="000080"/>
        </w:rPr>
        <w:t>estabelecido</w:t>
      </w:r>
      <w:r>
        <w:rPr>
          <w:color w:val="000080"/>
          <w:spacing w:val="10"/>
          <w:sz w:val="20"/>
          <w:u w:val="single" w:color="000080"/>
        </w:rPr>
        <w:t xml:space="preserve"> </w:t>
      </w:r>
      <w:r>
        <w:rPr>
          <w:color w:val="000080"/>
          <w:sz w:val="20"/>
          <w:u w:val="single" w:color="000080"/>
        </w:rPr>
        <w:t>em</w:t>
      </w:r>
      <w:r>
        <w:rPr>
          <w:color w:val="000080"/>
          <w:spacing w:val="9"/>
          <w:sz w:val="20"/>
          <w:u w:val="single" w:color="000080"/>
        </w:rPr>
        <w:t xml:space="preserve"> </w:t>
      </w:r>
      <w:r>
        <w:rPr>
          <w:color w:val="000080"/>
          <w:sz w:val="20"/>
          <w:u w:val="single" w:color="000080"/>
        </w:rPr>
        <w:t>seus</w:t>
      </w:r>
      <w:r>
        <w:rPr>
          <w:color w:val="000080"/>
          <w:spacing w:val="10"/>
          <w:sz w:val="20"/>
          <w:u w:val="single" w:color="000080"/>
        </w:rPr>
        <w:t xml:space="preserve"> </w:t>
      </w:r>
      <w:r>
        <w:rPr>
          <w:color w:val="000080"/>
          <w:sz w:val="20"/>
          <w:u w:val="single" w:color="000080"/>
        </w:rPr>
        <w:t>arts.</w:t>
      </w:r>
      <w:r>
        <w:rPr>
          <w:color w:val="000080"/>
          <w:spacing w:val="9"/>
          <w:sz w:val="20"/>
          <w:u w:val="single" w:color="000080"/>
        </w:rPr>
        <w:t xml:space="preserve"> </w:t>
      </w:r>
      <w:r>
        <w:rPr>
          <w:color w:val="000080"/>
          <w:sz w:val="20"/>
          <w:u w:val="single" w:color="000080"/>
        </w:rPr>
        <w:t>42</w:t>
      </w:r>
      <w:r>
        <w:rPr>
          <w:color w:val="000080"/>
          <w:spacing w:val="10"/>
          <w:sz w:val="20"/>
          <w:u w:val="single" w:color="000080"/>
        </w:rPr>
        <w:t xml:space="preserve"> </w:t>
      </w:r>
      <w:r>
        <w:rPr>
          <w:color w:val="000080"/>
          <w:sz w:val="20"/>
          <w:u w:val="single" w:color="000080"/>
        </w:rPr>
        <w:t>a</w:t>
      </w:r>
      <w:r>
        <w:rPr>
          <w:color w:val="000080"/>
          <w:spacing w:val="9"/>
          <w:sz w:val="20"/>
          <w:u w:val="single" w:color="000080"/>
        </w:rPr>
        <w:t xml:space="preserve"> </w:t>
      </w:r>
      <w:r>
        <w:rPr>
          <w:color w:val="000080"/>
          <w:sz w:val="20"/>
          <w:u w:val="single" w:color="000080"/>
        </w:rPr>
        <w:t>49,</w:t>
      </w:r>
      <w:r>
        <w:rPr>
          <w:color w:val="000080"/>
          <w:spacing w:val="10"/>
          <w:sz w:val="20"/>
          <w:u w:val="single" w:color="000080"/>
        </w:rPr>
        <w:t xml:space="preserve"> </w:t>
      </w:r>
      <w:r>
        <w:rPr>
          <w:color w:val="000080"/>
          <w:sz w:val="20"/>
          <w:u w:val="single" w:color="000080"/>
        </w:rPr>
        <w:t>observado</w:t>
      </w:r>
      <w:r>
        <w:rPr>
          <w:color w:val="000080"/>
          <w:spacing w:val="10"/>
          <w:sz w:val="20"/>
          <w:u w:val="single" w:color="000080"/>
        </w:rPr>
        <w:t xml:space="preserve"> </w:t>
      </w:r>
      <w:r>
        <w:rPr>
          <w:color w:val="000080"/>
          <w:sz w:val="20"/>
          <w:u w:val="single" w:color="000080"/>
        </w:rPr>
        <w:t>o</w:t>
      </w:r>
      <w:r>
        <w:rPr>
          <w:color w:val="000080"/>
          <w:spacing w:val="4"/>
          <w:sz w:val="20"/>
          <w:u w:val="single" w:color="000080"/>
        </w:rPr>
        <w:t xml:space="preserve"> </w:t>
      </w:r>
      <w:r>
        <w:rPr>
          <w:color w:val="000080"/>
          <w:sz w:val="20"/>
          <w:u w:val="single" w:color="000080"/>
        </w:rPr>
        <w:t>disposto</w:t>
      </w:r>
      <w:r>
        <w:rPr>
          <w:color w:val="000080"/>
          <w:spacing w:val="5"/>
          <w:sz w:val="20"/>
          <w:u w:val="single" w:color="000080"/>
        </w:rPr>
        <w:t xml:space="preserve"> </w:t>
      </w:r>
      <w:r>
        <w:rPr>
          <w:color w:val="000080"/>
          <w:sz w:val="20"/>
          <w:u w:val="single" w:color="000080"/>
        </w:rPr>
        <w:t>nos</w:t>
      </w:r>
      <w:r>
        <w:rPr>
          <w:color w:val="000080"/>
          <w:sz w:val="20"/>
          <w:u w:val="single" w:color="000080"/>
        </w:rPr>
        <w:fldChar w:fldCharType="end"/>
      </w:r>
    </w:p>
    <w:p w14:paraId="087EFC9A">
      <w:pPr>
        <w:pStyle w:val="6"/>
        <w:spacing w:before="1"/>
        <w:ind w:left="329"/>
      </w:pPr>
      <w:r>
        <w:fldChar w:fldCharType="begin"/>
      </w:r>
      <w:r>
        <w:instrText xml:space="preserve"> HYPERLINK "http://www.planalto.gov.br/ccivil_03/_ato2019-2022/2021/lei/L14133.htm#art4%C2%A71" \h </w:instrText>
      </w:r>
      <w:r>
        <w:fldChar w:fldCharType="separate"/>
      </w:r>
      <w:r>
        <w:rPr>
          <w:color w:val="000080"/>
        </w:rPr>
        <w:t>§</w:t>
      </w:r>
      <w:r>
        <w:rPr>
          <w:color w:val="000080"/>
          <w:u w:val="single" w:color="000080"/>
        </w:rPr>
        <w:t>§</w:t>
      </w:r>
      <w:r>
        <w:rPr>
          <w:color w:val="000080"/>
          <w:spacing w:val="-1"/>
          <w:u w:val="single" w:color="000080"/>
        </w:rPr>
        <w:t xml:space="preserve"> </w:t>
      </w:r>
      <w:r>
        <w:rPr>
          <w:color w:val="000080"/>
          <w:u w:val="single" w:color="000080"/>
        </w:rPr>
        <w:t>1º</w:t>
      </w:r>
      <w:r>
        <w:rPr>
          <w:color w:val="000080"/>
          <w:spacing w:val="-1"/>
          <w:u w:val="single" w:color="000080"/>
        </w:rPr>
        <w:t xml:space="preserve"> </w:t>
      </w:r>
      <w:r>
        <w:rPr>
          <w:color w:val="000080"/>
          <w:u w:val="single" w:color="000080"/>
        </w:rPr>
        <w:t>ao</w:t>
      </w:r>
      <w:r>
        <w:rPr>
          <w:color w:val="000080"/>
          <w:spacing w:val="-1"/>
          <w:u w:val="single" w:color="000080"/>
        </w:rPr>
        <w:t xml:space="preserve"> </w:t>
      </w:r>
      <w:r>
        <w:rPr>
          <w:color w:val="000080"/>
          <w:u w:val="single" w:color="000080"/>
        </w:rPr>
        <w:t>3º</w:t>
      </w:r>
      <w:r>
        <w:rPr>
          <w:color w:val="000080"/>
          <w:spacing w:val="5"/>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art.</w:t>
      </w:r>
      <w:r>
        <w:rPr>
          <w:color w:val="000080"/>
          <w:spacing w:val="-1"/>
          <w:u w:val="single" w:color="000080"/>
        </w:rPr>
        <w:t xml:space="preserve"> </w:t>
      </w:r>
      <w:r>
        <w:rPr>
          <w:color w:val="000080"/>
          <w:u w:val="single" w:color="000080"/>
        </w:rPr>
        <w:t>4º</w:t>
      </w:r>
      <w:r>
        <w:rPr>
          <w:color w:val="000080"/>
        </w:rPr>
        <w:t>,</w:t>
      </w:r>
      <w:r>
        <w:rPr>
          <w:color w:val="000080"/>
          <w:spacing w:val="-1"/>
        </w:rPr>
        <w:t xml:space="preserve"> </w:t>
      </w:r>
      <w:r>
        <w:rPr>
          <w:color w:val="000080"/>
          <w:u w:val="single" w:color="000080"/>
        </w:rPr>
        <w:t>da</w:t>
      </w:r>
      <w:r>
        <w:rPr>
          <w:color w:val="000080"/>
          <w:spacing w:val="-1"/>
          <w:u w:val="single" w:color="000080"/>
        </w:rPr>
        <w:t xml:space="preserve"> </w:t>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14.133,</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2021.</w:t>
      </w:r>
      <w:r>
        <w:rPr>
          <w:color w:val="000080"/>
          <w:u w:val="single" w:color="000080"/>
        </w:rPr>
        <w:fldChar w:fldCharType="end"/>
      </w:r>
    </w:p>
    <w:p w14:paraId="04564E7A">
      <w:pPr>
        <w:spacing w:after="0"/>
        <w:sectPr>
          <w:pgSz w:w="15840" w:h="24480"/>
          <w:pgMar w:top="0" w:right="0" w:bottom="0" w:left="0" w:header="720" w:footer="720" w:gutter="0"/>
          <w:cols w:space="720" w:num="1"/>
        </w:sectPr>
      </w:pPr>
    </w:p>
    <w:p w14:paraId="069ACB1B">
      <w:pPr>
        <w:pStyle w:val="9"/>
        <w:numPr>
          <w:ilvl w:val="2"/>
          <w:numId w:val="4"/>
        </w:numPr>
        <w:tabs>
          <w:tab w:val="left" w:pos="830"/>
        </w:tabs>
        <w:spacing w:before="23" w:after="0" w:line="240" w:lineRule="auto"/>
        <w:ind w:left="829" w:right="0" w:hanging="501"/>
        <w:jc w:val="left"/>
        <w:rPr>
          <w:sz w:val="20"/>
        </w:rPr>
      </w:pPr>
      <w:r>
        <w:rPr>
          <w:sz w:val="20"/>
        </w:rPr>
        <w:t>no</w:t>
      </w:r>
      <w:r>
        <w:rPr>
          <w:spacing w:val="-1"/>
          <w:sz w:val="20"/>
        </w:rPr>
        <w:t xml:space="preserve"> </w:t>
      </w:r>
      <w:r>
        <w:rPr>
          <w:sz w:val="20"/>
        </w:rPr>
        <w:t>item</w:t>
      </w:r>
      <w:r>
        <w:rPr>
          <w:spacing w:val="-1"/>
          <w:sz w:val="20"/>
        </w:rPr>
        <w:t xml:space="preserve"> </w:t>
      </w:r>
      <w:r>
        <w:rPr>
          <w:sz w:val="20"/>
        </w:rPr>
        <w:t>exclusivo</w:t>
      </w:r>
      <w:r>
        <w:rPr>
          <w:spacing w:val="-1"/>
          <w:sz w:val="20"/>
        </w:rPr>
        <w:t xml:space="preserve"> </w:t>
      </w:r>
      <w:r>
        <w:rPr>
          <w:sz w:val="20"/>
        </w:rPr>
        <w:t>para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a</w:t>
      </w:r>
      <w:r>
        <w:rPr>
          <w:spacing w:val="-1"/>
          <w:sz w:val="20"/>
        </w:rPr>
        <w:t xml:space="preserve"> </w:t>
      </w:r>
      <w:r>
        <w:rPr>
          <w:sz w:val="20"/>
        </w:rPr>
        <w:t>assinalação</w:t>
      </w:r>
      <w:r>
        <w:rPr>
          <w:spacing w:val="-1"/>
          <w:sz w:val="20"/>
        </w:rPr>
        <w:t xml:space="preserve"> </w:t>
      </w:r>
      <w:r>
        <w:rPr>
          <w:sz w:val="20"/>
        </w:rPr>
        <w:t>do</w:t>
      </w:r>
      <w:r>
        <w:rPr>
          <w:spacing w:val="-1"/>
          <w:sz w:val="20"/>
        </w:rPr>
        <w:t xml:space="preserve"> </w:t>
      </w:r>
      <w:r>
        <w:rPr>
          <w:sz w:val="20"/>
        </w:rPr>
        <w:t>campo</w:t>
      </w:r>
      <w:r>
        <w:rPr>
          <w:spacing w:val="-1"/>
          <w:sz w:val="20"/>
        </w:rPr>
        <w:t xml:space="preserve"> </w:t>
      </w:r>
      <w:r>
        <w:rPr>
          <w:sz w:val="20"/>
        </w:rPr>
        <w:t>“não”</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prosseguimento</w:t>
      </w:r>
      <w:r>
        <w:rPr>
          <w:spacing w:val="-1"/>
          <w:sz w:val="20"/>
        </w:rPr>
        <w:t xml:space="preserve"> </w:t>
      </w:r>
      <w:r>
        <w:rPr>
          <w:sz w:val="20"/>
        </w:rPr>
        <w:t>no</w:t>
      </w:r>
      <w:r>
        <w:rPr>
          <w:spacing w:val="-1"/>
          <w:sz w:val="20"/>
        </w:rPr>
        <w:t xml:space="preserve"> </w:t>
      </w:r>
      <w:r>
        <w:rPr>
          <w:sz w:val="20"/>
        </w:rPr>
        <w:t>certame,</w:t>
      </w:r>
      <w:r>
        <w:rPr>
          <w:spacing w:val="-1"/>
          <w:sz w:val="20"/>
        </w:rPr>
        <w:t xml:space="preserve"> </w:t>
      </w:r>
      <w:r>
        <w:rPr>
          <w:sz w:val="20"/>
        </w:rPr>
        <w:t>para</w:t>
      </w:r>
      <w:r>
        <w:rPr>
          <w:spacing w:val="-1"/>
          <w:sz w:val="20"/>
        </w:rPr>
        <w:t xml:space="preserve"> </w:t>
      </w:r>
      <w:r>
        <w:rPr>
          <w:sz w:val="20"/>
        </w:rPr>
        <w:t>aquele</w:t>
      </w:r>
      <w:r>
        <w:rPr>
          <w:spacing w:val="-1"/>
          <w:sz w:val="20"/>
        </w:rPr>
        <w:t xml:space="preserve"> </w:t>
      </w:r>
      <w:r>
        <w:rPr>
          <w:sz w:val="20"/>
        </w:rPr>
        <w:t>item;</w:t>
      </w:r>
    </w:p>
    <w:p w14:paraId="0037B2B1">
      <w:pPr>
        <w:pStyle w:val="9"/>
        <w:numPr>
          <w:ilvl w:val="2"/>
          <w:numId w:val="4"/>
        </w:numPr>
        <w:tabs>
          <w:tab w:val="left" w:pos="843"/>
        </w:tabs>
        <w:spacing w:before="40" w:after="0" w:line="280" w:lineRule="auto"/>
        <w:ind w:left="329" w:right="433" w:firstLine="0"/>
        <w:jc w:val="left"/>
        <w:rPr>
          <w:sz w:val="20"/>
        </w:rPr>
      </w:pPr>
      <w:r>
        <w:rPr>
          <w:sz w:val="20"/>
        </w:rPr>
        <w:t>nos</w:t>
      </w:r>
      <w:r>
        <w:rPr>
          <w:spacing w:val="12"/>
          <w:sz w:val="20"/>
        </w:rPr>
        <w:t xml:space="preserve"> </w:t>
      </w:r>
      <w:r>
        <w:rPr>
          <w:sz w:val="20"/>
        </w:rPr>
        <w:t>itens</w:t>
      </w:r>
      <w:r>
        <w:rPr>
          <w:spacing w:val="12"/>
          <w:sz w:val="20"/>
        </w:rPr>
        <w:t xml:space="preserve"> </w:t>
      </w:r>
      <w:r>
        <w:rPr>
          <w:sz w:val="20"/>
        </w:rPr>
        <w:t>em</w:t>
      </w:r>
      <w:r>
        <w:rPr>
          <w:spacing w:val="12"/>
          <w:sz w:val="20"/>
        </w:rPr>
        <w:t xml:space="preserve"> </w:t>
      </w:r>
      <w:r>
        <w:rPr>
          <w:sz w:val="20"/>
        </w:rPr>
        <w:t>que</w:t>
      </w:r>
      <w:r>
        <w:rPr>
          <w:spacing w:val="12"/>
          <w:sz w:val="20"/>
        </w:rPr>
        <w:t xml:space="preserve"> </w:t>
      </w:r>
      <w:r>
        <w:rPr>
          <w:sz w:val="20"/>
        </w:rPr>
        <w:t>a</w:t>
      </w:r>
      <w:r>
        <w:rPr>
          <w:spacing w:val="12"/>
          <w:sz w:val="20"/>
        </w:rPr>
        <w:t xml:space="preserve"> </w:t>
      </w:r>
      <w:r>
        <w:rPr>
          <w:sz w:val="20"/>
        </w:rPr>
        <w:t>participação</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exclusiva</w:t>
      </w:r>
      <w:r>
        <w:rPr>
          <w:spacing w:val="12"/>
          <w:sz w:val="20"/>
        </w:rPr>
        <w:t xml:space="preserve"> </w:t>
      </w:r>
      <w:r>
        <w:rPr>
          <w:sz w:val="20"/>
        </w:rPr>
        <w:t>para</w:t>
      </w:r>
      <w:r>
        <w:rPr>
          <w:spacing w:val="12"/>
          <w:sz w:val="20"/>
        </w:rPr>
        <w:t xml:space="preserve"> </w:t>
      </w:r>
      <w:r>
        <w:rPr>
          <w:sz w:val="20"/>
        </w:rPr>
        <w:t>microempresas</w:t>
      </w:r>
      <w:r>
        <w:rPr>
          <w:spacing w:val="12"/>
          <w:sz w:val="20"/>
        </w:rPr>
        <w:t xml:space="preserve"> </w:t>
      </w:r>
      <w:r>
        <w:rPr>
          <w:sz w:val="20"/>
        </w:rPr>
        <w:t>e</w:t>
      </w:r>
      <w:r>
        <w:rPr>
          <w:spacing w:val="12"/>
          <w:sz w:val="20"/>
        </w:rPr>
        <w:t xml:space="preserve"> </w:t>
      </w:r>
      <w:r>
        <w:rPr>
          <w:sz w:val="20"/>
        </w:rPr>
        <w:t>empresas</w:t>
      </w:r>
      <w:r>
        <w:rPr>
          <w:spacing w:val="12"/>
          <w:sz w:val="20"/>
        </w:rPr>
        <w:t xml:space="preserve"> </w:t>
      </w:r>
      <w:r>
        <w:rPr>
          <w:sz w:val="20"/>
        </w:rPr>
        <w:t>de</w:t>
      </w:r>
      <w:r>
        <w:rPr>
          <w:spacing w:val="12"/>
          <w:sz w:val="20"/>
        </w:rPr>
        <w:t xml:space="preserve"> </w:t>
      </w:r>
      <w:r>
        <w:rPr>
          <w:sz w:val="20"/>
        </w:rPr>
        <w:t>pequeno</w:t>
      </w:r>
      <w:r>
        <w:rPr>
          <w:spacing w:val="12"/>
          <w:sz w:val="20"/>
        </w:rPr>
        <w:t xml:space="preserve"> </w:t>
      </w:r>
      <w:r>
        <w:rPr>
          <w:sz w:val="20"/>
        </w:rPr>
        <w:t>porte,</w:t>
      </w:r>
      <w:r>
        <w:rPr>
          <w:spacing w:val="12"/>
          <w:sz w:val="20"/>
        </w:rPr>
        <w:t xml:space="preserve"> </w:t>
      </w:r>
      <w:r>
        <w:rPr>
          <w:sz w:val="20"/>
        </w:rPr>
        <w:t>a</w:t>
      </w:r>
      <w:r>
        <w:rPr>
          <w:spacing w:val="12"/>
          <w:sz w:val="20"/>
        </w:rPr>
        <w:t xml:space="preserve"> </w:t>
      </w:r>
      <w:r>
        <w:rPr>
          <w:sz w:val="20"/>
        </w:rPr>
        <w:t>assinalação</w:t>
      </w:r>
      <w:r>
        <w:rPr>
          <w:spacing w:val="12"/>
          <w:sz w:val="20"/>
        </w:rPr>
        <w:t xml:space="preserve"> </w:t>
      </w:r>
      <w:r>
        <w:rPr>
          <w:sz w:val="20"/>
        </w:rPr>
        <w:t>do</w:t>
      </w:r>
      <w:r>
        <w:rPr>
          <w:color w:val="000080"/>
          <w:spacing w:val="13"/>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campo</w:t>
      </w:r>
      <w:r>
        <w:rPr>
          <w:color w:val="000080"/>
          <w:spacing w:val="12"/>
          <w:sz w:val="20"/>
          <w:u w:val="single" w:color="000080"/>
        </w:rPr>
        <w:t xml:space="preserve"> </w:t>
      </w:r>
      <w:r>
        <w:rPr>
          <w:color w:val="000080"/>
          <w:sz w:val="20"/>
          <w:u w:val="single" w:color="000080"/>
        </w:rPr>
        <w:t>“não”</w:t>
      </w:r>
      <w:r>
        <w:rPr>
          <w:color w:val="000080"/>
          <w:spacing w:val="12"/>
          <w:sz w:val="20"/>
          <w:u w:val="single" w:color="000080"/>
        </w:rPr>
        <w:t xml:space="preserve"> </w:t>
      </w:r>
      <w:r>
        <w:rPr>
          <w:color w:val="000080"/>
          <w:sz w:val="20"/>
          <w:u w:val="single" w:color="000080"/>
        </w:rPr>
        <w:t>apenas</w:t>
      </w:r>
      <w:r>
        <w:rPr>
          <w:color w:val="000080"/>
          <w:spacing w:val="12"/>
          <w:sz w:val="20"/>
          <w:u w:val="single" w:color="000080"/>
        </w:rPr>
        <w:t xml:space="preserve"> </w:t>
      </w:r>
      <w:r>
        <w:rPr>
          <w:color w:val="000080"/>
          <w:sz w:val="20"/>
          <w:u w:val="single" w:color="000080"/>
        </w:rPr>
        <w:t>produzirá</w:t>
      </w:r>
      <w:r>
        <w:rPr>
          <w:color w:val="000080"/>
          <w:spacing w:val="12"/>
          <w:sz w:val="20"/>
          <w:u w:val="single" w:color="000080"/>
        </w:rPr>
        <w:t xml:space="preserve"> </w:t>
      </w:r>
      <w:r>
        <w:rPr>
          <w:color w:val="000080"/>
          <w:sz w:val="20"/>
          <w:u w:val="single" w:color="000080"/>
        </w:rPr>
        <w:t>o</w:t>
      </w:r>
      <w:r>
        <w:rPr>
          <w:color w:val="000080"/>
          <w:spacing w:val="12"/>
          <w:sz w:val="20"/>
          <w:u w:val="single" w:color="000080"/>
        </w:rPr>
        <w:t xml:space="preserve"> </w:t>
      </w:r>
      <w:r>
        <w:rPr>
          <w:color w:val="000080"/>
          <w:sz w:val="20"/>
          <w:u w:val="single" w:color="000080"/>
        </w:rPr>
        <w:t>efeito</w:t>
      </w:r>
      <w:r>
        <w:rPr>
          <w:color w:val="000080"/>
          <w:spacing w:val="12"/>
          <w:sz w:val="20"/>
          <w:u w:val="single" w:color="000080"/>
        </w:rPr>
        <w:t xml:space="preserve"> </w:t>
      </w:r>
      <w:r>
        <w:rPr>
          <w:color w:val="000080"/>
          <w:sz w:val="20"/>
          <w:u w:val="single" w:color="000080"/>
        </w:rPr>
        <w:t>de</w:t>
      </w:r>
      <w:r>
        <w:rPr>
          <w:color w:val="000080"/>
          <w:spacing w:val="12"/>
          <w:sz w:val="20"/>
          <w:u w:val="single" w:color="000080"/>
        </w:rPr>
        <w:t xml:space="preserve"> </w:t>
      </w:r>
      <w:r>
        <w:rPr>
          <w:color w:val="000080"/>
          <w:sz w:val="20"/>
          <w:u w:val="single" w:color="000080"/>
        </w:rPr>
        <w:t>o</w:t>
      </w:r>
      <w:r>
        <w:rPr>
          <w:color w:val="000080"/>
          <w:spacing w:val="12"/>
          <w:sz w:val="20"/>
          <w:u w:val="single" w:color="000080"/>
        </w:rPr>
        <w:t xml:space="preserve"> </w:t>
      </w:r>
      <w:r>
        <w:rPr>
          <w:color w:val="000080"/>
          <w:sz w:val="20"/>
          <w:u w:val="single" w:color="000080"/>
        </w:rPr>
        <w:t>licitante</w:t>
      </w:r>
      <w:r>
        <w:rPr>
          <w:color w:val="000080"/>
          <w:spacing w:val="12"/>
          <w:sz w:val="20"/>
          <w:u w:val="single" w:color="000080"/>
        </w:rPr>
        <w:t xml:space="preserve"> </w:t>
      </w:r>
      <w:r>
        <w:rPr>
          <w:color w:val="000080"/>
          <w:sz w:val="20"/>
          <w:u w:val="single" w:color="000080"/>
        </w:rPr>
        <w:t>não</w:t>
      </w:r>
      <w:r>
        <w:rPr>
          <w:color w:val="000080"/>
          <w:spacing w:val="12"/>
          <w:sz w:val="20"/>
          <w:u w:val="single" w:color="000080"/>
        </w:rPr>
        <w:t xml:space="preserve"> </w:t>
      </w:r>
      <w:r>
        <w:rPr>
          <w:color w:val="000080"/>
          <w:sz w:val="20"/>
          <w:u w:val="single" w:color="000080"/>
        </w:rPr>
        <w:t>ter</w:t>
      </w:r>
      <w:r>
        <w:rPr>
          <w:color w:val="000080"/>
          <w:sz w:val="20"/>
          <w:u w:val="single" w:color="000080"/>
        </w:rPr>
        <w:fldChar w:fldCharType="end"/>
      </w:r>
      <w:r>
        <w:rPr>
          <w:color w:val="000080"/>
          <w:spacing w:val="-47"/>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direito</w:t>
      </w:r>
      <w:r>
        <w:rPr>
          <w:color w:val="000080"/>
          <w:spacing w:val="-1"/>
          <w:sz w:val="20"/>
          <w:u w:val="single" w:color="000080"/>
        </w:rPr>
        <w:t xml:space="preserve"> </w:t>
      </w:r>
      <w:r>
        <w:rPr>
          <w:color w:val="000080"/>
          <w:sz w:val="20"/>
          <w:u w:val="single" w:color="000080"/>
        </w:rPr>
        <w:t>ao</w:t>
      </w:r>
      <w:r>
        <w:rPr>
          <w:color w:val="000080"/>
          <w:spacing w:val="-1"/>
          <w:sz w:val="20"/>
          <w:u w:val="single" w:color="000080"/>
        </w:rPr>
        <w:t xml:space="preserve"> </w:t>
      </w:r>
      <w:r>
        <w:rPr>
          <w:color w:val="000080"/>
          <w:sz w:val="20"/>
          <w:u w:val="single" w:color="000080"/>
        </w:rPr>
        <w:t>tratamento</w:t>
      </w:r>
      <w:r>
        <w:rPr>
          <w:color w:val="000080"/>
          <w:spacing w:val="-1"/>
          <w:sz w:val="20"/>
          <w:u w:val="single" w:color="000080"/>
        </w:rPr>
        <w:t xml:space="preserve"> </w:t>
      </w:r>
      <w:r>
        <w:rPr>
          <w:color w:val="000080"/>
          <w:sz w:val="20"/>
          <w:u w:val="single" w:color="000080"/>
        </w:rPr>
        <w:t>favorecido</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123</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2006,</w:t>
      </w:r>
      <w:r>
        <w:rPr>
          <w:color w:val="000080"/>
          <w:spacing w:val="-1"/>
          <w:sz w:val="20"/>
          <w:u w:val="single" w:color="000080"/>
        </w:rPr>
        <w:t xml:space="preserve"> </w:t>
      </w:r>
      <w:r>
        <w:rPr>
          <w:color w:val="000080"/>
          <w:sz w:val="20"/>
          <w:u w:val="single" w:color="000080"/>
        </w:rPr>
        <w:t>mesmo</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microempresa,</w:t>
      </w:r>
      <w:r>
        <w:rPr>
          <w:color w:val="000080"/>
          <w:spacing w:val="-1"/>
          <w:sz w:val="20"/>
          <w:u w:val="single" w:color="000080"/>
        </w:rPr>
        <w:t xml:space="preserve"> </w:t>
      </w:r>
      <w:r>
        <w:rPr>
          <w:color w:val="000080"/>
          <w:sz w:val="20"/>
          <w:u w:val="single" w:color="000080"/>
        </w:rPr>
        <w:t>empresa</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pequeno</w:t>
      </w:r>
      <w:r>
        <w:rPr>
          <w:color w:val="000080"/>
          <w:spacing w:val="-1"/>
          <w:sz w:val="20"/>
          <w:u w:val="single" w:color="000080"/>
        </w:rPr>
        <w:t xml:space="preserve"> </w:t>
      </w:r>
      <w:r>
        <w:rPr>
          <w:color w:val="000080"/>
          <w:sz w:val="20"/>
          <w:u w:val="single" w:color="000080"/>
        </w:rPr>
        <w:t>porte</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sociedade</w:t>
      </w:r>
      <w:r>
        <w:rPr>
          <w:color w:val="000080"/>
          <w:spacing w:val="-1"/>
          <w:sz w:val="20"/>
          <w:u w:val="single" w:color="000080"/>
        </w:rPr>
        <w:t xml:space="preserve"> </w:t>
      </w:r>
      <w:r>
        <w:rPr>
          <w:color w:val="000080"/>
          <w:sz w:val="20"/>
          <w:u w:val="single" w:color="000080"/>
        </w:rPr>
        <w:t>cooperativa.</w:t>
      </w:r>
      <w:r>
        <w:rPr>
          <w:color w:val="000080"/>
          <w:sz w:val="20"/>
          <w:u w:val="single" w:color="000080"/>
        </w:rPr>
        <w:fldChar w:fldCharType="end"/>
      </w:r>
    </w:p>
    <w:p w14:paraId="142EAECB">
      <w:pPr>
        <w:pStyle w:val="9"/>
        <w:numPr>
          <w:ilvl w:val="1"/>
          <w:numId w:val="4"/>
        </w:numPr>
        <w:tabs>
          <w:tab w:val="left" w:pos="669"/>
        </w:tabs>
        <w:spacing w:before="2" w:after="0" w:line="240" w:lineRule="auto"/>
        <w:ind w:left="668" w:right="0" w:hanging="340"/>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1"/>
          <w:sz w:val="2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neste</w:t>
      </w:r>
      <w:r>
        <w:rPr>
          <w:color w:val="000080"/>
          <w:spacing w:val="-1"/>
          <w:sz w:val="20"/>
          <w:u w:val="single" w:color="000080"/>
        </w:rPr>
        <w:t xml:space="preserve"> </w:t>
      </w:r>
      <w:r>
        <w:rPr>
          <w:color w:val="000080"/>
          <w:sz w:val="20"/>
          <w:u w:val="single" w:color="000080"/>
        </w:rPr>
        <w:t>Edital.</w:t>
      </w:r>
      <w:r>
        <w:rPr>
          <w:color w:val="000080"/>
          <w:sz w:val="20"/>
          <w:u w:val="single" w:color="000080"/>
        </w:rPr>
        <w:fldChar w:fldCharType="end"/>
      </w:r>
    </w:p>
    <w:p w14:paraId="14408E2C">
      <w:pPr>
        <w:pStyle w:val="9"/>
        <w:numPr>
          <w:ilvl w:val="1"/>
          <w:numId w:val="4"/>
        </w:numPr>
        <w:tabs>
          <w:tab w:val="left" w:pos="681"/>
        </w:tabs>
        <w:spacing w:before="40" w:after="0" w:line="280" w:lineRule="auto"/>
        <w:ind w:left="329" w:right="432" w:firstLine="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 retirar</w:t>
      </w:r>
      <w:r>
        <w:rPr>
          <w:spacing w:val="-1"/>
          <w:sz w:val="20"/>
        </w:rPr>
        <w:t xml:space="preserve"> </w:t>
      </w:r>
      <w:r>
        <w:rPr>
          <w:sz w:val="20"/>
        </w:rPr>
        <w:t>ou</w:t>
      </w:r>
      <w:r>
        <w:rPr>
          <w:spacing w:val="-1"/>
          <w:sz w:val="20"/>
        </w:rPr>
        <w:t xml:space="preserve"> </w:t>
      </w:r>
      <w:r>
        <w:rPr>
          <w:sz w:val="20"/>
        </w:rPr>
        <w:t>substituir a</w:t>
      </w:r>
      <w:r>
        <w:rPr>
          <w:spacing w:val="-1"/>
          <w:sz w:val="20"/>
        </w:rPr>
        <w:t xml:space="preserve"> </w:t>
      </w:r>
      <w:r>
        <w:rPr>
          <w:sz w:val="20"/>
        </w:rPr>
        <w:t>proposta ou,</w:t>
      </w:r>
      <w:r>
        <w:rPr>
          <w:spacing w:val="-1"/>
          <w:sz w:val="20"/>
        </w:rPr>
        <w:t xml:space="preserve"> </w:t>
      </w:r>
      <w:r>
        <w:rPr>
          <w:sz w:val="20"/>
        </w:rPr>
        <w:t>na</w:t>
      </w:r>
      <w:r>
        <w:rPr>
          <w:spacing w:val="-1"/>
          <w:sz w:val="20"/>
        </w:rPr>
        <w:t xml:space="preserve"> </w:t>
      </w:r>
      <w:r>
        <w:rPr>
          <w:sz w:val="20"/>
        </w:rPr>
        <w:t>hipótese de</w:t>
      </w:r>
      <w:r>
        <w:rPr>
          <w:spacing w:val="-1"/>
          <w:sz w:val="20"/>
        </w:rPr>
        <w:t xml:space="preserve"> </w:t>
      </w:r>
      <w:r>
        <w:rPr>
          <w:sz w:val="20"/>
        </w:rPr>
        <w:t>a</w:t>
      </w:r>
      <w:r>
        <w:rPr>
          <w:spacing w:val="-1"/>
          <w:sz w:val="20"/>
        </w:rPr>
        <w:t xml:space="preserve"> </w:t>
      </w:r>
      <w:r>
        <w:rPr>
          <w:sz w:val="20"/>
        </w:rPr>
        <w:t>fase de</w:t>
      </w:r>
      <w:r>
        <w:rPr>
          <w:spacing w:val="-1"/>
          <w:sz w:val="20"/>
        </w:rPr>
        <w:t xml:space="preserve"> </w:t>
      </w:r>
      <w:r>
        <w:rPr>
          <w:sz w:val="20"/>
        </w:rPr>
        <w:t>habilitação anteceder</w:t>
      </w:r>
      <w:r>
        <w:rPr>
          <w:spacing w:val="-1"/>
          <w:sz w:val="20"/>
        </w:rPr>
        <w:t xml:space="preserve"> </w:t>
      </w:r>
      <w:r>
        <w:rPr>
          <w:sz w:val="20"/>
        </w:rPr>
        <w:t>as</w:t>
      </w:r>
      <w:r>
        <w:rPr>
          <w:spacing w:val="-1"/>
          <w:sz w:val="20"/>
        </w:rPr>
        <w:t xml:space="preserve"> </w:t>
      </w:r>
      <w:r>
        <w:rPr>
          <w:sz w:val="20"/>
        </w:rPr>
        <w:t>fases de</w:t>
      </w:r>
      <w:r>
        <w:rPr>
          <w:spacing w:val="-1"/>
          <w:sz w:val="20"/>
        </w:rPr>
        <w:t xml:space="preserve"> </w:t>
      </w:r>
      <w:r>
        <w:rPr>
          <w:sz w:val="20"/>
        </w:rPr>
        <w:t>apresentação</w:t>
      </w:r>
      <w:r>
        <w:rPr>
          <w:spacing w:val="-1"/>
          <w:sz w:val="20"/>
        </w:rPr>
        <w:t xml:space="preserve"> </w:t>
      </w:r>
      <w:r>
        <w:rPr>
          <w:sz w:val="20"/>
        </w:rPr>
        <w:t>de propostas</w:t>
      </w:r>
      <w:r>
        <w:rPr>
          <w:spacing w:val="-1"/>
          <w:sz w:val="20"/>
        </w:rPr>
        <w:t xml:space="preserve"> </w:t>
      </w:r>
      <w:r>
        <w:rPr>
          <w:sz w:val="20"/>
        </w:rPr>
        <w:t>e lances</w:t>
      </w:r>
      <w:r>
        <w:rPr>
          <w:spacing w:val="-1"/>
          <w:sz w:val="20"/>
        </w:rPr>
        <w:t xml:space="preserve"> </w:t>
      </w:r>
      <w:r>
        <w:rPr>
          <w:sz w:val="20"/>
        </w:rPr>
        <w:t>e</w:t>
      </w:r>
      <w:r>
        <w:rPr>
          <w:spacing w:val="-1"/>
          <w:sz w:val="20"/>
        </w:rPr>
        <w:t xml:space="preserve"> </w:t>
      </w:r>
      <w:r>
        <w:rPr>
          <w:sz w:val="20"/>
        </w:rPr>
        <w:t>de julgamento,</w:t>
      </w:r>
      <w:r>
        <w:rPr>
          <w:spacing w:val="-1"/>
          <w:sz w:val="20"/>
        </w:rPr>
        <w:t xml:space="preserve"> </w:t>
      </w:r>
      <w:r>
        <w:rPr>
          <w:sz w:val="20"/>
        </w:rPr>
        <w:t>os</w:t>
      </w:r>
      <w:r>
        <w:rPr>
          <w:spacing w:val="-1"/>
          <w:sz w:val="20"/>
        </w:rPr>
        <w:t xml:space="preserve"> </w:t>
      </w:r>
      <w:r>
        <w:rPr>
          <w:sz w:val="20"/>
        </w:rPr>
        <w:t>documentos de</w:t>
      </w:r>
      <w:r>
        <w:rPr>
          <w:spacing w:val="-47"/>
          <w:sz w:val="20"/>
        </w:rPr>
        <w:t xml:space="preserve"> </w:t>
      </w:r>
      <w:r>
        <w:rPr>
          <w:sz w:val="20"/>
        </w:rPr>
        <w:t>habilitação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020E110A">
      <w:pPr>
        <w:pStyle w:val="9"/>
        <w:numPr>
          <w:ilvl w:val="1"/>
          <w:numId w:val="4"/>
        </w:numPr>
        <w:tabs>
          <w:tab w:val="left" w:pos="682"/>
        </w:tabs>
        <w:spacing w:before="2" w:after="0" w:line="280" w:lineRule="auto"/>
        <w:ind w:left="329" w:right="433" w:firstLine="0"/>
        <w:jc w:val="left"/>
        <w:rPr>
          <w:sz w:val="20"/>
        </w:rPr>
      </w:pPr>
      <w:r>
        <w:rPr>
          <w:sz w:val="20"/>
        </w:rPr>
        <w:t>Não</w:t>
      </w:r>
      <w:r>
        <w:rPr>
          <w:spacing w:val="1"/>
          <w:sz w:val="20"/>
        </w:rPr>
        <w:t xml:space="preserve"> </w:t>
      </w:r>
      <w:r>
        <w:rPr>
          <w:sz w:val="20"/>
        </w:rPr>
        <w:t>haverá</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declarações</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ocorrerá</w:t>
      </w:r>
      <w:r>
        <w:rPr>
          <w:spacing w:val="1"/>
          <w:sz w:val="20"/>
        </w:rPr>
        <w:t xml:space="preserve"> </w:t>
      </w:r>
      <w:r>
        <w:rPr>
          <w:sz w:val="20"/>
        </w:rPr>
        <w:t>somente</w:t>
      </w:r>
      <w:r>
        <w:rPr>
          <w:spacing w:val="1"/>
          <w:sz w:val="20"/>
        </w:rPr>
        <w:t xml:space="preserve"> </w:t>
      </w:r>
      <w:r>
        <w:rPr>
          <w:sz w:val="20"/>
        </w:rPr>
        <w:t>após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e</w:t>
      </w:r>
      <w:r>
        <w:rPr>
          <w:spacing w:val="-47"/>
          <w:sz w:val="20"/>
        </w:rPr>
        <w:t xml:space="preserve"> </w:t>
      </w:r>
      <w:r>
        <w:rPr>
          <w:sz w:val="20"/>
        </w:rPr>
        <w:t>da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p>
    <w:p w14:paraId="0CEEA878">
      <w:pPr>
        <w:pStyle w:val="9"/>
        <w:numPr>
          <w:ilvl w:val="1"/>
          <w:numId w:val="4"/>
        </w:numPr>
        <w:tabs>
          <w:tab w:val="left" w:pos="669"/>
        </w:tabs>
        <w:spacing w:before="2" w:after="0" w:line="240" w:lineRule="auto"/>
        <w:ind w:left="668" w:right="0" w:hanging="340"/>
        <w:jc w:val="left"/>
        <w:rPr>
          <w:sz w:val="20"/>
        </w:rPr>
      </w:pPr>
      <w:r>
        <w:rPr>
          <w:sz w:val="20"/>
        </w:rPr>
        <w:t>Após</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dos</w:t>
      </w:r>
      <w:r>
        <w:rPr>
          <w:spacing w:val="-1"/>
          <w:sz w:val="20"/>
        </w:rPr>
        <w:t xml:space="preserve"> </w:t>
      </w:r>
      <w:r>
        <w:rPr>
          <w:sz w:val="20"/>
        </w:rPr>
        <w:t>licitantes</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p>
    <w:p w14:paraId="5814CCCF">
      <w:pPr>
        <w:pStyle w:val="9"/>
        <w:numPr>
          <w:ilvl w:val="1"/>
          <w:numId w:val="4"/>
        </w:numPr>
        <w:tabs>
          <w:tab w:val="left" w:pos="782"/>
        </w:tabs>
        <w:spacing w:before="40" w:after="0" w:line="280" w:lineRule="auto"/>
        <w:ind w:left="329" w:right="433" w:firstLine="0"/>
        <w:jc w:val="left"/>
        <w:rPr>
          <w:sz w:val="20"/>
        </w:rPr>
      </w:pPr>
      <w:r>
        <w:rPr>
          <w:sz w:val="20"/>
        </w:rPr>
        <w:t>Desde</w:t>
      </w:r>
      <w:r>
        <w:rPr>
          <w:spacing w:val="1"/>
          <w:sz w:val="20"/>
        </w:rPr>
        <w:t xml:space="preserve"> </w:t>
      </w:r>
      <w:r>
        <w:rPr>
          <w:sz w:val="20"/>
        </w:rPr>
        <w:t>que</w:t>
      </w:r>
      <w:r>
        <w:rPr>
          <w:spacing w:val="1"/>
          <w:sz w:val="20"/>
        </w:rPr>
        <w:t xml:space="preserve"> </w:t>
      </w:r>
      <w:r>
        <w:rPr>
          <w:sz w:val="20"/>
        </w:rPr>
        <w:t>disponibilizada</w:t>
      </w:r>
      <w:r>
        <w:rPr>
          <w:spacing w:val="1"/>
          <w:sz w:val="20"/>
        </w:rPr>
        <w:t xml:space="preserve"> </w:t>
      </w:r>
      <w:r>
        <w:rPr>
          <w:sz w:val="20"/>
        </w:rPr>
        <w:t>a</w:t>
      </w:r>
      <w:r>
        <w:rPr>
          <w:spacing w:val="1"/>
          <w:sz w:val="20"/>
        </w:rPr>
        <w:t xml:space="preserve"> </w:t>
      </w:r>
      <w:r>
        <w:rPr>
          <w:sz w:val="20"/>
        </w:rPr>
        <w:t>funcionalidade</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parametrizar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máximo</w:t>
      </w:r>
      <w:r>
        <w:rPr>
          <w:spacing w:val="1"/>
          <w:sz w:val="20"/>
        </w:rPr>
        <w:t xml:space="preserve"> </w:t>
      </w:r>
      <w:r>
        <w:rPr>
          <w:sz w:val="20"/>
        </w:rPr>
        <w:t>quando</w:t>
      </w:r>
      <w:r>
        <w:rPr>
          <w:spacing w:val="1"/>
          <w:sz w:val="20"/>
        </w:rPr>
        <w:t xml:space="preserve"> </w:t>
      </w:r>
      <w:r>
        <w:rPr>
          <w:sz w:val="20"/>
        </w:rPr>
        <w:t>do</w:t>
      </w:r>
      <w:r>
        <w:rPr>
          <w:spacing w:val="1"/>
          <w:sz w:val="20"/>
        </w:rPr>
        <w:t xml:space="preserve"> </w:t>
      </w:r>
      <w:r>
        <w:rPr>
          <w:sz w:val="20"/>
        </w:rPr>
        <w:t>cadastramento</w:t>
      </w:r>
      <w:r>
        <w:rPr>
          <w:spacing w:val="1"/>
          <w:sz w:val="20"/>
        </w:rPr>
        <w:t xml:space="preserve"> </w:t>
      </w:r>
      <w:r>
        <w:rPr>
          <w:sz w:val="20"/>
        </w:rPr>
        <w:t>da</w:t>
      </w:r>
      <w:r>
        <w:rPr>
          <w:spacing w:val="-47"/>
          <w:sz w:val="20"/>
        </w:rPr>
        <w:t xml:space="preserve"> </w:t>
      </w:r>
      <w:r>
        <w:rPr>
          <w:sz w:val="20"/>
        </w:rPr>
        <w:t>proposta</w:t>
      </w:r>
      <w:r>
        <w:rPr>
          <w:spacing w:val="-1"/>
          <w:sz w:val="20"/>
        </w:rPr>
        <w:t xml:space="preserve"> </w:t>
      </w:r>
      <w:r>
        <w:rPr>
          <w:sz w:val="20"/>
        </w:rPr>
        <w:t>e</w:t>
      </w:r>
      <w:r>
        <w:rPr>
          <w:spacing w:val="-1"/>
          <w:sz w:val="20"/>
        </w:rPr>
        <w:t xml:space="preserve"> </w:t>
      </w:r>
      <w:r>
        <w:rPr>
          <w:sz w:val="20"/>
        </w:rPr>
        <w:t>obedecerá</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regras:</w:t>
      </w:r>
    </w:p>
    <w:p w14:paraId="137797BB">
      <w:pPr>
        <w:pStyle w:val="9"/>
        <w:numPr>
          <w:ilvl w:val="2"/>
          <w:numId w:val="4"/>
        </w:numPr>
        <w:tabs>
          <w:tab w:val="left" w:pos="941"/>
        </w:tabs>
        <w:spacing w:before="1" w:after="0" w:line="280" w:lineRule="auto"/>
        <w:ind w:left="329" w:right="433" w:firstLine="0"/>
        <w:jc w:val="left"/>
        <w:rPr>
          <w:sz w:val="20"/>
        </w:rPr>
      </w:pPr>
      <w:r>
        <w:rPr>
          <w:sz w:val="20"/>
        </w:rPr>
        <w:t>a</w:t>
      </w:r>
      <w:r>
        <w:rPr>
          <w:spacing w:val="10"/>
          <w:sz w:val="20"/>
        </w:rPr>
        <w:t xml:space="preserve"> </w:t>
      </w:r>
      <w:r>
        <w:rPr>
          <w:sz w:val="20"/>
        </w:rPr>
        <w:t>aplicação</w:t>
      </w:r>
      <w:r>
        <w:rPr>
          <w:spacing w:val="10"/>
          <w:sz w:val="20"/>
        </w:rPr>
        <w:t xml:space="preserve"> </w:t>
      </w:r>
      <w:r>
        <w:rPr>
          <w:sz w:val="20"/>
        </w:rPr>
        <w:t>do</w:t>
      </w:r>
      <w:r>
        <w:rPr>
          <w:spacing w:val="10"/>
          <w:sz w:val="20"/>
        </w:rPr>
        <w:t xml:space="preserve"> </w:t>
      </w:r>
      <w:r>
        <w:rPr>
          <w:sz w:val="20"/>
        </w:rPr>
        <w:t>intervalo</w:t>
      </w:r>
      <w:r>
        <w:rPr>
          <w:spacing w:val="10"/>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10"/>
          <w:sz w:val="20"/>
        </w:rPr>
        <w:t xml:space="preserve"> </w:t>
      </w:r>
      <w:r>
        <w:rPr>
          <w:sz w:val="20"/>
        </w:rPr>
        <w:t>de</w:t>
      </w:r>
      <w:r>
        <w:rPr>
          <w:spacing w:val="10"/>
          <w:sz w:val="20"/>
        </w:rPr>
        <w:t xml:space="preserve"> </w:t>
      </w:r>
      <w:r>
        <w:rPr>
          <w:sz w:val="20"/>
        </w:rPr>
        <w:t>valores</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percentuais</w:t>
      </w:r>
      <w:r>
        <w:rPr>
          <w:spacing w:val="10"/>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10"/>
          <w:sz w:val="20"/>
        </w:rPr>
        <w:t xml:space="preserve"> </w:t>
      </w:r>
      <w:r>
        <w:rPr>
          <w:sz w:val="20"/>
        </w:rPr>
        <w:t>conforme</w:t>
      </w:r>
      <w:r>
        <w:rPr>
          <w:spacing w:val="10"/>
          <w:sz w:val="20"/>
        </w:rPr>
        <w:t xml:space="preserve"> </w:t>
      </w:r>
      <w:r>
        <w:rPr>
          <w:sz w:val="20"/>
        </w:rPr>
        <w:t>disposto</w:t>
      </w:r>
      <w:r>
        <w:rPr>
          <w:spacing w:val="10"/>
          <w:sz w:val="20"/>
        </w:rPr>
        <w:t xml:space="preserve"> </w:t>
      </w:r>
      <w:r>
        <w:rPr>
          <w:sz w:val="20"/>
        </w:rPr>
        <w:t>no</w:t>
      </w:r>
      <w:r>
        <w:rPr>
          <w:spacing w:val="10"/>
          <w:sz w:val="20"/>
        </w:rPr>
        <w:t xml:space="preserve"> </w:t>
      </w:r>
      <w:r>
        <w:rPr>
          <w:sz w:val="20"/>
        </w:rPr>
        <w:t>item</w:t>
      </w:r>
      <w:r>
        <w:rPr>
          <w:spacing w:val="10"/>
          <w:sz w:val="20"/>
        </w:rPr>
        <w:t xml:space="preserve"> </w:t>
      </w:r>
      <w:r>
        <w:rPr>
          <w:sz w:val="20"/>
        </w:rPr>
        <w:t>5.9,</w:t>
      </w:r>
      <w:r>
        <w:rPr>
          <w:spacing w:val="10"/>
          <w:sz w:val="20"/>
        </w:rPr>
        <w:t xml:space="preserve"> </w:t>
      </w:r>
      <w:r>
        <w:rPr>
          <w:sz w:val="20"/>
        </w:rPr>
        <w:t>que</w:t>
      </w:r>
      <w:r>
        <w:rPr>
          <w:spacing w:val="10"/>
          <w:sz w:val="20"/>
        </w:rPr>
        <w:t xml:space="preserve"> </w:t>
      </w:r>
      <w:r>
        <w:rPr>
          <w:sz w:val="20"/>
        </w:rPr>
        <w:t>incidirá</w:t>
      </w:r>
      <w:r>
        <w:rPr>
          <w:spacing w:val="10"/>
          <w:sz w:val="20"/>
        </w:rPr>
        <w:t xml:space="preserve"> </w:t>
      </w:r>
      <w:r>
        <w:rPr>
          <w:sz w:val="20"/>
        </w:rPr>
        <w:t>tanto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aos</w:t>
      </w:r>
      <w:r>
        <w:rPr>
          <w:spacing w:val="10"/>
          <w:sz w:val="20"/>
        </w:rPr>
        <w:t xml:space="preserve"> </w:t>
      </w:r>
      <w:r>
        <w:rPr>
          <w:sz w:val="20"/>
        </w:rPr>
        <w:t>lances</w:t>
      </w:r>
      <w:r>
        <w:rPr>
          <w:spacing w:val="10"/>
          <w:sz w:val="20"/>
        </w:rPr>
        <w:t xml:space="preserve"> </w:t>
      </w:r>
      <w:r>
        <w:rPr>
          <w:sz w:val="20"/>
        </w:rPr>
        <w:t>intermediários</w:t>
      </w:r>
      <w:r>
        <w:rPr>
          <w:spacing w:val="-47"/>
          <w:sz w:val="20"/>
        </w:rPr>
        <w:t xml:space="preserve"> </w:t>
      </w:r>
      <w:r>
        <w:rPr>
          <w:sz w:val="20"/>
        </w:rPr>
        <w:t>quanto</w:t>
      </w:r>
      <w:r>
        <w:rPr>
          <w:spacing w:val="-1"/>
          <w:sz w:val="20"/>
        </w:rPr>
        <w:t xml:space="preserve"> </w:t>
      </w:r>
      <w:r>
        <w:rPr>
          <w:sz w:val="20"/>
        </w:rPr>
        <w:t>em</w:t>
      </w:r>
      <w:r>
        <w:rPr>
          <w:spacing w:val="-1"/>
          <w:sz w:val="20"/>
        </w:rPr>
        <w:t xml:space="preserve"> </w:t>
      </w:r>
      <w:r>
        <w:rPr>
          <w:sz w:val="20"/>
        </w:rPr>
        <w:t>relação</w:t>
      </w:r>
      <w:r>
        <w:rPr>
          <w:spacing w:val="-1"/>
          <w:sz w:val="20"/>
        </w:rPr>
        <w:t xml:space="preserve"> </w:t>
      </w:r>
      <w:r>
        <w:rPr>
          <w:sz w:val="20"/>
        </w:rPr>
        <w:t>ao</w:t>
      </w:r>
      <w:r>
        <w:rPr>
          <w:spacing w:val="-1"/>
          <w:sz w:val="20"/>
        </w:rPr>
        <w:t xml:space="preserve"> </w:t>
      </w:r>
      <w:r>
        <w:rPr>
          <w:sz w:val="20"/>
        </w:rPr>
        <w:t>lance</w:t>
      </w:r>
      <w:r>
        <w:rPr>
          <w:spacing w:val="-1"/>
          <w:sz w:val="20"/>
        </w:rPr>
        <w:t xml:space="preserve"> </w:t>
      </w:r>
      <w:r>
        <w:rPr>
          <w:sz w:val="20"/>
        </w:rPr>
        <w:t>que</w:t>
      </w:r>
      <w:r>
        <w:rPr>
          <w:spacing w:val="-1"/>
          <w:sz w:val="20"/>
        </w:rPr>
        <w:t xml:space="preserve"> </w:t>
      </w:r>
      <w:r>
        <w:rPr>
          <w:sz w:val="20"/>
        </w:rPr>
        <w:t>cobrir</w:t>
      </w:r>
      <w:r>
        <w:rPr>
          <w:spacing w:val="-1"/>
          <w:sz w:val="20"/>
        </w:rPr>
        <w:t xml:space="preserve"> </w:t>
      </w:r>
      <w:r>
        <w:rPr>
          <w:sz w:val="20"/>
        </w:rPr>
        <w:t>a</w:t>
      </w:r>
      <w:r>
        <w:rPr>
          <w:spacing w:val="-1"/>
          <w:sz w:val="20"/>
        </w:rPr>
        <w:t xml:space="preserve"> </w:t>
      </w:r>
      <w:r>
        <w:rPr>
          <w:sz w:val="20"/>
        </w:rPr>
        <w:t>melhor</w:t>
      </w:r>
      <w:r>
        <w:rPr>
          <w:spacing w:val="-1"/>
          <w:sz w:val="20"/>
        </w:rPr>
        <w:t xml:space="preserve"> </w:t>
      </w:r>
      <w:r>
        <w:rPr>
          <w:sz w:val="20"/>
        </w:rPr>
        <w:t>oferta;</w:t>
      </w:r>
      <w:r>
        <w:rPr>
          <w:spacing w:val="-1"/>
          <w:sz w:val="20"/>
        </w:rPr>
        <w:t xml:space="preserve"> </w:t>
      </w:r>
      <w:r>
        <w:rPr>
          <w:sz w:val="20"/>
        </w:rPr>
        <w:t>e</w:t>
      </w:r>
    </w:p>
    <w:p w14:paraId="35025D3E">
      <w:pPr>
        <w:pStyle w:val="9"/>
        <w:numPr>
          <w:ilvl w:val="2"/>
          <w:numId w:val="4"/>
        </w:numPr>
        <w:tabs>
          <w:tab w:val="left" w:pos="930"/>
        </w:tabs>
        <w:spacing w:before="2" w:after="0" w:line="240" w:lineRule="auto"/>
        <w:ind w:left="930" w:right="0" w:hanging="601"/>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acima.</w:t>
      </w:r>
    </w:p>
    <w:p w14:paraId="3DDEA642">
      <w:pPr>
        <w:pStyle w:val="9"/>
        <w:numPr>
          <w:ilvl w:val="1"/>
          <w:numId w:val="4"/>
        </w:numPr>
        <w:tabs>
          <w:tab w:val="left" w:pos="773"/>
        </w:tabs>
        <w:spacing w:before="40" w:after="0" w:line="240" w:lineRule="auto"/>
        <w:ind w:left="772" w:right="0" w:hanging="444"/>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z w:val="20"/>
        </w:rPr>
        <w:t>vedado:</w:t>
      </w:r>
    </w:p>
    <w:p w14:paraId="599BA9DC">
      <w:pPr>
        <w:pStyle w:val="9"/>
        <w:numPr>
          <w:ilvl w:val="2"/>
          <w:numId w:val="4"/>
        </w:numPr>
        <w:tabs>
          <w:tab w:val="left" w:pos="923"/>
        </w:tabs>
        <w:spacing w:before="40" w:after="0" w:line="240" w:lineRule="auto"/>
        <w:ind w:left="922" w:right="0" w:hanging="594"/>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e</w:t>
      </w:r>
    </w:p>
    <w:p w14:paraId="66AD9FA2">
      <w:pPr>
        <w:pStyle w:val="9"/>
        <w:numPr>
          <w:ilvl w:val="2"/>
          <w:numId w:val="4"/>
        </w:numPr>
        <w:tabs>
          <w:tab w:val="left" w:pos="923"/>
        </w:tabs>
        <w:spacing w:before="40" w:after="0" w:line="240" w:lineRule="auto"/>
        <w:ind w:left="922" w:right="0" w:hanging="594"/>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z w:val="20"/>
        </w:rPr>
        <w:t>desconto.</w:t>
      </w:r>
    </w:p>
    <w:p w14:paraId="5C7BB24C">
      <w:pPr>
        <w:pStyle w:val="9"/>
        <w:numPr>
          <w:ilvl w:val="1"/>
          <w:numId w:val="4"/>
        </w:numPr>
        <w:tabs>
          <w:tab w:val="left" w:pos="782"/>
        </w:tabs>
        <w:spacing w:before="40" w:after="0" w:line="280" w:lineRule="auto"/>
        <w:ind w:left="329" w:right="433" w:firstLine="0"/>
        <w:jc w:val="left"/>
        <w:rPr>
          <w:sz w:val="20"/>
        </w:rPr>
      </w:pPr>
      <w:r>
        <w:rPr>
          <w:sz w:val="20"/>
        </w:rPr>
        <w:t>O 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 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 item</w:t>
      </w:r>
      <w:r>
        <w:rPr>
          <w:spacing w:val="1"/>
          <w:sz w:val="20"/>
        </w:rPr>
        <w:t xml:space="preserve"> </w:t>
      </w:r>
      <w:r>
        <w:rPr>
          <w:sz w:val="20"/>
        </w:rPr>
        <w:t>3.10</w:t>
      </w:r>
      <w:r>
        <w:rPr>
          <w:spacing w:val="1"/>
          <w:sz w:val="20"/>
        </w:rPr>
        <w:t xml:space="preserve"> </w:t>
      </w:r>
      <w:r>
        <w:rPr>
          <w:sz w:val="20"/>
        </w:rPr>
        <w:t>possuirá</w:t>
      </w:r>
      <w:r>
        <w:rPr>
          <w:spacing w:val="1"/>
          <w:sz w:val="20"/>
        </w:rPr>
        <w:t xml:space="preserve"> </w:t>
      </w:r>
      <w:r>
        <w:rPr>
          <w:sz w:val="20"/>
        </w:rPr>
        <w:t>caráter</w:t>
      </w:r>
      <w:r>
        <w:rPr>
          <w:spacing w:val="1"/>
          <w:sz w:val="20"/>
        </w:rPr>
        <w:t xml:space="preserve"> </w:t>
      </w:r>
      <w:r>
        <w:rPr>
          <w:sz w:val="20"/>
        </w:rPr>
        <w:t>sigiloso</w:t>
      </w:r>
      <w:r>
        <w:rPr>
          <w:spacing w:val="1"/>
          <w:sz w:val="20"/>
        </w:rPr>
        <w:t xml:space="preserve"> </w:t>
      </w:r>
      <w:r>
        <w:rPr>
          <w:sz w:val="20"/>
        </w:rPr>
        <w:t>para</w:t>
      </w:r>
      <w:r>
        <w:rPr>
          <w:spacing w:val="1"/>
          <w:sz w:val="20"/>
        </w:rPr>
        <w:t xml:space="preserve"> </w:t>
      </w:r>
      <w:r>
        <w:rPr>
          <w:sz w:val="20"/>
        </w:rPr>
        <w:t>os</w:t>
      </w:r>
      <w:r>
        <w:rPr>
          <w:spacing w:val="1"/>
          <w:sz w:val="20"/>
        </w:rPr>
        <w:t xml:space="preserve"> </w:t>
      </w:r>
      <w:r>
        <w:rPr>
          <w:sz w:val="20"/>
        </w:rPr>
        <w:t>demais fornecedores</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47"/>
          <w:sz w:val="20"/>
        </w:rPr>
        <w:t xml:space="preserve"> </w:t>
      </w:r>
      <w:r>
        <w:rPr>
          <w:sz w:val="20"/>
        </w:rPr>
        <w:t>promotora</w:t>
      </w:r>
      <w:r>
        <w:rPr>
          <w:spacing w:val="-2"/>
          <w:sz w:val="20"/>
        </w:rPr>
        <w:t xml:space="preserve"> </w:t>
      </w:r>
      <w:r>
        <w:rPr>
          <w:sz w:val="20"/>
        </w:rPr>
        <w:t>da</w:t>
      </w:r>
      <w:r>
        <w:rPr>
          <w:spacing w:val="-1"/>
          <w:sz w:val="20"/>
        </w:rPr>
        <w:t xml:space="preserve"> </w:t>
      </w:r>
      <w:r>
        <w:rPr>
          <w:sz w:val="20"/>
        </w:rPr>
        <w:t>licitação,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disponibilizado</w:t>
      </w:r>
      <w:r>
        <w:rPr>
          <w:spacing w:val="-1"/>
          <w:sz w:val="20"/>
        </w:rPr>
        <w:t xml:space="preserve"> </w:t>
      </w:r>
      <w:r>
        <w:rPr>
          <w:sz w:val="20"/>
        </w:rPr>
        <w:t>estrita</w:t>
      </w:r>
      <w:r>
        <w:rPr>
          <w:spacing w:val="-1"/>
          <w:sz w:val="20"/>
        </w:rPr>
        <w:t xml:space="preserve"> </w:t>
      </w:r>
      <w:r>
        <w:rPr>
          <w:sz w:val="20"/>
        </w:rPr>
        <w:t>e</w:t>
      </w:r>
      <w:r>
        <w:rPr>
          <w:spacing w:val="-1"/>
          <w:sz w:val="20"/>
        </w:rPr>
        <w:t xml:space="preserve"> </w:t>
      </w:r>
      <w:r>
        <w:rPr>
          <w:sz w:val="20"/>
        </w:rPr>
        <w:t>permanentemente</w:t>
      </w:r>
      <w:r>
        <w:rPr>
          <w:spacing w:val="-1"/>
          <w:sz w:val="20"/>
        </w:rPr>
        <w:t xml:space="preserve"> </w:t>
      </w:r>
      <w:r>
        <w:rPr>
          <w:sz w:val="20"/>
        </w:rPr>
        <w:t>aos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externo</w:t>
      </w:r>
      <w:r>
        <w:rPr>
          <w:spacing w:val="-1"/>
          <w:sz w:val="20"/>
        </w:rPr>
        <w:t xml:space="preserve"> </w:t>
      </w:r>
      <w:r>
        <w:rPr>
          <w:sz w:val="20"/>
        </w:rPr>
        <w:t>e</w:t>
      </w:r>
      <w:r>
        <w:rPr>
          <w:spacing w:val="-1"/>
          <w:sz w:val="20"/>
        </w:rPr>
        <w:t xml:space="preserve"> </w:t>
      </w:r>
      <w:r>
        <w:rPr>
          <w:sz w:val="20"/>
        </w:rPr>
        <w:t>interno.</w:t>
      </w:r>
    </w:p>
    <w:p w14:paraId="5AEBCF4F">
      <w:pPr>
        <w:pStyle w:val="9"/>
        <w:numPr>
          <w:ilvl w:val="1"/>
          <w:numId w:val="4"/>
        </w:numPr>
        <w:tabs>
          <w:tab w:val="left" w:pos="793"/>
        </w:tabs>
        <w:spacing w:before="2" w:after="0" w:line="280" w:lineRule="auto"/>
        <w:ind w:left="329" w:right="433" w:firstLine="0"/>
        <w:jc w:val="left"/>
        <w:rPr>
          <w:sz w:val="20"/>
        </w:rPr>
      </w:pPr>
      <w:r>
        <w:rPr>
          <w:sz w:val="20"/>
        </w:rPr>
        <w:t>Caberá</w:t>
      </w:r>
      <w:r>
        <w:rPr>
          <w:spacing w:val="12"/>
          <w:sz w:val="20"/>
        </w:rPr>
        <w:t xml:space="preserve"> </w:t>
      </w:r>
      <w:r>
        <w:rPr>
          <w:sz w:val="20"/>
        </w:rPr>
        <w:t>ao</w:t>
      </w:r>
      <w:r>
        <w:rPr>
          <w:spacing w:val="12"/>
          <w:sz w:val="20"/>
        </w:rPr>
        <w:t xml:space="preserve"> </w:t>
      </w:r>
      <w:r>
        <w:rPr>
          <w:sz w:val="20"/>
        </w:rPr>
        <w:t>licitante</w:t>
      </w:r>
      <w:r>
        <w:rPr>
          <w:spacing w:val="12"/>
          <w:sz w:val="20"/>
        </w:rPr>
        <w:t xml:space="preserve"> </w:t>
      </w:r>
      <w:r>
        <w:rPr>
          <w:sz w:val="20"/>
        </w:rPr>
        <w:t>interessado</w:t>
      </w:r>
      <w:r>
        <w:rPr>
          <w:spacing w:val="12"/>
          <w:sz w:val="20"/>
        </w:rPr>
        <w:t xml:space="preserve"> </w:t>
      </w:r>
      <w:r>
        <w:rPr>
          <w:sz w:val="20"/>
        </w:rPr>
        <w:t>em</w:t>
      </w:r>
      <w:r>
        <w:rPr>
          <w:spacing w:val="12"/>
          <w:sz w:val="20"/>
        </w:rPr>
        <w:t xml:space="preserve"> </w:t>
      </w:r>
      <w:r>
        <w:rPr>
          <w:sz w:val="20"/>
        </w:rPr>
        <w:t>participar</w:t>
      </w:r>
      <w:r>
        <w:rPr>
          <w:spacing w:val="12"/>
          <w:sz w:val="20"/>
        </w:rPr>
        <w:t xml:space="preserve"> </w:t>
      </w:r>
      <w:r>
        <w:rPr>
          <w:sz w:val="20"/>
        </w:rPr>
        <w:t>da</w:t>
      </w:r>
      <w:r>
        <w:rPr>
          <w:spacing w:val="12"/>
          <w:sz w:val="20"/>
        </w:rPr>
        <w:t xml:space="preserve"> </w:t>
      </w:r>
      <w:r>
        <w:rPr>
          <w:sz w:val="20"/>
        </w:rPr>
        <w:t>licitação</w:t>
      </w:r>
      <w:r>
        <w:rPr>
          <w:spacing w:val="12"/>
          <w:sz w:val="20"/>
        </w:rPr>
        <w:t xml:space="preserve"> </w:t>
      </w:r>
      <w:r>
        <w:rPr>
          <w:sz w:val="20"/>
        </w:rPr>
        <w:t>acompanhar</w:t>
      </w:r>
      <w:r>
        <w:rPr>
          <w:spacing w:val="12"/>
          <w:sz w:val="20"/>
        </w:rPr>
        <w:t xml:space="preserve"> </w:t>
      </w:r>
      <w:r>
        <w:rPr>
          <w:sz w:val="20"/>
        </w:rPr>
        <w:t>as</w:t>
      </w:r>
      <w:r>
        <w:rPr>
          <w:spacing w:val="12"/>
          <w:sz w:val="20"/>
        </w:rPr>
        <w:t xml:space="preserve"> </w:t>
      </w:r>
      <w:r>
        <w:rPr>
          <w:sz w:val="20"/>
        </w:rPr>
        <w:t>operações</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eletrônico</w:t>
      </w:r>
      <w:r>
        <w:rPr>
          <w:spacing w:val="12"/>
          <w:sz w:val="20"/>
        </w:rPr>
        <w:t xml:space="preserve"> </w:t>
      </w:r>
      <w:r>
        <w:rPr>
          <w:sz w:val="20"/>
        </w:rPr>
        <w:t>durante</w:t>
      </w:r>
      <w:r>
        <w:rPr>
          <w:spacing w:val="12"/>
          <w:sz w:val="20"/>
        </w:rPr>
        <w:t xml:space="preserve"> </w:t>
      </w:r>
      <w:r>
        <w:rPr>
          <w:sz w:val="20"/>
        </w:rPr>
        <w:t>o</w:t>
      </w:r>
      <w:r>
        <w:rPr>
          <w:spacing w:val="12"/>
          <w:sz w:val="20"/>
        </w:rPr>
        <w:t xml:space="preserve"> </w:t>
      </w:r>
      <w:r>
        <w:rPr>
          <w:sz w:val="20"/>
        </w:rPr>
        <w:t>processo</w:t>
      </w:r>
      <w:r>
        <w:rPr>
          <w:spacing w:val="12"/>
          <w:sz w:val="20"/>
        </w:rPr>
        <w:t xml:space="preserve"> </w:t>
      </w:r>
      <w:r>
        <w:rPr>
          <w:sz w:val="20"/>
        </w:rPr>
        <w:t>licitatório</w:t>
      </w:r>
      <w:r>
        <w:rPr>
          <w:spacing w:val="12"/>
          <w:sz w:val="20"/>
        </w:rPr>
        <w:t xml:space="preserve"> </w:t>
      </w:r>
      <w:r>
        <w:rPr>
          <w:sz w:val="20"/>
        </w:rPr>
        <w:t>e</w:t>
      </w:r>
      <w:r>
        <w:rPr>
          <w:spacing w:val="12"/>
          <w:sz w:val="20"/>
        </w:rPr>
        <w:t xml:space="preserve"> </w:t>
      </w:r>
      <w:r>
        <w:rPr>
          <w:sz w:val="20"/>
        </w:rPr>
        <w:t>se</w:t>
      </w:r>
      <w:r>
        <w:rPr>
          <w:spacing w:val="12"/>
          <w:sz w:val="20"/>
        </w:rPr>
        <w:t xml:space="preserve"> </w:t>
      </w:r>
      <w:r>
        <w:rPr>
          <w:sz w:val="20"/>
        </w:rPr>
        <w:t>responsabilizar</w:t>
      </w:r>
      <w:r>
        <w:rPr>
          <w:spacing w:val="12"/>
          <w:sz w:val="20"/>
        </w:rPr>
        <w:t xml:space="preserve"> </w:t>
      </w:r>
      <w:r>
        <w:rPr>
          <w:sz w:val="20"/>
        </w:rPr>
        <w:t>pelo</w:t>
      </w:r>
      <w:r>
        <w:rPr>
          <w:spacing w:val="12"/>
          <w:sz w:val="20"/>
        </w:rPr>
        <w:t xml:space="preserve"> </w:t>
      </w:r>
      <w:r>
        <w:rPr>
          <w:sz w:val="20"/>
        </w:rPr>
        <w:t>ônus</w:t>
      </w:r>
      <w:r>
        <w:rPr>
          <w:spacing w:val="12"/>
          <w:sz w:val="20"/>
        </w:rPr>
        <w:t xml:space="preserve"> </w:t>
      </w:r>
      <w:r>
        <w:rPr>
          <w:sz w:val="20"/>
        </w:rPr>
        <w:t>decorrente</w:t>
      </w:r>
      <w:r>
        <w:rPr>
          <w:spacing w:val="12"/>
          <w:sz w:val="20"/>
        </w:rPr>
        <w:t xml:space="preserve"> </w:t>
      </w:r>
      <w:r>
        <w:rPr>
          <w:sz w:val="20"/>
        </w:rPr>
        <w:t>da</w:t>
      </w:r>
      <w:r>
        <w:rPr>
          <w:spacing w:val="-47"/>
          <w:sz w:val="20"/>
        </w:rPr>
        <w:t xml:space="preserve"> </w:t>
      </w:r>
      <w:r>
        <w:rPr>
          <w:sz w:val="20"/>
        </w:rPr>
        <w:t>perda</w:t>
      </w:r>
      <w:r>
        <w:rPr>
          <w:spacing w:val="-1"/>
          <w:sz w:val="20"/>
        </w:rPr>
        <w:t xml:space="preserve"> </w:t>
      </w:r>
      <w:r>
        <w:rPr>
          <w:sz w:val="20"/>
        </w:rPr>
        <w:t>de</w:t>
      </w:r>
      <w:r>
        <w:rPr>
          <w:spacing w:val="-1"/>
          <w:sz w:val="20"/>
        </w:rPr>
        <w:t xml:space="preserve"> </w:t>
      </w:r>
      <w:r>
        <w:rPr>
          <w:sz w:val="20"/>
        </w:rPr>
        <w:t>negócios</w:t>
      </w:r>
      <w:r>
        <w:rPr>
          <w:spacing w:val="-1"/>
          <w:sz w:val="20"/>
        </w:rPr>
        <w:t xml:space="preserve"> </w:t>
      </w:r>
      <w:r>
        <w:rPr>
          <w:sz w:val="20"/>
        </w:rPr>
        <w:t>diante</w:t>
      </w:r>
      <w:r>
        <w:rPr>
          <w:spacing w:val="-1"/>
          <w:sz w:val="20"/>
        </w:rPr>
        <w:t xml:space="preserve"> </w:t>
      </w:r>
      <w:r>
        <w:rPr>
          <w:sz w:val="20"/>
        </w:rPr>
        <w:t>da</w:t>
      </w:r>
      <w:r>
        <w:rPr>
          <w:spacing w:val="-1"/>
          <w:sz w:val="20"/>
        </w:rPr>
        <w:t xml:space="preserve"> </w:t>
      </w:r>
      <w:r>
        <w:rPr>
          <w:sz w:val="20"/>
        </w:rPr>
        <w:t>inobservância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emitidas</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desconexão.</w:t>
      </w:r>
    </w:p>
    <w:p w14:paraId="506B21FB">
      <w:pPr>
        <w:pStyle w:val="9"/>
        <w:numPr>
          <w:ilvl w:val="1"/>
          <w:numId w:val="4"/>
        </w:numPr>
        <w:tabs>
          <w:tab w:val="left" w:pos="780"/>
        </w:tabs>
        <w:spacing w:before="2" w:after="0" w:line="240" w:lineRule="auto"/>
        <w:ind w:left="780" w:right="0" w:hanging="451"/>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comunicar</w:t>
      </w:r>
      <w:r>
        <w:rPr>
          <w:spacing w:val="-1"/>
          <w:sz w:val="20"/>
        </w:rPr>
        <w:t xml:space="preserve"> </w:t>
      </w:r>
      <w:r>
        <w:rPr>
          <w:sz w:val="20"/>
        </w:rPr>
        <w:t>imediatamente</w:t>
      </w:r>
      <w:r>
        <w:rPr>
          <w:spacing w:val="-1"/>
          <w:sz w:val="20"/>
        </w:rPr>
        <w:t xml:space="preserve"> </w:t>
      </w:r>
      <w:r>
        <w:rPr>
          <w:sz w:val="20"/>
        </w:rPr>
        <w:t>ao</w:t>
      </w:r>
      <w:r>
        <w:rPr>
          <w:spacing w:val="-1"/>
          <w:sz w:val="20"/>
        </w:rPr>
        <w:t xml:space="preserve"> </w:t>
      </w:r>
      <w:r>
        <w:rPr>
          <w:sz w:val="20"/>
        </w:rPr>
        <w:t>provedor</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qualquer</w:t>
      </w:r>
      <w:r>
        <w:rPr>
          <w:spacing w:val="-1"/>
          <w:sz w:val="20"/>
        </w:rPr>
        <w:t xml:space="preserve"> </w:t>
      </w:r>
      <w:r>
        <w:rPr>
          <w:sz w:val="20"/>
        </w:rPr>
        <w:t>acontecimento</w:t>
      </w:r>
      <w:r>
        <w:rPr>
          <w:spacing w:val="-1"/>
          <w:sz w:val="20"/>
        </w:rPr>
        <w:t xml:space="preserve"> </w:t>
      </w:r>
      <w:r>
        <w:rPr>
          <w:sz w:val="20"/>
        </w:rPr>
        <w:t>que</w:t>
      </w:r>
      <w:r>
        <w:rPr>
          <w:spacing w:val="-1"/>
          <w:sz w:val="20"/>
        </w:rPr>
        <w:t xml:space="preserve"> </w:t>
      </w:r>
      <w:r>
        <w:rPr>
          <w:sz w:val="20"/>
        </w:rPr>
        <w:t>possa</w:t>
      </w:r>
      <w:r>
        <w:rPr>
          <w:spacing w:val="-1"/>
          <w:sz w:val="20"/>
        </w:rPr>
        <w:t xml:space="preserve"> </w:t>
      </w:r>
      <w:r>
        <w:rPr>
          <w:sz w:val="20"/>
        </w:rPr>
        <w:t>comprometer</w:t>
      </w:r>
      <w:r>
        <w:rPr>
          <w:spacing w:val="-1"/>
          <w:sz w:val="20"/>
        </w:rPr>
        <w:t xml:space="preserve"> </w:t>
      </w:r>
      <w:r>
        <w:rPr>
          <w:sz w:val="20"/>
        </w:rPr>
        <w:t>o</w:t>
      </w:r>
      <w:r>
        <w:rPr>
          <w:spacing w:val="-1"/>
          <w:sz w:val="20"/>
        </w:rPr>
        <w:t xml:space="preserve"> </w:t>
      </w:r>
      <w:r>
        <w:rPr>
          <w:sz w:val="20"/>
        </w:rPr>
        <w:t>sigilo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para</w:t>
      </w:r>
      <w:r>
        <w:rPr>
          <w:spacing w:val="-1"/>
          <w:sz w:val="20"/>
        </w:rPr>
        <w:t xml:space="preserve"> </w:t>
      </w:r>
      <w:r>
        <w:rPr>
          <w:sz w:val="20"/>
        </w:rPr>
        <w:t>imediato</w:t>
      </w:r>
      <w:r>
        <w:rPr>
          <w:spacing w:val="-1"/>
          <w:sz w:val="20"/>
        </w:rPr>
        <w:t xml:space="preserve"> </w:t>
      </w:r>
      <w:r>
        <w:rPr>
          <w:sz w:val="20"/>
        </w:rPr>
        <w:t>bloqueio</w:t>
      </w:r>
      <w:r>
        <w:rPr>
          <w:spacing w:val="-1"/>
          <w:sz w:val="20"/>
        </w:rPr>
        <w:t xml:space="preserve"> </w:t>
      </w:r>
      <w:r>
        <w:rPr>
          <w:sz w:val="20"/>
        </w:rPr>
        <w:t>de</w:t>
      </w:r>
      <w:r>
        <w:rPr>
          <w:spacing w:val="-1"/>
          <w:sz w:val="20"/>
        </w:rPr>
        <w:t xml:space="preserve"> </w:t>
      </w:r>
      <w:r>
        <w:rPr>
          <w:sz w:val="20"/>
        </w:rPr>
        <w:t>acesso.</w:t>
      </w:r>
    </w:p>
    <w:p w14:paraId="007961C0">
      <w:pPr>
        <w:pStyle w:val="6"/>
        <w:rPr>
          <w:sz w:val="22"/>
        </w:rPr>
      </w:pPr>
    </w:p>
    <w:p w14:paraId="6F4135AA">
      <w:pPr>
        <w:pStyle w:val="6"/>
        <w:spacing w:before="7"/>
        <w:rPr>
          <w:sz w:val="22"/>
        </w:rPr>
      </w:pPr>
    </w:p>
    <w:p w14:paraId="562F7250">
      <w:pPr>
        <w:pStyle w:val="3"/>
        <w:numPr>
          <w:ilvl w:val="0"/>
          <w:numId w:val="1"/>
        </w:numPr>
        <w:tabs>
          <w:tab w:val="left" w:pos="720"/>
        </w:tabs>
        <w:spacing w:before="0" w:after="0" w:line="240" w:lineRule="auto"/>
        <w:ind w:left="720" w:right="0" w:hanging="241"/>
        <w:jc w:val="left"/>
      </w:pPr>
      <w:r>
        <w:rPr>
          <w:spacing w:val="-1"/>
        </w:rPr>
        <w:t>DO</w:t>
      </w:r>
      <w:r>
        <w:t xml:space="preserve"> </w:t>
      </w:r>
      <w:r>
        <w:rPr>
          <w:spacing w:val="-1"/>
        </w:rPr>
        <w:t>PREENCHIMENTO</w:t>
      </w:r>
      <w:r>
        <w:t xml:space="preserve"> </w:t>
      </w:r>
      <w:r>
        <w:rPr>
          <w:spacing w:val="-1"/>
        </w:rPr>
        <w:t>DA</w:t>
      </w:r>
      <w:r>
        <w:rPr>
          <w:spacing w:val="-10"/>
        </w:rPr>
        <w:t xml:space="preserve"> </w:t>
      </w:r>
      <w:r>
        <w:rPr>
          <w:spacing w:val="-1"/>
        </w:rPr>
        <w:t>PROPOSTA</w:t>
      </w:r>
    </w:p>
    <w:p w14:paraId="14B35814">
      <w:pPr>
        <w:pStyle w:val="6"/>
        <w:rPr>
          <w:b/>
          <w:sz w:val="26"/>
        </w:rPr>
      </w:pPr>
    </w:p>
    <w:p w14:paraId="39C3B4BC">
      <w:pPr>
        <w:pStyle w:val="6"/>
        <w:spacing w:before="3"/>
        <w:rPr>
          <w:b/>
          <w:sz w:val="26"/>
        </w:rPr>
      </w:pPr>
    </w:p>
    <w:p w14:paraId="374DE9E3">
      <w:pPr>
        <w:pStyle w:val="9"/>
        <w:numPr>
          <w:ilvl w:val="1"/>
          <w:numId w:val="5"/>
        </w:numPr>
        <w:tabs>
          <w:tab w:val="left" w:pos="675"/>
        </w:tabs>
        <w:spacing w:before="0" w:after="0" w:line="240" w:lineRule="auto"/>
        <w:ind w:left="67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z w:val="20"/>
        </w:rPr>
        <w:t>campos:</w:t>
      </w:r>
    </w:p>
    <w:p w14:paraId="0D9E5976">
      <w:pPr>
        <w:pStyle w:val="9"/>
        <w:numPr>
          <w:ilvl w:val="2"/>
          <w:numId w:val="5"/>
        </w:numPr>
        <w:tabs>
          <w:tab w:val="left" w:pos="826"/>
        </w:tabs>
        <w:spacing w:before="40" w:after="0" w:line="240" w:lineRule="auto"/>
        <w:ind w:left="825"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z w:val="20"/>
        </w:rPr>
        <w:t>item;</w:t>
      </w:r>
    </w:p>
    <w:p w14:paraId="481FC328">
      <w:pPr>
        <w:pStyle w:val="9"/>
        <w:numPr>
          <w:ilvl w:val="2"/>
          <w:numId w:val="5"/>
        </w:numPr>
        <w:tabs>
          <w:tab w:val="left" w:pos="826"/>
        </w:tabs>
        <w:spacing w:before="40" w:after="0" w:line="240" w:lineRule="auto"/>
        <w:ind w:left="825" w:right="0" w:hanging="500"/>
        <w:jc w:val="left"/>
        <w:rPr>
          <w:sz w:val="20"/>
        </w:rPr>
      </w:pPr>
      <w:r>
        <w:rPr>
          <w:sz w:val="20"/>
        </w:rPr>
        <w:t>Marca;</w:t>
      </w:r>
    </w:p>
    <w:p w14:paraId="2709E9B0">
      <w:pPr>
        <w:pStyle w:val="9"/>
        <w:numPr>
          <w:ilvl w:val="2"/>
          <w:numId w:val="5"/>
        </w:numPr>
        <w:tabs>
          <w:tab w:val="left" w:pos="826"/>
        </w:tabs>
        <w:spacing w:before="40" w:after="0" w:line="240" w:lineRule="auto"/>
        <w:ind w:left="825" w:right="0" w:hanging="500"/>
        <w:jc w:val="left"/>
        <w:rPr>
          <w:sz w:val="20"/>
        </w:rPr>
      </w:pPr>
      <w:r>
        <w:rPr>
          <w:sz w:val="20"/>
        </w:rPr>
        <w:t>Fabricante;</w:t>
      </w:r>
    </w:p>
    <w:p w14:paraId="1AF128E9">
      <w:pPr>
        <w:pStyle w:val="9"/>
        <w:numPr>
          <w:ilvl w:val="2"/>
          <w:numId w:val="5"/>
        </w:numPr>
        <w:tabs>
          <w:tab w:val="left" w:pos="826"/>
        </w:tabs>
        <w:spacing w:before="40" w:after="0" w:line="240" w:lineRule="auto"/>
        <w:ind w:left="825"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2"/>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i/>
          <w:sz w:val="20"/>
        </w:rPr>
        <w:t>;</w:t>
      </w:r>
    </w:p>
    <w:p w14:paraId="17F66045">
      <w:pPr>
        <w:pStyle w:val="9"/>
        <w:numPr>
          <w:ilvl w:val="1"/>
          <w:numId w:val="5"/>
        </w:numPr>
        <w:tabs>
          <w:tab w:val="left" w:pos="672"/>
        </w:tabs>
        <w:spacing w:before="40" w:after="0" w:line="240" w:lineRule="auto"/>
        <w:ind w:left="671" w:right="0" w:hanging="347"/>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2"/>
          <w:sz w:val="20"/>
        </w:rPr>
        <w:t xml:space="preserve"> </w:t>
      </w:r>
      <w:r>
        <w:rPr>
          <w:sz w:val="20"/>
        </w:rPr>
        <w:t>na</w:t>
      </w:r>
      <w:r>
        <w:rPr>
          <w:spacing w:val="-2"/>
          <w:sz w:val="20"/>
        </w:rPr>
        <w:t xml:space="preserve"> </w:t>
      </w:r>
      <w:r>
        <w:rPr>
          <w:sz w:val="20"/>
        </w:rPr>
        <w:t>proposta</w:t>
      </w:r>
      <w:r>
        <w:rPr>
          <w:spacing w:val="-2"/>
          <w:sz w:val="20"/>
        </w:rPr>
        <w:t xml:space="preserve"> </w:t>
      </w:r>
      <w:r>
        <w:rPr>
          <w:sz w:val="20"/>
        </w:rPr>
        <w:t>vinculam</w:t>
      </w:r>
      <w:r>
        <w:rPr>
          <w:spacing w:val="-3"/>
          <w:sz w:val="20"/>
        </w:rPr>
        <w:t xml:space="preserve"> </w:t>
      </w:r>
      <w:r>
        <w:rPr>
          <w:sz w:val="20"/>
        </w:rPr>
        <w:t>o</w:t>
      </w:r>
      <w:r>
        <w:rPr>
          <w:spacing w:val="-2"/>
          <w:sz w:val="20"/>
        </w:rPr>
        <w:t xml:space="preserve"> </w:t>
      </w:r>
      <w:r>
        <w:rPr>
          <w:sz w:val="20"/>
        </w:rPr>
        <w:t>licitante.</w:t>
      </w:r>
    </w:p>
    <w:p w14:paraId="5CAA0E2B">
      <w:pPr>
        <w:pStyle w:val="9"/>
        <w:numPr>
          <w:ilvl w:val="1"/>
          <w:numId w:val="5"/>
        </w:numPr>
        <w:tabs>
          <w:tab w:val="left" w:pos="729"/>
        </w:tabs>
        <w:spacing w:before="40" w:after="0" w:line="280" w:lineRule="auto"/>
        <w:ind w:left="329" w:right="418" w:firstLine="0"/>
        <w:jc w:val="left"/>
        <w:rPr>
          <w:sz w:val="20"/>
        </w:rPr>
      </w:pPr>
      <w:r>
        <w:rPr>
          <w:sz w:val="20"/>
        </w:rPr>
        <w:t>Nos</w:t>
      </w:r>
      <w:r>
        <w:rPr>
          <w:spacing w:val="47"/>
          <w:sz w:val="20"/>
        </w:rPr>
        <w:t xml:space="preserve"> </w:t>
      </w:r>
      <w:r>
        <w:rPr>
          <w:sz w:val="20"/>
        </w:rPr>
        <w:t>valores</w:t>
      </w:r>
      <w:r>
        <w:rPr>
          <w:spacing w:val="48"/>
          <w:sz w:val="20"/>
        </w:rPr>
        <w:t xml:space="preserve"> </w:t>
      </w:r>
      <w:r>
        <w:rPr>
          <w:sz w:val="20"/>
        </w:rPr>
        <w:t>propostos</w:t>
      </w:r>
      <w:r>
        <w:rPr>
          <w:spacing w:val="48"/>
          <w:sz w:val="20"/>
        </w:rPr>
        <w:t xml:space="preserve"> </w:t>
      </w:r>
      <w:r>
        <w:rPr>
          <w:sz w:val="20"/>
        </w:rPr>
        <w:t>estarão</w:t>
      </w:r>
      <w:r>
        <w:rPr>
          <w:spacing w:val="48"/>
          <w:sz w:val="20"/>
        </w:rPr>
        <w:t xml:space="preserve"> </w:t>
      </w:r>
      <w:r>
        <w:rPr>
          <w:sz w:val="20"/>
        </w:rPr>
        <w:t>inclusos</w:t>
      </w:r>
      <w:r>
        <w:rPr>
          <w:spacing w:val="48"/>
          <w:sz w:val="20"/>
        </w:rPr>
        <w:t xml:space="preserve"> </w:t>
      </w:r>
      <w:r>
        <w:rPr>
          <w:sz w:val="20"/>
        </w:rPr>
        <w:t>todos</w:t>
      </w:r>
      <w:r>
        <w:rPr>
          <w:spacing w:val="47"/>
          <w:sz w:val="20"/>
        </w:rPr>
        <w:t xml:space="preserve"> </w:t>
      </w:r>
      <w:r>
        <w:rPr>
          <w:sz w:val="20"/>
        </w:rPr>
        <w:t>os</w:t>
      </w:r>
      <w:r>
        <w:rPr>
          <w:spacing w:val="48"/>
          <w:sz w:val="20"/>
        </w:rPr>
        <w:t xml:space="preserve"> </w:t>
      </w:r>
      <w:r>
        <w:rPr>
          <w:sz w:val="20"/>
        </w:rPr>
        <w:t>custos</w:t>
      </w:r>
      <w:r>
        <w:rPr>
          <w:spacing w:val="48"/>
          <w:sz w:val="20"/>
        </w:rPr>
        <w:t xml:space="preserve"> </w:t>
      </w:r>
      <w:r>
        <w:rPr>
          <w:sz w:val="20"/>
        </w:rPr>
        <w:t>operacionais,</w:t>
      </w:r>
      <w:r>
        <w:rPr>
          <w:spacing w:val="48"/>
          <w:sz w:val="20"/>
        </w:rPr>
        <w:t xml:space="preserve"> </w:t>
      </w:r>
      <w:r>
        <w:rPr>
          <w:sz w:val="20"/>
        </w:rPr>
        <w:t>encargos</w:t>
      </w:r>
      <w:r>
        <w:rPr>
          <w:spacing w:val="48"/>
          <w:sz w:val="20"/>
        </w:rPr>
        <w:t xml:space="preserve"> </w:t>
      </w:r>
      <w:r>
        <w:rPr>
          <w:sz w:val="20"/>
        </w:rPr>
        <w:t>previdenciários,</w:t>
      </w:r>
      <w:r>
        <w:rPr>
          <w:spacing w:val="47"/>
          <w:sz w:val="20"/>
        </w:rPr>
        <w:t xml:space="preserve"> </w:t>
      </w:r>
      <w:r>
        <w:rPr>
          <w:sz w:val="20"/>
        </w:rPr>
        <w:t>trabalhistas,</w:t>
      </w:r>
      <w:r>
        <w:rPr>
          <w:spacing w:val="48"/>
          <w:sz w:val="20"/>
        </w:rPr>
        <w:t xml:space="preserve"> </w:t>
      </w:r>
      <w:r>
        <w:rPr>
          <w:sz w:val="20"/>
        </w:rPr>
        <w:t>tributários,</w:t>
      </w:r>
      <w:r>
        <w:rPr>
          <w:spacing w:val="48"/>
          <w:sz w:val="20"/>
        </w:rPr>
        <w:t xml:space="preserve"> </w:t>
      </w:r>
      <w:r>
        <w:rPr>
          <w:sz w:val="20"/>
        </w:rPr>
        <w:t>comerciais</w:t>
      </w:r>
      <w:r>
        <w:rPr>
          <w:spacing w:val="48"/>
          <w:sz w:val="20"/>
        </w:rPr>
        <w:t xml:space="preserve"> </w:t>
      </w:r>
      <w:r>
        <w:rPr>
          <w:sz w:val="20"/>
        </w:rPr>
        <w:t>e</w:t>
      </w:r>
      <w:r>
        <w:rPr>
          <w:spacing w:val="48"/>
          <w:sz w:val="20"/>
        </w:rPr>
        <w:t xml:space="preserve"> </w:t>
      </w:r>
      <w:r>
        <w:rPr>
          <w:sz w:val="20"/>
        </w:rPr>
        <w:t>quaisquer</w:t>
      </w:r>
      <w:r>
        <w:rPr>
          <w:spacing w:val="47"/>
          <w:sz w:val="20"/>
        </w:rPr>
        <w:t xml:space="preserve"> </w:t>
      </w:r>
      <w:r>
        <w:rPr>
          <w:sz w:val="20"/>
        </w:rPr>
        <w:t>outros</w:t>
      </w:r>
      <w:r>
        <w:rPr>
          <w:spacing w:val="48"/>
          <w:sz w:val="20"/>
        </w:rPr>
        <w:t xml:space="preserve"> </w:t>
      </w:r>
      <w:r>
        <w:rPr>
          <w:sz w:val="20"/>
        </w:rPr>
        <w:t>que</w:t>
      </w:r>
      <w:r>
        <w:rPr>
          <w:spacing w:val="48"/>
          <w:sz w:val="20"/>
        </w:rPr>
        <w:t xml:space="preserve"> </w:t>
      </w:r>
      <w:r>
        <w:rPr>
          <w:sz w:val="20"/>
        </w:rPr>
        <w:t>incidam</w:t>
      </w:r>
      <w:r>
        <w:rPr>
          <w:spacing w:val="48"/>
          <w:sz w:val="20"/>
        </w:rPr>
        <w:t xml:space="preserve"> </w:t>
      </w:r>
      <w:r>
        <w:rPr>
          <w:sz w:val="20"/>
        </w:rPr>
        <w:t>direta</w:t>
      </w:r>
      <w:r>
        <w:rPr>
          <w:spacing w:val="48"/>
          <w:sz w:val="20"/>
        </w:rPr>
        <w:t xml:space="preserve"> </w:t>
      </w:r>
      <w:r>
        <w:rPr>
          <w:sz w:val="20"/>
        </w:rPr>
        <w:t>ou</w:t>
      </w:r>
      <w:r>
        <w:rPr>
          <w:spacing w:val="-47"/>
          <w:sz w:val="20"/>
        </w:rPr>
        <w:t xml:space="preserve"> </w:t>
      </w:r>
      <w:r>
        <w:rPr>
          <w:sz w:val="20"/>
        </w:rPr>
        <w:t>indiretamente</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p>
    <w:p w14:paraId="5324124F">
      <w:pPr>
        <w:pStyle w:val="9"/>
        <w:numPr>
          <w:ilvl w:val="1"/>
          <w:numId w:val="5"/>
        </w:numPr>
        <w:tabs>
          <w:tab w:val="left" w:pos="682"/>
        </w:tabs>
        <w:spacing w:before="2" w:after="0" w:line="280" w:lineRule="auto"/>
        <w:ind w:left="329" w:right="417" w:firstLine="0"/>
        <w:jc w:val="left"/>
        <w:rPr>
          <w:sz w:val="20"/>
        </w:rPr>
      </w:pPr>
      <w:r>
        <w:rPr>
          <w:sz w:val="20"/>
        </w:rPr>
        <w:t>Os</w:t>
      </w:r>
      <w:r>
        <w:rPr>
          <w:spacing w:val="1"/>
          <w:sz w:val="20"/>
        </w:rPr>
        <w:t xml:space="preserve"> </w:t>
      </w:r>
      <w:r>
        <w:rPr>
          <w:sz w:val="20"/>
        </w:rPr>
        <w:t>preços</w:t>
      </w:r>
      <w:r>
        <w:rPr>
          <w:spacing w:val="1"/>
          <w:sz w:val="20"/>
        </w:rPr>
        <w:t xml:space="preserve"> </w:t>
      </w:r>
      <w:r>
        <w:rPr>
          <w:sz w:val="20"/>
        </w:rPr>
        <w:t>ofertados,</w:t>
      </w:r>
      <w:r>
        <w:rPr>
          <w:spacing w:val="1"/>
          <w:sz w:val="20"/>
        </w:rPr>
        <w:t xml:space="preserve"> </w:t>
      </w:r>
      <w:r>
        <w:rPr>
          <w:sz w:val="20"/>
        </w:rPr>
        <w:t>tanto</w:t>
      </w:r>
      <w:r>
        <w:rPr>
          <w:spacing w:val="1"/>
          <w:sz w:val="20"/>
        </w:rPr>
        <w:t xml:space="preserve"> </w:t>
      </w:r>
      <w:r>
        <w:rPr>
          <w:sz w:val="20"/>
        </w:rPr>
        <w:t>na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quanto</w:t>
      </w:r>
      <w:r>
        <w:rPr>
          <w:spacing w:val="1"/>
          <w:sz w:val="20"/>
        </w:rPr>
        <w:t xml:space="preserve"> </w:t>
      </w:r>
      <w:r>
        <w:rPr>
          <w:sz w:val="20"/>
        </w:rPr>
        <w:t>na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exclusiva</w:t>
      </w:r>
      <w:r>
        <w:rPr>
          <w:spacing w:val="1"/>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lhe</w:t>
      </w:r>
      <w:r>
        <w:rPr>
          <w:spacing w:val="1"/>
          <w:sz w:val="20"/>
        </w:rPr>
        <w:t xml:space="preserve"> </w:t>
      </w:r>
      <w:r>
        <w:rPr>
          <w:sz w:val="20"/>
        </w:rPr>
        <w:t>assistindo</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pleitear</w:t>
      </w:r>
      <w:r>
        <w:rPr>
          <w:spacing w:val="1"/>
          <w:sz w:val="20"/>
        </w:rPr>
        <w:t xml:space="preserve"> </w:t>
      </w:r>
      <w:r>
        <w:rPr>
          <w:sz w:val="20"/>
        </w:rPr>
        <w:t>qualquer</w:t>
      </w:r>
      <w:r>
        <w:rPr>
          <w:spacing w:val="1"/>
          <w:sz w:val="20"/>
        </w:rPr>
        <w:t xml:space="preserve"> </w:t>
      </w:r>
      <w:r>
        <w:rPr>
          <w:sz w:val="20"/>
        </w:rPr>
        <w:t>alteração,</w:t>
      </w:r>
      <w:r>
        <w:rPr>
          <w:spacing w:val="1"/>
          <w:sz w:val="20"/>
        </w:rPr>
        <w:t xml:space="preserve"> </w:t>
      </w:r>
      <w:r>
        <w:rPr>
          <w:sz w:val="20"/>
        </w:rPr>
        <w:t>sob</w:t>
      </w:r>
      <w:r>
        <w:rPr>
          <w:spacing w:val="-47"/>
          <w:sz w:val="20"/>
        </w:rPr>
        <w:t xml:space="preserve"> </w:t>
      </w:r>
      <w:r>
        <w:rPr>
          <w:sz w:val="20"/>
        </w:rPr>
        <w:t>alegação</w:t>
      </w:r>
      <w:r>
        <w:rPr>
          <w:spacing w:val="-1"/>
          <w:sz w:val="20"/>
        </w:rPr>
        <w:t xml:space="preserve"> </w:t>
      </w:r>
      <w:r>
        <w:rPr>
          <w:sz w:val="20"/>
        </w:rPr>
        <w:t>de</w:t>
      </w:r>
      <w:r>
        <w:rPr>
          <w:spacing w:val="-1"/>
          <w:sz w:val="20"/>
        </w:rPr>
        <w:t xml:space="preserve"> </w:t>
      </w:r>
      <w:r>
        <w:rPr>
          <w:sz w:val="20"/>
        </w:rPr>
        <w:t>erro,</w:t>
      </w:r>
      <w:r>
        <w:rPr>
          <w:spacing w:val="-1"/>
          <w:sz w:val="20"/>
        </w:rPr>
        <w:t xml:space="preserve"> </w:t>
      </w:r>
      <w:r>
        <w:rPr>
          <w:sz w:val="20"/>
        </w:rPr>
        <w:t>omissão</w:t>
      </w:r>
      <w:r>
        <w:rPr>
          <w:spacing w:val="-1"/>
          <w:sz w:val="20"/>
        </w:rPr>
        <w:t xml:space="preserve"> </w:t>
      </w:r>
      <w:r>
        <w:rPr>
          <w:sz w:val="20"/>
        </w:rPr>
        <w:t>ou</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pretexto.</w:t>
      </w:r>
    </w:p>
    <w:p w14:paraId="2D80DFFE">
      <w:pPr>
        <w:pStyle w:val="9"/>
        <w:numPr>
          <w:ilvl w:val="1"/>
          <w:numId w:val="5"/>
        </w:numPr>
        <w:tabs>
          <w:tab w:val="left" w:pos="699"/>
        </w:tabs>
        <w:spacing w:before="2" w:after="0" w:line="280" w:lineRule="auto"/>
        <w:ind w:left="329" w:right="417" w:firstLine="0"/>
        <w:jc w:val="left"/>
        <w:rPr>
          <w:sz w:val="20"/>
        </w:rPr>
      </w:pPr>
      <w:r>
        <w:rPr>
          <w:sz w:val="20"/>
        </w:rPr>
        <w:t>Se</w:t>
      </w:r>
      <w:r>
        <w:rPr>
          <w:spacing w:val="18"/>
          <w:sz w:val="20"/>
        </w:rPr>
        <w:t xml:space="preserve"> </w:t>
      </w:r>
      <w:r>
        <w:rPr>
          <w:sz w:val="20"/>
        </w:rPr>
        <w:t>o</w:t>
      </w:r>
      <w:r>
        <w:rPr>
          <w:spacing w:val="18"/>
          <w:sz w:val="20"/>
        </w:rPr>
        <w:t xml:space="preserve"> </w:t>
      </w:r>
      <w:r>
        <w:rPr>
          <w:sz w:val="20"/>
        </w:rPr>
        <w:t>regime</w:t>
      </w:r>
      <w:r>
        <w:rPr>
          <w:spacing w:val="18"/>
          <w:sz w:val="20"/>
        </w:rPr>
        <w:t xml:space="preserve"> </w:t>
      </w:r>
      <w:r>
        <w:rPr>
          <w:sz w:val="20"/>
        </w:rPr>
        <w:t>tributário</w:t>
      </w:r>
      <w:r>
        <w:rPr>
          <w:spacing w:val="18"/>
          <w:sz w:val="20"/>
        </w:rPr>
        <w:t xml:space="preserve"> </w:t>
      </w:r>
      <w:r>
        <w:rPr>
          <w:sz w:val="20"/>
        </w:rPr>
        <w:t>da</w:t>
      </w:r>
      <w:r>
        <w:rPr>
          <w:spacing w:val="18"/>
          <w:sz w:val="20"/>
        </w:rPr>
        <w:t xml:space="preserve"> </w:t>
      </w:r>
      <w:r>
        <w:rPr>
          <w:sz w:val="20"/>
        </w:rPr>
        <w:t>empresa</w:t>
      </w:r>
      <w:r>
        <w:rPr>
          <w:spacing w:val="18"/>
          <w:sz w:val="20"/>
        </w:rPr>
        <w:t xml:space="preserve"> </w:t>
      </w:r>
      <w:r>
        <w:rPr>
          <w:sz w:val="20"/>
        </w:rPr>
        <w:t>implicar</w:t>
      </w:r>
      <w:r>
        <w:rPr>
          <w:spacing w:val="18"/>
          <w:sz w:val="20"/>
        </w:rPr>
        <w:t xml:space="preserve"> </w:t>
      </w:r>
      <w:r>
        <w:rPr>
          <w:sz w:val="20"/>
        </w:rPr>
        <w:t>o</w:t>
      </w:r>
      <w:r>
        <w:rPr>
          <w:spacing w:val="18"/>
          <w:sz w:val="20"/>
        </w:rPr>
        <w:t xml:space="preserve"> </w:t>
      </w:r>
      <w:r>
        <w:rPr>
          <w:sz w:val="20"/>
        </w:rPr>
        <w:t>recolhimento</w:t>
      </w:r>
      <w:r>
        <w:rPr>
          <w:spacing w:val="18"/>
          <w:sz w:val="20"/>
        </w:rPr>
        <w:t xml:space="preserve"> </w:t>
      </w:r>
      <w:r>
        <w:rPr>
          <w:sz w:val="20"/>
        </w:rPr>
        <w:t>de</w:t>
      </w:r>
      <w:r>
        <w:rPr>
          <w:spacing w:val="18"/>
          <w:sz w:val="20"/>
        </w:rPr>
        <w:t xml:space="preserve"> </w:t>
      </w:r>
      <w:r>
        <w:rPr>
          <w:sz w:val="20"/>
        </w:rPr>
        <w:t>tributos</w:t>
      </w:r>
      <w:r>
        <w:rPr>
          <w:spacing w:val="18"/>
          <w:sz w:val="20"/>
        </w:rPr>
        <w:t xml:space="preserve"> </w:t>
      </w:r>
      <w:r>
        <w:rPr>
          <w:sz w:val="20"/>
        </w:rPr>
        <w:t>em</w:t>
      </w:r>
      <w:r>
        <w:rPr>
          <w:spacing w:val="18"/>
          <w:sz w:val="20"/>
        </w:rPr>
        <w:t xml:space="preserve"> </w:t>
      </w:r>
      <w:r>
        <w:rPr>
          <w:sz w:val="20"/>
        </w:rPr>
        <w:t>percentuais</w:t>
      </w:r>
      <w:r>
        <w:rPr>
          <w:spacing w:val="18"/>
          <w:sz w:val="20"/>
        </w:rPr>
        <w:t xml:space="preserve"> </w:t>
      </w:r>
      <w:r>
        <w:rPr>
          <w:sz w:val="20"/>
        </w:rPr>
        <w:t>variáveis,</w:t>
      </w:r>
      <w:r>
        <w:rPr>
          <w:spacing w:val="18"/>
          <w:sz w:val="20"/>
        </w:rPr>
        <w:t xml:space="preserve"> </w:t>
      </w:r>
      <w:r>
        <w:rPr>
          <w:sz w:val="20"/>
        </w:rPr>
        <w:t>a</w:t>
      </w:r>
      <w:r>
        <w:rPr>
          <w:spacing w:val="18"/>
          <w:sz w:val="20"/>
        </w:rPr>
        <w:t xml:space="preserve"> </w:t>
      </w:r>
      <w:r>
        <w:rPr>
          <w:sz w:val="20"/>
        </w:rPr>
        <w:t>cotação</w:t>
      </w:r>
      <w:r>
        <w:rPr>
          <w:spacing w:val="18"/>
          <w:sz w:val="20"/>
        </w:rPr>
        <w:t xml:space="preserve"> </w:t>
      </w:r>
      <w:r>
        <w:rPr>
          <w:sz w:val="20"/>
        </w:rPr>
        <w:t>adequada</w:t>
      </w:r>
      <w:r>
        <w:rPr>
          <w:spacing w:val="18"/>
          <w:sz w:val="20"/>
        </w:rPr>
        <w:t xml:space="preserve"> </w:t>
      </w:r>
      <w:r>
        <w:rPr>
          <w:sz w:val="20"/>
        </w:rPr>
        <w:t>será</w:t>
      </w:r>
      <w:r>
        <w:rPr>
          <w:spacing w:val="18"/>
          <w:sz w:val="20"/>
        </w:rPr>
        <w:t xml:space="preserve"> </w:t>
      </w:r>
      <w:r>
        <w:rPr>
          <w:sz w:val="20"/>
        </w:rPr>
        <w:t>a</w:t>
      </w:r>
      <w:r>
        <w:rPr>
          <w:spacing w:val="18"/>
          <w:sz w:val="20"/>
        </w:rPr>
        <w:t xml:space="preserve"> </w:t>
      </w:r>
      <w:r>
        <w:rPr>
          <w:sz w:val="20"/>
        </w:rPr>
        <w:t>que</w:t>
      </w:r>
      <w:r>
        <w:rPr>
          <w:spacing w:val="18"/>
          <w:sz w:val="20"/>
        </w:rPr>
        <w:t xml:space="preserve"> </w:t>
      </w:r>
      <w:r>
        <w:rPr>
          <w:sz w:val="20"/>
        </w:rPr>
        <w:t>corresponde</w:t>
      </w:r>
      <w:r>
        <w:rPr>
          <w:spacing w:val="18"/>
          <w:sz w:val="20"/>
        </w:rPr>
        <w:t xml:space="preserve"> </w:t>
      </w:r>
      <w:r>
        <w:rPr>
          <w:sz w:val="20"/>
        </w:rPr>
        <w:t>à</w:t>
      </w:r>
      <w:r>
        <w:rPr>
          <w:spacing w:val="18"/>
          <w:sz w:val="20"/>
        </w:rPr>
        <w:t xml:space="preserve"> </w:t>
      </w:r>
      <w:r>
        <w:rPr>
          <w:sz w:val="20"/>
        </w:rPr>
        <w:t>média</w:t>
      </w:r>
      <w:r>
        <w:rPr>
          <w:spacing w:val="18"/>
          <w:sz w:val="20"/>
        </w:rPr>
        <w:t xml:space="preserve"> </w:t>
      </w:r>
      <w:r>
        <w:rPr>
          <w:sz w:val="20"/>
        </w:rPr>
        <w:t>dos</w:t>
      </w:r>
      <w:r>
        <w:rPr>
          <w:spacing w:val="18"/>
          <w:sz w:val="20"/>
        </w:rPr>
        <w:t xml:space="preserve"> </w:t>
      </w:r>
      <w:r>
        <w:rPr>
          <w:sz w:val="20"/>
        </w:rPr>
        <w:t>efetivos</w:t>
      </w:r>
      <w:r>
        <w:rPr>
          <w:spacing w:val="18"/>
          <w:sz w:val="20"/>
        </w:rPr>
        <w:t xml:space="preserve"> </w:t>
      </w:r>
      <w:r>
        <w:rPr>
          <w:sz w:val="20"/>
        </w:rPr>
        <w:t>recolhimentos</w:t>
      </w:r>
      <w:r>
        <w:rPr>
          <w:spacing w:val="18"/>
          <w:sz w:val="20"/>
        </w:rPr>
        <w:t xml:space="preserve"> </w:t>
      </w:r>
      <w:r>
        <w:rPr>
          <w:sz w:val="20"/>
        </w:rPr>
        <w:t>da</w:t>
      </w:r>
      <w:r>
        <w:rPr>
          <w:spacing w:val="-47"/>
          <w:sz w:val="20"/>
        </w:rPr>
        <w:t xml:space="preserve"> </w:t>
      </w:r>
      <w:r>
        <w:rPr>
          <w:sz w:val="20"/>
        </w:rPr>
        <w:t>empresa</w:t>
      </w:r>
      <w:r>
        <w:rPr>
          <w:spacing w:val="-1"/>
          <w:sz w:val="20"/>
        </w:rPr>
        <w:t xml:space="preserve"> </w:t>
      </w:r>
      <w:r>
        <w:rPr>
          <w:sz w:val="20"/>
        </w:rPr>
        <w:t>nos</w:t>
      </w:r>
      <w:r>
        <w:rPr>
          <w:spacing w:val="-1"/>
          <w:sz w:val="20"/>
        </w:rPr>
        <w:t xml:space="preserve"> </w:t>
      </w:r>
      <w:r>
        <w:rPr>
          <w:sz w:val="20"/>
        </w:rPr>
        <w:t>últimos</w:t>
      </w:r>
      <w:r>
        <w:rPr>
          <w:spacing w:val="-1"/>
          <w:sz w:val="20"/>
        </w:rPr>
        <w:t xml:space="preserve"> </w:t>
      </w:r>
      <w:r>
        <w:rPr>
          <w:sz w:val="20"/>
        </w:rPr>
        <w:t>doze</w:t>
      </w:r>
      <w:r>
        <w:rPr>
          <w:spacing w:val="-1"/>
          <w:sz w:val="20"/>
        </w:rPr>
        <w:t xml:space="preserve"> </w:t>
      </w:r>
      <w:r>
        <w:rPr>
          <w:sz w:val="20"/>
        </w:rPr>
        <w:t>meses.</w:t>
      </w:r>
    </w:p>
    <w:p w14:paraId="69252735">
      <w:pPr>
        <w:pStyle w:val="9"/>
        <w:numPr>
          <w:ilvl w:val="1"/>
          <w:numId w:val="5"/>
        </w:numPr>
        <w:tabs>
          <w:tab w:val="left" w:pos="680"/>
        </w:tabs>
        <w:spacing w:before="2" w:after="0" w:line="240" w:lineRule="auto"/>
        <w:ind w:left="679" w:right="0" w:hanging="351"/>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6D5D37B9">
      <w:pPr>
        <w:pStyle w:val="9"/>
        <w:numPr>
          <w:ilvl w:val="1"/>
          <w:numId w:val="5"/>
        </w:numPr>
        <w:tabs>
          <w:tab w:val="left" w:pos="680"/>
        </w:tabs>
        <w:spacing w:before="40" w:after="0" w:line="240" w:lineRule="auto"/>
        <w:ind w:left="679" w:right="0" w:hanging="351"/>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z w:val="20"/>
        </w:rPr>
        <w:t>Nacional.</w:t>
      </w:r>
    </w:p>
    <w:p w14:paraId="37633EC3">
      <w:pPr>
        <w:pStyle w:val="9"/>
        <w:numPr>
          <w:ilvl w:val="1"/>
          <w:numId w:val="5"/>
        </w:numPr>
        <w:tabs>
          <w:tab w:val="left" w:pos="694"/>
        </w:tabs>
        <w:spacing w:before="40" w:after="0" w:line="280" w:lineRule="auto"/>
        <w:ind w:left="329" w:right="432" w:firstLine="0"/>
        <w:jc w:val="both"/>
        <w:rPr>
          <w:sz w:val="20"/>
        </w:rPr>
      </w:pPr>
      <w:r>
        <w:rPr>
          <w:sz w:val="20"/>
        </w:rPr>
        <w:t>O licitante cujo estabelecimento esteja localizado no Estado do Rio de Janeiro deverá apresentar proposta isenta de ICMS, quando cabível, de acordo com o Convênio CONFAZ nº</w:t>
      </w:r>
      <w:r>
        <w:rPr>
          <w:spacing w:val="1"/>
          <w:sz w:val="20"/>
        </w:rPr>
        <w:t xml:space="preserve"> </w:t>
      </w:r>
      <w:r>
        <w:rPr>
          <w:sz w:val="20"/>
        </w:rPr>
        <w:t>26/2003</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Resolução</w:t>
      </w:r>
      <w:r>
        <w:rPr>
          <w:spacing w:val="-1"/>
          <w:sz w:val="20"/>
        </w:rPr>
        <w:t xml:space="preserve"> </w:t>
      </w:r>
      <w:r>
        <w:rPr>
          <w:sz w:val="20"/>
        </w:rPr>
        <w:t>SEFAZ</w:t>
      </w:r>
      <w:r>
        <w:rPr>
          <w:spacing w:val="-1"/>
          <w:sz w:val="20"/>
        </w:rPr>
        <w:t xml:space="preserve"> </w:t>
      </w:r>
      <w:r>
        <w:rPr>
          <w:sz w:val="20"/>
        </w:rPr>
        <w:t>nº</w:t>
      </w:r>
      <w:r>
        <w:rPr>
          <w:spacing w:val="-1"/>
          <w:sz w:val="20"/>
        </w:rPr>
        <w:t xml:space="preserve"> </w:t>
      </w:r>
      <w:r>
        <w:rPr>
          <w:sz w:val="20"/>
        </w:rPr>
        <w:t>971/2016,</w:t>
      </w:r>
      <w:r>
        <w:rPr>
          <w:spacing w:val="-1"/>
          <w:sz w:val="20"/>
        </w:rPr>
        <w:t xml:space="preserve"> </w:t>
      </w:r>
      <w:r>
        <w:rPr>
          <w:sz w:val="20"/>
        </w:rPr>
        <w:t>sendo</w:t>
      </w:r>
      <w:r>
        <w:rPr>
          <w:spacing w:val="-1"/>
          <w:sz w:val="20"/>
        </w:rPr>
        <w:t xml:space="preserve"> </w:t>
      </w:r>
      <w:r>
        <w:rPr>
          <w:sz w:val="20"/>
        </w:rPr>
        <w:t>este</w:t>
      </w:r>
      <w:r>
        <w:rPr>
          <w:spacing w:val="-1"/>
          <w:sz w:val="20"/>
        </w:rPr>
        <w:t xml:space="preserve"> </w:t>
      </w:r>
      <w:r>
        <w:rPr>
          <w:sz w:val="20"/>
        </w:rPr>
        <w:t>valor</w:t>
      </w:r>
      <w:r>
        <w:rPr>
          <w:spacing w:val="-2"/>
          <w:sz w:val="20"/>
        </w:rPr>
        <w:t xml:space="preserve"> </w:t>
      </w:r>
      <w:r>
        <w:rPr>
          <w:sz w:val="20"/>
        </w:rPr>
        <w:t>considerado</w:t>
      </w:r>
      <w:r>
        <w:rPr>
          <w:spacing w:val="-1"/>
          <w:sz w:val="20"/>
        </w:rPr>
        <w:t xml:space="preserve"> </w:t>
      </w:r>
      <w:r>
        <w:rPr>
          <w:sz w:val="20"/>
        </w:rPr>
        <w:t>para</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competição</w:t>
      </w:r>
      <w:r>
        <w:rPr>
          <w:spacing w:val="-1"/>
          <w:sz w:val="20"/>
        </w:rPr>
        <w:t xml:space="preserve"> </w:t>
      </w:r>
      <w:r>
        <w:rPr>
          <w:sz w:val="20"/>
        </w:rPr>
        <w:t>na</w:t>
      </w:r>
      <w:r>
        <w:rPr>
          <w:spacing w:val="-1"/>
          <w:sz w:val="20"/>
        </w:rPr>
        <w:t xml:space="preserve"> </w:t>
      </w:r>
      <w:r>
        <w:rPr>
          <w:sz w:val="20"/>
        </w:rPr>
        <w:t>licitação.</w:t>
      </w:r>
    </w:p>
    <w:p w14:paraId="2C777F71">
      <w:pPr>
        <w:pStyle w:val="9"/>
        <w:numPr>
          <w:ilvl w:val="1"/>
          <w:numId w:val="5"/>
        </w:numPr>
        <w:tabs>
          <w:tab w:val="left" w:pos="697"/>
        </w:tabs>
        <w:spacing w:before="2" w:after="0" w:line="280" w:lineRule="auto"/>
        <w:ind w:left="329" w:right="432" w:firstLine="0"/>
        <w:jc w:val="both"/>
        <w:rPr>
          <w:sz w:val="20"/>
        </w:rPr>
      </w:pPr>
      <w:r>
        <w:rPr>
          <w:sz w:val="20"/>
        </w:rPr>
        <w:t>A apresentação das propostas implica obrigatoriedade do cumprimento das disposições nelas contidas, em conformidade com o que dispõe o Termo de Referência, assumindo o</w:t>
      </w:r>
      <w:r>
        <w:rPr>
          <w:spacing w:val="1"/>
          <w:sz w:val="20"/>
        </w:rPr>
        <w:t xml:space="preserve"> </w:t>
      </w:r>
      <w:r>
        <w:rPr>
          <w:sz w:val="20"/>
        </w:rPr>
        <w:t>proponente o compromisso de executar o objeto licitado nos seus termos, bem como de fornecer os materiais, equipamentos, ferramentas e utensílios necessários, em quantidades e</w:t>
      </w:r>
      <w:r>
        <w:rPr>
          <w:spacing w:val="1"/>
          <w:sz w:val="20"/>
        </w:rPr>
        <w:t xml:space="preserve"> </w:t>
      </w:r>
      <w:r>
        <w:rPr>
          <w:sz w:val="20"/>
        </w:rPr>
        <w:t>qualidades</w:t>
      </w:r>
      <w:r>
        <w:rPr>
          <w:spacing w:val="-1"/>
          <w:sz w:val="20"/>
        </w:rPr>
        <w:t xml:space="preserve"> </w:t>
      </w:r>
      <w:r>
        <w:rPr>
          <w:sz w:val="20"/>
        </w:rPr>
        <w:t>adequadas</w:t>
      </w:r>
      <w:r>
        <w:rPr>
          <w:spacing w:val="-1"/>
          <w:sz w:val="20"/>
        </w:rPr>
        <w:t xml:space="preserve"> </w:t>
      </w:r>
      <w:r>
        <w:rPr>
          <w:sz w:val="20"/>
        </w:rPr>
        <w:t>à</w:t>
      </w:r>
      <w:r>
        <w:rPr>
          <w:spacing w:val="-1"/>
          <w:sz w:val="20"/>
        </w:rPr>
        <w:t xml:space="preserve"> </w:t>
      </w:r>
      <w:r>
        <w:rPr>
          <w:sz w:val="20"/>
        </w:rPr>
        <w:t>perfeita</w:t>
      </w:r>
      <w:r>
        <w:rPr>
          <w:spacing w:val="-1"/>
          <w:sz w:val="20"/>
        </w:rPr>
        <w:t xml:space="preserve"> </w:t>
      </w:r>
      <w:r>
        <w:rPr>
          <w:sz w:val="20"/>
        </w:rPr>
        <w:t>execução</w:t>
      </w:r>
      <w:r>
        <w:rPr>
          <w:spacing w:val="-1"/>
          <w:sz w:val="20"/>
        </w:rPr>
        <w:t xml:space="preserve"> </w:t>
      </w:r>
      <w:r>
        <w:rPr>
          <w:sz w:val="20"/>
        </w:rPr>
        <w:t>contratual,</w:t>
      </w:r>
      <w:r>
        <w:rPr>
          <w:spacing w:val="-1"/>
          <w:sz w:val="20"/>
        </w:rPr>
        <w:t xml:space="preserve"> </w:t>
      </w:r>
      <w:r>
        <w:rPr>
          <w:sz w:val="20"/>
        </w:rPr>
        <w:t>promovendo,</w:t>
      </w:r>
      <w:r>
        <w:rPr>
          <w:spacing w:val="-1"/>
          <w:sz w:val="20"/>
        </w:rPr>
        <w:t xml:space="preserve"> </w:t>
      </w:r>
      <w:r>
        <w:rPr>
          <w:sz w:val="20"/>
        </w:rPr>
        <w:t>quando</w:t>
      </w:r>
      <w:r>
        <w:rPr>
          <w:spacing w:val="-1"/>
          <w:sz w:val="20"/>
        </w:rPr>
        <w:t xml:space="preserve"> </w:t>
      </w:r>
      <w:r>
        <w:rPr>
          <w:sz w:val="20"/>
        </w:rPr>
        <w:t>requerido,</w:t>
      </w:r>
      <w:r>
        <w:rPr>
          <w:spacing w:val="-1"/>
          <w:sz w:val="20"/>
        </w:rPr>
        <w:t xml:space="preserve"> </w:t>
      </w:r>
      <w:r>
        <w:rPr>
          <w:sz w:val="20"/>
        </w:rPr>
        <w:t>sua</w:t>
      </w:r>
      <w:r>
        <w:rPr>
          <w:spacing w:val="-1"/>
          <w:sz w:val="20"/>
        </w:rPr>
        <w:t xml:space="preserve"> </w:t>
      </w:r>
      <w:r>
        <w:rPr>
          <w:sz w:val="20"/>
        </w:rPr>
        <w:t>substituição.</w:t>
      </w:r>
    </w:p>
    <w:p w14:paraId="2430F2B9">
      <w:pPr>
        <w:pStyle w:val="9"/>
        <w:numPr>
          <w:ilvl w:val="1"/>
          <w:numId w:val="5"/>
        </w:numPr>
        <w:tabs>
          <w:tab w:val="left" w:pos="799"/>
        </w:tabs>
        <w:spacing w:before="2" w:after="0" w:line="280" w:lineRule="auto"/>
        <w:ind w:left="329" w:right="433" w:firstLine="0"/>
        <w:jc w:val="both"/>
        <w:rPr>
          <w:sz w:val="20"/>
        </w:rPr>
      </w:pPr>
      <w:r>
        <w:rPr>
          <w:sz w:val="20"/>
        </w:rPr>
        <w:t>O prazo de validade da proposta não será inferior a 60 (sessenta) dias corridos</w:t>
      </w:r>
      <w:r>
        <w:rPr>
          <w:b/>
          <w:sz w:val="20"/>
        </w:rPr>
        <w:t xml:space="preserve">, </w:t>
      </w:r>
      <w:r>
        <w:rPr>
          <w:sz w:val="20"/>
        </w:rPr>
        <w:t>a contar da data de sua apresentação, podendo ser prorrogado, por igual período, salvo se houver</w:t>
      </w:r>
      <w:r>
        <w:rPr>
          <w:spacing w:val="1"/>
          <w:sz w:val="20"/>
        </w:rPr>
        <w:t xml:space="preserve"> </w:t>
      </w:r>
      <w:r>
        <w:rPr>
          <w:sz w:val="20"/>
        </w:rPr>
        <w:t>justificativa</w:t>
      </w:r>
      <w:r>
        <w:rPr>
          <w:spacing w:val="-1"/>
          <w:sz w:val="20"/>
        </w:rPr>
        <w:t xml:space="preserve"> </w:t>
      </w:r>
      <w:r>
        <w:rPr>
          <w:sz w:val="20"/>
        </w:rPr>
        <w:t>para</w:t>
      </w:r>
      <w:r>
        <w:rPr>
          <w:spacing w:val="-1"/>
          <w:sz w:val="20"/>
        </w:rPr>
        <w:t xml:space="preserve"> </w:t>
      </w:r>
      <w:r>
        <w:rPr>
          <w:sz w:val="20"/>
        </w:rPr>
        <w:t>prazo</w:t>
      </w:r>
      <w:r>
        <w:rPr>
          <w:spacing w:val="-1"/>
          <w:sz w:val="20"/>
        </w:rPr>
        <w:t xml:space="preserve"> </w:t>
      </w:r>
      <w:r>
        <w:rPr>
          <w:sz w:val="20"/>
        </w:rPr>
        <w:t>diverso</w:t>
      </w:r>
      <w:r>
        <w:rPr>
          <w:spacing w:val="-1"/>
          <w:sz w:val="20"/>
        </w:rPr>
        <w:t xml:space="preserve"> </w:t>
      </w:r>
      <w:r>
        <w:rPr>
          <w:sz w:val="20"/>
        </w:rPr>
        <w:t>aceita</w:t>
      </w:r>
      <w:r>
        <w:rPr>
          <w:spacing w:val="-1"/>
          <w:sz w:val="20"/>
        </w:rPr>
        <w:t xml:space="preserve"> </w:t>
      </w:r>
      <w:r>
        <w:rPr>
          <w:sz w:val="20"/>
        </w:rPr>
        <w:t>pela</w:t>
      </w:r>
      <w:r>
        <w:rPr>
          <w:spacing w:val="-12"/>
          <w:sz w:val="20"/>
        </w:rPr>
        <w:t xml:space="preserve"> </w:t>
      </w:r>
      <w:r>
        <w:rPr>
          <w:sz w:val="20"/>
        </w:rPr>
        <w:t>Administração.</w:t>
      </w:r>
    </w:p>
    <w:p w14:paraId="22BCC75C">
      <w:pPr>
        <w:pStyle w:val="9"/>
        <w:numPr>
          <w:ilvl w:val="1"/>
          <w:numId w:val="5"/>
        </w:numPr>
        <w:tabs>
          <w:tab w:val="left" w:pos="773"/>
        </w:tabs>
        <w:spacing w:before="2" w:after="0" w:line="240" w:lineRule="auto"/>
        <w:ind w:left="772" w:right="0" w:hanging="444"/>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3FC49E7A">
      <w:pPr>
        <w:pStyle w:val="9"/>
        <w:numPr>
          <w:ilvl w:val="1"/>
          <w:numId w:val="5"/>
        </w:numPr>
        <w:tabs>
          <w:tab w:val="left" w:pos="790"/>
        </w:tabs>
        <w:spacing w:before="40" w:after="0" w:line="280" w:lineRule="auto"/>
        <w:ind w:left="329" w:right="433" w:firstLine="0"/>
        <w:jc w:val="both"/>
        <w:rPr>
          <w:sz w:val="20"/>
        </w:rPr>
      </w:pPr>
      <w:r>
        <w:rPr>
          <w:sz w:val="20"/>
        </w:rPr>
        <w:t>O descumprimento das regras supramencionadas pela Administração por parte dos contratados pode ensejar a responsabilização pelo Tribunal de Contas do Estado e, após o devido</w:t>
      </w:r>
      <w:r>
        <w:rPr>
          <w:spacing w:val="1"/>
          <w:sz w:val="20"/>
        </w:rPr>
        <w:t xml:space="preserve"> </w:t>
      </w:r>
      <w:r>
        <w:rPr>
          <w:sz w:val="20"/>
        </w:rPr>
        <w:t>processo legal, gerar as seguintes consequências:</w:t>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 71</w:t>
      </w:r>
      <w:r>
        <w:rPr>
          <w:color w:val="000080"/>
          <w:sz w:val="20"/>
        </w:rPr>
        <w:t xml:space="preserve">, </w:t>
      </w:r>
      <w:r>
        <w:rPr>
          <w:color w:val="000080"/>
          <w:sz w:val="20"/>
          <w:u w:val="single" w:color="000080"/>
        </w:rPr>
        <w:t>inciso IX, da Constituição</w:t>
      </w:r>
      <w:r>
        <w:rPr>
          <w:color w:val="000080"/>
          <w:sz w:val="20"/>
        </w:rPr>
        <w:t>;</w:t>
      </w:r>
      <w:r>
        <w:rPr>
          <w:color w:val="000080"/>
          <w:sz w:val="20"/>
        </w:rPr>
        <w:fldChar w:fldCharType="end"/>
      </w:r>
      <w:r>
        <w:rPr>
          <w:color w:val="000080"/>
          <w:spacing w:val="1"/>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5E28CE42">
      <w:pPr>
        <w:pStyle w:val="6"/>
        <w:rPr>
          <w:sz w:val="22"/>
        </w:rPr>
      </w:pPr>
    </w:p>
    <w:p w14:paraId="26BE96A1">
      <w:pPr>
        <w:pStyle w:val="6"/>
        <w:spacing w:before="5"/>
        <w:rPr>
          <w:sz w:val="19"/>
        </w:rPr>
      </w:pPr>
    </w:p>
    <w:p w14:paraId="519D6455">
      <w:pPr>
        <w:pStyle w:val="3"/>
        <w:numPr>
          <w:ilvl w:val="0"/>
          <w:numId w:val="1"/>
        </w:numPr>
        <w:tabs>
          <w:tab w:val="left" w:pos="720"/>
        </w:tabs>
        <w:spacing w:before="0" w:after="0" w:line="240" w:lineRule="auto"/>
        <w:ind w:left="720" w:right="0" w:hanging="241"/>
        <w:jc w:val="left"/>
      </w:pPr>
      <w:r>
        <w:rPr>
          <w:spacing w:val="-1"/>
        </w:rPr>
        <w:t>DA</w:t>
      </w:r>
      <w:r>
        <w:rPr>
          <w:spacing w:val="-23"/>
        </w:rPr>
        <w:t xml:space="preserve"> </w:t>
      </w:r>
      <w:r>
        <w:rPr>
          <w:spacing w:val="-1"/>
        </w:rPr>
        <w:t>ABERTURA</w:t>
      </w:r>
      <w:r>
        <w:rPr>
          <w:spacing w:val="-11"/>
        </w:rPr>
        <w:t xml:space="preserve"> </w:t>
      </w:r>
      <w:r>
        <w:rPr>
          <w:spacing w:val="-1"/>
        </w:rPr>
        <w:t>DA</w:t>
      </w:r>
      <w:r>
        <w:rPr>
          <w:spacing w:val="-12"/>
        </w:rPr>
        <w:t xml:space="preserve"> </w:t>
      </w:r>
      <w:r>
        <w:rPr>
          <w:spacing w:val="-1"/>
        </w:rPr>
        <w:t>SESSÃO,</w:t>
      </w:r>
      <w:r>
        <w:t xml:space="preserve"> </w:t>
      </w:r>
      <w:r>
        <w:rPr>
          <w:spacing w:val="-1"/>
        </w:rPr>
        <w:t>CLASSIFICAÇÃO</w:t>
      </w:r>
      <w:r>
        <w:t xml:space="preserve"> DAS PROPOSTAS E FORMULAÇÃO</w:t>
      </w:r>
      <w:r>
        <w:rPr>
          <w:spacing w:val="-1"/>
        </w:rPr>
        <w:t xml:space="preserve"> </w:t>
      </w:r>
      <w:r>
        <w:t>DE LANCES</w:t>
      </w:r>
    </w:p>
    <w:p w14:paraId="277416F5">
      <w:pPr>
        <w:pStyle w:val="6"/>
        <w:rPr>
          <w:b/>
          <w:sz w:val="26"/>
        </w:rPr>
      </w:pPr>
    </w:p>
    <w:p w14:paraId="04FA6C2F">
      <w:pPr>
        <w:pStyle w:val="6"/>
        <w:spacing w:before="3"/>
        <w:rPr>
          <w:b/>
          <w:sz w:val="26"/>
        </w:rPr>
      </w:pPr>
    </w:p>
    <w:p w14:paraId="48B5E773">
      <w:pPr>
        <w:pStyle w:val="9"/>
        <w:numPr>
          <w:ilvl w:val="1"/>
          <w:numId w:val="6"/>
        </w:numPr>
        <w:tabs>
          <w:tab w:val="left" w:pos="680"/>
        </w:tabs>
        <w:spacing w:before="1" w:after="0" w:line="240" w:lineRule="auto"/>
        <w:ind w:left="679" w:right="0" w:hanging="351"/>
        <w:jc w:val="left"/>
        <w:rPr>
          <w:sz w:val="20"/>
        </w:rPr>
      </w:pPr>
      <w:r>
        <w:rPr>
          <w:spacing w:val="-1"/>
          <w:sz w:val="20"/>
        </w:rPr>
        <w:t>A</w:t>
      </w:r>
      <w:r>
        <w:rPr>
          <w:spacing w:val="-14"/>
          <w:sz w:val="20"/>
        </w:rPr>
        <w:t xml:space="preserve"> </w:t>
      </w:r>
      <w:r>
        <w:rPr>
          <w:spacing w:val="-1"/>
          <w:sz w:val="20"/>
        </w:rPr>
        <w:t>abertura</w:t>
      </w:r>
      <w:r>
        <w:rPr>
          <w:spacing w:val="-3"/>
          <w:sz w:val="20"/>
        </w:rPr>
        <w:t xml:space="preserve"> </w:t>
      </w:r>
      <w:r>
        <w:rPr>
          <w:spacing w:val="-1"/>
          <w:sz w:val="20"/>
        </w:rPr>
        <w:t>da</w:t>
      </w:r>
      <w:r>
        <w:rPr>
          <w:spacing w:val="-3"/>
          <w:sz w:val="20"/>
        </w:rPr>
        <w:t xml:space="preserve"> </w:t>
      </w:r>
      <w:r>
        <w:rPr>
          <w:spacing w:val="-1"/>
          <w:sz w:val="20"/>
        </w:rPr>
        <w:t>presente</w:t>
      </w:r>
      <w:r>
        <w:rPr>
          <w:spacing w:val="-3"/>
          <w:sz w:val="20"/>
        </w:rPr>
        <w:t xml:space="preserve"> </w:t>
      </w:r>
      <w:r>
        <w:rPr>
          <w:spacing w:val="-1"/>
          <w:sz w:val="20"/>
        </w:rPr>
        <w:t>licitação</w:t>
      </w:r>
      <w:r>
        <w:rPr>
          <w:spacing w:val="-3"/>
          <w:sz w:val="20"/>
        </w:rPr>
        <w:t xml:space="preserve"> </w:t>
      </w:r>
      <w:r>
        <w:rPr>
          <w:spacing w:val="-1"/>
          <w:sz w:val="20"/>
        </w:rPr>
        <w:t>dar-se-á</w:t>
      </w:r>
      <w:r>
        <w:rPr>
          <w:spacing w:val="-2"/>
          <w:sz w:val="20"/>
        </w:rPr>
        <w:t xml:space="preserve"> </w:t>
      </w:r>
      <w:r>
        <w:rPr>
          <w:sz w:val="20"/>
        </w:rPr>
        <w:t>em</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 sistema</w:t>
      </w:r>
      <w:r>
        <w:rPr>
          <w:spacing w:val="-1"/>
          <w:sz w:val="20"/>
        </w:rPr>
        <w:t xml:space="preserve"> </w:t>
      </w:r>
      <w:r>
        <w:rPr>
          <w:sz w:val="20"/>
        </w:rPr>
        <w:t>eletrônico,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horário</w:t>
      </w:r>
      <w:r>
        <w:rPr>
          <w:spacing w:val="-1"/>
          <w:sz w:val="20"/>
        </w:rPr>
        <w:t xml:space="preserve"> </w:t>
      </w:r>
      <w:r>
        <w:rPr>
          <w:sz w:val="20"/>
        </w:rPr>
        <w:t>e</w:t>
      </w:r>
      <w:r>
        <w:rPr>
          <w:spacing w:val="-1"/>
          <w:sz w:val="20"/>
        </w:rPr>
        <w:t xml:space="preserve"> </w:t>
      </w:r>
      <w:r>
        <w:rPr>
          <w:sz w:val="20"/>
        </w:rPr>
        <w:t>local</w:t>
      </w:r>
      <w:r>
        <w:rPr>
          <w:spacing w:val="-1"/>
          <w:sz w:val="20"/>
        </w:rPr>
        <w:t xml:space="preserve"> </w:t>
      </w:r>
      <w:r>
        <w:rPr>
          <w:sz w:val="20"/>
        </w:rPr>
        <w:t>indicados</w:t>
      </w:r>
      <w:r>
        <w:rPr>
          <w:spacing w:val="-1"/>
          <w:sz w:val="20"/>
        </w:rPr>
        <w:t xml:space="preserve"> </w:t>
      </w:r>
      <w:r>
        <w:rPr>
          <w:sz w:val="20"/>
        </w:rPr>
        <w:t>neste</w:t>
      </w:r>
      <w:r>
        <w:rPr>
          <w:spacing w:val="-1"/>
          <w:sz w:val="20"/>
        </w:rPr>
        <w:t xml:space="preserve"> </w:t>
      </w:r>
      <w:r>
        <w:rPr>
          <w:sz w:val="20"/>
        </w:rPr>
        <w:t>Edital.</w:t>
      </w:r>
    </w:p>
    <w:p w14:paraId="2F937E13">
      <w:pPr>
        <w:pStyle w:val="9"/>
        <w:numPr>
          <w:ilvl w:val="1"/>
          <w:numId w:val="6"/>
        </w:numPr>
        <w:tabs>
          <w:tab w:val="left" w:pos="680"/>
        </w:tabs>
        <w:spacing w:before="40" w:after="0" w:line="240" w:lineRule="auto"/>
        <w:ind w:left="679" w:right="0" w:hanging="351"/>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45C76802">
      <w:pPr>
        <w:pStyle w:val="9"/>
        <w:numPr>
          <w:ilvl w:val="1"/>
          <w:numId w:val="6"/>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z w:val="20"/>
        </w:rPr>
        <w:t>licitantes.</w:t>
      </w:r>
    </w:p>
    <w:p w14:paraId="699F61FB">
      <w:pPr>
        <w:pStyle w:val="9"/>
        <w:numPr>
          <w:ilvl w:val="1"/>
          <w:numId w:val="6"/>
        </w:numPr>
        <w:tabs>
          <w:tab w:val="left" w:pos="689"/>
        </w:tabs>
        <w:spacing w:before="40" w:after="0" w:line="280" w:lineRule="auto"/>
        <w:ind w:left="329" w:right="433" w:firstLine="0"/>
        <w:jc w:val="left"/>
        <w:rPr>
          <w:sz w:val="20"/>
        </w:rPr>
      </w:pPr>
      <w:r>
        <w:rPr>
          <w:sz w:val="20"/>
        </w:rPr>
        <w:t>Iniciada</w:t>
      </w:r>
      <w:r>
        <w:rPr>
          <w:spacing w:val="8"/>
          <w:sz w:val="20"/>
        </w:rPr>
        <w:t xml:space="preserve"> </w:t>
      </w:r>
      <w:r>
        <w:rPr>
          <w:sz w:val="20"/>
        </w:rPr>
        <w:t>a</w:t>
      </w:r>
      <w:r>
        <w:rPr>
          <w:spacing w:val="8"/>
          <w:sz w:val="20"/>
        </w:rPr>
        <w:t xml:space="preserve"> </w:t>
      </w:r>
      <w:r>
        <w:rPr>
          <w:sz w:val="20"/>
        </w:rPr>
        <w:t>etapa</w:t>
      </w:r>
      <w:r>
        <w:rPr>
          <w:spacing w:val="8"/>
          <w:sz w:val="20"/>
        </w:rPr>
        <w:t xml:space="preserve"> </w:t>
      </w:r>
      <w:r>
        <w:rPr>
          <w:sz w:val="20"/>
        </w:rPr>
        <w:t>competitiva,</w:t>
      </w:r>
      <w:r>
        <w:rPr>
          <w:spacing w:val="8"/>
          <w:sz w:val="20"/>
        </w:rPr>
        <w:t xml:space="preserve"> </w:t>
      </w:r>
      <w:r>
        <w:rPr>
          <w:sz w:val="20"/>
        </w:rPr>
        <w:t>os</w:t>
      </w:r>
      <w:r>
        <w:rPr>
          <w:spacing w:val="8"/>
          <w:sz w:val="20"/>
        </w:rPr>
        <w:t xml:space="preserve"> </w:t>
      </w:r>
      <w:r>
        <w:rPr>
          <w:sz w:val="20"/>
        </w:rPr>
        <w:t>licitantes</w:t>
      </w:r>
      <w:r>
        <w:rPr>
          <w:spacing w:val="8"/>
          <w:sz w:val="20"/>
        </w:rPr>
        <w:t xml:space="preserve"> </w:t>
      </w:r>
      <w:r>
        <w:rPr>
          <w:sz w:val="20"/>
        </w:rPr>
        <w:t>deverão</w:t>
      </w:r>
      <w:r>
        <w:rPr>
          <w:spacing w:val="8"/>
          <w:sz w:val="20"/>
        </w:rPr>
        <w:t xml:space="preserve"> </w:t>
      </w:r>
      <w:r>
        <w:rPr>
          <w:sz w:val="20"/>
        </w:rPr>
        <w:t>encaminhar</w:t>
      </w:r>
      <w:r>
        <w:rPr>
          <w:spacing w:val="8"/>
          <w:sz w:val="20"/>
        </w:rPr>
        <w:t xml:space="preserve"> </w:t>
      </w:r>
      <w:r>
        <w:rPr>
          <w:sz w:val="20"/>
        </w:rPr>
        <w:t>lances</w:t>
      </w:r>
      <w:r>
        <w:rPr>
          <w:spacing w:val="8"/>
          <w:sz w:val="20"/>
        </w:rPr>
        <w:t xml:space="preserve"> </w:t>
      </w:r>
      <w:r>
        <w:rPr>
          <w:sz w:val="20"/>
        </w:rPr>
        <w:t>exclusivamente</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de</w:t>
      </w:r>
      <w:r>
        <w:rPr>
          <w:spacing w:val="8"/>
          <w:sz w:val="20"/>
        </w:rPr>
        <w:t xml:space="preserve"> </w:t>
      </w:r>
      <w:r>
        <w:rPr>
          <w:sz w:val="20"/>
        </w:rPr>
        <w:t>sistema</w:t>
      </w:r>
      <w:r>
        <w:rPr>
          <w:spacing w:val="8"/>
          <w:sz w:val="20"/>
        </w:rPr>
        <w:t xml:space="preserve"> </w:t>
      </w:r>
      <w:r>
        <w:rPr>
          <w:sz w:val="20"/>
        </w:rPr>
        <w:t>eletrônico,</w:t>
      </w:r>
      <w:r>
        <w:rPr>
          <w:spacing w:val="8"/>
          <w:sz w:val="20"/>
        </w:rPr>
        <w:t xml:space="preserve"> </w:t>
      </w:r>
      <w:r>
        <w:rPr>
          <w:sz w:val="20"/>
        </w:rPr>
        <w:t>sendo</w:t>
      </w:r>
      <w:r>
        <w:rPr>
          <w:spacing w:val="8"/>
          <w:sz w:val="20"/>
        </w:rPr>
        <w:t xml:space="preserve"> </w:t>
      </w:r>
      <w:r>
        <w:rPr>
          <w:sz w:val="20"/>
        </w:rPr>
        <w:t>imediatamente</w:t>
      </w:r>
      <w:r>
        <w:rPr>
          <w:spacing w:val="8"/>
          <w:sz w:val="20"/>
        </w:rPr>
        <w:t xml:space="preserve"> </w:t>
      </w:r>
      <w:r>
        <w:rPr>
          <w:sz w:val="20"/>
        </w:rPr>
        <w:t>informados</w:t>
      </w:r>
      <w:r>
        <w:rPr>
          <w:spacing w:val="8"/>
          <w:sz w:val="20"/>
        </w:rPr>
        <w:t xml:space="preserve"> </w:t>
      </w:r>
      <w:r>
        <w:rPr>
          <w:sz w:val="20"/>
        </w:rPr>
        <w:t>do</w:t>
      </w:r>
      <w:r>
        <w:rPr>
          <w:spacing w:val="8"/>
          <w:sz w:val="20"/>
        </w:rPr>
        <w:t xml:space="preserve"> </w:t>
      </w:r>
      <w:r>
        <w:rPr>
          <w:sz w:val="20"/>
        </w:rPr>
        <w:t>seu</w:t>
      </w:r>
      <w:r>
        <w:rPr>
          <w:spacing w:val="8"/>
          <w:sz w:val="20"/>
        </w:rPr>
        <w:t xml:space="preserve"> </w:t>
      </w:r>
      <w:r>
        <w:rPr>
          <w:sz w:val="20"/>
        </w:rPr>
        <w:t>recebimento</w:t>
      </w:r>
      <w:r>
        <w:rPr>
          <w:spacing w:val="8"/>
          <w:sz w:val="20"/>
        </w:rPr>
        <w:t xml:space="preserve"> </w:t>
      </w:r>
      <w:r>
        <w:rPr>
          <w:sz w:val="20"/>
        </w:rPr>
        <w:t>e</w:t>
      </w:r>
      <w:r>
        <w:rPr>
          <w:spacing w:val="8"/>
          <w:sz w:val="20"/>
        </w:rPr>
        <w:t xml:space="preserve"> </w:t>
      </w:r>
      <w:r>
        <w:rPr>
          <w:sz w:val="20"/>
        </w:rPr>
        <w:t>do</w:t>
      </w:r>
      <w:r>
        <w:rPr>
          <w:spacing w:val="8"/>
          <w:sz w:val="20"/>
        </w:rPr>
        <w:t xml:space="preserve"> </w:t>
      </w:r>
      <w:r>
        <w:rPr>
          <w:sz w:val="20"/>
        </w:rPr>
        <w:t>valor</w:t>
      </w:r>
      <w:r>
        <w:rPr>
          <w:spacing w:val="-47"/>
          <w:sz w:val="20"/>
        </w:rPr>
        <w:t xml:space="preserve"> </w:t>
      </w:r>
      <w:r>
        <w:rPr>
          <w:sz w:val="20"/>
        </w:rPr>
        <w:t>consignado</w:t>
      </w:r>
      <w:r>
        <w:rPr>
          <w:spacing w:val="-1"/>
          <w:sz w:val="20"/>
        </w:rPr>
        <w:t xml:space="preserve"> </w:t>
      </w:r>
      <w:r>
        <w:rPr>
          <w:sz w:val="20"/>
        </w:rPr>
        <w:t>no</w:t>
      </w:r>
      <w:r>
        <w:rPr>
          <w:spacing w:val="-1"/>
          <w:sz w:val="20"/>
        </w:rPr>
        <w:t xml:space="preserve"> </w:t>
      </w:r>
      <w:r>
        <w:rPr>
          <w:sz w:val="20"/>
        </w:rPr>
        <w:t>registro.</w:t>
      </w:r>
    </w:p>
    <w:p w14:paraId="78204EC7">
      <w:pPr>
        <w:pStyle w:val="9"/>
        <w:numPr>
          <w:ilvl w:val="1"/>
          <w:numId w:val="6"/>
        </w:numPr>
        <w:tabs>
          <w:tab w:val="left" w:pos="675"/>
        </w:tabs>
        <w:spacing w:before="2" w:after="0" w:line="240" w:lineRule="auto"/>
        <w:ind w:left="67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UNITÁRIO</w:t>
      </w:r>
      <w:r>
        <w:rPr>
          <w:b/>
          <w:spacing w:val="-1"/>
          <w:sz w:val="20"/>
        </w:rPr>
        <w:t xml:space="preserve"> </w:t>
      </w:r>
      <w:r>
        <w:rPr>
          <w:b/>
          <w:sz w:val="20"/>
        </w:rPr>
        <w:t>DO</w:t>
      </w:r>
      <w:r>
        <w:rPr>
          <w:b/>
          <w:spacing w:val="-1"/>
          <w:sz w:val="20"/>
        </w:rPr>
        <w:t xml:space="preserve"> </w:t>
      </w:r>
      <w:r>
        <w:rPr>
          <w:b/>
          <w:sz w:val="20"/>
        </w:rPr>
        <w:t>ITEM</w:t>
      </w:r>
      <w:r>
        <w:rPr>
          <w:sz w:val="20"/>
        </w:rPr>
        <w:t>.</w:t>
      </w:r>
    </w:p>
    <w:p w14:paraId="46704026">
      <w:pPr>
        <w:pStyle w:val="9"/>
        <w:numPr>
          <w:ilvl w:val="1"/>
          <w:numId w:val="6"/>
        </w:numPr>
        <w:tabs>
          <w:tab w:val="left" w:pos="680"/>
        </w:tabs>
        <w:spacing w:before="40" w:after="0" w:line="240" w:lineRule="auto"/>
        <w:ind w:left="679" w:right="0" w:hanging="351"/>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z w:val="20"/>
        </w:rPr>
        <w:t>Edital.</w:t>
      </w:r>
    </w:p>
    <w:p w14:paraId="21F8A2C4">
      <w:pPr>
        <w:pStyle w:val="9"/>
        <w:numPr>
          <w:ilvl w:val="1"/>
          <w:numId w:val="6"/>
        </w:numPr>
        <w:tabs>
          <w:tab w:val="left" w:pos="680"/>
        </w:tabs>
        <w:spacing w:before="40" w:after="0" w:line="240" w:lineRule="auto"/>
        <w:ind w:left="679" w:right="0" w:hanging="351"/>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sistema.</w:t>
      </w:r>
    </w:p>
    <w:p w14:paraId="2281AE7D">
      <w:pPr>
        <w:pStyle w:val="9"/>
        <w:numPr>
          <w:ilvl w:val="1"/>
          <w:numId w:val="6"/>
        </w:numPr>
        <w:tabs>
          <w:tab w:val="left" w:pos="691"/>
        </w:tabs>
        <w:spacing w:before="40" w:after="0" w:line="280" w:lineRule="auto"/>
        <w:ind w:left="329" w:right="432" w:firstLine="0"/>
        <w:jc w:val="left"/>
        <w:rPr>
          <w:b/>
          <w:i/>
          <w:sz w:val="20"/>
        </w:rPr>
      </w:pPr>
      <w:r>
        <w:rPr>
          <w:sz w:val="20"/>
        </w:rPr>
        <w:t>O</w:t>
      </w:r>
      <w:r>
        <w:rPr>
          <w:spacing w:val="10"/>
          <w:sz w:val="20"/>
        </w:rPr>
        <w:t xml:space="preserve"> </w:t>
      </w:r>
      <w:r>
        <w:rPr>
          <w:sz w:val="20"/>
        </w:rPr>
        <w:t>intervalo</w:t>
      </w:r>
      <w:r>
        <w:rPr>
          <w:spacing w:val="10"/>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10"/>
          <w:sz w:val="20"/>
        </w:rPr>
        <w:t xml:space="preserve"> </w:t>
      </w:r>
      <w:r>
        <w:rPr>
          <w:sz w:val="20"/>
        </w:rPr>
        <w:t>de</w:t>
      </w:r>
      <w:r>
        <w:rPr>
          <w:spacing w:val="10"/>
          <w:sz w:val="20"/>
        </w:rPr>
        <w:t xml:space="preserve"> </w:t>
      </w:r>
      <w:r>
        <w:rPr>
          <w:sz w:val="20"/>
        </w:rPr>
        <w:t>valores</w:t>
      </w:r>
      <w:r>
        <w:rPr>
          <w:spacing w:val="10"/>
          <w:sz w:val="20"/>
        </w:rPr>
        <w:t xml:space="preserve"> </w:t>
      </w:r>
      <w:r>
        <w:rPr>
          <w:sz w:val="20"/>
        </w:rPr>
        <w:t>ou</w:t>
      </w:r>
      <w:r>
        <w:rPr>
          <w:spacing w:val="10"/>
          <w:sz w:val="20"/>
        </w:rPr>
        <w:t xml:space="preserve"> </w:t>
      </w:r>
      <w:r>
        <w:rPr>
          <w:sz w:val="20"/>
        </w:rPr>
        <w:t>percentuais</w:t>
      </w:r>
      <w:r>
        <w:rPr>
          <w:spacing w:val="10"/>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10"/>
          <w:sz w:val="20"/>
        </w:rPr>
        <w:t xml:space="preserve"> </w:t>
      </w:r>
      <w:r>
        <w:rPr>
          <w:sz w:val="20"/>
        </w:rPr>
        <w:t>que</w:t>
      </w:r>
      <w:r>
        <w:rPr>
          <w:spacing w:val="10"/>
          <w:sz w:val="20"/>
        </w:rPr>
        <w:t xml:space="preserve"> </w:t>
      </w:r>
      <w:r>
        <w:rPr>
          <w:sz w:val="20"/>
        </w:rPr>
        <w:t>incidirá</w:t>
      </w:r>
      <w:r>
        <w:rPr>
          <w:spacing w:val="10"/>
          <w:sz w:val="20"/>
        </w:rPr>
        <w:t xml:space="preserve"> </w:t>
      </w:r>
      <w:r>
        <w:rPr>
          <w:sz w:val="20"/>
        </w:rPr>
        <w:t>tanto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aos</w:t>
      </w:r>
      <w:r>
        <w:rPr>
          <w:spacing w:val="10"/>
          <w:sz w:val="20"/>
        </w:rPr>
        <w:t xml:space="preserve"> </w:t>
      </w:r>
      <w:r>
        <w:rPr>
          <w:sz w:val="20"/>
        </w:rPr>
        <w:t>lances</w:t>
      </w:r>
      <w:r>
        <w:rPr>
          <w:spacing w:val="10"/>
          <w:sz w:val="20"/>
        </w:rPr>
        <w:t xml:space="preserve"> </w:t>
      </w:r>
      <w:r>
        <w:rPr>
          <w:sz w:val="20"/>
        </w:rPr>
        <w:t>intermediários</w:t>
      </w:r>
      <w:r>
        <w:rPr>
          <w:spacing w:val="10"/>
          <w:sz w:val="20"/>
        </w:rPr>
        <w:t xml:space="preserve"> </w:t>
      </w:r>
      <w:r>
        <w:rPr>
          <w:sz w:val="20"/>
        </w:rPr>
        <w:t>quanto</w:t>
      </w:r>
      <w:r>
        <w:rPr>
          <w:spacing w:val="10"/>
          <w:sz w:val="20"/>
        </w:rPr>
        <w:t xml:space="preserve"> </w:t>
      </w:r>
      <w:r>
        <w:rPr>
          <w:sz w:val="20"/>
        </w:rPr>
        <w:t>em</w:t>
      </w:r>
      <w:r>
        <w:rPr>
          <w:spacing w:val="10"/>
          <w:sz w:val="20"/>
        </w:rPr>
        <w:t xml:space="preserve"> </w:t>
      </w:r>
      <w:r>
        <w:rPr>
          <w:sz w:val="20"/>
        </w:rPr>
        <w:t>relação</w:t>
      </w:r>
      <w:r>
        <w:rPr>
          <w:spacing w:val="10"/>
          <w:sz w:val="20"/>
        </w:rPr>
        <w:t xml:space="preserve"> </w:t>
      </w:r>
      <w:r>
        <w:rPr>
          <w:sz w:val="20"/>
        </w:rPr>
        <w:t>à</w:t>
      </w:r>
      <w:r>
        <w:rPr>
          <w:spacing w:val="10"/>
          <w:sz w:val="20"/>
        </w:rPr>
        <w:t xml:space="preserve"> </w:t>
      </w:r>
      <w:r>
        <w:rPr>
          <w:sz w:val="20"/>
        </w:rPr>
        <w:t>proposta</w:t>
      </w:r>
      <w:r>
        <w:rPr>
          <w:spacing w:val="10"/>
          <w:sz w:val="20"/>
        </w:rPr>
        <w:t xml:space="preserve"> </w:t>
      </w:r>
      <w:r>
        <w:rPr>
          <w:sz w:val="20"/>
        </w:rPr>
        <w:t>que</w:t>
      </w:r>
      <w:r>
        <w:rPr>
          <w:spacing w:val="10"/>
          <w:sz w:val="20"/>
        </w:rPr>
        <w:t xml:space="preserve"> </w:t>
      </w:r>
      <w:r>
        <w:rPr>
          <w:sz w:val="20"/>
        </w:rPr>
        <w:t>cobrir</w:t>
      </w:r>
      <w:r>
        <w:rPr>
          <w:spacing w:val="10"/>
          <w:sz w:val="20"/>
        </w:rPr>
        <w:t xml:space="preserve"> </w:t>
      </w:r>
      <w:r>
        <w:rPr>
          <w:sz w:val="20"/>
        </w:rPr>
        <w:t>a</w:t>
      </w:r>
      <w:r>
        <w:rPr>
          <w:spacing w:val="10"/>
          <w:sz w:val="20"/>
        </w:rPr>
        <w:t xml:space="preserve"> </w:t>
      </w:r>
      <w:r>
        <w:rPr>
          <w:sz w:val="20"/>
        </w:rPr>
        <w:t>melhor</w:t>
      </w:r>
      <w:r>
        <w:rPr>
          <w:spacing w:val="-47"/>
          <w:sz w:val="20"/>
        </w:rPr>
        <w:t xml:space="preserve"> </w:t>
      </w:r>
      <w:r>
        <w:rPr>
          <w:sz w:val="20"/>
        </w:rPr>
        <w:t>oferta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 xml:space="preserve">de </w:t>
      </w:r>
      <w:r>
        <w:rPr>
          <w:b/>
          <w:sz w:val="20"/>
        </w:rPr>
        <w:t>R$</w:t>
      </w:r>
      <w:r>
        <w:rPr>
          <w:b/>
          <w:spacing w:val="-1"/>
          <w:sz w:val="20"/>
        </w:rPr>
        <w:t xml:space="preserve"> </w:t>
      </w:r>
      <w:r>
        <w:rPr>
          <w:b/>
          <w:sz w:val="20"/>
        </w:rPr>
        <w:t>0,01</w:t>
      </w:r>
      <w:r>
        <w:rPr>
          <w:b/>
          <w:spacing w:val="-1"/>
          <w:sz w:val="20"/>
        </w:rPr>
        <w:t xml:space="preserve"> </w:t>
      </w:r>
      <w:r>
        <w:rPr>
          <w:b/>
          <w:sz w:val="20"/>
        </w:rPr>
        <w:t>(um</w:t>
      </w:r>
      <w:r>
        <w:rPr>
          <w:b/>
          <w:spacing w:val="-1"/>
          <w:sz w:val="20"/>
        </w:rPr>
        <w:t xml:space="preserve"> </w:t>
      </w:r>
      <w:r>
        <w:rPr>
          <w:b/>
          <w:sz w:val="20"/>
        </w:rPr>
        <w:t>centavo</w:t>
      </w:r>
      <w:r>
        <w:rPr>
          <w:b/>
          <w:spacing w:val="-1"/>
          <w:sz w:val="20"/>
        </w:rPr>
        <w:t xml:space="preserve"> </w:t>
      </w:r>
      <w:r>
        <w:rPr>
          <w:b/>
          <w:sz w:val="20"/>
        </w:rPr>
        <w:t>de</w:t>
      </w:r>
      <w:r>
        <w:rPr>
          <w:b/>
          <w:spacing w:val="-1"/>
          <w:sz w:val="20"/>
        </w:rPr>
        <w:t xml:space="preserve"> </w:t>
      </w:r>
      <w:r>
        <w:rPr>
          <w:b/>
          <w:sz w:val="20"/>
        </w:rPr>
        <w:t>Real)</w:t>
      </w:r>
      <w:r>
        <w:rPr>
          <w:b/>
          <w:i/>
          <w:sz w:val="20"/>
        </w:rPr>
        <w:t>.</w:t>
      </w:r>
    </w:p>
    <w:p w14:paraId="5A099F21">
      <w:pPr>
        <w:pStyle w:val="9"/>
        <w:numPr>
          <w:ilvl w:val="1"/>
          <w:numId w:val="6"/>
        </w:numPr>
        <w:tabs>
          <w:tab w:val="left" w:pos="686"/>
        </w:tabs>
        <w:spacing w:before="1" w:after="0" w:line="280" w:lineRule="auto"/>
        <w:ind w:left="329" w:right="433" w:firstLine="0"/>
        <w:jc w:val="left"/>
        <w:rPr>
          <w:sz w:val="20"/>
        </w:rPr>
      </w:pPr>
      <w:r>
        <w:rPr>
          <w:sz w:val="20"/>
        </w:rPr>
        <w:t>Em</w:t>
      </w:r>
      <w:r>
        <w:rPr>
          <w:spacing w:val="5"/>
          <w:sz w:val="20"/>
        </w:rPr>
        <w:t xml:space="preserve"> </w:t>
      </w:r>
      <w:r>
        <w:rPr>
          <w:sz w:val="20"/>
        </w:rPr>
        <w:t>caso</w:t>
      </w:r>
      <w:r>
        <w:rPr>
          <w:spacing w:val="5"/>
          <w:sz w:val="20"/>
        </w:rPr>
        <w:t xml:space="preserve"> </w:t>
      </w:r>
      <w:r>
        <w:rPr>
          <w:sz w:val="20"/>
        </w:rPr>
        <w:t>de</w:t>
      </w:r>
      <w:r>
        <w:rPr>
          <w:spacing w:val="5"/>
          <w:sz w:val="20"/>
        </w:rPr>
        <w:t xml:space="preserve"> </w:t>
      </w:r>
      <w:r>
        <w:rPr>
          <w:sz w:val="20"/>
        </w:rPr>
        <w:t>erro</w:t>
      </w:r>
      <w:r>
        <w:rPr>
          <w:spacing w:val="5"/>
          <w:sz w:val="20"/>
        </w:rPr>
        <w:t xml:space="preserve"> </w:t>
      </w:r>
      <w:r>
        <w:rPr>
          <w:sz w:val="20"/>
        </w:rPr>
        <w:t>material,</w:t>
      </w:r>
      <w:r>
        <w:rPr>
          <w:spacing w:val="5"/>
          <w:sz w:val="20"/>
        </w:rPr>
        <w:t xml:space="preserve"> </w:t>
      </w:r>
      <w:r>
        <w:rPr>
          <w:sz w:val="20"/>
        </w:rPr>
        <w:t>ao</w:t>
      </w:r>
      <w:r>
        <w:rPr>
          <w:spacing w:val="5"/>
          <w:sz w:val="20"/>
        </w:rPr>
        <w:t xml:space="preserve"> </w:t>
      </w:r>
      <w:r>
        <w:rPr>
          <w:sz w:val="20"/>
        </w:rPr>
        <w:t>licitante</w:t>
      </w:r>
      <w:r>
        <w:rPr>
          <w:spacing w:val="5"/>
          <w:sz w:val="20"/>
        </w:rPr>
        <w:t xml:space="preserve"> </w:t>
      </w:r>
      <w:r>
        <w:rPr>
          <w:sz w:val="20"/>
        </w:rPr>
        <w:t>será</w:t>
      </w:r>
      <w:r>
        <w:rPr>
          <w:spacing w:val="5"/>
          <w:sz w:val="20"/>
        </w:rPr>
        <w:t xml:space="preserve"> </w:t>
      </w:r>
      <w:r>
        <w:rPr>
          <w:sz w:val="20"/>
        </w:rPr>
        <w:t>concedida</w:t>
      </w:r>
      <w:r>
        <w:rPr>
          <w:spacing w:val="5"/>
          <w:sz w:val="20"/>
        </w:rPr>
        <w:t xml:space="preserve"> </w:t>
      </w:r>
      <w:r>
        <w:rPr>
          <w:sz w:val="20"/>
        </w:rPr>
        <w:t>a</w:t>
      </w:r>
      <w:r>
        <w:rPr>
          <w:spacing w:val="5"/>
          <w:sz w:val="20"/>
        </w:rPr>
        <w:t xml:space="preserve"> </w:t>
      </w:r>
      <w:r>
        <w:rPr>
          <w:sz w:val="20"/>
        </w:rPr>
        <w:t>possibilidade</w:t>
      </w:r>
      <w:r>
        <w:rPr>
          <w:spacing w:val="5"/>
          <w:sz w:val="20"/>
        </w:rPr>
        <w:t xml:space="preserve"> </w:t>
      </w:r>
      <w:r>
        <w:rPr>
          <w:sz w:val="20"/>
        </w:rPr>
        <w:t>de</w:t>
      </w:r>
      <w:r>
        <w:rPr>
          <w:spacing w:val="5"/>
          <w:sz w:val="20"/>
        </w:rPr>
        <w:t xml:space="preserve"> </w:t>
      </w:r>
      <w:r>
        <w:rPr>
          <w:sz w:val="20"/>
        </w:rPr>
        <w:t>enviar</w:t>
      </w:r>
      <w:r>
        <w:rPr>
          <w:spacing w:val="5"/>
          <w:sz w:val="20"/>
        </w:rPr>
        <w:t xml:space="preserve"> </w:t>
      </w:r>
      <w:r>
        <w:rPr>
          <w:sz w:val="20"/>
        </w:rPr>
        <w:t>solicitação</w:t>
      </w:r>
      <w:r>
        <w:rPr>
          <w:spacing w:val="5"/>
          <w:sz w:val="20"/>
        </w:rPr>
        <w:t xml:space="preserve"> </w:t>
      </w:r>
      <w:r>
        <w:rPr>
          <w:sz w:val="20"/>
        </w:rPr>
        <w:t>de</w:t>
      </w:r>
      <w:r>
        <w:rPr>
          <w:spacing w:val="5"/>
          <w:sz w:val="20"/>
        </w:rPr>
        <w:t xml:space="preserve"> </w:t>
      </w:r>
      <w:r>
        <w:rPr>
          <w:sz w:val="20"/>
        </w:rPr>
        <w:t>cancelamento</w:t>
      </w:r>
      <w:r>
        <w:rPr>
          <w:spacing w:val="5"/>
          <w:sz w:val="20"/>
        </w:rPr>
        <w:t xml:space="preserve"> </w:t>
      </w:r>
      <w:r>
        <w:rPr>
          <w:sz w:val="20"/>
        </w:rPr>
        <w:t>do</w:t>
      </w:r>
      <w:r>
        <w:rPr>
          <w:spacing w:val="5"/>
          <w:sz w:val="20"/>
        </w:rPr>
        <w:t xml:space="preserve"> </w:t>
      </w:r>
      <w:r>
        <w:rPr>
          <w:sz w:val="20"/>
        </w:rPr>
        <w:t>seu</w:t>
      </w:r>
      <w:r>
        <w:rPr>
          <w:spacing w:val="5"/>
          <w:sz w:val="20"/>
        </w:rPr>
        <w:t xml:space="preserve"> </w:t>
      </w:r>
      <w:r>
        <w:rPr>
          <w:sz w:val="20"/>
        </w:rPr>
        <w:t>lance</w:t>
      </w:r>
      <w:r>
        <w:rPr>
          <w:spacing w:val="5"/>
          <w:sz w:val="20"/>
        </w:rPr>
        <w:t xml:space="preserve"> </w:t>
      </w:r>
      <w:r>
        <w:rPr>
          <w:sz w:val="20"/>
        </w:rPr>
        <w:t>durante</w:t>
      </w:r>
      <w:r>
        <w:rPr>
          <w:spacing w:val="5"/>
          <w:sz w:val="20"/>
        </w:rPr>
        <w:t xml:space="preserve"> </w:t>
      </w:r>
      <w:r>
        <w:rPr>
          <w:sz w:val="20"/>
        </w:rPr>
        <w:t>a</w:t>
      </w:r>
      <w:r>
        <w:rPr>
          <w:spacing w:val="5"/>
          <w:sz w:val="20"/>
        </w:rPr>
        <w:t xml:space="preserve"> </w:t>
      </w:r>
      <w:r>
        <w:rPr>
          <w:sz w:val="20"/>
        </w:rPr>
        <w:t>realização</w:t>
      </w:r>
      <w:r>
        <w:rPr>
          <w:spacing w:val="5"/>
          <w:sz w:val="20"/>
        </w:rPr>
        <w:t xml:space="preserve"> </w:t>
      </w:r>
      <w:r>
        <w:rPr>
          <w:sz w:val="20"/>
        </w:rPr>
        <w:t>da</w:t>
      </w:r>
      <w:r>
        <w:rPr>
          <w:spacing w:val="5"/>
          <w:sz w:val="20"/>
        </w:rPr>
        <w:t xml:space="preserve"> </w:t>
      </w:r>
      <w:r>
        <w:rPr>
          <w:sz w:val="20"/>
        </w:rPr>
        <w:t>etapa</w:t>
      </w:r>
      <w:r>
        <w:rPr>
          <w:spacing w:val="5"/>
          <w:sz w:val="20"/>
        </w:rPr>
        <w:t xml:space="preserve"> </w:t>
      </w:r>
      <w:r>
        <w:rPr>
          <w:sz w:val="20"/>
        </w:rPr>
        <w:t>de</w:t>
      </w:r>
      <w:r>
        <w:rPr>
          <w:spacing w:val="5"/>
          <w:sz w:val="20"/>
        </w:rPr>
        <w:t xml:space="preserve"> </w:t>
      </w:r>
      <w:r>
        <w:rPr>
          <w:sz w:val="20"/>
        </w:rPr>
        <w:t>lances</w:t>
      </w:r>
      <w:r>
        <w:rPr>
          <w:spacing w:val="5"/>
          <w:sz w:val="20"/>
        </w:rPr>
        <w:t xml:space="preserve"> </w:t>
      </w:r>
      <w:r>
        <w:rPr>
          <w:sz w:val="20"/>
        </w:rPr>
        <w:t>da</w:t>
      </w:r>
      <w:r>
        <w:rPr>
          <w:spacing w:val="5"/>
          <w:sz w:val="20"/>
        </w:rPr>
        <w:t xml:space="preserve"> </w:t>
      </w:r>
      <w:r>
        <w:rPr>
          <w:sz w:val="20"/>
        </w:rPr>
        <w:t>sessão</w:t>
      </w:r>
      <w:r>
        <w:rPr>
          <w:spacing w:val="5"/>
          <w:sz w:val="20"/>
        </w:rPr>
        <w:t xml:space="preserve"> </w:t>
      </w:r>
      <w:r>
        <w:rPr>
          <w:sz w:val="20"/>
        </w:rPr>
        <w:t>pública,</w:t>
      </w:r>
      <w:r>
        <w:rPr>
          <w:spacing w:val="5"/>
          <w:sz w:val="20"/>
        </w:rPr>
        <w:t xml:space="preserve"> </w:t>
      </w:r>
      <w:r>
        <w:rPr>
          <w:sz w:val="20"/>
        </w:rPr>
        <w:t>que</w:t>
      </w:r>
      <w:r>
        <w:rPr>
          <w:spacing w:val="-47"/>
          <w:sz w:val="20"/>
        </w:rPr>
        <w:t xml:space="preserve"> </w:t>
      </w:r>
      <w:r>
        <w:rPr>
          <w:sz w:val="20"/>
        </w:rPr>
        <w:t>poderá</w:t>
      </w:r>
      <w:r>
        <w:rPr>
          <w:spacing w:val="-2"/>
          <w:sz w:val="20"/>
        </w:rPr>
        <w:t xml:space="preserve"> </w:t>
      </w:r>
      <w:r>
        <w:rPr>
          <w:sz w:val="20"/>
        </w:rPr>
        <w:t>ser</w:t>
      </w:r>
      <w:r>
        <w:rPr>
          <w:spacing w:val="-1"/>
          <w:sz w:val="20"/>
        </w:rPr>
        <w:t xml:space="preserve"> </w:t>
      </w:r>
      <w:r>
        <w:rPr>
          <w:sz w:val="20"/>
        </w:rPr>
        <w:t>aceita</w:t>
      </w:r>
      <w:r>
        <w:rPr>
          <w:spacing w:val="-2"/>
          <w:sz w:val="20"/>
        </w:rPr>
        <w:t xml:space="preserve"> </w:t>
      </w:r>
      <w:r>
        <w:rPr>
          <w:sz w:val="20"/>
        </w:rPr>
        <w:t>ou</w:t>
      </w:r>
      <w:r>
        <w:rPr>
          <w:spacing w:val="-1"/>
          <w:sz w:val="20"/>
        </w:rPr>
        <w:t xml:space="preserve"> </w:t>
      </w:r>
      <w:r>
        <w:rPr>
          <w:sz w:val="20"/>
        </w:rPr>
        <w:t>não</w:t>
      </w:r>
      <w:r>
        <w:rPr>
          <w:spacing w:val="-1"/>
          <w:sz w:val="20"/>
        </w:rPr>
        <w:t xml:space="preserve"> </w:t>
      </w:r>
      <w:r>
        <w:rPr>
          <w:sz w:val="20"/>
        </w:rPr>
        <w:t>pelo</w:t>
      </w:r>
      <w:r>
        <w:rPr>
          <w:spacing w:val="-2"/>
          <w:sz w:val="20"/>
        </w:rPr>
        <w:t xml:space="preserve"> </w:t>
      </w:r>
      <w:r>
        <w:rPr>
          <w:sz w:val="20"/>
        </w:rPr>
        <w:t>pregoeiro.</w:t>
      </w:r>
      <w:r>
        <w:rPr>
          <w:spacing w:val="-4"/>
          <w:sz w:val="20"/>
        </w:rPr>
        <w:t xml:space="preserve"> </w:t>
      </w:r>
      <w:r>
        <w:rPr>
          <w:sz w:val="20"/>
        </w:rPr>
        <w:t>Todavia,</w:t>
      </w:r>
      <w:r>
        <w:rPr>
          <w:spacing w:val="-2"/>
          <w:sz w:val="20"/>
        </w:rPr>
        <w:t xml:space="preserve"> </w:t>
      </w:r>
      <w:r>
        <w:rPr>
          <w:sz w:val="20"/>
        </w:rPr>
        <w:t>durante</w:t>
      </w:r>
      <w:r>
        <w:rPr>
          <w:spacing w:val="-1"/>
          <w:sz w:val="20"/>
        </w:rPr>
        <w:t xml:space="preserve"> </w:t>
      </w:r>
      <w:r>
        <w:rPr>
          <w:sz w:val="20"/>
        </w:rPr>
        <w:t>o</w:t>
      </w:r>
      <w:r>
        <w:rPr>
          <w:spacing w:val="-1"/>
          <w:sz w:val="20"/>
        </w:rPr>
        <w:t xml:space="preserve"> </w:t>
      </w:r>
      <w:r>
        <w:rPr>
          <w:sz w:val="20"/>
        </w:rPr>
        <w:t>transcurso</w:t>
      </w:r>
      <w:r>
        <w:rPr>
          <w:spacing w:val="-2"/>
          <w:sz w:val="20"/>
        </w:rPr>
        <w:t xml:space="preserve"> </w:t>
      </w:r>
      <w:r>
        <w:rPr>
          <w:sz w:val="20"/>
        </w:rPr>
        <w:t>do</w:t>
      </w:r>
      <w:r>
        <w:rPr>
          <w:spacing w:val="-1"/>
          <w:sz w:val="20"/>
        </w:rPr>
        <w:t xml:space="preserve"> </w:t>
      </w:r>
      <w:r>
        <w:rPr>
          <w:sz w:val="20"/>
        </w:rPr>
        <w:t>período</w:t>
      </w:r>
      <w:r>
        <w:rPr>
          <w:spacing w:val="-2"/>
          <w:sz w:val="20"/>
        </w:rPr>
        <w:t xml:space="preserve"> </w:t>
      </w:r>
      <w:r>
        <w:rPr>
          <w:sz w:val="20"/>
        </w:rPr>
        <w:t>randômico</w:t>
      </w:r>
      <w:r>
        <w:rPr>
          <w:spacing w:val="-1"/>
          <w:sz w:val="20"/>
        </w:rPr>
        <w:t xml:space="preserve"> </w:t>
      </w:r>
      <w:r>
        <w:rPr>
          <w:sz w:val="20"/>
        </w:rPr>
        <w:t>de</w:t>
      </w:r>
      <w:r>
        <w:rPr>
          <w:spacing w:val="-1"/>
          <w:sz w:val="20"/>
        </w:rPr>
        <w:t xml:space="preserve"> </w:t>
      </w:r>
      <w:r>
        <w:rPr>
          <w:sz w:val="20"/>
        </w:rPr>
        <w:t>disputa</w:t>
      </w:r>
      <w:r>
        <w:rPr>
          <w:spacing w:val="-2"/>
          <w:sz w:val="20"/>
        </w:rPr>
        <w:t xml:space="preserve"> </w:t>
      </w:r>
      <w:r>
        <w:rPr>
          <w:sz w:val="20"/>
        </w:rPr>
        <w:t>não</w:t>
      </w:r>
      <w:r>
        <w:rPr>
          <w:spacing w:val="-1"/>
          <w:sz w:val="20"/>
        </w:rPr>
        <w:t xml:space="preserve"> </w:t>
      </w:r>
      <w:r>
        <w:rPr>
          <w:sz w:val="20"/>
        </w:rPr>
        <w:t>será</w:t>
      </w:r>
      <w:r>
        <w:rPr>
          <w:spacing w:val="-2"/>
          <w:sz w:val="20"/>
        </w:rPr>
        <w:t xml:space="preserve"> </w:t>
      </w:r>
      <w:r>
        <w:rPr>
          <w:sz w:val="20"/>
        </w:rPr>
        <w:t>possível</w:t>
      </w:r>
      <w:r>
        <w:rPr>
          <w:spacing w:val="-1"/>
          <w:sz w:val="20"/>
        </w:rPr>
        <w:t xml:space="preserve"> </w:t>
      </w:r>
      <w:r>
        <w:rPr>
          <w:sz w:val="20"/>
        </w:rPr>
        <w:t>o</w:t>
      </w:r>
      <w:r>
        <w:rPr>
          <w:spacing w:val="-1"/>
          <w:sz w:val="20"/>
        </w:rPr>
        <w:t xml:space="preserve"> </w:t>
      </w:r>
      <w:r>
        <w:rPr>
          <w:sz w:val="20"/>
        </w:rPr>
        <w:t>encaminhamento</w:t>
      </w:r>
      <w:r>
        <w:rPr>
          <w:spacing w:val="-2"/>
          <w:sz w:val="20"/>
        </w:rPr>
        <w:t xml:space="preserve"> </w:t>
      </w:r>
      <w:r>
        <w:rPr>
          <w:sz w:val="20"/>
        </w:rPr>
        <w:t>de</w:t>
      </w:r>
      <w:r>
        <w:rPr>
          <w:spacing w:val="-1"/>
          <w:sz w:val="20"/>
        </w:rPr>
        <w:t xml:space="preserve"> </w:t>
      </w:r>
      <w:r>
        <w:rPr>
          <w:sz w:val="20"/>
        </w:rPr>
        <w:t>solicitação</w:t>
      </w:r>
      <w:r>
        <w:rPr>
          <w:spacing w:val="-2"/>
          <w:sz w:val="20"/>
        </w:rPr>
        <w:t xml:space="preserve"> </w:t>
      </w:r>
      <w:r>
        <w:rPr>
          <w:sz w:val="20"/>
        </w:rPr>
        <w:t>de</w:t>
      </w:r>
      <w:r>
        <w:rPr>
          <w:spacing w:val="-1"/>
          <w:sz w:val="20"/>
        </w:rPr>
        <w:t xml:space="preserve"> </w:t>
      </w:r>
      <w:r>
        <w:rPr>
          <w:sz w:val="20"/>
        </w:rPr>
        <w:t>cancelamento</w:t>
      </w:r>
      <w:r>
        <w:rPr>
          <w:spacing w:val="-1"/>
          <w:sz w:val="20"/>
        </w:rPr>
        <w:t xml:space="preserve"> </w:t>
      </w:r>
      <w:r>
        <w:rPr>
          <w:sz w:val="20"/>
        </w:rPr>
        <w:t>de</w:t>
      </w:r>
      <w:r>
        <w:rPr>
          <w:spacing w:val="-2"/>
          <w:sz w:val="20"/>
        </w:rPr>
        <w:t xml:space="preserve"> </w:t>
      </w:r>
      <w:r>
        <w:rPr>
          <w:sz w:val="20"/>
        </w:rPr>
        <w:t>lances.</w:t>
      </w:r>
    </w:p>
    <w:p w14:paraId="0F6008F9">
      <w:pPr>
        <w:pStyle w:val="9"/>
        <w:numPr>
          <w:ilvl w:val="1"/>
          <w:numId w:val="6"/>
        </w:numPr>
        <w:tabs>
          <w:tab w:val="left" w:pos="782"/>
        </w:tabs>
        <w:spacing w:before="2" w:after="0" w:line="240" w:lineRule="auto"/>
        <w:ind w:left="781" w:right="0" w:hanging="451"/>
        <w:jc w:val="left"/>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adotado.</w:t>
      </w:r>
    </w:p>
    <w:p w14:paraId="186CB74A">
      <w:pPr>
        <w:pStyle w:val="9"/>
        <w:numPr>
          <w:ilvl w:val="1"/>
          <w:numId w:val="6"/>
        </w:numPr>
        <w:tabs>
          <w:tab w:val="left" w:pos="773"/>
        </w:tabs>
        <w:spacing w:before="40" w:after="0" w:line="240" w:lineRule="auto"/>
        <w:ind w:left="772" w:right="0" w:hanging="444"/>
        <w:jc w:val="left"/>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z w:val="20"/>
        </w:rPr>
        <w:t>prorrogações.</w:t>
      </w:r>
    </w:p>
    <w:p w14:paraId="4FA8E12C">
      <w:pPr>
        <w:pStyle w:val="9"/>
        <w:numPr>
          <w:ilvl w:val="2"/>
          <w:numId w:val="6"/>
        </w:numPr>
        <w:tabs>
          <w:tab w:val="left" w:pos="915"/>
        </w:tabs>
        <w:spacing w:before="40" w:after="0" w:line="280" w:lineRule="auto"/>
        <w:ind w:left="329" w:right="463" w:firstLine="0"/>
        <w:jc w:val="left"/>
        <w:rPr>
          <w:sz w:val="20"/>
        </w:rPr>
      </w:pPr>
      <w:r>
        <w:rPr>
          <w:sz w:val="20"/>
        </w:rPr>
        <w:t>A</w:t>
      </w:r>
      <w:r>
        <w:rPr>
          <w:spacing w:val="-9"/>
          <w:sz w:val="20"/>
        </w:rPr>
        <w:t xml:space="preserve"> </w:t>
      </w:r>
      <w:r>
        <w:rPr>
          <w:sz w:val="20"/>
        </w:rPr>
        <w:t>etapa</w:t>
      </w:r>
      <w:r>
        <w:rPr>
          <w:spacing w:val="2"/>
          <w:sz w:val="20"/>
        </w:rPr>
        <w:t xml:space="preserve"> </w:t>
      </w:r>
      <w:r>
        <w:rPr>
          <w:sz w:val="20"/>
        </w:rPr>
        <w:t>de</w:t>
      </w:r>
      <w:r>
        <w:rPr>
          <w:spacing w:val="2"/>
          <w:sz w:val="20"/>
        </w:rPr>
        <w:t xml:space="preserve"> </w:t>
      </w:r>
      <w:r>
        <w:rPr>
          <w:sz w:val="20"/>
        </w:rPr>
        <w:t>lances</w:t>
      </w:r>
      <w:r>
        <w:rPr>
          <w:spacing w:val="2"/>
          <w:sz w:val="20"/>
        </w:rPr>
        <w:t xml:space="preserve"> </w:t>
      </w:r>
      <w:r>
        <w:rPr>
          <w:sz w:val="20"/>
        </w:rPr>
        <w:t>da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terá</w:t>
      </w:r>
      <w:r>
        <w:rPr>
          <w:spacing w:val="2"/>
          <w:sz w:val="20"/>
        </w:rPr>
        <w:t xml:space="preserve"> </w:t>
      </w:r>
      <w:r>
        <w:rPr>
          <w:sz w:val="20"/>
        </w:rPr>
        <w:t>duração</w:t>
      </w:r>
      <w:r>
        <w:rPr>
          <w:spacing w:val="2"/>
          <w:sz w:val="20"/>
        </w:rPr>
        <w:t xml:space="preserve"> </w:t>
      </w:r>
      <w:r>
        <w:rPr>
          <w:sz w:val="20"/>
        </w:rPr>
        <w:t>de</w:t>
      </w:r>
      <w:r>
        <w:rPr>
          <w:spacing w:val="2"/>
          <w:sz w:val="20"/>
        </w:rPr>
        <w:t xml:space="preserve"> </w:t>
      </w:r>
      <w:r>
        <w:rPr>
          <w:sz w:val="20"/>
        </w:rPr>
        <w:t>dez</w:t>
      </w:r>
      <w:r>
        <w:rPr>
          <w:spacing w:val="2"/>
          <w:sz w:val="20"/>
        </w:rPr>
        <w:t xml:space="preserve"> </w:t>
      </w:r>
      <w:r>
        <w:rPr>
          <w:sz w:val="20"/>
        </w:rPr>
        <w:t>minutos</w:t>
      </w:r>
      <w:r>
        <w:rPr>
          <w:spacing w:val="2"/>
          <w:sz w:val="20"/>
        </w:rPr>
        <w:t xml:space="preserve"> </w:t>
      </w:r>
      <w:r>
        <w:rPr>
          <w:sz w:val="20"/>
        </w:rPr>
        <w:t>e,</w:t>
      </w:r>
      <w:r>
        <w:rPr>
          <w:spacing w:val="2"/>
          <w:sz w:val="20"/>
        </w:rPr>
        <w:t xml:space="preserve"> </w:t>
      </w:r>
      <w:r>
        <w:rPr>
          <w:sz w:val="20"/>
        </w:rPr>
        <w:t>após</w:t>
      </w:r>
      <w:r>
        <w:rPr>
          <w:spacing w:val="2"/>
          <w:sz w:val="20"/>
        </w:rPr>
        <w:t xml:space="preserve"> </w:t>
      </w:r>
      <w:r>
        <w:rPr>
          <w:sz w:val="20"/>
        </w:rPr>
        <w:t>isso,</w:t>
      </w:r>
      <w:r>
        <w:rPr>
          <w:spacing w:val="2"/>
          <w:sz w:val="20"/>
        </w:rPr>
        <w:t xml:space="preserve"> </w:t>
      </w:r>
      <w:r>
        <w:rPr>
          <w:sz w:val="20"/>
        </w:rPr>
        <w:t>será</w:t>
      </w:r>
      <w:r>
        <w:rPr>
          <w:spacing w:val="2"/>
          <w:sz w:val="20"/>
        </w:rPr>
        <w:t xml:space="preserve"> </w:t>
      </w:r>
      <w:r>
        <w:rPr>
          <w:sz w:val="20"/>
        </w:rPr>
        <w:t>prorrogada</w:t>
      </w:r>
      <w:r>
        <w:rPr>
          <w:spacing w:val="2"/>
          <w:sz w:val="20"/>
        </w:rPr>
        <w:t xml:space="preserve"> </w:t>
      </w:r>
      <w:r>
        <w:rPr>
          <w:sz w:val="20"/>
        </w:rPr>
        <w:t>automaticamente</w:t>
      </w:r>
      <w:r>
        <w:rPr>
          <w:spacing w:val="2"/>
          <w:sz w:val="20"/>
        </w:rPr>
        <w:t xml:space="preserve"> </w:t>
      </w:r>
      <w:r>
        <w:rPr>
          <w:sz w:val="20"/>
        </w:rPr>
        <w:t>pelo</w:t>
      </w:r>
      <w:r>
        <w:rPr>
          <w:spacing w:val="2"/>
          <w:sz w:val="20"/>
        </w:rPr>
        <w:t xml:space="preserve"> </w:t>
      </w:r>
      <w:r>
        <w:rPr>
          <w:sz w:val="20"/>
        </w:rPr>
        <w:t>sistema</w:t>
      </w:r>
      <w:r>
        <w:rPr>
          <w:spacing w:val="2"/>
          <w:sz w:val="20"/>
        </w:rPr>
        <w:t xml:space="preserve"> </w:t>
      </w:r>
      <w:r>
        <w:rPr>
          <w:sz w:val="20"/>
        </w:rPr>
        <w:t>quando</w:t>
      </w:r>
      <w:r>
        <w:rPr>
          <w:spacing w:val="2"/>
          <w:sz w:val="20"/>
        </w:rPr>
        <w:t xml:space="preserve"> </w:t>
      </w:r>
      <w:r>
        <w:rPr>
          <w:sz w:val="20"/>
        </w:rPr>
        <w:t>houver</w:t>
      </w:r>
      <w:r>
        <w:rPr>
          <w:spacing w:val="2"/>
          <w:sz w:val="20"/>
        </w:rPr>
        <w:t xml:space="preserve"> </w:t>
      </w:r>
      <w:r>
        <w:rPr>
          <w:sz w:val="20"/>
        </w:rPr>
        <w:t>lance</w:t>
      </w:r>
      <w:r>
        <w:rPr>
          <w:spacing w:val="2"/>
          <w:sz w:val="20"/>
        </w:rPr>
        <w:t xml:space="preserve"> </w:t>
      </w:r>
      <w:r>
        <w:rPr>
          <w:sz w:val="20"/>
        </w:rPr>
        <w:t>ofertado</w:t>
      </w:r>
      <w:r>
        <w:rPr>
          <w:spacing w:val="2"/>
          <w:sz w:val="20"/>
        </w:rPr>
        <w:t xml:space="preserve"> </w:t>
      </w:r>
      <w:r>
        <w:rPr>
          <w:sz w:val="20"/>
        </w:rPr>
        <w:t>nos</w:t>
      </w:r>
      <w:r>
        <w:rPr>
          <w:spacing w:val="2"/>
          <w:sz w:val="20"/>
        </w:rPr>
        <w:t xml:space="preserve"> </w:t>
      </w:r>
      <w:r>
        <w:rPr>
          <w:sz w:val="20"/>
        </w:rPr>
        <w:t>últimos</w:t>
      </w:r>
      <w:r>
        <w:rPr>
          <w:spacing w:val="2"/>
          <w:sz w:val="20"/>
        </w:rPr>
        <w:t xml:space="preserve"> </w:t>
      </w:r>
      <w:r>
        <w:rPr>
          <w:sz w:val="20"/>
        </w:rPr>
        <w:t>dois</w:t>
      </w:r>
      <w:r>
        <w:rPr>
          <w:spacing w:val="2"/>
          <w:sz w:val="20"/>
        </w:rPr>
        <w:t xml:space="preserve"> </w:t>
      </w:r>
      <w:r>
        <w:rPr>
          <w:sz w:val="20"/>
        </w:rPr>
        <w:t>minutos</w:t>
      </w:r>
      <w:r>
        <w:rPr>
          <w:spacing w:val="-47"/>
          <w:sz w:val="20"/>
        </w:rPr>
        <w:t xml:space="preserve"> </w:t>
      </w:r>
      <w:r>
        <w:rPr>
          <w:sz w:val="20"/>
        </w:rPr>
        <w:t>do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0AB2714D">
      <w:pPr>
        <w:pStyle w:val="9"/>
        <w:numPr>
          <w:ilvl w:val="2"/>
          <w:numId w:val="6"/>
        </w:numPr>
        <w:tabs>
          <w:tab w:val="left" w:pos="919"/>
        </w:tabs>
        <w:spacing w:before="2" w:after="0" w:line="280" w:lineRule="auto"/>
        <w:ind w:left="329" w:right="478" w:firstLine="0"/>
        <w:jc w:val="left"/>
        <w:rPr>
          <w:sz w:val="20"/>
        </w:rPr>
      </w:pPr>
      <w:r>
        <w:rPr>
          <w:sz w:val="20"/>
        </w:rPr>
        <w:t>A</w:t>
      </w:r>
      <w:r>
        <w:rPr>
          <w:spacing w:val="-6"/>
          <w:sz w:val="20"/>
        </w:rPr>
        <w:t xml:space="preserve"> </w:t>
      </w:r>
      <w:r>
        <w:rPr>
          <w:sz w:val="20"/>
        </w:rPr>
        <w:t>prorrogação</w:t>
      </w:r>
      <w:r>
        <w:rPr>
          <w:spacing w:val="6"/>
          <w:sz w:val="20"/>
        </w:rPr>
        <w:t xml:space="preserve"> </w:t>
      </w:r>
      <w:r>
        <w:rPr>
          <w:sz w:val="20"/>
        </w:rPr>
        <w:t>automática</w:t>
      </w:r>
      <w:r>
        <w:rPr>
          <w:spacing w:val="6"/>
          <w:sz w:val="20"/>
        </w:rPr>
        <w:t xml:space="preserve"> </w:t>
      </w:r>
      <w:r>
        <w:rPr>
          <w:sz w:val="20"/>
        </w:rPr>
        <w:t>da</w:t>
      </w:r>
      <w:r>
        <w:rPr>
          <w:spacing w:val="5"/>
          <w:sz w:val="20"/>
        </w:rPr>
        <w:t xml:space="preserve"> </w:t>
      </w:r>
      <w:r>
        <w:rPr>
          <w:sz w:val="20"/>
        </w:rPr>
        <w:t>etapa</w:t>
      </w:r>
      <w:r>
        <w:rPr>
          <w:spacing w:val="6"/>
          <w:sz w:val="20"/>
        </w:rPr>
        <w:t xml:space="preserve"> </w:t>
      </w:r>
      <w:r>
        <w:rPr>
          <w:sz w:val="20"/>
        </w:rPr>
        <w:t>de</w:t>
      </w:r>
      <w:r>
        <w:rPr>
          <w:spacing w:val="6"/>
          <w:sz w:val="20"/>
        </w:rPr>
        <w:t xml:space="preserve"> </w:t>
      </w:r>
      <w:r>
        <w:rPr>
          <w:sz w:val="20"/>
        </w:rPr>
        <w:t>lances,</w:t>
      </w:r>
      <w:r>
        <w:rPr>
          <w:spacing w:val="6"/>
          <w:sz w:val="20"/>
        </w:rPr>
        <w:t xml:space="preserve"> </w:t>
      </w:r>
      <w:r>
        <w:rPr>
          <w:sz w:val="20"/>
        </w:rPr>
        <w:t>de</w:t>
      </w:r>
      <w:r>
        <w:rPr>
          <w:spacing w:val="5"/>
          <w:sz w:val="20"/>
        </w:rPr>
        <w:t xml:space="preserve"> </w:t>
      </w:r>
      <w:r>
        <w:rPr>
          <w:sz w:val="20"/>
        </w:rPr>
        <w:t>que</w:t>
      </w:r>
      <w:r>
        <w:rPr>
          <w:spacing w:val="6"/>
          <w:sz w:val="20"/>
        </w:rPr>
        <w:t xml:space="preserve"> </w:t>
      </w:r>
      <w:r>
        <w:rPr>
          <w:sz w:val="20"/>
        </w:rPr>
        <w:t>trata</w:t>
      </w:r>
      <w:r>
        <w:rPr>
          <w:spacing w:val="6"/>
          <w:sz w:val="20"/>
        </w:rPr>
        <w:t xml:space="preserve"> </w:t>
      </w:r>
      <w:r>
        <w:rPr>
          <w:sz w:val="20"/>
        </w:rPr>
        <w:t>o</w:t>
      </w:r>
      <w:r>
        <w:rPr>
          <w:spacing w:val="5"/>
          <w:sz w:val="20"/>
        </w:rPr>
        <w:t xml:space="preserve"> </w:t>
      </w:r>
      <w:r>
        <w:rPr>
          <w:sz w:val="20"/>
        </w:rPr>
        <w:t>subitem</w:t>
      </w:r>
      <w:r>
        <w:rPr>
          <w:spacing w:val="6"/>
          <w:sz w:val="20"/>
        </w:rPr>
        <w:t xml:space="preserve"> </w:t>
      </w:r>
      <w:r>
        <w:rPr>
          <w:sz w:val="20"/>
        </w:rPr>
        <w:t>anterior,</w:t>
      </w:r>
      <w:r>
        <w:rPr>
          <w:spacing w:val="6"/>
          <w:sz w:val="20"/>
        </w:rPr>
        <w:t xml:space="preserve"> </w:t>
      </w:r>
      <w:r>
        <w:rPr>
          <w:sz w:val="20"/>
        </w:rPr>
        <w:t>será</w:t>
      </w:r>
      <w:r>
        <w:rPr>
          <w:spacing w:val="5"/>
          <w:sz w:val="20"/>
        </w:rPr>
        <w:t xml:space="preserve"> </w:t>
      </w:r>
      <w:r>
        <w:rPr>
          <w:sz w:val="20"/>
        </w:rPr>
        <w:t>de</w:t>
      </w:r>
      <w:r>
        <w:rPr>
          <w:spacing w:val="6"/>
          <w:sz w:val="20"/>
        </w:rPr>
        <w:t xml:space="preserve"> </w:t>
      </w:r>
      <w:r>
        <w:rPr>
          <w:sz w:val="20"/>
        </w:rPr>
        <w:t>dois</w:t>
      </w:r>
      <w:r>
        <w:rPr>
          <w:spacing w:val="6"/>
          <w:sz w:val="20"/>
        </w:rPr>
        <w:t xml:space="preserve"> </w:t>
      </w:r>
      <w:r>
        <w:rPr>
          <w:sz w:val="20"/>
        </w:rPr>
        <w:t>minutos</w:t>
      </w:r>
      <w:r>
        <w:rPr>
          <w:spacing w:val="6"/>
          <w:sz w:val="20"/>
        </w:rPr>
        <w:t xml:space="preserve"> </w:t>
      </w:r>
      <w:r>
        <w:rPr>
          <w:sz w:val="20"/>
        </w:rPr>
        <w:t>e</w:t>
      </w:r>
      <w:r>
        <w:rPr>
          <w:spacing w:val="5"/>
          <w:sz w:val="20"/>
        </w:rPr>
        <w:t xml:space="preserve"> </w:t>
      </w:r>
      <w:r>
        <w:rPr>
          <w:sz w:val="20"/>
        </w:rPr>
        <w:t>ocorrerá</w:t>
      </w:r>
      <w:r>
        <w:rPr>
          <w:spacing w:val="6"/>
          <w:sz w:val="20"/>
        </w:rPr>
        <w:t xml:space="preserve"> </w:t>
      </w:r>
      <w:r>
        <w:rPr>
          <w:sz w:val="20"/>
        </w:rPr>
        <w:t>sucessivamente</w:t>
      </w:r>
      <w:r>
        <w:rPr>
          <w:spacing w:val="6"/>
          <w:sz w:val="20"/>
        </w:rPr>
        <w:t xml:space="preserve"> </w:t>
      </w:r>
      <w:r>
        <w:rPr>
          <w:sz w:val="20"/>
        </w:rPr>
        <w:t>sempre</w:t>
      </w:r>
      <w:r>
        <w:rPr>
          <w:spacing w:val="5"/>
          <w:sz w:val="20"/>
        </w:rPr>
        <w:t xml:space="preserve"> </w:t>
      </w:r>
      <w:r>
        <w:rPr>
          <w:sz w:val="20"/>
        </w:rPr>
        <w:t>que</w:t>
      </w:r>
      <w:r>
        <w:rPr>
          <w:spacing w:val="6"/>
          <w:sz w:val="20"/>
        </w:rPr>
        <w:t xml:space="preserve"> </w:t>
      </w:r>
      <w:r>
        <w:rPr>
          <w:sz w:val="20"/>
        </w:rPr>
        <w:t>houver</w:t>
      </w:r>
      <w:r>
        <w:rPr>
          <w:spacing w:val="6"/>
          <w:sz w:val="20"/>
        </w:rPr>
        <w:t xml:space="preserve"> </w:t>
      </w:r>
      <w:r>
        <w:rPr>
          <w:sz w:val="20"/>
        </w:rPr>
        <w:t>lances</w:t>
      </w:r>
      <w:r>
        <w:rPr>
          <w:spacing w:val="6"/>
          <w:sz w:val="20"/>
        </w:rPr>
        <w:t xml:space="preserve"> </w:t>
      </w:r>
      <w:r>
        <w:rPr>
          <w:sz w:val="20"/>
        </w:rPr>
        <w:t>enviados</w:t>
      </w:r>
      <w:r>
        <w:rPr>
          <w:spacing w:val="5"/>
          <w:sz w:val="20"/>
        </w:rPr>
        <w:t xml:space="preserve"> </w:t>
      </w:r>
      <w:r>
        <w:rPr>
          <w:sz w:val="20"/>
        </w:rPr>
        <w:t>nesse</w:t>
      </w:r>
      <w:r>
        <w:rPr>
          <w:spacing w:val="6"/>
          <w:sz w:val="20"/>
        </w:rPr>
        <w:t xml:space="preserve"> </w:t>
      </w:r>
      <w:r>
        <w:rPr>
          <w:sz w:val="20"/>
        </w:rPr>
        <w:t>período</w:t>
      </w:r>
      <w:r>
        <w:rPr>
          <w:spacing w:val="6"/>
          <w:sz w:val="20"/>
        </w:rPr>
        <w:t xml:space="preserve"> </w:t>
      </w:r>
      <w:r>
        <w:rPr>
          <w:sz w:val="20"/>
        </w:rPr>
        <w:t>de</w:t>
      </w:r>
      <w:r>
        <w:rPr>
          <w:spacing w:val="-47"/>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14:paraId="0BEB3DC2">
      <w:pPr>
        <w:pStyle w:val="9"/>
        <w:numPr>
          <w:ilvl w:val="2"/>
          <w:numId w:val="6"/>
        </w:numPr>
        <w:tabs>
          <w:tab w:val="left" w:pos="927"/>
        </w:tabs>
        <w:spacing w:before="2" w:after="0" w:line="280" w:lineRule="auto"/>
        <w:ind w:left="329" w:right="433" w:firstLine="0"/>
        <w:jc w:val="left"/>
        <w:rPr>
          <w:sz w:val="20"/>
        </w:rPr>
      </w:pPr>
      <w:r>
        <w:rPr>
          <w:sz w:val="20"/>
        </w:rPr>
        <w:t>Não</w:t>
      </w:r>
      <w:r>
        <w:rPr>
          <w:spacing w:val="2"/>
          <w:sz w:val="20"/>
        </w:rPr>
        <w:t xml:space="preserve"> </w:t>
      </w:r>
      <w:r>
        <w:rPr>
          <w:sz w:val="20"/>
        </w:rPr>
        <w:t>havendo</w:t>
      </w:r>
      <w:r>
        <w:rPr>
          <w:spacing w:val="3"/>
          <w:sz w:val="20"/>
        </w:rPr>
        <w:t xml:space="preserve"> </w:t>
      </w:r>
      <w:r>
        <w:rPr>
          <w:sz w:val="20"/>
        </w:rPr>
        <w:t>novos</w:t>
      </w:r>
      <w:r>
        <w:rPr>
          <w:spacing w:val="3"/>
          <w:sz w:val="20"/>
        </w:rPr>
        <w:t xml:space="preserve"> </w:t>
      </w:r>
      <w:r>
        <w:rPr>
          <w:sz w:val="20"/>
        </w:rPr>
        <w:t>lances</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estabelecida</w:t>
      </w:r>
      <w:r>
        <w:rPr>
          <w:spacing w:val="2"/>
          <w:sz w:val="20"/>
        </w:rPr>
        <w:t xml:space="preserve"> </w:t>
      </w:r>
      <w:r>
        <w:rPr>
          <w:sz w:val="20"/>
        </w:rPr>
        <w:t>nos</w:t>
      </w:r>
      <w:r>
        <w:rPr>
          <w:spacing w:val="3"/>
          <w:sz w:val="20"/>
        </w:rPr>
        <w:t xml:space="preserve"> </w:t>
      </w:r>
      <w:r>
        <w:rPr>
          <w:sz w:val="20"/>
        </w:rPr>
        <w:t>itens</w:t>
      </w:r>
      <w:r>
        <w:rPr>
          <w:spacing w:val="3"/>
          <w:sz w:val="20"/>
        </w:rPr>
        <w:t xml:space="preserve"> </w:t>
      </w:r>
      <w:r>
        <w:rPr>
          <w:sz w:val="20"/>
        </w:rPr>
        <w:t>anteriores,</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2"/>
          <w:sz w:val="20"/>
        </w:rPr>
        <w:t xml:space="preserve"> </w:t>
      </w:r>
      <w:r>
        <w:rPr>
          <w:sz w:val="20"/>
        </w:rPr>
        <w:t>encerrar-se-á</w:t>
      </w:r>
      <w:r>
        <w:rPr>
          <w:spacing w:val="3"/>
          <w:sz w:val="20"/>
        </w:rPr>
        <w:t xml:space="preserve"> </w:t>
      </w:r>
      <w:r>
        <w:rPr>
          <w:sz w:val="20"/>
        </w:rPr>
        <w:t>automaticamente,</w:t>
      </w:r>
      <w:r>
        <w:rPr>
          <w:spacing w:val="3"/>
          <w:sz w:val="20"/>
        </w:rPr>
        <w:t xml:space="preserve"> </w:t>
      </w:r>
      <w:r>
        <w:rPr>
          <w:sz w:val="20"/>
        </w:rPr>
        <w:t>e</w:t>
      </w:r>
      <w:r>
        <w:rPr>
          <w:spacing w:val="3"/>
          <w:sz w:val="20"/>
        </w:rPr>
        <w:t xml:space="preserve"> </w:t>
      </w:r>
      <w:r>
        <w:rPr>
          <w:sz w:val="20"/>
        </w:rPr>
        <w:t>o</w:t>
      </w:r>
      <w:r>
        <w:rPr>
          <w:spacing w:val="3"/>
          <w:sz w:val="20"/>
        </w:rPr>
        <w:t xml:space="preserve"> </w:t>
      </w:r>
      <w:r>
        <w:rPr>
          <w:sz w:val="20"/>
        </w:rPr>
        <w:t>sistema</w:t>
      </w:r>
      <w:r>
        <w:rPr>
          <w:spacing w:val="3"/>
          <w:sz w:val="20"/>
        </w:rPr>
        <w:t xml:space="preserve"> </w:t>
      </w:r>
      <w:r>
        <w:rPr>
          <w:sz w:val="20"/>
        </w:rPr>
        <w:t>ordenará</w:t>
      </w:r>
      <w:r>
        <w:rPr>
          <w:spacing w:val="2"/>
          <w:sz w:val="20"/>
        </w:rPr>
        <w:t xml:space="preserve"> </w:t>
      </w:r>
      <w:r>
        <w:rPr>
          <w:sz w:val="20"/>
        </w:rPr>
        <w:t>e</w:t>
      </w:r>
      <w:r>
        <w:rPr>
          <w:spacing w:val="3"/>
          <w:sz w:val="20"/>
        </w:rPr>
        <w:t xml:space="preserve"> </w:t>
      </w:r>
      <w:r>
        <w:rPr>
          <w:sz w:val="20"/>
        </w:rPr>
        <w:t>divulgará</w:t>
      </w:r>
      <w:r>
        <w:rPr>
          <w:spacing w:val="3"/>
          <w:sz w:val="20"/>
        </w:rPr>
        <w:t xml:space="preserve"> </w:t>
      </w:r>
      <w:r>
        <w:rPr>
          <w:sz w:val="20"/>
        </w:rPr>
        <w:t>os</w:t>
      </w:r>
      <w:r>
        <w:rPr>
          <w:spacing w:val="3"/>
          <w:sz w:val="20"/>
        </w:rPr>
        <w:t xml:space="preserve"> </w:t>
      </w:r>
      <w:r>
        <w:rPr>
          <w:sz w:val="20"/>
        </w:rPr>
        <w:t>lances</w:t>
      </w:r>
      <w:r>
        <w:rPr>
          <w:spacing w:val="3"/>
          <w:sz w:val="20"/>
        </w:rPr>
        <w:t xml:space="preserve"> </w:t>
      </w:r>
      <w:r>
        <w:rPr>
          <w:sz w:val="20"/>
        </w:rPr>
        <w:t>conforme</w:t>
      </w:r>
      <w:r>
        <w:rPr>
          <w:spacing w:val="3"/>
          <w:sz w:val="20"/>
        </w:rPr>
        <w:t xml:space="preserve"> </w:t>
      </w:r>
      <w:r>
        <w:rPr>
          <w:sz w:val="20"/>
        </w:rPr>
        <w:t>a</w:t>
      </w:r>
      <w:r>
        <w:rPr>
          <w:spacing w:val="3"/>
          <w:sz w:val="20"/>
        </w:rPr>
        <w:t xml:space="preserve"> </w:t>
      </w:r>
      <w:r>
        <w:rPr>
          <w:sz w:val="20"/>
        </w:rPr>
        <w:t>ordem</w:t>
      </w:r>
      <w:r>
        <w:rPr>
          <w:spacing w:val="-47"/>
          <w:sz w:val="20"/>
        </w:rPr>
        <w:t xml:space="preserve"> </w:t>
      </w:r>
      <w:r>
        <w:rPr>
          <w:sz w:val="20"/>
        </w:rPr>
        <w:t>final</w:t>
      </w:r>
      <w:r>
        <w:rPr>
          <w:spacing w:val="-1"/>
          <w:sz w:val="20"/>
        </w:rPr>
        <w:t xml:space="preserve"> </w:t>
      </w:r>
      <w:r>
        <w:rPr>
          <w:sz w:val="20"/>
        </w:rPr>
        <w:t>de</w:t>
      </w:r>
      <w:r>
        <w:rPr>
          <w:spacing w:val="-1"/>
          <w:sz w:val="20"/>
        </w:rPr>
        <w:t xml:space="preserve"> </w:t>
      </w:r>
      <w:r>
        <w:rPr>
          <w:sz w:val="20"/>
        </w:rPr>
        <w:t>classificação.</w:t>
      </w:r>
    </w:p>
    <w:p w14:paraId="3581BC70">
      <w:pPr>
        <w:pStyle w:val="9"/>
        <w:numPr>
          <w:ilvl w:val="2"/>
          <w:numId w:val="6"/>
        </w:numPr>
        <w:tabs>
          <w:tab w:val="left" w:pos="923"/>
        </w:tabs>
        <w:spacing w:before="2" w:after="0" w:line="280" w:lineRule="auto"/>
        <w:ind w:left="329" w:right="433" w:firstLine="0"/>
        <w:jc w:val="left"/>
        <w:rPr>
          <w:sz w:val="20"/>
        </w:rPr>
      </w:pPr>
      <w:r>
        <w:rPr>
          <w:sz w:val="20"/>
        </w:rPr>
        <w:t>Definida a melhor proposta, se a diferença em relação à proposta classificada em segundo lugar for de pelo menos 5% (cinco por cento), o pregoeiro, auxiliado pela equipe de apoio,</w:t>
      </w:r>
      <w:r>
        <w:rPr>
          <w:spacing w:val="-47"/>
          <w:sz w:val="20"/>
        </w:rPr>
        <w:t xml:space="preserve"> </w:t>
      </w:r>
      <w:r>
        <w:rPr>
          <w:sz w:val="20"/>
        </w:rPr>
        <w:t>e</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utilizado</w:t>
      </w:r>
      <w:r>
        <w:rPr>
          <w:spacing w:val="-1"/>
          <w:sz w:val="20"/>
        </w:rPr>
        <w:t xml:space="preserve"> </w:t>
      </w:r>
      <w:r>
        <w:rPr>
          <w:sz w:val="20"/>
        </w:rPr>
        <w:t>possua</w:t>
      </w:r>
      <w:r>
        <w:rPr>
          <w:spacing w:val="-1"/>
          <w:sz w:val="20"/>
        </w:rPr>
        <w:t xml:space="preserve"> </w:t>
      </w:r>
      <w:r>
        <w:rPr>
          <w:sz w:val="20"/>
        </w:rPr>
        <w:t>essa</w:t>
      </w:r>
      <w:r>
        <w:rPr>
          <w:spacing w:val="-1"/>
          <w:sz w:val="20"/>
        </w:rPr>
        <w:t xml:space="preserve"> </w:t>
      </w:r>
      <w:r>
        <w:rPr>
          <w:sz w:val="20"/>
        </w:rPr>
        <w:t>funcionalidade,</w:t>
      </w:r>
      <w:r>
        <w:rPr>
          <w:spacing w:val="-1"/>
          <w:sz w:val="20"/>
        </w:rPr>
        <w:t xml:space="preserve"> </w:t>
      </w:r>
      <w:r>
        <w:rPr>
          <w:sz w:val="20"/>
        </w:rPr>
        <w:t>poderá</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disputa</w:t>
      </w:r>
      <w:r>
        <w:rPr>
          <w:spacing w:val="-1"/>
          <w:sz w:val="20"/>
        </w:rPr>
        <w:t xml:space="preserve"> </w:t>
      </w:r>
      <w:r>
        <w:rPr>
          <w:sz w:val="20"/>
        </w:rPr>
        <w:t>aberta,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definição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colocações.</w:t>
      </w:r>
    </w:p>
    <w:p w14:paraId="25C3B9BE">
      <w:pPr>
        <w:pStyle w:val="9"/>
        <w:numPr>
          <w:ilvl w:val="3"/>
          <w:numId w:val="6"/>
        </w:numPr>
        <w:tabs>
          <w:tab w:val="left" w:pos="1064"/>
        </w:tabs>
        <w:spacing w:before="2" w:after="0" w:line="240" w:lineRule="auto"/>
        <w:ind w:left="1063" w:right="0" w:hanging="732"/>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intermediários.</w:t>
      </w:r>
    </w:p>
    <w:p w14:paraId="10D0A5E9">
      <w:pPr>
        <w:pStyle w:val="9"/>
        <w:numPr>
          <w:ilvl w:val="1"/>
          <w:numId w:val="6"/>
        </w:numPr>
        <w:tabs>
          <w:tab w:val="left" w:pos="879"/>
        </w:tabs>
        <w:spacing w:before="40" w:after="0" w:line="280" w:lineRule="auto"/>
        <w:ind w:left="404" w:right="373" w:firstLine="0"/>
        <w:jc w:val="left"/>
        <w:rPr>
          <w:sz w:val="20"/>
        </w:rPr>
      </w:pPr>
      <w:r>
        <w:rPr>
          <w:sz w:val="20"/>
        </w:rPr>
        <w:t>Caso</w:t>
      </w:r>
      <w:r>
        <w:rPr>
          <w:spacing w:val="23"/>
          <w:sz w:val="20"/>
        </w:rPr>
        <w:t xml:space="preserve"> </w:t>
      </w:r>
      <w:r>
        <w:rPr>
          <w:sz w:val="20"/>
        </w:rPr>
        <w:t>seja</w:t>
      </w:r>
      <w:r>
        <w:rPr>
          <w:spacing w:val="23"/>
          <w:sz w:val="20"/>
        </w:rPr>
        <w:t xml:space="preserve"> </w:t>
      </w:r>
      <w:r>
        <w:rPr>
          <w:sz w:val="20"/>
        </w:rPr>
        <w:t>adotado</w:t>
      </w:r>
      <w:r>
        <w:rPr>
          <w:spacing w:val="23"/>
          <w:sz w:val="20"/>
        </w:rPr>
        <w:t xml:space="preserve"> </w:t>
      </w:r>
      <w:r>
        <w:rPr>
          <w:sz w:val="20"/>
        </w:rPr>
        <w:t>para</w:t>
      </w:r>
      <w:r>
        <w:rPr>
          <w:spacing w:val="23"/>
          <w:sz w:val="20"/>
        </w:rPr>
        <w:t xml:space="preserve"> </w:t>
      </w:r>
      <w:r>
        <w:rPr>
          <w:sz w:val="20"/>
        </w:rPr>
        <w:t>o</w:t>
      </w:r>
      <w:r>
        <w:rPr>
          <w:spacing w:val="23"/>
          <w:sz w:val="20"/>
        </w:rPr>
        <w:t xml:space="preserve"> </w:t>
      </w:r>
      <w:r>
        <w:rPr>
          <w:sz w:val="20"/>
        </w:rPr>
        <w:t>envio</w:t>
      </w:r>
      <w:r>
        <w:rPr>
          <w:spacing w:val="23"/>
          <w:sz w:val="20"/>
        </w:rPr>
        <w:t xml:space="preserve"> </w:t>
      </w:r>
      <w:r>
        <w:rPr>
          <w:sz w:val="20"/>
        </w:rPr>
        <w:t>de</w:t>
      </w:r>
      <w:r>
        <w:rPr>
          <w:spacing w:val="23"/>
          <w:sz w:val="20"/>
        </w:rPr>
        <w:t xml:space="preserve"> </w:t>
      </w:r>
      <w:r>
        <w:rPr>
          <w:sz w:val="20"/>
        </w:rPr>
        <w:t>lances</w:t>
      </w:r>
      <w:r>
        <w:rPr>
          <w:spacing w:val="23"/>
          <w:sz w:val="20"/>
        </w:rPr>
        <w:t xml:space="preserve"> </w:t>
      </w:r>
      <w:r>
        <w:rPr>
          <w:sz w:val="20"/>
        </w:rPr>
        <w:t>no</w:t>
      </w:r>
      <w:r>
        <w:rPr>
          <w:spacing w:val="23"/>
          <w:sz w:val="20"/>
        </w:rPr>
        <w:t xml:space="preserve"> </w:t>
      </w:r>
      <w:r>
        <w:rPr>
          <w:sz w:val="20"/>
        </w:rPr>
        <w:t>pregão</w:t>
      </w:r>
      <w:r>
        <w:rPr>
          <w:spacing w:val="23"/>
          <w:sz w:val="20"/>
        </w:rPr>
        <w:t xml:space="preserve"> </w:t>
      </w:r>
      <w:r>
        <w:rPr>
          <w:sz w:val="20"/>
        </w:rPr>
        <w:t>eletrônico</w:t>
      </w:r>
      <w:r>
        <w:rPr>
          <w:spacing w:val="23"/>
          <w:sz w:val="20"/>
        </w:rPr>
        <w:t xml:space="preserve"> </w:t>
      </w:r>
      <w:r>
        <w:rPr>
          <w:sz w:val="20"/>
        </w:rPr>
        <w:t>o</w:t>
      </w:r>
      <w:r>
        <w:rPr>
          <w:spacing w:val="23"/>
          <w:sz w:val="20"/>
        </w:rPr>
        <w:t xml:space="preserve"> </w:t>
      </w:r>
      <w:r>
        <w:rPr>
          <w:sz w:val="20"/>
        </w:rPr>
        <w:t>modo</w:t>
      </w:r>
      <w:r>
        <w:rPr>
          <w:spacing w:val="23"/>
          <w:sz w:val="20"/>
        </w:rPr>
        <w:t xml:space="preserve"> </w:t>
      </w:r>
      <w:r>
        <w:rPr>
          <w:sz w:val="20"/>
        </w:rPr>
        <w:t>de</w:t>
      </w:r>
      <w:r>
        <w:rPr>
          <w:spacing w:val="23"/>
          <w:sz w:val="20"/>
        </w:rPr>
        <w:t xml:space="preserve"> </w:t>
      </w:r>
      <w:r>
        <w:rPr>
          <w:sz w:val="20"/>
        </w:rPr>
        <w:t>disputa</w:t>
      </w:r>
      <w:r>
        <w:rPr>
          <w:spacing w:val="23"/>
          <w:sz w:val="20"/>
        </w:rPr>
        <w:t xml:space="preserve"> </w:t>
      </w:r>
      <w:r>
        <w:rPr>
          <w:sz w:val="20"/>
        </w:rPr>
        <w:t>“aberto</w:t>
      </w:r>
      <w:r>
        <w:rPr>
          <w:spacing w:val="23"/>
          <w:sz w:val="20"/>
        </w:rPr>
        <w:t xml:space="preserve"> </w:t>
      </w:r>
      <w:r>
        <w:rPr>
          <w:sz w:val="20"/>
        </w:rPr>
        <w:t>e</w:t>
      </w:r>
      <w:r>
        <w:rPr>
          <w:spacing w:val="23"/>
          <w:sz w:val="20"/>
        </w:rPr>
        <w:t xml:space="preserve"> </w:t>
      </w:r>
      <w:r>
        <w:rPr>
          <w:sz w:val="20"/>
        </w:rPr>
        <w:t>fechado”,</w:t>
      </w:r>
      <w:r>
        <w:rPr>
          <w:spacing w:val="23"/>
          <w:sz w:val="20"/>
        </w:rPr>
        <w:t xml:space="preserve"> </w:t>
      </w:r>
      <w:r>
        <w:rPr>
          <w:sz w:val="20"/>
        </w:rPr>
        <w:t>os</w:t>
      </w:r>
      <w:r>
        <w:rPr>
          <w:spacing w:val="23"/>
          <w:sz w:val="20"/>
        </w:rPr>
        <w:t xml:space="preserve"> </w:t>
      </w:r>
      <w:r>
        <w:rPr>
          <w:sz w:val="20"/>
        </w:rPr>
        <w:t>licitantes</w:t>
      </w:r>
      <w:r>
        <w:rPr>
          <w:spacing w:val="23"/>
          <w:sz w:val="20"/>
        </w:rPr>
        <w:t xml:space="preserve"> </w:t>
      </w:r>
      <w:r>
        <w:rPr>
          <w:sz w:val="20"/>
        </w:rPr>
        <w:t>apresentarão</w:t>
      </w:r>
      <w:r>
        <w:rPr>
          <w:spacing w:val="23"/>
          <w:sz w:val="20"/>
        </w:rPr>
        <w:t xml:space="preserve"> </w:t>
      </w:r>
      <w:r>
        <w:rPr>
          <w:sz w:val="20"/>
        </w:rPr>
        <w:t>lances</w:t>
      </w:r>
      <w:r>
        <w:rPr>
          <w:spacing w:val="23"/>
          <w:sz w:val="20"/>
        </w:rPr>
        <w:t xml:space="preserve"> </w:t>
      </w:r>
      <w:r>
        <w:rPr>
          <w:sz w:val="20"/>
        </w:rPr>
        <w:t>públicos</w:t>
      </w:r>
      <w:r>
        <w:rPr>
          <w:spacing w:val="23"/>
          <w:sz w:val="20"/>
        </w:rPr>
        <w:t xml:space="preserve"> </w:t>
      </w:r>
      <w:r>
        <w:rPr>
          <w:sz w:val="20"/>
        </w:rPr>
        <w:t>e</w:t>
      </w:r>
      <w:r>
        <w:rPr>
          <w:spacing w:val="23"/>
          <w:sz w:val="20"/>
        </w:rPr>
        <w:t xml:space="preserve"> </w:t>
      </w:r>
      <w:r>
        <w:rPr>
          <w:sz w:val="20"/>
        </w:rPr>
        <w:t>sucessivos,</w:t>
      </w:r>
      <w:r>
        <w:rPr>
          <w:spacing w:val="23"/>
          <w:sz w:val="20"/>
        </w:rPr>
        <w:t xml:space="preserve"> </w:t>
      </w:r>
      <w:r>
        <w:rPr>
          <w:sz w:val="20"/>
        </w:rPr>
        <w:t>com</w:t>
      </w:r>
      <w:r>
        <w:rPr>
          <w:spacing w:val="23"/>
          <w:sz w:val="20"/>
        </w:rPr>
        <w:t xml:space="preserve"> </w:t>
      </w:r>
      <w:r>
        <w:rPr>
          <w:sz w:val="20"/>
        </w:rPr>
        <w:t>lance</w:t>
      </w:r>
      <w:r>
        <w:rPr>
          <w:spacing w:val="23"/>
          <w:sz w:val="20"/>
        </w:rPr>
        <w:t xml:space="preserve"> </w:t>
      </w:r>
      <w:r>
        <w:rPr>
          <w:sz w:val="20"/>
        </w:rPr>
        <w:t>final</w:t>
      </w:r>
      <w:r>
        <w:rPr>
          <w:spacing w:val="23"/>
          <w:sz w:val="20"/>
        </w:rPr>
        <w:t xml:space="preserve"> </w:t>
      </w:r>
      <w:r>
        <w:rPr>
          <w:sz w:val="20"/>
        </w:rPr>
        <w:t>e</w:t>
      </w:r>
      <w:r>
        <w:rPr>
          <w:spacing w:val="-47"/>
          <w:sz w:val="20"/>
        </w:rPr>
        <w:t xml:space="preserve"> </w:t>
      </w:r>
      <w:r>
        <w:rPr>
          <w:sz w:val="20"/>
        </w:rPr>
        <w:t>fechado.</w:t>
      </w:r>
    </w:p>
    <w:p w14:paraId="5DD857D0">
      <w:pPr>
        <w:pStyle w:val="9"/>
        <w:numPr>
          <w:ilvl w:val="2"/>
          <w:numId w:val="6"/>
        </w:numPr>
        <w:tabs>
          <w:tab w:val="left" w:pos="954"/>
        </w:tabs>
        <w:spacing w:before="2" w:after="0" w:line="280" w:lineRule="auto"/>
        <w:ind w:left="329" w:right="433" w:firstLine="0"/>
        <w:jc w:val="left"/>
        <w:rPr>
          <w:sz w:val="20"/>
        </w:rPr>
      </w:pPr>
      <w:r>
        <w:rPr>
          <w:sz w:val="20"/>
        </w:rPr>
        <w:t>A</w:t>
      </w:r>
      <w:r>
        <w:rPr>
          <w:spacing w:val="23"/>
          <w:sz w:val="20"/>
        </w:rPr>
        <w:t xml:space="preserve"> </w:t>
      </w:r>
      <w:r>
        <w:rPr>
          <w:sz w:val="20"/>
        </w:rPr>
        <w:t>etapa</w:t>
      </w:r>
      <w:r>
        <w:rPr>
          <w:spacing w:val="34"/>
          <w:sz w:val="20"/>
        </w:rPr>
        <w:t xml:space="preserve"> </w:t>
      </w:r>
      <w:r>
        <w:rPr>
          <w:sz w:val="20"/>
        </w:rPr>
        <w:t>de</w:t>
      </w:r>
      <w:r>
        <w:rPr>
          <w:spacing w:val="34"/>
          <w:sz w:val="20"/>
        </w:rPr>
        <w:t xml:space="preserve"> </w:t>
      </w:r>
      <w:r>
        <w:rPr>
          <w:sz w:val="20"/>
        </w:rPr>
        <w:t>lances</w:t>
      </w:r>
      <w:r>
        <w:rPr>
          <w:spacing w:val="34"/>
          <w:sz w:val="20"/>
        </w:rPr>
        <w:t xml:space="preserve"> </w:t>
      </w:r>
      <w:r>
        <w:rPr>
          <w:sz w:val="20"/>
        </w:rPr>
        <w:t>da</w:t>
      </w:r>
      <w:r>
        <w:rPr>
          <w:spacing w:val="34"/>
          <w:sz w:val="20"/>
        </w:rPr>
        <w:t xml:space="preserve"> </w:t>
      </w:r>
      <w:r>
        <w:rPr>
          <w:sz w:val="20"/>
        </w:rPr>
        <w:t>sessão</w:t>
      </w:r>
      <w:r>
        <w:rPr>
          <w:spacing w:val="34"/>
          <w:sz w:val="20"/>
        </w:rPr>
        <w:t xml:space="preserve"> </w:t>
      </w:r>
      <w:r>
        <w:rPr>
          <w:sz w:val="20"/>
        </w:rPr>
        <w:t>pública</w:t>
      </w:r>
      <w:r>
        <w:rPr>
          <w:spacing w:val="34"/>
          <w:sz w:val="20"/>
        </w:rPr>
        <w:t xml:space="preserve"> </w:t>
      </w:r>
      <w:r>
        <w:rPr>
          <w:sz w:val="20"/>
        </w:rPr>
        <w:t>terá</w:t>
      </w:r>
      <w:r>
        <w:rPr>
          <w:spacing w:val="34"/>
          <w:sz w:val="20"/>
        </w:rPr>
        <w:t xml:space="preserve"> </w:t>
      </w:r>
      <w:r>
        <w:rPr>
          <w:sz w:val="20"/>
        </w:rPr>
        <w:t>duração</w:t>
      </w:r>
      <w:r>
        <w:rPr>
          <w:spacing w:val="34"/>
          <w:sz w:val="20"/>
        </w:rPr>
        <w:t xml:space="preserve"> </w:t>
      </w:r>
      <w:r>
        <w:rPr>
          <w:sz w:val="20"/>
        </w:rPr>
        <w:t>inicial</w:t>
      </w:r>
      <w:r>
        <w:rPr>
          <w:spacing w:val="34"/>
          <w:sz w:val="20"/>
        </w:rPr>
        <w:t xml:space="preserve"> </w:t>
      </w:r>
      <w:r>
        <w:rPr>
          <w:sz w:val="20"/>
        </w:rPr>
        <w:t>de</w:t>
      </w:r>
      <w:r>
        <w:rPr>
          <w:spacing w:val="34"/>
          <w:sz w:val="20"/>
        </w:rPr>
        <w:t xml:space="preserve"> </w:t>
      </w:r>
      <w:r>
        <w:rPr>
          <w:sz w:val="20"/>
        </w:rPr>
        <w:t>quinze</w:t>
      </w:r>
      <w:r>
        <w:rPr>
          <w:spacing w:val="34"/>
          <w:sz w:val="20"/>
        </w:rPr>
        <w:t xml:space="preserve"> </w:t>
      </w:r>
      <w:r>
        <w:rPr>
          <w:sz w:val="20"/>
        </w:rPr>
        <w:t>minutos.</w:t>
      </w:r>
      <w:r>
        <w:rPr>
          <w:spacing w:val="23"/>
          <w:sz w:val="20"/>
        </w:rPr>
        <w:t xml:space="preserve"> </w:t>
      </w:r>
      <w:r>
        <w:rPr>
          <w:sz w:val="20"/>
        </w:rPr>
        <w:t>Após</w:t>
      </w:r>
      <w:r>
        <w:rPr>
          <w:spacing w:val="34"/>
          <w:sz w:val="20"/>
        </w:rPr>
        <w:t xml:space="preserve"> </w:t>
      </w:r>
      <w:r>
        <w:rPr>
          <w:sz w:val="20"/>
        </w:rPr>
        <w:t>esse</w:t>
      </w:r>
      <w:r>
        <w:rPr>
          <w:spacing w:val="34"/>
          <w:sz w:val="20"/>
        </w:rPr>
        <w:t xml:space="preserve"> </w:t>
      </w:r>
      <w:r>
        <w:rPr>
          <w:sz w:val="20"/>
        </w:rPr>
        <w:t>prazo,</w:t>
      </w:r>
      <w:r>
        <w:rPr>
          <w:spacing w:val="34"/>
          <w:sz w:val="20"/>
        </w:rPr>
        <w:t xml:space="preserve"> </w:t>
      </w:r>
      <w:r>
        <w:rPr>
          <w:sz w:val="20"/>
        </w:rPr>
        <w:t>o</w:t>
      </w:r>
      <w:r>
        <w:rPr>
          <w:spacing w:val="34"/>
          <w:sz w:val="20"/>
        </w:rPr>
        <w:t xml:space="preserve"> </w:t>
      </w:r>
      <w:r>
        <w:rPr>
          <w:sz w:val="20"/>
        </w:rPr>
        <w:t>sistema</w:t>
      </w:r>
      <w:r>
        <w:rPr>
          <w:spacing w:val="34"/>
          <w:sz w:val="20"/>
        </w:rPr>
        <w:t xml:space="preserve"> </w:t>
      </w:r>
      <w:r>
        <w:rPr>
          <w:sz w:val="20"/>
        </w:rPr>
        <w:t>encaminhará</w:t>
      </w:r>
      <w:r>
        <w:rPr>
          <w:spacing w:val="34"/>
          <w:sz w:val="20"/>
        </w:rPr>
        <w:t xml:space="preserve"> </w:t>
      </w:r>
      <w:r>
        <w:rPr>
          <w:sz w:val="20"/>
        </w:rPr>
        <w:t>aviso</w:t>
      </w:r>
      <w:r>
        <w:rPr>
          <w:spacing w:val="34"/>
          <w:sz w:val="20"/>
        </w:rPr>
        <w:t xml:space="preserve"> </w:t>
      </w:r>
      <w:r>
        <w:rPr>
          <w:sz w:val="20"/>
        </w:rPr>
        <w:t>de</w:t>
      </w:r>
      <w:r>
        <w:rPr>
          <w:spacing w:val="34"/>
          <w:sz w:val="20"/>
        </w:rPr>
        <w:t xml:space="preserve"> </w:t>
      </w:r>
      <w:r>
        <w:rPr>
          <w:sz w:val="20"/>
        </w:rPr>
        <w:t>fechamento</w:t>
      </w:r>
      <w:r>
        <w:rPr>
          <w:spacing w:val="34"/>
          <w:sz w:val="20"/>
        </w:rPr>
        <w:t xml:space="preserve"> </w:t>
      </w:r>
      <w:r>
        <w:rPr>
          <w:sz w:val="20"/>
        </w:rPr>
        <w:t>iminente</w:t>
      </w:r>
      <w:r>
        <w:rPr>
          <w:spacing w:val="34"/>
          <w:sz w:val="20"/>
        </w:rPr>
        <w:t xml:space="preserve"> </w:t>
      </w:r>
      <w:r>
        <w:rPr>
          <w:sz w:val="20"/>
        </w:rPr>
        <w:t>dos</w:t>
      </w:r>
      <w:r>
        <w:rPr>
          <w:spacing w:val="34"/>
          <w:sz w:val="20"/>
        </w:rPr>
        <w:t xml:space="preserve"> </w:t>
      </w:r>
      <w:r>
        <w:rPr>
          <w:sz w:val="20"/>
        </w:rPr>
        <w:t>lances,</w:t>
      </w:r>
      <w:r>
        <w:rPr>
          <w:spacing w:val="34"/>
          <w:sz w:val="20"/>
        </w:rPr>
        <w:t xml:space="preserve"> </w:t>
      </w:r>
      <w:r>
        <w:rPr>
          <w:sz w:val="20"/>
        </w:rPr>
        <w:t>após</w:t>
      </w:r>
      <w:r>
        <w:rPr>
          <w:spacing w:val="34"/>
          <w:sz w:val="20"/>
        </w:rPr>
        <w:t xml:space="preserve"> </w:t>
      </w:r>
      <w:r>
        <w:rPr>
          <w:sz w:val="20"/>
        </w:rPr>
        <w:t>o</w:t>
      </w:r>
      <w:r>
        <w:rPr>
          <w:spacing w:val="34"/>
          <w:sz w:val="20"/>
        </w:rPr>
        <w:t xml:space="preserve"> </w:t>
      </w:r>
      <w:r>
        <w:rPr>
          <w:sz w:val="20"/>
        </w:rPr>
        <w:t>que</w:t>
      </w:r>
      <w:r>
        <w:rPr>
          <w:spacing w:val="-47"/>
          <w:sz w:val="20"/>
        </w:rPr>
        <w:t xml:space="preserve"> </w:t>
      </w:r>
      <w:r>
        <w:rPr>
          <w:sz w:val="20"/>
        </w:rPr>
        <w:t>transcorrerá</w:t>
      </w:r>
      <w:r>
        <w:rPr>
          <w:spacing w:val="-1"/>
          <w:sz w:val="20"/>
        </w:rPr>
        <w:t xml:space="preserve"> </w:t>
      </w:r>
      <w:r>
        <w:rPr>
          <w:sz w:val="20"/>
        </w:rPr>
        <w:t>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aleatoriamente</w:t>
      </w:r>
      <w:r>
        <w:rPr>
          <w:spacing w:val="-1"/>
          <w:sz w:val="20"/>
        </w:rPr>
        <w:t xml:space="preserve"> </w:t>
      </w:r>
      <w:r>
        <w:rPr>
          <w:sz w:val="20"/>
        </w:rPr>
        <w:t>determinado,</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de</w:t>
      </w:r>
      <w:r>
        <w:rPr>
          <w:spacing w:val="-1"/>
          <w:sz w:val="20"/>
        </w:rPr>
        <w:t xml:space="preserve"> </w:t>
      </w:r>
      <w:r>
        <w:rPr>
          <w:sz w:val="20"/>
        </w:rPr>
        <w:t>lances.</w:t>
      </w:r>
    </w:p>
    <w:p w14:paraId="08137147">
      <w:pPr>
        <w:pStyle w:val="9"/>
        <w:numPr>
          <w:ilvl w:val="2"/>
          <w:numId w:val="6"/>
        </w:numPr>
        <w:tabs>
          <w:tab w:val="left" w:pos="941"/>
        </w:tabs>
        <w:spacing w:before="1" w:after="0" w:line="280" w:lineRule="auto"/>
        <w:ind w:left="329" w:right="418" w:firstLine="0"/>
        <w:jc w:val="left"/>
        <w:rPr>
          <w:sz w:val="20"/>
        </w:rPr>
      </w:pPr>
      <w:r>
        <w:rPr>
          <w:sz w:val="20"/>
        </w:rPr>
        <w:t>Encerrado</w:t>
      </w:r>
      <w:r>
        <w:rPr>
          <w:spacing w:val="9"/>
          <w:sz w:val="20"/>
        </w:rPr>
        <w:t xml:space="preserve"> </w:t>
      </w:r>
      <w:r>
        <w:rPr>
          <w:sz w:val="20"/>
        </w:rPr>
        <w:t>o</w:t>
      </w:r>
      <w:r>
        <w:rPr>
          <w:spacing w:val="10"/>
          <w:sz w:val="20"/>
        </w:rPr>
        <w:t xml:space="preserve"> </w:t>
      </w:r>
      <w:r>
        <w:rPr>
          <w:sz w:val="20"/>
        </w:rPr>
        <w:t>prazo</w:t>
      </w:r>
      <w:r>
        <w:rPr>
          <w:spacing w:val="10"/>
          <w:sz w:val="20"/>
        </w:rPr>
        <w:t xml:space="preserve"> </w:t>
      </w:r>
      <w:r>
        <w:rPr>
          <w:sz w:val="20"/>
        </w:rPr>
        <w:t>previsto</w:t>
      </w:r>
      <w:r>
        <w:rPr>
          <w:spacing w:val="9"/>
          <w:sz w:val="20"/>
        </w:rPr>
        <w:t xml:space="preserve"> </w:t>
      </w:r>
      <w:r>
        <w:rPr>
          <w:sz w:val="20"/>
        </w:rPr>
        <w:t>no</w:t>
      </w:r>
      <w:r>
        <w:rPr>
          <w:spacing w:val="10"/>
          <w:sz w:val="20"/>
        </w:rPr>
        <w:t xml:space="preserve"> </w:t>
      </w:r>
      <w:r>
        <w:rPr>
          <w:sz w:val="20"/>
        </w:rPr>
        <w:t>subitem</w:t>
      </w:r>
      <w:r>
        <w:rPr>
          <w:spacing w:val="10"/>
          <w:sz w:val="20"/>
        </w:rPr>
        <w:t xml:space="preserve"> </w:t>
      </w:r>
      <w:r>
        <w:rPr>
          <w:sz w:val="20"/>
        </w:rPr>
        <w:t>anterior,</w:t>
      </w:r>
      <w:r>
        <w:rPr>
          <w:spacing w:val="10"/>
          <w:sz w:val="20"/>
        </w:rPr>
        <w:t xml:space="preserve"> </w:t>
      </w:r>
      <w:r>
        <w:rPr>
          <w:sz w:val="20"/>
        </w:rPr>
        <w:t>o</w:t>
      </w:r>
      <w:r>
        <w:rPr>
          <w:spacing w:val="9"/>
          <w:sz w:val="20"/>
        </w:rPr>
        <w:t xml:space="preserve"> </w:t>
      </w:r>
      <w:r>
        <w:rPr>
          <w:sz w:val="20"/>
        </w:rPr>
        <w:t>sistema</w:t>
      </w:r>
      <w:r>
        <w:rPr>
          <w:spacing w:val="10"/>
          <w:sz w:val="20"/>
        </w:rPr>
        <w:t xml:space="preserve"> </w:t>
      </w:r>
      <w:r>
        <w:rPr>
          <w:sz w:val="20"/>
        </w:rPr>
        <w:t>abrirá</w:t>
      </w:r>
      <w:r>
        <w:rPr>
          <w:spacing w:val="10"/>
          <w:sz w:val="20"/>
        </w:rPr>
        <w:t xml:space="preserve"> </w:t>
      </w:r>
      <w:r>
        <w:rPr>
          <w:sz w:val="20"/>
        </w:rPr>
        <w:t>oportunidade</w:t>
      </w:r>
      <w:r>
        <w:rPr>
          <w:spacing w:val="10"/>
          <w:sz w:val="20"/>
        </w:rPr>
        <w:t xml:space="preserve"> </w:t>
      </w:r>
      <w:r>
        <w:rPr>
          <w:sz w:val="20"/>
        </w:rPr>
        <w:t>para</w:t>
      </w:r>
      <w:r>
        <w:rPr>
          <w:spacing w:val="9"/>
          <w:sz w:val="20"/>
        </w:rPr>
        <w:t xml:space="preserve"> </w:t>
      </w:r>
      <w:r>
        <w:rPr>
          <w:sz w:val="20"/>
        </w:rPr>
        <w:t>que</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da</w:t>
      </w:r>
      <w:r>
        <w:rPr>
          <w:spacing w:val="9"/>
          <w:sz w:val="20"/>
        </w:rPr>
        <w:t xml:space="preserve"> </w:t>
      </w:r>
      <w:r>
        <w:rPr>
          <w:sz w:val="20"/>
        </w:rPr>
        <w:t>oferta</w:t>
      </w:r>
      <w:r>
        <w:rPr>
          <w:spacing w:val="10"/>
          <w:sz w:val="20"/>
        </w:rPr>
        <w:t xml:space="preserve"> </w:t>
      </w:r>
      <w:r>
        <w:rPr>
          <w:sz w:val="20"/>
        </w:rPr>
        <w:t>de</w:t>
      </w:r>
      <w:r>
        <w:rPr>
          <w:spacing w:val="10"/>
          <w:sz w:val="20"/>
        </w:rPr>
        <w:t xml:space="preserve"> </w:t>
      </w:r>
      <w:r>
        <w:rPr>
          <w:sz w:val="20"/>
        </w:rPr>
        <w:t>valor</w:t>
      </w:r>
      <w:r>
        <w:rPr>
          <w:spacing w:val="10"/>
          <w:sz w:val="20"/>
        </w:rPr>
        <w:t xml:space="preserve"> </w:t>
      </w:r>
      <w:r>
        <w:rPr>
          <w:sz w:val="20"/>
        </w:rPr>
        <w:t>mais</w:t>
      </w:r>
      <w:r>
        <w:rPr>
          <w:spacing w:val="9"/>
          <w:sz w:val="20"/>
        </w:rPr>
        <w:t xml:space="preserve"> </w:t>
      </w:r>
      <w:r>
        <w:rPr>
          <w:sz w:val="20"/>
        </w:rPr>
        <w:t>baixo</w:t>
      </w:r>
      <w:r>
        <w:rPr>
          <w:spacing w:val="10"/>
          <w:sz w:val="20"/>
        </w:rPr>
        <w:t xml:space="preserve"> </w:t>
      </w:r>
      <w:r>
        <w:rPr>
          <w:sz w:val="20"/>
        </w:rPr>
        <w:t>e</w:t>
      </w:r>
      <w:r>
        <w:rPr>
          <w:spacing w:val="10"/>
          <w:sz w:val="20"/>
        </w:rPr>
        <w:t xml:space="preserve"> </w:t>
      </w:r>
      <w:r>
        <w:rPr>
          <w:sz w:val="20"/>
        </w:rPr>
        <w:t>os</w:t>
      </w:r>
      <w:r>
        <w:rPr>
          <w:spacing w:val="10"/>
          <w:sz w:val="20"/>
        </w:rPr>
        <w:t xml:space="preserve"> </w:t>
      </w:r>
      <w:r>
        <w:rPr>
          <w:sz w:val="20"/>
        </w:rPr>
        <w:t>das</w:t>
      </w:r>
      <w:r>
        <w:rPr>
          <w:spacing w:val="9"/>
          <w:sz w:val="20"/>
        </w:rPr>
        <w:t xml:space="preserve"> </w:t>
      </w:r>
      <w:r>
        <w:rPr>
          <w:sz w:val="20"/>
        </w:rPr>
        <w:t>ofertas</w:t>
      </w:r>
      <w:r>
        <w:rPr>
          <w:spacing w:val="10"/>
          <w:sz w:val="20"/>
        </w:rPr>
        <w:t xml:space="preserve"> </w:t>
      </w:r>
      <w:r>
        <w:rPr>
          <w:sz w:val="20"/>
        </w:rPr>
        <w:t>com</w:t>
      </w:r>
      <w:r>
        <w:rPr>
          <w:spacing w:val="10"/>
          <w:sz w:val="20"/>
        </w:rPr>
        <w:t xml:space="preserve"> </w:t>
      </w:r>
      <w:r>
        <w:rPr>
          <w:sz w:val="20"/>
        </w:rPr>
        <w:t>preços</w:t>
      </w:r>
      <w:r>
        <w:rPr>
          <w:spacing w:val="10"/>
          <w:sz w:val="20"/>
        </w:rPr>
        <w:t xml:space="preserve"> </w:t>
      </w:r>
      <w:r>
        <w:rPr>
          <w:sz w:val="20"/>
        </w:rPr>
        <w:t>até</w:t>
      </w:r>
      <w:r>
        <w:rPr>
          <w:spacing w:val="9"/>
          <w:sz w:val="20"/>
        </w:rPr>
        <w:t xml:space="preserve"> </w:t>
      </w:r>
      <w:r>
        <w:rPr>
          <w:sz w:val="20"/>
        </w:rPr>
        <w:t>10%</w:t>
      </w:r>
      <w:r>
        <w:rPr>
          <w:spacing w:val="10"/>
          <w:sz w:val="20"/>
        </w:rPr>
        <w:t xml:space="preserve"> </w:t>
      </w:r>
      <w:r>
        <w:rPr>
          <w:sz w:val="20"/>
        </w:rPr>
        <w:t>(dez</w:t>
      </w:r>
      <w:r>
        <w:rPr>
          <w:spacing w:val="10"/>
          <w:sz w:val="20"/>
        </w:rPr>
        <w:t xml:space="preserve"> </w:t>
      </w:r>
      <w:r>
        <w:rPr>
          <w:sz w:val="20"/>
        </w:rPr>
        <w:t>por</w:t>
      </w:r>
      <w:r>
        <w:rPr>
          <w:spacing w:val="10"/>
          <w:sz w:val="20"/>
        </w:rPr>
        <w:t xml:space="preserve"> </w:t>
      </w:r>
      <w:r>
        <w:rPr>
          <w:sz w:val="20"/>
        </w:rPr>
        <w:t>cento)</w:t>
      </w:r>
      <w:r>
        <w:rPr>
          <w:spacing w:val="-47"/>
          <w:sz w:val="20"/>
        </w:rPr>
        <w:t xml:space="preserve"> </w:t>
      </w:r>
      <w:r>
        <w:rPr>
          <w:sz w:val="20"/>
        </w:rPr>
        <w:t>superiores</w:t>
      </w:r>
      <w:r>
        <w:rPr>
          <w:spacing w:val="-1"/>
          <w:sz w:val="20"/>
        </w:rPr>
        <w:t xml:space="preserve"> </w:t>
      </w:r>
      <w:r>
        <w:rPr>
          <w:sz w:val="20"/>
        </w:rPr>
        <w:t>àquela</w:t>
      </w:r>
      <w:r>
        <w:rPr>
          <w:spacing w:val="-1"/>
          <w:sz w:val="20"/>
        </w:rPr>
        <w:t xml:space="preserve"> </w:t>
      </w:r>
      <w:r>
        <w:rPr>
          <w:sz w:val="20"/>
        </w:rPr>
        <w:t>possam</w:t>
      </w:r>
      <w:r>
        <w:rPr>
          <w:spacing w:val="-1"/>
          <w:sz w:val="20"/>
        </w:rPr>
        <w:t xml:space="preserve"> </w:t>
      </w:r>
      <w:r>
        <w:rPr>
          <w:sz w:val="20"/>
        </w:rPr>
        <w:t>ofertar</w:t>
      </w:r>
      <w:r>
        <w:rPr>
          <w:spacing w:val="-1"/>
          <w:sz w:val="20"/>
        </w:rPr>
        <w:t xml:space="preserve"> </w:t>
      </w:r>
      <w:r>
        <w:rPr>
          <w:sz w:val="20"/>
        </w:rPr>
        <w:t>um</w:t>
      </w:r>
      <w:r>
        <w:rPr>
          <w:spacing w:val="-1"/>
          <w:sz w:val="20"/>
        </w:rPr>
        <w:t xml:space="preserve"> </w:t>
      </w:r>
      <w:r>
        <w:rPr>
          <w:sz w:val="20"/>
        </w:rPr>
        <w:t>lance</w:t>
      </w:r>
      <w:r>
        <w:rPr>
          <w:spacing w:val="-1"/>
          <w:sz w:val="20"/>
        </w:rPr>
        <w:t xml:space="preserve"> </w:t>
      </w:r>
      <w:r>
        <w:rPr>
          <w:sz w:val="20"/>
        </w:rPr>
        <w:t>final</w:t>
      </w:r>
      <w:r>
        <w:rPr>
          <w:spacing w:val="-1"/>
          <w:sz w:val="20"/>
        </w:rPr>
        <w:t xml:space="preserve"> </w:t>
      </w:r>
      <w:r>
        <w:rPr>
          <w:sz w:val="20"/>
        </w:rPr>
        <w:t>e</w:t>
      </w:r>
      <w:r>
        <w:rPr>
          <w:spacing w:val="-1"/>
          <w:sz w:val="20"/>
        </w:rPr>
        <w:t xml:space="preserve"> </w:t>
      </w:r>
      <w:r>
        <w:rPr>
          <w:sz w:val="20"/>
        </w:rPr>
        <w:t>fechado</w:t>
      </w:r>
      <w:r>
        <w:rPr>
          <w:spacing w:val="-1"/>
          <w:sz w:val="20"/>
        </w:rPr>
        <w:t xml:space="preserve"> </w:t>
      </w:r>
      <w:r>
        <w:rPr>
          <w:sz w:val="20"/>
        </w:rPr>
        <w:t>em</w:t>
      </w:r>
      <w:r>
        <w:rPr>
          <w:spacing w:val="-1"/>
          <w:sz w:val="20"/>
        </w:rPr>
        <w:t xml:space="preserve"> </w:t>
      </w:r>
      <w:r>
        <w:rPr>
          <w:sz w:val="20"/>
        </w:rPr>
        <w:t>até</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sigiloso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deste</w:t>
      </w:r>
      <w:r>
        <w:rPr>
          <w:spacing w:val="-1"/>
          <w:sz w:val="20"/>
        </w:rPr>
        <w:t xml:space="preserve"> </w:t>
      </w:r>
      <w:r>
        <w:rPr>
          <w:sz w:val="20"/>
        </w:rPr>
        <w:t>prazo.</w:t>
      </w:r>
    </w:p>
    <w:p w14:paraId="554F590D">
      <w:pPr>
        <w:pStyle w:val="9"/>
        <w:numPr>
          <w:ilvl w:val="2"/>
          <w:numId w:val="6"/>
        </w:numPr>
        <w:tabs>
          <w:tab w:val="left" w:pos="930"/>
        </w:tabs>
        <w:spacing w:before="2" w:after="0" w:line="240" w:lineRule="auto"/>
        <w:ind w:left="930" w:right="0" w:hanging="601"/>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z w:val="20"/>
        </w:rPr>
        <w:t>lance.</w:t>
      </w:r>
    </w:p>
    <w:p w14:paraId="525A0B81">
      <w:pPr>
        <w:pStyle w:val="9"/>
        <w:numPr>
          <w:ilvl w:val="2"/>
          <w:numId w:val="6"/>
        </w:numPr>
        <w:tabs>
          <w:tab w:val="left" w:pos="934"/>
        </w:tabs>
        <w:spacing w:before="40" w:after="0" w:line="280" w:lineRule="auto"/>
        <w:ind w:left="329" w:right="433" w:firstLine="0"/>
        <w:jc w:val="left"/>
        <w:rPr>
          <w:sz w:val="20"/>
        </w:rPr>
      </w:pPr>
      <w:r>
        <w:rPr>
          <w:sz w:val="20"/>
        </w:rPr>
        <w:t>Não</w:t>
      </w:r>
      <w:r>
        <w:rPr>
          <w:spacing w:val="2"/>
          <w:sz w:val="20"/>
        </w:rPr>
        <w:t xml:space="preserve"> </w:t>
      </w:r>
      <w:r>
        <w:rPr>
          <w:sz w:val="20"/>
        </w:rPr>
        <w:t>havendo</w:t>
      </w:r>
      <w:r>
        <w:rPr>
          <w:spacing w:val="3"/>
          <w:sz w:val="20"/>
        </w:rPr>
        <w:t xml:space="preserve"> </w:t>
      </w:r>
      <w:r>
        <w:rPr>
          <w:sz w:val="20"/>
        </w:rPr>
        <w:t>pelo</w:t>
      </w:r>
      <w:r>
        <w:rPr>
          <w:spacing w:val="2"/>
          <w:sz w:val="20"/>
        </w:rPr>
        <w:t xml:space="preserve"> </w:t>
      </w:r>
      <w:r>
        <w:rPr>
          <w:sz w:val="20"/>
        </w:rPr>
        <w:t>menos</w:t>
      </w:r>
      <w:r>
        <w:rPr>
          <w:spacing w:val="3"/>
          <w:sz w:val="20"/>
        </w:rPr>
        <w:t xml:space="preserve"> </w:t>
      </w:r>
      <w:r>
        <w:rPr>
          <w:sz w:val="20"/>
        </w:rPr>
        <w:t>três</w:t>
      </w:r>
      <w:r>
        <w:rPr>
          <w:spacing w:val="2"/>
          <w:sz w:val="20"/>
        </w:rPr>
        <w:t xml:space="preserve"> </w:t>
      </w:r>
      <w:r>
        <w:rPr>
          <w:sz w:val="20"/>
        </w:rPr>
        <w:t>ofertas</w:t>
      </w:r>
      <w:r>
        <w:rPr>
          <w:spacing w:val="3"/>
          <w:sz w:val="20"/>
        </w:rPr>
        <w:t xml:space="preserve"> </w:t>
      </w:r>
      <w:r>
        <w:rPr>
          <w:sz w:val="20"/>
        </w:rPr>
        <w:t>nas</w:t>
      </w:r>
      <w:r>
        <w:rPr>
          <w:spacing w:val="2"/>
          <w:sz w:val="20"/>
        </w:rPr>
        <w:t xml:space="preserve"> </w:t>
      </w:r>
      <w:r>
        <w:rPr>
          <w:sz w:val="20"/>
        </w:rPr>
        <w:t>condições</w:t>
      </w:r>
      <w:r>
        <w:rPr>
          <w:spacing w:val="3"/>
          <w:sz w:val="20"/>
        </w:rPr>
        <w:t xml:space="preserve"> </w:t>
      </w:r>
      <w:r>
        <w:rPr>
          <w:sz w:val="20"/>
        </w:rPr>
        <w:t>definidas</w:t>
      </w:r>
      <w:r>
        <w:rPr>
          <w:spacing w:val="2"/>
          <w:sz w:val="20"/>
        </w:rPr>
        <w:t xml:space="preserve"> </w:t>
      </w:r>
      <w:r>
        <w:rPr>
          <w:sz w:val="20"/>
        </w:rPr>
        <w:t>neste</w:t>
      </w:r>
      <w:r>
        <w:rPr>
          <w:spacing w:val="3"/>
          <w:sz w:val="20"/>
        </w:rPr>
        <w:t xml:space="preserve"> </w:t>
      </w:r>
      <w:r>
        <w:rPr>
          <w:sz w:val="20"/>
        </w:rPr>
        <w:t>item,</w:t>
      </w:r>
      <w:r>
        <w:rPr>
          <w:spacing w:val="2"/>
          <w:sz w:val="20"/>
        </w:rPr>
        <w:t xml:space="preserve"> </w:t>
      </w:r>
      <w:r>
        <w:rPr>
          <w:sz w:val="20"/>
        </w:rPr>
        <w:t>poderão</w:t>
      </w:r>
      <w:r>
        <w:rPr>
          <w:spacing w:val="3"/>
          <w:sz w:val="20"/>
        </w:rPr>
        <w:t xml:space="preserve"> </w:t>
      </w:r>
      <w:r>
        <w:rPr>
          <w:sz w:val="20"/>
        </w:rPr>
        <w:t>os</w:t>
      </w:r>
      <w:r>
        <w:rPr>
          <w:spacing w:val="3"/>
          <w:sz w:val="20"/>
        </w:rPr>
        <w:t xml:space="preserve"> </w:t>
      </w:r>
      <w:r>
        <w:rPr>
          <w:sz w:val="20"/>
        </w:rPr>
        <w:t>autores</w:t>
      </w:r>
      <w:r>
        <w:rPr>
          <w:spacing w:val="2"/>
          <w:sz w:val="20"/>
        </w:rPr>
        <w:t xml:space="preserve"> </w:t>
      </w:r>
      <w:r>
        <w:rPr>
          <w:sz w:val="20"/>
        </w:rPr>
        <w:t>dos</w:t>
      </w:r>
      <w:r>
        <w:rPr>
          <w:spacing w:val="3"/>
          <w:sz w:val="20"/>
        </w:rPr>
        <w:t xml:space="preserve"> </w:t>
      </w:r>
      <w:r>
        <w:rPr>
          <w:sz w:val="20"/>
        </w:rPr>
        <w:t>melhores</w:t>
      </w:r>
      <w:r>
        <w:rPr>
          <w:spacing w:val="2"/>
          <w:sz w:val="20"/>
        </w:rPr>
        <w:t xml:space="preserve"> </w:t>
      </w:r>
      <w:r>
        <w:rPr>
          <w:sz w:val="20"/>
        </w:rPr>
        <w:t>lances</w:t>
      </w:r>
      <w:r>
        <w:rPr>
          <w:spacing w:val="3"/>
          <w:sz w:val="20"/>
        </w:rPr>
        <w:t xml:space="preserve"> </w:t>
      </w:r>
      <w:r>
        <w:rPr>
          <w:sz w:val="20"/>
        </w:rPr>
        <w:t>subsequentes,</w:t>
      </w:r>
      <w:r>
        <w:rPr>
          <w:spacing w:val="2"/>
          <w:sz w:val="20"/>
        </w:rPr>
        <w:t xml:space="preserve"> </w:t>
      </w:r>
      <w:r>
        <w:rPr>
          <w:sz w:val="20"/>
        </w:rPr>
        <w:t>na</w:t>
      </w:r>
      <w:r>
        <w:rPr>
          <w:spacing w:val="3"/>
          <w:sz w:val="20"/>
        </w:rPr>
        <w:t xml:space="preserve"> </w:t>
      </w:r>
      <w:r>
        <w:rPr>
          <w:sz w:val="20"/>
        </w:rPr>
        <w:t>ordem</w:t>
      </w:r>
      <w:r>
        <w:rPr>
          <w:spacing w:val="2"/>
          <w:sz w:val="20"/>
        </w:rPr>
        <w:t xml:space="preserve"> </w:t>
      </w:r>
      <w:r>
        <w:rPr>
          <w:sz w:val="20"/>
        </w:rPr>
        <w:t>de</w:t>
      </w:r>
      <w:r>
        <w:rPr>
          <w:spacing w:val="3"/>
          <w:sz w:val="20"/>
        </w:rPr>
        <w:t xml:space="preserve"> </w:t>
      </w:r>
      <w:r>
        <w:rPr>
          <w:sz w:val="20"/>
        </w:rPr>
        <w:t>classificação,</w:t>
      </w:r>
      <w:r>
        <w:rPr>
          <w:spacing w:val="2"/>
          <w:sz w:val="20"/>
        </w:rPr>
        <w:t xml:space="preserve"> </w:t>
      </w:r>
      <w:r>
        <w:rPr>
          <w:sz w:val="20"/>
        </w:rPr>
        <w:t>oferecer</w:t>
      </w:r>
      <w:r>
        <w:rPr>
          <w:spacing w:val="3"/>
          <w:sz w:val="20"/>
        </w:rPr>
        <w:t xml:space="preserve"> </w:t>
      </w:r>
      <w:r>
        <w:rPr>
          <w:sz w:val="20"/>
        </w:rPr>
        <w:t>um</w:t>
      </w:r>
      <w:r>
        <w:rPr>
          <w:spacing w:val="2"/>
          <w:sz w:val="20"/>
        </w:rPr>
        <w:t xml:space="preserve"> </w:t>
      </w:r>
      <w:r>
        <w:rPr>
          <w:sz w:val="20"/>
        </w:rPr>
        <w:t>lance</w:t>
      </w:r>
      <w:r>
        <w:rPr>
          <w:spacing w:val="3"/>
          <w:sz w:val="20"/>
        </w:rPr>
        <w:t xml:space="preserve"> </w:t>
      </w:r>
      <w:r>
        <w:rPr>
          <w:sz w:val="20"/>
        </w:rPr>
        <w:t>final</w:t>
      </w:r>
      <w:r>
        <w:rPr>
          <w:spacing w:val="3"/>
          <w:sz w:val="20"/>
        </w:rPr>
        <w:t xml:space="preserve"> </w:t>
      </w:r>
      <w:r>
        <w:rPr>
          <w:sz w:val="20"/>
        </w:rPr>
        <w:t>e</w:t>
      </w:r>
      <w:r>
        <w:rPr>
          <w:spacing w:val="-47"/>
          <w:sz w:val="20"/>
        </w:rPr>
        <w:t xml:space="preserve"> </w:t>
      </w:r>
      <w:r>
        <w:rPr>
          <w:sz w:val="20"/>
        </w:rPr>
        <w:t>fechado</w:t>
      </w:r>
      <w:r>
        <w:rPr>
          <w:spacing w:val="-1"/>
          <w:sz w:val="20"/>
        </w:rPr>
        <w:t xml:space="preserve"> </w:t>
      </w:r>
      <w:r>
        <w:rPr>
          <w:sz w:val="20"/>
        </w:rPr>
        <w:t>em</w:t>
      </w:r>
      <w:r>
        <w:rPr>
          <w:spacing w:val="-1"/>
          <w:sz w:val="20"/>
        </w:rPr>
        <w:t xml:space="preserve"> </w:t>
      </w:r>
      <w:r>
        <w:rPr>
          <w:sz w:val="20"/>
        </w:rPr>
        <w:t>até</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será</w:t>
      </w:r>
      <w:r>
        <w:rPr>
          <w:spacing w:val="-1"/>
          <w:sz w:val="20"/>
        </w:rPr>
        <w:t xml:space="preserve"> </w:t>
      </w:r>
      <w:r>
        <w:rPr>
          <w:sz w:val="20"/>
        </w:rPr>
        <w:t>sigiloso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deste</w:t>
      </w:r>
      <w:r>
        <w:rPr>
          <w:spacing w:val="-1"/>
          <w:sz w:val="20"/>
        </w:rPr>
        <w:t xml:space="preserve"> </w:t>
      </w:r>
      <w:r>
        <w:rPr>
          <w:sz w:val="20"/>
        </w:rPr>
        <w:t>prazo.</w:t>
      </w:r>
    </w:p>
    <w:p w14:paraId="707CD061">
      <w:pPr>
        <w:spacing w:after="0" w:line="280" w:lineRule="auto"/>
        <w:jc w:val="left"/>
        <w:rPr>
          <w:sz w:val="20"/>
        </w:rPr>
        <w:sectPr>
          <w:pgSz w:w="15840" w:h="24480"/>
          <w:pgMar w:top="0" w:right="0" w:bottom="0" w:left="0" w:header="720" w:footer="720" w:gutter="0"/>
          <w:cols w:space="720" w:num="1"/>
        </w:sectPr>
      </w:pPr>
    </w:p>
    <w:p w14:paraId="4DFB7298">
      <w:pPr>
        <w:pStyle w:val="9"/>
        <w:numPr>
          <w:ilvl w:val="2"/>
          <w:numId w:val="6"/>
        </w:numPr>
        <w:tabs>
          <w:tab w:val="left" w:pos="919"/>
        </w:tabs>
        <w:spacing w:before="23" w:after="0" w:line="240" w:lineRule="auto"/>
        <w:ind w:left="918" w:right="0" w:hanging="590"/>
        <w:jc w:val="both"/>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z w:val="20"/>
        </w:rPr>
        <w:t>valores.</w:t>
      </w:r>
    </w:p>
    <w:p w14:paraId="396F1A67">
      <w:pPr>
        <w:pStyle w:val="9"/>
        <w:numPr>
          <w:ilvl w:val="1"/>
          <w:numId w:val="6"/>
        </w:numPr>
        <w:tabs>
          <w:tab w:val="left" w:pos="797"/>
        </w:tabs>
        <w:spacing w:before="40" w:after="0" w:line="280" w:lineRule="auto"/>
        <w:ind w:left="329" w:right="432" w:firstLine="0"/>
        <w:jc w:val="both"/>
        <w:rPr>
          <w:sz w:val="20"/>
        </w:rPr>
      </w:pPr>
      <w:r>
        <w:rPr>
          <w:sz w:val="20"/>
        </w:rPr>
        <w:t>Caso seja adotado para o envio de lances no pregão eletrônico o modo de disputa “fechado e aberto”, poderão participar da etapa aberta somente os licitantes que apresentarem a</w:t>
      </w:r>
      <w:r>
        <w:rPr>
          <w:spacing w:val="1"/>
          <w:sz w:val="20"/>
        </w:rPr>
        <w:t xml:space="preserve"> </w:t>
      </w:r>
      <w:r>
        <w:rPr>
          <w:sz w:val="20"/>
        </w:rPr>
        <w:t>proposta de menor preço/ maior percentual de desconto e os das propostas até 10% (dez por cento) superiores/inferiores àquela, em que os licitantes apresentarão lances públicos e</w:t>
      </w:r>
      <w:r>
        <w:rPr>
          <w:spacing w:val="1"/>
          <w:sz w:val="20"/>
        </w:rPr>
        <w:t xml:space="preserve"> </w:t>
      </w:r>
      <w:r>
        <w:rPr>
          <w:sz w:val="20"/>
        </w:rPr>
        <w:t>sucessivos,</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encerramento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eventuais</w:t>
      </w:r>
      <w:r>
        <w:rPr>
          <w:spacing w:val="-1"/>
          <w:sz w:val="20"/>
        </w:rPr>
        <w:t xml:space="preserve"> </w:t>
      </w:r>
      <w:r>
        <w:rPr>
          <w:sz w:val="20"/>
        </w:rPr>
        <w:t>prorrogações.</w:t>
      </w:r>
    </w:p>
    <w:p w14:paraId="0A46892F">
      <w:pPr>
        <w:pStyle w:val="9"/>
        <w:numPr>
          <w:ilvl w:val="2"/>
          <w:numId w:val="6"/>
        </w:numPr>
        <w:tabs>
          <w:tab w:val="left" w:pos="945"/>
        </w:tabs>
        <w:spacing w:before="3" w:after="0" w:line="280" w:lineRule="auto"/>
        <w:ind w:left="329" w:right="433" w:firstLine="0"/>
        <w:jc w:val="both"/>
        <w:rPr>
          <w:sz w:val="20"/>
        </w:rPr>
      </w:pPr>
      <w:r>
        <w:rPr>
          <w:sz w:val="20"/>
        </w:rPr>
        <w:t>Não havendo pelo menos 3 (três) propostas nas condições definidas no item 5.13, poderão os licitantes que apresentaram as três melhores propostas, consideradas as empatadas,</w:t>
      </w:r>
      <w:r>
        <w:rPr>
          <w:spacing w:val="1"/>
          <w:sz w:val="20"/>
        </w:rPr>
        <w:t xml:space="preserve"> </w:t>
      </w:r>
      <w:r>
        <w:rPr>
          <w:sz w:val="20"/>
        </w:rPr>
        <w:t>oferecer</w:t>
      </w:r>
      <w:r>
        <w:rPr>
          <w:spacing w:val="-1"/>
          <w:sz w:val="20"/>
        </w:rPr>
        <w:t xml:space="preserve"> </w:t>
      </w:r>
      <w:r>
        <w:rPr>
          <w:sz w:val="20"/>
        </w:rPr>
        <w:t>novos</w:t>
      </w:r>
      <w:r>
        <w:rPr>
          <w:spacing w:val="-1"/>
          <w:sz w:val="20"/>
        </w:rPr>
        <w:t xml:space="preserve"> </w:t>
      </w:r>
      <w:r>
        <w:rPr>
          <w:sz w:val="20"/>
        </w:rPr>
        <w:t>lances</w:t>
      </w:r>
      <w:r>
        <w:rPr>
          <w:spacing w:val="-1"/>
          <w:sz w:val="20"/>
        </w:rPr>
        <w:t xml:space="preserve"> </w:t>
      </w:r>
      <w:r>
        <w:rPr>
          <w:sz w:val="20"/>
        </w:rPr>
        <w:t>sucessivos.</w:t>
      </w:r>
    </w:p>
    <w:p w14:paraId="06D8D097">
      <w:pPr>
        <w:pStyle w:val="9"/>
        <w:numPr>
          <w:ilvl w:val="2"/>
          <w:numId w:val="6"/>
        </w:numPr>
        <w:tabs>
          <w:tab w:val="left" w:pos="923"/>
        </w:tabs>
        <w:spacing w:before="2" w:after="0" w:line="280" w:lineRule="auto"/>
        <w:ind w:left="329" w:right="448" w:firstLine="0"/>
        <w:jc w:val="both"/>
        <w:rPr>
          <w:sz w:val="20"/>
        </w:rPr>
      </w:pPr>
      <w:r>
        <w:rPr>
          <w:sz w:val="20"/>
        </w:rPr>
        <w:t>A etapa de lances da sessão pública terá duração de dez minutos e, após isso, será prorrogada automaticamente pelo sistema quando houver lance ofertado nos últimos dois minutos</w:t>
      </w:r>
      <w:r>
        <w:rPr>
          <w:spacing w:val="1"/>
          <w:sz w:val="20"/>
        </w:rPr>
        <w:t xml:space="preserve"> </w:t>
      </w:r>
      <w:r>
        <w:rPr>
          <w:sz w:val="20"/>
        </w:rPr>
        <w:t>do</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duração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p>
    <w:p w14:paraId="2AFC52DD">
      <w:pPr>
        <w:pStyle w:val="9"/>
        <w:numPr>
          <w:ilvl w:val="2"/>
          <w:numId w:val="6"/>
        </w:numPr>
        <w:tabs>
          <w:tab w:val="left" w:pos="927"/>
        </w:tabs>
        <w:spacing w:before="1" w:after="0" w:line="280" w:lineRule="auto"/>
        <w:ind w:left="329" w:right="463" w:firstLine="0"/>
        <w:jc w:val="both"/>
        <w:rPr>
          <w:sz w:val="20"/>
        </w:rPr>
      </w:pPr>
      <w:r>
        <w:rPr>
          <w:sz w:val="20"/>
        </w:rPr>
        <w:t>A prorrogação automática da etapa de lances, de que trata o subitem anterior, será de dois minutos e ocorrerá sucessivamente sempre que houver lances enviados nesse período de</w:t>
      </w:r>
      <w:r>
        <w:rPr>
          <w:spacing w:val="1"/>
          <w:sz w:val="20"/>
        </w:rPr>
        <w:t xml:space="preserve"> </w:t>
      </w:r>
      <w:r>
        <w:rPr>
          <w:sz w:val="20"/>
        </w:rPr>
        <w:t>prorrogação,</w:t>
      </w:r>
      <w:r>
        <w:rPr>
          <w:spacing w:val="-1"/>
          <w:sz w:val="20"/>
        </w:rPr>
        <w:t xml:space="preserve"> </w:t>
      </w:r>
      <w:r>
        <w:rPr>
          <w:sz w:val="20"/>
        </w:rPr>
        <w:t>inclusive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intermediários.</w:t>
      </w:r>
    </w:p>
    <w:p w14:paraId="0B3F9857">
      <w:pPr>
        <w:pStyle w:val="9"/>
        <w:numPr>
          <w:ilvl w:val="2"/>
          <w:numId w:val="6"/>
        </w:numPr>
        <w:tabs>
          <w:tab w:val="left" w:pos="934"/>
        </w:tabs>
        <w:spacing w:before="2" w:after="0" w:line="280" w:lineRule="auto"/>
        <w:ind w:left="329" w:right="433" w:firstLine="0"/>
        <w:jc w:val="both"/>
        <w:rPr>
          <w:sz w:val="20"/>
        </w:rPr>
      </w:pPr>
      <w:r>
        <w:rPr>
          <w:sz w:val="20"/>
        </w:rPr>
        <w:t>Não havendo novos lances na forma estabelecida nos itens anteriores, a sessão pública encerrar-se-á automaticamente, e o sistema ordenará e divulgará os lances conforme a ordem</w:t>
      </w:r>
      <w:r>
        <w:rPr>
          <w:spacing w:val="1"/>
          <w:sz w:val="20"/>
        </w:rPr>
        <w:t xml:space="preserve"> </w:t>
      </w:r>
      <w:r>
        <w:rPr>
          <w:sz w:val="20"/>
        </w:rPr>
        <w:t>final</w:t>
      </w:r>
      <w:r>
        <w:rPr>
          <w:spacing w:val="-1"/>
          <w:sz w:val="20"/>
        </w:rPr>
        <w:t xml:space="preserve"> </w:t>
      </w:r>
      <w:r>
        <w:rPr>
          <w:sz w:val="20"/>
        </w:rPr>
        <w:t>de</w:t>
      </w:r>
      <w:r>
        <w:rPr>
          <w:spacing w:val="-1"/>
          <w:sz w:val="20"/>
        </w:rPr>
        <w:t xml:space="preserve"> </w:t>
      </w:r>
      <w:r>
        <w:rPr>
          <w:sz w:val="20"/>
        </w:rPr>
        <w:t>classificação.</w:t>
      </w:r>
    </w:p>
    <w:p w14:paraId="5E692CEC">
      <w:pPr>
        <w:pStyle w:val="9"/>
        <w:numPr>
          <w:ilvl w:val="2"/>
          <w:numId w:val="6"/>
        </w:numPr>
        <w:tabs>
          <w:tab w:val="left" w:pos="930"/>
        </w:tabs>
        <w:spacing w:before="2" w:after="0" w:line="280" w:lineRule="auto"/>
        <w:ind w:left="329" w:right="433" w:firstLine="0"/>
        <w:jc w:val="both"/>
        <w:rPr>
          <w:sz w:val="20"/>
        </w:rPr>
      </w:pPr>
      <w:r>
        <w:rPr>
          <w:sz w:val="20"/>
        </w:rPr>
        <w:t>Definida</w:t>
      </w:r>
      <w:r>
        <w:rPr>
          <w:spacing w:val="-1"/>
          <w:sz w:val="20"/>
        </w:rPr>
        <w:t xml:space="preserve"> </w:t>
      </w:r>
      <w:r>
        <w:rPr>
          <w:sz w:val="20"/>
        </w:rPr>
        <w:t>a</w:t>
      </w:r>
      <w:r>
        <w:rPr>
          <w:spacing w:val="-1"/>
          <w:sz w:val="20"/>
        </w:rPr>
        <w:t xml:space="preserve"> </w:t>
      </w:r>
      <w:r>
        <w:rPr>
          <w:sz w:val="20"/>
        </w:rPr>
        <w:t>melhor proposta,</w:t>
      </w:r>
      <w:r>
        <w:rPr>
          <w:spacing w:val="-1"/>
          <w:sz w:val="20"/>
        </w:rPr>
        <w:t xml:space="preserve"> </w:t>
      </w:r>
      <w:r>
        <w:rPr>
          <w:sz w:val="20"/>
        </w:rPr>
        <w:t>se</w:t>
      </w:r>
      <w:r>
        <w:rPr>
          <w:spacing w:val="-1"/>
          <w:sz w:val="20"/>
        </w:rPr>
        <w:t xml:space="preserve"> </w:t>
      </w:r>
      <w:r>
        <w:rPr>
          <w:sz w:val="20"/>
        </w:rPr>
        <w:t>a</w:t>
      </w:r>
      <w:r>
        <w:rPr>
          <w:spacing w:val="-1"/>
          <w:sz w:val="20"/>
        </w:rPr>
        <w:t xml:space="preserve"> </w:t>
      </w:r>
      <w:r>
        <w:rPr>
          <w:sz w:val="20"/>
        </w:rPr>
        <w:t>diferença em</w:t>
      </w:r>
      <w:r>
        <w:rPr>
          <w:spacing w:val="-1"/>
          <w:sz w:val="20"/>
        </w:rPr>
        <w:t xml:space="preserve"> </w:t>
      </w:r>
      <w:r>
        <w:rPr>
          <w:sz w:val="20"/>
        </w:rPr>
        <w:t>relação</w:t>
      </w:r>
      <w:r>
        <w:rPr>
          <w:spacing w:val="-1"/>
          <w:sz w:val="20"/>
        </w:rPr>
        <w:t xml:space="preserve"> </w:t>
      </w:r>
      <w:r>
        <w:rPr>
          <w:sz w:val="20"/>
        </w:rPr>
        <w:t>à proposta</w:t>
      </w:r>
      <w:r>
        <w:rPr>
          <w:spacing w:val="-1"/>
          <w:sz w:val="20"/>
        </w:rPr>
        <w:t xml:space="preserve"> </w:t>
      </w:r>
      <w:r>
        <w:rPr>
          <w:sz w:val="20"/>
        </w:rPr>
        <w:t>classificada</w:t>
      </w:r>
      <w:r>
        <w:rPr>
          <w:spacing w:val="-1"/>
          <w:sz w:val="20"/>
        </w:rPr>
        <w:t xml:space="preserve"> </w:t>
      </w:r>
      <w:r>
        <w:rPr>
          <w:sz w:val="20"/>
        </w:rPr>
        <w:t>em segundo</w:t>
      </w:r>
      <w:r>
        <w:rPr>
          <w:spacing w:val="-1"/>
          <w:sz w:val="20"/>
        </w:rPr>
        <w:t xml:space="preserve"> </w:t>
      </w:r>
      <w:r>
        <w:rPr>
          <w:sz w:val="20"/>
        </w:rPr>
        <w:t>lugar</w:t>
      </w:r>
      <w:r>
        <w:rPr>
          <w:spacing w:val="-1"/>
          <w:sz w:val="20"/>
        </w:rPr>
        <w:t xml:space="preserve"> </w:t>
      </w:r>
      <w:r>
        <w:rPr>
          <w:sz w:val="20"/>
        </w:rPr>
        <w:t>for de</w:t>
      </w:r>
      <w:r>
        <w:rPr>
          <w:spacing w:val="-1"/>
          <w:sz w:val="20"/>
        </w:rPr>
        <w:t xml:space="preserve"> </w:t>
      </w:r>
      <w:r>
        <w:rPr>
          <w:sz w:val="20"/>
        </w:rPr>
        <w:t>pelo</w:t>
      </w:r>
      <w:r>
        <w:rPr>
          <w:spacing w:val="-1"/>
          <w:sz w:val="20"/>
        </w:rPr>
        <w:t xml:space="preserve"> </w:t>
      </w:r>
      <w:r>
        <w:rPr>
          <w:sz w:val="20"/>
        </w:rPr>
        <w:t>menos 5%</w:t>
      </w:r>
      <w:r>
        <w:rPr>
          <w:spacing w:val="-1"/>
          <w:sz w:val="20"/>
        </w:rPr>
        <w:t xml:space="preserve"> </w:t>
      </w:r>
      <w:r>
        <w:rPr>
          <w:sz w:val="20"/>
        </w:rPr>
        <w:t>(cinco</w:t>
      </w:r>
      <w:r>
        <w:rPr>
          <w:spacing w:val="-1"/>
          <w:sz w:val="20"/>
        </w:rPr>
        <w:t xml:space="preserve"> </w:t>
      </w:r>
      <w:r>
        <w:rPr>
          <w:sz w:val="20"/>
        </w:rPr>
        <w:t>por cento),</w:t>
      </w:r>
      <w:r>
        <w:rPr>
          <w:spacing w:val="-1"/>
          <w:sz w:val="20"/>
        </w:rPr>
        <w:t xml:space="preserve"> </w:t>
      </w:r>
      <w:r>
        <w:rPr>
          <w:sz w:val="20"/>
        </w:rPr>
        <w:t>o</w:t>
      </w:r>
      <w:r>
        <w:rPr>
          <w:spacing w:val="-1"/>
          <w:sz w:val="20"/>
        </w:rPr>
        <w:t xml:space="preserve"> </w:t>
      </w:r>
      <w:r>
        <w:rPr>
          <w:sz w:val="20"/>
        </w:rPr>
        <w:t>pregoeiro, auxiliado</w:t>
      </w:r>
      <w:r>
        <w:rPr>
          <w:spacing w:val="-1"/>
          <w:sz w:val="20"/>
        </w:rPr>
        <w:t xml:space="preserve"> </w:t>
      </w:r>
      <w:r>
        <w:rPr>
          <w:sz w:val="20"/>
        </w:rPr>
        <w:t>pela</w:t>
      </w:r>
      <w:r>
        <w:rPr>
          <w:spacing w:val="-1"/>
          <w:sz w:val="20"/>
        </w:rPr>
        <w:t xml:space="preserve"> </w:t>
      </w:r>
      <w:r>
        <w:rPr>
          <w:sz w:val="20"/>
        </w:rPr>
        <w:t>equipe de</w:t>
      </w:r>
      <w:r>
        <w:rPr>
          <w:spacing w:val="-1"/>
          <w:sz w:val="20"/>
        </w:rPr>
        <w:t xml:space="preserve"> </w:t>
      </w:r>
      <w:r>
        <w:rPr>
          <w:sz w:val="20"/>
        </w:rPr>
        <w:t>apoio,</w:t>
      </w:r>
      <w:r>
        <w:rPr>
          <w:spacing w:val="-48"/>
          <w:sz w:val="20"/>
        </w:rPr>
        <w:t xml:space="preserve"> </w:t>
      </w:r>
      <w:r>
        <w:rPr>
          <w:sz w:val="20"/>
        </w:rPr>
        <w:t>poderá</w:t>
      </w:r>
      <w:r>
        <w:rPr>
          <w:spacing w:val="-1"/>
          <w:sz w:val="20"/>
        </w:rPr>
        <w:t xml:space="preserve"> </w:t>
      </w:r>
      <w:r>
        <w:rPr>
          <w:sz w:val="20"/>
        </w:rPr>
        <w:t>admitir</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da</w:t>
      </w:r>
      <w:r>
        <w:rPr>
          <w:spacing w:val="-1"/>
          <w:sz w:val="20"/>
        </w:rPr>
        <w:t xml:space="preserve"> </w:t>
      </w:r>
      <w:r>
        <w:rPr>
          <w:sz w:val="20"/>
        </w:rPr>
        <w:t>disputa</w:t>
      </w:r>
      <w:r>
        <w:rPr>
          <w:spacing w:val="-1"/>
          <w:sz w:val="20"/>
        </w:rPr>
        <w:t xml:space="preserve"> </w:t>
      </w:r>
      <w:r>
        <w:rPr>
          <w:sz w:val="20"/>
        </w:rPr>
        <w:t>aberta,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definição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colocações.</w:t>
      </w:r>
    </w:p>
    <w:p w14:paraId="5AEEF847">
      <w:pPr>
        <w:pStyle w:val="9"/>
        <w:numPr>
          <w:ilvl w:val="2"/>
          <w:numId w:val="6"/>
        </w:numPr>
        <w:tabs>
          <w:tab w:val="left" w:pos="921"/>
        </w:tabs>
        <w:spacing w:before="2" w:after="0" w:line="240" w:lineRule="auto"/>
        <w:ind w:left="920" w:right="0" w:hanging="590"/>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z w:val="20"/>
        </w:rPr>
        <w:t>intermediários.</w:t>
      </w:r>
    </w:p>
    <w:p w14:paraId="6E2B9064">
      <w:pPr>
        <w:pStyle w:val="9"/>
        <w:numPr>
          <w:ilvl w:val="1"/>
          <w:numId w:val="6"/>
        </w:numPr>
        <w:tabs>
          <w:tab w:val="left" w:pos="780"/>
        </w:tabs>
        <w:spacing w:before="40" w:after="0" w:line="240" w:lineRule="auto"/>
        <w:ind w:left="780" w:right="0" w:hanging="451"/>
        <w:jc w:val="left"/>
        <w:rPr>
          <w:i/>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z w:val="20"/>
        </w:rPr>
        <w:t>valores</w:t>
      </w:r>
      <w:r>
        <w:rPr>
          <w:i/>
          <w:sz w:val="20"/>
        </w:rPr>
        <w:t>.</w:t>
      </w:r>
    </w:p>
    <w:p w14:paraId="7A154B8A">
      <w:pPr>
        <w:pStyle w:val="9"/>
        <w:numPr>
          <w:ilvl w:val="1"/>
          <w:numId w:val="6"/>
        </w:numPr>
        <w:tabs>
          <w:tab w:val="left" w:pos="780"/>
        </w:tabs>
        <w:spacing w:before="40" w:after="0" w:line="240" w:lineRule="auto"/>
        <w:ind w:left="780" w:right="0" w:hanging="451"/>
        <w:jc w:val="left"/>
        <w:rPr>
          <w:sz w:val="20"/>
        </w:rPr>
      </w:pPr>
      <w:r>
        <w:rPr>
          <w:sz w:val="20"/>
        </w:rPr>
        <w:t>Não</w:t>
      </w:r>
      <w:r>
        <w:rPr>
          <w:spacing w:val="-2"/>
          <w:sz w:val="20"/>
        </w:rPr>
        <w:t xml:space="preserve"> </w:t>
      </w:r>
      <w:r>
        <w:rPr>
          <w:sz w:val="20"/>
        </w:rPr>
        <w:t>serão</w:t>
      </w:r>
      <w:r>
        <w:rPr>
          <w:spacing w:val="-2"/>
          <w:sz w:val="20"/>
        </w:rPr>
        <w:t xml:space="preserve"> </w:t>
      </w:r>
      <w:r>
        <w:rPr>
          <w:sz w:val="20"/>
        </w:rPr>
        <w:t>aceitos</w:t>
      </w:r>
      <w:r>
        <w:rPr>
          <w:spacing w:val="-2"/>
          <w:sz w:val="20"/>
        </w:rPr>
        <w:t xml:space="preserve"> </w:t>
      </w:r>
      <w:r>
        <w:rPr>
          <w:sz w:val="20"/>
        </w:rPr>
        <w:t>dois</w:t>
      </w:r>
      <w:r>
        <w:rPr>
          <w:spacing w:val="-2"/>
          <w:sz w:val="20"/>
        </w:rPr>
        <w:t xml:space="preserve"> </w:t>
      </w:r>
      <w:r>
        <w:rPr>
          <w:sz w:val="20"/>
        </w:rPr>
        <w:t>ou</w:t>
      </w:r>
      <w:r>
        <w:rPr>
          <w:spacing w:val="-2"/>
          <w:sz w:val="20"/>
        </w:rPr>
        <w:t xml:space="preserve"> </w:t>
      </w:r>
      <w:r>
        <w:rPr>
          <w:sz w:val="20"/>
        </w:rPr>
        <w:t>mais</w:t>
      </w:r>
      <w:r>
        <w:rPr>
          <w:spacing w:val="-2"/>
          <w:sz w:val="20"/>
        </w:rPr>
        <w:t xml:space="preserve"> </w:t>
      </w:r>
      <w:r>
        <w:rPr>
          <w:sz w:val="20"/>
        </w:rPr>
        <w:t>lances</w:t>
      </w:r>
      <w:r>
        <w:rPr>
          <w:spacing w:val="-2"/>
          <w:sz w:val="20"/>
        </w:rPr>
        <w:t xml:space="preserve"> </w:t>
      </w:r>
      <w:r>
        <w:rPr>
          <w:sz w:val="20"/>
        </w:rPr>
        <w:t>de</w:t>
      </w:r>
      <w:r>
        <w:rPr>
          <w:spacing w:val="-2"/>
          <w:sz w:val="20"/>
        </w:rPr>
        <w:t xml:space="preserve"> </w:t>
      </w:r>
      <w:r>
        <w:rPr>
          <w:sz w:val="20"/>
        </w:rPr>
        <w:t>mesmo</w:t>
      </w:r>
      <w:r>
        <w:rPr>
          <w:spacing w:val="-2"/>
          <w:sz w:val="20"/>
        </w:rPr>
        <w:t xml:space="preserve"> </w:t>
      </w:r>
      <w:r>
        <w:rPr>
          <w:sz w:val="20"/>
        </w:rPr>
        <w:t>valor,</w:t>
      </w:r>
      <w:r>
        <w:rPr>
          <w:spacing w:val="-2"/>
          <w:sz w:val="20"/>
        </w:rPr>
        <w:t xml:space="preserve"> </w:t>
      </w:r>
      <w:r>
        <w:rPr>
          <w:sz w:val="20"/>
        </w:rPr>
        <w:t>prevalecendo</w:t>
      </w:r>
      <w:r>
        <w:rPr>
          <w:spacing w:val="-2"/>
          <w:sz w:val="20"/>
        </w:rPr>
        <w:t xml:space="preserve"> </w:t>
      </w:r>
      <w:r>
        <w:rPr>
          <w:sz w:val="20"/>
        </w:rPr>
        <w:t>aquele</w:t>
      </w:r>
      <w:r>
        <w:rPr>
          <w:spacing w:val="-2"/>
          <w:sz w:val="20"/>
        </w:rPr>
        <w:t xml:space="preserve"> </w:t>
      </w:r>
      <w:r>
        <w:rPr>
          <w:sz w:val="20"/>
        </w:rPr>
        <w:t>que</w:t>
      </w:r>
      <w:r>
        <w:rPr>
          <w:spacing w:val="-2"/>
          <w:sz w:val="20"/>
        </w:rPr>
        <w:t xml:space="preserve"> </w:t>
      </w:r>
      <w:r>
        <w:rPr>
          <w:sz w:val="20"/>
        </w:rPr>
        <w:t>for</w:t>
      </w:r>
      <w:r>
        <w:rPr>
          <w:spacing w:val="-2"/>
          <w:sz w:val="20"/>
        </w:rPr>
        <w:t xml:space="preserve"> </w:t>
      </w:r>
      <w:r>
        <w:rPr>
          <w:sz w:val="20"/>
        </w:rPr>
        <w:t>recebido</w:t>
      </w:r>
      <w:r>
        <w:rPr>
          <w:spacing w:val="-2"/>
          <w:sz w:val="20"/>
        </w:rPr>
        <w:t xml:space="preserve"> </w:t>
      </w:r>
      <w:r>
        <w:rPr>
          <w:sz w:val="20"/>
        </w:rPr>
        <w:t>e</w:t>
      </w:r>
      <w:r>
        <w:rPr>
          <w:spacing w:val="-2"/>
          <w:sz w:val="20"/>
        </w:rPr>
        <w:t xml:space="preserve"> </w:t>
      </w:r>
      <w:r>
        <w:rPr>
          <w:sz w:val="20"/>
        </w:rPr>
        <w:t>registrado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p>
    <w:p w14:paraId="1D4ECD4B">
      <w:pPr>
        <w:pStyle w:val="9"/>
        <w:numPr>
          <w:ilvl w:val="1"/>
          <w:numId w:val="6"/>
        </w:numPr>
        <w:tabs>
          <w:tab w:val="left" w:pos="780"/>
        </w:tabs>
        <w:spacing w:before="40" w:after="0" w:line="240" w:lineRule="auto"/>
        <w:ind w:left="780" w:right="0" w:hanging="451"/>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z w:val="20"/>
        </w:rPr>
        <w:t>licitante.</w:t>
      </w:r>
    </w:p>
    <w:p w14:paraId="4620DCAC">
      <w:pPr>
        <w:pStyle w:val="9"/>
        <w:numPr>
          <w:ilvl w:val="1"/>
          <w:numId w:val="6"/>
        </w:numPr>
        <w:tabs>
          <w:tab w:val="left" w:pos="780"/>
        </w:tabs>
        <w:spacing w:before="40" w:after="0" w:line="240" w:lineRule="auto"/>
        <w:ind w:left="780" w:right="0" w:hanging="451"/>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desconexão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no</w:t>
      </w:r>
      <w:r>
        <w:rPr>
          <w:spacing w:val="-1"/>
          <w:sz w:val="20"/>
        </w:rPr>
        <w:t xml:space="preserve"> </w:t>
      </w:r>
      <w:r>
        <w:rPr>
          <w:sz w:val="20"/>
        </w:rPr>
        <w:t>decorrer</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1"/>
          <w:sz w:val="20"/>
        </w:rPr>
        <w:t xml:space="preserve"> </w:t>
      </w:r>
      <w:r>
        <w:rPr>
          <w:sz w:val="20"/>
        </w:rPr>
        <w:t>lances.</w:t>
      </w:r>
    </w:p>
    <w:p w14:paraId="64B4AB26">
      <w:pPr>
        <w:pStyle w:val="9"/>
        <w:numPr>
          <w:ilvl w:val="1"/>
          <w:numId w:val="6"/>
        </w:numPr>
        <w:tabs>
          <w:tab w:val="left" w:pos="789"/>
        </w:tabs>
        <w:spacing w:before="40" w:after="0" w:line="280" w:lineRule="auto"/>
        <w:ind w:left="329" w:right="433" w:firstLine="0"/>
        <w:jc w:val="left"/>
        <w:rPr>
          <w:sz w:val="20"/>
        </w:rPr>
      </w:pPr>
      <w:r>
        <w:rPr>
          <w:sz w:val="20"/>
        </w:rPr>
        <w:t>Quando</w:t>
      </w:r>
      <w:r>
        <w:rPr>
          <w:spacing w:val="7"/>
          <w:sz w:val="20"/>
        </w:rPr>
        <w:t xml:space="preserve"> </w:t>
      </w:r>
      <w:r>
        <w:rPr>
          <w:sz w:val="20"/>
        </w:rPr>
        <w:t>a</w:t>
      </w:r>
      <w:r>
        <w:rPr>
          <w:spacing w:val="8"/>
          <w:sz w:val="20"/>
        </w:rPr>
        <w:t xml:space="preserve"> </w:t>
      </w:r>
      <w:r>
        <w:rPr>
          <w:sz w:val="20"/>
        </w:rPr>
        <w:t>desconexão</w:t>
      </w:r>
      <w:r>
        <w:rPr>
          <w:spacing w:val="7"/>
          <w:sz w:val="20"/>
        </w:rPr>
        <w:t xml:space="preserve"> </w:t>
      </w:r>
      <w:r>
        <w:rPr>
          <w:sz w:val="20"/>
        </w:rPr>
        <w:t>do</w:t>
      </w:r>
      <w:r>
        <w:rPr>
          <w:spacing w:val="8"/>
          <w:sz w:val="20"/>
        </w:rPr>
        <w:t xml:space="preserve"> </w:t>
      </w:r>
      <w:r>
        <w:rPr>
          <w:sz w:val="20"/>
        </w:rPr>
        <w:t>sistema</w:t>
      </w:r>
      <w:r>
        <w:rPr>
          <w:spacing w:val="7"/>
          <w:sz w:val="20"/>
        </w:rPr>
        <w:t xml:space="preserve"> </w:t>
      </w:r>
      <w:r>
        <w:rPr>
          <w:sz w:val="20"/>
        </w:rPr>
        <w:t>eletrônico</w:t>
      </w:r>
      <w:r>
        <w:rPr>
          <w:spacing w:val="8"/>
          <w:sz w:val="20"/>
        </w:rPr>
        <w:t xml:space="preserve"> </w:t>
      </w:r>
      <w:r>
        <w:rPr>
          <w:sz w:val="20"/>
        </w:rPr>
        <w:t>para</w:t>
      </w:r>
      <w:r>
        <w:rPr>
          <w:spacing w:val="8"/>
          <w:sz w:val="20"/>
        </w:rPr>
        <w:t xml:space="preserve"> </w:t>
      </w:r>
      <w:r>
        <w:rPr>
          <w:sz w:val="20"/>
        </w:rPr>
        <w:t>o</w:t>
      </w:r>
      <w:r>
        <w:rPr>
          <w:spacing w:val="7"/>
          <w:sz w:val="20"/>
        </w:rPr>
        <w:t xml:space="preserve"> </w:t>
      </w:r>
      <w:r>
        <w:rPr>
          <w:sz w:val="20"/>
        </w:rPr>
        <w:t>pregoeiro</w:t>
      </w:r>
      <w:r>
        <w:rPr>
          <w:spacing w:val="8"/>
          <w:sz w:val="20"/>
        </w:rPr>
        <w:t xml:space="preserve"> </w:t>
      </w:r>
      <w:r>
        <w:rPr>
          <w:sz w:val="20"/>
        </w:rPr>
        <w:t>persistir</w:t>
      </w:r>
      <w:r>
        <w:rPr>
          <w:spacing w:val="7"/>
          <w:sz w:val="20"/>
        </w:rPr>
        <w:t xml:space="preserve"> </w:t>
      </w:r>
      <w:r>
        <w:rPr>
          <w:sz w:val="20"/>
        </w:rPr>
        <w:t>por</w:t>
      </w:r>
      <w:r>
        <w:rPr>
          <w:spacing w:val="8"/>
          <w:sz w:val="20"/>
        </w:rPr>
        <w:t xml:space="preserve"> </w:t>
      </w:r>
      <w:r>
        <w:rPr>
          <w:sz w:val="20"/>
        </w:rPr>
        <w:t>tempo</w:t>
      </w:r>
      <w:r>
        <w:rPr>
          <w:spacing w:val="8"/>
          <w:sz w:val="20"/>
        </w:rPr>
        <w:t xml:space="preserve"> </w:t>
      </w:r>
      <w:r>
        <w:rPr>
          <w:sz w:val="20"/>
        </w:rPr>
        <w:t>superior</w:t>
      </w:r>
      <w:r>
        <w:rPr>
          <w:spacing w:val="7"/>
          <w:sz w:val="20"/>
        </w:rPr>
        <w:t xml:space="preserve"> </w:t>
      </w:r>
      <w:r>
        <w:rPr>
          <w:sz w:val="20"/>
        </w:rPr>
        <w:t>a</w:t>
      </w:r>
      <w:r>
        <w:rPr>
          <w:spacing w:val="8"/>
          <w:sz w:val="20"/>
        </w:rPr>
        <w:t xml:space="preserve"> </w:t>
      </w:r>
      <w:r>
        <w:rPr>
          <w:sz w:val="20"/>
        </w:rPr>
        <w:t>dez</w:t>
      </w:r>
      <w:r>
        <w:rPr>
          <w:spacing w:val="7"/>
          <w:sz w:val="20"/>
        </w:rPr>
        <w:t xml:space="preserve"> </w:t>
      </w:r>
      <w:r>
        <w:rPr>
          <w:sz w:val="20"/>
        </w:rPr>
        <w:t>minutos,</w:t>
      </w:r>
      <w:r>
        <w:rPr>
          <w:spacing w:val="8"/>
          <w:sz w:val="20"/>
        </w:rPr>
        <w:t xml:space="preserve"> </w:t>
      </w:r>
      <w:r>
        <w:rPr>
          <w:sz w:val="20"/>
        </w:rPr>
        <w:t>a</w:t>
      </w:r>
      <w:r>
        <w:rPr>
          <w:spacing w:val="8"/>
          <w:sz w:val="20"/>
        </w:rPr>
        <w:t xml:space="preserve"> </w:t>
      </w:r>
      <w:r>
        <w:rPr>
          <w:sz w:val="20"/>
        </w:rPr>
        <w:t>sessão</w:t>
      </w:r>
      <w:r>
        <w:rPr>
          <w:spacing w:val="7"/>
          <w:sz w:val="20"/>
        </w:rPr>
        <w:t xml:space="preserve"> </w:t>
      </w:r>
      <w:r>
        <w:rPr>
          <w:sz w:val="20"/>
        </w:rPr>
        <w:t>pública</w:t>
      </w:r>
      <w:r>
        <w:rPr>
          <w:spacing w:val="8"/>
          <w:sz w:val="20"/>
        </w:rPr>
        <w:t xml:space="preserve"> </w:t>
      </w:r>
      <w:r>
        <w:rPr>
          <w:sz w:val="20"/>
        </w:rPr>
        <w:t>será</w:t>
      </w:r>
      <w:r>
        <w:rPr>
          <w:spacing w:val="7"/>
          <w:sz w:val="20"/>
        </w:rPr>
        <w:t xml:space="preserve"> </w:t>
      </w:r>
      <w:r>
        <w:rPr>
          <w:sz w:val="20"/>
        </w:rPr>
        <w:t>suspensa</w:t>
      </w:r>
      <w:r>
        <w:rPr>
          <w:spacing w:val="8"/>
          <w:sz w:val="20"/>
        </w:rPr>
        <w:t xml:space="preserve"> </w:t>
      </w:r>
      <w:r>
        <w:rPr>
          <w:sz w:val="20"/>
        </w:rPr>
        <w:t>e</w:t>
      </w:r>
      <w:r>
        <w:rPr>
          <w:spacing w:val="7"/>
          <w:sz w:val="20"/>
        </w:rPr>
        <w:t xml:space="preserve"> </w:t>
      </w:r>
      <w:r>
        <w:rPr>
          <w:sz w:val="20"/>
        </w:rPr>
        <w:t>reiniciada</w:t>
      </w:r>
      <w:r>
        <w:rPr>
          <w:spacing w:val="8"/>
          <w:sz w:val="20"/>
        </w:rPr>
        <w:t xml:space="preserve"> </w:t>
      </w:r>
      <w:r>
        <w:rPr>
          <w:sz w:val="20"/>
        </w:rPr>
        <w:t>somente</w:t>
      </w:r>
      <w:r>
        <w:rPr>
          <w:spacing w:val="8"/>
          <w:sz w:val="20"/>
        </w:rPr>
        <w:t xml:space="preserve"> </w:t>
      </w:r>
      <w:r>
        <w:rPr>
          <w:sz w:val="20"/>
        </w:rPr>
        <w:t>após</w:t>
      </w:r>
      <w:r>
        <w:rPr>
          <w:spacing w:val="7"/>
          <w:sz w:val="20"/>
        </w:rPr>
        <w:t xml:space="preserve"> </w:t>
      </w:r>
      <w:r>
        <w:rPr>
          <w:sz w:val="20"/>
        </w:rPr>
        <w:t>decorridas</w:t>
      </w:r>
      <w:r>
        <w:rPr>
          <w:spacing w:val="8"/>
          <w:sz w:val="20"/>
        </w:rPr>
        <w:t xml:space="preserve"> </w:t>
      </w:r>
      <w:r>
        <w:rPr>
          <w:sz w:val="20"/>
        </w:rPr>
        <w:t>vinte</w:t>
      </w:r>
      <w:r>
        <w:rPr>
          <w:spacing w:val="7"/>
          <w:sz w:val="20"/>
        </w:rPr>
        <w:t xml:space="preserve"> </w:t>
      </w:r>
      <w:r>
        <w:rPr>
          <w:sz w:val="20"/>
        </w:rPr>
        <w:t>e</w:t>
      </w:r>
      <w:r>
        <w:rPr>
          <w:spacing w:val="-47"/>
          <w:sz w:val="20"/>
        </w:rPr>
        <w:t xml:space="preserve"> </w:t>
      </w:r>
      <w:r>
        <w:rPr>
          <w:sz w:val="20"/>
        </w:rPr>
        <w:t>quatro</w:t>
      </w:r>
      <w:r>
        <w:rPr>
          <w:spacing w:val="-1"/>
          <w:sz w:val="20"/>
        </w:rPr>
        <w:t xml:space="preserve"> </w:t>
      </w:r>
      <w:r>
        <w:rPr>
          <w:sz w:val="20"/>
        </w:rPr>
        <w:t>horas</w:t>
      </w:r>
      <w:r>
        <w:rPr>
          <w:spacing w:val="-1"/>
          <w:sz w:val="20"/>
        </w:rPr>
        <w:t xml:space="preserve"> </w:t>
      </w:r>
      <w:r>
        <w:rPr>
          <w:sz w:val="20"/>
        </w:rPr>
        <w:t>da</w:t>
      </w:r>
      <w:r>
        <w:rPr>
          <w:spacing w:val="-1"/>
          <w:sz w:val="20"/>
        </w:rPr>
        <w:t xml:space="preserve"> </w:t>
      </w:r>
      <w:r>
        <w:rPr>
          <w:sz w:val="20"/>
        </w:rPr>
        <w:t>comunicação</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aos</w:t>
      </w:r>
      <w:r>
        <w:rPr>
          <w:spacing w:val="-1"/>
          <w:sz w:val="20"/>
        </w:rPr>
        <w:t xml:space="preserve"> </w:t>
      </w:r>
      <w:r>
        <w:rPr>
          <w:sz w:val="20"/>
        </w:rPr>
        <w:t>participantes,</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utilizado</w:t>
      </w:r>
      <w:r>
        <w:rPr>
          <w:spacing w:val="-1"/>
          <w:sz w:val="20"/>
        </w:rPr>
        <w:t xml:space="preserve"> </w:t>
      </w:r>
      <w:r>
        <w:rPr>
          <w:sz w:val="20"/>
        </w:rPr>
        <w:t>para</w:t>
      </w:r>
      <w:r>
        <w:rPr>
          <w:spacing w:val="-1"/>
          <w:sz w:val="20"/>
        </w:rPr>
        <w:t xml:space="preserve"> </w:t>
      </w:r>
      <w:r>
        <w:rPr>
          <w:sz w:val="20"/>
        </w:rPr>
        <w:t>divulgação.</w:t>
      </w:r>
    </w:p>
    <w:p w14:paraId="6FF3BEC0">
      <w:pPr>
        <w:pStyle w:val="9"/>
        <w:numPr>
          <w:ilvl w:val="1"/>
          <w:numId w:val="6"/>
        </w:numPr>
        <w:tabs>
          <w:tab w:val="left" w:pos="782"/>
        </w:tabs>
        <w:spacing w:before="2" w:after="0" w:line="240" w:lineRule="auto"/>
        <w:ind w:left="781" w:right="0" w:hanging="451"/>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36FDD6B2">
      <w:pPr>
        <w:pStyle w:val="9"/>
        <w:numPr>
          <w:ilvl w:val="1"/>
          <w:numId w:val="6"/>
        </w:numPr>
        <w:tabs>
          <w:tab w:val="left" w:pos="819"/>
        </w:tabs>
        <w:spacing w:before="40" w:after="0" w:line="280" w:lineRule="auto"/>
        <w:ind w:left="329" w:right="433" w:firstLine="0"/>
        <w:jc w:val="both"/>
        <w:rPr>
          <w:sz w:val="20"/>
        </w:rPr>
      </w:pPr>
      <w:r>
        <w:rPr>
          <w:sz w:val="20"/>
        </w:rPr>
        <w:t>Em relação a itens não exclusivos para participação de microempresas e empresas de pequeno porte, uma vez encerrada a etapa de lances, será efetivada a verificação das</w:t>
      </w:r>
      <w:r>
        <w:rPr>
          <w:spacing w:val="1"/>
          <w:sz w:val="20"/>
        </w:rPr>
        <w:t xml:space="preserve"> </w:t>
      </w:r>
      <w:r>
        <w:rPr>
          <w:sz w:val="20"/>
        </w:rPr>
        <w:t>microempresas e empresas de pequeno porte participantes, procedendo à comparação com os valores da primeira colocada, se esta for empresa de maior porte, assim como das demais</w:t>
      </w:r>
      <w:r>
        <w:rPr>
          <w:spacing w:val="1"/>
          <w:sz w:val="20"/>
        </w:rPr>
        <w:t xml:space="preserve"> </w:t>
      </w:r>
      <w:r>
        <w:rPr>
          <w:sz w:val="20"/>
        </w:rPr>
        <w:t>classificadas,</w:t>
      </w:r>
      <w:r>
        <w:rPr>
          <w:spacing w:val="-2"/>
          <w:sz w:val="20"/>
        </w:rPr>
        <w:t xml:space="preserve"> </w:t>
      </w:r>
      <w:r>
        <w:rPr>
          <w:sz w:val="20"/>
        </w:rPr>
        <w:t>para</w:t>
      </w:r>
      <w:r>
        <w:rPr>
          <w:spacing w:val="-1"/>
          <w:sz w:val="20"/>
        </w:rPr>
        <w:t xml:space="preserve"> </w:t>
      </w:r>
      <w:r>
        <w:rPr>
          <w:sz w:val="20"/>
        </w:rPr>
        <w:t>o</w:t>
      </w:r>
      <w:r>
        <w:rPr>
          <w:spacing w:val="-1"/>
          <w:sz w:val="20"/>
        </w:rPr>
        <w:t xml:space="preserve"> </w:t>
      </w:r>
      <w:r>
        <w:rPr>
          <w:sz w:val="20"/>
        </w:rPr>
        <w:t>fim</w:t>
      </w:r>
      <w:r>
        <w:rPr>
          <w:spacing w:val="-1"/>
          <w:sz w:val="20"/>
        </w:rPr>
        <w:t xml:space="preserve"> </w:t>
      </w:r>
      <w:r>
        <w:rPr>
          <w:sz w:val="20"/>
        </w:rPr>
        <w:t>de</w:t>
      </w:r>
      <w:r>
        <w:rPr>
          <w:spacing w:val="-1"/>
          <w:sz w:val="20"/>
        </w:rPr>
        <w:t xml:space="preserve"> </w:t>
      </w:r>
      <w:r>
        <w:rPr>
          <w:sz w:val="20"/>
        </w:rPr>
        <w:t>aplicar-se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nos</w:t>
      </w:r>
      <w:r>
        <w:rPr>
          <w:color w:val="000080"/>
          <w:sz w:val="20"/>
        </w:rPr>
        <w:t xml:space="preserve"> </w:t>
      </w:r>
      <w:r>
        <w:fldChar w:fldCharType="begin"/>
      </w:r>
      <w:r>
        <w:instrText xml:space="preserve"> HYPERLINK "https://www.planalto.gov.br/ccivil_03/leis/lcp/lcp123.htm#art44" \h </w:instrText>
      </w:r>
      <w:r>
        <w:fldChar w:fldCharType="separate"/>
      </w:r>
      <w:r>
        <w:rPr>
          <w:color w:val="000080"/>
          <w:sz w:val="20"/>
          <w:u w:val="single" w:color="000080"/>
        </w:rPr>
        <w:t>arts.</w:t>
      </w:r>
      <w:r>
        <w:rPr>
          <w:color w:val="000080"/>
          <w:spacing w:val="-1"/>
          <w:sz w:val="20"/>
          <w:u w:val="single" w:color="000080"/>
        </w:rPr>
        <w:t xml:space="preserve"> </w:t>
      </w:r>
      <w:r>
        <w:rPr>
          <w:color w:val="000080"/>
          <w:sz w:val="20"/>
          <w:u w:val="single" w:color="000080"/>
        </w:rPr>
        <w:t>44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45</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2006</w:t>
      </w:r>
      <w:r>
        <w:rPr>
          <w:color w:val="000080"/>
          <w:sz w:val="20"/>
          <w:u w:val="single" w:color="000080"/>
        </w:rPr>
        <w:fldChar w:fldCharType="end"/>
      </w:r>
      <w:r>
        <w:rPr>
          <w:sz w:val="20"/>
        </w:rPr>
        <w:t>,</w:t>
      </w:r>
      <w:r>
        <w:rPr>
          <w:spacing w:val="-1"/>
          <w:sz w:val="20"/>
        </w:rPr>
        <w:t xml:space="preserve"> </w:t>
      </w:r>
      <w:r>
        <w:rPr>
          <w:sz w:val="20"/>
        </w:rPr>
        <w:t>regulamentada</w:t>
      </w:r>
      <w:r>
        <w:rPr>
          <w:spacing w:val="-1"/>
          <w:sz w:val="20"/>
        </w:rPr>
        <w:t xml:space="preserve"> </w:t>
      </w:r>
      <w:r>
        <w:rPr>
          <w:sz w:val="20"/>
        </w:rPr>
        <w:t>pelo</w:t>
      </w:r>
      <w:r>
        <w:rPr>
          <w:color w:val="000080"/>
          <w:spacing w:val="-1"/>
          <w:sz w:val="20"/>
        </w:rPr>
        <w:t xml:space="preserve"> </w:t>
      </w:r>
      <w:r>
        <w:fldChar w:fldCharType="begin"/>
      </w:r>
      <w:r>
        <w:instrText xml:space="preserve"> HYPERLINK "https://www.planalto.gov.br/ccivil_03/_ato2015-2018/2015/decreto/d8539.htm" \h </w:instrText>
      </w:r>
      <w:r>
        <w:fldChar w:fldCharType="separate"/>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42.063</w:t>
      </w:r>
      <w:r>
        <w:rPr>
          <w:color w:val="000080"/>
          <w:sz w:val="20"/>
          <w:u w:val="single" w:color="000080"/>
        </w:rPr>
        <w:fldChar w:fldCharType="end"/>
      </w:r>
      <w:r>
        <w:rPr>
          <w:sz w:val="20"/>
        </w:rPr>
        <w:t>,</w:t>
      </w:r>
      <w:r>
        <w:rPr>
          <w:spacing w:val="-1"/>
          <w:sz w:val="20"/>
        </w:rPr>
        <w:t xml:space="preserve"> </w:t>
      </w:r>
      <w:r>
        <w:rPr>
          <w:sz w:val="20"/>
        </w:rPr>
        <w:t>de</w:t>
      </w:r>
      <w:r>
        <w:rPr>
          <w:spacing w:val="-1"/>
          <w:sz w:val="20"/>
        </w:rPr>
        <w:t xml:space="preserve"> </w:t>
      </w:r>
      <w:r>
        <w:rPr>
          <w:sz w:val="20"/>
        </w:rPr>
        <w:t>2009.</w:t>
      </w:r>
    </w:p>
    <w:p w14:paraId="1F694720">
      <w:pPr>
        <w:pStyle w:val="9"/>
        <w:numPr>
          <w:ilvl w:val="2"/>
          <w:numId w:val="6"/>
        </w:numPr>
        <w:tabs>
          <w:tab w:val="left" w:pos="935"/>
        </w:tabs>
        <w:spacing w:before="3" w:after="0" w:line="280" w:lineRule="auto"/>
        <w:ind w:left="329" w:right="433" w:firstLine="0"/>
        <w:jc w:val="both"/>
        <w:rPr>
          <w:sz w:val="20"/>
        </w:rPr>
      </w:pPr>
      <w:r>
        <w:rPr>
          <w:sz w:val="20"/>
        </w:rPr>
        <w:t>Nessas condições, as propostas de microempresas e empresas de pequeno porte que se encontrarem na faixa de até 5% (cinco por cento) acima da melhor proposta ou melhor lance</w:t>
      </w:r>
      <w:r>
        <w:rPr>
          <w:spacing w:val="1"/>
          <w:sz w:val="20"/>
        </w:rPr>
        <w:t xml:space="preserve"> </w:t>
      </w:r>
      <w:r>
        <w:rPr>
          <w:sz w:val="20"/>
        </w:rPr>
        <w:t>serão</w:t>
      </w:r>
      <w:r>
        <w:rPr>
          <w:spacing w:val="-1"/>
          <w:sz w:val="20"/>
        </w:rPr>
        <w:t xml:space="preserve"> </w:t>
      </w:r>
      <w:r>
        <w:rPr>
          <w:sz w:val="20"/>
        </w:rPr>
        <w:t>consideradas</w:t>
      </w:r>
      <w:r>
        <w:rPr>
          <w:spacing w:val="-1"/>
          <w:sz w:val="20"/>
        </w:rPr>
        <w:t xml:space="preserve"> </w:t>
      </w:r>
      <w:r>
        <w:rPr>
          <w:sz w:val="20"/>
        </w:rPr>
        <w:t>empatadas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primeira</w:t>
      </w:r>
      <w:r>
        <w:rPr>
          <w:spacing w:val="-1"/>
          <w:sz w:val="20"/>
        </w:rPr>
        <w:t xml:space="preserve"> </w:t>
      </w:r>
      <w:r>
        <w:rPr>
          <w:sz w:val="20"/>
        </w:rPr>
        <w:t>colocada.</w:t>
      </w:r>
    </w:p>
    <w:p w14:paraId="773CE8AA">
      <w:pPr>
        <w:pStyle w:val="9"/>
        <w:numPr>
          <w:ilvl w:val="2"/>
          <w:numId w:val="6"/>
        </w:numPr>
        <w:tabs>
          <w:tab w:val="left" w:pos="921"/>
        </w:tabs>
        <w:spacing w:before="2" w:after="0" w:line="280" w:lineRule="auto"/>
        <w:ind w:left="329" w:right="433" w:firstLine="0"/>
        <w:jc w:val="both"/>
        <w:rPr>
          <w:sz w:val="20"/>
        </w:rPr>
      </w:pPr>
      <w:r>
        <w:rPr>
          <w:sz w:val="20"/>
        </w:rPr>
        <w:t>A melhor classificada nos termos do subitem anterior terá o direito de encaminhar uma última oferta para desempate, obrigatoriamente em valor inferior ao da primeira colocada, no</w:t>
      </w:r>
      <w:r>
        <w:rPr>
          <w:spacing w:val="-47"/>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minutos</w:t>
      </w:r>
      <w:r>
        <w:rPr>
          <w:spacing w:val="-1"/>
          <w:sz w:val="20"/>
        </w:rPr>
        <w:t xml:space="preserve"> </w:t>
      </w:r>
      <w:r>
        <w:rPr>
          <w:sz w:val="20"/>
        </w:rPr>
        <w:t>controlados</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contados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comunicação</w:t>
      </w:r>
      <w:r>
        <w:rPr>
          <w:spacing w:val="-1"/>
          <w:sz w:val="20"/>
        </w:rPr>
        <w:t xml:space="preserve"> </w:t>
      </w:r>
      <w:r>
        <w:rPr>
          <w:sz w:val="20"/>
        </w:rPr>
        <w:t>automática</w:t>
      </w:r>
      <w:r>
        <w:rPr>
          <w:spacing w:val="-1"/>
          <w:sz w:val="20"/>
        </w:rPr>
        <w:t xml:space="preserve"> </w:t>
      </w:r>
      <w:r>
        <w:rPr>
          <w:sz w:val="20"/>
        </w:rPr>
        <w:t>para</w:t>
      </w:r>
      <w:r>
        <w:rPr>
          <w:spacing w:val="-1"/>
          <w:sz w:val="20"/>
        </w:rPr>
        <w:t xml:space="preserve"> </w:t>
      </w:r>
      <w:r>
        <w:rPr>
          <w:sz w:val="20"/>
        </w:rPr>
        <w:t>tanto.</w:t>
      </w:r>
    </w:p>
    <w:p w14:paraId="45457E04">
      <w:pPr>
        <w:pStyle w:val="9"/>
        <w:numPr>
          <w:ilvl w:val="2"/>
          <w:numId w:val="6"/>
        </w:numPr>
        <w:tabs>
          <w:tab w:val="left" w:pos="938"/>
        </w:tabs>
        <w:spacing w:before="1" w:after="0" w:line="280" w:lineRule="auto"/>
        <w:ind w:left="329" w:right="433" w:firstLine="0"/>
        <w:jc w:val="both"/>
        <w:rPr>
          <w:sz w:val="20"/>
        </w:rPr>
      </w:pPr>
      <w:r>
        <w:rPr>
          <w:sz w:val="20"/>
        </w:rPr>
        <w:t>Caso a microempresa ou a empresa de pequeno porte melhor classificada desista ou não se manifeste no prazo estabelecido, serão convocadas as demais licitantes microempresa e</w:t>
      </w:r>
      <w:r>
        <w:rPr>
          <w:spacing w:val="1"/>
          <w:sz w:val="20"/>
        </w:rPr>
        <w:t xml:space="preserve"> </w:t>
      </w:r>
      <w:r>
        <w:rPr>
          <w:sz w:val="20"/>
        </w:rPr>
        <w:t>empresa de pequeno porte que se encontrem naquele intervalo de 5% (cinco por cento), na ordem de classificação, para o exercício do mesmo direito, no prazo estabelecido no subitem</w:t>
      </w:r>
      <w:r>
        <w:rPr>
          <w:spacing w:val="1"/>
          <w:sz w:val="20"/>
        </w:rPr>
        <w:t xml:space="preserve"> </w:t>
      </w:r>
      <w:r>
        <w:rPr>
          <w:sz w:val="20"/>
        </w:rPr>
        <w:t>anterior.</w:t>
      </w:r>
    </w:p>
    <w:p w14:paraId="7A1D673E">
      <w:pPr>
        <w:pStyle w:val="9"/>
        <w:numPr>
          <w:ilvl w:val="2"/>
          <w:numId w:val="6"/>
        </w:numPr>
        <w:tabs>
          <w:tab w:val="left" w:pos="956"/>
        </w:tabs>
        <w:spacing w:before="3" w:after="0" w:line="280" w:lineRule="auto"/>
        <w:ind w:left="329" w:right="433" w:firstLine="0"/>
        <w:jc w:val="both"/>
        <w:rPr>
          <w:sz w:val="20"/>
        </w:rPr>
      </w:pPr>
      <w:r>
        <w:rPr>
          <w:sz w:val="20"/>
        </w:rPr>
        <w:t>No caso de equivalência dos valores apresentados pelas microempresas e empresas de pequeno porte que se encontrem nos intervalos estabelecidos nos subitens anteriores, o</w:t>
      </w:r>
      <w:r>
        <w:rPr>
          <w:spacing w:val="1"/>
          <w:sz w:val="20"/>
        </w:rPr>
        <w:t xml:space="preserve"> </w:t>
      </w:r>
      <w:r>
        <w:rPr>
          <w:sz w:val="20"/>
        </w:rPr>
        <w:t>sistema</w:t>
      </w:r>
      <w:r>
        <w:rPr>
          <w:spacing w:val="-1"/>
          <w:sz w:val="20"/>
        </w:rPr>
        <w:t xml:space="preserve"> </w:t>
      </w:r>
      <w:r>
        <w:rPr>
          <w:sz w:val="20"/>
        </w:rPr>
        <w:t>identificará</w:t>
      </w:r>
      <w:r>
        <w:rPr>
          <w:spacing w:val="-1"/>
          <w:sz w:val="20"/>
        </w:rPr>
        <w:t xml:space="preserve"> </w:t>
      </w:r>
      <w:r>
        <w:rPr>
          <w:sz w:val="20"/>
        </w:rPr>
        <w:t>aquela</w:t>
      </w:r>
      <w:r>
        <w:rPr>
          <w:spacing w:val="-1"/>
          <w:sz w:val="20"/>
        </w:rPr>
        <w:t xml:space="preserve"> </w:t>
      </w:r>
      <w:r>
        <w:rPr>
          <w:sz w:val="20"/>
        </w:rPr>
        <w:t>que</w:t>
      </w:r>
      <w:r>
        <w:rPr>
          <w:spacing w:val="-1"/>
          <w:sz w:val="20"/>
        </w:rPr>
        <w:t xml:space="preserve"> </w:t>
      </w:r>
      <w:r>
        <w:rPr>
          <w:sz w:val="20"/>
        </w:rPr>
        <w:t>primeiro</w:t>
      </w:r>
      <w:r>
        <w:rPr>
          <w:spacing w:val="-1"/>
          <w:sz w:val="20"/>
        </w:rPr>
        <w:t xml:space="preserve"> </w:t>
      </w:r>
      <w:r>
        <w:rPr>
          <w:sz w:val="20"/>
        </w:rPr>
        <w:t>inseriu</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de</w:t>
      </w:r>
      <w:r>
        <w:rPr>
          <w:spacing w:val="-1"/>
          <w:sz w:val="20"/>
        </w:rPr>
        <w:t xml:space="preserve"> </w:t>
      </w:r>
      <w:r>
        <w:rPr>
          <w:sz w:val="20"/>
        </w:rPr>
        <w:t>modo</w:t>
      </w:r>
      <w:r>
        <w:rPr>
          <w:spacing w:val="-1"/>
          <w:sz w:val="20"/>
        </w:rPr>
        <w:t xml:space="preserve"> </w:t>
      </w:r>
      <w:r>
        <w:rPr>
          <w:sz w:val="20"/>
        </w:rPr>
        <w:t>a possibilitar</w:t>
      </w:r>
      <w:r>
        <w:rPr>
          <w:spacing w:val="-1"/>
          <w:sz w:val="20"/>
        </w:rPr>
        <w:t xml:space="preserve"> </w:t>
      </w:r>
      <w:r>
        <w:rPr>
          <w:sz w:val="20"/>
        </w:rPr>
        <w:t>que</w:t>
      </w:r>
      <w:r>
        <w:rPr>
          <w:spacing w:val="-1"/>
          <w:sz w:val="20"/>
        </w:rPr>
        <w:t xml:space="preserve"> </w:t>
      </w:r>
      <w:r>
        <w:rPr>
          <w:sz w:val="20"/>
        </w:rPr>
        <w:t>esta</w:t>
      </w:r>
      <w:r>
        <w:rPr>
          <w:spacing w:val="-1"/>
          <w:sz w:val="20"/>
        </w:rPr>
        <w:t xml:space="preserve"> </w:t>
      </w:r>
      <w:r>
        <w:rPr>
          <w:sz w:val="20"/>
        </w:rPr>
        <w:t>usufrua</w:t>
      </w:r>
      <w:r>
        <w:rPr>
          <w:spacing w:val="-1"/>
          <w:sz w:val="20"/>
        </w:rPr>
        <w:t xml:space="preserve"> </w:t>
      </w:r>
      <w:r>
        <w:rPr>
          <w:sz w:val="20"/>
        </w:rPr>
        <w:t>da</w:t>
      </w:r>
      <w:r>
        <w:rPr>
          <w:spacing w:val="-1"/>
          <w:sz w:val="20"/>
        </w:rPr>
        <w:t xml:space="preserve"> </w:t>
      </w:r>
      <w:r>
        <w:rPr>
          <w:sz w:val="20"/>
        </w:rPr>
        <w:t>prerrogativa</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oferta</w:t>
      </w:r>
      <w:r>
        <w:rPr>
          <w:spacing w:val="-1"/>
          <w:sz w:val="20"/>
        </w:rPr>
        <w:t xml:space="preserve"> </w:t>
      </w:r>
      <w:r>
        <w:rPr>
          <w:sz w:val="20"/>
        </w:rPr>
        <w:t>inferior</w:t>
      </w:r>
      <w:r>
        <w:rPr>
          <w:spacing w:val="-1"/>
          <w:sz w:val="20"/>
        </w:rPr>
        <w:t xml:space="preserve"> </w:t>
      </w:r>
      <w:r>
        <w:rPr>
          <w:sz w:val="20"/>
        </w:rPr>
        <w:t>à</w:t>
      </w:r>
      <w:r>
        <w:rPr>
          <w:spacing w:val="-1"/>
          <w:sz w:val="20"/>
        </w:rPr>
        <w:t xml:space="preserve"> </w:t>
      </w:r>
      <w:r>
        <w:rPr>
          <w:sz w:val="20"/>
        </w:rPr>
        <w:t>melhor</w:t>
      </w:r>
      <w:r>
        <w:rPr>
          <w:spacing w:val="-1"/>
          <w:sz w:val="20"/>
        </w:rPr>
        <w:t xml:space="preserve"> </w:t>
      </w:r>
      <w:r>
        <w:rPr>
          <w:sz w:val="20"/>
        </w:rPr>
        <w:t>classificada.</w:t>
      </w:r>
    </w:p>
    <w:p w14:paraId="2982595E">
      <w:pPr>
        <w:pStyle w:val="9"/>
        <w:numPr>
          <w:ilvl w:val="1"/>
          <w:numId w:val="6"/>
        </w:numPr>
        <w:tabs>
          <w:tab w:val="left" w:pos="780"/>
        </w:tabs>
        <w:spacing w:before="2" w:after="0" w:line="240" w:lineRule="auto"/>
        <w:ind w:left="780" w:right="0" w:hanging="451"/>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z w:val="20"/>
        </w:rPr>
        <w:t>fechado.</w:t>
      </w:r>
    </w:p>
    <w:p w14:paraId="1D8D074D">
      <w:pPr>
        <w:pStyle w:val="9"/>
        <w:numPr>
          <w:ilvl w:val="2"/>
          <w:numId w:val="6"/>
        </w:numPr>
        <w:tabs>
          <w:tab w:val="left" w:pos="930"/>
        </w:tabs>
        <w:spacing w:before="40" w:after="0" w:line="240" w:lineRule="auto"/>
        <w:ind w:left="930" w:right="0" w:hanging="601"/>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nesta</w:t>
      </w:r>
      <w:r>
        <w:rPr>
          <w:color w:val="000080"/>
          <w:spacing w:val="-1"/>
          <w:sz w:val="20"/>
          <w:u w:val="single" w:color="000080"/>
        </w:rPr>
        <w:t xml:space="preserve"> </w:t>
      </w:r>
      <w:r>
        <w:rPr>
          <w:color w:val="000080"/>
          <w:sz w:val="20"/>
          <w:u w:val="single" w:color="000080"/>
        </w:rPr>
        <w:t>ordem:</w:t>
      </w:r>
      <w:r>
        <w:rPr>
          <w:color w:val="000080"/>
          <w:sz w:val="20"/>
          <w:u w:val="single" w:color="000080"/>
        </w:rPr>
        <w:fldChar w:fldCharType="end"/>
      </w:r>
    </w:p>
    <w:p w14:paraId="20BF0EB6">
      <w:pPr>
        <w:pStyle w:val="9"/>
        <w:numPr>
          <w:ilvl w:val="3"/>
          <w:numId w:val="6"/>
        </w:numPr>
        <w:tabs>
          <w:tab w:val="left" w:pos="1080"/>
        </w:tabs>
        <w:spacing w:before="40" w:after="0" w:line="240" w:lineRule="auto"/>
        <w:ind w:left="1080" w:right="0" w:hanging="751"/>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z w:val="20"/>
        </w:rPr>
        <w:t>classificação;</w:t>
      </w:r>
    </w:p>
    <w:p w14:paraId="2EE66707">
      <w:pPr>
        <w:pStyle w:val="9"/>
        <w:numPr>
          <w:ilvl w:val="3"/>
          <w:numId w:val="6"/>
        </w:numPr>
        <w:tabs>
          <w:tab w:val="left" w:pos="1110"/>
        </w:tabs>
        <w:spacing w:before="40" w:after="0" w:line="280" w:lineRule="auto"/>
        <w:ind w:left="329" w:right="418" w:firstLine="0"/>
        <w:jc w:val="left"/>
        <w:rPr>
          <w:sz w:val="20"/>
        </w:rPr>
      </w:pPr>
      <w:r>
        <w:rPr>
          <w:sz w:val="20"/>
        </w:rPr>
        <w:t>avaliação</w:t>
      </w:r>
      <w:r>
        <w:rPr>
          <w:spacing w:val="29"/>
          <w:sz w:val="20"/>
        </w:rPr>
        <w:t xml:space="preserve"> </w:t>
      </w:r>
      <w:r>
        <w:rPr>
          <w:sz w:val="20"/>
        </w:rPr>
        <w:t>do</w:t>
      </w:r>
      <w:r>
        <w:rPr>
          <w:spacing w:val="29"/>
          <w:sz w:val="20"/>
        </w:rPr>
        <w:t xml:space="preserve"> </w:t>
      </w:r>
      <w:r>
        <w:rPr>
          <w:sz w:val="20"/>
        </w:rPr>
        <w:t>desempenho</w:t>
      </w:r>
      <w:r>
        <w:rPr>
          <w:spacing w:val="29"/>
          <w:sz w:val="20"/>
        </w:rPr>
        <w:t xml:space="preserve"> </w:t>
      </w:r>
      <w:r>
        <w:rPr>
          <w:sz w:val="20"/>
        </w:rPr>
        <w:t>contratual</w:t>
      </w:r>
      <w:r>
        <w:rPr>
          <w:spacing w:val="29"/>
          <w:sz w:val="20"/>
        </w:rPr>
        <w:t xml:space="preserve"> </w:t>
      </w:r>
      <w:r>
        <w:rPr>
          <w:sz w:val="20"/>
        </w:rPr>
        <w:t>prévio</w:t>
      </w:r>
      <w:r>
        <w:rPr>
          <w:spacing w:val="29"/>
          <w:sz w:val="20"/>
        </w:rPr>
        <w:t xml:space="preserve"> </w:t>
      </w:r>
      <w:r>
        <w:rPr>
          <w:sz w:val="20"/>
        </w:rPr>
        <w:t>dos</w:t>
      </w:r>
      <w:r>
        <w:rPr>
          <w:spacing w:val="29"/>
          <w:sz w:val="20"/>
        </w:rPr>
        <w:t xml:space="preserve"> </w:t>
      </w:r>
      <w:r>
        <w:rPr>
          <w:sz w:val="20"/>
        </w:rPr>
        <w:t>licitantes,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qual</w:t>
      </w:r>
      <w:r>
        <w:rPr>
          <w:spacing w:val="29"/>
          <w:sz w:val="20"/>
        </w:rPr>
        <w:t xml:space="preserve"> </w:t>
      </w:r>
      <w:r>
        <w:rPr>
          <w:sz w:val="20"/>
        </w:rPr>
        <w:t>deverão</w:t>
      </w:r>
      <w:r>
        <w:rPr>
          <w:spacing w:val="29"/>
          <w:sz w:val="20"/>
        </w:rPr>
        <w:t xml:space="preserve"> </w:t>
      </w:r>
      <w:r>
        <w:rPr>
          <w:sz w:val="20"/>
        </w:rPr>
        <w:t>preferencialmente</w:t>
      </w:r>
      <w:r>
        <w:rPr>
          <w:spacing w:val="29"/>
          <w:sz w:val="20"/>
        </w:rPr>
        <w:t xml:space="preserve"> </w:t>
      </w:r>
      <w:r>
        <w:rPr>
          <w:sz w:val="20"/>
        </w:rPr>
        <w:t>ser</w:t>
      </w:r>
      <w:r>
        <w:rPr>
          <w:spacing w:val="29"/>
          <w:sz w:val="20"/>
        </w:rPr>
        <w:t xml:space="preserve"> </w:t>
      </w:r>
      <w:r>
        <w:rPr>
          <w:sz w:val="20"/>
        </w:rPr>
        <w:t>utilizados</w:t>
      </w:r>
      <w:r>
        <w:rPr>
          <w:spacing w:val="29"/>
          <w:sz w:val="20"/>
        </w:rPr>
        <w:t xml:space="preserve"> </w:t>
      </w:r>
      <w:r>
        <w:rPr>
          <w:sz w:val="20"/>
        </w:rPr>
        <w:t>registros</w:t>
      </w:r>
      <w:r>
        <w:rPr>
          <w:spacing w:val="29"/>
          <w:sz w:val="20"/>
        </w:rPr>
        <w:t xml:space="preserve"> </w:t>
      </w:r>
      <w:r>
        <w:rPr>
          <w:sz w:val="20"/>
        </w:rPr>
        <w:t>cadastrais</w:t>
      </w:r>
      <w:r>
        <w:rPr>
          <w:spacing w:val="29"/>
          <w:sz w:val="20"/>
        </w:rPr>
        <w:t xml:space="preserve"> </w:t>
      </w:r>
      <w:r>
        <w:rPr>
          <w:sz w:val="20"/>
        </w:rPr>
        <w:t>para</w:t>
      </w:r>
      <w:r>
        <w:rPr>
          <w:spacing w:val="29"/>
          <w:sz w:val="20"/>
        </w:rPr>
        <w:t xml:space="preserve"> </w:t>
      </w:r>
      <w:r>
        <w:rPr>
          <w:sz w:val="20"/>
        </w:rPr>
        <w:t>efeito</w:t>
      </w:r>
      <w:r>
        <w:rPr>
          <w:spacing w:val="29"/>
          <w:sz w:val="20"/>
        </w:rPr>
        <w:t xml:space="preserve"> </w:t>
      </w:r>
      <w:r>
        <w:rPr>
          <w:sz w:val="20"/>
        </w:rPr>
        <w:t>de</w:t>
      </w:r>
      <w:r>
        <w:rPr>
          <w:spacing w:val="29"/>
          <w:sz w:val="20"/>
        </w:rPr>
        <w:t xml:space="preserve"> </w:t>
      </w:r>
      <w:r>
        <w:rPr>
          <w:sz w:val="20"/>
        </w:rPr>
        <w:t>atesto</w:t>
      </w:r>
      <w:r>
        <w:rPr>
          <w:spacing w:val="29"/>
          <w:sz w:val="20"/>
        </w:rPr>
        <w:t xml:space="preserve"> </w:t>
      </w:r>
      <w:r>
        <w:rPr>
          <w:sz w:val="20"/>
        </w:rPr>
        <w:t>de</w:t>
      </w:r>
      <w:r>
        <w:rPr>
          <w:spacing w:val="29"/>
          <w:sz w:val="20"/>
        </w:rPr>
        <w:t xml:space="preserve"> </w:t>
      </w:r>
      <w:r>
        <w:rPr>
          <w:sz w:val="20"/>
        </w:rPr>
        <w:t>cumprimento</w:t>
      </w:r>
      <w:r>
        <w:rPr>
          <w:spacing w:val="29"/>
          <w:sz w:val="20"/>
        </w:rPr>
        <w:t xml:space="preserve"> </w:t>
      </w:r>
      <w:r>
        <w:rPr>
          <w:sz w:val="20"/>
        </w:rPr>
        <w:t>de</w:t>
      </w:r>
      <w:r>
        <w:rPr>
          <w:spacing w:val="-47"/>
          <w:sz w:val="20"/>
        </w:rPr>
        <w:t xml:space="preserve"> </w:t>
      </w:r>
      <w:r>
        <w:rPr>
          <w:sz w:val="20"/>
        </w:rPr>
        <w:t>obrigações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p>
    <w:p w14:paraId="7501EB5D">
      <w:pPr>
        <w:pStyle w:val="9"/>
        <w:numPr>
          <w:ilvl w:val="3"/>
          <w:numId w:val="6"/>
        </w:numPr>
        <w:tabs>
          <w:tab w:val="left" w:pos="1080"/>
        </w:tabs>
        <w:spacing w:before="2" w:after="0" w:line="240" w:lineRule="auto"/>
        <w:ind w:left="1080" w:right="0" w:hanging="751"/>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z w:val="20"/>
        </w:rPr>
        <w:t>regulamento;</w:t>
      </w:r>
    </w:p>
    <w:p w14:paraId="736AC64E">
      <w:pPr>
        <w:pStyle w:val="9"/>
        <w:numPr>
          <w:ilvl w:val="3"/>
          <w:numId w:val="6"/>
        </w:numPr>
        <w:tabs>
          <w:tab w:val="left" w:pos="1083"/>
        </w:tabs>
        <w:spacing w:before="40" w:after="0" w:line="240" w:lineRule="auto"/>
        <w:ind w:left="1082" w:right="0" w:hanging="751"/>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1DDA76DF">
      <w:pPr>
        <w:pStyle w:val="9"/>
        <w:numPr>
          <w:ilvl w:val="2"/>
          <w:numId w:val="6"/>
        </w:numPr>
        <w:tabs>
          <w:tab w:val="left" w:pos="932"/>
        </w:tabs>
        <w:spacing w:before="40" w:after="0" w:line="240" w:lineRule="auto"/>
        <w:ind w:left="931" w:right="0" w:hanging="601"/>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z w:val="20"/>
        </w:rPr>
        <w:t>por:</w:t>
      </w:r>
    </w:p>
    <w:p w14:paraId="45A663E3">
      <w:pPr>
        <w:pStyle w:val="9"/>
        <w:numPr>
          <w:ilvl w:val="3"/>
          <w:numId w:val="6"/>
        </w:numPr>
        <w:tabs>
          <w:tab w:val="left" w:pos="1109"/>
        </w:tabs>
        <w:spacing w:before="40" w:after="0" w:line="280" w:lineRule="auto"/>
        <w:ind w:left="329" w:right="433" w:firstLine="0"/>
        <w:jc w:val="left"/>
        <w:rPr>
          <w:sz w:val="20"/>
        </w:rPr>
      </w:pPr>
      <w:r>
        <w:rPr>
          <w:sz w:val="20"/>
        </w:rPr>
        <w:t>empresas</w:t>
      </w:r>
      <w:r>
        <w:rPr>
          <w:spacing w:val="27"/>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território</w:t>
      </w:r>
      <w:r>
        <w:rPr>
          <w:spacing w:val="28"/>
          <w:sz w:val="20"/>
        </w:rPr>
        <w:t xml:space="preserve"> </w:t>
      </w:r>
      <w:r>
        <w:rPr>
          <w:sz w:val="20"/>
        </w:rPr>
        <w:t>do</w:t>
      </w:r>
      <w:r>
        <w:rPr>
          <w:spacing w:val="28"/>
          <w:sz w:val="20"/>
        </w:rPr>
        <w:t xml:space="preserve"> </w:t>
      </w:r>
      <w:r>
        <w:rPr>
          <w:sz w:val="20"/>
        </w:rPr>
        <w:t>Estado</w:t>
      </w:r>
      <w:r>
        <w:rPr>
          <w:spacing w:val="28"/>
          <w:sz w:val="20"/>
        </w:rPr>
        <w:t xml:space="preserve"> </w:t>
      </w:r>
      <w:r>
        <w:rPr>
          <w:sz w:val="20"/>
        </w:rPr>
        <w:t>ou</w:t>
      </w:r>
      <w:r>
        <w:rPr>
          <w:spacing w:val="27"/>
          <w:sz w:val="20"/>
        </w:rPr>
        <w:t xml:space="preserve"> </w:t>
      </w:r>
      <w:r>
        <w:rPr>
          <w:sz w:val="20"/>
        </w:rPr>
        <w:t>do</w:t>
      </w:r>
      <w:r>
        <w:rPr>
          <w:spacing w:val="28"/>
          <w:sz w:val="20"/>
        </w:rPr>
        <w:t xml:space="preserve"> </w:t>
      </w:r>
      <w:r>
        <w:rPr>
          <w:sz w:val="20"/>
        </w:rPr>
        <w:t>Distrito</w:t>
      </w:r>
      <w:r>
        <w:rPr>
          <w:spacing w:val="28"/>
          <w:sz w:val="20"/>
        </w:rPr>
        <w:t xml:space="preserve"> </w:t>
      </w:r>
      <w:r>
        <w:rPr>
          <w:sz w:val="20"/>
        </w:rPr>
        <w:t>Federal</w:t>
      </w:r>
      <w:r>
        <w:rPr>
          <w:spacing w:val="28"/>
          <w:sz w:val="20"/>
        </w:rPr>
        <w:t xml:space="preserve"> </w:t>
      </w:r>
      <w:r>
        <w:rPr>
          <w:sz w:val="20"/>
        </w:rPr>
        <w:t>do</w:t>
      </w:r>
      <w:r>
        <w:rPr>
          <w:spacing w:val="28"/>
          <w:sz w:val="20"/>
        </w:rPr>
        <w:t xml:space="preserve"> </w:t>
      </w:r>
      <w:r>
        <w:rPr>
          <w:sz w:val="20"/>
        </w:rPr>
        <w:t>órgão</w:t>
      </w:r>
      <w:r>
        <w:rPr>
          <w:spacing w:val="28"/>
          <w:sz w:val="20"/>
        </w:rPr>
        <w:t xml:space="preserve"> </w:t>
      </w:r>
      <w:r>
        <w:rPr>
          <w:sz w:val="20"/>
        </w:rPr>
        <w:t>ou</w:t>
      </w:r>
      <w:r>
        <w:rPr>
          <w:spacing w:val="27"/>
          <w:sz w:val="20"/>
        </w:rPr>
        <w:t xml:space="preserve"> </w:t>
      </w:r>
      <w:r>
        <w:rPr>
          <w:sz w:val="20"/>
        </w:rPr>
        <w:t>entidade</w:t>
      </w:r>
      <w:r>
        <w:rPr>
          <w:spacing w:val="28"/>
          <w:sz w:val="20"/>
        </w:rPr>
        <w:t xml:space="preserve"> </w:t>
      </w:r>
      <w:r>
        <w:rPr>
          <w:sz w:val="20"/>
        </w:rPr>
        <w:t>da</w:t>
      </w:r>
      <w:r>
        <w:rPr>
          <w:spacing w:val="17"/>
          <w:sz w:val="20"/>
        </w:rPr>
        <w:t xml:space="preserve"> </w:t>
      </w:r>
      <w:r>
        <w:rPr>
          <w:sz w:val="20"/>
        </w:rPr>
        <w:t>Administração</w:t>
      </w:r>
      <w:r>
        <w:rPr>
          <w:spacing w:val="28"/>
          <w:sz w:val="20"/>
        </w:rPr>
        <w:t xml:space="preserve"> </w:t>
      </w:r>
      <w:r>
        <w:rPr>
          <w:sz w:val="20"/>
        </w:rPr>
        <w:t>Pública</w:t>
      </w:r>
      <w:r>
        <w:rPr>
          <w:spacing w:val="28"/>
          <w:sz w:val="20"/>
        </w:rPr>
        <w:t xml:space="preserve"> </w:t>
      </w:r>
      <w:r>
        <w:rPr>
          <w:sz w:val="20"/>
        </w:rPr>
        <w:t>estadual</w:t>
      </w:r>
      <w:r>
        <w:rPr>
          <w:spacing w:val="28"/>
          <w:sz w:val="20"/>
        </w:rPr>
        <w:t xml:space="preserve"> </w:t>
      </w:r>
      <w:r>
        <w:rPr>
          <w:sz w:val="20"/>
        </w:rPr>
        <w:t>ou</w:t>
      </w:r>
      <w:r>
        <w:rPr>
          <w:spacing w:val="28"/>
          <w:sz w:val="20"/>
        </w:rPr>
        <w:t xml:space="preserve"> </w:t>
      </w:r>
      <w:r>
        <w:rPr>
          <w:sz w:val="20"/>
        </w:rPr>
        <w:t>distrital</w:t>
      </w:r>
      <w:r>
        <w:rPr>
          <w:spacing w:val="27"/>
          <w:sz w:val="20"/>
        </w:rPr>
        <w:t xml:space="preserve"> </w:t>
      </w:r>
      <w:r>
        <w:rPr>
          <w:sz w:val="20"/>
        </w:rPr>
        <w:t>licitante</w:t>
      </w:r>
      <w:r>
        <w:rPr>
          <w:spacing w:val="28"/>
          <w:sz w:val="20"/>
        </w:rPr>
        <w:t xml:space="preserve"> </w:t>
      </w:r>
      <w:r>
        <w:rPr>
          <w:sz w:val="20"/>
        </w:rPr>
        <w:t>ou,</w:t>
      </w:r>
      <w:r>
        <w:rPr>
          <w:spacing w:val="28"/>
          <w:sz w:val="20"/>
        </w:rPr>
        <w:t xml:space="preserve"> </w:t>
      </w:r>
      <w:r>
        <w:rPr>
          <w:sz w:val="20"/>
        </w:rPr>
        <w:t>no</w:t>
      </w:r>
      <w:r>
        <w:rPr>
          <w:spacing w:val="28"/>
          <w:sz w:val="20"/>
        </w:rPr>
        <w:t xml:space="preserve"> </w:t>
      </w:r>
      <w:r>
        <w:rPr>
          <w:sz w:val="20"/>
        </w:rPr>
        <w:t>caso</w:t>
      </w:r>
      <w:r>
        <w:rPr>
          <w:spacing w:val="28"/>
          <w:sz w:val="20"/>
        </w:rPr>
        <w:t xml:space="preserve"> </w:t>
      </w:r>
      <w:r>
        <w:rPr>
          <w:sz w:val="20"/>
        </w:rPr>
        <w:t>de</w:t>
      </w:r>
      <w:r>
        <w:rPr>
          <w:spacing w:val="28"/>
          <w:sz w:val="20"/>
        </w:rPr>
        <w:t xml:space="preserve"> </w:t>
      </w:r>
      <w:r>
        <w:rPr>
          <w:sz w:val="20"/>
        </w:rPr>
        <w:t>licitação</w:t>
      </w:r>
      <w:r>
        <w:rPr>
          <w:spacing w:val="-47"/>
          <w:sz w:val="20"/>
        </w:rPr>
        <w:t xml:space="preserve"> </w:t>
      </w:r>
      <w:r>
        <w:rPr>
          <w:sz w:val="20"/>
        </w:rPr>
        <w:t>realizada</w:t>
      </w:r>
      <w:r>
        <w:rPr>
          <w:spacing w:val="-2"/>
          <w:sz w:val="20"/>
        </w:rPr>
        <w:t xml:space="preserve"> </w:t>
      </w:r>
      <w:r>
        <w:rPr>
          <w:sz w:val="20"/>
        </w:rPr>
        <w:t>por</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de</w:t>
      </w:r>
      <w:r>
        <w:rPr>
          <w:spacing w:val="-1"/>
          <w:sz w:val="20"/>
        </w:rPr>
        <w:t xml:space="preserve"> </w:t>
      </w:r>
      <w:r>
        <w:rPr>
          <w:sz w:val="20"/>
        </w:rPr>
        <w:t>Município,</w:t>
      </w:r>
      <w:r>
        <w:rPr>
          <w:spacing w:val="-1"/>
          <w:sz w:val="20"/>
        </w:rPr>
        <w:t xml:space="preserve"> </w:t>
      </w:r>
      <w:r>
        <w:rPr>
          <w:sz w:val="20"/>
        </w:rPr>
        <w:t>no</w:t>
      </w:r>
      <w:r>
        <w:rPr>
          <w:spacing w:val="-1"/>
          <w:sz w:val="20"/>
        </w:rPr>
        <w:t xml:space="preserve"> </w:t>
      </w:r>
      <w:r>
        <w:rPr>
          <w:sz w:val="20"/>
        </w:rPr>
        <w:t>território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este</w:t>
      </w:r>
      <w:r>
        <w:rPr>
          <w:spacing w:val="-1"/>
          <w:sz w:val="20"/>
        </w:rPr>
        <w:t xml:space="preserve"> </w:t>
      </w:r>
      <w:r>
        <w:rPr>
          <w:sz w:val="20"/>
        </w:rPr>
        <w:t>se</w:t>
      </w:r>
      <w:r>
        <w:rPr>
          <w:spacing w:val="-1"/>
          <w:sz w:val="20"/>
        </w:rPr>
        <w:t xml:space="preserve"> </w:t>
      </w:r>
      <w:r>
        <w:rPr>
          <w:sz w:val="20"/>
        </w:rPr>
        <w:t>localize;</w:t>
      </w:r>
    </w:p>
    <w:p w14:paraId="61F211BA">
      <w:pPr>
        <w:pStyle w:val="9"/>
        <w:numPr>
          <w:ilvl w:val="3"/>
          <w:numId w:val="6"/>
        </w:numPr>
        <w:tabs>
          <w:tab w:val="left" w:pos="1083"/>
        </w:tabs>
        <w:spacing w:before="2" w:after="0" w:line="240" w:lineRule="auto"/>
        <w:ind w:left="1082" w:right="0" w:hanging="751"/>
        <w:jc w:val="left"/>
        <w:rPr>
          <w:sz w:val="20"/>
        </w:rPr>
      </w:pPr>
      <w:r>
        <w:rPr>
          <w:sz w:val="20"/>
        </w:rPr>
        <w:t>empresas</w:t>
      </w:r>
      <w:r>
        <w:rPr>
          <w:spacing w:val="-1"/>
          <w:sz w:val="20"/>
        </w:rPr>
        <w:t xml:space="preserve"> </w:t>
      </w:r>
      <w:r>
        <w:rPr>
          <w:sz w:val="20"/>
        </w:rPr>
        <w:t>brasileiras;</w:t>
      </w:r>
    </w:p>
    <w:p w14:paraId="5B55D427">
      <w:pPr>
        <w:pStyle w:val="9"/>
        <w:numPr>
          <w:ilvl w:val="3"/>
          <w:numId w:val="6"/>
        </w:numPr>
        <w:tabs>
          <w:tab w:val="left" w:pos="1083"/>
        </w:tabs>
        <w:spacing w:before="40" w:after="0" w:line="240" w:lineRule="auto"/>
        <w:ind w:left="1082" w:right="0" w:hanging="751"/>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z w:val="20"/>
        </w:rPr>
        <w:t>País;</w:t>
      </w:r>
    </w:p>
    <w:p w14:paraId="43C51E5B">
      <w:pPr>
        <w:pStyle w:val="9"/>
        <w:numPr>
          <w:ilvl w:val="3"/>
          <w:numId w:val="6"/>
        </w:numPr>
        <w:tabs>
          <w:tab w:val="left" w:pos="1083"/>
        </w:tabs>
        <w:spacing w:before="40" w:after="0" w:line="240" w:lineRule="auto"/>
        <w:ind w:left="1082" w:right="0" w:hanging="751"/>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color w:val="000080"/>
          <w:sz w:val="20"/>
        </w:rPr>
        <w:t xml:space="preserve">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2009</w:t>
      </w:r>
      <w:r>
        <w:rPr>
          <w:color w:val="000080"/>
          <w:sz w:val="20"/>
          <w:u w:val="single" w:color="000080"/>
        </w:rPr>
        <w:fldChar w:fldCharType="end"/>
      </w:r>
      <w:r>
        <w:rPr>
          <w:sz w:val="20"/>
        </w:rPr>
        <w:t>.</w:t>
      </w:r>
    </w:p>
    <w:p w14:paraId="43A101BD">
      <w:pPr>
        <w:pStyle w:val="9"/>
        <w:numPr>
          <w:ilvl w:val="1"/>
          <w:numId w:val="6"/>
        </w:numPr>
        <w:tabs>
          <w:tab w:val="left" w:pos="794"/>
        </w:tabs>
        <w:spacing w:before="40" w:after="0" w:line="280" w:lineRule="auto"/>
        <w:ind w:left="329" w:right="433" w:firstLine="0"/>
        <w:jc w:val="left"/>
        <w:rPr>
          <w:sz w:val="20"/>
        </w:rPr>
      </w:pPr>
      <w:r>
        <w:rPr>
          <w:sz w:val="20"/>
        </w:rPr>
        <w:t>Encerrada</w:t>
      </w:r>
      <w:r>
        <w:rPr>
          <w:spacing w:val="13"/>
          <w:sz w:val="20"/>
        </w:rPr>
        <w:t xml:space="preserve"> </w:t>
      </w:r>
      <w:r>
        <w:rPr>
          <w:sz w:val="20"/>
        </w:rPr>
        <w:t>a</w:t>
      </w:r>
      <w:r>
        <w:rPr>
          <w:spacing w:val="13"/>
          <w:sz w:val="20"/>
        </w:rPr>
        <w:t xml:space="preserve"> </w:t>
      </w:r>
      <w:r>
        <w:rPr>
          <w:sz w:val="20"/>
        </w:rPr>
        <w:t>etapa</w:t>
      </w:r>
      <w:r>
        <w:rPr>
          <w:spacing w:val="13"/>
          <w:sz w:val="20"/>
        </w:rPr>
        <w:t xml:space="preserve"> </w:t>
      </w:r>
      <w:r>
        <w:rPr>
          <w:sz w:val="20"/>
        </w:rPr>
        <w:t>de</w:t>
      </w:r>
      <w:r>
        <w:rPr>
          <w:spacing w:val="13"/>
          <w:sz w:val="20"/>
        </w:rPr>
        <w:t xml:space="preserve"> </w:t>
      </w:r>
      <w:r>
        <w:rPr>
          <w:sz w:val="20"/>
        </w:rPr>
        <w:t>envio</w:t>
      </w:r>
      <w:r>
        <w:rPr>
          <w:spacing w:val="13"/>
          <w:sz w:val="20"/>
        </w:rPr>
        <w:t xml:space="preserve"> </w:t>
      </w:r>
      <w:r>
        <w:rPr>
          <w:sz w:val="20"/>
        </w:rPr>
        <w:t>de</w:t>
      </w:r>
      <w:r>
        <w:rPr>
          <w:spacing w:val="13"/>
          <w:sz w:val="20"/>
        </w:rPr>
        <w:t xml:space="preserve"> </w:t>
      </w:r>
      <w:r>
        <w:rPr>
          <w:sz w:val="20"/>
        </w:rPr>
        <w:t>lances</w:t>
      </w:r>
      <w:r>
        <w:rPr>
          <w:spacing w:val="13"/>
          <w:sz w:val="20"/>
        </w:rPr>
        <w:t xml:space="preserve"> </w:t>
      </w:r>
      <w:r>
        <w:rPr>
          <w:sz w:val="20"/>
        </w:rPr>
        <w:t>da</w:t>
      </w:r>
      <w:r>
        <w:rPr>
          <w:spacing w:val="13"/>
          <w:sz w:val="20"/>
        </w:rPr>
        <w:t xml:space="preserve"> </w:t>
      </w:r>
      <w:r>
        <w:rPr>
          <w:sz w:val="20"/>
        </w:rPr>
        <w:t>sessão</w:t>
      </w:r>
      <w:r>
        <w:rPr>
          <w:spacing w:val="13"/>
          <w:sz w:val="20"/>
        </w:rPr>
        <w:t xml:space="preserve"> </w:t>
      </w:r>
      <w:r>
        <w:rPr>
          <w:sz w:val="20"/>
        </w:rPr>
        <w:t>pública,</w:t>
      </w:r>
      <w:r>
        <w:rPr>
          <w:spacing w:val="13"/>
          <w:sz w:val="20"/>
        </w:rPr>
        <w:t xml:space="preserve"> </w:t>
      </w:r>
      <w:r>
        <w:rPr>
          <w:sz w:val="20"/>
        </w:rPr>
        <w:t>na</w:t>
      </w:r>
      <w:r>
        <w:rPr>
          <w:spacing w:val="13"/>
          <w:sz w:val="20"/>
        </w:rPr>
        <w:t xml:space="preserve"> </w:t>
      </w:r>
      <w:r>
        <w:rPr>
          <w:sz w:val="20"/>
        </w:rPr>
        <w:t>hipótese</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do</w:t>
      </w:r>
      <w:r>
        <w:rPr>
          <w:spacing w:val="13"/>
          <w:sz w:val="20"/>
        </w:rPr>
        <w:t xml:space="preserve"> </w:t>
      </w:r>
      <w:r>
        <w:rPr>
          <w:sz w:val="20"/>
        </w:rPr>
        <w:t>primeiro</w:t>
      </w:r>
      <w:r>
        <w:rPr>
          <w:spacing w:val="13"/>
          <w:sz w:val="20"/>
        </w:rPr>
        <w:t xml:space="preserve"> </w:t>
      </w:r>
      <w:r>
        <w:rPr>
          <w:sz w:val="20"/>
        </w:rPr>
        <w:t>colocado</w:t>
      </w:r>
      <w:r>
        <w:rPr>
          <w:spacing w:val="13"/>
          <w:sz w:val="20"/>
        </w:rPr>
        <w:t xml:space="preserve"> </w:t>
      </w:r>
      <w:r>
        <w:rPr>
          <w:sz w:val="20"/>
        </w:rPr>
        <w:t>permanecer</w:t>
      </w:r>
      <w:r>
        <w:rPr>
          <w:spacing w:val="13"/>
          <w:sz w:val="20"/>
        </w:rPr>
        <w:t xml:space="preserve"> </w:t>
      </w:r>
      <w:r>
        <w:rPr>
          <w:sz w:val="20"/>
        </w:rPr>
        <w:t>acima</w:t>
      </w:r>
      <w:r>
        <w:rPr>
          <w:spacing w:val="13"/>
          <w:sz w:val="20"/>
        </w:rPr>
        <w:t xml:space="preserve"> </w:t>
      </w:r>
      <w:r>
        <w:rPr>
          <w:sz w:val="20"/>
        </w:rPr>
        <w:t>do</w:t>
      </w:r>
      <w:r>
        <w:rPr>
          <w:spacing w:val="13"/>
          <w:sz w:val="20"/>
        </w:rPr>
        <w:t xml:space="preserve"> </w:t>
      </w:r>
      <w:r>
        <w:rPr>
          <w:sz w:val="20"/>
        </w:rPr>
        <w:t>preço</w:t>
      </w:r>
      <w:r>
        <w:rPr>
          <w:spacing w:val="13"/>
          <w:sz w:val="20"/>
        </w:rPr>
        <w:t xml:space="preserve"> </w:t>
      </w:r>
      <w:r>
        <w:rPr>
          <w:sz w:val="20"/>
        </w:rPr>
        <w:t>máximo</w:t>
      </w:r>
      <w:r>
        <w:rPr>
          <w:spacing w:val="13"/>
          <w:sz w:val="20"/>
        </w:rPr>
        <w:t xml:space="preserve"> </w:t>
      </w:r>
      <w:r>
        <w:rPr>
          <w:sz w:val="20"/>
        </w:rPr>
        <w:t>ou</w:t>
      </w:r>
      <w:r>
        <w:rPr>
          <w:spacing w:val="13"/>
          <w:sz w:val="20"/>
        </w:rPr>
        <w:t xml:space="preserve"> </w:t>
      </w:r>
      <w:r>
        <w:rPr>
          <w:sz w:val="20"/>
        </w:rPr>
        <w:t>inferior</w:t>
      </w:r>
      <w:r>
        <w:rPr>
          <w:spacing w:val="13"/>
          <w:sz w:val="20"/>
        </w:rPr>
        <w:t xml:space="preserve"> </w:t>
      </w:r>
      <w:r>
        <w:rPr>
          <w:sz w:val="20"/>
        </w:rPr>
        <w:t>ao</w:t>
      </w:r>
      <w:r>
        <w:rPr>
          <w:spacing w:val="13"/>
          <w:sz w:val="20"/>
        </w:rPr>
        <w:t xml:space="preserve"> </w:t>
      </w:r>
      <w:r>
        <w:rPr>
          <w:sz w:val="20"/>
        </w:rPr>
        <w:t>desconto</w:t>
      </w:r>
      <w:r>
        <w:rPr>
          <w:spacing w:val="13"/>
          <w:sz w:val="20"/>
        </w:rPr>
        <w:t xml:space="preserve"> </w:t>
      </w:r>
      <w:r>
        <w:rPr>
          <w:sz w:val="20"/>
        </w:rPr>
        <w:t>definido</w:t>
      </w:r>
      <w:r>
        <w:rPr>
          <w:spacing w:val="13"/>
          <w:sz w:val="20"/>
        </w:rPr>
        <w:t xml:space="preserve"> </w:t>
      </w:r>
      <w:r>
        <w:rPr>
          <w:sz w:val="20"/>
        </w:rPr>
        <w:t>para</w:t>
      </w:r>
      <w:r>
        <w:rPr>
          <w:spacing w:val="13"/>
          <w:sz w:val="20"/>
        </w:rPr>
        <w:t xml:space="preserve"> </w:t>
      </w:r>
      <w:r>
        <w:rPr>
          <w:sz w:val="20"/>
        </w:rPr>
        <w:t>a</w:t>
      </w:r>
      <w:r>
        <w:rPr>
          <w:spacing w:val="-47"/>
          <w:sz w:val="20"/>
        </w:rPr>
        <w:t xml:space="preserve"> </w:t>
      </w:r>
      <w:r>
        <w:rPr>
          <w:sz w:val="20"/>
        </w:rPr>
        <w:t>contratação,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poderá</w:t>
      </w:r>
      <w:r>
        <w:rPr>
          <w:spacing w:val="-1"/>
          <w:sz w:val="20"/>
        </w:rPr>
        <w:t xml:space="preserve"> </w:t>
      </w:r>
      <w:r>
        <w:rPr>
          <w:sz w:val="20"/>
        </w:rPr>
        <w:t>negociar</w:t>
      </w:r>
      <w:r>
        <w:rPr>
          <w:spacing w:val="-1"/>
          <w:sz w:val="20"/>
        </w:rPr>
        <w:t xml:space="preserve"> </w:t>
      </w:r>
      <w:r>
        <w:rPr>
          <w:sz w:val="20"/>
        </w:rPr>
        <w:t>condições</w:t>
      </w:r>
      <w:r>
        <w:rPr>
          <w:spacing w:val="-1"/>
          <w:sz w:val="20"/>
        </w:rPr>
        <w:t xml:space="preserve"> </w:t>
      </w:r>
      <w:r>
        <w:rPr>
          <w:sz w:val="20"/>
        </w:rPr>
        <w:t>mais</w:t>
      </w:r>
      <w:r>
        <w:rPr>
          <w:spacing w:val="-1"/>
          <w:sz w:val="20"/>
        </w:rPr>
        <w:t xml:space="preserve"> </w:t>
      </w:r>
      <w:r>
        <w:rPr>
          <w:sz w:val="20"/>
        </w:rPr>
        <w:t>vantajosas,</w:t>
      </w:r>
      <w:r>
        <w:rPr>
          <w:spacing w:val="-1"/>
          <w:sz w:val="20"/>
        </w:rPr>
        <w:t xml:space="preserve"> </w:t>
      </w:r>
      <w:r>
        <w:rPr>
          <w:sz w:val="20"/>
        </w:rPr>
        <w:t>após</w:t>
      </w:r>
      <w:r>
        <w:rPr>
          <w:spacing w:val="-1"/>
          <w:sz w:val="20"/>
        </w:rPr>
        <w:t xml:space="preserve"> </w:t>
      </w:r>
      <w:r>
        <w:rPr>
          <w:sz w:val="20"/>
        </w:rPr>
        <w:t>definido</w:t>
      </w:r>
      <w:r>
        <w:rPr>
          <w:spacing w:val="-1"/>
          <w:sz w:val="20"/>
        </w:rPr>
        <w:t xml:space="preserve"> </w:t>
      </w:r>
      <w:r>
        <w:rPr>
          <w:sz w:val="20"/>
        </w:rPr>
        <w:t>o</w:t>
      </w:r>
      <w:r>
        <w:rPr>
          <w:spacing w:val="-1"/>
          <w:sz w:val="20"/>
        </w:rPr>
        <w:t xml:space="preserve"> </w:t>
      </w:r>
      <w:r>
        <w:rPr>
          <w:sz w:val="20"/>
        </w:rPr>
        <w:t>resultado</w:t>
      </w:r>
      <w:r>
        <w:rPr>
          <w:spacing w:val="-1"/>
          <w:sz w:val="20"/>
        </w:rPr>
        <w:t xml:space="preserve"> </w:t>
      </w:r>
      <w:r>
        <w:rPr>
          <w:sz w:val="20"/>
        </w:rPr>
        <w:t>do</w:t>
      </w:r>
      <w:r>
        <w:rPr>
          <w:spacing w:val="-1"/>
          <w:sz w:val="20"/>
        </w:rPr>
        <w:t xml:space="preserve"> </w:t>
      </w:r>
      <w:r>
        <w:rPr>
          <w:sz w:val="20"/>
        </w:rPr>
        <w:t>julgamento.</w:t>
      </w:r>
    </w:p>
    <w:p w14:paraId="48DE6EA9">
      <w:pPr>
        <w:pStyle w:val="9"/>
        <w:numPr>
          <w:ilvl w:val="2"/>
          <w:numId w:val="6"/>
        </w:numPr>
        <w:tabs>
          <w:tab w:val="left" w:pos="936"/>
        </w:tabs>
        <w:spacing w:before="2" w:after="0" w:line="280" w:lineRule="auto"/>
        <w:ind w:left="329" w:right="433" w:firstLine="0"/>
        <w:jc w:val="left"/>
        <w:rPr>
          <w:sz w:val="20"/>
        </w:rPr>
      </w:pPr>
      <w:r>
        <w:rPr>
          <w:sz w:val="20"/>
        </w:rPr>
        <w:t>A</w:t>
      </w:r>
      <w:r>
        <w:rPr>
          <w:spacing w:val="4"/>
          <w:sz w:val="20"/>
        </w:rPr>
        <w:t xml:space="preserve"> </w:t>
      </w:r>
      <w:r>
        <w:rPr>
          <w:sz w:val="20"/>
        </w:rPr>
        <w:t>negociação</w:t>
      </w:r>
      <w:r>
        <w:rPr>
          <w:spacing w:val="15"/>
          <w:sz w:val="20"/>
        </w:rPr>
        <w:t xml:space="preserve"> </w:t>
      </w:r>
      <w:r>
        <w:rPr>
          <w:sz w:val="20"/>
        </w:rPr>
        <w:t>poderá</w:t>
      </w:r>
      <w:r>
        <w:rPr>
          <w:spacing w:val="16"/>
          <w:sz w:val="20"/>
        </w:rPr>
        <w:t xml:space="preserve"> </w:t>
      </w:r>
      <w:r>
        <w:rPr>
          <w:sz w:val="20"/>
        </w:rPr>
        <w:t>ser</w:t>
      </w:r>
      <w:r>
        <w:rPr>
          <w:spacing w:val="15"/>
          <w:sz w:val="20"/>
        </w:rPr>
        <w:t xml:space="preserve"> </w:t>
      </w:r>
      <w:r>
        <w:rPr>
          <w:sz w:val="20"/>
        </w:rPr>
        <w:t>feita</w:t>
      </w:r>
      <w:r>
        <w:rPr>
          <w:spacing w:val="16"/>
          <w:sz w:val="20"/>
        </w:rPr>
        <w:t xml:space="preserve"> </w:t>
      </w:r>
      <w:r>
        <w:rPr>
          <w:sz w:val="20"/>
        </w:rPr>
        <w:t>com</w:t>
      </w:r>
      <w:r>
        <w:rPr>
          <w:spacing w:val="15"/>
          <w:sz w:val="20"/>
        </w:rPr>
        <w:t xml:space="preserve"> </w:t>
      </w:r>
      <w:r>
        <w:rPr>
          <w:sz w:val="20"/>
        </w:rPr>
        <w:t>os</w:t>
      </w:r>
      <w:r>
        <w:rPr>
          <w:spacing w:val="15"/>
          <w:sz w:val="20"/>
        </w:rPr>
        <w:t xml:space="preserve"> </w:t>
      </w:r>
      <w:r>
        <w:rPr>
          <w:sz w:val="20"/>
        </w:rPr>
        <w:t>demais</w:t>
      </w:r>
      <w:r>
        <w:rPr>
          <w:spacing w:val="16"/>
          <w:sz w:val="20"/>
        </w:rPr>
        <w:t xml:space="preserve"> </w:t>
      </w:r>
      <w:r>
        <w:rPr>
          <w:sz w:val="20"/>
        </w:rPr>
        <w:t>licitantes,</w:t>
      </w:r>
      <w:r>
        <w:rPr>
          <w:spacing w:val="15"/>
          <w:sz w:val="20"/>
        </w:rPr>
        <w:t xml:space="preserve"> </w:t>
      </w:r>
      <w:r>
        <w:rPr>
          <w:sz w:val="20"/>
        </w:rPr>
        <w:t>segundo</w:t>
      </w:r>
      <w:r>
        <w:rPr>
          <w:spacing w:val="16"/>
          <w:sz w:val="20"/>
        </w:rPr>
        <w:t xml:space="preserve"> </w:t>
      </w:r>
      <w:r>
        <w:rPr>
          <w:sz w:val="20"/>
        </w:rPr>
        <w:t>a</w:t>
      </w:r>
      <w:r>
        <w:rPr>
          <w:spacing w:val="15"/>
          <w:sz w:val="20"/>
        </w:rPr>
        <w:t xml:space="preserve"> </w:t>
      </w:r>
      <w:r>
        <w:rPr>
          <w:sz w:val="20"/>
        </w:rPr>
        <w:t>ordem</w:t>
      </w:r>
      <w:r>
        <w:rPr>
          <w:spacing w:val="15"/>
          <w:sz w:val="20"/>
        </w:rPr>
        <w:t xml:space="preserve"> </w:t>
      </w:r>
      <w:r>
        <w:rPr>
          <w:sz w:val="20"/>
        </w:rPr>
        <w:t>de</w:t>
      </w:r>
      <w:r>
        <w:rPr>
          <w:spacing w:val="16"/>
          <w:sz w:val="20"/>
        </w:rPr>
        <w:t xml:space="preserve"> </w:t>
      </w:r>
      <w:r>
        <w:rPr>
          <w:sz w:val="20"/>
        </w:rPr>
        <w:t>classificação</w:t>
      </w:r>
      <w:r>
        <w:rPr>
          <w:spacing w:val="15"/>
          <w:sz w:val="20"/>
        </w:rPr>
        <w:t xml:space="preserve"> </w:t>
      </w:r>
      <w:r>
        <w:rPr>
          <w:sz w:val="20"/>
        </w:rPr>
        <w:t>inicialmente</w:t>
      </w:r>
      <w:r>
        <w:rPr>
          <w:spacing w:val="16"/>
          <w:sz w:val="20"/>
        </w:rPr>
        <w:t xml:space="preserve"> </w:t>
      </w:r>
      <w:r>
        <w:rPr>
          <w:sz w:val="20"/>
        </w:rPr>
        <w:t>estabelecida,</w:t>
      </w:r>
      <w:r>
        <w:rPr>
          <w:spacing w:val="15"/>
          <w:sz w:val="20"/>
        </w:rPr>
        <w:t xml:space="preserve"> </w:t>
      </w:r>
      <w:r>
        <w:rPr>
          <w:sz w:val="20"/>
        </w:rPr>
        <w:t>quando</w:t>
      </w:r>
      <w:r>
        <w:rPr>
          <w:spacing w:val="15"/>
          <w:sz w:val="20"/>
        </w:rPr>
        <w:t xml:space="preserve"> </w:t>
      </w:r>
      <w:r>
        <w:rPr>
          <w:sz w:val="20"/>
        </w:rPr>
        <w:t>o</w:t>
      </w:r>
      <w:r>
        <w:rPr>
          <w:spacing w:val="16"/>
          <w:sz w:val="20"/>
        </w:rPr>
        <w:t xml:space="preserve"> </w:t>
      </w:r>
      <w:r>
        <w:rPr>
          <w:sz w:val="20"/>
        </w:rPr>
        <w:t>primeiro</w:t>
      </w:r>
      <w:r>
        <w:rPr>
          <w:spacing w:val="15"/>
          <w:sz w:val="20"/>
        </w:rPr>
        <w:t xml:space="preserve"> </w:t>
      </w:r>
      <w:r>
        <w:rPr>
          <w:sz w:val="20"/>
        </w:rPr>
        <w:t>colocado,</w:t>
      </w:r>
      <w:r>
        <w:rPr>
          <w:spacing w:val="16"/>
          <w:sz w:val="20"/>
        </w:rPr>
        <w:t xml:space="preserve"> </w:t>
      </w:r>
      <w:r>
        <w:rPr>
          <w:sz w:val="20"/>
        </w:rPr>
        <w:t>mesmo</w:t>
      </w:r>
      <w:r>
        <w:rPr>
          <w:spacing w:val="15"/>
          <w:sz w:val="20"/>
        </w:rPr>
        <w:t xml:space="preserve"> </w:t>
      </w:r>
      <w:r>
        <w:rPr>
          <w:sz w:val="20"/>
        </w:rPr>
        <w:t>após</w:t>
      </w:r>
      <w:r>
        <w:rPr>
          <w:spacing w:val="15"/>
          <w:sz w:val="20"/>
        </w:rPr>
        <w:t xml:space="preserve"> </w:t>
      </w:r>
      <w:r>
        <w:rPr>
          <w:sz w:val="20"/>
        </w:rPr>
        <w:t>a</w:t>
      </w:r>
      <w:r>
        <w:rPr>
          <w:spacing w:val="16"/>
          <w:sz w:val="20"/>
        </w:rPr>
        <w:t xml:space="preserve"> </w:t>
      </w:r>
      <w:r>
        <w:rPr>
          <w:sz w:val="20"/>
        </w:rPr>
        <w:t>negociação,</w:t>
      </w:r>
      <w:r>
        <w:rPr>
          <w:spacing w:val="15"/>
          <w:sz w:val="20"/>
        </w:rPr>
        <w:t xml:space="preserve"> </w:t>
      </w:r>
      <w:r>
        <w:rPr>
          <w:sz w:val="20"/>
        </w:rPr>
        <w:t>for</w:t>
      </w:r>
      <w:r>
        <w:rPr>
          <w:spacing w:val="-47"/>
          <w:sz w:val="20"/>
        </w:rPr>
        <w:t xml:space="preserve"> </w:t>
      </w:r>
      <w:r>
        <w:rPr>
          <w:sz w:val="20"/>
        </w:rPr>
        <w:t>desclassificado</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permanecer</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pela</w:t>
      </w:r>
      <w:r>
        <w:rPr>
          <w:spacing w:val="-12"/>
          <w:sz w:val="20"/>
        </w:rPr>
        <w:t xml:space="preserve"> </w:t>
      </w:r>
      <w:r>
        <w:rPr>
          <w:sz w:val="20"/>
        </w:rPr>
        <w:t>Administração.</w:t>
      </w:r>
    </w:p>
    <w:p w14:paraId="2E2AC701">
      <w:pPr>
        <w:pStyle w:val="9"/>
        <w:numPr>
          <w:ilvl w:val="2"/>
          <w:numId w:val="6"/>
        </w:numPr>
        <w:tabs>
          <w:tab w:val="left" w:pos="921"/>
        </w:tabs>
        <w:spacing w:before="2" w:after="0" w:line="240" w:lineRule="auto"/>
        <w:ind w:left="920" w:right="0" w:hanging="590"/>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z w:val="20"/>
        </w:rPr>
        <w:t>licitantes.</w:t>
      </w:r>
    </w:p>
    <w:p w14:paraId="52A35D7F">
      <w:pPr>
        <w:pStyle w:val="9"/>
        <w:numPr>
          <w:ilvl w:val="2"/>
          <w:numId w:val="6"/>
        </w:numPr>
        <w:tabs>
          <w:tab w:val="left" w:pos="932"/>
        </w:tabs>
        <w:spacing w:before="40" w:after="0" w:line="240" w:lineRule="auto"/>
        <w:ind w:left="931" w:right="0" w:hanging="601"/>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licitatório.</w:t>
      </w:r>
    </w:p>
    <w:p w14:paraId="61C4D2D7">
      <w:pPr>
        <w:pStyle w:val="9"/>
        <w:numPr>
          <w:ilvl w:val="2"/>
          <w:numId w:val="6"/>
        </w:numPr>
        <w:tabs>
          <w:tab w:val="left" w:pos="938"/>
        </w:tabs>
        <w:spacing w:before="40" w:after="0" w:line="280" w:lineRule="auto"/>
        <w:ind w:left="329" w:right="433" w:firstLine="0"/>
        <w:jc w:val="left"/>
        <w:rPr>
          <w:sz w:val="20"/>
        </w:rPr>
      </w:pPr>
      <w:r>
        <w:rPr>
          <w:sz w:val="20"/>
        </w:rPr>
        <w:t>O</w:t>
      </w:r>
      <w:r>
        <w:rPr>
          <w:spacing w:val="7"/>
          <w:sz w:val="20"/>
        </w:rPr>
        <w:t xml:space="preserve"> </w:t>
      </w:r>
      <w:r>
        <w:rPr>
          <w:sz w:val="20"/>
        </w:rPr>
        <w:t>pregoeiro</w:t>
      </w:r>
      <w:r>
        <w:rPr>
          <w:spacing w:val="7"/>
          <w:sz w:val="20"/>
        </w:rPr>
        <w:t xml:space="preserve"> </w:t>
      </w:r>
      <w:r>
        <w:rPr>
          <w:sz w:val="20"/>
        </w:rPr>
        <w:t>solicitará</w:t>
      </w:r>
      <w:r>
        <w:rPr>
          <w:spacing w:val="7"/>
          <w:sz w:val="20"/>
        </w:rPr>
        <w:t xml:space="preserve"> </w:t>
      </w:r>
      <w:r>
        <w:rPr>
          <w:sz w:val="20"/>
        </w:rPr>
        <w:t>ao</w:t>
      </w:r>
      <w:r>
        <w:rPr>
          <w:spacing w:val="7"/>
          <w:sz w:val="20"/>
        </w:rPr>
        <w:t xml:space="preserve"> </w:t>
      </w:r>
      <w:r>
        <w:rPr>
          <w:sz w:val="20"/>
        </w:rPr>
        <w:t>licitante</w:t>
      </w:r>
      <w:r>
        <w:rPr>
          <w:spacing w:val="7"/>
          <w:sz w:val="20"/>
        </w:rPr>
        <w:t xml:space="preserve"> </w:t>
      </w:r>
      <w:r>
        <w:rPr>
          <w:sz w:val="20"/>
        </w:rPr>
        <w:t>mais</w:t>
      </w:r>
      <w:r>
        <w:rPr>
          <w:spacing w:val="7"/>
          <w:sz w:val="20"/>
        </w:rPr>
        <w:t xml:space="preserve"> </w:t>
      </w:r>
      <w:r>
        <w:rPr>
          <w:sz w:val="20"/>
        </w:rPr>
        <w:t>bem</w:t>
      </w:r>
      <w:r>
        <w:rPr>
          <w:spacing w:val="7"/>
          <w:sz w:val="20"/>
        </w:rPr>
        <w:t xml:space="preserve"> </w:t>
      </w:r>
      <w:r>
        <w:rPr>
          <w:sz w:val="20"/>
        </w:rPr>
        <w:t>classificado</w:t>
      </w:r>
      <w:r>
        <w:rPr>
          <w:spacing w:val="7"/>
          <w:sz w:val="20"/>
        </w:rPr>
        <w:t xml:space="preserve"> </w:t>
      </w:r>
      <w:r>
        <w:rPr>
          <w:sz w:val="20"/>
        </w:rPr>
        <w:t>que,</w:t>
      </w:r>
      <w:r>
        <w:rPr>
          <w:spacing w:val="7"/>
          <w:sz w:val="20"/>
        </w:rPr>
        <w:t xml:space="preserve"> </w:t>
      </w:r>
      <w:r>
        <w:rPr>
          <w:sz w:val="20"/>
        </w:rPr>
        <w:t>no</w:t>
      </w:r>
      <w:r>
        <w:rPr>
          <w:spacing w:val="7"/>
          <w:sz w:val="20"/>
        </w:rPr>
        <w:t xml:space="preserve"> </w:t>
      </w:r>
      <w:r>
        <w:rPr>
          <w:sz w:val="20"/>
        </w:rPr>
        <w:t>prazo</w:t>
      </w:r>
      <w:r>
        <w:rPr>
          <w:spacing w:val="7"/>
          <w:sz w:val="20"/>
        </w:rPr>
        <w:t xml:space="preserve"> </w:t>
      </w:r>
      <w:r>
        <w:rPr>
          <w:sz w:val="20"/>
        </w:rPr>
        <w:t>mínimo</w:t>
      </w:r>
      <w:r>
        <w:rPr>
          <w:spacing w:val="7"/>
          <w:sz w:val="20"/>
        </w:rPr>
        <w:t xml:space="preserve"> </w:t>
      </w:r>
      <w:r>
        <w:rPr>
          <w:sz w:val="20"/>
        </w:rPr>
        <w:t>de</w:t>
      </w:r>
      <w:r>
        <w:rPr>
          <w:spacing w:val="7"/>
          <w:sz w:val="20"/>
        </w:rPr>
        <w:t xml:space="preserve"> </w:t>
      </w:r>
      <w:r>
        <w:rPr>
          <w:sz w:val="20"/>
        </w:rPr>
        <w:t>2</w:t>
      </w:r>
      <w:r>
        <w:rPr>
          <w:spacing w:val="7"/>
          <w:sz w:val="20"/>
        </w:rPr>
        <w:t xml:space="preserve"> </w:t>
      </w:r>
      <w:r>
        <w:rPr>
          <w:sz w:val="20"/>
        </w:rPr>
        <w:t>(duas)</w:t>
      </w:r>
      <w:r>
        <w:rPr>
          <w:spacing w:val="7"/>
          <w:sz w:val="20"/>
        </w:rPr>
        <w:t xml:space="preserve"> </w:t>
      </w:r>
      <w:r>
        <w:rPr>
          <w:sz w:val="20"/>
        </w:rPr>
        <w:t>horas,</w:t>
      </w:r>
      <w:r>
        <w:rPr>
          <w:spacing w:val="7"/>
          <w:sz w:val="20"/>
        </w:rPr>
        <w:t xml:space="preserve"> </w:t>
      </w:r>
      <w:r>
        <w:rPr>
          <w:sz w:val="20"/>
        </w:rPr>
        <w:t>envie</w:t>
      </w:r>
      <w:r>
        <w:rPr>
          <w:spacing w:val="7"/>
          <w:sz w:val="20"/>
        </w:rPr>
        <w:t xml:space="preserve"> </w:t>
      </w:r>
      <w:r>
        <w:rPr>
          <w:sz w:val="20"/>
        </w:rPr>
        <w:t>a</w:t>
      </w:r>
      <w:r>
        <w:rPr>
          <w:spacing w:val="7"/>
          <w:sz w:val="20"/>
        </w:rPr>
        <w:t xml:space="preserve"> </w:t>
      </w:r>
      <w:r>
        <w:rPr>
          <w:sz w:val="20"/>
        </w:rPr>
        <w:t>proposta</w:t>
      </w:r>
      <w:r>
        <w:rPr>
          <w:spacing w:val="7"/>
          <w:sz w:val="20"/>
        </w:rPr>
        <w:t xml:space="preserve"> </w:t>
      </w:r>
      <w:r>
        <w:rPr>
          <w:sz w:val="20"/>
        </w:rPr>
        <w:t>adequada</w:t>
      </w:r>
      <w:r>
        <w:rPr>
          <w:spacing w:val="7"/>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7"/>
          <w:sz w:val="20"/>
        </w:rPr>
        <w:t xml:space="preserve"> </w:t>
      </w:r>
      <w:r>
        <w:rPr>
          <w:sz w:val="20"/>
        </w:rPr>
        <w:t>ofertado</w:t>
      </w:r>
      <w:r>
        <w:rPr>
          <w:spacing w:val="7"/>
          <w:sz w:val="20"/>
        </w:rPr>
        <w:t xml:space="preserve"> </w:t>
      </w:r>
      <w:r>
        <w:rPr>
          <w:sz w:val="20"/>
        </w:rPr>
        <w:t>após</w:t>
      </w:r>
      <w:r>
        <w:rPr>
          <w:spacing w:val="7"/>
          <w:sz w:val="20"/>
        </w:rPr>
        <w:t xml:space="preserve"> </w:t>
      </w:r>
      <w:r>
        <w:rPr>
          <w:sz w:val="20"/>
        </w:rPr>
        <w:t>a</w:t>
      </w:r>
      <w:r>
        <w:rPr>
          <w:spacing w:val="7"/>
          <w:sz w:val="20"/>
        </w:rPr>
        <w:t xml:space="preserve"> </w:t>
      </w:r>
      <w:r>
        <w:rPr>
          <w:sz w:val="20"/>
        </w:rPr>
        <w:t>negociação</w:t>
      </w:r>
      <w:r>
        <w:rPr>
          <w:spacing w:val="7"/>
          <w:sz w:val="20"/>
        </w:rPr>
        <w:t xml:space="preserve"> </w:t>
      </w:r>
      <w:r>
        <w:rPr>
          <w:sz w:val="20"/>
        </w:rPr>
        <w:t>realizada,</w:t>
      </w:r>
      <w:r>
        <w:rPr>
          <w:spacing w:val="-47"/>
          <w:sz w:val="20"/>
        </w:rPr>
        <w:t xml:space="preserve"> </w:t>
      </w:r>
      <w:r>
        <w:rPr>
          <w:sz w:val="20"/>
        </w:rPr>
        <w:t>acompanhada,</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complementares,</w:t>
      </w:r>
      <w:r>
        <w:rPr>
          <w:spacing w:val="-1"/>
          <w:sz w:val="20"/>
        </w:rPr>
        <w:t xml:space="preserve"> </w:t>
      </w:r>
      <w:r>
        <w:rPr>
          <w:sz w:val="20"/>
        </w:rPr>
        <w:t>quando</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daqueles</w:t>
      </w:r>
      <w:r>
        <w:rPr>
          <w:spacing w:val="-1"/>
          <w:sz w:val="20"/>
        </w:rPr>
        <w:t xml:space="preserve"> </w:t>
      </w:r>
      <w:r>
        <w:rPr>
          <w:sz w:val="20"/>
        </w:rPr>
        <w:t>exigidos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já</w:t>
      </w:r>
      <w:r>
        <w:rPr>
          <w:spacing w:val="-1"/>
          <w:sz w:val="20"/>
        </w:rPr>
        <w:t xml:space="preserve"> </w:t>
      </w:r>
      <w:r>
        <w:rPr>
          <w:sz w:val="20"/>
        </w:rPr>
        <w:t>apresentados.</w:t>
      </w:r>
    </w:p>
    <w:p w14:paraId="02A799DE">
      <w:pPr>
        <w:pStyle w:val="9"/>
        <w:numPr>
          <w:ilvl w:val="2"/>
          <w:numId w:val="6"/>
        </w:numPr>
        <w:tabs>
          <w:tab w:val="left" w:pos="930"/>
        </w:tabs>
        <w:spacing w:before="1" w:after="0" w:line="240" w:lineRule="auto"/>
        <w:ind w:left="930" w:right="0" w:hanging="601"/>
        <w:jc w:val="left"/>
        <w:rPr>
          <w:sz w:val="20"/>
        </w:rPr>
      </w:pPr>
      <w:r>
        <w:rPr>
          <w:sz w:val="20"/>
        </w:rPr>
        <w:t>É</w:t>
      </w:r>
      <w:r>
        <w:rPr>
          <w:spacing w:val="-1"/>
          <w:sz w:val="20"/>
        </w:rPr>
        <w:t xml:space="preserve"> </w:t>
      </w:r>
      <w:r>
        <w:rPr>
          <w:sz w:val="20"/>
        </w:rPr>
        <w:t>facultado</w:t>
      </w:r>
      <w:r>
        <w:rPr>
          <w:spacing w:val="-1"/>
          <w:sz w:val="20"/>
        </w:rPr>
        <w:t xml:space="preserve"> </w:t>
      </w:r>
      <w:r>
        <w:rPr>
          <w:sz w:val="20"/>
        </w:rPr>
        <w:t>ao</w:t>
      </w:r>
      <w:r>
        <w:rPr>
          <w:spacing w:val="-1"/>
          <w:sz w:val="20"/>
        </w:rPr>
        <w:t xml:space="preserve"> </w:t>
      </w:r>
      <w:r>
        <w:rPr>
          <w:sz w:val="20"/>
        </w:rPr>
        <w:t>pregoeiro</w:t>
      </w:r>
      <w:r>
        <w:rPr>
          <w:spacing w:val="-1"/>
          <w:sz w:val="20"/>
        </w:rPr>
        <w:t xml:space="preserve"> </w:t>
      </w:r>
      <w:r>
        <w:rPr>
          <w:sz w:val="20"/>
        </w:rPr>
        <w:t>prorrogar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de</w:t>
      </w:r>
      <w:r>
        <w:rPr>
          <w:spacing w:val="-1"/>
          <w:sz w:val="20"/>
        </w:rPr>
        <w:t xml:space="preserve"> </w:t>
      </w:r>
      <w:r>
        <w:rPr>
          <w:sz w:val="20"/>
        </w:rPr>
        <w:t>ofício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solicitação</w:t>
      </w:r>
      <w:r>
        <w:rPr>
          <w:spacing w:val="-1"/>
          <w:sz w:val="20"/>
        </w:rPr>
        <w:t xml:space="preserve"> </w:t>
      </w:r>
      <w:r>
        <w:rPr>
          <w:sz w:val="20"/>
        </w:rPr>
        <w:t>fundamentada</w:t>
      </w:r>
      <w:r>
        <w:rPr>
          <w:spacing w:val="-1"/>
          <w:sz w:val="20"/>
        </w:rPr>
        <w:t xml:space="preserve"> </w:t>
      </w:r>
      <w:r>
        <w:rPr>
          <w:sz w:val="20"/>
        </w:rPr>
        <w:t>feita</w:t>
      </w:r>
      <w:r>
        <w:rPr>
          <w:spacing w:val="-1"/>
          <w:sz w:val="20"/>
        </w:rPr>
        <w:t xml:space="preserve"> </w:t>
      </w:r>
      <w:r>
        <w:rPr>
          <w:sz w:val="20"/>
        </w:rPr>
        <w:t>no</w:t>
      </w:r>
      <w:r>
        <w:rPr>
          <w:spacing w:val="-1"/>
          <w:sz w:val="20"/>
        </w:rPr>
        <w:t xml:space="preserve"> </w:t>
      </w:r>
      <w:r>
        <w:rPr>
          <w:sz w:val="20"/>
        </w:rPr>
        <w:t>chat</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findo</w:t>
      </w:r>
      <w:r>
        <w:rPr>
          <w:spacing w:val="-1"/>
          <w:sz w:val="20"/>
        </w:rPr>
        <w:t xml:space="preserve"> </w:t>
      </w:r>
      <w:r>
        <w:rPr>
          <w:sz w:val="20"/>
        </w:rPr>
        <w:t>o</w:t>
      </w:r>
      <w:r>
        <w:rPr>
          <w:spacing w:val="-1"/>
          <w:sz w:val="20"/>
        </w:rPr>
        <w:t xml:space="preserve"> </w:t>
      </w:r>
      <w:r>
        <w:rPr>
          <w:sz w:val="20"/>
        </w:rPr>
        <w:t>prazo.</w:t>
      </w:r>
    </w:p>
    <w:p w14:paraId="74FD512D">
      <w:pPr>
        <w:pStyle w:val="9"/>
        <w:numPr>
          <w:ilvl w:val="1"/>
          <w:numId w:val="6"/>
        </w:numPr>
        <w:tabs>
          <w:tab w:val="left" w:pos="771"/>
        </w:tabs>
        <w:spacing w:before="40" w:after="0" w:line="240" w:lineRule="auto"/>
        <w:ind w:left="770" w:right="0" w:hanging="440"/>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z w:val="20"/>
        </w:rPr>
        <w:t>proposta.</w:t>
      </w:r>
    </w:p>
    <w:p w14:paraId="47988E88">
      <w:pPr>
        <w:pStyle w:val="6"/>
        <w:rPr>
          <w:sz w:val="22"/>
        </w:rPr>
      </w:pPr>
    </w:p>
    <w:p w14:paraId="408F0E01">
      <w:pPr>
        <w:pStyle w:val="6"/>
        <w:spacing w:before="7"/>
        <w:rPr>
          <w:sz w:val="22"/>
        </w:rPr>
      </w:pPr>
    </w:p>
    <w:p w14:paraId="4ED1B96B">
      <w:pPr>
        <w:pStyle w:val="3"/>
        <w:numPr>
          <w:ilvl w:val="0"/>
          <w:numId w:val="1"/>
        </w:numPr>
        <w:tabs>
          <w:tab w:val="left" w:pos="720"/>
        </w:tabs>
        <w:spacing w:before="0" w:after="0" w:line="240" w:lineRule="auto"/>
        <w:ind w:left="720" w:right="0" w:hanging="241"/>
        <w:jc w:val="left"/>
      </w:pPr>
      <w:r>
        <w:rPr>
          <w:spacing w:val="-2"/>
        </w:rPr>
        <w:t>DA</w:t>
      </w:r>
      <w:r>
        <w:rPr>
          <w:spacing w:val="-12"/>
        </w:rPr>
        <w:t xml:space="preserve"> </w:t>
      </w:r>
      <w:r>
        <w:rPr>
          <w:spacing w:val="-1"/>
        </w:rPr>
        <w:t>FASE DE JULGAMENTO</w:t>
      </w:r>
    </w:p>
    <w:p w14:paraId="7F8315FC">
      <w:pPr>
        <w:pStyle w:val="6"/>
        <w:rPr>
          <w:b/>
          <w:sz w:val="26"/>
        </w:rPr>
      </w:pPr>
    </w:p>
    <w:p w14:paraId="0B8015FD">
      <w:pPr>
        <w:pStyle w:val="6"/>
        <w:spacing w:before="3"/>
        <w:rPr>
          <w:b/>
          <w:sz w:val="26"/>
        </w:rPr>
      </w:pPr>
    </w:p>
    <w:p w14:paraId="0FAEE91E">
      <w:pPr>
        <w:pStyle w:val="9"/>
        <w:numPr>
          <w:ilvl w:val="1"/>
          <w:numId w:val="7"/>
        </w:numPr>
        <w:tabs>
          <w:tab w:val="left" w:pos="611"/>
        </w:tabs>
        <w:spacing w:before="1" w:after="0" w:line="280" w:lineRule="auto"/>
        <w:ind w:left="254" w:right="117" w:firstLine="0"/>
        <w:jc w:val="both"/>
        <w:rPr>
          <w:sz w:val="20"/>
        </w:rPr>
      </w:pPr>
      <w:r>
        <w:rPr>
          <w:sz w:val="20"/>
        </w:rPr>
        <w:t>Encerrada a etapa de negociação, o pregoeiro verificará se o licitante provisoriamente classificado em primeiro lugar atende às condições de participação no certame, conforme previsto no</w:t>
      </w:r>
      <w:r>
        <w:rPr>
          <w:color w:val="000080"/>
          <w:spacing w:val="1"/>
          <w:sz w:val="20"/>
        </w:rPr>
        <w:t xml:space="preserve">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w:t>
      </w:r>
      <w:r>
        <w:rPr>
          <w:spacing w:val="1"/>
          <w:sz w:val="20"/>
        </w:rPr>
        <w:t xml:space="preserve"> </w:t>
      </w:r>
      <w:r>
        <w:rPr>
          <w:sz w:val="20"/>
        </w:rPr>
        <w:t>consulta</w:t>
      </w:r>
      <w:r>
        <w:rPr>
          <w:spacing w:val="-1"/>
          <w:sz w:val="20"/>
        </w:rPr>
        <w:t xml:space="preserve"> </w:t>
      </w:r>
      <w:r>
        <w:rPr>
          <w:sz w:val="20"/>
        </w:rPr>
        <w:t>aos</w:t>
      </w:r>
      <w:r>
        <w:rPr>
          <w:spacing w:val="-1"/>
          <w:sz w:val="20"/>
        </w:rPr>
        <w:t xml:space="preserve"> </w:t>
      </w:r>
      <w:r>
        <w:rPr>
          <w:sz w:val="20"/>
        </w:rPr>
        <w:t>seguintes</w:t>
      </w:r>
      <w:r>
        <w:rPr>
          <w:spacing w:val="-1"/>
          <w:sz w:val="20"/>
        </w:rPr>
        <w:t xml:space="preserve"> </w:t>
      </w:r>
      <w:r>
        <w:rPr>
          <w:sz w:val="20"/>
        </w:rPr>
        <w:t>cadastros:</w:t>
      </w:r>
    </w:p>
    <w:p w14:paraId="3A9CCDBC">
      <w:pPr>
        <w:pStyle w:val="9"/>
        <w:numPr>
          <w:ilvl w:val="0"/>
          <w:numId w:val="8"/>
        </w:numPr>
        <w:tabs>
          <w:tab w:val="left" w:pos="461"/>
        </w:tabs>
        <w:spacing w:before="2" w:after="0" w:line="240" w:lineRule="auto"/>
        <w:ind w:left="460" w:right="0" w:hanging="207"/>
        <w:jc w:val="both"/>
        <w:rPr>
          <w:sz w:val="20"/>
        </w:rPr>
      </w:pPr>
      <w:r>
        <w:rPr>
          <w:sz w:val="20"/>
        </w:rPr>
        <w:t>SICAF;</w:t>
      </w:r>
    </w:p>
    <w:p w14:paraId="1B395242">
      <w:pPr>
        <w:pStyle w:val="9"/>
        <w:numPr>
          <w:ilvl w:val="0"/>
          <w:numId w:val="8"/>
        </w:numPr>
        <w:tabs>
          <w:tab w:val="left" w:pos="472"/>
        </w:tabs>
        <w:spacing w:before="22" w:after="0" w:line="240" w:lineRule="auto"/>
        <w:ind w:left="471" w:right="0" w:hanging="218"/>
        <w:jc w:val="left"/>
        <w:rPr>
          <w:sz w:val="20"/>
        </w:rPr>
      </w:pPr>
      <w:r>
        <w:rPr>
          <w:sz w:val="20"/>
        </w:rPr>
        <w:t>Cadastro</w:t>
      </w:r>
      <w:r>
        <w:rPr>
          <w:spacing w:val="-3"/>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Inidôneas</w:t>
      </w:r>
      <w:r>
        <w:rPr>
          <w:spacing w:val="-3"/>
          <w:sz w:val="20"/>
        </w:rPr>
        <w:t xml:space="preserve"> </w:t>
      </w:r>
      <w:r>
        <w:rPr>
          <w:sz w:val="20"/>
        </w:rPr>
        <w:t>e</w:t>
      </w:r>
      <w:r>
        <w:rPr>
          <w:spacing w:val="-3"/>
          <w:sz w:val="20"/>
        </w:rPr>
        <w:t xml:space="preserve"> </w:t>
      </w:r>
      <w:r>
        <w:rPr>
          <w:sz w:val="20"/>
        </w:rPr>
        <w:t>Suspensas</w:t>
      </w:r>
      <w:r>
        <w:rPr>
          <w:spacing w:val="-3"/>
          <w:sz w:val="20"/>
        </w:rPr>
        <w:t xml:space="preserve"> </w:t>
      </w:r>
      <w:r>
        <w:rPr>
          <w:sz w:val="20"/>
        </w:rPr>
        <w:t>-</w:t>
      </w:r>
      <w:r>
        <w:rPr>
          <w:spacing w:val="-3"/>
          <w:sz w:val="20"/>
        </w:rPr>
        <w:t xml:space="preserve"> </w:t>
      </w:r>
      <w:r>
        <w:rPr>
          <w:sz w:val="20"/>
        </w:rPr>
        <w:t>CEIS,</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3"/>
          <w:sz w:val="20"/>
        </w:rPr>
        <w:t xml:space="preserve"> </w:t>
      </w:r>
      <w:r>
        <w:rPr>
          <w:sz w:val="20"/>
        </w:rPr>
        <w:t>(</w:t>
      </w:r>
      <w:r>
        <w:fldChar w:fldCharType="begin"/>
      </w:r>
      <w:r>
        <w:instrText xml:space="preserve"> HYPERLINK "https://www.portaltransparencia.gov.br/sancoes/ceis" \h </w:instrText>
      </w:r>
      <w:r>
        <w:fldChar w:fldCharType="separate"/>
      </w:r>
      <w:r>
        <w:rPr>
          <w:color w:val="000080"/>
          <w:sz w:val="22"/>
          <w:u w:val="single" w:color="000080"/>
        </w:rPr>
        <w:t>https://www.portaltransparencia.gov.br/sancoes/ceis</w:t>
      </w:r>
      <w:r>
        <w:rPr>
          <w:color w:val="000080"/>
          <w:sz w:val="22"/>
          <w:u w:val="single" w:color="000080"/>
        </w:rPr>
        <w:fldChar w:fldCharType="end"/>
      </w:r>
      <w:r>
        <w:rPr>
          <w:sz w:val="20"/>
        </w:rPr>
        <w:t>);</w:t>
      </w:r>
    </w:p>
    <w:p w14:paraId="4E0A5EAD">
      <w:pPr>
        <w:pStyle w:val="9"/>
        <w:numPr>
          <w:ilvl w:val="0"/>
          <w:numId w:val="8"/>
        </w:numPr>
        <w:tabs>
          <w:tab w:val="left" w:pos="461"/>
        </w:tabs>
        <w:spacing w:before="35" w:after="0" w:line="240" w:lineRule="auto"/>
        <w:ind w:left="460" w:right="0" w:hanging="207"/>
        <w:jc w:val="left"/>
        <w:rPr>
          <w:sz w:val="20"/>
        </w:rPr>
      </w:pPr>
      <w:r>
        <w:rPr>
          <w:spacing w:val="-1"/>
          <w:sz w:val="20"/>
        </w:rPr>
        <w:t>Cadastro</w:t>
      </w:r>
      <w:r>
        <w:rPr>
          <w:spacing w:val="-2"/>
          <w:sz w:val="20"/>
        </w:rPr>
        <w:t xml:space="preserve"> </w:t>
      </w:r>
      <w:r>
        <w:rPr>
          <w:sz w:val="20"/>
        </w:rPr>
        <w:t>Nacional</w:t>
      </w:r>
      <w:r>
        <w:rPr>
          <w:spacing w:val="-1"/>
          <w:sz w:val="20"/>
        </w:rPr>
        <w:t xml:space="preserve"> </w:t>
      </w:r>
      <w:r>
        <w:rPr>
          <w:sz w:val="20"/>
        </w:rPr>
        <w:t>de</w:t>
      </w:r>
      <w:r>
        <w:rPr>
          <w:spacing w:val="-1"/>
          <w:sz w:val="20"/>
        </w:rPr>
        <w:t xml:space="preserve"> </w:t>
      </w:r>
      <w:r>
        <w:rPr>
          <w:sz w:val="20"/>
        </w:rPr>
        <w:t>Condenações</w:t>
      </w:r>
      <w:r>
        <w:rPr>
          <w:spacing w:val="-2"/>
          <w:sz w:val="20"/>
        </w:rPr>
        <w:t xml:space="preserve"> </w:t>
      </w:r>
      <w:r>
        <w:rPr>
          <w:sz w:val="20"/>
        </w:rPr>
        <w:t>Cíveis</w:t>
      </w:r>
      <w:r>
        <w:rPr>
          <w:spacing w:val="-1"/>
          <w:sz w:val="20"/>
        </w:rPr>
        <w:t xml:space="preserve"> </w:t>
      </w:r>
      <w:r>
        <w:rPr>
          <w:sz w:val="20"/>
        </w:rPr>
        <w:t>por</w:t>
      </w:r>
      <w:r>
        <w:rPr>
          <w:spacing w:val="-12"/>
          <w:sz w:val="20"/>
        </w:rPr>
        <w:t xml:space="preserve"> </w:t>
      </w:r>
      <w:r>
        <w:rPr>
          <w:sz w:val="20"/>
        </w:rPr>
        <w:t>Atos</w:t>
      </w:r>
      <w:r>
        <w:rPr>
          <w:spacing w:val="-1"/>
          <w:sz w:val="20"/>
        </w:rPr>
        <w:t xml:space="preserve"> </w:t>
      </w:r>
      <w:r>
        <w:rPr>
          <w:sz w:val="20"/>
        </w:rPr>
        <w:t>de</w:t>
      </w:r>
      <w:r>
        <w:rPr>
          <w:spacing w:val="-2"/>
          <w:sz w:val="20"/>
        </w:rPr>
        <w:t xml:space="preserve"> </w:t>
      </w:r>
      <w:r>
        <w:rPr>
          <w:sz w:val="20"/>
        </w:rPr>
        <w:t>Improbidade</w:t>
      </w:r>
      <w:r>
        <w:rPr>
          <w:spacing w:val="-12"/>
          <w:sz w:val="20"/>
        </w:rPr>
        <w:t xml:space="preserve"> </w:t>
      </w:r>
      <w:r>
        <w:rPr>
          <w:sz w:val="20"/>
        </w:rPr>
        <w:t>Administrativa,</w:t>
      </w:r>
      <w:r>
        <w:rPr>
          <w:spacing w:val="-1"/>
          <w:sz w:val="20"/>
        </w:rPr>
        <w:t xml:space="preserve"> </w:t>
      </w:r>
      <w:r>
        <w:rPr>
          <w:sz w:val="20"/>
        </w:rPr>
        <w:t>mantido</w:t>
      </w:r>
      <w:r>
        <w:rPr>
          <w:spacing w:val="-2"/>
          <w:sz w:val="20"/>
        </w:rPr>
        <w:t xml:space="preserve"> </w:t>
      </w:r>
      <w:r>
        <w:rPr>
          <w:sz w:val="20"/>
        </w:rPr>
        <w:t>pelo</w:t>
      </w:r>
      <w:r>
        <w:rPr>
          <w:spacing w:val="-1"/>
          <w:sz w:val="20"/>
        </w:rPr>
        <w:t xml:space="preserve"> </w:t>
      </w:r>
      <w:r>
        <w:rPr>
          <w:sz w:val="20"/>
        </w:rPr>
        <w:t>Conselho</w:t>
      </w:r>
      <w:r>
        <w:rPr>
          <w:spacing w:val="-1"/>
          <w:sz w:val="20"/>
        </w:rPr>
        <w:t xml:space="preserve"> </w:t>
      </w:r>
      <w:r>
        <w:rPr>
          <w:sz w:val="20"/>
        </w:rPr>
        <w:t>Nacional</w:t>
      </w:r>
      <w:r>
        <w:rPr>
          <w:spacing w:val="-1"/>
          <w:sz w:val="20"/>
        </w:rPr>
        <w:t xml:space="preserve"> </w:t>
      </w:r>
      <w:r>
        <w:rPr>
          <w:sz w:val="20"/>
        </w:rPr>
        <w:t>de</w:t>
      </w:r>
      <w:r>
        <w:rPr>
          <w:spacing w:val="-2"/>
          <w:sz w:val="20"/>
        </w:rPr>
        <w:t xml:space="preserve"> </w:t>
      </w:r>
      <w:r>
        <w:rPr>
          <w:sz w:val="20"/>
        </w:rPr>
        <w:t>Justiça;</w:t>
      </w:r>
      <w:r>
        <w:rPr>
          <w:spacing w:val="-1"/>
          <w:sz w:val="20"/>
        </w:rPr>
        <w:t xml:space="preserve"> </w:t>
      </w:r>
      <w:r>
        <w:rPr>
          <w:sz w:val="20"/>
        </w:rPr>
        <w:t>(</w:t>
      </w:r>
      <w:r>
        <w:fldChar w:fldCharType="begin"/>
      </w:r>
      <w:r>
        <w:instrText xml:space="preserve"> HYPERLINK "http://www.cnj.jus.br/improbidade_adm/consultar_requerido.php)" \h </w:instrText>
      </w:r>
      <w:r>
        <w:fldChar w:fldCharType="separate"/>
      </w:r>
      <w:r>
        <w:rPr>
          <w:sz w:val="20"/>
        </w:rPr>
        <w:t>www.cnj.jus.br/improbidade_adm/consultar_requerido.php).</w:t>
      </w:r>
      <w:r>
        <w:rPr>
          <w:sz w:val="20"/>
        </w:rPr>
        <w:fldChar w:fldCharType="end"/>
      </w:r>
    </w:p>
    <w:p w14:paraId="39702F58">
      <w:pPr>
        <w:pStyle w:val="9"/>
        <w:numPr>
          <w:ilvl w:val="0"/>
          <w:numId w:val="8"/>
        </w:numPr>
        <w:tabs>
          <w:tab w:val="left" w:pos="472"/>
        </w:tabs>
        <w:spacing w:before="22" w:after="0" w:line="240" w:lineRule="auto"/>
        <w:ind w:left="471" w:right="0" w:hanging="218"/>
        <w:jc w:val="left"/>
        <w:rPr>
          <w:sz w:val="20"/>
        </w:rPr>
      </w:pPr>
      <w:r>
        <w:rPr>
          <w:sz w:val="20"/>
        </w:rPr>
        <w:t>Cadastro</w:t>
      </w:r>
      <w:r>
        <w:rPr>
          <w:spacing w:val="-5"/>
          <w:sz w:val="20"/>
        </w:rPr>
        <w:t xml:space="preserve"> </w:t>
      </w:r>
      <w:r>
        <w:rPr>
          <w:sz w:val="20"/>
        </w:rPr>
        <w:t>Nacional</w:t>
      </w:r>
      <w:r>
        <w:rPr>
          <w:spacing w:val="-5"/>
          <w:sz w:val="20"/>
        </w:rPr>
        <w:t xml:space="preserve"> </w:t>
      </w:r>
      <w:r>
        <w:rPr>
          <w:sz w:val="20"/>
        </w:rPr>
        <w:t>de</w:t>
      </w:r>
      <w:r>
        <w:rPr>
          <w:spacing w:val="-5"/>
          <w:sz w:val="20"/>
        </w:rPr>
        <w:t xml:space="preserve"> </w:t>
      </w:r>
      <w:r>
        <w:rPr>
          <w:sz w:val="20"/>
        </w:rPr>
        <w:t>Empresas</w:t>
      </w:r>
      <w:r>
        <w:rPr>
          <w:spacing w:val="-5"/>
          <w:sz w:val="20"/>
        </w:rPr>
        <w:t xml:space="preserve"> </w:t>
      </w:r>
      <w:r>
        <w:rPr>
          <w:sz w:val="20"/>
        </w:rPr>
        <w:t>Punidas</w:t>
      </w:r>
      <w:r>
        <w:rPr>
          <w:spacing w:val="-5"/>
          <w:sz w:val="20"/>
        </w:rPr>
        <w:t xml:space="preserve"> </w:t>
      </w:r>
      <w:r>
        <w:rPr>
          <w:sz w:val="20"/>
        </w:rPr>
        <w:t>–</w:t>
      </w:r>
      <w:r>
        <w:rPr>
          <w:spacing w:val="-5"/>
          <w:sz w:val="20"/>
        </w:rPr>
        <w:t xml:space="preserve"> </w:t>
      </w:r>
      <w:r>
        <w:rPr>
          <w:sz w:val="20"/>
        </w:rPr>
        <w:t>CNEP,</w:t>
      </w:r>
      <w:r>
        <w:rPr>
          <w:spacing w:val="-5"/>
          <w:sz w:val="20"/>
        </w:rPr>
        <w:t xml:space="preserve"> </w:t>
      </w:r>
      <w:r>
        <w:rPr>
          <w:sz w:val="20"/>
        </w:rPr>
        <w:t>mantido</w:t>
      </w:r>
      <w:r>
        <w:rPr>
          <w:spacing w:val="-5"/>
          <w:sz w:val="20"/>
        </w:rPr>
        <w:t xml:space="preserve"> </w:t>
      </w:r>
      <w:r>
        <w:rPr>
          <w:sz w:val="20"/>
        </w:rPr>
        <w:t>pela</w:t>
      </w:r>
      <w:r>
        <w:rPr>
          <w:spacing w:val="-5"/>
          <w:sz w:val="20"/>
        </w:rPr>
        <w:t xml:space="preserve"> </w:t>
      </w:r>
      <w:r>
        <w:rPr>
          <w:sz w:val="20"/>
        </w:rPr>
        <w:t>Controladoria-Geral</w:t>
      </w:r>
      <w:r>
        <w:rPr>
          <w:spacing w:val="-5"/>
          <w:sz w:val="20"/>
        </w:rPr>
        <w:t xml:space="preserve"> </w:t>
      </w:r>
      <w:r>
        <w:rPr>
          <w:sz w:val="20"/>
        </w:rPr>
        <w:t>da</w:t>
      </w:r>
      <w:r>
        <w:rPr>
          <w:spacing w:val="-5"/>
          <w:sz w:val="20"/>
        </w:rPr>
        <w:t xml:space="preserve"> </w:t>
      </w:r>
      <w:r>
        <w:rPr>
          <w:sz w:val="20"/>
        </w:rPr>
        <w:t>União</w:t>
      </w:r>
      <w:r>
        <w:rPr>
          <w:spacing w:val="-5"/>
          <w:sz w:val="20"/>
        </w:rPr>
        <w:t xml:space="preserve"> </w:t>
      </w:r>
      <w:r>
        <w:rPr>
          <w:sz w:val="20"/>
        </w:rPr>
        <w:t>(</w:t>
      </w:r>
      <w:r>
        <w:fldChar w:fldCharType="begin"/>
      </w:r>
      <w:r>
        <w:instrText xml:space="preserve"> HYPERLINK "https://www.portaltransparencia.gov.br/sancoes/cnep" \h </w:instrText>
      </w:r>
      <w:r>
        <w:fldChar w:fldCharType="separate"/>
      </w:r>
      <w:r>
        <w:rPr>
          <w:color w:val="000080"/>
          <w:sz w:val="22"/>
          <w:u w:val="single" w:color="000080"/>
        </w:rPr>
        <w:t>https://www.portaltransparencia.gov.br/sancoes/cnep</w:t>
      </w:r>
      <w:r>
        <w:rPr>
          <w:color w:val="000080"/>
          <w:sz w:val="22"/>
          <w:u w:val="single" w:color="000080"/>
        </w:rPr>
        <w:fldChar w:fldCharType="end"/>
      </w:r>
      <w:r>
        <w:rPr>
          <w:sz w:val="20"/>
        </w:rPr>
        <w:t>);</w:t>
      </w:r>
    </w:p>
    <w:p w14:paraId="2CD25E00">
      <w:pPr>
        <w:pStyle w:val="9"/>
        <w:numPr>
          <w:ilvl w:val="0"/>
          <w:numId w:val="8"/>
        </w:numPr>
        <w:tabs>
          <w:tab w:val="left" w:pos="461"/>
        </w:tabs>
        <w:spacing w:before="35" w:after="0" w:line="240" w:lineRule="auto"/>
        <w:ind w:left="460" w:right="0" w:hanging="207"/>
        <w:jc w:val="left"/>
        <w:rPr>
          <w:sz w:val="20"/>
        </w:rPr>
      </w:pPr>
      <w:r>
        <w:rPr>
          <w:sz w:val="20"/>
        </w:rPr>
        <w:t>Lista</w:t>
      </w:r>
      <w:r>
        <w:rPr>
          <w:spacing w:val="-2"/>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1"/>
          <w:sz w:val="20"/>
        </w:rPr>
        <w:t xml:space="preserve"> </w:t>
      </w:r>
      <w:r>
        <w:rPr>
          <w:sz w:val="20"/>
        </w:rPr>
        <w:t>pelo</w:t>
      </w:r>
      <w:r>
        <w:rPr>
          <w:spacing w:val="-5"/>
          <w:sz w:val="20"/>
        </w:rPr>
        <w:t xml:space="preserve"> </w:t>
      </w:r>
      <w:r>
        <w:rPr>
          <w:sz w:val="20"/>
        </w:rPr>
        <w:t>Tribunal</w:t>
      </w:r>
      <w:r>
        <w:rPr>
          <w:spacing w:val="-2"/>
          <w:sz w:val="20"/>
        </w:rPr>
        <w:t xml:space="preserve"> </w:t>
      </w:r>
      <w:r>
        <w:rPr>
          <w:sz w:val="20"/>
        </w:rPr>
        <w:t>de</w:t>
      </w:r>
      <w:r>
        <w:rPr>
          <w:spacing w:val="-1"/>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2"/>
          <w:sz w:val="20"/>
        </w:rPr>
        <w:t xml:space="preserve"> </w:t>
      </w:r>
      <w:r>
        <w:rPr>
          <w:sz w:val="20"/>
        </w:rPr>
        <w:t>e</w:t>
      </w:r>
    </w:p>
    <w:p w14:paraId="6A27A29D">
      <w:pPr>
        <w:pStyle w:val="9"/>
        <w:numPr>
          <w:ilvl w:val="0"/>
          <w:numId w:val="8"/>
        </w:numPr>
        <w:tabs>
          <w:tab w:val="left" w:pos="439"/>
        </w:tabs>
        <w:spacing w:before="41" w:after="0" w:line="240" w:lineRule="auto"/>
        <w:ind w:left="438" w:right="0" w:hanging="185"/>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z w:val="20"/>
        </w:rPr>
        <w:t>SIGA.</w:t>
      </w:r>
    </w:p>
    <w:p w14:paraId="631700F6">
      <w:pPr>
        <w:pStyle w:val="9"/>
        <w:numPr>
          <w:ilvl w:val="1"/>
          <w:numId w:val="7"/>
        </w:numPr>
        <w:tabs>
          <w:tab w:val="left" w:pos="594"/>
        </w:tabs>
        <w:spacing w:before="40" w:after="0" w:line="240" w:lineRule="auto"/>
        <w:ind w:left="593" w:right="0" w:hanging="340"/>
        <w:jc w:val="left"/>
        <w:rPr>
          <w:sz w:val="20"/>
        </w:rPr>
      </w:pPr>
      <w:r>
        <w:rPr>
          <w:sz w:val="20"/>
        </w:rPr>
        <w:t>A</w:t>
      </w:r>
      <w:r>
        <w:rPr>
          <w:spacing w:val="-12"/>
          <w:sz w:val="20"/>
        </w:rPr>
        <w:t xml:space="preserve"> </w:t>
      </w:r>
      <w:r>
        <w:rPr>
          <w:sz w:val="20"/>
        </w:rPr>
        <w:t>consulta</w:t>
      </w:r>
      <w:r>
        <w:rPr>
          <w:spacing w:val="-1"/>
          <w:sz w:val="20"/>
        </w:rPr>
        <w:t xml:space="preserve"> </w:t>
      </w:r>
      <w:r>
        <w:rPr>
          <w:sz w:val="20"/>
        </w:rPr>
        <w:t>aos</w:t>
      </w:r>
      <w:r>
        <w:rPr>
          <w:spacing w:val="-1"/>
          <w:sz w:val="20"/>
        </w:rPr>
        <w:t xml:space="preserve"> </w:t>
      </w:r>
      <w:r>
        <w:rPr>
          <w:sz w:val="20"/>
        </w:rPr>
        <w:t>cadastros</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w:t>
      </w:r>
      <w:r>
        <w:rPr>
          <w:spacing w:val="-1"/>
          <w:sz w:val="20"/>
        </w:rPr>
        <w:t xml:space="preserve"> </w:t>
      </w:r>
      <w:r>
        <w:rPr>
          <w:sz w:val="20"/>
        </w:rPr>
        <w:t>também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sócio</w:t>
      </w:r>
      <w:r>
        <w:rPr>
          <w:spacing w:val="-1"/>
          <w:sz w:val="20"/>
        </w:rPr>
        <w:t xml:space="preserve"> </w:t>
      </w:r>
      <w:r>
        <w:rPr>
          <w:sz w:val="20"/>
        </w:rPr>
        <w:t>majoritário,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vedação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w:t>
      </w:r>
      <w:r>
        <w:rPr>
          <w:color w:val="000080"/>
          <w:sz w:val="20"/>
        </w:rPr>
        <w:t>ig</w:t>
      </w:r>
      <w:r>
        <w:rPr>
          <w:color w:val="000080"/>
          <w:sz w:val="20"/>
          <w:u w:val="single" w:color="000080"/>
        </w:rPr>
        <w:t>o</w:t>
      </w:r>
      <w:r>
        <w:rPr>
          <w:color w:val="000080"/>
          <w:spacing w:val="-1"/>
          <w:sz w:val="20"/>
          <w:u w:val="single" w:color="000080"/>
        </w:rPr>
        <w:t xml:space="preserve"> </w:t>
      </w:r>
      <w:r>
        <w:rPr>
          <w:color w:val="000080"/>
          <w:sz w:val="20"/>
          <w:u w:val="single" w:color="000080"/>
        </w:rPr>
        <w:t>12</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w:t>
      </w:r>
      <w:r>
        <w:rPr>
          <w:color w:val="000080"/>
          <w:spacing w:val="-1"/>
          <w:sz w:val="20"/>
          <w:u w:val="single" w:color="000080"/>
        </w:rPr>
        <w:t xml:space="preserve"> </w:t>
      </w:r>
      <w:r>
        <w:rPr>
          <w:color w:val="000080"/>
          <w:sz w:val="20"/>
          <w:u w:val="single" w:color="000080"/>
        </w:rPr>
        <w:t>8.429,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1992</w:t>
      </w:r>
      <w:r>
        <w:rPr>
          <w:color w:val="000080"/>
          <w:sz w:val="20"/>
          <w:u w:val="single" w:color="000080"/>
        </w:rPr>
        <w:fldChar w:fldCharType="end"/>
      </w:r>
      <w:r>
        <w:rPr>
          <w:sz w:val="20"/>
        </w:rPr>
        <w:t>.</w:t>
      </w:r>
    </w:p>
    <w:p w14:paraId="128154C1">
      <w:pPr>
        <w:pStyle w:val="9"/>
        <w:numPr>
          <w:ilvl w:val="1"/>
          <w:numId w:val="7"/>
        </w:numPr>
        <w:tabs>
          <w:tab w:val="left" w:pos="608"/>
        </w:tabs>
        <w:spacing w:before="40" w:after="0" w:line="280" w:lineRule="auto"/>
        <w:ind w:left="254" w:right="118" w:firstLine="0"/>
        <w:jc w:val="left"/>
        <w:rPr>
          <w:sz w:val="20"/>
        </w:rPr>
      </w:pPr>
      <w:r>
        <w:rPr>
          <w:sz w:val="20"/>
        </w:rPr>
        <w:t>Caso</w:t>
      </w:r>
      <w:r>
        <w:rPr>
          <w:spacing w:val="1"/>
          <w:sz w:val="20"/>
        </w:rPr>
        <w:t xml:space="preserve"> </w:t>
      </w:r>
      <w:r>
        <w:rPr>
          <w:sz w:val="20"/>
        </w:rPr>
        <w:t>conste</w:t>
      </w:r>
      <w:r>
        <w:rPr>
          <w:spacing w:val="2"/>
          <w:sz w:val="20"/>
        </w:rPr>
        <w:t xml:space="preserve"> </w:t>
      </w:r>
      <w:r>
        <w:rPr>
          <w:sz w:val="20"/>
        </w:rPr>
        <w:t>na</w:t>
      </w:r>
      <w:r>
        <w:rPr>
          <w:spacing w:val="1"/>
          <w:sz w:val="20"/>
        </w:rPr>
        <w:t xml:space="preserve"> </w:t>
      </w:r>
      <w:r>
        <w:rPr>
          <w:sz w:val="20"/>
        </w:rPr>
        <w:t>Consulta</w:t>
      </w:r>
      <w:r>
        <w:rPr>
          <w:spacing w:val="2"/>
          <w:sz w:val="20"/>
        </w:rPr>
        <w:t xml:space="preserve"> </w:t>
      </w:r>
      <w:r>
        <w:rPr>
          <w:sz w:val="20"/>
        </w:rPr>
        <w:t>de</w:t>
      </w:r>
      <w:r>
        <w:rPr>
          <w:spacing w:val="1"/>
          <w:sz w:val="20"/>
        </w:rPr>
        <w:t xml:space="preserve"> </w:t>
      </w:r>
      <w:r>
        <w:rPr>
          <w:sz w:val="20"/>
        </w:rPr>
        <w:t>Situação</w:t>
      </w:r>
      <w:r>
        <w:rPr>
          <w:spacing w:val="2"/>
          <w:sz w:val="20"/>
        </w:rPr>
        <w:t xml:space="preserve"> </w:t>
      </w:r>
      <w:r>
        <w:rPr>
          <w:sz w:val="20"/>
        </w:rPr>
        <w:t>do</w:t>
      </w:r>
      <w:r>
        <w:rPr>
          <w:spacing w:val="1"/>
          <w:sz w:val="20"/>
        </w:rPr>
        <w:t xml:space="preserve"> </w:t>
      </w:r>
      <w:r>
        <w:rPr>
          <w:sz w:val="20"/>
        </w:rPr>
        <w:t>licitante</w:t>
      </w:r>
      <w:r>
        <w:rPr>
          <w:spacing w:val="2"/>
          <w:sz w:val="20"/>
        </w:rPr>
        <w:t xml:space="preserve"> </w:t>
      </w:r>
      <w:r>
        <w:rPr>
          <w:sz w:val="20"/>
        </w:rPr>
        <w:t>a</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Ocorrências</w:t>
      </w:r>
      <w:r>
        <w:rPr>
          <w:spacing w:val="1"/>
          <w:sz w:val="20"/>
        </w:rPr>
        <w:t xml:space="preserve"> </w:t>
      </w:r>
      <w:r>
        <w:rPr>
          <w:sz w:val="20"/>
        </w:rPr>
        <w:t>Impeditivas</w:t>
      </w:r>
      <w:r>
        <w:rPr>
          <w:spacing w:val="2"/>
          <w:sz w:val="20"/>
        </w:rPr>
        <w:t xml:space="preserve"> </w:t>
      </w:r>
      <w:r>
        <w:rPr>
          <w:sz w:val="20"/>
        </w:rPr>
        <w:t>Indiretas,</w:t>
      </w:r>
      <w:r>
        <w:rPr>
          <w:spacing w:val="1"/>
          <w:sz w:val="20"/>
        </w:rPr>
        <w:t xml:space="preserve"> </w:t>
      </w:r>
      <w:r>
        <w:rPr>
          <w:sz w:val="20"/>
        </w:rPr>
        <w:t>o</w:t>
      </w:r>
      <w:r>
        <w:rPr>
          <w:spacing w:val="2"/>
          <w:sz w:val="20"/>
        </w:rPr>
        <w:t xml:space="preserve"> </w:t>
      </w:r>
      <w:r>
        <w:rPr>
          <w:sz w:val="20"/>
        </w:rPr>
        <w:t>Pregoeiro</w:t>
      </w:r>
      <w:r>
        <w:rPr>
          <w:spacing w:val="2"/>
          <w:sz w:val="20"/>
        </w:rPr>
        <w:t xml:space="preserve"> </w:t>
      </w:r>
      <w:r>
        <w:rPr>
          <w:sz w:val="20"/>
        </w:rPr>
        <w:t>diligenciará</w:t>
      </w:r>
      <w:r>
        <w:rPr>
          <w:spacing w:val="1"/>
          <w:sz w:val="20"/>
        </w:rPr>
        <w:t xml:space="preserve"> </w:t>
      </w:r>
      <w:r>
        <w:rPr>
          <w:sz w:val="20"/>
        </w:rPr>
        <w:t>para</w:t>
      </w:r>
      <w:r>
        <w:rPr>
          <w:spacing w:val="2"/>
          <w:sz w:val="20"/>
        </w:rPr>
        <w:t xml:space="preserve"> </w:t>
      </w:r>
      <w:r>
        <w:rPr>
          <w:sz w:val="20"/>
        </w:rPr>
        <w:t>verificar</w:t>
      </w:r>
      <w:r>
        <w:rPr>
          <w:spacing w:val="1"/>
          <w:sz w:val="20"/>
        </w:rPr>
        <w:t xml:space="preserve"> </w:t>
      </w:r>
      <w:r>
        <w:rPr>
          <w:sz w:val="20"/>
        </w:rPr>
        <w:t>se</w:t>
      </w:r>
      <w:r>
        <w:rPr>
          <w:spacing w:val="2"/>
          <w:sz w:val="20"/>
        </w:rPr>
        <w:t xml:space="preserve"> </w:t>
      </w:r>
      <w:r>
        <w:rPr>
          <w:sz w:val="20"/>
        </w:rPr>
        <w:t>houve</w:t>
      </w:r>
      <w:r>
        <w:rPr>
          <w:spacing w:val="1"/>
          <w:sz w:val="20"/>
        </w:rPr>
        <w:t xml:space="preserve"> </w:t>
      </w:r>
      <w:r>
        <w:rPr>
          <w:sz w:val="20"/>
        </w:rPr>
        <w:t>fraude</w:t>
      </w:r>
      <w:r>
        <w:rPr>
          <w:spacing w:val="2"/>
          <w:sz w:val="20"/>
        </w:rPr>
        <w:t xml:space="preserve"> </w:t>
      </w:r>
      <w:r>
        <w:rPr>
          <w:sz w:val="20"/>
        </w:rPr>
        <w:t>por</w:t>
      </w:r>
      <w:r>
        <w:rPr>
          <w:spacing w:val="2"/>
          <w:sz w:val="20"/>
        </w:rPr>
        <w:t xml:space="preserve"> </w:t>
      </w:r>
      <w:r>
        <w:rPr>
          <w:sz w:val="20"/>
        </w:rPr>
        <w:t>parte</w:t>
      </w:r>
      <w:r>
        <w:rPr>
          <w:spacing w:val="1"/>
          <w:sz w:val="20"/>
        </w:rPr>
        <w:t xml:space="preserve"> </w:t>
      </w:r>
      <w:r>
        <w:rPr>
          <w:sz w:val="20"/>
        </w:rPr>
        <w:t>das</w:t>
      </w:r>
      <w:r>
        <w:rPr>
          <w:spacing w:val="2"/>
          <w:sz w:val="20"/>
        </w:rPr>
        <w:t xml:space="preserve"> </w:t>
      </w:r>
      <w:r>
        <w:rPr>
          <w:sz w:val="20"/>
        </w:rPr>
        <w:t>empresas</w:t>
      </w:r>
      <w:r>
        <w:rPr>
          <w:spacing w:val="1"/>
          <w:sz w:val="20"/>
        </w:rPr>
        <w:t xml:space="preserve"> </w:t>
      </w:r>
      <w:r>
        <w:rPr>
          <w:sz w:val="20"/>
        </w:rPr>
        <w:t>apontadas</w:t>
      </w:r>
      <w:r>
        <w:rPr>
          <w:spacing w:val="-47"/>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p>
    <w:p w14:paraId="4D55F5CE">
      <w:pPr>
        <w:pStyle w:val="9"/>
        <w:numPr>
          <w:ilvl w:val="2"/>
          <w:numId w:val="7"/>
        </w:numPr>
        <w:tabs>
          <w:tab w:val="left" w:pos="744"/>
        </w:tabs>
        <w:spacing w:before="1" w:after="0" w:line="240" w:lineRule="auto"/>
        <w:ind w:left="743" w:right="0" w:hanging="490"/>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z w:val="20"/>
        </w:rPr>
        <w:t>outros.</w:t>
      </w:r>
    </w:p>
    <w:p w14:paraId="2E9E6D2D">
      <w:pPr>
        <w:pStyle w:val="9"/>
        <w:numPr>
          <w:ilvl w:val="2"/>
          <w:numId w:val="7"/>
        </w:numPr>
        <w:tabs>
          <w:tab w:val="left" w:pos="755"/>
        </w:tabs>
        <w:spacing w:before="40" w:after="0" w:line="240" w:lineRule="auto"/>
        <w:ind w:left="754" w:right="0" w:hanging="501"/>
        <w:jc w:val="left"/>
        <w:rPr>
          <w:sz w:val="20"/>
        </w:rPr>
      </w:pP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z w:val="20"/>
        </w:rPr>
        <w:t>desclassificação.</w:t>
      </w:r>
    </w:p>
    <w:p w14:paraId="06D9C5DD">
      <w:pPr>
        <w:pStyle w:val="9"/>
        <w:numPr>
          <w:ilvl w:val="2"/>
          <w:numId w:val="7"/>
        </w:numPr>
        <w:tabs>
          <w:tab w:val="left" w:pos="755"/>
        </w:tabs>
        <w:spacing w:before="40" w:after="0" w:line="240" w:lineRule="auto"/>
        <w:ind w:left="754" w:right="0" w:hanging="501"/>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participação.</w:t>
      </w:r>
    </w:p>
    <w:p w14:paraId="1279FC3A">
      <w:pPr>
        <w:pStyle w:val="9"/>
        <w:numPr>
          <w:ilvl w:val="1"/>
          <w:numId w:val="7"/>
        </w:numPr>
        <w:tabs>
          <w:tab w:val="left" w:pos="605"/>
        </w:tabs>
        <w:spacing w:before="40" w:after="0" w:line="240" w:lineRule="auto"/>
        <w:ind w:left="604" w:right="0" w:hanging="351"/>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habilitação.</w:t>
      </w:r>
    </w:p>
    <w:p w14:paraId="650D1434">
      <w:pPr>
        <w:pStyle w:val="9"/>
        <w:numPr>
          <w:ilvl w:val="1"/>
          <w:numId w:val="7"/>
        </w:numPr>
        <w:tabs>
          <w:tab w:val="left" w:pos="642"/>
        </w:tabs>
        <w:spacing w:before="40" w:after="0" w:line="280" w:lineRule="auto"/>
        <w:ind w:left="254" w:right="117" w:firstLine="0"/>
        <w:jc w:val="both"/>
        <w:rPr>
          <w:sz w:val="20"/>
        </w:rPr>
      </w:pPr>
      <w:r>
        <w:rPr>
          <w:sz w:val="20"/>
        </w:rPr>
        <w:t>Caso o licitante provisoriamente classificado em primeiro lugar tenha se utilizado de algum tratamento favorecido às ME/EPPs, o pregoeiro verificará se faz jus ao benefício, em</w:t>
      </w:r>
      <w:r>
        <w:rPr>
          <w:spacing w:val="1"/>
          <w:sz w:val="20"/>
        </w:rPr>
        <w:t xml:space="preserve"> </w:t>
      </w:r>
      <w:r>
        <w:rPr>
          <w:sz w:val="20"/>
        </w:rPr>
        <w:t>conformidade</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2.7</w:t>
      </w:r>
      <w:r>
        <w:rPr>
          <w:spacing w:val="-1"/>
          <w:sz w:val="20"/>
        </w:rPr>
        <w:t xml:space="preserve"> </w:t>
      </w:r>
      <w:r>
        <w:rPr>
          <w:sz w:val="20"/>
        </w:rPr>
        <w:t>e</w:t>
      </w:r>
      <w:r>
        <w:rPr>
          <w:spacing w:val="-1"/>
          <w:sz w:val="20"/>
        </w:rPr>
        <w:t xml:space="preserve"> </w:t>
      </w:r>
      <w:r>
        <w:rPr>
          <w:sz w:val="20"/>
        </w:rPr>
        <w:t>3.5</w:t>
      </w:r>
      <w:r>
        <w:rPr>
          <w:spacing w:val="-1"/>
          <w:sz w:val="20"/>
        </w:rPr>
        <w:t xml:space="preserve"> </w:t>
      </w:r>
      <w:r>
        <w:rPr>
          <w:sz w:val="20"/>
        </w:rPr>
        <w:t>deste</w:t>
      </w:r>
      <w:r>
        <w:rPr>
          <w:spacing w:val="-1"/>
          <w:sz w:val="20"/>
        </w:rPr>
        <w:t xml:space="preserve"> </w:t>
      </w:r>
      <w:r>
        <w:rPr>
          <w:sz w:val="20"/>
        </w:rPr>
        <w:t>edital.</w:t>
      </w:r>
    </w:p>
    <w:p w14:paraId="1822D404">
      <w:pPr>
        <w:pStyle w:val="9"/>
        <w:numPr>
          <w:ilvl w:val="1"/>
          <w:numId w:val="7"/>
        </w:numPr>
        <w:tabs>
          <w:tab w:val="left" w:pos="627"/>
        </w:tabs>
        <w:spacing w:before="2" w:after="0" w:line="280" w:lineRule="auto"/>
        <w:ind w:left="254" w:right="118" w:firstLine="0"/>
        <w:jc w:val="both"/>
        <w:rPr>
          <w:sz w:val="20"/>
        </w:rPr>
      </w:pPr>
      <w:r>
        <w:rPr>
          <w:sz w:val="20"/>
        </w:rPr>
        <w:t>Verificadas as condições de participação e de utilização do tratamento favorecido, o pregoeiro examinará a proposta classificada em primeiro lugar quanto à adequação ao objeto e à</w:t>
      </w:r>
      <w:r>
        <w:rPr>
          <w:spacing w:val="1"/>
          <w:sz w:val="20"/>
        </w:rPr>
        <w:t xml:space="preserve"> </w:t>
      </w:r>
      <w:r>
        <w:rPr>
          <w:sz w:val="20"/>
        </w:rPr>
        <w:t>compatibilidade do preço em relação ao máximo estipulado para contratação neste Edital e em seus anexos, observado o disposto nos</w:t>
      </w:r>
      <w:r>
        <w:rPr>
          <w:color w:val="000080"/>
          <w:sz w:val="20"/>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w:t>
      </w:r>
      <w:r>
        <w:rPr>
          <w:color w:val="000080"/>
          <w:sz w:val="20"/>
        </w:rPr>
        <w:t>ig</w:t>
      </w:r>
      <w:r>
        <w:rPr>
          <w:color w:val="000080"/>
          <w:sz w:val="20"/>
          <w:u w:val="single" w:color="000080"/>
        </w:rPr>
        <w:t>os 32 a 38 d</w:t>
      </w:r>
      <w:r>
        <w:rPr>
          <w:color w:val="000080"/>
          <w:sz w:val="20"/>
          <w:u w:val="single" w:color="000080"/>
        </w:rPr>
        <w:fldChar w:fldCharType="end"/>
      </w:r>
      <w:r>
        <w:rPr>
          <w:color w:val="000080"/>
          <w:sz w:val="20"/>
          <w:u w:val="single" w:color="000080"/>
        </w:rPr>
        <w:t>o Decreto nº 48.778, de 30 de outubro de</w:t>
      </w:r>
      <w:r>
        <w:rPr>
          <w:color w:val="000080"/>
          <w:spacing w:val="1"/>
          <w:sz w:val="20"/>
        </w:rPr>
        <w:t xml:space="preserve"> </w:t>
      </w:r>
      <w:r>
        <w:rPr>
          <w:color w:val="000080"/>
          <w:sz w:val="20"/>
          <w:u w:val="single" w:color="000080"/>
        </w:rPr>
        <w:t>2023</w:t>
      </w:r>
      <w:r>
        <w:rPr>
          <w:sz w:val="20"/>
        </w:rPr>
        <w:t>.</w:t>
      </w:r>
    </w:p>
    <w:p w14:paraId="68024EE6">
      <w:pPr>
        <w:pStyle w:val="9"/>
        <w:numPr>
          <w:ilvl w:val="1"/>
          <w:numId w:val="7"/>
        </w:numPr>
        <w:tabs>
          <w:tab w:val="left" w:pos="605"/>
        </w:tabs>
        <w:spacing w:before="3" w:after="0" w:line="240" w:lineRule="auto"/>
        <w:ind w:left="604" w:right="0" w:hanging="351"/>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z w:val="20"/>
        </w:rPr>
        <w:t>que:</w:t>
      </w:r>
    </w:p>
    <w:p w14:paraId="6F2D0BE4">
      <w:pPr>
        <w:pStyle w:val="9"/>
        <w:numPr>
          <w:ilvl w:val="2"/>
          <w:numId w:val="7"/>
        </w:numPr>
        <w:tabs>
          <w:tab w:val="left" w:pos="755"/>
        </w:tabs>
        <w:spacing w:before="40" w:after="0" w:line="240" w:lineRule="auto"/>
        <w:ind w:left="754" w:right="0" w:hanging="501"/>
        <w:jc w:val="left"/>
        <w:rPr>
          <w:sz w:val="20"/>
        </w:rPr>
      </w:pPr>
      <w:r>
        <w:rPr>
          <w:sz w:val="20"/>
        </w:rPr>
        <w:t>contiver</w:t>
      </w:r>
      <w:r>
        <w:rPr>
          <w:spacing w:val="-1"/>
          <w:sz w:val="20"/>
        </w:rPr>
        <w:t xml:space="preserve"> </w:t>
      </w:r>
      <w:r>
        <w:rPr>
          <w:sz w:val="20"/>
        </w:rPr>
        <w:t>vícios</w:t>
      </w:r>
      <w:r>
        <w:rPr>
          <w:spacing w:val="-1"/>
          <w:sz w:val="20"/>
        </w:rPr>
        <w:t xml:space="preserve"> </w:t>
      </w:r>
      <w:r>
        <w:rPr>
          <w:sz w:val="20"/>
        </w:rPr>
        <w:t>insanáveis;</w:t>
      </w:r>
    </w:p>
    <w:p w14:paraId="3F976003">
      <w:pPr>
        <w:pStyle w:val="9"/>
        <w:numPr>
          <w:ilvl w:val="2"/>
          <w:numId w:val="7"/>
        </w:numPr>
        <w:tabs>
          <w:tab w:val="left" w:pos="755"/>
        </w:tabs>
        <w:spacing w:before="40" w:after="0" w:line="240" w:lineRule="auto"/>
        <w:ind w:left="754" w:right="0" w:hanging="501"/>
        <w:jc w:val="left"/>
        <w:rPr>
          <w:sz w:val="20"/>
        </w:rPr>
      </w:pPr>
      <w:r>
        <w:rPr>
          <w:sz w:val="20"/>
        </w:rPr>
        <w:t>não</w:t>
      </w:r>
      <w:r>
        <w:rPr>
          <w:spacing w:val="-3"/>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2"/>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z w:val="20"/>
        </w:rPr>
        <w:t>Referência</w:t>
      </w:r>
      <w:r>
        <w:rPr>
          <w:sz w:val="20"/>
        </w:rPr>
        <w:t>;</w:t>
      </w:r>
    </w:p>
    <w:p w14:paraId="53C10195">
      <w:pPr>
        <w:pStyle w:val="9"/>
        <w:numPr>
          <w:ilvl w:val="2"/>
          <w:numId w:val="7"/>
        </w:numPr>
        <w:tabs>
          <w:tab w:val="left" w:pos="755"/>
        </w:tabs>
        <w:spacing w:before="40" w:after="0" w:line="240" w:lineRule="auto"/>
        <w:ind w:left="754" w:right="0" w:hanging="501"/>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p>
    <w:p w14:paraId="7642C122">
      <w:pPr>
        <w:pStyle w:val="9"/>
        <w:numPr>
          <w:ilvl w:val="2"/>
          <w:numId w:val="7"/>
        </w:numPr>
        <w:tabs>
          <w:tab w:val="left" w:pos="755"/>
        </w:tabs>
        <w:spacing w:before="40" w:after="0" w:line="240" w:lineRule="auto"/>
        <w:ind w:left="754" w:right="0" w:hanging="501"/>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z w:val="20"/>
        </w:rPr>
        <w:t>Administração;</w:t>
      </w:r>
    </w:p>
    <w:p w14:paraId="708C7C89">
      <w:pPr>
        <w:pStyle w:val="9"/>
        <w:numPr>
          <w:ilvl w:val="2"/>
          <w:numId w:val="7"/>
        </w:numPr>
        <w:tabs>
          <w:tab w:val="left" w:pos="755"/>
        </w:tabs>
        <w:spacing w:before="40" w:after="0" w:line="240" w:lineRule="auto"/>
        <w:ind w:left="754" w:right="0" w:hanging="501"/>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insanável.</w:t>
      </w:r>
    </w:p>
    <w:p w14:paraId="4977236C">
      <w:pPr>
        <w:pStyle w:val="9"/>
        <w:numPr>
          <w:ilvl w:val="1"/>
          <w:numId w:val="7"/>
        </w:numPr>
        <w:tabs>
          <w:tab w:val="left" w:pos="594"/>
        </w:tabs>
        <w:spacing w:before="40" w:after="0" w:line="240" w:lineRule="auto"/>
        <w:ind w:left="593" w:right="0" w:hanging="340"/>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participantes.</w:t>
      </w:r>
    </w:p>
    <w:p w14:paraId="4E1C0336">
      <w:pPr>
        <w:spacing w:after="0" w:line="240" w:lineRule="auto"/>
        <w:jc w:val="left"/>
        <w:rPr>
          <w:sz w:val="20"/>
        </w:rPr>
        <w:sectPr>
          <w:pgSz w:w="15840" w:h="24480"/>
          <w:pgMar w:top="0" w:right="0" w:bottom="0" w:left="0" w:header="720" w:footer="720" w:gutter="0"/>
          <w:cols w:space="720" w:num="1"/>
        </w:sectPr>
      </w:pPr>
    </w:p>
    <w:p w14:paraId="4F52182F">
      <w:pPr>
        <w:pStyle w:val="9"/>
        <w:numPr>
          <w:ilvl w:val="1"/>
          <w:numId w:val="7"/>
        </w:numPr>
        <w:tabs>
          <w:tab w:val="left" w:pos="617"/>
        </w:tabs>
        <w:spacing w:before="23" w:after="0" w:line="280" w:lineRule="auto"/>
        <w:ind w:left="254" w:right="118" w:firstLine="0"/>
        <w:jc w:val="left"/>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0"/>
          <w:sz w:val="20"/>
        </w:rPr>
        <w:t xml:space="preserve"> </w:t>
      </w:r>
      <w:r>
        <w:rPr>
          <w:sz w:val="20"/>
        </w:rPr>
        <w:t>e</w:t>
      </w:r>
      <w:r>
        <w:rPr>
          <w:spacing w:val="11"/>
          <w:sz w:val="20"/>
        </w:rPr>
        <w:t xml:space="preserve"> </w:t>
      </w:r>
      <w:r>
        <w:rPr>
          <w:sz w:val="20"/>
        </w:rPr>
        <w:t>serviços</w:t>
      </w:r>
      <w:r>
        <w:rPr>
          <w:spacing w:val="10"/>
          <w:sz w:val="20"/>
        </w:rPr>
        <w:t xml:space="preserve"> </w:t>
      </w:r>
      <w:r>
        <w:rPr>
          <w:sz w:val="20"/>
        </w:rPr>
        <w:t>em</w:t>
      </w:r>
      <w:r>
        <w:rPr>
          <w:spacing w:val="11"/>
          <w:sz w:val="20"/>
        </w:rPr>
        <w:t xml:space="preserve"> </w:t>
      </w:r>
      <w:r>
        <w:rPr>
          <w:sz w:val="20"/>
        </w:rPr>
        <w:t>geral,</w:t>
      </w:r>
      <w:r>
        <w:rPr>
          <w:spacing w:val="10"/>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0"/>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1"/>
          <w:sz w:val="20"/>
        </w:rPr>
        <w:t xml:space="preserve"> </w:t>
      </w:r>
      <w:r>
        <w:rPr>
          <w:sz w:val="20"/>
        </w:rPr>
        <w:t>valores</w:t>
      </w:r>
      <w:r>
        <w:rPr>
          <w:spacing w:val="10"/>
          <w:sz w:val="20"/>
        </w:rPr>
        <w:t xml:space="preserve"> </w:t>
      </w:r>
      <w:r>
        <w:rPr>
          <w:sz w:val="20"/>
        </w:rPr>
        <w:t>inferiores</w:t>
      </w:r>
      <w:r>
        <w:rPr>
          <w:spacing w:val="11"/>
          <w:sz w:val="20"/>
        </w:rPr>
        <w:t xml:space="preserve"> </w:t>
      </w:r>
      <w:r>
        <w:rPr>
          <w:sz w:val="20"/>
        </w:rPr>
        <w:t>a</w:t>
      </w:r>
      <w:r>
        <w:rPr>
          <w:spacing w:val="10"/>
          <w:sz w:val="20"/>
        </w:rPr>
        <w:t xml:space="preserve"> </w:t>
      </w:r>
      <w:r>
        <w:rPr>
          <w:sz w:val="20"/>
        </w:rPr>
        <w:t>50%</w:t>
      </w:r>
      <w:r>
        <w:rPr>
          <w:spacing w:val="11"/>
          <w:sz w:val="20"/>
        </w:rPr>
        <w:t xml:space="preserve"> </w:t>
      </w:r>
      <w:r>
        <w:rPr>
          <w:sz w:val="20"/>
        </w:rPr>
        <w:t>(cinquenta</w:t>
      </w:r>
      <w:r>
        <w:rPr>
          <w:spacing w:val="10"/>
          <w:sz w:val="20"/>
        </w:rPr>
        <w:t xml:space="preserve"> </w:t>
      </w:r>
      <w:r>
        <w:rPr>
          <w:sz w:val="20"/>
        </w:rPr>
        <w:t>por</w:t>
      </w:r>
      <w:r>
        <w:rPr>
          <w:spacing w:val="11"/>
          <w:sz w:val="20"/>
        </w:rPr>
        <w:t xml:space="preserve"> </w:t>
      </w:r>
      <w:r>
        <w:rPr>
          <w:sz w:val="20"/>
        </w:rPr>
        <w:t>cento)</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orçado</w:t>
      </w:r>
      <w:r>
        <w:rPr>
          <w:spacing w:val="10"/>
          <w:sz w:val="20"/>
        </w:rPr>
        <w:t xml:space="preserve"> </w:t>
      </w:r>
      <w:r>
        <w:rPr>
          <w:sz w:val="20"/>
        </w:rPr>
        <w:t>pela Administração,</w:t>
      </w:r>
      <w:r>
        <w:rPr>
          <w:spacing w:val="10"/>
          <w:sz w:val="20"/>
        </w:rPr>
        <w:t xml:space="preserve"> </w:t>
      </w:r>
      <w:r>
        <w:rPr>
          <w:sz w:val="20"/>
        </w:rPr>
        <w:t>conforme</w:t>
      </w:r>
      <w:r>
        <w:rPr>
          <w:spacing w:val="11"/>
          <w:sz w:val="20"/>
        </w:rPr>
        <w:t xml:space="preserve"> </w:t>
      </w:r>
      <w:r>
        <w:rPr>
          <w:sz w:val="20"/>
        </w:rPr>
        <w:t>art.</w:t>
      </w:r>
      <w:r>
        <w:rPr>
          <w:spacing w:val="10"/>
          <w:sz w:val="20"/>
        </w:rPr>
        <w:t xml:space="preserve"> </w:t>
      </w:r>
      <w:r>
        <w:rPr>
          <w:sz w:val="20"/>
        </w:rPr>
        <w:t>37</w:t>
      </w:r>
      <w:r>
        <w:rPr>
          <w:spacing w:val="11"/>
          <w:sz w:val="20"/>
        </w:rPr>
        <w:t xml:space="preserve"> </w:t>
      </w:r>
      <w:r>
        <w:rPr>
          <w:sz w:val="20"/>
        </w:rPr>
        <w:t>do</w:t>
      </w:r>
      <w:r>
        <w:rPr>
          <w:color w:val="000080"/>
          <w:spacing w:val="-47"/>
          <w:sz w:val="20"/>
        </w:rPr>
        <w:t xml:space="preserve"> </w:t>
      </w:r>
      <w:r>
        <w:rPr>
          <w:color w:val="000080"/>
          <w:sz w:val="20"/>
          <w:u w:val="single" w:color="000080"/>
        </w:rPr>
        <w:t>Decreto</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48.778,</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30</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outubro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2023</w:t>
      </w:r>
      <w:r>
        <w:rPr>
          <w:sz w:val="20"/>
        </w:rPr>
        <w:t>.</w:t>
      </w:r>
    </w:p>
    <w:p w14:paraId="1C65B89E">
      <w:pPr>
        <w:pStyle w:val="9"/>
        <w:numPr>
          <w:ilvl w:val="2"/>
          <w:numId w:val="7"/>
        </w:numPr>
        <w:tabs>
          <w:tab w:val="left" w:pos="744"/>
        </w:tabs>
        <w:spacing w:before="2" w:after="0" w:line="240" w:lineRule="auto"/>
        <w:ind w:left="743" w:right="0" w:hanging="490"/>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z w:val="20"/>
        </w:rPr>
        <w:t>comprove:</w:t>
      </w:r>
    </w:p>
    <w:p w14:paraId="4F7336B8">
      <w:pPr>
        <w:pStyle w:val="9"/>
        <w:numPr>
          <w:ilvl w:val="3"/>
          <w:numId w:val="7"/>
        </w:numPr>
        <w:tabs>
          <w:tab w:val="left" w:pos="905"/>
        </w:tabs>
        <w:spacing w:before="40" w:after="0" w:line="240" w:lineRule="auto"/>
        <w:ind w:left="904" w:right="0" w:hanging="651"/>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w:t>
      </w:r>
    </w:p>
    <w:p w14:paraId="151C980A">
      <w:pPr>
        <w:pStyle w:val="9"/>
        <w:numPr>
          <w:ilvl w:val="3"/>
          <w:numId w:val="7"/>
        </w:numPr>
        <w:tabs>
          <w:tab w:val="left" w:pos="905"/>
        </w:tabs>
        <w:spacing w:before="40" w:after="0" w:line="240" w:lineRule="auto"/>
        <w:ind w:left="904" w:right="0" w:hanging="651"/>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z w:val="20"/>
        </w:rPr>
        <w:t>oferta.</w:t>
      </w:r>
    </w:p>
    <w:p w14:paraId="5F83F2FA">
      <w:pPr>
        <w:pStyle w:val="9"/>
        <w:numPr>
          <w:ilvl w:val="1"/>
          <w:numId w:val="7"/>
        </w:numPr>
        <w:tabs>
          <w:tab w:val="left" w:pos="705"/>
        </w:tabs>
        <w:spacing w:before="40" w:after="0" w:line="240" w:lineRule="auto"/>
        <w:ind w:left="705" w:right="0" w:hanging="451"/>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z w:val="20"/>
        </w:rPr>
        <w:t>seguinte:</w:t>
      </w:r>
    </w:p>
    <w:p w14:paraId="4A415959">
      <w:pPr>
        <w:pStyle w:val="9"/>
        <w:numPr>
          <w:ilvl w:val="2"/>
          <w:numId w:val="7"/>
        </w:numPr>
        <w:tabs>
          <w:tab w:val="left" w:pos="870"/>
        </w:tabs>
        <w:spacing w:before="40" w:after="0" w:line="280" w:lineRule="auto"/>
        <w:ind w:left="254" w:right="118" w:firstLine="0"/>
        <w:jc w:val="both"/>
        <w:rPr>
          <w:sz w:val="20"/>
        </w:rPr>
      </w:pPr>
      <w:r>
        <w:rPr>
          <w:sz w:val="20"/>
        </w:rPr>
        <w:t>Nos regimes de execução por tarefa, empreitada por preço global ou empreitada integral, semi-integrada ou integrada, a caracterização do sobrepreço se dará pela superação do valor</w:t>
      </w:r>
      <w:r>
        <w:rPr>
          <w:spacing w:val="1"/>
          <w:sz w:val="20"/>
        </w:rPr>
        <w:t xml:space="preserve"> </w:t>
      </w:r>
      <w:r>
        <w:rPr>
          <w:sz w:val="20"/>
        </w:rPr>
        <w:t>global</w:t>
      </w:r>
      <w:r>
        <w:rPr>
          <w:spacing w:val="-1"/>
          <w:sz w:val="20"/>
        </w:rPr>
        <w:t xml:space="preserve"> </w:t>
      </w:r>
      <w:r>
        <w:rPr>
          <w:sz w:val="20"/>
        </w:rPr>
        <w:t>estimado;</w:t>
      </w:r>
    </w:p>
    <w:p w14:paraId="73B7948F">
      <w:pPr>
        <w:pStyle w:val="9"/>
        <w:numPr>
          <w:ilvl w:val="2"/>
          <w:numId w:val="7"/>
        </w:numPr>
        <w:tabs>
          <w:tab w:val="left" w:pos="870"/>
        </w:tabs>
        <w:spacing w:before="2" w:after="0" w:line="280" w:lineRule="auto"/>
        <w:ind w:left="254" w:right="117" w:firstLine="0"/>
        <w:jc w:val="both"/>
        <w:rPr>
          <w:i/>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w:t>
      </w:r>
      <w:r>
        <w:rPr>
          <w:i/>
          <w:spacing w:val="1"/>
          <w:sz w:val="20"/>
        </w:rPr>
        <w:t xml:space="preserve"> </w:t>
      </w:r>
      <w:r>
        <w:rPr>
          <w:i/>
          <w:sz w:val="20"/>
        </w:rPr>
        <w:t>conforme</w:t>
      </w:r>
      <w:r>
        <w:rPr>
          <w:i/>
          <w:spacing w:val="-1"/>
          <w:sz w:val="20"/>
        </w:rPr>
        <w:t xml:space="preserve"> </w:t>
      </w:r>
      <w:r>
        <w:rPr>
          <w:i/>
          <w:sz w:val="20"/>
        </w:rPr>
        <w:t>planilha</w:t>
      </w:r>
      <w:r>
        <w:rPr>
          <w:i/>
          <w:spacing w:val="-1"/>
          <w:sz w:val="20"/>
        </w:rPr>
        <w:t xml:space="preserve"> </w:t>
      </w:r>
      <w:r>
        <w:rPr>
          <w:i/>
          <w:sz w:val="20"/>
        </w:rPr>
        <w:t>anexa</w:t>
      </w:r>
      <w:r>
        <w:rPr>
          <w:i/>
          <w:spacing w:val="-1"/>
          <w:sz w:val="20"/>
        </w:rPr>
        <w:t xml:space="preserve"> </w:t>
      </w:r>
      <w:r>
        <w:rPr>
          <w:i/>
          <w:sz w:val="20"/>
        </w:rPr>
        <w:t>ao</w:t>
      </w:r>
      <w:r>
        <w:rPr>
          <w:i/>
          <w:spacing w:val="-1"/>
          <w:sz w:val="20"/>
        </w:rPr>
        <w:t xml:space="preserve"> </w:t>
      </w:r>
      <w:r>
        <w:rPr>
          <w:i/>
          <w:sz w:val="20"/>
        </w:rPr>
        <w:t>edital;</w:t>
      </w:r>
    </w:p>
    <w:p w14:paraId="71733D41">
      <w:pPr>
        <w:pStyle w:val="9"/>
        <w:numPr>
          <w:ilvl w:val="2"/>
          <w:numId w:val="7"/>
        </w:numPr>
        <w:tabs>
          <w:tab w:val="left" w:pos="867"/>
        </w:tabs>
        <w:spacing w:before="2" w:after="0" w:line="280" w:lineRule="auto"/>
        <w:ind w:left="254" w:right="118" w:firstLine="0"/>
        <w:jc w:val="both"/>
        <w:rPr>
          <w:sz w:val="20"/>
        </w:rPr>
      </w:pPr>
      <w:r>
        <w:rPr>
          <w:sz w:val="20"/>
        </w:rPr>
        <w:t>No caso de serviços de engenharia, serão consideradas inexequíveis as propostas cujos valores forem inferiores a 75% (setenta e cinco por cento) do valor orçado pela Administração,</w:t>
      </w:r>
      <w:r>
        <w:rPr>
          <w:spacing w:val="1"/>
          <w:sz w:val="20"/>
        </w:rPr>
        <w:t xml:space="preserve"> </w:t>
      </w:r>
      <w:r>
        <w:rPr>
          <w:sz w:val="20"/>
        </w:rPr>
        <w:t>independentemente</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execução.</w:t>
      </w:r>
    </w:p>
    <w:p w14:paraId="42E70D08">
      <w:pPr>
        <w:pStyle w:val="9"/>
        <w:numPr>
          <w:ilvl w:val="2"/>
          <w:numId w:val="7"/>
        </w:numPr>
        <w:tabs>
          <w:tab w:val="left" w:pos="864"/>
        </w:tabs>
        <w:spacing w:before="1" w:after="0" w:line="280" w:lineRule="auto"/>
        <w:ind w:left="254" w:right="118" w:firstLine="0"/>
        <w:jc w:val="both"/>
        <w:rPr>
          <w:sz w:val="20"/>
        </w:rPr>
      </w:pPr>
      <w:r>
        <w:rPr>
          <w:sz w:val="20"/>
        </w:rPr>
        <w:t>Será exigida garantia adicional do licitante vencedor cuja proposta for inferior a 85% (oitenta e cinco por cento) do valor orçado pela Administração, equivalente à diferença entre este</w:t>
      </w:r>
      <w:r>
        <w:rPr>
          <w:spacing w:val="1"/>
          <w:sz w:val="20"/>
        </w:rPr>
        <w:t xml:space="preserve"> </w:t>
      </w:r>
      <w:r>
        <w:rPr>
          <w:sz w:val="20"/>
        </w:rPr>
        <w:t>último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demais</w:t>
      </w:r>
      <w:r>
        <w:rPr>
          <w:spacing w:val="-1"/>
          <w:sz w:val="20"/>
        </w:rPr>
        <w:t xml:space="preserve"> </w:t>
      </w:r>
      <w:r>
        <w:rPr>
          <w:sz w:val="20"/>
        </w:rPr>
        <w:t>garantias</w:t>
      </w:r>
      <w:r>
        <w:rPr>
          <w:spacing w:val="-1"/>
          <w:sz w:val="20"/>
        </w:rPr>
        <w:t xml:space="preserve"> </w:t>
      </w:r>
      <w:r>
        <w:rPr>
          <w:sz w:val="20"/>
        </w:rPr>
        <w:t>exigíveis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15C18761">
      <w:pPr>
        <w:pStyle w:val="9"/>
        <w:numPr>
          <w:ilvl w:val="1"/>
          <w:numId w:val="7"/>
        </w:numPr>
        <w:tabs>
          <w:tab w:val="left" w:pos="724"/>
        </w:tabs>
        <w:spacing w:before="2" w:after="0" w:line="280" w:lineRule="auto"/>
        <w:ind w:left="254" w:right="118" w:firstLine="0"/>
        <w:jc w:val="both"/>
        <w:rPr>
          <w:sz w:val="20"/>
        </w:rPr>
      </w:pPr>
      <w:r>
        <w:rPr>
          <w:sz w:val="20"/>
        </w:rPr>
        <w:t>Se houver indícios de inexequibilidade da proposta de preço, ou em caso da necessidade de esclarecimentos complementares, poderão ser efetuadas diligências, para que a empresa</w:t>
      </w:r>
      <w:r>
        <w:rPr>
          <w:spacing w:val="1"/>
          <w:sz w:val="20"/>
        </w:rPr>
        <w:t xml:space="preserve"> </w:t>
      </w:r>
      <w:r>
        <w:rPr>
          <w:sz w:val="20"/>
        </w:rPr>
        <w:t>comprove</w:t>
      </w:r>
      <w:r>
        <w:rPr>
          <w:spacing w:val="-1"/>
          <w:sz w:val="20"/>
        </w:rPr>
        <w:t xml:space="preserve"> </w:t>
      </w:r>
      <w:r>
        <w:rPr>
          <w:sz w:val="20"/>
        </w:rPr>
        <w:t>a</w:t>
      </w:r>
      <w:r>
        <w:rPr>
          <w:spacing w:val="-1"/>
          <w:sz w:val="20"/>
        </w:rPr>
        <w:t xml:space="preserve"> </w:t>
      </w:r>
      <w:r>
        <w:rPr>
          <w:sz w:val="20"/>
        </w:rPr>
        <w:t>exequibilidade</w:t>
      </w:r>
      <w:r>
        <w:rPr>
          <w:spacing w:val="-1"/>
          <w:sz w:val="20"/>
        </w:rPr>
        <w:t xml:space="preserve"> </w:t>
      </w:r>
      <w:r>
        <w:rPr>
          <w:sz w:val="20"/>
        </w:rPr>
        <w:t>da</w:t>
      </w:r>
      <w:r>
        <w:rPr>
          <w:spacing w:val="-1"/>
          <w:sz w:val="20"/>
        </w:rPr>
        <w:t xml:space="preserve"> </w:t>
      </w:r>
      <w:r>
        <w:rPr>
          <w:sz w:val="20"/>
        </w:rPr>
        <w:t>proposta.</w:t>
      </w:r>
    </w:p>
    <w:p w14:paraId="278BC195">
      <w:pPr>
        <w:pStyle w:val="9"/>
        <w:numPr>
          <w:ilvl w:val="1"/>
          <w:numId w:val="7"/>
        </w:numPr>
        <w:tabs>
          <w:tab w:val="left" w:pos="735"/>
        </w:tabs>
        <w:spacing w:before="2" w:after="0" w:line="280" w:lineRule="auto"/>
        <w:ind w:left="254" w:right="117"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1"/>
          <w:sz w:val="20"/>
        </w:rPr>
        <w:t xml:space="preserve"> </w:t>
      </w:r>
      <w:r>
        <w:rPr>
          <w:sz w:val="20"/>
        </w:rPr>
        <w:t>Administração, o licitante classificado em primeiro lugar será convocado para apresentar Planilha por ele elaborada, com os respectivos valores adequados ao valor final da sua proposta, 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não</w:t>
      </w:r>
      <w:r>
        <w:rPr>
          <w:spacing w:val="-1"/>
          <w:sz w:val="20"/>
        </w:rPr>
        <w:t xml:space="preserve"> </w:t>
      </w:r>
      <w:r>
        <w:rPr>
          <w:sz w:val="20"/>
        </w:rPr>
        <w:t>aceitação</w:t>
      </w:r>
      <w:r>
        <w:rPr>
          <w:spacing w:val="-1"/>
          <w:sz w:val="20"/>
        </w:rPr>
        <w:t xml:space="preserve"> </w:t>
      </w:r>
      <w:r>
        <w:rPr>
          <w:sz w:val="20"/>
        </w:rPr>
        <w:t>da</w:t>
      </w:r>
      <w:r>
        <w:rPr>
          <w:spacing w:val="-1"/>
          <w:sz w:val="20"/>
        </w:rPr>
        <w:t xml:space="preserve"> </w:t>
      </w:r>
      <w:r>
        <w:rPr>
          <w:sz w:val="20"/>
        </w:rPr>
        <w:t>proposta.</w:t>
      </w:r>
    </w:p>
    <w:p w14:paraId="05A9EE3D">
      <w:pPr>
        <w:pStyle w:val="9"/>
        <w:numPr>
          <w:ilvl w:val="2"/>
          <w:numId w:val="7"/>
        </w:numPr>
        <w:tabs>
          <w:tab w:val="left" w:pos="872"/>
        </w:tabs>
        <w:spacing w:before="3" w:after="0" w:line="280" w:lineRule="auto"/>
        <w:ind w:left="254" w:right="118" w:firstLine="0"/>
        <w:jc w:val="both"/>
        <w:rPr>
          <w:sz w:val="20"/>
        </w:rPr>
      </w:pPr>
      <w:r>
        <w:rPr>
          <w:sz w:val="20"/>
        </w:rPr>
        <w:t>Em se tratando de serviços de engenharia, o licitante vencedor será convocado a apresentar à Administração, por meio eletrônico, as planilhas com indicação dos quantitativos e dos</w:t>
      </w:r>
      <w:r>
        <w:rPr>
          <w:spacing w:val="1"/>
          <w:sz w:val="20"/>
        </w:rPr>
        <w:t xml:space="preserve"> </w:t>
      </w:r>
      <w:r>
        <w:rPr>
          <w:sz w:val="20"/>
        </w:rPr>
        <w:t>custos unitários, seguindo o modelo elaborado pela Administração, bem como com detalhamento das Bonificações e Despesas Indiretas (BDI) e dos Encargos Sociais (ES), com os respectivos</w:t>
      </w:r>
      <w:r>
        <w:rPr>
          <w:spacing w:val="1"/>
          <w:sz w:val="20"/>
        </w:rPr>
        <w:t xml:space="preserve"> </w:t>
      </w:r>
      <w:r>
        <w:rPr>
          <w:sz w:val="20"/>
        </w:rPr>
        <w:t>valores adequados ao valor final da proposta vencedora, admitida a utilização dos preços unitários, no caso de empreitada por preço global, empreitada integral, contratação semi-integrada e</w:t>
      </w:r>
      <w:r>
        <w:rPr>
          <w:spacing w:val="1"/>
          <w:sz w:val="20"/>
        </w:rPr>
        <w:t xml:space="preserve"> </w:t>
      </w:r>
      <w:r>
        <w:rPr>
          <w:sz w:val="20"/>
        </w:rPr>
        <w:t>contratação</w:t>
      </w:r>
      <w:r>
        <w:rPr>
          <w:spacing w:val="-1"/>
          <w:sz w:val="20"/>
        </w:rPr>
        <w:t xml:space="preserve"> </w:t>
      </w:r>
      <w:r>
        <w:rPr>
          <w:sz w:val="20"/>
        </w:rPr>
        <w:t>integrada,</w:t>
      </w:r>
      <w:r>
        <w:rPr>
          <w:spacing w:val="-1"/>
          <w:sz w:val="20"/>
        </w:rPr>
        <w:t xml:space="preserve"> </w:t>
      </w:r>
      <w:r>
        <w:rPr>
          <w:sz w:val="20"/>
        </w:rPr>
        <w:t>exclusivamente</w:t>
      </w:r>
      <w:r>
        <w:rPr>
          <w:spacing w:val="-1"/>
          <w:sz w:val="20"/>
        </w:rPr>
        <w:t xml:space="preserve"> </w:t>
      </w:r>
      <w:r>
        <w:rPr>
          <w:sz w:val="20"/>
        </w:rPr>
        <w:t>para</w:t>
      </w:r>
      <w:r>
        <w:rPr>
          <w:spacing w:val="-1"/>
          <w:sz w:val="20"/>
        </w:rPr>
        <w:t xml:space="preserve"> </w:t>
      </w:r>
      <w:r>
        <w:rPr>
          <w:sz w:val="20"/>
        </w:rPr>
        <w:t>eventuais</w:t>
      </w:r>
      <w:r>
        <w:rPr>
          <w:spacing w:val="-1"/>
          <w:sz w:val="20"/>
        </w:rPr>
        <w:t xml:space="preserve"> </w:t>
      </w:r>
      <w:r>
        <w:rPr>
          <w:sz w:val="20"/>
        </w:rPr>
        <w:t>adequações</w:t>
      </w:r>
      <w:r>
        <w:rPr>
          <w:spacing w:val="-1"/>
          <w:sz w:val="20"/>
        </w:rPr>
        <w:t xml:space="preserve"> </w:t>
      </w:r>
      <w:r>
        <w:rPr>
          <w:sz w:val="20"/>
        </w:rPr>
        <w:t>indispensáveis</w:t>
      </w:r>
      <w:r>
        <w:rPr>
          <w:spacing w:val="-1"/>
          <w:sz w:val="20"/>
        </w:rPr>
        <w:t xml:space="preserve"> </w:t>
      </w:r>
      <w:r>
        <w:rPr>
          <w:sz w:val="20"/>
        </w:rPr>
        <w:t>no</w:t>
      </w:r>
      <w:r>
        <w:rPr>
          <w:spacing w:val="-1"/>
          <w:sz w:val="20"/>
        </w:rPr>
        <w:t xml:space="preserve"> </w:t>
      </w:r>
      <w:r>
        <w:rPr>
          <w:sz w:val="20"/>
        </w:rPr>
        <w:t>cronograma</w:t>
      </w:r>
      <w:r>
        <w:rPr>
          <w:spacing w:val="-1"/>
          <w:sz w:val="20"/>
        </w:rPr>
        <w:t xml:space="preserve"> </w:t>
      </w:r>
      <w:r>
        <w:rPr>
          <w:sz w:val="20"/>
        </w:rPr>
        <w:t>físico-financeiro</w:t>
      </w:r>
      <w:r>
        <w:rPr>
          <w:spacing w:val="-1"/>
          <w:sz w:val="20"/>
        </w:rPr>
        <w:t xml:space="preserve"> </w:t>
      </w:r>
      <w:r>
        <w:rPr>
          <w:sz w:val="20"/>
        </w:rPr>
        <w:t>e</w:t>
      </w:r>
      <w:r>
        <w:rPr>
          <w:spacing w:val="-1"/>
          <w:sz w:val="20"/>
        </w:rPr>
        <w:t xml:space="preserve"> </w:t>
      </w:r>
      <w:r>
        <w:rPr>
          <w:sz w:val="20"/>
        </w:rPr>
        <w:t>para</w:t>
      </w:r>
      <w:r>
        <w:rPr>
          <w:spacing w:val="-1"/>
          <w:sz w:val="20"/>
        </w:rPr>
        <w:t xml:space="preserve"> </w:t>
      </w:r>
      <w:r>
        <w:rPr>
          <w:sz w:val="20"/>
        </w:rPr>
        <w:t>balizar</w:t>
      </w:r>
      <w:r>
        <w:rPr>
          <w:spacing w:val="-1"/>
          <w:sz w:val="20"/>
        </w:rPr>
        <w:t xml:space="preserve"> </w:t>
      </w:r>
      <w:r>
        <w:rPr>
          <w:sz w:val="20"/>
        </w:rPr>
        <w:t>excepcional</w:t>
      </w:r>
      <w:r>
        <w:rPr>
          <w:spacing w:val="-1"/>
          <w:sz w:val="20"/>
        </w:rPr>
        <w:t xml:space="preserve"> </w:t>
      </w:r>
      <w:r>
        <w:rPr>
          <w:sz w:val="20"/>
        </w:rPr>
        <w:t>aditamento</w:t>
      </w:r>
      <w:r>
        <w:rPr>
          <w:spacing w:val="-1"/>
          <w:sz w:val="20"/>
        </w:rPr>
        <w:t xml:space="preserve"> </w:t>
      </w:r>
      <w:r>
        <w:rPr>
          <w:sz w:val="20"/>
        </w:rPr>
        <w:t>posterior</w:t>
      </w:r>
      <w:r>
        <w:rPr>
          <w:spacing w:val="-1"/>
          <w:sz w:val="20"/>
        </w:rPr>
        <w:t xml:space="preserve"> </w:t>
      </w:r>
      <w:r>
        <w:rPr>
          <w:sz w:val="20"/>
        </w:rPr>
        <w:t>do</w:t>
      </w:r>
      <w:r>
        <w:rPr>
          <w:spacing w:val="-1"/>
          <w:sz w:val="20"/>
        </w:rPr>
        <w:t xml:space="preserve"> </w:t>
      </w:r>
      <w:r>
        <w:rPr>
          <w:sz w:val="20"/>
        </w:rPr>
        <w:t>contrato.</w:t>
      </w:r>
    </w:p>
    <w:p w14:paraId="08BC09CD">
      <w:pPr>
        <w:pStyle w:val="9"/>
        <w:numPr>
          <w:ilvl w:val="2"/>
          <w:numId w:val="7"/>
        </w:numPr>
        <w:tabs>
          <w:tab w:val="left" w:pos="867"/>
        </w:tabs>
        <w:spacing w:before="4" w:after="0" w:line="280" w:lineRule="auto"/>
        <w:ind w:left="254" w:right="118" w:firstLine="0"/>
        <w:jc w:val="both"/>
        <w:rPr>
          <w:sz w:val="20"/>
        </w:rPr>
      </w:pPr>
      <w:r>
        <w:rPr>
          <w:sz w:val="20"/>
        </w:rPr>
        <w:t>Em se tratando de serviços com fornecimento de mão de obra em regime de dedicação exclusiva cuja produtividade seja mensurável e indicada pela Administração, o licitante deverá</w:t>
      </w:r>
      <w:r>
        <w:rPr>
          <w:spacing w:val="1"/>
          <w:sz w:val="20"/>
        </w:rPr>
        <w:t xml:space="preserve"> </w:t>
      </w:r>
      <w:r>
        <w:rPr>
          <w:sz w:val="20"/>
        </w:rPr>
        <w:t>indicar</w:t>
      </w:r>
      <w:r>
        <w:rPr>
          <w:spacing w:val="-1"/>
          <w:sz w:val="20"/>
        </w:rPr>
        <w:t xml:space="preserve"> </w:t>
      </w:r>
      <w:r>
        <w:rPr>
          <w:sz w:val="20"/>
        </w:rPr>
        <w:t>a</w:t>
      </w:r>
      <w:r>
        <w:rPr>
          <w:spacing w:val="-1"/>
          <w:sz w:val="20"/>
        </w:rPr>
        <w:t xml:space="preserve"> </w:t>
      </w:r>
      <w:r>
        <w:rPr>
          <w:sz w:val="20"/>
        </w:rPr>
        <w:t>produtividade</w:t>
      </w:r>
      <w:r>
        <w:rPr>
          <w:spacing w:val="-1"/>
          <w:sz w:val="20"/>
        </w:rPr>
        <w:t xml:space="preserve"> </w:t>
      </w:r>
      <w:r>
        <w:rPr>
          <w:sz w:val="20"/>
        </w:rPr>
        <w:t>adotada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quantidade</w:t>
      </w:r>
      <w:r>
        <w:rPr>
          <w:spacing w:val="-1"/>
          <w:sz w:val="20"/>
        </w:rPr>
        <w:t xml:space="preserve"> </w:t>
      </w:r>
      <w:r>
        <w:rPr>
          <w:sz w:val="20"/>
        </w:rPr>
        <w:t>de</w:t>
      </w:r>
      <w:r>
        <w:rPr>
          <w:spacing w:val="-1"/>
          <w:sz w:val="20"/>
        </w:rPr>
        <w:t xml:space="preserve"> </w:t>
      </w:r>
      <w:r>
        <w:rPr>
          <w:sz w:val="20"/>
        </w:rPr>
        <w:t>pessoal</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alocado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contratual.</w:t>
      </w:r>
    </w:p>
    <w:p w14:paraId="54EE3B7B">
      <w:pPr>
        <w:pStyle w:val="9"/>
        <w:numPr>
          <w:ilvl w:val="2"/>
          <w:numId w:val="7"/>
        </w:numPr>
        <w:tabs>
          <w:tab w:val="left" w:pos="877"/>
        </w:tabs>
        <w:spacing w:before="1" w:after="0" w:line="280" w:lineRule="auto"/>
        <w:ind w:left="254" w:right="118" w:firstLine="0"/>
        <w:jc w:val="both"/>
        <w:rPr>
          <w:sz w:val="20"/>
        </w:rPr>
      </w:pPr>
      <w:r>
        <w:rPr>
          <w:sz w:val="20"/>
        </w:rPr>
        <w:t>Caso a produtividade seja diferente daquela utilizada pela Administração como referência, ou não esteja contida na faixa referencial de produtividade, mas admitida pelo Termo de</w:t>
      </w:r>
      <w:r>
        <w:rPr>
          <w:spacing w:val="1"/>
          <w:sz w:val="20"/>
        </w:rPr>
        <w:t xml:space="preserve"> </w:t>
      </w:r>
      <w:r>
        <w:rPr>
          <w:sz w:val="20"/>
        </w:rPr>
        <w:t>Referência,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apresentar</w:t>
      </w:r>
      <w:r>
        <w:rPr>
          <w:spacing w:val="-1"/>
          <w:sz w:val="20"/>
        </w:rPr>
        <w:t xml:space="preserve"> </w:t>
      </w:r>
      <w:r>
        <w:rPr>
          <w:sz w:val="20"/>
        </w:rPr>
        <w:t>a</w:t>
      </w:r>
      <w:r>
        <w:rPr>
          <w:spacing w:val="-1"/>
          <w:sz w:val="20"/>
        </w:rPr>
        <w:t xml:space="preserve"> </w:t>
      </w:r>
      <w:r>
        <w:rPr>
          <w:sz w:val="20"/>
        </w:rPr>
        <w:t>respectiva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exequibilidade.</w:t>
      </w:r>
    </w:p>
    <w:p w14:paraId="7909599D">
      <w:pPr>
        <w:pStyle w:val="9"/>
        <w:numPr>
          <w:ilvl w:val="2"/>
          <w:numId w:val="7"/>
        </w:numPr>
        <w:tabs>
          <w:tab w:val="left" w:pos="865"/>
        </w:tabs>
        <w:spacing w:before="2" w:after="0" w:line="280" w:lineRule="auto"/>
        <w:ind w:left="254" w:right="118" w:firstLine="0"/>
        <w:jc w:val="both"/>
        <w:rPr>
          <w:sz w:val="20"/>
        </w:rPr>
      </w:pPr>
      <w:r>
        <w:rPr>
          <w:sz w:val="20"/>
        </w:rPr>
        <w:t>Os licitantes poderão apresentar produtividades diferenciadas daquela estabelecida pela Administração como referência, desde que não alterem o objeto da contratação, não contrariem</w:t>
      </w:r>
      <w:r>
        <w:rPr>
          <w:spacing w:val="1"/>
          <w:sz w:val="20"/>
        </w:rPr>
        <w:t xml:space="preserve"> </w:t>
      </w:r>
      <w:r>
        <w:rPr>
          <w:sz w:val="20"/>
        </w:rPr>
        <w:t>dispositivos</w:t>
      </w:r>
      <w:r>
        <w:rPr>
          <w:spacing w:val="-1"/>
          <w:sz w:val="20"/>
        </w:rPr>
        <w:t xml:space="preserve"> </w:t>
      </w:r>
      <w:r>
        <w:rPr>
          <w:sz w:val="20"/>
        </w:rPr>
        <w:t>legais</w:t>
      </w:r>
      <w:r>
        <w:rPr>
          <w:spacing w:val="-1"/>
          <w:sz w:val="20"/>
        </w:rPr>
        <w:t xml:space="preserve"> </w:t>
      </w:r>
      <w:r>
        <w:rPr>
          <w:sz w:val="20"/>
        </w:rPr>
        <w:t>vigentes</w:t>
      </w:r>
      <w:r>
        <w:rPr>
          <w:spacing w:val="-1"/>
          <w:sz w:val="20"/>
        </w:rPr>
        <w:t xml:space="preserve"> </w:t>
      </w:r>
      <w:r>
        <w:rPr>
          <w:sz w:val="20"/>
        </w:rPr>
        <w:t>e,</w:t>
      </w:r>
      <w:r>
        <w:rPr>
          <w:spacing w:val="-1"/>
          <w:sz w:val="20"/>
        </w:rPr>
        <w:t xml:space="preserve"> </w:t>
      </w:r>
      <w:r>
        <w:rPr>
          <w:sz w:val="20"/>
        </w:rPr>
        <w:t>caso</w:t>
      </w:r>
      <w:r>
        <w:rPr>
          <w:spacing w:val="-1"/>
          <w:sz w:val="20"/>
        </w:rPr>
        <w:t xml:space="preserve"> </w:t>
      </w:r>
      <w:r>
        <w:rPr>
          <w:sz w:val="20"/>
        </w:rPr>
        <w:t>não</w:t>
      </w:r>
      <w:r>
        <w:rPr>
          <w:spacing w:val="-1"/>
          <w:sz w:val="20"/>
        </w:rPr>
        <w:t xml:space="preserve"> </w:t>
      </w:r>
      <w:r>
        <w:rPr>
          <w:sz w:val="20"/>
        </w:rPr>
        <w:t>estejam</w:t>
      </w:r>
      <w:r>
        <w:rPr>
          <w:spacing w:val="-1"/>
          <w:sz w:val="20"/>
        </w:rPr>
        <w:t xml:space="preserve"> </w:t>
      </w:r>
      <w:r>
        <w:rPr>
          <w:sz w:val="20"/>
        </w:rPr>
        <w:t>contidas</w:t>
      </w:r>
      <w:r>
        <w:rPr>
          <w:spacing w:val="-1"/>
          <w:sz w:val="20"/>
        </w:rPr>
        <w:t xml:space="preserve"> </w:t>
      </w:r>
      <w:r>
        <w:rPr>
          <w:sz w:val="20"/>
        </w:rPr>
        <w:t>nas</w:t>
      </w:r>
      <w:r>
        <w:rPr>
          <w:spacing w:val="-1"/>
          <w:sz w:val="20"/>
        </w:rPr>
        <w:t xml:space="preserve"> </w:t>
      </w:r>
      <w:r>
        <w:rPr>
          <w:sz w:val="20"/>
        </w:rPr>
        <w:t>faixas</w:t>
      </w:r>
      <w:r>
        <w:rPr>
          <w:spacing w:val="-1"/>
          <w:sz w:val="20"/>
        </w:rPr>
        <w:t xml:space="preserve"> </w:t>
      </w:r>
      <w:r>
        <w:rPr>
          <w:sz w:val="20"/>
        </w:rPr>
        <w:t>referenciais</w:t>
      </w:r>
      <w:r>
        <w:rPr>
          <w:spacing w:val="-1"/>
          <w:sz w:val="20"/>
        </w:rPr>
        <w:t xml:space="preserve"> </w:t>
      </w:r>
      <w:r>
        <w:rPr>
          <w:sz w:val="20"/>
        </w:rPr>
        <w:t>de</w:t>
      </w:r>
      <w:r>
        <w:rPr>
          <w:spacing w:val="-1"/>
          <w:sz w:val="20"/>
        </w:rPr>
        <w:t xml:space="preserve"> </w:t>
      </w:r>
      <w:r>
        <w:rPr>
          <w:sz w:val="20"/>
        </w:rPr>
        <w:t>produtividade,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exequibilidade</w:t>
      </w:r>
      <w:r>
        <w:rPr>
          <w:spacing w:val="-1"/>
          <w:sz w:val="20"/>
        </w:rPr>
        <w:t xml:space="preserve"> </w:t>
      </w:r>
      <w:r>
        <w:rPr>
          <w:sz w:val="20"/>
        </w:rPr>
        <w:t>da</w:t>
      </w:r>
      <w:r>
        <w:rPr>
          <w:spacing w:val="-1"/>
          <w:sz w:val="20"/>
        </w:rPr>
        <w:t xml:space="preserve"> </w:t>
      </w:r>
      <w:r>
        <w:rPr>
          <w:sz w:val="20"/>
        </w:rPr>
        <w:t>proposta.</w:t>
      </w:r>
    </w:p>
    <w:p w14:paraId="42D1DCF2">
      <w:pPr>
        <w:pStyle w:val="9"/>
        <w:numPr>
          <w:ilvl w:val="2"/>
          <w:numId w:val="7"/>
        </w:numPr>
        <w:tabs>
          <w:tab w:val="left" w:pos="866"/>
        </w:tabs>
        <w:spacing w:before="2" w:after="0" w:line="280" w:lineRule="auto"/>
        <w:ind w:left="254" w:right="118" w:firstLine="0"/>
        <w:jc w:val="both"/>
        <w:rPr>
          <w:sz w:val="20"/>
        </w:rPr>
      </w:pPr>
      <w:r>
        <w:rPr>
          <w:sz w:val="20"/>
        </w:rPr>
        <w:t>Para efeito do subitem anterior, admite-se a adequação técnica da metodologia empregada pela contratada, visando a assegurar a execução do objeto, desde que mantidas as condições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justa</w:t>
      </w:r>
      <w:r>
        <w:rPr>
          <w:spacing w:val="-1"/>
          <w:sz w:val="20"/>
        </w:rPr>
        <w:t xml:space="preserve"> </w:t>
      </w:r>
      <w:r>
        <w:rPr>
          <w:sz w:val="20"/>
        </w:rPr>
        <w:t>remuneração</w:t>
      </w:r>
      <w:r>
        <w:rPr>
          <w:spacing w:val="-1"/>
          <w:sz w:val="20"/>
        </w:rPr>
        <w:t xml:space="preserve"> </w:t>
      </w:r>
      <w:r>
        <w:rPr>
          <w:sz w:val="20"/>
        </w:rPr>
        <w:t>do</w:t>
      </w:r>
      <w:r>
        <w:rPr>
          <w:spacing w:val="-1"/>
          <w:sz w:val="20"/>
        </w:rPr>
        <w:t xml:space="preserve"> </w:t>
      </w:r>
      <w:r>
        <w:rPr>
          <w:sz w:val="20"/>
        </w:rPr>
        <w:t>serviço.</w:t>
      </w:r>
    </w:p>
    <w:p w14:paraId="45ABC036">
      <w:pPr>
        <w:pStyle w:val="9"/>
        <w:numPr>
          <w:ilvl w:val="1"/>
          <w:numId w:val="7"/>
        </w:numPr>
        <w:tabs>
          <w:tab w:val="left" w:pos="711"/>
        </w:tabs>
        <w:spacing w:before="3" w:after="0" w:line="280" w:lineRule="auto"/>
        <w:ind w:left="254" w:right="118" w:firstLine="0"/>
        <w:jc w:val="both"/>
        <w:rPr>
          <w:sz w:val="20"/>
        </w:rPr>
      </w:pPr>
      <w:r>
        <w:rPr>
          <w:sz w:val="20"/>
        </w:rPr>
        <w:t>Erros no preenchimento da planilha não constituem motivo para a desclassificação da proposta. A planilha poderá́ ser ajustada pelo fornecedor, no prazo indicado pelo sistema, desde 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majoração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comprove</w:t>
      </w:r>
      <w:r>
        <w:rPr>
          <w:spacing w:val="-1"/>
          <w:sz w:val="20"/>
        </w:rPr>
        <w:t xml:space="preserve"> </w:t>
      </w:r>
      <w:r>
        <w:rPr>
          <w:sz w:val="20"/>
        </w:rPr>
        <w:t>que</w:t>
      </w:r>
      <w:r>
        <w:rPr>
          <w:spacing w:val="-1"/>
          <w:sz w:val="20"/>
        </w:rPr>
        <w:t xml:space="preserve"> </w:t>
      </w:r>
      <w:r>
        <w:rPr>
          <w:sz w:val="20"/>
        </w:rPr>
        <w:t>este</w:t>
      </w:r>
      <w:r>
        <w:rPr>
          <w:spacing w:val="-1"/>
          <w:sz w:val="20"/>
        </w:rPr>
        <w:t xml:space="preserve"> </w:t>
      </w:r>
      <w:r>
        <w:rPr>
          <w:sz w:val="20"/>
        </w:rPr>
        <w:t>é</w:t>
      </w:r>
      <w:r>
        <w:rPr>
          <w:spacing w:val="-1"/>
          <w:sz w:val="20"/>
        </w:rPr>
        <w:t xml:space="preserve"> </w:t>
      </w:r>
      <w:r>
        <w:rPr>
          <w:sz w:val="20"/>
        </w:rPr>
        <w:t>o</w:t>
      </w:r>
      <w:r>
        <w:rPr>
          <w:spacing w:val="-1"/>
          <w:sz w:val="20"/>
        </w:rPr>
        <w:t xml:space="preserve"> </w:t>
      </w:r>
      <w:r>
        <w:rPr>
          <w:sz w:val="20"/>
        </w:rPr>
        <w:t>bastante</w:t>
      </w:r>
      <w:r>
        <w:rPr>
          <w:spacing w:val="-1"/>
          <w:sz w:val="20"/>
        </w:rPr>
        <w:t xml:space="preserve"> </w:t>
      </w:r>
      <w:r>
        <w:rPr>
          <w:sz w:val="20"/>
        </w:rPr>
        <w:t>para</w:t>
      </w:r>
      <w:r>
        <w:rPr>
          <w:spacing w:val="-1"/>
          <w:sz w:val="20"/>
        </w:rPr>
        <w:t xml:space="preserve"> </w:t>
      </w:r>
      <w:r>
        <w:rPr>
          <w:sz w:val="20"/>
        </w:rPr>
        <w:t>arcar</w:t>
      </w:r>
      <w:r>
        <w:rPr>
          <w:spacing w:val="-1"/>
          <w:sz w:val="20"/>
        </w:rPr>
        <w:t xml:space="preserve"> </w:t>
      </w:r>
      <w:r>
        <w:rPr>
          <w:sz w:val="20"/>
        </w:rPr>
        <w:t>com</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custos</w:t>
      </w:r>
      <w:r>
        <w:rPr>
          <w:spacing w:val="-1"/>
          <w:sz w:val="20"/>
        </w:rPr>
        <w:t xml:space="preserve"> </w:t>
      </w:r>
      <w:r>
        <w:rPr>
          <w:sz w:val="20"/>
        </w:rPr>
        <w:t>da</w:t>
      </w:r>
      <w:r>
        <w:rPr>
          <w:spacing w:val="-1"/>
          <w:sz w:val="20"/>
        </w:rPr>
        <w:t xml:space="preserve"> </w:t>
      </w:r>
      <w:r>
        <w:rPr>
          <w:sz w:val="20"/>
        </w:rPr>
        <w:t>contratação.</w:t>
      </w:r>
    </w:p>
    <w:p w14:paraId="22715F40">
      <w:pPr>
        <w:pStyle w:val="9"/>
        <w:numPr>
          <w:ilvl w:val="2"/>
          <w:numId w:val="7"/>
        </w:numPr>
        <w:tabs>
          <w:tab w:val="left" w:pos="855"/>
        </w:tabs>
        <w:spacing w:before="1" w:after="0" w:line="240" w:lineRule="auto"/>
        <w:ind w:left="855" w:right="0" w:hanging="601"/>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p>
    <w:p w14:paraId="6BB65BF1">
      <w:pPr>
        <w:pStyle w:val="9"/>
        <w:numPr>
          <w:ilvl w:val="2"/>
          <w:numId w:val="7"/>
        </w:numPr>
        <w:tabs>
          <w:tab w:val="left" w:pos="866"/>
        </w:tabs>
        <w:spacing w:before="40" w:after="0" w:line="280" w:lineRule="auto"/>
        <w:ind w:left="254" w:right="118" w:firstLine="0"/>
        <w:jc w:val="both"/>
        <w:rPr>
          <w:sz w:val="20"/>
        </w:rPr>
      </w:pPr>
      <w:r>
        <w:rPr>
          <w:sz w:val="20"/>
        </w:rPr>
        <w:t>Considera-se erro no preenchimento da planilha passível de correção a indicação de recolhimento de impostos e contribuições na forma do Simples Nacional, quando não cabível esse</w:t>
      </w:r>
      <w:r>
        <w:rPr>
          <w:spacing w:val="1"/>
          <w:sz w:val="20"/>
        </w:rPr>
        <w:t xml:space="preserve"> </w:t>
      </w:r>
      <w:r>
        <w:rPr>
          <w:sz w:val="20"/>
        </w:rPr>
        <w:t>regime.</w:t>
      </w:r>
    </w:p>
    <w:p w14:paraId="26ECD1C7">
      <w:pPr>
        <w:pStyle w:val="9"/>
        <w:numPr>
          <w:ilvl w:val="1"/>
          <w:numId w:val="7"/>
        </w:numPr>
        <w:tabs>
          <w:tab w:val="left" w:pos="707"/>
        </w:tabs>
        <w:spacing w:before="2" w:after="0" w:line="280" w:lineRule="auto"/>
        <w:ind w:left="254" w:right="118" w:firstLine="0"/>
        <w:jc w:val="both"/>
        <w:rPr>
          <w:sz w:val="20"/>
        </w:rPr>
      </w:pPr>
      <w:r>
        <w:rPr>
          <w:sz w:val="20"/>
        </w:rPr>
        <w:t>Para fins de análise da proposta quanto ao cumprimento das especificações do objeto, poderá ser colhida a manifestação escrita do setor requisitante do serviço ou da área especializada no</w:t>
      </w:r>
      <w:r>
        <w:rPr>
          <w:spacing w:val="-47"/>
          <w:sz w:val="20"/>
        </w:rPr>
        <w:t xml:space="preserve"> </w:t>
      </w:r>
      <w:r>
        <w:rPr>
          <w:sz w:val="20"/>
        </w:rPr>
        <w:t>objeto.</w:t>
      </w:r>
    </w:p>
    <w:p w14:paraId="7C4A9A16">
      <w:pPr>
        <w:pStyle w:val="6"/>
        <w:rPr>
          <w:sz w:val="22"/>
        </w:rPr>
      </w:pPr>
    </w:p>
    <w:p w14:paraId="6C15D15C">
      <w:pPr>
        <w:pStyle w:val="6"/>
        <w:spacing w:before="3"/>
        <w:rPr>
          <w:sz w:val="19"/>
        </w:rPr>
      </w:pPr>
    </w:p>
    <w:p w14:paraId="3611F246">
      <w:pPr>
        <w:pStyle w:val="3"/>
        <w:numPr>
          <w:ilvl w:val="0"/>
          <w:numId w:val="1"/>
        </w:numPr>
        <w:tabs>
          <w:tab w:val="left" w:pos="720"/>
        </w:tabs>
        <w:spacing w:before="0" w:after="0" w:line="240" w:lineRule="auto"/>
        <w:ind w:left="720" w:right="0" w:hanging="241"/>
        <w:jc w:val="left"/>
      </w:pPr>
      <w:r>
        <w:rPr>
          <w:spacing w:val="-2"/>
        </w:rPr>
        <w:t>DA</w:t>
      </w:r>
      <w:r>
        <w:rPr>
          <w:spacing w:val="-11"/>
        </w:rPr>
        <w:t xml:space="preserve"> </w:t>
      </w:r>
      <w:r>
        <w:rPr>
          <w:spacing w:val="-2"/>
        </w:rPr>
        <w:t>FASE</w:t>
      </w:r>
      <w:r>
        <w:rPr>
          <w:spacing w:val="1"/>
        </w:rPr>
        <w:t xml:space="preserve"> </w:t>
      </w:r>
      <w:r>
        <w:rPr>
          <w:spacing w:val="-2"/>
        </w:rPr>
        <w:t>DE</w:t>
      </w:r>
      <w:r>
        <w:rPr>
          <w:spacing w:val="1"/>
        </w:rPr>
        <w:t xml:space="preserve"> </w:t>
      </w:r>
      <w:r>
        <w:rPr>
          <w:spacing w:val="-2"/>
        </w:rPr>
        <w:t>HABILITAÇÃO</w:t>
      </w:r>
    </w:p>
    <w:p w14:paraId="20D61D61">
      <w:pPr>
        <w:pStyle w:val="6"/>
        <w:rPr>
          <w:b/>
          <w:sz w:val="26"/>
        </w:rPr>
      </w:pPr>
    </w:p>
    <w:p w14:paraId="64404DDA">
      <w:pPr>
        <w:pStyle w:val="6"/>
        <w:spacing w:before="3"/>
        <w:rPr>
          <w:b/>
          <w:sz w:val="26"/>
        </w:rPr>
      </w:pPr>
    </w:p>
    <w:p w14:paraId="30B4E8B1">
      <w:pPr>
        <w:pStyle w:val="9"/>
        <w:numPr>
          <w:ilvl w:val="1"/>
          <w:numId w:val="9"/>
        </w:numPr>
        <w:tabs>
          <w:tab w:val="left" w:pos="680"/>
        </w:tabs>
        <w:spacing w:before="0" w:after="0" w:line="240" w:lineRule="auto"/>
        <w:ind w:left="679" w:right="0" w:hanging="351"/>
        <w:jc w:val="both"/>
        <w:rPr>
          <w:sz w:val="20"/>
        </w:rPr>
      </w:pPr>
      <w:r>
        <w:rPr>
          <w:sz w:val="20"/>
        </w:rPr>
        <w:t>Será</w:t>
      </w:r>
      <w:r>
        <w:rPr>
          <w:spacing w:val="-2"/>
          <w:sz w:val="20"/>
        </w:rPr>
        <w:t xml:space="preserve"> </w:t>
      </w:r>
      <w:r>
        <w:rPr>
          <w:sz w:val="20"/>
        </w:rPr>
        <w:t>exigida</w:t>
      </w:r>
      <w:r>
        <w:rPr>
          <w:spacing w:val="-1"/>
          <w:sz w:val="20"/>
        </w:rPr>
        <w:t xml:space="preserve"> </w:t>
      </w:r>
      <w:r>
        <w:rPr>
          <w:sz w:val="20"/>
        </w:rPr>
        <w:t>a</w:t>
      </w:r>
      <w:r>
        <w:rPr>
          <w:spacing w:val="-2"/>
          <w:sz w:val="20"/>
        </w:rPr>
        <w:t xml:space="preserve"> </w:t>
      </w:r>
      <w:r>
        <w:rPr>
          <w:sz w:val="20"/>
        </w:rPr>
        <w:t>apresentação</w:t>
      </w:r>
      <w:r>
        <w:rPr>
          <w:spacing w:val="-1"/>
          <w:sz w:val="20"/>
        </w:rPr>
        <w:t xml:space="preserve"> </w:t>
      </w:r>
      <w:r>
        <w:rPr>
          <w:sz w:val="20"/>
        </w:rPr>
        <w:t>dos</w:t>
      </w:r>
      <w:r>
        <w:rPr>
          <w:spacing w:val="-2"/>
          <w:sz w:val="20"/>
        </w:rPr>
        <w:t xml:space="preserve"> </w:t>
      </w:r>
      <w:r>
        <w:rPr>
          <w:sz w:val="20"/>
        </w:rPr>
        <w:t>documentos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que</w:t>
      </w:r>
      <w:r>
        <w:rPr>
          <w:spacing w:val="-2"/>
          <w:sz w:val="20"/>
        </w:rPr>
        <w:t xml:space="preserve"> </w:t>
      </w:r>
      <w:r>
        <w:rPr>
          <w:sz w:val="20"/>
        </w:rPr>
        <w:t>trata</w:t>
      </w:r>
      <w:r>
        <w:rPr>
          <w:spacing w:val="-1"/>
          <w:sz w:val="20"/>
        </w:rPr>
        <w:t xml:space="preserve"> </w:t>
      </w:r>
      <w:r>
        <w:rPr>
          <w:sz w:val="20"/>
        </w:rPr>
        <w:t>o</w:t>
      </w:r>
      <w:r>
        <w:rPr>
          <w:spacing w:val="-1"/>
          <w:sz w:val="20"/>
        </w:rPr>
        <w:t xml:space="preserve"> </w:t>
      </w:r>
      <w:r>
        <w:rPr>
          <w:b/>
          <w:sz w:val="20"/>
        </w:rPr>
        <w:t>Anexo</w:t>
      </w:r>
      <w:r>
        <w:rPr>
          <w:b/>
          <w:spacing w:val="-1"/>
          <w:sz w:val="20"/>
        </w:rPr>
        <w:t xml:space="preserve"> </w:t>
      </w:r>
      <w:r>
        <w:rPr>
          <w:b/>
          <w:sz w:val="20"/>
        </w:rPr>
        <w:t>IV</w:t>
      </w:r>
      <w:r>
        <w:rPr>
          <w:b/>
          <w:spacing w:val="-1"/>
          <w:sz w:val="20"/>
        </w:rPr>
        <w:t xml:space="preserve"> </w:t>
      </w:r>
      <w:r>
        <w:rPr>
          <w:sz w:val="20"/>
        </w:rPr>
        <w:t>referente</w:t>
      </w:r>
      <w:r>
        <w:rPr>
          <w:spacing w:val="-1"/>
          <w:sz w:val="20"/>
        </w:rPr>
        <w:t xml:space="preserve"> </w:t>
      </w:r>
      <w:r>
        <w:rPr>
          <w:sz w:val="20"/>
        </w:rPr>
        <w:t>aos</w:t>
      </w:r>
      <w:r>
        <w:rPr>
          <w:spacing w:val="-2"/>
          <w:sz w:val="20"/>
        </w:rPr>
        <w:t xml:space="preserve"> </w:t>
      </w:r>
      <w:r>
        <w:rPr>
          <w:sz w:val="20"/>
        </w:rPr>
        <w:t>requisitos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deste</w:t>
      </w:r>
      <w:r>
        <w:rPr>
          <w:spacing w:val="-2"/>
          <w:sz w:val="20"/>
        </w:rPr>
        <w:t xml:space="preserve"> </w:t>
      </w:r>
      <w:r>
        <w:rPr>
          <w:sz w:val="20"/>
        </w:rPr>
        <w:t>Edital</w:t>
      </w:r>
      <w:r>
        <w:rPr>
          <w:spacing w:val="-1"/>
          <w:sz w:val="20"/>
        </w:rPr>
        <w:t xml:space="preserve"> </w:t>
      </w:r>
      <w:r>
        <w:rPr>
          <w:sz w:val="20"/>
        </w:rPr>
        <w:t>apenas</w:t>
      </w:r>
      <w:r>
        <w:rPr>
          <w:spacing w:val="-2"/>
          <w:sz w:val="20"/>
        </w:rPr>
        <w:t xml:space="preserve"> </w:t>
      </w:r>
      <w:r>
        <w:rPr>
          <w:sz w:val="20"/>
        </w:rPr>
        <w:t>ao</w:t>
      </w:r>
      <w:r>
        <w:rPr>
          <w:spacing w:val="-1"/>
          <w:sz w:val="20"/>
        </w:rPr>
        <w:t xml:space="preserve"> </w:t>
      </w:r>
      <w:r>
        <w:rPr>
          <w:sz w:val="20"/>
        </w:rPr>
        <w:t>licitante</w:t>
      </w:r>
      <w:r>
        <w:rPr>
          <w:spacing w:val="-2"/>
          <w:sz w:val="20"/>
        </w:rPr>
        <w:t xml:space="preserve"> </w:t>
      </w:r>
      <w:r>
        <w:rPr>
          <w:sz w:val="20"/>
        </w:rPr>
        <w:t>vencedor.</w:t>
      </w:r>
    </w:p>
    <w:p w14:paraId="367D7AAC">
      <w:pPr>
        <w:pStyle w:val="9"/>
        <w:numPr>
          <w:ilvl w:val="1"/>
          <w:numId w:val="9"/>
        </w:numPr>
        <w:tabs>
          <w:tab w:val="left" w:pos="687"/>
        </w:tabs>
        <w:spacing w:before="40" w:after="0" w:line="280" w:lineRule="auto"/>
        <w:ind w:left="329" w:right="432" w:firstLine="0"/>
        <w:jc w:val="both"/>
        <w:rPr>
          <w:sz w:val="20"/>
        </w:rPr>
      </w:pPr>
      <w:r>
        <w:rPr>
          <w:sz w:val="20"/>
        </w:rPr>
        <w:t>Caso atendidas as condições de participação, a habilitação do licitante provisoriamente classificado em primeiro lugar será verificada pelo pregoeiro por meio do registro cadastral no</w:t>
      </w:r>
      <w:r>
        <w:rPr>
          <w:spacing w:val="1"/>
          <w:sz w:val="20"/>
        </w:rPr>
        <w:t xml:space="preserve"> </w:t>
      </w:r>
      <w:r>
        <w:rPr>
          <w:sz w:val="20"/>
        </w:rPr>
        <w:t>SICAF,</w:t>
      </w:r>
      <w:r>
        <w:rPr>
          <w:spacing w:val="-2"/>
          <w:sz w:val="20"/>
        </w:rPr>
        <w:t xml:space="preserve"> </w:t>
      </w:r>
      <w:r>
        <w:rPr>
          <w:sz w:val="20"/>
        </w:rPr>
        <w:t>quanto</w:t>
      </w:r>
      <w:r>
        <w:rPr>
          <w:spacing w:val="-1"/>
          <w:sz w:val="20"/>
        </w:rPr>
        <w:t xml:space="preserve"> </w:t>
      </w:r>
      <w:r>
        <w:rPr>
          <w:sz w:val="20"/>
        </w:rPr>
        <w:t>aos</w:t>
      </w:r>
      <w:r>
        <w:rPr>
          <w:spacing w:val="-1"/>
          <w:sz w:val="20"/>
        </w:rPr>
        <w:t xml:space="preserve"> </w:t>
      </w:r>
      <w:r>
        <w:rPr>
          <w:sz w:val="20"/>
        </w:rPr>
        <w:t>documentos</w:t>
      </w:r>
      <w:r>
        <w:rPr>
          <w:spacing w:val="-1"/>
          <w:sz w:val="20"/>
        </w:rPr>
        <w:t xml:space="preserve"> </w:t>
      </w:r>
      <w:r>
        <w:rPr>
          <w:sz w:val="20"/>
        </w:rPr>
        <w:t>por</w:t>
      </w:r>
      <w:r>
        <w:rPr>
          <w:spacing w:val="-1"/>
          <w:sz w:val="20"/>
        </w:rPr>
        <w:t xml:space="preserve"> </w:t>
      </w:r>
      <w:r>
        <w:rPr>
          <w:sz w:val="20"/>
        </w:rPr>
        <w:t>este</w:t>
      </w:r>
      <w:r>
        <w:rPr>
          <w:spacing w:val="-1"/>
          <w:sz w:val="20"/>
        </w:rPr>
        <w:t xml:space="preserve"> </w:t>
      </w:r>
      <w:r>
        <w:rPr>
          <w:sz w:val="20"/>
        </w:rPr>
        <w:t>abrangidos.</w:t>
      </w:r>
    </w:p>
    <w:p w14:paraId="1031B31C">
      <w:pPr>
        <w:pStyle w:val="9"/>
        <w:numPr>
          <w:ilvl w:val="2"/>
          <w:numId w:val="9"/>
        </w:numPr>
        <w:tabs>
          <w:tab w:val="left" w:pos="835"/>
        </w:tabs>
        <w:spacing w:before="2" w:after="0" w:line="280" w:lineRule="auto"/>
        <w:ind w:left="329" w:right="433" w:firstLine="0"/>
        <w:jc w:val="both"/>
        <w:rPr>
          <w:sz w:val="20"/>
        </w:rPr>
      </w:pPr>
      <w:r>
        <w:rPr>
          <w:sz w:val="20"/>
        </w:rPr>
        <w:t>É de responsabilidade do licitante conferir a exatidão dos seus dados cadastrais no SICAF e mantê-los atualizados junto aos órgãos responsáveis pela informação, devendo proceder,</w:t>
      </w:r>
      <w:r>
        <w:rPr>
          <w:spacing w:val="1"/>
          <w:sz w:val="20"/>
        </w:rPr>
        <w:t xml:space="preserve"> </w:t>
      </w:r>
      <w:r>
        <w:rPr>
          <w:sz w:val="20"/>
        </w:rPr>
        <w:t>imediatamente,</w:t>
      </w:r>
      <w:r>
        <w:rPr>
          <w:spacing w:val="-1"/>
          <w:sz w:val="20"/>
        </w:rPr>
        <w:t xml:space="preserve"> </w:t>
      </w:r>
      <w:r>
        <w:rPr>
          <w:sz w:val="20"/>
        </w:rPr>
        <w:t>à</w:t>
      </w:r>
      <w:r>
        <w:rPr>
          <w:spacing w:val="-1"/>
          <w:sz w:val="20"/>
        </w:rPr>
        <w:t xml:space="preserve"> </w:t>
      </w:r>
      <w:r>
        <w:rPr>
          <w:sz w:val="20"/>
        </w:rPr>
        <w:t>correção</w:t>
      </w:r>
      <w:r>
        <w:rPr>
          <w:spacing w:val="-1"/>
          <w:sz w:val="20"/>
        </w:rPr>
        <w:t xml:space="preserve"> </w:t>
      </w:r>
      <w:r>
        <w:rPr>
          <w:sz w:val="20"/>
        </w:rPr>
        <w:t>ou</w:t>
      </w:r>
      <w:r>
        <w:rPr>
          <w:spacing w:val="-1"/>
          <w:sz w:val="20"/>
        </w:rPr>
        <w:t xml:space="preserve"> </w:t>
      </w:r>
      <w:r>
        <w:rPr>
          <w:sz w:val="20"/>
        </w:rPr>
        <w:t>à</w:t>
      </w:r>
      <w:r>
        <w:rPr>
          <w:spacing w:val="-1"/>
          <w:sz w:val="20"/>
        </w:rPr>
        <w:t xml:space="preserve"> </w:t>
      </w:r>
      <w:r>
        <w:rPr>
          <w:sz w:val="20"/>
        </w:rPr>
        <w:t>alteração</w:t>
      </w:r>
      <w:r>
        <w:rPr>
          <w:spacing w:val="-1"/>
          <w:sz w:val="20"/>
        </w:rPr>
        <w:t xml:space="preserve"> </w:t>
      </w:r>
      <w:r>
        <w:rPr>
          <w:sz w:val="20"/>
        </w:rPr>
        <w:t>dos</w:t>
      </w:r>
      <w:r>
        <w:rPr>
          <w:spacing w:val="-1"/>
          <w:sz w:val="20"/>
        </w:rPr>
        <w:t xml:space="preserve"> </w:t>
      </w:r>
      <w:r>
        <w:rPr>
          <w:sz w:val="20"/>
        </w:rPr>
        <w:t>registros</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identifique</w:t>
      </w:r>
      <w:r>
        <w:rPr>
          <w:spacing w:val="-1"/>
          <w:sz w:val="20"/>
        </w:rPr>
        <w:t xml:space="preserve"> </w:t>
      </w:r>
      <w:r>
        <w:rPr>
          <w:sz w:val="20"/>
        </w:rPr>
        <w:t>incorreção</w:t>
      </w:r>
      <w:r>
        <w:rPr>
          <w:spacing w:val="-1"/>
          <w:sz w:val="20"/>
        </w:rPr>
        <w:t xml:space="preserve"> </w:t>
      </w:r>
      <w:r>
        <w:rPr>
          <w:sz w:val="20"/>
        </w:rPr>
        <w:t>ou</w:t>
      </w:r>
      <w:r>
        <w:rPr>
          <w:spacing w:val="-1"/>
          <w:sz w:val="20"/>
        </w:rPr>
        <w:t xml:space="preserve"> </w:t>
      </w:r>
      <w:r>
        <w:rPr>
          <w:sz w:val="20"/>
        </w:rPr>
        <w:t>aqueles</w:t>
      </w:r>
      <w:r>
        <w:rPr>
          <w:spacing w:val="-1"/>
          <w:sz w:val="20"/>
        </w:rPr>
        <w:t xml:space="preserve"> </w:t>
      </w:r>
      <w:r>
        <w:rPr>
          <w:sz w:val="20"/>
        </w:rPr>
        <w:t>se</w:t>
      </w:r>
      <w:r>
        <w:rPr>
          <w:spacing w:val="-1"/>
          <w:sz w:val="20"/>
        </w:rPr>
        <w:t xml:space="preserve"> </w:t>
      </w:r>
      <w:r>
        <w:rPr>
          <w:sz w:val="20"/>
        </w:rPr>
        <w:t>tornem</w:t>
      </w:r>
      <w:r>
        <w:rPr>
          <w:spacing w:val="-1"/>
          <w:sz w:val="20"/>
        </w:rPr>
        <w:t xml:space="preserve"> </w:t>
      </w:r>
      <w:r>
        <w:rPr>
          <w:sz w:val="20"/>
        </w:rPr>
        <w:t>desatualizados.</w:t>
      </w:r>
    </w:p>
    <w:p w14:paraId="241F9EF1">
      <w:pPr>
        <w:pStyle w:val="9"/>
        <w:numPr>
          <w:ilvl w:val="2"/>
          <w:numId w:val="9"/>
        </w:numPr>
        <w:tabs>
          <w:tab w:val="left" w:pos="820"/>
        </w:tabs>
        <w:spacing w:before="2" w:after="0" w:line="280" w:lineRule="auto"/>
        <w:ind w:left="329" w:right="433" w:firstLine="0"/>
        <w:jc w:val="both"/>
        <w:rPr>
          <w:sz w:val="20"/>
        </w:rPr>
      </w:pPr>
      <w:r>
        <w:rPr>
          <w:sz w:val="20"/>
        </w:rPr>
        <w:t>A</w:t>
      </w:r>
      <w:r>
        <w:rPr>
          <w:spacing w:val="-12"/>
          <w:sz w:val="20"/>
        </w:rPr>
        <w:t xml:space="preserve"> </w:t>
      </w:r>
      <w:r>
        <w:rPr>
          <w:sz w:val="20"/>
        </w:rPr>
        <w:t>não</w:t>
      </w:r>
      <w:r>
        <w:rPr>
          <w:spacing w:val="-1"/>
          <w:sz w:val="20"/>
        </w:rPr>
        <w:t xml:space="preserve"> </w:t>
      </w:r>
      <w:r>
        <w:rPr>
          <w:sz w:val="20"/>
        </w:rPr>
        <w:t>observância do</w:t>
      </w:r>
      <w:r>
        <w:rPr>
          <w:spacing w:val="-1"/>
          <w:sz w:val="20"/>
        </w:rPr>
        <w:t xml:space="preserve"> </w:t>
      </w:r>
      <w:r>
        <w:rPr>
          <w:sz w:val="20"/>
        </w:rPr>
        <w:t>disposto no</w:t>
      </w:r>
      <w:r>
        <w:rPr>
          <w:spacing w:val="-1"/>
          <w:sz w:val="20"/>
        </w:rPr>
        <w:t xml:space="preserve"> </w:t>
      </w:r>
      <w:r>
        <w:rPr>
          <w:sz w:val="20"/>
        </w:rPr>
        <w:t>item anterior</w:t>
      </w:r>
      <w:r>
        <w:rPr>
          <w:spacing w:val="-1"/>
          <w:sz w:val="20"/>
        </w:rPr>
        <w:t xml:space="preserve"> </w:t>
      </w:r>
      <w:r>
        <w:rPr>
          <w:sz w:val="20"/>
        </w:rPr>
        <w:t>poderá</w:t>
      </w:r>
      <w:r>
        <w:rPr>
          <w:spacing w:val="-1"/>
          <w:sz w:val="20"/>
        </w:rPr>
        <w:t xml:space="preserve"> </w:t>
      </w:r>
      <w:r>
        <w:rPr>
          <w:sz w:val="20"/>
        </w:rPr>
        <w:t>ensejar desclassificação</w:t>
      </w:r>
      <w:r>
        <w:rPr>
          <w:spacing w:val="-1"/>
          <w:sz w:val="20"/>
        </w:rPr>
        <w:t xml:space="preserve"> </w:t>
      </w:r>
      <w:r>
        <w:rPr>
          <w:sz w:val="20"/>
        </w:rPr>
        <w:t>no momento</w:t>
      </w:r>
      <w:r>
        <w:rPr>
          <w:spacing w:val="-1"/>
          <w:sz w:val="20"/>
        </w:rPr>
        <w:t xml:space="preserve"> </w:t>
      </w:r>
      <w:r>
        <w:rPr>
          <w:sz w:val="20"/>
        </w:rPr>
        <w:t>da</w:t>
      </w:r>
      <w:r>
        <w:rPr>
          <w:spacing w:val="-1"/>
          <w:sz w:val="20"/>
        </w:rPr>
        <w:t xml:space="preserve"> </w:t>
      </w:r>
      <w:r>
        <w:rPr>
          <w:sz w:val="20"/>
        </w:rPr>
        <w:t>habilitação, exceto</w:t>
      </w:r>
      <w:r>
        <w:rPr>
          <w:spacing w:val="-1"/>
          <w:sz w:val="20"/>
        </w:rPr>
        <w:t xml:space="preserve"> </w:t>
      </w:r>
      <w:r>
        <w:rPr>
          <w:sz w:val="20"/>
        </w:rPr>
        <w:t>se o</w:t>
      </w:r>
      <w:r>
        <w:rPr>
          <w:spacing w:val="-1"/>
          <w:sz w:val="20"/>
        </w:rPr>
        <w:t xml:space="preserve"> </w:t>
      </w:r>
      <w:r>
        <w:rPr>
          <w:sz w:val="20"/>
        </w:rPr>
        <w:t>pregoeiro, em</w:t>
      </w:r>
      <w:r>
        <w:rPr>
          <w:spacing w:val="-1"/>
          <w:sz w:val="20"/>
        </w:rPr>
        <w:t xml:space="preserve"> </w:t>
      </w:r>
      <w:r>
        <w:rPr>
          <w:sz w:val="20"/>
        </w:rPr>
        <w:t>consulta</w:t>
      </w:r>
      <w:r>
        <w:rPr>
          <w:spacing w:val="-1"/>
          <w:sz w:val="20"/>
        </w:rPr>
        <w:t xml:space="preserve"> </w:t>
      </w:r>
      <w:r>
        <w:rPr>
          <w:sz w:val="20"/>
        </w:rPr>
        <w:t>aos sítios</w:t>
      </w:r>
      <w:r>
        <w:rPr>
          <w:spacing w:val="-1"/>
          <w:sz w:val="20"/>
        </w:rPr>
        <w:t xml:space="preserve"> </w:t>
      </w:r>
      <w:r>
        <w:rPr>
          <w:sz w:val="20"/>
        </w:rPr>
        <w:t>eletrônicos oficiais</w:t>
      </w:r>
      <w:r>
        <w:rPr>
          <w:spacing w:val="-1"/>
          <w:sz w:val="20"/>
        </w:rPr>
        <w:t xml:space="preserve"> </w:t>
      </w:r>
      <w:r>
        <w:rPr>
          <w:sz w:val="20"/>
        </w:rPr>
        <w:t>de</w:t>
      </w:r>
      <w:r>
        <w:rPr>
          <w:spacing w:val="-1"/>
          <w:sz w:val="20"/>
        </w:rPr>
        <w:t xml:space="preserve"> </w:t>
      </w:r>
      <w:r>
        <w:rPr>
          <w:sz w:val="20"/>
        </w:rPr>
        <w:t>órgãos</w:t>
      </w:r>
      <w:r>
        <w:rPr>
          <w:spacing w:val="-47"/>
          <w:sz w:val="20"/>
        </w:rPr>
        <w:t xml:space="preserve"> </w:t>
      </w:r>
      <w:r>
        <w:rPr>
          <w:sz w:val="20"/>
        </w:rPr>
        <w:t>e</w:t>
      </w:r>
      <w:r>
        <w:rPr>
          <w:spacing w:val="-1"/>
          <w:sz w:val="20"/>
        </w:rPr>
        <w:t xml:space="preserve"> </w:t>
      </w:r>
      <w:r>
        <w:rPr>
          <w:sz w:val="20"/>
        </w:rPr>
        <w:t>entidades</w:t>
      </w:r>
      <w:r>
        <w:rPr>
          <w:spacing w:val="-1"/>
          <w:sz w:val="20"/>
        </w:rPr>
        <w:t xml:space="preserve"> </w:t>
      </w:r>
      <w:r>
        <w:rPr>
          <w:sz w:val="20"/>
        </w:rPr>
        <w:t>emissores</w:t>
      </w:r>
      <w:r>
        <w:rPr>
          <w:spacing w:val="-1"/>
          <w:sz w:val="20"/>
        </w:rPr>
        <w:t xml:space="preserve"> </w:t>
      </w:r>
      <w:r>
        <w:rPr>
          <w:sz w:val="20"/>
        </w:rPr>
        <w:t>de</w:t>
      </w:r>
      <w:r>
        <w:rPr>
          <w:spacing w:val="-1"/>
          <w:sz w:val="20"/>
        </w:rPr>
        <w:t xml:space="preserve"> </w:t>
      </w:r>
      <w:r>
        <w:rPr>
          <w:sz w:val="20"/>
        </w:rPr>
        <w:t>certidões,</w:t>
      </w:r>
      <w:r>
        <w:rPr>
          <w:spacing w:val="-1"/>
          <w:sz w:val="20"/>
        </w:rPr>
        <w:t xml:space="preserve"> </w:t>
      </w:r>
      <w:r>
        <w:rPr>
          <w:sz w:val="20"/>
        </w:rPr>
        <w:t>lograr</w:t>
      </w:r>
      <w:r>
        <w:rPr>
          <w:spacing w:val="-1"/>
          <w:sz w:val="20"/>
        </w:rPr>
        <w:t xml:space="preserve"> </w:t>
      </w:r>
      <w:r>
        <w:rPr>
          <w:sz w:val="20"/>
        </w:rPr>
        <w:t>êxito</w:t>
      </w:r>
      <w:r>
        <w:rPr>
          <w:spacing w:val="-1"/>
          <w:sz w:val="20"/>
        </w:rPr>
        <w:t xml:space="preserve"> </w:t>
      </w:r>
      <w:r>
        <w:rPr>
          <w:sz w:val="20"/>
        </w:rPr>
        <w:t>em</w:t>
      </w:r>
      <w:r>
        <w:rPr>
          <w:spacing w:val="-1"/>
          <w:sz w:val="20"/>
        </w:rPr>
        <w:t xml:space="preserve"> </w:t>
      </w:r>
      <w:r>
        <w:rPr>
          <w:sz w:val="20"/>
        </w:rPr>
        <w:t>encontrar</w:t>
      </w:r>
      <w:r>
        <w:rPr>
          <w:spacing w:val="-1"/>
          <w:sz w:val="20"/>
        </w:rPr>
        <w:t xml:space="preserve"> </w:t>
      </w:r>
      <w:r>
        <w:rPr>
          <w:sz w:val="20"/>
        </w:rPr>
        <w:t>a(s)</w:t>
      </w:r>
      <w:r>
        <w:rPr>
          <w:spacing w:val="-1"/>
          <w:sz w:val="20"/>
        </w:rPr>
        <w:t xml:space="preserve"> </w:t>
      </w:r>
      <w:r>
        <w:rPr>
          <w:sz w:val="20"/>
        </w:rPr>
        <w:t>certidão(ões)</w:t>
      </w:r>
      <w:r>
        <w:rPr>
          <w:spacing w:val="-1"/>
          <w:sz w:val="20"/>
        </w:rPr>
        <w:t xml:space="preserve"> </w:t>
      </w:r>
      <w:r>
        <w:rPr>
          <w:sz w:val="20"/>
        </w:rPr>
        <w:t>válida(s).</w:t>
      </w:r>
    </w:p>
    <w:p w14:paraId="353ED27C">
      <w:pPr>
        <w:pStyle w:val="9"/>
        <w:numPr>
          <w:ilvl w:val="2"/>
          <w:numId w:val="9"/>
        </w:numPr>
        <w:tabs>
          <w:tab w:val="left" w:pos="837"/>
        </w:tabs>
        <w:spacing w:before="2" w:after="0" w:line="280" w:lineRule="auto"/>
        <w:ind w:left="329" w:right="433" w:firstLine="0"/>
        <w:jc w:val="both"/>
        <w:rPr>
          <w:sz w:val="20"/>
        </w:rPr>
      </w:pPr>
      <w:r>
        <w:rPr>
          <w:sz w:val="20"/>
        </w:rPr>
        <w:t>Havendo a necessidade de envio de documentos de habilitação complementares, necessários à confirmação dos já apresentados para a habilitação, ou de documentos não constantes</w:t>
      </w:r>
      <w:r>
        <w:rPr>
          <w:spacing w:val="1"/>
          <w:sz w:val="20"/>
        </w:rPr>
        <w:t xml:space="preserve"> </w:t>
      </w:r>
      <w:r>
        <w:rPr>
          <w:sz w:val="20"/>
        </w:rPr>
        <w:t>do SICAF, o licitante provisoriamente classificado em primeiro lugar será convocado a encaminhá-los, em formato digital, por meio do sistema, no prazo de até 5 (cinco) dias úteis, 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inabilitação.</w:t>
      </w:r>
    </w:p>
    <w:p w14:paraId="6EC3E39B">
      <w:pPr>
        <w:pStyle w:val="9"/>
        <w:numPr>
          <w:ilvl w:val="2"/>
          <w:numId w:val="9"/>
        </w:numPr>
        <w:tabs>
          <w:tab w:val="left" w:pos="848"/>
        </w:tabs>
        <w:spacing w:before="2" w:after="0" w:line="280" w:lineRule="auto"/>
        <w:ind w:left="329" w:right="417" w:firstLine="0"/>
        <w:jc w:val="both"/>
        <w:rPr>
          <w:sz w:val="20"/>
        </w:rPr>
      </w:pPr>
      <w:r>
        <w:rPr>
          <w:sz w:val="20"/>
        </w:rPr>
        <w:t>Somente haverá a necessidade de comprovação do preenchimento de requisitos mediante apresentação dos documentos originais não-digitais quando houver dúvida em relação à</w:t>
      </w:r>
      <w:r>
        <w:rPr>
          <w:spacing w:val="1"/>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1"/>
          <w:sz w:val="20"/>
        </w:rPr>
        <w:t xml:space="preserve"> </w:t>
      </w:r>
      <w:r>
        <w:rPr>
          <w:sz w:val="20"/>
        </w:rPr>
        <w:t>digital</w:t>
      </w:r>
      <w:r>
        <w:rPr>
          <w:spacing w:val="-1"/>
          <w:sz w:val="20"/>
        </w:rPr>
        <w:t xml:space="preserve"> </w:t>
      </w:r>
      <w:r>
        <w:rPr>
          <w:sz w:val="20"/>
        </w:rPr>
        <w:t>ou</w:t>
      </w:r>
      <w:r>
        <w:rPr>
          <w:spacing w:val="-1"/>
          <w:sz w:val="20"/>
        </w:rPr>
        <w:t xml:space="preserve"> </w:t>
      </w:r>
      <w:r>
        <w:rPr>
          <w:sz w:val="20"/>
        </w:rPr>
        <w:t>quando</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expressamente</w:t>
      </w:r>
      <w:r>
        <w:rPr>
          <w:spacing w:val="-1"/>
          <w:sz w:val="20"/>
        </w:rPr>
        <w:t xml:space="preserve"> </w:t>
      </w:r>
      <w:r>
        <w:rPr>
          <w:sz w:val="20"/>
        </w:rPr>
        <w:t>o</w:t>
      </w:r>
      <w:r>
        <w:rPr>
          <w:spacing w:val="-1"/>
          <w:sz w:val="20"/>
        </w:rPr>
        <w:t xml:space="preserve"> </w:t>
      </w:r>
      <w:r>
        <w:rPr>
          <w:sz w:val="20"/>
        </w:rPr>
        <w:t>exigir.</w:t>
      </w:r>
    </w:p>
    <w:p w14:paraId="45035A6E">
      <w:pPr>
        <w:pStyle w:val="9"/>
        <w:numPr>
          <w:ilvl w:val="1"/>
          <w:numId w:val="9"/>
        </w:numPr>
        <w:tabs>
          <w:tab w:val="left" w:pos="669"/>
        </w:tabs>
        <w:spacing w:before="2" w:after="0" w:line="240" w:lineRule="auto"/>
        <w:ind w:left="668" w:right="0" w:hanging="340"/>
        <w:jc w:val="left"/>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z w:val="20"/>
        </w:rPr>
        <w:t>para:</w:t>
      </w:r>
    </w:p>
    <w:p w14:paraId="1EE46E28">
      <w:pPr>
        <w:pStyle w:val="9"/>
        <w:numPr>
          <w:ilvl w:val="0"/>
          <w:numId w:val="10"/>
        </w:numPr>
        <w:tabs>
          <w:tab w:val="left" w:pos="533"/>
        </w:tabs>
        <w:spacing w:before="40" w:after="0" w:line="240" w:lineRule="auto"/>
        <w:ind w:left="532" w:right="0" w:hanging="204"/>
        <w:jc w:val="left"/>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e</w:t>
      </w:r>
    </w:p>
    <w:p w14:paraId="6AF39C4F">
      <w:pPr>
        <w:pStyle w:val="9"/>
        <w:numPr>
          <w:ilvl w:val="0"/>
          <w:numId w:val="10"/>
        </w:numPr>
        <w:tabs>
          <w:tab w:val="left" w:pos="537"/>
        </w:tabs>
        <w:spacing w:before="40" w:after="0" w:line="240" w:lineRule="auto"/>
        <w:ind w:left="536" w:right="0" w:hanging="214"/>
        <w:jc w:val="left"/>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z w:val="20"/>
        </w:rPr>
        <w:t>propostas.</w:t>
      </w:r>
    </w:p>
    <w:p w14:paraId="0F1E7690">
      <w:pPr>
        <w:pStyle w:val="9"/>
        <w:numPr>
          <w:ilvl w:val="1"/>
          <w:numId w:val="9"/>
        </w:numPr>
        <w:tabs>
          <w:tab w:val="left" w:pos="719"/>
        </w:tabs>
        <w:spacing w:before="40" w:after="0" w:line="280" w:lineRule="auto"/>
        <w:ind w:left="329" w:right="432" w:firstLine="0"/>
        <w:jc w:val="left"/>
        <w:rPr>
          <w:sz w:val="20"/>
        </w:rPr>
      </w:pPr>
      <w:r>
        <w:rPr>
          <w:sz w:val="20"/>
        </w:rPr>
        <w:t>O</w:t>
      </w:r>
      <w:r>
        <w:rPr>
          <w:spacing w:val="38"/>
          <w:sz w:val="20"/>
        </w:rPr>
        <w:t xml:space="preserve"> </w:t>
      </w:r>
      <w:r>
        <w:rPr>
          <w:sz w:val="20"/>
        </w:rPr>
        <w:t>pregoeiro</w:t>
      </w:r>
      <w:r>
        <w:rPr>
          <w:spacing w:val="38"/>
          <w:sz w:val="20"/>
        </w:rPr>
        <w:t xml:space="preserve"> </w:t>
      </w:r>
      <w:r>
        <w:rPr>
          <w:sz w:val="20"/>
        </w:rPr>
        <w:t>poderá,</w:t>
      </w:r>
      <w:r>
        <w:rPr>
          <w:spacing w:val="38"/>
          <w:sz w:val="20"/>
        </w:rPr>
        <w:t xml:space="preserve"> </w:t>
      </w:r>
      <w:r>
        <w:rPr>
          <w:sz w:val="20"/>
        </w:rPr>
        <w:t>na</w:t>
      </w:r>
      <w:r>
        <w:rPr>
          <w:spacing w:val="38"/>
          <w:sz w:val="20"/>
        </w:rPr>
        <w:t xml:space="preserve"> </w:t>
      </w:r>
      <w:r>
        <w:rPr>
          <w:sz w:val="20"/>
        </w:rPr>
        <w:t>análise</w:t>
      </w:r>
      <w:r>
        <w:rPr>
          <w:spacing w:val="38"/>
          <w:sz w:val="20"/>
        </w:rPr>
        <w:t xml:space="preserve"> </w:t>
      </w:r>
      <w:r>
        <w:rPr>
          <w:sz w:val="20"/>
        </w:rPr>
        <w:t>dos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38"/>
          <w:sz w:val="20"/>
        </w:rPr>
        <w:t xml:space="preserve"> </w:t>
      </w:r>
      <w:r>
        <w:rPr>
          <w:sz w:val="20"/>
        </w:rPr>
        <w:t>sanar</w:t>
      </w:r>
      <w:r>
        <w:rPr>
          <w:spacing w:val="38"/>
          <w:sz w:val="20"/>
        </w:rPr>
        <w:t xml:space="preserve"> </w:t>
      </w:r>
      <w:r>
        <w:rPr>
          <w:sz w:val="20"/>
        </w:rPr>
        <w:t>erros</w:t>
      </w:r>
      <w:r>
        <w:rPr>
          <w:spacing w:val="38"/>
          <w:sz w:val="20"/>
        </w:rPr>
        <w:t xml:space="preserve"> </w:t>
      </w:r>
      <w:r>
        <w:rPr>
          <w:sz w:val="20"/>
        </w:rPr>
        <w:t>ou</w:t>
      </w:r>
      <w:r>
        <w:rPr>
          <w:spacing w:val="38"/>
          <w:sz w:val="20"/>
        </w:rPr>
        <w:t xml:space="preserve"> </w:t>
      </w:r>
      <w:r>
        <w:rPr>
          <w:sz w:val="20"/>
        </w:rPr>
        <w:t>falhas</w:t>
      </w:r>
      <w:r>
        <w:rPr>
          <w:spacing w:val="38"/>
          <w:sz w:val="20"/>
        </w:rPr>
        <w:t xml:space="preserve"> </w:t>
      </w:r>
      <w:r>
        <w:rPr>
          <w:sz w:val="20"/>
        </w:rPr>
        <w:t>que</w:t>
      </w:r>
      <w:r>
        <w:rPr>
          <w:spacing w:val="38"/>
          <w:sz w:val="20"/>
        </w:rPr>
        <w:t xml:space="preserve"> </w:t>
      </w:r>
      <w:r>
        <w:rPr>
          <w:sz w:val="20"/>
        </w:rPr>
        <w:t>não</w:t>
      </w:r>
      <w:r>
        <w:rPr>
          <w:spacing w:val="38"/>
          <w:sz w:val="20"/>
        </w:rPr>
        <w:t xml:space="preserve"> </w:t>
      </w:r>
      <w:r>
        <w:rPr>
          <w:sz w:val="20"/>
        </w:rPr>
        <w:t>alterem</w:t>
      </w:r>
      <w:r>
        <w:rPr>
          <w:spacing w:val="38"/>
          <w:sz w:val="20"/>
        </w:rPr>
        <w:t xml:space="preserve"> </w:t>
      </w:r>
      <w:r>
        <w:rPr>
          <w:sz w:val="20"/>
        </w:rPr>
        <w:t>a</w:t>
      </w:r>
      <w:r>
        <w:rPr>
          <w:spacing w:val="38"/>
          <w:sz w:val="20"/>
        </w:rPr>
        <w:t xml:space="preserve"> </w:t>
      </w:r>
      <w:r>
        <w:rPr>
          <w:sz w:val="20"/>
        </w:rPr>
        <w:t>substância</w:t>
      </w:r>
      <w:r>
        <w:rPr>
          <w:spacing w:val="38"/>
          <w:sz w:val="20"/>
        </w:rPr>
        <w:t xml:space="preserve"> </w:t>
      </w:r>
      <w:r>
        <w:rPr>
          <w:sz w:val="20"/>
        </w:rPr>
        <w:t>dos</w:t>
      </w:r>
      <w:r>
        <w:rPr>
          <w:spacing w:val="38"/>
          <w:sz w:val="20"/>
        </w:rPr>
        <w:t xml:space="preserve"> </w:t>
      </w:r>
      <w:r>
        <w:rPr>
          <w:sz w:val="20"/>
        </w:rPr>
        <w:t>documentos</w:t>
      </w:r>
      <w:r>
        <w:rPr>
          <w:spacing w:val="38"/>
          <w:sz w:val="20"/>
        </w:rPr>
        <w:t xml:space="preserve"> </w:t>
      </w:r>
      <w:r>
        <w:rPr>
          <w:sz w:val="20"/>
        </w:rPr>
        <w:t>e</w:t>
      </w:r>
      <w:r>
        <w:rPr>
          <w:spacing w:val="38"/>
          <w:sz w:val="20"/>
        </w:rPr>
        <w:t xml:space="preserve"> </w:t>
      </w:r>
      <w:r>
        <w:rPr>
          <w:sz w:val="20"/>
        </w:rPr>
        <w:t>sua</w:t>
      </w:r>
      <w:r>
        <w:rPr>
          <w:spacing w:val="38"/>
          <w:sz w:val="20"/>
        </w:rPr>
        <w:t xml:space="preserve"> </w:t>
      </w:r>
      <w:r>
        <w:rPr>
          <w:sz w:val="20"/>
        </w:rPr>
        <w:t>validade</w:t>
      </w:r>
      <w:r>
        <w:rPr>
          <w:spacing w:val="38"/>
          <w:sz w:val="20"/>
        </w:rPr>
        <w:t xml:space="preserve"> </w:t>
      </w:r>
      <w:r>
        <w:rPr>
          <w:sz w:val="20"/>
        </w:rPr>
        <w:t>jurídica,</w:t>
      </w:r>
      <w:r>
        <w:rPr>
          <w:spacing w:val="38"/>
          <w:sz w:val="20"/>
        </w:rPr>
        <w:t xml:space="preserve"> </w:t>
      </w:r>
      <w:r>
        <w:rPr>
          <w:sz w:val="20"/>
        </w:rPr>
        <w:t>mediante</w:t>
      </w:r>
      <w:r>
        <w:rPr>
          <w:spacing w:val="38"/>
          <w:sz w:val="20"/>
        </w:rPr>
        <w:t xml:space="preserve"> </w:t>
      </w:r>
      <w:r>
        <w:rPr>
          <w:sz w:val="20"/>
        </w:rPr>
        <w:t>decisão</w:t>
      </w:r>
      <w:r>
        <w:rPr>
          <w:spacing w:val="-47"/>
          <w:sz w:val="20"/>
        </w:rPr>
        <w:t xml:space="preserve"> </w:t>
      </w:r>
      <w:r>
        <w:rPr>
          <w:sz w:val="20"/>
        </w:rPr>
        <w:t>fundamentada,</w:t>
      </w:r>
      <w:r>
        <w:rPr>
          <w:spacing w:val="-1"/>
          <w:sz w:val="20"/>
        </w:rPr>
        <w:t xml:space="preserve"> </w:t>
      </w:r>
      <w:r>
        <w:rPr>
          <w:sz w:val="20"/>
        </w:rPr>
        <w:t>registrada</w:t>
      </w:r>
      <w:r>
        <w:rPr>
          <w:spacing w:val="-1"/>
          <w:sz w:val="20"/>
        </w:rPr>
        <w:t xml:space="preserve"> </w:t>
      </w:r>
      <w:r>
        <w:rPr>
          <w:sz w:val="20"/>
        </w:rPr>
        <w:t>em</w:t>
      </w:r>
      <w:r>
        <w:rPr>
          <w:spacing w:val="-1"/>
          <w:sz w:val="20"/>
        </w:rPr>
        <w:t xml:space="preserve"> </w:t>
      </w:r>
      <w:r>
        <w:rPr>
          <w:sz w:val="20"/>
        </w:rPr>
        <w:t>ata</w:t>
      </w:r>
      <w:r>
        <w:rPr>
          <w:spacing w:val="-1"/>
          <w:sz w:val="20"/>
        </w:rPr>
        <w:t xml:space="preserve"> </w:t>
      </w:r>
      <w:r>
        <w:rPr>
          <w:sz w:val="20"/>
        </w:rPr>
        <w:t>e</w:t>
      </w:r>
      <w:r>
        <w:rPr>
          <w:spacing w:val="-1"/>
          <w:sz w:val="20"/>
        </w:rPr>
        <w:t xml:space="preserve"> </w:t>
      </w:r>
      <w:r>
        <w:rPr>
          <w:sz w:val="20"/>
        </w:rPr>
        <w:t>acessível</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atribuindo-lhes</w:t>
      </w:r>
      <w:r>
        <w:rPr>
          <w:spacing w:val="-1"/>
          <w:sz w:val="20"/>
        </w:rPr>
        <w:t xml:space="preserve"> </w:t>
      </w:r>
      <w:r>
        <w:rPr>
          <w:sz w:val="20"/>
        </w:rPr>
        <w:t>eficácia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habilitação.</w:t>
      </w:r>
    </w:p>
    <w:p w14:paraId="60469B27">
      <w:pPr>
        <w:pStyle w:val="9"/>
        <w:numPr>
          <w:ilvl w:val="2"/>
          <w:numId w:val="9"/>
        </w:numPr>
        <w:tabs>
          <w:tab w:val="left" w:pos="849"/>
        </w:tabs>
        <w:spacing w:before="2" w:after="0" w:line="280" w:lineRule="auto"/>
        <w:ind w:left="329" w:right="434" w:firstLine="0"/>
        <w:jc w:val="left"/>
        <w:rPr>
          <w:sz w:val="20"/>
        </w:rPr>
      </w:pPr>
      <w:r>
        <w:rPr>
          <w:sz w:val="20"/>
        </w:rPr>
        <w:t>Na</w:t>
      </w:r>
      <w:r>
        <w:rPr>
          <w:spacing w:val="17"/>
          <w:sz w:val="20"/>
        </w:rPr>
        <w:t xml:space="preserve"> </w:t>
      </w:r>
      <w:r>
        <w:rPr>
          <w:sz w:val="20"/>
        </w:rPr>
        <w:t>hipótese</w:t>
      </w:r>
      <w:r>
        <w:rPr>
          <w:spacing w:val="18"/>
          <w:sz w:val="20"/>
        </w:rPr>
        <w:t xml:space="preserve"> </w:t>
      </w:r>
      <w:r>
        <w:rPr>
          <w:sz w:val="20"/>
        </w:rPr>
        <w:t>de</w:t>
      </w:r>
      <w:r>
        <w:rPr>
          <w:spacing w:val="18"/>
          <w:sz w:val="20"/>
        </w:rPr>
        <w:t xml:space="preserve"> </w:t>
      </w:r>
      <w:r>
        <w:rPr>
          <w:sz w:val="20"/>
        </w:rPr>
        <w:t>necessidade</w:t>
      </w:r>
      <w:r>
        <w:rPr>
          <w:spacing w:val="17"/>
          <w:sz w:val="20"/>
        </w:rPr>
        <w:t xml:space="preserve"> </w:t>
      </w:r>
      <w:r>
        <w:rPr>
          <w:sz w:val="20"/>
        </w:rPr>
        <w:t>de</w:t>
      </w:r>
      <w:r>
        <w:rPr>
          <w:spacing w:val="18"/>
          <w:sz w:val="20"/>
        </w:rPr>
        <w:t xml:space="preserve"> </w:t>
      </w:r>
      <w:r>
        <w:rPr>
          <w:sz w:val="20"/>
        </w:rPr>
        <w:t>suspensão</w:t>
      </w:r>
      <w:r>
        <w:rPr>
          <w:spacing w:val="18"/>
          <w:sz w:val="20"/>
        </w:rPr>
        <w:t xml:space="preserve"> </w:t>
      </w:r>
      <w:r>
        <w:rPr>
          <w:sz w:val="20"/>
        </w:rPr>
        <w:t>da</w:t>
      </w:r>
      <w:r>
        <w:rPr>
          <w:spacing w:val="17"/>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para</w:t>
      </w:r>
      <w:r>
        <w:rPr>
          <w:spacing w:val="18"/>
          <w:sz w:val="20"/>
        </w:rPr>
        <w:t xml:space="preserve"> </w:t>
      </w:r>
      <w:r>
        <w:rPr>
          <w:sz w:val="20"/>
        </w:rPr>
        <w:t>a</w:t>
      </w:r>
      <w:r>
        <w:rPr>
          <w:spacing w:val="17"/>
          <w:sz w:val="20"/>
        </w:rPr>
        <w:t xml:space="preserve"> </w:t>
      </w:r>
      <w:r>
        <w:rPr>
          <w:sz w:val="20"/>
        </w:rPr>
        <w:t>realização</w:t>
      </w:r>
      <w:r>
        <w:rPr>
          <w:spacing w:val="18"/>
          <w:sz w:val="20"/>
        </w:rPr>
        <w:t xml:space="preserve"> </w:t>
      </w:r>
      <w:r>
        <w:rPr>
          <w:sz w:val="20"/>
        </w:rPr>
        <w:t>de</w:t>
      </w:r>
      <w:r>
        <w:rPr>
          <w:spacing w:val="18"/>
          <w:sz w:val="20"/>
        </w:rPr>
        <w:t xml:space="preserve"> </w:t>
      </w:r>
      <w:r>
        <w:rPr>
          <w:sz w:val="20"/>
        </w:rPr>
        <w:t>diligências,</w:t>
      </w:r>
      <w:r>
        <w:rPr>
          <w:spacing w:val="17"/>
          <w:sz w:val="20"/>
        </w:rPr>
        <w:t xml:space="preserve"> </w:t>
      </w:r>
      <w:r>
        <w:rPr>
          <w:sz w:val="20"/>
        </w:rPr>
        <w:t>com</w:t>
      </w:r>
      <w:r>
        <w:rPr>
          <w:spacing w:val="18"/>
          <w:sz w:val="20"/>
        </w:rPr>
        <w:t xml:space="preserve"> </w:t>
      </w:r>
      <w:r>
        <w:rPr>
          <w:sz w:val="20"/>
        </w:rPr>
        <w:t>vistas</w:t>
      </w:r>
      <w:r>
        <w:rPr>
          <w:spacing w:val="18"/>
          <w:sz w:val="20"/>
        </w:rPr>
        <w:t xml:space="preserve"> </w:t>
      </w:r>
      <w:r>
        <w:rPr>
          <w:sz w:val="20"/>
        </w:rPr>
        <w:t>ao</w:t>
      </w:r>
      <w:r>
        <w:rPr>
          <w:spacing w:val="18"/>
          <w:sz w:val="20"/>
        </w:rPr>
        <w:t xml:space="preserve"> </w:t>
      </w:r>
      <w:r>
        <w:rPr>
          <w:sz w:val="20"/>
        </w:rPr>
        <w:t>saneamento</w:t>
      </w:r>
      <w:r>
        <w:rPr>
          <w:spacing w:val="17"/>
          <w:sz w:val="20"/>
        </w:rPr>
        <w:t xml:space="preserve"> </w:t>
      </w:r>
      <w:r>
        <w:rPr>
          <w:sz w:val="20"/>
        </w:rPr>
        <w:t>de</w:t>
      </w:r>
      <w:r>
        <w:rPr>
          <w:spacing w:val="18"/>
          <w:sz w:val="20"/>
        </w:rPr>
        <w:t xml:space="preserve"> </w:t>
      </w:r>
      <w:r>
        <w:rPr>
          <w:sz w:val="20"/>
        </w:rPr>
        <w:t>que</w:t>
      </w:r>
      <w:r>
        <w:rPr>
          <w:spacing w:val="18"/>
          <w:sz w:val="20"/>
        </w:rPr>
        <w:t xml:space="preserve"> </w:t>
      </w:r>
      <w:r>
        <w:rPr>
          <w:sz w:val="20"/>
        </w:rPr>
        <w:t>trata</w:t>
      </w:r>
      <w:r>
        <w:rPr>
          <w:spacing w:val="17"/>
          <w:sz w:val="20"/>
        </w:rPr>
        <w:t xml:space="preserve"> </w:t>
      </w:r>
      <w:r>
        <w:rPr>
          <w:sz w:val="20"/>
        </w:rPr>
        <w:t>o</w:t>
      </w:r>
      <w:r>
        <w:rPr>
          <w:spacing w:val="18"/>
          <w:sz w:val="20"/>
        </w:rPr>
        <w:t xml:space="preserve"> </w:t>
      </w:r>
      <w:r>
        <w:rPr>
          <w:sz w:val="20"/>
        </w:rPr>
        <w:t>subitem</w:t>
      </w:r>
      <w:r>
        <w:rPr>
          <w:spacing w:val="18"/>
          <w:sz w:val="20"/>
        </w:rPr>
        <w:t xml:space="preserve"> </w:t>
      </w:r>
      <w:r>
        <w:rPr>
          <w:sz w:val="20"/>
        </w:rPr>
        <w:t>anterior,</w:t>
      </w:r>
      <w:r>
        <w:rPr>
          <w:spacing w:val="17"/>
          <w:sz w:val="20"/>
        </w:rPr>
        <w:t xml:space="preserve"> </w:t>
      </w:r>
      <w:r>
        <w:rPr>
          <w:sz w:val="20"/>
        </w:rPr>
        <w:t>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somente</w:t>
      </w:r>
      <w:r>
        <w:rPr>
          <w:spacing w:val="-47"/>
          <w:sz w:val="20"/>
        </w:rPr>
        <w:t xml:space="preserve"> </w:t>
      </w:r>
      <w:r>
        <w:rPr>
          <w:sz w:val="20"/>
        </w:rPr>
        <w:t>poderá</w:t>
      </w:r>
      <w:r>
        <w:rPr>
          <w:spacing w:val="-1"/>
          <w:sz w:val="20"/>
        </w:rPr>
        <w:t xml:space="preserve"> </w:t>
      </w:r>
      <w:r>
        <w:rPr>
          <w:sz w:val="20"/>
        </w:rPr>
        <w:t>ser</w:t>
      </w:r>
      <w:r>
        <w:rPr>
          <w:spacing w:val="-1"/>
          <w:sz w:val="20"/>
        </w:rPr>
        <w:t xml:space="preserve"> </w:t>
      </w:r>
      <w:r>
        <w:rPr>
          <w:sz w:val="20"/>
        </w:rPr>
        <w:t>reiniciada</w:t>
      </w:r>
      <w:r>
        <w:rPr>
          <w:spacing w:val="-1"/>
          <w:sz w:val="20"/>
        </w:rPr>
        <w:t xml:space="preserve"> </w:t>
      </w:r>
      <w:r>
        <w:rPr>
          <w:sz w:val="20"/>
        </w:rPr>
        <w:t>mediante</w:t>
      </w:r>
      <w:r>
        <w:rPr>
          <w:spacing w:val="-1"/>
          <w:sz w:val="20"/>
        </w:rPr>
        <w:t xml:space="preserve"> </w:t>
      </w:r>
      <w:r>
        <w:rPr>
          <w:sz w:val="20"/>
        </w:rPr>
        <w:t>aviso</w:t>
      </w:r>
      <w:r>
        <w:rPr>
          <w:spacing w:val="-1"/>
          <w:sz w:val="20"/>
        </w:rPr>
        <w:t xml:space="preserve"> </w:t>
      </w:r>
      <w:r>
        <w:rPr>
          <w:sz w:val="20"/>
        </w:rPr>
        <w:t>prévio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no</w:t>
      </w:r>
      <w:r>
        <w:rPr>
          <w:spacing w:val="-1"/>
          <w:sz w:val="20"/>
        </w:rPr>
        <w:t xml:space="preserve"> </w:t>
      </w:r>
      <w:r>
        <w:rPr>
          <w:sz w:val="20"/>
        </w:rPr>
        <w:t>mínimo,</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de</w:t>
      </w:r>
      <w:r>
        <w:rPr>
          <w:spacing w:val="-1"/>
          <w:sz w:val="20"/>
        </w:rPr>
        <w:t xml:space="preserve"> </w:t>
      </w:r>
      <w:r>
        <w:rPr>
          <w:sz w:val="20"/>
        </w:rPr>
        <w:t>antecedência,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ocorrência</w:t>
      </w:r>
      <w:r>
        <w:rPr>
          <w:spacing w:val="-1"/>
          <w:sz w:val="20"/>
        </w:rPr>
        <w:t xml:space="preserve"> </w:t>
      </w:r>
      <w:r>
        <w:rPr>
          <w:sz w:val="20"/>
        </w:rPr>
        <w:t>será</w:t>
      </w:r>
      <w:r>
        <w:rPr>
          <w:spacing w:val="-1"/>
          <w:sz w:val="20"/>
        </w:rPr>
        <w:t xml:space="preserve"> </w:t>
      </w:r>
      <w:r>
        <w:rPr>
          <w:sz w:val="20"/>
        </w:rPr>
        <w:t>registrada</w:t>
      </w:r>
      <w:r>
        <w:rPr>
          <w:spacing w:val="-1"/>
          <w:sz w:val="20"/>
        </w:rPr>
        <w:t xml:space="preserve"> </w:t>
      </w:r>
      <w:r>
        <w:rPr>
          <w:sz w:val="20"/>
        </w:rPr>
        <w:t>em</w:t>
      </w:r>
      <w:r>
        <w:rPr>
          <w:spacing w:val="-1"/>
          <w:sz w:val="20"/>
        </w:rPr>
        <w:t xml:space="preserve"> </w:t>
      </w:r>
      <w:r>
        <w:rPr>
          <w:sz w:val="20"/>
        </w:rPr>
        <w:t>ata.</w:t>
      </w:r>
    </w:p>
    <w:p w14:paraId="5B82E834">
      <w:pPr>
        <w:pStyle w:val="9"/>
        <w:numPr>
          <w:ilvl w:val="1"/>
          <w:numId w:val="9"/>
        </w:numPr>
        <w:tabs>
          <w:tab w:val="left" w:pos="688"/>
        </w:tabs>
        <w:spacing w:before="2" w:after="0" w:line="280" w:lineRule="auto"/>
        <w:ind w:left="329" w:right="418" w:firstLine="0"/>
        <w:jc w:val="left"/>
        <w:rPr>
          <w:sz w:val="20"/>
        </w:rPr>
      </w:pPr>
      <w:r>
        <w:rPr>
          <w:sz w:val="20"/>
        </w:rPr>
        <w:t>Na</w:t>
      </w:r>
      <w:r>
        <w:rPr>
          <w:spacing w:val="6"/>
          <w:sz w:val="20"/>
        </w:rPr>
        <w:t xml:space="preserve"> </w:t>
      </w:r>
      <w:r>
        <w:rPr>
          <w:sz w:val="20"/>
        </w:rPr>
        <w:t>hipótese</w:t>
      </w:r>
      <w:r>
        <w:rPr>
          <w:spacing w:val="7"/>
          <w:sz w:val="20"/>
        </w:rPr>
        <w:t xml:space="preserve"> </w:t>
      </w:r>
      <w:r>
        <w:rPr>
          <w:sz w:val="20"/>
        </w:rPr>
        <w:t>de</w:t>
      </w:r>
      <w:r>
        <w:rPr>
          <w:spacing w:val="7"/>
          <w:sz w:val="20"/>
        </w:rPr>
        <w:t xml:space="preserve"> </w:t>
      </w:r>
      <w:r>
        <w:rPr>
          <w:sz w:val="20"/>
        </w:rPr>
        <w:t>o</w:t>
      </w:r>
      <w:r>
        <w:rPr>
          <w:spacing w:val="7"/>
          <w:sz w:val="20"/>
        </w:rPr>
        <w:t xml:space="preserve"> </w:t>
      </w:r>
      <w:r>
        <w:rPr>
          <w:sz w:val="20"/>
        </w:rPr>
        <w:t>licitante</w:t>
      </w:r>
      <w:r>
        <w:rPr>
          <w:spacing w:val="7"/>
          <w:sz w:val="20"/>
        </w:rPr>
        <w:t xml:space="preserve"> </w:t>
      </w:r>
      <w:r>
        <w:rPr>
          <w:sz w:val="20"/>
        </w:rPr>
        <w:t>provisoriamente</w:t>
      </w:r>
      <w:r>
        <w:rPr>
          <w:spacing w:val="7"/>
          <w:sz w:val="20"/>
        </w:rPr>
        <w:t xml:space="preserve"> </w:t>
      </w:r>
      <w:r>
        <w:rPr>
          <w:sz w:val="20"/>
        </w:rPr>
        <w:t>classificado</w:t>
      </w:r>
      <w:r>
        <w:rPr>
          <w:spacing w:val="6"/>
          <w:sz w:val="20"/>
        </w:rPr>
        <w:t xml:space="preserve"> </w:t>
      </w:r>
      <w:r>
        <w:rPr>
          <w:sz w:val="20"/>
        </w:rPr>
        <w:t>em</w:t>
      </w:r>
      <w:r>
        <w:rPr>
          <w:spacing w:val="7"/>
          <w:sz w:val="20"/>
        </w:rPr>
        <w:t xml:space="preserve"> </w:t>
      </w:r>
      <w:r>
        <w:rPr>
          <w:sz w:val="20"/>
        </w:rPr>
        <w:t>primeiro</w:t>
      </w:r>
      <w:r>
        <w:rPr>
          <w:spacing w:val="7"/>
          <w:sz w:val="20"/>
        </w:rPr>
        <w:t xml:space="preserve"> </w:t>
      </w:r>
      <w:r>
        <w:rPr>
          <w:sz w:val="20"/>
        </w:rPr>
        <w:t>lugar</w:t>
      </w:r>
      <w:r>
        <w:rPr>
          <w:spacing w:val="7"/>
          <w:sz w:val="20"/>
        </w:rPr>
        <w:t xml:space="preserve"> </w:t>
      </w:r>
      <w:r>
        <w:rPr>
          <w:sz w:val="20"/>
        </w:rPr>
        <w:t>não</w:t>
      </w:r>
      <w:r>
        <w:rPr>
          <w:spacing w:val="7"/>
          <w:sz w:val="20"/>
        </w:rPr>
        <w:t xml:space="preserve"> </w:t>
      </w:r>
      <w:r>
        <w:rPr>
          <w:sz w:val="20"/>
        </w:rPr>
        <w:t>atender</w:t>
      </w:r>
      <w:r>
        <w:rPr>
          <w:spacing w:val="7"/>
          <w:sz w:val="20"/>
        </w:rPr>
        <w:t xml:space="preserve"> </w:t>
      </w:r>
      <w:r>
        <w:rPr>
          <w:sz w:val="20"/>
        </w:rPr>
        <w:t>às</w:t>
      </w:r>
      <w:r>
        <w:rPr>
          <w:spacing w:val="7"/>
          <w:sz w:val="20"/>
        </w:rPr>
        <w:t xml:space="preserve"> </w:t>
      </w:r>
      <w:r>
        <w:rPr>
          <w:sz w:val="20"/>
        </w:rPr>
        <w:t>exigências</w:t>
      </w:r>
      <w:r>
        <w:rPr>
          <w:spacing w:val="6"/>
          <w:sz w:val="20"/>
        </w:rPr>
        <w:t xml:space="preserve"> </w:t>
      </w:r>
      <w:r>
        <w:rPr>
          <w:sz w:val="20"/>
        </w:rPr>
        <w:t>para</w:t>
      </w:r>
      <w:r>
        <w:rPr>
          <w:spacing w:val="7"/>
          <w:sz w:val="20"/>
        </w:rPr>
        <w:t xml:space="preserve"> </w:t>
      </w:r>
      <w:r>
        <w:rPr>
          <w:sz w:val="20"/>
        </w:rPr>
        <w:t>a</w:t>
      </w:r>
      <w:r>
        <w:rPr>
          <w:spacing w:val="7"/>
          <w:sz w:val="20"/>
        </w:rPr>
        <w:t xml:space="preserve"> </w:t>
      </w:r>
      <w:r>
        <w:rPr>
          <w:sz w:val="20"/>
        </w:rPr>
        <w:t>habilitação,</w:t>
      </w:r>
      <w:r>
        <w:rPr>
          <w:spacing w:val="7"/>
          <w:sz w:val="20"/>
        </w:rPr>
        <w:t xml:space="preserve"> </w:t>
      </w:r>
      <w:r>
        <w:rPr>
          <w:sz w:val="20"/>
        </w:rPr>
        <w:t>o</w:t>
      </w:r>
      <w:r>
        <w:rPr>
          <w:spacing w:val="7"/>
          <w:sz w:val="20"/>
        </w:rPr>
        <w:t xml:space="preserve"> </w:t>
      </w:r>
      <w:r>
        <w:rPr>
          <w:sz w:val="20"/>
        </w:rPr>
        <w:t>órgão</w:t>
      </w:r>
      <w:r>
        <w:rPr>
          <w:spacing w:val="7"/>
          <w:sz w:val="20"/>
        </w:rPr>
        <w:t xml:space="preserve"> </w:t>
      </w:r>
      <w:r>
        <w:rPr>
          <w:sz w:val="20"/>
        </w:rPr>
        <w:t>ou</w:t>
      </w:r>
      <w:r>
        <w:rPr>
          <w:spacing w:val="6"/>
          <w:sz w:val="20"/>
        </w:rPr>
        <w:t xml:space="preserve"> </w:t>
      </w:r>
      <w:r>
        <w:rPr>
          <w:sz w:val="20"/>
        </w:rPr>
        <w:t>entidade</w:t>
      </w:r>
      <w:r>
        <w:rPr>
          <w:spacing w:val="7"/>
          <w:sz w:val="20"/>
        </w:rPr>
        <w:t xml:space="preserve"> </w:t>
      </w:r>
      <w:r>
        <w:rPr>
          <w:sz w:val="20"/>
        </w:rPr>
        <w:t>examinará</w:t>
      </w:r>
      <w:r>
        <w:rPr>
          <w:spacing w:val="7"/>
          <w:sz w:val="20"/>
        </w:rPr>
        <w:t xml:space="preserve"> </w:t>
      </w:r>
      <w:r>
        <w:rPr>
          <w:sz w:val="20"/>
        </w:rPr>
        <w:t>a</w:t>
      </w:r>
      <w:r>
        <w:rPr>
          <w:spacing w:val="7"/>
          <w:sz w:val="20"/>
        </w:rPr>
        <w:t xml:space="preserve"> </w:t>
      </w:r>
      <w:r>
        <w:rPr>
          <w:sz w:val="20"/>
        </w:rPr>
        <w:t>proposta</w:t>
      </w:r>
      <w:r>
        <w:rPr>
          <w:spacing w:val="7"/>
          <w:sz w:val="20"/>
        </w:rPr>
        <w:t xml:space="preserve"> </w:t>
      </w:r>
      <w:r>
        <w:rPr>
          <w:sz w:val="20"/>
        </w:rPr>
        <w:t>subsequente</w:t>
      </w:r>
      <w:r>
        <w:rPr>
          <w:spacing w:val="7"/>
          <w:sz w:val="20"/>
        </w:rPr>
        <w:t xml:space="preserve"> </w:t>
      </w:r>
      <w:r>
        <w:rPr>
          <w:sz w:val="20"/>
        </w:rPr>
        <w:t>e</w:t>
      </w:r>
      <w:r>
        <w:rPr>
          <w:spacing w:val="7"/>
          <w:sz w:val="20"/>
        </w:rPr>
        <w:t xml:space="preserve"> </w:t>
      </w:r>
      <w:r>
        <w:rPr>
          <w:sz w:val="20"/>
        </w:rPr>
        <w:t>assim</w:t>
      </w:r>
      <w:r>
        <w:rPr>
          <w:spacing w:val="-47"/>
          <w:sz w:val="20"/>
        </w:rPr>
        <w:t xml:space="preserve"> </w:t>
      </w:r>
      <w:r>
        <w:rPr>
          <w:sz w:val="20"/>
        </w:rPr>
        <w:t>sucessivamente,</w:t>
      </w:r>
      <w:r>
        <w:rPr>
          <w:spacing w:val="-1"/>
          <w:sz w:val="20"/>
        </w:rPr>
        <w:t xml:space="preserve"> </w:t>
      </w:r>
      <w:r>
        <w:rPr>
          <w:sz w:val="20"/>
        </w:rPr>
        <w:t>na</w:t>
      </w:r>
      <w:r>
        <w:rPr>
          <w:spacing w:val="-1"/>
          <w:sz w:val="20"/>
        </w:rPr>
        <w:t xml:space="preserve"> </w:t>
      </w:r>
      <w:r>
        <w:rPr>
          <w:sz w:val="20"/>
        </w:rPr>
        <w:t>ordem</w:t>
      </w:r>
      <w:r>
        <w:rPr>
          <w:spacing w:val="-1"/>
          <w:sz w:val="20"/>
        </w:rPr>
        <w:t xml:space="preserve"> </w:t>
      </w:r>
      <w:r>
        <w:rPr>
          <w:sz w:val="20"/>
        </w:rPr>
        <w:t>de</w:t>
      </w:r>
      <w:r>
        <w:rPr>
          <w:spacing w:val="-1"/>
          <w:sz w:val="20"/>
        </w:rPr>
        <w:t xml:space="preserve"> </w:t>
      </w:r>
      <w:r>
        <w:rPr>
          <w:sz w:val="20"/>
        </w:rPr>
        <w:t>classificação,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uma</w:t>
      </w:r>
      <w:r>
        <w:rPr>
          <w:spacing w:val="-1"/>
          <w:sz w:val="20"/>
        </w:rPr>
        <w:t xml:space="preserve"> </w:t>
      </w:r>
      <w:r>
        <w:rPr>
          <w:sz w:val="20"/>
        </w:rPr>
        <w:t>proposta</w:t>
      </w:r>
      <w:r>
        <w:rPr>
          <w:spacing w:val="-1"/>
          <w:sz w:val="20"/>
        </w:rPr>
        <w:t xml:space="preserve"> </w:t>
      </w:r>
      <w:r>
        <w:rPr>
          <w:sz w:val="20"/>
        </w:rPr>
        <w:t>que</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p>
    <w:p w14:paraId="445431CC">
      <w:pPr>
        <w:pStyle w:val="9"/>
        <w:numPr>
          <w:ilvl w:val="1"/>
          <w:numId w:val="9"/>
        </w:numPr>
        <w:tabs>
          <w:tab w:val="left" w:pos="675"/>
        </w:tabs>
        <w:spacing w:before="2" w:after="0" w:line="240" w:lineRule="auto"/>
        <w:ind w:left="67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habilitado.</w:t>
      </w:r>
    </w:p>
    <w:p w14:paraId="5B99F0BD">
      <w:pPr>
        <w:pStyle w:val="9"/>
        <w:numPr>
          <w:ilvl w:val="1"/>
          <w:numId w:val="9"/>
        </w:numPr>
        <w:tabs>
          <w:tab w:val="left" w:pos="680"/>
        </w:tabs>
        <w:spacing w:before="40" w:after="0" w:line="240" w:lineRule="auto"/>
        <w:ind w:left="679" w:right="0" w:hanging="351"/>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z w:val="20"/>
        </w:rPr>
        <w:t>habilitação.</w:t>
      </w:r>
    </w:p>
    <w:p w14:paraId="7DE9FBE0">
      <w:pPr>
        <w:pStyle w:val="9"/>
        <w:numPr>
          <w:ilvl w:val="1"/>
          <w:numId w:val="9"/>
        </w:numPr>
        <w:tabs>
          <w:tab w:val="left" w:pos="675"/>
        </w:tabs>
        <w:spacing w:before="40" w:after="0" w:line="240" w:lineRule="auto"/>
        <w:ind w:left="67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z w:val="20"/>
        </w:rPr>
        <w:t>permitidos.</w:t>
      </w:r>
    </w:p>
    <w:p w14:paraId="568B2449">
      <w:pPr>
        <w:pStyle w:val="9"/>
        <w:numPr>
          <w:ilvl w:val="2"/>
          <w:numId w:val="9"/>
        </w:numPr>
        <w:tabs>
          <w:tab w:val="left" w:pos="842"/>
        </w:tabs>
        <w:spacing w:before="40" w:after="0" w:line="280" w:lineRule="auto"/>
        <w:ind w:left="329" w:right="433" w:firstLine="0"/>
        <w:jc w:val="left"/>
        <w:rPr>
          <w:sz w:val="20"/>
        </w:rPr>
      </w:pPr>
      <w:r>
        <w:rPr>
          <w:sz w:val="20"/>
        </w:rPr>
        <w:t>Se</w:t>
      </w:r>
      <w:r>
        <w:rPr>
          <w:spacing w:val="11"/>
          <w:sz w:val="20"/>
        </w:rPr>
        <w:t xml:space="preserve"> </w:t>
      </w:r>
      <w:r>
        <w:rPr>
          <w:sz w:val="20"/>
        </w:rPr>
        <w:t>o</w:t>
      </w:r>
      <w:r>
        <w:rPr>
          <w:spacing w:val="11"/>
          <w:sz w:val="20"/>
        </w:rPr>
        <w:t xml:space="preserve"> </w:t>
      </w:r>
      <w:r>
        <w:rPr>
          <w:sz w:val="20"/>
        </w:rPr>
        <w:t>fornecedor</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matriz,</w:t>
      </w:r>
      <w:r>
        <w:rPr>
          <w:spacing w:val="11"/>
          <w:sz w:val="20"/>
        </w:rPr>
        <w:t xml:space="preserve"> </w:t>
      </w:r>
      <w:r>
        <w:rPr>
          <w:sz w:val="20"/>
        </w:rPr>
        <w:t>todos</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deverão</w:t>
      </w:r>
      <w:r>
        <w:rPr>
          <w:spacing w:val="11"/>
          <w:sz w:val="20"/>
        </w:rPr>
        <w:t xml:space="preserve"> </w:t>
      </w:r>
      <w:r>
        <w:rPr>
          <w:sz w:val="20"/>
        </w:rPr>
        <w:t>estar</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matriz,</w:t>
      </w:r>
      <w:r>
        <w:rPr>
          <w:spacing w:val="11"/>
          <w:sz w:val="20"/>
        </w:rPr>
        <w:t xml:space="preserve"> </w:t>
      </w:r>
      <w:r>
        <w:rPr>
          <w:sz w:val="20"/>
        </w:rPr>
        <w:t>e</w:t>
      </w:r>
      <w:r>
        <w:rPr>
          <w:spacing w:val="11"/>
          <w:sz w:val="20"/>
        </w:rPr>
        <w:t xml:space="preserve"> </w:t>
      </w:r>
      <w:r>
        <w:rPr>
          <w:sz w:val="20"/>
        </w:rPr>
        <w:t>se</w:t>
      </w:r>
      <w:r>
        <w:rPr>
          <w:spacing w:val="11"/>
          <w:sz w:val="20"/>
        </w:rPr>
        <w:t xml:space="preserve"> </w:t>
      </w:r>
      <w:r>
        <w:rPr>
          <w:sz w:val="20"/>
        </w:rPr>
        <w:t>o</w:t>
      </w:r>
      <w:r>
        <w:rPr>
          <w:spacing w:val="11"/>
          <w:sz w:val="20"/>
        </w:rPr>
        <w:t xml:space="preserve"> </w:t>
      </w:r>
      <w:r>
        <w:rPr>
          <w:sz w:val="20"/>
        </w:rPr>
        <w:t>licitante</w:t>
      </w:r>
      <w:r>
        <w:rPr>
          <w:spacing w:val="11"/>
          <w:sz w:val="20"/>
        </w:rPr>
        <w:t xml:space="preserve"> </w:t>
      </w:r>
      <w:r>
        <w:rPr>
          <w:sz w:val="20"/>
        </w:rPr>
        <w:t>for</w:t>
      </w:r>
      <w:r>
        <w:rPr>
          <w:spacing w:val="11"/>
          <w:sz w:val="20"/>
        </w:rPr>
        <w:t xml:space="preserve"> </w:t>
      </w:r>
      <w:r>
        <w:rPr>
          <w:sz w:val="20"/>
        </w:rPr>
        <w:t>a</w:t>
      </w:r>
      <w:r>
        <w:rPr>
          <w:spacing w:val="11"/>
          <w:sz w:val="20"/>
        </w:rPr>
        <w:t xml:space="preserve"> </w:t>
      </w:r>
      <w:r>
        <w:rPr>
          <w:sz w:val="20"/>
        </w:rPr>
        <w:t>filial,</w:t>
      </w:r>
      <w:r>
        <w:rPr>
          <w:spacing w:val="11"/>
          <w:sz w:val="20"/>
        </w:rPr>
        <w:t xml:space="preserve"> </w:t>
      </w:r>
      <w:r>
        <w:rPr>
          <w:sz w:val="20"/>
        </w:rPr>
        <w:t>todos</w:t>
      </w:r>
      <w:r>
        <w:rPr>
          <w:spacing w:val="11"/>
          <w:sz w:val="20"/>
        </w:rPr>
        <w:t xml:space="preserve"> </w:t>
      </w:r>
      <w:r>
        <w:rPr>
          <w:sz w:val="20"/>
        </w:rPr>
        <w:t>os</w:t>
      </w:r>
      <w:r>
        <w:rPr>
          <w:spacing w:val="11"/>
          <w:sz w:val="20"/>
        </w:rPr>
        <w:t xml:space="preserve"> </w:t>
      </w:r>
      <w:r>
        <w:rPr>
          <w:sz w:val="20"/>
        </w:rPr>
        <w:t>documentos</w:t>
      </w:r>
      <w:r>
        <w:rPr>
          <w:spacing w:val="11"/>
          <w:sz w:val="20"/>
        </w:rPr>
        <w:t xml:space="preserve"> </w:t>
      </w:r>
      <w:r>
        <w:rPr>
          <w:sz w:val="20"/>
        </w:rPr>
        <w:t>deverão</w:t>
      </w:r>
      <w:r>
        <w:rPr>
          <w:spacing w:val="11"/>
          <w:sz w:val="20"/>
        </w:rPr>
        <w:t xml:space="preserve"> </w:t>
      </w:r>
      <w:r>
        <w:rPr>
          <w:sz w:val="20"/>
        </w:rPr>
        <w:t>estar</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filial,</w:t>
      </w:r>
      <w:r>
        <w:rPr>
          <w:spacing w:val="11"/>
          <w:sz w:val="20"/>
        </w:rPr>
        <w:t xml:space="preserve"> </w:t>
      </w:r>
      <w:r>
        <w:rPr>
          <w:sz w:val="20"/>
        </w:rPr>
        <w:t>exceto</w:t>
      </w:r>
      <w:r>
        <w:rPr>
          <w:spacing w:val="11"/>
          <w:sz w:val="20"/>
        </w:rPr>
        <w:t xml:space="preserve"> </w:t>
      </w:r>
      <w:r>
        <w:rPr>
          <w:sz w:val="20"/>
        </w:rPr>
        <w:t>para</w:t>
      </w:r>
      <w:r>
        <w:rPr>
          <w:spacing w:val="-47"/>
          <w:sz w:val="20"/>
        </w:rPr>
        <w:t xml:space="preserve"> </w:t>
      </w:r>
      <w:r>
        <w:rPr>
          <w:sz w:val="20"/>
        </w:rPr>
        <w:t>atestados</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daqueles</w:t>
      </w:r>
      <w:r>
        <w:rPr>
          <w:spacing w:val="-1"/>
          <w:sz w:val="20"/>
        </w:rPr>
        <w:t xml:space="preserve"> </w:t>
      </w:r>
      <w:r>
        <w:rPr>
          <w:sz w:val="20"/>
        </w:rPr>
        <w:t>documentos</w:t>
      </w:r>
      <w:r>
        <w:rPr>
          <w:spacing w:val="-1"/>
          <w:sz w:val="20"/>
        </w:rPr>
        <w:t xml:space="preserve"> </w:t>
      </w:r>
      <w:r>
        <w:rPr>
          <w:sz w:val="20"/>
        </w:rPr>
        <w:t>que,</w:t>
      </w:r>
      <w:r>
        <w:rPr>
          <w:spacing w:val="-1"/>
          <w:sz w:val="20"/>
        </w:rPr>
        <w:t xml:space="preserve"> </w:t>
      </w:r>
      <w:r>
        <w:rPr>
          <w:sz w:val="20"/>
        </w:rPr>
        <w:t>pela</w:t>
      </w:r>
      <w:r>
        <w:rPr>
          <w:spacing w:val="-1"/>
          <w:sz w:val="20"/>
        </w:rPr>
        <w:t xml:space="preserve"> </w:t>
      </w:r>
      <w:r>
        <w:rPr>
          <w:sz w:val="20"/>
        </w:rPr>
        <w:t>própria</w:t>
      </w:r>
      <w:r>
        <w:rPr>
          <w:spacing w:val="-1"/>
          <w:sz w:val="20"/>
        </w:rPr>
        <w:t xml:space="preserve"> </w:t>
      </w:r>
      <w:r>
        <w:rPr>
          <w:sz w:val="20"/>
        </w:rPr>
        <w:t>natureza,</w:t>
      </w:r>
      <w:r>
        <w:rPr>
          <w:spacing w:val="-1"/>
          <w:sz w:val="20"/>
        </w:rPr>
        <w:t xml:space="preserve"> </w:t>
      </w:r>
      <w:r>
        <w:rPr>
          <w:sz w:val="20"/>
        </w:rPr>
        <w:t>comprovadamente,</w:t>
      </w:r>
      <w:r>
        <w:rPr>
          <w:spacing w:val="-1"/>
          <w:sz w:val="20"/>
        </w:rPr>
        <w:t xml:space="preserve"> </w:t>
      </w:r>
      <w:r>
        <w:rPr>
          <w:sz w:val="20"/>
        </w:rPr>
        <w:t>forem</w:t>
      </w:r>
      <w:r>
        <w:rPr>
          <w:spacing w:val="-1"/>
          <w:sz w:val="20"/>
        </w:rPr>
        <w:t xml:space="preserve"> </w:t>
      </w:r>
      <w:r>
        <w:rPr>
          <w:sz w:val="20"/>
        </w:rPr>
        <w:t>emitidos</w:t>
      </w:r>
      <w:r>
        <w:rPr>
          <w:spacing w:val="-1"/>
          <w:sz w:val="20"/>
        </w:rPr>
        <w:t xml:space="preserve"> </w:t>
      </w:r>
      <w:r>
        <w:rPr>
          <w:sz w:val="20"/>
        </w:rPr>
        <w:t>somente</w:t>
      </w:r>
      <w:r>
        <w:rPr>
          <w:spacing w:val="-1"/>
          <w:sz w:val="20"/>
        </w:rPr>
        <w:t xml:space="preserve"> </w:t>
      </w:r>
      <w:r>
        <w:rPr>
          <w:sz w:val="20"/>
        </w:rPr>
        <w:t>em</w:t>
      </w:r>
      <w:r>
        <w:rPr>
          <w:spacing w:val="-1"/>
          <w:sz w:val="20"/>
        </w:rPr>
        <w:t xml:space="preserve"> </w:t>
      </w:r>
      <w:r>
        <w:rPr>
          <w:sz w:val="20"/>
        </w:rPr>
        <w:t>nome</w:t>
      </w:r>
      <w:r>
        <w:rPr>
          <w:spacing w:val="-1"/>
          <w:sz w:val="20"/>
        </w:rPr>
        <w:t xml:space="preserve"> </w:t>
      </w:r>
      <w:r>
        <w:rPr>
          <w:sz w:val="20"/>
        </w:rPr>
        <w:t>da</w:t>
      </w:r>
      <w:r>
        <w:rPr>
          <w:spacing w:val="-1"/>
          <w:sz w:val="20"/>
        </w:rPr>
        <w:t xml:space="preserve"> </w:t>
      </w:r>
      <w:r>
        <w:rPr>
          <w:sz w:val="20"/>
        </w:rPr>
        <w:t>matriz.</w:t>
      </w:r>
    </w:p>
    <w:p w14:paraId="2243165E">
      <w:pPr>
        <w:pStyle w:val="9"/>
        <w:numPr>
          <w:ilvl w:val="2"/>
          <w:numId w:val="9"/>
        </w:numPr>
        <w:tabs>
          <w:tab w:val="left" w:pos="839"/>
        </w:tabs>
        <w:spacing w:before="2" w:after="0" w:line="280" w:lineRule="auto"/>
        <w:ind w:left="329" w:right="433" w:firstLine="0"/>
        <w:jc w:val="left"/>
        <w:rPr>
          <w:sz w:val="20"/>
        </w:rPr>
      </w:pPr>
      <w:r>
        <w:rPr>
          <w:sz w:val="20"/>
        </w:rPr>
        <w:t>Serão</w:t>
      </w:r>
      <w:r>
        <w:rPr>
          <w:spacing w:val="7"/>
          <w:sz w:val="20"/>
        </w:rPr>
        <w:t xml:space="preserve"> </w:t>
      </w:r>
      <w:r>
        <w:rPr>
          <w:sz w:val="20"/>
        </w:rPr>
        <w:t>aceitos</w:t>
      </w:r>
      <w:r>
        <w:rPr>
          <w:spacing w:val="7"/>
          <w:sz w:val="20"/>
        </w:rPr>
        <w:t xml:space="preserve"> </w:t>
      </w:r>
      <w:r>
        <w:rPr>
          <w:sz w:val="20"/>
        </w:rPr>
        <w:t>registros</w:t>
      </w:r>
      <w:r>
        <w:rPr>
          <w:spacing w:val="8"/>
          <w:sz w:val="20"/>
        </w:rPr>
        <w:t xml:space="preserve"> </w:t>
      </w:r>
      <w:r>
        <w:rPr>
          <w:sz w:val="20"/>
        </w:rPr>
        <w:t>de</w:t>
      </w:r>
      <w:r>
        <w:rPr>
          <w:spacing w:val="7"/>
          <w:sz w:val="20"/>
        </w:rPr>
        <w:t xml:space="preserve"> </w:t>
      </w:r>
      <w:r>
        <w:rPr>
          <w:sz w:val="20"/>
        </w:rPr>
        <w:t>CNPJ</w:t>
      </w:r>
      <w:r>
        <w:rPr>
          <w:spacing w:val="8"/>
          <w:sz w:val="20"/>
        </w:rPr>
        <w:t xml:space="preserve"> </w:t>
      </w:r>
      <w:r>
        <w:rPr>
          <w:sz w:val="20"/>
        </w:rPr>
        <w:t>de</w:t>
      </w:r>
      <w:r>
        <w:rPr>
          <w:spacing w:val="7"/>
          <w:sz w:val="20"/>
        </w:rPr>
        <w:t xml:space="preserve"> </w:t>
      </w:r>
      <w:r>
        <w:rPr>
          <w:sz w:val="20"/>
        </w:rPr>
        <w:t>licitante</w:t>
      </w:r>
      <w:r>
        <w:rPr>
          <w:spacing w:val="8"/>
          <w:sz w:val="20"/>
        </w:rPr>
        <w:t xml:space="preserve"> </w:t>
      </w:r>
      <w:r>
        <w:rPr>
          <w:sz w:val="20"/>
        </w:rPr>
        <w:t>matriz</w:t>
      </w:r>
      <w:r>
        <w:rPr>
          <w:spacing w:val="7"/>
          <w:sz w:val="20"/>
        </w:rPr>
        <w:t xml:space="preserve"> </w:t>
      </w:r>
      <w:r>
        <w:rPr>
          <w:sz w:val="20"/>
        </w:rPr>
        <w:t>e</w:t>
      </w:r>
      <w:r>
        <w:rPr>
          <w:spacing w:val="8"/>
          <w:sz w:val="20"/>
        </w:rPr>
        <w:t xml:space="preserve"> </w:t>
      </w:r>
      <w:r>
        <w:rPr>
          <w:sz w:val="20"/>
        </w:rPr>
        <w:t>filial</w:t>
      </w:r>
      <w:r>
        <w:rPr>
          <w:spacing w:val="7"/>
          <w:sz w:val="20"/>
        </w:rPr>
        <w:t xml:space="preserve"> </w:t>
      </w:r>
      <w:r>
        <w:rPr>
          <w:sz w:val="20"/>
        </w:rPr>
        <w:t>com</w:t>
      </w:r>
      <w:r>
        <w:rPr>
          <w:spacing w:val="7"/>
          <w:sz w:val="20"/>
        </w:rPr>
        <w:t xml:space="preserve"> </w:t>
      </w:r>
      <w:r>
        <w:rPr>
          <w:sz w:val="20"/>
        </w:rPr>
        <w:t>diferenças</w:t>
      </w:r>
      <w:r>
        <w:rPr>
          <w:spacing w:val="8"/>
          <w:sz w:val="20"/>
        </w:rPr>
        <w:t xml:space="preserve"> </w:t>
      </w:r>
      <w:r>
        <w:rPr>
          <w:sz w:val="20"/>
        </w:rPr>
        <w:t>de</w:t>
      </w:r>
      <w:r>
        <w:rPr>
          <w:spacing w:val="7"/>
          <w:sz w:val="20"/>
        </w:rPr>
        <w:t xml:space="preserve"> </w:t>
      </w:r>
      <w:r>
        <w:rPr>
          <w:sz w:val="20"/>
        </w:rPr>
        <w:t>números</w:t>
      </w:r>
      <w:r>
        <w:rPr>
          <w:spacing w:val="8"/>
          <w:sz w:val="20"/>
        </w:rPr>
        <w:t xml:space="preserve"> </w:t>
      </w:r>
      <w:r>
        <w:rPr>
          <w:sz w:val="20"/>
        </w:rPr>
        <w:t>de</w:t>
      </w:r>
      <w:r>
        <w:rPr>
          <w:spacing w:val="7"/>
          <w:sz w:val="20"/>
        </w:rPr>
        <w:t xml:space="preserve"> </w:t>
      </w:r>
      <w:r>
        <w:rPr>
          <w:sz w:val="20"/>
        </w:rPr>
        <w:t>documentos</w:t>
      </w:r>
      <w:r>
        <w:rPr>
          <w:spacing w:val="8"/>
          <w:sz w:val="20"/>
        </w:rPr>
        <w:t xml:space="preserve"> </w:t>
      </w:r>
      <w:r>
        <w:rPr>
          <w:sz w:val="20"/>
        </w:rPr>
        <w:t>pertinentes</w:t>
      </w:r>
      <w:r>
        <w:rPr>
          <w:spacing w:val="7"/>
          <w:sz w:val="20"/>
        </w:rPr>
        <w:t xml:space="preserve"> </w:t>
      </w:r>
      <w:r>
        <w:rPr>
          <w:sz w:val="20"/>
        </w:rPr>
        <w:t>ao</w:t>
      </w:r>
      <w:r>
        <w:rPr>
          <w:spacing w:val="8"/>
          <w:sz w:val="20"/>
        </w:rPr>
        <w:t xml:space="preserve"> </w:t>
      </w:r>
      <w:r>
        <w:rPr>
          <w:sz w:val="20"/>
        </w:rPr>
        <w:t>CND</w:t>
      </w:r>
      <w:r>
        <w:rPr>
          <w:spacing w:val="7"/>
          <w:sz w:val="20"/>
        </w:rPr>
        <w:t xml:space="preserve"> </w:t>
      </w:r>
      <w:r>
        <w:rPr>
          <w:sz w:val="20"/>
        </w:rPr>
        <w:t>e</w:t>
      </w:r>
      <w:r>
        <w:rPr>
          <w:spacing w:val="7"/>
          <w:sz w:val="20"/>
        </w:rPr>
        <w:t xml:space="preserve"> </w:t>
      </w:r>
      <w:r>
        <w:rPr>
          <w:sz w:val="20"/>
        </w:rPr>
        <w:t>ao</w:t>
      </w:r>
      <w:r>
        <w:rPr>
          <w:spacing w:val="8"/>
          <w:sz w:val="20"/>
        </w:rPr>
        <w:t xml:space="preserve"> </w:t>
      </w:r>
      <w:r>
        <w:rPr>
          <w:sz w:val="20"/>
        </w:rPr>
        <w:t>CRF/FGTS,</w:t>
      </w:r>
      <w:r>
        <w:rPr>
          <w:spacing w:val="7"/>
          <w:sz w:val="20"/>
        </w:rPr>
        <w:t xml:space="preserve"> </w:t>
      </w:r>
      <w:r>
        <w:rPr>
          <w:sz w:val="20"/>
        </w:rPr>
        <w:t>quando</w:t>
      </w:r>
      <w:r>
        <w:rPr>
          <w:spacing w:val="8"/>
          <w:sz w:val="20"/>
        </w:rPr>
        <w:t xml:space="preserve"> </w:t>
      </w:r>
      <w:r>
        <w:rPr>
          <w:sz w:val="20"/>
        </w:rPr>
        <w:t>for</w:t>
      </w:r>
      <w:r>
        <w:rPr>
          <w:spacing w:val="7"/>
          <w:sz w:val="20"/>
        </w:rPr>
        <w:t xml:space="preserve"> </w:t>
      </w:r>
      <w:r>
        <w:rPr>
          <w:sz w:val="20"/>
        </w:rPr>
        <w:t>comprovada</w:t>
      </w:r>
      <w:r>
        <w:rPr>
          <w:spacing w:val="8"/>
          <w:sz w:val="20"/>
        </w:rPr>
        <w:t xml:space="preserve"> </w:t>
      </w:r>
      <w:r>
        <w:rPr>
          <w:sz w:val="20"/>
        </w:rPr>
        <w:t>a</w:t>
      </w:r>
      <w:r>
        <w:rPr>
          <w:spacing w:val="7"/>
          <w:sz w:val="20"/>
        </w:rPr>
        <w:t xml:space="preserve"> </w:t>
      </w:r>
      <w:r>
        <w:rPr>
          <w:sz w:val="20"/>
        </w:rPr>
        <w:t>centralização</w:t>
      </w:r>
      <w:r>
        <w:rPr>
          <w:spacing w:val="-47"/>
          <w:sz w:val="20"/>
        </w:rPr>
        <w:t xml:space="preserve"> </w:t>
      </w:r>
      <w:r>
        <w:rPr>
          <w:sz w:val="20"/>
        </w:rPr>
        <w:t>do</w:t>
      </w:r>
      <w:r>
        <w:rPr>
          <w:spacing w:val="-1"/>
          <w:sz w:val="20"/>
        </w:rPr>
        <w:t xml:space="preserve"> </w:t>
      </w:r>
      <w:r>
        <w:rPr>
          <w:sz w:val="20"/>
        </w:rPr>
        <w:t>recolhimento</w:t>
      </w:r>
      <w:r>
        <w:rPr>
          <w:spacing w:val="-1"/>
          <w:sz w:val="20"/>
        </w:rPr>
        <w:t xml:space="preserve"> </w:t>
      </w:r>
      <w:r>
        <w:rPr>
          <w:sz w:val="20"/>
        </w:rPr>
        <w:t>dessas</w:t>
      </w:r>
      <w:r>
        <w:rPr>
          <w:spacing w:val="-1"/>
          <w:sz w:val="20"/>
        </w:rPr>
        <w:t xml:space="preserve"> </w:t>
      </w:r>
      <w:r>
        <w:rPr>
          <w:sz w:val="20"/>
        </w:rPr>
        <w:t>contribuições.</w:t>
      </w:r>
    </w:p>
    <w:p w14:paraId="0D5532AD">
      <w:pPr>
        <w:pStyle w:val="9"/>
        <w:numPr>
          <w:ilvl w:val="1"/>
          <w:numId w:val="9"/>
        </w:numPr>
        <w:tabs>
          <w:tab w:val="left" w:pos="669"/>
        </w:tabs>
        <w:spacing w:before="2" w:after="0" w:line="240" w:lineRule="auto"/>
        <w:ind w:left="668" w:right="0" w:hanging="340"/>
        <w:jc w:val="left"/>
        <w:rPr>
          <w:sz w:val="20"/>
        </w:rPr>
      </w:pPr>
      <w:r>
        <w:rPr>
          <w:sz w:val="20"/>
        </w:rPr>
        <w:t>A</w:t>
      </w:r>
      <w:r>
        <w:rPr>
          <w:spacing w:val="-12"/>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trabalhista</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4º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42.063/2009.</w:t>
      </w:r>
    </w:p>
    <w:p w14:paraId="16F51FEB">
      <w:pPr>
        <w:pStyle w:val="9"/>
        <w:numPr>
          <w:ilvl w:val="1"/>
          <w:numId w:val="9"/>
        </w:numPr>
        <w:tabs>
          <w:tab w:val="left" w:pos="795"/>
        </w:tabs>
        <w:spacing w:before="40" w:after="0" w:line="280" w:lineRule="auto"/>
        <w:ind w:left="329" w:right="433" w:firstLine="0"/>
        <w:jc w:val="both"/>
        <w:rPr>
          <w:sz w:val="20"/>
        </w:rPr>
      </w:pPr>
      <w:r>
        <w:rPr>
          <w:sz w:val="20"/>
        </w:rPr>
        <w:t>No caso de contratações para entrega imediata, considerada aquela com prazo de entrega de até 30 (trinta) dias da ordem de fornecimento, cujo valor estimado da contratação não</w:t>
      </w:r>
      <w:r>
        <w:rPr>
          <w:spacing w:val="1"/>
          <w:sz w:val="20"/>
        </w:rPr>
        <w:t xml:space="preserve"> </w:t>
      </w:r>
      <w:r>
        <w:rPr>
          <w:sz w:val="20"/>
        </w:rPr>
        <w:t>supere o limite do disposto na alínea "c" do inciso IV do Art. 75 da Lei nº 14.133, de 2021, nas contratações com valores inferiores a 1/4 (um quarto) do limite para dispensa de licitação</w:t>
      </w:r>
      <w:r>
        <w:rPr>
          <w:spacing w:val="1"/>
          <w:sz w:val="20"/>
        </w:rPr>
        <w:t xml:space="preserve"> </w:t>
      </w:r>
      <w:r>
        <w:rPr>
          <w:sz w:val="20"/>
        </w:rPr>
        <w:t>para</w:t>
      </w:r>
      <w:r>
        <w:rPr>
          <w:spacing w:val="-1"/>
          <w:sz w:val="20"/>
        </w:rPr>
        <w:t xml:space="preserve"> </w:t>
      </w:r>
      <w:r>
        <w:rPr>
          <w:sz w:val="20"/>
        </w:rPr>
        <w:t>compras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e</w:t>
      </w:r>
      <w:r>
        <w:rPr>
          <w:spacing w:val="-1"/>
          <w:sz w:val="20"/>
        </w:rPr>
        <w:t xml:space="preserve"> </w:t>
      </w:r>
      <w:r>
        <w:rPr>
          <w:sz w:val="20"/>
        </w:rPr>
        <w:t>nas</w:t>
      </w:r>
      <w:r>
        <w:rPr>
          <w:spacing w:val="-1"/>
          <w:sz w:val="20"/>
        </w:rPr>
        <w:t xml:space="preserve"> </w:t>
      </w:r>
      <w:r>
        <w:rPr>
          <w:sz w:val="20"/>
        </w:rPr>
        <w:t>contratações</w:t>
      </w:r>
      <w:r>
        <w:rPr>
          <w:spacing w:val="-1"/>
          <w:sz w:val="20"/>
        </w:rPr>
        <w:t xml:space="preserve"> </w:t>
      </w:r>
      <w:r>
        <w:rPr>
          <w:sz w:val="20"/>
        </w:rPr>
        <w:t>de</w:t>
      </w:r>
      <w:r>
        <w:rPr>
          <w:spacing w:val="-1"/>
          <w:sz w:val="20"/>
        </w:rPr>
        <w:t xml:space="preserve"> </w:t>
      </w:r>
      <w:r>
        <w:rPr>
          <w:sz w:val="20"/>
        </w:rPr>
        <w:t>produto</w:t>
      </w:r>
      <w:r>
        <w:rPr>
          <w:spacing w:val="-1"/>
          <w:sz w:val="20"/>
        </w:rPr>
        <w:t xml:space="preserve"> </w:t>
      </w:r>
      <w:r>
        <w:rPr>
          <w:sz w:val="20"/>
        </w:rPr>
        <w:t>para</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a</w:t>
      </w:r>
      <w:r>
        <w:rPr>
          <w:spacing w:val="-1"/>
          <w:sz w:val="20"/>
        </w:rPr>
        <w:t xml:space="preserve"> </w:t>
      </w:r>
      <w:r>
        <w:rPr>
          <w:sz w:val="20"/>
        </w:rPr>
        <w:t>alínea</w:t>
      </w:r>
      <w:r>
        <w:rPr>
          <w:spacing w:val="-1"/>
          <w:sz w:val="20"/>
        </w:rPr>
        <w:t xml:space="preserve"> </w:t>
      </w:r>
      <w:r>
        <w:rPr>
          <w:sz w:val="20"/>
        </w:rPr>
        <w:t>"c"</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IV</w:t>
      </w:r>
      <w:r>
        <w:rPr>
          <w:spacing w:val="-4"/>
          <w:sz w:val="20"/>
        </w:rPr>
        <w:t xml:space="preserve"> </w:t>
      </w:r>
      <w:r>
        <w:rPr>
          <w:sz w:val="20"/>
        </w:rPr>
        <w:t>do</w:t>
      </w:r>
      <w:r>
        <w:rPr>
          <w:spacing w:val="-1"/>
          <w:sz w:val="20"/>
        </w:rPr>
        <w:t xml:space="preserve"> </w:t>
      </w:r>
      <w:r>
        <w:rPr>
          <w:sz w:val="20"/>
        </w:rPr>
        <w:t>art.</w:t>
      </w:r>
      <w:r>
        <w:rPr>
          <w:spacing w:val="-1"/>
          <w:sz w:val="20"/>
        </w:rPr>
        <w:t xml:space="preserve"> </w:t>
      </w:r>
      <w:r>
        <w:rPr>
          <w:sz w:val="20"/>
        </w:rPr>
        <w:t>75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somente</w:t>
      </w:r>
      <w:r>
        <w:rPr>
          <w:spacing w:val="-1"/>
          <w:sz w:val="20"/>
        </w:rPr>
        <w:t xml:space="preserve"> </w:t>
      </w:r>
      <w:r>
        <w:rPr>
          <w:sz w:val="20"/>
        </w:rPr>
        <w:t>será</w:t>
      </w:r>
      <w:r>
        <w:rPr>
          <w:spacing w:val="-1"/>
          <w:sz w:val="20"/>
        </w:rPr>
        <w:t xml:space="preserve"> </w:t>
      </w:r>
      <w:r>
        <w:rPr>
          <w:sz w:val="20"/>
        </w:rPr>
        <w:t>exigida:</w:t>
      </w:r>
    </w:p>
    <w:p w14:paraId="7ED39B95">
      <w:pPr>
        <w:pStyle w:val="9"/>
        <w:numPr>
          <w:ilvl w:val="0"/>
          <w:numId w:val="11"/>
        </w:numPr>
        <w:tabs>
          <w:tab w:val="left" w:pos="533"/>
        </w:tabs>
        <w:spacing w:before="2" w:after="0" w:line="240" w:lineRule="auto"/>
        <w:ind w:left="532" w:right="0" w:hanging="204"/>
        <w:jc w:val="both"/>
        <w:rPr>
          <w:sz w:val="20"/>
        </w:rPr>
      </w:pPr>
      <w:r>
        <w:rPr>
          <w:sz w:val="20"/>
        </w:rPr>
        <w:t>das</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a</w:t>
      </w:r>
      <w:r>
        <w:rPr>
          <w:spacing w:val="-2"/>
          <w:sz w:val="20"/>
        </w:rPr>
        <w:t xml:space="preserve"> </w:t>
      </w:r>
      <w:r>
        <w:rPr>
          <w:sz w:val="20"/>
        </w:rPr>
        <w:t>comprovação</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regularidade</w:t>
      </w:r>
      <w:r>
        <w:rPr>
          <w:spacing w:val="-1"/>
          <w:sz w:val="20"/>
        </w:rPr>
        <w:t xml:space="preserve"> </w:t>
      </w:r>
      <w:r>
        <w:rPr>
          <w:sz w:val="20"/>
        </w:rPr>
        <w:t>fiscal</w:t>
      </w:r>
      <w:r>
        <w:rPr>
          <w:spacing w:val="-2"/>
          <w:sz w:val="20"/>
        </w:rPr>
        <w:t xml:space="preserve"> </w:t>
      </w:r>
      <w:r>
        <w:rPr>
          <w:sz w:val="20"/>
        </w:rPr>
        <w:t>estadual,</w:t>
      </w:r>
      <w:r>
        <w:rPr>
          <w:spacing w:val="-1"/>
          <w:sz w:val="20"/>
        </w:rPr>
        <w:t xml:space="preserve"> </w:t>
      </w:r>
      <w:r>
        <w:rPr>
          <w:sz w:val="20"/>
        </w:rPr>
        <w:t>à</w:t>
      </w:r>
      <w:r>
        <w:rPr>
          <w:spacing w:val="-1"/>
          <w:sz w:val="20"/>
        </w:rPr>
        <w:t xml:space="preserve"> </w:t>
      </w:r>
      <w:r>
        <w:rPr>
          <w:sz w:val="20"/>
        </w:rPr>
        <w:t>Seguridade</w:t>
      </w:r>
      <w:r>
        <w:rPr>
          <w:spacing w:val="-2"/>
          <w:sz w:val="20"/>
        </w:rPr>
        <w:t xml:space="preserve"> </w:t>
      </w:r>
      <w:r>
        <w:rPr>
          <w:sz w:val="20"/>
        </w:rPr>
        <w:t>Social</w:t>
      </w:r>
      <w:r>
        <w:rPr>
          <w:spacing w:val="-1"/>
          <w:sz w:val="20"/>
        </w:rPr>
        <w:t xml:space="preserve"> </w:t>
      </w:r>
      <w:r>
        <w:rPr>
          <w:sz w:val="20"/>
        </w:rPr>
        <w:t>e</w:t>
      </w:r>
      <w:r>
        <w:rPr>
          <w:spacing w:val="-1"/>
          <w:sz w:val="20"/>
        </w:rPr>
        <w:t xml:space="preserve"> </w:t>
      </w:r>
      <w:r>
        <w:rPr>
          <w:sz w:val="20"/>
        </w:rPr>
        <w:t>ao</w:t>
      </w:r>
      <w:r>
        <w:rPr>
          <w:spacing w:val="-1"/>
          <w:sz w:val="20"/>
        </w:rPr>
        <w:t xml:space="preserve"> </w:t>
      </w:r>
      <w:r>
        <w:rPr>
          <w:sz w:val="20"/>
        </w:rPr>
        <w:t>FGTS</w:t>
      </w:r>
      <w:r>
        <w:rPr>
          <w:spacing w:val="-2"/>
          <w:sz w:val="20"/>
        </w:rPr>
        <w:t xml:space="preserve"> </w:t>
      </w:r>
      <w:r>
        <w:rPr>
          <w:sz w:val="20"/>
        </w:rPr>
        <w:t>e</w:t>
      </w:r>
      <w:r>
        <w:rPr>
          <w:spacing w:val="-1"/>
          <w:sz w:val="20"/>
        </w:rPr>
        <w:t xml:space="preserve"> </w:t>
      </w:r>
      <w:r>
        <w:rPr>
          <w:sz w:val="20"/>
        </w:rPr>
        <w:t>a</w:t>
      </w:r>
      <w:r>
        <w:rPr>
          <w:spacing w:val="-1"/>
          <w:sz w:val="20"/>
        </w:rPr>
        <w:t xml:space="preserve"> </w:t>
      </w:r>
      <w:r>
        <w:rPr>
          <w:sz w:val="20"/>
        </w:rPr>
        <w:t>regularidade</w:t>
      </w:r>
      <w:r>
        <w:rPr>
          <w:spacing w:val="-2"/>
          <w:sz w:val="20"/>
        </w:rPr>
        <w:t xml:space="preserve"> </w:t>
      </w:r>
      <w:r>
        <w:rPr>
          <w:sz w:val="20"/>
        </w:rPr>
        <w:t>perante</w:t>
      </w:r>
      <w:r>
        <w:rPr>
          <w:spacing w:val="-1"/>
          <w:sz w:val="20"/>
        </w:rPr>
        <w:t xml:space="preserve"> </w:t>
      </w:r>
      <w:r>
        <w:rPr>
          <w:sz w:val="20"/>
        </w:rPr>
        <w:t>a</w:t>
      </w:r>
      <w:r>
        <w:rPr>
          <w:spacing w:val="-1"/>
          <w:sz w:val="20"/>
        </w:rPr>
        <w:t xml:space="preserve"> </w:t>
      </w:r>
      <w:r>
        <w:rPr>
          <w:sz w:val="20"/>
        </w:rPr>
        <w:t>Justiça</w:t>
      </w:r>
      <w:r>
        <w:rPr>
          <w:spacing w:val="-2"/>
          <w:sz w:val="20"/>
        </w:rPr>
        <w:t xml:space="preserve"> </w:t>
      </w:r>
      <w:r>
        <w:rPr>
          <w:sz w:val="20"/>
        </w:rPr>
        <w:t>do</w:t>
      </w:r>
      <w:r>
        <w:rPr>
          <w:spacing w:val="-4"/>
          <w:sz w:val="20"/>
        </w:rPr>
        <w:t xml:space="preserve"> </w:t>
      </w:r>
      <w:r>
        <w:rPr>
          <w:sz w:val="20"/>
        </w:rPr>
        <w:t>Trabalho;</w:t>
      </w:r>
      <w:r>
        <w:rPr>
          <w:spacing w:val="-1"/>
          <w:sz w:val="20"/>
        </w:rPr>
        <w:t xml:space="preserve"> </w:t>
      </w:r>
      <w:r>
        <w:rPr>
          <w:sz w:val="20"/>
        </w:rPr>
        <w:t>e</w:t>
      </w:r>
    </w:p>
    <w:p w14:paraId="6407078C">
      <w:pPr>
        <w:pStyle w:val="9"/>
        <w:numPr>
          <w:ilvl w:val="0"/>
          <w:numId w:val="11"/>
        </w:numPr>
        <w:tabs>
          <w:tab w:val="left" w:pos="537"/>
        </w:tabs>
        <w:spacing w:before="40" w:after="0" w:line="240" w:lineRule="auto"/>
        <w:ind w:left="536" w:right="0" w:hanging="214"/>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Estadual.</w:t>
      </w:r>
    </w:p>
    <w:p w14:paraId="7EAEAC6F">
      <w:pPr>
        <w:pStyle w:val="9"/>
        <w:numPr>
          <w:ilvl w:val="1"/>
          <w:numId w:val="9"/>
        </w:numPr>
        <w:tabs>
          <w:tab w:val="left" w:pos="783"/>
        </w:tabs>
        <w:spacing w:before="40" w:after="0" w:line="280" w:lineRule="auto"/>
        <w:ind w:left="329" w:right="447" w:firstLine="0"/>
        <w:jc w:val="both"/>
        <w:rPr>
          <w:sz w:val="20"/>
        </w:rPr>
      </w:pPr>
      <w:r>
        <w:rPr>
          <w:sz w:val="20"/>
        </w:rPr>
        <w:t>Quando permitida a participação de empresas estrangeiras que não funcionem no País, as exigências de habilitação serão atendidas mediante documentos equivalentes, inicialmente</w:t>
      </w:r>
      <w:r>
        <w:rPr>
          <w:spacing w:val="1"/>
          <w:sz w:val="20"/>
        </w:rPr>
        <w:t xml:space="preserve"> </w:t>
      </w:r>
      <w:r>
        <w:rPr>
          <w:sz w:val="20"/>
        </w:rPr>
        <w:t>apresentados</w:t>
      </w:r>
      <w:r>
        <w:rPr>
          <w:spacing w:val="-1"/>
          <w:sz w:val="20"/>
        </w:rPr>
        <w:t xml:space="preserve"> </w:t>
      </w:r>
      <w:r>
        <w:rPr>
          <w:sz w:val="20"/>
        </w:rPr>
        <w:t>em</w:t>
      </w:r>
      <w:r>
        <w:rPr>
          <w:spacing w:val="-1"/>
          <w:sz w:val="20"/>
        </w:rPr>
        <w:t xml:space="preserve"> </w:t>
      </w:r>
      <w:r>
        <w:rPr>
          <w:sz w:val="20"/>
        </w:rPr>
        <w:t>tradução</w:t>
      </w:r>
      <w:r>
        <w:rPr>
          <w:spacing w:val="-1"/>
          <w:sz w:val="20"/>
        </w:rPr>
        <w:t xml:space="preserve"> </w:t>
      </w:r>
      <w:r>
        <w:rPr>
          <w:sz w:val="20"/>
        </w:rPr>
        <w:t>livre.</w:t>
      </w:r>
    </w:p>
    <w:p w14:paraId="191FCCC2">
      <w:pPr>
        <w:pStyle w:val="9"/>
        <w:numPr>
          <w:ilvl w:val="2"/>
          <w:numId w:val="9"/>
        </w:numPr>
        <w:tabs>
          <w:tab w:val="left" w:pos="925"/>
        </w:tabs>
        <w:spacing w:before="2" w:after="0" w:line="280" w:lineRule="auto"/>
        <w:ind w:left="329" w:right="433" w:firstLine="0"/>
        <w:jc w:val="both"/>
        <w:rPr>
          <w:sz w:val="20"/>
        </w:rPr>
      </w:pPr>
      <w:r>
        <w:rPr>
          <w:sz w:val="20"/>
        </w:rPr>
        <w:t>O licitante deverá ter procurador residente e domiciliado no Brasil, com poderes para receber citação, intimação e responder administrativa e judicialmente por seus atos, juntando o</w:t>
      </w:r>
      <w:r>
        <w:rPr>
          <w:spacing w:val="-47"/>
          <w:sz w:val="20"/>
        </w:rPr>
        <w:t xml:space="preserve"> </w:t>
      </w:r>
      <w:r>
        <w:rPr>
          <w:sz w:val="20"/>
        </w:rPr>
        <w:t>instrumento</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p>
    <w:p w14:paraId="56D307CC">
      <w:pPr>
        <w:pStyle w:val="9"/>
        <w:numPr>
          <w:ilvl w:val="2"/>
          <w:numId w:val="9"/>
        </w:numPr>
        <w:tabs>
          <w:tab w:val="left" w:pos="934"/>
        </w:tabs>
        <w:spacing w:before="2" w:after="0" w:line="280" w:lineRule="auto"/>
        <w:ind w:left="329" w:right="432" w:firstLine="0"/>
        <w:jc w:val="both"/>
        <w:rPr>
          <w:sz w:val="20"/>
        </w:rPr>
      </w:pPr>
      <w:r>
        <w:rPr>
          <w:sz w:val="20"/>
        </w:rPr>
        <w:t>Na hipótese de o licitante vencedor ser empresa estrangeira que não funcione no País, para fins de assinatura do contrato ou da ata de registro de preços, os documentos exigidos</w:t>
      </w:r>
      <w:r>
        <w:rPr>
          <w:spacing w:val="1"/>
          <w:sz w:val="20"/>
        </w:rPr>
        <w:t xml:space="preserve"> </w:t>
      </w:r>
      <w:r>
        <w:rPr>
          <w:sz w:val="20"/>
        </w:rPr>
        <w:t>para a habilitação serão traduzidos por tradutor juramentado no País e apostilados nos termos do disposto no Decreto nº 8.660/2016, ou de outro que venha a substituí-lo, ou consularizados</w:t>
      </w:r>
      <w:r>
        <w:rPr>
          <w:spacing w:val="-47"/>
          <w:sz w:val="20"/>
        </w:rPr>
        <w:t xml:space="preserve"> </w:t>
      </w:r>
      <w:r>
        <w:rPr>
          <w:sz w:val="20"/>
        </w:rPr>
        <w:t>pelos</w:t>
      </w:r>
      <w:r>
        <w:rPr>
          <w:spacing w:val="-1"/>
          <w:sz w:val="20"/>
        </w:rPr>
        <w:t xml:space="preserve"> </w:t>
      </w:r>
      <w:r>
        <w:rPr>
          <w:sz w:val="20"/>
        </w:rPr>
        <w:t>respectivos</w:t>
      </w:r>
      <w:r>
        <w:rPr>
          <w:spacing w:val="-1"/>
          <w:sz w:val="20"/>
        </w:rPr>
        <w:t xml:space="preserve"> </w:t>
      </w:r>
      <w:r>
        <w:rPr>
          <w:sz w:val="20"/>
        </w:rPr>
        <w:t>consulados</w:t>
      </w:r>
      <w:r>
        <w:rPr>
          <w:spacing w:val="-1"/>
          <w:sz w:val="20"/>
        </w:rPr>
        <w:t xml:space="preserve"> </w:t>
      </w:r>
      <w:r>
        <w:rPr>
          <w:sz w:val="20"/>
        </w:rPr>
        <w:t>ou</w:t>
      </w:r>
      <w:r>
        <w:rPr>
          <w:spacing w:val="-1"/>
          <w:sz w:val="20"/>
        </w:rPr>
        <w:t xml:space="preserve"> </w:t>
      </w:r>
      <w:r>
        <w:rPr>
          <w:sz w:val="20"/>
        </w:rPr>
        <w:t>embaixadas.</w:t>
      </w:r>
    </w:p>
    <w:p w14:paraId="04A8B485">
      <w:pPr>
        <w:pStyle w:val="6"/>
        <w:rPr>
          <w:sz w:val="22"/>
        </w:rPr>
      </w:pPr>
    </w:p>
    <w:p w14:paraId="64919B1D">
      <w:pPr>
        <w:pStyle w:val="6"/>
        <w:spacing w:before="4"/>
        <w:rPr>
          <w:sz w:val="19"/>
        </w:rPr>
      </w:pPr>
    </w:p>
    <w:p w14:paraId="311E1B79">
      <w:pPr>
        <w:pStyle w:val="3"/>
        <w:numPr>
          <w:ilvl w:val="0"/>
          <w:numId w:val="1"/>
        </w:numPr>
        <w:tabs>
          <w:tab w:val="left" w:pos="720"/>
        </w:tabs>
        <w:spacing w:before="0" w:after="0" w:line="240" w:lineRule="auto"/>
        <w:ind w:left="720" w:right="0" w:hanging="241"/>
        <w:jc w:val="left"/>
      </w:pPr>
      <w:r>
        <w:t>DOS</w:t>
      </w:r>
      <w:r>
        <w:rPr>
          <w:spacing w:val="-1"/>
        </w:rPr>
        <w:t xml:space="preserve"> </w:t>
      </w:r>
      <w:r>
        <w:t>RECURSOS</w:t>
      </w:r>
    </w:p>
    <w:p w14:paraId="268D2242">
      <w:pPr>
        <w:spacing w:after="0" w:line="240" w:lineRule="auto"/>
        <w:jc w:val="left"/>
        <w:sectPr>
          <w:pgSz w:w="15840" w:h="24480"/>
          <w:pgMar w:top="0" w:right="0" w:bottom="280" w:left="0" w:header="720" w:footer="720" w:gutter="0"/>
          <w:cols w:space="720" w:num="1"/>
        </w:sectPr>
      </w:pPr>
    </w:p>
    <w:p w14:paraId="077B903F">
      <w:pPr>
        <w:pStyle w:val="9"/>
        <w:numPr>
          <w:ilvl w:val="1"/>
          <w:numId w:val="12"/>
        </w:numPr>
        <w:tabs>
          <w:tab w:val="left" w:pos="684"/>
        </w:tabs>
        <w:spacing w:before="23" w:after="0" w:line="280" w:lineRule="auto"/>
        <w:ind w:left="329" w:right="433" w:firstLine="0"/>
        <w:jc w:val="left"/>
        <w:rPr>
          <w:sz w:val="20"/>
        </w:rPr>
      </w:pPr>
      <w:r>
        <w:rPr>
          <w:sz w:val="20"/>
        </w:rPr>
        <w:t>Qualquer</w:t>
      </w:r>
      <w:r>
        <w:rPr>
          <w:spacing w:val="3"/>
          <w:sz w:val="20"/>
        </w:rPr>
        <w:t xml:space="preserve"> </w:t>
      </w:r>
      <w:r>
        <w:rPr>
          <w:sz w:val="20"/>
        </w:rPr>
        <w:t>licitante</w:t>
      </w:r>
      <w:r>
        <w:rPr>
          <w:spacing w:val="3"/>
          <w:sz w:val="20"/>
        </w:rPr>
        <w:t xml:space="preserve"> </w:t>
      </w:r>
      <w:r>
        <w:rPr>
          <w:sz w:val="20"/>
        </w:rPr>
        <w:t>poderá,</w:t>
      </w:r>
      <w:r>
        <w:rPr>
          <w:spacing w:val="3"/>
          <w:sz w:val="20"/>
        </w:rPr>
        <w:t xml:space="preserve"> </w:t>
      </w:r>
      <w:r>
        <w:rPr>
          <w:sz w:val="20"/>
        </w:rPr>
        <w:t>durante</w:t>
      </w:r>
      <w:r>
        <w:rPr>
          <w:spacing w:val="3"/>
          <w:sz w:val="20"/>
        </w:rPr>
        <w:t xml:space="preserve"> </w:t>
      </w:r>
      <w:r>
        <w:rPr>
          <w:sz w:val="20"/>
        </w:rPr>
        <w:t>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15</w:t>
      </w:r>
      <w:r>
        <w:rPr>
          <w:spacing w:val="3"/>
          <w:sz w:val="20"/>
        </w:rPr>
        <w:t xml:space="preserve"> </w:t>
      </w:r>
      <w:r>
        <w:rPr>
          <w:sz w:val="20"/>
        </w:rPr>
        <w:t>minutos</w:t>
      </w:r>
      <w:r>
        <w:rPr>
          <w:spacing w:val="3"/>
          <w:sz w:val="20"/>
        </w:rPr>
        <w:t xml:space="preserve"> </w:t>
      </w:r>
      <w:r>
        <w:rPr>
          <w:sz w:val="20"/>
        </w:rPr>
        <w:t>após</w:t>
      </w:r>
      <w:r>
        <w:rPr>
          <w:spacing w:val="3"/>
          <w:sz w:val="20"/>
        </w:rPr>
        <w:t xml:space="preserve"> </w:t>
      </w:r>
      <w:r>
        <w:rPr>
          <w:sz w:val="20"/>
        </w:rPr>
        <w:t>o</w:t>
      </w:r>
      <w:r>
        <w:rPr>
          <w:spacing w:val="3"/>
          <w:sz w:val="20"/>
        </w:rPr>
        <w:t xml:space="preserve"> </w:t>
      </w:r>
      <w:r>
        <w:rPr>
          <w:sz w:val="20"/>
        </w:rPr>
        <w:t>término</w:t>
      </w:r>
      <w:r>
        <w:rPr>
          <w:spacing w:val="3"/>
          <w:sz w:val="20"/>
        </w:rPr>
        <w:t xml:space="preserve"> </w:t>
      </w:r>
      <w:r>
        <w:rPr>
          <w:sz w:val="20"/>
        </w:rPr>
        <w:t>do</w:t>
      </w:r>
      <w:r>
        <w:rPr>
          <w:spacing w:val="3"/>
          <w:sz w:val="20"/>
        </w:rPr>
        <w:t xml:space="preserve"> </w:t>
      </w:r>
      <w:r>
        <w:rPr>
          <w:sz w:val="20"/>
        </w:rPr>
        <w:t>julgamento</w:t>
      </w:r>
      <w:r>
        <w:rPr>
          <w:spacing w:val="3"/>
          <w:sz w:val="20"/>
        </w:rPr>
        <w:t xml:space="preserve"> </w:t>
      </w:r>
      <w:r>
        <w:rPr>
          <w:sz w:val="20"/>
        </w:rPr>
        <w:t>das</w:t>
      </w:r>
      <w:r>
        <w:rPr>
          <w:spacing w:val="3"/>
          <w:sz w:val="20"/>
        </w:rPr>
        <w:t xml:space="preserve"> </w:t>
      </w:r>
      <w:r>
        <w:rPr>
          <w:sz w:val="20"/>
        </w:rPr>
        <w:t>propostas</w:t>
      </w:r>
      <w:r>
        <w:rPr>
          <w:spacing w:val="3"/>
          <w:sz w:val="20"/>
        </w:rPr>
        <w:t xml:space="preserve"> </w:t>
      </w:r>
      <w:r>
        <w:rPr>
          <w:sz w:val="20"/>
        </w:rPr>
        <w:t>e</w:t>
      </w:r>
      <w:r>
        <w:rPr>
          <w:spacing w:val="3"/>
          <w:sz w:val="20"/>
        </w:rPr>
        <w:t xml:space="preserve"> </w:t>
      </w:r>
      <w:r>
        <w:rPr>
          <w:sz w:val="20"/>
        </w:rPr>
        <w:t>do</w:t>
      </w:r>
      <w:r>
        <w:rPr>
          <w:spacing w:val="3"/>
          <w:sz w:val="20"/>
        </w:rPr>
        <w:t xml:space="preserve"> </w:t>
      </w:r>
      <w:r>
        <w:rPr>
          <w:sz w:val="20"/>
        </w:rPr>
        <w:t>ato</w:t>
      </w:r>
      <w:r>
        <w:rPr>
          <w:spacing w:val="3"/>
          <w:sz w:val="20"/>
        </w:rPr>
        <w:t xml:space="preserve"> </w:t>
      </w:r>
      <w:r>
        <w:rPr>
          <w:sz w:val="20"/>
        </w:rPr>
        <w:t>de</w:t>
      </w:r>
      <w:r>
        <w:rPr>
          <w:spacing w:val="3"/>
          <w:sz w:val="20"/>
        </w:rPr>
        <w:t xml:space="preserve"> </w:t>
      </w:r>
      <w:r>
        <w:rPr>
          <w:sz w:val="20"/>
        </w:rPr>
        <w:t>habilitação</w:t>
      </w:r>
      <w:r>
        <w:rPr>
          <w:spacing w:val="3"/>
          <w:sz w:val="20"/>
        </w:rPr>
        <w:t xml:space="preserve"> </w:t>
      </w:r>
      <w:r>
        <w:rPr>
          <w:sz w:val="20"/>
        </w:rPr>
        <w:t>ou</w:t>
      </w:r>
      <w:r>
        <w:rPr>
          <w:spacing w:val="3"/>
          <w:sz w:val="20"/>
        </w:rPr>
        <w:t xml:space="preserve"> </w:t>
      </w:r>
      <w:r>
        <w:rPr>
          <w:sz w:val="20"/>
        </w:rPr>
        <w:t>inabilitação,</w:t>
      </w:r>
      <w:r>
        <w:rPr>
          <w:spacing w:val="3"/>
          <w:sz w:val="20"/>
        </w:rPr>
        <w:t xml:space="preserve"> </w:t>
      </w:r>
      <w:r>
        <w:rPr>
          <w:sz w:val="20"/>
        </w:rPr>
        <w:t>em</w:t>
      </w:r>
      <w:r>
        <w:rPr>
          <w:spacing w:val="3"/>
          <w:sz w:val="20"/>
        </w:rPr>
        <w:t xml:space="preserve"> </w:t>
      </w:r>
      <w:r>
        <w:rPr>
          <w:sz w:val="20"/>
        </w:rPr>
        <w:t>campo</w:t>
      </w:r>
      <w:r>
        <w:rPr>
          <w:spacing w:val="3"/>
          <w:sz w:val="20"/>
        </w:rPr>
        <w:t xml:space="preserve"> </w:t>
      </w:r>
      <w:r>
        <w:rPr>
          <w:sz w:val="20"/>
        </w:rPr>
        <w:t>próprio</w:t>
      </w:r>
      <w:r>
        <w:rPr>
          <w:spacing w:val="3"/>
          <w:sz w:val="20"/>
        </w:rPr>
        <w:t xml:space="preserve"> </w:t>
      </w:r>
      <w:r>
        <w:rPr>
          <w:sz w:val="20"/>
        </w:rPr>
        <w:t>do</w:t>
      </w:r>
      <w:r>
        <w:rPr>
          <w:spacing w:val="3"/>
          <w:sz w:val="20"/>
        </w:rPr>
        <w:t xml:space="preserve"> </w:t>
      </w:r>
      <w:r>
        <w:rPr>
          <w:sz w:val="20"/>
        </w:rPr>
        <w:t>sistema,</w:t>
      </w:r>
      <w:r>
        <w:rPr>
          <w:spacing w:val="3"/>
          <w:sz w:val="20"/>
        </w:rPr>
        <w:t xml:space="preserve"> </w:t>
      </w:r>
      <w:r>
        <w:rPr>
          <w:sz w:val="20"/>
        </w:rPr>
        <w:t>manifestar</w:t>
      </w:r>
      <w:r>
        <w:rPr>
          <w:spacing w:val="-47"/>
          <w:sz w:val="20"/>
        </w:rPr>
        <w:t xml:space="preserve"> </w:t>
      </w:r>
      <w:r>
        <w:rPr>
          <w:sz w:val="20"/>
        </w:rPr>
        <w:t>sua</w:t>
      </w:r>
      <w:r>
        <w:rPr>
          <w:spacing w:val="-2"/>
          <w:sz w:val="20"/>
        </w:rPr>
        <w:t xml:space="preserve"> </w:t>
      </w:r>
      <w:r>
        <w:rPr>
          <w:sz w:val="20"/>
        </w:rPr>
        <w:t>intenção</w:t>
      </w:r>
      <w:r>
        <w:rPr>
          <w:spacing w:val="-1"/>
          <w:sz w:val="20"/>
        </w:rPr>
        <w:t xml:space="preserve"> </w:t>
      </w:r>
      <w:r>
        <w:rPr>
          <w:sz w:val="20"/>
        </w:rPr>
        <w:t>de</w:t>
      </w:r>
      <w:r>
        <w:rPr>
          <w:spacing w:val="-1"/>
          <w:sz w:val="20"/>
        </w:rPr>
        <w:t xml:space="preserve"> </w:t>
      </w:r>
      <w:r>
        <w:rPr>
          <w:sz w:val="20"/>
        </w:rPr>
        <w:t>recorrer,</w:t>
      </w:r>
      <w:r>
        <w:rPr>
          <w:spacing w:val="-1"/>
          <w:sz w:val="20"/>
        </w:rPr>
        <w:t xml:space="preserve"> </w:t>
      </w:r>
      <w:r>
        <w:rPr>
          <w:sz w:val="20"/>
        </w:rPr>
        <w:t>sob</w:t>
      </w:r>
      <w:r>
        <w:rPr>
          <w:spacing w:val="-2"/>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r>
        <w:rPr>
          <w:spacing w:val="-1"/>
          <w:sz w:val="20"/>
        </w:rPr>
        <w:t xml:space="preserve"> </w:t>
      </w:r>
      <w:r>
        <w:rPr>
          <w:sz w:val="20"/>
        </w:rPr>
        <w:t>ficando</w:t>
      </w:r>
      <w:r>
        <w:rPr>
          <w:spacing w:val="-1"/>
          <w:sz w:val="20"/>
        </w:rPr>
        <w:t xml:space="preserve"> </w:t>
      </w:r>
      <w:r>
        <w:rPr>
          <w:sz w:val="20"/>
        </w:rPr>
        <w:t>a</w:t>
      </w:r>
      <w:r>
        <w:rPr>
          <w:spacing w:val="-2"/>
          <w:sz w:val="20"/>
        </w:rPr>
        <w:t xml:space="preserve"> </w:t>
      </w:r>
      <w:r>
        <w:rPr>
          <w:sz w:val="20"/>
        </w:rPr>
        <w:t>autoridade</w:t>
      </w:r>
      <w:r>
        <w:rPr>
          <w:spacing w:val="-1"/>
          <w:sz w:val="20"/>
        </w:rPr>
        <w:t xml:space="preserve"> </w:t>
      </w:r>
      <w:r>
        <w:rPr>
          <w:sz w:val="20"/>
        </w:rPr>
        <w:t>superior</w:t>
      </w:r>
      <w:r>
        <w:rPr>
          <w:spacing w:val="-1"/>
          <w:sz w:val="20"/>
        </w:rPr>
        <w:t xml:space="preserve"> </w:t>
      </w:r>
      <w:r>
        <w:rPr>
          <w:sz w:val="20"/>
        </w:rPr>
        <w:t>autorizada</w:t>
      </w:r>
      <w:r>
        <w:rPr>
          <w:spacing w:val="-1"/>
          <w:sz w:val="20"/>
        </w:rPr>
        <w:t xml:space="preserve"> </w:t>
      </w:r>
      <w:r>
        <w:rPr>
          <w:sz w:val="20"/>
        </w:rPr>
        <w:t>a</w:t>
      </w:r>
      <w:r>
        <w:rPr>
          <w:spacing w:val="-1"/>
          <w:sz w:val="20"/>
        </w:rPr>
        <w:t xml:space="preserve"> </w:t>
      </w:r>
      <w:r>
        <w:rPr>
          <w:sz w:val="20"/>
        </w:rPr>
        <w:t>adjudicar</w:t>
      </w:r>
      <w:r>
        <w:rPr>
          <w:spacing w:val="-2"/>
          <w:sz w:val="20"/>
        </w:rPr>
        <w:t xml:space="preserve"> </w:t>
      </w:r>
      <w:r>
        <w:rPr>
          <w:sz w:val="20"/>
        </w:rPr>
        <w:t>o</w:t>
      </w:r>
      <w:r>
        <w:rPr>
          <w:spacing w:val="-1"/>
          <w:sz w:val="20"/>
        </w:rPr>
        <w:t xml:space="preserve"> </w:t>
      </w:r>
      <w:r>
        <w:rPr>
          <w:sz w:val="20"/>
        </w:rPr>
        <w:t>objeto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declarado</w:t>
      </w:r>
      <w:r>
        <w:rPr>
          <w:spacing w:val="-2"/>
          <w:sz w:val="20"/>
        </w:rPr>
        <w:t xml:space="preserve"> </w:t>
      </w:r>
      <w:r>
        <w:rPr>
          <w:sz w:val="20"/>
        </w:rPr>
        <w:t>vencedor.</w:t>
      </w:r>
    </w:p>
    <w:p w14:paraId="7F6C27A5">
      <w:pPr>
        <w:pStyle w:val="9"/>
        <w:numPr>
          <w:ilvl w:val="2"/>
          <w:numId w:val="12"/>
        </w:numPr>
        <w:tabs>
          <w:tab w:val="left" w:pos="823"/>
        </w:tabs>
        <w:spacing w:before="2" w:after="0" w:line="280" w:lineRule="auto"/>
        <w:ind w:left="329" w:right="433" w:firstLine="0"/>
        <w:jc w:val="left"/>
        <w:rPr>
          <w:sz w:val="20"/>
        </w:rPr>
      </w:pPr>
      <w:r>
        <w:rPr>
          <w:sz w:val="20"/>
        </w:rPr>
        <w:t>As</w:t>
      </w:r>
      <w:r>
        <w:rPr>
          <w:spacing w:val="3"/>
          <w:sz w:val="20"/>
        </w:rPr>
        <w:t xml:space="preserve"> </w:t>
      </w:r>
      <w:r>
        <w:rPr>
          <w:sz w:val="20"/>
        </w:rPr>
        <w:t>razões</w:t>
      </w:r>
      <w:r>
        <w:rPr>
          <w:spacing w:val="3"/>
          <w:sz w:val="20"/>
        </w:rPr>
        <w:t xml:space="preserve"> </w:t>
      </w:r>
      <w:r>
        <w:rPr>
          <w:sz w:val="20"/>
        </w:rPr>
        <w:t>do</w:t>
      </w:r>
      <w:r>
        <w:rPr>
          <w:spacing w:val="3"/>
          <w:sz w:val="20"/>
        </w:rPr>
        <w:t xml:space="preserve"> </w:t>
      </w:r>
      <w:r>
        <w:rPr>
          <w:sz w:val="20"/>
        </w:rPr>
        <w:t>recurso</w:t>
      </w:r>
      <w:r>
        <w:rPr>
          <w:spacing w:val="3"/>
          <w:sz w:val="20"/>
        </w:rPr>
        <w:t xml:space="preserve"> </w:t>
      </w:r>
      <w:r>
        <w:rPr>
          <w:sz w:val="20"/>
        </w:rPr>
        <w:t>deverão</w:t>
      </w:r>
      <w:r>
        <w:rPr>
          <w:spacing w:val="3"/>
          <w:sz w:val="20"/>
        </w:rPr>
        <w:t xml:space="preserve"> </w:t>
      </w:r>
      <w:r>
        <w:rPr>
          <w:sz w:val="20"/>
        </w:rPr>
        <w:t>ser</w:t>
      </w:r>
      <w:r>
        <w:rPr>
          <w:spacing w:val="3"/>
          <w:sz w:val="20"/>
        </w:rPr>
        <w:t xml:space="preserve"> </w:t>
      </w:r>
      <w:r>
        <w:rPr>
          <w:sz w:val="20"/>
        </w:rPr>
        <w:t>apresentadas</w:t>
      </w:r>
      <w:r>
        <w:rPr>
          <w:spacing w:val="3"/>
          <w:sz w:val="20"/>
        </w:rPr>
        <w:t xml:space="preserve"> </w:t>
      </w:r>
      <w:r>
        <w:rPr>
          <w:sz w:val="20"/>
        </w:rPr>
        <w:t>em</w:t>
      </w:r>
      <w:r>
        <w:rPr>
          <w:spacing w:val="3"/>
          <w:sz w:val="20"/>
        </w:rPr>
        <w:t xml:space="preserve"> </w:t>
      </w:r>
      <w:r>
        <w:rPr>
          <w:sz w:val="20"/>
        </w:rPr>
        <w:t>momento</w:t>
      </w:r>
      <w:r>
        <w:rPr>
          <w:spacing w:val="3"/>
          <w:sz w:val="20"/>
        </w:rPr>
        <w:t xml:space="preserve"> </w:t>
      </w:r>
      <w:r>
        <w:rPr>
          <w:sz w:val="20"/>
        </w:rPr>
        <w:t>único,</w:t>
      </w:r>
      <w:r>
        <w:rPr>
          <w:spacing w:val="3"/>
          <w:sz w:val="20"/>
        </w:rPr>
        <w:t xml:space="preserve"> </w:t>
      </w:r>
      <w:r>
        <w:rPr>
          <w:sz w:val="20"/>
        </w:rPr>
        <w:t>no</w:t>
      </w:r>
      <w:r>
        <w:rPr>
          <w:spacing w:val="3"/>
          <w:sz w:val="20"/>
        </w:rPr>
        <w:t xml:space="preserve"> </w:t>
      </w:r>
      <w:r>
        <w:rPr>
          <w:sz w:val="20"/>
        </w:rPr>
        <w:t>prazo</w:t>
      </w:r>
      <w:r>
        <w:rPr>
          <w:spacing w:val="3"/>
          <w:sz w:val="20"/>
        </w:rPr>
        <w:t xml:space="preserve"> </w:t>
      </w:r>
      <w:r>
        <w:rPr>
          <w:sz w:val="20"/>
        </w:rPr>
        <w:t>de</w:t>
      </w:r>
      <w:r>
        <w:rPr>
          <w:spacing w:val="3"/>
          <w:sz w:val="20"/>
        </w:rPr>
        <w:t xml:space="preserve"> </w:t>
      </w:r>
      <w:r>
        <w:rPr>
          <w:sz w:val="20"/>
        </w:rPr>
        <w:t>três</w:t>
      </w:r>
      <w:r>
        <w:rPr>
          <w:spacing w:val="3"/>
          <w:sz w:val="20"/>
        </w:rPr>
        <w:t xml:space="preserve"> </w:t>
      </w:r>
      <w:r>
        <w:rPr>
          <w:sz w:val="20"/>
        </w:rPr>
        <w:t>dias</w:t>
      </w:r>
      <w:r>
        <w:rPr>
          <w:spacing w:val="3"/>
          <w:sz w:val="20"/>
        </w:rPr>
        <w:t xml:space="preserve"> </w:t>
      </w:r>
      <w:r>
        <w:rPr>
          <w:sz w:val="20"/>
        </w:rPr>
        <w:t>úteis,</w:t>
      </w:r>
      <w:r>
        <w:rPr>
          <w:spacing w:val="3"/>
          <w:sz w:val="20"/>
        </w:rPr>
        <w:t xml:space="preserve"> </w:t>
      </w:r>
      <w:r>
        <w:rPr>
          <w:sz w:val="20"/>
        </w:rPr>
        <w:t>em</w:t>
      </w:r>
      <w:r>
        <w:rPr>
          <w:spacing w:val="3"/>
          <w:sz w:val="20"/>
        </w:rPr>
        <w:t xml:space="preserve"> </w:t>
      </w:r>
      <w:r>
        <w:rPr>
          <w:sz w:val="20"/>
        </w:rPr>
        <w:t>campo</w:t>
      </w:r>
      <w:r>
        <w:rPr>
          <w:spacing w:val="3"/>
          <w:sz w:val="20"/>
        </w:rPr>
        <w:t xml:space="preserve"> </w:t>
      </w:r>
      <w:r>
        <w:rPr>
          <w:sz w:val="20"/>
        </w:rPr>
        <w:t>próprio</w:t>
      </w:r>
      <w:r>
        <w:rPr>
          <w:spacing w:val="3"/>
          <w:sz w:val="20"/>
        </w:rPr>
        <w:t xml:space="preserve"> </w:t>
      </w:r>
      <w:r>
        <w:rPr>
          <w:sz w:val="20"/>
        </w:rPr>
        <w:t>do</w:t>
      </w:r>
      <w:r>
        <w:rPr>
          <w:spacing w:val="3"/>
          <w:sz w:val="20"/>
        </w:rPr>
        <w:t xml:space="preserve"> </w:t>
      </w:r>
      <w:r>
        <w:rPr>
          <w:sz w:val="20"/>
        </w:rPr>
        <w:t>sistema</w:t>
      </w:r>
      <w:r>
        <w:rPr>
          <w:spacing w:val="3"/>
          <w:sz w:val="20"/>
        </w:rPr>
        <w:t xml:space="preserve"> </w:t>
      </w:r>
      <w:r>
        <w:rPr>
          <w:sz w:val="20"/>
        </w:rPr>
        <w:t>eletrônico</w:t>
      </w:r>
      <w:r>
        <w:rPr>
          <w:spacing w:val="3"/>
          <w:sz w:val="20"/>
        </w:rPr>
        <w:t xml:space="preserve"> </w:t>
      </w:r>
      <w:r>
        <w:rPr>
          <w:sz w:val="20"/>
        </w:rPr>
        <w:t>de</w:t>
      </w:r>
      <w:r>
        <w:rPr>
          <w:spacing w:val="3"/>
          <w:sz w:val="20"/>
        </w:rPr>
        <w:t xml:space="preserve"> </w:t>
      </w:r>
      <w:r>
        <w:rPr>
          <w:sz w:val="20"/>
        </w:rPr>
        <w:t>contratações</w:t>
      </w:r>
      <w:r>
        <w:rPr>
          <w:spacing w:val="3"/>
          <w:sz w:val="20"/>
        </w:rPr>
        <w:t xml:space="preserve"> </w:t>
      </w:r>
      <w:r>
        <w:rPr>
          <w:sz w:val="20"/>
        </w:rPr>
        <w:t>ou,</w:t>
      </w:r>
      <w:r>
        <w:rPr>
          <w:spacing w:val="3"/>
          <w:sz w:val="20"/>
        </w:rPr>
        <w:t xml:space="preserve"> </w:t>
      </w:r>
      <w:r>
        <w:rPr>
          <w:sz w:val="20"/>
        </w:rPr>
        <w:t>em</w:t>
      </w:r>
      <w:r>
        <w:rPr>
          <w:spacing w:val="3"/>
          <w:sz w:val="20"/>
        </w:rPr>
        <w:t xml:space="preserve"> </w:t>
      </w:r>
      <w:r>
        <w:rPr>
          <w:sz w:val="20"/>
        </w:rPr>
        <w:t>sua</w:t>
      </w:r>
      <w:r>
        <w:rPr>
          <w:spacing w:val="3"/>
          <w:sz w:val="20"/>
        </w:rPr>
        <w:t xml:space="preserve"> </w:t>
      </w:r>
      <w:r>
        <w:rPr>
          <w:sz w:val="20"/>
        </w:rPr>
        <w:t>indisponibilidade,</w:t>
      </w:r>
      <w:r>
        <w:rPr>
          <w:spacing w:val="-47"/>
          <w:sz w:val="20"/>
        </w:rPr>
        <w:t xml:space="preserve"> </w:t>
      </w:r>
      <w:r>
        <w:rPr>
          <w:sz w:val="20"/>
        </w:rPr>
        <w:t>para</w:t>
      </w:r>
      <w:r>
        <w:rPr>
          <w:spacing w:val="-2"/>
          <w:sz w:val="20"/>
        </w:rPr>
        <w:t xml:space="preserve"> </w:t>
      </w:r>
      <w:r>
        <w:rPr>
          <w:sz w:val="20"/>
        </w:rPr>
        <w:t>o</w:t>
      </w:r>
      <w:r>
        <w:rPr>
          <w:spacing w:val="-1"/>
          <w:sz w:val="20"/>
        </w:rPr>
        <w:t xml:space="preserve"> </w:t>
      </w:r>
      <w:r>
        <w:rPr>
          <w:sz w:val="20"/>
        </w:rPr>
        <w:t>e-mail</w:t>
      </w:r>
      <w:r>
        <w:rPr>
          <w:spacing w:val="-1"/>
          <w:sz w:val="20"/>
        </w:rPr>
        <w:t xml:space="preserve"> </w:t>
      </w:r>
      <w:r>
        <w:rPr>
          <w:sz w:val="20"/>
        </w:rPr>
        <w:t>funcional</w:t>
      </w:r>
      <w:r>
        <w:rPr>
          <w:color w:val="000080"/>
          <w:sz w:val="20"/>
        </w:rPr>
        <w:t xml:space="preserve">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1"/>
          <w:sz w:val="20"/>
        </w:rPr>
        <w:t xml:space="preserve"> </w:t>
      </w:r>
      <w:r>
        <w:rPr>
          <w:sz w:val="20"/>
        </w:rPr>
        <w:t>confirmação</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contados:</w:t>
      </w:r>
    </w:p>
    <w:p w14:paraId="57579893">
      <w:pPr>
        <w:pStyle w:val="9"/>
        <w:numPr>
          <w:ilvl w:val="0"/>
          <w:numId w:val="13"/>
        </w:numPr>
        <w:tabs>
          <w:tab w:val="left" w:pos="538"/>
        </w:tabs>
        <w:spacing w:before="2" w:after="0" w:line="240" w:lineRule="auto"/>
        <w:ind w:left="537" w:right="0" w:hanging="203"/>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z w:val="20"/>
        </w:rPr>
        <w:t>inabilitação;</w:t>
      </w:r>
    </w:p>
    <w:p w14:paraId="1E2B3176">
      <w:pPr>
        <w:pStyle w:val="9"/>
        <w:numPr>
          <w:ilvl w:val="0"/>
          <w:numId w:val="13"/>
        </w:numPr>
        <w:tabs>
          <w:tab w:val="left" w:pos="537"/>
        </w:tabs>
        <w:spacing w:before="40" w:after="0" w:line="240" w:lineRule="auto"/>
        <w:ind w:left="536" w:right="0" w:hanging="214"/>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z w:val="20"/>
        </w:rPr>
        <w:t>fases.</w:t>
      </w:r>
    </w:p>
    <w:p w14:paraId="3B6392AD">
      <w:pPr>
        <w:pStyle w:val="9"/>
        <w:numPr>
          <w:ilvl w:val="2"/>
          <w:numId w:val="12"/>
        </w:numPr>
        <w:tabs>
          <w:tab w:val="left" w:pos="855"/>
        </w:tabs>
        <w:spacing w:before="40" w:after="0" w:line="280" w:lineRule="auto"/>
        <w:ind w:left="329" w:right="432" w:firstLine="0"/>
        <w:jc w:val="left"/>
        <w:rPr>
          <w:sz w:val="20"/>
        </w:rPr>
      </w:pPr>
      <w:r>
        <w:rPr>
          <w:sz w:val="20"/>
        </w:rPr>
        <w:t>Os</w:t>
      </w:r>
      <w:r>
        <w:rPr>
          <w:spacing w:val="24"/>
          <w:sz w:val="20"/>
        </w:rPr>
        <w:t xml:space="preserve"> </w:t>
      </w:r>
      <w:r>
        <w:rPr>
          <w:sz w:val="20"/>
        </w:rPr>
        <w:t>demais</w:t>
      </w:r>
      <w:r>
        <w:rPr>
          <w:spacing w:val="24"/>
          <w:sz w:val="20"/>
        </w:rPr>
        <w:t xml:space="preserve"> </w:t>
      </w:r>
      <w:r>
        <w:rPr>
          <w:sz w:val="20"/>
        </w:rPr>
        <w:t>licitantes</w:t>
      </w:r>
      <w:r>
        <w:rPr>
          <w:spacing w:val="24"/>
          <w:sz w:val="20"/>
        </w:rPr>
        <w:t xml:space="preserve"> </w:t>
      </w:r>
      <w:r>
        <w:rPr>
          <w:sz w:val="20"/>
        </w:rPr>
        <w:t>ficarão</w:t>
      </w:r>
      <w:r>
        <w:rPr>
          <w:spacing w:val="24"/>
          <w:sz w:val="20"/>
        </w:rPr>
        <w:t xml:space="preserve"> </w:t>
      </w:r>
      <w:r>
        <w:rPr>
          <w:sz w:val="20"/>
        </w:rPr>
        <w:t>intimados</w:t>
      </w:r>
      <w:r>
        <w:rPr>
          <w:spacing w:val="24"/>
          <w:sz w:val="20"/>
        </w:rPr>
        <w:t xml:space="preserve"> </w:t>
      </w:r>
      <w:r>
        <w:rPr>
          <w:sz w:val="20"/>
        </w:rPr>
        <w:t>para,</w:t>
      </w:r>
      <w:r>
        <w:rPr>
          <w:spacing w:val="24"/>
          <w:sz w:val="20"/>
        </w:rPr>
        <w:t xml:space="preserve"> </w:t>
      </w:r>
      <w:r>
        <w:rPr>
          <w:sz w:val="20"/>
        </w:rPr>
        <w:t>se</w:t>
      </w:r>
      <w:r>
        <w:rPr>
          <w:spacing w:val="24"/>
          <w:sz w:val="20"/>
        </w:rPr>
        <w:t xml:space="preserve"> </w:t>
      </w:r>
      <w:r>
        <w:rPr>
          <w:sz w:val="20"/>
        </w:rPr>
        <w:t>desejarem,</w:t>
      </w:r>
      <w:r>
        <w:rPr>
          <w:spacing w:val="24"/>
          <w:sz w:val="20"/>
        </w:rPr>
        <w:t xml:space="preserve"> </w:t>
      </w:r>
      <w:r>
        <w:rPr>
          <w:sz w:val="20"/>
        </w:rPr>
        <w:t>apresentar</w:t>
      </w:r>
      <w:r>
        <w:rPr>
          <w:spacing w:val="24"/>
          <w:sz w:val="20"/>
        </w:rPr>
        <w:t xml:space="preserve"> </w:t>
      </w:r>
      <w:r>
        <w:rPr>
          <w:sz w:val="20"/>
        </w:rPr>
        <w:t>suas</w:t>
      </w:r>
      <w:r>
        <w:rPr>
          <w:spacing w:val="24"/>
          <w:sz w:val="20"/>
        </w:rPr>
        <w:t xml:space="preserve"> </w:t>
      </w:r>
      <w:r>
        <w:rPr>
          <w:sz w:val="20"/>
        </w:rPr>
        <w:t>contrarrazões,</w:t>
      </w:r>
      <w:r>
        <w:rPr>
          <w:spacing w:val="24"/>
          <w:sz w:val="20"/>
        </w:rPr>
        <w:t xml:space="preserve"> </w:t>
      </w:r>
      <w:r>
        <w:rPr>
          <w:sz w:val="20"/>
        </w:rPr>
        <w:t>no</w:t>
      </w:r>
      <w:r>
        <w:rPr>
          <w:spacing w:val="24"/>
          <w:sz w:val="20"/>
        </w:rPr>
        <w:t xml:space="preserve"> </w:t>
      </w:r>
      <w:r>
        <w:rPr>
          <w:sz w:val="20"/>
        </w:rPr>
        <w:t>prazo</w:t>
      </w:r>
      <w:r>
        <w:rPr>
          <w:spacing w:val="24"/>
          <w:sz w:val="20"/>
        </w:rPr>
        <w:t xml:space="preserve"> </w:t>
      </w:r>
      <w:r>
        <w:rPr>
          <w:sz w:val="20"/>
        </w:rPr>
        <w:t>de</w:t>
      </w:r>
      <w:r>
        <w:rPr>
          <w:spacing w:val="24"/>
          <w:sz w:val="20"/>
        </w:rPr>
        <w:t xml:space="preserve"> </w:t>
      </w:r>
      <w:r>
        <w:rPr>
          <w:sz w:val="20"/>
        </w:rPr>
        <w:t>três</w:t>
      </w:r>
      <w:r>
        <w:rPr>
          <w:spacing w:val="24"/>
          <w:sz w:val="20"/>
        </w:rPr>
        <w:t xml:space="preserve"> </w:t>
      </w:r>
      <w:r>
        <w:rPr>
          <w:sz w:val="20"/>
        </w:rPr>
        <w:t>dias</w:t>
      </w:r>
      <w:r>
        <w:rPr>
          <w:spacing w:val="24"/>
          <w:sz w:val="20"/>
        </w:rPr>
        <w:t xml:space="preserve"> </w:t>
      </w:r>
      <w:r>
        <w:rPr>
          <w:sz w:val="20"/>
        </w:rPr>
        <w:t>úteis,</w:t>
      </w:r>
      <w:r>
        <w:rPr>
          <w:spacing w:val="24"/>
          <w:sz w:val="20"/>
        </w:rPr>
        <w:t xml:space="preserve"> </w:t>
      </w:r>
      <w:r>
        <w:rPr>
          <w:sz w:val="20"/>
        </w:rPr>
        <w:t>contado</w:t>
      </w:r>
      <w:r>
        <w:rPr>
          <w:spacing w:val="24"/>
          <w:sz w:val="20"/>
        </w:rPr>
        <w:t xml:space="preserve"> </w:t>
      </w:r>
      <w:r>
        <w:rPr>
          <w:sz w:val="20"/>
        </w:rPr>
        <w:t>da</w:t>
      </w:r>
      <w:r>
        <w:rPr>
          <w:spacing w:val="24"/>
          <w:sz w:val="20"/>
        </w:rPr>
        <w:t xml:space="preserve"> </w:t>
      </w:r>
      <w:r>
        <w:rPr>
          <w:sz w:val="20"/>
        </w:rPr>
        <w:t>data</w:t>
      </w:r>
      <w:r>
        <w:rPr>
          <w:spacing w:val="24"/>
          <w:sz w:val="20"/>
        </w:rPr>
        <w:t xml:space="preserve"> </w:t>
      </w:r>
      <w:r>
        <w:rPr>
          <w:sz w:val="20"/>
        </w:rPr>
        <w:t>de</w:t>
      </w:r>
      <w:r>
        <w:rPr>
          <w:spacing w:val="24"/>
          <w:sz w:val="20"/>
        </w:rPr>
        <w:t xml:space="preserve"> </w:t>
      </w:r>
      <w:r>
        <w:rPr>
          <w:sz w:val="20"/>
        </w:rPr>
        <w:t>intimação</w:t>
      </w:r>
      <w:r>
        <w:rPr>
          <w:spacing w:val="24"/>
          <w:sz w:val="20"/>
        </w:rPr>
        <w:t xml:space="preserve"> </w:t>
      </w:r>
      <w:r>
        <w:rPr>
          <w:sz w:val="20"/>
        </w:rPr>
        <w:t>pessoal</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divulgação</w:t>
      </w:r>
      <w:r>
        <w:rPr>
          <w:spacing w:val="24"/>
          <w:sz w:val="20"/>
        </w:rPr>
        <w:t xml:space="preserve"> </w:t>
      </w:r>
      <w:r>
        <w:rPr>
          <w:sz w:val="20"/>
        </w:rPr>
        <w:t>da</w:t>
      </w:r>
      <w:r>
        <w:rPr>
          <w:spacing w:val="-47"/>
          <w:sz w:val="20"/>
        </w:rPr>
        <w:t xml:space="preserve"> </w:t>
      </w:r>
      <w:r>
        <w:rPr>
          <w:sz w:val="20"/>
        </w:rPr>
        <w:t>interposição</w:t>
      </w:r>
      <w:r>
        <w:rPr>
          <w:spacing w:val="-1"/>
          <w:sz w:val="20"/>
        </w:rPr>
        <w:t xml:space="preserve"> </w:t>
      </w:r>
      <w:r>
        <w:rPr>
          <w:sz w:val="20"/>
        </w:rPr>
        <w:t>do</w:t>
      </w:r>
      <w:r>
        <w:rPr>
          <w:spacing w:val="-1"/>
          <w:sz w:val="20"/>
        </w:rPr>
        <w:t xml:space="preserve"> </w:t>
      </w:r>
      <w:r>
        <w:rPr>
          <w:sz w:val="20"/>
        </w:rPr>
        <w:t>recurso.</w:t>
      </w:r>
    </w:p>
    <w:p w14:paraId="56543BB5">
      <w:pPr>
        <w:pStyle w:val="9"/>
        <w:numPr>
          <w:ilvl w:val="2"/>
          <w:numId w:val="12"/>
        </w:numPr>
        <w:tabs>
          <w:tab w:val="left" w:pos="826"/>
        </w:tabs>
        <w:spacing w:before="2" w:after="0" w:line="240" w:lineRule="auto"/>
        <w:ind w:left="825"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z w:val="20"/>
        </w:rPr>
        <w:t>conhecidos.</w:t>
      </w:r>
    </w:p>
    <w:p w14:paraId="560F64C4">
      <w:pPr>
        <w:pStyle w:val="9"/>
        <w:numPr>
          <w:ilvl w:val="1"/>
          <w:numId w:val="12"/>
        </w:numPr>
        <w:tabs>
          <w:tab w:val="left" w:pos="686"/>
        </w:tabs>
        <w:spacing w:before="40" w:after="0" w:line="280" w:lineRule="auto"/>
        <w:ind w:left="329" w:right="433" w:firstLine="0"/>
        <w:jc w:val="left"/>
        <w:rPr>
          <w:sz w:val="20"/>
        </w:rPr>
      </w:pPr>
      <w:r>
        <w:rPr>
          <w:sz w:val="20"/>
        </w:rPr>
        <w:t>Caberá</w:t>
      </w:r>
      <w:r>
        <w:rPr>
          <w:spacing w:val="4"/>
          <w:sz w:val="20"/>
        </w:rPr>
        <w:t xml:space="preserve"> </w:t>
      </w:r>
      <w:r>
        <w:rPr>
          <w:sz w:val="20"/>
        </w:rPr>
        <w:t>ao</w:t>
      </w:r>
      <w:r>
        <w:rPr>
          <w:spacing w:val="4"/>
          <w:sz w:val="20"/>
        </w:rPr>
        <w:t xml:space="preserve"> </w:t>
      </w:r>
      <w:r>
        <w:rPr>
          <w:sz w:val="20"/>
        </w:rPr>
        <w:t>pregoeiro,</w:t>
      </w:r>
      <w:r>
        <w:rPr>
          <w:spacing w:val="4"/>
          <w:sz w:val="20"/>
        </w:rPr>
        <w:t xml:space="preserve"> </w:t>
      </w:r>
      <w:r>
        <w:rPr>
          <w:sz w:val="20"/>
        </w:rPr>
        <w:t>no</w:t>
      </w:r>
      <w:r>
        <w:rPr>
          <w:spacing w:val="5"/>
          <w:sz w:val="20"/>
        </w:rPr>
        <w:t xml:space="preserve"> </w:t>
      </w:r>
      <w:r>
        <w:rPr>
          <w:sz w:val="20"/>
        </w:rPr>
        <w:t>prazo</w:t>
      </w:r>
      <w:r>
        <w:rPr>
          <w:spacing w:val="4"/>
          <w:sz w:val="20"/>
        </w:rPr>
        <w:t xml:space="preserve"> </w:t>
      </w:r>
      <w:r>
        <w:rPr>
          <w:sz w:val="20"/>
        </w:rPr>
        <w:t>de</w:t>
      </w:r>
      <w:r>
        <w:rPr>
          <w:spacing w:val="4"/>
          <w:sz w:val="20"/>
        </w:rPr>
        <w:t xml:space="preserve"> </w:t>
      </w:r>
      <w:r>
        <w:rPr>
          <w:sz w:val="20"/>
        </w:rPr>
        <w:t>3</w:t>
      </w:r>
      <w:r>
        <w:rPr>
          <w:spacing w:val="5"/>
          <w:sz w:val="20"/>
        </w:rPr>
        <w:t xml:space="preserve"> </w:t>
      </w:r>
      <w:r>
        <w:rPr>
          <w:sz w:val="20"/>
        </w:rPr>
        <w:t>(três)</w:t>
      </w:r>
      <w:r>
        <w:rPr>
          <w:spacing w:val="4"/>
          <w:sz w:val="20"/>
        </w:rPr>
        <w:t xml:space="preserve"> </w:t>
      </w:r>
      <w:r>
        <w:rPr>
          <w:sz w:val="20"/>
        </w:rPr>
        <w:t>dias</w:t>
      </w:r>
      <w:r>
        <w:rPr>
          <w:spacing w:val="4"/>
          <w:sz w:val="20"/>
        </w:rPr>
        <w:t xml:space="preserve"> </w:t>
      </w:r>
      <w:r>
        <w:rPr>
          <w:sz w:val="20"/>
        </w:rPr>
        <w:t>úteis,</w:t>
      </w:r>
      <w:r>
        <w:rPr>
          <w:spacing w:val="5"/>
          <w:sz w:val="20"/>
        </w:rPr>
        <w:t xml:space="preserve"> </w:t>
      </w:r>
      <w:r>
        <w:rPr>
          <w:sz w:val="20"/>
        </w:rPr>
        <w:t>receber,</w:t>
      </w:r>
      <w:r>
        <w:rPr>
          <w:spacing w:val="4"/>
          <w:sz w:val="20"/>
        </w:rPr>
        <w:t xml:space="preserve"> </w:t>
      </w:r>
      <w:r>
        <w:rPr>
          <w:sz w:val="20"/>
        </w:rPr>
        <w:t>examinar</w:t>
      </w:r>
      <w:r>
        <w:rPr>
          <w:spacing w:val="4"/>
          <w:sz w:val="20"/>
        </w:rPr>
        <w:t xml:space="preserve"> </w:t>
      </w:r>
      <w:r>
        <w:rPr>
          <w:sz w:val="20"/>
        </w:rPr>
        <w:t>e</w:t>
      </w:r>
      <w:r>
        <w:rPr>
          <w:spacing w:val="4"/>
          <w:sz w:val="20"/>
        </w:rPr>
        <w:t xml:space="preserve"> </w:t>
      </w:r>
      <w:r>
        <w:rPr>
          <w:sz w:val="20"/>
        </w:rPr>
        <w:t>decidir</w:t>
      </w:r>
      <w:r>
        <w:rPr>
          <w:spacing w:val="5"/>
          <w:sz w:val="20"/>
        </w:rPr>
        <w:t xml:space="preserve"> </w:t>
      </w:r>
      <w:r>
        <w:rPr>
          <w:sz w:val="20"/>
        </w:rPr>
        <w:t>os</w:t>
      </w:r>
      <w:r>
        <w:rPr>
          <w:spacing w:val="4"/>
          <w:sz w:val="20"/>
        </w:rPr>
        <w:t xml:space="preserve"> </w:t>
      </w:r>
      <w:r>
        <w:rPr>
          <w:sz w:val="20"/>
        </w:rPr>
        <w:t>recursos</w:t>
      </w:r>
      <w:r>
        <w:rPr>
          <w:spacing w:val="4"/>
          <w:sz w:val="20"/>
        </w:rPr>
        <w:t xml:space="preserve"> </w:t>
      </w:r>
      <w:r>
        <w:rPr>
          <w:sz w:val="20"/>
        </w:rPr>
        <w:t>e</w:t>
      </w:r>
      <w:r>
        <w:rPr>
          <w:spacing w:val="5"/>
          <w:sz w:val="20"/>
        </w:rPr>
        <w:t xml:space="preserve"> </w:t>
      </w:r>
      <w:r>
        <w:rPr>
          <w:sz w:val="20"/>
        </w:rPr>
        <w:t>encaminhá-los</w:t>
      </w:r>
      <w:r>
        <w:rPr>
          <w:spacing w:val="4"/>
          <w:sz w:val="20"/>
        </w:rPr>
        <w:t xml:space="preserve"> </w:t>
      </w:r>
      <w:r>
        <w:rPr>
          <w:sz w:val="20"/>
        </w:rPr>
        <w:t>à</w:t>
      </w:r>
      <w:r>
        <w:rPr>
          <w:spacing w:val="4"/>
          <w:sz w:val="20"/>
        </w:rPr>
        <w:t xml:space="preserve"> </w:t>
      </w:r>
      <w:r>
        <w:rPr>
          <w:sz w:val="20"/>
        </w:rPr>
        <w:t>autoridade</w:t>
      </w:r>
      <w:r>
        <w:rPr>
          <w:spacing w:val="5"/>
          <w:sz w:val="20"/>
        </w:rPr>
        <w:t xml:space="preserve"> </w:t>
      </w:r>
      <w:r>
        <w:rPr>
          <w:sz w:val="20"/>
        </w:rPr>
        <w:t>superior</w:t>
      </w:r>
      <w:r>
        <w:rPr>
          <w:spacing w:val="4"/>
          <w:sz w:val="20"/>
        </w:rPr>
        <w:t xml:space="preserve"> </w:t>
      </w:r>
      <w:r>
        <w:rPr>
          <w:sz w:val="20"/>
        </w:rPr>
        <w:t>quando</w:t>
      </w:r>
      <w:r>
        <w:rPr>
          <w:spacing w:val="4"/>
          <w:sz w:val="20"/>
        </w:rPr>
        <w:t xml:space="preserve"> </w:t>
      </w:r>
      <w:r>
        <w:rPr>
          <w:sz w:val="20"/>
        </w:rPr>
        <w:t>mantiver</w:t>
      </w:r>
      <w:r>
        <w:rPr>
          <w:spacing w:val="5"/>
          <w:sz w:val="20"/>
        </w:rPr>
        <w:t xml:space="preserve"> </w:t>
      </w:r>
      <w:r>
        <w:rPr>
          <w:sz w:val="20"/>
        </w:rPr>
        <w:t>sua</w:t>
      </w:r>
      <w:r>
        <w:rPr>
          <w:spacing w:val="4"/>
          <w:sz w:val="20"/>
        </w:rPr>
        <w:t xml:space="preserve"> </w:t>
      </w:r>
      <w:r>
        <w:rPr>
          <w:sz w:val="20"/>
        </w:rPr>
        <w:t>decisão,</w:t>
      </w:r>
      <w:r>
        <w:rPr>
          <w:spacing w:val="4"/>
          <w:sz w:val="20"/>
        </w:rPr>
        <w:t xml:space="preserve"> </w:t>
      </w:r>
      <w:r>
        <w:rPr>
          <w:sz w:val="20"/>
        </w:rPr>
        <w:t>a</w:t>
      </w:r>
      <w:r>
        <w:rPr>
          <w:spacing w:val="4"/>
          <w:sz w:val="20"/>
        </w:rPr>
        <w:t xml:space="preserve"> </w:t>
      </w:r>
      <w:r>
        <w:rPr>
          <w:sz w:val="20"/>
        </w:rPr>
        <w:t>qual</w:t>
      </w:r>
      <w:r>
        <w:rPr>
          <w:spacing w:val="5"/>
          <w:sz w:val="20"/>
        </w:rPr>
        <w:t xml:space="preserve"> </w:t>
      </w:r>
      <w:r>
        <w:rPr>
          <w:sz w:val="20"/>
        </w:rPr>
        <w:t>deverá</w:t>
      </w:r>
      <w:r>
        <w:rPr>
          <w:spacing w:val="4"/>
          <w:sz w:val="20"/>
        </w:rPr>
        <w:t xml:space="preserve"> </w:t>
      </w:r>
      <w:r>
        <w:rPr>
          <w:sz w:val="20"/>
        </w:rPr>
        <w:t>proferir</w:t>
      </w:r>
      <w:r>
        <w:rPr>
          <w:spacing w:val="-47"/>
          <w:sz w:val="20"/>
        </w:rPr>
        <w:t xml:space="preserve"> </w:t>
      </w:r>
      <w:r>
        <w:rPr>
          <w:sz w:val="20"/>
        </w:rPr>
        <w:t>sua</w:t>
      </w:r>
      <w:r>
        <w:rPr>
          <w:spacing w:val="-1"/>
          <w:sz w:val="20"/>
        </w:rPr>
        <w:t xml:space="preserve"> </w:t>
      </w:r>
      <w:r>
        <w:rPr>
          <w:sz w:val="20"/>
        </w:rPr>
        <w:t>decisão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dos</w:t>
      </w:r>
      <w:r>
        <w:rPr>
          <w:spacing w:val="-1"/>
          <w:sz w:val="20"/>
        </w:rPr>
        <w:t xml:space="preserve"> </w:t>
      </w:r>
      <w:r>
        <w:rPr>
          <w:sz w:val="20"/>
        </w:rPr>
        <w:t>autos.</w:t>
      </w:r>
    </w:p>
    <w:p w14:paraId="542B8D90">
      <w:pPr>
        <w:pStyle w:val="9"/>
        <w:numPr>
          <w:ilvl w:val="1"/>
          <w:numId w:val="12"/>
        </w:numPr>
        <w:tabs>
          <w:tab w:val="left" w:pos="675"/>
        </w:tabs>
        <w:spacing w:before="1" w:after="0" w:line="240" w:lineRule="auto"/>
        <w:ind w:left="67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interesses.</w:t>
      </w:r>
    </w:p>
    <w:p w14:paraId="518069E4">
      <w:pPr>
        <w:pStyle w:val="9"/>
        <w:numPr>
          <w:ilvl w:val="1"/>
          <w:numId w:val="12"/>
        </w:numPr>
        <w:tabs>
          <w:tab w:val="left" w:pos="680"/>
        </w:tabs>
        <w:spacing w:before="40" w:after="0" w:line="240" w:lineRule="auto"/>
        <w:ind w:left="679" w:right="0" w:hanging="351"/>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p>
    <w:p w14:paraId="4493DDEC">
      <w:pPr>
        <w:pStyle w:val="9"/>
        <w:numPr>
          <w:ilvl w:val="1"/>
          <w:numId w:val="12"/>
        </w:numPr>
        <w:tabs>
          <w:tab w:val="left" w:pos="675"/>
        </w:tabs>
        <w:spacing w:before="40" w:after="0" w:line="240" w:lineRule="auto"/>
        <w:ind w:left="67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z w:val="20"/>
        </w:rPr>
        <w:t>aproveitamento.</w:t>
      </w:r>
    </w:p>
    <w:p w14:paraId="3C73D0BC">
      <w:pPr>
        <w:pStyle w:val="6"/>
        <w:rPr>
          <w:sz w:val="22"/>
        </w:rPr>
      </w:pPr>
    </w:p>
    <w:p w14:paraId="672F0F26">
      <w:pPr>
        <w:pStyle w:val="6"/>
        <w:spacing w:before="7"/>
        <w:rPr>
          <w:sz w:val="22"/>
        </w:rPr>
      </w:pPr>
    </w:p>
    <w:p w14:paraId="5FDD4B60">
      <w:pPr>
        <w:pStyle w:val="3"/>
        <w:numPr>
          <w:ilvl w:val="0"/>
          <w:numId w:val="1"/>
        </w:numPr>
        <w:tabs>
          <w:tab w:val="left" w:pos="720"/>
        </w:tabs>
        <w:spacing w:before="0" w:after="0" w:line="240" w:lineRule="auto"/>
        <w:ind w:left="720" w:right="0" w:hanging="241"/>
        <w:jc w:val="left"/>
      </w:pPr>
      <w:r>
        <w:rPr>
          <w:spacing w:val="-2"/>
        </w:rPr>
        <w:t>DAS</w:t>
      </w:r>
      <w:r>
        <w:t xml:space="preserve"> </w:t>
      </w:r>
      <w:r>
        <w:rPr>
          <w:spacing w:val="-2"/>
        </w:rPr>
        <w:t>INFRAÇÕES</w:t>
      </w:r>
      <w:r>
        <w:rPr>
          <w:spacing w:val="-11"/>
        </w:rPr>
        <w:t xml:space="preserve"> </w:t>
      </w:r>
      <w:r>
        <w:rPr>
          <w:spacing w:val="-1"/>
        </w:rPr>
        <w:t>ADMINISTRATIVAS</w:t>
      </w:r>
      <w:r>
        <w:t xml:space="preserve"> </w:t>
      </w:r>
      <w:r>
        <w:rPr>
          <w:spacing w:val="-1"/>
        </w:rPr>
        <w:t>E</w:t>
      </w:r>
      <w:r>
        <w:t xml:space="preserve"> </w:t>
      </w:r>
      <w:r>
        <w:rPr>
          <w:spacing w:val="-1"/>
        </w:rPr>
        <w:t>SANÇÕES</w:t>
      </w:r>
    </w:p>
    <w:p w14:paraId="467847F3">
      <w:pPr>
        <w:pStyle w:val="6"/>
        <w:rPr>
          <w:b/>
          <w:sz w:val="26"/>
        </w:rPr>
      </w:pPr>
    </w:p>
    <w:p w14:paraId="639415CA">
      <w:pPr>
        <w:pStyle w:val="6"/>
        <w:spacing w:before="3"/>
        <w:rPr>
          <w:b/>
          <w:sz w:val="26"/>
        </w:rPr>
      </w:pPr>
    </w:p>
    <w:p w14:paraId="65C0734A">
      <w:pPr>
        <w:pStyle w:val="9"/>
        <w:numPr>
          <w:ilvl w:val="1"/>
          <w:numId w:val="14"/>
        </w:numPr>
        <w:tabs>
          <w:tab w:val="left" w:pos="630"/>
        </w:tabs>
        <w:spacing w:before="1" w:after="0" w:line="240" w:lineRule="auto"/>
        <w:ind w:left="630" w:right="0" w:hanging="301"/>
        <w:jc w:val="left"/>
        <w:rPr>
          <w:sz w:val="20"/>
        </w:rPr>
      </w:pPr>
      <w:r>
        <w:rPr>
          <w:sz w:val="20"/>
        </w:rPr>
        <w:t>Constitui</w:t>
      </w:r>
      <w:r>
        <w:rPr>
          <w:spacing w:val="-1"/>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181CDA3C">
      <w:pPr>
        <w:pStyle w:val="9"/>
        <w:numPr>
          <w:ilvl w:val="2"/>
          <w:numId w:val="14"/>
        </w:numPr>
        <w:tabs>
          <w:tab w:val="left" w:pos="782"/>
        </w:tabs>
        <w:spacing w:before="40" w:after="0" w:line="240" w:lineRule="auto"/>
        <w:ind w:left="781"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14:paraId="77AFFF83">
      <w:pPr>
        <w:pStyle w:val="9"/>
        <w:numPr>
          <w:ilvl w:val="2"/>
          <w:numId w:val="14"/>
        </w:numPr>
        <w:tabs>
          <w:tab w:val="left" w:pos="780"/>
        </w:tabs>
        <w:spacing w:before="40" w:after="0" w:line="240" w:lineRule="auto"/>
        <w:ind w:left="780"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14:paraId="468CEA50">
      <w:pPr>
        <w:pStyle w:val="9"/>
        <w:numPr>
          <w:ilvl w:val="2"/>
          <w:numId w:val="14"/>
        </w:numPr>
        <w:tabs>
          <w:tab w:val="left" w:pos="782"/>
        </w:tabs>
        <w:spacing w:before="40" w:after="0" w:line="240" w:lineRule="auto"/>
        <w:ind w:left="781" w:right="0" w:hanging="45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4710AFC8">
      <w:pPr>
        <w:pStyle w:val="9"/>
        <w:numPr>
          <w:ilvl w:val="2"/>
          <w:numId w:val="14"/>
        </w:numPr>
        <w:tabs>
          <w:tab w:val="left" w:pos="780"/>
        </w:tabs>
        <w:spacing w:before="40" w:after="0" w:line="240" w:lineRule="auto"/>
        <w:ind w:left="780" w:right="0" w:hanging="45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p>
    <w:p w14:paraId="67B07BE2">
      <w:pPr>
        <w:pStyle w:val="9"/>
        <w:numPr>
          <w:ilvl w:val="2"/>
          <w:numId w:val="14"/>
        </w:numPr>
        <w:tabs>
          <w:tab w:val="left" w:pos="782"/>
        </w:tabs>
        <w:spacing w:before="40" w:after="0" w:line="240" w:lineRule="auto"/>
        <w:ind w:left="781" w:right="0" w:hanging="45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quando:</w:t>
      </w:r>
    </w:p>
    <w:p w14:paraId="39F31381">
      <w:pPr>
        <w:pStyle w:val="9"/>
        <w:numPr>
          <w:ilvl w:val="3"/>
          <w:numId w:val="14"/>
        </w:numPr>
        <w:tabs>
          <w:tab w:val="left" w:pos="932"/>
        </w:tabs>
        <w:spacing w:before="40" w:after="0" w:line="240" w:lineRule="auto"/>
        <w:ind w:left="931" w:right="0" w:hanging="60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negociação;</w:t>
      </w:r>
    </w:p>
    <w:p w14:paraId="79B4FB91">
      <w:pPr>
        <w:pStyle w:val="9"/>
        <w:numPr>
          <w:ilvl w:val="3"/>
          <w:numId w:val="14"/>
        </w:numPr>
        <w:tabs>
          <w:tab w:val="left" w:pos="932"/>
        </w:tabs>
        <w:spacing w:before="40" w:after="0" w:line="240" w:lineRule="auto"/>
        <w:ind w:left="931" w:right="0" w:hanging="60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quando</w:t>
      </w:r>
      <w:r>
        <w:rPr>
          <w:spacing w:val="-2"/>
          <w:sz w:val="20"/>
        </w:rPr>
        <w:t xml:space="preserve"> </w:t>
      </w:r>
      <w:r>
        <w:rPr>
          <w:sz w:val="20"/>
        </w:rPr>
        <w:t>exigível;</w:t>
      </w:r>
    </w:p>
    <w:p w14:paraId="56BFEA53">
      <w:pPr>
        <w:pStyle w:val="9"/>
        <w:numPr>
          <w:ilvl w:val="3"/>
          <w:numId w:val="14"/>
        </w:numPr>
        <w:tabs>
          <w:tab w:val="left" w:pos="932"/>
        </w:tabs>
        <w:spacing w:before="40" w:after="0" w:line="240" w:lineRule="auto"/>
        <w:ind w:left="931" w:right="0" w:hanging="60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ou</w:t>
      </w:r>
    </w:p>
    <w:p w14:paraId="1AEB59FD">
      <w:pPr>
        <w:pStyle w:val="9"/>
        <w:numPr>
          <w:ilvl w:val="3"/>
          <w:numId w:val="14"/>
        </w:numPr>
        <w:tabs>
          <w:tab w:val="left" w:pos="932"/>
        </w:tabs>
        <w:spacing w:before="40" w:after="0" w:line="240" w:lineRule="auto"/>
        <w:ind w:left="931" w:right="0" w:hanging="601"/>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p>
    <w:p w14:paraId="4FF82C30">
      <w:pPr>
        <w:pStyle w:val="9"/>
        <w:numPr>
          <w:ilvl w:val="3"/>
          <w:numId w:val="14"/>
        </w:numPr>
        <w:tabs>
          <w:tab w:val="left" w:pos="932"/>
        </w:tabs>
        <w:spacing w:before="40" w:after="0" w:line="240" w:lineRule="auto"/>
        <w:ind w:left="931" w:right="0" w:hanging="60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z w:val="20"/>
        </w:rPr>
        <w:t>convocatório;</w:t>
      </w:r>
    </w:p>
    <w:p w14:paraId="434D8CD9">
      <w:pPr>
        <w:pStyle w:val="9"/>
        <w:numPr>
          <w:ilvl w:val="2"/>
          <w:numId w:val="14"/>
        </w:numPr>
        <w:tabs>
          <w:tab w:val="left" w:pos="780"/>
        </w:tabs>
        <w:spacing w:before="40" w:after="0" w:line="240" w:lineRule="auto"/>
        <w:ind w:left="780" w:right="0" w:hanging="45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7CECAAC4">
      <w:pPr>
        <w:pStyle w:val="9"/>
        <w:numPr>
          <w:ilvl w:val="2"/>
          <w:numId w:val="14"/>
        </w:numPr>
        <w:tabs>
          <w:tab w:val="left" w:pos="855"/>
        </w:tabs>
        <w:spacing w:before="40" w:after="0" w:line="240" w:lineRule="auto"/>
        <w:ind w:left="855" w:right="0" w:hanging="45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2"/>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z w:val="20"/>
        </w:rPr>
        <w:t>Administração;</w:t>
      </w:r>
    </w:p>
    <w:p w14:paraId="6985129F">
      <w:pPr>
        <w:pStyle w:val="9"/>
        <w:numPr>
          <w:ilvl w:val="2"/>
          <w:numId w:val="14"/>
        </w:numPr>
        <w:tabs>
          <w:tab w:val="left" w:pos="782"/>
        </w:tabs>
        <w:spacing w:before="40" w:after="0" w:line="240" w:lineRule="auto"/>
        <w:ind w:left="781" w:right="0" w:hanging="45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z w:val="20"/>
        </w:rPr>
        <w:t>justificado;</w:t>
      </w:r>
    </w:p>
    <w:p w14:paraId="1A34A4B2">
      <w:pPr>
        <w:pStyle w:val="9"/>
        <w:numPr>
          <w:ilvl w:val="2"/>
          <w:numId w:val="14"/>
        </w:numPr>
        <w:tabs>
          <w:tab w:val="left" w:pos="780"/>
        </w:tabs>
        <w:spacing w:before="40" w:after="0" w:line="240" w:lineRule="auto"/>
        <w:ind w:left="780" w:right="0" w:hanging="45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1DC24A31">
      <w:pPr>
        <w:pStyle w:val="9"/>
        <w:numPr>
          <w:ilvl w:val="2"/>
          <w:numId w:val="14"/>
        </w:numPr>
        <w:tabs>
          <w:tab w:val="left" w:pos="882"/>
        </w:tabs>
        <w:spacing w:before="40" w:after="0" w:line="240" w:lineRule="auto"/>
        <w:ind w:left="881" w:right="0" w:hanging="55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72D3D08A">
      <w:pPr>
        <w:pStyle w:val="9"/>
        <w:numPr>
          <w:ilvl w:val="2"/>
          <w:numId w:val="14"/>
        </w:numPr>
        <w:tabs>
          <w:tab w:val="left" w:pos="864"/>
        </w:tabs>
        <w:spacing w:before="40" w:after="0" w:line="240" w:lineRule="auto"/>
        <w:ind w:left="863" w:right="0" w:hanging="543"/>
        <w:jc w:val="left"/>
        <w:rPr>
          <w:sz w:val="20"/>
        </w:rPr>
      </w:pPr>
      <w:r>
        <w:rPr>
          <w:sz w:val="20"/>
        </w:rPr>
        <w:t>comportar-se</w:t>
      </w:r>
      <w:r>
        <w:rPr>
          <w:spacing w:val="-2"/>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em</w:t>
      </w:r>
      <w:r>
        <w:rPr>
          <w:spacing w:val="-2"/>
          <w:sz w:val="20"/>
        </w:rPr>
        <w:t xml:space="preserve"> </w:t>
      </w:r>
      <w:r>
        <w:rPr>
          <w:sz w:val="20"/>
        </w:rPr>
        <w:t>especial</w:t>
      </w:r>
      <w:r>
        <w:rPr>
          <w:spacing w:val="-1"/>
          <w:sz w:val="20"/>
        </w:rPr>
        <w:t xml:space="preserve"> </w:t>
      </w:r>
      <w:r>
        <w:rPr>
          <w:sz w:val="20"/>
        </w:rPr>
        <w:t>quando:</w:t>
      </w:r>
    </w:p>
    <w:p w14:paraId="5B86E33E">
      <w:pPr>
        <w:pStyle w:val="9"/>
        <w:numPr>
          <w:ilvl w:val="3"/>
          <w:numId w:val="14"/>
        </w:numPr>
        <w:tabs>
          <w:tab w:val="left" w:pos="1014"/>
        </w:tabs>
        <w:spacing w:before="40" w:after="0" w:line="240" w:lineRule="auto"/>
        <w:ind w:left="1013" w:right="0" w:hanging="693"/>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5B41D8FB">
      <w:pPr>
        <w:pStyle w:val="9"/>
        <w:numPr>
          <w:ilvl w:val="3"/>
          <w:numId w:val="14"/>
        </w:numPr>
        <w:tabs>
          <w:tab w:val="left" w:pos="1014"/>
        </w:tabs>
        <w:spacing w:before="40" w:after="0" w:line="240" w:lineRule="auto"/>
        <w:ind w:left="1013" w:right="0" w:hanging="693"/>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z w:val="20"/>
        </w:rPr>
        <w:t>julgamento;</w:t>
      </w:r>
    </w:p>
    <w:p w14:paraId="55C445DD">
      <w:pPr>
        <w:pStyle w:val="9"/>
        <w:numPr>
          <w:ilvl w:val="3"/>
          <w:numId w:val="14"/>
        </w:numPr>
        <w:tabs>
          <w:tab w:val="left" w:pos="1014"/>
        </w:tabs>
        <w:spacing w:before="40" w:after="0" w:line="240" w:lineRule="auto"/>
        <w:ind w:left="1013" w:right="0" w:hanging="693"/>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z w:val="20"/>
        </w:rPr>
        <w:t>deteriorada;</w:t>
      </w:r>
    </w:p>
    <w:p w14:paraId="223192B6">
      <w:pPr>
        <w:pStyle w:val="9"/>
        <w:numPr>
          <w:ilvl w:val="3"/>
          <w:numId w:val="14"/>
        </w:numPr>
        <w:tabs>
          <w:tab w:val="left" w:pos="1014"/>
        </w:tabs>
        <w:spacing w:before="40" w:after="0" w:line="240" w:lineRule="auto"/>
        <w:ind w:left="1013" w:right="0" w:hanging="693"/>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ME/EPP;</w:t>
      </w:r>
    </w:p>
    <w:p w14:paraId="46B27F82">
      <w:pPr>
        <w:pStyle w:val="9"/>
        <w:numPr>
          <w:ilvl w:val="2"/>
          <w:numId w:val="14"/>
        </w:numPr>
        <w:tabs>
          <w:tab w:val="left" w:pos="872"/>
        </w:tabs>
        <w:spacing w:before="40" w:after="0" w:line="240" w:lineRule="auto"/>
        <w:ind w:left="871" w:right="0" w:hanging="551"/>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z w:val="20"/>
        </w:rPr>
        <w:t>certame;</w:t>
      </w:r>
    </w:p>
    <w:p w14:paraId="0ADBA9CC">
      <w:pPr>
        <w:pStyle w:val="9"/>
        <w:numPr>
          <w:ilvl w:val="2"/>
          <w:numId w:val="14"/>
        </w:numPr>
        <w:tabs>
          <w:tab w:val="left" w:pos="872"/>
        </w:tabs>
        <w:spacing w:before="40" w:after="0" w:line="240" w:lineRule="auto"/>
        <w:ind w:left="871" w:right="0" w:hanging="551"/>
        <w:jc w:val="left"/>
        <w:rPr>
          <w:sz w:val="20"/>
        </w:rPr>
      </w:pPr>
      <w:r>
        <w:pict>
          <v:rect id="_x0000_s1026" o:spid="_x0000_s1026" o:spt="1" style="position:absolute;left:0pt;margin-left:356.85pt;margin-top:12.05pt;height:0.75pt;width:2.5pt;mso-position-horizontal-relative:page;z-index:251659264;mso-width-relative:page;mso-height-relative:page;" fillcolor="#000000" filled="t" stroked="f" coordsize="21600,21600">
            <v:path/>
            <v:fill on="t" focussize="0,0"/>
            <v:stroke on="f"/>
            <v:imagedata o:title=""/>
            <o:lock v:ext="edit"/>
          </v:rect>
        </w:pict>
      </w: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color w:val="000080"/>
          <w:sz w:val="20"/>
        </w:rPr>
        <w:t xml:space="preserve">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1"/>
          <w:sz w:val="2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2013</w:t>
      </w:r>
      <w:r>
        <w:rPr>
          <w:color w:val="000080"/>
          <w:sz w:val="20"/>
          <w:u w:val="single" w:color="000080"/>
        </w:rPr>
        <w:fldChar w:fldCharType="end"/>
      </w:r>
      <w:r>
        <w:rPr>
          <w:sz w:val="20"/>
        </w:rPr>
        <w:t>.</w:t>
      </w:r>
    </w:p>
    <w:p w14:paraId="171B7C87">
      <w:pPr>
        <w:pStyle w:val="9"/>
        <w:numPr>
          <w:ilvl w:val="1"/>
          <w:numId w:val="14"/>
        </w:numPr>
        <w:tabs>
          <w:tab w:val="left" w:pos="630"/>
        </w:tabs>
        <w:spacing w:before="40" w:after="0" w:line="240" w:lineRule="auto"/>
        <w:ind w:left="630" w:right="0" w:hanging="301"/>
        <w:jc w:val="left"/>
        <w:rPr>
          <w:sz w:val="20"/>
        </w:rPr>
      </w:pPr>
      <w:r>
        <w:rPr>
          <w:sz w:val="20"/>
        </w:rPr>
        <w:t>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que</w:t>
      </w:r>
      <w:r>
        <w:rPr>
          <w:spacing w:val="-1"/>
          <w:sz w:val="20"/>
        </w:rPr>
        <w:t xml:space="preserve"> </w:t>
      </w:r>
      <w:r>
        <w:rPr>
          <w:sz w:val="20"/>
        </w:rPr>
        <w:t>cometer</w:t>
      </w:r>
      <w:r>
        <w:rPr>
          <w:spacing w:val="-1"/>
          <w:sz w:val="20"/>
        </w:rPr>
        <w:t xml:space="preserve"> </w:t>
      </w:r>
      <w:r>
        <w:rPr>
          <w:sz w:val="20"/>
        </w:rPr>
        <w:t>qualquer</w:t>
      </w:r>
      <w:r>
        <w:rPr>
          <w:spacing w:val="-1"/>
          <w:sz w:val="20"/>
        </w:rPr>
        <w:t xml:space="preserve"> </w:t>
      </w:r>
      <w:r>
        <w:rPr>
          <w:sz w:val="20"/>
        </w:rPr>
        <w:t>das</w:t>
      </w:r>
      <w:r>
        <w:rPr>
          <w:spacing w:val="-1"/>
          <w:sz w:val="20"/>
        </w:rPr>
        <w:t xml:space="preserve"> </w:t>
      </w:r>
      <w:r>
        <w:rPr>
          <w:sz w:val="20"/>
        </w:rPr>
        <w:t>condutas</w:t>
      </w:r>
      <w:r>
        <w:rPr>
          <w:spacing w:val="-1"/>
          <w:sz w:val="20"/>
        </w:rPr>
        <w:t xml:space="preserve"> </w:t>
      </w:r>
      <w:r>
        <w:rPr>
          <w:sz w:val="20"/>
        </w:rPr>
        <w:t>discriminadas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ficará</w:t>
      </w:r>
      <w:r>
        <w:rPr>
          <w:spacing w:val="-1"/>
          <w:sz w:val="20"/>
        </w:rPr>
        <w:t xml:space="preserve"> </w:t>
      </w:r>
      <w:r>
        <w:rPr>
          <w:sz w:val="20"/>
        </w:rPr>
        <w:t>sujeito,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responsabilidade</w:t>
      </w:r>
      <w:r>
        <w:rPr>
          <w:spacing w:val="-1"/>
          <w:sz w:val="20"/>
        </w:rPr>
        <w:t xml:space="preserve"> </w:t>
      </w:r>
      <w:r>
        <w:rPr>
          <w:sz w:val="20"/>
        </w:rPr>
        <w:t>civil</w:t>
      </w:r>
      <w:r>
        <w:rPr>
          <w:spacing w:val="-1"/>
          <w:sz w:val="20"/>
        </w:rPr>
        <w:t xml:space="preserve"> </w:t>
      </w:r>
      <w:r>
        <w:rPr>
          <w:sz w:val="20"/>
        </w:rPr>
        <w:t>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sanções:</w:t>
      </w:r>
    </w:p>
    <w:p w14:paraId="5776E8EB">
      <w:pPr>
        <w:pStyle w:val="9"/>
        <w:numPr>
          <w:ilvl w:val="2"/>
          <w:numId w:val="14"/>
        </w:numPr>
        <w:tabs>
          <w:tab w:val="left" w:pos="773"/>
        </w:tabs>
        <w:spacing w:before="40" w:after="0" w:line="280" w:lineRule="auto"/>
        <w:ind w:left="329" w:right="448" w:firstLine="0"/>
        <w:jc w:val="left"/>
        <w:rPr>
          <w:sz w:val="20"/>
        </w:rPr>
      </w:pPr>
      <w:r>
        <w:rPr>
          <w:sz w:val="20"/>
        </w:rPr>
        <w:t>Advertência,</w:t>
      </w:r>
      <w:r>
        <w:rPr>
          <w:spacing w:val="2"/>
          <w:sz w:val="20"/>
        </w:rPr>
        <w:t xml:space="preserve"> </w:t>
      </w:r>
      <w:r>
        <w:rPr>
          <w:sz w:val="20"/>
        </w:rPr>
        <w:t>prevista</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3"/>
          <w:sz w:val="20"/>
        </w:rPr>
        <w:t xml:space="preserve"> </w:t>
      </w:r>
      <w:r>
        <w:rPr>
          <w:sz w:val="20"/>
        </w:rPr>
        <w:t>I,</w:t>
      </w:r>
      <w:r>
        <w:rPr>
          <w:spacing w:val="2"/>
          <w:sz w:val="20"/>
        </w:rPr>
        <w:t xml:space="preserve"> </w:t>
      </w:r>
      <w:r>
        <w:rPr>
          <w:sz w:val="20"/>
        </w:rPr>
        <w:t>§</w:t>
      </w:r>
      <w:r>
        <w:rPr>
          <w:spacing w:val="3"/>
          <w:sz w:val="20"/>
        </w:rPr>
        <w:t xml:space="preserve"> </w:t>
      </w:r>
      <w:r>
        <w:rPr>
          <w:sz w:val="20"/>
        </w:rPr>
        <w:t>2º,</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r>
        <w:rPr>
          <w:spacing w:val="3"/>
          <w:sz w:val="20"/>
        </w:rPr>
        <w:t xml:space="preserve"> </w:t>
      </w:r>
      <w:r>
        <w:rPr>
          <w:sz w:val="20"/>
        </w:rPr>
        <w:t>pela</w:t>
      </w:r>
      <w:r>
        <w:rPr>
          <w:spacing w:val="2"/>
          <w:sz w:val="20"/>
        </w:rPr>
        <w:t xml:space="preserve"> </w:t>
      </w:r>
      <w:r>
        <w:rPr>
          <w:sz w:val="20"/>
        </w:rPr>
        <w:t>infração</w:t>
      </w:r>
      <w:r>
        <w:rPr>
          <w:spacing w:val="3"/>
          <w:sz w:val="20"/>
        </w:rPr>
        <w:t xml:space="preserve"> </w:t>
      </w:r>
      <w:r>
        <w:rPr>
          <w:sz w:val="20"/>
        </w:rPr>
        <w:t>descrita</w:t>
      </w:r>
      <w:r>
        <w:rPr>
          <w:spacing w:val="2"/>
          <w:sz w:val="20"/>
        </w:rPr>
        <w:t xml:space="preserve"> </w:t>
      </w:r>
      <w:r>
        <w:rPr>
          <w:sz w:val="20"/>
        </w:rPr>
        <w:t>no</w:t>
      </w:r>
      <w:r>
        <w:rPr>
          <w:spacing w:val="2"/>
          <w:sz w:val="20"/>
        </w:rPr>
        <w:t xml:space="preserve"> </w:t>
      </w:r>
      <w:r>
        <w:rPr>
          <w:sz w:val="20"/>
        </w:rPr>
        <w:t>item</w:t>
      </w:r>
      <w:r>
        <w:rPr>
          <w:spacing w:val="3"/>
          <w:sz w:val="20"/>
        </w:rPr>
        <w:t xml:space="preserve"> </w:t>
      </w:r>
      <w:r>
        <w:rPr>
          <w:sz w:val="20"/>
        </w:rPr>
        <w:t>9.1.1,</w:t>
      </w:r>
      <w:r>
        <w:rPr>
          <w:spacing w:val="2"/>
          <w:sz w:val="20"/>
        </w:rPr>
        <w:t xml:space="preserve"> </w:t>
      </w:r>
      <w:r>
        <w:rPr>
          <w:sz w:val="20"/>
        </w:rPr>
        <w:t>de</w:t>
      </w:r>
      <w:r>
        <w:rPr>
          <w:spacing w:val="3"/>
          <w:sz w:val="20"/>
        </w:rPr>
        <w:t xml:space="preserve"> </w:t>
      </w:r>
      <w:r>
        <w:rPr>
          <w:sz w:val="20"/>
        </w:rPr>
        <w:t>menor</w:t>
      </w:r>
      <w:r>
        <w:rPr>
          <w:spacing w:val="2"/>
          <w:sz w:val="20"/>
        </w:rPr>
        <w:t xml:space="preserve"> </w:t>
      </w:r>
      <w:r>
        <w:rPr>
          <w:sz w:val="20"/>
        </w:rPr>
        <w:t>potencial</w:t>
      </w:r>
      <w:r>
        <w:rPr>
          <w:spacing w:val="3"/>
          <w:sz w:val="20"/>
        </w:rPr>
        <w:t xml:space="preserve"> </w:t>
      </w:r>
      <w:r>
        <w:rPr>
          <w:sz w:val="20"/>
        </w:rPr>
        <w:t>ofensivo,</w:t>
      </w:r>
      <w:r>
        <w:rPr>
          <w:spacing w:val="2"/>
          <w:sz w:val="20"/>
        </w:rPr>
        <w:t xml:space="preserve"> </w:t>
      </w:r>
      <w:r>
        <w:rPr>
          <w:sz w:val="20"/>
        </w:rPr>
        <w:t>quando</w:t>
      </w:r>
      <w:r>
        <w:rPr>
          <w:spacing w:val="3"/>
          <w:sz w:val="20"/>
        </w:rPr>
        <w:t xml:space="preserve"> </w:t>
      </w:r>
      <w:r>
        <w:rPr>
          <w:sz w:val="20"/>
        </w:rPr>
        <w:t>não</w:t>
      </w:r>
      <w:r>
        <w:rPr>
          <w:spacing w:val="2"/>
          <w:sz w:val="20"/>
        </w:rPr>
        <w:t xml:space="preserve"> </w:t>
      </w:r>
      <w:r>
        <w:rPr>
          <w:sz w:val="20"/>
        </w:rPr>
        <w:t>se</w:t>
      </w:r>
      <w:r>
        <w:rPr>
          <w:spacing w:val="2"/>
          <w:sz w:val="20"/>
        </w:rPr>
        <w:t xml:space="preserve"> </w:t>
      </w:r>
      <w:r>
        <w:rPr>
          <w:sz w:val="20"/>
        </w:rPr>
        <w:t>justificar</w:t>
      </w:r>
      <w:r>
        <w:rPr>
          <w:spacing w:val="3"/>
          <w:sz w:val="20"/>
        </w:rPr>
        <w:t xml:space="preserve"> </w:t>
      </w:r>
      <w:r>
        <w:rPr>
          <w:sz w:val="20"/>
        </w:rPr>
        <w:t>a</w:t>
      </w:r>
      <w:r>
        <w:rPr>
          <w:spacing w:val="2"/>
          <w:sz w:val="20"/>
        </w:rPr>
        <w:t xml:space="preserve"> </w:t>
      </w:r>
      <w:r>
        <w:rPr>
          <w:sz w:val="20"/>
        </w:rPr>
        <w:t>imposição</w:t>
      </w:r>
      <w:r>
        <w:rPr>
          <w:spacing w:val="3"/>
          <w:sz w:val="20"/>
        </w:rPr>
        <w:t xml:space="preserve"> </w:t>
      </w:r>
      <w:r>
        <w:rPr>
          <w:sz w:val="20"/>
        </w:rPr>
        <w:t>de</w:t>
      </w:r>
      <w:r>
        <w:rPr>
          <w:spacing w:val="2"/>
          <w:sz w:val="20"/>
        </w:rPr>
        <w:t xml:space="preserve"> </w:t>
      </w:r>
      <w:r>
        <w:rPr>
          <w:sz w:val="20"/>
        </w:rPr>
        <w:t>penalidade</w:t>
      </w:r>
      <w:r>
        <w:rPr>
          <w:spacing w:val="-47"/>
          <w:sz w:val="20"/>
        </w:rPr>
        <w:t xml:space="preserve"> </w:t>
      </w:r>
      <w:r>
        <w:rPr>
          <w:sz w:val="20"/>
        </w:rPr>
        <w:t>mais</w:t>
      </w:r>
      <w:r>
        <w:rPr>
          <w:spacing w:val="-1"/>
          <w:sz w:val="20"/>
        </w:rPr>
        <w:t xml:space="preserve"> </w:t>
      </w:r>
      <w:r>
        <w:rPr>
          <w:sz w:val="20"/>
        </w:rPr>
        <w:t>grave.</w:t>
      </w:r>
    </w:p>
    <w:p w14:paraId="478E7BB3">
      <w:pPr>
        <w:pStyle w:val="9"/>
        <w:numPr>
          <w:ilvl w:val="2"/>
          <w:numId w:val="14"/>
        </w:numPr>
        <w:tabs>
          <w:tab w:val="left" w:pos="784"/>
        </w:tabs>
        <w:spacing w:before="2" w:after="0" w:line="280" w:lineRule="auto"/>
        <w:ind w:left="329" w:right="433" w:firstLine="0"/>
        <w:jc w:val="left"/>
        <w:rPr>
          <w:sz w:val="20"/>
        </w:rPr>
      </w:pPr>
      <w:r>
        <w:rPr>
          <w:sz w:val="20"/>
        </w:rPr>
        <w:t>Multa</w:t>
      </w:r>
      <w:r>
        <w:rPr>
          <w:spacing w:val="2"/>
          <w:sz w:val="20"/>
        </w:rPr>
        <w:t xml:space="preserve"> </w:t>
      </w:r>
      <w:r>
        <w:rPr>
          <w:sz w:val="20"/>
        </w:rPr>
        <w:t>administrativa,</w:t>
      </w:r>
      <w:r>
        <w:rPr>
          <w:spacing w:val="2"/>
          <w:sz w:val="20"/>
        </w:rPr>
        <w:t xml:space="preserve"> </w:t>
      </w:r>
      <w:r>
        <w:rPr>
          <w:sz w:val="20"/>
        </w:rPr>
        <w:t>prevista</w:t>
      </w:r>
      <w:r>
        <w:rPr>
          <w:spacing w:val="3"/>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3"/>
          <w:sz w:val="20"/>
        </w:rPr>
        <w:t xml:space="preserve"> </w:t>
      </w:r>
      <w:r>
        <w:rPr>
          <w:sz w:val="20"/>
        </w:rPr>
        <w:t>II,</w:t>
      </w:r>
      <w:r>
        <w:rPr>
          <w:spacing w:val="2"/>
          <w:sz w:val="20"/>
        </w:rPr>
        <w:t xml:space="preserve"> </w:t>
      </w:r>
      <w:r>
        <w:rPr>
          <w:sz w:val="20"/>
        </w:rPr>
        <w:t>§</w:t>
      </w:r>
      <w:r>
        <w:rPr>
          <w:spacing w:val="3"/>
          <w:sz w:val="20"/>
        </w:rPr>
        <w:t xml:space="preserve"> </w:t>
      </w:r>
      <w:r>
        <w:rPr>
          <w:sz w:val="20"/>
        </w:rPr>
        <w:t>3º,</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2"/>
          <w:sz w:val="20"/>
        </w:rPr>
        <w:t xml:space="preserve"> </w:t>
      </w:r>
      <w:r>
        <w:rPr>
          <w:sz w:val="20"/>
        </w:rPr>
        <w:t>14.133/2021,</w:t>
      </w:r>
      <w:r>
        <w:rPr>
          <w:spacing w:val="3"/>
          <w:sz w:val="20"/>
        </w:rPr>
        <w:t xml:space="preserve"> </w:t>
      </w:r>
      <w:r>
        <w:rPr>
          <w:sz w:val="20"/>
        </w:rPr>
        <w:t>pela</w:t>
      </w:r>
      <w:r>
        <w:rPr>
          <w:spacing w:val="2"/>
          <w:sz w:val="20"/>
        </w:rPr>
        <w:t xml:space="preserve"> </w:t>
      </w:r>
      <w:r>
        <w:rPr>
          <w:sz w:val="20"/>
        </w:rPr>
        <w:t>infração</w:t>
      </w:r>
      <w:r>
        <w:rPr>
          <w:spacing w:val="2"/>
          <w:sz w:val="20"/>
        </w:rPr>
        <w:t xml:space="preserve"> </w:t>
      </w:r>
      <w:r>
        <w:rPr>
          <w:sz w:val="20"/>
        </w:rPr>
        <w:t>dos</w:t>
      </w:r>
      <w:r>
        <w:rPr>
          <w:spacing w:val="3"/>
          <w:sz w:val="20"/>
        </w:rPr>
        <w:t xml:space="preserve"> </w:t>
      </w:r>
      <w:r>
        <w:rPr>
          <w:sz w:val="20"/>
        </w:rPr>
        <w:t>subitens</w:t>
      </w:r>
      <w:r>
        <w:rPr>
          <w:spacing w:val="2"/>
          <w:sz w:val="20"/>
        </w:rPr>
        <w:t xml:space="preserve"> </w:t>
      </w:r>
      <w:r>
        <w:rPr>
          <w:sz w:val="20"/>
        </w:rPr>
        <w:t>9.1.1</w:t>
      </w:r>
      <w:r>
        <w:rPr>
          <w:spacing w:val="3"/>
          <w:sz w:val="20"/>
        </w:rPr>
        <w:t xml:space="preserve"> </w:t>
      </w:r>
      <w:r>
        <w:rPr>
          <w:sz w:val="20"/>
        </w:rPr>
        <w:t>a</w:t>
      </w:r>
      <w:r>
        <w:rPr>
          <w:spacing w:val="2"/>
          <w:sz w:val="20"/>
        </w:rPr>
        <w:t xml:space="preserve"> </w:t>
      </w:r>
      <w:r>
        <w:rPr>
          <w:sz w:val="20"/>
        </w:rPr>
        <w:t>9.1.12,</w:t>
      </w:r>
      <w:r>
        <w:rPr>
          <w:spacing w:val="2"/>
          <w:sz w:val="20"/>
        </w:rPr>
        <w:t xml:space="preserve"> </w:t>
      </w:r>
      <w:r>
        <w:rPr>
          <w:sz w:val="20"/>
        </w:rPr>
        <w:t>que</w:t>
      </w:r>
      <w:r>
        <w:rPr>
          <w:spacing w:val="3"/>
          <w:sz w:val="20"/>
        </w:rPr>
        <w:t xml:space="preserve"> </w:t>
      </w:r>
      <w:r>
        <w:rPr>
          <w:sz w:val="20"/>
        </w:rPr>
        <w:t>não</w:t>
      </w:r>
      <w:r>
        <w:rPr>
          <w:spacing w:val="2"/>
          <w:sz w:val="20"/>
        </w:rPr>
        <w:t xml:space="preserve"> </w:t>
      </w:r>
      <w:r>
        <w:rPr>
          <w:sz w:val="20"/>
        </w:rPr>
        <w:t>poderá</w:t>
      </w:r>
      <w:r>
        <w:rPr>
          <w:spacing w:val="2"/>
          <w:sz w:val="20"/>
        </w:rPr>
        <w:t xml:space="preserve"> </w:t>
      </w:r>
      <w:r>
        <w:rPr>
          <w:sz w:val="20"/>
        </w:rPr>
        <w:t>ser</w:t>
      </w:r>
      <w:r>
        <w:rPr>
          <w:spacing w:val="3"/>
          <w:sz w:val="20"/>
        </w:rPr>
        <w:t xml:space="preserve"> </w:t>
      </w:r>
      <w:r>
        <w:rPr>
          <w:sz w:val="20"/>
        </w:rPr>
        <w:t>inferior</w:t>
      </w:r>
      <w:r>
        <w:rPr>
          <w:spacing w:val="2"/>
          <w:sz w:val="20"/>
        </w:rPr>
        <w:t xml:space="preserve"> </w:t>
      </w:r>
      <w:r>
        <w:rPr>
          <w:sz w:val="20"/>
        </w:rPr>
        <w:t>a</w:t>
      </w:r>
      <w:r>
        <w:rPr>
          <w:spacing w:val="3"/>
          <w:sz w:val="20"/>
        </w:rPr>
        <w:t xml:space="preserve"> </w:t>
      </w:r>
      <w:r>
        <w:rPr>
          <w:sz w:val="20"/>
        </w:rPr>
        <w:t>0,5%</w:t>
      </w:r>
      <w:r>
        <w:rPr>
          <w:spacing w:val="2"/>
          <w:sz w:val="20"/>
        </w:rPr>
        <w:t xml:space="preserve"> </w:t>
      </w:r>
      <w:r>
        <w:rPr>
          <w:sz w:val="20"/>
        </w:rPr>
        <w:t>(cinco</w:t>
      </w:r>
      <w:r>
        <w:rPr>
          <w:spacing w:val="2"/>
          <w:sz w:val="20"/>
        </w:rPr>
        <w:t xml:space="preserve"> </w:t>
      </w:r>
      <w:r>
        <w:rPr>
          <w:sz w:val="20"/>
        </w:rPr>
        <w:t>décimos</w:t>
      </w:r>
      <w:r>
        <w:rPr>
          <w:spacing w:val="3"/>
          <w:sz w:val="20"/>
        </w:rPr>
        <w:t xml:space="preserve"> </w:t>
      </w:r>
      <w:r>
        <w:rPr>
          <w:sz w:val="20"/>
        </w:rPr>
        <w:t>por</w:t>
      </w:r>
      <w:r>
        <w:rPr>
          <w:spacing w:val="2"/>
          <w:sz w:val="20"/>
        </w:rPr>
        <w:t xml:space="preserve"> </w:t>
      </w:r>
      <w:r>
        <w:rPr>
          <w:sz w:val="20"/>
        </w:rPr>
        <w:t>cento)</w:t>
      </w:r>
      <w:r>
        <w:rPr>
          <w:spacing w:val="3"/>
          <w:sz w:val="20"/>
        </w:rPr>
        <w:t xml:space="preserve"> </w:t>
      </w:r>
      <w:r>
        <w:rPr>
          <w:sz w:val="20"/>
        </w:rPr>
        <w:t>nem</w:t>
      </w:r>
      <w:r>
        <w:rPr>
          <w:spacing w:val="-47"/>
          <w:sz w:val="20"/>
        </w:rPr>
        <w:t xml:space="preserve"> </w:t>
      </w:r>
      <w:r>
        <w:rPr>
          <w:sz w:val="20"/>
        </w:rPr>
        <w:t>superior</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parâmetros:</w:t>
      </w:r>
    </w:p>
    <w:p w14:paraId="19DEFB03">
      <w:pPr>
        <w:pStyle w:val="9"/>
        <w:numPr>
          <w:ilvl w:val="0"/>
          <w:numId w:val="15"/>
        </w:numPr>
        <w:tabs>
          <w:tab w:val="left" w:pos="538"/>
        </w:tabs>
        <w:spacing w:before="2" w:after="0" w:line="240" w:lineRule="auto"/>
        <w:ind w:left="537" w:right="0" w:hanging="20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641F9EB9">
      <w:pPr>
        <w:pStyle w:val="9"/>
        <w:numPr>
          <w:ilvl w:val="0"/>
          <w:numId w:val="15"/>
        </w:numPr>
        <w:tabs>
          <w:tab w:val="left" w:pos="537"/>
        </w:tabs>
        <w:spacing w:before="40" w:after="0" w:line="240" w:lineRule="auto"/>
        <w:ind w:left="536" w:right="0" w:hanging="214"/>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5D634F55">
      <w:pPr>
        <w:pStyle w:val="9"/>
        <w:numPr>
          <w:ilvl w:val="0"/>
          <w:numId w:val="15"/>
        </w:numPr>
        <w:tabs>
          <w:tab w:val="left" w:pos="538"/>
        </w:tabs>
        <w:spacing w:before="40" w:after="0" w:line="240" w:lineRule="auto"/>
        <w:ind w:left="537" w:right="0" w:hanging="203"/>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z w:val="20"/>
        </w:rPr>
        <w:t>Contrato;</w:t>
      </w:r>
    </w:p>
    <w:p w14:paraId="5BE42E82">
      <w:pPr>
        <w:pStyle w:val="9"/>
        <w:numPr>
          <w:ilvl w:val="0"/>
          <w:numId w:val="15"/>
        </w:numPr>
        <w:tabs>
          <w:tab w:val="left" w:pos="563"/>
        </w:tabs>
        <w:spacing w:before="40" w:after="0" w:line="280" w:lineRule="auto"/>
        <w:ind w:left="329" w:right="433" w:firstLine="0"/>
        <w:jc w:val="both"/>
        <w:rPr>
          <w:sz w:val="20"/>
        </w:rPr>
      </w:pPr>
      <w:r>
        <w:rPr>
          <w:sz w:val="20"/>
        </w:rPr>
        <w:t>multa</w:t>
      </w:r>
      <w:r>
        <w:rPr>
          <w:spacing w:val="18"/>
          <w:sz w:val="20"/>
        </w:rPr>
        <w:t xml:space="preserve"> </w:t>
      </w:r>
      <w:r>
        <w:rPr>
          <w:sz w:val="20"/>
        </w:rPr>
        <w:t>de</w:t>
      </w:r>
      <w:r>
        <w:rPr>
          <w:spacing w:val="19"/>
          <w:sz w:val="20"/>
        </w:rPr>
        <w:t xml:space="preserve"> </w:t>
      </w:r>
      <w:r>
        <w:rPr>
          <w:sz w:val="20"/>
        </w:rPr>
        <w:t>0,5%</w:t>
      </w:r>
      <w:r>
        <w:rPr>
          <w:spacing w:val="18"/>
          <w:sz w:val="20"/>
        </w:rPr>
        <w:t xml:space="preserve"> </w:t>
      </w:r>
      <w:r>
        <w:rPr>
          <w:sz w:val="20"/>
        </w:rPr>
        <w:t>a</w:t>
      </w:r>
      <w:r>
        <w:rPr>
          <w:spacing w:val="19"/>
          <w:sz w:val="20"/>
        </w:rPr>
        <w:t xml:space="preserve"> </w:t>
      </w:r>
      <w:r>
        <w:rPr>
          <w:sz w:val="20"/>
        </w:rPr>
        <w:t>15%</w:t>
      </w:r>
      <w:r>
        <w:rPr>
          <w:spacing w:val="19"/>
          <w:sz w:val="20"/>
        </w:rPr>
        <w:t xml:space="preserve"> </w:t>
      </w:r>
      <w:r>
        <w:rPr>
          <w:sz w:val="20"/>
        </w:rPr>
        <w:t>incidente</w:t>
      </w:r>
      <w:r>
        <w:rPr>
          <w:spacing w:val="18"/>
          <w:sz w:val="20"/>
        </w:rPr>
        <w:t xml:space="preserve"> </w:t>
      </w:r>
      <w:r>
        <w:rPr>
          <w:sz w:val="20"/>
        </w:rPr>
        <w:t>sobre</w:t>
      </w:r>
      <w:r>
        <w:rPr>
          <w:spacing w:val="19"/>
          <w:sz w:val="20"/>
        </w:rPr>
        <w:t xml:space="preserve"> </w:t>
      </w:r>
      <w:r>
        <w:rPr>
          <w:sz w:val="20"/>
        </w:rPr>
        <w:t>o</w:t>
      </w:r>
      <w:r>
        <w:rPr>
          <w:spacing w:val="18"/>
          <w:sz w:val="20"/>
        </w:rPr>
        <w:t xml:space="preserve"> </w:t>
      </w:r>
      <w:r>
        <w:rPr>
          <w:sz w:val="20"/>
        </w:rPr>
        <w:t>valor</w:t>
      </w:r>
      <w:r>
        <w:rPr>
          <w:spacing w:val="19"/>
          <w:sz w:val="20"/>
        </w:rPr>
        <w:t xml:space="preserve"> </w:t>
      </w:r>
      <w:r>
        <w:rPr>
          <w:sz w:val="20"/>
        </w:rPr>
        <w:t>anual</w:t>
      </w:r>
      <w:r>
        <w:rPr>
          <w:spacing w:val="19"/>
          <w:sz w:val="20"/>
        </w:rPr>
        <w:t xml:space="preserve"> </w:t>
      </w:r>
      <w:r>
        <w:rPr>
          <w:sz w:val="20"/>
        </w:rPr>
        <w:t>do</w:t>
      </w:r>
      <w:r>
        <w:rPr>
          <w:spacing w:val="18"/>
          <w:sz w:val="20"/>
        </w:rPr>
        <w:t xml:space="preserve"> </w:t>
      </w:r>
      <w:r>
        <w:rPr>
          <w:sz w:val="20"/>
        </w:rPr>
        <w:t>Contrato,</w:t>
      </w:r>
      <w:r>
        <w:rPr>
          <w:spacing w:val="19"/>
          <w:sz w:val="20"/>
        </w:rPr>
        <w:t xml:space="preserve"> </w:t>
      </w:r>
      <w:r>
        <w:rPr>
          <w:sz w:val="20"/>
        </w:rPr>
        <w:t>caso</w:t>
      </w:r>
      <w:r>
        <w:rPr>
          <w:spacing w:val="19"/>
          <w:sz w:val="20"/>
        </w:rPr>
        <w:t xml:space="preserve"> </w:t>
      </w:r>
      <w:r>
        <w:rPr>
          <w:sz w:val="20"/>
        </w:rPr>
        <w:t>não</w:t>
      </w:r>
      <w:r>
        <w:rPr>
          <w:spacing w:val="18"/>
          <w:sz w:val="20"/>
        </w:rPr>
        <w:t xml:space="preserve"> </w:t>
      </w:r>
      <w:r>
        <w:rPr>
          <w:sz w:val="20"/>
        </w:rPr>
        <w:t>comprovado,</w:t>
      </w:r>
      <w:r>
        <w:rPr>
          <w:spacing w:val="19"/>
          <w:sz w:val="20"/>
        </w:rPr>
        <w:t xml:space="preserve"> </w:t>
      </w:r>
      <w:r>
        <w:rPr>
          <w:sz w:val="20"/>
        </w:rPr>
        <w:t>no</w:t>
      </w:r>
      <w:r>
        <w:rPr>
          <w:spacing w:val="18"/>
          <w:sz w:val="20"/>
        </w:rPr>
        <w:t xml:space="preserve"> </w:t>
      </w:r>
      <w:r>
        <w:rPr>
          <w:sz w:val="20"/>
        </w:rPr>
        <w:t>prazo</w:t>
      </w:r>
      <w:r>
        <w:rPr>
          <w:spacing w:val="19"/>
          <w:sz w:val="20"/>
        </w:rPr>
        <w:t xml:space="preserve"> </w:t>
      </w:r>
      <w:r>
        <w:rPr>
          <w:sz w:val="20"/>
        </w:rPr>
        <w:t>estabelecido</w:t>
      </w:r>
      <w:r>
        <w:rPr>
          <w:spacing w:val="19"/>
          <w:sz w:val="20"/>
        </w:rPr>
        <w:t xml:space="preserve"> </w:t>
      </w:r>
      <w:r>
        <w:rPr>
          <w:sz w:val="20"/>
        </w:rPr>
        <w:t>pela</w:t>
      </w:r>
      <w:r>
        <w:rPr>
          <w:spacing w:val="18"/>
          <w:sz w:val="20"/>
        </w:rPr>
        <w:t xml:space="preserve"> </w:t>
      </w:r>
      <w:r>
        <w:rPr>
          <w:sz w:val="20"/>
        </w:rPr>
        <w:t>fiscalização,</w:t>
      </w:r>
      <w:r>
        <w:rPr>
          <w:spacing w:val="19"/>
          <w:sz w:val="20"/>
        </w:rPr>
        <w:t xml:space="preserve"> </w:t>
      </w:r>
      <w:r>
        <w:rPr>
          <w:sz w:val="20"/>
        </w:rPr>
        <w:t>o</w:t>
      </w:r>
      <w:r>
        <w:rPr>
          <w:spacing w:val="18"/>
          <w:sz w:val="20"/>
        </w:rPr>
        <w:t xml:space="preserve"> </w:t>
      </w:r>
      <w:r>
        <w:rPr>
          <w:sz w:val="20"/>
        </w:rPr>
        <w:t>cumprimento</w:t>
      </w:r>
      <w:r>
        <w:rPr>
          <w:spacing w:val="19"/>
          <w:sz w:val="20"/>
        </w:rPr>
        <w:t xml:space="preserve"> </w:t>
      </w:r>
      <w:r>
        <w:rPr>
          <w:sz w:val="20"/>
        </w:rPr>
        <w:t>das</w:t>
      </w:r>
      <w:r>
        <w:rPr>
          <w:spacing w:val="19"/>
          <w:sz w:val="20"/>
        </w:rPr>
        <w:t xml:space="preserve"> </w:t>
      </w:r>
      <w:r>
        <w:rPr>
          <w:sz w:val="20"/>
        </w:rPr>
        <w:t>obrigações</w:t>
      </w:r>
      <w:r>
        <w:rPr>
          <w:spacing w:val="18"/>
          <w:sz w:val="20"/>
        </w:rPr>
        <w:t xml:space="preserve"> </w:t>
      </w:r>
      <w:r>
        <w:rPr>
          <w:sz w:val="20"/>
        </w:rPr>
        <w:t>trabalhistas</w:t>
      </w:r>
      <w:r>
        <w:rPr>
          <w:spacing w:val="19"/>
          <w:sz w:val="20"/>
        </w:rPr>
        <w:t xml:space="preserve"> </w:t>
      </w:r>
      <w:r>
        <w:rPr>
          <w:sz w:val="20"/>
        </w:rPr>
        <w:t>e</w:t>
      </w:r>
      <w:r>
        <w:rPr>
          <w:spacing w:val="19"/>
          <w:sz w:val="20"/>
        </w:rPr>
        <w:t xml:space="preserve"> </w:t>
      </w:r>
      <w:r>
        <w:rPr>
          <w:sz w:val="20"/>
        </w:rPr>
        <w:t>com</w:t>
      </w:r>
      <w:r>
        <w:rPr>
          <w:spacing w:val="18"/>
          <w:sz w:val="20"/>
        </w:rPr>
        <w:t xml:space="preserve"> </w:t>
      </w:r>
      <w:r>
        <w:rPr>
          <w:sz w:val="20"/>
        </w:rPr>
        <w:t>o</w:t>
      </w:r>
      <w:r>
        <w:rPr>
          <w:spacing w:val="-47"/>
          <w:sz w:val="20"/>
        </w:rPr>
        <w:t xml:space="preserve"> </w:t>
      </w:r>
      <w:r>
        <w:rPr>
          <w:sz w:val="20"/>
        </w:rPr>
        <w:t>Fundo de Garantia do Tempo de Serviço (FGTS) em relação aos empregados diretamente envolvidos na execução, quando for o caso, do contrato de prestação de serviços com dedicação</w:t>
      </w:r>
      <w:r>
        <w:rPr>
          <w:spacing w:val="1"/>
          <w:sz w:val="20"/>
        </w:rPr>
        <w:t xml:space="preserve"> </w:t>
      </w:r>
      <w:r>
        <w:rPr>
          <w:sz w:val="20"/>
        </w:rPr>
        <w:t>exclusiva</w:t>
      </w:r>
      <w:r>
        <w:rPr>
          <w:spacing w:val="-1"/>
          <w:sz w:val="20"/>
        </w:rPr>
        <w:t xml:space="preserve"> </w:t>
      </w:r>
      <w:r>
        <w:rPr>
          <w:sz w:val="20"/>
        </w:rPr>
        <w:t>de</w:t>
      </w:r>
      <w:r>
        <w:rPr>
          <w:spacing w:val="-1"/>
          <w:sz w:val="20"/>
        </w:rPr>
        <w:t xml:space="preserve"> </w:t>
      </w:r>
      <w:r>
        <w:rPr>
          <w:sz w:val="20"/>
        </w:rPr>
        <w:t>mão</w:t>
      </w:r>
      <w:r>
        <w:rPr>
          <w:spacing w:val="-1"/>
          <w:sz w:val="20"/>
        </w:rPr>
        <w:t xml:space="preserve"> </w:t>
      </w:r>
      <w:r>
        <w:rPr>
          <w:sz w:val="20"/>
        </w:rPr>
        <w:t>de</w:t>
      </w:r>
      <w:r>
        <w:rPr>
          <w:spacing w:val="-1"/>
          <w:sz w:val="20"/>
        </w:rPr>
        <w:t xml:space="preserve"> </w:t>
      </w:r>
      <w:r>
        <w:rPr>
          <w:sz w:val="20"/>
        </w:rPr>
        <w:t>obra,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50</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quanto</w:t>
      </w:r>
      <w:r>
        <w:rPr>
          <w:spacing w:val="-1"/>
          <w:sz w:val="20"/>
        </w:rPr>
        <w:t xml:space="preserve"> </w:t>
      </w:r>
      <w:r>
        <w:rPr>
          <w:sz w:val="20"/>
        </w:rPr>
        <w:t>ao:</w:t>
      </w:r>
    </w:p>
    <w:p w14:paraId="302E307F">
      <w:pPr>
        <w:pStyle w:val="9"/>
        <w:numPr>
          <w:ilvl w:val="0"/>
          <w:numId w:val="16"/>
        </w:numPr>
        <w:tabs>
          <w:tab w:val="left" w:pos="493"/>
        </w:tabs>
        <w:spacing w:before="3" w:after="0" w:line="240" w:lineRule="auto"/>
        <w:ind w:left="492" w:right="0" w:hanging="170"/>
        <w:jc w:val="left"/>
        <w:rPr>
          <w:sz w:val="20"/>
        </w:rPr>
      </w:pPr>
      <w:r>
        <w:rPr>
          <w:sz w:val="20"/>
        </w:rPr>
        <w:t>registro</w:t>
      </w:r>
      <w:r>
        <w:rPr>
          <w:spacing w:val="-1"/>
          <w:sz w:val="20"/>
        </w:rPr>
        <w:t xml:space="preserve"> </w:t>
      </w:r>
      <w:r>
        <w:rPr>
          <w:sz w:val="20"/>
        </w:rPr>
        <w:t>de</w:t>
      </w:r>
      <w:r>
        <w:rPr>
          <w:spacing w:val="-1"/>
          <w:sz w:val="20"/>
        </w:rPr>
        <w:t xml:space="preserve"> </w:t>
      </w:r>
      <w:r>
        <w:rPr>
          <w:sz w:val="20"/>
        </w:rPr>
        <w:t>ponto;</w:t>
      </w:r>
    </w:p>
    <w:p w14:paraId="51FADA1B">
      <w:pPr>
        <w:pStyle w:val="9"/>
        <w:numPr>
          <w:ilvl w:val="0"/>
          <w:numId w:val="16"/>
        </w:numPr>
        <w:tabs>
          <w:tab w:val="left" w:pos="552"/>
        </w:tabs>
        <w:spacing w:before="40" w:after="0" w:line="240" w:lineRule="auto"/>
        <w:ind w:left="551" w:right="0" w:hanging="225"/>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z w:val="20"/>
        </w:rPr>
        <w:t>salário;</w:t>
      </w:r>
    </w:p>
    <w:p w14:paraId="5919DDD1">
      <w:pPr>
        <w:pStyle w:val="9"/>
        <w:numPr>
          <w:ilvl w:val="0"/>
          <w:numId w:val="16"/>
        </w:numPr>
        <w:tabs>
          <w:tab w:val="left" w:pos="611"/>
        </w:tabs>
        <w:spacing w:before="40" w:after="0" w:line="240" w:lineRule="auto"/>
        <w:ind w:left="610" w:right="0" w:hanging="279"/>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p>
    <w:p w14:paraId="1B503399">
      <w:pPr>
        <w:pStyle w:val="9"/>
        <w:numPr>
          <w:ilvl w:val="0"/>
          <w:numId w:val="16"/>
        </w:numPr>
        <w:tabs>
          <w:tab w:val="left" w:pos="597"/>
        </w:tabs>
        <w:spacing w:before="40" w:after="0" w:line="240" w:lineRule="auto"/>
        <w:ind w:left="596" w:right="0" w:hanging="269"/>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adicional;</w:t>
      </w:r>
    </w:p>
    <w:p w14:paraId="38DD93AC">
      <w:pPr>
        <w:pStyle w:val="9"/>
        <w:numPr>
          <w:ilvl w:val="0"/>
          <w:numId w:val="16"/>
        </w:numPr>
        <w:tabs>
          <w:tab w:val="left" w:pos="544"/>
        </w:tabs>
        <w:spacing w:before="40" w:after="0" w:line="240" w:lineRule="auto"/>
        <w:ind w:left="543" w:right="0" w:hanging="215"/>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p>
    <w:p w14:paraId="4015B01A">
      <w:pPr>
        <w:pStyle w:val="9"/>
        <w:numPr>
          <w:ilvl w:val="0"/>
          <w:numId w:val="16"/>
        </w:numPr>
        <w:tabs>
          <w:tab w:val="left" w:pos="597"/>
        </w:tabs>
        <w:spacing w:before="40" w:after="0" w:line="240" w:lineRule="auto"/>
        <w:ind w:left="596" w:right="0" w:hanging="269"/>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z w:val="20"/>
        </w:rPr>
        <w:t>coletiva.</w:t>
      </w:r>
    </w:p>
    <w:p w14:paraId="58B40D1C">
      <w:pPr>
        <w:pStyle w:val="9"/>
        <w:numPr>
          <w:ilvl w:val="3"/>
          <w:numId w:val="14"/>
        </w:numPr>
        <w:tabs>
          <w:tab w:val="left" w:pos="930"/>
        </w:tabs>
        <w:spacing w:before="40" w:after="0" w:line="240" w:lineRule="auto"/>
        <w:ind w:left="930" w:right="0" w:hanging="601"/>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p>
    <w:p w14:paraId="4921E4E6">
      <w:pPr>
        <w:pStyle w:val="9"/>
        <w:numPr>
          <w:ilvl w:val="3"/>
          <w:numId w:val="14"/>
        </w:numPr>
        <w:tabs>
          <w:tab w:val="left" w:pos="930"/>
        </w:tabs>
        <w:spacing w:before="40" w:after="0" w:line="240" w:lineRule="auto"/>
        <w:ind w:left="930" w:right="0" w:hanging="601"/>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2C96C3FE">
      <w:pPr>
        <w:pStyle w:val="9"/>
        <w:numPr>
          <w:ilvl w:val="3"/>
          <w:numId w:val="14"/>
        </w:numPr>
        <w:tabs>
          <w:tab w:val="left" w:pos="954"/>
        </w:tabs>
        <w:spacing w:before="40" w:after="0" w:line="280" w:lineRule="auto"/>
        <w:ind w:left="329" w:right="433" w:firstLine="0"/>
        <w:jc w:val="left"/>
        <w:rPr>
          <w:sz w:val="20"/>
        </w:rPr>
      </w:pPr>
      <w:r>
        <w:rPr>
          <w:sz w:val="20"/>
        </w:rPr>
        <w:t>Se</w:t>
      </w:r>
      <w:r>
        <w:rPr>
          <w:spacing w:val="22"/>
          <w:sz w:val="20"/>
        </w:rPr>
        <w:t xml:space="preserve"> </w:t>
      </w:r>
      <w:r>
        <w:rPr>
          <w:sz w:val="20"/>
        </w:rPr>
        <w:t>a</w:t>
      </w:r>
      <w:r>
        <w:rPr>
          <w:spacing w:val="23"/>
          <w:sz w:val="20"/>
        </w:rPr>
        <w:t xml:space="preserve"> </w:t>
      </w:r>
      <w:r>
        <w:rPr>
          <w:sz w:val="20"/>
        </w:rPr>
        <w:t>multa</w:t>
      </w:r>
      <w:r>
        <w:rPr>
          <w:spacing w:val="23"/>
          <w:sz w:val="20"/>
        </w:rPr>
        <w:t xml:space="preserve"> </w:t>
      </w:r>
      <w:r>
        <w:rPr>
          <w:sz w:val="20"/>
        </w:rPr>
        <w:t>aplicada</w:t>
      </w:r>
      <w:r>
        <w:rPr>
          <w:spacing w:val="22"/>
          <w:sz w:val="20"/>
        </w:rPr>
        <w:t xml:space="preserve"> </w:t>
      </w:r>
      <w:r>
        <w:rPr>
          <w:sz w:val="20"/>
        </w:rPr>
        <w:t>e</w:t>
      </w:r>
      <w:r>
        <w:rPr>
          <w:spacing w:val="23"/>
          <w:sz w:val="20"/>
        </w:rPr>
        <w:t xml:space="preserve"> </w:t>
      </w:r>
      <w:r>
        <w:rPr>
          <w:sz w:val="20"/>
        </w:rPr>
        <w:t>as</w:t>
      </w:r>
      <w:r>
        <w:rPr>
          <w:spacing w:val="23"/>
          <w:sz w:val="20"/>
        </w:rPr>
        <w:t xml:space="preserve"> </w:t>
      </w:r>
      <w:r>
        <w:rPr>
          <w:sz w:val="20"/>
        </w:rPr>
        <w:t>indenizações</w:t>
      </w:r>
      <w:r>
        <w:rPr>
          <w:spacing w:val="22"/>
          <w:sz w:val="20"/>
        </w:rPr>
        <w:t xml:space="preserve"> </w:t>
      </w:r>
      <w:r>
        <w:rPr>
          <w:sz w:val="20"/>
        </w:rPr>
        <w:t>cabíveis</w:t>
      </w:r>
      <w:r>
        <w:rPr>
          <w:spacing w:val="23"/>
          <w:sz w:val="20"/>
        </w:rPr>
        <w:t xml:space="preserve"> </w:t>
      </w:r>
      <w:r>
        <w:rPr>
          <w:sz w:val="20"/>
        </w:rPr>
        <w:t>forem</w:t>
      </w:r>
      <w:r>
        <w:rPr>
          <w:spacing w:val="23"/>
          <w:sz w:val="20"/>
        </w:rPr>
        <w:t xml:space="preserve"> </w:t>
      </w:r>
      <w:r>
        <w:rPr>
          <w:sz w:val="20"/>
        </w:rPr>
        <w:t>superiores</w:t>
      </w:r>
      <w:r>
        <w:rPr>
          <w:spacing w:val="22"/>
          <w:sz w:val="20"/>
        </w:rPr>
        <w:t xml:space="preserve"> </w:t>
      </w:r>
      <w:r>
        <w:rPr>
          <w:sz w:val="20"/>
        </w:rPr>
        <w:t>ao</w:t>
      </w:r>
      <w:r>
        <w:rPr>
          <w:spacing w:val="23"/>
          <w:sz w:val="20"/>
        </w:rPr>
        <w:t xml:space="preserve"> </w:t>
      </w:r>
      <w:r>
        <w:rPr>
          <w:sz w:val="20"/>
        </w:rPr>
        <w:t>valor</w:t>
      </w:r>
      <w:r>
        <w:rPr>
          <w:spacing w:val="23"/>
          <w:sz w:val="20"/>
        </w:rPr>
        <w:t xml:space="preserve"> </w:t>
      </w:r>
      <w:r>
        <w:rPr>
          <w:sz w:val="20"/>
        </w:rPr>
        <w:t>de</w:t>
      </w:r>
      <w:r>
        <w:rPr>
          <w:spacing w:val="22"/>
          <w:sz w:val="20"/>
        </w:rPr>
        <w:t xml:space="preserve"> </w:t>
      </w:r>
      <w:r>
        <w:rPr>
          <w:sz w:val="20"/>
        </w:rPr>
        <w:t>pagamento</w:t>
      </w:r>
      <w:r>
        <w:rPr>
          <w:spacing w:val="23"/>
          <w:sz w:val="20"/>
        </w:rPr>
        <w:t xml:space="preserve"> </w:t>
      </w:r>
      <w:r>
        <w:rPr>
          <w:sz w:val="20"/>
        </w:rPr>
        <w:t>eventualmente</w:t>
      </w:r>
      <w:r>
        <w:rPr>
          <w:spacing w:val="23"/>
          <w:sz w:val="20"/>
        </w:rPr>
        <w:t xml:space="preserve"> </w:t>
      </w:r>
      <w:r>
        <w:rPr>
          <w:sz w:val="20"/>
        </w:rPr>
        <w:t>devido</w:t>
      </w:r>
      <w:r>
        <w:rPr>
          <w:spacing w:val="22"/>
          <w:sz w:val="20"/>
        </w:rPr>
        <w:t xml:space="preserve"> </w:t>
      </w:r>
      <w:r>
        <w:rPr>
          <w:sz w:val="20"/>
        </w:rPr>
        <w:t>pela</w:t>
      </w:r>
      <w:r>
        <w:rPr>
          <w:spacing w:val="12"/>
          <w:sz w:val="20"/>
        </w:rPr>
        <w:t xml:space="preserve"> </w:t>
      </w:r>
      <w:r>
        <w:rPr>
          <w:sz w:val="20"/>
        </w:rPr>
        <w:t>Administração</w:t>
      </w:r>
      <w:r>
        <w:rPr>
          <w:spacing w:val="23"/>
          <w:sz w:val="20"/>
        </w:rPr>
        <w:t xml:space="preserve"> </w:t>
      </w:r>
      <w:r>
        <w:rPr>
          <w:sz w:val="20"/>
        </w:rPr>
        <w:t>ao</w:t>
      </w:r>
      <w:r>
        <w:rPr>
          <w:spacing w:val="23"/>
          <w:sz w:val="20"/>
        </w:rPr>
        <w:t xml:space="preserve"> </w:t>
      </w:r>
      <w:r>
        <w:rPr>
          <w:sz w:val="20"/>
        </w:rPr>
        <w:t>contratado,</w:t>
      </w:r>
      <w:r>
        <w:rPr>
          <w:spacing w:val="22"/>
          <w:sz w:val="20"/>
        </w:rPr>
        <w:t xml:space="preserve"> </w:t>
      </w:r>
      <w:r>
        <w:rPr>
          <w:sz w:val="20"/>
        </w:rPr>
        <w:t>além</w:t>
      </w:r>
      <w:r>
        <w:rPr>
          <w:spacing w:val="23"/>
          <w:sz w:val="20"/>
        </w:rPr>
        <w:t xml:space="preserve"> </w:t>
      </w:r>
      <w:r>
        <w:rPr>
          <w:sz w:val="20"/>
        </w:rPr>
        <w:t>da</w:t>
      </w:r>
      <w:r>
        <w:rPr>
          <w:spacing w:val="23"/>
          <w:sz w:val="20"/>
        </w:rPr>
        <w:t xml:space="preserve"> </w:t>
      </w:r>
      <w:r>
        <w:rPr>
          <w:sz w:val="20"/>
        </w:rPr>
        <w:t>perda</w:t>
      </w:r>
      <w:r>
        <w:rPr>
          <w:spacing w:val="22"/>
          <w:sz w:val="20"/>
        </w:rPr>
        <w:t xml:space="preserve"> </w:t>
      </w:r>
      <w:r>
        <w:rPr>
          <w:sz w:val="20"/>
        </w:rPr>
        <w:t>desse</w:t>
      </w:r>
      <w:r>
        <w:rPr>
          <w:spacing w:val="23"/>
          <w:sz w:val="20"/>
        </w:rPr>
        <w:t xml:space="preserve"> </w:t>
      </w:r>
      <w:r>
        <w:rPr>
          <w:sz w:val="20"/>
        </w:rPr>
        <w:t>valor,</w:t>
      </w:r>
      <w:r>
        <w:rPr>
          <w:spacing w:val="23"/>
          <w:sz w:val="20"/>
        </w:rPr>
        <w:t xml:space="preserve"> </w:t>
      </w:r>
      <w:r>
        <w:rPr>
          <w:sz w:val="20"/>
        </w:rPr>
        <w:t>a</w:t>
      </w:r>
      <w:r>
        <w:rPr>
          <w:spacing w:val="-47"/>
          <w:sz w:val="20"/>
        </w:rPr>
        <w:t xml:space="preserve"> </w:t>
      </w:r>
      <w:r>
        <w:rPr>
          <w:sz w:val="20"/>
        </w:rPr>
        <w:t>diferença</w:t>
      </w:r>
      <w:r>
        <w:rPr>
          <w:spacing w:val="-1"/>
          <w:sz w:val="20"/>
        </w:rPr>
        <w:t xml:space="preserve"> </w:t>
      </w:r>
      <w:r>
        <w:rPr>
          <w:sz w:val="20"/>
        </w:rPr>
        <w:t>será</w:t>
      </w:r>
      <w:r>
        <w:rPr>
          <w:spacing w:val="-1"/>
          <w:sz w:val="20"/>
        </w:rPr>
        <w:t xml:space="preserve"> </w:t>
      </w:r>
      <w:r>
        <w:rPr>
          <w:sz w:val="20"/>
        </w:rPr>
        <w:t>descontada</w:t>
      </w:r>
      <w:r>
        <w:rPr>
          <w:spacing w:val="-1"/>
          <w:sz w:val="20"/>
        </w:rPr>
        <w:t xml:space="preserve"> </w:t>
      </w:r>
      <w:r>
        <w:rPr>
          <w:sz w:val="20"/>
        </w:rPr>
        <w:t>da</w:t>
      </w:r>
      <w:r>
        <w:rPr>
          <w:spacing w:val="-1"/>
          <w:sz w:val="20"/>
        </w:rPr>
        <w:t xml:space="preserve"> </w:t>
      </w:r>
      <w:r>
        <w:rPr>
          <w:sz w:val="20"/>
        </w:rPr>
        <w:t>garantia</w:t>
      </w:r>
      <w:r>
        <w:rPr>
          <w:spacing w:val="-1"/>
          <w:sz w:val="20"/>
        </w:rPr>
        <w:t xml:space="preserve"> </w:t>
      </w:r>
      <w:r>
        <w:rPr>
          <w:sz w:val="20"/>
        </w:rPr>
        <w:t>prestada</w:t>
      </w:r>
      <w:r>
        <w:rPr>
          <w:spacing w:val="-1"/>
          <w:sz w:val="20"/>
        </w:rPr>
        <w:t xml:space="preserve"> </w:t>
      </w:r>
      <w:r>
        <w:rPr>
          <w:sz w:val="20"/>
        </w:rPr>
        <w:t>ou</w:t>
      </w:r>
      <w:r>
        <w:rPr>
          <w:spacing w:val="-1"/>
          <w:sz w:val="20"/>
        </w:rPr>
        <w:t xml:space="preserve"> </w:t>
      </w:r>
      <w:r>
        <w:rPr>
          <w:sz w:val="20"/>
        </w:rPr>
        <w:t>será</w:t>
      </w:r>
      <w:r>
        <w:rPr>
          <w:spacing w:val="-1"/>
          <w:sz w:val="20"/>
        </w:rPr>
        <w:t xml:space="preserve"> </w:t>
      </w:r>
      <w:r>
        <w:rPr>
          <w:sz w:val="20"/>
        </w:rPr>
        <w:t>cobrada</w:t>
      </w:r>
      <w:r>
        <w:rPr>
          <w:spacing w:val="-1"/>
          <w:sz w:val="20"/>
        </w:rPr>
        <w:t xml:space="preserve"> </w:t>
      </w:r>
      <w:r>
        <w:rPr>
          <w:sz w:val="20"/>
        </w:rPr>
        <w:t>judicialmente,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8º,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9.13.</w:t>
      </w:r>
    </w:p>
    <w:p w14:paraId="1F522919">
      <w:pPr>
        <w:pStyle w:val="9"/>
        <w:numPr>
          <w:ilvl w:val="3"/>
          <w:numId w:val="14"/>
        </w:numPr>
        <w:tabs>
          <w:tab w:val="left" w:pos="919"/>
        </w:tabs>
        <w:spacing w:before="2" w:after="0" w:line="240" w:lineRule="auto"/>
        <w:ind w:left="918" w:right="0" w:hanging="590"/>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7845FC26">
      <w:pPr>
        <w:pStyle w:val="9"/>
        <w:numPr>
          <w:ilvl w:val="2"/>
          <w:numId w:val="14"/>
        </w:numPr>
        <w:tabs>
          <w:tab w:val="left" w:pos="780"/>
        </w:tabs>
        <w:spacing w:before="40" w:after="0" w:line="240" w:lineRule="auto"/>
        <w:ind w:left="779" w:right="0" w:hanging="451"/>
        <w:jc w:val="left"/>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156,</w:t>
      </w:r>
      <w:r>
        <w:rPr>
          <w:spacing w:val="-2"/>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14.133/2021,</w:t>
      </w:r>
      <w:r>
        <w:rPr>
          <w:spacing w:val="-1"/>
          <w:sz w:val="20"/>
        </w:rPr>
        <w:t xml:space="preserve"> </w:t>
      </w:r>
      <w:r>
        <w:rPr>
          <w:sz w:val="20"/>
        </w:rPr>
        <w:t>nos</w:t>
      </w:r>
      <w:r>
        <w:rPr>
          <w:spacing w:val="-2"/>
          <w:sz w:val="20"/>
        </w:rPr>
        <w:t xml:space="preserve"> </w:t>
      </w:r>
      <w:r>
        <w:rPr>
          <w:sz w:val="20"/>
        </w:rPr>
        <w:t>casos</w:t>
      </w:r>
      <w:r>
        <w:rPr>
          <w:spacing w:val="-1"/>
          <w:sz w:val="20"/>
        </w:rPr>
        <w:t xml:space="preserve"> </w:t>
      </w:r>
      <w:r>
        <w:rPr>
          <w:sz w:val="20"/>
        </w:rPr>
        <w:t>relacionados</w:t>
      </w:r>
      <w:r>
        <w:rPr>
          <w:spacing w:val="-2"/>
          <w:sz w:val="20"/>
        </w:rPr>
        <w:t xml:space="preserve"> </w:t>
      </w:r>
      <w:r>
        <w:rPr>
          <w:sz w:val="20"/>
        </w:rPr>
        <w:t>nos</w:t>
      </w:r>
      <w:r>
        <w:rPr>
          <w:spacing w:val="-1"/>
          <w:sz w:val="20"/>
        </w:rPr>
        <w:t xml:space="preserve"> </w:t>
      </w:r>
      <w:r>
        <w:rPr>
          <w:sz w:val="20"/>
        </w:rPr>
        <w:t>subitens</w:t>
      </w:r>
    </w:p>
    <w:p w14:paraId="5D9A0448">
      <w:pPr>
        <w:pStyle w:val="6"/>
        <w:spacing w:before="40" w:line="280" w:lineRule="auto"/>
        <w:ind w:left="329" w:right="433"/>
        <w:jc w:val="both"/>
      </w:pPr>
      <w:r>
        <w:t>9.1.2</w:t>
      </w:r>
      <w:r>
        <w:rPr>
          <w:spacing w:val="21"/>
        </w:rPr>
        <w:t xml:space="preserve"> </w:t>
      </w:r>
      <w:r>
        <w:t>a</w:t>
      </w:r>
      <w:r>
        <w:rPr>
          <w:spacing w:val="21"/>
        </w:rPr>
        <w:t xml:space="preserve"> </w:t>
      </w:r>
      <w:r>
        <w:t>9.1.7,</w:t>
      </w:r>
      <w:r>
        <w:rPr>
          <w:spacing w:val="21"/>
        </w:rPr>
        <w:t xml:space="preserve"> </w:t>
      </w:r>
      <w:r>
        <w:t>quando</w:t>
      </w:r>
      <w:r>
        <w:rPr>
          <w:spacing w:val="21"/>
        </w:rPr>
        <w:t xml:space="preserve"> </w:t>
      </w:r>
      <w:r>
        <w:t>não</w:t>
      </w:r>
      <w:r>
        <w:rPr>
          <w:spacing w:val="21"/>
        </w:rPr>
        <w:t xml:space="preserve"> </w:t>
      </w:r>
      <w:r>
        <w:t>se</w:t>
      </w:r>
      <w:r>
        <w:rPr>
          <w:spacing w:val="21"/>
        </w:rPr>
        <w:t xml:space="preserve"> </w:t>
      </w:r>
      <w:r>
        <w:t>justificar</w:t>
      </w:r>
      <w:r>
        <w:rPr>
          <w:spacing w:val="21"/>
        </w:rPr>
        <w:t xml:space="preserve"> </w:t>
      </w:r>
      <w:r>
        <w:t>a</w:t>
      </w:r>
      <w:r>
        <w:rPr>
          <w:spacing w:val="21"/>
        </w:rPr>
        <w:t xml:space="preserve"> </w:t>
      </w:r>
      <w:r>
        <w:t>imposição</w:t>
      </w:r>
      <w:r>
        <w:rPr>
          <w:spacing w:val="21"/>
        </w:rPr>
        <w:t xml:space="preserve"> </w:t>
      </w:r>
      <w:r>
        <w:t>de</w:t>
      </w:r>
      <w:r>
        <w:rPr>
          <w:spacing w:val="21"/>
        </w:rPr>
        <w:t xml:space="preserve"> </w:t>
      </w:r>
      <w:r>
        <w:t>penalidade</w:t>
      </w:r>
      <w:r>
        <w:rPr>
          <w:spacing w:val="21"/>
        </w:rPr>
        <w:t xml:space="preserve"> </w:t>
      </w:r>
      <w:r>
        <w:t>mais</w:t>
      </w:r>
      <w:r>
        <w:rPr>
          <w:spacing w:val="21"/>
        </w:rPr>
        <w:t xml:space="preserve"> </w:t>
      </w:r>
      <w:r>
        <w:t>grave,</w:t>
      </w:r>
      <w:r>
        <w:rPr>
          <w:spacing w:val="21"/>
        </w:rPr>
        <w:t xml:space="preserve"> </w:t>
      </w:r>
      <w:r>
        <w:t>e</w:t>
      </w:r>
      <w:r>
        <w:rPr>
          <w:spacing w:val="21"/>
        </w:rPr>
        <w:t xml:space="preserve"> </w:t>
      </w:r>
      <w:r>
        <w:t>impedirá</w:t>
      </w:r>
      <w:r>
        <w:rPr>
          <w:spacing w:val="21"/>
        </w:rPr>
        <w:t xml:space="preserve"> </w:t>
      </w:r>
      <w:r>
        <w:t>o</w:t>
      </w:r>
      <w:r>
        <w:rPr>
          <w:spacing w:val="21"/>
        </w:rPr>
        <w:t xml:space="preserve"> </w:t>
      </w:r>
      <w:r>
        <w:t>responsável</w:t>
      </w:r>
      <w:r>
        <w:rPr>
          <w:spacing w:val="21"/>
        </w:rPr>
        <w:t xml:space="preserve"> </w:t>
      </w:r>
      <w:r>
        <w:t>de</w:t>
      </w:r>
      <w:r>
        <w:rPr>
          <w:spacing w:val="21"/>
        </w:rPr>
        <w:t xml:space="preserve"> </w:t>
      </w:r>
      <w:r>
        <w:t>licitar</w:t>
      </w:r>
      <w:r>
        <w:rPr>
          <w:spacing w:val="21"/>
        </w:rPr>
        <w:t xml:space="preserve"> </w:t>
      </w:r>
      <w:r>
        <w:t>ou</w:t>
      </w:r>
      <w:r>
        <w:rPr>
          <w:spacing w:val="21"/>
        </w:rPr>
        <w:t xml:space="preserve"> </w:t>
      </w:r>
      <w:r>
        <w:t>contratar</w:t>
      </w:r>
      <w:r>
        <w:rPr>
          <w:spacing w:val="21"/>
        </w:rPr>
        <w:t xml:space="preserve"> </w:t>
      </w:r>
      <w:r>
        <w:t>no</w:t>
      </w:r>
      <w:r>
        <w:rPr>
          <w:spacing w:val="21"/>
        </w:rPr>
        <w:t xml:space="preserve"> </w:t>
      </w:r>
      <w:r>
        <w:t>âmbito</w:t>
      </w:r>
      <w:r>
        <w:rPr>
          <w:spacing w:val="21"/>
        </w:rPr>
        <w:t xml:space="preserve"> </w:t>
      </w:r>
      <w:r>
        <w:t>da</w:t>
      </w:r>
      <w:r>
        <w:rPr>
          <w:spacing w:val="10"/>
        </w:rPr>
        <w:t xml:space="preserve"> </w:t>
      </w:r>
      <w:r>
        <w:t>Administração</w:t>
      </w:r>
      <w:r>
        <w:rPr>
          <w:spacing w:val="21"/>
        </w:rPr>
        <w:t xml:space="preserve"> </w:t>
      </w:r>
      <w:r>
        <w:t>Pública</w:t>
      </w:r>
      <w:r>
        <w:rPr>
          <w:spacing w:val="21"/>
        </w:rPr>
        <w:t xml:space="preserve"> </w:t>
      </w:r>
      <w:r>
        <w:t>direta</w:t>
      </w:r>
      <w:r>
        <w:rPr>
          <w:spacing w:val="21"/>
        </w:rPr>
        <w:t xml:space="preserve"> </w:t>
      </w:r>
      <w:r>
        <w:t>e</w:t>
      </w:r>
      <w:r>
        <w:rPr>
          <w:spacing w:val="21"/>
        </w:rPr>
        <w:t xml:space="preserve"> </w:t>
      </w:r>
      <w:r>
        <w:t>indireta</w:t>
      </w:r>
      <w:r>
        <w:rPr>
          <w:spacing w:val="21"/>
        </w:rPr>
        <w:t xml:space="preserve"> </w:t>
      </w:r>
      <w:r>
        <w:t>do</w:t>
      </w:r>
      <w:r>
        <w:rPr>
          <w:spacing w:val="-48"/>
        </w:rPr>
        <w:t xml:space="preserve"> </w:t>
      </w:r>
      <w:r>
        <w:t>Estado,</w:t>
      </w:r>
      <w:r>
        <w:rPr>
          <w:spacing w:val="-1"/>
        </w:rPr>
        <w:t xml:space="preserve"> </w:t>
      </w:r>
      <w:r>
        <w:t>pelo</w:t>
      </w:r>
      <w:r>
        <w:rPr>
          <w:spacing w:val="-1"/>
        </w:rPr>
        <w:t xml:space="preserve"> </w:t>
      </w:r>
      <w:r>
        <w:t>prazo</w:t>
      </w:r>
      <w:r>
        <w:rPr>
          <w:spacing w:val="-1"/>
        </w:rPr>
        <w:t xml:space="preserve"> </w:t>
      </w:r>
      <w:r>
        <w:t>máximo</w:t>
      </w:r>
      <w:r>
        <w:rPr>
          <w:spacing w:val="-1"/>
        </w:rPr>
        <w:t xml:space="preserve"> </w:t>
      </w:r>
      <w:r>
        <w:t>de</w:t>
      </w:r>
      <w:r>
        <w:rPr>
          <w:spacing w:val="-1"/>
        </w:rPr>
        <w:t xml:space="preserve"> </w:t>
      </w:r>
      <w:r>
        <w:t>3</w:t>
      </w:r>
      <w:r>
        <w:rPr>
          <w:spacing w:val="-1"/>
        </w:rPr>
        <w:t xml:space="preserve"> </w:t>
      </w:r>
      <w:r>
        <w:t>(três)</w:t>
      </w:r>
      <w:r>
        <w:rPr>
          <w:spacing w:val="-1"/>
        </w:rPr>
        <w:t xml:space="preserve"> </w:t>
      </w:r>
      <w:r>
        <w:t>anos;</w:t>
      </w:r>
    </w:p>
    <w:p w14:paraId="1EDE56BF">
      <w:pPr>
        <w:pStyle w:val="6"/>
        <w:spacing w:before="1" w:line="280" w:lineRule="auto"/>
        <w:ind w:left="329" w:right="433"/>
        <w:jc w:val="both"/>
      </w:pPr>
      <w:r>
        <w:t>9.2.4 Declaração de inidoneidade para licitar ou contratar, prevista no art. 156, IV, § 5º, da Lei nº 14.133/2021, nos casos relacionados nos subitens 9.1.8 a 9.1.12, bem como nos demais</w:t>
      </w:r>
      <w:r>
        <w:rPr>
          <w:spacing w:val="1"/>
        </w:rPr>
        <w:t xml:space="preserve"> </w:t>
      </w:r>
      <w:r>
        <w:t>casos que justifiquem a imposição da penalidade mais grave, que impedirá o responsável de licitar ou contratar no âmbito da Administração Pública direta e indireta de todos os entes</w:t>
      </w:r>
      <w:r>
        <w:rPr>
          <w:spacing w:val="1"/>
        </w:rPr>
        <w:t xml:space="preserve"> </w:t>
      </w:r>
      <w:r>
        <w:t>federativos,</w:t>
      </w:r>
      <w:r>
        <w:rPr>
          <w:spacing w:val="-1"/>
        </w:rPr>
        <w:t xml:space="preserve"> </w:t>
      </w:r>
      <w:r>
        <w:t>pelo</w:t>
      </w:r>
      <w:r>
        <w:rPr>
          <w:spacing w:val="-1"/>
        </w:rPr>
        <w:t xml:space="preserve"> </w:t>
      </w:r>
      <w:r>
        <w:t>prazo</w:t>
      </w:r>
      <w:r>
        <w:rPr>
          <w:spacing w:val="-1"/>
        </w:rPr>
        <w:t xml:space="preserve"> </w:t>
      </w:r>
      <w:r>
        <w:t>mínimo</w:t>
      </w:r>
      <w:r>
        <w:rPr>
          <w:spacing w:val="-1"/>
        </w:rPr>
        <w:t xml:space="preserve"> </w:t>
      </w:r>
      <w:r>
        <w:t>de</w:t>
      </w:r>
      <w:r>
        <w:rPr>
          <w:spacing w:val="-1"/>
        </w:rPr>
        <w:t xml:space="preserve"> </w:t>
      </w:r>
      <w:r>
        <w:t>3</w:t>
      </w:r>
      <w:r>
        <w:rPr>
          <w:spacing w:val="-1"/>
        </w:rPr>
        <w:t xml:space="preserve"> </w:t>
      </w:r>
      <w:r>
        <w:t>(três)</w:t>
      </w:r>
      <w:r>
        <w:rPr>
          <w:spacing w:val="-1"/>
        </w:rPr>
        <w:t xml:space="preserve"> </w:t>
      </w:r>
      <w:r>
        <w:t>anos</w:t>
      </w:r>
      <w:r>
        <w:rPr>
          <w:spacing w:val="-1"/>
        </w:rPr>
        <w:t xml:space="preserve"> </w:t>
      </w:r>
      <w:r>
        <w:t>e</w:t>
      </w:r>
      <w:r>
        <w:rPr>
          <w:spacing w:val="-1"/>
        </w:rPr>
        <w:t xml:space="preserve"> </w:t>
      </w:r>
      <w:r>
        <w:t>máximo</w:t>
      </w:r>
      <w:r>
        <w:rPr>
          <w:spacing w:val="-1"/>
        </w:rPr>
        <w:t xml:space="preserve"> </w:t>
      </w:r>
      <w:r>
        <w:t>de</w:t>
      </w:r>
      <w:r>
        <w:rPr>
          <w:spacing w:val="-1"/>
        </w:rPr>
        <w:t xml:space="preserve"> </w:t>
      </w:r>
      <w:r>
        <w:t>6</w:t>
      </w:r>
      <w:r>
        <w:rPr>
          <w:spacing w:val="-1"/>
        </w:rPr>
        <w:t xml:space="preserve"> </w:t>
      </w:r>
      <w:r>
        <w:t>(seis)</w:t>
      </w:r>
      <w:r>
        <w:rPr>
          <w:spacing w:val="-1"/>
        </w:rPr>
        <w:t xml:space="preserve"> </w:t>
      </w:r>
      <w:r>
        <w:t>anos.</w:t>
      </w:r>
    </w:p>
    <w:p w14:paraId="0B153103">
      <w:pPr>
        <w:pStyle w:val="9"/>
        <w:numPr>
          <w:ilvl w:val="1"/>
          <w:numId w:val="14"/>
        </w:numPr>
        <w:tabs>
          <w:tab w:val="left" w:pos="651"/>
        </w:tabs>
        <w:spacing w:before="3" w:after="0" w:line="280" w:lineRule="auto"/>
        <w:ind w:left="329" w:right="418" w:firstLine="0"/>
        <w:jc w:val="both"/>
        <w:rPr>
          <w:sz w:val="20"/>
        </w:rPr>
      </w:pPr>
      <w:r>
        <w:rPr>
          <w:sz w:val="20"/>
        </w:rPr>
        <w:t>Sem prejuízo da multa administrativa prevista no art. 156, II, § 3º, da Lei nº 14.133/2021, o atraso injustificado no cumprimento das obrigações contratuais sujeitará o contratado,</w:t>
      </w:r>
      <w:r>
        <w:rPr>
          <w:spacing w:val="1"/>
          <w:sz w:val="20"/>
        </w:rPr>
        <w:t xml:space="preserve"> </w:t>
      </w:r>
      <w:r>
        <w:rPr>
          <w:sz w:val="20"/>
        </w:rPr>
        <w:t>independente de notificação, na forma do art. 408 do Código Civil, à multa de mora no percentual de 1% (um por cento) por dia útil que exceder o prazo estipulado, a incidir sobre o valor</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não</w:t>
      </w:r>
      <w:r>
        <w:rPr>
          <w:spacing w:val="-1"/>
          <w:sz w:val="20"/>
        </w:rPr>
        <w:t xml:space="preserve"> </w:t>
      </w:r>
      <w:r>
        <w:rPr>
          <w:sz w:val="20"/>
        </w:rPr>
        <w:t>atendido,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227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estadual</w:t>
      </w:r>
      <w:r>
        <w:rPr>
          <w:spacing w:val="-1"/>
          <w:sz w:val="20"/>
        </w:rPr>
        <w:t xml:space="preserve"> </w:t>
      </w:r>
      <w:r>
        <w:rPr>
          <w:sz w:val="20"/>
        </w:rPr>
        <w:t>nº</w:t>
      </w:r>
      <w:r>
        <w:rPr>
          <w:spacing w:val="-1"/>
          <w:sz w:val="20"/>
        </w:rPr>
        <w:t xml:space="preserve"> </w:t>
      </w:r>
      <w:r>
        <w:rPr>
          <w:sz w:val="20"/>
        </w:rPr>
        <w:t>287,</w:t>
      </w:r>
      <w:r>
        <w:rPr>
          <w:spacing w:val="-1"/>
          <w:sz w:val="20"/>
        </w:rPr>
        <w:t xml:space="preserve"> </w:t>
      </w:r>
      <w:r>
        <w:rPr>
          <w:sz w:val="20"/>
        </w:rPr>
        <w:t>de</w:t>
      </w:r>
      <w:r>
        <w:rPr>
          <w:spacing w:val="-1"/>
          <w:sz w:val="20"/>
        </w:rPr>
        <w:t xml:space="preserve"> </w:t>
      </w:r>
      <w:r>
        <w:rPr>
          <w:sz w:val="20"/>
        </w:rPr>
        <w:t>04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1979,</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5D03AAD7">
      <w:pPr>
        <w:pStyle w:val="9"/>
        <w:numPr>
          <w:ilvl w:val="2"/>
          <w:numId w:val="14"/>
        </w:numPr>
        <w:tabs>
          <w:tab w:val="left" w:pos="783"/>
        </w:tabs>
        <w:spacing w:before="3" w:after="0" w:line="280" w:lineRule="auto"/>
        <w:ind w:left="329" w:right="433" w:firstLine="0"/>
        <w:jc w:val="both"/>
        <w:rPr>
          <w:sz w:val="20"/>
        </w:rPr>
      </w:pPr>
      <w:r>
        <w:rPr>
          <w:sz w:val="20"/>
        </w:rPr>
        <w:t>Em caso de atraso injustificado para apresentação, suplementação ou reposição da garantia, a multa de mora será de 0,07% (sete centésimos por cento) sobre o valor total do Contrato</w:t>
      </w:r>
      <w:r>
        <w:rPr>
          <w:spacing w:val="1"/>
          <w:sz w:val="20"/>
        </w:rPr>
        <w:t xml:space="preserve"> </w:t>
      </w:r>
      <w:r>
        <w:rPr>
          <w:sz w:val="20"/>
        </w:rPr>
        <w:t>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 por</w:t>
      </w:r>
      <w:r>
        <w:rPr>
          <w:spacing w:val="-1"/>
          <w:sz w:val="20"/>
        </w:rPr>
        <w:t xml:space="preserve"> </w:t>
      </w:r>
      <w:r>
        <w:rPr>
          <w:sz w:val="20"/>
        </w:rPr>
        <w:t>cento).</w:t>
      </w:r>
    </w:p>
    <w:p w14:paraId="5D76CA9E">
      <w:pPr>
        <w:pStyle w:val="9"/>
        <w:numPr>
          <w:ilvl w:val="2"/>
          <w:numId w:val="14"/>
        </w:numPr>
        <w:tabs>
          <w:tab w:val="left" w:pos="795"/>
        </w:tabs>
        <w:spacing w:before="2" w:after="0" w:line="280" w:lineRule="auto"/>
        <w:ind w:left="329" w:right="433" w:firstLine="0"/>
        <w:jc w:val="both"/>
        <w:rPr>
          <w:sz w:val="20"/>
        </w:rPr>
      </w:pPr>
      <w:r>
        <w:rPr>
          <w:sz w:val="20"/>
        </w:rPr>
        <w:t>O atraso superior a 25 (vinte e cinco) dias no cumprimento da obrigação prevista no item 9.3.1 autoriza a Administração a promover a rescisão contratual por descumprimento ou</w:t>
      </w:r>
      <w:r>
        <w:rPr>
          <w:spacing w:val="1"/>
          <w:sz w:val="20"/>
        </w:rPr>
        <w:t xml:space="preserve"> </w:t>
      </w:r>
      <w:r>
        <w:rPr>
          <w:sz w:val="20"/>
        </w:rPr>
        <w:t>cumprimento</w:t>
      </w:r>
      <w:r>
        <w:rPr>
          <w:spacing w:val="-1"/>
          <w:sz w:val="20"/>
        </w:rPr>
        <w:t xml:space="preserve"> </w:t>
      </w:r>
      <w:r>
        <w:rPr>
          <w:sz w:val="20"/>
        </w:rPr>
        <w:t>irregular</w:t>
      </w:r>
      <w:r>
        <w:rPr>
          <w:spacing w:val="-1"/>
          <w:sz w:val="20"/>
        </w:rPr>
        <w:t xml:space="preserve"> </w:t>
      </w:r>
      <w:r>
        <w:rPr>
          <w:sz w:val="20"/>
        </w:rPr>
        <w:t>de</w:t>
      </w:r>
      <w:r>
        <w:rPr>
          <w:spacing w:val="-1"/>
          <w:sz w:val="20"/>
        </w:rPr>
        <w:t xml:space="preserve"> </w:t>
      </w:r>
      <w:r>
        <w:rPr>
          <w:sz w:val="20"/>
        </w:rPr>
        <w:t>suas</w:t>
      </w:r>
      <w:r>
        <w:rPr>
          <w:spacing w:val="-1"/>
          <w:sz w:val="20"/>
        </w:rPr>
        <w:t xml:space="preserve"> </w:t>
      </w:r>
      <w:r>
        <w:rPr>
          <w:sz w:val="20"/>
        </w:rPr>
        <w:t>cláusulas.</w:t>
      </w:r>
    </w:p>
    <w:p w14:paraId="451FDACF">
      <w:pPr>
        <w:pStyle w:val="9"/>
        <w:numPr>
          <w:ilvl w:val="2"/>
          <w:numId w:val="14"/>
        </w:numPr>
        <w:tabs>
          <w:tab w:val="left" w:pos="788"/>
        </w:tabs>
        <w:spacing w:before="2" w:after="0" w:line="280" w:lineRule="auto"/>
        <w:ind w:left="329" w:right="463" w:firstLine="0"/>
        <w:jc w:val="both"/>
        <w:rPr>
          <w:sz w:val="20"/>
        </w:rPr>
      </w:pPr>
      <w:r>
        <w:rPr>
          <w:sz w:val="20"/>
        </w:rPr>
        <w:t>A aplicação de multa de mora não impedirá que a Administração a converta em compensatória e promova a extinção unilateral do Contrato com a aplicação cumulada de outras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Contrato.</w:t>
      </w:r>
    </w:p>
    <w:p w14:paraId="376B1098">
      <w:pPr>
        <w:pStyle w:val="9"/>
        <w:numPr>
          <w:ilvl w:val="1"/>
          <w:numId w:val="14"/>
        </w:numPr>
        <w:tabs>
          <w:tab w:val="left" w:pos="630"/>
        </w:tabs>
        <w:spacing w:before="2" w:after="0" w:line="240" w:lineRule="auto"/>
        <w:ind w:left="630" w:right="0" w:hanging="30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051258ED">
      <w:pPr>
        <w:pStyle w:val="9"/>
        <w:numPr>
          <w:ilvl w:val="2"/>
          <w:numId w:val="14"/>
        </w:numPr>
        <w:tabs>
          <w:tab w:val="left" w:pos="771"/>
        </w:tabs>
        <w:spacing w:before="40" w:after="0" w:line="280" w:lineRule="auto"/>
        <w:ind w:left="329" w:right="448" w:firstLine="0"/>
        <w:jc w:val="both"/>
        <w:rPr>
          <w:sz w:val="20"/>
        </w:rPr>
      </w:pPr>
      <w:r>
        <w:rPr>
          <w:sz w:val="20"/>
        </w:rPr>
        <w:t>A multa compensatória, isoladamente aplicada ou quando somada ao valor da multa moratória convertida, não poderá exceder o limite previsto no art. 412 do Código Civil, ou seja, o</w:t>
      </w:r>
      <w:r>
        <w:rPr>
          <w:spacing w:val="-47"/>
          <w:sz w:val="20"/>
        </w:rPr>
        <w:t xml:space="preserve"> </w:t>
      </w:r>
      <w:r>
        <w:rPr>
          <w:sz w:val="20"/>
        </w:rPr>
        <w:t>valor</w:t>
      </w:r>
      <w:r>
        <w:rPr>
          <w:spacing w:val="-1"/>
          <w:sz w:val="20"/>
        </w:rPr>
        <w:t xml:space="preserve"> </w:t>
      </w:r>
      <w:r>
        <w:rPr>
          <w:sz w:val="20"/>
        </w:rPr>
        <w:t>da</w:t>
      </w:r>
      <w:r>
        <w:rPr>
          <w:spacing w:val="-1"/>
          <w:sz w:val="20"/>
        </w:rPr>
        <w:t xml:space="preserve"> </w:t>
      </w:r>
      <w:r>
        <w:rPr>
          <w:sz w:val="20"/>
        </w:rPr>
        <w:t>obrigação</w:t>
      </w:r>
      <w:r>
        <w:rPr>
          <w:spacing w:val="-1"/>
          <w:sz w:val="20"/>
        </w:rPr>
        <w:t xml:space="preserve"> </w:t>
      </w:r>
      <w:r>
        <w:rPr>
          <w:sz w:val="20"/>
        </w:rPr>
        <w:t>principal.</w:t>
      </w:r>
    </w:p>
    <w:p w14:paraId="25BE38C1">
      <w:pPr>
        <w:pStyle w:val="9"/>
        <w:numPr>
          <w:ilvl w:val="1"/>
          <w:numId w:val="14"/>
        </w:numPr>
        <w:tabs>
          <w:tab w:val="left" w:pos="630"/>
        </w:tabs>
        <w:spacing w:before="1" w:after="0" w:line="240" w:lineRule="auto"/>
        <w:ind w:left="630" w:right="0" w:hanging="301"/>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2"/>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3"/>
          <w:sz w:val="20"/>
        </w:rPr>
        <w:t xml:space="preserve"> </w:t>
      </w:r>
      <w:r>
        <w:rPr>
          <w:sz w:val="20"/>
        </w:rPr>
        <w:t>previstos</w:t>
      </w:r>
      <w:r>
        <w:rPr>
          <w:spacing w:val="-2"/>
          <w:sz w:val="20"/>
        </w:rPr>
        <w:t xml:space="preserve"> </w:t>
      </w:r>
      <w:r>
        <w:rPr>
          <w:sz w:val="20"/>
        </w:rPr>
        <w:t>no</w:t>
      </w:r>
      <w:r>
        <w:rPr>
          <w:spacing w:val="-2"/>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2"/>
          <w:sz w:val="20"/>
        </w:rPr>
        <w:t xml:space="preserve"> </w:t>
      </w:r>
      <w:r>
        <w:rPr>
          <w:sz w:val="20"/>
        </w:rPr>
        <w:t>a</w:t>
      </w:r>
      <w:r>
        <w:rPr>
          <w:spacing w:val="-6"/>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z w:val="20"/>
        </w:rPr>
        <w:t>14.133/2021:</w:t>
      </w:r>
    </w:p>
    <w:p w14:paraId="28AD77D9">
      <w:pPr>
        <w:pStyle w:val="9"/>
        <w:numPr>
          <w:ilvl w:val="2"/>
          <w:numId w:val="14"/>
        </w:numPr>
        <w:tabs>
          <w:tab w:val="left" w:pos="782"/>
        </w:tabs>
        <w:spacing w:before="40" w:after="0" w:line="240" w:lineRule="auto"/>
        <w:ind w:left="781" w:right="0" w:hanging="45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cometida;</w:t>
      </w:r>
    </w:p>
    <w:p w14:paraId="4103F1F6">
      <w:pPr>
        <w:pStyle w:val="9"/>
        <w:numPr>
          <w:ilvl w:val="2"/>
          <w:numId w:val="14"/>
        </w:numPr>
        <w:tabs>
          <w:tab w:val="left" w:pos="782"/>
        </w:tabs>
        <w:spacing w:before="40" w:after="0" w:line="240" w:lineRule="auto"/>
        <w:ind w:left="781" w:right="0" w:hanging="45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concreto;</w:t>
      </w:r>
    </w:p>
    <w:p w14:paraId="48756E62">
      <w:pPr>
        <w:pStyle w:val="9"/>
        <w:numPr>
          <w:ilvl w:val="2"/>
          <w:numId w:val="14"/>
        </w:numPr>
        <w:tabs>
          <w:tab w:val="left" w:pos="780"/>
        </w:tabs>
        <w:spacing w:before="40" w:after="0" w:line="240" w:lineRule="auto"/>
        <w:ind w:left="780" w:right="0" w:hanging="45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19EF1C2D">
      <w:pPr>
        <w:pStyle w:val="9"/>
        <w:numPr>
          <w:ilvl w:val="2"/>
          <w:numId w:val="14"/>
        </w:numPr>
        <w:tabs>
          <w:tab w:val="left" w:pos="782"/>
        </w:tabs>
        <w:spacing w:before="40" w:after="0" w:line="240" w:lineRule="auto"/>
        <w:ind w:left="781" w:right="0" w:hanging="45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Pública;</w:t>
      </w:r>
    </w:p>
    <w:p w14:paraId="01F574A4">
      <w:pPr>
        <w:pStyle w:val="9"/>
        <w:numPr>
          <w:ilvl w:val="2"/>
          <w:numId w:val="14"/>
        </w:numPr>
        <w:tabs>
          <w:tab w:val="left" w:pos="782"/>
        </w:tabs>
        <w:spacing w:before="41" w:after="0" w:line="240" w:lineRule="auto"/>
        <w:ind w:left="781" w:right="0" w:hanging="45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78534CB2">
      <w:pPr>
        <w:pStyle w:val="9"/>
        <w:numPr>
          <w:ilvl w:val="1"/>
          <w:numId w:val="14"/>
        </w:numPr>
        <w:tabs>
          <w:tab w:val="left" w:pos="619"/>
        </w:tabs>
        <w:spacing w:before="40" w:after="0" w:line="240" w:lineRule="auto"/>
        <w:ind w:left="618" w:right="0" w:hanging="29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1"/>
          <w:sz w:val="20"/>
        </w:rPr>
        <w:t xml:space="preserve"> </w:t>
      </w:r>
      <w:r>
        <w:rPr>
          <w:sz w:val="20"/>
        </w:rPr>
        <w:t>sendo</w:t>
      </w:r>
      <w:r>
        <w:rPr>
          <w:spacing w:val="-2"/>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aplicação:</w:t>
      </w:r>
    </w:p>
    <w:p w14:paraId="5076E1D9">
      <w:pPr>
        <w:pStyle w:val="9"/>
        <w:numPr>
          <w:ilvl w:val="0"/>
          <w:numId w:val="17"/>
        </w:numPr>
        <w:tabs>
          <w:tab w:val="left" w:pos="538"/>
        </w:tabs>
        <w:spacing w:before="40" w:after="0" w:line="240" w:lineRule="auto"/>
        <w:ind w:left="537" w:right="0" w:hanging="203"/>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z w:val="20"/>
        </w:rPr>
        <w:t>Despesa;</w:t>
      </w:r>
    </w:p>
    <w:p w14:paraId="48DBAE14">
      <w:pPr>
        <w:spacing w:after="0" w:line="240" w:lineRule="auto"/>
        <w:jc w:val="left"/>
        <w:rPr>
          <w:sz w:val="20"/>
        </w:rPr>
        <w:sectPr>
          <w:pgSz w:w="15840" w:h="24480"/>
          <w:pgMar w:top="0" w:right="0" w:bottom="0" w:left="0" w:header="720" w:footer="720" w:gutter="0"/>
          <w:cols w:space="720" w:num="1"/>
        </w:sectPr>
      </w:pPr>
    </w:p>
    <w:p w14:paraId="6ABD005B">
      <w:pPr>
        <w:pStyle w:val="9"/>
        <w:numPr>
          <w:ilvl w:val="0"/>
          <w:numId w:val="17"/>
        </w:numPr>
        <w:tabs>
          <w:tab w:val="left" w:pos="537"/>
        </w:tabs>
        <w:spacing w:before="23" w:after="0" w:line="240" w:lineRule="auto"/>
        <w:ind w:left="536" w:right="0" w:hanging="214"/>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p>
    <w:p w14:paraId="78B80BE2">
      <w:pPr>
        <w:pStyle w:val="9"/>
        <w:numPr>
          <w:ilvl w:val="1"/>
          <w:numId w:val="17"/>
        </w:numPr>
        <w:tabs>
          <w:tab w:val="left" w:pos="691"/>
        </w:tabs>
        <w:spacing w:before="40" w:after="0" w:line="240" w:lineRule="auto"/>
        <w:ind w:left="690" w:right="0" w:hanging="367"/>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ou</w:t>
      </w:r>
    </w:p>
    <w:p w14:paraId="263EC5BA">
      <w:pPr>
        <w:pStyle w:val="9"/>
        <w:numPr>
          <w:ilvl w:val="1"/>
          <w:numId w:val="17"/>
        </w:numPr>
        <w:tabs>
          <w:tab w:val="left" w:pos="697"/>
        </w:tabs>
        <w:spacing w:before="40" w:after="0" w:line="240" w:lineRule="auto"/>
        <w:ind w:left="696" w:right="0" w:hanging="368"/>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z w:val="20"/>
        </w:rPr>
        <w:t>entidade.</w:t>
      </w:r>
    </w:p>
    <w:p w14:paraId="08865A0C">
      <w:pPr>
        <w:pStyle w:val="9"/>
        <w:numPr>
          <w:ilvl w:val="1"/>
          <w:numId w:val="14"/>
        </w:numPr>
        <w:tabs>
          <w:tab w:val="left" w:pos="629"/>
        </w:tabs>
        <w:spacing w:before="40" w:after="0" w:line="280" w:lineRule="auto"/>
        <w:ind w:left="329" w:right="433" w:firstLine="0"/>
        <w:jc w:val="both"/>
        <w:rPr>
          <w:sz w:val="20"/>
        </w:rPr>
      </w:pPr>
      <w:r>
        <w:rPr>
          <w:sz w:val="20"/>
        </w:rPr>
        <w:t>A aplicação de quaisquer das penalidades administrativas realizar-se-á em processo administrativo que assegurará o contraditório e a ampla defesa ao licitante ou contratado, devendo</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subsidiariamente,</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5.427/2009.</w:t>
      </w:r>
    </w:p>
    <w:p w14:paraId="171ED483">
      <w:pPr>
        <w:pStyle w:val="9"/>
        <w:numPr>
          <w:ilvl w:val="2"/>
          <w:numId w:val="14"/>
        </w:numPr>
        <w:tabs>
          <w:tab w:val="left" w:pos="792"/>
        </w:tabs>
        <w:spacing w:before="2" w:after="0" w:line="280" w:lineRule="auto"/>
        <w:ind w:left="329" w:right="433" w:firstLine="0"/>
        <w:jc w:val="both"/>
        <w:rPr>
          <w:sz w:val="20"/>
        </w:rPr>
      </w:pPr>
      <w:r>
        <w:rPr>
          <w:sz w:val="20"/>
        </w:rPr>
        <w:t>A aplicação de sanção será antecedida de intimação do licitante ou contratado, que indicará a infração cometida, os fatos, os dispositivos do edital e/ou do Contrato infringidos e os</w:t>
      </w:r>
      <w:r>
        <w:rPr>
          <w:spacing w:val="1"/>
          <w:sz w:val="20"/>
        </w:rPr>
        <w:t xml:space="preserve"> </w:t>
      </w:r>
      <w:r>
        <w:rPr>
          <w:sz w:val="20"/>
        </w:rPr>
        <w:t>fundamentos legais pertinentes, a penalidade que se pretende imputar e o respectivo prazo e/ou valor, se for o caso, assim como o prazo e o local para a apresentação da defesa, com 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produção</w:t>
      </w:r>
      <w:r>
        <w:rPr>
          <w:spacing w:val="-1"/>
          <w:sz w:val="20"/>
        </w:rPr>
        <w:t xml:space="preserve"> </w:t>
      </w:r>
      <w:r>
        <w:rPr>
          <w:sz w:val="20"/>
        </w:rPr>
        <w:t>de</w:t>
      </w:r>
      <w:r>
        <w:rPr>
          <w:spacing w:val="-1"/>
          <w:sz w:val="20"/>
        </w:rPr>
        <w:t xml:space="preserve"> </w:t>
      </w:r>
      <w:r>
        <w:rPr>
          <w:sz w:val="20"/>
        </w:rPr>
        <w:t>provas.</w:t>
      </w:r>
    </w:p>
    <w:p w14:paraId="064882AA">
      <w:pPr>
        <w:pStyle w:val="9"/>
        <w:numPr>
          <w:ilvl w:val="2"/>
          <w:numId w:val="14"/>
        </w:numPr>
        <w:tabs>
          <w:tab w:val="left" w:pos="771"/>
        </w:tabs>
        <w:spacing w:before="3" w:after="0" w:line="240" w:lineRule="auto"/>
        <w:ind w:left="770" w:right="0" w:hanging="440"/>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p>
    <w:p w14:paraId="46967987">
      <w:pPr>
        <w:pStyle w:val="9"/>
        <w:numPr>
          <w:ilvl w:val="0"/>
          <w:numId w:val="18"/>
        </w:numPr>
        <w:tabs>
          <w:tab w:val="left" w:pos="538"/>
        </w:tabs>
        <w:spacing w:before="40" w:after="0" w:line="240" w:lineRule="auto"/>
        <w:ind w:left="537" w:right="0" w:hanging="203"/>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intimação;</w:t>
      </w:r>
    </w:p>
    <w:p w14:paraId="12869EE5">
      <w:pPr>
        <w:pStyle w:val="9"/>
        <w:numPr>
          <w:ilvl w:val="0"/>
          <w:numId w:val="18"/>
        </w:numPr>
        <w:tabs>
          <w:tab w:val="left" w:pos="560"/>
        </w:tabs>
        <w:spacing w:before="40" w:after="0" w:line="280" w:lineRule="auto"/>
        <w:ind w:left="329" w:right="433" w:firstLine="0"/>
        <w:jc w:val="both"/>
        <w:rPr>
          <w:sz w:val="20"/>
        </w:rPr>
      </w:pPr>
      <w:r>
        <w:rPr>
          <w:sz w:val="20"/>
        </w:rPr>
        <w:t>15 (quinze) dias úteis, no caso de aplicação das sanções previstas nos itens 9.2.3 e 9.2.4, contado da data da intimação, observado o procedimento estabelecido no art. 158 da Lei nº</w:t>
      </w:r>
      <w:r>
        <w:rPr>
          <w:spacing w:val="1"/>
          <w:sz w:val="20"/>
        </w:rPr>
        <w:t xml:space="preserve"> </w:t>
      </w:r>
      <w:r>
        <w:rPr>
          <w:sz w:val="20"/>
        </w:rPr>
        <w:t>14.133/2021.</w:t>
      </w:r>
    </w:p>
    <w:p w14:paraId="5A8B1A33">
      <w:pPr>
        <w:pStyle w:val="9"/>
        <w:numPr>
          <w:ilvl w:val="2"/>
          <w:numId w:val="14"/>
        </w:numPr>
        <w:tabs>
          <w:tab w:val="left" w:pos="791"/>
        </w:tabs>
        <w:spacing w:before="2" w:after="0" w:line="280" w:lineRule="auto"/>
        <w:ind w:left="329" w:right="433" w:firstLine="0"/>
        <w:jc w:val="both"/>
        <w:rPr>
          <w:sz w:val="20"/>
        </w:rPr>
      </w:pPr>
      <w:r>
        <w:rPr>
          <w:sz w:val="20"/>
        </w:rPr>
        <w:t>Será emitida decisão conclusiva sobre a aplicação ou não da sanção, pela autoridade competente, devendo ser apresentada a devida motivação, com a demonstração dos fatos e dos</w:t>
      </w:r>
      <w:r>
        <w:rPr>
          <w:spacing w:val="1"/>
          <w:sz w:val="20"/>
        </w:rPr>
        <w:t xml:space="preserve"> </w:t>
      </w:r>
      <w:r>
        <w:rPr>
          <w:sz w:val="20"/>
        </w:rPr>
        <w:t>respectivos</w:t>
      </w:r>
      <w:r>
        <w:rPr>
          <w:spacing w:val="-1"/>
          <w:sz w:val="20"/>
        </w:rPr>
        <w:t xml:space="preserve"> </w:t>
      </w:r>
      <w:r>
        <w:rPr>
          <w:sz w:val="20"/>
        </w:rPr>
        <w:t>fundamentos</w:t>
      </w:r>
      <w:r>
        <w:rPr>
          <w:spacing w:val="-1"/>
          <w:sz w:val="20"/>
        </w:rPr>
        <w:t xml:space="preserve"> </w:t>
      </w:r>
      <w:r>
        <w:rPr>
          <w:sz w:val="20"/>
        </w:rPr>
        <w:t>jurídicos.</w:t>
      </w:r>
    </w:p>
    <w:p w14:paraId="3EC86875">
      <w:pPr>
        <w:pStyle w:val="9"/>
        <w:numPr>
          <w:ilvl w:val="1"/>
          <w:numId w:val="14"/>
        </w:numPr>
        <w:tabs>
          <w:tab w:val="left" w:pos="619"/>
        </w:tabs>
        <w:spacing w:before="1" w:after="0" w:line="240" w:lineRule="auto"/>
        <w:ind w:left="618" w:right="0" w:hanging="29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p>
    <w:p w14:paraId="103A8157">
      <w:pPr>
        <w:pStyle w:val="9"/>
        <w:numPr>
          <w:ilvl w:val="0"/>
          <w:numId w:val="19"/>
        </w:numPr>
        <w:tabs>
          <w:tab w:val="left" w:pos="533"/>
        </w:tabs>
        <w:spacing w:before="40" w:after="0" w:line="240" w:lineRule="auto"/>
        <w:ind w:left="532"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e</w:t>
      </w:r>
    </w:p>
    <w:p w14:paraId="6D74E0BA">
      <w:pPr>
        <w:pStyle w:val="9"/>
        <w:numPr>
          <w:ilvl w:val="0"/>
          <w:numId w:val="19"/>
        </w:numPr>
        <w:tabs>
          <w:tab w:val="left" w:pos="544"/>
        </w:tabs>
        <w:spacing w:before="40" w:after="0" w:line="240" w:lineRule="auto"/>
        <w:ind w:left="543"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p>
    <w:p w14:paraId="085497D9">
      <w:pPr>
        <w:pStyle w:val="9"/>
        <w:numPr>
          <w:ilvl w:val="2"/>
          <w:numId w:val="14"/>
        </w:numPr>
        <w:tabs>
          <w:tab w:val="left" w:pos="769"/>
        </w:tabs>
        <w:spacing w:before="40" w:after="0" w:line="240" w:lineRule="auto"/>
        <w:ind w:left="768" w:right="0" w:hanging="440"/>
        <w:jc w:val="left"/>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p>
    <w:p w14:paraId="0C5E04AD">
      <w:pPr>
        <w:pStyle w:val="9"/>
        <w:numPr>
          <w:ilvl w:val="1"/>
          <w:numId w:val="14"/>
        </w:numPr>
        <w:tabs>
          <w:tab w:val="left" w:pos="632"/>
        </w:tabs>
        <w:spacing w:before="40" w:after="0" w:line="280" w:lineRule="auto"/>
        <w:ind w:left="329" w:right="434" w:firstLine="0"/>
        <w:jc w:val="both"/>
        <w:rPr>
          <w:sz w:val="20"/>
        </w:rPr>
      </w:pPr>
      <w:r>
        <w:rPr>
          <w:sz w:val="20"/>
        </w:rPr>
        <w:t>As</w:t>
      </w:r>
      <w:r>
        <w:rPr>
          <w:spacing w:val="11"/>
          <w:sz w:val="20"/>
        </w:rPr>
        <w:t xml:space="preserve"> </w:t>
      </w:r>
      <w:r>
        <w:rPr>
          <w:sz w:val="20"/>
        </w:rPr>
        <w:t>sanções</w:t>
      </w:r>
      <w:r>
        <w:rPr>
          <w:spacing w:val="11"/>
          <w:sz w:val="20"/>
        </w:rPr>
        <w:t xml:space="preserve"> </w:t>
      </w:r>
      <w:r>
        <w:rPr>
          <w:sz w:val="20"/>
        </w:rPr>
        <w:t>de</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w:t>
      </w:r>
      <w:r>
        <w:rPr>
          <w:spacing w:val="11"/>
          <w:sz w:val="20"/>
        </w:rPr>
        <w:t xml:space="preserve"> </w:t>
      </w:r>
      <w:r>
        <w:rPr>
          <w:sz w:val="20"/>
        </w:rPr>
        <w:t>declaração</w:t>
      </w:r>
      <w:r>
        <w:rPr>
          <w:spacing w:val="11"/>
          <w:sz w:val="20"/>
        </w:rPr>
        <w:t xml:space="preserve"> </w:t>
      </w:r>
      <w:r>
        <w:rPr>
          <w:sz w:val="20"/>
        </w:rPr>
        <w:t>de</w:t>
      </w:r>
      <w:r>
        <w:rPr>
          <w:spacing w:val="12"/>
          <w:sz w:val="20"/>
        </w:rPr>
        <w:t xml:space="preserve"> </w:t>
      </w:r>
      <w:r>
        <w:rPr>
          <w:sz w:val="20"/>
        </w:rPr>
        <w:t>inidoneidade</w:t>
      </w:r>
      <w:r>
        <w:rPr>
          <w:spacing w:val="11"/>
          <w:sz w:val="20"/>
        </w:rPr>
        <w:t xml:space="preserve"> </w:t>
      </w:r>
      <w:r>
        <w:rPr>
          <w:sz w:val="20"/>
        </w:rPr>
        <w:t>para</w:t>
      </w:r>
      <w:r>
        <w:rPr>
          <w:spacing w:val="11"/>
          <w:sz w:val="20"/>
        </w:rPr>
        <w:t xml:space="preserve"> </w:t>
      </w:r>
      <w:r>
        <w:rPr>
          <w:sz w:val="20"/>
        </w:rPr>
        <w:t>licitar</w:t>
      </w:r>
      <w:r>
        <w:rPr>
          <w:spacing w:val="12"/>
          <w:sz w:val="20"/>
        </w:rPr>
        <w:t xml:space="preserve"> </w:t>
      </w:r>
      <w:r>
        <w:rPr>
          <w:sz w:val="20"/>
        </w:rPr>
        <w:t>ou</w:t>
      </w:r>
      <w:r>
        <w:rPr>
          <w:spacing w:val="11"/>
          <w:sz w:val="20"/>
        </w:rPr>
        <w:t xml:space="preserve"> </w:t>
      </w:r>
      <w:r>
        <w:rPr>
          <w:sz w:val="20"/>
        </w:rPr>
        <w:t>contratar</w:t>
      </w:r>
      <w:r>
        <w:rPr>
          <w:spacing w:val="11"/>
          <w:sz w:val="20"/>
        </w:rPr>
        <w:t xml:space="preserve"> </w:t>
      </w:r>
      <w:r>
        <w:rPr>
          <w:sz w:val="20"/>
        </w:rPr>
        <w:t>são</w:t>
      </w:r>
      <w:r>
        <w:rPr>
          <w:spacing w:val="12"/>
          <w:sz w:val="20"/>
        </w:rPr>
        <w:t xml:space="preserve"> </w:t>
      </w:r>
      <w:r>
        <w:rPr>
          <w:sz w:val="20"/>
        </w:rPr>
        <w:t>passíveis</w:t>
      </w:r>
      <w:r>
        <w:rPr>
          <w:spacing w:val="11"/>
          <w:sz w:val="20"/>
        </w:rPr>
        <w:t xml:space="preserve"> </w:t>
      </w:r>
      <w:r>
        <w:rPr>
          <w:sz w:val="20"/>
        </w:rPr>
        <w:t>de</w:t>
      </w:r>
      <w:r>
        <w:rPr>
          <w:spacing w:val="12"/>
          <w:sz w:val="20"/>
        </w:rPr>
        <w:t xml:space="preserve"> </w:t>
      </w:r>
      <w:r>
        <w:rPr>
          <w:sz w:val="20"/>
        </w:rPr>
        <w:t>reabilitação,</w:t>
      </w:r>
      <w:r>
        <w:rPr>
          <w:spacing w:val="11"/>
          <w:sz w:val="20"/>
        </w:rPr>
        <w:t xml:space="preserve"> </w:t>
      </w:r>
      <w:r>
        <w:rPr>
          <w:sz w:val="20"/>
        </w:rPr>
        <w:t>observados</w:t>
      </w:r>
      <w:r>
        <w:rPr>
          <w:spacing w:val="11"/>
          <w:sz w:val="20"/>
        </w:rPr>
        <w:t xml:space="preserve"> </w:t>
      </w:r>
      <w:r>
        <w:rPr>
          <w:sz w:val="20"/>
        </w:rPr>
        <w:t>os</w:t>
      </w:r>
      <w:r>
        <w:rPr>
          <w:spacing w:val="12"/>
          <w:sz w:val="20"/>
        </w:rPr>
        <w:t xml:space="preserve"> </w:t>
      </w:r>
      <w:r>
        <w:rPr>
          <w:sz w:val="20"/>
        </w:rPr>
        <w:t>requisitos</w:t>
      </w:r>
      <w:r>
        <w:rPr>
          <w:spacing w:val="11"/>
          <w:sz w:val="20"/>
        </w:rPr>
        <w:t xml:space="preserve"> </w:t>
      </w:r>
      <w:r>
        <w:rPr>
          <w:sz w:val="20"/>
        </w:rPr>
        <w:t>estabelecidos</w:t>
      </w:r>
      <w:r>
        <w:rPr>
          <w:spacing w:val="11"/>
          <w:sz w:val="20"/>
        </w:rPr>
        <w:t xml:space="preserve"> </w:t>
      </w:r>
      <w:r>
        <w:rPr>
          <w:sz w:val="20"/>
        </w:rPr>
        <w:t>no</w:t>
      </w:r>
      <w:r>
        <w:rPr>
          <w:spacing w:val="12"/>
          <w:sz w:val="20"/>
        </w:rPr>
        <w:t xml:space="preserve"> </w:t>
      </w:r>
      <w:r>
        <w:rPr>
          <w:sz w:val="20"/>
        </w:rPr>
        <w:t>art.</w:t>
      </w:r>
      <w:r>
        <w:rPr>
          <w:spacing w:val="-48"/>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006CDF35">
      <w:pPr>
        <w:pStyle w:val="9"/>
        <w:numPr>
          <w:ilvl w:val="1"/>
          <w:numId w:val="14"/>
        </w:numPr>
        <w:tabs>
          <w:tab w:val="left" w:pos="741"/>
        </w:tabs>
        <w:spacing w:before="2" w:after="0" w:line="280" w:lineRule="auto"/>
        <w:ind w:left="329" w:right="433" w:firstLine="0"/>
        <w:jc w:val="both"/>
        <w:rPr>
          <w:sz w:val="20"/>
        </w:rPr>
      </w:pPr>
      <w:r>
        <w:rPr>
          <w:sz w:val="20"/>
        </w:rPr>
        <w:t>Se, durante o processo de aplicação de penalidade, houver indícios de prática de infração administrativa tipificada pela Lei nº 12.846/2013, como ato lesivo à administração pública</w:t>
      </w:r>
      <w:r>
        <w:rPr>
          <w:spacing w:val="1"/>
          <w:sz w:val="20"/>
        </w:rPr>
        <w:t xml:space="preserve"> </w:t>
      </w:r>
      <w:r>
        <w:rPr>
          <w:sz w:val="20"/>
        </w:rPr>
        <w:t>nacional, cópias do processo administrativo necessárias à apuração da responsabilidade da empresa deverão ser remetidas à autoridade competente, com despacho fundamentado, para</w:t>
      </w:r>
      <w:r>
        <w:rPr>
          <w:spacing w:val="1"/>
          <w:sz w:val="20"/>
        </w:rPr>
        <w:t xml:space="preserve"> </w:t>
      </w:r>
      <w:r>
        <w:rPr>
          <w:sz w:val="20"/>
        </w:rPr>
        <w:t>ciência</w:t>
      </w:r>
      <w:r>
        <w:rPr>
          <w:spacing w:val="-2"/>
          <w:sz w:val="20"/>
        </w:rPr>
        <w:t xml:space="preserve"> </w:t>
      </w:r>
      <w:r>
        <w:rPr>
          <w:sz w:val="20"/>
        </w:rPr>
        <w:t>e</w:t>
      </w:r>
      <w:r>
        <w:rPr>
          <w:spacing w:val="-1"/>
          <w:sz w:val="20"/>
        </w:rPr>
        <w:t xml:space="preserve"> </w:t>
      </w:r>
      <w:r>
        <w:rPr>
          <w:sz w:val="20"/>
        </w:rPr>
        <w:t>decisão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eventual</w:t>
      </w:r>
      <w:r>
        <w:rPr>
          <w:spacing w:val="-2"/>
          <w:sz w:val="20"/>
        </w:rPr>
        <w:t xml:space="preserve"> </w:t>
      </w:r>
      <w:r>
        <w:rPr>
          <w:sz w:val="20"/>
        </w:rPr>
        <w:t>instauração</w:t>
      </w:r>
      <w:r>
        <w:rPr>
          <w:spacing w:val="-1"/>
          <w:sz w:val="20"/>
        </w:rPr>
        <w:t xml:space="preserve"> </w:t>
      </w:r>
      <w:r>
        <w:rPr>
          <w:sz w:val="20"/>
        </w:rPr>
        <w:t>de</w:t>
      </w:r>
      <w:r>
        <w:rPr>
          <w:spacing w:val="-1"/>
          <w:sz w:val="20"/>
        </w:rPr>
        <w:t xml:space="preserve"> </w:t>
      </w:r>
      <w:r>
        <w:rPr>
          <w:sz w:val="20"/>
        </w:rPr>
        <w:t>investigação</w:t>
      </w:r>
      <w:r>
        <w:rPr>
          <w:spacing w:val="-1"/>
          <w:sz w:val="20"/>
        </w:rPr>
        <w:t xml:space="preserve"> </w:t>
      </w:r>
      <w:r>
        <w:rPr>
          <w:sz w:val="20"/>
        </w:rPr>
        <w:t>preliminar</w:t>
      </w:r>
      <w:r>
        <w:rPr>
          <w:spacing w:val="-1"/>
          <w:sz w:val="20"/>
        </w:rPr>
        <w:t xml:space="preserve"> </w:t>
      </w:r>
      <w:r>
        <w:rPr>
          <w:sz w:val="20"/>
        </w:rPr>
        <w:t>ou</w:t>
      </w:r>
      <w:r>
        <w:rPr>
          <w:spacing w:val="-1"/>
          <w:sz w:val="20"/>
        </w:rPr>
        <w:t xml:space="preserve"> </w:t>
      </w:r>
      <w:r>
        <w:rPr>
          <w:sz w:val="20"/>
        </w:rPr>
        <w:t>Processo</w:t>
      </w:r>
      <w:r>
        <w:rPr>
          <w:spacing w:val="-13"/>
          <w:sz w:val="20"/>
        </w:rPr>
        <w:t xml:space="preserve"> </w:t>
      </w:r>
      <w:r>
        <w:rPr>
          <w:sz w:val="20"/>
        </w:rPr>
        <w:t>Administrativo</w:t>
      </w:r>
      <w:r>
        <w:rPr>
          <w:spacing w:val="-1"/>
          <w:sz w:val="20"/>
        </w:rPr>
        <w:t xml:space="preserve"> </w:t>
      </w:r>
      <w:r>
        <w:rPr>
          <w:sz w:val="20"/>
        </w:rPr>
        <w:t>de</w:t>
      </w:r>
      <w:r>
        <w:rPr>
          <w:spacing w:val="-1"/>
          <w:sz w:val="20"/>
        </w:rPr>
        <w:t xml:space="preserve"> </w:t>
      </w:r>
      <w:r>
        <w:rPr>
          <w:sz w:val="20"/>
        </w:rPr>
        <w:t>Responsabilização</w:t>
      </w:r>
      <w:r>
        <w:rPr>
          <w:spacing w:val="-1"/>
          <w:sz w:val="20"/>
        </w:rPr>
        <w:t xml:space="preserve"> </w:t>
      </w:r>
      <w:r>
        <w:rPr>
          <w:sz w:val="20"/>
        </w:rPr>
        <w:t>–</w:t>
      </w:r>
      <w:r>
        <w:rPr>
          <w:spacing w:val="-1"/>
          <w:sz w:val="20"/>
        </w:rPr>
        <w:t xml:space="preserve"> </w:t>
      </w:r>
      <w:r>
        <w:rPr>
          <w:sz w:val="20"/>
        </w:rPr>
        <w:t>PAR.</w:t>
      </w:r>
    </w:p>
    <w:p w14:paraId="147B3563">
      <w:pPr>
        <w:pStyle w:val="9"/>
        <w:numPr>
          <w:ilvl w:val="2"/>
          <w:numId w:val="14"/>
        </w:numPr>
        <w:tabs>
          <w:tab w:val="left" w:pos="870"/>
        </w:tabs>
        <w:spacing w:before="3" w:after="0" w:line="280" w:lineRule="auto"/>
        <w:ind w:left="329" w:right="463" w:firstLine="0"/>
        <w:jc w:val="both"/>
        <w:rPr>
          <w:sz w:val="20"/>
        </w:rPr>
      </w:pPr>
      <w:r>
        <w:rPr>
          <w:sz w:val="20"/>
        </w:rPr>
        <w:t>A</w:t>
      </w:r>
      <w:r>
        <w:rPr>
          <w:spacing w:val="-11"/>
          <w:sz w:val="20"/>
        </w:rPr>
        <w:t xml:space="preserve"> </w:t>
      </w:r>
      <w:r>
        <w:rPr>
          <w:sz w:val="20"/>
        </w:rPr>
        <w:t>apuração e o julgamento das demais infrações administrativas não consideradas como ato lesivo à</w:t>
      </w:r>
      <w:r>
        <w:rPr>
          <w:spacing w:val="-11"/>
          <w:sz w:val="20"/>
        </w:rPr>
        <w:t xml:space="preserve"> </w:t>
      </w:r>
      <w:r>
        <w:rPr>
          <w:sz w:val="20"/>
        </w:rPr>
        <w:t>Administração Pública nacional, nos termos da Lei nº 12.846/2013, seguirão seu</w:t>
      </w:r>
      <w:r>
        <w:rPr>
          <w:spacing w:val="-48"/>
          <w:sz w:val="20"/>
        </w:rPr>
        <w:t xml:space="preserve"> </w:t>
      </w:r>
      <w:r>
        <w:rPr>
          <w:sz w:val="20"/>
        </w:rPr>
        <w:t>rito</w:t>
      </w:r>
      <w:r>
        <w:rPr>
          <w:spacing w:val="-1"/>
          <w:sz w:val="20"/>
        </w:rPr>
        <w:t xml:space="preserve"> </w:t>
      </w:r>
      <w:r>
        <w:rPr>
          <w:sz w:val="20"/>
        </w:rPr>
        <w:t>normal</w:t>
      </w:r>
      <w:r>
        <w:rPr>
          <w:spacing w:val="-1"/>
          <w:sz w:val="20"/>
        </w:rPr>
        <w:t xml:space="preserve"> </w:t>
      </w:r>
      <w:r>
        <w:rPr>
          <w:sz w:val="20"/>
        </w:rPr>
        <w:t>na</w:t>
      </w:r>
      <w:r>
        <w:rPr>
          <w:spacing w:val="-1"/>
          <w:sz w:val="20"/>
        </w:rPr>
        <w:t xml:space="preserve"> </w:t>
      </w:r>
      <w:r>
        <w:rPr>
          <w:sz w:val="20"/>
        </w:rPr>
        <w:t>unidade</w:t>
      </w:r>
      <w:r>
        <w:rPr>
          <w:spacing w:val="-1"/>
          <w:sz w:val="20"/>
        </w:rPr>
        <w:t xml:space="preserve"> </w:t>
      </w:r>
      <w:r>
        <w:rPr>
          <w:sz w:val="20"/>
        </w:rPr>
        <w:t>administrativa.</w:t>
      </w:r>
    </w:p>
    <w:p w14:paraId="37E5382C">
      <w:pPr>
        <w:pStyle w:val="9"/>
        <w:numPr>
          <w:ilvl w:val="2"/>
          <w:numId w:val="14"/>
        </w:numPr>
        <w:tabs>
          <w:tab w:val="left" w:pos="889"/>
        </w:tabs>
        <w:spacing w:before="2" w:after="0" w:line="280" w:lineRule="auto"/>
        <w:ind w:left="329" w:right="448" w:firstLine="0"/>
        <w:jc w:val="both"/>
        <w:rPr>
          <w:sz w:val="20"/>
        </w:rPr>
      </w:pPr>
      <w:r>
        <w:rPr>
          <w:sz w:val="20"/>
        </w:rPr>
        <w:t>O processamento do PAR não interfere no seguimento regular dos processos administrativos específicos para apuração da ocorrência de danos e prejuízos à Administração Pública</w:t>
      </w:r>
      <w:r>
        <w:rPr>
          <w:spacing w:val="1"/>
          <w:sz w:val="20"/>
        </w:rPr>
        <w:t xml:space="preserve"> </w:t>
      </w:r>
      <w:r>
        <w:rPr>
          <w:sz w:val="20"/>
        </w:rPr>
        <w:t>Estadual</w:t>
      </w:r>
      <w:r>
        <w:rPr>
          <w:spacing w:val="-1"/>
          <w:sz w:val="20"/>
        </w:rPr>
        <w:t xml:space="preserve"> </w:t>
      </w:r>
      <w:r>
        <w:rPr>
          <w:sz w:val="20"/>
        </w:rPr>
        <w:t>resultantes</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cometido</w:t>
      </w:r>
      <w:r>
        <w:rPr>
          <w:spacing w:val="-1"/>
          <w:sz w:val="20"/>
        </w:rPr>
        <w:t xml:space="preserve"> </w:t>
      </w:r>
      <w:r>
        <w:rPr>
          <w:sz w:val="20"/>
        </w:rPr>
        <w:t>por</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sem</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público.</w:t>
      </w:r>
    </w:p>
    <w:p w14:paraId="2EE84AEA">
      <w:pPr>
        <w:pStyle w:val="9"/>
        <w:numPr>
          <w:ilvl w:val="3"/>
          <w:numId w:val="14"/>
        </w:numPr>
        <w:tabs>
          <w:tab w:val="left" w:pos="1030"/>
        </w:tabs>
        <w:spacing w:before="2" w:after="0" w:line="240" w:lineRule="auto"/>
        <w:ind w:left="1029" w:right="0" w:hanging="70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1"/>
          <w:sz w:val="20"/>
        </w:rPr>
        <w:t xml:space="preserve"> </w:t>
      </w:r>
      <w:r>
        <w:rPr>
          <w:sz w:val="20"/>
        </w:rPr>
        <w:t>a</w:t>
      </w:r>
      <w:r>
        <w:rPr>
          <w:spacing w:val="-2"/>
          <w:sz w:val="20"/>
        </w:rPr>
        <w:t xml:space="preserve"> </w:t>
      </w:r>
      <w:r>
        <w:rPr>
          <w:sz w:val="20"/>
        </w:rPr>
        <w:t>apuração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promovida</w:t>
      </w:r>
      <w:r>
        <w:rPr>
          <w:spacing w:val="-2"/>
          <w:sz w:val="20"/>
        </w:rPr>
        <w:t xml:space="preserve"> </w:t>
      </w:r>
      <w:r>
        <w:rPr>
          <w:sz w:val="20"/>
        </w:rPr>
        <w:t>em</w:t>
      </w:r>
      <w:r>
        <w:rPr>
          <w:spacing w:val="-1"/>
          <w:sz w:val="20"/>
        </w:rPr>
        <w:t xml:space="preserve"> </w:t>
      </w:r>
      <w:r>
        <w:rPr>
          <w:sz w:val="20"/>
        </w:rPr>
        <w:t>conjunto</w:t>
      </w:r>
      <w:r>
        <w:rPr>
          <w:spacing w:val="-2"/>
          <w:sz w:val="20"/>
        </w:rPr>
        <w:t xml:space="preserve"> </w:t>
      </w:r>
      <w:r>
        <w:rPr>
          <w:sz w:val="20"/>
        </w:rPr>
        <w:t>no</w:t>
      </w:r>
      <w:r>
        <w:rPr>
          <w:spacing w:val="-2"/>
          <w:sz w:val="20"/>
        </w:rPr>
        <w:t xml:space="preserve"> </w:t>
      </w:r>
      <w:r>
        <w:rPr>
          <w:sz w:val="20"/>
        </w:rPr>
        <w:t>PAR,</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33,</w:t>
      </w:r>
      <w:r>
        <w:rPr>
          <w:spacing w:val="-1"/>
          <w:sz w:val="20"/>
        </w:rPr>
        <w:t xml:space="preserve"> </w:t>
      </w:r>
      <w:r>
        <w:rPr>
          <w:sz w:val="20"/>
        </w:rPr>
        <w:t>§</w:t>
      </w:r>
      <w:r>
        <w:rPr>
          <w:spacing w:val="-2"/>
          <w:sz w:val="20"/>
        </w:rPr>
        <w:t xml:space="preserve"> </w:t>
      </w:r>
      <w:r>
        <w:rPr>
          <w:sz w:val="20"/>
        </w:rPr>
        <w:t>1º,</w:t>
      </w:r>
      <w:r>
        <w:rPr>
          <w:spacing w:val="-2"/>
          <w:sz w:val="20"/>
        </w:rPr>
        <w:t xml:space="preserve"> </w:t>
      </w:r>
      <w:r>
        <w:rPr>
          <w:sz w:val="20"/>
        </w:rPr>
        <w:t>do</w:t>
      </w:r>
      <w:r>
        <w:rPr>
          <w:spacing w:val="-1"/>
          <w:sz w:val="20"/>
        </w:rPr>
        <w:t xml:space="preserve"> </w:t>
      </w:r>
      <w:r>
        <w:rPr>
          <w:sz w:val="20"/>
        </w:rPr>
        <w:t>Decreto</w:t>
      </w:r>
      <w:r>
        <w:rPr>
          <w:spacing w:val="-2"/>
          <w:sz w:val="20"/>
        </w:rPr>
        <w:t xml:space="preserve"> </w:t>
      </w:r>
      <w:r>
        <w:rPr>
          <w:sz w:val="20"/>
        </w:rPr>
        <w:t>nº</w:t>
      </w:r>
      <w:r>
        <w:rPr>
          <w:spacing w:val="-2"/>
          <w:sz w:val="20"/>
        </w:rPr>
        <w:t xml:space="preserve"> </w:t>
      </w:r>
      <w:r>
        <w:rPr>
          <w:sz w:val="20"/>
        </w:rPr>
        <w:t>46.366,</w:t>
      </w:r>
      <w:r>
        <w:rPr>
          <w:spacing w:val="-1"/>
          <w:sz w:val="20"/>
        </w:rPr>
        <w:t xml:space="preserve"> </w:t>
      </w:r>
      <w:r>
        <w:rPr>
          <w:sz w:val="20"/>
        </w:rPr>
        <w:t>de</w:t>
      </w:r>
      <w:r>
        <w:rPr>
          <w:spacing w:val="-2"/>
          <w:sz w:val="20"/>
        </w:rPr>
        <w:t xml:space="preserve"> </w:t>
      </w:r>
      <w:r>
        <w:rPr>
          <w:sz w:val="20"/>
        </w:rPr>
        <w:t>19</w:t>
      </w:r>
      <w:r>
        <w:rPr>
          <w:spacing w:val="-2"/>
          <w:sz w:val="20"/>
        </w:rPr>
        <w:t xml:space="preserve"> </w:t>
      </w:r>
      <w:r>
        <w:rPr>
          <w:sz w:val="20"/>
        </w:rPr>
        <w:t>de</w:t>
      </w:r>
      <w:r>
        <w:rPr>
          <w:spacing w:val="-1"/>
          <w:sz w:val="20"/>
        </w:rPr>
        <w:t xml:space="preserve"> </w:t>
      </w:r>
      <w:r>
        <w:rPr>
          <w:sz w:val="20"/>
        </w:rPr>
        <w:t>julho</w:t>
      </w:r>
      <w:r>
        <w:rPr>
          <w:spacing w:val="-2"/>
          <w:sz w:val="20"/>
        </w:rPr>
        <w:t xml:space="preserve"> </w:t>
      </w:r>
      <w:r>
        <w:rPr>
          <w:sz w:val="20"/>
        </w:rPr>
        <w:t>de</w:t>
      </w:r>
      <w:r>
        <w:rPr>
          <w:spacing w:val="-2"/>
          <w:sz w:val="20"/>
        </w:rPr>
        <w:t xml:space="preserve"> </w:t>
      </w:r>
      <w:r>
        <w:rPr>
          <w:sz w:val="20"/>
        </w:rPr>
        <w:t>2018.</w:t>
      </w:r>
    </w:p>
    <w:p w14:paraId="71C0C088">
      <w:pPr>
        <w:pStyle w:val="9"/>
        <w:numPr>
          <w:ilvl w:val="1"/>
          <w:numId w:val="14"/>
        </w:numPr>
        <w:tabs>
          <w:tab w:val="left" w:pos="732"/>
        </w:tabs>
        <w:spacing w:before="40" w:after="0" w:line="280" w:lineRule="auto"/>
        <w:ind w:left="329" w:right="433" w:firstLine="0"/>
        <w:jc w:val="both"/>
        <w:rPr>
          <w:sz w:val="20"/>
        </w:rPr>
      </w:pPr>
      <w:r>
        <w:rPr>
          <w:sz w:val="20"/>
        </w:rPr>
        <w:t>Na</w:t>
      </w:r>
      <w:r>
        <w:rPr>
          <w:spacing w:val="8"/>
          <w:sz w:val="20"/>
        </w:rPr>
        <w:t xml:space="preserve"> </w:t>
      </w:r>
      <w:r>
        <w:rPr>
          <w:sz w:val="20"/>
        </w:rPr>
        <w:t>hipótese</w:t>
      </w:r>
      <w:r>
        <w:rPr>
          <w:spacing w:val="8"/>
          <w:sz w:val="20"/>
        </w:rPr>
        <w:t xml:space="preserve"> </w:t>
      </w:r>
      <w:r>
        <w:rPr>
          <w:sz w:val="20"/>
        </w:rPr>
        <w:t>de</w:t>
      </w:r>
      <w:r>
        <w:rPr>
          <w:spacing w:val="8"/>
          <w:sz w:val="20"/>
        </w:rPr>
        <w:t xml:space="preserve"> </w:t>
      </w:r>
      <w:r>
        <w:rPr>
          <w:sz w:val="20"/>
        </w:rPr>
        <w:t>abertura</w:t>
      </w:r>
      <w:r>
        <w:rPr>
          <w:spacing w:val="8"/>
          <w:sz w:val="20"/>
        </w:rPr>
        <w:t xml:space="preserve"> </w:t>
      </w:r>
      <w:r>
        <w:rPr>
          <w:sz w:val="20"/>
        </w:rPr>
        <w:t>de</w:t>
      </w:r>
      <w:r>
        <w:rPr>
          <w:spacing w:val="8"/>
          <w:sz w:val="20"/>
        </w:rPr>
        <w:t xml:space="preserve"> </w:t>
      </w:r>
      <w:r>
        <w:rPr>
          <w:sz w:val="20"/>
        </w:rPr>
        <w:t>processo</w:t>
      </w:r>
      <w:r>
        <w:rPr>
          <w:spacing w:val="8"/>
          <w:sz w:val="20"/>
        </w:rPr>
        <w:t xml:space="preserve"> </w:t>
      </w:r>
      <w:r>
        <w:rPr>
          <w:sz w:val="20"/>
        </w:rPr>
        <w:t>administrativo</w:t>
      </w:r>
      <w:r>
        <w:rPr>
          <w:spacing w:val="8"/>
          <w:sz w:val="20"/>
        </w:rPr>
        <w:t xml:space="preserve"> </w:t>
      </w:r>
      <w:r>
        <w:rPr>
          <w:sz w:val="20"/>
        </w:rPr>
        <w:t>destinado</w:t>
      </w:r>
      <w:r>
        <w:rPr>
          <w:spacing w:val="8"/>
          <w:sz w:val="20"/>
        </w:rPr>
        <w:t xml:space="preserve"> </w:t>
      </w:r>
      <w:r>
        <w:rPr>
          <w:sz w:val="20"/>
        </w:rPr>
        <w:t>a</w:t>
      </w:r>
      <w:r>
        <w:rPr>
          <w:spacing w:val="8"/>
          <w:sz w:val="20"/>
        </w:rPr>
        <w:t xml:space="preserve"> </w:t>
      </w:r>
      <w:r>
        <w:rPr>
          <w:sz w:val="20"/>
        </w:rPr>
        <w:t>apuração</w:t>
      </w:r>
      <w:r>
        <w:rPr>
          <w:spacing w:val="8"/>
          <w:sz w:val="20"/>
        </w:rPr>
        <w:t xml:space="preserve"> </w:t>
      </w:r>
      <w:r>
        <w:rPr>
          <w:sz w:val="20"/>
        </w:rPr>
        <w:t>de</w:t>
      </w:r>
      <w:r>
        <w:rPr>
          <w:spacing w:val="8"/>
          <w:sz w:val="20"/>
        </w:rPr>
        <w:t xml:space="preserve"> </w:t>
      </w:r>
      <w:r>
        <w:rPr>
          <w:sz w:val="20"/>
        </w:rPr>
        <w:t>fatos</w:t>
      </w:r>
      <w:r>
        <w:rPr>
          <w:spacing w:val="8"/>
          <w:sz w:val="20"/>
        </w:rPr>
        <w:t xml:space="preserve"> </w:t>
      </w:r>
      <w:r>
        <w:rPr>
          <w:sz w:val="20"/>
        </w:rPr>
        <w:t>e,</w:t>
      </w:r>
      <w:r>
        <w:rPr>
          <w:spacing w:val="8"/>
          <w:sz w:val="20"/>
        </w:rPr>
        <w:t xml:space="preserve"> </w:t>
      </w:r>
      <w:r>
        <w:rPr>
          <w:sz w:val="20"/>
        </w:rPr>
        <w:t>se</w:t>
      </w:r>
      <w:r>
        <w:rPr>
          <w:spacing w:val="8"/>
          <w:sz w:val="20"/>
        </w:rPr>
        <w:t xml:space="preserve"> </w:t>
      </w:r>
      <w:r>
        <w:rPr>
          <w:sz w:val="20"/>
        </w:rPr>
        <w:t>for</w:t>
      </w:r>
      <w:r>
        <w:rPr>
          <w:spacing w:val="8"/>
          <w:sz w:val="20"/>
        </w:rPr>
        <w:t xml:space="preserve"> </w:t>
      </w:r>
      <w:r>
        <w:rPr>
          <w:sz w:val="20"/>
        </w:rPr>
        <w:t>o</w:t>
      </w:r>
      <w:r>
        <w:rPr>
          <w:spacing w:val="8"/>
          <w:sz w:val="20"/>
        </w:rPr>
        <w:t xml:space="preserve"> </w:t>
      </w:r>
      <w:r>
        <w:rPr>
          <w:sz w:val="20"/>
        </w:rPr>
        <w:t>caso,</w:t>
      </w:r>
      <w:r>
        <w:rPr>
          <w:spacing w:val="8"/>
          <w:sz w:val="20"/>
        </w:rPr>
        <w:t xml:space="preserve"> </w:t>
      </w:r>
      <w:r>
        <w:rPr>
          <w:sz w:val="20"/>
        </w:rPr>
        <w:t>aplicação</w:t>
      </w:r>
      <w:r>
        <w:rPr>
          <w:spacing w:val="8"/>
          <w:sz w:val="20"/>
        </w:rPr>
        <w:t xml:space="preserve"> </w:t>
      </w:r>
      <w:r>
        <w:rPr>
          <w:sz w:val="20"/>
        </w:rPr>
        <w:t>de</w:t>
      </w:r>
      <w:r>
        <w:rPr>
          <w:spacing w:val="8"/>
          <w:sz w:val="20"/>
        </w:rPr>
        <w:t xml:space="preserve"> </w:t>
      </w:r>
      <w:r>
        <w:rPr>
          <w:sz w:val="20"/>
        </w:rPr>
        <w:t>sanções</w:t>
      </w:r>
      <w:r>
        <w:rPr>
          <w:spacing w:val="8"/>
          <w:sz w:val="20"/>
        </w:rPr>
        <w:t xml:space="preserve"> </w:t>
      </w:r>
      <w:r>
        <w:rPr>
          <w:sz w:val="20"/>
        </w:rPr>
        <w:t>ao</w:t>
      </w:r>
      <w:r>
        <w:rPr>
          <w:spacing w:val="8"/>
          <w:sz w:val="20"/>
        </w:rPr>
        <w:t xml:space="preserve"> </w:t>
      </w:r>
      <w:r>
        <w:rPr>
          <w:sz w:val="20"/>
        </w:rPr>
        <w:t>licitante</w:t>
      </w:r>
      <w:r>
        <w:rPr>
          <w:spacing w:val="8"/>
          <w:sz w:val="20"/>
        </w:rPr>
        <w:t xml:space="preserve"> </w:t>
      </w:r>
      <w:r>
        <w:rPr>
          <w:sz w:val="20"/>
        </w:rPr>
        <w:t>ou</w:t>
      </w:r>
      <w:r>
        <w:rPr>
          <w:spacing w:val="8"/>
          <w:sz w:val="20"/>
        </w:rPr>
        <w:t xml:space="preserve"> </w:t>
      </w:r>
      <w:r>
        <w:rPr>
          <w:sz w:val="20"/>
        </w:rPr>
        <w:t>contratado,</w:t>
      </w:r>
      <w:r>
        <w:rPr>
          <w:spacing w:val="8"/>
          <w:sz w:val="20"/>
        </w:rPr>
        <w:t xml:space="preserve"> </w:t>
      </w:r>
      <w:r>
        <w:rPr>
          <w:sz w:val="20"/>
        </w:rPr>
        <w:t>em</w:t>
      </w:r>
      <w:r>
        <w:rPr>
          <w:spacing w:val="8"/>
          <w:sz w:val="20"/>
        </w:rPr>
        <w:t xml:space="preserve"> </w:t>
      </w:r>
      <w:r>
        <w:rPr>
          <w:sz w:val="20"/>
        </w:rPr>
        <w:t>decorrência</w:t>
      </w:r>
      <w:r>
        <w:rPr>
          <w:spacing w:val="8"/>
          <w:sz w:val="20"/>
        </w:rPr>
        <w:t xml:space="preserve"> </w:t>
      </w:r>
      <w:r>
        <w:rPr>
          <w:sz w:val="20"/>
        </w:rPr>
        <w:t>de</w:t>
      </w:r>
      <w:r>
        <w:rPr>
          <w:spacing w:val="8"/>
          <w:sz w:val="20"/>
        </w:rPr>
        <w:t xml:space="preserve"> </w:t>
      </w:r>
      <w:r>
        <w:rPr>
          <w:sz w:val="20"/>
        </w:rPr>
        <w:t>conduta</w:t>
      </w:r>
      <w:r>
        <w:rPr>
          <w:spacing w:val="8"/>
          <w:sz w:val="20"/>
        </w:rPr>
        <w:t xml:space="preserve"> </w:t>
      </w:r>
      <w:r>
        <w:rPr>
          <w:sz w:val="20"/>
        </w:rPr>
        <w:t>vedada</w:t>
      </w:r>
      <w:r>
        <w:rPr>
          <w:spacing w:val="-48"/>
          <w:sz w:val="20"/>
        </w:rPr>
        <w:t xml:space="preserve"> </w:t>
      </w:r>
      <w:r>
        <w:rPr>
          <w:sz w:val="20"/>
        </w:rPr>
        <w:t>no edital e/ou no contrato, as comunicações serão efetuadas por meio do endereço de correio eletrônico ("e-mail") cadastrado pela empresa junto ao sistema eletrônico de contratações do</w:t>
      </w:r>
      <w:r>
        <w:rPr>
          <w:spacing w:val="1"/>
          <w:sz w:val="20"/>
        </w:rPr>
        <w:t xml:space="preserve"> </w:t>
      </w:r>
      <w:r>
        <w:rPr>
          <w:sz w:val="20"/>
        </w:rPr>
        <w:t>Estado.</w:t>
      </w:r>
    </w:p>
    <w:p w14:paraId="25E41F48">
      <w:pPr>
        <w:pStyle w:val="9"/>
        <w:numPr>
          <w:ilvl w:val="2"/>
          <w:numId w:val="14"/>
        </w:numPr>
        <w:tabs>
          <w:tab w:val="left" w:pos="878"/>
        </w:tabs>
        <w:spacing w:before="3" w:after="0" w:line="280" w:lineRule="auto"/>
        <w:ind w:left="329" w:right="433" w:firstLine="0"/>
        <w:jc w:val="both"/>
        <w:rPr>
          <w:sz w:val="20"/>
        </w:rPr>
      </w:pPr>
      <w:r>
        <w:rPr>
          <w:sz w:val="20"/>
        </w:rPr>
        <w:t>O licitante ou contratado deverá manter atualizado o endereço de correio eletrônico ("e-mail") cadastrado junto ao sistema eletrônico de contratações e confirmar o recebimento das</w:t>
      </w:r>
      <w:r>
        <w:rPr>
          <w:spacing w:val="1"/>
          <w:sz w:val="20"/>
        </w:rPr>
        <w:t xml:space="preserve"> </w:t>
      </w:r>
      <w:r>
        <w:rPr>
          <w:sz w:val="20"/>
        </w:rPr>
        <w:t>mensagens encaminhadas pelo órgão ou entidade contratante, não podendo alegar o desconhecimento do recebimento das comunicações por este meio como justificativa para se eximir das</w:t>
      </w:r>
      <w:r>
        <w:rPr>
          <w:spacing w:val="-47"/>
          <w:sz w:val="20"/>
        </w:rPr>
        <w:t xml:space="preserve"> </w:t>
      </w:r>
      <w:r>
        <w:rPr>
          <w:sz w:val="20"/>
        </w:rPr>
        <w:t>responsabilidades</w:t>
      </w:r>
      <w:r>
        <w:rPr>
          <w:spacing w:val="-1"/>
          <w:sz w:val="20"/>
        </w:rPr>
        <w:t xml:space="preserve"> </w:t>
      </w:r>
      <w:r>
        <w:rPr>
          <w:sz w:val="20"/>
        </w:rPr>
        <w:t>assumidas</w:t>
      </w:r>
      <w:r>
        <w:rPr>
          <w:spacing w:val="-1"/>
          <w:sz w:val="20"/>
        </w:rPr>
        <w:t xml:space="preserve"> </w:t>
      </w:r>
      <w:r>
        <w:rPr>
          <w:sz w:val="20"/>
        </w:rPr>
        <w:t>ou</w:t>
      </w:r>
      <w:r>
        <w:rPr>
          <w:spacing w:val="-1"/>
          <w:sz w:val="20"/>
        </w:rPr>
        <w:t xml:space="preserve"> </w:t>
      </w:r>
      <w:r>
        <w:rPr>
          <w:sz w:val="20"/>
        </w:rPr>
        <w:t>eventuais</w:t>
      </w:r>
      <w:r>
        <w:rPr>
          <w:spacing w:val="-1"/>
          <w:sz w:val="20"/>
        </w:rPr>
        <w:t xml:space="preserve"> </w:t>
      </w:r>
      <w:r>
        <w:rPr>
          <w:sz w:val="20"/>
        </w:rPr>
        <w:t>sanções</w:t>
      </w:r>
      <w:r>
        <w:rPr>
          <w:spacing w:val="-1"/>
          <w:sz w:val="20"/>
        </w:rPr>
        <w:t xml:space="preserve"> </w:t>
      </w:r>
      <w:r>
        <w:rPr>
          <w:sz w:val="20"/>
        </w:rPr>
        <w:t>aplicadas.</w:t>
      </w:r>
    </w:p>
    <w:p w14:paraId="521C63E6">
      <w:pPr>
        <w:pStyle w:val="9"/>
        <w:numPr>
          <w:ilvl w:val="1"/>
          <w:numId w:val="14"/>
        </w:numPr>
        <w:tabs>
          <w:tab w:val="left" w:pos="740"/>
        </w:tabs>
        <w:spacing w:before="2" w:after="0" w:line="280" w:lineRule="auto"/>
        <w:ind w:left="329" w:right="433" w:firstLine="0"/>
        <w:jc w:val="both"/>
        <w:rPr>
          <w:sz w:val="20"/>
        </w:rPr>
      </w:pPr>
      <w:r>
        <w:rPr>
          <w:sz w:val="20"/>
        </w:rPr>
        <w:t>O contratante deverá remeter para o Órgão Central de Logística (SUBLOG) o extrato de publicação no Diário Oficial do Estado do ato de aplicação das sanções de impedimento de</w:t>
      </w:r>
      <w:r>
        <w:rPr>
          <w:spacing w:val="1"/>
          <w:sz w:val="20"/>
        </w:rPr>
        <w:t xml:space="preserve"> </w:t>
      </w:r>
      <w:r>
        <w:rPr>
          <w:sz w:val="20"/>
        </w:rPr>
        <w:t>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354FBD18">
      <w:pPr>
        <w:pStyle w:val="9"/>
        <w:numPr>
          <w:ilvl w:val="2"/>
          <w:numId w:val="14"/>
        </w:numPr>
        <w:tabs>
          <w:tab w:val="left" w:pos="883"/>
        </w:tabs>
        <w:spacing w:before="3" w:after="0" w:line="280" w:lineRule="auto"/>
        <w:ind w:left="329" w:right="433" w:firstLine="0"/>
        <w:jc w:val="both"/>
        <w:rPr>
          <w:sz w:val="20"/>
        </w:rPr>
      </w:pPr>
      <w:r>
        <w:rPr>
          <w:sz w:val="20"/>
        </w:rPr>
        <w:t>A aplicação das sanções de impedimento de licitar e contratar e de declaração de inidoneidade para licitar e contratar deverá ser comunicada à Controladoria Geral do Estado, no</w:t>
      </w:r>
      <w:r>
        <w:rPr>
          <w:spacing w:val="1"/>
          <w:sz w:val="20"/>
        </w:rPr>
        <w:t xml:space="preserve"> </w:t>
      </w:r>
      <w:r>
        <w:rPr>
          <w:sz w:val="20"/>
        </w:rPr>
        <w:t>prazo de 15 (quinze) dias úteis, contado da sua aplicação, que informará, para fins de publicidade, ao Cadastro Nacional de Empresas Inidôneas e Suspensas – CEIS e ao Cadastro Nacional</w:t>
      </w:r>
      <w:r>
        <w:rPr>
          <w:spacing w:val="-47"/>
          <w:sz w:val="20"/>
        </w:rPr>
        <w:t xml:space="preserve"> </w:t>
      </w:r>
      <w:r>
        <w:rPr>
          <w:sz w:val="20"/>
        </w:rPr>
        <w:t>de</w:t>
      </w:r>
      <w:r>
        <w:rPr>
          <w:spacing w:val="-1"/>
          <w:sz w:val="20"/>
        </w:rPr>
        <w:t xml:space="preserve"> </w:t>
      </w:r>
      <w:r>
        <w:rPr>
          <w:sz w:val="20"/>
        </w:rPr>
        <w:t>Empresas</w:t>
      </w:r>
      <w:r>
        <w:rPr>
          <w:spacing w:val="-1"/>
          <w:sz w:val="20"/>
        </w:rPr>
        <w:t xml:space="preserve"> </w:t>
      </w:r>
      <w:r>
        <w:rPr>
          <w:sz w:val="20"/>
        </w:rPr>
        <w:t>Punidas</w:t>
      </w:r>
      <w:r>
        <w:rPr>
          <w:spacing w:val="-1"/>
          <w:sz w:val="20"/>
        </w:rPr>
        <w:t xml:space="preserve"> </w:t>
      </w:r>
      <w:r>
        <w:rPr>
          <w:sz w:val="20"/>
        </w:rPr>
        <w:t>(Cnep),</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161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2AEDC63">
      <w:pPr>
        <w:pStyle w:val="9"/>
        <w:numPr>
          <w:ilvl w:val="1"/>
          <w:numId w:val="14"/>
        </w:numPr>
        <w:tabs>
          <w:tab w:val="left" w:pos="752"/>
        </w:tabs>
        <w:spacing w:before="3" w:after="0" w:line="280" w:lineRule="auto"/>
        <w:ind w:left="329" w:right="433" w:firstLine="0"/>
        <w:jc w:val="both"/>
        <w:rPr>
          <w:sz w:val="20"/>
        </w:rPr>
      </w:pPr>
      <w:r>
        <w:rPr>
          <w:sz w:val="20"/>
        </w:rPr>
        <w:t>Caso</w:t>
      </w:r>
      <w:r>
        <w:rPr>
          <w:spacing w:val="21"/>
          <w:sz w:val="20"/>
        </w:rPr>
        <w:t xml:space="preserve"> </w:t>
      </w:r>
      <w:r>
        <w:rPr>
          <w:sz w:val="20"/>
        </w:rPr>
        <w:t>não</w:t>
      </w:r>
      <w:r>
        <w:rPr>
          <w:spacing w:val="21"/>
          <w:sz w:val="20"/>
        </w:rPr>
        <w:t xml:space="preserve"> </w:t>
      </w:r>
      <w:r>
        <w:rPr>
          <w:sz w:val="20"/>
        </w:rPr>
        <w:t>seja</w:t>
      </w:r>
      <w:r>
        <w:rPr>
          <w:spacing w:val="21"/>
          <w:sz w:val="20"/>
        </w:rPr>
        <w:t xml:space="preserve"> </w:t>
      </w:r>
      <w:r>
        <w:rPr>
          <w:sz w:val="20"/>
        </w:rPr>
        <w:t>efetuado</w:t>
      </w:r>
      <w:r>
        <w:rPr>
          <w:spacing w:val="21"/>
          <w:sz w:val="20"/>
        </w:rPr>
        <w:t xml:space="preserve"> </w:t>
      </w:r>
      <w:r>
        <w:rPr>
          <w:sz w:val="20"/>
        </w:rPr>
        <w:t>o</w:t>
      </w:r>
      <w:r>
        <w:rPr>
          <w:spacing w:val="21"/>
          <w:sz w:val="20"/>
        </w:rPr>
        <w:t xml:space="preserve"> </w:t>
      </w:r>
      <w:r>
        <w:rPr>
          <w:sz w:val="20"/>
        </w:rPr>
        <w:t>pagamento</w:t>
      </w:r>
      <w:r>
        <w:rPr>
          <w:spacing w:val="21"/>
          <w:sz w:val="20"/>
        </w:rPr>
        <w:t xml:space="preserve"> </w:t>
      </w:r>
      <w:r>
        <w:rPr>
          <w:sz w:val="20"/>
        </w:rPr>
        <w:t>da</w:t>
      </w:r>
      <w:r>
        <w:rPr>
          <w:spacing w:val="21"/>
          <w:sz w:val="20"/>
        </w:rPr>
        <w:t xml:space="preserve"> </w:t>
      </w:r>
      <w:r>
        <w:rPr>
          <w:sz w:val="20"/>
        </w:rPr>
        <w:t>multa</w:t>
      </w:r>
      <w:r>
        <w:rPr>
          <w:spacing w:val="21"/>
          <w:sz w:val="20"/>
        </w:rPr>
        <w:t xml:space="preserve"> </w:t>
      </w:r>
      <w:r>
        <w:rPr>
          <w:sz w:val="20"/>
        </w:rPr>
        <w:t>aplicada</w:t>
      </w:r>
      <w:r>
        <w:rPr>
          <w:spacing w:val="21"/>
          <w:sz w:val="20"/>
        </w:rPr>
        <w:t xml:space="preserve"> </w:t>
      </w:r>
      <w:r>
        <w:rPr>
          <w:sz w:val="20"/>
        </w:rPr>
        <w:t>ou</w:t>
      </w:r>
      <w:r>
        <w:rPr>
          <w:spacing w:val="21"/>
          <w:sz w:val="20"/>
        </w:rPr>
        <w:t xml:space="preserve"> </w:t>
      </w:r>
      <w:r>
        <w:rPr>
          <w:sz w:val="20"/>
        </w:rPr>
        <w:t>o</w:t>
      </w:r>
      <w:r>
        <w:rPr>
          <w:spacing w:val="21"/>
          <w:sz w:val="20"/>
        </w:rPr>
        <w:t xml:space="preserve"> </w:t>
      </w:r>
      <w:r>
        <w:rPr>
          <w:sz w:val="20"/>
        </w:rPr>
        <w:t>valor</w:t>
      </w:r>
      <w:r>
        <w:rPr>
          <w:spacing w:val="21"/>
          <w:sz w:val="20"/>
        </w:rPr>
        <w:t xml:space="preserve"> </w:t>
      </w:r>
      <w:r>
        <w:rPr>
          <w:sz w:val="20"/>
        </w:rPr>
        <w:t>seja</w:t>
      </w:r>
      <w:r>
        <w:rPr>
          <w:spacing w:val="21"/>
          <w:sz w:val="20"/>
        </w:rPr>
        <w:t xml:space="preserve"> </w:t>
      </w:r>
      <w:r>
        <w:rPr>
          <w:sz w:val="20"/>
        </w:rPr>
        <w:t>superior</w:t>
      </w:r>
      <w:r>
        <w:rPr>
          <w:spacing w:val="21"/>
          <w:sz w:val="20"/>
        </w:rPr>
        <w:t xml:space="preserve"> </w:t>
      </w:r>
      <w:r>
        <w:rPr>
          <w:sz w:val="20"/>
        </w:rPr>
        <w:t>ao</w:t>
      </w:r>
      <w:r>
        <w:rPr>
          <w:spacing w:val="21"/>
          <w:sz w:val="20"/>
        </w:rPr>
        <w:t xml:space="preserve"> </w:t>
      </w:r>
      <w:r>
        <w:rPr>
          <w:sz w:val="20"/>
        </w:rPr>
        <w:t>do</w:t>
      </w:r>
      <w:r>
        <w:rPr>
          <w:spacing w:val="21"/>
          <w:sz w:val="20"/>
        </w:rPr>
        <w:t xml:space="preserve"> </w:t>
      </w:r>
      <w:r>
        <w:rPr>
          <w:sz w:val="20"/>
        </w:rPr>
        <w:t>pagamento</w:t>
      </w:r>
      <w:r>
        <w:rPr>
          <w:spacing w:val="21"/>
          <w:sz w:val="20"/>
        </w:rPr>
        <w:t xml:space="preserve"> </w:t>
      </w:r>
      <w:r>
        <w:rPr>
          <w:sz w:val="20"/>
        </w:rPr>
        <w:t>eventualmente</w:t>
      </w:r>
      <w:r>
        <w:rPr>
          <w:spacing w:val="21"/>
          <w:sz w:val="20"/>
        </w:rPr>
        <w:t xml:space="preserve"> </w:t>
      </w:r>
      <w:r>
        <w:rPr>
          <w:sz w:val="20"/>
        </w:rPr>
        <w:t>devido</w:t>
      </w:r>
      <w:r>
        <w:rPr>
          <w:spacing w:val="21"/>
          <w:sz w:val="20"/>
        </w:rPr>
        <w:t xml:space="preserve"> </w:t>
      </w:r>
      <w:r>
        <w:rPr>
          <w:sz w:val="20"/>
        </w:rPr>
        <w:t>pela</w:t>
      </w:r>
      <w:r>
        <w:rPr>
          <w:spacing w:val="10"/>
          <w:sz w:val="20"/>
        </w:rPr>
        <w:t xml:space="preserve"> </w:t>
      </w:r>
      <w:r>
        <w:rPr>
          <w:sz w:val="20"/>
        </w:rPr>
        <w:t>Administração</w:t>
      </w:r>
      <w:r>
        <w:rPr>
          <w:spacing w:val="21"/>
          <w:sz w:val="20"/>
        </w:rPr>
        <w:t xml:space="preserve"> </w:t>
      </w:r>
      <w:r>
        <w:rPr>
          <w:sz w:val="20"/>
        </w:rPr>
        <w:t>ao</w:t>
      </w:r>
      <w:r>
        <w:rPr>
          <w:spacing w:val="21"/>
          <w:sz w:val="20"/>
        </w:rPr>
        <w:t xml:space="preserve"> </w:t>
      </w:r>
      <w:r>
        <w:rPr>
          <w:sz w:val="20"/>
        </w:rPr>
        <w:t>contratado</w:t>
      </w:r>
      <w:r>
        <w:rPr>
          <w:spacing w:val="21"/>
          <w:sz w:val="20"/>
        </w:rPr>
        <w:t xml:space="preserve"> </w:t>
      </w:r>
      <w:r>
        <w:rPr>
          <w:sz w:val="20"/>
        </w:rPr>
        <w:t>e</w:t>
      </w:r>
      <w:r>
        <w:rPr>
          <w:spacing w:val="21"/>
          <w:sz w:val="20"/>
        </w:rPr>
        <w:t xml:space="preserve"> </w:t>
      </w:r>
      <w:r>
        <w:rPr>
          <w:sz w:val="20"/>
        </w:rPr>
        <w:t>da</w:t>
      </w:r>
      <w:r>
        <w:rPr>
          <w:spacing w:val="21"/>
          <w:sz w:val="20"/>
        </w:rPr>
        <w:t xml:space="preserve"> </w:t>
      </w:r>
      <w:r>
        <w:rPr>
          <w:sz w:val="20"/>
        </w:rPr>
        <w:t>garantia</w:t>
      </w:r>
      <w:r>
        <w:rPr>
          <w:spacing w:val="21"/>
          <w:sz w:val="20"/>
        </w:rPr>
        <w:t xml:space="preserve"> </w:t>
      </w:r>
      <w:r>
        <w:rPr>
          <w:sz w:val="20"/>
        </w:rPr>
        <w:t>prestada,</w:t>
      </w:r>
      <w:r>
        <w:rPr>
          <w:spacing w:val="-48"/>
          <w:sz w:val="20"/>
        </w:rPr>
        <w:t xml:space="preserve"> </w:t>
      </w:r>
      <w:r>
        <w:rPr>
          <w:sz w:val="20"/>
        </w:rPr>
        <w:t>deverá</w:t>
      </w:r>
      <w:r>
        <w:rPr>
          <w:spacing w:val="-1"/>
          <w:sz w:val="20"/>
        </w:rPr>
        <w:t xml:space="preserve"> </w:t>
      </w:r>
      <w:r>
        <w:rPr>
          <w:sz w:val="20"/>
        </w:rPr>
        <w:t>ser</w:t>
      </w:r>
      <w:r>
        <w:rPr>
          <w:spacing w:val="-1"/>
          <w:sz w:val="20"/>
        </w:rPr>
        <w:t xml:space="preserve"> </w:t>
      </w:r>
      <w:r>
        <w:rPr>
          <w:sz w:val="20"/>
        </w:rPr>
        <w:t>emitida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débito</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penalidade.</w:t>
      </w:r>
    </w:p>
    <w:p w14:paraId="573BE613">
      <w:pPr>
        <w:pStyle w:val="9"/>
        <w:numPr>
          <w:ilvl w:val="2"/>
          <w:numId w:val="14"/>
        </w:numPr>
        <w:tabs>
          <w:tab w:val="left" w:pos="883"/>
        </w:tabs>
        <w:spacing w:before="2" w:after="0" w:line="280" w:lineRule="auto"/>
        <w:ind w:left="329" w:right="433" w:firstLine="0"/>
        <w:jc w:val="both"/>
        <w:rPr>
          <w:sz w:val="20"/>
        </w:rPr>
      </w:pPr>
      <w:r>
        <w:rPr>
          <w:sz w:val="20"/>
        </w:rPr>
        <w:t>A nota de débito deverá ser encaminhada à Procuradoria Geral do Estado para inscrição do débito em dívida ativa e propositura de execução fiscal, na forma do art. 39 da Lei nº</w:t>
      </w:r>
      <w:r>
        <w:rPr>
          <w:spacing w:val="1"/>
          <w:sz w:val="20"/>
        </w:rPr>
        <w:t xml:space="preserve"> </w:t>
      </w:r>
      <w:r>
        <w:rPr>
          <w:sz w:val="20"/>
        </w:rPr>
        <w:t>4.320,</w:t>
      </w:r>
      <w:r>
        <w:rPr>
          <w:spacing w:val="-1"/>
          <w:sz w:val="20"/>
        </w:rPr>
        <w:t xml:space="preserve"> </w:t>
      </w:r>
      <w:r>
        <w:rPr>
          <w:sz w:val="20"/>
        </w:rPr>
        <w:t>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1964,</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1.012,</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1986.</w:t>
      </w:r>
    </w:p>
    <w:p w14:paraId="3846ED23">
      <w:pPr>
        <w:pStyle w:val="9"/>
        <w:numPr>
          <w:ilvl w:val="2"/>
          <w:numId w:val="14"/>
        </w:numPr>
        <w:tabs>
          <w:tab w:val="left" w:pos="883"/>
        </w:tabs>
        <w:spacing w:before="2" w:after="0" w:line="280" w:lineRule="auto"/>
        <w:ind w:left="329" w:right="433" w:firstLine="0"/>
        <w:jc w:val="both"/>
        <w:rPr>
          <w:sz w:val="20"/>
        </w:rPr>
      </w:pPr>
      <w:r>
        <w:rPr>
          <w:sz w:val="20"/>
        </w:rPr>
        <w:t>O</w:t>
      </w:r>
      <w:r>
        <w:rPr>
          <w:spacing w:val="2"/>
          <w:sz w:val="20"/>
        </w:rPr>
        <w:t xml:space="preserve"> </w:t>
      </w:r>
      <w:r>
        <w:rPr>
          <w:sz w:val="20"/>
        </w:rPr>
        <w:t>procedimento</w:t>
      </w:r>
      <w:r>
        <w:rPr>
          <w:spacing w:val="2"/>
          <w:sz w:val="20"/>
        </w:rPr>
        <w:t xml:space="preserve"> </w:t>
      </w:r>
      <w:r>
        <w:rPr>
          <w:sz w:val="20"/>
        </w:rPr>
        <w:t>para</w:t>
      </w:r>
      <w:r>
        <w:rPr>
          <w:spacing w:val="2"/>
          <w:sz w:val="20"/>
        </w:rPr>
        <w:t xml:space="preserve"> </w:t>
      </w:r>
      <w:r>
        <w:rPr>
          <w:sz w:val="20"/>
        </w:rPr>
        <w:t>inscrição</w:t>
      </w:r>
      <w:r>
        <w:rPr>
          <w:spacing w:val="2"/>
          <w:sz w:val="20"/>
        </w:rPr>
        <w:t xml:space="preserve"> </w:t>
      </w:r>
      <w:r>
        <w:rPr>
          <w:sz w:val="20"/>
        </w:rPr>
        <w:t>do</w:t>
      </w:r>
      <w:r>
        <w:rPr>
          <w:spacing w:val="2"/>
          <w:sz w:val="20"/>
        </w:rPr>
        <w:t xml:space="preserve"> </w:t>
      </w:r>
      <w:r>
        <w:rPr>
          <w:sz w:val="20"/>
        </w:rPr>
        <w:t>débito</w:t>
      </w:r>
      <w:r>
        <w:rPr>
          <w:spacing w:val="2"/>
          <w:sz w:val="20"/>
        </w:rPr>
        <w:t xml:space="preserve"> </w:t>
      </w:r>
      <w:r>
        <w:rPr>
          <w:sz w:val="20"/>
        </w:rPr>
        <w:t>em</w:t>
      </w:r>
      <w:r>
        <w:rPr>
          <w:spacing w:val="2"/>
          <w:sz w:val="20"/>
        </w:rPr>
        <w:t xml:space="preserve"> </w:t>
      </w:r>
      <w:r>
        <w:rPr>
          <w:sz w:val="20"/>
        </w:rPr>
        <w:t>dívida</w:t>
      </w:r>
      <w:r>
        <w:rPr>
          <w:spacing w:val="2"/>
          <w:sz w:val="20"/>
        </w:rPr>
        <w:t xml:space="preserve"> </w:t>
      </w:r>
      <w:r>
        <w:rPr>
          <w:sz w:val="20"/>
        </w:rPr>
        <w:t>ativa</w:t>
      </w:r>
      <w:r>
        <w:rPr>
          <w:spacing w:val="2"/>
          <w:sz w:val="20"/>
        </w:rPr>
        <w:t xml:space="preserve"> </w:t>
      </w:r>
      <w:r>
        <w:rPr>
          <w:sz w:val="20"/>
        </w:rPr>
        <w:t>deverá</w:t>
      </w:r>
      <w:r>
        <w:rPr>
          <w:spacing w:val="2"/>
          <w:sz w:val="20"/>
        </w:rPr>
        <w:t xml:space="preserve"> </w:t>
      </w:r>
      <w:r>
        <w:rPr>
          <w:sz w:val="20"/>
        </w:rPr>
        <w:t>observar</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dispõem</w:t>
      </w:r>
      <w:r>
        <w:rPr>
          <w:spacing w:val="2"/>
          <w:sz w:val="20"/>
        </w:rPr>
        <w:t xml:space="preserve"> </w:t>
      </w:r>
      <w:r>
        <w:rPr>
          <w:sz w:val="20"/>
        </w:rPr>
        <w:t>os</w:t>
      </w:r>
      <w:r>
        <w:rPr>
          <w:spacing w:val="2"/>
          <w:sz w:val="20"/>
        </w:rPr>
        <w:t xml:space="preserve"> </w:t>
      </w:r>
      <w:r>
        <w:rPr>
          <w:sz w:val="20"/>
        </w:rPr>
        <w:t>arts.</w:t>
      </w:r>
      <w:r>
        <w:rPr>
          <w:spacing w:val="2"/>
          <w:sz w:val="20"/>
        </w:rPr>
        <w:t xml:space="preserve"> </w:t>
      </w:r>
      <w:r>
        <w:rPr>
          <w:sz w:val="20"/>
        </w:rPr>
        <w:t>4°</w:t>
      </w:r>
      <w:r>
        <w:rPr>
          <w:spacing w:val="2"/>
          <w:sz w:val="20"/>
        </w:rPr>
        <w:t xml:space="preserve"> </w:t>
      </w:r>
      <w:r>
        <w:rPr>
          <w:sz w:val="20"/>
        </w:rPr>
        <w:t>e</w:t>
      </w:r>
      <w:r>
        <w:rPr>
          <w:spacing w:val="2"/>
          <w:sz w:val="20"/>
        </w:rPr>
        <w:t xml:space="preserve"> </w:t>
      </w:r>
      <w:r>
        <w:rPr>
          <w:sz w:val="20"/>
        </w:rPr>
        <w:t>5°</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w:t>
      </w:r>
      <w:r>
        <w:rPr>
          <w:spacing w:val="2"/>
          <w:sz w:val="20"/>
        </w:rPr>
        <w:t xml:space="preserve"> </w:t>
      </w:r>
      <w:r>
        <w:rPr>
          <w:sz w:val="20"/>
        </w:rPr>
        <w:t>5.351,</w:t>
      </w:r>
      <w:r>
        <w:rPr>
          <w:spacing w:val="2"/>
          <w:sz w:val="20"/>
        </w:rPr>
        <w:t xml:space="preserve"> </w:t>
      </w:r>
      <w:r>
        <w:rPr>
          <w:sz w:val="20"/>
        </w:rPr>
        <w:t>de</w:t>
      </w:r>
      <w:r>
        <w:rPr>
          <w:spacing w:val="2"/>
          <w:sz w:val="20"/>
        </w:rPr>
        <w:t xml:space="preserve"> </w:t>
      </w:r>
      <w:r>
        <w:rPr>
          <w:sz w:val="20"/>
        </w:rPr>
        <w:t>15</w:t>
      </w:r>
      <w:r>
        <w:rPr>
          <w:spacing w:val="2"/>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2"/>
          <w:sz w:val="20"/>
        </w:rPr>
        <w:t xml:space="preserve"> </w:t>
      </w:r>
      <w:r>
        <w:rPr>
          <w:sz w:val="20"/>
        </w:rPr>
        <w:t>2008,</w:t>
      </w:r>
      <w:r>
        <w:rPr>
          <w:spacing w:val="2"/>
          <w:sz w:val="20"/>
        </w:rPr>
        <w:t xml:space="preserve"> </w:t>
      </w:r>
      <w:r>
        <w:rPr>
          <w:sz w:val="20"/>
        </w:rPr>
        <w:t>sendo</w:t>
      </w:r>
      <w:r>
        <w:rPr>
          <w:spacing w:val="2"/>
          <w:sz w:val="20"/>
        </w:rPr>
        <w:t xml:space="preserve"> </w:t>
      </w:r>
      <w:r>
        <w:rPr>
          <w:sz w:val="20"/>
        </w:rPr>
        <w:t>que,</w:t>
      </w:r>
      <w:r>
        <w:rPr>
          <w:spacing w:val="2"/>
          <w:sz w:val="20"/>
        </w:rPr>
        <w:t xml:space="preserve"> </w:t>
      </w: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dúvida,</w:t>
      </w:r>
      <w:r>
        <w:rPr>
          <w:spacing w:val="-48"/>
          <w:sz w:val="20"/>
        </w:rPr>
        <w:t xml:space="preserve"> </w:t>
      </w:r>
      <w:r>
        <w:rPr>
          <w:sz w:val="20"/>
        </w:rPr>
        <w:t>a</w:t>
      </w:r>
      <w:r>
        <w:rPr>
          <w:spacing w:val="-1"/>
          <w:sz w:val="20"/>
        </w:rPr>
        <w:t xml:space="preserve"> </w:t>
      </w:r>
      <w:r>
        <w:rPr>
          <w:sz w:val="20"/>
        </w:rPr>
        <w:t>Procuradoria</w:t>
      </w:r>
      <w:r>
        <w:rPr>
          <w:spacing w:val="-1"/>
          <w:sz w:val="20"/>
        </w:rPr>
        <w:t xml:space="preserve"> </w:t>
      </w:r>
      <w:r>
        <w:rPr>
          <w:sz w:val="20"/>
        </w:rPr>
        <w:t>da</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consultada.</w:t>
      </w:r>
    </w:p>
    <w:p w14:paraId="58B5AE14">
      <w:pPr>
        <w:pStyle w:val="6"/>
        <w:rPr>
          <w:sz w:val="22"/>
        </w:rPr>
      </w:pPr>
    </w:p>
    <w:p w14:paraId="562AF6EF">
      <w:pPr>
        <w:pStyle w:val="6"/>
        <w:spacing w:before="2"/>
        <w:rPr>
          <w:sz w:val="19"/>
        </w:rPr>
      </w:pPr>
    </w:p>
    <w:p w14:paraId="052FDEB7">
      <w:pPr>
        <w:pStyle w:val="3"/>
        <w:numPr>
          <w:ilvl w:val="0"/>
          <w:numId w:val="1"/>
        </w:numPr>
        <w:tabs>
          <w:tab w:val="left" w:pos="720"/>
        </w:tabs>
        <w:spacing w:before="1" w:after="0" w:line="240" w:lineRule="auto"/>
        <w:ind w:left="720" w:right="0" w:hanging="361"/>
        <w:jc w:val="left"/>
      </w:pPr>
      <w:r>
        <w:rPr>
          <w:spacing w:val="-1"/>
        </w:rPr>
        <w:t>DA</w:t>
      </w:r>
      <w:r>
        <w:rPr>
          <w:spacing w:val="-12"/>
        </w:rPr>
        <w:t xml:space="preserve"> </w:t>
      </w:r>
      <w:r>
        <w:rPr>
          <w:spacing w:val="-1"/>
        </w:rPr>
        <w:t>IMPUGNAÇÃO</w:t>
      </w:r>
      <w:r>
        <w:rPr>
          <w:spacing w:val="-12"/>
        </w:rPr>
        <w:t xml:space="preserve"> </w:t>
      </w:r>
      <w:r>
        <w:rPr>
          <w:spacing w:val="-1"/>
        </w:rPr>
        <w:t>AO EDITAL</w:t>
      </w:r>
      <w:r>
        <w:rPr>
          <w:spacing w:val="-12"/>
        </w:rPr>
        <w:t xml:space="preserve"> </w:t>
      </w:r>
      <w:r>
        <w:t>E</w:t>
      </w:r>
      <w:r>
        <w:rPr>
          <w:spacing w:val="-1"/>
        </w:rPr>
        <w:t xml:space="preserve"> </w:t>
      </w:r>
      <w:r>
        <w:t>DO</w:t>
      </w:r>
      <w:r>
        <w:rPr>
          <w:spacing w:val="-1"/>
        </w:rPr>
        <w:t xml:space="preserve"> </w:t>
      </w:r>
      <w:r>
        <w:t>PEDIDO</w:t>
      </w:r>
      <w:r>
        <w:rPr>
          <w:spacing w:val="-1"/>
        </w:rPr>
        <w:t xml:space="preserve"> </w:t>
      </w:r>
      <w:r>
        <w:t>DE</w:t>
      </w:r>
      <w:r>
        <w:rPr>
          <w:spacing w:val="-1"/>
        </w:rPr>
        <w:t xml:space="preserve"> </w:t>
      </w:r>
      <w:r>
        <w:t>ESCLARECIMENTO</w:t>
      </w:r>
    </w:p>
    <w:p w14:paraId="475797FB">
      <w:pPr>
        <w:pStyle w:val="6"/>
        <w:rPr>
          <w:b/>
          <w:sz w:val="26"/>
        </w:rPr>
      </w:pPr>
    </w:p>
    <w:p w14:paraId="6159666A">
      <w:pPr>
        <w:pStyle w:val="6"/>
        <w:spacing w:before="3"/>
        <w:rPr>
          <w:b/>
          <w:sz w:val="26"/>
        </w:rPr>
      </w:pPr>
    </w:p>
    <w:p w14:paraId="19C2F986">
      <w:pPr>
        <w:pStyle w:val="9"/>
        <w:numPr>
          <w:ilvl w:val="1"/>
          <w:numId w:val="20"/>
        </w:numPr>
        <w:tabs>
          <w:tab w:val="left" w:pos="783"/>
        </w:tabs>
        <w:spacing w:before="0" w:after="0" w:line="280" w:lineRule="auto"/>
        <w:ind w:left="329" w:right="433" w:firstLine="0"/>
        <w:jc w:val="left"/>
        <w:rPr>
          <w:sz w:val="20"/>
        </w:rPr>
      </w:pPr>
      <w:r>
        <w:rPr>
          <w:sz w:val="20"/>
        </w:rPr>
        <w:t>Qualquer</w:t>
      </w:r>
      <w:r>
        <w:rPr>
          <w:spacing w:val="2"/>
          <w:sz w:val="20"/>
        </w:rPr>
        <w:t xml:space="preserve"> </w:t>
      </w:r>
      <w:r>
        <w:rPr>
          <w:sz w:val="20"/>
        </w:rPr>
        <w:t>pessoa</w:t>
      </w:r>
      <w:r>
        <w:rPr>
          <w:spacing w:val="2"/>
          <w:sz w:val="20"/>
        </w:rPr>
        <w:t xml:space="preserve"> </w:t>
      </w:r>
      <w:r>
        <w:rPr>
          <w:sz w:val="20"/>
        </w:rPr>
        <w:t>é</w:t>
      </w:r>
      <w:r>
        <w:rPr>
          <w:spacing w:val="2"/>
          <w:sz w:val="20"/>
        </w:rPr>
        <w:t xml:space="preserve"> </w:t>
      </w:r>
      <w:r>
        <w:rPr>
          <w:sz w:val="20"/>
        </w:rPr>
        <w:t>parte</w:t>
      </w:r>
      <w:r>
        <w:rPr>
          <w:spacing w:val="2"/>
          <w:sz w:val="20"/>
        </w:rPr>
        <w:t xml:space="preserve"> </w:t>
      </w:r>
      <w:r>
        <w:rPr>
          <w:sz w:val="20"/>
        </w:rPr>
        <w:t>legítima</w:t>
      </w:r>
      <w:r>
        <w:rPr>
          <w:spacing w:val="2"/>
          <w:sz w:val="20"/>
        </w:rPr>
        <w:t xml:space="preserve"> </w:t>
      </w:r>
      <w:r>
        <w:rPr>
          <w:sz w:val="20"/>
        </w:rPr>
        <w:t>para</w:t>
      </w:r>
      <w:r>
        <w:rPr>
          <w:spacing w:val="2"/>
          <w:sz w:val="20"/>
        </w:rPr>
        <w:t xml:space="preserve"> </w:t>
      </w:r>
      <w:r>
        <w:rPr>
          <w:sz w:val="20"/>
        </w:rPr>
        <w:t>impugnar</w:t>
      </w:r>
      <w:r>
        <w:rPr>
          <w:spacing w:val="2"/>
          <w:sz w:val="20"/>
        </w:rPr>
        <w:t xml:space="preserve"> </w:t>
      </w:r>
      <w:r>
        <w:rPr>
          <w:sz w:val="20"/>
        </w:rPr>
        <w:t>este</w:t>
      </w:r>
      <w:r>
        <w:rPr>
          <w:spacing w:val="2"/>
          <w:sz w:val="20"/>
        </w:rPr>
        <w:t xml:space="preserve"> </w:t>
      </w:r>
      <w:r>
        <w:rPr>
          <w:sz w:val="20"/>
        </w:rPr>
        <w:t>Edital</w:t>
      </w:r>
      <w:r>
        <w:rPr>
          <w:spacing w:val="2"/>
          <w:sz w:val="20"/>
        </w:rPr>
        <w:t xml:space="preserve"> </w:t>
      </w:r>
      <w:r>
        <w:rPr>
          <w:sz w:val="20"/>
        </w:rPr>
        <w:t>por</w:t>
      </w:r>
      <w:r>
        <w:rPr>
          <w:spacing w:val="2"/>
          <w:sz w:val="20"/>
        </w:rPr>
        <w:t xml:space="preserve"> </w:t>
      </w:r>
      <w:r>
        <w:rPr>
          <w:sz w:val="20"/>
        </w:rPr>
        <w:t>irregularidade</w:t>
      </w:r>
      <w:r>
        <w:rPr>
          <w:spacing w:val="2"/>
          <w:sz w:val="20"/>
        </w:rPr>
        <w:t xml:space="preserve"> </w:t>
      </w:r>
      <w:r>
        <w:rPr>
          <w:sz w:val="20"/>
        </w:rPr>
        <w:t>na</w:t>
      </w:r>
      <w:r>
        <w:rPr>
          <w:spacing w:val="2"/>
          <w:sz w:val="20"/>
        </w:rPr>
        <w:t xml:space="preserve"> </w:t>
      </w:r>
      <w:r>
        <w:rPr>
          <w:sz w:val="20"/>
        </w:rPr>
        <w:t>aplicação</w:t>
      </w:r>
      <w:r>
        <w:rPr>
          <w:spacing w:val="2"/>
          <w:sz w:val="20"/>
        </w:rPr>
        <w:t xml:space="preserve"> </w:t>
      </w:r>
      <w:r>
        <w:rPr>
          <w:sz w:val="20"/>
        </w:rPr>
        <w:t>da</w:t>
      </w:r>
      <w:r>
        <w:rPr>
          <w:color w:val="000080"/>
          <w:spacing w:val="2"/>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2"/>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14.133</w:t>
      </w:r>
      <w:r>
        <w:rPr>
          <w:color w:val="000080"/>
          <w:sz w:val="20"/>
        </w:rPr>
        <w:t>,</w:t>
      </w:r>
      <w:r>
        <w:rPr>
          <w:color w:val="000080"/>
          <w:spacing w:val="2"/>
          <w:sz w:val="20"/>
        </w:rPr>
        <w:t xml:space="preserve"> </w:t>
      </w:r>
      <w:r>
        <w:rPr>
          <w:color w:val="000080"/>
          <w:sz w:val="20"/>
          <w:u w:val="single" w:color="000080"/>
        </w:rPr>
        <w:t>de</w:t>
      </w:r>
      <w:r>
        <w:rPr>
          <w:color w:val="000080"/>
          <w:spacing w:val="2"/>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r>
        <w:rPr>
          <w:spacing w:val="2"/>
          <w:sz w:val="20"/>
        </w:rPr>
        <w:t xml:space="preserve"> </w:t>
      </w:r>
      <w:r>
        <w:rPr>
          <w:sz w:val="20"/>
        </w:rPr>
        <w:t>devendo</w:t>
      </w:r>
      <w:r>
        <w:rPr>
          <w:spacing w:val="2"/>
          <w:sz w:val="20"/>
        </w:rPr>
        <w:t xml:space="preserve"> </w:t>
      </w:r>
      <w:r>
        <w:rPr>
          <w:sz w:val="20"/>
        </w:rPr>
        <w:t>protocolar</w:t>
      </w:r>
      <w:r>
        <w:rPr>
          <w:spacing w:val="2"/>
          <w:sz w:val="20"/>
        </w:rPr>
        <w:t xml:space="preserve"> </w:t>
      </w:r>
      <w:r>
        <w:rPr>
          <w:sz w:val="20"/>
        </w:rPr>
        <w:t>o</w:t>
      </w:r>
      <w:r>
        <w:rPr>
          <w:spacing w:val="2"/>
          <w:sz w:val="20"/>
        </w:rPr>
        <w:t xml:space="preserve"> </w:t>
      </w:r>
      <w:r>
        <w:rPr>
          <w:sz w:val="20"/>
        </w:rPr>
        <w:t>pedido</w:t>
      </w:r>
      <w:r>
        <w:rPr>
          <w:spacing w:val="2"/>
          <w:sz w:val="20"/>
        </w:rPr>
        <w:t xml:space="preserve"> </w:t>
      </w:r>
      <w:r>
        <w:rPr>
          <w:sz w:val="20"/>
        </w:rPr>
        <w:t>até</w:t>
      </w:r>
      <w:r>
        <w:rPr>
          <w:spacing w:val="2"/>
          <w:sz w:val="20"/>
        </w:rPr>
        <w:t xml:space="preserve"> </w:t>
      </w:r>
      <w:r>
        <w:rPr>
          <w:sz w:val="20"/>
        </w:rPr>
        <w:t>3</w:t>
      </w:r>
      <w:r>
        <w:rPr>
          <w:spacing w:val="2"/>
          <w:sz w:val="20"/>
        </w:rPr>
        <w:t xml:space="preserve"> </w:t>
      </w:r>
      <w:r>
        <w:rPr>
          <w:sz w:val="20"/>
        </w:rPr>
        <w:t>(três)</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antes</w:t>
      </w:r>
      <w:r>
        <w:rPr>
          <w:spacing w:val="2"/>
          <w:sz w:val="20"/>
        </w:rPr>
        <w:t xml:space="preserve"> </w:t>
      </w:r>
      <w:r>
        <w:rPr>
          <w:sz w:val="20"/>
        </w:rPr>
        <w:t>da</w:t>
      </w:r>
      <w:r>
        <w:rPr>
          <w:spacing w:val="2"/>
          <w:sz w:val="20"/>
        </w:rPr>
        <w:t xml:space="preserve"> </w:t>
      </w:r>
      <w:r>
        <w:rPr>
          <w:sz w:val="20"/>
        </w:rPr>
        <w:t>data</w:t>
      </w:r>
      <w:r>
        <w:rPr>
          <w:spacing w:val="-47"/>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78DF63CF">
      <w:pPr>
        <w:pStyle w:val="9"/>
        <w:numPr>
          <w:ilvl w:val="1"/>
          <w:numId w:val="20"/>
        </w:numPr>
        <w:tabs>
          <w:tab w:val="left" w:pos="783"/>
        </w:tabs>
        <w:spacing w:before="2" w:after="0" w:line="280" w:lineRule="auto"/>
        <w:ind w:left="329" w:right="447" w:firstLine="0"/>
        <w:jc w:val="left"/>
        <w:rPr>
          <w:sz w:val="20"/>
        </w:rPr>
      </w:pPr>
      <w:r>
        <w:rPr>
          <w:sz w:val="20"/>
        </w:rPr>
        <w:t>A</w:t>
      </w:r>
      <w:r>
        <w:rPr>
          <w:spacing w:val="1"/>
          <w:sz w:val="20"/>
        </w:rPr>
        <w:t xml:space="preserve"> </w:t>
      </w:r>
      <w:r>
        <w:rPr>
          <w:sz w:val="20"/>
        </w:rPr>
        <w:t>resposta</w:t>
      </w:r>
      <w:r>
        <w:rPr>
          <w:spacing w:val="12"/>
          <w:sz w:val="20"/>
        </w:rPr>
        <w:t xml:space="preserve"> </w:t>
      </w:r>
      <w:r>
        <w:rPr>
          <w:sz w:val="20"/>
        </w:rPr>
        <w:t>à</w:t>
      </w:r>
      <w:r>
        <w:rPr>
          <w:spacing w:val="13"/>
          <w:sz w:val="20"/>
        </w:rPr>
        <w:t xml:space="preserve"> </w:t>
      </w:r>
      <w:r>
        <w:rPr>
          <w:sz w:val="20"/>
        </w:rPr>
        <w:t>impugnação</w:t>
      </w:r>
      <w:r>
        <w:rPr>
          <w:spacing w:val="12"/>
          <w:sz w:val="20"/>
        </w:rPr>
        <w:t xml:space="preserve"> </w:t>
      </w:r>
      <w:r>
        <w:rPr>
          <w:sz w:val="20"/>
        </w:rPr>
        <w:t>ou</w:t>
      </w:r>
      <w:r>
        <w:rPr>
          <w:spacing w:val="13"/>
          <w:sz w:val="20"/>
        </w:rPr>
        <w:t xml:space="preserve"> </w:t>
      </w:r>
      <w:r>
        <w:rPr>
          <w:sz w:val="20"/>
        </w:rPr>
        <w:t>ao</w:t>
      </w:r>
      <w:r>
        <w:rPr>
          <w:spacing w:val="12"/>
          <w:sz w:val="20"/>
        </w:rPr>
        <w:t xml:space="preserve"> </w:t>
      </w:r>
      <w:r>
        <w:rPr>
          <w:sz w:val="20"/>
        </w:rPr>
        <w:t>pedido</w:t>
      </w:r>
      <w:r>
        <w:rPr>
          <w:spacing w:val="13"/>
          <w:sz w:val="20"/>
        </w:rPr>
        <w:t xml:space="preserve"> </w:t>
      </w:r>
      <w:r>
        <w:rPr>
          <w:sz w:val="20"/>
        </w:rPr>
        <w:t>de</w:t>
      </w:r>
      <w:r>
        <w:rPr>
          <w:spacing w:val="12"/>
          <w:sz w:val="20"/>
        </w:rPr>
        <w:t xml:space="preserve"> </w:t>
      </w:r>
      <w:r>
        <w:rPr>
          <w:sz w:val="20"/>
        </w:rPr>
        <w:t>esclarecimento</w:t>
      </w:r>
      <w:r>
        <w:rPr>
          <w:spacing w:val="13"/>
          <w:sz w:val="20"/>
        </w:rPr>
        <w:t xml:space="preserve"> </w:t>
      </w:r>
      <w:r>
        <w:rPr>
          <w:sz w:val="20"/>
        </w:rPr>
        <w:t>será</w:t>
      </w:r>
      <w:r>
        <w:rPr>
          <w:spacing w:val="12"/>
          <w:sz w:val="20"/>
        </w:rPr>
        <w:t xml:space="preserve"> </w:t>
      </w:r>
      <w:r>
        <w:rPr>
          <w:sz w:val="20"/>
        </w:rPr>
        <w:t>divulgado</w:t>
      </w:r>
      <w:r>
        <w:rPr>
          <w:spacing w:val="12"/>
          <w:sz w:val="20"/>
        </w:rPr>
        <w:t xml:space="preserve"> </w:t>
      </w:r>
      <w:r>
        <w:rPr>
          <w:sz w:val="20"/>
        </w:rPr>
        <w:t>em</w:t>
      </w:r>
      <w:r>
        <w:rPr>
          <w:spacing w:val="13"/>
          <w:sz w:val="20"/>
        </w:rPr>
        <w:t xml:space="preserve"> </w:t>
      </w:r>
      <w:r>
        <w:rPr>
          <w:sz w:val="20"/>
        </w:rPr>
        <w:t>sítio</w:t>
      </w:r>
      <w:r>
        <w:rPr>
          <w:spacing w:val="12"/>
          <w:sz w:val="20"/>
        </w:rPr>
        <w:t xml:space="preserve"> </w:t>
      </w:r>
      <w:r>
        <w:rPr>
          <w:sz w:val="20"/>
        </w:rPr>
        <w:t>eletrônico</w:t>
      </w:r>
      <w:r>
        <w:rPr>
          <w:spacing w:val="13"/>
          <w:sz w:val="20"/>
        </w:rPr>
        <w:t xml:space="preserve"> </w:t>
      </w:r>
      <w:r>
        <w:rPr>
          <w:sz w:val="20"/>
        </w:rPr>
        <w:t>oficial</w:t>
      </w:r>
      <w:r>
        <w:rPr>
          <w:spacing w:val="12"/>
          <w:sz w:val="20"/>
        </w:rPr>
        <w:t xml:space="preserve"> </w:t>
      </w:r>
      <w:r>
        <w:rPr>
          <w:sz w:val="20"/>
        </w:rPr>
        <w:t>no</w:t>
      </w:r>
      <w:r>
        <w:rPr>
          <w:spacing w:val="13"/>
          <w:sz w:val="20"/>
        </w:rPr>
        <w:t xml:space="preserve"> </w:t>
      </w:r>
      <w:r>
        <w:rPr>
          <w:sz w:val="20"/>
        </w:rPr>
        <w:t>prazo</w:t>
      </w:r>
      <w:r>
        <w:rPr>
          <w:spacing w:val="12"/>
          <w:sz w:val="20"/>
        </w:rPr>
        <w:t xml:space="preserve"> </w:t>
      </w:r>
      <w:r>
        <w:rPr>
          <w:sz w:val="20"/>
        </w:rPr>
        <w:t>de</w:t>
      </w:r>
      <w:r>
        <w:rPr>
          <w:spacing w:val="12"/>
          <w:sz w:val="20"/>
        </w:rPr>
        <w:t xml:space="preserve"> </w:t>
      </w:r>
      <w:r>
        <w:rPr>
          <w:sz w:val="20"/>
        </w:rPr>
        <w:t>até</w:t>
      </w:r>
      <w:r>
        <w:rPr>
          <w:spacing w:val="13"/>
          <w:sz w:val="20"/>
        </w:rPr>
        <w:t xml:space="preserve"> </w:t>
      </w:r>
      <w:r>
        <w:rPr>
          <w:sz w:val="20"/>
        </w:rPr>
        <w:t>3</w:t>
      </w:r>
      <w:r>
        <w:rPr>
          <w:spacing w:val="12"/>
          <w:sz w:val="20"/>
        </w:rPr>
        <w:t xml:space="preserve"> </w:t>
      </w:r>
      <w:r>
        <w:rPr>
          <w:sz w:val="20"/>
        </w:rPr>
        <w:t>(três)</w:t>
      </w:r>
      <w:r>
        <w:rPr>
          <w:spacing w:val="13"/>
          <w:sz w:val="20"/>
        </w:rPr>
        <w:t xml:space="preserve"> </w:t>
      </w:r>
      <w:r>
        <w:rPr>
          <w:sz w:val="20"/>
        </w:rPr>
        <w:t>dias</w:t>
      </w:r>
      <w:r>
        <w:rPr>
          <w:spacing w:val="12"/>
          <w:sz w:val="20"/>
        </w:rPr>
        <w:t xml:space="preserve"> </w:t>
      </w:r>
      <w:r>
        <w:rPr>
          <w:sz w:val="20"/>
        </w:rPr>
        <w:t>úteis,</w:t>
      </w:r>
      <w:r>
        <w:rPr>
          <w:spacing w:val="13"/>
          <w:sz w:val="20"/>
        </w:rPr>
        <w:t xml:space="preserve"> </w:t>
      </w:r>
      <w:r>
        <w:rPr>
          <w:sz w:val="20"/>
        </w:rPr>
        <w:t>limitado</w:t>
      </w:r>
      <w:r>
        <w:rPr>
          <w:spacing w:val="12"/>
          <w:sz w:val="20"/>
        </w:rPr>
        <w:t xml:space="preserve"> </w:t>
      </w:r>
      <w:r>
        <w:rPr>
          <w:sz w:val="20"/>
        </w:rPr>
        <w:t>ao</w:t>
      </w:r>
      <w:r>
        <w:rPr>
          <w:spacing w:val="13"/>
          <w:sz w:val="20"/>
        </w:rPr>
        <w:t xml:space="preserve"> </w:t>
      </w:r>
      <w:r>
        <w:rPr>
          <w:sz w:val="20"/>
        </w:rPr>
        <w:t>último</w:t>
      </w:r>
      <w:r>
        <w:rPr>
          <w:spacing w:val="12"/>
          <w:sz w:val="20"/>
        </w:rPr>
        <w:t xml:space="preserve"> </w:t>
      </w:r>
      <w:r>
        <w:rPr>
          <w:sz w:val="20"/>
        </w:rPr>
        <w:t>dia</w:t>
      </w:r>
      <w:r>
        <w:rPr>
          <w:spacing w:val="12"/>
          <w:sz w:val="20"/>
        </w:rPr>
        <w:t xml:space="preserve"> </w:t>
      </w:r>
      <w:r>
        <w:rPr>
          <w:sz w:val="20"/>
        </w:rPr>
        <w:t>útil</w:t>
      </w:r>
      <w:r>
        <w:rPr>
          <w:spacing w:val="13"/>
          <w:sz w:val="20"/>
        </w:rPr>
        <w:t xml:space="preserve"> </w:t>
      </w:r>
      <w:r>
        <w:rPr>
          <w:sz w:val="20"/>
        </w:rPr>
        <w:t>anterior</w:t>
      </w:r>
      <w:r>
        <w:rPr>
          <w:spacing w:val="12"/>
          <w:sz w:val="20"/>
        </w:rPr>
        <w:t xml:space="preserve"> </w:t>
      </w:r>
      <w:r>
        <w:rPr>
          <w:sz w:val="20"/>
        </w:rPr>
        <w:t>à</w:t>
      </w:r>
      <w:r>
        <w:rPr>
          <w:spacing w:val="13"/>
          <w:sz w:val="20"/>
        </w:rPr>
        <w:t xml:space="preserve"> </w:t>
      </w:r>
      <w:r>
        <w:rPr>
          <w:sz w:val="20"/>
        </w:rPr>
        <w:t>data</w:t>
      </w:r>
      <w:r>
        <w:rPr>
          <w:spacing w:val="12"/>
          <w:sz w:val="20"/>
        </w:rPr>
        <w:t xml:space="preserve"> </w:t>
      </w:r>
      <w:r>
        <w:rPr>
          <w:sz w:val="20"/>
        </w:rPr>
        <w:t>da</w:t>
      </w:r>
      <w:r>
        <w:rPr>
          <w:spacing w:val="-47"/>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48C86FCB">
      <w:pPr>
        <w:pStyle w:val="9"/>
        <w:numPr>
          <w:ilvl w:val="1"/>
          <w:numId w:val="20"/>
        </w:numPr>
        <w:tabs>
          <w:tab w:val="left" w:pos="769"/>
        </w:tabs>
        <w:spacing w:before="2" w:after="0" w:line="240" w:lineRule="auto"/>
        <w:ind w:left="768" w:right="0" w:hanging="440"/>
        <w:jc w:val="left"/>
        <w:rPr>
          <w:sz w:val="20"/>
        </w:rPr>
      </w:pPr>
      <w:r>
        <w:rPr>
          <w:sz w:val="20"/>
        </w:rPr>
        <w:t>A</w:t>
      </w:r>
      <w:r>
        <w:rPr>
          <w:spacing w:val="-13"/>
          <w:sz w:val="20"/>
        </w:rPr>
        <w:t xml:space="preserve"> </w:t>
      </w:r>
      <w:r>
        <w:rPr>
          <w:sz w:val="20"/>
        </w:rPr>
        <w:t>impugnação</w:t>
      </w:r>
      <w:r>
        <w:rPr>
          <w:spacing w:val="-1"/>
          <w:sz w:val="20"/>
        </w:rPr>
        <w:t xml:space="preserve"> </w:t>
      </w:r>
      <w:r>
        <w:rPr>
          <w:sz w:val="20"/>
        </w:rPr>
        <w:t>e</w:t>
      </w:r>
      <w:r>
        <w:rPr>
          <w:spacing w:val="-1"/>
          <w:sz w:val="20"/>
        </w:rPr>
        <w:t xml:space="preserve"> </w:t>
      </w:r>
      <w:r>
        <w:rPr>
          <w:sz w:val="20"/>
        </w:rPr>
        <w:t>o</w:t>
      </w:r>
      <w:r>
        <w:rPr>
          <w:spacing w:val="-2"/>
          <w:sz w:val="20"/>
        </w:rPr>
        <w:t xml:space="preserve"> </w:t>
      </w:r>
      <w:r>
        <w:rPr>
          <w:sz w:val="20"/>
        </w:rPr>
        <w:t>pedido</w:t>
      </w:r>
      <w:r>
        <w:rPr>
          <w:spacing w:val="-1"/>
          <w:sz w:val="20"/>
        </w:rPr>
        <w:t xml:space="preserve"> </w:t>
      </w:r>
      <w:r>
        <w:rPr>
          <w:sz w:val="20"/>
        </w:rPr>
        <w:t>de</w:t>
      </w:r>
      <w:r>
        <w:rPr>
          <w:spacing w:val="-2"/>
          <w:sz w:val="20"/>
        </w:rPr>
        <w:t xml:space="preserve"> </w:t>
      </w:r>
      <w:r>
        <w:rPr>
          <w:sz w:val="20"/>
        </w:rPr>
        <w:t>esclarecimento</w:t>
      </w:r>
      <w:r>
        <w:rPr>
          <w:spacing w:val="-1"/>
          <w:sz w:val="20"/>
        </w:rPr>
        <w:t xml:space="preserve"> </w:t>
      </w:r>
      <w:r>
        <w:rPr>
          <w:sz w:val="20"/>
        </w:rPr>
        <w:t>poderão</w:t>
      </w:r>
      <w:r>
        <w:rPr>
          <w:spacing w:val="-1"/>
          <w:sz w:val="20"/>
        </w:rPr>
        <w:t xml:space="preserve"> </w:t>
      </w:r>
      <w:r>
        <w:rPr>
          <w:sz w:val="20"/>
        </w:rPr>
        <w:t>ser</w:t>
      </w:r>
      <w:r>
        <w:rPr>
          <w:spacing w:val="-2"/>
          <w:sz w:val="20"/>
        </w:rPr>
        <w:t xml:space="preserve"> </w:t>
      </w:r>
      <w:r>
        <w:rPr>
          <w:sz w:val="20"/>
        </w:rPr>
        <w:t>realizados</w:t>
      </w:r>
      <w:r>
        <w:rPr>
          <w:spacing w:val="-1"/>
          <w:sz w:val="20"/>
        </w:rPr>
        <w:t xml:space="preserve"> </w:t>
      </w:r>
      <w:r>
        <w:rPr>
          <w:sz w:val="20"/>
        </w:rPr>
        <w:t>por</w:t>
      </w:r>
      <w:r>
        <w:rPr>
          <w:spacing w:val="-1"/>
          <w:sz w:val="20"/>
        </w:rPr>
        <w:t xml:space="preserve"> </w:t>
      </w:r>
      <w:r>
        <w:rPr>
          <w:sz w:val="20"/>
        </w:rPr>
        <w:t>forma</w:t>
      </w:r>
      <w:r>
        <w:rPr>
          <w:spacing w:val="-2"/>
          <w:sz w:val="20"/>
        </w:rPr>
        <w:t xml:space="preserve"> </w:t>
      </w:r>
      <w:r>
        <w:rPr>
          <w:sz w:val="20"/>
        </w:rPr>
        <w:t>eletrônica,</w:t>
      </w:r>
      <w:r>
        <w:rPr>
          <w:spacing w:val="-1"/>
          <w:sz w:val="20"/>
        </w:rPr>
        <w:t xml:space="preserve"> </w:t>
      </w:r>
      <w:r>
        <w:rPr>
          <w:sz w:val="20"/>
        </w:rPr>
        <w:t>através</w:t>
      </w:r>
      <w:r>
        <w:rPr>
          <w:spacing w:val="-1"/>
          <w:sz w:val="20"/>
        </w:rPr>
        <w:t xml:space="preserve"> </w:t>
      </w:r>
      <w:r>
        <w:rPr>
          <w:sz w:val="20"/>
        </w:rPr>
        <w:t>do</w:t>
      </w:r>
      <w:r>
        <w:rPr>
          <w:spacing w:val="-2"/>
          <w:sz w:val="20"/>
        </w:rPr>
        <w:t xml:space="preserve"> </w:t>
      </w:r>
      <w:r>
        <w:rPr>
          <w:sz w:val="20"/>
        </w:rPr>
        <w:t>e-mail</w:t>
      </w:r>
      <w:r>
        <w:rPr>
          <w:spacing w:val="-1"/>
          <w:sz w:val="20"/>
        </w:rPr>
        <w:t xml:space="preserve"> </w:t>
      </w:r>
      <w:r>
        <w:rPr>
          <w:sz w:val="20"/>
        </w:rPr>
        <w:t>funcional</w:t>
      </w:r>
      <w:r>
        <w:rPr>
          <w:color w:val="000080"/>
          <w:spacing w:val="-1"/>
          <w:sz w:val="20"/>
        </w:rPr>
        <w:t xml:space="preserve">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w:t>
      </w:r>
      <w:r>
        <w:rPr>
          <w:spacing w:val="-1"/>
          <w:sz w:val="20"/>
        </w:rPr>
        <w:t xml:space="preserve"> </w:t>
      </w:r>
      <w:r>
        <w:rPr>
          <w:sz w:val="20"/>
        </w:rPr>
        <w:t>mediante</w:t>
      </w:r>
      <w:r>
        <w:rPr>
          <w:spacing w:val="-1"/>
          <w:sz w:val="20"/>
        </w:rPr>
        <w:t xml:space="preserve"> </w:t>
      </w:r>
      <w:r>
        <w:rPr>
          <w:sz w:val="20"/>
        </w:rPr>
        <w:t>confirmação</w:t>
      </w:r>
      <w:r>
        <w:rPr>
          <w:spacing w:val="-2"/>
          <w:sz w:val="20"/>
        </w:rPr>
        <w:t xml:space="preserve"> </w:t>
      </w:r>
      <w:r>
        <w:rPr>
          <w:sz w:val="20"/>
        </w:rPr>
        <w:t>de</w:t>
      </w:r>
      <w:r>
        <w:rPr>
          <w:spacing w:val="-1"/>
          <w:sz w:val="20"/>
        </w:rPr>
        <w:t xml:space="preserve"> </w:t>
      </w:r>
      <w:r>
        <w:rPr>
          <w:sz w:val="20"/>
        </w:rPr>
        <w:t>recebimento.</w:t>
      </w:r>
    </w:p>
    <w:p w14:paraId="03154936">
      <w:pPr>
        <w:pStyle w:val="9"/>
        <w:numPr>
          <w:ilvl w:val="1"/>
          <w:numId w:val="20"/>
        </w:numPr>
        <w:tabs>
          <w:tab w:val="left" w:pos="771"/>
        </w:tabs>
        <w:spacing w:before="40" w:after="0" w:line="240" w:lineRule="auto"/>
        <w:ind w:left="770" w:right="0" w:hanging="440"/>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certame.</w:t>
      </w:r>
    </w:p>
    <w:p w14:paraId="53BEFA5B">
      <w:pPr>
        <w:pStyle w:val="9"/>
        <w:numPr>
          <w:ilvl w:val="2"/>
          <w:numId w:val="20"/>
        </w:numPr>
        <w:tabs>
          <w:tab w:val="left" w:pos="923"/>
        </w:tabs>
        <w:spacing w:before="40" w:after="0" w:line="280" w:lineRule="auto"/>
        <w:ind w:left="329" w:right="448" w:firstLine="0"/>
        <w:jc w:val="left"/>
        <w:rPr>
          <w:sz w:val="20"/>
        </w:rPr>
      </w:pPr>
      <w:r>
        <w:rPr>
          <w:sz w:val="20"/>
        </w:rPr>
        <w:t>A</w:t>
      </w:r>
      <w:r>
        <w:rPr>
          <w:spacing w:val="-8"/>
          <w:sz w:val="20"/>
        </w:rPr>
        <w:t xml:space="preserve"> </w:t>
      </w:r>
      <w:r>
        <w:rPr>
          <w:sz w:val="20"/>
        </w:rPr>
        <w:t>concessão</w:t>
      </w:r>
      <w:r>
        <w:rPr>
          <w:spacing w:val="3"/>
          <w:sz w:val="20"/>
        </w:rPr>
        <w:t xml:space="preserve"> </w:t>
      </w:r>
      <w:r>
        <w:rPr>
          <w:sz w:val="20"/>
        </w:rPr>
        <w:t>de</w:t>
      </w:r>
      <w:r>
        <w:rPr>
          <w:spacing w:val="3"/>
          <w:sz w:val="20"/>
        </w:rPr>
        <w:t xml:space="preserve"> </w:t>
      </w:r>
      <w:r>
        <w:rPr>
          <w:sz w:val="20"/>
        </w:rPr>
        <w:t>efeito</w:t>
      </w:r>
      <w:r>
        <w:rPr>
          <w:spacing w:val="3"/>
          <w:sz w:val="20"/>
        </w:rPr>
        <w:t xml:space="preserve"> </w:t>
      </w:r>
      <w:r>
        <w:rPr>
          <w:sz w:val="20"/>
        </w:rPr>
        <w:t>suspensivo</w:t>
      </w:r>
      <w:r>
        <w:rPr>
          <w:spacing w:val="3"/>
          <w:sz w:val="20"/>
        </w:rPr>
        <w:t xml:space="preserve"> </w:t>
      </w:r>
      <w:r>
        <w:rPr>
          <w:sz w:val="20"/>
        </w:rPr>
        <w:t>à</w:t>
      </w:r>
      <w:r>
        <w:rPr>
          <w:spacing w:val="3"/>
          <w:sz w:val="20"/>
        </w:rPr>
        <w:t xml:space="preserve"> </w:t>
      </w:r>
      <w:r>
        <w:rPr>
          <w:sz w:val="20"/>
        </w:rPr>
        <w:t>impugnação</w:t>
      </w:r>
      <w:r>
        <w:rPr>
          <w:spacing w:val="3"/>
          <w:sz w:val="20"/>
        </w:rPr>
        <w:t xml:space="preserve"> </w:t>
      </w:r>
      <w:r>
        <w:rPr>
          <w:sz w:val="20"/>
        </w:rPr>
        <w:t>é</w:t>
      </w:r>
      <w:r>
        <w:rPr>
          <w:spacing w:val="3"/>
          <w:sz w:val="20"/>
        </w:rPr>
        <w:t xml:space="preserve"> </w:t>
      </w:r>
      <w:r>
        <w:rPr>
          <w:sz w:val="20"/>
        </w:rPr>
        <w:t>medida</w:t>
      </w:r>
      <w:r>
        <w:rPr>
          <w:spacing w:val="3"/>
          <w:sz w:val="20"/>
        </w:rPr>
        <w:t xml:space="preserve"> </w:t>
      </w:r>
      <w:r>
        <w:rPr>
          <w:sz w:val="20"/>
        </w:rPr>
        <w:t>excepcional</w:t>
      </w:r>
      <w:r>
        <w:rPr>
          <w:spacing w:val="3"/>
          <w:sz w:val="20"/>
        </w:rPr>
        <w:t xml:space="preserve"> </w:t>
      </w:r>
      <w:r>
        <w:rPr>
          <w:sz w:val="20"/>
        </w:rPr>
        <w:t>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motivada</w:t>
      </w:r>
      <w:r>
        <w:rPr>
          <w:spacing w:val="3"/>
          <w:sz w:val="20"/>
        </w:rPr>
        <w:t xml:space="preserve"> </w:t>
      </w:r>
      <w:r>
        <w:rPr>
          <w:sz w:val="20"/>
        </w:rPr>
        <w:t>pela</w:t>
      </w:r>
      <w:r>
        <w:rPr>
          <w:spacing w:val="3"/>
          <w:sz w:val="20"/>
        </w:rPr>
        <w:t xml:space="preserve"> </w:t>
      </w:r>
      <w:r>
        <w:rPr>
          <w:sz w:val="20"/>
        </w:rPr>
        <w:t>autoridade</w:t>
      </w:r>
      <w:r>
        <w:rPr>
          <w:spacing w:val="3"/>
          <w:sz w:val="20"/>
        </w:rPr>
        <w:t xml:space="preserve"> </w:t>
      </w:r>
      <w:r>
        <w:rPr>
          <w:sz w:val="20"/>
        </w:rPr>
        <w:t>competente</w:t>
      </w:r>
      <w:r>
        <w:rPr>
          <w:spacing w:val="3"/>
          <w:sz w:val="20"/>
        </w:rPr>
        <w:t xml:space="preserve"> </w:t>
      </w:r>
      <w:r>
        <w:rPr>
          <w:sz w:val="20"/>
        </w:rPr>
        <w:t>conforme</w:t>
      </w:r>
      <w:r>
        <w:rPr>
          <w:spacing w:val="3"/>
          <w:sz w:val="20"/>
        </w:rPr>
        <w:t xml:space="preserve"> </w:t>
      </w:r>
      <w:r>
        <w:rPr>
          <w:sz w:val="20"/>
        </w:rPr>
        <w:t>art.</w:t>
      </w:r>
      <w:r>
        <w:rPr>
          <w:spacing w:val="3"/>
          <w:sz w:val="20"/>
        </w:rPr>
        <w:t xml:space="preserve"> </w:t>
      </w:r>
      <w:r>
        <w:rPr>
          <w:sz w:val="20"/>
        </w:rPr>
        <w:t>33</w:t>
      </w:r>
      <w:r>
        <w:rPr>
          <w:spacing w:val="3"/>
          <w:sz w:val="20"/>
        </w:rPr>
        <w:t xml:space="preserve"> </w:t>
      </w:r>
      <w:r>
        <w:rPr>
          <w:sz w:val="20"/>
        </w:rPr>
        <w:t>do</w:t>
      </w:r>
      <w:r>
        <w:rPr>
          <w:spacing w:val="3"/>
          <w:sz w:val="20"/>
        </w:rPr>
        <w:t xml:space="preserve"> </w:t>
      </w:r>
      <w:r>
        <w:rPr>
          <w:sz w:val="20"/>
        </w:rPr>
        <w:t>Decreto</w:t>
      </w:r>
      <w:r>
        <w:rPr>
          <w:spacing w:val="3"/>
          <w:sz w:val="20"/>
        </w:rPr>
        <w:t xml:space="preserve"> </w:t>
      </w:r>
      <w:r>
        <w:rPr>
          <w:sz w:val="20"/>
        </w:rPr>
        <w:t>nº</w:t>
      </w:r>
      <w:r>
        <w:rPr>
          <w:spacing w:val="3"/>
          <w:sz w:val="20"/>
        </w:rPr>
        <w:t xml:space="preserve"> </w:t>
      </w:r>
      <w:r>
        <w:rPr>
          <w:sz w:val="20"/>
        </w:rPr>
        <w:t>48.650,</w:t>
      </w:r>
      <w:r>
        <w:rPr>
          <w:spacing w:val="3"/>
          <w:sz w:val="20"/>
        </w:rPr>
        <w:t xml:space="preserve"> </w:t>
      </w:r>
      <w:r>
        <w:rPr>
          <w:sz w:val="20"/>
        </w:rPr>
        <w:t>de</w:t>
      </w:r>
      <w:r>
        <w:rPr>
          <w:spacing w:val="3"/>
          <w:sz w:val="20"/>
        </w:rPr>
        <w:t xml:space="preserve"> </w:t>
      </w:r>
      <w:r>
        <w:rPr>
          <w:sz w:val="20"/>
        </w:rPr>
        <w:t>2023,</w:t>
      </w:r>
      <w:r>
        <w:rPr>
          <w:spacing w:val="3"/>
          <w:sz w:val="20"/>
        </w:rPr>
        <w:t xml:space="preserve"> </w:t>
      </w:r>
      <w:r>
        <w:rPr>
          <w:sz w:val="20"/>
        </w:rPr>
        <w:t>nos</w:t>
      </w:r>
      <w:r>
        <w:rPr>
          <w:spacing w:val="3"/>
          <w:sz w:val="20"/>
        </w:rPr>
        <w:t xml:space="preserve"> </w:t>
      </w:r>
      <w:r>
        <w:rPr>
          <w:sz w:val="20"/>
        </w:rPr>
        <w:t>autos</w:t>
      </w:r>
      <w:r>
        <w:rPr>
          <w:spacing w:val="-47"/>
          <w:sz w:val="20"/>
        </w:rPr>
        <w:t xml:space="preserve"> </w:t>
      </w:r>
      <w:r>
        <w:rPr>
          <w:sz w:val="20"/>
        </w:rPr>
        <w:t>do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licitação.</w:t>
      </w:r>
    </w:p>
    <w:p w14:paraId="1E2928B1">
      <w:pPr>
        <w:pStyle w:val="9"/>
        <w:numPr>
          <w:ilvl w:val="1"/>
          <w:numId w:val="20"/>
        </w:numPr>
        <w:tabs>
          <w:tab w:val="left" w:pos="780"/>
        </w:tabs>
        <w:spacing w:before="2" w:after="0" w:line="240" w:lineRule="auto"/>
        <w:ind w:left="780" w:right="0" w:hanging="451"/>
        <w:jc w:val="left"/>
        <w:rPr>
          <w:sz w:val="20"/>
        </w:rPr>
      </w:pPr>
      <w:r>
        <w:rPr>
          <w:sz w:val="20"/>
        </w:rPr>
        <w:t>Modificado</w:t>
      </w:r>
      <w:r>
        <w:rPr>
          <w:spacing w:val="-1"/>
          <w:sz w:val="20"/>
        </w:rPr>
        <w:t xml:space="preserve"> </w:t>
      </w:r>
      <w:r>
        <w:rPr>
          <w:sz w:val="20"/>
        </w:rPr>
        <w:t>substancialmente</w:t>
      </w:r>
      <w:r>
        <w:rPr>
          <w:spacing w:val="-1"/>
          <w:sz w:val="20"/>
        </w:rPr>
        <w:t xml:space="preserve"> </w:t>
      </w:r>
      <w:r>
        <w:rPr>
          <w:sz w:val="20"/>
        </w:rPr>
        <w:t>o</w:t>
      </w:r>
      <w:r>
        <w:rPr>
          <w:spacing w:val="-1"/>
          <w:sz w:val="20"/>
        </w:rPr>
        <w:t xml:space="preserve"> </w:t>
      </w:r>
      <w:r>
        <w:rPr>
          <w:sz w:val="20"/>
        </w:rPr>
        <w:t>edital</w:t>
      </w:r>
      <w:r>
        <w:rPr>
          <w:spacing w:val="-1"/>
          <w:sz w:val="20"/>
        </w:rPr>
        <w:t xml:space="preserve"> </w:t>
      </w:r>
      <w:r>
        <w:rPr>
          <w:sz w:val="20"/>
        </w:rPr>
        <w:t>como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resposta</w:t>
      </w:r>
      <w:r>
        <w:rPr>
          <w:spacing w:val="-1"/>
          <w:sz w:val="20"/>
        </w:rPr>
        <w:t xml:space="preserve"> </w:t>
      </w:r>
      <w:r>
        <w:rPr>
          <w:sz w:val="20"/>
        </w:rPr>
        <w:t>à</w:t>
      </w:r>
      <w:r>
        <w:rPr>
          <w:spacing w:val="-1"/>
          <w:sz w:val="20"/>
        </w:rPr>
        <w:t xml:space="preserve"> </w:t>
      </w:r>
      <w:r>
        <w:rPr>
          <w:sz w:val="20"/>
        </w:rPr>
        <w:t>impugnação</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esclarecimento,</w:t>
      </w:r>
      <w:r>
        <w:rPr>
          <w:spacing w:val="-1"/>
          <w:sz w:val="20"/>
        </w:rPr>
        <w:t xml:space="preserve"> </w:t>
      </w:r>
      <w:r>
        <w:rPr>
          <w:sz w:val="20"/>
        </w:rPr>
        <w:t>será</w:t>
      </w:r>
      <w:r>
        <w:rPr>
          <w:spacing w:val="-1"/>
          <w:sz w:val="20"/>
        </w:rPr>
        <w:t xml:space="preserve"> </w:t>
      </w:r>
      <w:r>
        <w:rPr>
          <w:sz w:val="20"/>
        </w:rPr>
        <w:t>definida</w:t>
      </w:r>
      <w:r>
        <w:rPr>
          <w:spacing w:val="-1"/>
          <w:sz w:val="20"/>
        </w:rPr>
        <w:t xml:space="preserve"> </w:t>
      </w:r>
      <w:r>
        <w:rPr>
          <w:sz w:val="20"/>
        </w:rPr>
        <w:t>e</w:t>
      </w:r>
      <w:r>
        <w:rPr>
          <w:spacing w:val="-1"/>
          <w:sz w:val="20"/>
        </w:rPr>
        <w:t xml:space="preserve"> </w:t>
      </w:r>
      <w:r>
        <w:rPr>
          <w:sz w:val="20"/>
        </w:rPr>
        <w:t>publicada</w:t>
      </w:r>
      <w:r>
        <w:rPr>
          <w:spacing w:val="-1"/>
          <w:sz w:val="20"/>
        </w:rPr>
        <w:t xml:space="preserve"> </w:t>
      </w:r>
      <w:r>
        <w:rPr>
          <w:sz w:val="20"/>
        </w:rPr>
        <w:t>nova</w:t>
      </w:r>
      <w:r>
        <w:rPr>
          <w:spacing w:val="-1"/>
          <w:sz w:val="20"/>
        </w:rPr>
        <w:t xml:space="preserve"> </w:t>
      </w:r>
      <w:r>
        <w:rPr>
          <w:sz w:val="20"/>
        </w:rPr>
        <w:t>data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realização</w:t>
      </w:r>
      <w:r>
        <w:rPr>
          <w:spacing w:val="-1"/>
          <w:sz w:val="20"/>
        </w:rPr>
        <w:t xml:space="preserve"> </w:t>
      </w:r>
      <w:r>
        <w:rPr>
          <w:sz w:val="20"/>
        </w:rPr>
        <w:t>do</w:t>
      </w:r>
      <w:r>
        <w:rPr>
          <w:spacing w:val="-1"/>
          <w:sz w:val="20"/>
        </w:rPr>
        <w:t xml:space="preserve"> </w:t>
      </w:r>
      <w:r>
        <w:rPr>
          <w:sz w:val="20"/>
        </w:rPr>
        <w:t>certame.</w:t>
      </w:r>
    </w:p>
    <w:p w14:paraId="41EE578B">
      <w:pPr>
        <w:pStyle w:val="6"/>
        <w:rPr>
          <w:sz w:val="22"/>
        </w:rPr>
      </w:pPr>
    </w:p>
    <w:p w14:paraId="45DFB54C">
      <w:pPr>
        <w:pStyle w:val="6"/>
        <w:spacing w:before="6"/>
        <w:rPr>
          <w:sz w:val="22"/>
        </w:rPr>
      </w:pPr>
    </w:p>
    <w:p w14:paraId="2D554B3F">
      <w:pPr>
        <w:pStyle w:val="3"/>
        <w:numPr>
          <w:ilvl w:val="0"/>
          <w:numId w:val="1"/>
        </w:numPr>
        <w:tabs>
          <w:tab w:val="left" w:pos="720"/>
        </w:tabs>
        <w:spacing w:before="0" w:after="0" w:line="240" w:lineRule="auto"/>
        <w:ind w:left="720" w:right="0" w:hanging="352"/>
        <w:jc w:val="left"/>
      </w:pPr>
      <w:r>
        <w:rPr>
          <w:spacing w:val="-2"/>
        </w:rPr>
        <w:t>DA</w:t>
      </w:r>
      <w:r>
        <w:rPr>
          <w:spacing w:val="-10"/>
        </w:rPr>
        <w:t xml:space="preserve"> </w:t>
      </w:r>
      <w:r>
        <w:rPr>
          <w:spacing w:val="-2"/>
        </w:rPr>
        <w:t>SUBCONTRATAÇÃO</w:t>
      </w:r>
      <w:r>
        <w:rPr>
          <w:spacing w:val="1"/>
        </w:rPr>
        <w:t xml:space="preserve"> </w:t>
      </w:r>
      <w:r>
        <w:rPr>
          <w:spacing w:val="-1"/>
        </w:rPr>
        <w:t>E</w:t>
      </w:r>
      <w:r>
        <w:rPr>
          <w:spacing w:val="2"/>
        </w:rPr>
        <w:t xml:space="preserve"> </w:t>
      </w:r>
      <w:r>
        <w:rPr>
          <w:spacing w:val="-1"/>
        </w:rPr>
        <w:t>DA</w:t>
      </w:r>
      <w:r>
        <w:rPr>
          <w:spacing w:val="-10"/>
        </w:rPr>
        <w:t xml:space="preserve"> </w:t>
      </w:r>
      <w:r>
        <w:rPr>
          <w:spacing w:val="-1"/>
        </w:rPr>
        <w:t>GARANTIA</w:t>
      </w:r>
    </w:p>
    <w:p w14:paraId="28479AAD">
      <w:pPr>
        <w:pStyle w:val="6"/>
        <w:rPr>
          <w:b/>
          <w:sz w:val="26"/>
        </w:rPr>
      </w:pPr>
    </w:p>
    <w:p w14:paraId="23059427">
      <w:pPr>
        <w:pStyle w:val="6"/>
        <w:spacing w:before="4"/>
        <w:rPr>
          <w:b/>
          <w:sz w:val="26"/>
        </w:rPr>
      </w:pPr>
    </w:p>
    <w:p w14:paraId="2BA294EA">
      <w:pPr>
        <w:pStyle w:val="6"/>
        <w:ind w:left="331"/>
        <w:jc w:val="both"/>
      </w:pPr>
      <w:r>
        <w:t>11.1.</w:t>
      </w:r>
      <w:r>
        <w:rPr>
          <w:spacing w:val="-2"/>
        </w:rPr>
        <w:t xml:space="preserve"> </w:t>
      </w:r>
      <w:r>
        <w:t>Não</w:t>
      </w:r>
      <w:r>
        <w:rPr>
          <w:spacing w:val="-2"/>
        </w:rPr>
        <w:t xml:space="preserve"> </w:t>
      </w:r>
      <w:r>
        <w:t>será</w:t>
      </w:r>
      <w:r>
        <w:rPr>
          <w:spacing w:val="-2"/>
        </w:rPr>
        <w:t xml:space="preserve"> </w:t>
      </w:r>
      <w:r>
        <w:t>admitida</w:t>
      </w:r>
      <w:r>
        <w:rPr>
          <w:spacing w:val="-1"/>
        </w:rPr>
        <w:t xml:space="preserve"> </w:t>
      </w:r>
      <w:r>
        <w:t>a</w:t>
      </w:r>
      <w:r>
        <w:rPr>
          <w:spacing w:val="-2"/>
        </w:rPr>
        <w:t xml:space="preserve"> </w:t>
      </w:r>
      <w:r>
        <w:t>subcontratação</w:t>
      </w:r>
      <w:r>
        <w:rPr>
          <w:spacing w:val="-2"/>
        </w:rPr>
        <w:t xml:space="preserve"> </w:t>
      </w:r>
      <w:r>
        <w:t>do</w:t>
      </w:r>
      <w:r>
        <w:rPr>
          <w:spacing w:val="-2"/>
        </w:rPr>
        <w:t xml:space="preserve"> </w:t>
      </w:r>
      <w:r>
        <w:t>objeto</w:t>
      </w:r>
      <w:r>
        <w:rPr>
          <w:spacing w:val="-2"/>
        </w:rPr>
        <w:t xml:space="preserve"> </w:t>
      </w:r>
      <w:r>
        <w:t>contratual.</w:t>
      </w:r>
    </w:p>
    <w:p w14:paraId="11E4D108">
      <w:pPr>
        <w:pStyle w:val="6"/>
        <w:spacing w:before="40"/>
        <w:ind w:left="329"/>
        <w:jc w:val="both"/>
      </w:pPr>
      <w:r>
        <w:t>11.2</w:t>
      </w:r>
      <w:r>
        <w:rPr>
          <w:spacing w:val="-2"/>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w:t>
      </w:r>
      <w:r>
        <w:t>execução.</w:t>
      </w:r>
    </w:p>
    <w:p w14:paraId="5C2B5FDB">
      <w:pPr>
        <w:pStyle w:val="6"/>
        <w:rPr>
          <w:sz w:val="22"/>
        </w:rPr>
      </w:pPr>
    </w:p>
    <w:p w14:paraId="57FF6158">
      <w:pPr>
        <w:pStyle w:val="6"/>
        <w:spacing w:before="6"/>
        <w:rPr>
          <w:sz w:val="22"/>
        </w:rPr>
      </w:pPr>
    </w:p>
    <w:p w14:paraId="35719A27">
      <w:pPr>
        <w:pStyle w:val="3"/>
        <w:numPr>
          <w:ilvl w:val="0"/>
          <w:numId w:val="1"/>
        </w:numPr>
        <w:tabs>
          <w:tab w:val="left" w:pos="720"/>
        </w:tabs>
        <w:spacing w:before="0" w:after="0" w:line="240" w:lineRule="auto"/>
        <w:ind w:left="720" w:right="0" w:hanging="361"/>
        <w:jc w:val="left"/>
      </w:pPr>
      <w:r>
        <w:t>PAGAMENTO</w:t>
      </w:r>
    </w:p>
    <w:p w14:paraId="740D9BAB">
      <w:pPr>
        <w:pStyle w:val="6"/>
        <w:rPr>
          <w:b/>
          <w:sz w:val="26"/>
        </w:rPr>
      </w:pPr>
    </w:p>
    <w:p w14:paraId="42AF60AF">
      <w:pPr>
        <w:pStyle w:val="6"/>
        <w:spacing w:before="4"/>
        <w:rPr>
          <w:b/>
          <w:sz w:val="26"/>
        </w:rPr>
      </w:pPr>
    </w:p>
    <w:p w14:paraId="36A1C93F">
      <w:pPr>
        <w:pStyle w:val="9"/>
        <w:numPr>
          <w:ilvl w:val="1"/>
          <w:numId w:val="1"/>
        </w:numPr>
        <w:tabs>
          <w:tab w:val="left" w:pos="804"/>
        </w:tabs>
        <w:spacing w:before="0" w:after="0" w:line="280" w:lineRule="auto"/>
        <w:ind w:left="329" w:right="463"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o valor total, a ser realizado em parcelas, conforme cronograma de execução do contrato, na conta corrente de</w:t>
      </w:r>
      <w:r>
        <w:rPr>
          <w:spacing w:val="1"/>
          <w:sz w:val="20"/>
        </w:rPr>
        <w:t xml:space="preserve"> </w:t>
      </w:r>
      <w:r>
        <w:rPr>
          <w:sz w:val="20"/>
        </w:rPr>
        <w:t>titularidade</w:t>
      </w:r>
      <w:r>
        <w:rPr>
          <w:spacing w:val="-2"/>
          <w:sz w:val="20"/>
        </w:rPr>
        <w:t xml:space="preserve"> </w:t>
      </w:r>
      <w:r>
        <w:rPr>
          <w:sz w:val="20"/>
        </w:rPr>
        <w:t xml:space="preserve">do </w:t>
      </w:r>
      <w:r>
        <w:rPr>
          <w:b/>
          <w:sz w:val="20"/>
        </w:rPr>
        <w:t xml:space="preserve">CONTRATADO </w:t>
      </w:r>
      <w:r>
        <w:rPr>
          <w:sz w:val="20"/>
        </w:rPr>
        <w:t>a</w:t>
      </w:r>
      <w:r>
        <w:rPr>
          <w:spacing w:val="-1"/>
          <w:sz w:val="20"/>
        </w:rPr>
        <w:t xml:space="preserve"> </w:t>
      </w:r>
      <w:r>
        <w:rPr>
          <w:sz w:val="20"/>
        </w:rPr>
        <w:t>ser</w:t>
      </w:r>
      <w:r>
        <w:rPr>
          <w:spacing w:val="-2"/>
          <w:sz w:val="20"/>
        </w:rPr>
        <w:t xml:space="preserve"> </w:t>
      </w:r>
      <w:r>
        <w:rPr>
          <w:sz w:val="20"/>
        </w:rPr>
        <w:t>indicada,</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instituição</w:t>
      </w:r>
      <w:r>
        <w:rPr>
          <w:spacing w:val="-2"/>
          <w:sz w:val="20"/>
        </w:rPr>
        <w:t xml:space="preserve"> </w:t>
      </w:r>
      <w:r>
        <w:rPr>
          <w:sz w:val="20"/>
        </w:rPr>
        <w:t>financeira</w:t>
      </w:r>
      <w:r>
        <w:rPr>
          <w:spacing w:val="-1"/>
          <w:sz w:val="20"/>
        </w:rPr>
        <w:t xml:space="preserve"> </w:t>
      </w:r>
      <w:r>
        <w:rPr>
          <w:sz w:val="20"/>
        </w:rPr>
        <w:t>contratada pelo</w:t>
      </w:r>
      <w:r>
        <w:rPr>
          <w:spacing w:val="-1"/>
          <w:sz w:val="20"/>
        </w:rPr>
        <w:t xml:space="preserve"> </w:t>
      </w:r>
      <w:r>
        <w:rPr>
          <w:sz w:val="20"/>
        </w:rPr>
        <w:t>Estado</w:t>
      </w:r>
      <w:r>
        <w:rPr>
          <w:spacing w:val="-2"/>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02F77CB6">
      <w:pPr>
        <w:pStyle w:val="9"/>
        <w:numPr>
          <w:ilvl w:val="1"/>
          <w:numId w:val="1"/>
        </w:numPr>
        <w:tabs>
          <w:tab w:val="left" w:pos="791"/>
        </w:tabs>
        <w:spacing w:before="2" w:after="0" w:line="280" w:lineRule="auto"/>
        <w:ind w:left="329" w:right="46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 ou manter conta</w:t>
      </w:r>
      <w:r>
        <w:rPr>
          <w:spacing w:val="1"/>
          <w:sz w:val="20"/>
        </w:rPr>
        <w:t xml:space="preserve"> </w:t>
      </w:r>
      <w:r>
        <w:rPr>
          <w:sz w:val="20"/>
        </w:rPr>
        <w:t>corrente naquela instituição financeira, o pagamento poderá ser feito mediante crédito em conta corrente de outra instituição financeira. Nesse caso, eventuais ônus financeiros e/ou</w:t>
      </w:r>
      <w:r>
        <w:rPr>
          <w:spacing w:val="1"/>
          <w:sz w:val="20"/>
        </w:rPr>
        <w:t xml:space="preserve"> </w:t>
      </w:r>
      <w:r>
        <w:rPr>
          <w:sz w:val="20"/>
        </w:rPr>
        <w:t>contratuais</w:t>
      </w:r>
      <w:r>
        <w:rPr>
          <w:spacing w:val="-2"/>
          <w:sz w:val="20"/>
        </w:rPr>
        <w:t xml:space="preserve"> </w:t>
      </w:r>
      <w:r>
        <w:rPr>
          <w:sz w:val="20"/>
        </w:rPr>
        <w:t>adicionais</w:t>
      </w:r>
      <w:r>
        <w:rPr>
          <w:spacing w:val="-1"/>
          <w:sz w:val="20"/>
        </w:rPr>
        <w:t xml:space="preserve"> </w:t>
      </w:r>
      <w:r>
        <w:rPr>
          <w:sz w:val="20"/>
        </w:rPr>
        <w:t>serão</w:t>
      </w:r>
      <w:r>
        <w:rPr>
          <w:spacing w:val="-1"/>
          <w:sz w:val="20"/>
        </w:rPr>
        <w:t xml:space="preserve"> </w:t>
      </w:r>
      <w:r>
        <w:rPr>
          <w:sz w:val="20"/>
        </w:rPr>
        <w:t>suportados</w:t>
      </w:r>
      <w:r>
        <w:rPr>
          <w:spacing w:val="-1"/>
          <w:sz w:val="20"/>
        </w:rPr>
        <w:t xml:space="preserve"> </w:t>
      </w:r>
      <w:r>
        <w:rPr>
          <w:sz w:val="20"/>
        </w:rPr>
        <w:t>exclusivamente</w:t>
      </w:r>
      <w:r>
        <w:rPr>
          <w:spacing w:val="-1"/>
          <w:sz w:val="20"/>
        </w:rPr>
        <w:t xml:space="preserve"> </w:t>
      </w:r>
      <w:r>
        <w:rPr>
          <w:sz w:val="20"/>
        </w:rPr>
        <w:t xml:space="preserve">pelo </w:t>
      </w:r>
      <w:r>
        <w:rPr>
          <w:b/>
          <w:sz w:val="20"/>
        </w:rPr>
        <w:t>CONTRATADO</w:t>
      </w:r>
      <w:r>
        <w:rPr>
          <w:sz w:val="20"/>
        </w:rPr>
        <w:t>.</w:t>
      </w:r>
    </w:p>
    <w:p w14:paraId="01794388">
      <w:pPr>
        <w:pStyle w:val="9"/>
        <w:numPr>
          <w:ilvl w:val="1"/>
          <w:numId w:val="1"/>
        </w:numPr>
        <w:tabs>
          <w:tab w:val="left" w:pos="864"/>
        </w:tabs>
        <w:spacing w:before="3" w:after="0" w:line="280" w:lineRule="auto"/>
        <w:ind w:left="404" w:right="463" w:firstLine="0"/>
        <w:jc w:val="both"/>
        <w:rPr>
          <w:sz w:val="20"/>
        </w:rPr>
      </w:pPr>
      <w:r>
        <w:rPr>
          <w:sz w:val="20"/>
        </w:rPr>
        <w:t>A emissão da Nota Fiscal ou Fatura será precedida do recebimento definitivo do objeto ou de cada parcela, mediante atestação, que não poderá ser realizada pelo ordenador de</w:t>
      </w:r>
      <w:r>
        <w:rPr>
          <w:spacing w:val="1"/>
          <w:sz w:val="20"/>
        </w:rPr>
        <w:t xml:space="preserve"> </w:t>
      </w:r>
      <w:r>
        <w:rPr>
          <w:sz w:val="20"/>
        </w:rPr>
        <w:t>despesas, conforme disposto neste instrumento e/ou no Termo de Referência, bem ainda no artigo 140, II, alínea “b”, da Lei nº 14.133/2021 e arts. 20 e 22, XXIII, do Decreto nº</w:t>
      </w:r>
      <w:r>
        <w:rPr>
          <w:spacing w:val="1"/>
          <w:sz w:val="20"/>
        </w:rPr>
        <w:t xml:space="preserve"> </w:t>
      </w:r>
      <w:r>
        <w:rPr>
          <w:sz w:val="20"/>
        </w:rPr>
        <w:t>48817/2023.</w:t>
      </w:r>
    </w:p>
    <w:p w14:paraId="1A7D53BE">
      <w:pPr>
        <w:pStyle w:val="9"/>
        <w:numPr>
          <w:ilvl w:val="2"/>
          <w:numId w:val="1"/>
        </w:numPr>
        <w:tabs>
          <w:tab w:val="left" w:pos="880"/>
        </w:tabs>
        <w:spacing w:before="3" w:after="0" w:line="240" w:lineRule="auto"/>
        <w:ind w:left="879" w:right="0" w:hanging="551"/>
        <w:jc w:val="both"/>
        <w:rPr>
          <w:sz w:val="20"/>
        </w:rPr>
      </w:pPr>
      <w:r>
        <w:rPr>
          <w:sz w:val="20"/>
        </w:rPr>
        <w:t>Quando</w:t>
      </w:r>
      <w:r>
        <w:rPr>
          <w:spacing w:val="-4"/>
          <w:sz w:val="20"/>
        </w:rPr>
        <w:t xml:space="preserve"> </w:t>
      </w:r>
      <w:r>
        <w:rPr>
          <w:sz w:val="20"/>
        </w:rPr>
        <w:t>houver</w:t>
      </w:r>
      <w:r>
        <w:rPr>
          <w:spacing w:val="-3"/>
          <w:sz w:val="20"/>
        </w:rPr>
        <w:t xml:space="preserve"> </w:t>
      </w:r>
      <w:r>
        <w:rPr>
          <w:sz w:val="20"/>
        </w:rPr>
        <w:t>glosa</w:t>
      </w:r>
      <w:r>
        <w:rPr>
          <w:spacing w:val="-4"/>
          <w:sz w:val="20"/>
        </w:rPr>
        <w:t xml:space="preserve"> </w:t>
      </w:r>
      <w:r>
        <w:rPr>
          <w:sz w:val="20"/>
        </w:rPr>
        <w:t>parcial</w:t>
      </w:r>
      <w:r>
        <w:rPr>
          <w:spacing w:val="-3"/>
          <w:sz w:val="20"/>
        </w:rPr>
        <w:t xml:space="preserve"> </w:t>
      </w:r>
      <w:r>
        <w:rPr>
          <w:sz w:val="20"/>
        </w:rPr>
        <w:t>do</w:t>
      </w:r>
      <w:r>
        <w:rPr>
          <w:spacing w:val="-4"/>
          <w:sz w:val="20"/>
        </w:rPr>
        <w:t xml:space="preserve"> </w:t>
      </w:r>
      <w:r>
        <w:rPr>
          <w:sz w:val="20"/>
        </w:rPr>
        <w:t>objeto,</w:t>
      </w:r>
      <w:r>
        <w:rPr>
          <w:spacing w:val="-3"/>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3"/>
          <w:sz w:val="20"/>
        </w:rPr>
        <w:t xml:space="preserve"> </w:t>
      </w:r>
      <w:r>
        <w:rPr>
          <w:sz w:val="20"/>
        </w:rPr>
        <w:t>ao</w:t>
      </w:r>
      <w:r>
        <w:rPr>
          <w:spacing w:val="-3"/>
          <w:sz w:val="20"/>
        </w:rPr>
        <w:t xml:space="preserve"> </w:t>
      </w:r>
      <w:r>
        <w:rPr>
          <w:b/>
          <w:sz w:val="20"/>
        </w:rPr>
        <w:t>CONTRATADO</w:t>
      </w:r>
      <w:r>
        <w:rPr>
          <w:b/>
          <w:spacing w:val="-2"/>
          <w:sz w:val="20"/>
        </w:rPr>
        <w:t xml:space="preserve"> </w:t>
      </w:r>
      <w:r>
        <w:rPr>
          <w:sz w:val="20"/>
        </w:rPr>
        <w:t>para</w:t>
      </w:r>
      <w:r>
        <w:rPr>
          <w:spacing w:val="-4"/>
          <w:sz w:val="20"/>
        </w:rPr>
        <w:t xml:space="preserve"> </w:t>
      </w:r>
      <w:r>
        <w:rPr>
          <w:sz w:val="20"/>
        </w:rPr>
        <w:t>que</w:t>
      </w:r>
      <w:r>
        <w:rPr>
          <w:spacing w:val="-3"/>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4"/>
          <w:sz w:val="20"/>
        </w:rPr>
        <w:t xml:space="preserve"> </w:t>
      </w:r>
      <w:r>
        <w:rPr>
          <w:sz w:val="20"/>
        </w:rPr>
        <w:t>Fatura</w:t>
      </w:r>
      <w:r>
        <w:rPr>
          <w:spacing w:val="-3"/>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z w:val="20"/>
        </w:rPr>
        <w:t>dimensionado.</w:t>
      </w:r>
    </w:p>
    <w:p w14:paraId="1385D405">
      <w:pPr>
        <w:pStyle w:val="9"/>
        <w:numPr>
          <w:ilvl w:val="1"/>
          <w:numId w:val="1"/>
        </w:numPr>
        <w:tabs>
          <w:tab w:val="left" w:pos="788"/>
        </w:tabs>
        <w:spacing w:before="40" w:after="0" w:line="280" w:lineRule="auto"/>
        <w:ind w:left="329" w:right="463" w:firstLine="0"/>
        <w:jc w:val="both"/>
        <w:rPr>
          <w:sz w:val="20"/>
        </w:rPr>
      </w:pPr>
      <w:r>
        <w:rPr>
          <w:sz w:val="20"/>
        </w:rPr>
        <w:t>O CONTRATADO deverá encaminhar a Nota Fiscal ou Fatura para pagamento ao Hospital Universitário Pedro Ernesto - Central de Abastecimento Farmacêutico - CAF, situado na</w:t>
      </w:r>
      <w:r>
        <w:rPr>
          <w:spacing w:val="1"/>
          <w:sz w:val="20"/>
        </w:rPr>
        <w:t xml:space="preserve"> </w:t>
      </w:r>
      <w:r>
        <w:rPr>
          <w:sz w:val="20"/>
        </w:rPr>
        <w:t>Boulevard</w:t>
      </w:r>
      <w:r>
        <w:rPr>
          <w:spacing w:val="-2"/>
          <w:sz w:val="20"/>
        </w:rPr>
        <w:t xml:space="preserve"> </w:t>
      </w:r>
      <w:r>
        <w:rPr>
          <w:sz w:val="20"/>
        </w:rPr>
        <w:t>28</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77</w:t>
      </w:r>
      <w:r>
        <w:rPr>
          <w:spacing w:val="-1"/>
          <w:sz w:val="20"/>
        </w:rPr>
        <w:t xml:space="preserve"> </w:t>
      </w:r>
      <w:r>
        <w:rPr>
          <w:sz w:val="20"/>
        </w:rPr>
        <w:t>–</w:t>
      </w:r>
      <w:r>
        <w:rPr>
          <w:spacing w:val="-4"/>
          <w:sz w:val="20"/>
        </w:rPr>
        <w:t xml:space="preserve"> </w:t>
      </w:r>
      <w:r>
        <w:rPr>
          <w:sz w:val="20"/>
        </w:rPr>
        <w:t>Vila</w:t>
      </w:r>
      <w:r>
        <w:rPr>
          <w:spacing w:val="-1"/>
          <w:sz w:val="20"/>
        </w:rPr>
        <w:t xml:space="preserve"> </w:t>
      </w:r>
      <w:r>
        <w:rPr>
          <w:sz w:val="20"/>
        </w:rPr>
        <w:t>Isabel,</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Janeiro/RJ,</w:t>
      </w:r>
      <w:r>
        <w:rPr>
          <w:spacing w:val="-1"/>
          <w:sz w:val="20"/>
        </w:rPr>
        <w:t xml:space="preserve"> </w:t>
      </w:r>
      <w:r>
        <w:rPr>
          <w:sz w:val="20"/>
        </w:rPr>
        <w:t>CEP</w:t>
      </w:r>
      <w:r>
        <w:rPr>
          <w:spacing w:val="-8"/>
          <w:sz w:val="20"/>
        </w:rPr>
        <w:t xml:space="preserve"> </w:t>
      </w:r>
      <w:r>
        <w:rPr>
          <w:sz w:val="20"/>
        </w:rPr>
        <w:t>20.551-030.</w:t>
      </w:r>
    </w:p>
    <w:p w14:paraId="68C01DD8">
      <w:pPr>
        <w:pStyle w:val="9"/>
        <w:numPr>
          <w:ilvl w:val="2"/>
          <w:numId w:val="1"/>
        </w:numPr>
        <w:tabs>
          <w:tab w:val="left" w:pos="881"/>
        </w:tabs>
        <w:spacing w:before="2" w:after="0" w:line="280" w:lineRule="auto"/>
        <w:ind w:left="329" w:right="463" w:firstLine="0"/>
        <w:jc w:val="both"/>
        <w:rPr>
          <w:sz w:val="20"/>
        </w:rPr>
      </w:pPr>
      <w:r>
        <w:rPr>
          <w:sz w:val="20"/>
        </w:rPr>
        <w:t>No caso de contrato de prestação de serviços com mão-de-obra exclusiva, na forma do art. 50 c/c o art. 121, § 3º, II, da Lei nº 14.133/2021 e do art. 28, I a VII, §§2º e 3º, do Decreto</w:t>
      </w:r>
      <w:r>
        <w:rPr>
          <w:spacing w:val="-47"/>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descritos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acompanhados:</w:t>
      </w:r>
    </w:p>
    <w:p w14:paraId="638351F4">
      <w:pPr>
        <w:pStyle w:val="9"/>
        <w:numPr>
          <w:ilvl w:val="0"/>
          <w:numId w:val="21"/>
        </w:numPr>
        <w:tabs>
          <w:tab w:val="left" w:pos="538"/>
        </w:tabs>
        <w:spacing w:before="2" w:after="0" w:line="240" w:lineRule="auto"/>
        <w:ind w:left="537" w:right="0" w:hanging="203"/>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ponto;</w:t>
      </w:r>
    </w:p>
    <w:p w14:paraId="494CC80A">
      <w:pPr>
        <w:pStyle w:val="9"/>
        <w:numPr>
          <w:ilvl w:val="0"/>
          <w:numId w:val="21"/>
        </w:numPr>
        <w:tabs>
          <w:tab w:val="left" w:pos="567"/>
        </w:tabs>
        <w:spacing w:before="40" w:after="0" w:line="280" w:lineRule="auto"/>
        <w:ind w:left="329" w:right="433" w:firstLine="0"/>
        <w:jc w:val="both"/>
        <w:rPr>
          <w:sz w:val="20"/>
        </w:rPr>
      </w:pPr>
      <w:r>
        <w:rPr>
          <w:sz w:val="20"/>
        </w:rPr>
        <w:t>da comprovação de que está pagando as verbas salariais, incluídos adicionais, horas extras, repouso semanal remunerado, décimo terceiro salário e outras verbas que, em razão da</w:t>
      </w:r>
      <w:r>
        <w:rPr>
          <w:spacing w:val="1"/>
          <w:sz w:val="20"/>
        </w:rPr>
        <w:t xml:space="preserve"> </w:t>
      </w:r>
      <w:r>
        <w:rPr>
          <w:sz w:val="20"/>
        </w:rPr>
        <w:t>percepção com habitualidade, devam integrar os salários; ou a repartição das cotas ou retiradas, em se tratando de cooperativas, até o quinto dia útil de cada mês seguinte ao vencimento ou</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estabelecida</w:t>
      </w:r>
      <w:r>
        <w:rPr>
          <w:spacing w:val="-1"/>
          <w:sz w:val="20"/>
        </w:rPr>
        <w:t xml:space="preserve"> </w:t>
      </w:r>
      <w:r>
        <w:rPr>
          <w:sz w:val="20"/>
        </w:rPr>
        <w:t>no</w:t>
      </w:r>
      <w:r>
        <w:rPr>
          <w:spacing w:val="-1"/>
          <w:sz w:val="20"/>
        </w:rPr>
        <w:t xml:space="preserve"> </w:t>
      </w:r>
      <w:r>
        <w:rPr>
          <w:sz w:val="20"/>
        </w:rPr>
        <w:t>Estatuto,</w:t>
      </w:r>
      <w:r>
        <w:rPr>
          <w:spacing w:val="-1"/>
          <w:sz w:val="20"/>
        </w:rPr>
        <w:t xml:space="preserve"> </w:t>
      </w:r>
      <w:r>
        <w:rPr>
          <w:sz w:val="20"/>
        </w:rPr>
        <w:t>no</w:t>
      </w:r>
      <w:r>
        <w:rPr>
          <w:spacing w:val="-1"/>
          <w:sz w:val="20"/>
        </w:rPr>
        <w:t xml:space="preserve"> </w:t>
      </w:r>
      <w:r>
        <w:rPr>
          <w:sz w:val="20"/>
        </w:rPr>
        <w:t>último</w:t>
      </w:r>
      <w:r>
        <w:rPr>
          <w:spacing w:val="-1"/>
          <w:sz w:val="20"/>
        </w:rPr>
        <w:t xml:space="preserve"> </w:t>
      </w:r>
      <w:r>
        <w:rPr>
          <w:sz w:val="20"/>
        </w:rPr>
        <w:t>caso;</w:t>
      </w:r>
    </w:p>
    <w:p w14:paraId="522A9960">
      <w:pPr>
        <w:spacing w:after="0" w:line="280" w:lineRule="auto"/>
        <w:jc w:val="both"/>
        <w:rPr>
          <w:sz w:val="20"/>
        </w:rPr>
        <w:sectPr>
          <w:pgSz w:w="15840" w:h="24480"/>
          <w:pgMar w:top="0" w:right="0" w:bottom="0" w:left="0" w:header="720" w:footer="720" w:gutter="0"/>
          <w:cols w:space="720" w:num="1"/>
        </w:sectPr>
      </w:pPr>
    </w:p>
    <w:p w14:paraId="5FD54B86">
      <w:pPr>
        <w:pStyle w:val="9"/>
        <w:numPr>
          <w:ilvl w:val="0"/>
          <w:numId w:val="21"/>
        </w:numPr>
        <w:tabs>
          <w:tab w:val="left" w:pos="538"/>
        </w:tabs>
        <w:spacing w:before="23" w:after="0" w:line="240" w:lineRule="auto"/>
        <w:ind w:left="537" w:right="0" w:hanging="203"/>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z w:val="20"/>
        </w:rPr>
        <w:t>coletiva;</w:t>
      </w:r>
    </w:p>
    <w:p w14:paraId="2A3CF205">
      <w:pPr>
        <w:pStyle w:val="9"/>
        <w:numPr>
          <w:ilvl w:val="0"/>
          <w:numId w:val="21"/>
        </w:numPr>
        <w:tabs>
          <w:tab w:val="left" w:pos="537"/>
        </w:tabs>
        <w:spacing w:before="40" w:after="0" w:line="240" w:lineRule="auto"/>
        <w:ind w:left="536" w:right="0" w:hanging="214"/>
        <w:jc w:val="left"/>
        <w:rPr>
          <w:sz w:val="20"/>
        </w:rPr>
      </w:pPr>
      <w:r>
        <w:rPr>
          <w:sz w:val="20"/>
        </w:rPr>
        <w:t>da</w:t>
      </w:r>
      <w:r>
        <w:rPr>
          <w:spacing w:val="-2"/>
          <w:sz w:val="20"/>
        </w:rPr>
        <w:t xml:space="preserve"> </w:t>
      </w:r>
      <w:r>
        <w:rPr>
          <w:sz w:val="20"/>
        </w:rPr>
        <w:t>anotação</w:t>
      </w:r>
      <w:r>
        <w:rPr>
          <w:spacing w:val="-2"/>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5"/>
          <w:sz w:val="20"/>
        </w:rPr>
        <w:t xml:space="preserve"> </w:t>
      </w:r>
      <w:r>
        <w:rPr>
          <w:sz w:val="20"/>
        </w:rPr>
        <w:t>Trabalho</w:t>
      </w:r>
      <w:r>
        <w:rPr>
          <w:spacing w:val="-2"/>
          <w:sz w:val="20"/>
        </w:rPr>
        <w:t xml:space="preserve"> </w:t>
      </w:r>
      <w:r>
        <w:rPr>
          <w:sz w:val="20"/>
        </w:rPr>
        <w:t>e</w:t>
      </w:r>
      <w:r>
        <w:rPr>
          <w:spacing w:val="-1"/>
          <w:sz w:val="20"/>
        </w:rPr>
        <w:t xml:space="preserve"> </w:t>
      </w:r>
      <w:r>
        <w:rPr>
          <w:sz w:val="20"/>
        </w:rPr>
        <w:t>Previdência</w:t>
      </w:r>
      <w:r>
        <w:rPr>
          <w:spacing w:val="-2"/>
          <w:sz w:val="20"/>
        </w:rPr>
        <w:t xml:space="preserve"> </w:t>
      </w:r>
      <w:r>
        <w:rPr>
          <w:sz w:val="20"/>
        </w:rPr>
        <w:t>Social;</w:t>
      </w:r>
    </w:p>
    <w:p w14:paraId="40A787FD">
      <w:pPr>
        <w:pStyle w:val="9"/>
        <w:numPr>
          <w:ilvl w:val="0"/>
          <w:numId w:val="21"/>
        </w:numPr>
        <w:tabs>
          <w:tab w:val="left" w:pos="538"/>
        </w:tabs>
        <w:spacing w:before="40" w:after="0" w:line="240" w:lineRule="auto"/>
        <w:ind w:left="537" w:right="0" w:hanging="203"/>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z w:val="20"/>
        </w:rPr>
        <w:t>adicional;</w:t>
      </w:r>
    </w:p>
    <w:p w14:paraId="087BB11E">
      <w:pPr>
        <w:pStyle w:val="9"/>
        <w:numPr>
          <w:ilvl w:val="0"/>
          <w:numId w:val="21"/>
        </w:numPr>
        <w:tabs>
          <w:tab w:val="left" w:pos="511"/>
        </w:tabs>
        <w:spacing w:before="40" w:after="0" w:line="240" w:lineRule="auto"/>
        <w:ind w:left="510" w:right="0" w:hanging="18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p>
    <w:p w14:paraId="762CEE4A">
      <w:pPr>
        <w:pStyle w:val="9"/>
        <w:numPr>
          <w:ilvl w:val="0"/>
          <w:numId w:val="21"/>
        </w:numPr>
        <w:tabs>
          <w:tab w:val="left" w:pos="537"/>
        </w:tabs>
        <w:spacing w:before="40" w:after="0" w:line="240" w:lineRule="auto"/>
        <w:ind w:left="536" w:right="0" w:hanging="214"/>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e</w:t>
      </w:r>
    </w:p>
    <w:p w14:paraId="5AE89205">
      <w:pPr>
        <w:pStyle w:val="9"/>
        <w:numPr>
          <w:ilvl w:val="0"/>
          <w:numId w:val="21"/>
        </w:numPr>
        <w:tabs>
          <w:tab w:val="left" w:pos="537"/>
        </w:tabs>
        <w:spacing w:before="40" w:after="0" w:line="240" w:lineRule="auto"/>
        <w:ind w:left="536" w:right="0" w:hanging="214"/>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z w:val="20"/>
        </w:rPr>
        <w:t>serviços.</w:t>
      </w:r>
    </w:p>
    <w:p w14:paraId="1DF805B7">
      <w:pPr>
        <w:pStyle w:val="9"/>
        <w:numPr>
          <w:ilvl w:val="1"/>
          <w:numId w:val="1"/>
        </w:numPr>
        <w:tabs>
          <w:tab w:val="left" w:pos="780"/>
        </w:tabs>
        <w:spacing w:before="40" w:after="0" w:line="240" w:lineRule="auto"/>
        <w:ind w:left="780" w:right="0" w:hanging="451"/>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z w:val="20"/>
        </w:rPr>
        <w:t>verificar:</w:t>
      </w:r>
    </w:p>
    <w:p w14:paraId="69338915">
      <w:pPr>
        <w:pStyle w:val="9"/>
        <w:numPr>
          <w:ilvl w:val="0"/>
          <w:numId w:val="22"/>
        </w:numPr>
        <w:tabs>
          <w:tab w:val="left" w:pos="538"/>
        </w:tabs>
        <w:spacing w:before="40" w:after="0" w:line="240" w:lineRule="auto"/>
        <w:ind w:left="537" w:right="0" w:hanging="203"/>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z w:val="20"/>
        </w:rPr>
        <w:t>convocatório;</w:t>
      </w:r>
    </w:p>
    <w:p w14:paraId="67A769E5">
      <w:pPr>
        <w:pStyle w:val="9"/>
        <w:numPr>
          <w:ilvl w:val="0"/>
          <w:numId w:val="22"/>
        </w:numPr>
        <w:tabs>
          <w:tab w:val="left" w:pos="577"/>
        </w:tabs>
        <w:spacing w:before="40" w:after="0" w:line="280" w:lineRule="auto"/>
        <w:ind w:left="329" w:right="477"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1"/>
          <w:sz w:val="20"/>
        </w:rPr>
        <w:t xml:space="preserve"> </w:t>
      </w:r>
      <w:r>
        <w:rPr>
          <w:sz w:val="20"/>
        </w:rPr>
        <w:t>aplicação;</w:t>
      </w:r>
      <w:r>
        <w:rPr>
          <w:spacing w:val="-1"/>
          <w:sz w:val="20"/>
        </w:rPr>
        <w:t xml:space="preserve"> </w:t>
      </w:r>
      <w:r>
        <w:rPr>
          <w:sz w:val="20"/>
        </w:rPr>
        <w:t>e</w:t>
      </w:r>
    </w:p>
    <w:p w14:paraId="40C1BDDC">
      <w:pPr>
        <w:pStyle w:val="9"/>
        <w:numPr>
          <w:ilvl w:val="0"/>
          <w:numId w:val="22"/>
        </w:numPr>
        <w:tabs>
          <w:tab w:val="left" w:pos="562"/>
        </w:tabs>
        <w:spacing w:before="2" w:after="0" w:line="280" w:lineRule="auto"/>
        <w:ind w:left="329" w:right="433" w:firstLine="0"/>
        <w:jc w:val="both"/>
        <w:rPr>
          <w:sz w:val="20"/>
        </w:rPr>
      </w:pPr>
      <w:r>
        <w:rPr>
          <w:sz w:val="20"/>
        </w:rPr>
        <w:t>eventuais ocorrências impeditivas indiretas, hipótese na qual o gestor deverá verificar se houve fraude por parte das empresas apontadas no Relatório de Ocorrências Impeditivas</w:t>
      </w:r>
      <w:r>
        <w:rPr>
          <w:spacing w:val="1"/>
          <w:sz w:val="20"/>
        </w:rPr>
        <w:t xml:space="preserve"> </w:t>
      </w:r>
      <w:r>
        <w:rPr>
          <w:sz w:val="20"/>
        </w:rPr>
        <w:t>Indiretas.</w:t>
      </w:r>
    </w:p>
    <w:p w14:paraId="19C25DD9">
      <w:pPr>
        <w:pStyle w:val="9"/>
        <w:numPr>
          <w:ilvl w:val="2"/>
          <w:numId w:val="1"/>
        </w:numPr>
        <w:tabs>
          <w:tab w:val="left" w:pos="881"/>
        </w:tabs>
        <w:spacing w:before="2" w:after="0" w:line="280" w:lineRule="auto"/>
        <w:ind w:left="329" w:right="433" w:firstLine="0"/>
        <w:jc w:val="both"/>
        <w:rPr>
          <w:sz w:val="20"/>
        </w:rPr>
      </w:pPr>
      <w:r>
        <w:rPr>
          <w:sz w:val="20"/>
        </w:rPr>
        <w:t>Constatando-se</w:t>
      </w:r>
      <w:r>
        <w:rPr>
          <w:spacing w:val="-2"/>
          <w:sz w:val="20"/>
        </w:rPr>
        <w:t xml:space="preserve"> </w:t>
      </w:r>
      <w:r>
        <w:rPr>
          <w:sz w:val="20"/>
        </w:rPr>
        <w:t>a</w:t>
      </w:r>
      <w:r>
        <w:rPr>
          <w:spacing w:val="-1"/>
          <w:sz w:val="20"/>
        </w:rPr>
        <w:t xml:space="preserve"> </w:t>
      </w:r>
      <w:r>
        <w:rPr>
          <w:sz w:val="20"/>
        </w:rPr>
        <w:t>situação</w:t>
      </w:r>
      <w:r>
        <w:rPr>
          <w:spacing w:val="-1"/>
          <w:sz w:val="20"/>
        </w:rPr>
        <w:t xml:space="preserve"> </w:t>
      </w:r>
      <w:r>
        <w:rPr>
          <w:sz w:val="20"/>
        </w:rPr>
        <w:t>de</w:t>
      </w:r>
      <w:r>
        <w:rPr>
          <w:spacing w:val="-1"/>
          <w:sz w:val="20"/>
        </w:rPr>
        <w:t xml:space="preserve"> </w:t>
      </w:r>
      <w:r>
        <w:rPr>
          <w:sz w:val="20"/>
        </w:rPr>
        <w:t>irregularidade</w:t>
      </w:r>
      <w:r>
        <w:rPr>
          <w:spacing w:val="-2"/>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será</w:t>
      </w:r>
      <w:r>
        <w:rPr>
          <w:spacing w:val="-1"/>
          <w:sz w:val="20"/>
        </w:rPr>
        <w:t xml:space="preserve"> </w:t>
      </w:r>
      <w:r>
        <w:rPr>
          <w:sz w:val="20"/>
        </w:rPr>
        <w:t>providenciada</w:t>
      </w:r>
      <w:r>
        <w:rPr>
          <w:spacing w:val="-2"/>
          <w:sz w:val="20"/>
        </w:rPr>
        <w:t xml:space="preserve"> </w:t>
      </w:r>
      <w:r>
        <w:rPr>
          <w:sz w:val="20"/>
        </w:rPr>
        <w:t>sua</w:t>
      </w:r>
      <w:r>
        <w:rPr>
          <w:spacing w:val="-1"/>
          <w:sz w:val="20"/>
        </w:rPr>
        <w:t xml:space="preserve"> </w:t>
      </w:r>
      <w:r>
        <w:rPr>
          <w:sz w:val="20"/>
        </w:rPr>
        <w:t>notificação,</w:t>
      </w:r>
      <w:r>
        <w:rPr>
          <w:spacing w:val="-1"/>
          <w:sz w:val="20"/>
        </w:rPr>
        <w:t xml:space="preserve"> </w:t>
      </w:r>
      <w:r>
        <w:rPr>
          <w:sz w:val="20"/>
        </w:rPr>
        <w:t>por</w:t>
      </w:r>
      <w:r>
        <w:rPr>
          <w:spacing w:val="-1"/>
          <w:sz w:val="20"/>
        </w:rPr>
        <w:t xml:space="preserve"> </w:t>
      </w:r>
      <w:r>
        <w:rPr>
          <w:sz w:val="20"/>
        </w:rPr>
        <w:t>escrito,</w:t>
      </w:r>
      <w:r>
        <w:rPr>
          <w:spacing w:val="-2"/>
          <w:sz w:val="20"/>
        </w:rPr>
        <w:t xml:space="preserve"> </w:t>
      </w:r>
      <w:r>
        <w:rPr>
          <w:sz w:val="20"/>
        </w:rPr>
        <w:t>para</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2"/>
          <w:sz w:val="20"/>
        </w:rPr>
        <w:t xml:space="preserve"> </w:t>
      </w:r>
      <w:r>
        <w:rPr>
          <w:sz w:val="20"/>
        </w:rPr>
        <w:t>regularize</w:t>
      </w:r>
      <w:r>
        <w:rPr>
          <w:spacing w:val="-1"/>
          <w:sz w:val="20"/>
        </w:rPr>
        <w:t xml:space="preserve"> </w:t>
      </w:r>
      <w:r>
        <w:rPr>
          <w:sz w:val="20"/>
        </w:rPr>
        <w:t>sua</w:t>
      </w:r>
      <w:r>
        <w:rPr>
          <w:spacing w:val="-1"/>
          <w:sz w:val="20"/>
        </w:rPr>
        <w:t xml:space="preserve"> </w:t>
      </w:r>
      <w:r>
        <w:rPr>
          <w:sz w:val="20"/>
        </w:rPr>
        <w:t>situação</w:t>
      </w:r>
      <w:r>
        <w:rPr>
          <w:spacing w:val="-48"/>
          <w:sz w:val="20"/>
        </w:rPr>
        <w:t xml:space="preserve"> </w:t>
      </w:r>
      <w:r>
        <w:rPr>
          <w:sz w:val="20"/>
        </w:rPr>
        <w:t>ou,</w:t>
      </w:r>
      <w:r>
        <w:rPr>
          <w:spacing w:val="-2"/>
          <w:sz w:val="20"/>
        </w:rPr>
        <w:t xml:space="preserve"> </w:t>
      </w:r>
      <w:r>
        <w:rPr>
          <w:sz w:val="20"/>
        </w:rPr>
        <w:t>no</w:t>
      </w:r>
      <w:r>
        <w:rPr>
          <w:spacing w:val="-2"/>
          <w:sz w:val="20"/>
        </w:rPr>
        <w:t xml:space="preserve"> </w:t>
      </w:r>
      <w:r>
        <w:rPr>
          <w:sz w:val="20"/>
        </w:rPr>
        <w:t>mesmo</w:t>
      </w:r>
      <w:r>
        <w:rPr>
          <w:spacing w:val="-2"/>
          <w:sz w:val="20"/>
        </w:rPr>
        <w:t xml:space="preserve"> </w:t>
      </w:r>
      <w:r>
        <w:rPr>
          <w:sz w:val="20"/>
        </w:rPr>
        <w:t>prazo,</w:t>
      </w:r>
      <w:r>
        <w:rPr>
          <w:spacing w:val="-2"/>
          <w:sz w:val="20"/>
        </w:rPr>
        <w:t xml:space="preserve"> </w:t>
      </w:r>
      <w:r>
        <w:rPr>
          <w:sz w:val="20"/>
        </w:rPr>
        <w:t>apresente</w:t>
      </w:r>
      <w:r>
        <w:rPr>
          <w:spacing w:val="-2"/>
          <w:sz w:val="20"/>
        </w:rPr>
        <w:t xml:space="preserve"> </w:t>
      </w:r>
      <w:r>
        <w:rPr>
          <w:sz w:val="20"/>
        </w:rPr>
        <w:t>sua</w:t>
      </w:r>
      <w:r>
        <w:rPr>
          <w:spacing w:val="-2"/>
          <w:sz w:val="20"/>
        </w:rPr>
        <w:t xml:space="preserve"> </w:t>
      </w:r>
      <w:r>
        <w:rPr>
          <w:sz w:val="20"/>
        </w:rPr>
        <w:t>defesa</w:t>
      </w:r>
      <w:r>
        <w:rPr>
          <w:spacing w:val="-2"/>
          <w:sz w:val="20"/>
        </w:rPr>
        <w:t xml:space="preserve"> </w:t>
      </w:r>
      <w:r>
        <w:rPr>
          <w:sz w:val="20"/>
        </w:rPr>
        <w:t>e</w:t>
      </w:r>
      <w:r>
        <w:rPr>
          <w:spacing w:val="-2"/>
          <w:sz w:val="20"/>
        </w:rPr>
        <w:t xml:space="preserve"> </w:t>
      </w:r>
      <w:r>
        <w:rPr>
          <w:sz w:val="20"/>
        </w:rPr>
        <w:t>especifique</w:t>
      </w:r>
      <w:r>
        <w:rPr>
          <w:spacing w:val="-2"/>
          <w:sz w:val="20"/>
        </w:rPr>
        <w:t xml:space="preserve"> </w:t>
      </w:r>
      <w:r>
        <w:rPr>
          <w:sz w:val="20"/>
        </w:rPr>
        <w:t>provas</w:t>
      </w:r>
      <w:r>
        <w:rPr>
          <w:spacing w:val="-2"/>
          <w:sz w:val="20"/>
        </w:rPr>
        <w:t xml:space="preserve"> </w:t>
      </w:r>
      <w:r>
        <w:rPr>
          <w:sz w:val="20"/>
        </w:rPr>
        <w:t>que</w:t>
      </w:r>
      <w:r>
        <w:rPr>
          <w:spacing w:val="-2"/>
          <w:sz w:val="20"/>
        </w:rPr>
        <w:t xml:space="preserve"> </w:t>
      </w:r>
      <w:r>
        <w:rPr>
          <w:sz w:val="20"/>
        </w:rPr>
        <w:t>pretende</w:t>
      </w:r>
      <w:r>
        <w:rPr>
          <w:spacing w:val="-2"/>
          <w:sz w:val="20"/>
        </w:rPr>
        <w:t xml:space="preserve"> </w:t>
      </w:r>
      <w:r>
        <w:rPr>
          <w:sz w:val="20"/>
        </w:rPr>
        <w:t>produzir.</w:t>
      </w:r>
      <w:r>
        <w:rPr>
          <w:spacing w:val="-2"/>
          <w:sz w:val="20"/>
        </w:rPr>
        <w:t xml:space="preserve"> </w:t>
      </w:r>
      <w:r>
        <w:rPr>
          <w:sz w:val="20"/>
        </w:rPr>
        <w:t>O</w:t>
      </w:r>
      <w:r>
        <w:rPr>
          <w:spacing w:val="-2"/>
          <w:sz w:val="20"/>
        </w:rPr>
        <w:t xml:space="preserve"> </w:t>
      </w:r>
      <w:r>
        <w:rPr>
          <w:sz w:val="20"/>
        </w:rPr>
        <w:t>prazo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prorrogado</w:t>
      </w:r>
      <w:r>
        <w:rPr>
          <w:spacing w:val="-2"/>
          <w:sz w:val="20"/>
        </w:rPr>
        <w:t xml:space="preserve"> </w:t>
      </w:r>
      <w:r>
        <w:rPr>
          <w:sz w:val="20"/>
        </w:rPr>
        <w:t>uma</w:t>
      </w:r>
      <w:r>
        <w:rPr>
          <w:spacing w:val="-2"/>
          <w:sz w:val="20"/>
        </w:rPr>
        <w:t xml:space="preserve"> </w:t>
      </w:r>
      <w:r>
        <w:rPr>
          <w:sz w:val="20"/>
        </w:rPr>
        <w:t>vez,</w:t>
      </w:r>
      <w:r>
        <w:rPr>
          <w:spacing w:val="-2"/>
          <w:sz w:val="20"/>
        </w:rPr>
        <w:t xml:space="preserve"> </w:t>
      </w:r>
      <w:r>
        <w:rPr>
          <w:sz w:val="20"/>
        </w:rPr>
        <w:t>por</w:t>
      </w:r>
      <w:r>
        <w:rPr>
          <w:spacing w:val="-2"/>
          <w:sz w:val="20"/>
        </w:rPr>
        <w:t xml:space="preserve"> </w:t>
      </w:r>
      <w:r>
        <w:rPr>
          <w:sz w:val="20"/>
        </w:rPr>
        <w:t>igual</w:t>
      </w:r>
      <w:r>
        <w:rPr>
          <w:spacing w:val="-2"/>
          <w:sz w:val="20"/>
        </w:rPr>
        <w:t xml:space="preserve"> </w:t>
      </w:r>
      <w:r>
        <w:rPr>
          <w:sz w:val="20"/>
        </w:rPr>
        <w:t>período,</w:t>
      </w:r>
      <w:r>
        <w:rPr>
          <w:spacing w:val="-2"/>
          <w:sz w:val="20"/>
        </w:rPr>
        <w:t xml:space="preserve"> </w:t>
      </w:r>
      <w:r>
        <w:rPr>
          <w:sz w:val="20"/>
        </w:rPr>
        <w:t>a</w:t>
      </w:r>
      <w:r>
        <w:rPr>
          <w:spacing w:val="-2"/>
          <w:sz w:val="20"/>
        </w:rPr>
        <w:t xml:space="preserve"> </w:t>
      </w:r>
      <w:r>
        <w:rPr>
          <w:sz w:val="20"/>
        </w:rPr>
        <w:t>critério</w:t>
      </w:r>
      <w:r>
        <w:rPr>
          <w:spacing w:val="-2"/>
          <w:sz w:val="20"/>
        </w:rPr>
        <w:t xml:space="preserve"> </w:t>
      </w:r>
      <w:r>
        <w:rPr>
          <w:sz w:val="20"/>
        </w:rPr>
        <w:t>do</w:t>
      </w:r>
      <w:r>
        <w:rPr>
          <w:spacing w:val="-1"/>
          <w:sz w:val="20"/>
        </w:rPr>
        <w:t xml:space="preserve"> </w:t>
      </w:r>
      <w:r>
        <w:rPr>
          <w:b/>
          <w:sz w:val="20"/>
        </w:rPr>
        <w:t>CONTRATANTE</w:t>
      </w:r>
      <w:r>
        <w:rPr>
          <w:sz w:val="20"/>
        </w:rPr>
        <w:t>.</w:t>
      </w:r>
    </w:p>
    <w:p w14:paraId="5E95D767">
      <w:pPr>
        <w:pStyle w:val="9"/>
        <w:numPr>
          <w:ilvl w:val="2"/>
          <w:numId w:val="1"/>
        </w:numPr>
        <w:tabs>
          <w:tab w:val="left" w:pos="898"/>
        </w:tabs>
        <w:spacing w:before="2" w:after="0" w:line="280" w:lineRule="auto"/>
        <w:ind w:left="329" w:right="433"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 fiscal</w:t>
      </w:r>
      <w:r>
        <w:rPr>
          <w:spacing w:val="1"/>
          <w:sz w:val="20"/>
        </w:rPr>
        <w:t xml:space="preserve"> </w:t>
      </w:r>
      <w:r>
        <w:rPr>
          <w:sz w:val="20"/>
        </w:rPr>
        <w:t xml:space="preserve">quanto à inadimplência do </w:t>
      </w:r>
      <w:r>
        <w:rPr>
          <w:b/>
          <w:sz w:val="20"/>
        </w:rPr>
        <w:t>CONTRATADO</w:t>
      </w:r>
      <w:r>
        <w:rPr>
          <w:sz w:val="20"/>
        </w:rPr>
        <w:t>, bem como quanto à existência de pagamento a ser efetuado, para que sejam acionados os meios pertinentes e necessários para garantir o</w:t>
      </w:r>
      <w:r>
        <w:rPr>
          <w:spacing w:val="1"/>
          <w:sz w:val="20"/>
        </w:rPr>
        <w:t xml:space="preserve"> </w:t>
      </w:r>
      <w:r>
        <w:rPr>
          <w:sz w:val="20"/>
        </w:rPr>
        <w:t>recebimento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créditos.</w:t>
      </w:r>
    </w:p>
    <w:p w14:paraId="14A76EFF">
      <w:pPr>
        <w:pStyle w:val="9"/>
        <w:numPr>
          <w:ilvl w:val="2"/>
          <w:numId w:val="1"/>
        </w:numPr>
        <w:tabs>
          <w:tab w:val="left" w:pos="889"/>
        </w:tabs>
        <w:spacing w:before="2" w:after="0" w:line="240" w:lineRule="auto"/>
        <w:ind w:left="888" w:right="0" w:hanging="560"/>
        <w:jc w:val="both"/>
        <w:rPr>
          <w:sz w:val="20"/>
        </w:rPr>
      </w:pPr>
      <w:r>
        <w:rPr>
          <w:sz w:val="20"/>
        </w:rPr>
        <w:t>Persistindo</w:t>
      </w:r>
      <w:r>
        <w:rPr>
          <w:spacing w:val="6"/>
          <w:sz w:val="20"/>
        </w:rPr>
        <w:t xml:space="preserve"> </w:t>
      </w:r>
      <w:r>
        <w:rPr>
          <w:sz w:val="20"/>
        </w:rPr>
        <w:t>a</w:t>
      </w:r>
      <w:r>
        <w:rPr>
          <w:spacing w:val="7"/>
          <w:sz w:val="20"/>
        </w:rPr>
        <w:t xml:space="preserve"> </w:t>
      </w:r>
      <w:r>
        <w:rPr>
          <w:sz w:val="20"/>
        </w:rPr>
        <w:t>irregularidade,</w:t>
      </w:r>
      <w:r>
        <w:rPr>
          <w:spacing w:val="6"/>
          <w:sz w:val="20"/>
        </w:rPr>
        <w:t xml:space="preserve"> </w:t>
      </w:r>
      <w:r>
        <w:rPr>
          <w:sz w:val="20"/>
        </w:rPr>
        <w:t>o</w:t>
      </w:r>
      <w:r>
        <w:rPr>
          <w:spacing w:val="7"/>
          <w:sz w:val="20"/>
        </w:rPr>
        <w:t xml:space="preserve"> </w:t>
      </w:r>
      <w:r>
        <w:rPr>
          <w:b/>
          <w:sz w:val="20"/>
        </w:rPr>
        <w:t>CONTRATANTE</w:t>
      </w:r>
      <w:r>
        <w:rPr>
          <w:b/>
          <w:spacing w:val="7"/>
          <w:sz w:val="20"/>
        </w:rPr>
        <w:t xml:space="preserve"> </w:t>
      </w:r>
      <w:r>
        <w:rPr>
          <w:sz w:val="20"/>
        </w:rPr>
        <w:t>deverá</w:t>
      </w:r>
      <w:r>
        <w:rPr>
          <w:spacing w:val="6"/>
          <w:sz w:val="20"/>
        </w:rPr>
        <w:t xml:space="preserve"> </w:t>
      </w:r>
      <w:r>
        <w:rPr>
          <w:sz w:val="20"/>
        </w:rPr>
        <w:t>adotar</w:t>
      </w:r>
      <w:r>
        <w:rPr>
          <w:spacing w:val="7"/>
          <w:sz w:val="20"/>
        </w:rPr>
        <w:t xml:space="preserve"> </w:t>
      </w:r>
      <w:r>
        <w:rPr>
          <w:sz w:val="20"/>
        </w:rPr>
        <w:t>as</w:t>
      </w:r>
      <w:r>
        <w:rPr>
          <w:spacing w:val="7"/>
          <w:sz w:val="20"/>
        </w:rPr>
        <w:t xml:space="preserve"> </w:t>
      </w:r>
      <w:r>
        <w:rPr>
          <w:sz w:val="20"/>
        </w:rPr>
        <w:t>medidas</w:t>
      </w:r>
      <w:r>
        <w:rPr>
          <w:spacing w:val="6"/>
          <w:sz w:val="20"/>
        </w:rPr>
        <w:t xml:space="preserve"> </w:t>
      </w:r>
      <w:r>
        <w:rPr>
          <w:sz w:val="20"/>
        </w:rPr>
        <w:t>necessárias</w:t>
      </w:r>
      <w:r>
        <w:rPr>
          <w:spacing w:val="7"/>
          <w:sz w:val="20"/>
        </w:rPr>
        <w:t xml:space="preserve"> </w:t>
      </w:r>
      <w:r>
        <w:rPr>
          <w:sz w:val="20"/>
        </w:rPr>
        <w:t>à</w:t>
      </w:r>
      <w:r>
        <w:rPr>
          <w:spacing w:val="7"/>
          <w:sz w:val="20"/>
        </w:rPr>
        <w:t xml:space="preserve"> </w:t>
      </w:r>
      <w:r>
        <w:rPr>
          <w:sz w:val="20"/>
        </w:rPr>
        <w:t>rescisão</w:t>
      </w:r>
      <w:r>
        <w:rPr>
          <w:spacing w:val="6"/>
          <w:sz w:val="20"/>
        </w:rPr>
        <w:t xml:space="preserve"> </w:t>
      </w:r>
      <w:r>
        <w:rPr>
          <w:sz w:val="20"/>
        </w:rPr>
        <w:t>do</w:t>
      </w:r>
      <w:r>
        <w:rPr>
          <w:spacing w:val="7"/>
          <w:sz w:val="20"/>
        </w:rPr>
        <w:t xml:space="preserve"> </w:t>
      </w:r>
      <w:r>
        <w:rPr>
          <w:sz w:val="20"/>
        </w:rPr>
        <w:t>Contrato</w:t>
      </w:r>
      <w:r>
        <w:rPr>
          <w:spacing w:val="7"/>
          <w:sz w:val="20"/>
        </w:rPr>
        <w:t xml:space="preserve"> </w:t>
      </w:r>
      <w:r>
        <w:rPr>
          <w:sz w:val="20"/>
        </w:rPr>
        <w:t>nos</w:t>
      </w:r>
      <w:r>
        <w:rPr>
          <w:spacing w:val="6"/>
          <w:sz w:val="20"/>
        </w:rPr>
        <w:t xml:space="preserve"> </w:t>
      </w:r>
      <w:r>
        <w:rPr>
          <w:sz w:val="20"/>
        </w:rPr>
        <w:t>autos</w:t>
      </w:r>
      <w:r>
        <w:rPr>
          <w:spacing w:val="7"/>
          <w:sz w:val="20"/>
        </w:rPr>
        <w:t xml:space="preserve"> </w:t>
      </w:r>
      <w:r>
        <w:rPr>
          <w:sz w:val="20"/>
        </w:rPr>
        <w:t>do</w:t>
      </w:r>
      <w:r>
        <w:rPr>
          <w:spacing w:val="6"/>
          <w:sz w:val="20"/>
        </w:rPr>
        <w:t xml:space="preserve"> </w:t>
      </w:r>
      <w:r>
        <w:rPr>
          <w:sz w:val="20"/>
        </w:rPr>
        <w:t>processo</w:t>
      </w:r>
      <w:r>
        <w:rPr>
          <w:spacing w:val="7"/>
          <w:sz w:val="20"/>
        </w:rPr>
        <w:t xml:space="preserve"> </w:t>
      </w:r>
      <w:r>
        <w:rPr>
          <w:sz w:val="20"/>
        </w:rPr>
        <w:t>administrativo</w:t>
      </w:r>
      <w:r>
        <w:rPr>
          <w:spacing w:val="7"/>
          <w:sz w:val="20"/>
        </w:rPr>
        <w:t xml:space="preserve"> </w:t>
      </w:r>
      <w:r>
        <w:rPr>
          <w:sz w:val="20"/>
        </w:rPr>
        <w:t>correspondente,</w:t>
      </w:r>
      <w:r>
        <w:rPr>
          <w:spacing w:val="6"/>
          <w:sz w:val="20"/>
        </w:rPr>
        <w:t xml:space="preserve"> </w:t>
      </w:r>
      <w:r>
        <w:rPr>
          <w:sz w:val="20"/>
        </w:rPr>
        <w:t>assegurada</w:t>
      </w:r>
      <w:r>
        <w:rPr>
          <w:spacing w:val="7"/>
          <w:sz w:val="20"/>
        </w:rPr>
        <w:t xml:space="preserve"> </w:t>
      </w:r>
      <w:r>
        <w:rPr>
          <w:sz w:val="20"/>
        </w:rPr>
        <w:t>ao</w:t>
      </w:r>
    </w:p>
    <w:p w14:paraId="483F8671">
      <w:pPr>
        <w:spacing w:before="40"/>
        <w:ind w:left="329" w:right="0" w:firstLine="0"/>
        <w:jc w:val="both"/>
        <w:rPr>
          <w:sz w:val="20"/>
        </w:rPr>
      </w:pPr>
      <w:r>
        <w:rPr>
          <w:b/>
          <w:sz w:val="20"/>
        </w:rPr>
        <w:t>CONTRATADO</w:t>
      </w:r>
      <w:r>
        <w:rPr>
          <w:b/>
          <w:spacing w:val="-7"/>
          <w:sz w:val="20"/>
        </w:rPr>
        <w:t xml:space="preserve"> </w:t>
      </w:r>
      <w:r>
        <w:rPr>
          <w:sz w:val="20"/>
        </w:rPr>
        <w:t>a</w:t>
      </w:r>
      <w:r>
        <w:rPr>
          <w:spacing w:val="-8"/>
          <w:sz w:val="20"/>
        </w:rPr>
        <w:t xml:space="preserve"> </w:t>
      </w:r>
      <w:r>
        <w:rPr>
          <w:sz w:val="20"/>
        </w:rPr>
        <w:t>ampla</w:t>
      </w:r>
      <w:r>
        <w:rPr>
          <w:spacing w:val="-8"/>
          <w:sz w:val="20"/>
        </w:rPr>
        <w:t xml:space="preserve"> </w:t>
      </w:r>
      <w:r>
        <w:rPr>
          <w:sz w:val="20"/>
        </w:rPr>
        <w:t>defesa.</w:t>
      </w:r>
    </w:p>
    <w:p w14:paraId="6D8C6195">
      <w:pPr>
        <w:pStyle w:val="9"/>
        <w:numPr>
          <w:ilvl w:val="2"/>
          <w:numId w:val="1"/>
        </w:numPr>
        <w:tabs>
          <w:tab w:val="left" w:pos="906"/>
        </w:tabs>
        <w:spacing w:before="40" w:after="0" w:line="280" w:lineRule="auto"/>
        <w:ind w:left="329" w:right="4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w:t>
      </w:r>
      <w:r>
        <w:rPr>
          <w:spacing w:val="1"/>
          <w:sz w:val="20"/>
        </w:rPr>
        <w:t xml:space="preserve"> </w:t>
      </w:r>
      <w:r>
        <w:rPr>
          <w:sz w:val="20"/>
        </w:rPr>
        <w:t>situação,</w:t>
      </w:r>
      <w:r>
        <w:rPr>
          <w:spacing w:val="-2"/>
          <w:sz w:val="20"/>
        </w:rPr>
        <w:t xml:space="preserve"> </w:t>
      </w:r>
      <w:r>
        <w:rPr>
          <w:sz w:val="20"/>
        </w:rPr>
        <w:t>ressalvado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121,</w:t>
      </w:r>
      <w:r>
        <w:rPr>
          <w:spacing w:val="-1"/>
          <w:sz w:val="20"/>
        </w:rPr>
        <w:t xml:space="preserve"> </w:t>
      </w:r>
      <w:r>
        <w:rPr>
          <w:sz w:val="20"/>
        </w:rPr>
        <w:t>§</w:t>
      </w:r>
      <w:r>
        <w:rPr>
          <w:spacing w:val="-2"/>
          <w:sz w:val="20"/>
        </w:rPr>
        <w:t xml:space="preserve"> </w:t>
      </w:r>
      <w:r>
        <w:rPr>
          <w:sz w:val="20"/>
        </w:rPr>
        <w:t>3º,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2021,</w:t>
      </w:r>
      <w:r>
        <w:rPr>
          <w:spacing w:val="-2"/>
          <w:sz w:val="20"/>
        </w:rPr>
        <w:t xml:space="preserve"> </w:t>
      </w:r>
      <w:r>
        <w:rPr>
          <w:sz w:val="20"/>
        </w:rPr>
        <w:t>no</w:t>
      </w:r>
      <w:r>
        <w:rPr>
          <w:spacing w:val="-1"/>
          <w:sz w:val="20"/>
        </w:rPr>
        <w:t xml:space="preserve"> </w:t>
      </w:r>
      <w:r>
        <w:rPr>
          <w:sz w:val="20"/>
        </w:rPr>
        <w:t>art.</w:t>
      </w:r>
      <w:r>
        <w:rPr>
          <w:spacing w:val="-1"/>
          <w:sz w:val="20"/>
        </w:rPr>
        <w:t xml:space="preserve"> </w:t>
      </w:r>
      <w:r>
        <w:rPr>
          <w:sz w:val="20"/>
        </w:rPr>
        <w:t>29</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2"/>
          <w:sz w:val="20"/>
        </w:rPr>
        <w:t xml:space="preserve"> </w:t>
      </w:r>
      <w:r>
        <w:rPr>
          <w:sz w:val="20"/>
        </w:rPr>
        <w:t>de</w:t>
      </w:r>
      <w:r>
        <w:rPr>
          <w:spacing w:val="-1"/>
          <w:sz w:val="20"/>
        </w:rPr>
        <w:t xml:space="preserve"> </w:t>
      </w:r>
      <w:r>
        <w:rPr>
          <w:sz w:val="20"/>
        </w:rPr>
        <w:t>2023,</w:t>
      </w:r>
      <w:r>
        <w:rPr>
          <w:spacing w:val="-1"/>
          <w:sz w:val="20"/>
        </w:rPr>
        <w:t xml:space="preserve"> </w:t>
      </w:r>
      <w:r>
        <w:rPr>
          <w:sz w:val="20"/>
        </w:rPr>
        <w:t>e</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p>
    <w:p w14:paraId="06F7F2A3">
      <w:pPr>
        <w:pStyle w:val="9"/>
        <w:numPr>
          <w:ilvl w:val="1"/>
          <w:numId w:val="1"/>
        </w:numPr>
        <w:tabs>
          <w:tab w:val="left" w:pos="782"/>
        </w:tabs>
        <w:spacing w:before="2" w:after="0" w:line="240" w:lineRule="auto"/>
        <w:ind w:left="781" w:right="0" w:hanging="451"/>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p>
    <w:p w14:paraId="43DCD58A">
      <w:pPr>
        <w:pStyle w:val="9"/>
        <w:numPr>
          <w:ilvl w:val="2"/>
          <w:numId w:val="1"/>
        </w:numPr>
        <w:tabs>
          <w:tab w:val="left" w:pos="881"/>
        </w:tabs>
        <w:spacing w:before="40" w:after="0" w:line="280" w:lineRule="auto"/>
        <w:ind w:left="329" w:right="433" w:firstLine="0"/>
        <w:jc w:val="both"/>
        <w:rPr>
          <w:sz w:val="20"/>
        </w:rPr>
      </w:pPr>
      <w:r>
        <w:rPr>
          <w:sz w:val="20"/>
        </w:rPr>
        <w:t>Havendo</w:t>
      </w:r>
      <w:r>
        <w:rPr>
          <w:spacing w:val="-2"/>
          <w:sz w:val="20"/>
        </w:rPr>
        <w:t xml:space="preserve"> </w:t>
      </w:r>
      <w:r>
        <w:rPr>
          <w:sz w:val="20"/>
        </w:rPr>
        <w:t>erro</w:t>
      </w:r>
      <w:r>
        <w:rPr>
          <w:spacing w:val="-1"/>
          <w:sz w:val="20"/>
        </w:rPr>
        <w:t xml:space="preserve"> </w:t>
      </w:r>
      <w:r>
        <w:rPr>
          <w:sz w:val="20"/>
        </w:rPr>
        <w:t>na</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Nota</w:t>
      </w:r>
      <w:r>
        <w:rPr>
          <w:spacing w:val="-2"/>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r>
        <w:rPr>
          <w:spacing w:val="-1"/>
          <w:sz w:val="20"/>
        </w:rPr>
        <w:t xml:space="preserve"> </w:t>
      </w:r>
      <w:r>
        <w:rPr>
          <w:sz w:val="20"/>
        </w:rPr>
        <w:t>ou</w:t>
      </w:r>
      <w:r>
        <w:rPr>
          <w:spacing w:val="-1"/>
          <w:sz w:val="20"/>
        </w:rPr>
        <w:t xml:space="preserve"> </w:t>
      </w:r>
      <w:r>
        <w:rPr>
          <w:sz w:val="20"/>
        </w:rPr>
        <w:t>circunstância</w:t>
      </w:r>
      <w:r>
        <w:rPr>
          <w:spacing w:val="-1"/>
          <w:sz w:val="20"/>
        </w:rPr>
        <w:t xml:space="preserve"> </w:t>
      </w:r>
      <w:r>
        <w:rPr>
          <w:sz w:val="20"/>
        </w:rPr>
        <w:t>que</w:t>
      </w:r>
      <w:r>
        <w:rPr>
          <w:spacing w:val="-2"/>
          <w:sz w:val="20"/>
        </w:rPr>
        <w:t xml:space="preserve"> </w:t>
      </w:r>
      <w:r>
        <w:rPr>
          <w:sz w:val="20"/>
        </w:rPr>
        <w:t>impeça</w:t>
      </w:r>
      <w:r>
        <w:rPr>
          <w:spacing w:val="-1"/>
          <w:sz w:val="20"/>
        </w:rPr>
        <w:t xml:space="preserve"> </w:t>
      </w:r>
      <w:r>
        <w:rPr>
          <w:sz w:val="20"/>
        </w:rPr>
        <w:t>a</w:t>
      </w:r>
      <w:r>
        <w:rPr>
          <w:spacing w:val="-1"/>
          <w:sz w:val="20"/>
        </w:rPr>
        <w:t xml:space="preserve"> </w:t>
      </w:r>
      <w:r>
        <w:rPr>
          <w:sz w:val="20"/>
        </w:rPr>
        <w:t>liquidação</w:t>
      </w:r>
      <w:r>
        <w:rPr>
          <w:spacing w:val="-1"/>
          <w:sz w:val="20"/>
        </w:rPr>
        <w:t xml:space="preserve"> </w:t>
      </w:r>
      <w:r>
        <w:rPr>
          <w:sz w:val="20"/>
        </w:rPr>
        <w:t>da</w:t>
      </w:r>
      <w:r>
        <w:rPr>
          <w:spacing w:val="-1"/>
          <w:sz w:val="20"/>
        </w:rPr>
        <w:t xml:space="preserve"> </w:t>
      </w:r>
      <w:r>
        <w:rPr>
          <w:sz w:val="20"/>
        </w:rPr>
        <w:t>despesa,</w:t>
      </w:r>
      <w:r>
        <w:rPr>
          <w:spacing w:val="-2"/>
          <w:sz w:val="20"/>
        </w:rPr>
        <w:t xml:space="preserve"> </w:t>
      </w:r>
      <w:r>
        <w:rPr>
          <w:sz w:val="20"/>
        </w:rPr>
        <w:t>o</w:t>
      </w:r>
      <w:r>
        <w:rPr>
          <w:spacing w:val="-1"/>
          <w:sz w:val="20"/>
        </w:rPr>
        <w:t xml:space="preserve"> </w:t>
      </w:r>
      <w:r>
        <w:rPr>
          <w:sz w:val="20"/>
        </w:rPr>
        <w:t>pagamento</w:t>
      </w:r>
      <w:r>
        <w:rPr>
          <w:spacing w:val="-1"/>
          <w:sz w:val="20"/>
        </w:rPr>
        <w:t xml:space="preserve"> </w:t>
      </w:r>
      <w:r>
        <w:rPr>
          <w:sz w:val="20"/>
        </w:rPr>
        <w:t>ficará</w:t>
      </w:r>
      <w:r>
        <w:rPr>
          <w:spacing w:val="-1"/>
          <w:sz w:val="20"/>
        </w:rPr>
        <w:t xml:space="preserve"> </w:t>
      </w:r>
      <w:r>
        <w:rPr>
          <w:sz w:val="20"/>
        </w:rPr>
        <w:t>sobrestado</w:t>
      </w:r>
      <w:r>
        <w:rPr>
          <w:spacing w:val="-1"/>
          <w:sz w:val="20"/>
        </w:rPr>
        <w:t xml:space="preserve"> </w:t>
      </w:r>
      <w:r>
        <w:rPr>
          <w:sz w:val="20"/>
        </w:rPr>
        <w:t>até</w:t>
      </w:r>
      <w:r>
        <w:rPr>
          <w:spacing w:val="-1"/>
          <w:sz w:val="20"/>
        </w:rPr>
        <w:t xml:space="preserve"> </w:t>
      </w:r>
      <w:r>
        <w:rPr>
          <w:sz w:val="20"/>
        </w:rPr>
        <w:t>que</w:t>
      </w:r>
      <w:r>
        <w:rPr>
          <w:spacing w:val="-2"/>
          <w:sz w:val="20"/>
        </w:rPr>
        <w:t xml:space="preserve"> </w:t>
      </w:r>
      <w:r>
        <w:rPr>
          <w:sz w:val="20"/>
        </w:rPr>
        <w:t xml:space="preserve">o </w:t>
      </w:r>
      <w:r>
        <w:rPr>
          <w:b/>
          <w:sz w:val="20"/>
        </w:rPr>
        <w:t xml:space="preserve">CONTRATADO </w:t>
      </w:r>
      <w:r>
        <w:rPr>
          <w:sz w:val="20"/>
        </w:rPr>
        <w:t>providencie</w:t>
      </w:r>
      <w:r>
        <w:rPr>
          <w:spacing w:val="-48"/>
          <w:sz w:val="20"/>
        </w:rPr>
        <w:t xml:space="preserve"> </w:t>
      </w:r>
      <w:r>
        <w:rPr>
          <w:sz w:val="20"/>
        </w:rPr>
        <w:t>as</w:t>
      </w:r>
      <w:r>
        <w:rPr>
          <w:spacing w:val="-3"/>
          <w:sz w:val="20"/>
        </w:rPr>
        <w:t xml:space="preserve"> </w:t>
      </w:r>
      <w:r>
        <w:rPr>
          <w:sz w:val="20"/>
        </w:rPr>
        <w:t>medidas</w:t>
      </w:r>
      <w:r>
        <w:rPr>
          <w:spacing w:val="-2"/>
          <w:sz w:val="20"/>
        </w:rPr>
        <w:t xml:space="preserve"> </w:t>
      </w:r>
      <w:r>
        <w:rPr>
          <w:sz w:val="20"/>
        </w:rPr>
        <w:t>saneadoras.</w:t>
      </w:r>
      <w:r>
        <w:rPr>
          <w:spacing w:val="-2"/>
          <w:sz w:val="20"/>
        </w:rPr>
        <w:t xml:space="preserve"> </w:t>
      </w:r>
      <w:r>
        <w:rPr>
          <w:sz w:val="20"/>
        </w:rPr>
        <w:t>Nessa</w:t>
      </w:r>
      <w:r>
        <w:rPr>
          <w:spacing w:val="-2"/>
          <w:sz w:val="20"/>
        </w:rPr>
        <w:t xml:space="preserve"> </w:t>
      </w:r>
      <w:r>
        <w:rPr>
          <w:sz w:val="20"/>
        </w:rPr>
        <w:t>hipótese,</w:t>
      </w:r>
      <w:r>
        <w:rPr>
          <w:spacing w:val="-2"/>
          <w:sz w:val="20"/>
        </w:rPr>
        <w:t xml:space="preserve"> </w:t>
      </w:r>
      <w:r>
        <w:rPr>
          <w:sz w:val="20"/>
        </w:rPr>
        <w:t>o</w:t>
      </w:r>
      <w:r>
        <w:rPr>
          <w:spacing w:val="-2"/>
          <w:sz w:val="20"/>
        </w:rPr>
        <w:t xml:space="preserve"> </w:t>
      </w:r>
      <w:r>
        <w:rPr>
          <w:sz w:val="20"/>
        </w:rPr>
        <w:t>prazo</w:t>
      </w:r>
      <w:r>
        <w:rPr>
          <w:spacing w:val="-3"/>
          <w:sz w:val="20"/>
        </w:rPr>
        <w:t xml:space="preserve"> </w:t>
      </w:r>
      <w:r>
        <w:rPr>
          <w:sz w:val="20"/>
        </w:rPr>
        <w:t>para</w:t>
      </w:r>
      <w:r>
        <w:rPr>
          <w:spacing w:val="-2"/>
          <w:sz w:val="20"/>
        </w:rPr>
        <w:t xml:space="preserve"> </w:t>
      </w:r>
      <w:r>
        <w:rPr>
          <w:sz w:val="20"/>
        </w:rPr>
        <w:t>pagamento</w:t>
      </w:r>
      <w:r>
        <w:rPr>
          <w:spacing w:val="-2"/>
          <w:sz w:val="20"/>
        </w:rPr>
        <w:t xml:space="preserve"> </w:t>
      </w:r>
      <w:r>
        <w:rPr>
          <w:sz w:val="20"/>
        </w:rPr>
        <w:t>iniciar-se-á</w:t>
      </w:r>
      <w:r>
        <w:rPr>
          <w:spacing w:val="-2"/>
          <w:sz w:val="20"/>
        </w:rPr>
        <w:t xml:space="preserve"> </w:t>
      </w:r>
      <w:r>
        <w:rPr>
          <w:sz w:val="20"/>
        </w:rPr>
        <w:t>após</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3"/>
          <w:sz w:val="20"/>
        </w:rPr>
        <w:t xml:space="preserve"> </w:t>
      </w:r>
      <w:r>
        <w:rPr>
          <w:sz w:val="20"/>
        </w:rPr>
        <w:t>regularização</w:t>
      </w:r>
      <w:r>
        <w:rPr>
          <w:spacing w:val="-2"/>
          <w:sz w:val="20"/>
        </w:rPr>
        <w:t xml:space="preserve"> </w:t>
      </w:r>
      <w:r>
        <w:rPr>
          <w:sz w:val="20"/>
        </w:rPr>
        <w:t>da</w:t>
      </w:r>
      <w:r>
        <w:rPr>
          <w:spacing w:val="-2"/>
          <w:sz w:val="20"/>
        </w:rPr>
        <w:t xml:space="preserve"> </w:t>
      </w:r>
      <w:r>
        <w:rPr>
          <w:sz w:val="20"/>
        </w:rPr>
        <w:t>situação,</w:t>
      </w:r>
      <w:r>
        <w:rPr>
          <w:spacing w:val="-2"/>
          <w:sz w:val="20"/>
        </w:rPr>
        <w:t xml:space="preserve"> </w:t>
      </w:r>
      <w:r>
        <w:rPr>
          <w:sz w:val="20"/>
        </w:rPr>
        <w:t>não</w:t>
      </w:r>
      <w:r>
        <w:rPr>
          <w:spacing w:val="-2"/>
          <w:sz w:val="20"/>
        </w:rPr>
        <w:t xml:space="preserve"> </w:t>
      </w:r>
      <w:r>
        <w:rPr>
          <w:sz w:val="20"/>
        </w:rPr>
        <w:t>acarretando</w:t>
      </w:r>
      <w:r>
        <w:rPr>
          <w:spacing w:val="-2"/>
          <w:sz w:val="20"/>
        </w:rPr>
        <w:t xml:space="preserve"> </w:t>
      </w:r>
      <w:r>
        <w:rPr>
          <w:sz w:val="20"/>
        </w:rPr>
        <w:t>qualquer</w:t>
      </w:r>
      <w:r>
        <w:rPr>
          <w:spacing w:val="-2"/>
          <w:sz w:val="20"/>
        </w:rPr>
        <w:t xml:space="preserve"> </w:t>
      </w:r>
      <w:r>
        <w:rPr>
          <w:sz w:val="20"/>
        </w:rPr>
        <w:t>ônus</w:t>
      </w:r>
      <w:r>
        <w:rPr>
          <w:spacing w:val="-3"/>
          <w:sz w:val="20"/>
        </w:rPr>
        <w:t xml:space="preserve"> </w:t>
      </w:r>
      <w:r>
        <w:rPr>
          <w:sz w:val="20"/>
        </w:rPr>
        <w:t>para</w:t>
      </w:r>
      <w:r>
        <w:rPr>
          <w:spacing w:val="-2"/>
          <w:sz w:val="20"/>
        </w:rPr>
        <w:t xml:space="preserve"> </w:t>
      </w:r>
      <w:r>
        <w:rPr>
          <w:sz w:val="20"/>
        </w:rPr>
        <w:t>o</w:t>
      </w:r>
      <w:r>
        <w:rPr>
          <w:spacing w:val="-1"/>
          <w:sz w:val="20"/>
        </w:rPr>
        <w:t xml:space="preserve"> </w:t>
      </w:r>
      <w:r>
        <w:rPr>
          <w:b/>
          <w:sz w:val="20"/>
        </w:rPr>
        <w:t>CONTRATANTE</w:t>
      </w:r>
      <w:r>
        <w:rPr>
          <w:sz w:val="20"/>
        </w:rPr>
        <w:t>.</w:t>
      </w:r>
    </w:p>
    <w:p w14:paraId="01307853">
      <w:pPr>
        <w:pStyle w:val="9"/>
        <w:numPr>
          <w:ilvl w:val="1"/>
          <w:numId w:val="1"/>
        </w:numPr>
        <w:tabs>
          <w:tab w:val="left" w:pos="782"/>
        </w:tabs>
        <w:spacing w:before="2" w:after="0" w:line="240" w:lineRule="auto"/>
        <w:ind w:left="781" w:right="0" w:hanging="451"/>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p>
    <w:p w14:paraId="79B860F4">
      <w:pPr>
        <w:pStyle w:val="9"/>
        <w:numPr>
          <w:ilvl w:val="2"/>
          <w:numId w:val="1"/>
        </w:numPr>
        <w:tabs>
          <w:tab w:val="left" w:pos="881"/>
        </w:tabs>
        <w:spacing w:before="40" w:after="0" w:line="240" w:lineRule="auto"/>
        <w:ind w:left="880" w:right="0" w:hanging="552"/>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0D8B02D7">
      <w:pPr>
        <w:pStyle w:val="9"/>
        <w:numPr>
          <w:ilvl w:val="2"/>
          <w:numId w:val="1"/>
        </w:numPr>
        <w:tabs>
          <w:tab w:val="left" w:pos="927"/>
        </w:tabs>
        <w:spacing w:before="40" w:after="0" w:line="280" w:lineRule="auto"/>
        <w:ind w:left="329" w:right="4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w:t>
      </w:r>
      <w:r>
        <w:rPr>
          <w:spacing w:val="1"/>
          <w:sz w:val="20"/>
        </w:rPr>
        <w:t xml:space="preserve"> </w:t>
      </w:r>
      <w:r>
        <w:rPr>
          <w:sz w:val="20"/>
        </w:rPr>
        <w:t>contribuições abrangidos por aquele Regime. No entanto, o pagamento ficará condicionado à apresentação de comprovação, por meio de documento oficial, de que faz jus ao tratamento</w:t>
      </w:r>
      <w:r>
        <w:rPr>
          <w:spacing w:val="1"/>
          <w:sz w:val="20"/>
        </w:rPr>
        <w:t xml:space="preserve"> </w:t>
      </w:r>
      <w:r>
        <w:rPr>
          <w:sz w:val="20"/>
        </w:rPr>
        <w:t>tributário</w:t>
      </w:r>
      <w:r>
        <w:rPr>
          <w:spacing w:val="-1"/>
          <w:sz w:val="20"/>
        </w:rPr>
        <w:t xml:space="preserve"> </w:t>
      </w:r>
      <w:r>
        <w:rPr>
          <w:sz w:val="20"/>
        </w:rPr>
        <w:t>favorecido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referida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p>
    <w:p w14:paraId="7DB9A3E3">
      <w:pPr>
        <w:pStyle w:val="9"/>
        <w:numPr>
          <w:ilvl w:val="1"/>
          <w:numId w:val="1"/>
        </w:numPr>
        <w:tabs>
          <w:tab w:val="left" w:pos="783"/>
        </w:tabs>
        <w:spacing w:before="3" w:after="0" w:line="280" w:lineRule="auto"/>
        <w:ind w:left="329" w:right="433"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w:t>
      </w:r>
      <w:r>
        <w:rPr>
          <w:spacing w:val="-47"/>
          <w:sz w:val="20"/>
        </w:rPr>
        <w:t xml:space="preserve"> </w:t>
      </w:r>
      <w:r>
        <w:rPr>
          <w:sz w:val="20"/>
        </w:rPr>
        <w:t xml:space="preserve">mora pelo </w:t>
      </w:r>
      <w:r>
        <w:rPr>
          <w:b/>
          <w:sz w:val="20"/>
        </w:rPr>
        <w:t>IPCA</w:t>
      </w:r>
      <w:r>
        <w:rPr>
          <w:sz w:val="20"/>
        </w:rPr>
        <w:t xml:space="preserve">, calculado </w:t>
      </w:r>
      <w:r>
        <w:rPr>
          <w:i/>
          <w:sz w:val="20"/>
        </w:rPr>
        <w:t>pro rata die</w:t>
      </w:r>
      <w:r>
        <w:rPr>
          <w:sz w:val="20"/>
        </w:rPr>
        <w:t>, e aqueles pagos em prazo inferior ao estabelecido no instrumento convocatório serão feitos mediante desconto de 0,5% (um meio por cento) ao</w:t>
      </w:r>
      <w:r>
        <w:rPr>
          <w:spacing w:val="1"/>
          <w:sz w:val="20"/>
        </w:rPr>
        <w:t xml:space="preserve"> </w:t>
      </w:r>
      <w:r>
        <w:rPr>
          <w:sz w:val="20"/>
        </w:rPr>
        <w:t>mês,</w:t>
      </w:r>
      <w:r>
        <w:rPr>
          <w:spacing w:val="-2"/>
          <w:sz w:val="20"/>
        </w:rPr>
        <w:t xml:space="preserve"> </w:t>
      </w:r>
      <w:r>
        <w:rPr>
          <w:sz w:val="20"/>
        </w:rPr>
        <w:t xml:space="preserve">calculado </w:t>
      </w:r>
      <w:r>
        <w:rPr>
          <w:i/>
          <w:sz w:val="20"/>
        </w:rPr>
        <w:t>pro</w:t>
      </w:r>
      <w:r>
        <w:rPr>
          <w:i/>
          <w:spacing w:val="-1"/>
          <w:sz w:val="20"/>
        </w:rPr>
        <w:t xml:space="preserve"> </w:t>
      </w:r>
      <w:r>
        <w:rPr>
          <w:i/>
          <w:sz w:val="20"/>
        </w:rPr>
        <w:t>rata</w:t>
      </w:r>
      <w:r>
        <w:rPr>
          <w:i/>
          <w:spacing w:val="-1"/>
          <w:sz w:val="20"/>
        </w:rPr>
        <w:t xml:space="preserve"> </w:t>
      </w:r>
      <w:r>
        <w:rPr>
          <w:i/>
          <w:sz w:val="20"/>
        </w:rPr>
        <w:t>die.</w:t>
      </w:r>
    </w:p>
    <w:p w14:paraId="772C84F4">
      <w:pPr>
        <w:pStyle w:val="9"/>
        <w:numPr>
          <w:ilvl w:val="1"/>
          <w:numId w:val="1"/>
        </w:numPr>
        <w:tabs>
          <w:tab w:val="left" w:pos="792"/>
        </w:tabs>
        <w:spacing w:before="3" w:after="0" w:line="280" w:lineRule="auto"/>
        <w:ind w:left="329" w:right="433"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 pelo Protocolo ICMS nº 85/2010, e caso seu</w:t>
      </w:r>
      <w:r>
        <w:rPr>
          <w:spacing w:val="1"/>
          <w:sz w:val="20"/>
        </w:rPr>
        <w:t xml:space="preserve"> </w:t>
      </w:r>
      <w:r>
        <w:rPr>
          <w:sz w:val="20"/>
        </w:rPr>
        <w:t>estabelecimento</w:t>
      </w:r>
      <w:r>
        <w:rPr>
          <w:spacing w:val="-2"/>
          <w:sz w:val="20"/>
        </w:rPr>
        <w:t xml:space="preserve"> </w:t>
      </w:r>
      <w:r>
        <w:rPr>
          <w:sz w:val="20"/>
        </w:rPr>
        <w:t>esteja</w:t>
      </w:r>
      <w:r>
        <w:rPr>
          <w:spacing w:val="-1"/>
          <w:sz w:val="20"/>
        </w:rPr>
        <w:t xml:space="preserve"> </w:t>
      </w:r>
      <w:r>
        <w:rPr>
          <w:sz w:val="20"/>
        </w:rPr>
        <w:t>localizado</w:t>
      </w:r>
      <w:r>
        <w:rPr>
          <w:spacing w:val="-1"/>
          <w:sz w:val="20"/>
        </w:rPr>
        <w:t xml:space="preserve"> </w:t>
      </w:r>
      <w:r>
        <w:rPr>
          <w:sz w:val="20"/>
        </w:rPr>
        <w:t>no</w:t>
      </w:r>
      <w:r>
        <w:rPr>
          <w:spacing w:val="-2"/>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2"/>
          <w:sz w:val="20"/>
        </w:rPr>
        <w:t xml:space="preserve"> </w:t>
      </w:r>
      <w:r>
        <w:rPr>
          <w:sz w:val="20"/>
        </w:rPr>
        <w:t>Janeiro,</w:t>
      </w:r>
      <w:r>
        <w:rPr>
          <w:spacing w:val="-1"/>
          <w:sz w:val="20"/>
        </w:rPr>
        <w:t xml:space="preserve"> </w:t>
      </w:r>
      <w:r>
        <w:rPr>
          <w:sz w:val="20"/>
        </w:rPr>
        <w:t>deverá</w:t>
      </w:r>
      <w:r>
        <w:rPr>
          <w:spacing w:val="-1"/>
          <w:sz w:val="20"/>
        </w:rPr>
        <w:t xml:space="preserve"> </w:t>
      </w:r>
      <w:r>
        <w:rPr>
          <w:sz w:val="20"/>
        </w:rPr>
        <w:t>observar</w:t>
      </w:r>
      <w:r>
        <w:rPr>
          <w:spacing w:val="-2"/>
          <w:sz w:val="20"/>
        </w:rPr>
        <w:t xml:space="preserve"> </w:t>
      </w:r>
      <w:r>
        <w:rPr>
          <w:sz w:val="20"/>
        </w:rPr>
        <w:t>a</w:t>
      </w:r>
      <w:r>
        <w:rPr>
          <w:spacing w:val="-1"/>
          <w:sz w:val="20"/>
        </w:rPr>
        <w:t xml:space="preserve"> </w:t>
      </w:r>
      <w:r>
        <w:rPr>
          <w:sz w:val="20"/>
        </w:rPr>
        <w:t>forma</w:t>
      </w:r>
      <w:r>
        <w:rPr>
          <w:spacing w:val="-1"/>
          <w:sz w:val="20"/>
        </w:rPr>
        <w:t xml:space="preserve"> </w:t>
      </w:r>
      <w:r>
        <w:rPr>
          <w:sz w:val="20"/>
        </w:rPr>
        <w:t>prescrita</w:t>
      </w:r>
      <w:r>
        <w:rPr>
          <w:spacing w:val="-1"/>
          <w:sz w:val="20"/>
        </w:rPr>
        <w:t xml:space="preserve"> </w:t>
      </w:r>
      <w:r>
        <w:rPr>
          <w:sz w:val="20"/>
        </w:rPr>
        <w:t>nas</w:t>
      </w:r>
      <w:r>
        <w:rPr>
          <w:spacing w:val="-2"/>
          <w:sz w:val="20"/>
        </w:rPr>
        <w:t xml:space="preserve"> </w:t>
      </w:r>
      <w:r>
        <w:rPr>
          <w:sz w:val="20"/>
        </w:rPr>
        <w:t xml:space="preserve">alíneas </w:t>
      </w:r>
      <w:r>
        <w:rPr>
          <w:i/>
          <w:sz w:val="20"/>
        </w:rPr>
        <w:t>a,</w:t>
      </w:r>
      <w:r>
        <w:rPr>
          <w:i/>
          <w:spacing w:val="-1"/>
          <w:sz w:val="20"/>
        </w:rPr>
        <w:t xml:space="preserve"> </w:t>
      </w:r>
      <w:r>
        <w:rPr>
          <w:i/>
          <w:sz w:val="20"/>
        </w:rPr>
        <w:t>b,</w:t>
      </w:r>
      <w:r>
        <w:rPr>
          <w:i/>
          <w:spacing w:val="-1"/>
          <w:sz w:val="20"/>
        </w:rPr>
        <w:t xml:space="preserve"> </w:t>
      </w:r>
      <w:r>
        <w:rPr>
          <w:i/>
          <w:sz w:val="20"/>
        </w:rPr>
        <w:t>c,</w:t>
      </w:r>
      <w:r>
        <w:rPr>
          <w:i/>
          <w:spacing w:val="-2"/>
          <w:sz w:val="20"/>
        </w:rPr>
        <w:t xml:space="preserve"> </w:t>
      </w:r>
      <w:r>
        <w:rPr>
          <w:i/>
          <w:sz w:val="20"/>
        </w:rPr>
        <w:t xml:space="preserve">d </w:t>
      </w:r>
      <w:r>
        <w:rPr>
          <w:sz w:val="20"/>
        </w:rPr>
        <w:t xml:space="preserve">e </w:t>
      </w:r>
      <w:r>
        <w:rPr>
          <w:i/>
          <w:sz w:val="20"/>
        </w:rPr>
        <w:t>e,</w:t>
      </w:r>
      <w:r>
        <w:rPr>
          <w:i/>
          <w:spacing w:val="-1"/>
          <w:sz w:val="20"/>
        </w:rPr>
        <w:t xml:space="preserve"> </w:t>
      </w:r>
      <w:r>
        <w:rPr>
          <w:sz w:val="20"/>
        </w:rPr>
        <w:t>do</w:t>
      </w:r>
      <w:r>
        <w:rPr>
          <w:spacing w:val="-1"/>
          <w:sz w:val="20"/>
        </w:rPr>
        <w:t xml:space="preserve"> </w:t>
      </w:r>
      <w:r>
        <w:rPr>
          <w:sz w:val="20"/>
        </w:rPr>
        <w:t>§1º,</w:t>
      </w:r>
      <w:r>
        <w:rPr>
          <w:spacing w:val="-1"/>
          <w:sz w:val="20"/>
        </w:rPr>
        <w:t xml:space="preserve"> </w:t>
      </w:r>
      <w:r>
        <w:rPr>
          <w:sz w:val="20"/>
        </w:rPr>
        <w:t>do</w:t>
      </w:r>
      <w:r>
        <w:rPr>
          <w:spacing w:val="-1"/>
          <w:sz w:val="20"/>
        </w:rPr>
        <w:t xml:space="preserve"> </w:t>
      </w:r>
      <w:r>
        <w:rPr>
          <w:sz w:val="20"/>
        </w:rPr>
        <w:t>art.</w:t>
      </w:r>
      <w:r>
        <w:rPr>
          <w:spacing w:val="-2"/>
          <w:sz w:val="20"/>
        </w:rPr>
        <w:t xml:space="preserve"> </w:t>
      </w:r>
      <w:r>
        <w:rPr>
          <w:sz w:val="20"/>
        </w:rPr>
        <w:t>2º</w:t>
      </w:r>
      <w:r>
        <w:rPr>
          <w:spacing w:val="-1"/>
          <w:sz w:val="20"/>
        </w:rPr>
        <w:t xml:space="preserve"> </w:t>
      </w:r>
      <w:r>
        <w:rPr>
          <w:sz w:val="20"/>
        </w:rPr>
        <w:t>da</w:t>
      </w:r>
      <w:r>
        <w:rPr>
          <w:spacing w:val="-1"/>
          <w:sz w:val="20"/>
        </w:rPr>
        <w:t xml:space="preserve"> </w:t>
      </w:r>
      <w:r>
        <w:rPr>
          <w:sz w:val="20"/>
        </w:rPr>
        <w:t>Resolução</w:t>
      </w:r>
      <w:r>
        <w:rPr>
          <w:spacing w:val="-1"/>
          <w:sz w:val="20"/>
        </w:rPr>
        <w:t xml:space="preserve"> </w:t>
      </w:r>
      <w:r>
        <w:rPr>
          <w:sz w:val="20"/>
        </w:rPr>
        <w:t>SEFAZ</w:t>
      </w:r>
      <w:r>
        <w:rPr>
          <w:spacing w:val="-2"/>
          <w:sz w:val="20"/>
        </w:rPr>
        <w:t xml:space="preserve"> </w:t>
      </w:r>
      <w:r>
        <w:rPr>
          <w:sz w:val="20"/>
        </w:rPr>
        <w:t>nº</w:t>
      </w:r>
      <w:r>
        <w:rPr>
          <w:spacing w:val="-1"/>
          <w:sz w:val="20"/>
        </w:rPr>
        <w:t xml:space="preserve"> </w:t>
      </w:r>
      <w:r>
        <w:rPr>
          <w:sz w:val="20"/>
        </w:rPr>
        <w:t>971/2016.</w:t>
      </w:r>
    </w:p>
    <w:p w14:paraId="4C5F6252">
      <w:pPr>
        <w:pStyle w:val="9"/>
        <w:numPr>
          <w:ilvl w:val="1"/>
          <w:numId w:val="1"/>
        </w:numPr>
        <w:tabs>
          <w:tab w:val="left" w:pos="891"/>
        </w:tabs>
        <w:spacing w:before="2" w:after="0" w:line="280" w:lineRule="auto"/>
        <w:ind w:left="329" w:right="418"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w:t>
      </w:r>
      <w:r>
        <w:rPr>
          <w:spacing w:val="1"/>
          <w:sz w:val="20"/>
        </w:rPr>
        <w:t xml:space="preserve"> </w:t>
      </w:r>
      <w:r>
        <w:rPr>
          <w:sz w:val="20"/>
        </w:rPr>
        <w:t>devido,</w:t>
      </w:r>
      <w:r>
        <w:rPr>
          <w:spacing w:val="-2"/>
          <w:sz w:val="20"/>
        </w:rPr>
        <w:t xml:space="preserve"> </w:t>
      </w:r>
      <w:r>
        <w:rPr>
          <w:sz w:val="20"/>
        </w:rPr>
        <w:t>até</w:t>
      </w:r>
      <w:r>
        <w:rPr>
          <w:spacing w:val="-1"/>
          <w:sz w:val="20"/>
        </w:rPr>
        <w:t xml:space="preserve"> </w:t>
      </w:r>
      <w:r>
        <w:rPr>
          <w:sz w:val="20"/>
        </w:rPr>
        <w:t>que</w:t>
      </w:r>
      <w:r>
        <w:rPr>
          <w:spacing w:val="-1"/>
          <w:sz w:val="20"/>
        </w:rPr>
        <w:t xml:space="preserve"> </w:t>
      </w:r>
      <w:r>
        <w:rPr>
          <w:sz w:val="20"/>
        </w:rPr>
        <w:t>seja</w:t>
      </w:r>
      <w:r>
        <w:rPr>
          <w:spacing w:val="-1"/>
          <w:sz w:val="20"/>
        </w:rPr>
        <w:t xml:space="preserve"> </w:t>
      </w:r>
      <w:r>
        <w:rPr>
          <w:sz w:val="20"/>
        </w:rPr>
        <w:t>sanada</w:t>
      </w:r>
      <w:r>
        <w:rPr>
          <w:spacing w:val="-1"/>
          <w:sz w:val="20"/>
        </w:rPr>
        <w:t xml:space="preserve"> </w:t>
      </w:r>
      <w:r>
        <w:rPr>
          <w:sz w:val="20"/>
        </w:rPr>
        <w:t>a</w:t>
      </w:r>
      <w:r>
        <w:rPr>
          <w:spacing w:val="-1"/>
          <w:sz w:val="20"/>
        </w:rPr>
        <w:t xml:space="preserve"> </w:t>
      </w:r>
      <w:r>
        <w:rPr>
          <w:sz w:val="20"/>
        </w:rPr>
        <w:t>irregularidade</w:t>
      </w:r>
      <w:r>
        <w:rPr>
          <w:spacing w:val="-1"/>
          <w:sz w:val="20"/>
        </w:rPr>
        <w:t xml:space="preserve"> </w:t>
      </w:r>
      <w:r>
        <w:rPr>
          <w:sz w:val="20"/>
        </w:rPr>
        <w:t>apontada</w:t>
      </w:r>
      <w:r>
        <w:rPr>
          <w:spacing w:val="-1"/>
          <w:sz w:val="20"/>
        </w:rPr>
        <w:t xml:space="preserve"> </w:t>
      </w:r>
      <w:r>
        <w:rPr>
          <w:sz w:val="20"/>
        </w:rPr>
        <w:t>pelo</w:t>
      </w:r>
      <w:r>
        <w:rPr>
          <w:spacing w:val="-1"/>
          <w:sz w:val="20"/>
        </w:rPr>
        <w:t xml:space="preserve"> </w:t>
      </w:r>
      <w:r>
        <w:rPr>
          <w:sz w:val="20"/>
        </w:rPr>
        <w:t>órgão</w:t>
      </w:r>
      <w:r>
        <w:rPr>
          <w:spacing w:val="-1"/>
          <w:sz w:val="20"/>
        </w:rPr>
        <w:t xml:space="preserve"> </w:t>
      </w:r>
      <w:r>
        <w:rPr>
          <w:sz w:val="20"/>
        </w:rPr>
        <w:t>de</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p>
    <w:p w14:paraId="5E82C364">
      <w:pPr>
        <w:pStyle w:val="9"/>
        <w:numPr>
          <w:ilvl w:val="1"/>
          <w:numId w:val="1"/>
        </w:numPr>
        <w:tabs>
          <w:tab w:val="left" w:pos="919"/>
        </w:tabs>
        <w:spacing w:before="1" w:after="0" w:line="240" w:lineRule="auto"/>
        <w:ind w:left="918" w:right="0" w:hanging="590"/>
        <w:jc w:val="both"/>
        <w:rPr>
          <w:sz w:val="20"/>
        </w:rPr>
      </w:pPr>
      <w:r>
        <w:rPr>
          <w:sz w:val="20"/>
        </w:rPr>
        <w:t>Caso</w:t>
      </w:r>
      <w:r>
        <w:rPr>
          <w:spacing w:val="44"/>
          <w:sz w:val="20"/>
        </w:rPr>
        <w:t xml:space="preserve"> </w:t>
      </w:r>
      <w:r>
        <w:rPr>
          <w:sz w:val="20"/>
        </w:rPr>
        <w:t>o</w:t>
      </w:r>
      <w:r>
        <w:rPr>
          <w:spacing w:val="45"/>
          <w:sz w:val="20"/>
        </w:rPr>
        <w:t xml:space="preserve"> </w:t>
      </w:r>
      <w:r>
        <w:rPr>
          <w:sz w:val="20"/>
        </w:rPr>
        <w:t>Edital</w:t>
      </w:r>
      <w:r>
        <w:rPr>
          <w:spacing w:val="44"/>
          <w:sz w:val="20"/>
        </w:rPr>
        <w:t xml:space="preserve"> </w:t>
      </w:r>
      <w:r>
        <w:rPr>
          <w:sz w:val="20"/>
        </w:rPr>
        <w:t>admita</w:t>
      </w:r>
      <w:r>
        <w:rPr>
          <w:spacing w:val="45"/>
          <w:sz w:val="20"/>
        </w:rPr>
        <w:t xml:space="preserve"> </w:t>
      </w:r>
      <w:r>
        <w:rPr>
          <w:sz w:val="20"/>
        </w:rPr>
        <w:t>a</w:t>
      </w:r>
      <w:r>
        <w:rPr>
          <w:spacing w:val="45"/>
          <w:sz w:val="20"/>
        </w:rPr>
        <w:t xml:space="preserve"> </w:t>
      </w:r>
      <w:r>
        <w:rPr>
          <w:sz w:val="20"/>
        </w:rPr>
        <w:t>subcontratação,</w:t>
      </w:r>
      <w:r>
        <w:rPr>
          <w:spacing w:val="44"/>
          <w:sz w:val="20"/>
        </w:rPr>
        <w:t xml:space="preserve"> </w:t>
      </w:r>
      <w:r>
        <w:rPr>
          <w:sz w:val="20"/>
        </w:rPr>
        <w:t>os</w:t>
      </w:r>
      <w:r>
        <w:rPr>
          <w:spacing w:val="45"/>
          <w:sz w:val="20"/>
        </w:rPr>
        <w:t xml:space="preserve"> </w:t>
      </w:r>
      <w:r>
        <w:rPr>
          <w:sz w:val="20"/>
        </w:rPr>
        <w:t>pagamentos</w:t>
      </w:r>
      <w:r>
        <w:rPr>
          <w:spacing w:val="44"/>
          <w:sz w:val="20"/>
        </w:rPr>
        <w:t xml:space="preserve"> </w:t>
      </w:r>
      <w:r>
        <w:rPr>
          <w:sz w:val="20"/>
        </w:rPr>
        <w:t>aos</w:t>
      </w:r>
      <w:r>
        <w:rPr>
          <w:spacing w:val="45"/>
          <w:sz w:val="20"/>
        </w:rPr>
        <w:t xml:space="preserve"> </w:t>
      </w:r>
      <w:r>
        <w:rPr>
          <w:sz w:val="20"/>
        </w:rPr>
        <w:t>subcontratados</w:t>
      </w:r>
      <w:r>
        <w:rPr>
          <w:spacing w:val="45"/>
          <w:sz w:val="20"/>
        </w:rPr>
        <w:t xml:space="preserve"> </w:t>
      </w:r>
      <w:r>
        <w:rPr>
          <w:sz w:val="20"/>
        </w:rPr>
        <w:t>serão</w:t>
      </w:r>
      <w:r>
        <w:rPr>
          <w:spacing w:val="44"/>
          <w:sz w:val="20"/>
        </w:rPr>
        <w:t xml:space="preserve"> </w:t>
      </w:r>
      <w:r>
        <w:rPr>
          <w:sz w:val="20"/>
        </w:rPr>
        <w:t>realizados</w:t>
      </w:r>
      <w:r>
        <w:rPr>
          <w:spacing w:val="45"/>
          <w:sz w:val="20"/>
        </w:rPr>
        <w:t xml:space="preserve"> </w:t>
      </w:r>
      <w:r>
        <w:rPr>
          <w:sz w:val="20"/>
        </w:rPr>
        <w:t>diretamente</w:t>
      </w:r>
      <w:r>
        <w:rPr>
          <w:spacing w:val="45"/>
          <w:sz w:val="20"/>
        </w:rPr>
        <w:t xml:space="preserve"> </w:t>
      </w:r>
      <w:r>
        <w:rPr>
          <w:sz w:val="20"/>
        </w:rPr>
        <w:t>pelo</w:t>
      </w:r>
      <w:r>
        <w:rPr>
          <w:spacing w:val="44"/>
          <w:sz w:val="20"/>
        </w:rPr>
        <w:t xml:space="preserve"> </w:t>
      </w:r>
      <w:r>
        <w:rPr>
          <w:b/>
          <w:sz w:val="20"/>
        </w:rPr>
        <w:t>CONTRATADO</w:t>
      </w:r>
      <w:r>
        <w:rPr>
          <w:sz w:val="20"/>
        </w:rPr>
        <w:t>,</w:t>
      </w:r>
      <w:r>
        <w:rPr>
          <w:spacing w:val="45"/>
          <w:sz w:val="20"/>
        </w:rPr>
        <w:t xml:space="preserve"> </w:t>
      </w:r>
      <w:r>
        <w:rPr>
          <w:sz w:val="20"/>
        </w:rPr>
        <w:t>ficando</w:t>
      </w:r>
      <w:r>
        <w:rPr>
          <w:spacing w:val="44"/>
          <w:sz w:val="20"/>
        </w:rPr>
        <w:t xml:space="preserve"> </w:t>
      </w:r>
      <w:r>
        <w:rPr>
          <w:sz w:val="20"/>
        </w:rPr>
        <w:t>vedada</w:t>
      </w:r>
      <w:r>
        <w:rPr>
          <w:spacing w:val="45"/>
          <w:sz w:val="20"/>
        </w:rPr>
        <w:t xml:space="preserve"> </w:t>
      </w:r>
      <w:r>
        <w:rPr>
          <w:sz w:val="20"/>
        </w:rPr>
        <w:t>a</w:t>
      </w:r>
      <w:r>
        <w:rPr>
          <w:spacing w:val="45"/>
          <w:sz w:val="20"/>
        </w:rPr>
        <w:t xml:space="preserve"> </w:t>
      </w:r>
      <w:r>
        <w:rPr>
          <w:sz w:val="20"/>
        </w:rPr>
        <w:t>emissão</w:t>
      </w:r>
      <w:r>
        <w:rPr>
          <w:spacing w:val="44"/>
          <w:sz w:val="20"/>
        </w:rPr>
        <w:t xml:space="preserve"> </w:t>
      </w:r>
      <w:r>
        <w:rPr>
          <w:sz w:val="20"/>
        </w:rPr>
        <w:t>de</w:t>
      </w:r>
      <w:r>
        <w:rPr>
          <w:spacing w:val="45"/>
          <w:sz w:val="20"/>
        </w:rPr>
        <w:t xml:space="preserve"> </w:t>
      </w:r>
      <w:r>
        <w:rPr>
          <w:sz w:val="20"/>
        </w:rPr>
        <w:t>empenho</w:t>
      </w:r>
      <w:r>
        <w:rPr>
          <w:spacing w:val="44"/>
          <w:sz w:val="20"/>
        </w:rPr>
        <w:t xml:space="preserve"> </w:t>
      </w:r>
      <w:r>
        <w:rPr>
          <w:sz w:val="20"/>
        </w:rPr>
        <w:t>do</w:t>
      </w:r>
    </w:p>
    <w:p w14:paraId="3F6CF8BD">
      <w:pPr>
        <w:pStyle w:val="6"/>
        <w:spacing w:before="40"/>
        <w:ind w:left="329"/>
        <w:jc w:val="both"/>
      </w:pPr>
      <w:r>
        <w:rPr>
          <w:b/>
        </w:rPr>
        <w:t>CONTRATANTE</w:t>
      </w:r>
      <w:r>
        <w:rPr>
          <w:b/>
          <w:spacing w:val="-2"/>
        </w:rPr>
        <w:t xml:space="preserve"> </w:t>
      </w:r>
      <w:r>
        <w:t>diretamente</w:t>
      </w:r>
      <w:r>
        <w:rPr>
          <w:spacing w:val="-2"/>
        </w:rPr>
        <w:t xml:space="preserve"> </w:t>
      </w:r>
      <w:r>
        <w:t>aos</w:t>
      </w:r>
      <w:r>
        <w:rPr>
          <w:spacing w:val="-2"/>
        </w:rPr>
        <w:t xml:space="preserve"> </w:t>
      </w:r>
      <w:r>
        <w:t>subcontratados,</w:t>
      </w:r>
      <w:r>
        <w:rPr>
          <w:spacing w:val="-2"/>
        </w:rPr>
        <w:t xml:space="preserve"> </w:t>
      </w:r>
      <w:r>
        <w:t>ressalvada,</w:t>
      </w:r>
      <w:r>
        <w:rPr>
          <w:spacing w:val="-2"/>
        </w:rPr>
        <w:t xml:space="preserve"> </w:t>
      </w:r>
      <w:r>
        <w:t>nos</w:t>
      </w:r>
      <w:r>
        <w:rPr>
          <w:spacing w:val="-2"/>
        </w:rPr>
        <w:t xml:space="preserve"> </w:t>
      </w:r>
      <w:r>
        <w:t>casos</w:t>
      </w:r>
      <w:r>
        <w:rPr>
          <w:spacing w:val="-2"/>
        </w:rPr>
        <w:t xml:space="preserve"> </w:t>
      </w:r>
      <w:r>
        <w:t>de</w:t>
      </w:r>
      <w:r>
        <w:rPr>
          <w:spacing w:val="-2"/>
        </w:rPr>
        <w:t xml:space="preserve"> </w:t>
      </w:r>
      <w:r>
        <w:t>prestação</w:t>
      </w:r>
      <w:r>
        <w:rPr>
          <w:spacing w:val="-2"/>
        </w:rPr>
        <w:t xml:space="preserve"> </w:t>
      </w:r>
      <w:r>
        <w:t>de</w:t>
      </w:r>
      <w:r>
        <w:rPr>
          <w:spacing w:val="-2"/>
        </w:rPr>
        <w:t xml:space="preserve"> </w:t>
      </w:r>
      <w:r>
        <w:t>serviços,</w:t>
      </w:r>
      <w:r>
        <w:rPr>
          <w:spacing w:val="-2"/>
        </w:rPr>
        <w:t xml:space="preserve"> </w:t>
      </w:r>
      <w:r>
        <w:t>a</w:t>
      </w:r>
      <w:r>
        <w:rPr>
          <w:spacing w:val="-2"/>
        </w:rPr>
        <w:t xml:space="preserve"> </w:t>
      </w:r>
      <w:r>
        <w:t>hipótese</w:t>
      </w:r>
      <w:r>
        <w:rPr>
          <w:spacing w:val="-2"/>
        </w:rPr>
        <w:t xml:space="preserve"> </w:t>
      </w:r>
      <w:r>
        <w:t>dos</w:t>
      </w:r>
      <w:r>
        <w:rPr>
          <w:spacing w:val="-2"/>
        </w:rPr>
        <w:t xml:space="preserve"> </w:t>
      </w:r>
      <w:r>
        <w:t>arts.</w:t>
      </w:r>
      <w:r>
        <w:rPr>
          <w:spacing w:val="-2"/>
        </w:rPr>
        <w:t xml:space="preserve"> </w:t>
      </w:r>
      <w:r>
        <w:t>48</w:t>
      </w:r>
      <w:r>
        <w:rPr>
          <w:spacing w:val="-2"/>
        </w:rPr>
        <w:t xml:space="preserve"> </w:t>
      </w:r>
      <w:r>
        <w:t>e</w:t>
      </w:r>
      <w:r>
        <w:rPr>
          <w:spacing w:val="-2"/>
        </w:rPr>
        <w:t xml:space="preserve"> </w:t>
      </w:r>
      <w:r>
        <w:t>49</w:t>
      </w:r>
      <w:r>
        <w:rPr>
          <w:spacing w:val="-2"/>
        </w:rPr>
        <w:t xml:space="preserve"> </w:t>
      </w:r>
      <w:r>
        <w:t>da</w:t>
      </w:r>
      <w:r>
        <w:rPr>
          <w:spacing w:val="-2"/>
        </w:rPr>
        <w:t xml:space="preserve"> </w:t>
      </w:r>
      <w:r>
        <w:t>Lei</w:t>
      </w:r>
      <w:r>
        <w:rPr>
          <w:spacing w:val="-2"/>
        </w:rPr>
        <w:t xml:space="preserve"> </w:t>
      </w:r>
      <w:r>
        <w:t>Complementar</w:t>
      </w:r>
      <w:r>
        <w:rPr>
          <w:spacing w:val="-2"/>
        </w:rPr>
        <w:t xml:space="preserve"> </w:t>
      </w:r>
      <w:r>
        <w:t>nº</w:t>
      </w:r>
      <w:r>
        <w:rPr>
          <w:spacing w:val="-2"/>
        </w:rPr>
        <w:t xml:space="preserve"> </w:t>
      </w:r>
      <w:r>
        <w:t>123,</w:t>
      </w:r>
      <w:r>
        <w:rPr>
          <w:spacing w:val="-2"/>
        </w:rPr>
        <w:t xml:space="preserve"> </w:t>
      </w:r>
      <w:r>
        <w:t>de</w:t>
      </w:r>
      <w:r>
        <w:rPr>
          <w:spacing w:val="-2"/>
        </w:rPr>
        <w:t xml:space="preserve"> </w:t>
      </w:r>
      <w:r>
        <w:t>14</w:t>
      </w:r>
      <w:r>
        <w:rPr>
          <w:spacing w:val="-2"/>
        </w:rPr>
        <w:t xml:space="preserve"> </w:t>
      </w:r>
      <w:r>
        <w:t>de</w:t>
      </w:r>
      <w:r>
        <w:rPr>
          <w:spacing w:val="-2"/>
        </w:rPr>
        <w:t xml:space="preserve"> </w:t>
      </w:r>
      <w:r>
        <w:t>dezembro</w:t>
      </w:r>
      <w:r>
        <w:rPr>
          <w:spacing w:val="-2"/>
        </w:rPr>
        <w:t xml:space="preserve"> </w:t>
      </w:r>
      <w:r>
        <w:t>de</w:t>
      </w:r>
      <w:r>
        <w:rPr>
          <w:spacing w:val="-2"/>
        </w:rPr>
        <w:t xml:space="preserve"> </w:t>
      </w:r>
      <w:r>
        <w:t>2006.</w:t>
      </w:r>
    </w:p>
    <w:p w14:paraId="789FABA7">
      <w:pPr>
        <w:pStyle w:val="9"/>
        <w:numPr>
          <w:ilvl w:val="2"/>
          <w:numId w:val="1"/>
        </w:numPr>
        <w:tabs>
          <w:tab w:val="left" w:pos="962"/>
        </w:tabs>
        <w:spacing w:before="40" w:after="0" w:line="240" w:lineRule="auto"/>
        <w:ind w:left="961" w:right="0" w:hanging="633"/>
        <w:jc w:val="both"/>
        <w:rPr>
          <w:sz w:val="20"/>
        </w:rPr>
      </w:pPr>
      <w:r>
        <w:rPr>
          <w:spacing w:val="-1"/>
          <w:sz w:val="20"/>
        </w:rPr>
        <w:t>A</w:t>
      </w:r>
      <w:r>
        <w:rPr>
          <w:spacing w:val="-12"/>
          <w:sz w:val="20"/>
        </w:rPr>
        <w:t xml:space="preserve"> </w:t>
      </w:r>
      <w:r>
        <w:rPr>
          <w:spacing w:val="-1"/>
          <w:sz w:val="20"/>
        </w:rPr>
        <w:t>subcontratação porventura</w:t>
      </w:r>
      <w:r>
        <w:rPr>
          <w:sz w:val="20"/>
        </w:rPr>
        <w:t xml:space="preserve"> </w:t>
      </w:r>
      <w:r>
        <w:rPr>
          <w:spacing w:val="-1"/>
          <w:sz w:val="20"/>
        </w:rPr>
        <w:t xml:space="preserve">realizada </w:t>
      </w:r>
      <w:r>
        <w:rPr>
          <w:sz w:val="20"/>
        </w:rPr>
        <w:t>será integralmente</w:t>
      </w:r>
      <w:r>
        <w:rPr>
          <w:spacing w:val="-1"/>
          <w:sz w:val="20"/>
        </w:rPr>
        <w:t xml:space="preserve"> </w:t>
      </w:r>
      <w:r>
        <w:rPr>
          <w:sz w:val="20"/>
        </w:rPr>
        <w:t>custeada</w:t>
      </w:r>
      <w:r>
        <w:rPr>
          <w:spacing w:val="-1"/>
          <w:sz w:val="20"/>
        </w:rPr>
        <w:t xml:space="preserve"> </w:t>
      </w:r>
      <w:r>
        <w:rPr>
          <w:sz w:val="20"/>
        </w:rPr>
        <w:t>pelo</w:t>
      </w:r>
      <w:r>
        <w:rPr>
          <w:spacing w:val="1"/>
          <w:sz w:val="20"/>
        </w:rPr>
        <w:t xml:space="preserve"> </w:t>
      </w:r>
      <w:r>
        <w:rPr>
          <w:b/>
          <w:sz w:val="20"/>
        </w:rPr>
        <w:t>CONTRATADO</w:t>
      </w:r>
      <w:r>
        <w:rPr>
          <w:sz w:val="20"/>
        </w:rPr>
        <w:t>.</w:t>
      </w:r>
    </w:p>
    <w:p w14:paraId="1620D702">
      <w:pPr>
        <w:pStyle w:val="6"/>
        <w:rPr>
          <w:sz w:val="22"/>
        </w:rPr>
      </w:pPr>
    </w:p>
    <w:p w14:paraId="5E567732">
      <w:pPr>
        <w:pStyle w:val="6"/>
        <w:spacing w:before="7"/>
        <w:rPr>
          <w:sz w:val="22"/>
        </w:rPr>
      </w:pPr>
    </w:p>
    <w:p w14:paraId="2508E210">
      <w:pPr>
        <w:pStyle w:val="3"/>
        <w:numPr>
          <w:ilvl w:val="0"/>
          <w:numId w:val="1"/>
        </w:numPr>
        <w:tabs>
          <w:tab w:val="left" w:pos="720"/>
        </w:tabs>
        <w:spacing w:before="0" w:after="0" w:line="240" w:lineRule="auto"/>
        <w:ind w:left="720" w:right="0" w:hanging="361"/>
        <w:jc w:val="left"/>
      </w:pPr>
      <w:r>
        <w:t>PRAZO</w:t>
      </w:r>
      <w:r>
        <w:rPr>
          <w:spacing w:val="-8"/>
        </w:rPr>
        <w:t xml:space="preserve"> </w:t>
      </w:r>
      <w:r>
        <w:t>CONTRATUAL</w:t>
      </w:r>
    </w:p>
    <w:p w14:paraId="2FD6D9B0">
      <w:pPr>
        <w:pStyle w:val="6"/>
        <w:rPr>
          <w:b/>
          <w:sz w:val="26"/>
        </w:rPr>
      </w:pPr>
    </w:p>
    <w:p w14:paraId="64E3D74C">
      <w:pPr>
        <w:pStyle w:val="6"/>
        <w:spacing w:before="3"/>
        <w:rPr>
          <w:b/>
          <w:sz w:val="26"/>
        </w:rPr>
      </w:pPr>
    </w:p>
    <w:p w14:paraId="154260AB">
      <w:pPr>
        <w:pStyle w:val="6"/>
        <w:spacing w:before="1"/>
        <w:ind w:left="32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t>Públicas.</w:t>
      </w:r>
    </w:p>
    <w:p w14:paraId="3621BE44">
      <w:pPr>
        <w:pStyle w:val="9"/>
        <w:numPr>
          <w:ilvl w:val="1"/>
          <w:numId w:val="23"/>
        </w:numPr>
        <w:tabs>
          <w:tab w:val="left" w:pos="787"/>
        </w:tabs>
        <w:spacing w:before="40" w:after="0" w:line="280" w:lineRule="auto"/>
        <w:ind w:left="329" w:right="418" w:firstLine="0"/>
        <w:jc w:val="left"/>
        <w:rPr>
          <w:sz w:val="20"/>
        </w:rPr>
      </w:pPr>
      <w:r>
        <w:rPr>
          <w:sz w:val="20"/>
        </w:rPr>
        <w:t>Nos</w:t>
      </w:r>
      <w:r>
        <w:rPr>
          <w:spacing w:val="5"/>
          <w:sz w:val="20"/>
        </w:rPr>
        <w:t xml:space="preserve"> </w:t>
      </w:r>
      <w:r>
        <w:rPr>
          <w:sz w:val="20"/>
        </w:rPr>
        <w:t>casos</w:t>
      </w:r>
      <w:r>
        <w:rPr>
          <w:spacing w:val="5"/>
          <w:sz w:val="20"/>
        </w:rPr>
        <w:t xml:space="preserve"> </w:t>
      </w:r>
      <w:r>
        <w:rPr>
          <w:sz w:val="20"/>
        </w:rPr>
        <w:t>de</w:t>
      </w:r>
      <w:r>
        <w:rPr>
          <w:spacing w:val="6"/>
          <w:sz w:val="20"/>
        </w:rPr>
        <w:t xml:space="preserve"> </w:t>
      </w:r>
      <w:r>
        <w:rPr>
          <w:sz w:val="20"/>
        </w:rPr>
        <w:t>serviços</w:t>
      </w:r>
      <w:r>
        <w:rPr>
          <w:spacing w:val="5"/>
          <w:sz w:val="20"/>
        </w:rPr>
        <w:t xml:space="preserve"> </w:t>
      </w:r>
      <w:r>
        <w:rPr>
          <w:sz w:val="20"/>
        </w:rPr>
        <w:t>e</w:t>
      </w:r>
      <w:r>
        <w:rPr>
          <w:spacing w:val="5"/>
          <w:sz w:val="20"/>
        </w:rPr>
        <w:t xml:space="preserve"> </w:t>
      </w:r>
      <w:r>
        <w:rPr>
          <w:sz w:val="20"/>
        </w:rPr>
        <w:t>fornecimentos</w:t>
      </w:r>
      <w:r>
        <w:rPr>
          <w:spacing w:val="6"/>
          <w:sz w:val="20"/>
        </w:rPr>
        <w:t xml:space="preserve"> </w:t>
      </w:r>
      <w:r>
        <w:rPr>
          <w:sz w:val="20"/>
        </w:rPr>
        <w:t>contínuos,</w:t>
      </w:r>
      <w:r>
        <w:rPr>
          <w:spacing w:val="5"/>
          <w:sz w:val="20"/>
        </w:rPr>
        <w:t xml:space="preserve"> </w:t>
      </w:r>
      <w:r>
        <w:rPr>
          <w:sz w:val="20"/>
        </w:rPr>
        <w:t>o</w:t>
      </w:r>
      <w:r>
        <w:rPr>
          <w:spacing w:val="5"/>
          <w:sz w:val="20"/>
        </w:rPr>
        <w:t xml:space="preserve"> </w:t>
      </w:r>
      <w:r>
        <w:rPr>
          <w:sz w:val="20"/>
        </w:rPr>
        <w:t>prazo</w:t>
      </w:r>
      <w:r>
        <w:rPr>
          <w:spacing w:val="6"/>
          <w:sz w:val="20"/>
        </w:rPr>
        <w:t xml:space="preserve"> </w:t>
      </w:r>
      <w:r>
        <w:rPr>
          <w:sz w:val="20"/>
        </w:rPr>
        <w:t>de</w:t>
      </w:r>
      <w:r>
        <w:rPr>
          <w:spacing w:val="5"/>
          <w:sz w:val="20"/>
        </w:rPr>
        <w:t xml:space="preserve"> </w:t>
      </w:r>
      <w:r>
        <w:rPr>
          <w:sz w:val="20"/>
        </w:rPr>
        <w:t>vigência</w:t>
      </w:r>
      <w:r>
        <w:rPr>
          <w:spacing w:val="5"/>
          <w:sz w:val="20"/>
        </w:rPr>
        <w:t xml:space="preserve"> </w:t>
      </w:r>
      <w:r>
        <w:rPr>
          <w:sz w:val="20"/>
        </w:rPr>
        <w:t>do</w:t>
      </w:r>
      <w:r>
        <w:rPr>
          <w:spacing w:val="6"/>
          <w:sz w:val="20"/>
        </w:rPr>
        <w:t xml:space="preserve"> </w:t>
      </w:r>
      <w:r>
        <w:rPr>
          <w:sz w:val="20"/>
        </w:rPr>
        <w:t>Contrato</w:t>
      </w:r>
      <w:r>
        <w:rPr>
          <w:spacing w:val="5"/>
          <w:sz w:val="20"/>
        </w:rPr>
        <w:t xml:space="preserve"> </w:t>
      </w:r>
      <w:r>
        <w:rPr>
          <w:sz w:val="20"/>
        </w:rPr>
        <w:t>poderá</w:t>
      </w:r>
      <w:r>
        <w:rPr>
          <w:spacing w:val="5"/>
          <w:sz w:val="20"/>
        </w:rPr>
        <w:t xml:space="preserve"> </w:t>
      </w:r>
      <w:r>
        <w:rPr>
          <w:sz w:val="20"/>
        </w:rPr>
        <w:t>ser</w:t>
      </w:r>
      <w:r>
        <w:rPr>
          <w:spacing w:val="6"/>
          <w:sz w:val="20"/>
        </w:rPr>
        <w:t xml:space="preserve"> </w:t>
      </w:r>
      <w:r>
        <w:rPr>
          <w:sz w:val="20"/>
        </w:rPr>
        <w:t>prorrogado,</w:t>
      </w:r>
      <w:r>
        <w:rPr>
          <w:spacing w:val="5"/>
          <w:sz w:val="20"/>
        </w:rPr>
        <w:t xml:space="preserve"> </w:t>
      </w:r>
      <w:r>
        <w:rPr>
          <w:sz w:val="20"/>
        </w:rPr>
        <w:t>sucessivamente,</w:t>
      </w:r>
      <w:r>
        <w:rPr>
          <w:spacing w:val="5"/>
          <w:sz w:val="20"/>
        </w:rPr>
        <w:t xml:space="preserve"> </w:t>
      </w:r>
      <w:r>
        <w:rPr>
          <w:sz w:val="20"/>
        </w:rPr>
        <w:t>até</w:t>
      </w:r>
      <w:r>
        <w:rPr>
          <w:spacing w:val="6"/>
          <w:sz w:val="20"/>
        </w:rPr>
        <w:t xml:space="preserve"> </w:t>
      </w:r>
      <w:r>
        <w:rPr>
          <w:sz w:val="20"/>
        </w:rPr>
        <w:t>o</w:t>
      </w:r>
      <w:r>
        <w:rPr>
          <w:spacing w:val="5"/>
          <w:sz w:val="20"/>
        </w:rPr>
        <w:t xml:space="preserve"> </w:t>
      </w:r>
      <w:r>
        <w:rPr>
          <w:sz w:val="20"/>
        </w:rPr>
        <w:t>máximo</w:t>
      </w:r>
      <w:r>
        <w:rPr>
          <w:spacing w:val="5"/>
          <w:sz w:val="20"/>
        </w:rPr>
        <w:t xml:space="preserve"> </w:t>
      </w:r>
      <w:r>
        <w:rPr>
          <w:sz w:val="20"/>
        </w:rPr>
        <w:t>de</w:t>
      </w:r>
      <w:r>
        <w:rPr>
          <w:spacing w:val="6"/>
          <w:sz w:val="20"/>
        </w:rPr>
        <w:t xml:space="preserve"> </w:t>
      </w:r>
      <w:r>
        <w:rPr>
          <w:sz w:val="20"/>
        </w:rPr>
        <w:t>05</w:t>
      </w:r>
      <w:r>
        <w:rPr>
          <w:spacing w:val="5"/>
          <w:sz w:val="20"/>
        </w:rPr>
        <w:t xml:space="preserve"> </w:t>
      </w:r>
      <w:r>
        <w:rPr>
          <w:sz w:val="20"/>
        </w:rPr>
        <w:t>(cinco)</w:t>
      </w:r>
      <w:r>
        <w:rPr>
          <w:spacing w:val="5"/>
          <w:sz w:val="20"/>
        </w:rPr>
        <w:t xml:space="preserve"> </w:t>
      </w:r>
      <w:r>
        <w:rPr>
          <w:sz w:val="20"/>
        </w:rPr>
        <w:t>anos,</w:t>
      </w:r>
      <w:r>
        <w:rPr>
          <w:spacing w:val="6"/>
          <w:sz w:val="20"/>
        </w:rPr>
        <w:t xml:space="preserve"> </w:t>
      </w:r>
      <w:r>
        <w:rPr>
          <w:sz w:val="20"/>
        </w:rPr>
        <w:t>na</w:t>
      </w:r>
      <w:r>
        <w:rPr>
          <w:spacing w:val="5"/>
          <w:sz w:val="20"/>
        </w:rPr>
        <w:t xml:space="preserve"> </w:t>
      </w:r>
      <w:r>
        <w:rPr>
          <w:sz w:val="20"/>
        </w:rPr>
        <w:t>forma</w:t>
      </w:r>
      <w:r>
        <w:rPr>
          <w:spacing w:val="5"/>
          <w:sz w:val="20"/>
        </w:rPr>
        <w:t xml:space="preserve"> </w:t>
      </w:r>
      <w:r>
        <w:rPr>
          <w:sz w:val="20"/>
        </w:rPr>
        <w:t>dos</w:t>
      </w:r>
      <w:r>
        <w:rPr>
          <w:spacing w:val="6"/>
          <w:sz w:val="20"/>
        </w:rPr>
        <w:t xml:space="preserve"> </w:t>
      </w:r>
      <w:r>
        <w:rPr>
          <w:sz w:val="20"/>
        </w:rPr>
        <w:t>arts.</w:t>
      </w:r>
      <w:r>
        <w:rPr>
          <w:spacing w:val="5"/>
          <w:sz w:val="20"/>
        </w:rPr>
        <w:t xml:space="preserve"> </w:t>
      </w:r>
      <w:r>
        <w:rPr>
          <w:sz w:val="20"/>
        </w:rPr>
        <w:t>106</w:t>
      </w:r>
      <w:r>
        <w:rPr>
          <w:spacing w:val="5"/>
          <w:sz w:val="20"/>
        </w:rPr>
        <w:t xml:space="preserve"> </w:t>
      </w:r>
      <w:r>
        <w:rPr>
          <w:sz w:val="20"/>
        </w:rPr>
        <w:t>e</w:t>
      </w:r>
      <w:r>
        <w:rPr>
          <w:spacing w:val="-47"/>
          <w:sz w:val="20"/>
        </w:rPr>
        <w:t xml:space="preserve"> </w:t>
      </w:r>
      <w:r>
        <w:rPr>
          <w:sz w:val="20"/>
        </w:rPr>
        <w:t>107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14.133/2021,</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7CB874CB">
      <w:pPr>
        <w:pStyle w:val="9"/>
        <w:numPr>
          <w:ilvl w:val="1"/>
          <w:numId w:val="23"/>
        </w:numPr>
        <w:tabs>
          <w:tab w:val="left" w:pos="788"/>
        </w:tabs>
        <w:spacing w:before="2" w:after="0" w:line="280" w:lineRule="auto"/>
        <w:ind w:left="329" w:right="433" w:firstLine="0"/>
        <w:jc w:val="left"/>
        <w:rPr>
          <w:sz w:val="20"/>
        </w:rPr>
      </w:pPr>
      <w:r>
        <w:rPr>
          <w:sz w:val="20"/>
        </w:rPr>
        <w:t>Nos</w:t>
      </w:r>
      <w:r>
        <w:rPr>
          <w:spacing w:val="6"/>
          <w:sz w:val="20"/>
        </w:rPr>
        <w:t xml:space="preserve"> </w:t>
      </w:r>
      <w:r>
        <w:rPr>
          <w:sz w:val="20"/>
        </w:rPr>
        <w:t>contratos</w:t>
      </w:r>
      <w:r>
        <w:rPr>
          <w:spacing w:val="6"/>
          <w:sz w:val="20"/>
        </w:rPr>
        <w:t xml:space="preserve"> </w:t>
      </w:r>
      <w:r>
        <w:rPr>
          <w:sz w:val="20"/>
        </w:rPr>
        <w:t>por</w:t>
      </w:r>
      <w:r>
        <w:rPr>
          <w:spacing w:val="6"/>
          <w:sz w:val="20"/>
        </w:rPr>
        <w:t xml:space="preserve"> </w:t>
      </w:r>
      <w:r>
        <w:rPr>
          <w:sz w:val="20"/>
        </w:rPr>
        <w:t>escopo,</w:t>
      </w:r>
      <w:r>
        <w:rPr>
          <w:spacing w:val="7"/>
          <w:sz w:val="20"/>
        </w:rPr>
        <w:t xml:space="preserve"> </w:t>
      </w:r>
      <w:r>
        <w:rPr>
          <w:sz w:val="20"/>
        </w:rPr>
        <w:t>o</w:t>
      </w:r>
      <w:r>
        <w:rPr>
          <w:spacing w:val="6"/>
          <w:sz w:val="20"/>
        </w:rPr>
        <w:t xml:space="preserve"> </w:t>
      </w:r>
      <w:r>
        <w:rPr>
          <w:sz w:val="20"/>
        </w:rPr>
        <w:t>prazo</w:t>
      </w:r>
      <w:r>
        <w:rPr>
          <w:spacing w:val="6"/>
          <w:sz w:val="20"/>
        </w:rPr>
        <w:t xml:space="preserve"> </w:t>
      </w:r>
      <w:r>
        <w:rPr>
          <w:sz w:val="20"/>
        </w:rPr>
        <w:t>de</w:t>
      </w:r>
      <w:r>
        <w:rPr>
          <w:spacing w:val="6"/>
          <w:sz w:val="20"/>
        </w:rPr>
        <w:t xml:space="preserve"> </w:t>
      </w:r>
      <w:r>
        <w:rPr>
          <w:sz w:val="20"/>
        </w:rPr>
        <w:t>vigência</w:t>
      </w:r>
      <w:r>
        <w:rPr>
          <w:spacing w:val="7"/>
          <w:sz w:val="20"/>
        </w:rPr>
        <w:t xml:space="preserve"> </w:t>
      </w:r>
      <w:r>
        <w:rPr>
          <w:sz w:val="20"/>
        </w:rPr>
        <w:t>será</w:t>
      </w:r>
      <w:r>
        <w:rPr>
          <w:spacing w:val="6"/>
          <w:sz w:val="20"/>
        </w:rPr>
        <w:t xml:space="preserve"> </w:t>
      </w:r>
      <w:r>
        <w:rPr>
          <w:sz w:val="20"/>
        </w:rPr>
        <w:t>automaticamente</w:t>
      </w:r>
      <w:r>
        <w:rPr>
          <w:spacing w:val="6"/>
          <w:sz w:val="20"/>
        </w:rPr>
        <w:t xml:space="preserve"> </w:t>
      </w:r>
      <w:r>
        <w:rPr>
          <w:sz w:val="20"/>
        </w:rPr>
        <w:t>prorrogado,</w:t>
      </w:r>
      <w:r>
        <w:rPr>
          <w:spacing w:val="7"/>
          <w:sz w:val="20"/>
        </w:rPr>
        <w:t xml:space="preserve"> </w:t>
      </w:r>
      <w:r>
        <w:rPr>
          <w:sz w:val="20"/>
        </w:rPr>
        <w:t>independentemente</w:t>
      </w:r>
      <w:r>
        <w:rPr>
          <w:spacing w:val="6"/>
          <w:sz w:val="20"/>
        </w:rPr>
        <w:t xml:space="preserve"> </w:t>
      </w:r>
      <w:r>
        <w:rPr>
          <w:sz w:val="20"/>
        </w:rPr>
        <w:t>de</w:t>
      </w:r>
      <w:r>
        <w:rPr>
          <w:spacing w:val="6"/>
          <w:sz w:val="20"/>
        </w:rPr>
        <w:t xml:space="preserve"> </w:t>
      </w:r>
      <w:r>
        <w:rPr>
          <w:sz w:val="20"/>
        </w:rPr>
        <w:t>termo</w:t>
      </w:r>
      <w:r>
        <w:rPr>
          <w:spacing w:val="6"/>
          <w:sz w:val="20"/>
        </w:rPr>
        <w:t xml:space="preserve"> </w:t>
      </w:r>
      <w:r>
        <w:rPr>
          <w:sz w:val="20"/>
        </w:rPr>
        <w:t>aditivo,</w:t>
      </w:r>
      <w:r>
        <w:rPr>
          <w:spacing w:val="7"/>
          <w:sz w:val="20"/>
        </w:rPr>
        <w:t xml:space="preserve"> </w:t>
      </w:r>
      <w:r>
        <w:rPr>
          <w:sz w:val="20"/>
        </w:rPr>
        <w:t>quando</w:t>
      </w:r>
      <w:r>
        <w:rPr>
          <w:spacing w:val="6"/>
          <w:sz w:val="20"/>
        </w:rPr>
        <w:t xml:space="preserve"> </w:t>
      </w:r>
      <w:r>
        <w:rPr>
          <w:sz w:val="20"/>
        </w:rPr>
        <w:t>o</w:t>
      </w:r>
      <w:r>
        <w:rPr>
          <w:spacing w:val="6"/>
          <w:sz w:val="20"/>
        </w:rPr>
        <w:t xml:space="preserve"> </w:t>
      </w:r>
      <w:r>
        <w:rPr>
          <w:sz w:val="20"/>
        </w:rPr>
        <w:t>objeto</w:t>
      </w:r>
      <w:r>
        <w:rPr>
          <w:spacing w:val="6"/>
          <w:sz w:val="20"/>
        </w:rPr>
        <w:t xml:space="preserve"> </w:t>
      </w:r>
      <w:r>
        <w:rPr>
          <w:sz w:val="20"/>
        </w:rPr>
        <w:t>não</w:t>
      </w:r>
      <w:r>
        <w:rPr>
          <w:spacing w:val="7"/>
          <w:sz w:val="20"/>
        </w:rPr>
        <w:t xml:space="preserve"> </w:t>
      </w:r>
      <w:r>
        <w:rPr>
          <w:sz w:val="20"/>
        </w:rPr>
        <w:t>for</w:t>
      </w:r>
      <w:r>
        <w:rPr>
          <w:spacing w:val="6"/>
          <w:sz w:val="20"/>
        </w:rPr>
        <w:t xml:space="preserve"> </w:t>
      </w:r>
      <w:r>
        <w:rPr>
          <w:sz w:val="20"/>
        </w:rPr>
        <w:t>concluído</w:t>
      </w:r>
      <w:r>
        <w:rPr>
          <w:spacing w:val="6"/>
          <w:sz w:val="20"/>
        </w:rPr>
        <w:t xml:space="preserve"> </w:t>
      </w:r>
      <w:r>
        <w:rPr>
          <w:sz w:val="20"/>
        </w:rPr>
        <w:t>no</w:t>
      </w:r>
      <w:r>
        <w:rPr>
          <w:spacing w:val="7"/>
          <w:sz w:val="20"/>
        </w:rPr>
        <w:t xml:space="preserve"> </w:t>
      </w:r>
      <w:r>
        <w:rPr>
          <w:sz w:val="20"/>
        </w:rPr>
        <w:t>período</w:t>
      </w:r>
      <w:r>
        <w:rPr>
          <w:spacing w:val="6"/>
          <w:sz w:val="20"/>
        </w:rPr>
        <w:t xml:space="preserve"> </w:t>
      </w:r>
      <w:r>
        <w:rPr>
          <w:sz w:val="20"/>
        </w:rPr>
        <w:t>firmado</w:t>
      </w:r>
      <w:r>
        <w:rPr>
          <w:spacing w:val="6"/>
          <w:sz w:val="20"/>
        </w:rPr>
        <w:t xml:space="preserve"> </w:t>
      </w:r>
      <w:r>
        <w:rPr>
          <w:sz w:val="20"/>
        </w:rPr>
        <w:t>acima,</w:t>
      </w:r>
      <w:r>
        <w:rPr>
          <w:spacing w:val="-47"/>
          <w:sz w:val="20"/>
        </w:rPr>
        <w:t xml:space="preserve"> </w:t>
      </w:r>
      <w:r>
        <w:rPr>
          <w:sz w:val="20"/>
        </w:rPr>
        <w:t>ressalvadas</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cabíveis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culpa</w:t>
      </w:r>
      <w:r>
        <w:rPr>
          <w:spacing w:val="-1"/>
          <w:sz w:val="20"/>
        </w:rPr>
        <w:t xml:space="preserve"> </w:t>
      </w:r>
      <w:r>
        <w:rPr>
          <w:sz w:val="20"/>
        </w:rPr>
        <w:t>do</w:t>
      </w:r>
      <w:r>
        <w:rPr>
          <w:spacing w:val="-1"/>
          <w:sz w:val="20"/>
        </w:rPr>
        <w:t xml:space="preserve"> </w:t>
      </w:r>
      <w:r>
        <w:rPr>
          <w:sz w:val="20"/>
        </w:rPr>
        <w:t>contratado,</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07F2CD2A">
      <w:pPr>
        <w:pStyle w:val="6"/>
        <w:rPr>
          <w:sz w:val="22"/>
        </w:rPr>
      </w:pPr>
    </w:p>
    <w:p w14:paraId="6D32A7CA">
      <w:pPr>
        <w:pStyle w:val="6"/>
        <w:spacing w:before="2"/>
        <w:rPr>
          <w:sz w:val="19"/>
        </w:rPr>
      </w:pPr>
    </w:p>
    <w:p w14:paraId="56DBF53F">
      <w:pPr>
        <w:pStyle w:val="3"/>
        <w:numPr>
          <w:ilvl w:val="0"/>
          <w:numId w:val="1"/>
        </w:numPr>
        <w:tabs>
          <w:tab w:val="left" w:pos="720"/>
        </w:tabs>
        <w:spacing w:before="1" w:after="0" w:line="240" w:lineRule="auto"/>
        <w:ind w:left="720" w:right="0" w:hanging="361"/>
        <w:jc w:val="left"/>
      </w:pPr>
      <w:r>
        <w:t>REPACTUAÇÃO</w:t>
      </w:r>
      <w:r>
        <w:rPr>
          <w:spacing w:val="-6"/>
        </w:rPr>
        <w:t xml:space="preserve"> </w:t>
      </w:r>
      <w:r>
        <w:t>E</w:t>
      </w:r>
      <w:r>
        <w:rPr>
          <w:spacing w:val="-5"/>
        </w:rPr>
        <w:t xml:space="preserve"> </w:t>
      </w:r>
      <w:r>
        <w:t>REAJUSTE</w:t>
      </w:r>
    </w:p>
    <w:p w14:paraId="0AEC823E">
      <w:pPr>
        <w:pStyle w:val="6"/>
        <w:rPr>
          <w:b/>
          <w:sz w:val="26"/>
        </w:rPr>
      </w:pPr>
    </w:p>
    <w:p w14:paraId="2167CA18">
      <w:pPr>
        <w:pStyle w:val="6"/>
        <w:spacing w:before="3"/>
        <w:rPr>
          <w:b/>
          <w:sz w:val="26"/>
        </w:rPr>
      </w:pPr>
    </w:p>
    <w:p w14:paraId="6D8D01BB">
      <w:pPr>
        <w:pStyle w:val="9"/>
        <w:numPr>
          <w:ilvl w:val="1"/>
          <w:numId w:val="24"/>
        </w:numPr>
        <w:tabs>
          <w:tab w:val="left" w:pos="782"/>
        </w:tabs>
        <w:spacing w:before="0" w:after="0" w:line="240" w:lineRule="auto"/>
        <w:ind w:left="781" w:right="0" w:hanging="451"/>
        <w:jc w:val="left"/>
        <w:rPr>
          <w:sz w:val="20"/>
        </w:rPr>
      </w:pPr>
      <w:r>
        <w:rPr>
          <w:sz w:val="20"/>
        </w:rPr>
        <w:t>Os</w:t>
      </w:r>
      <w:r>
        <w:rPr>
          <w:spacing w:val="-3"/>
          <w:sz w:val="20"/>
        </w:rPr>
        <w:t xml:space="preserve"> </w:t>
      </w:r>
      <w:r>
        <w:rPr>
          <w:sz w:val="20"/>
        </w:rPr>
        <w:t>preços</w:t>
      </w:r>
      <w:r>
        <w:rPr>
          <w:spacing w:val="-3"/>
          <w:sz w:val="20"/>
        </w:rPr>
        <w:t xml:space="preserve"> </w:t>
      </w:r>
      <w:r>
        <w:rPr>
          <w:sz w:val="20"/>
        </w:rPr>
        <w:t>contratados</w:t>
      </w:r>
      <w:r>
        <w:rPr>
          <w:spacing w:val="-3"/>
          <w:sz w:val="20"/>
        </w:rPr>
        <w:t xml:space="preserve"> </w:t>
      </w:r>
      <w:r>
        <w:rPr>
          <w:sz w:val="20"/>
        </w:rPr>
        <w:t>serão</w:t>
      </w:r>
      <w:r>
        <w:rPr>
          <w:spacing w:val="-3"/>
          <w:sz w:val="20"/>
        </w:rPr>
        <w:t xml:space="preserve"> </w:t>
      </w:r>
      <w:r>
        <w:rPr>
          <w:sz w:val="20"/>
        </w:rPr>
        <w:t>reajustados</w:t>
      </w:r>
      <w:r>
        <w:rPr>
          <w:spacing w:val="-3"/>
          <w:sz w:val="20"/>
        </w:rPr>
        <w:t xml:space="preserve"> </w:t>
      </w:r>
      <w:r>
        <w:rPr>
          <w:sz w:val="20"/>
        </w:rPr>
        <w:t>após</w:t>
      </w:r>
      <w:r>
        <w:rPr>
          <w:spacing w:val="-2"/>
          <w:sz w:val="20"/>
        </w:rPr>
        <w:t xml:space="preserve"> </w:t>
      </w:r>
      <w:r>
        <w:rPr>
          <w:sz w:val="20"/>
        </w:rPr>
        <w:t>o</w:t>
      </w:r>
      <w:r>
        <w:rPr>
          <w:spacing w:val="-3"/>
          <w:sz w:val="20"/>
        </w:rPr>
        <w:t xml:space="preserve"> </w:t>
      </w:r>
      <w:r>
        <w:rPr>
          <w:sz w:val="20"/>
        </w:rPr>
        <w:t>interregno</w:t>
      </w:r>
      <w:r>
        <w:rPr>
          <w:spacing w:val="-3"/>
          <w:sz w:val="20"/>
        </w:rPr>
        <w:t xml:space="preserve"> </w:t>
      </w:r>
      <w:r>
        <w:rPr>
          <w:sz w:val="20"/>
        </w:rPr>
        <w:t>de</w:t>
      </w:r>
      <w:r>
        <w:rPr>
          <w:spacing w:val="-3"/>
          <w:sz w:val="20"/>
        </w:rPr>
        <w:t xml:space="preserve"> </w:t>
      </w:r>
      <w:r>
        <w:rPr>
          <w:sz w:val="20"/>
        </w:rPr>
        <w:t>1</w:t>
      </w:r>
      <w:r>
        <w:rPr>
          <w:spacing w:val="-3"/>
          <w:sz w:val="20"/>
        </w:rPr>
        <w:t xml:space="preserve"> </w:t>
      </w:r>
      <w:r>
        <w:rPr>
          <w:sz w:val="20"/>
        </w:rPr>
        <w:t>(um)</w:t>
      </w:r>
      <w:r>
        <w:rPr>
          <w:spacing w:val="-3"/>
          <w:sz w:val="20"/>
        </w:rPr>
        <w:t xml:space="preserve"> </w:t>
      </w:r>
      <w:r>
        <w:rPr>
          <w:sz w:val="20"/>
        </w:rPr>
        <w:t>ano,</w:t>
      </w:r>
      <w:r>
        <w:rPr>
          <w:spacing w:val="-2"/>
          <w:sz w:val="20"/>
        </w:rPr>
        <w:t xml:space="preserve"> </w:t>
      </w:r>
      <w:r>
        <w:rPr>
          <w:sz w:val="20"/>
        </w:rPr>
        <w:t>mediante</w:t>
      </w:r>
      <w:r>
        <w:rPr>
          <w:spacing w:val="-3"/>
          <w:sz w:val="20"/>
        </w:rPr>
        <w:t xml:space="preserve"> </w:t>
      </w:r>
      <w:r>
        <w:rPr>
          <w:sz w:val="20"/>
        </w:rPr>
        <w:t>solicitação</w:t>
      </w:r>
      <w:r>
        <w:rPr>
          <w:spacing w:val="-3"/>
          <w:sz w:val="20"/>
        </w:rPr>
        <w:t xml:space="preserve"> </w:t>
      </w:r>
      <w:r>
        <w:rPr>
          <w:sz w:val="20"/>
        </w:rPr>
        <w:t>do</w:t>
      </w:r>
      <w:r>
        <w:rPr>
          <w:spacing w:val="-2"/>
          <w:sz w:val="20"/>
        </w:rPr>
        <w:t xml:space="preserve"> </w:t>
      </w:r>
      <w:r>
        <w:rPr>
          <w:b/>
          <w:sz w:val="20"/>
        </w:rPr>
        <w:t>CONTRATADO</w:t>
      </w:r>
      <w:r>
        <w:rPr>
          <w:sz w:val="20"/>
        </w:rPr>
        <w:t>.</w:t>
      </w:r>
    </w:p>
    <w:p w14:paraId="44428D21">
      <w:pPr>
        <w:pStyle w:val="9"/>
        <w:numPr>
          <w:ilvl w:val="1"/>
          <w:numId w:val="24"/>
        </w:numPr>
        <w:tabs>
          <w:tab w:val="left" w:pos="782"/>
        </w:tabs>
        <w:spacing w:before="40" w:after="0" w:line="240" w:lineRule="auto"/>
        <w:ind w:left="781" w:right="0" w:hanging="451"/>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z w:val="20"/>
        </w:rPr>
        <w:t>estimado.</w:t>
      </w:r>
    </w:p>
    <w:p w14:paraId="22298405">
      <w:pPr>
        <w:pStyle w:val="9"/>
        <w:numPr>
          <w:ilvl w:val="1"/>
          <w:numId w:val="24"/>
        </w:numPr>
        <w:tabs>
          <w:tab w:val="left" w:pos="780"/>
        </w:tabs>
        <w:spacing w:before="40" w:after="0" w:line="240" w:lineRule="auto"/>
        <w:ind w:left="780" w:right="0" w:hanging="451"/>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reajuste.</w:t>
      </w:r>
    </w:p>
    <w:p w14:paraId="459E6D58">
      <w:pPr>
        <w:pStyle w:val="9"/>
        <w:numPr>
          <w:ilvl w:val="1"/>
          <w:numId w:val="24"/>
        </w:numPr>
        <w:tabs>
          <w:tab w:val="left" w:pos="780"/>
        </w:tabs>
        <w:spacing w:before="40" w:after="0" w:line="240" w:lineRule="auto"/>
        <w:ind w:left="780" w:right="0" w:hanging="451"/>
        <w:jc w:val="left"/>
        <w:rPr>
          <w:sz w:val="20"/>
        </w:rPr>
      </w:pPr>
      <w:r>
        <w:rPr>
          <w:sz w:val="20"/>
        </w:rPr>
        <w:t>Os</w:t>
      </w:r>
      <w:r>
        <w:rPr>
          <w:spacing w:val="-3"/>
          <w:sz w:val="20"/>
        </w:rPr>
        <w:t xml:space="preserve"> </w:t>
      </w:r>
      <w:r>
        <w:rPr>
          <w:sz w:val="20"/>
        </w:rPr>
        <w:t>preços</w:t>
      </w:r>
      <w:r>
        <w:rPr>
          <w:spacing w:val="-2"/>
          <w:sz w:val="20"/>
        </w:rPr>
        <w:t xml:space="preserve"> </w:t>
      </w:r>
      <w:r>
        <w:rPr>
          <w:sz w:val="20"/>
        </w:rPr>
        <w:t>iniciais</w:t>
      </w:r>
      <w:r>
        <w:rPr>
          <w:spacing w:val="-2"/>
          <w:sz w:val="20"/>
        </w:rPr>
        <w:t xml:space="preserve"> </w:t>
      </w:r>
      <w:r>
        <w:rPr>
          <w:sz w:val="20"/>
        </w:rPr>
        <w:t>serão</w:t>
      </w:r>
      <w:r>
        <w:rPr>
          <w:spacing w:val="-3"/>
          <w:sz w:val="20"/>
        </w:rPr>
        <w:t xml:space="preserve"> </w:t>
      </w:r>
      <w:r>
        <w:rPr>
          <w:sz w:val="20"/>
        </w:rPr>
        <w:t>reajustados,</w:t>
      </w:r>
      <w:r>
        <w:rPr>
          <w:spacing w:val="-2"/>
          <w:sz w:val="20"/>
        </w:rPr>
        <w:t xml:space="preserve"> </w:t>
      </w:r>
      <w:r>
        <w:rPr>
          <w:sz w:val="20"/>
        </w:rPr>
        <w:t>mediante</w:t>
      </w:r>
      <w:r>
        <w:rPr>
          <w:spacing w:val="-2"/>
          <w:sz w:val="20"/>
        </w:rPr>
        <w:t xml:space="preserve"> </w:t>
      </w:r>
      <w:r>
        <w:rPr>
          <w:sz w:val="20"/>
        </w:rPr>
        <w:t>a</w:t>
      </w:r>
      <w:r>
        <w:rPr>
          <w:spacing w:val="-2"/>
          <w:sz w:val="20"/>
        </w:rPr>
        <w:t xml:space="preserve"> </w:t>
      </w:r>
      <w:r>
        <w:rPr>
          <w:sz w:val="20"/>
        </w:rPr>
        <w:t>aplicação,</w:t>
      </w:r>
      <w:r>
        <w:rPr>
          <w:spacing w:val="-3"/>
          <w:sz w:val="20"/>
        </w:rPr>
        <w:t xml:space="preserve"> </w:t>
      </w:r>
      <w:r>
        <w:rPr>
          <w:sz w:val="20"/>
        </w:rPr>
        <w:t>pelo</w:t>
      </w:r>
      <w:r>
        <w:rPr>
          <w:spacing w:val="-1"/>
          <w:sz w:val="20"/>
        </w:rPr>
        <w:t xml:space="preserve"> </w:t>
      </w:r>
      <w:r>
        <w:rPr>
          <w:b/>
          <w:sz w:val="20"/>
        </w:rPr>
        <w:t>CONTRATANTE</w:t>
      </w:r>
      <w:r>
        <w:rPr>
          <w:sz w:val="20"/>
        </w:rPr>
        <w:t>,</w:t>
      </w:r>
      <w:r>
        <w:rPr>
          <w:spacing w:val="-2"/>
          <w:sz w:val="20"/>
        </w:rPr>
        <w:t xml:space="preserve"> </w:t>
      </w:r>
      <w:r>
        <w:rPr>
          <w:sz w:val="20"/>
        </w:rPr>
        <w:t>do</w:t>
      </w:r>
      <w:r>
        <w:rPr>
          <w:spacing w:val="-3"/>
          <w:sz w:val="20"/>
        </w:rPr>
        <w:t xml:space="preserve"> </w:t>
      </w:r>
      <w:r>
        <w:rPr>
          <w:sz w:val="20"/>
        </w:rPr>
        <w:t>índice</w:t>
      </w:r>
      <w:r>
        <w:rPr>
          <w:spacing w:val="-1"/>
          <w:sz w:val="20"/>
        </w:rPr>
        <w:t xml:space="preserve"> </w:t>
      </w:r>
      <w:r>
        <w:rPr>
          <w:b/>
          <w:sz w:val="20"/>
        </w:rPr>
        <w:t>IPCA</w:t>
      </w:r>
      <w:r>
        <w:rPr>
          <w:sz w:val="20"/>
        </w:rPr>
        <w:t>,</w:t>
      </w:r>
      <w:r>
        <w:rPr>
          <w:spacing w:val="-2"/>
          <w:sz w:val="20"/>
        </w:rPr>
        <w:t xml:space="preserve"> </w:t>
      </w:r>
      <w:r>
        <w:rPr>
          <w:sz w:val="20"/>
        </w:rPr>
        <w:t>exclusivamente</w:t>
      </w:r>
      <w:r>
        <w:rPr>
          <w:spacing w:val="-2"/>
          <w:sz w:val="20"/>
        </w:rPr>
        <w:t xml:space="preserve"> </w:t>
      </w:r>
      <w:r>
        <w:rPr>
          <w:sz w:val="20"/>
        </w:rPr>
        <w:t>para</w:t>
      </w:r>
      <w:r>
        <w:rPr>
          <w:spacing w:val="-3"/>
          <w:sz w:val="20"/>
        </w:rPr>
        <w:t xml:space="preserve"> </w:t>
      </w:r>
      <w:r>
        <w:rPr>
          <w:sz w:val="20"/>
        </w:rPr>
        <w:t>as</w:t>
      </w:r>
      <w:r>
        <w:rPr>
          <w:spacing w:val="-2"/>
          <w:sz w:val="20"/>
        </w:rPr>
        <w:t xml:space="preserve"> </w:t>
      </w:r>
      <w:r>
        <w:rPr>
          <w:sz w:val="20"/>
        </w:rPr>
        <w:t>obrigações</w:t>
      </w:r>
      <w:r>
        <w:rPr>
          <w:spacing w:val="-2"/>
          <w:sz w:val="20"/>
        </w:rPr>
        <w:t xml:space="preserve"> </w:t>
      </w:r>
      <w:r>
        <w:rPr>
          <w:sz w:val="20"/>
        </w:rPr>
        <w:t>que</w:t>
      </w:r>
      <w:r>
        <w:rPr>
          <w:spacing w:val="-3"/>
          <w:sz w:val="20"/>
        </w:rPr>
        <w:t xml:space="preserve"> </w:t>
      </w:r>
      <w:r>
        <w:rPr>
          <w:sz w:val="20"/>
        </w:rPr>
        <w:t>se</w:t>
      </w:r>
      <w:r>
        <w:rPr>
          <w:spacing w:val="-2"/>
          <w:sz w:val="20"/>
        </w:rPr>
        <w:t xml:space="preserve"> </w:t>
      </w:r>
      <w:r>
        <w:rPr>
          <w:sz w:val="20"/>
        </w:rPr>
        <w:t>iniciem</w:t>
      </w:r>
      <w:r>
        <w:rPr>
          <w:spacing w:val="-2"/>
          <w:sz w:val="20"/>
        </w:rPr>
        <w:t xml:space="preserve"> </w:t>
      </w:r>
      <w:r>
        <w:rPr>
          <w:sz w:val="20"/>
        </w:rPr>
        <w:t>após</w:t>
      </w:r>
      <w:r>
        <w:rPr>
          <w:spacing w:val="-2"/>
          <w:sz w:val="20"/>
        </w:rPr>
        <w:t xml:space="preserve"> </w:t>
      </w:r>
      <w:r>
        <w:rPr>
          <w:sz w:val="20"/>
        </w:rPr>
        <w:t>a</w:t>
      </w:r>
      <w:r>
        <w:rPr>
          <w:spacing w:val="-3"/>
          <w:sz w:val="20"/>
        </w:rPr>
        <w:t xml:space="preserve"> </w:t>
      </w:r>
      <w:r>
        <w:rPr>
          <w:sz w:val="20"/>
        </w:rPr>
        <w:t>anualidade.</w:t>
      </w:r>
    </w:p>
    <w:p w14:paraId="0F26ECBA">
      <w:pPr>
        <w:pStyle w:val="9"/>
        <w:numPr>
          <w:ilvl w:val="1"/>
          <w:numId w:val="24"/>
        </w:numPr>
        <w:tabs>
          <w:tab w:val="left" w:pos="801"/>
        </w:tabs>
        <w:spacing w:before="40" w:after="0" w:line="280" w:lineRule="auto"/>
        <w:ind w:left="329" w:right="433" w:firstLine="0"/>
        <w:jc w:val="left"/>
        <w:rPr>
          <w:sz w:val="20"/>
        </w:rPr>
      </w:pPr>
      <w:r>
        <w:rPr>
          <w:sz w:val="20"/>
        </w:rPr>
        <w:t>No</w:t>
      </w:r>
      <w:r>
        <w:rPr>
          <w:spacing w:val="17"/>
          <w:sz w:val="20"/>
        </w:rPr>
        <w:t xml:space="preserve"> </w:t>
      </w:r>
      <w:r>
        <w:rPr>
          <w:sz w:val="20"/>
        </w:rPr>
        <w:t>caso</w:t>
      </w:r>
      <w:r>
        <w:rPr>
          <w:spacing w:val="17"/>
          <w:sz w:val="20"/>
        </w:rPr>
        <w:t xml:space="preserve"> </w:t>
      </w:r>
      <w:r>
        <w:rPr>
          <w:sz w:val="20"/>
        </w:rPr>
        <w:t>de</w:t>
      </w:r>
      <w:r>
        <w:rPr>
          <w:spacing w:val="17"/>
          <w:sz w:val="20"/>
        </w:rPr>
        <w:t xml:space="preserve"> </w:t>
      </w:r>
      <w:r>
        <w:rPr>
          <w:sz w:val="20"/>
        </w:rPr>
        <w:t>atraso</w:t>
      </w:r>
      <w:r>
        <w:rPr>
          <w:spacing w:val="18"/>
          <w:sz w:val="20"/>
        </w:rPr>
        <w:t xml:space="preserve"> </w:t>
      </w:r>
      <w:r>
        <w:rPr>
          <w:sz w:val="20"/>
        </w:rPr>
        <w:t>ou</w:t>
      </w:r>
      <w:r>
        <w:rPr>
          <w:spacing w:val="17"/>
          <w:sz w:val="20"/>
        </w:rPr>
        <w:t xml:space="preserve"> </w:t>
      </w:r>
      <w:r>
        <w:rPr>
          <w:sz w:val="20"/>
        </w:rPr>
        <w:t>não</w:t>
      </w:r>
      <w:r>
        <w:rPr>
          <w:spacing w:val="17"/>
          <w:sz w:val="20"/>
        </w:rPr>
        <w:t xml:space="preserve"> </w:t>
      </w:r>
      <w:r>
        <w:rPr>
          <w:sz w:val="20"/>
        </w:rPr>
        <w:t>divulgação</w:t>
      </w:r>
      <w:r>
        <w:rPr>
          <w:spacing w:val="18"/>
          <w:sz w:val="20"/>
        </w:rPr>
        <w:t xml:space="preserve"> </w:t>
      </w:r>
      <w:r>
        <w:rPr>
          <w:sz w:val="20"/>
        </w:rPr>
        <w:t>do(s)</w:t>
      </w:r>
      <w:r>
        <w:rPr>
          <w:spacing w:val="17"/>
          <w:sz w:val="20"/>
        </w:rPr>
        <w:t xml:space="preserve"> </w:t>
      </w:r>
      <w:r>
        <w:rPr>
          <w:sz w:val="20"/>
        </w:rPr>
        <w:t>índice(s)</w:t>
      </w:r>
      <w:r>
        <w:rPr>
          <w:spacing w:val="17"/>
          <w:sz w:val="20"/>
        </w:rPr>
        <w:t xml:space="preserve"> </w:t>
      </w:r>
      <w:r>
        <w:rPr>
          <w:sz w:val="20"/>
        </w:rPr>
        <w:t>de</w:t>
      </w:r>
      <w:r>
        <w:rPr>
          <w:spacing w:val="18"/>
          <w:sz w:val="20"/>
        </w:rPr>
        <w:t xml:space="preserve"> </w:t>
      </w:r>
      <w:r>
        <w:rPr>
          <w:sz w:val="20"/>
        </w:rPr>
        <w:t>reajustamento,</w:t>
      </w:r>
      <w:r>
        <w:rPr>
          <w:spacing w:val="17"/>
          <w:sz w:val="20"/>
        </w:rPr>
        <w:t xml:space="preserve"> </w:t>
      </w:r>
      <w:r>
        <w:rPr>
          <w:sz w:val="20"/>
        </w:rPr>
        <w:t>o</w:t>
      </w:r>
      <w:r>
        <w:rPr>
          <w:spacing w:val="17"/>
          <w:sz w:val="20"/>
        </w:rPr>
        <w:t xml:space="preserve"> </w:t>
      </w:r>
      <w:r>
        <w:rPr>
          <w:b/>
          <w:sz w:val="20"/>
        </w:rPr>
        <w:t>CONTRATANTE</w:t>
      </w:r>
      <w:r>
        <w:rPr>
          <w:b/>
          <w:spacing w:val="18"/>
          <w:sz w:val="20"/>
        </w:rPr>
        <w:t xml:space="preserve"> </w:t>
      </w:r>
      <w:r>
        <w:rPr>
          <w:sz w:val="20"/>
        </w:rPr>
        <w:t>pagará</w:t>
      </w:r>
      <w:r>
        <w:rPr>
          <w:spacing w:val="17"/>
          <w:sz w:val="20"/>
        </w:rPr>
        <w:t xml:space="preserve"> </w:t>
      </w:r>
      <w:r>
        <w:rPr>
          <w:sz w:val="20"/>
        </w:rPr>
        <w:t>ao</w:t>
      </w:r>
      <w:r>
        <w:rPr>
          <w:spacing w:val="17"/>
          <w:sz w:val="20"/>
        </w:rPr>
        <w:t xml:space="preserve"> </w:t>
      </w:r>
      <w:r>
        <w:rPr>
          <w:b/>
          <w:sz w:val="20"/>
        </w:rPr>
        <w:t>CONTRATADO</w:t>
      </w:r>
      <w:r>
        <w:rPr>
          <w:b/>
          <w:spacing w:val="18"/>
          <w:sz w:val="20"/>
        </w:rPr>
        <w:t xml:space="preserve"> </w:t>
      </w:r>
      <w:r>
        <w:rPr>
          <w:sz w:val="20"/>
        </w:rPr>
        <w:t>a</w:t>
      </w:r>
      <w:r>
        <w:rPr>
          <w:spacing w:val="18"/>
          <w:sz w:val="20"/>
        </w:rPr>
        <w:t xml:space="preserve"> </w:t>
      </w:r>
      <w:r>
        <w:rPr>
          <w:sz w:val="20"/>
        </w:rPr>
        <w:t>importância</w:t>
      </w:r>
      <w:r>
        <w:rPr>
          <w:spacing w:val="17"/>
          <w:sz w:val="20"/>
        </w:rPr>
        <w:t xml:space="preserve"> </w:t>
      </w:r>
      <w:r>
        <w:rPr>
          <w:sz w:val="20"/>
        </w:rPr>
        <w:t>calculada</w:t>
      </w:r>
      <w:r>
        <w:rPr>
          <w:spacing w:val="17"/>
          <w:sz w:val="20"/>
        </w:rPr>
        <w:t xml:space="preserve"> </w:t>
      </w:r>
      <w:r>
        <w:rPr>
          <w:sz w:val="20"/>
        </w:rPr>
        <w:t>pela</w:t>
      </w:r>
      <w:r>
        <w:rPr>
          <w:spacing w:val="18"/>
          <w:sz w:val="20"/>
        </w:rPr>
        <w:t xml:space="preserve"> </w:t>
      </w:r>
      <w:r>
        <w:rPr>
          <w:sz w:val="20"/>
        </w:rPr>
        <w:t>última</w:t>
      </w:r>
      <w:r>
        <w:rPr>
          <w:spacing w:val="17"/>
          <w:sz w:val="20"/>
        </w:rPr>
        <w:t xml:space="preserve"> </w:t>
      </w:r>
      <w:r>
        <w:rPr>
          <w:sz w:val="20"/>
        </w:rPr>
        <w:t>variação</w:t>
      </w:r>
      <w:r>
        <w:rPr>
          <w:spacing w:val="17"/>
          <w:sz w:val="20"/>
        </w:rPr>
        <w:t xml:space="preserve"> </w:t>
      </w:r>
      <w:r>
        <w:rPr>
          <w:sz w:val="20"/>
        </w:rPr>
        <w:t>conhecida,</w:t>
      </w:r>
      <w:r>
        <w:rPr>
          <w:spacing w:val="-47"/>
          <w:sz w:val="20"/>
        </w:rPr>
        <w:t xml:space="preserve"> </w:t>
      </w:r>
      <w:r>
        <w:rPr>
          <w:sz w:val="20"/>
        </w:rPr>
        <w:t>liquidando</w:t>
      </w:r>
      <w:r>
        <w:rPr>
          <w:spacing w:val="-1"/>
          <w:sz w:val="20"/>
        </w:rPr>
        <w:t xml:space="preserve"> </w:t>
      </w:r>
      <w:r>
        <w:rPr>
          <w:sz w:val="20"/>
        </w:rPr>
        <w:t>a</w:t>
      </w:r>
      <w:r>
        <w:rPr>
          <w:spacing w:val="-1"/>
          <w:sz w:val="20"/>
        </w:rPr>
        <w:t xml:space="preserve"> </w:t>
      </w:r>
      <w:r>
        <w:rPr>
          <w:sz w:val="20"/>
        </w:rPr>
        <w:t>diferença</w:t>
      </w:r>
      <w:r>
        <w:rPr>
          <w:spacing w:val="-1"/>
          <w:sz w:val="20"/>
        </w:rPr>
        <w:t xml:space="preserve"> </w:t>
      </w:r>
      <w:r>
        <w:rPr>
          <w:sz w:val="20"/>
        </w:rPr>
        <w:t>correspondente</w:t>
      </w:r>
      <w:r>
        <w:rPr>
          <w:spacing w:val="-1"/>
          <w:sz w:val="20"/>
        </w:rPr>
        <w:t xml:space="preserve"> </w:t>
      </w:r>
      <w:r>
        <w:rPr>
          <w:sz w:val="20"/>
        </w:rPr>
        <w:t>tão-logo</w:t>
      </w:r>
      <w:r>
        <w:rPr>
          <w:spacing w:val="-1"/>
          <w:sz w:val="20"/>
        </w:rPr>
        <w:t xml:space="preserve"> </w:t>
      </w:r>
      <w:r>
        <w:rPr>
          <w:sz w:val="20"/>
        </w:rPr>
        <w:t>seja(m)</w:t>
      </w:r>
      <w:r>
        <w:rPr>
          <w:spacing w:val="-1"/>
          <w:sz w:val="20"/>
        </w:rPr>
        <w:t xml:space="preserve"> </w:t>
      </w:r>
      <w:r>
        <w:rPr>
          <w:sz w:val="20"/>
        </w:rPr>
        <w:t>divulgado(s)</w:t>
      </w:r>
      <w:r>
        <w:rPr>
          <w:spacing w:val="-1"/>
          <w:sz w:val="20"/>
        </w:rPr>
        <w:t xml:space="preserve"> </w:t>
      </w:r>
      <w:r>
        <w:rPr>
          <w:sz w:val="20"/>
        </w:rPr>
        <w:t>o(s)</w:t>
      </w:r>
      <w:r>
        <w:rPr>
          <w:spacing w:val="-1"/>
          <w:sz w:val="20"/>
        </w:rPr>
        <w:t xml:space="preserve"> </w:t>
      </w:r>
      <w:r>
        <w:rPr>
          <w:sz w:val="20"/>
        </w:rPr>
        <w:t>índice(s)</w:t>
      </w:r>
      <w:r>
        <w:rPr>
          <w:spacing w:val="-1"/>
          <w:sz w:val="20"/>
        </w:rPr>
        <w:t xml:space="preserve"> </w:t>
      </w:r>
      <w:r>
        <w:rPr>
          <w:sz w:val="20"/>
        </w:rPr>
        <w:t>definitivo(s).</w:t>
      </w:r>
    </w:p>
    <w:p w14:paraId="45406246">
      <w:pPr>
        <w:pStyle w:val="9"/>
        <w:numPr>
          <w:ilvl w:val="2"/>
          <w:numId w:val="24"/>
        </w:numPr>
        <w:tabs>
          <w:tab w:val="left" w:pos="880"/>
        </w:tabs>
        <w:spacing w:before="2" w:after="0" w:line="280" w:lineRule="auto"/>
        <w:ind w:left="329" w:right="177" w:firstLine="0"/>
        <w:jc w:val="left"/>
        <w:rPr>
          <w:sz w:val="20"/>
        </w:rPr>
      </w:pPr>
      <w:r>
        <w:rPr>
          <w:sz w:val="20"/>
        </w:rPr>
        <w:t>Fica</w:t>
      </w:r>
      <w:r>
        <w:rPr>
          <w:spacing w:val="-3"/>
          <w:sz w:val="20"/>
        </w:rPr>
        <w:t xml:space="preserve"> </w:t>
      </w:r>
      <w:r>
        <w:rPr>
          <w:sz w:val="20"/>
        </w:rPr>
        <w:t>o</w:t>
      </w:r>
      <w:r>
        <w:rPr>
          <w:spacing w:val="-2"/>
          <w:sz w:val="20"/>
        </w:rPr>
        <w:t xml:space="preserve"> </w:t>
      </w:r>
      <w:r>
        <w:rPr>
          <w:b/>
          <w:sz w:val="20"/>
        </w:rPr>
        <w:t>CONTRATADO</w:t>
      </w:r>
      <w:r>
        <w:rPr>
          <w:b/>
          <w:spacing w:val="-2"/>
          <w:sz w:val="20"/>
        </w:rPr>
        <w:t xml:space="preserve"> </w:t>
      </w:r>
      <w:r>
        <w:rPr>
          <w:sz w:val="20"/>
        </w:rPr>
        <w:t>obrigado</w:t>
      </w:r>
      <w:r>
        <w:rPr>
          <w:spacing w:val="-2"/>
          <w:sz w:val="20"/>
        </w:rPr>
        <w:t xml:space="preserve"> </w:t>
      </w:r>
      <w:r>
        <w:rPr>
          <w:sz w:val="20"/>
        </w:rPr>
        <w:t>a</w:t>
      </w:r>
      <w:r>
        <w:rPr>
          <w:spacing w:val="-3"/>
          <w:sz w:val="20"/>
        </w:rPr>
        <w:t xml:space="preserve"> </w:t>
      </w:r>
      <w:r>
        <w:rPr>
          <w:sz w:val="20"/>
        </w:rPr>
        <w:t>apresentar</w:t>
      </w:r>
      <w:r>
        <w:rPr>
          <w:spacing w:val="-2"/>
          <w:sz w:val="20"/>
        </w:rPr>
        <w:t xml:space="preserve"> </w:t>
      </w:r>
      <w:r>
        <w:rPr>
          <w:sz w:val="20"/>
        </w:rPr>
        <w:t>memória</w:t>
      </w:r>
      <w:r>
        <w:rPr>
          <w:spacing w:val="-3"/>
          <w:sz w:val="20"/>
        </w:rPr>
        <w:t xml:space="preserve"> </w:t>
      </w:r>
      <w:r>
        <w:rPr>
          <w:sz w:val="20"/>
        </w:rPr>
        <w:t>de</w:t>
      </w:r>
      <w:r>
        <w:rPr>
          <w:spacing w:val="-2"/>
          <w:sz w:val="20"/>
        </w:rPr>
        <w:t xml:space="preserve"> </w:t>
      </w:r>
      <w:r>
        <w:rPr>
          <w:sz w:val="20"/>
        </w:rPr>
        <w:t>cálculo</w:t>
      </w:r>
      <w:r>
        <w:rPr>
          <w:spacing w:val="-3"/>
          <w:sz w:val="20"/>
        </w:rPr>
        <w:t xml:space="preserve"> </w:t>
      </w:r>
      <w:r>
        <w:rPr>
          <w:sz w:val="20"/>
        </w:rPr>
        <w:t>referente</w:t>
      </w:r>
      <w:r>
        <w:rPr>
          <w:spacing w:val="-2"/>
          <w:sz w:val="20"/>
        </w:rPr>
        <w:t xml:space="preserve"> </w:t>
      </w:r>
      <w:r>
        <w:rPr>
          <w:sz w:val="20"/>
        </w:rPr>
        <w:t>ao</w:t>
      </w:r>
      <w:r>
        <w:rPr>
          <w:spacing w:val="-3"/>
          <w:sz w:val="20"/>
        </w:rPr>
        <w:t xml:space="preserve"> </w:t>
      </w:r>
      <w:r>
        <w:rPr>
          <w:sz w:val="20"/>
        </w:rPr>
        <w:t>reajustamento</w:t>
      </w:r>
      <w:r>
        <w:rPr>
          <w:spacing w:val="-2"/>
          <w:sz w:val="20"/>
        </w:rPr>
        <w:t xml:space="preserve"> </w:t>
      </w:r>
      <w:r>
        <w:rPr>
          <w:sz w:val="20"/>
        </w:rPr>
        <w:t>de</w:t>
      </w:r>
      <w:r>
        <w:rPr>
          <w:spacing w:val="-3"/>
          <w:sz w:val="20"/>
        </w:rPr>
        <w:t xml:space="preserve"> </w:t>
      </w:r>
      <w:r>
        <w:rPr>
          <w:sz w:val="20"/>
        </w:rPr>
        <w:t>preços</w:t>
      </w:r>
      <w:r>
        <w:rPr>
          <w:spacing w:val="-2"/>
          <w:sz w:val="20"/>
        </w:rPr>
        <w:t xml:space="preserve"> </w:t>
      </w:r>
      <w:r>
        <w:rPr>
          <w:sz w:val="20"/>
        </w:rPr>
        <w:t>do</w:t>
      </w:r>
      <w:r>
        <w:rPr>
          <w:spacing w:val="-3"/>
          <w:sz w:val="20"/>
        </w:rPr>
        <w:t xml:space="preserve"> </w:t>
      </w:r>
      <w:r>
        <w:rPr>
          <w:sz w:val="20"/>
        </w:rPr>
        <w:t>valor</w:t>
      </w:r>
      <w:r>
        <w:rPr>
          <w:spacing w:val="-2"/>
          <w:sz w:val="20"/>
        </w:rPr>
        <w:t xml:space="preserve"> </w:t>
      </w:r>
      <w:r>
        <w:rPr>
          <w:sz w:val="20"/>
        </w:rPr>
        <w:t>remanescente,</w:t>
      </w:r>
      <w:r>
        <w:rPr>
          <w:spacing w:val="-3"/>
          <w:sz w:val="20"/>
        </w:rPr>
        <w:t xml:space="preserve"> </w:t>
      </w:r>
      <w:r>
        <w:rPr>
          <w:sz w:val="20"/>
        </w:rPr>
        <w:t>sempre</w:t>
      </w:r>
      <w:r>
        <w:rPr>
          <w:spacing w:val="-2"/>
          <w:sz w:val="20"/>
        </w:rPr>
        <w:t xml:space="preserve"> </w:t>
      </w:r>
      <w:r>
        <w:rPr>
          <w:sz w:val="20"/>
        </w:rPr>
        <w:t>que</w:t>
      </w:r>
      <w:r>
        <w:rPr>
          <w:spacing w:val="-3"/>
          <w:sz w:val="20"/>
        </w:rPr>
        <w:t xml:space="preserve"> </w:t>
      </w:r>
      <w:r>
        <w:rPr>
          <w:sz w:val="20"/>
        </w:rPr>
        <w:t>este</w:t>
      </w:r>
      <w:r>
        <w:rPr>
          <w:spacing w:val="-2"/>
          <w:sz w:val="20"/>
        </w:rPr>
        <w:t xml:space="preserve"> </w:t>
      </w:r>
      <w:r>
        <w:rPr>
          <w:sz w:val="20"/>
        </w:rPr>
        <w:t>ocorrer,</w:t>
      </w:r>
      <w:r>
        <w:rPr>
          <w:spacing w:val="-3"/>
          <w:sz w:val="20"/>
        </w:rPr>
        <w:t xml:space="preserve"> </w:t>
      </w:r>
      <w:r>
        <w:rPr>
          <w:sz w:val="20"/>
        </w:rPr>
        <w:t>sendo</w:t>
      </w:r>
      <w:r>
        <w:rPr>
          <w:spacing w:val="-2"/>
          <w:sz w:val="20"/>
        </w:rPr>
        <w:t xml:space="preserve"> </w:t>
      </w:r>
      <w:r>
        <w:rPr>
          <w:sz w:val="20"/>
        </w:rPr>
        <w:t>adotado</w:t>
      </w:r>
      <w:r>
        <w:rPr>
          <w:spacing w:val="-3"/>
          <w:sz w:val="20"/>
        </w:rPr>
        <w:t xml:space="preserve"> </w:t>
      </w:r>
      <w:r>
        <w:rPr>
          <w:sz w:val="20"/>
        </w:rPr>
        <w:t>na</w:t>
      </w:r>
      <w:r>
        <w:rPr>
          <w:spacing w:val="-2"/>
          <w:sz w:val="20"/>
        </w:rPr>
        <w:t xml:space="preserve"> </w:t>
      </w:r>
      <w:r>
        <w:rPr>
          <w:sz w:val="20"/>
        </w:rPr>
        <w:t>aferição</w:t>
      </w:r>
      <w:r>
        <w:rPr>
          <w:spacing w:val="-3"/>
          <w:sz w:val="20"/>
        </w:rPr>
        <w:t xml:space="preserve"> </w:t>
      </w:r>
      <w:r>
        <w:rPr>
          <w:sz w:val="20"/>
        </w:rPr>
        <w:t>final</w:t>
      </w:r>
      <w:r>
        <w:rPr>
          <w:spacing w:val="-47"/>
          <w:sz w:val="20"/>
        </w:rPr>
        <w:t xml:space="preserve"> </w:t>
      </w:r>
      <w:r>
        <w:rPr>
          <w:sz w:val="20"/>
        </w:rPr>
        <w:t>o</w:t>
      </w:r>
      <w:r>
        <w:rPr>
          <w:spacing w:val="-1"/>
          <w:sz w:val="20"/>
        </w:rPr>
        <w:t xml:space="preserve"> </w:t>
      </w:r>
      <w:r>
        <w:rPr>
          <w:sz w:val="20"/>
        </w:rPr>
        <w:t>índice</w:t>
      </w:r>
      <w:r>
        <w:rPr>
          <w:spacing w:val="-1"/>
          <w:sz w:val="20"/>
        </w:rPr>
        <w:t xml:space="preserve"> </w:t>
      </w:r>
      <w:r>
        <w:rPr>
          <w:sz w:val="20"/>
        </w:rPr>
        <w:t>definitivo.</w:t>
      </w:r>
    </w:p>
    <w:p w14:paraId="25FB12F6">
      <w:pPr>
        <w:pStyle w:val="9"/>
        <w:numPr>
          <w:ilvl w:val="1"/>
          <w:numId w:val="24"/>
        </w:numPr>
        <w:tabs>
          <w:tab w:val="left" w:pos="792"/>
        </w:tabs>
        <w:spacing w:before="2" w:after="0" w:line="280" w:lineRule="auto"/>
        <w:ind w:left="329" w:right="433" w:firstLine="0"/>
        <w:jc w:val="left"/>
        <w:rPr>
          <w:sz w:val="20"/>
        </w:rPr>
      </w:pPr>
      <w:r>
        <w:rPr>
          <w:sz w:val="20"/>
        </w:rPr>
        <w:t>Caso</w:t>
      </w:r>
      <w:r>
        <w:rPr>
          <w:spacing w:val="11"/>
          <w:sz w:val="20"/>
        </w:rPr>
        <w:t xml:space="preserve"> </w:t>
      </w:r>
      <w:r>
        <w:rPr>
          <w:sz w:val="20"/>
        </w:rPr>
        <w:t>o(s)</w:t>
      </w:r>
      <w:r>
        <w:rPr>
          <w:spacing w:val="11"/>
          <w:sz w:val="20"/>
        </w:rPr>
        <w:t xml:space="preserve"> </w:t>
      </w:r>
      <w:r>
        <w:rPr>
          <w:sz w:val="20"/>
        </w:rPr>
        <w:t>índice(s)</w:t>
      </w:r>
      <w:r>
        <w:rPr>
          <w:spacing w:val="11"/>
          <w:sz w:val="20"/>
        </w:rPr>
        <w:t xml:space="preserve"> </w:t>
      </w:r>
      <w:r>
        <w:rPr>
          <w:sz w:val="20"/>
        </w:rPr>
        <w:t>estabelecido(s)</w:t>
      </w:r>
      <w:r>
        <w:rPr>
          <w:spacing w:val="11"/>
          <w:sz w:val="20"/>
        </w:rPr>
        <w:t xml:space="preserve"> </w:t>
      </w:r>
      <w:r>
        <w:rPr>
          <w:sz w:val="20"/>
        </w:rPr>
        <w:t>para</w:t>
      </w:r>
      <w:r>
        <w:rPr>
          <w:spacing w:val="11"/>
          <w:sz w:val="20"/>
        </w:rPr>
        <w:t xml:space="preserve"> </w:t>
      </w:r>
      <w:r>
        <w:rPr>
          <w:sz w:val="20"/>
        </w:rPr>
        <w:t>reajustamento</w:t>
      </w:r>
      <w:r>
        <w:rPr>
          <w:spacing w:val="11"/>
          <w:sz w:val="20"/>
        </w:rPr>
        <w:t xml:space="preserve"> </w:t>
      </w:r>
      <w:r>
        <w:rPr>
          <w:sz w:val="20"/>
        </w:rPr>
        <w:t>venha(m)</w:t>
      </w:r>
      <w:r>
        <w:rPr>
          <w:spacing w:val="12"/>
          <w:sz w:val="20"/>
        </w:rPr>
        <w:t xml:space="preserve"> </w:t>
      </w:r>
      <w:r>
        <w:rPr>
          <w:sz w:val="20"/>
        </w:rPr>
        <w:t>a</w:t>
      </w:r>
      <w:r>
        <w:rPr>
          <w:spacing w:val="11"/>
          <w:sz w:val="20"/>
        </w:rPr>
        <w:t xml:space="preserve"> </w:t>
      </w:r>
      <w:r>
        <w:rPr>
          <w:sz w:val="20"/>
        </w:rPr>
        <w:t>ser</w:t>
      </w:r>
      <w:r>
        <w:rPr>
          <w:spacing w:val="11"/>
          <w:sz w:val="20"/>
        </w:rPr>
        <w:t xml:space="preserve"> </w:t>
      </w:r>
      <w:r>
        <w:rPr>
          <w:sz w:val="20"/>
        </w:rPr>
        <w:t>extinto(s)</w:t>
      </w:r>
      <w:r>
        <w:rPr>
          <w:spacing w:val="11"/>
          <w:sz w:val="20"/>
        </w:rPr>
        <w:t xml:space="preserve"> </w:t>
      </w:r>
      <w:r>
        <w:rPr>
          <w:sz w:val="20"/>
        </w:rPr>
        <w:t>ou</w:t>
      </w:r>
      <w:r>
        <w:rPr>
          <w:spacing w:val="11"/>
          <w:sz w:val="20"/>
        </w:rPr>
        <w:t xml:space="preserve"> </w:t>
      </w:r>
      <w:r>
        <w:rPr>
          <w:sz w:val="20"/>
        </w:rPr>
        <w:t>de</w:t>
      </w:r>
      <w:r>
        <w:rPr>
          <w:spacing w:val="11"/>
          <w:sz w:val="20"/>
        </w:rPr>
        <w:t xml:space="preserve"> </w:t>
      </w:r>
      <w:r>
        <w:rPr>
          <w:sz w:val="20"/>
        </w:rPr>
        <w:t>qualquer</w:t>
      </w:r>
      <w:r>
        <w:rPr>
          <w:spacing w:val="12"/>
          <w:sz w:val="20"/>
        </w:rPr>
        <w:t xml:space="preserve"> </w:t>
      </w:r>
      <w:r>
        <w:rPr>
          <w:sz w:val="20"/>
        </w:rPr>
        <w:t>forma</w:t>
      </w:r>
      <w:r>
        <w:rPr>
          <w:spacing w:val="11"/>
          <w:sz w:val="20"/>
        </w:rPr>
        <w:t xml:space="preserve"> </w:t>
      </w:r>
      <w:r>
        <w:rPr>
          <w:sz w:val="20"/>
        </w:rPr>
        <w:t>não</w:t>
      </w:r>
      <w:r>
        <w:rPr>
          <w:spacing w:val="11"/>
          <w:sz w:val="20"/>
        </w:rPr>
        <w:t xml:space="preserve"> </w:t>
      </w:r>
      <w:r>
        <w:rPr>
          <w:sz w:val="20"/>
        </w:rPr>
        <w:t>possa(m)</w:t>
      </w:r>
      <w:r>
        <w:rPr>
          <w:spacing w:val="11"/>
          <w:sz w:val="20"/>
        </w:rPr>
        <w:t xml:space="preserve"> </w:t>
      </w:r>
      <w:r>
        <w:rPr>
          <w:sz w:val="20"/>
        </w:rPr>
        <w:t>mais</w:t>
      </w:r>
      <w:r>
        <w:rPr>
          <w:spacing w:val="11"/>
          <w:sz w:val="20"/>
        </w:rPr>
        <w:t xml:space="preserve"> </w:t>
      </w:r>
      <w:r>
        <w:rPr>
          <w:sz w:val="20"/>
        </w:rPr>
        <w:t>ser</w:t>
      </w:r>
      <w:r>
        <w:rPr>
          <w:spacing w:val="11"/>
          <w:sz w:val="20"/>
        </w:rPr>
        <w:t xml:space="preserve"> </w:t>
      </w:r>
      <w:r>
        <w:rPr>
          <w:sz w:val="20"/>
        </w:rPr>
        <w:t>utilizado(s),</w:t>
      </w:r>
      <w:r>
        <w:rPr>
          <w:spacing w:val="12"/>
          <w:sz w:val="20"/>
        </w:rPr>
        <w:t xml:space="preserve"> </w:t>
      </w:r>
      <w:r>
        <w:rPr>
          <w:sz w:val="20"/>
        </w:rPr>
        <w:t>será(ão)</w:t>
      </w:r>
      <w:r>
        <w:rPr>
          <w:spacing w:val="11"/>
          <w:sz w:val="20"/>
        </w:rPr>
        <w:t xml:space="preserve"> </w:t>
      </w:r>
      <w:r>
        <w:rPr>
          <w:sz w:val="20"/>
        </w:rPr>
        <w:t>adotado(s),</w:t>
      </w:r>
      <w:r>
        <w:rPr>
          <w:spacing w:val="11"/>
          <w:sz w:val="20"/>
        </w:rPr>
        <w:t xml:space="preserve"> </w:t>
      </w:r>
      <w:r>
        <w:rPr>
          <w:sz w:val="20"/>
        </w:rPr>
        <w:t>em</w:t>
      </w:r>
      <w:r>
        <w:rPr>
          <w:spacing w:val="11"/>
          <w:sz w:val="20"/>
        </w:rPr>
        <w:t xml:space="preserve"> </w:t>
      </w:r>
      <w:r>
        <w:rPr>
          <w:sz w:val="20"/>
        </w:rPr>
        <w:t>substituição,</w:t>
      </w:r>
      <w:r>
        <w:rPr>
          <w:spacing w:val="11"/>
          <w:sz w:val="20"/>
        </w:rPr>
        <w:t xml:space="preserve"> </w:t>
      </w:r>
      <w:r>
        <w:rPr>
          <w:sz w:val="20"/>
        </w:rPr>
        <w:t>o(s)</w:t>
      </w:r>
      <w:r>
        <w:rPr>
          <w:spacing w:val="-47"/>
          <w:sz w:val="20"/>
        </w:rPr>
        <w:t xml:space="preserve"> </w:t>
      </w:r>
      <w:r>
        <w:rPr>
          <w:sz w:val="20"/>
        </w:rPr>
        <w:t>que</w:t>
      </w:r>
      <w:r>
        <w:rPr>
          <w:spacing w:val="-2"/>
          <w:sz w:val="20"/>
        </w:rPr>
        <w:t xml:space="preserve"> </w:t>
      </w:r>
      <w:r>
        <w:rPr>
          <w:sz w:val="20"/>
        </w:rPr>
        <w:t>vier(em)</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determinado(s)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então</w:t>
      </w:r>
      <w:r>
        <w:rPr>
          <w:spacing w:val="-1"/>
          <w:sz w:val="20"/>
        </w:rPr>
        <w:t xml:space="preserve"> </w:t>
      </w:r>
      <w:r>
        <w:rPr>
          <w:sz w:val="20"/>
        </w:rPr>
        <w:t>em</w:t>
      </w:r>
      <w:r>
        <w:rPr>
          <w:spacing w:val="-1"/>
          <w:sz w:val="20"/>
        </w:rPr>
        <w:t xml:space="preserve"> </w:t>
      </w:r>
      <w:r>
        <w:rPr>
          <w:sz w:val="20"/>
        </w:rPr>
        <w:t>vigor.</w:t>
      </w:r>
    </w:p>
    <w:p w14:paraId="4AC414FA">
      <w:pPr>
        <w:pStyle w:val="9"/>
        <w:numPr>
          <w:ilvl w:val="1"/>
          <w:numId w:val="24"/>
        </w:numPr>
        <w:tabs>
          <w:tab w:val="left" w:pos="780"/>
        </w:tabs>
        <w:spacing w:before="2" w:after="0" w:line="240" w:lineRule="auto"/>
        <w:ind w:left="780" w:right="0" w:hanging="451"/>
        <w:jc w:val="left"/>
        <w:rPr>
          <w:sz w:val="20"/>
        </w:rPr>
      </w:pPr>
      <w:r>
        <w:rPr>
          <w:sz w:val="20"/>
        </w:rPr>
        <w:t>Na</w:t>
      </w:r>
      <w:r>
        <w:rPr>
          <w:spacing w:val="-1"/>
          <w:sz w:val="20"/>
        </w:rPr>
        <w:t xml:space="preserve"> </w:t>
      </w:r>
      <w:r>
        <w:rPr>
          <w:sz w:val="20"/>
        </w:rPr>
        <w:t>ausência</w:t>
      </w:r>
      <w:r>
        <w:rPr>
          <w:spacing w:val="-1"/>
          <w:sz w:val="20"/>
        </w:rPr>
        <w:t xml:space="preserve"> </w:t>
      </w:r>
      <w:r>
        <w:rPr>
          <w:sz w:val="20"/>
        </w:rPr>
        <w:t>de</w:t>
      </w:r>
      <w:r>
        <w:rPr>
          <w:spacing w:val="-1"/>
          <w:sz w:val="20"/>
        </w:rPr>
        <w:t xml:space="preserve"> </w:t>
      </w:r>
      <w:r>
        <w:rPr>
          <w:sz w:val="20"/>
        </w:rPr>
        <w:t>previsão</w:t>
      </w:r>
      <w:r>
        <w:rPr>
          <w:spacing w:val="-1"/>
          <w:sz w:val="20"/>
        </w:rPr>
        <w:t xml:space="preserve"> </w:t>
      </w:r>
      <w:r>
        <w:rPr>
          <w:sz w:val="20"/>
        </w:rPr>
        <w:t>legal</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índice</w:t>
      </w:r>
      <w:r>
        <w:rPr>
          <w:spacing w:val="-1"/>
          <w:sz w:val="20"/>
        </w:rPr>
        <w:t xml:space="preserve"> </w:t>
      </w:r>
      <w:r>
        <w:rPr>
          <w:sz w:val="20"/>
        </w:rPr>
        <w:t>substituto,</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elegerão</w:t>
      </w:r>
      <w:r>
        <w:rPr>
          <w:spacing w:val="-1"/>
          <w:sz w:val="20"/>
        </w:rPr>
        <w:t xml:space="preserve"> </w:t>
      </w:r>
      <w:r>
        <w:rPr>
          <w:sz w:val="20"/>
        </w:rPr>
        <w:t>novo</w:t>
      </w:r>
      <w:r>
        <w:rPr>
          <w:spacing w:val="-1"/>
          <w:sz w:val="20"/>
        </w:rPr>
        <w:t xml:space="preserve"> </w:t>
      </w:r>
      <w:r>
        <w:rPr>
          <w:sz w:val="20"/>
        </w:rPr>
        <w:t>índice</w:t>
      </w:r>
      <w:r>
        <w:rPr>
          <w:spacing w:val="-1"/>
          <w:sz w:val="20"/>
        </w:rPr>
        <w:t xml:space="preserve"> </w:t>
      </w:r>
      <w:r>
        <w:rPr>
          <w:sz w:val="20"/>
        </w:rPr>
        <w:t>oficial,</w:t>
      </w:r>
      <w:r>
        <w:rPr>
          <w:spacing w:val="-1"/>
          <w:sz w:val="20"/>
        </w:rPr>
        <w:t xml:space="preserve"> </w:t>
      </w:r>
      <w:r>
        <w:rPr>
          <w:sz w:val="20"/>
        </w:rPr>
        <w:t>para</w:t>
      </w:r>
      <w:r>
        <w:rPr>
          <w:spacing w:val="-1"/>
          <w:sz w:val="20"/>
        </w:rPr>
        <w:t xml:space="preserve"> </w:t>
      </w:r>
      <w:r>
        <w:rPr>
          <w:sz w:val="20"/>
        </w:rPr>
        <w:t>reajustamento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remanescente,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5BA838F2">
      <w:pPr>
        <w:pStyle w:val="9"/>
        <w:numPr>
          <w:ilvl w:val="1"/>
          <w:numId w:val="24"/>
        </w:numPr>
        <w:tabs>
          <w:tab w:val="left" w:pos="780"/>
        </w:tabs>
        <w:spacing w:before="40" w:after="0" w:line="240" w:lineRule="auto"/>
        <w:ind w:left="780" w:right="0" w:hanging="451"/>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p>
    <w:p w14:paraId="470BFD47">
      <w:pPr>
        <w:pStyle w:val="9"/>
        <w:numPr>
          <w:ilvl w:val="2"/>
          <w:numId w:val="24"/>
        </w:numPr>
        <w:tabs>
          <w:tab w:val="left" w:pos="880"/>
        </w:tabs>
        <w:spacing w:before="40" w:after="0" w:line="240" w:lineRule="auto"/>
        <w:ind w:left="879" w:right="0" w:hanging="551"/>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z w:val="20"/>
        </w:rPr>
        <w:t>contados:</w:t>
      </w:r>
    </w:p>
    <w:p w14:paraId="41429E6D">
      <w:pPr>
        <w:pStyle w:val="9"/>
        <w:numPr>
          <w:ilvl w:val="0"/>
          <w:numId w:val="25"/>
        </w:numPr>
        <w:tabs>
          <w:tab w:val="left" w:pos="533"/>
        </w:tabs>
        <w:spacing w:before="40" w:after="0" w:line="240" w:lineRule="auto"/>
        <w:ind w:left="532"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z w:val="20"/>
        </w:rPr>
        <w:t>contratualmente;</w:t>
      </w:r>
    </w:p>
    <w:p w14:paraId="5D54468F">
      <w:pPr>
        <w:pStyle w:val="9"/>
        <w:numPr>
          <w:ilvl w:val="0"/>
          <w:numId w:val="25"/>
        </w:numPr>
        <w:tabs>
          <w:tab w:val="left" w:pos="550"/>
        </w:tabs>
        <w:spacing w:before="40" w:after="0" w:line="280" w:lineRule="auto"/>
        <w:ind w:left="329" w:right="478" w:firstLine="0"/>
        <w:jc w:val="left"/>
        <w:rPr>
          <w:sz w:val="20"/>
        </w:rPr>
      </w:pPr>
      <w:r>
        <w:rPr>
          <w:sz w:val="20"/>
        </w:rPr>
        <w:t>a</w:t>
      </w:r>
      <w:r>
        <w:rPr>
          <w:spacing w:val="4"/>
          <w:sz w:val="20"/>
        </w:rPr>
        <w:t xml:space="preserve"> </w:t>
      </w:r>
      <w:r>
        <w:rPr>
          <w:sz w:val="20"/>
        </w:rPr>
        <w:t>partir</w:t>
      </w:r>
      <w:r>
        <w:rPr>
          <w:spacing w:val="4"/>
          <w:sz w:val="20"/>
        </w:rPr>
        <w:t xml:space="preserve"> </w:t>
      </w:r>
      <w:r>
        <w:rPr>
          <w:sz w:val="20"/>
        </w:rPr>
        <w:t>da</w:t>
      </w:r>
      <w:r>
        <w:rPr>
          <w:spacing w:val="4"/>
          <w:sz w:val="20"/>
        </w:rPr>
        <w:t xml:space="preserve"> </w:t>
      </w:r>
      <w:r>
        <w:rPr>
          <w:sz w:val="20"/>
        </w:rPr>
        <w:t>data</w:t>
      </w:r>
      <w:r>
        <w:rPr>
          <w:spacing w:val="4"/>
          <w:sz w:val="20"/>
        </w:rPr>
        <w:t xml:space="preserve"> </w:t>
      </w:r>
      <w:r>
        <w:rPr>
          <w:sz w:val="20"/>
        </w:rPr>
        <w:t>do</w:t>
      </w:r>
      <w:r>
        <w:rPr>
          <w:spacing w:val="4"/>
          <w:sz w:val="20"/>
        </w:rPr>
        <w:t xml:space="preserve"> </w:t>
      </w:r>
      <w:r>
        <w:rPr>
          <w:sz w:val="20"/>
        </w:rPr>
        <w:t>requerimento</w:t>
      </w:r>
      <w:r>
        <w:rPr>
          <w:spacing w:val="4"/>
          <w:sz w:val="20"/>
        </w:rPr>
        <w:t xml:space="preserve"> </w:t>
      </w:r>
      <w:r>
        <w:rPr>
          <w:sz w:val="20"/>
        </w:rPr>
        <w:t>do</w:t>
      </w:r>
      <w:r>
        <w:rPr>
          <w:spacing w:val="5"/>
          <w:sz w:val="20"/>
        </w:rPr>
        <w:t xml:space="preserve"> </w:t>
      </w:r>
      <w:r>
        <w:rPr>
          <w:b/>
          <w:sz w:val="20"/>
        </w:rPr>
        <w:t>CONTRATADO</w:t>
      </w:r>
      <w:r>
        <w:rPr>
          <w:sz w:val="20"/>
        </w:rPr>
        <w:t>,</w:t>
      </w:r>
      <w:r>
        <w:rPr>
          <w:spacing w:val="4"/>
          <w:sz w:val="20"/>
        </w:rPr>
        <w:t xml:space="preserve"> </w:t>
      </w:r>
      <w:r>
        <w:rPr>
          <w:sz w:val="20"/>
        </w:rPr>
        <w:t>caso</w:t>
      </w:r>
      <w:r>
        <w:rPr>
          <w:spacing w:val="4"/>
          <w:sz w:val="20"/>
        </w:rPr>
        <w:t xml:space="preserve"> </w:t>
      </w:r>
      <w:r>
        <w:rPr>
          <w:sz w:val="20"/>
        </w:rPr>
        <w:t>o</w:t>
      </w:r>
      <w:r>
        <w:rPr>
          <w:spacing w:val="4"/>
          <w:sz w:val="20"/>
        </w:rPr>
        <w:t xml:space="preserve"> </w:t>
      </w:r>
      <w:r>
        <w:rPr>
          <w:sz w:val="20"/>
        </w:rPr>
        <w:t>pedido</w:t>
      </w:r>
      <w:r>
        <w:rPr>
          <w:spacing w:val="4"/>
          <w:sz w:val="20"/>
        </w:rPr>
        <w:t xml:space="preserve"> </w:t>
      </w:r>
      <w:r>
        <w:rPr>
          <w:sz w:val="20"/>
        </w:rPr>
        <w:t>seja</w:t>
      </w:r>
      <w:r>
        <w:rPr>
          <w:spacing w:val="4"/>
          <w:sz w:val="20"/>
        </w:rPr>
        <w:t xml:space="preserve"> </w:t>
      </w:r>
      <w:r>
        <w:rPr>
          <w:sz w:val="20"/>
        </w:rPr>
        <w:t>formulado</w:t>
      </w:r>
      <w:r>
        <w:rPr>
          <w:spacing w:val="4"/>
          <w:sz w:val="20"/>
        </w:rPr>
        <w:t xml:space="preserve"> </w:t>
      </w:r>
      <w:r>
        <w:rPr>
          <w:sz w:val="20"/>
        </w:rPr>
        <w:t>após</w:t>
      </w:r>
      <w:r>
        <w:rPr>
          <w:spacing w:val="4"/>
          <w:sz w:val="20"/>
        </w:rPr>
        <w:t xml:space="preserve"> </w:t>
      </w:r>
      <w:r>
        <w:rPr>
          <w:sz w:val="20"/>
        </w:rPr>
        <w:t>o</w:t>
      </w:r>
      <w:r>
        <w:rPr>
          <w:spacing w:val="4"/>
          <w:sz w:val="20"/>
        </w:rPr>
        <w:t xml:space="preserve"> </w:t>
      </w:r>
      <w:r>
        <w:rPr>
          <w:sz w:val="20"/>
        </w:rPr>
        <w:t>prazo</w:t>
      </w:r>
      <w:r>
        <w:rPr>
          <w:spacing w:val="4"/>
          <w:sz w:val="20"/>
        </w:rPr>
        <w:t xml:space="preserve"> </w:t>
      </w:r>
      <w:r>
        <w:rPr>
          <w:sz w:val="20"/>
        </w:rPr>
        <w:t>fixado</w:t>
      </w:r>
      <w:r>
        <w:rPr>
          <w:spacing w:val="4"/>
          <w:sz w:val="20"/>
        </w:rPr>
        <w:t xml:space="preserve"> </w:t>
      </w:r>
      <w:r>
        <w:rPr>
          <w:sz w:val="20"/>
        </w:rPr>
        <w:t>na</w:t>
      </w:r>
      <w:r>
        <w:rPr>
          <w:spacing w:val="4"/>
          <w:sz w:val="20"/>
        </w:rPr>
        <w:t xml:space="preserve"> </w:t>
      </w:r>
      <w:r>
        <w:rPr>
          <w:sz w:val="20"/>
        </w:rPr>
        <w:t>alínea</w:t>
      </w:r>
      <w:r>
        <w:rPr>
          <w:spacing w:val="4"/>
          <w:sz w:val="20"/>
        </w:rPr>
        <w:t xml:space="preserve"> </w:t>
      </w:r>
      <w:r>
        <w:rPr>
          <w:sz w:val="20"/>
        </w:rPr>
        <w:t>a,</w:t>
      </w:r>
      <w:r>
        <w:rPr>
          <w:spacing w:val="4"/>
          <w:sz w:val="20"/>
        </w:rPr>
        <w:t xml:space="preserve"> </w:t>
      </w:r>
      <w:r>
        <w:rPr>
          <w:sz w:val="20"/>
        </w:rPr>
        <w:t>acima,</w:t>
      </w:r>
      <w:r>
        <w:rPr>
          <w:spacing w:val="4"/>
          <w:sz w:val="20"/>
        </w:rPr>
        <w:t xml:space="preserve"> </w:t>
      </w:r>
      <w:r>
        <w:rPr>
          <w:sz w:val="20"/>
        </w:rPr>
        <w:t>o</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acarretará</w:t>
      </w:r>
      <w:r>
        <w:rPr>
          <w:spacing w:val="4"/>
          <w:sz w:val="20"/>
        </w:rPr>
        <w:t xml:space="preserve"> </w:t>
      </w:r>
      <w:r>
        <w:rPr>
          <w:sz w:val="20"/>
        </w:rPr>
        <w:t>a</w:t>
      </w:r>
      <w:r>
        <w:rPr>
          <w:spacing w:val="4"/>
          <w:sz w:val="20"/>
        </w:rPr>
        <w:t xml:space="preserve"> </w:t>
      </w:r>
      <w:r>
        <w:rPr>
          <w:sz w:val="20"/>
        </w:rPr>
        <w:t>alteração</w:t>
      </w:r>
      <w:r>
        <w:rPr>
          <w:spacing w:val="4"/>
          <w:sz w:val="20"/>
        </w:rPr>
        <w:t xml:space="preserve"> </w:t>
      </w:r>
      <w:r>
        <w:rPr>
          <w:sz w:val="20"/>
        </w:rPr>
        <w:t>do</w:t>
      </w:r>
      <w:r>
        <w:rPr>
          <w:spacing w:val="4"/>
          <w:sz w:val="20"/>
        </w:rPr>
        <w:t xml:space="preserve"> </w:t>
      </w:r>
      <w:r>
        <w:rPr>
          <w:sz w:val="20"/>
        </w:rPr>
        <w:t>marco</w:t>
      </w:r>
      <w:r>
        <w:rPr>
          <w:spacing w:val="4"/>
          <w:sz w:val="20"/>
        </w:rPr>
        <w:t xml:space="preserve"> </w:t>
      </w:r>
      <w:r>
        <w:rPr>
          <w:sz w:val="20"/>
        </w:rPr>
        <w:t>para</w:t>
      </w:r>
      <w:r>
        <w:rPr>
          <w:spacing w:val="4"/>
          <w:sz w:val="20"/>
        </w:rPr>
        <w:t xml:space="preserve"> </w:t>
      </w:r>
      <w:r>
        <w:rPr>
          <w:sz w:val="20"/>
        </w:rPr>
        <w:t>cômputo</w:t>
      </w:r>
      <w:r>
        <w:rPr>
          <w:spacing w:val="4"/>
          <w:sz w:val="20"/>
        </w:rPr>
        <w:t xml:space="preserve"> </w:t>
      </w:r>
      <w:r>
        <w:rPr>
          <w:sz w:val="20"/>
        </w:rPr>
        <w:t>da</w:t>
      </w:r>
      <w:r>
        <w:rPr>
          <w:spacing w:val="-47"/>
          <w:sz w:val="20"/>
        </w:rPr>
        <w:t xml:space="preserve"> </w:t>
      </w:r>
      <w:r>
        <w:rPr>
          <w:sz w:val="20"/>
        </w:rPr>
        <w:t>anualidade</w:t>
      </w:r>
      <w:r>
        <w:rPr>
          <w:spacing w:val="-1"/>
          <w:sz w:val="20"/>
        </w:rPr>
        <w:t xml:space="preserve"> </w:t>
      </w:r>
      <w:r>
        <w:rPr>
          <w:sz w:val="20"/>
        </w:rPr>
        <w:t>do</w:t>
      </w:r>
      <w:r>
        <w:rPr>
          <w:spacing w:val="-1"/>
          <w:sz w:val="20"/>
        </w:rPr>
        <w:t xml:space="preserve"> </w:t>
      </w:r>
      <w:r>
        <w:rPr>
          <w:sz w:val="20"/>
        </w:rPr>
        <w:t>reajustamento,</w:t>
      </w:r>
      <w:r>
        <w:rPr>
          <w:spacing w:val="-1"/>
          <w:sz w:val="20"/>
        </w:rPr>
        <w:t xml:space="preserve"> </w:t>
      </w:r>
      <w:r>
        <w:rPr>
          <w:sz w:val="20"/>
        </w:rPr>
        <w:t>já</w:t>
      </w:r>
      <w:r>
        <w:rPr>
          <w:spacing w:val="-1"/>
          <w:sz w:val="20"/>
        </w:rPr>
        <w:t xml:space="preserve"> </w:t>
      </w:r>
      <w:r>
        <w:rPr>
          <w:sz w:val="20"/>
        </w:rPr>
        <w:t>adotado</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5ABDF307">
      <w:pPr>
        <w:pStyle w:val="9"/>
        <w:numPr>
          <w:ilvl w:val="1"/>
          <w:numId w:val="24"/>
        </w:numPr>
        <w:tabs>
          <w:tab w:val="left" w:pos="796"/>
        </w:tabs>
        <w:spacing w:before="2" w:after="0" w:line="280" w:lineRule="auto"/>
        <w:ind w:left="329" w:right="433" w:firstLine="0"/>
        <w:jc w:val="left"/>
        <w:rPr>
          <w:sz w:val="20"/>
        </w:rPr>
      </w:pPr>
      <w:r>
        <w:rPr>
          <w:sz w:val="20"/>
        </w:rPr>
        <w:t>Caso,</w:t>
      </w:r>
      <w:r>
        <w:rPr>
          <w:spacing w:val="13"/>
          <w:sz w:val="20"/>
        </w:rPr>
        <w:t xml:space="preserve"> </w:t>
      </w:r>
      <w:r>
        <w:rPr>
          <w:sz w:val="20"/>
        </w:rPr>
        <w:t>na</w:t>
      </w:r>
      <w:r>
        <w:rPr>
          <w:spacing w:val="13"/>
          <w:sz w:val="20"/>
        </w:rPr>
        <w:t xml:space="preserve"> </w:t>
      </w:r>
      <w:r>
        <w:rPr>
          <w:sz w:val="20"/>
        </w:rPr>
        <w:t>data</w:t>
      </w:r>
      <w:r>
        <w:rPr>
          <w:spacing w:val="13"/>
          <w:sz w:val="20"/>
        </w:rPr>
        <w:t xml:space="preserve"> </w:t>
      </w:r>
      <w:r>
        <w:rPr>
          <w:sz w:val="20"/>
        </w:rPr>
        <w:t>de</w:t>
      </w:r>
      <w:r>
        <w:rPr>
          <w:spacing w:val="14"/>
          <w:sz w:val="20"/>
        </w:rPr>
        <w:t xml:space="preserve"> </w:t>
      </w:r>
      <w:r>
        <w:rPr>
          <w:sz w:val="20"/>
        </w:rPr>
        <w:t>eventual</w:t>
      </w:r>
      <w:r>
        <w:rPr>
          <w:spacing w:val="13"/>
          <w:sz w:val="20"/>
        </w:rPr>
        <w:t xml:space="preserve"> </w:t>
      </w:r>
      <w:r>
        <w:rPr>
          <w:sz w:val="20"/>
        </w:rPr>
        <w:t>prorrogação</w:t>
      </w:r>
      <w:r>
        <w:rPr>
          <w:spacing w:val="13"/>
          <w:sz w:val="20"/>
        </w:rPr>
        <w:t xml:space="preserve"> </w:t>
      </w:r>
      <w:r>
        <w:rPr>
          <w:sz w:val="20"/>
        </w:rPr>
        <w:t>contratual,</w:t>
      </w:r>
      <w:r>
        <w:rPr>
          <w:spacing w:val="13"/>
          <w:sz w:val="20"/>
        </w:rPr>
        <w:t xml:space="preserve"> </w:t>
      </w:r>
      <w:r>
        <w:rPr>
          <w:sz w:val="20"/>
        </w:rPr>
        <w:t>ainda</w:t>
      </w:r>
      <w:r>
        <w:rPr>
          <w:spacing w:val="14"/>
          <w:sz w:val="20"/>
        </w:rPr>
        <w:t xml:space="preserve"> </w:t>
      </w:r>
      <w:r>
        <w:rPr>
          <w:sz w:val="20"/>
        </w:rPr>
        <w:t>não</w:t>
      </w:r>
      <w:r>
        <w:rPr>
          <w:spacing w:val="13"/>
          <w:sz w:val="20"/>
        </w:rPr>
        <w:t xml:space="preserve"> </w:t>
      </w:r>
      <w:r>
        <w:rPr>
          <w:sz w:val="20"/>
        </w:rPr>
        <w:t>tenha</w:t>
      </w:r>
      <w:r>
        <w:rPr>
          <w:spacing w:val="13"/>
          <w:sz w:val="20"/>
        </w:rPr>
        <w:t xml:space="preserve"> </w:t>
      </w:r>
      <w:r>
        <w:rPr>
          <w:sz w:val="20"/>
        </w:rPr>
        <w:t>sido</w:t>
      </w:r>
      <w:r>
        <w:rPr>
          <w:spacing w:val="13"/>
          <w:sz w:val="20"/>
        </w:rPr>
        <w:t xml:space="preserve"> </w:t>
      </w:r>
      <w:r>
        <w:rPr>
          <w:sz w:val="20"/>
        </w:rPr>
        <w:t>divulgado</w:t>
      </w:r>
      <w:r>
        <w:rPr>
          <w:spacing w:val="14"/>
          <w:sz w:val="20"/>
        </w:rPr>
        <w:t xml:space="preserve"> </w:t>
      </w:r>
      <w:r>
        <w:rPr>
          <w:sz w:val="20"/>
        </w:rPr>
        <w:t>o</w:t>
      </w:r>
      <w:r>
        <w:rPr>
          <w:spacing w:val="13"/>
          <w:sz w:val="20"/>
        </w:rPr>
        <w:t xml:space="preserve"> </w:t>
      </w:r>
      <w:r>
        <w:rPr>
          <w:sz w:val="20"/>
        </w:rPr>
        <w:t>índice</w:t>
      </w:r>
      <w:r>
        <w:rPr>
          <w:spacing w:val="13"/>
          <w:sz w:val="20"/>
        </w:rPr>
        <w:t xml:space="preserve"> </w:t>
      </w:r>
      <w:r>
        <w:rPr>
          <w:sz w:val="20"/>
        </w:rPr>
        <w:t>de</w:t>
      </w:r>
      <w:r>
        <w:rPr>
          <w:spacing w:val="13"/>
          <w:sz w:val="20"/>
        </w:rPr>
        <w:t xml:space="preserve"> </w:t>
      </w:r>
      <w:r>
        <w:rPr>
          <w:sz w:val="20"/>
        </w:rPr>
        <w:t>reajuste,</w:t>
      </w:r>
      <w:r>
        <w:rPr>
          <w:spacing w:val="14"/>
          <w:sz w:val="20"/>
        </w:rPr>
        <w:t xml:space="preserve"> </w:t>
      </w:r>
      <w:r>
        <w:rPr>
          <w:sz w:val="20"/>
        </w:rPr>
        <w:t>deverá,</w:t>
      </w:r>
      <w:r>
        <w:rPr>
          <w:spacing w:val="13"/>
          <w:sz w:val="20"/>
        </w:rPr>
        <w:t xml:space="preserve"> </w:t>
      </w:r>
      <w:r>
        <w:rPr>
          <w:sz w:val="20"/>
        </w:rPr>
        <w:t>a</w:t>
      </w:r>
      <w:r>
        <w:rPr>
          <w:spacing w:val="13"/>
          <w:sz w:val="20"/>
        </w:rPr>
        <w:t xml:space="preserve"> </w:t>
      </w:r>
      <w:r>
        <w:rPr>
          <w:sz w:val="20"/>
        </w:rPr>
        <w:t>requerimento</w:t>
      </w:r>
      <w:r>
        <w:rPr>
          <w:spacing w:val="14"/>
          <w:sz w:val="20"/>
        </w:rPr>
        <w:t xml:space="preserve"> </w:t>
      </w:r>
      <w:r>
        <w:rPr>
          <w:sz w:val="20"/>
        </w:rPr>
        <w:t>do</w:t>
      </w:r>
      <w:r>
        <w:rPr>
          <w:spacing w:val="13"/>
          <w:sz w:val="20"/>
        </w:rPr>
        <w:t xml:space="preserve"> </w:t>
      </w:r>
      <w:r>
        <w:rPr>
          <w:b/>
          <w:sz w:val="20"/>
        </w:rPr>
        <w:t>CONTRATADO,</w:t>
      </w:r>
      <w:r>
        <w:rPr>
          <w:b/>
          <w:spacing w:val="13"/>
          <w:sz w:val="20"/>
        </w:rPr>
        <w:t xml:space="preserve"> </w:t>
      </w:r>
      <w:r>
        <w:rPr>
          <w:sz w:val="20"/>
        </w:rPr>
        <w:t>ser</w:t>
      </w:r>
      <w:r>
        <w:rPr>
          <w:spacing w:val="13"/>
          <w:sz w:val="20"/>
        </w:rPr>
        <w:t xml:space="preserve"> </w:t>
      </w:r>
      <w:r>
        <w:rPr>
          <w:sz w:val="20"/>
        </w:rPr>
        <w:t>inserida</w:t>
      </w:r>
      <w:r>
        <w:rPr>
          <w:spacing w:val="14"/>
          <w:sz w:val="20"/>
        </w:rPr>
        <w:t xml:space="preserve"> </w:t>
      </w:r>
      <w:r>
        <w:rPr>
          <w:sz w:val="20"/>
        </w:rPr>
        <w:t>cláusula</w:t>
      </w:r>
      <w:r>
        <w:rPr>
          <w:spacing w:val="13"/>
          <w:sz w:val="20"/>
        </w:rPr>
        <w:t xml:space="preserve"> </w:t>
      </w:r>
      <w:r>
        <w:rPr>
          <w:sz w:val="20"/>
        </w:rPr>
        <w:t>no</w:t>
      </w:r>
      <w:r>
        <w:rPr>
          <w:spacing w:val="13"/>
          <w:sz w:val="20"/>
        </w:rPr>
        <w:t xml:space="preserve"> </w:t>
      </w:r>
      <w:r>
        <w:rPr>
          <w:sz w:val="20"/>
        </w:rPr>
        <w:t>termo</w:t>
      </w:r>
      <w:r>
        <w:rPr>
          <w:spacing w:val="-47"/>
          <w:sz w:val="20"/>
        </w:rPr>
        <w:t xml:space="preserve"> </w:t>
      </w:r>
      <w:r>
        <w:rPr>
          <w:sz w:val="20"/>
        </w:rPr>
        <w:t>aditivo</w:t>
      </w:r>
      <w:r>
        <w:rPr>
          <w:spacing w:val="-2"/>
          <w:sz w:val="20"/>
        </w:rPr>
        <w:t xml:space="preserve"> </w:t>
      </w:r>
      <w:r>
        <w:rPr>
          <w:sz w:val="20"/>
        </w:rPr>
        <w:t>de</w:t>
      </w:r>
      <w:r>
        <w:rPr>
          <w:spacing w:val="-1"/>
          <w:sz w:val="20"/>
        </w:rPr>
        <w:t xml:space="preserve"> </w:t>
      </w:r>
      <w:r>
        <w:rPr>
          <w:sz w:val="20"/>
        </w:rPr>
        <w:t>prorrogação</w:t>
      </w:r>
      <w:r>
        <w:rPr>
          <w:spacing w:val="-2"/>
          <w:sz w:val="20"/>
        </w:rPr>
        <w:t xml:space="preserve"> </w:t>
      </w:r>
      <w:r>
        <w:rPr>
          <w:sz w:val="20"/>
        </w:rPr>
        <w:t>para</w:t>
      </w:r>
      <w:r>
        <w:rPr>
          <w:spacing w:val="-1"/>
          <w:sz w:val="20"/>
        </w:rPr>
        <w:t xml:space="preserve"> </w:t>
      </w:r>
      <w:r>
        <w:rPr>
          <w:sz w:val="20"/>
        </w:rPr>
        <w:t>resguardar</w:t>
      </w:r>
      <w:r>
        <w:rPr>
          <w:spacing w:val="-2"/>
          <w:sz w:val="20"/>
        </w:rPr>
        <w:t xml:space="preserve"> </w:t>
      </w:r>
      <w:r>
        <w:rPr>
          <w:sz w:val="20"/>
        </w:rPr>
        <w:t>o</w:t>
      </w:r>
      <w:r>
        <w:rPr>
          <w:spacing w:val="-1"/>
          <w:sz w:val="20"/>
        </w:rPr>
        <w:t xml:space="preserve"> </w:t>
      </w:r>
      <w:r>
        <w:rPr>
          <w:sz w:val="20"/>
        </w:rPr>
        <w:t>direito</w:t>
      </w:r>
      <w:r>
        <w:rPr>
          <w:spacing w:val="-1"/>
          <w:sz w:val="20"/>
        </w:rPr>
        <w:t xml:space="preserve"> </w:t>
      </w:r>
      <w:r>
        <w:rPr>
          <w:sz w:val="20"/>
        </w:rPr>
        <w:t>futuro</w:t>
      </w:r>
      <w:r>
        <w:rPr>
          <w:spacing w:val="-2"/>
          <w:sz w:val="20"/>
        </w:rPr>
        <w:t xml:space="preserve"> </w:t>
      </w:r>
      <w:r>
        <w:rPr>
          <w:sz w:val="20"/>
        </w:rPr>
        <w:t xml:space="preserve">do </w:t>
      </w:r>
      <w:r>
        <w:rPr>
          <w:b/>
          <w:sz w:val="20"/>
        </w:rPr>
        <w:t>CONTRATADO</w:t>
      </w:r>
      <w:r>
        <w:rPr>
          <w:sz w:val="20"/>
        </w:rPr>
        <w:t>,</w:t>
      </w:r>
      <w:r>
        <w:rPr>
          <w:spacing w:val="-2"/>
          <w:sz w:val="20"/>
        </w:rPr>
        <w:t xml:space="preserve"> </w:t>
      </w:r>
      <w:r>
        <w:rPr>
          <w:sz w:val="20"/>
        </w:rPr>
        <w:t>a</w:t>
      </w:r>
      <w:r>
        <w:rPr>
          <w:spacing w:val="-1"/>
          <w:sz w:val="20"/>
        </w:rPr>
        <w:t xml:space="preserve"> </w:t>
      </w:r>
      <w:r>
        <w:rPr>
          <w:sz w:val="20"/>
        </w:rPr>
        <w:t>ser</w:t>
      </w:r>
      <w:r>
        <w:rPr>
          <w:spacing w:val="-2"/>
          <w:sz w:val="20"/>
        </w:rPr>
        <w:t xml:space="preserve"> </w:t>
      </w:r>
      <w:r>
        <w:rPr>
          <w:sz w:val="20"/>
        </w:rPr>
        <w:t>exercido</w:t>
      </w:r>
      <w:r>
        <w:rPr>
          <w:spacing w:val="-1"/>
          <w:sz w:val="20"/>
        </w:rPr>
        <w:t xml:space="preserve"> </w:t>
      </w:r>
      <w:r>
        <w:rPr>
          <w:sz w:val="20"/>
        </w:rPr>
        <w:t>tão</w:t>
      </w:r>
      <w:r>
        <w:rPr>
          <w:spacing w:val="-1"/>
          <w:sz w:val="20"/>
        </w:rPr>
        <w:t xml:space="preserve"> </w:t>
      </w:r>
      <w:r>
        <w:rPr>
          <w:sz w:val="20"/>
        </w:rPr>
        <w:t>logo</w:t>
      </w:r>
      <w:r>
        <w:rPr>
          <w:spacing w:val="-2"/>
          <w:sz w:val="20"/>
        </w:rPr>
        <w:t xml:space="preserve"> </w:t>
      </w:r>
      <w:r>
        <w:rPr>
          <w:sz w:val="20"/>
        </w:rPr>
        <w:t>se</w:t>
      </w:r>
      <w:r>
        <w:rPr>
          <w:spacing w:val="-1"/>
          <w:sz w:val="20"/>
        </w:rPr>
        <w:t xml:space="preserve"> </w:t>
      </w:r>
      <w:r>
        <w:rPr>
          <w:sz w:val="20"/>
        </w:rPr>
        <w:t>disponha</w:t>
      </w:r>
      <w:r>
        <w:rPr>
          <w:spacing w:val="-2"/>
          <w:sz w:val="20"/>
        </w:rPr>
        <w:t xml:space="preserve"> </w:t>
      </w:r>
      <w:r>
        <w:rPr>
          <w:sz w:val="20"/>
        </w:rPr>
        <w:t>dos</w:t>
      </w:r>
      <w:r>
        <w:rPr>
          <w:spacing w:val="-1"/>
          <w:sz w:val="20"/>
        </w:rPr>
        <w:t xml:space="preserve"> </w:t>
      </w:r>
      <w:r>
        <w:rPr>
          <w:sz w:val="20"/>
        </w:rPr>
        <w:t>valores</w:t>
      </w:r>
      <w:r>
        <w:rPr>
          <w:spacing w:val="-2"/>
          <w:sz w:val="20"/>
        </w:rPr>
        <w:t xml:space="preserve"> </w:t>
      </w:r>
      <w:r>
        <w:rPr>
          <w:sz w:val="20"/>
        </w:rPr>
        <w:t>reajustados,</w:t>
      </w:r>
      <w:r>
        <w:rPr>
          <w:spacing w:val="-1"/>
          <w:sz w:val="20"/>
        </w:rPr>
        <w:t xml:space="preserve"> </w:t>
      </w:r>
      <w:r>
        <w:rPr>
          <w:sz w:val="20"/>
        </w:rPr>
        <w:t>sob</w:t>
      </w:r>
      <w:r>
        <w:rPr>
          <w:spacing w:val="-1"/>
          <w:sz w:val="20"/>
        </w:rPr>
        <w:t xml:space="preserve"> </w:t>
      </w:r>
      <w:r>
        <w:rPr>
          <w:sz w:val="20"/>
        </w:rPr>
        <w:t>pena</w:t>
      </w:r>
      <w:r>
        <w:rPr>
          <w:spacing w:val="-2"/>
          <w:sz w:val="20"/>
        </w:rPr>
        <w:t xml:space="preserve"> </w:t>
      </w:r>
      <w:r>
        <w:rPr>
          <w:sz w:val="20"/>
        </w:rPr>
        <w:t>de</w:t>
      </w:r>
      <w:r>
        <w:rPr>
          <w:spacing w:val="-1"/>
          <w:sz w:val="20"/>
        </w:rPr>
        <w:t xml:space="preserve"> </w:t>
      </w:r>
      <w:r>
        <w:rPr>
          <w:sz w:val="20"/>
        </w:rPr>
        <w:t>preclusão.</w:t>
      </w:r>
    </w:p>
    <w:p w14:paraId="4AC01869">
      <w:pPr>
        <w:pStyle w:val="9"/>
        <w:numPr>
          <w:ilvl w:val="1"/>
          <w:numId w:val="24"/>
        </w:numPr>
        <w:tabs>
          <w:tab w:val="left" w:pos="870"/>
        </w:tabs>
        <w:spacing w:before="1" w:after="0" w:line="240" w:lineRule="auto"/>
        <w:ind w:left="869" w:right="0" w:hanging="541"/>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indenizatório.</w:t>
      </w:r>
    </w:p>
    <w:p w14:paraId="21D9578F">
      <w:pPr>
        <w:pStyle w:val="9"/>
        <w:numPr>
          <w:ilvl w:val="1"/>
          <w:numId w:val="24"/>
        </w:numPr>
        <w:tabs>
          <w:tab w:val="left" w:pos="864"/>
        </w:tabs>
        <w:spacing w:before="40" w:after="0" w:line="240" w:lineRule="auto"/>
        <w:ind w:left="863" w:right="0" w:hanging="543"/>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realizada.</w:t>
      </w:r>
    </w:p>
    <w:p w14:paraId="1736A77D">
      <w:pPr>
        <w:pStyle w:val="9"/>
        <w:numPr>
          <w:ilvl w:val="1"/>
          <w:numId w:val="24"/>
        </w:numPr>
        <w:tabs>
          <w:tab w:val="left" w:pos="896"/>
        </w:tabs>
        <w:spacing w:before="40" w:after="0" w:line="280" w:lineRule="auto"/>
        <w:ind w:left="329" w:right="448" w:firstLine="0"/>
        <w:jc w:val="left"/>
        <w:rPr>
          <w:sz w:val="20"/>
        </w:rPr>
      </w:pPr>
      <w:r>
        <w:rPr>
          <w:sz w:val="20"/>
        </w:rPr>
        <w:t>O</w:t>
      </w:r>
      <w:r>
        <w:rPr>
          <w:spacing w:val="14"/>
          <w:sz w:val="20"/>
        </w:rPr>
        <w:t xml:space="preserve"> </w:t>
      </w:r>
      <w:r>
        <w:rPr>
          <w:sz w:val="20"/>
        </w:rPr>
        <w:t>reajuste</w:t>
      </w:r>
      <w:r>
        <w:rPr>
          <w:spacing w:val="14"/>
          <w:sz w:val="20"/>
        </w:rPr>
        <w:t xml:space="preserve"> </w:t>
      </w:r>
      <w:r>
        <w:rPr>
          <w:sz w:val="20"/>
        </w:rPr>
        <w:t>de</w:t>
      </w:r>
      <w:r>
        <w:rPr>
          <w:spacing w:val="14"/>
          <w:sz w:val="20"/>
        </w:rPr>
        <w:t xml:space="preserve"> </w:t>
      </w:r>
      <w:r>
        <w:rPr>
          <w:sz w:val="20"/>
        </w:rPr>
        <w:t>preços</w:t>
      </w:r>
      <w:r>
        <w:rPr>
          <w:spacing w:val="14"/>
          <w:sz w:val="20"/>
        </w:rPr>
        <w:t xml:space="preserve"> </w:t>
      </w:r>
      <w:r>
        <w:rPr>
          <w:sz w:val="20"/>
        </w:rPr>
        <w:t>não</w:t>
      </w:r>
      <w:r>
        <w:rPr>
          <w:spacing w:val="14"/>
          <w:sz w:val="20"/>
        </w:rPr>
        <w:t xml:space="preserve"> </w:t>
      </w:r>
      <w:r>
        <w:rPr>
          <w:sz w:val="20"/>
        </w:rPr>
        <w:t>interfere</w:t>
      </w:r>
      <w:r>
        <w:rPr>
          <w:spacing w:val="14"/>
          <w:sz w:val="20"/>
        </w:rPr>
        <w:t xml:space="preserve"> </w:t>
      </w:r>
      <w:r>
        <w:rPr>
          <w:sz w:val="20"/>
        </w:rPr>
        <w:t>no</w:t>
      </w:r>
      <w:r>
        <w:rPr>
          <w:spacing w:val="14"/>
          <w:sz w:val="20"/>
        </w:rPr>
        <w:t xml:space="preserve"> </w:t>
      </w:r>
      <w:r>
        <w:rPr>
          <w:sz w:val="20"/>
        </w:rPr>
        <w:t>direito</w:t>
      </w:r>
      <w:r>
        <w:rPr>
          <w:spacing w:val="14"/>
          <w:sz w:val="20"/>
        </w:rPr>
        <w:t xml:space="preserve"> </w:t>
      </w:r>
      <w:r>
        <w:rPr>
          <w:sz w:val="20"/>
        </w:rPr>
        <w:t>das</w:t>
      </w:r>
      <w:r>
        <w:rPr>
          <w:spacing w:val="14"/>
          <w:sz w:val="20"/>
        </w:rPr>
        <w:t xml:space="preserve"> </w:t>
      </w:r>
      <w:r>
        <w:rPr>
          <w:sz w:val="20"/>
        </w:rPr>
        <w:t>partes</w:t>
      </w:r>
      <w:r>
        <w:rPr>
          <w:spacing w:val="14"/>
          <w:sz w:val="20"/>
        </w:rPr>
        <w:t xml:space="preserve"> </w:t>
      </w:r>
      <w:r>
        <w:rPr>
          <w:sz w:val="20"/>
        </w:rPr>
        <w:t>de</w:t>
      </w:r>
      <w:r>
        <w:rPr>
          <w:spacing w:val="14"/>
          <w:sz w:val="20"/>
        </w:rPr>
        <w:t xml:space="preserve"> </w:t>
      </w:r>
      <w:r>
        <w:rPr>
          <w:sz w:val="20"/>
        </w:rPr>
        <w:t>solicitar,</w:t>
      </w:r>
      <w:r>
        <w:rPr>
          <w:spacing w:val="14"/>
          <w:sz w:val="20"/>
        </w:rPr>
        <w:t xml:space="preserve"> </w:t>
      </w:r>
      <w:r>
        <w:rPr>
          <w:sz w:val="20"/>
        </w:rPr>
        <w:t>a</w:t>
      </w:r>
      <w:r>
        <w:rPr>
          <w:spacing w:val="14"/>
          <w:sz w:val="20"/>
        </w:rPr>
        <w:t xml:space="preserve"> </w:t>
      </w:r>
      <w:r>
        <w:rPr>
          <w:sz w:val="20"/>
        </w:rPr>
        <w:t>qualquer</w:t>
      </w:r>
      <w:r>
        <w:rPr>
          <w:spacing w:val="14"/>
          <w:sz w:val="20"/>
        </w:rPr>
        <w:t xml:space="preserve"> </w:t>
      </w:r>
      <w:r>
        <w:rPr>
          <w:sz w:val="20"/>
        </w:rPr>
        <w:t>momento,</w:t>
      </w:r>
      <w:r>
        <w:rPr>
          <w:spacing w:val="14"/>
          <w:sz w:val="20"/>
        </w:rPr>
        <w:t xml:space="preserve"> </w:t>
      </w:r>
      <w:r>
        <w:rPr>
          <w:sz w:val="20"/>
        </w:rPr>
        <w:t>a</w:t>
      </w:r>
      <w:r>
        <w:rPr>
          <w:spacing w:val="14"/>
          <w:sz w:val="20"/>
        </w:rPr>
        <w:t xml:space="preserve"> </w:t>
      </w:r>
      <w:r>
        <w:rPr>
          <w:sz w:val="20"/>
        </w:rPr>
        <w:t>manutenção</w:t>
      </w:r>
      <w:r>
        <w:rPr>
          <w:spacing w:val="15"/>
          <w:sz w:val="20"/>
        </w:rPr>
        <w:t xml:space="preserve"> </w:t>
      </w:r>
      <w:r>
        <w:rPr>
          <w:sz w:val="20"/>
        </w:rPr>
        <w:t>do</w:t>
      </w:r>
      <w:r>
        <w:rPr>
          <w:spacing w:val="14"/>
          <w:sz w:val="20"/>
        </w:rPr>
        <w:t xml:space="preserve"> </w:t>
      </w:r>
      <w:r>
        <w:rPr>
          <w:sz w:val="20"/>
        </w:rPr>
        <w:t>equilíbrio</w:t>
      </w:r>
      <w:r>
        <w:rPr>
          <w:spacing w:val="14"/>
          <w:sz w:val="20"/>
        </w:rPr>
        <w:t xml:space="preserve"> </w:t>
      </w:r>
      <w:r>
        <w:rPr>
          <w:sz w:val="20"/>
        </w:rPr>
        <w:t>econômico</w:t>
      </w:r>
      <w:r>
        <w:rPr>
          <w:spacing w:val="14"/>
          <w:sz w:val="20"/>
        </w:rPr>
        <w:t xml:space="preserve"> </w:t>
      </w:r>
      <w:r>
        <w:rPr>
          <w:sz w:val="20"/>
        </w:rPr>
        <w:t>dos</w:t>
      </w:r>
      <w:r>
        <w:rPr>
          <w:spacing w:val="14"/>
          <w:sz w:val="20"/>
        </w:rPr>
        <w:t xml:space="preserve"> </w:t>
      </w:r>
      <w:r>
        <w:rPr>
          <w:sz w:val="20"/>
        </w:rPr>
        <w:t>contratos</w:t>
      </w:r>
      <w:r>
        <w:rPr>
          <w:spacing w:val="14"/>
          <w:sz w:val="20"/>
        </w:rPr>
        <w:t xml:space="preserve"> </w:t>
      </w:r>
      <w:r>
        <w:rPr>
          <w:sz w:val="20"/>
        </w:rPr>
        <w:t>com</w:t>
      </w:r>
      <w:r>
        <w:rPr>
          <w:spacing w:val="14"/>
          <w:sz w:val="20"/>
        </w:rPr>
        <w:t xml:space="preserve"> </w:t>
      </w:r>
      <w:r>
        <w:rPr>
          <w:sz w:val="20"/>
        </w:rPr>
        <w:t>base</w:t>
      </w:r>
      <w:r>
        <w:rPr>
          <w:spacing w:val="14"/>
          <w:sz w:val="20"/>
        </w:rPr>
        <w:t xml:space="preserve"> </w:t>
      </w:r>
      <w:r>
        <w:rPr>
          <w:sz w:val="20"/>
        </w:rPr>
        <w:t>no</w:t>
      </w:r>
      <w:r>
        <w:rPr>
          <w:spacing w:val="14"/>
          <w:sz w:val="20"/>
        </w:rPr>
        <w:t xml:space="preserve"> </w:t>
      </w:r>
      <w:r>
        <w:rPr>
          <w:sz w:val="20"/>
        </w:rPr>
        <w:t>disposto</w:t>
      </w:r>
      <w:r>
        <w:rPr>
          <w:spacing w:val="14"/>
          <w:sz w:val="20"/>
        </w:rPr>
        <w:t xml:space="preserve"> </w:t>
      </w:r>
      <w:r>
        <w:rPr>
          <w:sz w:val="20"/>
        </w:rPr>
        <w:t>no</w:t>
      </w:r>
      <w:r>
        <w:rPr>
          <w:spacing w:val="14"/>
          <w:sz w:val="20"/>
        </w:rPr>
        <w:t xml:space="preserve"> </w:t>
      </w:r>
      <w:r>
        <w:rPr>
          <w:sz w:val="20"/>
        </w:rPr>
        <w:t>art.</w:t>
      </w:r>
      <w:r>
        <w:rPr>
          <w:spacing w:val="14"/>
          <w:sz w:val="20"/>
        </w:rPr>
        <w:t xml:space="preserve"> </w:t>
      </w:r>
      <w:r>
        <w:rPr>
          <w:sz w:val="20"/>
        </w:rPr>
        <w:t>124,</w:t>
      </w:r>
      <w:r>
        <w:rPr>
          <w:spacing w:val="-47"/>
          <w:sz w:val="20"/>
        </w:rPr>
        <w:t xml:space="preserve"> </w:t>
      </w:r>
      <w:r>
        <w:rPr>
          <w:sz w:val="20"/>
        </w:rPr>
        <w:t>inciso</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“d”,</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3BFDB406">
      <w:pPr>
        <w:pStyle w:val="6"/>
        <w:rPr>
          <w:sz w:val="22"/>
        </w:rPr>
      </w:pPr>
    </w:p>
    <w:p w14:paraId="2F0F3318">
      <w:pPr>
        <w:pStyle w:val="6"/>
        <w:spacing w:before="3"/>
        <w:rPr>
          <w:sz w:val="19"/>
        </w:rPr>
      </w:pPr>
    </w:p>
    <w:p w14:paraId="0D7B790D">
      <w:pPr>
        <w:pStyle w:val="3"/>
        <w:numPr>
          <w:ilvl w:val="0"/>
          <w:numId w:val="1"/>
        </w:numPr>
        <w:tabs>
          <w:tab w:val="left" w:pos="720"/>
        </w:tabs>
        <w:spacing w:before="0" w:after="0" w:line="240" w:lineRule="auto"/>
        <w:ind w:left="720" w:right="0" w:hanging="361"/>
        <w:jc w:val="left"/>
      </w:pPr>
      <w:r>
        <w:t>EXECUÇÃO,</w:t>
      </w:r>
      <w:r>
        <w:rPr>
          <w:spacing w:val="-4"/>
        </w:rPr>
        <w:t xml:space="preserve"> </w:t>
      </w:r>
      <w:r>
        <w:t>GESTÃO</w:t>
      </w:r>
      <w:r>
        <w:rPr>
          <w:spacing w:val="-4"/>
        </w:rPr>
        <w:t xml:space="preserve"> </w:t>
      </w:r>
      <w:r>
        <w:t>E</w:t>
      </w:r>
      <w:r>
        <w:rPr>
          <w:spacing w:val="-4"/>
        </w:rPr>
        <w:t xml:space="preserve"> </w:t>
      </w:r>
      <w:r>
        <w:t>FISCALIZAÇÃO</w:t>
      </w:r>
      <w:r>
        <w:rPr>
          <w:spacing w:val="-4"/>
        </w:rPr>
        <w:t xml:space="preserve"> </w:t>
      </w:r>
      <w:r>
        <w:t>CONTRATUAIS</w:t>
      </w:r>
    </w:p>
    <w:p w14:paraId="63064E2B">
      <w:pPr>
        <w:pStyle w:val="6"/>
        <w:rPr>
          <w:b/>
          <w:sz w:val="26"/>
        </w:rPr>
      </w:pPr>
    </w:p>
    <w:p w14:paraId="1A2167CF">
      <w:pPr>
        <w:pStyle w:val="6"/>
        <w:spacing w:before="4"/>
        <w:rPr>
          <w:b/>
          <w:sz w:val="26"/>
        </w:rPr>
      </w:pPr>
    </w:p>
    <w:p w14:paraId="13548885">
      <w:pPr>
        <w:pStyle w:val="6"/>
        <w:spacing w:line="280" w:lineRule="auto"/>
        <w:ind w:left="329" w:right="428"/>
      </w:pPr>
      <w:r>
        <w:t>15.1.</w:t>
      </w:r>
      <w:r>
        <w:rPr>
          <w:spacing w:val="8"/>
        </w:rPr>
        <w:t xml:space="preserve"> </w:t>
      </w:r>
      <w:r>
        <w:t>O</w:t>
      </w:r>
      <w:r>
        <w:rPr>
          <w:spacing w:val="8"/>
        </w:rPr>
        <w:t xml:space="preserve"> </w:t>
      </w:r>
      <w:r>
        <w:t>regime</w:t>
      </w:r>
      <w:r>
        <w:rPr>
          <w:spacing w:val="8"/>
        </w:rPr>
        <w:t xml:space="preserve"> </w:t>
      </w:r>
      <w:r>
        <w:t>de</w:t>
      </w:r>
      <w:r>
        <w:rPr>
          <w:spacing w:val="8"/>
        </w:rPr>
        <w:t xml:space="preserve"> </w:t>
      </w:r>
      <w:r>
        <w:t>execução</w:t>
      </w:r>
      <w:r>
        <w:rPr>
          <w:spacing w:val="8"/>
        </w:rPr>
        <w:t xml:space="preserve"> </w:t>
      </w:r>
      <w:r>
        <w:t>contratual,</w:t>
      </w:r>
      <w:r>
        <w:rPr>
          <w:spacing w:val="8"/>
        </w:rPr>
        <w:t xml:space="preserve"> </w:t>
      </w:r>
      <w:r>
        <w:t>o</w:t>
      </w:r>
      <w:r>
        <w:rPr>
          <w:spacing w:val="8"/>
        </w:rPr>
        <w:t xml:space="preserve"> </w:t>
      </w:r>
      <w:r>
        <w:t>modelo</w:t>
      </w:r>
      <w:r>
        <w:rPr>
          <w:spacing w:val="8"/>
        </w:rPr>
        <w:t xml:space="preserve"> </w:t>
      </w:r>
      <w:r>
        <w:t>de</w:t>
      </w:r>
      <w:r>
        <w:rPr>
          <w:spacing w:val="8"/>
        </w:rPr>
        <w:t xml:space="preserve"> </w:t>
      </w:r>
      <w:r>
        <w:t>gestão</w:t>
      </w:r>
      <w:r>
        <w:rPr>
          <w:spacing w:val="8"/>
        </w:rPr>
        <w:t xml:space="preserve"> </w:t>
      </w:r>
      <w:r>
        <w:t>e</w:t>
      </w:r>
      <w:r>
        <w:rPr>
          <w:spacing w:val="8"/>
        </w:rPr>
        <w:t xml:space="preserve"> </w:t>
      </w:r>
      <w:r>
        <w:t>a</w:t>
      </w:r>
      <w:r>
        <w:rPr>
          <w:spacing w:val="8"/>
        </w:rPr>
        <w:t xml:space="preserve"> </w:t>
      </w:r>
      <w:r>
        <w:t>fiscalização,</w:t>
      </w:r>
      <w:r>
        <w:rPr>
          <w:spacing w:val="8"/>
        </w:rPr>
        <w:t xml:space="preserve"> </w:t>
      </w:r>
      <w:r>
        <w:t>assim</w:t>
      </w:r>
      <w:r>
        <w:rPr>
          <w:spacing w:val="8"/>
        </w:rPr>
        <w:t xml:space="preserve"> </w:t>
      </w:r>
      <w:r>
        <w:t>como</w:t>
      </w:r>
      <w:r>
        <w:rPr>
          <w:spacing w:val="8"/>
        </w:rPr>
        <w:t xml:space="preserve"> </w:t>
      </w:r>
      <w:r>
        <w:t>os</w:t>
      </w:r>
      <w:r>
        <w:rPr>
          <w:spacing w:val="8"/>
        </w:rPr>
        <w:t xml:space="preserve"> </w:t>
      </w:r>
      <w:r>
        <w:t>prazos</w:t>
      </w:r>
      <w:r>
        <w:rPr>
          <w:spacing w:val="8"/>
        </w:rPr>
        <w:t xml:space="preserve"> </w:t>
      </w:r>
      <w:r>
        <w:t>e</w:t>
      </w:r>
      <w:r>
        <w:rPr>
          <w:spacing w:val="8"/>
        </w:rPr>
        <w:t xml:space="preserve"> </w:t>
      </w:r>
      <w:r>
        <w:t>condições</w:t>
      </w:r>
      <w:r>
        <w:rPr>
          <w:spacing w:val="8"/>
        </w:rPr>
        <w:t xml:space="preserve"> </w:t>
      </w:r>
      <w:r>
        <w:t>de</w:t>
      </w:r>
      <w:r>
        <w:rPr>
          <w:spacing w:val="8"/>
        </w:rPr>
        <w:t xml:space="preserve"> </w:t>
      </w:r>
      <w:r>
        <w:t>conclusão,</w:t>
      </w:r>
      <w:r>
        <w:rPr>
          <w:spacing w:val="8"/>
        </w:rPr>
        <w:t xml:space="preserve"> </w:t>
      </w:r>
      <w:r>
        <w:t>entrega,</w:t>
      </w:r>
      <w:r>
        <w:rPr>
          <w:spacing w:val="8"/>
        </w:rPr>
        <w:t xml:space="preserve"> </w:t>
      </w:r>
      <w:r>
        <w:t>observação</w:t>
      </w:r>
      <w:r>
        <w:rPr>
          <w:spacing w:val="8"/>
        </w:rPr>
        <w:t xml:space="preserve"> </w:t>
      </w:r>
      <w:r>
        <w:t>e</w:t>
      </w:r>
      <w:r>
        <w:rPr>
          <w:spacing w:val="8"/>
        </w:rPr>
        <w:t xml:space="preserve"> </w:t>
      </w:r>
      <w:r>
        <w:t>recebimento</w:t>
      </w:r>
      <w:r>
        <w:rPr>
          <w:spacing w:val="8"/>
        </w:rPr>
        <w:t xml:space="preserve"> </w:t>
      </w:r>
      <w:r>
        <w:t>se</w:t>
      </w:r>
      <w:r>
        <w:rPr>
          <w:spacing w:val="8"/>
        </w:rPr>
        <w:t xml:space="preserve"> </w:t>
      </w:r>
      <w:r>
        <w:t>submetem</w:t>
      </w:r>
      <w:r>
        <w:rPr>
          <w:spacing w:val="8"/>
        </w:rPr>
        <w:t xml:space="preserve"> </w:t>
      </w:r>
      <w:r>
        <w:t>ao</w:t>
      </w:r>
      <w:r>
        <w:rPr>
          <w:spacing w:val="8"/>
        </w:rPr>
        <w:t xml:space="preserve"> </w:t>
      </w:r>
      <w:r>
        <w:t>disposto</w:t>
      </w:r>
      <w:r>
        <w:rPr>
          <w:spacing w:val="-47"/>
        </w:rPr>
        <w:t xml:space="preserve"> </w:t>
      </w:r>
      <w:r>
        <w:t>no</w:t>
      </w:r>
      <w:r>
        <w:rPr>
          <w:spacing w:val="-5"/>
        </w:rPr>
        <w:t xml:space="preserve"> </w:t>
      </w:r>
      <w:r>
        <w:t>Termo</w:t>
      </w:r>
      <w:r>
        <w:rPr>
          <w:spacing w:val="-1"/>
        </w:rPr>
        <w:t xml:space="preserve"> </w:t>
      </w:r>
      <w:r>
        <w:t>de</w:t>
      </w:r>
      <w:r>
        <w:rPr>
          <w:spacing w:val="-1"/>
        </w:rPr>
        <w:t xml:space="preserve"> </w:t>
      </w:r>
      <w:r>
        <w:t>Referência</w:t>
      </w:r>
      <w:r>
        <w:rPr>
          <w:spacing w:val="-1"/>
        </w:rPr>
        <w:t xml:space="preserve"> </w:t>
      </w:r>
      <w:r>
        <w:t>anexo</w:t>
      </w:r>
      <w:r>
        <w:rPr>
          <w:spacing w:val="-1"/>
        </w:rPr>
        <w:t xml:space="preserve"> </w:t>
      </w:r>
      <w:r>
        <w:t>a</w:t>
      </w:r>
      <w:r>
        <w:rPr>
          <w:spacing w:val="-1"/>
        </w:rPr>
        <w:t xml:space="preserve"> </w:t>
      </w:r>
      <w:r>
        <w:t>este</w:t>
      </w:r>
      <w:r>
        <w:rPr>
          <w:spacing w:val="-1"/>
        </w:rPr>
        <w:t xml:space="preserve"> </w:t>
      </w:r>
      <w:r>
        <w:t>Edital,</w:t>
      </w:r>
      <w:r>
        <w:rPr>
          <w:spacing w:val="-1"/>
        </w:rPr>
        <w:t xml:space="preserve"> </w:t>
      </w:r>
      <w:r>
        <w:t>na</w:t>
      </w:r>
      <w:r>
        <w:rPr>
          <w:spacing w:val="-1"/>
        </w:rPr>
        <w:t xml:space="preserve"> </w:t>
      </w:r>
      <w:r>
        <w:t>forma</w:t>
      </w:r>
      <w:r>
        <w:rPr>
          <w:spacing w:val="-1"/>
        </w:rPr>
        <w:t xml:space="preserve"> </w:t>
      </w:r>
      <w:r>
        <w:t>do</w:t>
      </w:r>
      <w:r>
        <w:rPr>
          <w:spacing w:val="-1"/>
        </w:rPr>
        <w:t xml:space="preserve"> </w:t>
      </w:r>
      <w:r>
        <w:t>Decreto</w:t>
      </w:r>
      <w:r>
        <w:rPr>
          <w:spacing w:val="-1"/>
        </w:rPr>
        <w:t xml:space="preserve"> </w:t>
      </w:r>
      <w:r>
        <w:t>nº</w:t>
      </w:r>
      <w:r>
        <w:rPr>
          <w:spacing w:val="-1"/>
        </w:rPr>
        <w:t xml:space="preserve"> </w:t>
      </w:r>
      <w:r>
        <w:t>48.817,</w:t>
      </w:r>
      <w:r>
        <w:rPr>
          <w:spacing w:val="-2"/>
        </w:rPr>
        <w:t xml:space="preserve"> </w:t>
      </w:r>
      <w:r>
        <w:t>de</w:t>
      </w:r>
      <w:r>
        <w:rPr>
          <w:spacing w:val="-1"/>
        </w:rPr>
        <w:t xml:space="preserve"> </w:t>
      </w:r>
      <w:r>
        <w:t>2023.</w:t>
      </w:r>
    </w:p>
    <w:p w14:paraId="1FC0DDB4">
      <w:pPr>
        <w:pStyle w:val="6"/>
        <w:rPr>
          <w:sz w:val="22"/>
        </w:rPr>
      </w:pPr>
    </w:p>
    <w:p w14:paraId="120B3E97">
      <w:pPr>
        <w:pStyle w:val="6"/>
        <w:spacing w:before="3"/>
        <w:rPr>
          <w:sz w:val="19"/>
        </w:rPr>
      </w:pPr>
    </w:p>
    <w:p w14:paraId="756E9611">
      <w:pPr>
        <w:pStyle w:val="3"/>
        <w:numPr>
          <w:ilvl w:val="0"/>
          <w:numId w:val="1"/>
        </w:numPr>
        <w:tabs>
          <w:tab w:val="left" w:pos="720"/>
        </w:tabs>
        <w:spacing w:before="0" w:after="0" w:line="240" w:lineRule="auto"/>
        <w:ind w:left="720" w:right="0" w:hanging="361"/>
        <w:jc w:val="left"/>
      </w:pPr>
      <w:r>
        <w:t>FORMALIZAÇÃO</w:t>
      </w:r>
      <w:r>
        <w:rPr>
          <w:spacing w:val="-7"/>
        </w:rPr>
        <w:t xml:space="preserve"> </w:t>
      </w:r>
      <w:r>
        <w:t>DO</w:t>
      </w:r>
      <w:r>
        <w:rPr>
          <w:spacing w:val="-7"/>
        </w:rPr>
        <w:t xml:space="preserve"> </w:t>
      </w:r>
      <w:r>
        <w:t>CONTRATO</w:t>
      </w:r>
    </w:p>
    <w:p w14:paraId="17293F36">
      <w:pPr>
        <w:pStyle w:val="6"/>
        <w:rPr>
          <w:b/>
          <w:sz w:val="26"/>
        </w:rPr>
      </w:pPr>
    </w:p>
    <w:p w14:paraId="5CB58D45">
      <w:pPr>
        <w:pStyle w:val="6"/>
        <w:spacing w:before="3"/>
        <w:rPr>
          <w:b/>
          <w:sz w:val="26"/>
        </w:rPr>
      </w:pPr>
    </w:p>
    <w:p w14:paraId="1E367D04">
      <w:pPr>
        <w:pStyle w:val="9"/>
        <w:numPr>
          <w:ilvl w:val="1"/>
          <w:numId w:val="1"/>
        </w:numPr>
        <w:tabs>
          <w:tab w:val="left" w:pos="774"/>
        </w:tabs>
        <w:spacing w:before="0" w:after="0" w:line="280" w:lineRule="auto"/>
        <w:ind w:left="329" w:right="433" w:firstLine="0"/>
        <w:jc w:val="left"/>
        <w:rPr>
          <w:sz w:val="20"/>
        </w:rPr>
      </w:pPr>
      <w:r>
        <w:rPr>
          <w:sz w:val="20"/>
        </w:rPr>
        <w:t>Após</w:t>
      </w:r>
      <w:r>
        <w:rPr>
          <w:spacing w:val="3"/>
          <w:sz w:val="20"/>
        </w:rPr>
        <w:t xml:space="preserve"> </w:t>
      </w:r>
      <w:r>
        <w:rPr>
          <w:sz w:val="20"/>
        </w:rPr>
        <w:t>a</w:t>
      </w:r>
      <w:r>
        <w:rPr>
          <w:spacing w:val="4"/>
          <w:sz w:val="20"/>
        </w:rPr>
        <w:t xml:space="preserve"> </w:t>
      </w:r>
      <w:r>
        <w:rPr>
          <w:sz w:val="20"/>
        </w:rPr>
        <w:t>homologação,</w:t>
      </w:r>
      <w:r>
        <w:rPr>
          <w:spacing w:val="3"/>
          <w:sz w:val="20"/>
        </w:rPr>
        <w:t xml:space="preserve"> </w:t>
      </w:r>
      <w:r>
        <w:rPr>
          <w:sz w:val="20"/>
        </w:rPr>
        <w:t>a</w:t>
      </w:r>
      <w:r>
        <w:rPr>
          <w:spacing w:val="-7"/>
          <w:sz w:val="20"/>
        </w:rPr>
        <w:t xml:space="preserve"> </w:t>
      </w:r>
      <w:r>
        <w:rPr>
          <w:sz w:val="20"/>
        </w:rPr>
        <w:t>Administração</w:t>
      </w:r>
      <w:r>
        <w:rPr>
          <w:spacing w:val="3"/>
          <w:sz w:val="20"/>
        </w:rPr>
        <w:t xml:space="preserve"> </w:t>
      </w:r>
      <w:r>
        <w:rPr>
          <w:sz w:val="20"/>
        </w:rPr>
        <w:t>convocará</w:t>
      </w:r>
      <w:r>
        <w:rPr>
          <w:spacing w:val="4"/>
          <w:sz w:val="20"/>
        </w:rPr>
        <w:t xml:space="preserve"> </w:t>
      </w:r>
      <w:r>
        <w:rPr>
          <w:sz w:val="20"/>
        </w:rPr>
        <w:t>o</w:t>
      </w:r>
      <w:r>
        <w:rPr>
          <w:spacing w:val="3"/>
          <w:sz w:val="20"/>
        </w:rPr>
        <w:t xml:space="preserve"> </w:t>
      </w:r>
      <w:r>
        <w:rPr>
          <w:sz w:val="20"/>
        </w:rPr>
        <w:t>licitante</w:t>
      </w:r>
      <w:r>
        <w:rPr>
          <w:spacing w:val="4"/>
          <w:sz w:val="20"/>
        </w:rPr>
        <w:t xml:space="preserve"> </w:t>
      </w:r>
      <w:r>
        <w:rPr>
          <w:sz w:val="20"/>
        </w:rPr>
        <w:t>vencedor</w:t>
      </w:r>
      <w:r>
        <w:rPr>
          <w:spacing w:val="3"/>
          <w:sz w:val="20"/>
        </w:rPr>
        <w:t xml:space="preserve"> </w:t>
      </w:r>
      <w:r>
        <w:rPr>
          <w:sz w:val="20"/>
        </w:rPr>
        <w:t>para</w:t>
      </w:r>
      <w:r>
        <w:rPr>
          <w:spacing w:val="4"/>
          <w:sz w:val="20"/>
        </w:rPr>
        <w:t xml:space="preserve"> </w:t>
      </w:r>
      <w:r>
        <w:rPr>
          <w:sz w:val="20"/>
        </w:rPr>
        <w:t>assinar</w:t>
      </w:r>
      <w:r>
        <w:rPr>
          <w:spacing w:val="3"/>
          <w:sz w:val="20"/>
        </w:rPr>
        <w:t xml:space="preserve"> </w:t>
      </w:r>
      <w:r>
        <w:rPr>
          <w:sz w:val="20"/>
        </w:rPr>
        <w:t>o</w:t>
      </w:r>
      <w:r>
        <w:rPr>
          <w:spacing w:val="4"/>
          <w:sz w:val="20"/>
        </w:rPr>
        <w:t xml:space="preserve"> </w:t>
      </w:r>
      <w:r>
        <w:rPr>
          <w:sz w:val="20"/>
        </w:rPr>
        <w:t>termo</w:t>
      </w:r>
      <w:r>
        <w:rPr>
          <w:spacing w:val="3"/>
          <w:sz w:val="20"/>
        </w:rPr>
        <w:t xml:space="preserve"> </w:t>
      </w:r>
      <w:r>
        <w:rPr>
          <w:sz w:val="20"/>
        </w:rPr>
        <w:t>de</w:t>
      </w:r>
      <w:r>
        <w:rPr>
          <w:spacing w:val="4"/>
          <w:sz w:val="20"/>
        </w:rPr>
        <w:t xml:space="preserve"> </w:t>
      </w:r>
      <w:r>
        <w:rPr>
          <w:sz w:val="20"/>
        </w:rPr>
        <w:t>contrato</w:t>
      </w:r>
      <w:r>
        <w:rPr>
          <w:spacing w:val="3"/>
          <w:sz w:val="20"/>
        </w:rPr>
        <w:t xml:space="preserve"> </w:t>
      </w:r>
      <w:r>
        <w:rPr>
          <w:sz w:val="20"/>
        </w:rPr>
        <w:t>ou</w:t>
      </w:r>
      <w:r>
        <w:rPr>
          <w:spacing w:val="4"/>
          <w:sz w:val="20"/>
        </w:rPr>
        <w:t xml:space="preserve"> </w:t>
      </w:r>
      <w:r>
        <w:rPr>
          <w:sz w:val="20"/>
        </w:rPr>
        <w:t>para</w:t>
      </w:r>
      <w:r>
        <w:rPr>
          <w:spacing w:val="3"/>
          <w:sz w:val="20"/>
        </w:rPr>
        <w:t xml:space="preserve"> </w:t>
      </w:r>
      <w:r>
        <w:rPr>
          <w:sz w:val="20"/>
        </w:rPr>
        <w:t>aceitar</w:t>
      </w:r>
      <w:r>
        <w:rPr>
          <w:spacing w:val="4"/>
          <w:sz w:val="20"/>
        </w:rPr>
        <w:t xml:space="preserve"> </w:t>
      </w:r>
      <w:r>
        <w:rPr>
          <w:sz w:val="20"/>
        </w:rPr>
        <w:t>ou</w:t>
      </w:r>
      <w:r>
        <w:rPr>
          <w:spacing w:val="3"/>
          <w:sz w:val="20"/>
        </w:rPr>
        <w:t xml:space="preserve"> </w:t>
      </w:r>
      <w:r>
        <w:rPr>
          <w:sz w:val="20"/>
        </w:rPr>
        <w:t>retirar</w:t>
      </w:r>
      <w:r>
        <w:rPr>
          <w:spacing w:val="4"/>
          <w:sz w:val="20"/>
        </w:rPr>
        <w:t xml:space="preserve"> </w:t>
      </w:r>
      <w:r>
        <w:rPr>
          <w:sz w:val="20"/>
        </w:rPr>
        <w:t>o</w:t>
      </w:r>
      <w:r>
        <w:rPr>
          <w:spacing w:val="4"/>
          <w:sz w:val="20"/>
        </w:rPr>
        <w:t xml:space="preserve"> </w:t>
      </w:r>
      <w:r>
        <w:rPr>
          <w:sz w:val="20"/>
        </w:rPr>
        <w:t>instrumento</w:t>
      </w:r>
      <w:r>
        <w:rPr>
          <w:spacing w:val="3"/>
          <w:sz w:val="20"/>
        </w:rPr>
        <w:t xml:space="preserve"> </w:t>
      </w:r>
      <w:r>
        <w:rPr>
          <w:sz w:val="20"/>
        </w:rPr>
        <w:t>equivalente,</w:t>
      </w:r>
      <w:r>
        <w:rPr>
          <w:spacing w:val="4"/>
          <w:sz w:val="20"/>
        </w:rPr>
        <w:t xml:space="preserve"> </w:t>
      </w:r>
      <w:r>
        <w:rPr>
          <w:sz w:val="20"/>
        </w:rPr>
        <w:t>no</w:t>
      </w:r>
      <w:r>
        <w:rPr>
          <w:spacing w:val="3"/>
          <w:sz w:val="20"/>
        </w:rPr>
        <w:t xml:space="preserve"> </w:t>
      </w:r>
      <w:r>
        <w:rPr>
          <w:sz w:val="20"/>
        </w:rPr>
        <w:t>prazo</w:t>
      </w:r>
      <w:r>
        <w:rPr>
          <w:spacing w:val="4"/>
          <w:sz w:val="20"/>
        </w:rPr>
        <w:t xml:space="preserve"> </w:t>
      </w:r>
      <w:r>
        <w:rPr>
          <w:sz w:val="20"/>
        </w:rPr>
        <w:t>de</w:t>
      </w:r>
      <w:r>
        <w:rPr>
          <w:spacing w:val="3"/>
          <w:sz w:val="20"/>
        </w:rPr>
        <w:t xml:space="preserve"> </w:t>
      </w:r>
      <w:r>
        <w:rPr>
          <w:sz w:val="20"/>
        </w:rPr>
        <w:t>5</w:t>
      </w:r>
      <w:r>
        <w:rPr>
          <w:spacing w:val="4"/>
          <w:sz w:val="20"/>
        </w:rPr>
        <w:t xml:space="preserve"> </w:t>
      </w:r>
      <w:r>
        <w:rPr>
          <w:sz w:val="20"/>
        </w:rPr>
        <w:t>(cinco)</w:t>
      </w:r>
      <w:r>
        <w:rPr>
          <w:spacing w:val="3"/>
          <w:sz w:val="20"/>
        </w:rPr>
        <w:t xml:space="preserve"> </w:t>
      </w:r>
      <w:r>
        <w:rPr>
          <w:sz w:val="20"/>
        </w:rPr>
        <w:t>dias</w:t>
      </w:r>
      <w:r>
        <w:rPr>
          <w:spacing w:val="-47"/>
          <w:sz w:val="20"/>
        </w:rPr>
        <w:t xml:space="preserve"> </w:t>
      </w:r>
      <w:r>
        <w:rPr>
          <w:sz w:val="20"/>
        </w:rPr>
        <w:t>úteis,</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decair</w:t>
      </w:r>
      <w:r>
        <w:rPr>
          <w:spacing w:val="-1"/>
          <w:sz w:val="20"/>
        </w:rPr>
        <w:t xml:space="preserve"> </w:t>
      </w:r>
      <w:r>
        <w:rPr>
          <w:sz w:val="20"/>
        </w:rPr>
        <w:t>o</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nesta</w:t>
      </w:r>
      <w:r>
        <w:rPr>
          <w:spacing w:val="-1"/>
          <w:sz w:val="20"/>
        </w:rPr>
        <w:t xml:space="preserve"> </w:t>
      </w:r>
      <w:r>
        <w:rPr>
          <w:sz w:val="20"/>
        </w:rPr>
        <w:t>Lei.</w:t>
      </w:r>
    </w:p>
    <w:p w14:paraId="6F4281A9">
      <w:pPr>
        <w:spacing w:after="0" w:line="280" w:lineRule="auto"/>
        <w:jc w:val="left"/>
        <w:rPr>
          <w:sz w:val="20"/>
        </w:rPr>
        <w:sectPr>
          <w:pgSz w:w="15840" w:h="24480"/>
          <w:pgMar w:top="0" w:right="0" w:bottom="0" w:left="0" w:header="720" w:footer="720" w:gutter="0"/>
          <w:cols w:space="720" w:num="1"/>
        </w:sectPr>
      </w:pPr>
    </w:p>
    <w:p w14:paraId="1D34B0BC">
      <w:pPr>
        <w:pStyle w:val="9"/>
        <w:numPr>
          <w:ilvl w:val="1"/>
          <w:numId w:val="1"/>
        </w:numPr>
        <w:tabs>
          <w:tab w:val="left" w:pos="781"/>
        </w:tabs>
        <w:spacing w:before="23" w:after="0" w:line="280" w:lineRule="auto"/>
        <w:ind w:left="329" w:right="433" w:firstLine="0"/>
        <w:jc w:val="both"/>
        <w:rPr>
          <w:sz w:val="20"/>
        </w:rPr>
      </w:pPr>
      <w:r>
        <w:rPr>
          <w:sz w:val="20"/>
        </w:rPr>
        <w:t>O prazo de convocação poderá ser prorrogado, 1 (uma) vez, por igual período, mediante solicitação da parte interessada durante seu transcurso, devidamente justificada, e desde que o</w:t>
      </w:r>
      <w:r>
        <w:rPr>
          <w:spacing w:val="-47"/>
          <w:sz w:val="20"/>
        </w:rPr>
        <w:t xml:space="preserve"> </w:t>
      </w:r>
      <w:r>
        <w:rPr>
          <w:sz w:val="20"/>
        </w:rPr>
        <w:t>motivo</w:t>
      </w:r>
      <w:r>
        <w:rPr>
          <w:spacing w:val="-1"/>
          <w:sz w:val="20"/>
        </w:rPr>
        <w:t xml:space="preserve"> </w:t>
      </w:r>
      <w:r>
        <w:rPr>
          <w:sz w:val="20"/>
        </w:rPr>
        <w:t>apresentado</w:t>
      </w:r>
      <w:r>
        <w:rPr>
          <w:spacing w:val="-1"/>
          <w:sz w:val="20"/>
        </w:rPr>
        <w:t xml:space="preserve"> </w:t>
      </w:r>
      <w:r>
        <w:rPr>
          <w:sz w:val="20"/>
        </w:rPr>
        <w:t>seja</w:t>
      </w:r>
      <w:r>
        <w:rPr>
          <w:spacing w:val="-1"/>
          <w:sz w:val="20"/>
        </w:rPr>
        <w:t xml:space="preserve"> </w:t>
      </w:r>
      <w:r>
        <w:rPr>
          <w:sz w:val="20"/>
        </w:rPr>
        <w:t>aceito</w:t>
      </w:r>
      <w:r>
        <w:rPr>
          <w:spacing w:val="-1"/>
          <w:sz w:val="20"/>
        </w:rPr>
        <w:t xml:space="preserve"> </w:t>
      </w:r>
      <w:r>
        <w:rPr>
          <w:sz w:val="20"/>
        </w:rPr>
        <w:t>pela</w:t>
      </w:r>
      <w:r>
        <w:rPr>
          <w:spacing w:val="-12"/>
          <w:sz w:val="20"/>
        </w:rPr>
        <w:t xml:space="preserve"> </w:t>
      </w:r>
      <w:r>
        <w:rPr>
          <w:sz w:val="20"/>
        </w:rPr>
        <w:t>Administração.</w:t>
      </w:r>
    </w:p>
    <w:p w14:paraId="52419BE2">
      <w:pPr>
        <w:pStyle w:val="9"/>
        <w:numPr>
          <w:ilvl w:val="1"/>
          <w:numId w:val="1"/>
        </w:numPr>
        <w:tabs>
          <w:tab w:val="left" w:pos="781"/>
        </w:tabs>
        <w:spacing w:before="2" w:after="0" w:line="280" w:lineRule="auto"/>
        <w:ind w:left="329" w:right="432" w:firstLine="0"/>
        <w:jc w:val="both"/>
        <w:rPr>
          <w:sz w:val="20"/>
        </w:rPr>
      </w:pPr>
      <w:r>
        <w:rPr>
          <w:sz w:val="20"/>
        </w:rPr>
        <w:t>Na hipótese de o vencedor da licitação não assinar o contrato, ou não aceitar ou não retirar o instrumento equivalente no prazo e nas condições estabelecidas, outro licitante poderá ser</w:t>
      </w:r>
      <w:r>
        <w:rPr>
          <w:spacing w:val="-47"/>
          <w:sz w:val="20"/>
        </w:rPr>
        <w:t xml:space="preserve"> </w:t>
      </w:r>
      <w:r>
        <w:rPr>
          <w:sz w:val="20"/>
        </w:rPr>
        <w:t>convocado,</w:t>
      </w:r>
      <w:r>
        <w:rPr>
          <w:spacing w:val="-2"/>
          <w:sz w:val="20"/>
        </w:rPr>
        <w:t xml:space="preserve"> </w:t>
      </w:r>
      <w:r>
        <w:rPr>
          <w:sz w:val="20"/>
        </w:rPr>
        <w:t>respeitada</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de</w:t>
      </w:r>
      <w:r>
        <w:rPr>
          <w:spacing w:val="-2"/>
          <w:sz w:val="20"/>
        </w:rPr>
        <w:t xml:space="preserve"> </w:t>
      </w:r>
      <w:r>
        <w:rPr>
          <w:sz w:val="20"/>
        </w:rPr>
        <w:t>classificação,</w:t>
      </w:r>
      <w:r>
        <w:rPr>
          <w:spacing w:val="-1"/>
          <w:sz w:val="20"/>
        </w:rPr>
        <w:t xml:space="preserve"> </w:t>
      </w:r>
      <w:r>
        <w:rPr>
          <w:sz w:val="20"/>
        </w:rPr>
        <w:t>para</w:t>
      </w:r>
      <w:r>
        <w:rPr>
          <w:spacing w:val="-1"/>
          <w:sz w:val="20"/>
        </w:rPr>
        <w:t xml:space="preserve"> </w:t>
      </w:r>
      <w:r>
        <w:rPr>
          <w:sz w:val="20"/>
        </w:rPr>
        <w:t>assumir</w:t>
      </w:r>
      <w:r>
        <w:rPr>
          <w:spacing w:val="-1"/>
          <w:sz w:val="20"/>
        </w:rPr>
        <w:t xml:space="preserve"> </w:t>
      </w:r>
      <w:r>
        <w:rPr>
          <w:sz w:val="20"/>
        </w:rPr>
        <w:t>o</w:t>
      </w:r>
      <w:r>
        <w:rPr>
          <w:spacing w:val="-2"/>
          <w:sz w:val="20"/>
        </w:rPr>
        <w:t xml:space="preserve"> </w:t>
      </w:r>
      <w:r>
        <w:rPr>
          <w:sz w:val="20"/>
        </w:rPr>
        <w:t>compromisso</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propostas</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vencedor,</w:t>
      </w:r>
      <w:r>
        <w:rPr>
          <w:spacing w:val="-1"/>
          <w:sz w:val="20"/>
        </w:rPr>
        <w:t xml:space="preserve"> </w:t>
      </w:r>
      <w:r>
        <w:rPr>
          <w:sz w:val="20"/>
        </w:rPr>
        <w:t>sem</w:t>
      </w:r>
      <w:r>
        <w:rPr>
          <w:spacing w:val="-1"/>
          <w:sz w:val="20"/>
        </w:rPr>
        <w:t xml:space="preserve"> </w:t>
      </w:r>
      <w:r>
        <w:rPr>
          <w:sz w:val="20"/>
        </w:rPr>
        <w:t>prejuízo</w:t>
      </w:r>
      <w:r>
        <w:rPr>
          <w:spacing w:val="-2"/>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2"/>
          <w:sz w:val="20"/>
        </w:rPr>
        <w:t xml:space="preserve"> </w:t>
      </w:r>
      <w:r>
        <w:rPr>
          <w:sz w:val="20"/>
        </w:rPr>
        <w:t>previstas</w:t>
      </w:r>
      <w:r>
        <w:rPr>
          <w:spacing w:val="-1"/>
          <w:sz w:val="20"/>
        </w:rPr>
        <w:t xml:space="preserve"> </w:t>
      </w:r>
      <w:r>
        <w:rPr>
          <w:sz w:val="20"/>
        </w:rPr>
        <w:t>em</w:t>
      </w:r>
      <w:r>
        <w:rPr>
          <w:spacing w:val="-1"/>
          <w:sz w:val="20"/>
        </w:rPr>
        <w:t xml:space="preserve"> </w:t>
      </w:r>
      <w:r>
        <w:rPr>
          <w:sz w:val="20"/>
        </w:rPr>
        <w:t>Lei.</w:t>
      </w:r>
    </w:p>
    <w:p w14:paraId="63EE89CF">
      <w:pPr>
        <w:pStyle w:val="9"/>
        <w:numPr>
          <w:ilvl w:val="1"/>
          <w:numId w:val="1"/>
        </w:numPr>
        <w:tabs>
          <w:tab w:val="left" w:pos="799"/>
        </w:tabs>
        <w:spacing w:before="2" w:after="0" w:line="280" w:lineRule="auto"/>
        <w:ind w:left="329" w:right="433" w:firstLine="0"/>
        <w:jc w:val="both"/>
        <w:rPr>
          <w:sz w:val="20"/>
        </w:rPr>
      </w:pPr>
      <w:r>
        <w:rPr>
          <w:sz w:val="20"/>
        </w:rPr>
        <w:t>Caso nenhum dos licitantes aceite a contratação nos termos item anterior, a Administração, observados o valor estimado e sua eventual atualização, poderá convocar os licitantes</w:t>
      </w:r>
      <w:r>
        <w:rPr>
          <w:spacing w:val="1"/>
          <w:sz w:val="20"/>
        </w:rPr>
        <w:t xml:space="preserve"> </w:t>
      </w:r>
      <w:r>
        <w:rPr>
          <w:sz w:val="20"/>
        </w:rPr>
        <w:t>remanescentes para negociação, na ordem de classificação, com vistas à obtenção de melhor preço, mesmo que acima do preço ou inferior ao desconto do adjudicatário; ou adjudicar e</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nas</w:t>
      </w:r>
      <w:r>
        <w:rPr>
          <w:spacing w:val="-1"/>
          <w:sz w:val="20"/>
        </w:rPr>
        <w:t xml:space="preserve"> </w:t>
      </w:r>
      <w:r>
        <w:rPr>
          <w:sz w:val="20"/>
        </w:rPr>
        <w:t>condições</w:t>
      </w:r>
      <w:r>
        <w:rPr>
          <w:spacing w:val="-1"/>
          <w:sz w:val="20"/>
        </w:rPr>
        <w:t xml:space="preserve"> </w:t>
      </w:r>
      <w:r>
        <w:rPr>
          <w:sz w:val="20"/>
        </w:rPr>
        <w:t>ofertadas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atendida</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classificatória,</w:t>
      </w:r>
      <w:r>
        <w:rPr>
          <w:spacing w:val="-1"/>
          <w:sz w:val="20"/>
        </w:rPr>
        <w:t xml:space="preserve"> </w:t>
      </w:r>
      <w:r>
        <w:rPr>
          <w:sz w:val="20"/>
        </w:rPr>
        <w:t>quando</w:t>
      </w:r>
      <w:r>
        <w:rPr>
          <w:spacing w:val="-1"/>
          <w:sz w:val="20"/>
        </w:rPr>
        <w:t xml:space="preserve"> </w:t>
      </w:r>
      <w:r>
        <w:rPr>
          <w:sz w:val="20"/>
        </w:rPr>
        <w:t>frustrada</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de</w:t>
      </w:r>
      <w:r>
        <w:rPr>
          <w:spacing w:val="-1"/>
          <w:sz w:val="20"/>
        </w:rPr>
        <w:t xml:space="preserve"> </w:t>
      </w:r>
      <w:r>
        <w:rPr>
          <w:sz w:val="20"/>
        </w:rPr>
        <w:t>melhor</w:t>
      </w:r>
      <w:r>
        <w:rPr>
          <w:spacing w:val="-1"/>
          <w:sz w:val="20"/>
        </w:rPr>
        <w:t xml:space="preserve"> </w:t>
      </w:r>
      <w:r>
        <w:rPr>
          <w:sz w:val="20"/>
        </w:rPr>
        <w:t>condição.</w:t>
      </w:r>
    </w:p>
    <w:p w14:paraId="45664C8B">
      <w:pPr>
        <w:pStyle w:val="9"/>
        <w:numPr>
          <w:ilvl w:val="1"/>
          <w:numId w:val="1"/>
        </w:numPr>
        <w:tabs>
          <w:tab w:val="left" w:pos="818"/>
        </w:tabs>
        <w:spacing w:before="2" w:after="0" w:line="280" w:lineRule="auto"/>
        <w:ind w:left="329" w:right="433" w:firstLine="0"/>
        <w:jc w:val="both"/>
        <w:rPr>
          <w:sz w:val="20"/>
        </w:rPr>
      </w:pPr>
      <w:r>
        <w:rPr>
          <w:sz w:val="20"/>
        </w:rPr>
        <w:t>A 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 Administração</w:t>
      </w:r>
      <w:r>
        <w:rPr>
          <w:spacing w:val="1"/>
          <w:sz w:val="20"/>
        </w:rPr>
        <w:t xml:space="preserve"> </w:t>
      </w:r>
      <w:r>
        <w:rPr>
          <w:sz w:val="20"/>
        </w:rPr>
        <w:t>caracterizará</w:t>
      </w:r>
      <w:r>
        <w:rPr>
          <w:spacing w:val="1"/>
          <w:sz w:val="20"/>
        </w:rPr>
        <w:t xml:space="preserve"> </w:t>
      </w:r>
      <w:r>
        <w:rPr>
          <w:sz w:val="20"/>
        </w:rPr>
        <w:t>o</w:t>
      </w:r>
      <w:r>
        <w:rPr>
          <w:spacing w:val="-47"/>
          <w:sz w:val="20"/>
        </w:rPr>
        <w:t xml:space="preserve"> </w:t>
      </w:r>
      <w:r>
        <w:rPr>
          <w:sz w:val="20"/>
        </w:rPr>
        <w:t>descumprimento total da obrigação assumida e o sujeitará às penalidades legalmente estabelecidas e à imediata perda da garantia de proposta apresentada, quando existente, em favor 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licitante.</w:t>
      </w:r>
    </w:p>
    <w:p w14:paraId="4BE65569">
      <w:pPr>
        <w:pStyle w:val="9"/>
        <w:numPr>
          <w:ilvl w:val="1"/>
          <w:numId w:val="1"/>
        </w:numPr>
        <w:tabs>
          <w:tab w:val="left" w:pos="771"/>
        </w:tabs>
        <w:spacing w:before="3" w:after="0" w:line="240" w:lineRule="auto"/>
        <w:ind w:left="770" w:right="0" w:hanging="440"/>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z w:val="20"/>
        </w:rPr>
        <w:t>16.4.</w:t>
      </w:r>
    </w:p>
    <w:p w14:paraId="38FAF0F3">
      <w:pPr>
        <w:pStyle w:val="6"/>
        <w:rPr>
          <w:sz w:val="22"/>
        </w:rPr>
      </w:pPr>
    </w:p>
    <w:p w14:paraId="7F2EC011">
      <w:pPr>
        <w:pStyle w:val="6"/>
        <w:spacing w:before="7"/>
        <w:rPr>
          <w:sz w:val="22"/>
        </w:rPr>
      </w:pPr>
    </w:p>
    <w:p w14:paraId="05C6CCB0">
      <w:pPr>
        <w:pStyle w:val="3"/>
        <w:numPr>
          <w:ilvl w:val="0"/>
          <w:numId w:val="1"/>
        </w:numPr>
        <w:tabs>
          <w:tab w:val="left" w:pos="720"/>
        </w:tabs>
        <w:spacing w:before="0" w:after="0" w:line="240" w:lineRule="auto"/>
        <w:ind w:left="720" w:right="0" w:hanging="361"/>
        <w:jc w:val="both"/>
      </w:pPr>
      <w:r>
        <w:t>DAS</w:t>
      </w:r>
      <w:r>
        <w:rPr>
          <w:spacing w:val="-1"/>
        </w:rPr>
        <w:t xml:space="preserve"> </w:t>
      </w:r>
      <w:r>
        <w:t>DISPOSIÇÕES</w:t>
      </w:r>
      <w:r>
        <w:rPr>
          <w:spacing w:val="-1"/>
        </w:rPr>
        <w:t xml:space="preserve"> </w:t>
      </w:r>
      <w:r>
        <w:t>GERAIS</w:t>
      </w:r>
    </w:p>
    <w:p w14:paraId="73FC259E">
      <w:pPr>
        <w:pStyle w:val="6"/>
        <w:rPr>
          <w:b/>
          <w:sz w:val="26"/>
        </w:rPr>
      </w:pPr>
    </w:p>
    <w:p w14:paraId="4CCF1479">
      <w:pPr>
        <w:pStyle w:val="6"/>
        <w:spacing w:before="3"/>
        <w:rPr>
          <w:b/>
          <w:sz w:val="26"/>
        </w:rPr>
      </w:pPr>
    </w:p>
    <w:p w14:paraId="6D63D3EC">
      <w:pPr>
        <w:pStyle w:val="9"/>
        <w:numPr>
          <w:ilvl w:val="1"/>
          <w:numId w:val="1"/>
        </w:numPr>
        <w:tabs>
          <w:tab w:val="left" w:pos="782"/>
        </w:tabs>
        <w:spacing w:before="0" w:after="0" w:line="240" w:lineRule="auto"/>
        <w:ind w:left="781" w:right="0" w:hanging="451"/>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p>
    <w:p w14:paraId="099EB705">
      <w:pPr>
        <w:pStyle w:val="9"/>
        <w:numPr>
          <w:ilvl w:val="1"/>
          <w:numId w:val="1"/>
        </w:numPr>
        <w:tabs>
          <w:tab w:val="left" w:pos="780"/>
        </w:tabs>
        <w:spacing w:before="40" w:after="0" w:line="280" w:lineRule="auto"/>
        <w:ind w:left="329" w:right="433" w:firstLine="0"/>
        <w:jc w:val="left"/>
        <w:rPr>
          <w:sz w:val="20"/>
        </w:rPr>
      </w:pPr>
      <w:r>
        <w:rPr>
          <w:sz w:val="20"/>
        </w:rPr>
        <w:t>Não</w:t>
      </w:r>
      <w:r>
        <w:rPr>
          <w:spacing w:val="-1"/>
          <w:sz w:val="20"/>
        </w:rPr>
        <w:t xml:space="preserve"> </w:t>
      </w:r>
      <w:r>
        <w:rPr>
          <w:sz w:val="20"/>
        </w:rPr>
        <w:t>havendo</w:t>
      </w:r>
      <w:r>
        <w:rPr>
          <w:spacing w:val="-1"/>
          <w:sz w:val="20"/>
        </w:rPr>
        <w:t xml:space="preserve"> </w:t>
      </w:r>
      <w:r>
        <w:rPr>
          <w:sz w:val="20"/>
        </w:rPr>
        <w:t>expediente</w:t>
      </w:r>
      <w:r>
        <w:rPr>
          <w:spacing w:val="-1"/>
          <w:sz w:val="20"/>
        </w:rPr>
        <w:t xml:space="preserve"> </w:t>
      </w:r>
      <w:r>
        <w:rPr>
          <w:sz w:val="20"/>
        </w:rPr>
        <w:t>ou ocorrendo</w:t>
      </w:r>
      <w:r>
        <w:rPr>
          <w:spacing w:val="-1"/>
          <w:sz w:val="20"/>
        </w:rPr>
        <w:t xml:space="preserve"> </w:t>
      </w:r>
      <w:r>
        <w:rPr>
          <w:sz w:val="20"/>
        </w:rPr>
        <w:t>qualquer</w:t>
      </w:r>
      <w:r>
        <w:rPr>
          <w:spacing w:val="-1"/>
          <w:sz w:val="20"/>
        </w:rPr>
        <w:t xml:space="preserve"> </w:t>
      </w:r>
      <w:r>
        <w:rPr>
          <w:sz w:val="20"/>
        </w:rPr>
        <w:t>fato</w:t>
      </w:r>
      <w:r>
        <w:rPr>
          <w:spacing w:val="-1"/>
          <w:sz w:val="20"/>
        </w:rPr>
        <w:t xml:space="preserve"> </w:t>
      </w:r>
      <w:r>
        <w:rPr>
          <w:sz w:val="20"/>
        </w:rPr>
        <w:t>superveniente que</w:t>
      </w:r>
      <w:r>
        <w:rPr>
          <w:spacing w:val="-1"/>
          <w:sz w:val="20"/>
        </w:rPr>
        <w:t xml:space="preserve"> </w:t>
      </w:r>
      <w:r>
        <w:rPr>
          <w:sz w:val="20"/>
        </w:rPr>
        <w:t>impeça</w:t>
      </w:r>
      <w:r>
        <w:rPr>
          <w:spacing w:val="-1"/>
          <w:sz w:val="20"/>
        </w:rPr>
        <w:t xml:space="preserve"> </w:t>
      </w:r>
      <w:r>
        <w:rPr>
          <w:sz w:val="20"/>
        </w:rPr>
        <w:t>a realização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na data</w:t>
      </w:r>
      <w:r>
        <w:rPr>
          <w:spacing w:val="-1"/>
          <w:sz w:val="20"/>
        </w:rPr>
        <w:t xml:space="preserve"> </w:t>
      </w:r>
      <w:r>
        <w:rPr>
          <w:sz w:val="20"/>
        </w:rPr>
        <w:t>marcada,</w:t>
      </w:r>
      <w:r>
        <w:rPr>
          <w:spacing w:val="-1"/>
          <w:sz w:val="20"/>
        </w:rPr>
        <w:t xml:space="preserve"> </w:t>
      </w:r>
      <w:r>
        <w:rPr>
          <w:sz w:val="20"/>
        </w:rPr>
        <w:t>a sessão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transferida para</w:t>
      </w:r>
      <w:r>
        <w:rPr>
          <w:spacing w:val="-1"/>
          <w:sz w:val="20"/>
        </w:rPr>
        <w:t xml:space="preserve"> </w:t>
      </w:r>
      <w:r>
        <w:rPr>
          <w:sz w:val="20"/>
        </w:rPr>
        <w:t>o</w:t>
      </w:r>
      <w:r>
        <w:rPr>
          <w:spacing w:val="-1"/>
          <w:sz w:val="20"/>
        </w:rPr>
        <w:t xml:space="preserve"> </w:t>
      </w:r>
      <w:r>
        <w:rPr>
          <w:sz w:val="20"/>
        </w:rPr>
        <w:t>primeiro dia</w:t>
      </w:r>
      <w:r>
        <w:rPr>
          <w:spacing w:val="-47"/>
          <w:sz w:val="20"/>
        </w:rPr>
        <w:t xml:space="preserve"> </w:t>
      </w:r>
      <w:r>
        <w:rPr>
          <w:sz w:val="20"/>
        </w:rPr>
        <w:t>útil</w:t>
      </w:r>
      <w:r>
        <w:rPr>
          <w:spacing w:val="-1"/>
          <w:sz w:val="20"/>
        </w:rPr>
        <w:t xml:space="preserve"> </w:t>
      </w:r>
      <w:r>
        <w:rPr>
          <w:sz w:val="20"/>
        </w:rPr>
        <w:t>subsequente,</w:t>
      </w:r>
      <w:r>
        <w:rPr>
          <w:spacing w:val="-1"/>
          <w:sz w:val="20"/>
        </w:rPr>
        <w:t xml:space="preserve"> </w:t>
      </w:r>
      <w:r>
        <w:rPr>
          <w:sz w:val="20"/>
        </w:rPr>
        <w:t>no</w:t>
      </w:r>
      <w:r>
        <w:rPr>
          <w:spacing w:val="-1"/>
          <w:sz w:val="20"/>
        </w:rPr>
        <w:t xml:space="preserve"> </w:t>
      </w:r>
      <w:r>
        <w:rPr>
          <w:sz w:val="20"/>
        </w:rPr>
        <w:t>mesmo</w:t>
      </w:r>
      <w:r>
        <w:rPr>
          <w:spacing w:val="-1"/>
          <w:sz w:val="20"/>
        </w:rPr>
        <w:t xml:space="preserve"> </w:t>
      </w:r>
      <w:r>
        <w:rPr>
          <w:sz w:val="20"/>
        </w:rPr>
        <w:t>horário</w:t>
      </w:r>
      <w:r>
        <w:rPr>
          <w:spacing w:val="-1"/>
          <w:sz w:val="20"/>
        </w:rPr>
        <w:t xml:space="preserve"> </w:t>
      </w:r>
      <w:r>
        <w:rPr>
          <w:sz w:val="20"/>
        </w:rPr>
        <w:t>anteriormente</w:t>
      </w:r>
      <w:r>
        <w:rPr>
          <w:spacing w:val="-1"/>
          <w:sz w:val="20"/>
        </w:rPr>
        <w:t xml:space="preserve"> </w:t>
      </w:r>
      <w:r>
        <w:rPr>
          <w:sz w:val="20"/>
        </w:rPr>
        <w:t>estabelecido,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haja</w:t>
      </w:r>
      <w:r>
        <w:rPr>
          <w:spacing w:val="-1"/>
          <w:sz w:val="20"/>
        </w:rPr>
        <w:t xml:space="preserve"> </w:t>
      </w:r>
      <w:r>
        <w:rPr>
          <w:sz w:val="20"/>
        </w:rPr>
        <w:t>comunicação</w:t>
      </w:r>
      <w:r>
        <w:rPr>
          <w:spacing w:val="-1"/>
          <w:sz w:val="20"/>
        </w:rPr>
        <w:t xml:space="preserve"> </w:t>
      </w:r>
      <w:r>
        <w:rPr>
          <w:sz w:val="20"/>
        </w:rPr>
        <w:t>em</w:t>
      </w:r>
      <w:r>
        <w:rPr>
          <w:spacing w:val="-1"/>
          <w:sz w:val="20"/>
        </w:rPr>
        <w:t xml:space="preserve"> </w:t>
      </w:r>
      <w:r>
        <w:rPr>
          <w:sz w:val="20"/>
        </w:rPr>
        <w:t>contrário,</w:t>
      </w:r>
      <w:r>
        <w:rPr>
          <w:spacing w:val="-1"/>
          <w:sz w:val="20"/>
        </w:rPr>
        <w:t xml:space="preserve"> </w:t>
      </w:r>
      <w:r>
        <w:rPr>
          <w:sz w:val="20"/>
        </w:rPr>
        <w:t>pelo</w:t>
      </w:r>
      <w:r>
        <w:rPr>
          <w:spacing w:val="-1"/>
          <w:sz w:val="20"/>
        </w:rPr>
        <w:t xml:space="preserve"> </w:t>
      </w:r>
      <w:r>
        <w:rPr>
          <w:sz w:val="20"/>
        </w:rPr>
        <w:t>Pregoeiro.</w:t>
      </w:r>
    </w:p>
    <w:p w14:paraId="1C9C306A">
      <w:pPr>
        <w:pStyle w:val="9"/>
        <w:numPr>
          <w:ilvl w:val="1"/>
          <w:numId w:val="1"/>
        </w:numPr>
        <w:tabs>
          <w:tab w:val="left" w:pos="778"/>
        </w:tabs>
        <w:spacing w:before="2" w:after="0" w:line="240" w:lineRule="auto"/>
        <w:ind w:left="777" w:right="0" w:hanging="447"/>
        <w:jc w:val="left"/>
        <w:rPr>
          <w:sz w:val="20"/>
        </w:rPr>
      </w:pPr>
      <w:r>
        <w:rPr>
          <w:sz w:val="20"/>
        </w:rPr>
        <w:t>Todas</w:t>
      </w:r>
      <w:r>
        <w:rPr>
          <w:spacing w:val="-3"/>
          <w:sz w:val="20"/>
        </w:rPr>
        <w:t xml:space="preserve"> </w:t>
      </w:r>
      <w:r>
        <w:rPr>
          <w:sz w:val="20"/>
        </w:rPr>
        <w:t>as</w:t>
      </w:r>
      <w:r>
        <w:rPr>
          <w:spacing w:val="-2"/>
          <w:sz w:val="20"/>
        </w:rPr>
        <w:t xml:space="preserve"> </w:t>
      </w:r>
      <w:r>
        <w:rPr>
          <w:sz w:val="20"/>
        </w:rPr>
        <w:t>referências</w:t>
      </w:r>
      <w:r>
        <w:rPr>
          <w:spacing w:val="-3"/>
          <w:sz w:val="20"/>
        </w:rPr>
        <w:t xml:space="preserve"> </w:t>
      </w:r>
      <w:r>
        <w:rPr>
          <w:sz w:val="20"/>
        </w:rPr>
        <w:t>de</w:t>
      </w:r>
      <w:r>
        <w:rPr>
          <w:spacing w:val="-2"/>
          <w:sz w:val="20"/>
        </w:rPr>
        <w:t xml:space="preserve"> </w:t>
      </w:r>
      <w:r>
        <w:rPr>
          <w:sz w:val="20"/>
        </w:rPr>
        <w:t>tempo</w:t>
      </w:r>
      <w:r>
        <w:rPr>
          <w:spacing w:val="-3"/>
          <w:sz w:val="20"/>
        </w:rPr>
        <w:t xml:space="preserve"> </w:t>
      </w:r>
      <w:r>
        <w:rPr>
          <w:sz w:val="20"/>
        </w:rPr>
        <w:t>no</w:t>
      </w:r>
      <w:r>
        <w:rPr>
          <w:spacing w:val="-2"/>
          <w:sz w:val="20"/>
        </w:rPr>
        <w:t xml:space="preserve"> </w:t>
      </w:r>
      <w:r>
        <w:rPr>
          <w:sz w:val="20"/>
        </w:rPr>
        <w:t>Edital,</w:t>
      </w:r>
      <w:r>
        <w:rPr>
          <w:spacing w:val="-3"/>
          <w:sz w:val="20"/>
        </w:rPr>
        <w:t xml:space="preserve"> </w:t>
      </w:r>
      <w:r>
        <w:rPr>
          <w:sz w:val="20"/>
        </w:rPr>
        <w:t>no</w:t>
      </w:r>
      <w:r>
        <w:rPr>
          <w:spacing w:val="-2"/>
          <w:sz w:val="20"/>
        </w:rPr>
        <w:t xml:space="preserve"> </w:t>
      </w:r>
      <w:r>
        <w:rPr>
          <w:sz w:val="20"/>
        </w:rPr>
        <w:t>aviso</w:t>
      </w:r>
      <w:r>
        <w:rPr>
          <w:spacing w:val="-3"/>
          <w:sz w:val="20"/>
        </w:rPr>
        <w:t xml:space="preserve"> </w:t>
      </w:r>
      <w:r>
        <w:rPr>
          <w:sz w:val="20"/>
        </w:rPr>
        <w:t>e</w:t>
      </w:r>
      <w:r>
        <w:rPr>
          <w:spacing w:val="-2"/>
          <w:sz w:val="20"/>
        </w:rPr>
        <w:t xml:space="preserve"> </w:t>
      </w:r>
      <w:r>
        <w:rPr>
          <w:sz w:val="20"/>
        </w:rPr>
        <w:t>durante</w:t>
      </w:r>
      <w:r>
        <w:rPr>
          <w:spacing w:val="-2"/>
          <w:sz w:val="20"/>
        </w:rPr>
        <w:t xml:space="preserve"> </w:t>
      </w:r>
      <w:r>
        <w:rPr>
          <w:sz w:val="20"/>
        </w:rPr>
        <w:t>a</w:t>
      </w:r>
      <w:r>
        <w:rPr>
          <w:spacing w:val="-3"/>
          <w:sz w:val="20"/>
        </w:rPr>
        <w:t xml:space="preserve"> </w:t>
      </w:r>
      <w:r>
        <w:rPr>
          <w:sz w:val="20"/>
        </w:rPr>
        <w:t>sessão</w:t>
      </w:r>
      <w:r>
        <w:rPr>
          <w:spacing w:val="-2"/>
          <w:sz w:val="20"/>
        </w:rPr>
        <w:t xml:space="preserve"> </w:t>
      </w:r>
      <w:r>
        <w:rPr>
          <w:sz w:val="20"/>
        </w:rPr>
        <w:t>pública</w:t>
      </w:r>
      <w:r>
        <w:rPr>
          <w:spacing w:val="-3"/>
          <w:sz w:val="20"/>
        </w:rPr>
        <w:t xml:space="preserve"> </w:t>
      </w:r>
      <w:r>
        <w:rPr>
          <w:sz w:val="20"/>
        </w:rPr>
        <w:t>observarão</w:t>
      </w:r>
      <w:r>
        <w:rPr>
          <w:spacing w:val="-2"/>
          <w:sz w:val="20"/>
        </w:rPr>
        <w:t xml:space="preserve"> </w:t>
      </w:r>
      <w:r>
        <w:rPr>
          <w:sz w:val="20"/>
        </w:rPr>
        <w:t>o</w:t>
      </w:r>
      <w:r>
        <w:rPr>
          <w:spacing w:val="-3"/>
          <w:sz w:val="20"/>
        </w:rPr>
        <w:t xml:space="preserve"> </w:t>
      </w:r>
      <w:r>
        <w:rPr>
          <w:sz w:val="20"/>
        </w:rPr>
        <w:t>horário</w:t>
      </w:r>
      <w:r>
        <w:rPr>
          <w:spacing w:val="-2"/>
          <w:sz w:val="20"/>
        </w:rPr>
        <w:t xml:space="preserve"> </w:t>
      </w:r>
      <w:r>
        <w:rPr>
          <w:sz w:val="20"/>
        </w:rPr>
        <w:t>de</w:t>
      </w:r>
      <w:r>
        <w:rPr>
          <w:spacing w:val="-3"/>
          <w:sz w:val="20"/>
        </w:rPr>
        <w:t xml:space="preserve"> </w:t>
      </w:r>
      <w:r>
        <w:rPr>
          <w:sz w:val="20"/>
        </w:rPr>
        <w:t>Brasília</w:t>
      </w:r>
      <w:r>
        <w:rPr>
          <w:spacing w:val="-2"/>
          <w:sz w:val="20"/>
        </w:rPr>
        <w:t xml:space="preserve"> </w:t>
      </w:r>
      <w:r>
        <w:rPr>
          <w:sz w:val="20"/>
        </w:rPr>
        <w:t>-</w:t>
      </w:r>
      <w:r>
        <w:rPr>
          <w:spacing w:val="-3"/>
          <w:sz w:val="20"/>
        </w:rPr>
        <w:t xml:space="preserve"> </w:t>
      </w:r>
      <w:r>
        <w:rPr>
          <w:sz w:val="20"/>
        </w:rPr>
        <w:t>DF.</w:t>
      </w:r>
    </w:p>
    <w:p w14:paraId="1673C164">
      <w:pPr>
        <w:pStyle w:val="9"/>
        <w:numPr>
          <w:ilvl w:val="1"/>
          <w:numId w:val="1"/>
        </w:numPr>
        <w:tabs>
          <w:tab w:val="left" w:pos="771"/>
        </w:tabs>
        <w:spacing w:before="40" w:after="0" w:line="240" w:lineRule="auto"/>
        <w:ind w:left="770" w:right="0" w:hanging="440"/>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z w:val="20"/>
        </w:rPr>
        <w:t>contratação.</w:t>
      </w:r>
    </w:p>
    <w:p w14:paraId="30872538">
      <w:pPr>
        <w:pStyle w:val="9"/>
        <w:numPr>
          <w:ilvl w:val="1"/>
          <w:numId w:val="1"/>
        </w:numPr>
        <w:tabs>
          <w:tab w:val="left" w:pos="772"/>
        </w:tabs>
        <w:spacing w:before="40" w:after="0" w:line="280" w:lineRule="auto"/>
        <w:ind w:left="329" w:right="448" w:firstLine="0"/>
        <w:jc w:val="left"/>
        <w:rPr>
          <w:sz w:val="20"/>
        </w:rPr>
      </w:pPr>
      <w:r>
        <w:rPr>
          <w:sz w:val="20"/>
        </w:rPr>
        <w:t>As</w:t>
      </w:r>
      <w:r>
        <w:rPr>
          <w:spacing w:val="2"/>
          <w:sz w:val="20"/>
        </w:rPr>
        <w:t xml:space="preserve"> </w:t>
      </w:r>
      <w:r>
        <w:rPr>
          <w:sz w:val="20"/>
        </w:rPr>
        <w:t>normas</w:t>
      </w:r>
      <w:r>
        <w:rPr>
          <w:spacing w:val="2"/>
          <w:sz w:val="20"/>
        </w:rPr>
        <w:t xml:space="preserve"> </w:t>
      </w:r>
      <w:r>
        <w:rPr>
          <w:sz w:val="20"/>
        </w:rPr>
        <w:t>disciplinadoras</w:t>
      </w:r>
      <w:r>
        <w:rPr>
          <w:spacing w:val="2"/>
          <w:sz w:val="20"/>
        </w:rPr>
        <w:t xml:space="preserve"> </w:t>
      </w:r>
      <w:r>
        <w:rPr>
          <w:sz w:val="20"/>
        </w:rPr>
        <w:t>da</w:t>
      </w:r>
      <w:r>
        <w:rPr>
          <w:spacing w:val="2"/>
          <w:sz w:val="20"/>
        </w:rPr>
        <w:t xml:space="preserve"> </w:t>
      </w:r>
      <w:r>
        <w:rPr>
          <w:sz w:val="20"/>
        </w:rPr>
        <w:t>licitação</w:t>
      </w:r>
      <w:r>
        <w:rPr>
          <w:spacing w:val="2"/>
          <w:sz w:val="20"/>
        </w:rPr>
        <w:t xml:space="preserve"> </w:t>
      </w:r>
      <w:r>
        <w:rPr>
          <w:sz w:val="20"/>
        </w:rPr>
        <w:t>serão</w:t>
      </w:r>
      <w:r>
        <w:rPr>
          <w:spacing w:val="2"/>
          <w:sz w:val="20"/>
        </w:rPr>
        <w:t xml:space="preserve"> </w:t>
      </w:r>
      <w:r>
        <w:rPr>
          <w:sz w:val="20"/>
        </w:rPr>
        <w:t>sempre</w:t>
      </w:r>
      <w:r>
        <w:rPr>
          <w:spacing w:val="2"/>
          <w:sz w:val="20"/>
        </w:rPr>
        <w:t xml:space="preserve"> </w:t>
      </w:r>
      <w:r>
        <w:rPr>
          <w:sz w:val="20"/>
        </w:rPr>
        <w:t>interpretadas</w:t>
      </w:r>
      <w:r>
        <w:rPr>
          <w:spacing w:val="2"/>
          <w:sz w:val="20"/>
        </w:rPr>
        <w:t xml:space="preserve"> </w:t>
      </w:r>
      <w:r>
        <w:rPr>
          <w:sz w:val="20"/>
        </w:rPr>
        <w:t>em</w:t>
      </w:r>
      <w:r>
        <w:rPr>
          <w:spacing w:val="2"/>
          <w:sz w:val="20"/>
        </w:rPr>
        <w:t xml:space="preserve"> </w:t>
      </w:r>
      <w:r>
        <w:rPr>
          <w:sz w:val="20"/>
        </w:rPr>
        <w:t>favor</w:t>
      </w:r>
      <w:r>
        <w:rPr>
          <w:spacing w:val="2"/>
          <w:sz w:val="20"/>
        </w:rPr>
        <w:t xml:space="preserve"> </w:t>
      </w:r>
      <w:r>
        <w:rPr>
          <w:sz w:val="20"/>
        </w:rPr>
        <w:t>da</w:t>
      </w:r>
      <w:r>
        <w:rPr>
          <w:spacing w:val="2"/>
          <w:sz w:val="20"/>
        </w:rPr>
        <w:t xml:space="preserve"> </w:t>
      </w:r>
      <w:r>
        <w:rPr>
          <w:sz w:val="20"/>
        </w:rPr>
        <w:t>ampliação</w:t>
      </w:r>
      <w:r>
        <w:rPr>
          <w:spacing w:val="2"/>
          <w:sz w:val="20"/>
        </w:rPr>
        <w:t xml:space="preserve"> </w:t>
      </w:r>
      <w:r>
        <w:rPr>
          <w:sz w:val="20"/>
        </w:rPr>
        <w:t>da</w:t>
      </w:r>
      <w:r>
        <w:rPr>
          <w:spacing w:val="2"/>
          <w:sz w:val="20"/>
        </w:rPr>
        <w:t xml:space="preserve"> </w:t>
      </w:r>
      <w:r>
        <w:rPr>
          <w:sz w:val="20"/>
        </w:rPr>
        <w:t>disputa</w:t>
      </w:r>
      <w:r>
        <w:rPr>
          <w:spacing w:val="2"/>
          <w:sz w:val="20"/>
        </w:rPr>
        <w:t xml:space="preserve"> </w:t>
      </w:r>
      <w:r>
        <w:rPr>
          <w:sz w:val="20"/>
        </w:rPr>
        <w:t>entre</w:t>
      </w:r>
      <w:r>
        <w:rPr>
          <w:spacing w:val="2"/>
          <w:sz w:val="20"/>
        </w:rPr>
        <w:t xml:space="preserve"> </w:t>
      </w:r>
      <w:r>
        <w:rPr>
          <w:sz w:val="20"/>
        </w:rPr>
        <w:t>os</w:t>
      </w:r>
      <w:r>
        <w:rPr>
          <w:spacing w:val="2"/>
          <w:sz w:val="20"/>
        </w:rPr>
        <w:t xml:space="preserve"> </w:t>
      </w:r>
      <w:r>
        <w:rPr>
          <w:sz w:val="20"/>
        </w:rPr>
        <w:t>interessados,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comprometam</w:t>
      </w:r>
      <w:r>
        <w:rPr>
          <w:spacing w:val="2"/>
          <w:sz w:val="20"/>
        </w:rPr>
        <w:t xml:space="preserve"> </w:t>
      </w:r>
      <w:r>
        <w:rPr>
          <w:sz w:val="20"/>
        </w:rPr>
        <w:t>o</w:t>
      </w:r>
      <w:r>
        <w:rPr>
          <w:spacing w:val="2"/>
          <w:sz w:val="20"/>
        </w:rPr>
        <w:t xml:space="preserve"> </w:t>
      </w:r>
      <w:r>
        <w:rPr>
          <w:sz w:val="20"/>
        </w:rPr>
        <w:t>interesse</w:t>
      </w:r>
      <w:r>
        <w:rPr>
          <w:spacing w:val="2"/>
          <w:sz w:val="20"/>
        </w:rPr>
        <w:t xml:space="preserve"> </w:t>
      </w:r>
      <w:r>
        <w:rPr>
          <w:sz w:val="20"/>
        </w:rPr>
        <w:t>da</w:t>
      </w:r>
      <w:r>
        <w:rPr>
          <w:spacing w:val="-9"/>
          <w:sz w:val="20"/>
        </w:rPr>
        <w:t xml:space="preserve"> </w:t>
      </w:r>
      <w:r>
        <w:rPr>
          <w:sz w:val="20"/>
        </w:rPr>
        <w:t>Administração,</w:t>
      </w:r>
      <w:r>
        <w:rPr>
          <w:spacing w:val="-47"/>
          <w:sz w:val="20"/>
        </w:rPr>
        <w:t xml:space="preserve"> </w:t>
      </w:r>
      <w:r>
        <w:rPr>
          <w:sz w:val="20"/>
        </w:rPr>
        <w:t>o</w:t>
      </w:r>
      <w:r>
        <w:rPr>
          <w:spacing w:val="-1"/>
          <w:sz w:val="20"/>
        </w:rPr>
        <w:t xml:space="preserve"> </w:t>
      </w:r>
      <w:r>
        <w:rPr>
          <w:sz w:val="20"/>
        </w:rPr>
        <w:t>princípio</w:t>
      </w:r>
      <w:r>
        <w:rPr>
          <w:spacing w:val="-1"/>
          <w:sz w:val="20"/>
        </w:rPr>
        <w:t xml:space="preserve"> </w:t>
      </w:r>
      <w:r>
        <w:rPr>
          <w:sz w:val="20"/>
        </w:rPr>
        <w:t>da</w:t>
      </w:r>
      <w:r>
        <w:rPr>
          <w:spacing w:val="-1"/>
          <w:sz w:val="20"/>
        </w:rPr>
        <w:t xml:space="preserve"> </w:t>
      </w:r>
      <w:r>
        <w:rPr>
          <w:sz w:val="20"/>
        </w:rPr>
        <w:t>isonomia,</w:t>
      </w:r>
      <w:r>
        <w:rPr>
          <w:spacing w:val="-1"/>
          <w:sz w:val="20"/>
        </w:rPr>
        <w:t xml:space="preserve"> </w:t>
      </w:r>
      <w:r>
        <w:rPr>
          <w:sz w:val="20"/>
        </w:rPr>
        <w:t>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w:t>
      </w:r>
      <w:r>
        <w:rPr>
          <w:spacing w:val="-1"/>
          <w:sz w:val="20"/>
        </w:rPr>
        <w:t xml:space="preserve"> </w:t>
      </w:r>
      <w:r>
        <w:rPr>
          <w:sz w:val="20"/>
        </w:rPr>
        <w:t>da</w:t>
      </w:r>
      <w:r>
        <w:rPr>
          <w:spacing w:val="-1"/>
          <w:sz w:val="20"/>
        </w:rPr>
        <w:t xml:space="preserve"> </w:t>
      </w:r>
      <w:r>
        <w:rPr>
          <w:sz w:val="20"/>
        </w:rPr>
        <w:t>contratação.</w:t>
      </w:r>
    </w:p>
    <w:p w14:paraId="76175001">
      <w:pPr>
        <w:pStyle w:val="9"/>
        <w:numPr>
          <w:ilvl w:val="1"/>
          <w:numId w:val="1"/>
        </w:numPr>
        <w:tabs>
          <w:tab w:val="left" w:pos="783"/>
        </w:tabs>
        <w:spacing w:before="2" w:after="0" w:line="280" w:lineRule="auto"/>
        <w:ind w:left="329" w:right="433" w:firstLine="0"/>
        <w:jc w:val="left"/>
        <w:rPr>
          <w:sz w:val="20"/>
        </w:rPr>
      </w:pPr>
      <w:r>
        <w:rPr>
          <w:sz w:val="20"/>
        </w:rPr>
        <w:t>Os</w:t>
      </w:r>
      <w:r>
        <w:rPr>
          <w:spacing w:val="2"/>
          <w:sz w:val="20"/>
        </w:rPr>
        <w:t xml:space="preserve"> </w:t>
      </w:r>
      <w:r>
        <w:rPr>
          <w:sz w:val="20"/>
        </w:rPr>
        <w:t>licitantes</w:t>
      </w:r>
      <w:r>
        <w:rPr>
          <w:spacing w:val="2"/>
          <w:sz w:val="20"/>
        </w:rPr>
        <w:t xml:space="preserve"> </w:t>
      </w:r>
      <w:r>
        <w:rPr>
          <w:sz w:val="20"/>
        </w:rPr>
        <w:t>assumem</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custos</w:t>
      </w:r>
      <w:r>
        <w:rPr>
          <w:spacing w:val="2"/>
          <w:sz w:val="20"/>
        </w:rPr>
        <w:t xml:space="preserve"> </w:t>
      </w:r>
      <w:r>
        <w:rPr>
          <w:sz w:val="20"/>
        </w:rPr>
        <w:t>de</w:t>
      </w:r>
      <w:r>
        <w:rPr>
          <w:spacing w:val="2"/>
          <w:sz w:val="20"/>
        </w:rPr>
        <w:t xml:space="preserve"> </w:t>
      </w:r>
      <w:r>
        <w:rPr>
          <w:sz w:val="20"/>
        </w:rPr>
        <w:t>preparação</w:t>
      </w:r>
      <w:r>
        <w:rPr>
          <w:spacing w:val="2"/>
          <w:sz w:val="20"/>
        </w:rPr>
        <w:t xml:space="preserve"> </w:t>
      </w:r>
      <w:r>
        <w:rPr>
          <w:sz w:val="20"/>
        </w:rPr>
        <w:t>e</w:t>
      </w:r>
      <w:r>
        <w:rPr>
          <w:spacing w:val="2"/>
          <w:sz w:val="20"/>
        </w:rPr>
        <w:t xml:space="preserve"> </w:t>
      </w:r>
      <w:r>
        <w:rPr>
          <w:sz w:val="20"/>
        </w:rPr>
        <w:t>apresentação</w:t>
      </w:r>
      <w:r>
        <w:rPr>
          <w:spacing w:val="2"/>
          <w:sz w:val="20"/>
        </w:rPr>
        <w:t xml:space="preserve"> </w:t>
      </w:r>
      <w:r>
        <w:rPr>
          <w:sz w:val="20"/>
        </w:rPr>
        <w:t>de</w:t>
      </w:r>
      <w:r>
        <w:rPr>
          <w:spacing w:val="2"/>
          <w:sz w:val="20"/>
        </w:rPr>
        <w:t xml:space="preserve"> </w:t>
      </w:r>
      <w:r>
        <w:rPr>
          <w:sz w:val="20"/>
        </w:rPr>
        <w:t>suas</w:t>
      </w:r>
      <w:r>
        <w:rPr>
          <w:spacing w:val="2"/>
          <w:sz w:val="20"/>
        </w:rPr>
        <w:t xml:space="preserve"> </w:t>
      </w:r>
      <w:r>
        <w:rPr>
          <w:sz w:val="20"/>
        </w:rPr>
        <w:t>propostas</w:t>
      </w:r>
      <w:r>
        <w:rPr>
          <w:spacing w:val="2"/>
          <w:sz w:val="20"/>
        </w:rPr>
        <w:t xml:space="preserve"> </w:t>
      </w:r>
      <w:r>
        <w:rPr>
          <w:sz w:val="20"/>
        </w:rPr>
        <w:t>e</w:t>
      </w:r>
      <w:r>
        <w:rPr>
          <w:spacing w:val="2"/>
          <w:sz w:val="20"/>
        </w:rPr>
        <w:t xml:space="preserve"> </w:t>
      </w:r>
      <w:r>
        <w:rPr>
          <w:sz w:val="20"/>
        </w:rPr>
        <w:t>a</w:t>
      </w:r>
      <w:r>
        <w:rPr>
          <w:spacing w:val="-9"/>
          <w:sz w:val="20"/>
        </w:rPr>
        <w:t xml:space="preserve"> </w:t>
      </w:r>
      <w:r>
        <w:rPr>
          <w:sz w:val="20"/>
        </w:rPr>
        <w:t>Administração</w:t>
      </w:r>
      <w:r>
        <w:rPr>
          <w:spacing w:val="2"/>
          <w:sz w:val="20"/>
        </w:rPr>
        <w:t xml:space="preserve"> </w:t>
      </w:r>
      <w:r>
        <w:rPr>
          <w:sz w:val="20"/>
        </w:rPr>
        <w:t>não</w:t>
      </w:r>
      <w:r>
        <w:rPr>
          <w:spacing w:val="2"/>
          <w:sz w:val="20"/>
        </w:rPr>
        <w:t xml:space="preserve"> </w:t>
      </w:r>
      <w:r>
        <w:rPr>
          <w:sz w:val="20"/>
        </w:rPr>
        <w:t>será,</w:t>
      </w:r>
      <w:r>
        <w:rPr>
          <w:spacing w:val="2"/>
          <w:sz w:val="20"/>
        </w:rPr>
        <w:t xml:space="preserve"> </w:t>
      </w:r>
      <w:r>
        <w:rPr>
          <w:sz w:val="20"/>
        </w:rPr>
        <w:t>em</w:t>
      </w:r>
      <w:r>
        <w:rPr>
          <w:spacing w:val="2"/>
          <w:sz w:val="20"/>
        </w:rPr>
        <w:t xml:space="preserve"> </w:t>
      </w:r>
      <w:r>
        <w:rPr>
          <w:sz w:val="20"/>
        </w:rPr>
        <w:t>nenhum</w:t>
      </w:r>
      <w:r>
        <w:rPr>
          <w:spacing w:val="2"/>
          <w:sz w:val="20"/>
        </w:rPr>
        <w:t xml:space="preserve"> </w:t>
      </w:r>
      <w:r>
        <w:rPr>
          <w:sz w:val="20"/>
        </w:rPr>
        <w:t>caso,</w:t>
      </w:r>
      <w:r>
        <w:rPr>
          <w:spacing w:val="2"/>
          <w:sz w:val="20"/>
        </w:rPr>
        <w:t xml:space="preserve"> </w:t>
      </w:r>
      <w:r>
        <w:rPr>
          <w:sz w:val="20"/>
        </w:rPr>
        <w:t>responsável</w:t>
      </w:r>
      <w:r>
        <w:rPr>
          <w:spacing w:val="2"/>
          <w:sz w:val="20"/>
        </w:rPr>
        <w:t xml:space="preserve"> </w:t>
      </w:r>
      <w:r>
        <w:rPr>
          <w:sz w:val="20"/>
        </w:rPr>
        <w:t>por</w:t>
      </w:r>
      <w:r>
        <w:rPr>
          <w:spacing w:val="2"/>
          <w:sz w:val="20"/>
        </w:rPr>
        <w:t xml:space="preserve"> </w:t>
      </w:r>
      <w:r>
        <w:rPr>
          <w:sz w:val="20"/>
        </w:rPr>
        <w:t>esses</w:t>
      </w:r>
      <w:r>
        <w:rPr>
          <w:spacing w:val="2"/>
          <w:sz w:val="20"/>
        </w:rPr>
        <w:t xml:space="preserve"> </w:t>
      </w:r>
      <w:r>
        <w:rPr>
          <w:sz w:val="20"/>
        </w:rPr>
        <w:t>custos,</w:t>
      </w:r>
      <w:r>
        <w:rPr>
          <w:spacing w:val="2"/>
          <w:sz w:val="20"/>
        </w:rPr>
        <w:t xml:space="preserve"> </w:t>
      </w:r>
      <w:r>
        <w:rPr>
          <w:sz w:val="20"/>
        </w:rPr>
        <w:t>independentemente</w:t>
      </w:r>
      <w:r>
        <w:rPr>
          <w:spacing w:val="-47"/>
          <w:sz w:val="20"/>
        </w:rPr>
        <w:t xml:space="preserve"> </w:t>
      </w:r>
      <w:r>
        <w:rPr>
          <w:sz w:val="20"/>
        </w:rPr>
        <w:t>da</w:t>
      </w:r>
      <w:r>
        <w:rPr>
          <w:spacing w:val="-1"/>
          <w:sz w:val="20"/>
        </w:rPr>
        <w:t xml:space="preserve"> </w:t>
      </w:r>
      <w:r>
        <w:rPr>
          <w:sz w:val="20"/>
        </w:rPr>
        <w:t>condução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licitatório.</w:t>
      </w:r>
    </w:p>
    <w:p w14:paraId="54E85636">
      <w:pPr>
        <w:pStyle w:val="9"/>
        <w:numPr>
          <w:ilvl w:val="1"/>
          <w:numId w:val="1"/>
        </w:numPr>
        <w:tabs>
          <w:tab w:val="left" w:pos="782"/>
        </w:tabs>
        <w:spacing w:before="2" w:after="0" w:line="280" w:lineRule="auto"/>
        <w:ind w:left="329" w:right="433" w:firstLine="0"/>
        <w:jc w:val="left"/>
        <w:rPr>
          <w:sz w:val="20"/>
        </w:rPr>
      </w:pPr>
      <w:r>
        <w:rPr>
          <w:sz w:val="20"/>
        </w:rPr>
        <w:t>Na contagem</w:t>
      </w:r>
      <w:r>
        <w:rPr>
          <w:spacing w:val="1"/>
          <w:sz w:val="20"/>
        </w:rPr>
        <w:t xml:space="preserve"> </w:t>
      </w:r>
      <w:r>
        <w:rPr>
          <w:sz w:val="20"/>
        </w:rPr>
        <w:t>dos</w:t>
      </w:r>
      <w:r>
        <w:rPr>
          <w:spacing w:val="1"/>
          <w:sz w:val="20"/>
        </w:rPr>
        <w:t xml:space="preserve"> </w:t>
      </w:r>
      <w:r>
        <w:rPr>
          <w:sz w:val="20"/>
        </w:rPr>
        <w:t>prazos estabelecidos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e seus</w:t>
      </w:r>
      <w:r>
        <w:rPr>
          <w:spacing w:val="-10"/>
          <w:sz w:val="20"/>
        </w:rPr>
        <w:t xml:space="preserve"> </w:t>
      </w:r>
      <w:r>
        <w:rPr>
          <w:sz w:val="20"/>
        </w:rPr>
        <w:t>Anexos,</w:t>
      </w:r>
      <w:r>
        <w:rPr>
          <w:spacing w:val="1"/>
          <w:sz w:val="20"/>
        </w:rPr>
        <w:t xml:space="preserve"> </w:t>
      </w:r>
      <w:r>
        <w:rPr>
          <w:sz w:val="20"/>
        </w:rPr>
        <w:t>excluir-se-á</w:t>
      </w:r>
      <w:r>
        <w:rPr>
          <w:spacing w:val="1"/>
          <w:sz w:val="20"/>
        </w:rPr>
        <w:t xml:space="preserve"> </w:t>
      </w:r>
      <w:r>
        <w:rPr>
          <w:sz w:val="20"/>
        </w:rPr>
        <w:t>o dia</w:t>
      </w:r>
      <w:r>
        <w:rPr>
          <w:spacing w:val="1"/>
          <w:sz w:val="20"/>
        </w:rPr>
        <w:t xml:space="preserve"> </w:t>
      </w:r>
      <w:r>
        <w:rPr>
          <w:sz w:val="20"/>
        </w:rPr>
        <w:t>do</w:t>
      </w:r>
      <w:r>
        <w:rPr>
          <w:spacing w:val="1"/>
          <w:sz w:val="20"/>
        </w:rPr>
        <w:t xml:space="preserve"> </w:t>
      </w:r>
      <w:r>
        <w:rPr>
          <w:sz w:val="20"/>
        </w:rPr>
        <w:t>início</w:t>
      </w:r>
      <w:r>
        <w:rPr>
          <w:spacing w:val="1"/>
          <w:sz w:val="20"/>
        </w:rPr>
        <w:t xml:space="preserve"> </w:t>
      </w:r>
      <w:r>
        <w:rPr>
          <w:sz w:val="20"/>
        </w:rPr>
        <w:t>e incluir-se-á</w:t>
      </w:r>
      <w:r>
        <w:rPr>
          <w:spacing w:val="1"/>
          <w:sz w:val="20"/>
        </w:rPr>
        <w:t xml:space="preserve"> </w:t>
      </w:r>
      <w:r>
        <w:rPr>
          <w:sz w:val="20"/>
        </w:rPr>
        <w:t>o</w:t>
      </w:r>
      <w:r>
        <w:rPr>
          <w:spacing w:val="1"/>
          <w:sz w:val="20"/>
        </w:rPr>
        <w:t xml:space="preserve"> </w:t>
      </w:r>
      <w:r>
        <w:rPr>
          <w:sz w:val="20"/>
        </w:rPr>
        <w:t>do</w:t>
      </w:r>
      <w:r>
        <w:rPr>
          <w:spacing w:val="1"/>
          <w:sz w:val="20"/>
        </w:rPr>
        <w:t xml:space="preserve"> </w:t>
      </w:r>
      <w:r>
        <w:rPr>
          <w:sz w:val="20"/>
        </w:rPr>
        <w:t>vencimento. Só</w:t>
      </w:r>
      <w:r>
        <w:rPr>
          <w:spacing w:val="1"/>
          <w:sz w:val="20"/>
        </w:rPr>
        <w:t xml:space="preserve"> </w:t>
      </w:r>
      <w:r>
        <w:rPr>
          <w:sz w:val="20"/>
        </w:rPr>
        <w:t>se</w:t>
      </w:r>
      <w:r>
        <w:rPr>
          <w:spacing w:val="1"/>
          <w:sz w:val="20"/>
        </w:rPr>
        <w:t xml:space="preserve"> </w:t>
      </w:r>
      <w:r>
        <w:rPr>
          <w:sz w:val="20"/>
        </w:rPr>
        <w:t>iniciam e</w:t>
      </w:r>
      <w:r>
        <w:rPr>
          <w:spacing w:val="1"/>
          <w:sz w:val="20"/>
        </w:rPr>
        <w:t xml:space="preserve"> </w:t>
      </w:r>
      <w:r>
        <w:rPr>
          <w:sz w:val="20"/>
        </w:rPr>
        <w:t>vencem</w:t>
      </w:r>
      <w:r>
        <w:rPr>
          <w:spacing w:val="1"/>
          <w:sz w:val="20"/>
        </w:rPr>
        <w:t xml:space="preserve"> </w:t>
      </w:r>
      <w:r>
        <w:rPr>
          <w:sz w:val="20"/>
        </w:rPr>
        <w:t>os</w:t>
      </w:r>
      <w:r>
        <w:rPr>
          <w:spacing w:val="1"/>
          <w:sz w:val="20"/>
        </w:rPr>
        <w:t xml:space="preserve"> </w:t>
      </w:r>
      <w:r>
        <w:rPr>
          <w:sz w:val="20"/>
        </w:rPr>
        <w:t>prazos em</w:t>
      </w:r>
      <w:r>
        <w:rPr>
          <w:spacing w:val="1"/>
          <w:sz w:val="20"/>
        </w:rPr>
        <w:t xml:space="preserve"> </w:t>
      </w:r>
      <w:r>
        <w:rPr>
          <w:sz w:val="20"/>
        </w:rPr>
        <w:t>dias</w:t>
      </w:r>
      <w:r>
        <w:rPr>
          <w:spacing w:val="1"/>
          <w:sz w:val="20"/>
        </w:rPr>
        <w:t xml:space="preserve"> </w:t>
      </w:r>
      <w:r>
        <w:rPr>
          <w:sz w:val="20"/>
        </w:rPr>
        <w:t>de</w:t>
      </w:r>
      <w:r>
        <w:rPr>
          <w:spacing w:val="1"/>
          <w:sz w:val="20"/>
        </w:rPr>
        <w:t xml:space="preserve"> </w:t>
      </w:r>
      <w:r>
        <w:rPr>
          <w:sz w:val="20"/>
        </w:rPr>
        <w:t>expediente</w:t>
      </w:r>
      <w:r>
        <w:rPr>
          <w:spacing w:val="-47"/>
          <w:sz w:val="20"/>
        </w:rPr>
        <w:t xml:space="preserve"> </w:t>
      </w:r>
      <w:r>
        <w:rPr>
          <w:sz w:val="20"/>
        </w:rPr>
        <w:t>na</w:t>
      </w:r>
      <w:r>
        <w:rPr>
          <w:spacing w:val="-12"/>
          <w:sz w:val="20"/>
        </w:rPr>
        <w:t xml:space="preserve"> </w:t>
      </w:r>
      <w:r>
        <w:rPr>
          <w:sz w:val="20"/>
        </w:rPr>
        <w:t>Administração.</w:t>
      </w:r>
    </w:p>
    <w:p w14:paraId="6792A839">
      <w:pPr>
        <w:pStyle w:val="9"/>
        <w:numPr>
          <w:ilvl w:val="1"/>
          <w:numId w:val="1"/>
        </w:numPr>
        <w:tabs>
          <w:tab w:val="left" w:pos="807"/>
        </w:tabs>
        <w:spacing w:before="2" w:after="0" w:line="280" w:lineRule="auto"/>
        <w:ind w:left="329" w:right="432"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6"/>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6"/>
          <w:sz w:val="20"/>
        </w:rPr>
        <w:t xml:space="preserve"> </w:t>
      </w:r>
      <w:r>
        <w:rPr>
          <w:sz w:val="20"/>
        </w:rPr>
        <w:t>essenciais</w:t>
      </w:r>
      <w:r>
        <w:rPr>
          <w:spacing w:val="25"/>
          <w:sz w:val="20"/>
        </w:rPr>
        <w:t xml:space="preserve"> </w:t>
      </w:r>
      <w:r>
        <w:rPr>
          <w:sz w:val="20"/>
        </w:rPr>
        <w:t>não</w:t>
      </w:r>
      <w:r>
        <w:rPr>
          <w:spacing w:val="26"/>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6"/>
          <w:sz w:val="20"/>
        </w:rPr>
        <w:t xml:space="preserve"> </w:t>
      </w:r>
      <w:r>
        <w:rPr>
          <w:sz w:val="20"/>
        </w:rPr>
        <w:t>do</w:t>
      </w:r>
      <w:r>
        <w:rPr>
          <w:spacing w:val="25"/>
          <w:sz w:val="20"/>
        </w:rPr>
        <w:t xml:space="preserve"> </w:t>
      </w:r>
      <w:r>
        <w:rPr>
          <w:sz w:val="20"/>
        </w:rPr>
        <w:t>licitante,</w:t>
      </w:r>
      <w:r>
        <w:rPr>
          <w:spacing w:val="26"/>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6"/>
          <w:sz w:val="20"/>
        </w:rPr>
        <w:t xml:space="preserve"> </w:t>
      </w:r>
      <w:r>
        <w:rPr>
          <w:sz w:val="20"/>
        </w:rPr>
        <w:t>possível</w:t>
      </w:r>
      <w:r>
        <w:rPr>
          <w:spacing w:val="25"/>
          <w:sz w:val="20"/>
        </w:rPr>
        <w:t xml:space="preserve"> </w:t>
      </w:r>
      <w:r>
        <w:rPr>
          <w:sz w:val="20"/>
        </w:rPr>
        <w:t>o</w:t>
      </w:r>
      <w:r>
        <w:rPr>
          <w:spacing w:val="26"/>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6"/>
          <w:sz w:val="20"/>
        </w:rPr>
        <w:t xml:space="preserve"> </w:t>
      </w:r>
      <w:r>
        <w:rPr>
          <w:sz w:val="20"/>
        </w:rPr>
        <w:t>observados</w:t>
      </w:r>
      <w:r>
        <w:rPr>
          <w:spacing w:val="25"/>
          <w:sz w:val="20"/>
        </w:rPr>
        <w:t xml:space="preserve"> </w:t>
      </w:r>
      <w:r>
        <w:rPr>
          <w:sz w:val="20"/>
        </w:rPr>
        <w:t>os</w:t>
      </w:r>
      <w:r>
        <w:rPr>
          <w:spacing w:val="26"/>
          <w:sz w:val="20"/>
        </w:rPr>
        <w:t xml:space="preserve"> </w:t>
      </w:r>
      <w:r>
        <w:rPr>
          <w:sz w:val="20"/>
        </w:rPr>
        <w:t>princípios</w:t>
      </w:r>
      <w:r>
        <w:rPr>
          <w:spacing w:val="25"/>
          <w:sz w:val="20"/>
        </w:rPr>
        <w:t xml:space="preserve"> </w:t>
      </w:r>
      <w:r>
        <w:rPr>
          <w:sz w:val="20"/>
        </w:rPr>
        <w:t>da</w:t>
      </w:r>
      <w:r>
        <w:rPr>
          <w:spacing w:val="-47"/>
          <w:sz w:val="20"/>
        </w:rPr>
        <w:t xml:space="preserve"> </w:t>
      </w:r>
      <w:r>
        <w:rPr>
          <w:sz w:val="20"/>
        </w:rPr>
        <w:t>isonomia</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interesse</w:t>
      </w:r>
      <w:r>
        <w:rPr>
          <w:spacing w:val="-1"/>
          <w:sz w:val="20"/>
        </w:rPr>
        <w:t xml:space="preserve"> </w:t>
      </w:r>
      <w:r>
        <w:rPr>
          <w:sz w:val="20"/>
        </w:rPr>
        <w:t>público.</w:t>
      </w:r>
    </w:p>
    <w:p w14:paraId="176CBBF9">
      <w:pPr>
        <w:pStyle w:val="9"/>
        <w:numPr>
          <w:ilvl w:val="1"/>
          <w:numId w:val="1"/>
        </w:numPr>
        <w:tabs>
          <w:tab w:val="left" w:pos="780"/>
        </w:tabs>
        <w:spacing w:before="2" w:after="0" w:line="240" w:lineRule="auto"/>
        <w:ind w:left="780" w:right="0" w:hanging="451"/>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1"/>
          <w:sz w:val="20"/>
        </w:rPr>
        <w:t xml:space="preserve"> </w:t>
      </w:r>
      <w:r>
        <w:rPr>
          <w:sz w:val="20"/>
        </w:rPr>
        <w:t>o</w:t>
      </w:r>
      <w:r>
        <w:rPr>
          <w:spacing w:val="-2"/>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z w:val="20"/>
        </w:rPr>
        <w:t>Edital.</w:t>
      </w:r>
    </w:p>
    <w:p w14:paraId="42D0995C">
      <w:pPr>
        <w:pStyle w:val="9"/>
        <w:numPr>
          <w:ilvl w:val="1"/>
          <w:numId w:val="1"/>
        </w:numPr>
        <w:tabs>
          <w:tab w:val="left" w:pos="881"/>
        </w:tabs>
        <w:spacing w:before="40" w:after="0" w:line="240" w:lineRule="auto"/>
        <w:ind w:left="880" w:right="0" w:hanging="552"/>
        <w:jc w:val="left"/>
        <w:rPr>
          <w:sz w:val="20"/>
        </w:rPr>
      </w:pPr>
      <w:r>
        <w:rPr>
          <w:sz w:val="20"/>
        </w:rPr>
        <w:t>O</w:t>
      </w:r>
      <w:r>
        <w:rPr>
          <w:spacing w:val="-3"/>
          <w:sz w:val="20"/>
        </w:rPr>
        <w:t xml:space="preserve"> </w:t>
      </w:r>
      <w:r>
        <w:rPr>
          <w:sz w:val="20"/>
        </w:rPr>
        <w:t>Edital</w:t>
      </w:r>
      <w:r>
        <w:rPr>
          <w:spacing w:val="-3"/>
          <w:sz w:val="20"/>
        </w:rPr>
        <w:t xml:space="preserve"> </w:t>
      </w:r>
      <w:r>
        <w:rPr>
          <w:sz w:val="20"/>
        </w:rPr>
        <w:t>e</w:t>
      </w:r>
      <w:r>
        <w:rPr>
          <w:spacing w:val="-3"/>
          <w:sz w:val="20"/>
        </w:rPr>
        <w:t xml:space="preserve"> </w:t>
      </w:r>
      <w:r>
        <w:rPr>
          <w:sz w:val="20"/>
        </w:rPr>
        <w:t>seus</w:t>
      </w:r>
      <w:r>
        <w:rPr>
          <w:spacing w:val="-3"/>
          <w:sz w:val="20"/>
        </w:rPr>
        <w:t xml:space="preserve"> </w:t>
      </w:r>
      <w:r>
        <w:rPr>
          <w:sz w:val="20"/>
        </w:rPr>
        <w:t>anexos</w:t>
      </w:r>
      <w:r>
        <w:rPr>
          <w:spacing w:val="-3"/>
          <w:sz w:val="20"/>
        </w:rPr>
        <w:t xml:space="preserve"> </w:t>
      </w:r>
      <w:r>
        <w:rPr>
          <w:sz w:val="20"/>
        </w:rPr>
        <w:t>estão</w:t>
      </w:r>
      <w:r>
        <w:rPr>
          <w:spacing w:val="-3"/>
          <w:sz w:val="20"/>
        </w:rPr>
        <w:t xml:space="preserve"> </w:t>
      </w:r>
      <w:r>
        <w:rPr>
          <w:sz w:val="20"/>
        </w:rPr>
        <w:t>disponíveis,</w:t>
      </w:r>
      <w:r>
        <w:rPr>
          <w:spacing w:val="-3"/>
          <w:sz w:val="20"/>
        </w:rPr>
        <w:t xml:space="preserve"> </w:t>
      </w:r>
      <w:r>
        <w:rPr>
          <w:sz w:val="20"/>
        </w:rPr>
        <w:t>na</w:t>
      </w:r>
      <w:r>
        <w:rPr>
          <w:spacing w:val="-2"/>
          <w:sz w:val="20"/>
        </w:rPr>
        <w:t xml:space="preserve"> </w:t>
      </w:r>
      <w:r>
        <w:rPr>
          <w:sz w:val="20"/>
        </w:rPr>
        <w:t>íntegra,</w:t>
      </w:r>
      <w:r>
        <w:rPr>
          <w:spacing w:val="-3"/>
          <w:sz w:val="20"/>
        </w:rPr>
        <w:t xml:space="preserve"> </w:t>
      </w:r>
      <w:r>
        <w:rPr>
          <w:sz w:val="20"/>
        </w:rPr>
        <w:t>no</w:t>
      </w:r>
      <w:r>
        <w:rPr>
          <w:spacing w:val="-3"/>
          <w:sz w:val="20"/>
        </w:rPr>
        <w:t xml:space="preserve"> </w:t>
      </w:r>
      <w:r>
        <w:rPr>
          <w:sz w:val="20"/>
        </w:rPr>
        <w:t>Portal</w:t>
      </w:r>
      <w:r>
        <w:rPr>
          <w:spacing w:val="-3"/>
          <w:sz w:val="20"/>
        </w:rPr>
        <w:t xml:space="preserve"> </w:t>
      </w:r>
      <w:r>
        <w:rPr>
          <w:sz w:val="20"/>
        </w:rPr>
        <w:t>Nacional</w:t>
      </w:r>
      <w:r>
        <w:rPr>
          <w:spacing w:val="-3"/>
          <w:sz w:val="20"/>
        </w:rPr>
        <w:t xml:space="preserve"> </w:t>
      </w:r>
      <w:r>
        <w:rPr>
          <w:sz w:val="20"/>
        </w:rPr>
        <w:t>de</w:t>
      </w:r>
      <w:r>
        <w:rPr>
          <w:spacing w:val="-3"/>
          <w:sz w:val="20"/>
        </w:rPr>
        <w:t xml:space="preserve"> </w:t>
      </w:r>
      <w:r>
        <w:rPr>
          <w:sz w:val="20"/>
        </w:rPr>
        <w:t>Contratações</w:t>
      </w:r>
      <w:r>
        <w:rPr>
          <w:spacing w:val="-3"/>
          <w:sz w:val="20"/>
        </w:rPr>
        <w:t xml:space="preserve"> </w:t>
      </w:r>
      <w:r>
        <w:rPr>
          <w:sz w:val="20"/>
        </w:rPr>
        <w:t>Públicas</w:t>
      </w:r>
      <w:r>
        <w:rPr>
          <w:spacing w:val="-2"/>
          <w:sz w:val="20"/>
        </w:rPr>
        <w:t xml:space="preserve"> </w:t>
      </w:r>
      <w:r>
        <w:rPr>
          <w:sz w:val="20"/>
        </w:rPr>
        <w:t>(PNCP)</w:t>
      </w:r>
      <w:r>
        <w:rPr>
          <w:spacing w:val="-3"/>
          <w:sz w:val="20"/>
        </w:rPr>
        <w:t xml:space="preserve"> </w:t>
      </w:r>
      <w:r>
        <w:rPr>
          <w:sz w:val="20"/>
        </w:rPr>
        <w:t>e</w:t>
      </w:r>
      <w:r>
        <w:rPr>
          <w:spacing w:val="-3"/>
          <w:sz w:val="20"/>
        </w:rPr>
        <w:t xml:space="preserve"> </w:t>
      </w:r>
      <w:r>
        <w:rPr>
          <w:sz w:val="20"/>
        </w:rPr>
        <w:t>endereço</w:t>
      </w:r>
      <w:r>
        <w:rPr>
          <w:spacing w:val="-3"/>
          <w:sz w:val="20"/>
        </w:rPr>
        <w:t xml:space="preserve"> </w:t>
      </w:r>
      <w:r>
        <w:rPr>
          <w:sz w:val="20"/>
        </w:rPr>
        <w:t>eletrônico</w:t>
      </w:r>
      <w:r>
        <w:rPr>
          <w:color w:val="000080"/>
          <w:spacing w:val="-2"/>
          <w:sz w:val="20"/>
        </w:rPr>
        <w:t xml:space="preserve">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p>
    <w:p w14:paraId="76E84327">
      <w:pPr>
        <w:pStyle w:val="9"/>
        <w:numPr>
          <w:ilvl w:val="1"/>
          <w:numId w:val="1"/>
        </w:numPr>
        <w:tabs>
          <w:tab w:val="left" w:pos="864"/>
        </w:tabs>
        <w:spacing w:before="40" w:after="0" w:line="240" w:lineRule="auto"/>
        <w:ind w:left="863" w:right="0" w:hanging="543"/>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anexos:</w:t>
      </w:r>
    </w:p>
    <w:p w14:paraId="4E537AD9">
      <w:pPr>
        <w:pStyle w:val="9"/>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I</w:t>
      </w:r>
      <w:r>
        <w:rPr>
          <w:spacing w:val="-3"/>
          <w:sz w:val="20"/>
        </w:rPr>
        <w:t xml:space="preserve"> </w:t>
      </w:r>
      <w:r>
        <w:rPr>
          <w:sz w:val="20"/>
        </w:rPr>
        <w:t>-</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p>
    <w:p w14:paraId="05AB7AD2">
      <w:pPr>
        <w:pStyle w:val="9"/>
        <w:numPr>
          <w:ilvl w:val="2"/>
          <w:numId w:val="26"/>
        </w:numPr>
        <w:tabs>
          <w:tab w:val="left" w:pos="1003"/>
        </w:tabs>
        <w:spacing w:before="40" w:after="0" w:line="240" w:lineRule="auto"/>
        <w:ind w:left="1002" w:right="0" w:hanging="682"/>
        <w:jc w:val="left"/>
        <w:rPr>
          <w:sz w:val="20"/>
        </w:rPr>
      </w:pPr>
      <w:r>
        <w:rPr>
          <w:sz w:val="20"/>
        </w:rPr>
        <w:t>ANEXO</w:t>
      </w:r>
      <w:r>
        <w:rPr>
          <w:spacing w:val="-3"/>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2"/>
          <w:sz w:val="20"/>
        </w:rPr>
        <w:t xml:space="preserve"> </w:t>
      </w:r>
      <w:r>
        <w:rPr>
          <w:sz w:val="20"/>
        </w:rPr>
        <w:t>de</w:t>
      </w:r>
      <w:r>
        <w:rPr>
          <w:spacing w:val="-6"/>
          <w:sz w:val="20"/>
        </w:rPr>
        <w:t xml:space="preserve"> </w:t>
      </w:r>
      <w:r>
        <w:rPr>
          <w:sz w:val="20"/>
        </w:rPr>
        <w:t>Termo</w:t>
      </w:r>
      <w:r>
        <w:rPr>
          <w:spacing w:val="-3"/>
          <w:sz w:val="20"/>
        </w:rPr>
        <w:t xml:space="preserve"> </w:t>
      </w:r>
      <w:r>
        <w:rPr>
          <w:sz w:val="20"/>
        </w:rPr>
        <w:t>de</w:t>
      </w:r>
      <w:r>
        <w:rPr>
          <w:spacing w:val="-2"/>
          <w:sz w:val="20"/>
        </w:rPr>
        <w:t xml:space="preserve"> </w:t>
      </w:r>
      <w:r>
        <w:rPr>
          <w:sz w:val="20"/>
        </w:rPr>
        <w:t>Contrato</w:t>
      </w:r>
    </w:p>
    <w:p w14:paraId="6EC45626">
      <w:pPr>
        <w:pStyle w:val="9"/>
        <w:numPr>
          <w:ilvl w:val="2"/>
          <w:numId w:val="26"/>
        </w:numPr>
        <w:tabs>
          <w:tab w:val="left" w:pos="1003"/>
        </w:tabs>
        <w:spacing w:before="40" w:after="0" w:line="240" w:lineRule="auto"/>
        <w:ind w:left="1002" w:right="0" w:hanging="682"/>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p>
    <w:p w14:paraId="7876B9FF">
      <w:pPr>
        <w:pStyle w:val="9"/>
        <w:numPr>
          <w:ilvl w:val="2"/>
          <w:numId w:val="26"/>
        </w:numPr>
        <w:tabs>
          <w:tab w:val="left" w:pos="1003"/>
        </w:tabs>
        <w:spacing w:before="40" w:after="0" w:line="240" w:lineRule="auto"/>
        <w:ind w:left="1002" w:right="0" w:hanging="682"/>
        <w:jc w:val="left"/>
        <w:rPr>
          <w:sz w:val="20"/>
        </w:rPr>
      </w:pPr>
      <w:r>
        <w:rPr>
          <w:sz w:val="20"/>
        </w:rPr>
        <w:t>ANEXO</w:t>
      </w:r>
      <w:r>
        <w:rPr>
          <w:spacing w:val="-1"/>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Habilitação</w:t>
      </w:r>
    </w:p>
    <w:p w14:paraId="3DF33B0E">
      <w:pPr>
        <w:pStyle w:val="9"/>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p>
    <w:p w14:paraId="79A63FEF">
      <w:pPr>
        <w:pStyle w:val="9"/>
        <w:numPr>
          <w:ilvl w:val="2"/>
          <w:numId w:val="26"/>
        </w:numPr>
        <w:tabs>
          <w:tab w:val="left" w:pos="1003"/>
        </w:tabs>
        <w:spacing w:before="40" w:after="0" w:line="240" w:lineRule="auto"/>
        <w:ind w:left="1002" w:right="0" w:hanging="682"/>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z w:val="20"/>
        </w:rPr>
        <w:t>Aprendiz</w:t>
      </w:r>
    </w:p>
    <w:p w14:paraId="68BB41FC">
      <w:pPr>
        <w:pStyle w:val="9"/>
        <w:numPr>
          <w:ilvl w:val="2"/>
          <w:numId w:val="27"/>
        </w:numPr>
        <w:tabs>
          <w:tab w:val="left" w:pos="962"/>
        </w:tabs>
        <w:spacing w:before="40" w:after="0" w:line="240" w:lineRule="auto"/>
        <w:ind w:left="961" w:right="0" w:hanging="633"/>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5AAF3204">
      <w:pPr>
        <w:pStyle w:val="9"/>
        <w:numPr>
          <w:ilvl w:val="2"/>
          <w:numId w:val="27"/>
        </w:numPr>
        <w:tabs>
          <w:tab w:val="left" w:pos="962"/>
        </w:tabs>
        <w:spacing w:before="40" w:after="0" w:line="240" w:lineRule="auto"/>
        <w:ind w:left="961" w:right="0" w:hanging="633"/>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empresário individual</w:t>
      </w:r>
      <w:r>
        <w:rPr>
          <w:spacing w:val="-1"/>
          <w:sz w:val="20"/>
        </w:rPr>
        <w:t xml:space="preserve"> </w:t>
      </w:r>
      <w:r>
        <w:rPr>
          <w:sz w:val="20"/>
        </w:rPr>
        <w:t>e</w:t>
      </w:r>
      <w:r>
        <w:rPr>
          <w:spacing w:val="-1"/>
          <w:sz w:val="20"/>
        </w:rPr>
        <w:t xml:space="preserve"> </w:t>
      </w:r>
      <w:r>
        <w:rPr>
          <w:sz w:val="20"/>
        </w:rPr>
        <w:t>cooperativas enquadradas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34, da</w:t>
      </w:r>
      <w:r>
        <w:rPr>
          <w:spacing w:val="-1"/>
          <w:sz w:val="20"/>
        </w:rPr>
        <w:t xml:space="preserve"> </w:t>
      </w:r>
      <w:r>
        <w:rPr>
          <w:sz w:val="20"/>
        </w:rPr>
        <w:t>Lei</w:t>
      </w:r>
      <w:r>
        <w:rPr>
          <w:spacing w:val="-1"/>
          <w:sz w:val="20"/>
        </w:rPr>
        <w:t xml:space="preserve"> </w:t>
      </w:r>
      <w:r>
        <w:rPr>
          <w:sz w:val="20"/>
        </w:rPr>
        <w:t>nº 11.488,</w:t>
      </w:r>
      <w:r>
        <w:rPr>
          <w:spacing w:val="-1"/>
          <w:sz w:val="20"/>
        </w:rPr>
        <w:t xml:space="preserve"> </w:t>
      </w:r>
      <w:r>
        <w:rPr>
          <w:sz w:val="20"/>
        </w:rPr>
        <w:t>de</w:t>
      </w:r>
      <w:r>
        <w:rPr>
          <w:spacing w:val="-1"/>
          <w:sz w:val="20"/>
        </w:rPr>
        <w:t xml:space="preserve"> </w:t>
      </w:r>
      <w:r>
        <w:rPr>
          <w:sz w:val="20"/>
        </w:rPr>
        <w:t>2007</w:t>
      </w:r>
    </w:p>
    <w:p w14:paraId="052BA1C9">
      <w:pPr>
        <w:pStyle w:val="9"/>
        <w:numPr>
          <w:ilvl w:val="2"/>
          <w:numId w:val="27"/>
        </w:numPr>
        <w:tabs>
          <w:tab w:val="left" w:pos="962"/>
        </w:tabs>
        <w:spacing w:before="40" w:after="0" w:line="240" w:lineRule="auto"/>
        <w:ind w:left="961" w:right="0" w:hanging="633"/>
        <w:jc w:val="left"/>
        <w:rPr>
          <w:sz w:val="20"/>
        </w:rPr>
      </w:pPr>
      <w:r>
        <w:rPr>
          <w:sz w:val="20"/>
        </w:rPr>
        <w:t>ANEXO</w:t>
      </w:r>
      <w:r>
        <w:rPr>
          <w:spacing w:val="3"/>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2"/>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2"/>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w:t>
      </w:r>
      <w:r>
        <w:rPr>
          <w:spacing w:val="-1"/>
          <w:sz w:val="20"/>
        </w:rPr>
        <w:t xml:space="preserve"> </w:t>
      </w:r>
      <w:r>
        <w:rPr>
          <w:sz w:val="20"/>
        </w:rPr>
        <w:t>Estadual</w:t>
      </w:r>
      <w:r>
        <w:rPr>
          <w:spacing w:val="-2"/>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24/08/11</w:t>
      </w:r>
    </w:p>
    <w:p w14:paraId="0ABD1ABA">
      <w:pPr>
        <w:pStyle w:val="9"/>
        <w:numPr>
          <w:ilvl w:val="2"/>
          <w:numId w:val="27"/>
        </w:numPr>
        <w:tabs>
          <w:tab w:val="left" w:pos="1064"/>
        </w:tabs>
        <w:spacing w:before="40" w:after="0" w:line="240" w:lineRule="auto"/>
        <w:ind w:left="1063" w:right="0" w:hanging="732"/>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z w:val="20"/>
        </w:rPr>
        <w:t>penalidade</w:t>
      </w:r>
    </w:p>
    <w:p w14:paraId="3E0BC494">
      <w:pPr>
        <w:pStyle w:val="9"/>
        <w:numPr>
          <w:ilvl w:val="2"/>
          <w:numId w:val="27"/>
        </w:numPr>
        <w:tabs>
          <w:tab w:val="left" w:pos="1057"/>
        </w:tabs>
        <w:spacing w:before="40" w:after="0" w:line="240" w:lineRule="auto"/>
        <w:ind w:left="1056" w:right="0" w:hanging="725"/>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z w:val="20"/>
        </w:rPr>
        <w:t>bancários</w:t>
      </w:r>
    </w:p>
    <w:p w14:paraId="11C87C7B">
      <w:pPr>
        <w:pStyle w:val="6"/>
        <w:rPr>
          <w:sz w:val="22"/>
        </w:rPr>
      </w:pPr>
    </w:p>
    <w:p w14:paraId="65BE4F32">
      <w:pPr>
        <w:pStyle w:val="6"/>
        <w:rPr>
          <w:sz w:val="22"/>
        </w:rPr>
      </w:pPr>
    </w:p>
    <w:p w14:paraId="0A750C9B">
      <w:pPr>
        <w:pStyle w:val="6"/>
        <w:rPr>
          <w:sz w:val="22"/>
        </w:rPr>
      </w:pPr>
    </w:p>
    <w:p w14:paraId="1D32A21F">
      <w:pPr>
        <w:pStyle w:val="6"/>
        <w:spacing w:before="1"/>
        <w:rPr>
          <w:sz w:val="31"/>
        </w:rPr>
      </w:pPr>
    </w:p>
    <w:p w14:paraId="252F1334">
      <w:pPr>
        <w:pStyle w:val="2"/>
        <w:tabs>
          <w:tab w:val="left" w:leader="dot" w:pos="8663"/>
        </w:tabs>
        <w:spacing w:before="0"/>
        <w:ind w:left="6250" w:right="0"/>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u w:val="none"/>
        </w:rPr>
        <w:t>,</w:t>
      </w:r>
      <w:r>
        <w:rPr>
          <w:u w:val="none"/>
        </w:rPr>
        <w:tab/>
      </w:r>
      <w:r>
        <w:rPr>
          <w:u w:val="none"/>
        </w:rPr>
        <w:t>DE</w:t>
      </w:r>
      <w:r>
        <w:rPr>
          <w:spacing w:val="-1"/>
          <w:u w:val="none"/>
        </w:rPr>
        <w:t xml:space="preserve"> </w:t>
      </w:r>
      <w:r>
        <w:rPr>
          <w:u w:val="none"/>
        </w:rPr>
        <w:t>DE</w:t>
      </w:r>
      <w:r>
        <w:rPr>
          <w:spacing w:val="-1"/>
          <w:u w:val="none"/>
        </w:rPr>
        <w:t xml:space="preserve"> </w:t>
      </w:r>
      <w:r>
        <w:rPr>
          <w:u w:val="none"/>
        </w:rPr>
        <w:t>2024</w:t>
      </w:r>
    </w:p>
    <w:p w14:paraId="0C1A7778">
      <w:pPr>
        <w:pStyle w:val="6"/>
        <w:rPr>
          <w:sz w:val="24"/>
        </w:rPr>
      </w:pPr>
    </w:p>
    <w:p w14:paraId="3F0B4F99">
      <w:pPr>
        <w:pStyle w:val="6"/>
        <w:rPr>
          <w:sz w:val="24"/>
        </w:rPr>
      </w:pPr>
    </w:p>
    <w:p w14:paraId="44AAF01B">
      <w:pPr>
        <w:pStyle w:val="6"/>
        <w:rPr>
          <w:sz w:val="24"/>
        </w:rPr>
      </w:pPr>
    </w:p>
    <w:p w14:paraId="22C2D992">
      <w:pPr>
        <w:pStyle w:val="6"/>
        <w:rPr>
          <w:sz w:val="24"/>
        </w:rPr>
      </w:pPr>
    </w:p>
    <w:p w14:paraId="74C0D64A">
      <w:pPr>
        <w:spacing w:before="143" w:line="456" w:lineRule="auto"/>
        <w:ind w:left="5159" w:right="6034" w:firstLine="0"/>
        <w:jc w:val="center"/>
        <w:rPr>
          <w:b/>
          <w:sz w:val="22"/>
        </w:rPr>
      </w:pPr>
      <w:r>
        <w:rPr>
          <w:b/>
          <w:spacing w:val="-2"/>
          <w:sz w:val="22"/>
        </w:rPr>
        <w:t xml:space="preserve">MARCIA CARVALHO DA </w:t>
      </w:r>
      <w:r>
        <w:rPr>
          <w:b/>
          <w:spacing w:val="-1"/>
          <w:sz w:val="22"/>
        </w:rPr>
        <w:t>CUNHA</w:t>
      </w:r>
      <w:r>
        <w:rPr>
          <w:b/>
          <w:sz w:val="22"/>
        </w:rPr>
        <w:t xml:space="preserve"> </w:t>
      </w:r>
      <w:r>
        <w:rPr>
          <w:b/>
          <w:spacing w:val="-1"/>
          <w:sz w:val="22"/>
        </w:rPr>
        <w:t>ORDENADORA</w:t>
      </w:r>
      <w:r>
        <w:rPr>
          <w:b/>
          <w:spacing w:val="-13"/>
          <w:sz w:val="22"/>
        </w:rPr>
        <w:t xml:space="preserve"> </w:t>
      </w:r>
      <w:r>
        <w:rPr>
          <w:b/>
          <w:spacing w:val="-1"/>
          <w:sz w:val="22"/>
        </w:rPr>
        <w:t>DE</w:t>
      </w:r>
      <w:r>
        <w:rPr>
          <w:b/>
          <w:spacing w:val="1"/>
          <w:sz w:val="22"/>
        </w:rPr>
        <w:t xml:space="preserve"> </w:t>
      </w:r>
      <w:r>
        <w:rPr>
          <w:b/>
          <w:spacing w:val="-1"/>
          <w:sz w:val="22"/>
        </w:rPr>
        <w:t>DESPESAS</w:t>
      </w:r>
      <w:r>
        <w:rPr>
          <w:b/>
          <w:sz w:val="22"/>
        </w:rPr>
        <w:t xml:space="preserve"> – UERJ</w:t>
      </w:r>
    </w:p>
    <w:p w14:paraId="243094F6">
      <w:pPr>
        <w:pStyle w:val="6"/>
        <w:rPr>
          <w:b/>
        </w:rPr>
      </w:pPr>
    </w:p>
    <w:p w14:paraId="1CD6AC88">
      <w:pPr>
        <w:pStyle w:val="6"/>
        <w:rPr>
          <w:b/>
        </w:rPr>
      </w:pPr>
    </w:p>
    <w:p w14:paraId="01EB78A0">
      <w:pPr>
        <w:pStyle w:val="6"/>
        <w:rPr>
          <w:b/>
        </w:rPr>
      </w:pPr>
    </w:p>
    <w:p w14:paraId="08649B59">
      <w:pPr>
        <w:pStyle w:val="6"/>
        <w:rPr>
          <w:b/>
        </w:rPr>
      </w:pPr>
    </w:p>
    <w:p w14:paraId="42E2BC4F">
      <w:pPr>
        <w:pStyle w:val="6"/>
        <w:rPr>
          <w:b/>
        </w:rPr>
      </w:pPr>
    </w:p>
    <w:p w14:paraId="3EB5586B">
      <w:pPr>
        <w:pStyle w:val="6"/>
        <w:rPr>
          <w:b/>
        </w:rPr>
      </w:pPr>
    </w:p>
    <w:p w14:paraId="76B7CD8E">
      <w:pPr>
        <w:pStyle w:val="6"/>
        <w:rPr>
          <w:b/>
        </w:rPr>
      </w:pPr>
    </w:p>
    <w:p w14:paraId="224F2E80">
      <w:pPr>
        <w:pStyle w:val="6"/>
        <w:rPr>
          <w:b/>
        </w:rPr>
      </w:pPr>
    </w:p>
    <w:p w14:paraId="33971C7D">
      <w:pPr>
        <w:pStyle w:val="6"/>
        <w:rPr>
          <w:b/>
        </w:rPr>
      </w:pPr>
    </w:p>
    <w:p w14:paraId="1E9F6B08">
      <w:pPr>
        <w:pStyle w:val="6"/>
        <w:rPr>
          <w:b/>
        </w:rPr>
      </w:pPr>
    </w:p>
    <w:p w14:paraId="2203E65C">
      <w:pPr>
        <w:pStyle w:val="6"/>
        <w:spacing w:before="4"/>
        <w:rPr>
          <w:b/>
          <w:sz w:val="24"/>
        </w:rPr>
      </w:pPr>
      <w:r>
        <w:pict>
          <v:group id="_x0000_s1027" o:spid="_x0000_s1027" o:spt="203" style="position:absolute;left:0pt;margin-left:6pt;margin-top:15.95pt;height:1.5pt;width:780pt;mso-position-horizontal-relative:page;mso-wrap-distance-bottom:0pt;mso-wrap-distance-top:0pt;z-index:-251644928;mso-width-relative:page;mso-height-relative:page;" coordorigin="120,320" coordsize="15600,30">
            <o:lock v:ext="edit"/>
            <v:rect id="_x0000_s1028" o:spid="_x0000_s1028" o:spt="1" style="position:absolute;left:120;top:319;height:15;width:15600;" fillcolor="#999999" filled="t" stroked="f" coordsize="21600,21600">
              <v:path/>
              <v:fill on="t" focussize="0,0"/>
              <v:stroke on="f"/>
              <v:imagedata o:title=""/>
              <o:lock v:ext="edit"/>
            </v:rect>
            <v:shape id="_x0000_s1029" o:spid="_x0000_s1029" style="position:absolute;left:119;top:319;height:30;width:15600;" fillcolor="#EDEDED" filled="t" stroked="f" coordorigin="120,320" coordsize="15600,30" path="m15720,320l15705,335,120,335,120,350,15705,350,15720,350,15720,335,15720,320xe">
              <v:path arrowok="t"/>
              <v:fill on="t" focussize="0,0"/>
              <v:stroke on="f"/>
              <v:imagedata o:title=""/>
              <o:lock v:ext="edit"/>
            </v:shape>
            <v:shape id="_x0000_s1030" o:spid="_x0000_s1030" style="position:absolute;left:120;top:319;height:30;width:15;" fillcolor="#999999" filled="t" stroked="f" coordorigin="120,320" coordsize="15,30" path="m120,350l120,320,135,320,135,335,120,350xe">
              <v:path arrowok="t"/>
              <v:fill on="t" focussize="0,0"/>
              <v:stroke on="f"/>
              <v:imagedata o:title=""/>
              <o:lock v:ext="edit"/>
            </v:shape>
            <w10:wrap type="topAndBottom"/>
          </v:group>
        </w:pict>
      </w:r>
    </w:p>
    <w:p w14:paraId="14AE4B9E">
      <w:pPr>
        <w:pStyle w:val="6"/>
        <w:spacing w:before="1"/>
        <w:rPr>
          <w:b/>
        </w:rPr>
      </w:pPr>
    </w:p>
    <w:p w14:paraId="6B759677">
      <w:pPr>
        <w:spacing w:before="55"/>
        <w:ind w:left="1559"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104775</wp:posOffset>
            </wp:positionH>
            <wp:positionV relativeFrom="paragraph">
              <wp:posOffset>-98425</wp:posOffset>
            </wp:positionV>
            <wp:extent cx="847725" cy="571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5"/>
          <w:sz w:val="22"/>
        </w:rPr>
        <w:t xml:space="preserve"> </w:t>
      </w:r>
      <w:r>
        <w:rPr>
          <w:rFonts w:ascii="Calibri" w:hAnsi="Calibri"/>
          <w:sz w:val="22"/>
        </w:rPr>
        <w:t>assinado</w:t>
      </w:r>
      <w:r>
        <w:rPr>
          <w:rFonts w:ascii="Calibri" w:hAnsi="Calibri"/>
          <w:spacing w:val="-5"/>
          <w:sz w:val="22"/>
        </w:rPr>
        <w:t xml:space="preserve"> </w:t>
      </w:r>
      <w:r>
        <w:rPr>
          <w:rFonts w:ascii="Calibri" w:hAnsi="Calibri"/>
          <w:sz w:val="22"/>
        </w:rPr>
        <w:t>eletronicamente</w:t>
      </w:r>
      <w:r>
        <w:rPr>
          <w:rFonts w:ascii="Calibri" w:hAnsi="Calibri"/>
          <w:spacing w:val="-4"/>
          <w:sz w:val="22"/>
        </w:rPr>
        <w:t xml:space="preserve"> </w:t>
      </w:r>
      <w:r>
        <w:rPr>
          <w:rFonts w:ascii="Calibri" w:hAnsi="Calibri"/>
          <w:sz w:val="22"/>
        </w:rPr>
        <w:t>por</w:t>
      </w:r>
      <w:r>
        <w:rPr>
          <w:rFonts w:ascii="Calibri" w:hAnsi="Calibri"/>
          <w:spacing w:val="-4"/>
          <w:sz w:val="22"/>
        </w:rPr>
        <w:t xml:space="preserve"> </w:t>
      </w:r>
      <w:r>
        <w:rPr>
          <w:rFonts w:ascii="Calibri" w:hAnsi="Calibri"/>
          <w:b/>
          <w:sz w:val="22"/>
        </w:rPr>
        <w:t>Márcia</w:t>
      </w:r>
      <w:r>
        <w:rPr>
          <w:rFonts w:ascii="Calibri" w:hAnsi="Calibri"/>
          <w:b/>
          <w:spacing w:val="-5"/>
          <w:sz w:val="22"/>
        </w:rPr>
        <w:t xml:space="preserve"> </w:t>
      </w:r>
      <w:r>
        <w:rPr>
          <w:rFonts w:ascii="Calibri" w:hAnsi="Calibri"/>
          <w:b/>
          <w:sz w:val="22"/>
        </w:rPr>
        <w:t>Carvalho</w:t>
      </w:r>
      <w:r>
        <w:rPr>
          <w:rFonts w:ascii="Calibri" w:hAnsi="Calibri"/>
          <w:b/>
          <w:spacing w:val="-4"/>
          <w:sz w:val="22"/>
        </w:rPr>
        <w:t xml:space="preserve"> </w:t>
      </w:r>
      <w:r>
        <w:rPr>
          <w:rFonts w:ascii="Calibri" w:hAnsi="Calibri"/>
          <w:b/>
          <w:sz w:val="22"/>
        </w:rPr>
        <w:t>da</w:t>
      </w:r>
      <w:r>
        <w:rPr>
          <w:rFonts w:ascii="Calibri" w:hAnsi="Calibri"/>
          <w:b/>
          <w:spacing w:val="-5"/>
          <w:sz w:val="22"/>
        </w:rPr>
        <w:t xml:space="preserve"> </w:t>
      </w:r>
      <w:r>
        <w:rPr>
          <w:rFonts w:ascii="Calibri" w:hAnsi="Calibri"/>
          <w:b/>
          <w:sz w:val="22"/>
        </w:rPr>
        <w:t>Cunha</w:t>
      </w:r>
      <w:r>
        <w:rPr>
          <w:rFonts w:ascii="Calibri" w:hAnsi="Calibri"/>
          <w:sz w:val="22"/>
        </w:rPr>
        <w:t>,</w:t>
      </w:r>
      <w:r>
        <w:rPr>
          <w:rFonts w:ascii="Calibri" w:hAnsi="Calibri"/>
          <w:spacing w:val="-4"/>
          <w:sz w:val="22"/>
        </w:rPr>
        <w:t xml:space="preserve"> </w:t>
      </w:r>
      <w:r>
        <w:rPr>
          <w:rFonts w:ascii="Calibri" w:hAnsi="Calibri"/>
          <w:b/>
          <w:sz w:val="22"/>
        </w:rPr>
        <w:t>Diretor(a)</w:t>
      </w:r>
      <w:r>
        <w:rPr>
          <w:rFonts w:ascii="Calibri" w:hAnsi="Calibri"/>
          <w:b/>
          <w:spacing w:val="-4"/>
          <w:sz w:val="22"/>
        </w:rPr>
        <w:t xml:space="preserve"> </w:t>
      </w:r>
      <w:r>
        <w:rPr>
          <w:rFonts w:ascii="Calibri" w:hAnsi="Calibri"/>
          <w:b/>
          <w:sz w:val="22"/>
        </w:rPr>
        <w:t>de</w:t>
      </w:r>
      <w:r>
        <w:rPr>
          <w:rFonts w:ascii="Calibri" w:hAnsi="Calibri"/>
          <w:b/>
          <w:spacing w:val="-5"/>
          <w:sz w:val="22"/>
        </w:rPr>
        <w:t xml:space="preserve"> </w:t>
      </w:r>
      <w:r>
        <w:rPr>
          <w:rFonts w:ascii="Calibri" w:hAnsi="Calibri"/>
          <w:b/>
          <w:sz w:val="22"/>
        </w:rPr>
        <w:t>Administração</w:t>
      </w:r>
      <w:r>
        <w:rPr>
          <w:rFonts w:ascii="Calibri" w:hAnsi="Calibri"/>
          <w:b/>
          <w:spacing w:val="-5"/>
          <w:sz w:val="22"/>
        </w:rPr>
        <w:t xml:space="preserve"> </w:t>
      </w:r>
      <w:r>
        <w:rPr>
          <w:rFonts w:ascii="Calibri" w:hAnsi="Calibri"/>
          <w:b/>
          <w:sz w:val="22"/>
        </w:rPr>
        <w:t>Financeira</w:t>
      </w:r>
      <w:r>
        <w:rPr>
          <w:rFonts w:ascii="Calibri" w:hAnsi="Calibri"/>
          <w:sz w:val="22"/>
        </w:rPr>
        <w:t>,</w:t>
      </w:r>
      <w:r>
        <w:rPr>
          <w:rFonts w:ascii="Calibri" w:hAnsi="Calibri"/>
          <w:spacing w:val="-4"/>
          <w:sz w:val="22"/>
        </w:rPr>
        <w:t xml:space="preserve"> </w:t>
      </w:r>
      <w:r>
        <w:rPr>
          <w:rFonts w:ascii="Calibri" w:hAnsi="Calibri"/>
          <w:sz w:val="22"/>
        </w:rPr>
        <w:t>em</w:t>
      </w:r>
      <w:r>
        <w:rPr>
          <w:rFonts w:ascii="Calibri" w:hAnsi="Calibri"/>
          <w:spacing w:val="-5"/>
          <w:sz w:val="22"/>
        </w:rPr>
        <w:t xml:space="preserve"> </w:t>
      </w:r>
      <w:r>
        <w:rPr>
          <w:rFonts w:ascii="Calibri" w:hAnsi="Calibri"/>
          <w:sz w:val="22"/>
        </w:rPr>
        <w:t>27/06/2024,</w:t>
      </w:r>
      <w:r>
        <w:rPr>
          <w:rFonts w:ascii="Calibri" w:hAnsi="Calibri"/>
          <w:spacing w:val="-5"/>
          <w:sz w:val="22"/>
        </w:rPr>
        <w:t xml:space="preserve"> </w:t>
      </w:r>
      <w:r>
        <w:rPr>
          <w:rFonts w:ascii="Calibri" w:hAnsi="Calibri"/>
          <w:sz w:val="22"/>
        </w:rPr>
        <w:t>às</w:t>
      </w:r>
      <w:r>
        <w:rPr>
          <w:rFonts w:ascii="Calibri" w:hAnsi="Calibri"/>
          <w:spacing w:val="-4"/>
          <w:sz w:val="22"/>
        </w:rPr>
        <w:t xml:space="preserve"> </w:t>
      </w:r>
      <w:r>
        <w:rPr>
          <w:rFonts w:ascii="Calibri" w:hAnsi="Calibri"/>
          <w:sz w:val="22"/>
        </w:rPr>
        <w:t>16:08,</w:t>
      </w:r>
      <w:r>
        <w:rPr>
          <w:rFonts w:ascii="Calibri" w:hAnsi="Calibri"/>
          <w:spacing w:val="-5"/>
          <w:sz w:val="22"/>
        </w:rPr>
        <w:t xml:space="preserve"> </w:t>
      </w:r>
      <w:r>
        <w:rPr>
          <w:rFonts w:ascii="Calibri" w:hAnsi="Calibri"/>
          <w:sz w:val="22"/>
        </w:rPr>
        <w:t>conforme</w:t>
      </w:r>
      <w:r>
        <w:rPr>
          <w:rFonts w:ascii="Calibri" w:hAnsi="Calibri"/>
          <w:spacing w:val="-5"/>
          <w:sz w:val="22"/>
        </w:rPr>
        <w:t xml:space="preserve"> </w:t>
      </w:r>
      <w:r>
        <w:rPr>
          <w:rFonts w:ascii="Calibri" w:hAnsi="Calibri"/>
          <w:sz w:val="22"/>
        </w:rPr>
        <w:t>horário</w:t>
      </w:r>
      <w:r>
        <w:rPr>
          <w:rFonts w:ascii="Calibri" w:hAnsi="Calibri"/>
          <w:spacing w:val="-46"/>
          <w:sz w:val="22"/>
        </w:rPr>
        <w:t xml:space="preserve"> </w:t>
      </w:r>
      <w:r>
        <w:rPr>
          <w:rFonts w:ascii="Calibri" w:hAnsi="Calibri"/>
          <w:sz w:val="22"/>
        </w:rPr>
        <w:t>oficial</w:t>
      </w:r>
      <w:r>
        <w:rPr>
          <w:rFonts w:ascii="Calibri" w:hAnsi="Calibri"/>
          <w:spacing w:val="-2"/>
          <w:sz w:val="22"/>
        </w:rPr>
        <w:t xml:space="preserve"> </w:t>
      </w:r>
      <w:r>
        <w:rPr>
          <w:rFonts w:ascii="Calibri" w:hAnsi="Calibri"/>
          <w:sz w:val="22"/>
        </w:rPr>
        <w:t>de</w:t>
      </w:r>
      <w:r>
        <w:rPr>
          <w:rFonts w:ascii="Calibri" w:hAnsi="Calibri"/>
          <w:spacing w:val="-1"/>
          <w:sz w:val="22"/>
        </w:rPr>
        <w:t xml:space="preserve"> </w:t>
      </w:r>
      <w:r>
        <w:rPr>
          <w:rFonts w:ascii="Calibri" w:hAnsi="Calibri"/>
          <w:sz w:val="22"/>
        </w:rPr>
        <w:t>Brasília,</w:t>
      </w:r>
      <w:r>
        <w:rPr>
          <w:rFonts w:ascii="Calibri" w:hAnsi="Calibri"/>
          <w:spacing w:val="-1"/>
          <w:sz w:val="22"/>
        </w:rPr>
        <w:t xml:space="preserve"> </w:t>
      </w:r>
      <w:r>
        <w:rPr>
          <w:rFonts w:ascii="Calibri" w:hAnsi="Calibri"/>
          <w:sz w:val="22"/>
        </w:rPr>
        <w:t>com</w:t>
      </w:r>
      <w:r>
        <w:rPr>
          <w:rFonts w:ascii="Calibri" w:hAnsi="Calibri"/>
          <w:spacing w:val="-2"/>
          <w:sz w:val="22"/>
        </w:rPr>
        <w:t xml:space="preserve"> </w:t>
      </w:r>
      <w:r>
        <w:rPr>
          <w:rFonts w:ascii="Calibri" w:hAnsi="Calibri"/>
          <w:sz w:val="22"/>
        </w:rPr>
        <w:t>fundamento</w:t>
      </w:r>
      <w:r>
        <w:rPr>
          <w:rFonts w:ascii="Calibri" w:hAnsi="Calibri"/>
          <w:spacing w:val="-1"/>
          <w:sz w:val="22"/>
        </w:rPr>
        <w:t xml:space="preserve"> </w:t>
      </w:r>
      <w:r>
        <w:rPr>
          <w:rFonts w:ascii="Calibri" w:hAnsi="Calibri"/>
          <w:sz w:val="22"/>
        </w:rPr>
        <w:t>nos</w:t>
      </w:r>
      <w:r>
        <w:rPr>
          <w:rFonts w:ascii="Calibri" w:hAnsi="Calibri"/>
          <w:spacing w:val="-1"/>
          <w:sz w:val="22"/>
        </w:rPr>
        <w:t xml:space="preserve"> </w:t>
      </w:r>
      <w:r>
        <w:rPr>
          <w:rFonts w:ascii="Calibri" w:hAnsi="Calibri"/>
          <w:sz w:val="22"/>
        </w:rPr>
        <w:t>art.</w:t>
      </w:r>
      <w:r>
        <w:rPr>
          <w:rFonts w:ascii="Calibri" w:hAnsi="Calibri"/>
          <w:spacing w:val="-1"/>
          <w:sz w:val="22"/>
        </w:rPr>
        <w:t xml:space="preserve"> </w:t>
      </w:r>
      <w:r>
        <w:rPr>
          <w:rFonts w:ascii="Calibri" w:hAnsi="Calibri"/>
          <w:sz w:val="22"/>
        </w:rPr>
        <w:t>28º</w:t>
      </w:r>
      <w:r>
        <w:rPr>
          <w:rFonts w:ascii="Calibri" w:hAnsi="Calibri"/>
          <w:spacing w:val="-2"/>
          <w:sz w:val="22"/>
        </w:rPr>
        <w:t xml:space="preserve"> </w:t>
      </w:r>
      <w:r>
        <w:rPr>
          <w:rFonts w:ascii="Calibri" w:hAnsi="Calibri"/>
          <w:sz w:val="22"/>
        </w:rPr>
        <w:t>e</w:t>
      </w:r>
      <w:r>
        <w:rPr>
          <w:rFonts w:ascii="Calibri" w:hAnsi="Calibri"/>
          <w:spacing w:val="-1"/>
          <w:sz w:val="22"/>
        </w:rPr>
        <w:t xml:space="preserve"> </w:t>
      </w:r>
      <w:r>
        <w:rPr>
          <w:rFonts w:ascii="Calibri" w:hAnsi="Calibri"/>
          <w:sz w:val="22"/>
        </w:rPr>
        <w:t>29º</w:t>
      </w:r>
      <w:r>
        <w:rPr>
          <w:rFonts w:ascii="Calibri" w:hAnsi="Calibri"/>
          <w:spacing w:val="-1"/>
          <w:sz w:val="22"/>
        </w:rPr>
        <w:t xml:space="preserve"> </w:t>
      </w:r>
      <w:r>
        <w:rPr>
          <w:rFonts w:ascii="Calibri" w:hAnsi="Calibri"/>
          <w:sz w:val="22"/>
        </w:rPr>
        <w:t>do</w:t>
      </w:r>
      <w:r>
        <w:rPr>
          <w:rFonts w:ascii="Calibri" w:hAnsi="Calibri"/>
          <w:spacing w:val="-1"/>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1"/>
          <w:sz w:val="22"/>
          <w:u w:val="single" w:color="0000ED"/>
        </w:rPr>
        <w:t xml:space="preserve"> </w:t>
      </w:r>
      <w:r>
        <w:rPr>
          <w:rFonts w:ascii="Calibri" w:hAnsi="Calibri"/>
          <w:color w:val="0000ED"/>
          <w:sz w:val="22"/>
          <w:u w:val="single" w:color="0000ED"/>
        </w:rPr>
        <w:t>nº</w:t>
      </w:r>
      <w:r>
        <w:rPr>
          <w:rFonts w:ascii="Calibri" w:hAnsi="Calibri"/>
          <w:color w:val="0000ED"/>
          <w:spacing w:val="-1"/>
          <w:sz w:val="22"/>
          <w:u w:val="single" w:color="0000ED"/>
        </w:rPr>
        <w:t xml:space="preserve"> </w:t>
      </w:r>
      <w:r>
        <w:rPr>
          <w:rFonts w:ascii="Calibri" w:hAnsi="Calibri"/>
          <w:color w:val="0000ED"/>
          <w:sz w:val="22"/>
          <w:u w:val="single" w:color="0000ED"/>
        </w:rPr>
        <w:t>48.209,</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2"/>
          <w:sz w:val="22"/>
          <w:u w:val="single" w:color="0000ED"/>
        </w:rPr>
        <w:t xml:space="preserve"> </w:t>
      </w:r>
      <w:r>
        <w:rPr>
          <w:rFonts w:ascii="Calibri" w:hAnsi="Calibri"/>
          <w:color w:val="0000ED"/>
          <w:sz w:val="22"/>
          <w:u w:val="single" w:color="0000ED"/>
        </w:rPr>
        <w:t>19</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1"/>
          <w:sz w:val="22"/>
          <w:u w:val="single" w:color="0000ED"/>
        </w:rPr>
        <w:t xml:space="preserve"> </w:t>
      </w:r>
      <w:r>
        <w:rPr>
          <w:rFonts w:ascii="Calibri" w:hAnsi="Calibri"/>
          <w:color w:val="0000ED"/>
          <w:sz w:val="22"/>
          <w:u w:val="single" w:color="0000ED"/>
        </w:rPr>
        <w:t>setembro</w:t>
      </w:r>
      <w:r>
        <w:rPr>
          <w:rFonts w:ascii="Calibri" w:hAnsi="Calibri"/>
          <w:color w:val="0000ED"/>
          <w:spacing w:val="-1"/>
          <w:sz w:val="22"/>
          <w:u w:val="single" w:color="0000ED"/>
        </w:rPr>
        <w:t xml:space="preserve"> </w:t>
      </w:r>
      <w:r>
        <w:rPr>
          <w:rFonts w:ascii="Calibri" w:hAnsi="Calibri"/>
          <w:color w:val="0000ED"/>
          <w:sz w:val="22"/>
          <w:u w:val="single" w:color="0000ED"/>
        </w:rPr>
        <w:t>de</w:t>
      </w:r>
      <w:r>
        <w:rPr>
          <w:rFonts w:ascii="Calibri" w:hAnsi="Calibri"/>
          <w:color w:val="0000ED"/>
          <w:spacing w:val="-2"/>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sz w:val="22"/>
        </w:rPr>
        <w:t>.</w:t>
      </w:r>
    </w:p>
    <w:p w14:paraId="1E8470F6">
      <w:pPr>
        <w:pStyle w:val="6"/>
        <w:spacing w:before="11"/>
        <w:rPr>
          <w:rFonts w:ascii="Calibri"/>
          <w:sz w:val="17"/>
        </w:rPr>
      </w:pPr>
      <w:r>
        <w:pict>
          <v:group id="_x0000_s1031" o:spid="_x0000_s1031" o:spt="203" style="position:absolute;left:0pt;margin-left:6pt;margin-top:12.85pt;height:1.5pt;width:780pt;mso-position-horizontal-relative:page;mso-wrap-distance-bottom:0pt;mso-wrap-distance-top:0pt;z-index:-251643904;mso-width-relative:page;mso-height-relative:page;" coordorigin="120,258" coordsize="15600,30">
            <o:lock v:ext="edit"/>
            <v:rect id="_x0000_s1032" o:spid="_x0000_s1032" o:spt="1" style="position:absolute;left:120;top:257;height:15;width:15600;" fillcolor="#999999" filled="t" stroked="f" coordsize="21600,21600">
              <v:path/>
              <v:fill on="t" focussize="0,0"/>
              <v:stroke on="f"/>
              <v:imagedata o:title=""/>
              <o:lock v:ext="edit"/>
            </v:rect>
            <v:shape id="_x0000_s1033" o:spid="_x0000_s1033" style="position:absolute;left:119;top:257;height:30;width:15600;" fillcolor="#EDEDED" filled="t" stroked="f" coordorigin="120,258" coordsize="15600,30" path="m15720,258l15705,273,120,273,120,288,15705,288,15720,288,15720,273,15720,258xe">
              <v:path arrowok="t"/>
              <v:fill on="t" focussize="0,0"/>
              <v:stroke on="f"/>
              <v:imagedata o:title=""/>
              <o:lock v:ext="edit"/>
            </v:shape>
            <v:shape id="_x0000_s1034" o:spid="_x0000_s1034" style="position:absolute;left:120;top:257;height:30;width:15;" fillcolor="#999999" filled="t" stroked="f" coordorigin="120,258" coordsize="15,30" path="m120,288l120,258,135,258,135,273,120,288xe">
              <v:path arrowok="t"/>
              <v:fill on="t" focussize="0,0"/>
              <v:stroke on="f"/>
              <v:imagedata o:title=""/>
              <o:lock v:ext="edit"/>
            </v:shape>
            <w10:wrap type="topAndBottom"/>
          </v:group>
        </w:pict>
      </w:r>
    </w:p>
    <w:p w14:paraId="683505D4">
      <w:pPr>
        <w:pStyle w:val="6"/>
        <w:rPr>
          <w:rFonts w:ascii="Calibri"/>
          <w:sz w:val="22"/>
        </w:rPr>
      </w:pPr>
    </w:p>
    <w:p w14:paraId="75DBFA75">
      <w:pPr>
        <w:spacing w:before="183"/>
        <w:ind w:left="1514" w:right="3029" w:firstLine="0"/>
        <w:jc w:val="left"/>
        <w:rPr>
          <w:rFonts w:ascii="Calibri" w:hAnsi="Calibri"/>
          <w:sz w:val="22"/>
        </w:rPr>
      </w:pPr>
      <w:r>
        <w:drawing>
          <wp:anchor distT="0" distB="0" distL="0" distR="0" simplePos="0" relativeHeight="251661312" behindDoc="0" locked="0" layoutInCell="1" allowOverlap="1">
            <wp:simplePos x="0" y="0"/>
            <wp:positionH relativeFrom="page">
              <wp:posOffset>123825</wp:posOffset>
            </wp:positionH>
            <wp:positionV relativeFrom="paragraph">
              <wp:posOffset>-102870</wp:posOffset>
            </wp:positionV>
            <wp:extent cx="781050" cy="7810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pacing w:val="1"/>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w:t>
      </w:r>
      <w:r>
        <w:rPr>
          <w:rFonts w:ascii="Calibri" w:hAnsi="Calibri"/>
          <w:color w:val="0000ED"/>
          <w:sz w:val="22"/>
        </w:rPr>
        <w:t>g</w:t>
      </w:r>
      <w:r>
        <w:rPr>
          <w:rFonts w:ascii="Calibri" w:hAnsi="Calibri"/>
          <w:color w:val="0000ED"/>
          <w:sz w:val="22"/>
          <w:u w:val="single" w:color="0000ED"/>
        </w:rPr>
        <w:t>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7"/>
          <w:sz w:val="22"/>
        </w:rPr>
        <w:t xml:space="preserve"> </w:t>
      </w:r>
      <w:r>
        <w:rPr>
          <w:rFonts w:ascii="Calibri" w:hAnsi="Calibri"/>
          <w:sz w:val="22"/>
        </w:rPr>
        <w:t>informando</w:t>
      </w:r>
      <w:r>
        <w:rPr>
          <w:rFonts w:ascii="Calibri" w:hAnsi="Calibri"/>
          <w:spacing w:val="-6"/>
          <w:sz w:val="22"/>
        </w:rPr>
        <w:t xml:space="preserve"> </w:t>
      </w:r>
      <w:r>
        <w:rPr>
          <w:rFonts w:ascii="Calibri" w:hAnsi="Calibri"/>
          <w:sz w:val="22"/>
        </w:rPr>
        <w:t>o</w:t>
      </w:r>
      <w:r>
        <w:rPr>
          <w:rFonts w:ascii="Calibri" w:hAnsi="Calibri"/>
          <w:spacing w:val="-7"/>
          <w:sz w:val="22"/>
        </w:rPr>
        <w:t xml:space="preserve"> </w:t>
      </w:r>
      <w:r>
        <w:rPr>
          <w:rFonts w:ascii="Calibri" w:hAnsi="Calibri"/>
          <w:sz w:val="22"/>
        </w:rPr>
        <w:t>código</w:t>
      </w:r>
      <w:r>
        <w:rPr>
          <w:rFonts w:ascii="Calibri" w:hAnsi="Calibri"/>
          <w:spacing w:val="-6"/>
          <w:sz w:val="22"/>
        </w:rPr>
        <w:t xml:space="preserve"> </w:t>
      </w:r>
      <w:r>
        <w:rPr>
          <w:rFonts w:ascii="Calibri" w:hAnsi="Calibri"/>
          <w:sz w:val="22"/>
        </w:rPr>
        <w:t>verificador</w:t>
      </w:r>
      <w:r>
        <w:rPr>
          <w:rFonts w:ascii="Calibri" w:hAnsi="Calibri"/>
          <w:spacing w:val="-6"/>
          <w:sz w:val="22"/>
        </w:rPr>
        <w:t xml:space="preserve"> </w:t>
      </w:r>
      <w:r>
        <w:rPr>
          <w:rFonts w:ascii="Calibri" w:hAnsi="Calibri"/>
          <w:b/>
          <w:sz w:val="22"/>
        </w:rPr>
        <w:t>77718064</w:t>
      </w:r>
      <w:r>
        <w:rPr>
          <w:rFonts w:ascii="Calibri" w:hAnsi="Calibri"/>
          <w:b/>
          <w:spacing w:val="-5"/>
          <w:sz w:val="22"/>
        </w:rPr>
        <w:t xml:space="preserve"> </w:t>
      </w:r>
      <w:r>
        <w:rPr>
          <w:rFonts w:ascii="Calibri" w:hAnsi="Calibri"/>
          <w:sz w:val="22"/>
        </w:rPr>
        <w:t>e</w:t>
      </w:r>
      <w:r>
        <w:rPr>
          <w:rFonts w:ascii="Calibri" w:hAnsi="Calibri"/>
          <w:spacing w:val="-7"/>
          <w:sz w:val="22"/>
        </w:rPr>
        <w:t xml:space="preserve"> </w:t>
      </w:r>
      <w:r>
        <w:rPr>
          <w:rFonts w:ascii="Calibri" w:hAnsi="Calibri"/>
          <w:sz w:val="22"/>
        </w:rPr>
        <w:t>o</w:t>
      </w:r>
      <w:r>
        <w:rPr>
          <w:rFonts w:ascii="Calibri" w:hAnsi="Calibri"/>
          <w:spacing w:val="-6"/>
          <w:sz w:val="22"/>
        </w:rPr>
        <w:t xml:space="preserve"> </w:t>
      </w:r>
      <w:r>
        <w:rPr>
          <w:rFonts w:ascii="Calibri" w:hAnsi="Calibri"/>
          <w:sz w:val="22"/>
        </w:rPr>
        <w:t>código</w:t>
      </w:r>
      <w:r>
        <w:rPr>
          <w:rFonts w:ascii="Calibri" w:hAnsi="Calibri"/>
          <w:spacing w:val="-6"/>
          <w:sz w:val="22"/>
        </w:rPr>
        <w:t xml:space="preserve"> </w:t>
      </w:r>
      <w:r>
        <w:rPr>
          <w:rFonts w:ascii="Calibri" w:hAnsi="Calibri"/>
          <w:sz w:val="22"/>
        </w:rPr>
        <w:t>CRC</w:t>
      </w:r>
      <w:r>
        <w:rPr>
          <w:rFonts w:ascii="Calibri" w:hAnsi="Calibri"/>
          <w:spacing w:val="-6"/>
          <w:sz w:val="22"/>
        </w:rPr>
        <w:t xml:space="preserve"> </w:t>
      </w:r>
      <w:r>
        <w:rPr>
          <w:rFonts w:ascii="Calibri" w:hAnsi="Calibri"/>
          <w:b/>
          <w:sz w:val="22"/>
        </w:rPr>
        <w:t>2CE824E2</w:t>
      </w:r>
      <w:r>
        <w:rPr>
          <w:rFonts w:ascii="Calibri" w:hAnsi="Calibri"/>
          <w:sz w:val="22"/>
        </w:rPr>
        <w:t>.</w:t>
      </w:r>
    </w:p>
    <w:p w14:paraId="5E41BAC0">
      <w:pPr>
        <w:pStyle w:val="6"/>
        <w:rPr>
          <w:rFonts w:ascii="Calibri"/>
        </w:rPr>
      </w:pPr>
    </w:p>
    <w:p w14:paraId="01C49161">
      <w:pPr>
        <w:pStyle w:val="6"/>
        <w:spacing w:before="7"/>
        <w:rPr>
          <w:rFonts w:ascii="Calibri"/>
          <w:sz w:val="12"/>
        </w:rPr>
      </w:pPr>
      <w:r>
        <w:pict>
          <v:group id="_x0000_s1035" o:spid="_x0000_s1035" o:spt="203" style="position:absolute;left:0pt;margin-left:6.75pt;margin-top:9.65pt;height:1.5pt;width:778.5pt;mso-position-horizontal-relative:page;mso-wrap-distance-bottom:0pt;mso-wrap-distance-top:0pt;z-index:-251643904;mso-width-relative:page;mso-height-relative:page;" coordorigin="135,193" coordsize="15570,30">
            <o:lock v:ext="edit"/>
            <v:rect id="_x0000_s1036" o:spid="_x0000_s1036" o:spt="1" style="position:absolute;left:135;top:193;height:15;width:15570;" fillcolor="#999999" filled="t" stroked="f" coordsize="21600,21600">
              <v:path/>
              <v:fill on="t" focussize="0,0"/>
              <v:stroke on="f"/>
              <v:imagedata o:title=""/>
              <o:lock v:ext="edit"/>
            </v:rect>
            <v:shape id="_x0000_s1037" o:spid="_x0000_s1037" style="position:absolute;left:134;top:193;height:30;width:15570;" fillcolor="#EDEDED" filled="t" stroked="f" coordorigin="135,193" coordsize="15570,30" path="m15705,193l15690,208,135,208,135,223,15690,223,15705,223,15705,208,15705,193xe">
              <v:path arrowok="t"/>
              <v:fill on="t" focussize="0,0"/>
              <v:stroke on="f"/>
              <v:imagedata o:title=""/>
              <o:lock v:ext="edit"/>
            </v:shape>
            <v:shape id="_x0000_s1038" o:spid="_x0000_s1038" style="position:absolute;left:135;top:193;height:30;width:15;" fillcolor="#999999" filled="t" stroked="f" coordorigin="135,193" coordsize="15,30" path="m135,223l135,193,150,193,150,208,135,223xe">
              <v:path arrowok="t"/>
              <v:fill on="t" focussize="0,0"/>
              <v:stroke on="f"/>
              <v:imagedata o:title=""/>
              <o:lock v:ext="edit"/>
            </v:shape>
            <w10:wrap type="topAndBottom"/>
          </v:group>
        </w:pict>
      </w:r>
    </w:p>
    <w:p w14:paraId="4B789408">
      <w:pPr>
        <w:pStyle w:val="6"/>
        <w:rPr>
          <w:rFonts w:ascii="Calibri"/>
          <w:sz w:val="22"/>
        </w:rPr>
      </w:pPr>
    </w:p>
    <w:p w14:paraId="0B340D7E">
      <w:pPr>
        <w:pStyle w:val="6"/>
        <w:rPr>
          <w:rFonts w:ascii="Calibri"/>
          <w:sz w:val="22"/>
        </w:rPr>
      </w:pPr>
    </w:p>
    <w:p w14:paraId="75867E55">
      <w:pPr>
        <w:pStyle w:val="6"/>
        <w:rPr>
          <w:rFonts w:ascii="Calibri"/>
          <w:sz w:val="22"/>
        </w:rPr>
      </w:pPr>
    </w:p>
    <w:p w14:paraId="7AD7AE23">
      <w:pPr>
        <w:pStyle w:val="6"/>
        <w:rPr>
          <w:rFonts w:ascii="Calibri"/>
          <w:sz w:val="22"/>
        </w:rPr>
      </w:pPr>
    </w:p>
    <w:p w14:paraId="7E243B21">
      <w:pPr>
        <w:pStyle w:val="6"/>
        <w:rPr>
          <w:rFonts w:ascii="Calibri"/>
          <w:sz w:val="22"/>
        </w:rPr>
      </w:pPr>
    </w:p>
    <w:p w14:paraId="19291F9F">
      <w:pPr>
        <w:pStyle w:val="6"/>
        <w:rPr>
          <w:rFonts w:ascii="Calibri"/>
          <w:sz w:val="22"/>
        </w:rPr>
      </w:pPr>
    </w:p>
    <w:p w14:paraId="46BD2999">
      <w:pPr>
        <w:pStyle w:val="6"/>
        <w:rPr>
          <w:rFonts w:ascii="Calibri"/>
          <w:sz w:val="22"/>
        </w:rPr>
      </w:pPr>
    </w:p>
    <w:p w14:paraId="518030F1">
      <w:pPr>
        <w:pStyle w:val="6"/>
        <w:rPr>
          <w:rFonts w:ascii="Calibri"/>
          <w:sz w:val="22"/>
        </w:rPr>
      </w:pPr>
    </w:p>
    <w:p w14:paraId="5F4D7980">
      <w:pPr>
        <w:pStyle w:val="6"/>
        <w:rPr>
          <w:rFonts w:ascii="Calibri"/>
          <w:sz w:val="22"/>
        </w:rPr>
      </w:pPr>
    </w:p>
    <w:p w14:paraId="5B8464BF">
      <w:pPr>
        <w:pStyle w:val="6"/>
        <w:rPr>
          <w:rFonts w:ascii="Calibri"/>
          <w:sz w:val="22"/>
        </w:rPr>
      </w:pPr>
    </w:p>
    <w:p w14:paraId="27B98900">
      <w:pPr>
        <w:pStyle w:val="6"/>
        <w:rPr>
          <w:rFonts w:ascii="Calibri"/>
          <w:sz w:val="22"/>
        </w:rPr>
      </w:pPr>
    </w:p>
    <w:p w14:paraId="65461469">
      <w:pPr>
        <w:pStyle w:val="6"/>
        <w:rPr>
          <w:rFonts w:ascii="Calibri"/>
          <w:sz w:val="22"/>
        </w:rPr>
      </w:pPr>
    </w:p>
    <w:p w14:paraId="1B74D82E">
      <w:pPr>
        <w:pStyle w:val="6"/>
        <w:spacing w:before="4"/>
        <w:rPr>
          <w:rFonts w:ascii="Calibri"/>
          <w:sz w:val="19"/>
        </w:rPr>
      </w:pPr>
    </w:p>
    <w:p w14:paraId="643FB689">
      <w:pPr>
        <w:spacing w:before="0"/>
        <w:ind w:left="5159" w:right="5262"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z w:val="20"/>
          <w:u w:val="single"/>
        </w:rPr>
        <w:t>REFERÊNCIA</w:t>
      </w:r>
    </w:p>
    <w:p w14:paraId="280223FF">
      <w:pPr>
        <w:spacing w:after="0"/>
        <w:jc w:val="center"/>
        <w:rPr>
          <w:sz w:val="20"/>
        </w:rPr>
        <w:sectPr>
          <w:pgSz w:w="15840" w:h="24480"/>
          <w:pgMar w:top="0" w:right="0" w:bottom="0" w:left="0" w:header="720" w:footer="720" w:gutter="0"/>
          <w:cols w:space="720" w:num="1"/>
        </w:sectPr>
      </w:pPr>
    </w:p>
    <w:p w14:paraId="2B7908DF">
      <w:pPr>
        <w:pStyle w:val="9"/>
        <w:numPr>
          <w:ilvl w:val="0"/>
          <w:numId w:val="28"/>
        </w:numPr>
        <w:tabs>
          <w:tab w:val="left" w:pos="320"/>
        </w:tabs>
        <w:spacing w:before="23" w:after="0" w:line="240" w:lineRule="auto"/>
        <w:ind w:left="319" w:right="0" w:hanging="201"/>
        <w:jc w:val="left"/>
        <w:rPr>
          <w:b/>
          <w:sz w:val="20"/>
        </w:rPr>
      </w:pPr>
      <w:r>
        <w:rPr>
          <w:b/>
          <w:sz w:val="20"/>
        </w:rPr>
        <w:t>OBJETIVO:</w:t>
      </w:r>
    </w:p>
    <w:p w14:paraId="646A583B">
      <w:pPr>
        <w:pStyle w:val="6"/>
        <w:spacing w:before="40" w:line="280" w:lineRule="auto"/>
        <w:ind w:left="119" w:right="117"/>
        <w:jc w:val="both"/>
      </w:pPr>
      <w:r>
        <w:t xml:space="preserve">O presente Termo tem por objetivo a aquisição de </w:t>
      </w:r>
      <w:r>
        <w:rPr>
          <w:b/>
        </w:rPr>
        <w:t xml:space="preserve">medicamentos </w:t>
      </w:r>
      <w:r>
        <w:t>, por licitação (pregão eletrônico), para o Hospital Universitário Pedro Ernesto, por meio de empresa especializada, em</w:t>
      </w:r>
      <w:r>
        <w:rPr>
          <w:spacing w:val="1"/>
        </w:rPr>
        <w:t xml:space="preserve"> </w:t>
      </w:r>
      <w:r>
        <w:t>conformidade com a Lei nº 14.133/2021 Art. 28 inc. I (Regulamenta o Art. 37, inciso XXI, da Constituição Federal, que institui normas para licitações e Contratos da Administração Pública e dá</w:t>
      </w:r>
      <w:r>
        <w:rPr>
          <w:spacing w:val="1"/>
        </w:rPr>
        <w:t xml:space="preserve"> </w:t>
      </w:r>
      <w:r>
        <w:t>outras</w:t>
      </w:r>
      <w:r>
        <w:rPr>
          <w:spacing w:val="-1"/>
        </w:rPr>
        <w:t xml:space="preserve"> </w:t>
      </w:r>
      <w:r>
        <w:t>providências),</w:t>
      </w:r>
      <w:r>
        <w:rPr>
          <w:spacing w:val="-1"/>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1"/>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12A873F1">
      <w:pPr>
        <w:pStyle w:val="6"/>
        <w:spacing w:before="8"/>
        <w:rPr>
          <w:sz w:val="23"/>
        </w:rPr>
      </w:pPr>
    </w:p>
    <w:p w14:paraId="63907ADB">
      <w:pPr>
        <w:pStyle w:val="3"/>
        <w:numPr>
          <w:ilvl w:val="1"/>
          <w:numId w:val="28"/>
        </w:numPr>
        <w:tabs>
          <w:tab w:val="left" w:pos="470"/>
        </w:tabs>
        <w:spacing w:before="0" w:after="0" w:line="240" w:lineRule="auto"/>
        <w:ind w:left="469" w:right="0" w:hanging="351"/>
        <w:jc w:val="left"/>
      </w:pPr>
      <w:r>
        <w:rPr>
          <w:spacing w:val="-3"/>
        </w:rPr>
        <w:t>JUSTIFICATIVA</w:t>
      </w:r>
      <w:r>
        <w:rPr>
          <w:spacing w:val="-10"/>
        </w:rPr>
        <w:t xml:space="preserve"> </w:t>
      </w:r>
      <w:r>
        <w:rPr>
          <w:spacing w:val="-3"/>
        </w:rPr>
        <w:t>DA</w:t>
      </w:r>
      <w:r>
        <w:rPr>
          <w:spacing w:val="-9"/>
        </w:rPr>
        <w:t xml:space="preserve"> </w:t>
      </w:r>
      <w:r>
        <w:rPr>
          <w:spacing w:val="-3"/>
        </w:rPr>
        <w:t>CONTRATAÇÃO:</w:t>
      </w:r>
    </w:p>
    <w:p w14:paraId="73789394">
      <w:pPr>
        <w:pStyle w:val="6"/>
        <w:rPr>
          <w:b/>
          <w:sz w:val="27"/>
        </w:rPr>
      </w:pPr>
    </w:p>
    <w:p w14:paraId="2724816C">
      <w:pPr>
        <w:pStyle w:val="6"/>
        <w:spacing w:line="280" w:lineRule="auto"/>
        <w:ind w:left="119" w:right="118"/>
        <w:jc w:val="both"/>
      </w:pPr>
      <w:r>
        <w:t>Trata-se de materiais indispensáveis ao desenvolvimento da assistência integral dos pacientes. Cabe ressaltar que se trata da aquisição de insumos para um Hospital Universitário, com diversas</w:t>
      </w:r>
      <w:r>
        <w:rPr>
          <w:spacing w:val="1"/>
        </w:rPr>
        <w:t xml:space="preserve"> </w:t>
      </w:r>
      <w:r>
        <w:t>especialidades</w:t>
      </w:r>
      <w:r>
        <w:rPr>
          <w:spacing w:val="-1"/>
        </w:rPr>
        <w:t xml:space="preserve"> </w:t>
      </w:r>
      <w:r>
        <w:t>e</w:t>
      </w:r>
      <w:r>
        <w:rPr>
          <w:spacing w:val="-1"/>
        </w:rPr>
        <w:t xml:space="preserve"> </w:t>
      </w:r>
      <w:r>
        <w:t>com</w:t>
      </w:r>
      <w:r>
        <w:rPr>
          <w:spacing w:val="-1"/>
        </w:rPr>
        <w:t xml:space="preserve"> </w:t>
      </w:r>
      <w:r>
        <w:t>linhas</w:t>
      </w:r>
      <w:r>
        <w:rPr>
          <w:spacing w:val="-1"/>
        </w:rPr>
        <w:t xml:space="preserve"> </w:t>
      </w:r>
      <w:r>
        <w:t>de</w:t>
      </w:r>
      <w:r>
        <w:rPr>
          <w:spacing w:val="-1"/>
        </w:rPr>
        <w:t xml:space="preserve"> </w:t>
      </w:r>
      <w:r>
        <w:t>cuidado</w:t>
      </w:r>
      <w:r>
        <w:rPr>
          <w:spacing w:val="-1"/>
        </w:rPr>
        <w:t xml:space="preserve"> </w:t>
      </w:r>
      <w:r>
        <w:t>na</w:t>
      </w:r>
      <w:r>
        <w:rPr>
          <w:spacing w:val="-1"/>
        </w:rPr>
        <w:t xml:space="preserve"> </w:t>
      </w:r>
      <w:r>
        <w:t>média</w:t>
      </w:r>
      <w:r>
        <w:rPr>
          <w:spacing w:val="-1"/>
        </w:rPr>
        <w:t xml:space="preserve"> </w:t>
      </w:r>
      <w:r>
        <w:t>e</w:t>
      </w:r>
      <w:r>
        <w:rPr>
          <w:spacing w:val="-1"/>
        </w:rPr>
        <w:t xml:space="preserve"> </w:t>
      </w:r>
      <w:r>
        <w:t>alta</w:t>
      </w:r>
      <w:r>
        <w:rPr>
          <w:spacing w:val="-1"/>
        </w:rPr>
        <w:t xml:space="preserve"> </w:t>
      </w:r>
      <w:r>
        <w:t>complexidade.</w:t>
      </w:r>
    </w:p>
    <w:p w14:paraId="463DDE7B">
      <w:pPr>
        <w:pStyle w:val="6"/>
        <w:spacing w:before="4"/>
        <w:rPr>
          <w:sz w:val="21"/>
        </w:rPr>
      </w:pPr>
    </w:p>
    <w:p w14:paraId="49F8B990">
      <w:pPr>
        <w:spacing w:after="0"/>
        <w:rPr>
          <w:sz w:val="21"/>
        </w:rPr>
        <w:sectPr>
          <w:pgSz w:w="15840" w:h="24480"/>
          <w:pgMar w:top="0" w:right="0" w:bottom="0" w:left="0" w:header="720" w:footer="720" w:gutter="0"/>
          <w:cols w:space="720" w:num="1"/>
        </w:sectPr>
      </w:pPr>
    </w:p>
    <w:p w14:paraId="32A83F84">
      <w:pPr>
        <w:pStyle w:val="6"/>
        <w:spacing w:before="10"/>
        <w:rPr>
          <w:sz w:val="19"/>
        </w:rPr>
      </w:pPr>
    </w:p>
    <w:p w14:paraId="73D36394">
      <w:pPr>
        <w:spacing w:before="0"/>
        <w:ind w:left="151" w:right="0" w:firstLine="0"/>
        <w:jc w:val="left"/>
        <w:rPr>
          <w:b/>
          <w:sz w:val="16"/>
        </w:rPr>
      </w:pPr>
      <w:r>
        <w:rPr>
          <w:b/>
          <w:sz w:val="16"/>
        </w:rPr>
        <w:t>ITEM</w:t>
      </w:r>
    </w:p>
    <w:p w14:paraId="30346C48">
      <w:pPr>
        <w:spacing w:before="94" w:line="352" w:lineRule="auto"/>
        <w:ind w:left="46" w:right="-20" w:firstLine="0"/>
        <w:jc w:val="left"/>
        <w:rPr>
          <w:b/>
          <w:sz w:val="16"/>
        </w:rPr>
      </w:pPr>
      <w:r>
        <w:br w:type="column"/>
      </w:r>
      <w:r>
        <w:rPr>
          <w:b/>
          <w:sz w:val="16"/>
        </w:rPr>
        <w:t>ID</w:t>
      </w:r>
      <w:r>
        <w:rPr>
          <w:b/>
          <w:spacing w:val="1"/>
          <w:sz w:val="16"/>
        </w:rPr>
        <w:t xml:space="preserve"> </w:t>
      </w:r>
      <w:r>
        <w:rPr>
          <w:b/>
          <w:sz w:val="16"/>
        </w:rPr>
        <w:t>SIGA</w:t>
      </w:r>
    </w:p>
    <w:p w14:paraId="76F522AA">
      <w:pPr>
        <w:pStyle w:val="6"/>
        <w:spacing w:before="10"/>
        <w:rPr>
          <w:b/>
          <w:sz w:val="19"/>
        </w:rPr>
      </w:pPr>
      <w:r>
        <w:br w:type="column"/>
      </w:r>
    </w:p>
    <w:p w14:paraId="2DC998A9">
      <w:pPr>
        <w:tabs>
          <w:tab w:val="left" w:pos="4485"/>
          <w:tab w:val="left" w:pos="7886"/>
          <w:tab w:val="left" w:pos="8593"/>
        </w:tabs>
        <w:spacing w:before="0"/>
        <w:ind w:left="96" w:right="0" w:firstLine="0"/>
        <w:jc w:val="left"/>
        <w:rPr>
          <w:b/>
          <w:sz w:val="16"/>
        </w:rPr>
      </w:pPr>
      <w:r>
        <w:rPr>
          <w:b/>
          <w:sz w:val="16"/>
        </w:rPr>
        <w:t>MEDICAMENTO</w:t>
      </w:r>
      <w:r>
        <w:rPr>
          <w:b/>
          <w:sz w:val="16"/>
        </w:rPr>
        <w:tab/>
      </w:r>
      <w:r>
        <w:rPr>
          <w:b/>
          <w:sz w:val="16"/>
        </w:rPr>
        <w:t>AÇÃO</w:t>
      </w:r>
      <w:r>
        <w:rPr>
          <w:b/>
          <w:spacing w:val="-3"/>
          <w:sz w:val="16"/>
        </w:rPr>
        <w:t xml:space="preserve"> </w:t>
      </w:r>
      <w:r>
        <w:rPr>
          <w:b/>
          <w:sz w:val="16"/>
        </w:rPr>
        <w:t>TERAPÊUTICA</w:t>
      </w:r>
      <w:r>
        <w:rPr>
          <w:b/>
          <w:sz w:val="16"/>
        </w:rPr>
        <w:tab/>
      </w:r>
      <w:r>
        <w:rPr>
          <w:b/>
          <w:sz w:val="16"/>
        </w:rPr>
        <w:t>CMM</w:t>
      </w:r>
      <w:r>
        <w:rPr>
          <w:b/>
          <w:sz w:val="16"/>
        </w:rPr>
        <w:tab/>
      </w:r>
      <w:r>
        <w:rPr>
          <w:b/>
          <w:spacing w:val="-2"/>
          <w:sz w:val="16"/>
        </w:rPr>
        <w:t>A</w:t>
      </w:r>
      <w:r>
        <w:rPr>
          <w:b/>
          <w:spacing w:val="-8"/>
          <w:sz w:val="16"/>
        </w:rPr>
        <w:t xml:space="preserve"> </w:t>
      </w:r>
      <w:r>
        <w:rPr>
          <w:b/>
          <w:spacing w:val="-2"/>
          <w:sz w:val="16"/>
        </w:rPr>
        <w:t>LICITAR</w:t>
      </w:r>
    </w:p>
    <w:p w14:paraId="40C26E31">
      <w:pPr>
        <w:pStyle w:val="6"/>
        <w:spacing w:before="9"/>
        <w:rPr>
          <w:b/>
          <w:sz w:val="21"/>
        </w:rPr>
      </w:pPr>
    </w:p>
    <w:p w14:paraId="73746E65">
      <w:pPr>
        <w:tabs>
          <w:tab w:val="left" w:pos="1111"/>
          <w:tab w:val="left" w:pos="1876"/>
          <w:tab w:val="left" w:pos="3380"/>
        </w:tabs>
        <w:spacing w:before="1" w:line="142" w:lineRule="exact"/>
        <w:ind w:left="96" w:right="0" w:firstLine="0"/>
        <w:jc w:val="left"/>
        <w:rPr>
          <w:sz w:val="16"/>
        </w:rPr>
      </w:pPr>
      <w:r>
        <w:rPr>
          <w:sz w:val="16"/>
        </w:rPr>
        <w:t>PRINCIPIO</w:t>
      </w:r>
      <w:r>
        <w:rPr>
          <w:sz w:val="16"/>
        </w:rPr>
        <w:tab/>
      </w:r>
      <w:r>
        <w:rPr>
          <w:sz w:val="16"/>
        </w:rPr>
        <w:t>ATIVO:</w:t>
      </w:r>
      <w:r>
        <w:rPr>
          <w:sz w:val="16"/>
        </w:rPr>
        <w:tab/>
      </w:r>
      <w:r>
        <w:rPr>
          <w:sz w:val="16"/>
        </w:rPr>
        <w:t>NOREPINEFRINA</w:t>
      </w:r>
      <w:r>
        <w:rPr>
          <w:sz w:val="16"/>
        </w:rPr>
        <w:tab/>
      </w:r>
      <w:r>
        <w:rPr>
          <w:sz w:val="16"/>
        </w:rPr>
        <w:t>BITARTARATO</w:t>
      </w:r>
    </w:p>
    <w:p w14:paraId="47DDCBC4">
      <w:pPr>
        <w:spacing w:after="0" w:line="142" w:lineRule="exact"/>
        <w:jc w:val="left"/>
        <w:rPr>
          <w:sz w:val="16"/>
        </w:rPr>
        <w:sectPr>
          <w:type w:val="continuous"/>
          <w:pgSz w:w="15840" w:h="24480"/>
          <w:pgMar w:top="160" w:right="0" w:bottom="0" w:left="0" w:header="720" w:footer="720" w:gutter="0"/>
          <w:cols w:equalWidth="0" w:num="3">
            <w:col w:w="578" w:space="40"/>
            <w:col w:w="438" w:space="39"/>
            <w:col w:w="14745"/>
          </w:cols>
        </w:sectPr>
      </w:pPr>
    </w:p>
    <w:p w14:paraId="392C8685">
      <w:pPr>
        <w:pStyle w:val="6"/>
        <w:rPr>
          <w:sz w:val="18"/>
        </w:rPr>
      </w:pPr>
    </w:p>
    <w:p w14:paraId="343C0F60">
      <w:pPr>
        <w:pStyle w:val="6"/>
        <w:spacing w:before="7"/>
        <w:rPr>
          <w:sz w:val="16"/>
        </w:rPr>
      </w:pPr>
    </w:p>
    <w:p w14:paraId="4BF160BA">
      <w:pPr>
        <w:tabs>
          <w:tab w:val="left" w:pos="663"/>
        </w:tabs>
        <w:spacing w:before="0"/>
        <w:ind w:left="151" w:right="0" w:firstLine="0"/>
        <w:jc w:val="left"/>
        <w:rPr>
          <w:sz w:val="16"/>
        </w:rPr>
      </w:pPr>
      <w:r>
        <w:rPr>
          <w:sz w:val="16"/>
        </w:rPr>
        <w:t>1</w:t>
      </w:r>
      <w:r>
        <w:rPr>
          <w:sz w:val="16"/>
        </w:rPr>
        <w:tab/>
      </w:r>
      <w:r>
        <w:rPr>
          <w:spacing w:val="-2"/>
          <w:sz w:val="16"/>
        </w:rPr>
        <w:t>85644</w:t>
      </w:r>
    </w:p>
    <w:p w14:paraId="4E450B5F">
      <w:pPr>
        <w:spacing w:before="128" w:line="352" w:lineRule="auto"/>
        <w:ind w:left="87" w:right="0" w:firstLine="0"/>
        <w:jc w:val="both"/>
        <w:rPr>
          <w:sz w:val="16"/>
        </w:rPr>
      </w:pPr>
      <w:r>
        <w:br w:type="column"/>
      </w:r>
      <w:r>
        <w:rPr>
          <w:sz w:val="16"/>
        </w:rPr>
        <w:t>(EQUIVALENTE</w:t>
      </w:r>
      <w:r>
        <w:rPr>
          <w:spacing w:val="1"/>
          <w:sz w:val="16"/>
        </w:rPr>
        <w:t xml:space="preserve"> </w:t>
      </w:r>
      <w:r>
        <w:rPr>
          <w:sz w:val="16"/>
        </w:rPr>
        <w:t>A</w:t>
      </w:r>
      <w:r>
        <w:rPr>
          <w:spacing w:val="1"/>
          <w:sz w:val="16"/>
        </w:rPr>
        <w:t xml:space="preserve"> </w:t>
      </w:r>
      <w:r>
        <w:rPr>
          <w:sz w:val="16"/>
        </w:rPr>
        <w:t>1MG/ML</w:t>
      </w:r>
      <w:r>
        <w:rPr>
          <w:spacing w:val="1"/>
          <w:sz w:val="16"/>
        </w:rPr>
        <w:t xml:space="preserve"> </w:t>
      </w:r>
      <w:r>
        <w:rPr>
          <w:sz w:val="16"/>
        </w:rPr>
        <w:t>DE</w:t>
      </w:r>
      <w:r>
        <w:rPr>
          <w:spacing w:val="1"/>
          <w:sz w:val="16"/>
        </w:rPr>
        <w:t xml:space="preserve"> </w:t>
      </w:r>
      <w:r>
        <w:rPr>
          <w:sz w:val="16"/>
        </w:rPr>
        <w:t>NOREPINEFRINA</w:t>
      </w:r>
      <w:r>
        <w:rPr>
          <w:spacing w:val="1"/>
          <w:sz w:val="16"/>
        </w:rPr>
        <w:t xml:space="preserve"> </w:t>
      </w:r>
      <w:r>
        <w:rPr>
          <w:sz w:val="16"/>
        </w:rPr>
        <w:t>BASE),</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w:t>
      </w:r>
      <w:r>
        <w:rPr>
          <w:spacing w:val="1"/>
          <w:sz w:val="16"/>
        </w:rPr>
        <w:t xml:space="preserve"> </w:t>
      </w:r>
      <w:r>
        <w:rPr>
          <w:sz w:val="16"/>
        </w:rPr>
        <w:t>UNIDADE:</w:t>
      </w:r>
      <w:r>
        <w:rPr>
          <w:spacing w:val="1"/>
          <w:sz w:val="16"/>
        </w:rPr>
        <w:t xml:space="preserve"> </w:t>
      </w:r>
      <w:r>
        <w:rPr>
          <w:sz w:val="16"/>
        </w:rPr>
        <w:t>MG/ML,</w:t>
      </w:r>
      <w:r>
        <w:rPr>
          <w:spacing w:val="1"/>
          <w:sz w:val="16"/>
        </w:rPr>
        <w:t xml:space="preserve"> </w:t>
      </w:r>
      <w:r>
        <w:rPr>
          <w:sz w:val="16"/>
        </w:rPr>
        <w:t>VOLUME:</w:t>
      </w:r>
      <w:r>
        <w:rPr>
          <w:spacing w:val="-2"/>
          <w:sz w:val="16"/>
        </w:rPr>
        <w:t xml:space="preserve"> </w:t>
      </w:r>
      <w:r>
        <w:rPr>
          <w:sz w:val="16"/>
        </w:rPr>
        <w:t>4</w:t>
      </w:r>
      <w:r>
        <w:rPr>
          <w:spacing w:val="-1"/>
          <w:sz w:val="16"/>
        </w:rPr>
        <w:t xml:space="preserve"> </w:t>
      </w:r>
      <w:r>
        <w:rPr>
          <w:sz w:val="16"/>
        </w:rPr>
        <w:t>ML,</w:t>
      </w:r>
      <w:r>
        <w:rPr>
          <w:spacing w:val="-10"/>
          <w:sz w:val="16"/>
        </w:rPr>
        <w:t xml:space="preserve"> </w:t>
      </w:r>
      <w:r>
        <w:rPr>
          <w:sz w:val="16"/>
        </w:rPr>
        <w:t>APRESENTACAO:</w:t>
      </w:r>
      <w:r>
        <w:rPr>
          <w:spacing w:val="-9"/>
          <w:sz w:val="16"/>
        </w:rPr>
        <w:t xml:space="preserve"> </w:t>
      </w:r>
      <w:r>
        <w:rPr>
          <w:sz w:val="16"/>
        </w:rPr>
        <w:t>AMPOLA</w:t>
      </w:r>
    </w:p>
    <w:p w14:paraId="70CEB8A4">
      <w:pPr>
        <w:spacing w:before="0" w:line="352" w:lineRule="auto"/>
        <w:ind w:left="-8" w:right="0" w:firstLine="0"/>
        <w:jc w:val="both"/>
        <w:rPr>
          <w:sz w:val="16"/>
        </w:rPr>
      </w:pPr>
      <w:r>
        <w:br w:type="column"/>
      </w:r>
      <w:r>
        <w:rPr>
          <w:sz w:val="16"/>
        </w:rPr>
        <w:t>Utilizado</w:t>
      </w:r>
      <w:r>
        <w:rPr>
          <w:spacing w:val="1"/>
          <w:sz w:val="16"/>
        </w:rPr>
        <w:t xml:space="preserve"> </w:t>
      </w:r>
      <w:r>
        <w:rPr>
          <w:sz w:val="16"/>
        </w:rPr>
        <w:t>no</w:t>
      </w:r>
      <w:r>
        <w:rPr>
          <w:spacing w:val="1"/>
          <w:sz w:val="16"/>
        </w:rPr>
        <w:t xml:space="preserve"> </w:t>
      </w:r>
      <w:r>
        <w:rPr>
          <w:sz w:val="16"/>
        </w:rPr>
        <w:t>controle</w:t>
      </w:r>
      <w:r>
        <w:rPr>
          <w:spacing w:val="1"/>
          <w:sz w:val="16"/>
        </w:rPr>
        <w:t xml:space="preserve"> </w:t>
      </w:r>
      <w:r>
        <w:rPr>
          <w:sz w:val="16"/>
        </w:rPr>
        <w:t>da</w:t>
      </w:r>
      <w:r>
        <w:rPr>
          <w:spacing w:val="1"/>
          <w:sz w:val="16"/>
        </w:rPr>
        <w:t xml:space="preserve"> </w:t>
      </w:r>
      <w:r>
        <w:rPr>
          <w:sz w:val="16"/>
        </w:rPr>
        <w:t>pressão</w:t>
      </w:r>
      <w:r>
        <w:rPr>
          <w:spacing w:val="1"/>
          <w:sz w:val="16"/>
        </w:rPr>
        <w:t xml:space="preserve"> </w:t>
      </w:r>
      <w:r>
        <w:rPr>
          <w:sz w:val="16"/>
        </w:rPr>
        <w:t>sanguínea</w:t>
      </w:r>
      <w:r>
        <w:rPr>
          <w:spacing w:val="40"/>
          <w:sz w:val="16"/>
        </w:rPr>
        <w:t xml:space="preserve"> </w:t>
      </w:r>
      <w:r>
        <w:rPr>
          <w:sz w:val="16"/>
        </w:rPr>
        <w:t>em</w:t>
      </w:r>
      <w:r>
        <w:rPr>
          <w:spacing w:val="1"/>
          <w:sz w:val="16"/>
        </w:rPr>
        <w:t xml:space="preserve"> </w:t>
      </w:r>
      <w:r>
        <w:rPr>
          <w:sz w:val="16"/>
        </w:rPr>
        <w:t>certos</w:t>
      </w:r>
      <w:r>
        <w:rPr>
          <w:spacing w:val="1"/>
          <w:sz w:val="16"/>
        </w:rPr>
        <w:t xml:space="preserve"> </w:t>
      </w:r>
      <w:r>
        <w:rPr>
          <w:sz w:val="16"/>
        </w:rPr>
        <w:t>estados</w:t>
      </w:r>
      <w:r>
        <w:rPr>
          <w:spacing w:val="1"/>
          <w:sz w:val="16"/>
        </w:rPr>
        <w:t xml:space="preserve"> </w:t>
      </w:r>
      <w:r>
        <w:rPr>
          <w:sz w:val="16"/>
        </w:rPr>
        <w:t>hipotensivos</w:t>
      </w:r>
      <w:r>
        <w:rPr>
          <w:spacing w:val="1"/>
          <w:sz w:val="16"/>
        </w:rPr>
        <w:t xml:space="preserve"> </w:t>
      </w:r>
      <w:r>
        <w:rPr>
          <w:sz w:val="16"/>
        </w:rPr>
        <w:t>agudos</w:t>
      </w:r>
      <w:r>
        <w:rPr>
          <w:spacing w:val="1"/>
          <w:sz w:val="16"/>
        </w:rPr>
        <w:t xml:space="preserve"> </w:t>
      </w:r>
      <w:r>
        <w:rPr>
          <w:sz w:val="16"/>
        </w:rPr>
        <w:t>e</w:t>
      </w:r>
      <w:r>
        <w:rPr>
          <w:spacing w:val="1"/>
          <w:sz w:val="16"/>
        </w:rPr>
        <w:t xml:space="preserve"> </w:t>
      </w:r>
      <w:r>
        <w:rPr>
          <w:sz w:val="16"/>
        </w:rPr>
        <w:t>como</w:t>
      </w:r>
      <w:r>
        <w:rPr>
          <w:spacing w:val="-37"/>
          <w:sz w:val="16"/>
        </w:rPr>
        <w:t xml:space="preserve"> </w:t>
      </w:r>
      <w:r>
        <w:rPr>
          <w:sz w:val="16"/>
        </w:rPr>
        <w:t>coadjuvante</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w:t>
      </w:r>
      <w:r>
        <w:rPr>
          <w:spacing w:val="1"/>
          <w:sz w:val="16"/>
        </w:rPr>
        <w:t xml:space="preserve"> </w:t>
      </w:r>
      <w:r>
        <w:rPr>
          <w:sz w:val="16"/>
        </w:rPr>
        <w:t>parada</w:t>
      </w:r>
      <w:r>
        <w:rPr>
          <w:spacing w:val="1"/>
          <w:sz w:val="16"/>
        </w:rPr>
        <w:t xml:space="preserve"> </w:t>
      </w:r>
      <w:r>
        <w:rPr>
          <w:sz w:val="16"/>
        </w:rPr>
        <w:t>cardíaca</w:t>
      </w:r>
      <w:r>
        <w:rPr>
          <w:spacing w:val="1"/>
          <w:sz w:val="16"/>
        </w:rPr>
        <w:t xml:space="preserve"> </w:t>
      </w:r>
      <w:r>
        <w:rPr>
          <w:sz w:val="16"/>
        </w:rPr>
        <w:t>e</w:t>
      </w:r>
      <w:r>
        <w:rPr>
          <w:spacing w:val="1"/>
          <w:sz w:val="16"/>
        </w:rPr>
        <w:t xml:space="preserve"> </w:t>
      </w:r>
      <w:r>
        <w:rPr>
          <w:sz w:val="16"/>
        </w:rPr>
        <w:t>hipotensão</w:t>
      </w:r>
      <w:r>
        <w:rPr>
          <w:spacing w:val="-1"/>
          <w:sz w:val="16"/>
        </w:rPr>
        <w:t xml:space="preserve"> </w:t>
      </w:r>
      <w:r>
        <w:rPr>
          <w:sz w:val="16"/>
        </w:rPr>
        <w:t>profunda.</w:t>
      </w:r>
    </w:p>
    <w:p w14:paraId="0BED4037">
      <w:pPr>
        <w:pStyle w:val="6"/>
        <w:rPr>
          <w:sz w:val="18"/>
        </w:rPr>
      </w:pPr>
      <w:r>
        <w:br w:type="column"/>
      </w:r>
    </w:p>
    <w:p w14:paraId="0B56F7AA">
      <w:pPr>
        <w:pStyle w:val="6"/>
        <w:spacing w:before="7"/>
        <w:rPr>
          <w:sz w:val="16"/>
        </w:rPr>
      </w:pPr>
    </w:p>
    <w:p w14:paraId="679FEEE4">
      <w:pPr>
        <w:tabs>
          <w:tab w:val="left" w:pos="699"/>
        </w:tabs>
        <w:spacing w:before="0"/>
        <w:ind w:left="-8" w:right="0" w:firstLine="0"/>
        <w:jc w:val="left"/>
        <w:rPr>
          <w:sz w:val="16"/>
        </w:rPr>
      </w:pPr>
      <w:r>
        <w:rPr>
          <w:sz w:val="16"/>
        </w:rPr>
        <w:t>5629</w:t>
      </w:r>
      <w:r>
        <w:rPr>
          <w:sz w:val="16"/>
        </w:rPr>
        <w:tab/>
      </w:r>
      <w:r>
        <w:rPr>
          <w:sz w:val="16"/>
        </w:rPr>
        <w:t>74300</w:t>
      </w:r>
    </w:p>
    <w:p w14:paraId="26B7C077">
      <w:pPr>
        <w:spacing w:after="0"/>
        <w:jc w:val="left"/>
        <w:rPr>
          <w:sz w:val="16"/>
        </w:rPr>
        <w:sectPr>
          <w:type w:val="continuous"/>
          <w:pgSz w:w="15840" w:h="24480"/>
          <w:pgMar w:top="160" w:right="0" w:bottom="0" w:left="0" w:header="720" w:footer="720" w:gutter="0"/>
          <w:cols w:equalWidth="0" w:num="4">
            <w:col w:w="1064" w:space="40"/>
            <w:col w:w="4444" w:space="39"/>
            <w:col w:w="3362" w:space="40"/>
            <w:col w:w="6851"/>
          </w:cols>
        </w:sectPr>
      </w:pPr>
    </w:p>
    <w:p w14:paraId="37C16F3A">
      <w:pPr>
        <w:pStyle w:val="6"/>
        <w:rPr>
          <w:sz w:val="18"/>
        </w:rPr>
      </w:pPr>
    </w:p>
    <w:p w14:paraId="4A2A8147">
      <w:pPr>
        <w:pStyle w:val="6"/>
        <w:rPr>
          <w:sz w:val="18"/>
        </w:rPr>
      </w:pPr>
    </w:p>
    <w:p w14:paraId="61935A40">
      <w:pPr>
        <w:tabs>
          <w:tab w:val="left" w:pos="663"/>
        </w:tabs>
        <w:spacing w:before="154"/>
        <w:ind w:left="151" w:right="0" w:firstLine="0"/>
        <w:jc w:val="left"/>
        <w:rPr>
          <w:sz w:val="16"/>
        </w:rPr>
      </w:pPr>
      <w:r>
        <w:rPr>
          <w:sz w:val="16"/>
        </w:rPr>
        <w:t>2</w:t>
      </w:r>
      <w:r>
        <w:rPr>
          <w:sz w:val="16"/>
        </w:rPr>
        <w:tab/>
      </w:r>
      <w:r>
        <w:rPr>
          <w:spacing w:val="-2"/>
          <w:sz w:val="16"/>
        </w:rPr>
        <w:t>85545</w:t>
      </w:r>
    </w:p>
    <w:p w14:paraId="4492E803">
      <w:pPr>
        <w:tabs>
          <w:tab w:val="left" w:pos="1245"/>
          <w:tab w:val="left" w:pos="1340"/>
          <w:tab w:val="left" w:pos="1845"/>
          <w:tab w:val="left" w:pos="2154"/>
          <w:tab w:val="left" w:pos="2675"/>
          <w:tab w:val="left" w:pos="2865"/>
          <w:tab w:val="left" w:pos="3119"/>
          <w:tab w:val="left" w:pos="3709"/>
          <w:tab w:val="left" w:pos="4163"/>
          <w:tab w:val="left" w:pos="4239"/>
          <w:tab w:val="right" w:pos="8904"/>
        </w:tabs>
        <w:spacing w:before="28" w:line="352" w:lineRule="auto"/>
        <w:ind w:left="87" w:right="5829" w:firstLine="0"/>
        <w:jc w:val="left"/>
        <w:rPr>
          <w:sz w:val="16"/>
        </w:rPr>
      </w:pPr>
      <w:r>
        <w:br w:type="column"/>
      </w:r>
      <w:r>
        <w:rPr>
          <w:sz w:val="16"/>
        </w:rPr>
        <w:t>PRINCIPIO</w:t>
      </w:r>
      <w:r>
        <w:rPr>
          <w:sz w:val="16"/>
        </w:rPr>
        <w:tab/>
      </w:r>
      <w:r>
        <w:rPr>
          <w:sz w:val="16"/>
        </w:rPr>
        <w:t>ATIVO:</w:t>
      </w:r>
      <w:r>
        <w:rPr>
          <w:sz w:val="16"/>
        </w:rPr>
        <w:tab/>
      </w:r>
      <w:r>
        <w:rPr>
          <w:sz w:val="16"/>
        </w:rPr>
        <w:tab/>
      </w:r>
      <w:r>
        <w:rPr>
          <w:sz w:val="16"/>
        </w:rPr>
        <w:t>SUXAMETONIO</w:t>
      </w:r>
      <w:r>
        <w:rPr>
          <w:sz w:val="16"/>
        </w:rPr>
        <w:tab/>
      </w:r>
      <w:r>
        <w:rPr>
          <w:sz w:val="16"/>
        </w:rPr>
        <w:t>CLORETO Bloqueador</w:t>
      </w:r>
      <w:r>
        <w:rPr>
          <w:spacing w:val="1"/>
          <w:sz w:val="16"/>
        </w:rPr>
        <w:t xml:space="preserve"> </w:t>
      </w:r>
      <w:r>
        <w:rPr>
          <w:sz w:val="16"/>
        </w:rPr>
        <w:t>neuromuscular</w:t>
      </w:r>
      <w:r>
        <w:rPr>
          <w:spacing w:val="1"/>
          <w:sz w:val="16"/>
        </w:rPr>
        <w:t xml:space="preserve"> </w:t>
      </w:r>
      <w:r>
        <w:rPr>
          <w:sz w:val="16"/>
        </w:rPr>
        <w:t>despolarizante</w:t>
      </w:r>
      <w:r>
        <w:rPr>
          <w:spacing w:val="1"/>
          <w:sz w:val="16"/>
        </w:rPr>
        <w:t xml:space="preserve"> </w:t>
      </w:r>
      <w:r>
        <w:rPr>
          <w:sz w:val="16"/>
        </w:rPr>
        <w:t>indicado</w:t>
      </w:r>
      <w:r>
        <w:rPr>
          <w:spacing w:val="1"/>
          <w:sz w:val="16"/>
        </w:rPr>
        <w:t xml:space="preserve"> </w:t>
      </w:r>
      <w:r>
        <w:rPr>
          <w:sz w:val="16"/>
        </w:rPr>
        <w:t>(SUCCINILCOLINA),</w:t>
      </w:r>
      <w:r>
        <w:rPr>
          <w:sz w:val="16"/>
        </w:rPr>
        <w:tab/>
      </w:r>
      <w:r>
        <w:rPr>
          <w:sz w:val="16"/>
        </w:rPr>
        <w:t>FORMA</w:t>
      </w:r>
      <w:r>
        <w:rPr>
          <w:sz w:val="16"/>
        </w:rPr>
        <w:tab/>
      </w:r>
      <w:r>
        <w:rPr>
          <w:sz w:val="16"/>
        </w:rPr>
        <w:t>FARMACEUTICA:</w:t>
      </w:r>
      <w:r>
        <w:rPr>
          <w:sz w:val="16"/>
        </w:rPr>
        <w:tab/>
      </w:r>
      <w:r>
        <w:rPr>
          <w:sz w:val="16"/>
        </w:rPr>
        <w:tab/>
      </w:r>
      <w:r>
        <w:rPr>
          <w:sz w:val="16"/>
        </w:rPr>
        <w:t>PO como</w:t>
      </w:r>
      <w:r>
        <w:rPr>
          <w:spacing w:val="1"/>
          <w:sz w:val="16"/>
        </w:rPr>
        <w:t xml:space="preserve"> </w:t>
      </w:r>
      <w:r>
        <w:rPr>
          <w:sz w:val="16"/>
        </w:rPr>
        <w:t>adjuvante</w:t>
      </w:r>
      <w:r>
        <w:rPr>
          <w:spacing w:val="1"/>
          <w:sz w:val="16"/>
        </w:rPr>
        <w:t xml:space="preserve"> </w:t>
      </w:r>
      <w:r>
        <w:rPr>
          <w:sz w:val="16"/>
        </w:rPr>
        <w:t>em</w:t>
      </w:r>
      <w:r>
        <w:rPr>
          <w:spacing w:val="1"/>
          <w:sz w:val="16"/>
        </w:rPr>
        <w:t xml:space="preserve"> </w:t>
      </w:r>
      <w:r>
        <w:rPr>
          <w:sz w:val="16"/>
        </w:rPr>
        <w:t>anestesia</w:t>
      </w:r>
      <w:r>
        <w:rPr>
          <w:spacing w:val="40"/>
          <w:sz w:val="16"/>
        </w:rPr>
        <w:t xml:space="preserve"> </w:t>
      </w:r>
      <w:r>
        <w:rPr>
          <w:sz w:val="16"/>
        </w:rPr>
        <w:t>geral,</w:t>
      </w:r>
      <w:r>
        <w:rPr>
          <w:spacing w:val="40"/>
          <w:sz w:val="16"/>
        </w:rPr>
        <w:t xml:space="preserve"> </w:t>
      </w:r>
      <w:r>
        <w:rPr>
          <w:sz w:val="16"/>
        </w:rPr>
        <w:t>para</w:t>
      </w:r>
      <w:r>
        <w:rPr>
          <w:spacing w:val="40"/>
          <w:sz w:val="16"/>
        </w:rPr>
        <w:t xml:space="preserve"> </w:t>
      </w:r>
      <w:r>
        <w:rPr>
          <w:sz w:val="16"/>
        </w:rPr>
        <w:t>facilitar</w:t>
      </w:r>
      <w:r>
        <w:rPr>
          <w:spacing w:val="40"/>
          <w:sz w:val="16"/>
        </w:rPr>
        <w:t xml:space="preserve"> </w:t>
      </w:r>
      <w:r>
        <w:rPr>
          <w:sz w:val="16"/>
        </w:rPr>
        <w:t>a</w:t>
      </w:r>
      <w:r>
        <w:rPr>
          <w:spacing w:val="1"/>
          <w:sz w:val="16"/>
        </w:rPr>
        <w:t xml:space="preserve"> </w:t>
      </w:r>
      <w:r>
        <w:rPr>
          <w:sz w:val="16"/>
        </w:rPr>
        <w:t>LIOFILIZADO,</w:t>
      </w:r>
      <w:r>
        <w:rPr>
          <w:sz w:val="16"/>
        </w:rPr>
        <w:tab/>
      </w:r>
      <w:r>
        <w:rPr>
          <w:sz w:val="16"/>
        </w:rPr>
        <w:tab/>
      </w:r>
      <w:r>
        <w:rPr>
          <w:sz w:val="16"/>
        </w:rPr>
        <w:t>CONCENTRACAO</w:t>
      </w:r>
      <w:r>
        <w:rPr>
          <w:sz w:val="16"/>
        </w:rPr>
        <w:tab/>
      </w:r>
      <w:r>
        <w:rPr>
          <w:sz w:val="16"/>
        </w:rPr>
        <w:tab/>
      </w:r>
      <w:r>
        <w:rPr>
          <w:sz w:val="16"/>
        </w:rPr>
        <w:t>/</w:t>
      </w:r>
      <w:r>
        <w:rPr>
          <w:sz w:val="16"/>
        </w:rPr>
        <w:tab/>
      </w:r>
      <w:r>
        <w:rPr>
          <w:sz w:val="16"/>
        </w:rPr>
        <w:t>DOSAGEM:</w:t>
      </w:r>
      <w:r>
        <w:rPr>
          <w:sz w:val="16"/>
        </w:rPr>
        <w:tab/>
      </w:r>
      <w:r>
        <w:rPr>
          <w:sz w:val="16"/>
        </w:rPr>
        <w:t>100,</w:t>
      </w:r>
      <w:r>
        <w:rPr>
          <w:spacing w:val="-7"/>
          <w:sz w:val="16"/>
        </w:rPr>
        <w:t xml:space="preserve"> </w:t>
      </w:r>
      <w:r>
        <w:rPr>
          <w:sz w:val="16"/>
        </w:rPr>
        <w:t>intubação</w:t>
      </w:r>
      <w:r>
        <w:rPr>
          <w:spacing w:val="7"/>
          <w:sz w:val="16"/>
        </w:rPr>
        <w:t xml:space="preserve"> </w:t>
      </w:r>
      <w:r>
        <w:rPr>
          <w:sz w:val="16"/>
        </w:rPr>
        <w:t>traqueal</w:t>
      </w:r>
      <w:r>
        <w:rPr>
          <w:spacing w:val="7"/>
          <w:sz w:val="16"/>
        </w:rPr>
        <w:t xml:space="preserve"> </w:t>
      </w:r>
      <w:r>
        <w:rPr>
          <w:sz w:val="16"/>
        </w:rPr>
        <w:t>e</w:t>
      </w:r>
      <w:r>
        <w:rPr>
          <w:spacing w:val="7"/>
          <w:sz w:val="16"/>
        </w:rPr>
        <w:t xml:space="preserve"> </w:t>
      </w:r>
      <w:r>
        <w:rPr>
          <w:sz w:val="16"/>
        </w:rPr>
        <w:t>promover</w:t>
      </w:r>
      <w:r>
        <w:rPr>
          <w:spacing w:val="7"/>
          <w:sz w:val="16"/>
        </w:rPr>
        <w:t xml:space="preserve"> </w:t>
      </w:r>
      <w:r>
        <w:rPr>
          <w:sz w:val="16"/>
        </w:rPr>
        <w:t>o</w:t>
      </w:r>
      <w:r>
        <w:rPr>
          <w:spacing w:val="7"/>
          <w:sz w:val="16"/>
        </w:rPr>
        <w:t xml:space="preserve"> </w:t>
      </w:r>
      <w:r>
        <w:rPr>
          <w:sz w:val="16"/>
        </w:rPr>
        <w:t>relaxamento</w:t>
      </w:r>
      <w:r>
        <w:rPr>
          <w:spacing w:val="7"/>
          <w:sz w:val="16"/>
        </w:rPr>
        <w:t xml:space="preserve"> </w:t>
      </w:r>
      <w:r>
        <w:rPr>
          <w:sz w:val="16"/>
        </w:rPr>
        <w:t>da</w:t>
      </w:r>
      <w:r>
        <w:rPr>
          <w:spacing w:val="-7"/>
          <w:sz w:val="16"/>
        </w:rPr>
        <w:t xml:space="preserve"> </w:t>
      </w:r>
      <w:r>
        <w:rPr>
          <w:sz w:val="16"/>
        </w:rPr>
        <w:t>92</w:t>
      </w:r>
      <w:r>
        <w:rPr>
          <w:sz w:val="16"/>
        </w:rPr>
        <w:tab/>
      </w:r>
      <w:r>
        <w:rPr>
          <w:sz w:val="16"/>
        </w:rPr>
        <w:t>1220</w:t>
      </w:r>
    </w:p>
    <w:p w14:paraId="42B3174D">
      <w:pPr>
        <w:spacing w:before="0" w:line="183" w:lineRule="exact"/>
        <w:ind w:left="87" w:right="0" w:firstLine="0"/>
        <w:jc w:val="left"/>
        <w:rPr>
          <w:sz w:val="16"/>
        </w:rPr>
      </w:pPr>
      <w:r>
        <w:rPr>
          <w:sz w:val="16"/>
        </w:rPr>
        <w:t>UNIDADE:</w:t>
      </w:r>
      <w:r>
        <w:rPr>
          <w:spacing w:val="16"/>
          <w:sz w:val="16"/>
        </w:rPr>
        <w:t xml:space="preserve"> </w:t>
      </w:r>
      <w:r>
        <w:rPr>
          <w:sz w:val="16"/>
        </w:rPr>
        <w:t>MG,</w:t>
      </w:r>
      <w:r>
        <w:rPr>
          <w:spacing w:val="13"/>
          <w:sz w:val="16"/>
        </w:rPr>
        <w:t xml:space="preserve"> </w:t>
      </w:r>
      <w:r>
        <w:rPr>
          <w:sz w:val="16"/>
        </w:rPr>
        <w:t>VOLUME:</w:t>
      </w:r>
      <w:r>
        <w:rPr>
          <w:spacing w:val="16"/>
          <w:sz w:val="16"/>
        </w:rPr>
        <w:t xml:space="preserve"> </w:t>
      </w:r>
      <w:r>
        <w:rPr>
          <w:sz w:val="16"/>
        </w:rPr>
        <w:t>N/A,</w:t>
      </w:r>
      <w:r>
        <w:rPr>
          <w:spacing w:val="7"/>
          <w:sz w:val="16"/>
        </w:rPr>
        <w:t xml:space="preserve"> </w:t>
      </w:r>
      <w:r>
        <w:rPr>
          <w:sz w:val="16"/>
        </w:rPr>
        <w:t>APRESENTACAO:</w:t>
      </w:r>
      <w:r>
        <w:rPr>
          <w:spacing w:val="16"/>
          <w:sz w:val="16"/>
        </w:rPr>
        <w:t xml:space="preserve"> </w:t>
      </w:r>
      <w:r>
        <w:rPr>
          <w:sz w:val="16"/>
        </w:rPr>
        <w:t>FRASCO-</w:t>
      </w:r>
      <w:r>
        <w:rPr>
          <w:spacing w:val="-8"/>
          <w:sz w:val="16"/>
        </w:rPr>
        <w:t xml:space="preserve"> </w:t>
      </w:r>
      <w:r>
        <w:rPr>
          <w:sz w:val="16"/>
        </w:rPr>
        <w:t>musculatura</w:t>
      </w:r>
      <w:r>
        <w:rPr>
          <w:spacing w:val="45"/>
          <w:sz w:val="16"/>
        </w:rPr>
        <w:t xml:space="preserve"> </w:t>
      </w:r>
      <w:r>
        <w:rPr>
          <w:sz w:val="16"/>
        </w:rPr>
        <w:t xml:space="preserve">esquelética,  </w:t>
      </w:r>
      <w:r>
        <w:rPr>
          <w:spacing w:val="4"/>
          <w:sz w:val="16"/>
        </w:rPr>
        <w:t xml:space="preserve"> </w:t>
      </w:r>
      <w:r>
        <w:rPr>
          <w:sz w:val="16"/>
        </w:rPr>
        <w:t xml:space="preserve">durante  </w:t>
      </w:r>
      <w:r>
        <w:rPr>
          <w:spacing w:val="3"/>
          <w:sz w:val="16"/>
        </w:rPr>
        <w:t xml:space="preserve"> </w:t>
      </w:r>
      <w:r>
        <w:rPr>
          <w:sz w:val="16"/>
        </w:rPr>
        <w:t xml:space="preserve">a  </w:t>
      </w:r>
      <w:r>
        <w:rPr>
          <w:spacing w:val="4"/>
          <w:sz w:val="16"/>
        </w:rPr>
        <w:t xml:space="preserve"> </w:t>
      </w:r>
      <w:r>
        <w:rPr>
          <w:sz w:val="16"/>
        </w:rPr>
        <w:t xml:space="preserve">cirurgia  </w:t>
      </w:r>
      <w:r>
        <w:rPr>
          <w:spacing w:val="4"/>
          <w:sz w:val="16"/>
        </w:rPr>
        <w:t xml:space="preserve"> </w:t>
      </w:r>
      <w:r>
        <w:rPr>
          <w:sz w:val="16"/>
        </w:rPr>
        <w:t>ou</w:t>
      </w:r>
    </w:p>
    <w:p w14:paraId="2B0B412F">
      <w:pPr>
        <w:spacing w:after="0" w:line="183" w:lineRule="exact"/>
        <w:jc w:val="left"/>
        <w:rPr>
          <w:sz w:val="16"/>
        </w:rPr>
        <w:sectPr>
          <w:type w:val="continuous"/>
          <w:pgSz w:w="15840" w:h="24480"/>
          <w:pgMar w:top="160" w:right="0" w:bottom="0" w:left="0" w:header="720" w:footer="720" w:gutter="0"/>
          <w:cols w:equalWidth="0" w:num="2">
            <w:col w:w="1064" w:space="40"/>
            <w:col w:w="14736"/>
          </w:cols>
        </w:sectPr>
      </w:pPr>
    </w:p>
    <w:p w14:paraId="684D55CA">
      <w:pPr>
        <w:tabs>
          <w:tab w:val="left" w:pos="663"/>
        </w:tabs>
        <w:spacing w:before="806"/>
        <w:ind w:left="151" w:right="0" w:firstLine="0"/>
        <w:jc w:val="left"/>
        <w:rPr>
          <w:sz w:val="16"/>
        </w:rPr>
      </w:pPr>
      <w:r>
        <w:rPr>
          <w:sz w:val="16"/>
        </w:rPr>
        <w:t>3</w:t>
      </w:r>
      <w:r>
        <w:rPr>
          <w:sz w:val="16"/>
        </w:rPr>
        <w:tab/>
      </w:r>
      <w:r>
        <w:rPr>
          <w:spacing w:val="-2"/>
          <w:sz w:val="16"/>
        </w:rPr>
        <w:t>17626</w:t>
      </w:r>
    </w:p>
    <w:p w14:paraId="00C84465">
      <w:pPr>
        <w:spacing w:before="86"/>
        <w:ind w:left="87" w:right="0" w:firstLine="0"/>
        <w:jc w:val="left"/>
        <w:rPr>
          <w:sz w:val="16"/>
        </w:rPr>
      </w:pPr>
      <w:r>
        <w:br w:type="column"/>
      </w:r>
      <w:r>
        <w:rPr>
          <w:sz w:val="16"/>
        </w:rPr>
        <w:t>AMPOLA</w:t>
      </w:r>
    </w:p>
    <w:p w14:paraId="63232C5D">
      <w:pPr>
        <w:tabs>
          <w:tab w:val="left" w:pos="1339"/>
          <w:tab w:val="left" w:pos="2343"/>
          <w:tab w:val="left" w:pos="3875"/>
        </w:tabs>
        <w:spacing w:before="131" w:line="352" w:lineRule="auto"/>
        <w:ind w:left="87" w:right="0" w:firstLine="0"/>
        <w:jc w:val="left"/>
        <w:rPr>
          <w:sz w:val="16"/>
        </w:rPr>
      </w:pPr>
      <w:r>
        <w:rPr>
          <w:sz w:val="16"/>
        </w:rPr>
        <w:t>PRINCIPIO</w:t>
      </w:r>
      <w:r>
        <w:rPr>
          <w:sz w:val="16"/>
        </w:rPr>
        <w:tab/>
      </w:r>
      <w:r>
        <w:rPr>
          <w:sz w:val="16"/>
        </w:rPr>
        <w:t>ATIVO:</w:t>
      </w:r>
      <w:r>
        <w:rPr>
          <w:sz w:val="16"/>
        </w:rPr>
        <w:tab/>
      </w:r>
      <w:r>
        <w:rPr>
          <w:sz w:val="16"/>
        </w:rPr>
        <w:t>DROPERIDOL,</w:t>
      </w:r>
      <w:r>
        <w:rPr>
          <w:sz w:val="16"/>
        </w:rPr>
        <w:tab/>
      </w:r>
      <w:r>
        <w:rPr>
          <w:spacing w:val="-2"/>
          <w:sz w:val="16"/>
        </w:rPr>
        <w:t>FORMA</w:t>
      </w:r>
      <w:r>
        <w:rPr>
          <w:spacing w:val="-37"/>
          <w:sz w:val="16"/>
        </w:rPr>
        <w:t xml:space="preserve"> </w:t>
      </w:r>
      <w:r>
        <w:rPr>
          <w:spacing w:val="-1"/>
          <w:sz w:val="16"/>
        </w:rPr>
        <w:t>FARMACEUTICA:</w:t>
      </w:r>
      <w:r>
        <w:rPr>
          <w:spacing w:val="-7"/>
          <w:sz w:val="16"/>
        </w:rPr>
        <w:t xml:space="preserve"> </w:t>
      </w:r>
      <w:r>
        <w:rPr>
          <w:spacing w:val="-1"/>
          <w:sz w:val="16"/>
        </w:rPr>
        <w:t>SOLUCAO</w:t>
      </w:r>
      <w:r>
        <w:rPr>
          <w:spacing w:val="-6"/>
          <w:sz w:val="16"/>
        </w:rPr>
        <w:t xml:space="preserve"> </w:t>
      </w:r>
      <w:r>
        <w:rPr>
          <w:spacing w:val="-1"/>
          <w:sz w:val="16"/>
        </w:rPr>
        <w:t>INJETAVEL,</w:t>
      </w:r>
      <w:r>
        <w:rPr>
          <w:spacing w:val="-7"/>
          <w:sz w:val="16"/>
        </w:rPr>
        <w:t xml:space="preserve"> </w:t>
      </w:r>
      <w:r>
        <w:rPr>
          <w:sz w:val="16"/>
        </w:rPr>
        <w:t>CONCENTRACAO</w:t>
      </w:r>
    </w:p>
    <w:p w14:paraId="0F908A1D">
      <w:pPr>
        <w:spacing w:before="0" w:line="352" w:lineRule="auto"/>
        <w:ind w:left="87" w:right="0" w:firstLine="0"/>
        <w:jc w:val="left"/>
        <w:rPr>
          <w:sz w:val="16"/>
        </w:rPr>
      </w:pPr>
      <w:r>
        <w:rPr>
          <w:sz w:val="16"/>
        </w:rPr>
        <w:t>/</w:t>
      </w:r>
      <w:r>
        <w:rPr>
          <w:spacing w:val="10"/>
          <w:sz w:val="16"/>
        </w:rPr>
        <w:t xml:space="preserve"> </w:t>
      </w:r>
      <w:r>
        <w:rPr>
          <w:sz w:val="16"/>
        </w:rPr>
        <w:t>DOSAGEM:</w:t>
      </w:r>
      <w:r>
        <w:rPr>
          <w:spacing w:val="10"/>
          <w:sz w:val="16"/>
        </w:rPr>
        <w:t xml:space="preserve"> </w:t>
      </w:r>
      <w:r>
        <w:rPr>
          <w:sz w:val="16"/>
        </w:rPr>
        <w:t>2,5,</w:t>
      </w:r>
      <w:r>
        <w:rPr>
          <w:spacing w:val="10"/>
          <w:sz w:val="16"/>
        </w:rPr>
        <w:t xml:space="preserve"> </w:t>
      </w:r>
      <w:r>
        <w:rPr>
          <w:sz w:val="16"/>
        </w:rPr>
        <w:t>UNIDADE:</w:t>
      </w:r>
      <w:r>
        <w:rPr>
          <w:spacing w:val="10"/>
          <w:sz w:val="16"/>
        </w:rPr>
        <w:t xml:space="preserve"> </w:t>
      </w:r>
      <w:r>
        <w:rPr>
          <w:sz w:val="16"/>
        </w:rPr>
        <w:t>MG/ML,</w:t>
      </w:r>
      <w:r>
        <w:rPr>
          <w:spacing w:val="7"/>
          <w:sz w:val="16"/>
        </w:rPr>
        <w:t xml:space="preserve"> </w:t>
      </w:r>
      <w:r>
        <w:rPr>
          <w:sz w:val="16"/>
        </w:rPr>
        <w:t>VOLUME:</w:t>
      </w:r>
      <w:r>
        <w:rPr>
          <w:spacing w:val="10"/>
          <w:sz w:val="16"/>
        </w:rPr>
        <w:t xml:space="preserve"> </w:t>
      </w:r>
      <w:r>
        <w:rPr>
          <w:sz w:val="16"/>
        </w:rPr>
        <w:t>1ML,</w:t>
      </w:r>
      <w:r>
        <w:rPr>
          <w:spacing w:val="-37"/>
          <w:sz w:val="16"/>
        </w:rPr>
        <w:t xml:space="preserve"> </w:t>
      </w:r>
      <w:r>
        <w:rPr>
          <w:sz w:val="16"/>
        </w:rPr>
        <w:t>APRESENTACAO:</w:t>
      </w:r>
      <w:r>
        <w:rPr>
          <w:spacing w:val="-10"/>
          <w:sz w:val="16"/>
        </w:rPr>
        <w:t xml:space="preserve"> </w:t>
      </w:r>
      <w:r>
        <w:rPr>
          <w:sz w:val="16"/>
        </w:rPr>
        <w:t>AMPOLA</w:t>
      </w:r>
    </w:p>
    <w:p w14:paraId="21E19285">
      <w:pPr>
        <w:spacing w:before="86"/>
        <w:ind w:left="-8" w:right="0" w:firstLine="0"/>
        <w:jc w:val="left"/>
        <w:rPr>
          <w:sz w:val="16"/>
        </w:rPr>
      </w:pPr>
      <w:r>
        <w:br w:type="column"/>
      </w:r>
      <w:r>
        <w:rPr>
          <w:sz w:val="16"/>
        </w:rPr>
        <w:t>ventilação</w:t>
      </w:r>
      <w:r>
        <w:rPr>
          <w:spacing w:val="-1"/>
          <w:sz w:val="16"/>
        </w:rPr>
        <w:t xml:space="preserve"> </w:t>
      </w:r>
      <w:r>
        <w:rPr>
          <w:sz w:val="16"/>
        </w:rPr>
        <w:t>mecânica.</w:t>
      </w:r>
    </w:p>
    <w:p w14:paraId="13561467">
      <w:pPr>
        <w:pStyle w:val="6"/>
        <w:spacing w:before="1"/>
        <w:rPr>
          <w:sz w:val="23"/>
        </w:rPr>
      </w:pPr>
    </w:p>
    <w:p w14:paraId="53C4E3D0">
      <w:pPr>
        <w:spacing w:before="0"/>
        <w:ind w:left="-8" w:right="0" w:firstLine="0"/>
        <w:jc w:val="left"/>
        <w:rPr>
          <w:sz w:val="16"/>
        </w:rPr>
      </w:pPr>
      <w:r>
        <w:rPr>
          <w:sz w:val="16"/>
        </w:rPr>
        <w:t>Indicado</w:t>
      </w:r>
      <w:r>
        <w:rPr>
          <w:spacing w:val="19"/>
          <w:sz w:val="16"/>
        </w:rPr>
        <w:t xml:space="preserve"> </w:t>
      </w:r>
      <w:r>
        <w:rPr>
          <w:sz w:val="16"/>
        </w:rPr>
        <w:t>na</w:t>
      </w:r>
      <w:r>
        <w:rPr>
          <w:spacing w:val="58"/>
          <w:sz w:val="16"/>
        </w:rPr>
        <w:t xml:space="preserve"> </w:t>
      </w:r>
      <w:r>
        <w:rPr>
          <w:sz w:val="16"/>
        </w:rPr>
        <w:t>redução</w:t>
      </w:r>
      <w:r>
        <w:rPr>
          <w:spacing w:val="58"/>
          <w:sz w:val="16"/>
        </w:rPr>
        <w:t xml:space="preserve"> </w:t>
      </w:r>
      <w:r>
        <w:rPr>
          <w:sz w:val="16"/>
        </w:rPr>
        <w:t>da</w:t>
      </w:r>
      <w:r>
        <w:rPr>
          <w:spacing w:val="58"/>
          <w:sz w:val="16"/>
        </w:rPr>
        <w:t xml:space="preserve"> </w:t>
      </w:r>
      <w:r>
        <w:rPr>
          <w:sz w:val="16"/>
        </w:rPr>
        <w:t>incidência</w:t>
      </w:r>
      <w:r>
        <w:rPr>
          <w:spacing w:val="58"/>
          <w:sz w:val="16"/>
        </w:rPr>
        <w:t xml:space="preserve"> </w:t>
      </w:r>
      <w:r>
        <w:rPr>
          <w:sz w:val="16"/>
        </w:rPr>
        <w:t>de</w:t>
      </w:r>
      <w:r>
        <w:rPr>
          <w:spacing w:val="58"/>
          <w:sz w:val="16"/>
        </w:rPr>
        <w:t xml:space="preserve"> </w:t>
      </w:r>
      <w:r>
        <w:rPr>
          <w:sz w:val="16"/>
        </w:rPr>
        <w:t>náusea</w:t>
      </w:r>
      <w:r>
        <w:rPr>
          <w:spacing w:val="58"/>
          <w:sz w:val="16"/>
        </w:rPr>
        <w:t xml:space="preserve"> </w:t>
      </w:r>
      <w:r>
        <w:rPr>
          <w:sz w:val="16"/>
        </w:rPr>
        <w:t>e</w:t>
      </w:r>
    </w:p>
    <w:p w14:paraId="6958B57A">
      <w:pPr>
        <w:tabs>
          <w:tab w:val="right" w:pos="4340"/>
        </w:tabs>
        <w:spacing w:before="86"/>
        <w:ind w:left="-8" w:right="0" w:firstLine="0"/>
        <w:jc w:val="left"/>
        <w:rPr>
          <w:sz w:val="16"/>
        </w:rPr>
      </w:pPr>
      <w:r>
        <w:rPr>
          <w:sz w:val="16"/>
        </w:rPr>
        <w:t>vômitos</w:t>
      </w:r>
      <w:r>
        <w:rPr>
          <w:spacing w:val="61"/>
          <w:sz w:val="16"/>
        </w:rPr>
        <w:t xml:space="preserve"> </w:t>
      </w:r>
      <w:r>
        <w:rPr>
          <w:sz w:val="16"/>
        </w:rPr>
        <w:t>associado</w:t>
      </w:r>
      <w:r>
        <w:rPr>
          <w:spacing w:val="62"/>
          <w:sz w:val="16"/>
        </w:rPr>
        <w:t xml:space="preserve"> </w:t>
      </w:r>
      <w:r>
        <w:rPr>
          <w:sz w:val="16"/>
        </w:rPr>
        <w:t>a</w:t>
      </w:r>
      <w:r>
        <w:rPr>
          <w:spacing w:val="62"/>
          <w:sz w:val="16"/>
        </w:rPr>
        <w:t xml:space="preserve"> </w:t>
      </w:r>
      <w:r>
        <w:rPr>
          <w:sz w:val="16"/>
        </w:rPr>
        <w:t>procedimentos</w:t>
      </w:r>
      <w:r>
        <w:rPr>
          <w:spacing w:val="61"/>
          <w:sz w:val="16"/>
        </w:rPr>
        <w:t xml:space="preserve"> </w:t>
      </w:r>
      <w:r>
        <w:rPr>
          <w:sz w:val="16"/>
        </w:rPr>
        <w:t>cirúrgicos</w:t>
      </w:r>
      <w:r>
        <w:rPr>
          <w:spacing w:val="62"/>
          <w:sz w:val="16"/>
        </w:rPr>
        <w:t xml:space="preserve"> </w:t>
      </w:r>
      <w:r>
        <w:rPr>
          <w:sz w:val="16"/>
        </w:rPr>
        <w:t>e</w:t>
      </w:r>
      <w:r>
        <w:rPr>
          <w:spacing w:val="-8"/>
          <w:sz w:val="16"/>
        </w:rPr>
        <w:t xml:space="preserve"> </w:t>
      </w:r>
      <w:r>
        <w:rPr>
          <w:sz w:val="16"/>
        </w:rPr>
        <w:t>74</w:t>
      </w:r>
      <w:r>
        <w:rPr>
          <w:sz w:val="16"/>
        </w:rPr>
        <w:tab/>
      </w:r>
      <w:r>
        <w:rPr>
          <w:sz w:val="16"/>
        </w:rPr>
        <w:t>980</w:t>
      </w:r>
    </w:p>
    <w:p w14:paraId="7DA657F8">
      <w:pPr>
        <w:spacing w:before="86"/>
        <w:ind w:left="-8" w:right="0" w:firstLine="0"/>
        <w:jc w:val="left"/>
        <w:rPr>
          <w:sz w:val="16"/>
        </w:rPr>
      </w:pPr>
      <w:r>
        <w:rPr>
          <w:sz w:val="16"/>
        </w:rPr>
        <w:t>diagnósticos.</w:t>
      </w:r>
    </w:p>
    <w:p w14:paraId="3008E4F7">
      <w:pPr>
        <w:spacing w:after="0"/>
        <w:jc w:val="left"/>
        <w:rPr>
          <w:sz w:val="16"/>
        </w:rPr>
        <w:sectPr>
          <w:type w:val="continuous"/>
          <w:pgSz w:w="15840" w:h="24480"/>
          <w:pgMar w:top="160" w:right="0" w:bottom="0" w:left="0" w:header="720" w:footer="720" w:gutter="0"/>
          <w:cols w:equalWidth="0" w:num="3">
            <w:col w:w="1064" w:space="40"/>
            <w:col w:w="4444" w:space="39"/>
            <w:col w:w="10253"/>
          </w:cols>
        </w:sectPr>
      </w:pPr>
    </w:p>
    <w:p w14:paraId="42112E0F">
      <w:pPr>
        <w:tabs>
          <w:tab w:val="left" w:pos="663"/>
        </w:tabs>
        <w:spacing w:before="433"/>
        <w:ind w:left="151" w:right="0" w:firstLine="0"/>
        <w:jc w:val="left"/>
        <w:rPr>
          <w:sz w:val="16"/>
        </w:rPr>
      </w:pPr>
      <w:r>
        <w:rPr>
          <w:sz w:val="16"/>
        </w:rPr>
        <w:t>4</w:t>
      </w:r>
      <w:r>
        <w:rPr>
          <w:sz w:val="16"/>
        </w:rPr>
        <w:tab/>
      </w:r>
      <w:r>
        <w:rPr>
          <w:spacing w:val="-2"/>
          <w:sz w:val="16"/>
        </w:rPr>
        <w:t>17727</w:t>
      </w:r>
    </w:p>
    <w:p w14:paraId="38E85990">
      <w:pPr>
        <w:tabs>
          <w:tab w:val="left" w:pos="1336"/>
          <w:tab w:val="left" w:pos="2337"/>
          <w:tab w:val="left" w:pos="3874"/>
          <w:tab w:val="left" w:pos="5349"/>
          <w:tab w:val="left" w:pos="6124"/>
          <w:tab w:val="left" w:pos="6623"/>
        </w:tabs>
        <w:spacing w:before="28" w:line="352" w:lineRule="auto"/>
        <w:ind w:left="87" w:right="0" w:firstLine="0"/>
        <w:jc w:val="left"/>
        <w:rPr>
          <w:sz w:val="16"/>
        </w:rPr>
      </w:pPr>
      <w:r>
        <w:br w:type="column"/>
      </w:r>
      <w:r>
        <w:rPr>
          <w:sz w:val="16"/>
        </w:rPr>
        <w:t>PRINCIPIO</w:t>
      </w:r>
      <w:r>
        <w:rPr>
          <w:sz w:val="16"/>
        </w:rPr>
        <w:tab/>
      </w:r>
      <w:r>
        <w:rPr>
          <w:sz w:val="16"/>
        </w:rPr>
        <w:t>ATIVO:</w:t>
      </w:r>
      <w:r>
        <w:rPr>
          <w:sz w:val="16"/>
        </w:rPr>
        <w:tab/>
      </w:r>
      <w:r>
        <w:rPr>
          <w:sz w:val="16"/>
        </w:rPr>
        <w:t>FLUMAZENIL,</w:t>
      </w:r>
      <w:r>
        <w:rPr>
          <w:sz w:val="16"/>
        </w:rPr>
        <w:tab/>
      </w:r>
      <w:r>
        <w:rPr>
          <w:sz w:val="16"/>
        </w:rPr>
        <w:t>FORMA</w:t>
      </w:r>
      <w:r>
        <w:rPr>
          <w:spacing w:val="-10"/>
          <w:sz w:val="16"/>
        </w:rPr>
        <w:t xml:space="preserve"> </w:t>
      </w:r>
      <w:r>
        <w:rPr>
          <w:sz w:val="16"/>
        </w:rPr>
        <w:t>Indicado</w:t>
      </w:r>
      <w:r>
        <w:rPr>
          <w:spacing w:val="-1"/>
          <w:sz w:val="16"/>
        </w:rPr>
        <w:t xml:space="preserve"> </w:t>
      </w:r>
      <w:r>
        <w:rPr>
          <w:sz w:val="16"/>
        </w:rPr>
        <w:t>na</w:t>
      </w:r>
      <w:r>
        <w:rPr>
          <w:spacing w:val="-2"/>
          <w:sz w:val="16"/>
        </w:rPr>
        <w:t xml:space="preserve"> </w:t>
      </w:r>
      <w:r>
        <w:rPr>
          <w:sz w:val="16"/>
        </w:rPr>
        <w:t>reversão</w:t>
      </w:r>
      <w:r>
        <w:rPr>
          <w:spacing w:val="-1"/>
          <w:sz w:val="16"/>
        </w:rPr>
        <w:t xml:space="preserve"> </w:t>
      </w:r>
      <w:r>
        <w:rPr>
          <w:sz w:val="16"/>
        </w:rPr>
        <w:t>completa</w:t>
      </w:r>
      <w:r>
        <w:rPr>
          <w:spacing w:val="-2"/>
          <w:sz w:val="16"/>
        </w:rPr>
        <w:t xml:space="preserve"> </w:t>
      </w:r>
      <w:r>
        <w:rPr>
          <w:sz w:val="16"/>
        </w:rPr>
        <w:t>ou</w:t>
      </w:r>
      <w:r>
        <w:rPr>
          <w:spacing w:val="-1"/>
          <w:sz w:val="16"/>
        </w:rPr>
        <w:t xml:space="preserve"> </w:t>
      </w:r>
      <w:r>
        <w:rPr>
          <w:sz w:val="16"/>
        </w:rPr>
        <w:t>parcial</w:t>
      </w:r>
      <w:r>
        <w:rPr>
          <w:spacing w:val="-2"/>
          <w:sz w:val="16"/>
        </w:rPr>
        <w:t xml:space="preserve"> </w:t>
      </w:r>
      <w:r>
        <w:rPr>
          <w:sz w:val="16"/>
        </w:rPr>
        <w:t>dos</w:t>
      </w:r>
      <w:r>
        <w:rPr>
          <w:spacing w:val="-1"/>
          <w:sz w:val="16"/>
        </w:rPr>
        <w:t xml:space="preserve"> </w:t>
      </w:r>
      <w:r>
        <w:rPr>
          <w:sz w:val="16"/>
        </w:rPr>
        <w:t>efeitos</w:t>
      </w:r>
      <w:r>
        <w:rPr>
          <w:spacing w:val="-37"/>
          <w:sz w:val="16"/>
        </w:rPr>
        <w:t xml:space="preserve"> </w:t>
      </w:r>
      <w:r>
        <w:rPr>
          <w:spacing w:val="-1"/>
          <w:sz w:val="16"/>
        </w:rPr>
        <w:t>FARMACEUTICA:</w:t>
      </w:r>
      <w:r>
        <w:rPr>
          <w:spacing w:val="3"/>
          <w:sz w:val="16"/>
        </w:rPr>
        <w:t xml:space="preserve"> </w:t>
      </w:r>
      <w:r>
        <w:rPr>
          <w:spacing w:val="-1"/>
          <w:sz w:val="16"/>
        </w:rPr>
        <w:t>SOLUCAO</w:t>
      </w:r>
      <w:r>
        <w:rPr>
          <w:spacing w:val="3"/>
          <w:sz w:val="16"/>
        </w:rPr>
        <w:t xml:space="preserve"> </w:t>
      </w:r>
      <w:r>
        <w:rPr>
          <w:spacing w:val="-1"/>
          <w:sz w:val="16"/>
        </w:rPr>
        <w:t>INJETAVEL,</w:t>
      </w:r>
      <w:r>
        <w:rPr>
          <w:spacing w:val="3"/>
          <w:sz w:val="16"/>
        </w:rPr>
        <w:t xml:space="preserve"> </w:t>
      </w:r>
      <w:r>
        <w:rPr>
          <w:spacing w:val="-1"/>
          <w:sz w:val="16"/>
        </w:rPr>
        <w:t>CONCENTRACAO</w:t>
      </w:r>
      <w:r>
        <w:rPr>
          <w:spacing w:val="-8"/>
          <w:sz w:val="16"/>
        </w:rPr>
        <w:t xml:space="preserve"> </w:t>
      </w:r>
      <w:r>
        <w:rPr>
          <w:sz w:val="16"/>
        </w:rPr>
        <w:t>sedativos</w:t>
      </w:r>
      <w:r>
        <w:rPr>
          <w:sz w:val="16"/>
        </w:rPr>
        <w:tab/>
      </w:r>
      <w:r>
        <w:rPr>
          <w:sz w:val="16"/>
        </w:rPr>
        <w:t>centrais</w:t>
      </w:r>
      <w:r>
        <w:rPr>
          <w:sz w:val="16"/>
        </w:rPr>
        <w:tab/>
      </w:r>
      <w:r>
        <w:rPr>
          <w:sz w:val="16"/>
        </w:rPr>
        <w:t>dos</w:t>
      </w:r>
      <w:r>
        <w:rPr>
          <w:sz w:val="16"/>
        </w:rPr>
        <w:tab/>
      </w:r>
      <w:r>
        <w:rPr>
          <w:spacing w:val="-1"/>
          <w:sz w:val="16"/>
        </w:rPr>
        <w:t>benzodiazepínicos.</w:t>
      </w:r>
    </w:p>
    <w:p w14:paraId="36AE63D1">
      <w:pPr>
        <w:spacing w:before="0" w:line="183" w:lineRule="exact"/>
        <w:ind w:left="87" w:right="0" w:firstLine="0"/>
        <w:jc w:val="left"/>
        <w:rPr>
          <w:sz w:val="16"/>
        </w:rPr>
      </w:pPr>
      <w:r>
        <w:rPr>
          <w:sz w:val="16"/>
        </w:rPr>
        <w:t xml:space="preserve">/  </w:t>
      </w:r>
      <w:r>
        <w:rPr>
          <w:spacing w:val="10"/>
          <w:sz w:val="16"/>
        </w:rPr>
        <w:t xml:space="preserve"> </w:t>
      </w:r>
      <w:r>
        <w:rPr>
          <w:sz w:val="16"/>
        </w:rPr>
        <w:t xml:space="preserve">DOSAGEM:  </w:t>
      </w:r>
      <w:r>
        <w:rPr>
          <w:spacing w:val="11"/>
          <w:sz w:val="16"/>
        </w:rPr>
        <w:t xml:space="preserve"> </w:t>
      </w:r>
      <w:r>
        <w:rPr>
          <w:sz w:val="16"/>
        </w:rPr>
        <w:t xml:space="preserve">0,1,  </w:t>
      </w:r>
      <w:r>
        <w:rPr>
          <w:spacing w:val="11"/>
          <w:sz w:val="16"/>
        </w:rPr>
        <w:t xml:space="preserve"> </w:t>
      </w:r>
      <w:r>
        <w:rPr>
          <w:sz w:val="16"/>
        </w:rPr>
        <w:t xml:space="preserve">UNIDADE:  </w:t>
      </w:r>
      <w:r>
        <w:rPr>
          <w:spacing w:val="11"/>
          <w:sz w:val="16"/>
        </w:rPr>
        <w:t xml:space="preserve"> </w:t>
      </w:r>
      <w:r>
        <w:rPr>
          <w:sz w:val="16"/>
        </w:rPr>
        <w:t xml:space="preserve">MG/ML,  </w:t>
      </w:r>
      <w:r>
        <w:rPr>
          <w:spacing w:val="7"/>
          <w:sz w:val="16"/>
        </w:rPr>
        <w:t xml:space="preserve"> </w:t>
      </w:r>
      <w:r>
        <w:rPr>
          <w:sz w:val="16"/>
        </w:rPr>
        <w:t xml:space="preserve">VOLUME:  </w:t>
      </w:r>
      <w:r>
        <w:rPr>
          <w:spacing w:val="11"/>
          <w:sz w:val="16"/>
        </w:rPr>
        <w:t xml:space="preserve"> </w:t>
      </w:r>
      <w:r>
        <w:rPr>
          <w:sz w:val="16"/>
        </w:rPr>
        <w:t>5ML,</w:t>
      </w:r>
      <w:r>
        <w:rPr>
          <w:spacing w:val="-8"/>
          <w:sz w:val="16"/>
        </w:rPr>
        <w:t xml:space="preserve"> </w:t>
      </w:r>
      <w:r>
        <w:rPr>
          <w:sz w:val="16"/>
        </w:rPr>
        <w:t>Indispensável</w:t>
      </w:r>
      <w:r>
        <w:rPr>
          <w:spacing w:val="40"/>
          <w:sz w:val="16"/>
        </w:rPr>
        <w:t xml:space="preserve"> </w:t>
      </w:r>
      <w:r>
        <w:rPr>
          <w:sz w:val="16"/>
        </w:rPr>
        <w:t>em</w:t>
      </w:r>
      <w:r>
        <w:rPr>
          <w:spacing w:val="40"/>
          <w:sz w:val="16"/>
        </w:rPr>
        <w:t xml:space="preserve"> </w:t>
      </w:r>
      <w:r>
        <w:rPr>
          <w:sz w:val="16"/>
        </w:rPr>
        <w:t>anestesia</w:t>
      </w:r>
      <w:r>
        <w:rPr>
          <w:spacing w:val="41"/>
          <w:sz w:val="16"/>
        </w:rPr>
        <w:t xml:space="preserve"> </w:t>
      </w:r>
      <w:r>
        <w:rPr>
          <w:sz w:val="16"/>
        </w:rPr>
        <w:t>e</w:t>
      </w:r>
      <w:r>
        <w:rPr>
          <w:spacing w:val="40"/>
          <w:sz w:val="16"/>
        </w:rPr>
        <w:t xml:space="preserve"> </w:t>
      </w:r>
      <w:r>
        <w:rPr>
          <w:sz w:val="16"/>
        </w:rPr>
        <w:t>unidades</w:t>
      </w:r>
      <w:r>
        <w:rPr>
          <w:spacing w:val="40"/>
          <w:sz w:val="16"/>
        </w:rPr>
        <w:t xml:space="preserve"> </w:t>
      </w:r>
      <w:r>
        <w:rPr>
          <w:sz w:val="16"/>
        </w:rPr>
        <w:t>de</w:t>
      </w:r>
      <w:r>
        <w:rPr>
          <w:spacing w:val="40"/>
          <w:sz w:val="16"/>
        </w:rPr>
        <w:t xml:space="preserve"> </w:t>
      </w:r>
      <w:r>
        <w:rPr>
          <w:sz w:val="16"/>
        </w:rPr>
        <w:t>terapia</w:t>
      </w:r>
    </w:p>
    <w:p w14:paraId="6C26CF64">
      <w:pPr>
        <w:tabs>
          <w:tab w:val="left" w:pos="699"/>
        </w:tabs>
        <w:spacing w:before="433"/>
        <w:ind w:left="-8" w:right="0" w:firstLine="0"/>
        <w:jc w:val="left"/>
        <w:rPr>
          <w:sz w:val="16"/>
        </w:rPr>
      </w:pPr>
      <w:r>
        <w:br w:type="column"/>
      </w:r>
      <w:r>
        <w:rPr>
          <w:sz w:val="16"/>
        </w:rPr>
        <w:t>175</w:t>
      </w:r>
      <w:r>
        <w:rPr>
          <w:sz w:val="16"/>
        </w:rPr>
        <w:tab/>
      </w:r>
      <w:r>
        <w:rPr>
          <w:sz w:val="16"/>
        </w:rPr>
        <w:t>2300</w:t>
      </w:r>
    </w:p>
    <w:p w14:paraId="771AF32D">
      <w:pPr>
        <w:spacing w:after="0"/>
        <w:jc w:val="left"/>
        <w:rPr>
          <w:sz w:val="16"/>
        </w:rPr>
        <w:sectPr>
          <w:type w:val="continuous"/>
          <w:pgSz w:w="15840" w:h="24480"/>
          <w:pgMar w:top="160" w:right="0" w:bottom="0" w:left="0" w:header="720" w:footer="720" w:gutter="0"/>
          <w:cols w:equalWidth="0" w:num="3">
            <w:col w:w="1064" w:space="40"/>
            <w:col w:w="7846" w:space="39"/>
            <w:col w:w="6851"/>
          </w:cols>
        </w:sectPr>
      </w:pPr>
    </w:p>
    <w:p w14:paraId="5DBB92E1">
      <w:pPr>
        <w:tabs>
          <w:tab w:val="left" w:pos="663"/>
        </w:tabs>
        <w:spacing w:before="791"/>
        <w:ind w:left="151" w:right="0" w:firstLine="0"/>
        <w:jc w:val="left"/>
        <w:rPr>
          <w:sz w:val="16"/>
        </w:rPr>
      </w:pPr>
      <w:r>
        <w:rPr>
          <w:sz w:val="16"/>
        </w:rPr>
        <w:t>5</w:t>
      </w:r>
      <w:r>
        <w:rPr>
          <w:sz w:val="16"/>
        </w:rPr>
        <w:tab/>
      </w:r>
      <w:r>
        <w:rPr>
          <w:spacing w:val="-2"/>
          <w:sz w:val="16"/>
        </w:rPr>
        <w:t>18250</w:t>
      </w:r>
    </w:p>
    <w:p w14:paraId="2BC55463">
      <w:pPr>
        <w:spacing w:before="86"/>
        <w:ind w:left="87" w:right="0" w:firstLine="0"/>
        <w:jc w:val="both"/>
        <w:rPr>
          <w:sz w:val="16"/>
        </w:rPr>
      </w:pPr>
      <w:r>
        <w:br w:type="column"/>
      </w:r>
      <w:r>
        <w:rPr>
          <w:spacing w:val="-1"/>
          <w:sz w:val="16"/>
        </w:rPr>
        <w:t>APRESENTACAO:</w:t>
      </w:r>
      <w:r>
        <w:rPr>
          <w:spacing w:val="-9"/>
          <w:sz w:val="16"/>
        </w:rPr>
        <w:t xml:space="preserve"> </w:t>
      </w:r>
      <w:r>
        <w:rPr>
          <w:sz w:val="16"/>
        </w:rPr>
        <w:t>AMPOLA</w:t>
      </w:r>
    </w:p>
    <w:p w14:paraId="5A8BA383">
      <w:pPr>
        <w:spacing w:before="116" w:line="352" w:lineRule="auto"/>
        <w:ind w:left="87" w:right="0" w:firstLine="0"/>
        <w:jc w:val="both"/>
        <w:rPr>
          <w:sz w:val="16"/>
        </w:rPr>
      </w:pPr>
      <w:r>
        <w:rPr>
          <w:sz w:val="16"/>
        </w:rPr>
        <w:t>PRINCIPIO</w:t>
      </w:r>
      <w:r>
        <w:rPr>
          <w:spacing w:val="1"/>
          <w:sz w:val="16"/>
        </w:rPr>
        <w:t xml:space="preserve"> </w:t>
      </w:r>
      <w:r>
        <w:rPr>
          <w:sz w:val="16"/>
        </w:rPr>
        <w:t>ATIVO:</w:t>
      </w:r>
      <w:r>
        <w:rPr>
          <w:spacing w:val="1"/>
          <w:sz w:val="16"/>
        </w:rPr>
        <w:t xml:space="preserve"> </w:t>
      </w:r>
      <w:r>
        <w:rPr>
          <w:sz w:val="16"/>
        </w:rPr>
        <w:t>CLORIDRATO</w:t>
      </w:r>
      <w:r>
        <w:rPr>
          <w:spacing w:val="1"/>
          <w:sz w:val="16"/>
        </w:rPr>
        <w:t xml:space="preserve"> </w:t>
      </w:r>
      <w:r>
        <w:rPr>
          <w:sz w:val="16"/>
        </w:rPr>
        <w:t>DE</w:t>
      </w:r>
      <w:r>
        <w:rPr>
          <w:spacing w:val="1"/>
          <w:sz w:val="16"/>
        </w:rPr>
        <w:t xml:space="preserve"> </w:t>
      </w:r>
      <w:r>
        <w:rPr>
          <w:sz w:val="16"/>
        </w:rPr>
        <w:t>REMIFENTANIL,</w:t>
      </w:r>
      <w:r>
        <w:rPr>
          <w:spacing w:val="1"/>
          <w:sz w:val="16"/>
        </w:rPr>
        <w:t xml:space="preserve"> </w:t>
      </w:r>
      <w:r>
        <w:rPr>
          <w:sz w:val="16"/>
        </w:rPr>
        <w:t>FORMA</w:t>
      </w:r>
      <w:r>
        <w:rPr>
          <w:spacing w:val="1"/>
          <w:sz w:val="16"/>
        </w:rPr>
        <w:t xml:space="preserve"> </w:t>
      </w:r>
      <w:r>
        <w:rPr>
          <w:sz w:val="16"/>
        </w:rPr>
        <w:t>FARMACEUTICA:</w:t>
      </w:r>
      <w:r>
        <w:rPr>
          <w:spacing w:val="1"/>
          <w:sz w:val="16"/>
        </w:rPr>
        <w:t xml:space="preserve"> </w:t>
      </w:r>
      <w:r>
        <w:rPr>
          <w:sz w:val="16"/>
        </w:rPr>
        <w:t>PO</w:t>
      </w:r>
      <w:r>
        <w:rPr>
          <w:spacing w:val="1"/>
          <w:sz w:val="16"/>
        </w:rPr>
        <w:t xml:space="preserve"> </w:t>
      </w:r>
      <w:r>
        <w:rPr>
          <w:sz w:val="16"/>
        </w:rPr>
        <w:t>LIOFILO</w:t>
      </w:r>
      <w:r>
        <w:rPr>
          <w:spacing w:val="1"/>
          <w:sz w:val="16"/>
        </w:rPr>
        <w:t xml:space="preserve"> </w:t>
      </w:r>
      <w:r>
        <w:rPr>
          <w:sz w:val="16"/>
        </w:rPr>
        <w:t>INJETAVEL,</w:t>
      </w:r>
      <w:r>
        <w:rPr>
          <w:spacing w:val="1"/>
          <w:sz w:val="16"/>
        </w:rPr>
        <w:t xml:space="preserve"> </w:t>
      </w:r>
      <w:r>
        <w:rPr>
          <w:sz w:val="16"/>
        </w:rPr>
        <w:t>CONCENTRACAO / DOSAGEM: 2, UNIDADE: MG, VOLUME:</w:t>
      </w:r>
      <w:r>
        <w:rPr>
          <w:spacing w:val="-38"/>
          <w:sz w:val="16"/>
        </w:rPr>
        <w:t xml:space="preserve"> </w:t>
      </w:r>
      <w:r>
        <w:rPr>
          <w:spacing w:val="-1"/>
          <w:sz w:val="16"/>
        </w:rPr>
        <w:t>NAO</w:t>
      </w:r>
      <w:r>
        <w:rPr>
          <w:spacing w:val="-9"/>
          <w:sz w:val="16"/>
        </w:rPr>
        <w:t xml:space="preserve"> </w:t>
      </w:r>
      <w:r>
        <w:rPr>
          <w:spacing w:val="-1"/>
          <w:sz w:val="16"/>
        </w:rPr>
        <w:t>APLICAVEL,</w:t>
      </w:r>
      <w:r>
        <w:rPr>
          <w:spacing w:val="-9"/>
          <w:sz w:val="16"/>
        </w:rPr>
        <w:t xml:space="preserve"> </w:t>
      </w:r>
      <w:r>
        <w:rPr>
          <w:spacing w:val="-1"/>
          <w:sz w:val="16"/>
        </w:rPr>
        <w:t>APRESENTACAO:</w:t>
      </w:r>
      <w:r>
        <w:rPr>
          <w:sz w:val="16"/>
        </w:rPr>
        <w:t xml:space="preserve"> </w:t>
      </w:r>
      <w:r>
        <w:rPr>
          <w:spacing w:val="-1"/>
          <w:sz w:val="16"/>
        </w:rPr>
        <w:t>FRASCO-AMPOLA</w:t>
      </w:r>
    </w:p>
    <w:p w14:paraId="1791FD8E">
      <w:pPr>
        <w:spacing w:before="28"/>
        <w:ind w:left="87" w:right="0" w:firstLine="0"/>
        <w:jc w:val="both"/>
        <w:rPr>
          <w:sz w:val="16"/>
        </w:rPr>
      </w:pPr>
      <w:r>
        <w:rPr>
          <w:sz w:val="16"/>
        </w:rPr>
        <w:t>PRINCIPIO</w:t>
      </w:r>
      <w:r>
        <w:rPr>
          <w:spacing w:val="44"/>
          <w:sz w:val="16"/>
        </w:rPr>
        <w:t xml:space="preserve"> </w:t>
      </w:r>
      <w:r>
        <w:rPr>
          <w:sz w:val="16"/>
        </w:rPr>
        <w:t>ATIVO:</w:t>
      </w:r>
      <w:r>
        <w:rPr>
          <w:spacing w:val="51"/>
          <w:sz w:val="16"/>
        </w:rPr>
        <w:t xml:space="preserve"> </w:t>
      </w:r>
      <w:r>
        <w:rPr>
          <w:sz w:val="16"/>
        </w:rPr>
        <w:t>CITRATO</w:t>
      </w:r>
      <w:r>
        <w:rPr>
          <w:spacing w:val="51"/>
          <w:sz w:val="16"/>
        </w:rPr>
        <w:t xml:space="preserve"> </w:t>
      </w:r>
      <w:r>
        <w:rPr>
          <w:sz w:val="16"/>
        </w:rPr>
        <w:t>DE</w:t>
      </w:r>
      <w:r>
        <w:rPr>
          <w:spacing w:val="51"/>
          <w:sz w:val="16"/>
        </w:rPr>
        <w:t xml:space="preserve"> </w:t>
      </w:r>
      <w:r>
        <w:rPr>
          <w:sz w:val="16"/>
        </w:rPr>
        <w:t>SUFENTANILA</w:t>
      </w:r>
      <w:r>
        <w:rPr>
          <w:spacing w:val="44"/>
          <w:sz w:val="16"/>
        </w:rPr>
        <w:t xml:space="preserve"> </w:t>
      </w:r>
      <w:r>
        <w:rPr>
          <w:sz w:val="16"/>
        </w:rPr>
        <w:t>75MCG,</w:t>
      </w:r>
    </w:p>
    <w:p w14:paraId="125367DB">
      <w:pPr>
        <w:spacing w:before="86"/>
        <w:ind w:left="-8" w:right="0" w:firstLine="0"/>
        <w:jc w:val="left"/>
        <w:rPr>
          <w:sz w:val="16"/>
        </w:rPr>
      </w:pPr>
      <w:r>
        <w:br w:type="column"/>
      </w:r>
      <w:r>
        <w:rPr>
          <w:sz w:val="16"/>
        </w:rPr>
        <w:t>intensiva.</w:t>
      </w:r>
    </w:p>
    <w:p w14:paraId="62D2A328">
      <w:pPr>
        <w:pStyle w:val="6"/>
        <w:spacing w:before="9"/>
        <w:rPr>
          <w:sz w:val="21"/>
        </w:rPr>
      </w:pPr>
    </w:p>
    <w:p w14:paraId="69C4C7F4">
      <w:pPr>
        <w:spacing w:before="1"/>
        <w:ind w:left="-8" w:right="0" w:firstLine="0"/>
        <w:jc w:val="left"/>
        <w:rPr>
          <w:sz w:val="16"/>
        </w:rPr>
      </w:pPr>
      <w:r>
        <w:rPr>
          <w:sz w:val="16"/>
        </w:rPr>
        <w:t>Indicado</w:t>
      </w:r>
      <w:r>
        <w:rPr>
          <w:spacing w:val="31"/>
          <w:sz w:val="16"/>
        </w:rPr>
        <w:t xml:space="preserve"> </w:t>
      </w:r>
      <w:r>
        <w:rPr>
          <w:sz w:val="16"/>
        </w:rPr>
        <w:t>como</w:t>
      </w:r>
      <w:r>
        <w:rPr>
          <w:spacing w:val="31"/>
          <w:sz w:val="16"/>
        </w:rPr>
        <w:t xml:space="preserve"> </w:t>
      </w:r>
      <w:r>
        <w:rPr>
          <w:sz w:val="16"/>
        </w:rPr>
        <w:t>agente</w:t>
      </w:r>
      <w:r>
        <w:rPr>
          <w:spacing w:val="31"/>
          <w:sz w:val="16"/>
        </w:rPr>
        <w:t xml:space="preserve"> </w:t>
      </w:r>
      <w:r>
        <w:rPr>
          <w:sz w:val="16"/>
        </w:rPr>
        <w:t>analgésico</w:t>
      </w:r>
      <w:r>
        <w:rPr>
          <w:spacing w:val="31"/>
          <w:sz w:val="16"/>
        </w:rPr>
        <w:t xml:space="preserve"> </w:t>
      </w:r>
      <w:r>
        <w:rPr>
          <w:sz w:val="16"/>
        </w:rPr>
        <w:t>na</w:t>
      </w:r>
      <w:r>
        <w:rPr>
          <w:spacing w:val="31"/>
          <w:sz w:val="16"/>
        </w:rPr>
        <w:t xml:space="preserve"> </w:t>
      </w:r>
      <w:r>
        <w:rPr>
          <w:sz w:val="16"/>
        </w:rPr>
        <w:t>indução</w:t>
      </w:r>
      <w:r>
        <w:rPr>
          <w:spacing w:val="31"/>
          <w:sz w:val="16"/>
        </w:rPr>
        <w:t xml:space="preserve"> </w:t>
      </w:r>
      <w:r>
        <w:rPr>
          <w:sz w:val="16"/>
        </w:rPr>
        <w:t>e/ou</w:t>
      </w:r>
    </w:p>
    <w:p w14:paraId="6BA5B8CD">
      <w:pPr>
        <w:tabs>
          <w:tab w:val="left" w:pos="1032"/>
          <w:tab w:val="left" w:pos="1450"/>
          <w:tab w:val="left" w:pos="2294"/>
          <w:tab w:val="left" w:pos="2881"/>
          <w:tab w:val="right" w:pos="4420"/>
        </w:tabs>
        <w:spacing w:before="86"/>
        <w:ind w:left="-8" w:right="0" w:firstLine="0"/>
        <w:jc w:val="left"/>
        <w:rPr>
          <w:sz w:val="16"/>
        </w:rPr>
      </w:pPr>
      <w:r>
        <w:rPr>
          <w:sz w:val="16"/>
        </w:rPr>
        <w:t>manutenção</w:t>
      </w:r>
      <w:r>
        <w:rPr>
          <w:sz w:val="16"/>
        </w:rPr>
        <w:tab/>
      </w:r>
      <w:r>
        <w:rPr>
          <w:sz w:val="16"/>
        </w:rPr>
        <w:t>da</w:t>
      </w:r>
      <w:r>
        <w:rPr>
          <w:sz w:val="16"/>
        </w:rPr>
        <w:tab/>
      </w:r>
      <w:r>
        <w:rPr>
          <w:sz w:val="16"/>
        </w:rPr>
        <w:t>anestesia</w:t>
      </w:r>
      <w:r>
        <w:rPr>
          <w:sz w:val="16"/>
        </w:rPr>
        <w:tab/>
      </w:r>
      <w:r>
        <w:rPr>
          <w:sz w:val="16"/>
        </w:rPr>
        <w:t>geral</w:t>
      </w:r>
      <w:r>
        <w:rPr>
          <w:sz w:val="16"/>
        </w:rPr>
        <w:tab/>
      </w:r>
      <w:r>
        <w:rPr>
          <w:sz w:val="16"/>
        </w:rPr>
        <w:t>durante</w:t>
      </w:r>
      <w:r>
        <w:rPr>
          <w:spacing w:val="-8"/>
          <w:sz w:val="16"/>
        </w:rPr>
        <w:t xml:space="preserve"> </w:t>
      </w:r>
      <w:r>
        <w:rPr>
          <w:sz w:val="16"/>
        </w:rPr>
        <w:t>242</w:t>
      </w:r>
      <w:r>
        <w:rPr>
          <w:sz w:val="16"/>
        </w:rPr>
        <w:tab/>
      </w:r>
      <w:r>
        <w:rPr>
          <w:sz w:val="16"/>
        </w:rPr>
        <w:t>3190</w:t>
      </w:r>
    </w:p>
    <w:p w14:paraId="1AAA3BF3">
      <w:pPr>
        <w:spacing w:before="86"/>
        <w:ind w:left="-8" w:right="0" w:firstLine="0"/>
        <w:jc w:val="left"/>
        <w:rPr>
          <w:sz w:val="16"/>
        </w:rPr>
      </w:pPr>
      <w:r>
        <w:rPr>
          <w:sz w:val="16"/>
        </w:rPr>
        <w:t>procedimentos</w:t>
      </w:r>
      <w:r>
        <w:rPr>
          <w:spacing w:val="-3"/>
          <w:sz w:val="16"/>
        </w:rPr>
        <w:t xml:space="preserve"> </w:t>
      </w:r>
      <w:r>
        <w:rPr>
          <w:sz w:val="16"/>
        </w:rPr>
        <w:t>cirúrgicos.</w:t>
      </w:r>
    </w:p>
    <w:p w14:paraId="5AD09D24">
      <w:pPr>
        <w:spacing w:after="0"/>
        <w:jc w:val="left"/>
        <w:rPr>
          <w:sz w:val="16"/>
        </w:rPr>
        <w:sectPr>
          <w:type w:val="continuous"/>
          <w:pgSz w:w="15840" w:h="24480"/>
          <w:pgMar w:top="160" w:right="0" w:bottom="0" w:left="0" w:header="720" w:footer="720" w:gutter="0"/>
          <w:cols w:equalWidth="0" w:num="3">
            <w:col w:w="1064" w:space="40"/>
            <w:col w:w="4444" w:space="39"/>
            <w:col w:w="10253"/>
          </w:cols>
        </w:sectPr>
      </w:pPr>
    </w:p>
    <w:p w14:paraId="74769DAE">
      <w:pPr>
        <w:tabs>
          <w:tab w:val="left" w:pos="663"/>
        </w:tabs>
        <w:spacing w:before="221"/>
        <w:ind w:left="151" w:right="0" w:firstLine="0"/>
        <w:jc w:val="left"/>
        <w:rPr>
          <w:sz w:val="16"/>
        </w:rPr>
      </w:pPr>
      <w:r>
        <w:rPr>
          <w:sz w:val="16"/>
        </w:rPr>
        <w:t>6</w:t>
      </w:r>
      <w:r>
        <w:rPr>
          <w:sz w:val="16"/>
        </w:rPr>
        <w:tab/>
      </w:r>
      <w:r>
        <w:rPr>
          <w:spacing w:val="-2"/>
          <w:sz w:val="16"/>
        </w:rPr>
        <w:t>17398</w:t>
      </w:r>
    </w:p>
    <w:p w14:paraId="6E4D634F">
      <w:pPr>
        <w:tabs>
          <w:tab w:val="left" w:pos="943"/>
          <w:tab w:val="left" w:pos="2533"/>
          <w:tab w:val="left" w:pos="3584"/>
        </w:tabs>
        <w:spacing w:before="86" w:line="352" w:lineRule="auto"/>
        <w:ind w:left="87" w:right="0" w:firstLine="0"/>
        <w:jc w:val="left"/>
        <w:rPr>
          <w:sz w:val="16"/>
        </w:rPr>
      </w:pPr>
      <w:r>
        <w:br w:type="column"/>
      </w:r>
      <w:r>
        <w:rPr>
          <w:sz w:val="16"/>
        </w:rPr>
        <w:t>FORMA</w:t>
      </w:r>
      <w:r>
        <w:rPr>
          <w:sz w:val="16"/>
        </w:rPr>
        <w:tab/>
      </w:r>
      <w:r>
        <w:rPr>
          <w:sz w:val="16"/>
        </w:rPr>
        <w:t>FARMACEUTICA:</w:t>
      </w:r>
      <w:r>
        <w:rPr>
          <w:sz w:val="16"/>
        </w:rPr>
        <w:tab/>
      </w:r>
      <w:r>
        <w:rPr>
          <w:sz w:val="16"/>
        </w:rPr>
        <w:t>SOLUCAO</w:t>
      </w:r>
      <w:r>
        <w:rPr>
          <w:sz w:val="16"/>
        </w:rPr>
        <w:tab/>
      </w:r>
      <w:r>
        <w:rPr>
          <w:spacing w:val="-1"/>
          <w:sz w:val="16"/>
        </w:rPr>
        <w:t>INJETAVEL,</w:t>
      </w:r>
      <w:r>
        <w:rPr>
          <w:spacing w:val="-9"/>
          <w:sz w:val="16"/>
        </w:rPr>
        <w:t xml:space="preserve"> </w:t>
      </w:r>
      <w:r>
        <w:rPr>
          <w:spacing w:val="-1"/>
          <w:sz w:val="16"/>
        </w:rPr>
        <w:t>Analgésico</w:t>
      </w:r>
      <w:r>
        <w:rPr>
          <w:spacing w:val="12"/>
          <w:sz w:val="16"/>
        </w:rPr>
        <w:t xml:space="preserve"> </w:t>
      </w:r>
      <w:r>
        <w:rPr>
          <w:spacing w:val="-1"/>
          <w:sz w:val="16"/>
        </w:rPr>
        <w:t>potente</w:t>
      </w:r>
      <w:r>
        <w:rPr>
          <w:spacing w:val="13"/>
          <w:sz w:val="16"/>
        </w:rPr>
        <w:t xml:space="preserve"> </w:t>
      </w:r>
      <w:r>
        <w:rPr>
          <w:spacing w:val="-1"/>
          <w:sz w:val="16"/>
        </w:rPr>
        <w:t>do</w:t>
      </w:r>
      <w:r>
        <w:rPr>
          <w:spacing w:val="12"/>
          <w:sz w:val="16"/>
        </w:rPr>
        <w:t xml:space="preserve"> </w:t>
      </w:r>
      <w:r>
        <w:rPr>
          <w:spacing w:val="-1"/>
          <w:sz w:val="16"/>
        </w:rPr>
        <w:t>grupo</w:t>
      </w:r>
      <w:r>
        <w:rPr>
          <w:spacing w:val="12"/>
          <w:sz w:val="16"/>
        </w:rPr>
        <w:t xml:space="preserve"> </w:t>
      </w:r>
      <w:r>
        <w:rPr>
          <w:spacing w:val="-1"/>
          <w:sz w:val="16"/>
        </w:rPr>
        <w:t>dos</w:t>
      </w:r>
      <w:r>
        <w:rPr>
          <w:spacing w:val="12"/>
          <w:sz w:val="16"/>
        </w:rPr>
        <w:t xml:space="preserve"> </w:t>
      </w:r>
      <w:r>
        <w:rPr>
          <w:spacing w:val="-1"/>
          <w:sz w:val="16"/>
        </w:rPr>
        <w:t>opioides</w:t>
      </w:r>
      <w:r>
        <w:rPr>
          <w:spacing w:val="12"/>
          <w:sz w:val="16"/>
        </w:rPr>
        <w:t xml:space="preserve"> </w:t>
      </w:r>
      <w:r>
        <w:rPr>
          <w:sz w:val="16"/>
        </w:rPr>
        <w:t>utilizado</w:t>
      </w:r>
      <w:r>
        <w:rPr>
          <w:spacing w:val="-37"/>
          <w:sz w:val="16"/>
        </w:rPr>
        <w:t xml:space="preserve"> </w:t>
      </w:r>
      <w:r>
        <w:rPr>
          <w:sz w:val="16"/>
        </w:rPr>
        <w:t>CONCENTRACAO</w:t>
      </w:r>
      <w:r>
        <w:rPr>
          <w:spacing w:val="20"/>
          <w:sz w:val="16"/>
        </w:rPr>
        <w:t xml:space="preserve"> </w:t>
      </w:r>
      <w:r>
        <w:rPr>
          <w:sz w:val="16"/>
        </w:rPr>
        <w:t>/</w:t>
      </w:r>
      <w:r>
        <w:rPr>
          <w:spacing w:val="20"/>
          <w:sz w:val="16"/>
        </w:rPr>
        <w:t xml:space="preserve"> </w:t>
      </w:r>
      <w:r>
        <w:rPr>
          <w:sz w:val="16"/>
        </w:rPr>
        <w:t>DOSAGEM:</w:t>
      </w:r>
      <w:r>
        <w:rPr>
          <w:spacing w:val="20"/>
          <w:sz w:val="16"/>
        </w:rPr>
        <w:t xml:space="preserve"> </w:t>
      </w:r>
      <w:r>
        <w:rPr>
          <w:sz w:val="16"/>
        </w:rPr>
        <w:t>50,</w:t>
      </w:r>
      <w:r>
        <w:rPr>
          <w:spacing w:val="20"/>
          <w:sz w:val="16"/>
        </w:rPr>
        <w:t xml:space="preserve"> </w:t>
      </w:r>
      <w:r>
        <w:rPr>
          <w:sz w:val="16"/>
        </w:rPr>
        <w:t>UNIDADE:</w:t>
      </w:r>
      <w:r>
        <w:rPr>
          <w:spacing w:val="20"/>
          <w:sz w:val="16"/>
        </w:rPr>
        <w:t xml:space="preserve"> </w:t>
      </w:r>
      <w:r>
        <w:rPr>
          <w:sz w:val="16"/>
        </w:rPr>
        <w:t>MCG/ML,</w:t>
      </w:r>
      <w:r>
        <w:rPr>
          <w:spacing w:val="-9"/>
          <w:sz w:val="16"/>
        </w:rPr>
        <w:t xml:space="preserve"> </w:t>
      </w:r>
      <w:r>
        <w:rPr>
          <w:sz w:val="16"/>
        </w:rPr>
        <w:t>em</w:t>
      </w:r>
      <w:r>
        <w:rPr>
          <w:spacing w:val="-1"/>
          <w:sz w:val="16"/>
        </w:rPr>
        <w:t xml:space="preserve"> </w:t>
      </w:r>
      <w:r>
        <w:rPr>
          <w:sz w:val="16"/>
        </w:rPr>
        <w:t>procedimentos</w:t>
      </w:r>
      <w:r>
        <w:rPr>
          <w:spacing w:val="-1"/>
          <w:sz w:val="16"/>
        </w:rPr>
        <w:t xml:space="preserve"> </w:t>
      </w:r>
      <w:r>
        <w:rPr>
          <w:sz w:val="16"/>
        </w:rPr>
        <w:t>cirúrgicos</w:t>
      </w:r>
      <w:r>
        <w:rPr>
          <w:spacing w:val="-1"/>
          <w:sz w:val="16"/>
        </w:rPr>
        <w:t xml:space="preserve"> </w:t>
      </w:r>
      <w:r>
        <w:rPr>
          <w:sz w:val="16"/>
        </w:rPr>
        <w:t>longos</w:t>
      </w:r>
      <w:r>
        <w:rPr>
          <w:spacing w:val="-1"/>
          <w:sz w:val="16"/>
        </w:rPr>
        <w:t xml:space="preserve"> </w:t>
      </w:r>
      <w:r>
        <w:rPr>
          <w:sz w:val="16"/>
        </w:rPr>
        <w:t>e</w:t>
      </w:r>
      <w:r>
        <w:rPr>
          <w:spacing w:val="-1"/>
          <w:sz w:val="16"/>
        </w:rPr>
        <w:t xml:space="preserve"> </w:t>
      </w:r>
      <w:r>
        <w:rPr>
          <w:sz w:val="16"/>
        </w:rPr>
        <w:t>dolorosos.</w:t>
      </w:r>
    </w:p>
    <w:p w14:paraId="68249A36">
      <w:pPr>
        <w:spacing w:before="0" w:line="183" w:lineRule="exact"/>
        <w:ind w:left="87" w:right="0" w:firstLine="0"/>
        <w:jc w:val="left"/>
        <w:rPr>
          <w:sz w:val="16"/>
        </w:rPr>
      </w:pPr>
      <w:r>
        <w:rPr>
          <w:w w:val="95"/>
          <w:sz w:val="16"/>
        </w:rPr>
        <w:t>VOLUME:</w:t>
      </w:r>
      <w:r>
        <w:rPr>
          <w:spacing w:val="36"/>
          <w:w w:val="95"/>
          <w:sz w:val="16"/>
        </w:rPr>
        <w:t xml:space="preserve"> </w:t>
      </w:r>
      <w:r>
        <w:rPr>
          <w:w w:val="95"/>
          <w:sz w:val="16"/>
        </w:rPr>
        <w:t>1ML,</w:t>
      </w:r>
      <w:r>
        <w:rPr>
          <w:spacing w:val="21"/>
          <w:w w:val="95"/>
          <w:sz w:val="16"/>
        </w:rPr>
        <w:t xml:space="preserve"> </w:t>
      </w:r>
      <w:r>
        <w:rPr>
          <w:w w:val="95"/>
          <w:sz w:val="16"/>
        </w:rPr>
        <w:t>APRESENTACAO:</w:t>
      </w:r>
      <w:r>
        <w:rPr>
          <w:spacing w:val="21"/>
          <w:w w:val="95"/>
          <w:sz w:val="16"/>
        </w:rPr>
        <w:t xml:space="preserve"> </w:t>
      </w:r>
      <w:r>
        <w:rPr>
          <w:w w:val="95"/>
          <w:sz w:val="16"/>
        </w:rPr>
        <w:t>AMPOLA</w:t>
      </w:r>
    </w:p>
    <w:p w14:paraId="0BA83ABF">
      <w:pPr>
        <w:tabs>
          <w:tab w:val="left" w:pos="1336"/>
          <w:tab w:val="left" w:pos="2334"/>
          <w:tab w:val="left" w:pos="3875"/>
        </w:tabs>
        <w:spacing w:before="116"/>
        <w:ind w:left="87" w:right="0" w:firstLine="0"/>
        <w:jc w:val="left"/>
        <w:rPr>
          <w:sz w:val="16"/>
        </w:rPr>
      </w:pPr>
      <w:r>
        <w:rPr>
          <w:sz w:val="16"/>
        </w:rPr>
        <w:t>PRINCIPIO</w:t>
      </w:r>
      <w:r>
        <w:rPr>
          <w:sz w:val="16"/>
        </w:rPr>
        <w:tab/>
      </w:r>
      <w:r>
        <w:rPr>
          <w:sz w:val="16"/>
        </w:rPr>
        <w:t>ATIVO:</w:t>
      </w:r>
      <w:r>
        <w:rPr>
          <w:sz w:val="16"/>
        </w:rPr>
        <w:tab/>
      </w:r>
      <w:r>
        <w:rPr>
          <w:sz w:val="16"/>
        </w:rPr>
        <w:t>TOPIRAMATO,</w:t>
      </w:r>
      <w:r>
        <w:rPr>
          <w:sz w:val="16"/>
        </w:rPr>
        <w:tab/>
      </w:r>
      <w:r>
        <w:rPr>
          <w:sz w:val="16"/>
        </w:rPr>
        <w:t>FORMA</w:t>
      </w:r>
      <w:r>
        <w:rPr>
          <w:spacing w:val="-10"/>
          <w:sz w:val="16"/>
        </w:rPr>
        <w:t xml:space="preserve"> </w:t>
      </w:r>
      <w:r>
        <w:rPr>
          <w:sz w:val="16"/>
        </w:rPr>
        <w:t>Anticonvulsivante</w:t>
      </w:r>
      <w:r>
        <w:rPr>
          <w:spacing w:val="10"/>
          <w:sz w:val="16"/>
        </w:rPr>
        <w:t xml:space="preserve"> </w:t>
      </w:r>
      <w:r>
        <w:rPr>
          <w:sz w:val="16"/>
        </w:rPr>
        <w:t>usado</w:t>
      </w:r>
      <w:r>
        <w:rPr>
          <w:spacing w:val="10"/>
          <w:sz w:val="16"/>
        </w:rPr>
        <w:t xml:space="preserve"> </w:t>
      </w:r>
      <w:r>
        <w:rPr>
          <w:sz w:val="16"/>
        </w:rPr>
        <w:t>como</w:t>
      </w:r>
      <w:r>
        <w:rPr>
          <w:spacing w:val="10"/>
          <w:sz w:val="16"/>
        </w:rPr>
        <w:t xml:space="preserve"> </w:t>
      </w:r>
      <w:r>
        <w:rPr>
          <w:sz w:val="16"/>
        </w:rPr>
        <w:t>adjuvante</w:t>
      </w:r>
      <w:r>
        <w:rPr>
          <w:spacing w:val="10"/>
          <w:sz w:val="16"/>
        </w:rPr>
        <w:t xml:space="preserve"> </w:t>
      </w:r>
      <w:r>
        <w:rPr>
          <w:sz w:val="16"/>
        </w:rPr>
        <w:t>das</w:t>
      </w:r>
      <w:r>
        <w:rPr>
          <w:spacing w:val="10"/>
          <w:sz w:val="16"/>
        </w:rPr>
        <w:t xml:space="preserve"> </w:t>
      </w:r>
      <w:r>
        <w:rPr>
          <w:sz w:val="16"/>
        </w:rPr>
        <w:t>crises</w:t>
      </w:r>
    </w:p>
    <w:p w14:paraId="493159E6">
      <w:pPr>
        <w:pStyle w:val="6"/>
        <w:spacing w:before="3"/>
        <w:rPr>
          <w:sz w:val="19"/>
        </w:rPr>
      </w:pPr>
      <w:r>
        <w:br w:type="column"/>
      </w:r>
    </w:p>
    <w:p w14:paraId="5A01298E">
      <w:pPr>
        <w:tabs>
          <w:tab w:val="left" w:pos="699"/>
        </w:tabs>
        <w:spacing w:before="0"/>
        <w:ind w:left="-8" w:right="0" w:firstLine="0"/>
        <w:jc w:val="left"/>
        <w:rPr>
          <w:sz w:val="16"/>
        </w:rPr>
      </w:pPr>
      <w:r>
        <w:rPr>
          <w:sz w:val="16"/>
        </w:rPr>
        <w:t>92</w:t>
      </w:r>
      <w:r>
        <w:rPr>
          <w:sz w:val="16"/>
        </w:rPr>
        <w:tab/>
      </w:r>
      <w:r>
        <w:rPr>
          <w:sz w:val="16"/>
        </w:rPr>
        <w:t>1220</w:t>
      </w:r>
    </w:p>
    <w:p w14:paraId="1EA58C53">
      <w:pPr>
        <w:spacing w:after="0"/>
        <w:jc w:val="left"/>
        <w:rPr>
          <w:sz w:val="16"/>
        </w:rPr>
        <w:sectPr>
          <w:type w:val="continuous"/>
          <w:pgSz w:w="15840" w:h="24480"/>
          <w:pgMar w:top="160" w:right="0" w:bottom="0" w:left="0" w:header="720" w:footer="720" w:gutter="0"/>
          <w:cols w:equalWidth="0" w:num="3">
            <w:col w:w="1064" w:space="40"/>
            <w:col w:w="7845" w:space="39"/>
            <w:col w:w="6852"/>
          </w:cols>
        </w:sectPr>
      </w:pPr>
    </w:p>
    <w:p w14:paraId="1F113E75">
      <w:pPr>
        <w:tabs>
          <w:tab w:val="left" w:pos="663"/>
          <w:tab w:val="left" w:pos="3032"/>
          <w:tab w:val="left" w:pos="4619"/>
          <w:tab w:val="right" w:pos="10008"/>
        </w:tabs>
        <w:spacing w:before="86"/>
        <w:ind w:left="151" w:right="0" w:firstLine="0"/>
        <w:jc w:val="left"/>
        <w:rPr>
          <w:sz w:val="16"/>
        </w:rPr>
      </w:pPr>
      <w:r>
        <w:rPr>
          <w:sz w:val="16"/>
        </w:rPr>
        <w:t>7</w:t>
      </w:r>
      <w:r>
        <w:rPr>
          <w:sz w:val="16"/>
        </w:rPr>
        <w:tab/>
      </w:r>
      <w:r>
        <w:rPr>
          <w:sz w:val="16"/>
        </w:rPr>
        <w:t>18419   FARMACEUTICA:</w:t>
      </w:r>
      <w:r>
        <w:rPr>
          <w:sz w:val="16"/>
        </w:rPr>
        <w:tab/>
      </w:r>
      <w:r>
        <w:rPr>
          <w:sz w:val="16"/>
        </w:rPr>
        <w:t>COMPRIMIDO</w:t>
      </w:r>
      <w:r>
        <w:rPr>
          <w:sz w:val="16"/>
        </w:rPr>
        <w:tab/>
      </w:r>
      <w:r>
        <w:rPr>
          <w:sz w:val="16"/>
        </w:rPr>
        <w:t>REVESTIDO,</w:t>
      </w:r>
      <w:r>
        <w:rPr>
          <w:spacing w:val="-8"/>
          <w:sz w:val="16"/>
        </w:rPr>
        <w:t xml:space="preserve"> </w:t>
      </w:r>
      <w:r>
        <w:rPr>
          <w:sz w:val="16"/>
        </w:rPr>
        <w:t>associadas</w:t>
      </w:r>
      <w:r>
        <w:rPr>
          <w:spacing w:val="70"/>
          <w:sz w:val="16"/>
        </w:rPr>
        <w:t xml:space="preserve"> </w:t>
      </w:r>
      <w:r>
        <w:rPr>
          <w:sz w:val="16"/>
        </w:rPr>
        <w:t>à</w:t>
      </w:r>
      <w:r>
        <w:rPr>
          <w:spacing w:val="70"/>
          <w:sz w:val="16"/>
        </w:rPr>
        <w:t xml:space="preserve"> </w:t>
      </w:r>
      <w:r>
        <w:rPr>
          <w:sz w:val="16"/>
        </w:rPr>
        <w:t>Síndrome</w:t>
      </w:r>
      <w:r>
        <w:rPr>
          <w:spacing w:val="70"/>
          <w:sz w:val="16"/>
        </w:rPr>
        <w:t xml:space="preserve"> </w:t>
      </w:r>
      <w:r>
        <w:rPr>
          <w:sz w:val="16"/>
        </w:rPr>
        <w:t>de</w:t>
      </w:r>
      <w:r>
        <w:rPr>
          <w:spacing w:val="70"/>
          <w:sz w:val="16"/>
        </w:rPr>
        <w:t xml:space="preserve"> </w:t>
      </w:r>
      <w:r>
        <w:rPr>
          <w:sz w:val="16"/>
        </w:rPr>
        <w:t>Lennox-Gastaute</w:t>
      </w:r>
      <w:r>
        <w:rPr>
          <w:spacing w:val="70"/>
          <w:sz w:val="16"/>
        </w:rPr>
        <w:t xml:space="preserve"> </w:t>
      </w:r>
      <w:r>
        <w:rPr>
          <w:sz w:val="16"/>
        </w:rPr>
        <w:t>em</w:t>
      </w:r>
      <w:r>
        <w:rPr>
          <w:spacing w:val="-8"/>
          <w:sz w:val="16"/>
        </w:rPr>
        <w:t xml:space="preserve"> </w:t>
      </w:r>
      <w:r>
        <w:rPr>
          <w:sz w:val="16"/>
        </w:rPr>
        <w:t>339</w:t>
      </w:r>
      <w:r>
        <w:rPr>
          <w:sz w:val="16"/>
        </w:rPr>
        <w:tab/>
      </w:r>
      <w:r>
        <w:rPr>
          <w:sz w:val="16"/>
        </w:rPr>
        <w:t>4470</w:t>
      </w:r>
    </w:p>
    <w:p w14:paraId="2DFF598A">
      <w:pPr>
        <w:tabs>
          <w:tab w:val="left" w:pos="5580"/>
        </w:tabs>
        <w:spacing w:before="86"/>
        <w:ind w:left="1191" w:right="0" w:firstLine="0"/>
        <w:jc w:val="left"/>
        <w:rPr>
          <w:sz w:val="16"/>
        </w:rPr>
      </w:pP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w:t>
      </w:r>
      <w:r>
        <w:rPr>
          <w:spacing w:val="-1"/>
          <w:sz w:val="16"/>
        </w:rPr>
        <w:t xml:space="preserve"> </w:t>
      </w:r>
      <w:r>
        <w:rPr>
          <w:sz w:val="16"/>
        </w:rPr>
        <w:t>UNIDADE:</w:t>
      </w:r>
      <w:r>
        <w:rPr>
          <w:spacing w:val="-1"/>
          <w:sz w:val="16"/>
        </w:rPr>
        <w:t xml:space="preserve"> </w:t>
      </w:r>
      <w:r>
        <w:rPr>
          <w:sz w:val="16"/>
        </w:rPr>
        <w:t>MG</w:t>
      </w:r>
      <w:r>
        <w:rPr>
          <w:sz w:val="16"/>
        </w:rPr>
        <w:tab/>
      </w:r>
      <w:r>
        <w:rPr>
          <w:sz w:val="16"/>
        </w:rPr>
        <w:t>tratamento</w:t>
      </w:r>
      <w:r>
        <w:rPr>
          <w:spacing w:val="-1"/>
          <w:sz w:val="16"/>
        </w:rPr>
        <w:t xml:space="preserve"> </w:t>
      </w:r>
      <w:r>
        <w:rPr>
          <w:sz w:val="16"/>
        </w:rPr>
        <w:t>profilático</w:t>
      </w:r>
      <w:r>
        <w:rPr>
          <w:spacing w:val="-1"/>
          <w:sz w:val="16"/>
        </w:rPr>
        <w:t xml:space="preserve"> </w:t>
      </w:r>
      <w:r>
        <w:rPr>
          <w:sz w:val="16"/>
        </w:rPr>
        <w:t>da</w:t>
      </w:r>
      <w:r>
        <w:rPr>
          <w:spacing w:val="-1"/>
          <w:sz w:val="16"/>
        </w:rPr>
        <w:t xml:space="preserve"> </w:t>
      </w:r>
      <w:r>
        <w:rPr>
          <w:sz w:val="16"/>
        </w:rPr>
        <w:t>enxaqueca.</w:t>
      </w:r>
    </w:p>
    <w:p w14:paraId="7F18FF41">
      <w:pPr>
        <w:pStyle w:val="6"/>
        <w:spacing w:before="7"/>
        <w:rPr>
          <w:sz w:val="31"/>
        </w:rPr>
      </w:pPr>
    </w:p>
    <w:p w14:paraId="0B7326B7">
      <w:pPr>
        <w:pStyle w:val="3"/>
        <w:numPr>
          <w:ilvl w:val="1"/>
          <w:numId w:val="28"/>
        </w:numPr>
        <w:tabs>
          <w:tab w:val="left" w:pos="470"/>
        </w:tabs>
        <w:spacing w:before="1" w:after="0" w:line="240" w:lineRule="auto"/>
        <w:ind w:left="469" w:right="0" w:hanging="351"/>
        <w:jc w:val="left"/>
      </w:pPr>
      <w:r>
        <w:t>INSTRUMENTOS</w:t>
      </w:r>
      <w:r>
        <w:rPr>
          <w:spacing w:val="-4"/>
        </w:rPr>
        <w:t xml:space="preserve"> </w:t>
      </w:r>
      <w:r>
        <w:t>DE</w:t>
      </w:r>
      <w:r>
        <w:rPr>
          <w:spacing w:val="-3"/>
        </w:rPr>
        <w:t xml:space="preserve"> </w:t>
      </w:r>
      <w:r>
        <w:t>PLANEJAMENTO:</w:t>
      </w:r>
    </w:p>
    <w:p w14:paraId="2429A50D">
      <w:pPr>
        <w:pStyle w:val="6"/>
        <w:spacing w:before="40" w:line="280" w:lineRule="auto"/>
        <w:ind w:left="119" w:right="111"/>
      </w:pPr>
      <w:r>
        <w:t>A</w:t>
      </w:r>
      <w:r>
        <w:rPr>
          <w:spacing w:val="-11"/>
        </w:rPr>
        <w:t xml:space="preserve"> </w:t>
      </w:r>
      <w:r>
        <w:t>solução pretendida se enquadra como item de fornecimento contínuo uma vez que compõe a grade regular dos estoques para abastecimento do hospital e consta no Plano de Contratações</w:t>
      </w:r>
      <w:r>
        <w:rPr>
          <w:spacing w:val="-11"/>
        </w:rPr>
        <w:t xml:space="preserve"> </w:t>
      </w:r>
      <w:r>
        <w:t>Anual</w:t>
      </w:r>
      <w:r>
        <w:rPr>
          <w:spacing w:val="-47"/>
        </w:rPr>
        <w:t xml:space="preserve"> </w:t>
      </w:r>
      <w:r>
        <w:t>de</w:t>
      </w:r>
      <w:r>
        <w:rPr>
          <w:spacing w:val="-2"/>
        </w:rPr>
        <w:t xml:space="preserve"> </w:t>
      </w:r>
      <w:r>
        <w:t>2024,</w:t>
      </w:r>
      <w:r>
        <w:rPr>
          <w:spacing w:val="-1"/>
        </w:rPr>
        <w:t xml:space="preserve"> </w:t>
      </w:r>
      <w:r>
        <w:t>disponível</w:t>
      </w:r>
      <w:r>
        <w:rPr>
          <w:spacing w:val="-1"/>
        </w:rPr>
        <w:t xml:space="preserve"> </w:t>
      </w:r>
      <w:r>
        <w:t xml:space="preserve">em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3633D30D">
      <w:pPr>
        <w:pStyle w:val="6"/>
        <w:spacing w:before="7"/>
        <w:rPr>
          <w:sz w:val="23"/>
        </w:rPr>
      </w:pPr>
    </w:p>
    <w:p w14:paraId="4AF94424">
      <w:pPr>
        <w:pStyle w:val="3"/>
        <w:numPr>
          <w:ilvl w:val="1"/>
          <w:numId w:val="28"/>
        </w:numPr>
        <w:tabs>
          <w:tab w:val="left" w:pos="470"/>
        </w:tabs>
        <w:spacing w:before="0" w:after="0" w:line="240" w:lineRule="auto"/>
        <w:ind w:left="469" w:right="0" w:hanging="351"/>
        <w:jc w:val="left"/>
      </w:pPr>
      <w:r>
        <w:t>DISPONIBILIDADE</w:t>
      </w:r>
      <w:r>
        <w:rPr>
          <w:spacing w:val="-1"/>
        </w:rPr>
        <w:t xml:space="preserve"> </w:t>
      </w:r>
      <w:r>
        <w:t>ORÇAMENTÁRIA</w:t>
      </w:r>
      <w:r>
        <w:rPr>
          <w:spacing w:val="-12"/>
        </w:rPr>
        <w:t xml:space="preserve"> </w:t>
      </w:r>
      <w:r>
        <w:t>E</w:t>
      </w:r>
      <w:r>
        <w:rPr>
          <w:spacing w:val="-1"/>
        </w:rPr>
        <w:t xml:space="preserve"> </w:t>
      </w:r>
      <w:r>
        <w:t>FINANCEIRA:</w:t>
      </w:r>
    </w:p>
    <w:p w14:paraId="5EE904CD">
      <w:pPr>
        <w:pStyle w:val="6"/>
        <w:spacing w:before="6"/>
        <w:rPr>
          <w:b/>
          <w:sz w:val="27"/>
        </w:rPr>
      </w:pPr>
    </w:p>
    <w:tbl>
      <w:tblPr>
        <w:tblStyle w:val="5"/>
        <w:tblW w:w="0" w:type="auto"/>
        <w:tblInd w:w="16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3FE7509B">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6768D426">
            <w:pPr>
              <w:pStyle w:val="10"/>
              <w:spacing w:before="23" w:line="280" w:lineRule="auto"/>
              <w:ind w:left="7" w:right="-19"/>
              <w:rPr>
                <w:b/>
                <w:sz w:val="20"/>
              </w:rPr>
            </w:pPr>
            <w:r>
              <w:rPr>
                <w:b/>
                <w:sz w:val="20"/>
              </w:rPr>
              <w:t>As</w:t>
            </w:r>
            <w:r>
              <w:rPr>
                <w:b/>
                <w:spacing w:val="21"/>
                <w:sz w:val="20"/>
              </w:rPr>
              <w:t xml:space="preserve"> </w:t>
            </w:r>
            <w:r>
              <w:rPr>
                <w:b/>
                <w:sz w:val="20"/>
              </w:rPr>
              <w:t>despesas</w:t>
            </w:r>
            <w:r>
              <w:rPr>
                <w:b/>
                <w:spacing w:val="21"/>
                <w:sz w:val="20"/>
              </w:rPr>
              <w:t xml:space="preserve"> </w:t>
            </w:r>
            <w:r>
              <w:rPr>
                <w:b/>
                <w:sz w:val="20"/>
              </w:rPr>
              <w:t>com</w:t>
            </w:r>
            <w:r>
              <w:rPr>
                <w:b/>
                <w:spacing w:val="21"/>
                <w:sz w:val="20"/>
              </w:rPr>
              <w:t xml:space="preserve"> </w:t>
            </w:r>
            <w:r>
              <w:rPr>
                <w:b/>
                <w:sz w:val="20"/>
              </w:rPr>
              <w:t>a</w:t>
            </w:r>
            <w:r>
              <w:rPr>
                <w:b/>
                <w:spacing w:val="22"/>
                <w:sz w:val="20"/>
              </w:rPr>
              <w:t xml:space="preserve"> </w:t>
            </w:r>
            <w:r>
              <w:rPr>
                <w:b/>
                <w:sz w:val="20"/>
              </w:rPr>
              <w:t>execução</w:t>
            </w:r>
            <w:r>
              <w:rPr>
                <w:b/>
                <w:spacing w:val="21"/>
                <w:sz w:val="20"/>
              </w:rPr>
              <w:t xml:space="preserve"> </w:t>
            </w:r>
            <w:r>
              <w:rPr>
                <w:b/>
                <w:sz w:val="20"/>
              </w:rPr>
              <w:t>do</w:t>
            </w:r>
            <w:r>
              <w:rPr>
                <w:b/>
                <w:spacing w:val="21"/>
                <w:sz w:val="20"/>
              </w:rPr>
              <w:t xml:space="preserve"> </w:t>
            </w:r>
            <w:r>
              <w:rPr>
                <w:b/>
                <w:sz w:val="20"/>
              </w:rPr>
              <w:t>presente</w:t>
            </w:r>
            <w:r>
              <w:rPr>
                <w:b/>
                <w:spacing w:val="22"/>
                <w:sz w:val="20"/>
              </w:rPr>
              <w:t xml:space="preserve"> </w:t>
            </w:r>
            <w:r>
              <w:rPr>
                <w:b/>
                <w:sz w:val="20"/>
              </w:rPr>
              <w:t>contrato</w:t>
            </w:r>
            <w:r>
              <w:rPr>
                <w:b/>
                <w:spacing w:val="21"/>
                <w:sz w:val="20"/>
              </w:rPr>
              <w:t xml:space="preserve"> </w:t>
            </w:r>
            <w:r>
              <w:rPr>
                <w:b/>
                <w:sz w:val="20"/>
              </w:rPr>
              <w:t>correrão</w:t>
            </w:r>
            <w:r>
              <w:rPr>
                <w:b/>
                <w:spacing w:val="21"/>
                <w:sz w:val="20"/>
              </w:rPr>
              <w:t xml:space="preserve"> </w:t>
            </w:r>
            <w:r>
              <w:rPr>
                <w:b/>
                <w:sz w:val="20"/>
              </w:rPr>
              <w:t>à</w:t>
            </w:r>
            <w:r>
              <w:rPr>
                <w:b/>
                <w:spacing w:val="21"/>
                <w:sz w:val="20"/>
              </w:rPr>
              <w:t xml:space="preserve"> </w:t>
            </w:r>
            <w:r>
              <w:rPr>
                <w:b/>
                <w:sz w:val="20"/>
              </w:rPr>
              <w:t>conta</w:t>
            </w:r>
            <w:r>
              <w:rPr>
                <w:b/>
                <w:spacing w:val="22"/>
                <w:sz w:val="20"/>
              </w:rPr>
              <w:t xml:space="preserve"> </w:t>
            </w:r>
            <w:r>
              <w:rPr>
                <w:b/>
                <w:sz w:val="20"/>
              </w:rPr>
              <w:t>das</w:t>
            </w:r>
            <w:r>
              <w:rPr>
                <w:b/>
                <w:spacing w:val="-47"/>
                <w:sz w:val="20"/>
              </w:rPr>
              <w:t xml:space="preserve"> </w:t>
            </w:r>
            <w:r>
              <w:rPr>
                <w:b/>
                <w:sz w:val="20"/>
              </w:rPr>
              <w:t>seguintes</w:t>
            </w:r>
            <w:r>
              <w:rPr>
                <w:b/>
                <w:spacing w:val="-2"/>
                <w:sz w:val="20"/>
              </w:rPr>
              <w:t xml:space="preserve"> </w:t>
            </w:r>
            <w:r>
              <w:rPr>
                <w:b/>
                <w:sz w:val="20"/>
              </w:rPr>
              <w:t>dotações</w:t>
            </w:r>
            <w:r>
              <w:rPr>
                <w:b/>
                <w:spacing w:val="-1"/>
                <w:sz w:val="20"/>
              </w:rPr>
              <w:t xml:space="preserve"> </w:t>
            </w:r>
            <w:r>
              <w:rPr>
                <w:b/>
                <w:sz w:val="20"/>
              </w:rPr>
              <w:t>orçamentárias,</w:t>
            </w:r>
            <w:r>
              <w:rPr>
                <w:b/>
                <w:spacing w:val="-2"/>
                <w:sz w:val="20"/>
              </w:rPr>
              <w:t xml:space="preserve"> </w:t>
            </w:r>
            <w:r>
              <w:rPr>
                <w:b/>
                <w:sz w:val="20"/>
              </w:rPr>
              <w:t>para</w:t>
            </w:r>
            <w:r>
              <w:rPr>
                <w:b/>
                <w:spacing w:val="-1"/>
                <w:sz w:val="20"/>
              </w:rPr>
              <w:t xml:space="preserve"> </w:t>
            </w:r>
            <w:r>
              <w:rPr>
                <w:b/>
                <w:sz w:val="20"/>
              </w:rPr>
              <w:t>o</w:t>
            </w:r>
            <w:r>
              <w:rPr>
                <w:b/>
                <w:spacing w:val="-2"/>
                <w:sz w:val="20"/>
              </w:rPr>
              <w:t xml:space="preserve"> </w:t>
            </w:r>
            <w:r>
              <w:rPr>
                <w:b/>
                <w:sz w:val="20"/>
              </w:rPr>
              <w:t>corrente</w:t>
            </w:r>
            <w:r>
              <w:rPr>
                <w:b/>
                <w:spacing w:val="-1"/>
                <w:sz w:val="20"/>
              </w:rPr>
              <w:t xml:space="preserve"> </w:t>
            </w:r>
            <w:r>
              <w:rPr>
                <w:b/>
                <w:sz w:val="20"/>
              </w:rPr>
              <w:t>exercício</w:t>
            </w:r>
            <w:r>
              <w:rPr>
                <w:b/>
                <w:spacing w:val="-2"/>
                <w:sz w:val="20"/>
              </w:rPr>
              <w:t xml:space="preserve"> </w:t>
            </w:r>
            <w:r>
              <w:rPr>
                <w:b/>
                <w:sz w:val="20"/>
              </w:rPr>
              <w:t>de</w:t>
            </w:r>
            <w:r>
              <w:rPr>
                <w:b/>
                <w:spacing w:val="-1"/>
                <w:sz w:val="20"/>
              </w:rPr>
              <w:t xml:space="preserve"> </w:t>
            </w:r>
            <w:r>
              <w:rPr>
                <w:b/>
                <w:sz w:val="20"/>
              </w:rPr>
              <w:t>2024.</w:t>
            </w:r>
          </w:p>
        </w:tc>
      </w:tr>
      <w:tr w14:paraId="660994E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505B2180">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z w:val="20"/>
              </w:rPr>
              <w:t>404340</w:t>
            </w:r>
          </w:p>
        </w:tc>
      </w:tr>
      <w:tr w14:paraId="21D64A58">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659B981D">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z w:val="20"/>
              </w:rPr>
              <w:t>100</w:t>
            </w:r>
          </w:p>
        </w:tc>
      </w:tr>
      <w:tr w14:paraId="726AFC89">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2440525D">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1"/>
                <w:sz w:val="20"/>
              </w:rPr>
              <w:t xml:space="preserve"> </w:t>
            </w:r>
            <w:r>
              <w:rPr>
                <w:b/>
                <w:sz w:val="20"/>
              </w:rPr>
              <w:t>339030</w:t>
            </w:r>
          </w:p>
        </w:tc>
      </w:tr>
    </w:tbl>
    <w:p w14:paraId="7838ABA8">
      <w:pPr>
        <w:pStyle w:val="6"/>
        <w:spacing w:before="1"/>
        <w:rPr>
          <w:b/>
          <w:sz w:val="28"/>
        </w:rPr>
      </w:pPr>
    </w:p>
    <w:p w14:paraId="0C6387B5">
      <w:pPr>
        <w:pStyle w:val="9"/>
        <w:numPr>
          <w:ilvl w:val="0"/>
          <w:numId w:val="28"/>
        </w:numPr>
        <w:tabs>
          <w:tab w:val="left" w:pos="320"/>
        </w:tabs>
        <w:spacing w:before="0" w:after="0" w:line="240" w:lineRule="auto"/>
        <w:ind w:left="319" w:right="0" w:hanging="201"/>
        <w:jc w:val="left"/>
        <w:rPr>
          <w:b/>
          <w:sz w:val="20"/>
        </w:rPr>
      </w:pPr>
      <w:r>
        <w:rPr>
          <w:b/>
          <w:sz w:val="20"/>
        </w:rPr>
        <w:t>DESCRIÇÃO</w:t>
      </w:r>
      <w:r>
        <w:rPr>
          <w:b/>
          <w:spacing w:val="-3"/>
          <w:sz w:val="20"/>
        </w:rPr>
        <w:t xml:space="preserve"> </w:t>
      </w:r>
      <w:r>
        <w:rPr>
          <w:b/>
          <w:sz w:val="20"/>
        </w:rPr>
        <w:t>DO</w:t>
      </w:r>
      <w:r>
        <w:rPr>
          <w:b/>
          <w:spacing w:val="-2"/>
          <w:sz w:val="20"/>
        </w:rPr>
        <w:t xml:space="preserve"> </w:t>
      </w:r>
      <w:r>
        <w:rPr>
          <w:b/>
          <w:sz w:val="20"/>
        </w:rPr>
        <w:t>OBJETO:</w:t>
      </w:r>
    </w:p>
    <w:p w14:paraId="66354E03">
      <w:pPr>
        <w:pStyle w:val="6"/>
        <w:spacing w:before="11"/>
        <w:rPr>
          <w:b/>
          <w:sz w:val="26"/>
        </w:rPr>
      </w:pPr>
    </w:p>
    <w:p w14:paraId="7EB16308">
      <w:pPr>
        <w:pStyle w:val="3"/>
        <w:numPr>
          <w:ilvl w:val="1"/>
          <w:numId w:val="28"/>
        </w:numPr>
        <w:tabs>
          <w:tab w:val="left" w:pos="470"/>
        </w:tabs>
        <w:spacing w:before="0" w:after="0" w:line="240" w:lineRule="auto"/>
        <w:ind w:left="469" w:right="0" w:hanging="351"/>
        <w:jc w:val="left"/>
      </w:pPr>
      <w:r>
        <w:rPr>
          <w:spacing w:val="-1"/>
        </w:rPr>
        <w:t>DEFINIÇÃO DA</w:t>
      </w:r>
      <w:r>
        <w:rPr>
          <w:spacing w:val="-11"/>
        </w:rPr>
        <w:t xml:space="preserve"> </w:t>
      </w:r>
      <w:r>
        <w:rPr>
          <w:spacing w:val="-1"/>
        </w:rPr>
        <w:t>NATUREZA</w:t>
      </w:r>
      <w:r>
        <w:rPr>
          <w:spacing w:val="-11"/>
        </w:rPr>
        <w:t xml:space="preserve"> </w:t>
      </w:r>
      <w:r>
        <w:t>DO</w:t>
      </w:r>
      <w:r>
        <w:rPr>
          <w:spacing w:val="-1"/>
        </w:rPr>
        <w:t xml:space="preserve"> </w:t>
      </w:r>
      <w:r>
        <w:t>BEM:</w:t>
      </w:r>
    </w:p>
    <w:p w14:paraId="701DDDCC">
      <w:pPr>
        <w:pStyle w:val="6"/>
        <w:spacing w:before="40"/>
        <w:ind w:left="119"/>
      </w:pPr>
      <w:r>
        <w:t>Trata-se</w:t>
      </w:r>
      <w:r>
        <w:rPr>
          <w:spacing w:val="-3"/>
        </w:rPr>
        <w:t xml:space="preserve"> </w:t>
      </w:r>
      <w:r>
        <w:t>de</w:t>
      </w:r>
      <w:r>
        <w:rPr>
          <w:spacing w:val="-2"/>
        </w:rPr>
        <w:t xml:space="preserve"> </w:t>
      </w:r>
      <w:r>
        <w:t>medicamentos</w:t>
      </w:r>
      <w:r>
        <w:rPr>
          <w:spacing w:val="-3"/>
        </w:rPr>
        <w:t xml:space="preserve"> </w:t>
      </w:r>
      <w:r>
        <w:t>e</w:t>
      </w:r>
      <w:r>
        <w:rPr>
          <w:spacing w:val="-2"/>
        </w:rPr>
        <w:t xml:space="preserve"> </w:t>
      </w:r>
      <w:r>
        <w:t>insumos</w:t>
      </w:r>
    </w:p>
    <w:p w14:paraId="08AC6B59">
      <w:pPr>
        <w:pStyle w:val="6"/>
        <w:spacing w:before="11"/>
        <w:rPr>
          <w:sz w:val="26"/>
        </w:rPr>
      </w:pPr>
    </w:p>
    <w:p w14:paraId="25F47F0F">
      <w:pPr>
        <w:pStyle w:val="3"/>
        <w:numPr>
          <w:ilvl w:val="1"/>
          <w:numId w:val="28"/>
        </w:numPr>
        <w:tabs>
          <w:tab w:val="left" w:pos="470"/>
        </w:tabs>
        <w:spacing w:before="0" w:after="0" w:line="240" w:lineRule="auto"/>
        <w:ind w:left="469" w:right="0" w:hanging="351"/>
        <w:jc w:val="left"/>
      </w:pPr>
      <w:r>
        <w:t>DEFINIÇÃO</w:t>
      </w:r>
      <w:r>
        <w:rPr>
          <w:spacing w:val="-3"/>
        </w:rPr>
        <w:t xml:space="preserve"> </w:t>
      </w:r>
      <w:r>
        <w:t>DO</w:t>
      </w:r>
      <w:r>
        <w:rPr>
          <w:spacing w:val="-2"/>
        </w:rPr>
        <w:t xml:space="preserve"> </w:t>
      </w:r>
      <w:r>
        <w:t>OBJETO:</w:t>
      </w:r>
    </w:p>
    <w:p w14:paraId="7093CCC4">
      <w:pPr>
        <w:pStyle w:val="6"/>
        <w:spacing w:before="7"/>
        <w:rPr>
          <w:b/>
          <w:sz w:val="21"/>
        </w:rPr>
      </w:pPr>
    </w:p>
    <w:p w14:paraId="2CDFF355">
      <w:pPr>
        <w:spacing w:after="0"/>
        <w:rPr>
          <w:sz w:val="21"/>
        </w:rPr>
        <w:sectPr>
          <w:type w:val="continuous"/>
          <w:pgSz w:w="15840" w:h="24480"/>
          <w:pgMar w:top="160" w:right="0" w:bottom="0" w:left="0" w:header="720" w:footer="720" w:gutter="0"/>
          <w:cols w:space="720" w:num="1"/>
        </w:sectPr>
      </w:pPr>
    </w:p>
    <w:p w14:paraId="097F5856">
      <w:pPr>
        <w:spacing w:before="115" w:line="120" w:lineRule="auto"/>
        <w:ind w:left="151" w:right="0" w:firstLine="0"/>
        <w:jc w:val="left"/>
        <w:rPr>
          <w:b/>
          <w:sz w:val="20"/>
        </w:rPr>
      </w:pPr>
      <w:r>
        <w:rPr>
          <w:b/>
          <w:position w:val="-13"/>
          <w:sz w:val="20"/>
        </w:rPr>
        <w:t>ITEM</w:t>
      </w:r>
      <w:r>
        <w:rPr>
          <w:b/>
          <w:spacing w:val="-1"/>
          <w:position w:val="-13"/>
          <w:sz w:val="20"/>
        </w:rPr>
        <w:t xml:space="preserve"> </w:t>
      </w:r>
      <w:r>
        <w:rPr>
          <w:b/>
          <w:sz w:val="20"/>
        </w:rPr>
        <w:t>CÓDIGO</w:t>
      </w:r>
      <w:r>
        <w:rPr>
          <w:b/>
          <w:spacing w:val="49"/>
          <w:sz w:val="20"/>
        </w:rPr>
        <w:t xml:space="preserve"> </w:t>
      </w:r>
      <w:r>
        <w:rPr>
          <w:b/>
          <w:sz w:val="20"/>
        </w:rPr>
        <w:t>ID</w:t>
      </w:r>
    </w:p>
    <w:p w14:paraId="68D40801">
      <w:pPr>
        <w:pStyle w:val="6"/>
        <w:spacing w:before="8"/>
        <w:rPr>
          <w:b/>
          <w:sz w:val="19"/>
        </w:rPr>
      </w:pPr>
      <w:r>
        <w:br w:type="column"/>
      </w:r>
    </w:p>
    <w:p w14:paraId="5C975F9F">
      <w:pPr>
        <w:pStyle w:val="3"/>
        <w:tabs>
          <w:tab w:val="left" w:pos="5239"/>
          <w:tab w:val="left" w:pos="6801"/>
        </w:tabs>
        <w:spacing w:line="144" w:lineRule="exact"/>
        <w:ind w:left="151"/>
      </w:pPr>
      <w:r>
        <w:t>MEDICAMENTO</w:t>
      </w:r>
      <w:r>
        <w:tab/>
      </w:r>
      <w:r>
        <w:t>FORMA</w:t>
      </w:r>
      <w:r>
        <w:tab/>
      </w:r>
      <w:r>
        <w:rPr>
          <w:spacing w:val="-2"/>
        </w:rPr>
        <w:t>CMM</w:t>
      </w:r>
      <w:r>
        <w:rPr>
          <w:spacing w:val="1"/>
        </w:rPr>
        <w:t xml:space="preserve"> </w:t>
      </w:r>
      <w:r>
        <w:rPr>
          <w:spacing w:val="-2"/>
        </w:rPr>
        <w:t>A</w:t>
      </w:r>
      <w:r>
        <w:rPr>
          <w:spacing w:val="-11"/>
        </w:rPr>
        <w:t xml:space="preserve"> </w:t>
      </w:r>
      <w:r>
        <w:rPr>
          <w:spacing w:val="-2"/>
        </w:rPr>
        <w:t>LICITAR</w:t>
      </w:r>
    </w:p>
    <w:p w14:paraId="5A8359E6">
      <w:pPr>
        <w:spacing w:after="0" w:line="144" w:lineRule="exact"/>
        <w:sectPr>
          <w:type w:val="continuous"/>
          <w:pgSz w:w="15840" w:h="24480"/>
          <w:pgMar w:top="160" w:right="0" w:bottom="0" w:left="0" w:header="720" w:footer="720" w:gutter="0"/>
          <w:cols w:equalWidth="0" w:num="2">
            <w:col w:w="1930" w:space="219"/>
            <w:col w:w="13691"/>
          </w:cols>
        </w:sectPr>
      </w:pPr>
    </w:p>
    <w:p w14:paraId="30D925D4">
      <w:pPr>
        <w:tabs>
          <w:tab w:val="left" w:pos="1667"/>
        </w:tabs>
        <w:spacing w:before="0" w:line="222" w:lineRule="exact"/>
        <w:ind w:left="734" w:right="0" w:firstLine="0"/>
        <w:jc w:val="left"/>
        <w:rPr>
          <w:b/>
          <w:sz w:val="20"/>
        </w:rPr>
      </w:pPr>
      <w:r>
        <w:rPr>
          <w:b/>
          <w:sz w:val="20"/>
        </w:rPr>
        <w:t>MV</w:t>
      </w:r>
      <w:r>
        <w:rPr>
          <w:b/>
          <w:sz w:val="20"/>
        </w:rPr>
        <w:tab/>
      </w:r>
      <w:r>
        <w:rPr>
          <w:b/>
          <w:sz w:val="20"/>
        </w:rPr>
        <w:t>SIGA</w:t>
      </w:r>
    </w:p>
    <w:p w14:paraId="71FD5818">
      <w:pPr>
        <w:pStyle w:val="6"/>
        <w:spacing w:before="9"/>
        <w:rPr>
          <w:b/>
          <w:sz w:val="6"/>
        </w:r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2"/>
        <w:gridCol w:w="958"/>
        <w:gridCol w:w="783"/>
        <w:gridCol w:w="4900"/>
        <w:gridCol w:w="1696"/>
        <w:gridCol w:w="630"/>
        <w:gridCol w:w="659"/>
      </w:tblGrid>
      <w:tr w14:paraId="7437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392" w:type="dxa"/>
          </w:tcPr>
          <w:p w14:paraId="1627939F">
            <w:pPr>
              <w:pStyle w:val="10"/>
              <w:spacing w:line="221" w:lineRule="exact"/>
              <w:ind w:left="50"/>
              <w:rPr>
                <w:sz w:val="20"/>
              </w:rPr>
            </w:pPr>
            <w:r>
              <w:rPr>
                <w:sz w:val="20"/>
              </w:rPr>
              <w:t>1</w:t>
            </w:r>
          </w:p>
        </w:tc>
        <w:tc>
          <w:tcPr>
            <w:tcW w:w="958" w:type="dxa"/>
          </w:tcPr>
          <w:p w14:paraId="79F0D66F">
            <w:pPr>
              <w:pStyle w:val="10"/>
              <w:spacing w:line="221" w:lineRule="exact"/>
              <w:ind w:left="241"/>
              <w:rPr>
                <w:sz w:val="20"/>
              </w:rPr>
            </w:pPr>
            <w:r>
              <w:rPr>
                <w:sz w:val="20"/>
              </w:rPr>
              <w:t>10361</w:t>
            </w:r>
          </w:p>
        </w:tc>
        <w:tc>
          <w:tcPr>
            <w:tcW w:w="783" w:type="dxa"/>
          </w:tcPr>
          <w:p w14:paraId="2D56AAC6">
            <w:pPr>
              <w:pStyle w:val="10"/>
              <w:spacing w:line="221" w:lineRule="exact"/>
              <w:ind w:right="65"/>
              <w:jc w:val="right"/>
              <w:rPr>
                <w:sz w:val="20"/>
              </w:rPr>
            </w:pPr>
            <w:r>
              <w:rPr>
                <w:sz w:val="20"/>
              </w:rPr>
              <w:t>85644</w:t>
            </w:r>
          </w:p>
        </w:tc>
        <w:tc>
          <w:tcPr>
            <w:tcW w:w="4900" w:type="dxa"/>
          </w:tcPr>
          <w:p w14:paraId="5C34D4CF">
            <w:pPr>
              <w:pStyle w:val="10"/>
              <w:spacing w:line="221" w:lineRule="exact"/>
              <w:ind w:left="65"/>
              <w:rPr>
                <w:sz w:val="20"/>
              </w:rPr>
            </w:pPr>
            <w:r>
              <w:rPr>
                <w:sz w:val="20"/>
              </w:rPr>
              <w:t>Norepinefrina,</w:t>
            </w:r>
            <w:r>
              <w:rPr>
                <w:spacing w:val="-1"/>
                <w:sz w:val="20"/>
              </w:rPr>
              <w:t xml:space="preserve"> </w:t>
            </w:r>
            <w:r>
              <w:rPr>
                <w:sz w:val="20"/>
              </w:rPr>
              <w:t>Hemitartarato</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4mL</w:t>
            </w:r>
          </w:p>
        </w:tc>
        <w:tc>
          <w:tcPr>
            <w:tcW w:w="1696" w:type="dxa"/>
          </w:tcPr>
          <w:p w14:paraId="70278EE2">
            <w:pPr>
              <w:pStyle w:val="10"/>
              <w:spacing w:line="221" w:lineRule="exact"/>
              <w:ind w:left="253"/>
              <w:rPr>
                <w:sz w:val="20"/>
              </w:rPr>
            </w:pPr>
            <w:r>
              <w:rPr>
                <w:sz w:val="20"/>
              </w:rPr>
              <w:t>AMP</w:t>
            </w:r>
            <w:r>
              <w:rPr>
                <w:spacing w:val="-8"/>
                <w:sz w:val="20"/>
              </w:rPr>
              <w:t xml:space="preserve"> </w:t>
            </w:r>
            <w:r>
              <w:rPr>
                <w:sz w:val="20"/>
              </w:rPr>
              <w:t>8MG</w:t>
            </w:r>
          </w:p>
        </w:tc>
        <w:tc>
          <w:tcPr>
            <w:tcW w:w="630" w:type="dxa"/>
          </w:tcPr>
          <w:p w14:paraId="4FB4CE7B">
            <w:pPr>
              <w:pStyle w:val="10"/>
              <w:spacing w:line="221" w:lineRule="exact"/>
              <w:ind w:left="120"/>
              <w:rPr>
                <w:sz w:val="20"/>
              </w:rPr>
            </w:pPr>
            <w:r>
              <w:rPr>
                <w:sz w:val="20"/>
              </w:rPr>
              <w:t>5629</w:t>
            </w:r>
          </w:p>
        </w:tc>
        <w:tc>
          <w:tcPr>
            <w:tcW w:w="659" w:type="dxa"/>
          </w:tcPr>
          <w:p w14:paraId="53D496DA">
            <w:pPr>
              <w:pStyle w:val="10"/>
              <w:spacing w:line="221" w:lineRule="exact"/>
              <w:ind w:left="108"/>
              <w:rPr>
                <w:sz w:val="20"/>
              </w:rPr>
            </w:pPr>
            <w:r>
              <w:rPr>
                <w:sz w:val="20"/>
              </w:rPr>
              <w:t>74300</w:t>
            </w:r>
          </w:p>
        </w:tc>
      </w:tr>
      <w:tr w14:paraId="2F63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2" w:type="dxa"/>
          </w:tcPr>
          <w:p w14:paraId="10158151">
            <w:pPr>
              <w:pStyle w:val="10"/>
              <w:spacing w:before="30"/>
              <w:ind w:left="50"/>
              <w:rPr>
                <w:sz w:val="20"/>
              </w:rPr>
            </w:pPr>
            <w:r>
              <w:rPr>
                <w:sz w:val="20"/>
              </w:rPr>
              <w:t>2</w:t>
            </w:r>
          </w:p>
        </w:tc>
        <w:tc>
          <w:tcPr>
            <w:tcW w:w="958" w:type="dxa"/>
          </w:tcPr>
          <w:p w14:paraId="35C71BC4">
            <w:pPr>
              <w:pStyle w:val="10"/>
              <w:spacing w:before="30"/>
              <w:ind w:left="241"/>
              <w:rPr>
                <w:sz w:val="20"/>
              </w:rPr>
            </w:pPr>
            <w:r>
              <w:rPr>
                <w:sz w:val="20"/>
              </w:rPr>
              <w:t>793</w:t>
            </w:r>
          </w:p>
        </w:tc>
        <w:tc>
          <w:tcPr>
            <w:tcW w:w="783" w:type="dxa"/>
          </w:tcPr>
          <w:p w14:paraId="13B70A97">
            <w:pPr>
              <w:pStyle w:val="10"/>
              <w:spacing w:before="30"/>
              <w:ind w:right="65"/>
              <w:jc w:val="right"/>
              <w:rPr>
                <w:sz w:val="20"/>
              </w:rPr>
            </w:pPr>
            <w:r>
              <w:rPr>
                <w:sz w:val="20"/>
              </w:rPr>
              <w:t>85545</w:t>
            </w:r>
          </w:p>
        </w:tc>
        <w:tc>
          <w:tcPr>
            <w:tcW w:w="4900" w:type="dxa"/>
          </w:tcPr>
          <w:p w14:paraId="331BD103">
            <w:pPr>
              <w:pStyle w:val="10"/>
              <w:spacing w:before="30"/>
              <w:ind w:left="65"/>
              <w:rPr>
                <w:sz w:val="20"/>
              </w:rPr>
            </w:pPr>
            <w:r>
              <w:rPr>
                <w:sz w:val="20"/>
              </w:rPr>
              <w:t>Suxametonio,</w:t>
            </w:r>
            <w:r>
              <w:rPr>
                <w:spacing w:val="-1"/>
                <w:sz w:val="20"/>
              </w:rPr>
              <w:t xml:space="preserve"> </w:t>
            </w:r>
            <w:r>
              <w:rPr>
                <w:sz w:val="20"/>
              </w:rPr>
              <w:t>Cloreto</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1696" w:type="dxa"/>
          </w:tcPr>
          <w:p w14:paraId="7EE7B425">
            <w:pPr>
              <w:pStyle w:val="10"/>
              <w:spacing w:before="30"/>
              <w:ind w:left="253"/>
              <w:rPr>
                <w:sz w:val="20"/>
              </w:rPr>
            </w:pPr>
            <w:r>
              <w:rPr>
                <w:spacing w:val="-3"/>
                <w:sz w:val="20"/>
              </w:rPr>
              <w:t>FA</w:t>
            </w:r>
            <w:r>
              <w:rPr>
                <w:spacing w:val="-12"/>
                <w:sz w:val="20"/>
              </w:rPr>
              <w:t xml:space="preserve"> </w:t>
            </w:r>
            <w:r>
              <w:rPr>
                <w:spacing w:val="-2"/>
                <w:sz w:val="20"/>
              </w:rPr>
              <w:t>100</w:t>
            </w:r>
            <w:r>
              <w:rPr>
                <w:spacing w:val="-1"/>
                <w:sz w:val="20"/>
              </w:rPr>
              <w:t xml:space="preserve"> </w:t>
            </w:r>
            <w:r>
              <w:rPr>
                <w:spacing w:val="-2"/>
                <w:sz w:val="20"/>
              </w:rPr>
              <w:t>MG</w:t>
            </w:r>
          </w:p>
        </w:tc>
        <w:tc>
          <w:tcPr>
            <w:tcW w:w="630" w:type="dxa"/>
          </w:tcPr>
          <w:p w14:paraId="0B478383">
            <w:pPr>
              <w:pStyle w:val="10"/>
              <w:spacing w:before="30"/>
              <w:ind w:left="120"/>
              <w:rPr>
                <w:sz w:val="20"/>
              </w:rPr>
            </w:pPr>
            <w:r>
              <w:rPr>
                <w:sz w:val="20"/>
              </w:rPr>
              <w:t>92</w:t>
            </w:r>
          </w:p>
        </w:tc>
        <w:tc>
          <w:tcPr>
            <w:tcW w:w="659" w:type="dxa"/>
          </w:tcPr>
          <w:p w14:paraId="6D05D964">
            <w:pPr>
              <w:pStyle w:val="10"/>
              <w:spacing w:before="30"/>
              <w:ind w:left="108"/>
              <w:rPr>
                <w:sz w:val="20"/>
              </w:rPr>
            </w:pPr>
            <w:r>
              <w:rPr>
                <w:sz w:val="20"/>
              </w:rPr>
              <w:t>1220</w:t>
            </w:r>
          </w:p>
        </w:tc>
      </w:tr>
      <w:tr w14:paraId="5DAC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2" w:type="dxa"/>
          </w:tcPr>
          <w:p w14:paraId="03F32821">
            <w:pPr>
              <w:pStyle w:val="10"/>
              <w:spacing w:before="30"/>
              <w:ind w:left="50"/>
              <w:rPr>
                <w:sz w:val="20"/>
              </w:rPr>
            </w:pPr>
            <w:r>
              <w:rPr>
                <w:sz w:val="20"/>
              </w:rPr>
              <w:t>3</w:t>
            </w:r>
          </w:p>
        </w:tc>
        <w:tc>
          <w:tcPr>
            <w:tcW w:w="958" w:type="dxa"/>
          </w:tcPr>
          <w:p w14:paraId="0FCB5663">
            <w:pPr>
              <w:pStyle w:val="10"/>
              <w:spacing w:before="30"/>
              <w:ind w:left="241"/>
              <w:rPr>
                <w:sz w:val="20"/>
              </w:rPr>
            </w:pPr>
            <w:r>
              <w:rPr>
                <w:sz w:val="20"/>
              </w:rPr>
              <w:t>771</w:t>
            </w:r>
          </w:p>
        </w:tc>
        <w:tc>
          <w:tcPr>
            <w:tcW w:w="783" w:type="dxa"/>
          </w:tcPr>
          <w:p w14:paraId="4AF345AE">
            <w:pPr>
              <w:pStyle w:val="10"/>
              <w:spacing w:before="30"/>
              <w:ind w:right="65"/>
              <w:jc w:val="right"/>
              <w:rPr>
                <w:sz w:val="20"/>
              </w:rPr>
            </w:pPr>
            <w:r>
              <w:rPr>
                <w:sz w:val="20"/>
              </w:rPr>
              <w:t>17626</w:t>
            </w:r>
          </w:p>
        </w:tc>
        <w:tc>
          <w:tcPr>
            <w:tcW w:w="4900" w:type="dxa"/>
          </w:tcPr>
          <w:p w14:paraId="18BC775F">
            <w:pPr>
              <w:pStyle w:val="10"/>
              <w:spacing w:before="30"/>
              <w:ind w:left="65"/>
              <w:rPr>
                <w:sz w:val="20"/>
              </w:rPr>
            </w:pPr>
            <w:r>
              <w:rPr>
                <w:sz w:val="20"/>
              </w:rPr>
              <w:t>Droperidol</w:t>
            </w:r>
            <w:r>
              <w:rPr>
                <w:spacing w:val="-1"/>
                <w:sz w:val="20"/>
              </w:rPr>
              <w:t xml:space="preserve"> </w:t>
            </w:r>
            <w:r>
              <w:rPr>
                <w:sz w:val="20"/>
              </w:rPr>
              <w:t>2,5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z w:val="20"/>
              </w:rPr>
              <w:t>mL</w:t>
            </w:r>
          </w:p>
        </w:tc>
        <w:tc>
          <w:tcPr>
            <w:tcW w:w="1696" w:type="dxa"/>
          </w:tcPr>
          <w:p w14:paraId="2F45D29E">
            <w:pPr>
              <w:pStyle w:val="10"/>
              <w:spacing w:before="30"/>
              <w:ind w:left="253"/>
              <w:rPr>
                <w:sz w:val="20"/>
              </w:rPr>
            </w:pPr>
            <w:r>
              <w:rPr>
                <w:sz w:val="20"/>
              </w:rPr>
              <w:t>AMP</w:t>
            </w:r>
            <w:r>
              <w:rPr>
                <w:spacing w:val="-8"/>
                <w:sz w:val="20"/>
              </w:rPr>
              <w:t xml:space="preserve"> </w:t>
            </w:r>
            <w:r>
              <w:rPr>
                <w:sz w:val="20"/>
              </w:rPr>
              <w:t>2,5</w:t>
            </w:r>
            <w:r>
              <w:rPr>
                <w:spacing w:val="-1"/>
                <w:sz w:val="20"/>
              </w:rPr>
              <w:t xml:space="preserve"> </w:t>
            </w:r>
            <w:r>
              <w:rPr>
                <w:sz w:val="20"/>
              </w:rPr>
              <w:t>MG</w:t>
            </w:r>
          </w:p>
        </w:tc>
        <w:tc>
          <w:tcPr>
            <w:tcW w:w="630" w:type="dxa"/>
          </w:tcPr>
          <w:p w14:paraId="63DC5DFE">
            <w:pPr>
              <w:pStyle w:val="10"/>
              <w:spacing w:before="30"/>
              <w:ind w:left="120"/>
              <w:rPr>
                <w:sz w:val="20"/>
              </w:rPr>
            </w:pPr>
            <w:r>
              <w:rPr>
                <w:sz w:val="20"/>
              </w:rPr>
              <w:t>74</w:t>
            </w:r>
          </w:p>
        </w:tc>
        <w:tc>
          <w:tcPr>
            <w:tcW w:w="659" w:type="dxa"/>
          </w:tcPr>
          <w:p w14:paraId="432CB9EB">
            <w:pPr>
              <w:pStyle w:val="10"/>
              <w:spacing w:before="30"/>
              <w:ind w:left="108"/>
              <w:rPr>
                <w:sz w:val="20"/>
              </w:rPr>
            </w:pPr>
            <w:r>
              <w:rPr>
                <w:sz w:val="20"/>
              </w:rPr>
              <w:t>980</w:t>
            </w:r>
          </w:p>
        </w:tc>
      </w:tr>
      <w:tr w14:paraId="6CAF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2" w:type="dxa"/>
          </w:tcPr>
          <w:p w14:paraId="55E2539B">
            <w:pPr>
              <w:pStyle w:val="10"/>
              <w:spacing w:before="30"/>
              <w:ind w:left="50"/>
              <w:rPr>
                <w:sz w:val="20"/>
              </w:rPr>
            </w:pPr>
            <w:r>
              <w:rPr>
                <w:sz w:val="20"/>
              </w:rPr>
              <w:t>4</w:t>
            </w:r>
          </w:p>
        </w:tc>
        <w:tc>
          <w:tcPr>
            <w:tcW w:w="958" w:type="dxa"/>
          </w:tcPr>
          <w:p w14:paraId="3A086D13">
            <w:pPr>
              <w:pStyle w:val="10"/>
              <w:spacing w:before="30"/>
              <w:ind w:left="241"/>
              <w:rPr>
                <w:sz w:val="20"/>
              </w:rPr>
            </w:pPr>
            <w:r>
              <w:rPr>
                <w:sz w:val="20"/>
              </w:rPr>
              <w:t>752</w:t>
            </w:r>
          </w:p>
        </w:tc>
        <w:tc>
          <w:tcPr>
            <w:tcW w:w="783" w:type="dxa"/>
          </w:tcPr>
          <w:p w14:paraId="4973AF93">
            <w:pPr>
              <w:pStyle w:val="10"/>
              <w:spacing w:before="30"/>
              <w:ind w:right="65"/>
              <w:jc w:val="right"/>
              <w:rPr>
                <w:sz w:val="20"/>
              </w:rPr>
            </w:pPr>
            <w:r>
              <w:rPr>
                <w:sz w:val="20"/>
              </w:rPr>
              <w:t>17727</w:t>
            </w:r>
          </w:p>
        </w:tc>
        <w:tc>
          <w:tcPr>
            <w:tcW w:w="4900" w:type="dxa"/>
          </w:tcPr>
          <w:p w14:paraId="70A3D774">
            <w:pPr>
              <w:pStyle w:val="10"/>
              <w:spacing w:before="30"/>
              <w:ind w:left="65"/>
              <w:rPr>
                <w:sz w:val="20"/>
              </w:rPr>
            </w:pPr>
            <w:r>
              <w:rPr>
                <w:sz w:val="20"/>
              </w:rPr>
              <w:t>Flumazenil</w:t>
            </w:r>
            <w:r>
              <w:rPr>
                <w:spacing w:val="-1"/>
                <w:sz w:val="20"/>
              </w:rPr>
              <w:t xml:space="preserve"> </w:t>
            </w:r>
            <w:r>
              <w:rPr>
                <w:sz w:val="20"/>
              </w:rPr>
              <w:t>0,1</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5mL</w:t>
            </w:r>
          </w:p>
        </w:tc>
        <w:tc>
          <w:tcPr>
            <w:tcW w:w="1696" w:type="dxa"/>
          </w:tcPr>
          <w:p w14:paraId="7E0761BA">
            <w:pPr>
              <w:pStyle w:val="10"/>
              <w:spacing w:before="30"/>
              <w:ind w:left="253"/>
              <w:rPr>
                <w:sz w:val="20"/>
              </w:rPr>
            </w:pPr>
            <w:r>
              <w:rPr>
                <w:sz w:val="20"/>
              </w:rPr>
              <w:t>AMP</w:t>
            </w:r>
            <w:r>
              <w:rPr>
                <w:spacing w:val="-8"/>
                <w:sz w:val="20"/>
              </w:rPr>
              <w:t xml:space="preserve"> </w:t>
            </w:r>
            <w:r>
              <w:rPr>
                <w:sz w:val="20"/>
              </w:rPr>
              <w:t>0,5</w:t>
            </w:r>
            <w:r>
              <w:rPr>
                <w:spacing w:val="-1"/>
                <w:sz w:val="20"/>
              </w:rPr>
              <w:t xml:space="preserve"> </w:t>
            </w:r>
            <w:r>
              <w:rPr>
                <w:sz w:val="20"/>
              </w:rPr>
              <w:t>MG</w:t>
            </w:r>
          </w:p>
        </w:tc>
        <w:tc>
          <w:tcPr>
            <w:tcW w:w="630" w:type="dxa"/>
          </w:tcPr>
          <w:p w14:paraId="2B4C8F43">
            <w:pPr>
              <w:pStyle w:val="10"/>
              <w:spacing w:before="30"/>
              <w:ind w:left="120"/>
              <w:rPr>
                <w:sz w:val="20"/>
              </w:rPr>
            </w:pPr>
            <w:r>
              <w:rPr>
                <w:sz w:val="20"/>
              </w:rPr>
              <w:t>175</w:t>
            </w:r>
          </w:p>
        </w:tc>
        <w:tc>
          <w:tcPr>
            <w:tcW w:w="659" w:type="dxa"/>
          </w:tcPr>
          <w:p w14:paraId="280CF441">
            <w:pPr>
              <w:pStyle w:val="10"/>
              <w:spacing w:before="30"/>
              <w:ind w:left="108"/>
              <w:rPr>
                <w:sz w:val="20"/>
              </w:rPr>
            </w:pPr>
            <w:r>
              <w:rPr>
                <w:sz w:val="20"/>
              </w:rPr>
              <w:t>2300</w:t>
            </w:r>
          </w:p>
        </w:tc>
      </w:tr>
      <w:tr w14:paraId="027B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92" w:type="dxa"/>
          </w:tcPr>
          <w:p w14:paraId="3F824EB7">
            <w:pPr>
              <w:pStyle w:val="10"/>
              <w:spacing w:before="38"/>
              <w:ind w:left="50"/>
              <w:rPr>
                <w:sz w:val="20"/>
              </w:rPr>
            </w:pPr>
            <w:r>
              <w:rPr>
                <w:sz w:val="20"/>
              </w:rPr>
              <w:t>5</w:t>
            </w:r>
          </w:p>
        </w:tc>
        <w:tc>
          <w:tcPr>
            <w:tcW w:w="958" w:type="dxa"/>
          </w:tcPr>
          <w:p w14:paraId="5A19B491">
            <w:pPr>
              <w:pStyle w:val="10"/>
              <w:spacing w:before="38"/>
              <w:ind w:left="241"/>
              <w:rPr>
                <w:sz w:val="20"/>
              </w:rPr>
            </w:pPr>
            <w:r>
              <w:rPr>
                <w:sz w:val="20"/>
              </w:rPr>
              <w:t>10417</w:t>
            </w:r>
          </w:p>
        </w:tc>
        <w:tc>
          <w:tcPr>
            <w:tcW w:w="783" w:type="dxa"/>
          </w:tcPr>
          <w:p w14:paraId="1863AC3E">
            <w:pPr>
              <w:pStyle w:val="10"/>
              <w:spacing w:before="38"/>
              <w:ind w:right="65"/>
              <w:jc w:val="right"/>
              <w:rPr>
                <w:sz w:val="20"/>
              </w:rPr>
            </w:pPr>
            <w:r>
              <w:rPr>
                <w:sz w:val="20"/>
              </w:rPr>
              <w:t>18250</w:t>
            </w:r>
          </w:p>
        </w:tc>
        <w:tc>
          <w:tcPr>
            <w:tcW w:w="4900" w:type="dxa"/>
          </w:tcPr>
          <w:p w14:paraId="0224F3E0">
            <w:pPr>
              <w:pStyle w:val="10"/>
              <w:spacing w:before="38"/>
              <w:ind w:left="65"/>
              <w:rPr>
                <w:sz w:val="20"/>
              </w:rPr>
            </w:pPr>
            <w:r>
              <w:rPr>
                <w:sz w:val="20"/>
              </w:rPr>
              <w:t>Remifentanila,</w:t>
            </w:r>
            <w:r>
              <w:rPr>
                <w:spacing w:val="-1"/>
                <w:sz w:val="20"/>
              </w:rPr>
              <w:t xml:space="preserve"> </w:t>
            </w:r>
            <w:r>
              <w:rPr>
                <w:sz w:val="20"/>
              </w:rPr>
              <w:t>Cloridrato</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1696" w:type="dxa"/>
          </w:tcPr>
          <w:p w14:paraId="50D1E213">
            <w:pPr>
              <w:pStyle w:val="10"/>
              <w:spacing w:before="38"/>
              <w:ind w:left="253"/>
              <w:rPr>
                <w:sz w:val="20"/>
              </w:rPr>
            </w:pPr>
            <w:r>
              <w:rPr>
                <w:spacing w:val="-4"/>
                <w:sz w:val="20"/>
              </w:rPr>
              <w:t>FA</w:t>
            </w:r>
            <w:r>
              <w:rPr>
                <w:spacing w:val="-12"/>
                <w:sz w:val="20"/>
              </w:rPr>
              <w:t xml:space="preserve"> </w:t>
            </w:r>
            <w:r>
              <w:rPr>
                <w:spacing w:val="-3"/>
                <w:sz w:val="20"/>
              </w:rPr>
              <w:t>2</w:t>
            </w:r>
            <w:r>
              <w:rPr>
                <w:sz w:val="20"/>
              </w:rPr>
              <w:t xml:space="preserve"> </w:t>
            </w:r>
            <w:r>
              <w:rPr>
                <w:spacing w:val="-3"/>
                <w:sz w:val="20"/>
              </w:rPr>
              <w:t>MG</w:t>
            </w:r>
          </w:p>
        </w:tc>
        <w:tc>
          <w:tcPr>
            <w:tcW w:w="630" w:type="dxa"/>
          </w:tcPr>
          <w:p w14:paraId="14DF2357">
            <w:pPr>
              <w:pStyle w:val="10"/>
              <w:spacing w:before="38"/>
              <w:ind w:left="120"/>
              <w:rPr>
                <w:sz w:val="20"/>
              </w:rPr>
            </w:pPr>
            <w:r>
              <w:rPr>
                <w:sz w:val="20"/>
              </w:rPr>
              <w:t>242</w:t>
            </w:r>
          </w:p>
        </w:tc>
        <w:tc>
          <w:tcPr>
            <w:tcW w:w="659" w:type="dxa"/>
          </w:tcPr>
          <w:p w14:paraId="0AF88605">
            <w:pPr>
              <w:pStyle w:val="10"/>
              <w:spacing w:before="38"/>
              <w:ind w:left="108"/>
              <w:rPr>
                <w:sz w:val="20"/>
              </w:rPr>
            </w:pPr>
            <w:r>
              <w:rPr>
                <w:sz w:val="20"/>
              </w:rPr>
              <w:t>3190</w:t>
            </w:r>
          </w:p>
        </w:tc>
      </w:tr>
      <w:tr w14:paraId="3AD9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92" w:type="dxa"/>
          </w:tcPr>
          <w:p w14:paraId="25304174">
            <w:pPr>
              <w:pStyle w:val="10"/>
              <w:spacing w:before="30"/>
              <w:ind w:left="50"/>
              <w:rPr>
                <w:sz w:val="20"/>
              </w:rPr>
            </w:pPr>
            <w:r>
              <w:rPr>
                <w:sz w:val="20"/>
              </w:rPr>
              <w:t>6</w:t>
            </w:r>
          </w:p>
        </w:tc>
        <w:tc>
          <w:tcPr>
            <w:tcW w:w="958" w:type="dxa"/>
          </w:tcPr>
          <w:p w14:paraId="750183C8">
            <w:pPr>
              <w:pStyle w:val="10"/>
              <w:spacing w:before="30"/>
              <w:ind w:left="241"/>
              <w:rPr>
                <w:sz w:val="20"/>
              </w:rPr>
            </w:pPr>
            <w:r>
              <w:rPr>
                <w:sz w:val="20"/>
              </w:rPr>
              <w:t>7314</w:t>
            </w:r>
          </w:p>
        </w:tc>
        <w:tc>
          <w:tcPr>
            <w:tcW w:w="783" w:type="dxa"/>
          </w:tcPr>
          <w:p w14:paraId="4F6786C6">
            <w:pPr>
              <w:pStyle w:val="10"/>
              <w:spacing w:before="30"/>
              <w:ind w:right="65"/>
              <w:jc w:val="right"/>
              <w:rPr>
                <w:sz w:val="20"/>
              </w:rPr>
            </w:pPr>
            <w:r>
              <w:rPr>
                <w:sz w:val="20"/>
              </w:rPr>
              <w:t>17398</w:t>
            </w:r>
          </w:p>
        </w:tc>
        <w:tc>
          <w:tcPr>
            <w:tcW w:w="4900" w:type="dxa"/>
          </w:tcPr>
          <w:p w14:paraId="139F8F5F">
            <w:pPr>
              <w:pStyle w:val="10"/>
              <w:spacing w:before="30"/>
              <w:ind w:left="65"/>
              <w:rPr>
                <w:sz w:val="20"/>
              </w:rPr>
            </w:pPr>
            <w:r>
              <w:rPr>
                <w:sz w:val="20"/>
              </w:rPr>
              <w:t>Sufentanila,</w:t>
            </w:r>
            <w:r>
              <w:rPr>
                <w:spacing w:val="-1"/>
                <w:sz w:val="20"/>
              </w:rPr>
              <w:t xml:space="preserve"> </w:t>
            </w:r>
            <w:r>
              <w:rPr>
                <w:sz w:val="20"/>
              </w:rPr>
              <w:t>Citrato</w:t>
            </w:r>
            <w:r>
              <w:rPr>
                <w:spacing w:val="-1"/>
                <w:sz w:val="20"/>
              </w:rPr>
              <w:t xml:space="preserve"> </w:t>
            </w:r>
            <w:r>
              <w:rPr>
                <w:sz w:val="20"/>
              </w:rPr>
              <w:t>50</w:t>
            </w:r>
            <w:r>
              <w:rPr>
                <w:spacing w:val="-1"/>
                <w:sz w:val="20"/>
              </w:rPr>
              <w:t xml:space="preserve"> </w:t>
            </w:r>
            <w:r>
              <w:rPr>
                <w:sz w:val="20"/>
              </w:rPr>
              <w:t>mcg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z w:val="20"/>
              </w:rPr>
              <w:t>mL</w:t>
            </w:r>
          </w:p>
        </w:tc>
        <w:tc>
          <w:tcPr>
            <w:tcW w:w="1696" w:type="dxa"/>
          </w:tcPr>
          <w:p w14:paraId="10B162DA">
            <w:pPr>
              <w:pStyle w:val="10"/>
              <w:spacing w:before="30"/>
              <w:ind w:left="253"/>
              <w:rPr>
                <w:sz w:val="20"/>
              </w:rPr>
            </w:pPr>
            <w:r>
              <w:rPr>
                <w:sz w:val="20"/>
              </w:rPr>
              <w:t>AMP</w:t>
            </w:r>
            <w:r>
              <w:rPr>
                <w:spacing w:val="-8"/>
                <w:sz w:val="20"/>
              </w:rPr>
              <w:t xml:space="preserve"> </w:t>
            </w:r>
            <w:r>
              <w:rPr>
                <w:sz w:val="20"/>
              </w:rPr>
              <w:t>C/50MCG</w:t>
            </w:r>
          </w:p>
        </w:tc>
        <w:tc>
          <w:tcPr>
            <w:tcW w:w="630" w:type="dxa"/>
          </w:tcPr>
          <w:p w14:paraId="5144A563">
            <w:pPr>
              <w:pStyle w:val="10"/>
              <w:spacing w:before="30"/>
              <w:ind w:left="120"/>
              <w:rPr>
                <w:sz w:val="20"/>
              </w:rPr>
            </w:pPr>
            <w:r>
              <w:rPr>
                <w:sz w:val="20"/>
              </w:rPr>
              <w:t>92</w:t>
            </w:r>
          </w:p>
        </w:tc>
        <w:tc>
          <w:tcPr>
            <w:tcW w:w="659" w:type="dxa"/>
          </w:tcPr>
          <w:p w14:paraId="2E860B8A">
            <w:pPr>
              <w:pStyle w:val="10"/>
              <w:spacing w:before="30"/>
              <w:ind w:left="108"/>
              <w:rPr>
                <w:sz w:val="20"/>
              </w:rPr>
            </w:pPr>
            <w:r>
              <w:rPr>
                <w:sz w:val="20"/>
              </w:rPr>
              <w:t>1220</w:t>
            </w:r>
          </w:p>
        </w:tc>
      </w:tr>
      <w:tr w14:paraId="1B4C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392" w:type="dxa"/>
          </w:tcPr>
          <w:p w14:paraId="64D5BC31">
            <w:pPr>
              <w:pStyle w:val="10"/>
              <w:spacing w:before="30" w:line="210" w:lineRule="exact"/>
              <w:ind w:left="50"/>
              <w:rPr>
                <w:sz w:val="20"/>
              </w:rPr>
            </w:pPr>
            <w:r>
              <w:rPr>
                <w:sz w:val="20"/>
              </w:rPr>
              <w:t>7</w:t>
            </w:r>
          </w:p>
        </w:tc>
        <w:tc>
          <w:tcPr>
            <w:tcW w:w="958" w:type="dxa"/>
          </w:tcPr>
          <w:p w14:paraId="15E00D6C">
            <w:pPr>
              <w:pStyle w:val="10"/>
              <w:spacing w:before="30" w:line="210" w:lineRule="exact"/>
              <w:ind w:left="241"/>
              <w:rPr>
                <w:sz w:val="20"/>
              </w:rPr>
            </w:pPr>
            <w:r>
              <w:rPr>
                <w:sz w:val="20"/>
              </w:rPr>
              <w:t>287</w:t>
            </w:r>
          </w:p>
        </w:tc>
        <w:tc>
          <w:tcPr>
            <w:tcW w:w="783" w:type="dxa"/>
          </w:tcPr>
          <w:p w14:paraId="37E8D85E">
            <w:pPr>
              <w:pStyle w:val="10"/>
              <w:spacing w:before="30" w:line="210" w:lineRule="exact"/>
              <w:ind w:right="65"/>
              <w:jc w:val="right"/>
              <w:rPr>
                <w:sz w:val="20"/>
              </w:rPr>
            </w:pPr>
            <w:r>
              <w:rPr>
                <w:sz w:val="20"/>
              </w:rPr>
              <w:t>18419</w:t>
            </w:r>
          </w:p>
        </w:tc>
        <w:tc>
          <w:tcPr>
            <w:tcW w:w="4900" w:type="dxa"/>
          </w:tcPr>
          <w:p w14:paraId="20A090EB">
            <w:pPr>
              <w:pStyle w:val="10"/>
              <w:spacing w:before="30" w:line="210" w:lineRule="exact"/>
              <w:ind w:left="65"/>
              <w:rPr>
                <w:sz w:val="20"/>
              </w:rPr>
            </w:pPr>
            <w:r>
              <w:rPr>
                <w:sz w:val="20"/>
              </w:rPr>
              <w:t>Topiramato</w:t>
            </w:r>
            <w:r>
              <w:rPr>
                <w:spacing w:val="-4"/>
                <w:sz w:val="20"/>
              </w:rPr>
              <w:t xml:space="preserve"> </w:t>
            </w:r>
            <w:r>
              <w:rPr>
                <w:sz w:val="20"/>
              </w:rPr>
              <w:t>25</w:t>
            </w:r>
            <w:r>
              <w:rPr>
                <w:spacing w:val="-4"/>
                <w:sz w:val="20"/>
              </w:rPr>
              <w:t xml:space="preserve"> </w:t>
            </w:r>
            <w:r>
              <w:rPr>
                <w:sz w:val="20"/>
              </w:rPr>
              <w:t>mg</w:t>
            </w:r>
            <w:r>
              <w:rPr>
                <w:spacing w:val="-3"/>
                <w:sz w:val="20"/>
              </w:rPr>
              <w:t xml:space="preserve"> </w:t>
            </w:r>
            <w:r>
              <w:rPr>
                <w:sz w:val="20"/>
              </w:rPr>
              <w:t>cp</w:t>
            </w:r>
            <w:r>
              <w:rPr>
                <w:spacing w:val="-4"/>
                <w:sz w:val="20"/>
              </w:rPr>
              <w:t xml:space="preserve"> </w:t>
            </w:r>
            <w:r>
              <w:rPr>
                <w:sz w:val="20"/>
              </w:rPr>
              <w:t>rev</w:t>
            </w:r>
          </w:p>
        </w:tc>
        <w:tc>
          <w:tcPr>
            <w:tcW w:w="1696" w:type="dxa"/>
          </w:tcPr>
          <w:p w14:paraId="0CF4258A">
            <w:pPr>
              <w:pStyle w:val="10"/>
              <w:spacing w:before="30" w:line="210" w:lineRule="exact"/>
              <w:ind w:left="253"/>
              <w:rPr>
                <w:sz w:val="20"/>
              </w:rPr>
            </w:pPr>
            <w:r>
              <w:rPr>
                <w:sz w:val="20"/>
              </w:rPr>
              <w:t>CP</w:t>
            </w:r>
            <w:r>
              <w:rPr>
                <w:spacing w:val="-8"/>
                <w:sz w:val="20"/>
              </w:rPr>
              <w:t xml:space="preserve"> </w:t>
            </w:r>
            <w:r>
              <w:rPr>
                <w:sz w:val="20"/>
              </w:rPr>
              <w:t>25</w:t>
            </w:r>
            <w:r>
              <w:rPr>
                <w:spacing w:val="-1"/>
                <w:sz w:val="20"/>
              </w:rPr>
              <w:t xml:space="preserve"> </w:t>
            </w:r>
            <w:r>
              <w:rPr>
                <w:sz w:val="20"/>
              </w:rPr>
              <w:t>MG</w:t>
            </w:r>
          </w:p>
        </w:tc>
        <w:tc>
          <w:tcPr>
            <w:tcW w:w="630" w:type="dxa"/>
          </w:tcPr>
          <w:p w14:paraId="316935E0">
            <w:pPr>
              <w:pStyle w:val="10"/>
              <w:spacing w:before="30" w:line="210" w:lineRule="exact"/>
              <w:ind w:left="120"/>
              <w:rPr>
                <w:sz w:val="20"/>
              </w:rPr>
            </w:pPr>
            <w:r>
              <w:rPr>
                <w:sz w:val="20"/>
              </w:rPr>
              <w:t>339</w:t>
            </w:r>
          </w:p>
        </w:tc>
        <w:tc>
          <w:tcPr>
            <w:tcW w:w="659" w:type="dxa"/>
          </w:tcPr>
          <w:p w14:paraId="6C3BBB96">
            <w:pPr>
              <w:pStyle w:val="10"/>
              <w:spacing w:before="30" w:line="210" w:lineRule="exact"/>
              <w:ind w:left="108"/>
              <w:rPr>
                <w:sz w:val="20"/>
              </w:rPr>
            </w:pPr>
            <w:r>
              <w:rPr>
                <w:sz w:val="20"/>
              </w:rPr>
              <w:t>4470</w:t>
            </w:r>
          </w:p>
        </w:tc>
      </w:tr>
    </w:tbl>
    <w:p w14:paraId="5B3A6647">
      <w:pPr>
        <w:pStyle w:val="6"/>
        <w:spacing w:before="7"/>
        <w:rPr>
          <w:b/>
          <w:sz w:val="21"/>
        </w:rPr>
      </w:pPr>
    </w:p>
    <w:p w14:paraId="6A5ECFB4">
      <w:pPr>
        <w:pStyle w:val="3"/>
        <w:numPr>
          <w:ilvl w:val="0"/>
          <w:numId w:val="28"/>
        </w:numPr>
        <w:tabs>
          <w:tab w:val="left" w:pos="320"/>
        </w:tabs>
        <w:spacing w:before="92" w:after="0" w:line="240" w:lineRule="auto"/>
        <w:ind w:left="319" w:right="0" w:hanging="201"/>
        <w:jc w:val="left"/>
      </w:pPr>
      <w:r>
        <w:rPr>
          <w:spacing w:val="-2"/>
        </w:rPr>
        <w:t>DESCRIÇÃO</w:t>
      </w:r>
      <w:r>
        <w:rPr>
          <w:spacing w:val="-1"/>
        </w:rPr>
        <w:t xml:space="preserve"> DA</w:t>
      </w:r>
      <w:r>
        <w:rPr>
          <w:spacing w:val="-11"/>
        </w:rPr>
        <w:t xml:space="preserve"> </w:t>
      </w:r>
      <w:r>
        <w:rPr>
          <w:spacing w:val="-1"/>
        </w:rPr>
        <w:t>CONTRATAÇÃO:</w:t>
      </w:r>
    </w:p>
    <w:p w14:paraId="6D579E1D">
      <w:pPr>
        <w:pStyle w:val="6"/>
        <w:spacing w:before="11"/>
        <w:rPr>
          <w:b/>
          <w:sz w:val="26"/>
        </w:rPr>
      </w:pPr>
    </w:p>
    <w:p w14:paraId="3A8B0354">
      <w:pPr>
        <w:pStyle w:val="9"/>
        <w:numPr>
          <w:ilvl w:val="1"/>
          <w:numId w:val="28"/>
        </w:numPr>
        <w:tabs>
          <w:tab w:val="left" w:pos="470"/>
        </w:tabs>
        <w:spacing w:before="0" w:after="0" w:line="240" w:lineRule="auto"/>
        <w:ind w:left="469" w:right="0" w:hanging="351"/>
        <w:jc w:val="left"/>
        <w:rPr>
          <w:b/>
          <w:sz w:val="20"/>
        </w:rPr>
      </w:pPr>
      <w:r>
        <w:rPr>
          <w:b/>
          <w:sz w:val="20"/>
        </w:rPr>
        <w:t>FORMA</w:t>
      </w:r>
      <w:r>
        <w:rPr>
          <w:b/>
          <w:spacing w:val="-12"/>
          <w:sz w:val="20"/>
        </w:rPr>
        <w:t xml:space="preserve"> </w:t>
      </w:r>
      <w:r>
        <w:rPr>
          <w:b/>
          <w:sz w:val="20"/>
        </w:rPr>
        <w:t>DE</w:t>
      </w:r>
      <w:r>
        <w:rPr>
          <w:b/>
          <w:spacing w:val="-1"/>
          <w:sz w:val="20"/>
        </w:rPr>
        <w:t xml:space="preserve"> </w:t>
      </w:r>
      <w:r>
        <w:rPr>
          <w:b/>
          <w:sz w:val="20"/>
        </w:rPr>
        <w:t>EXECUÇÃO:</w:t>
      </w:r>
    </w:p>
    <w:p w14:paraId="5BE1ECD1">
      <w:pPr>
        <w:pStyle w:val="6"/>
        <w:spacing w:before="11"/>
        <w:rPr>
          <w:b/>
          <w:sz w:val="26"/>
        </w:rPr>
      </w:pPr>
    </w:p>
    <w:p w14:paraId="45F39910">
      <w:pPr>
        <w:pStyle w:val="9"/>
        <w:numPr>
          <w:ilvl w:val="2"/>
          <w:numId w:val="28"/>
        </w:numPr>
        <w:tabs>
          <w:tab w:val="left" w:pos="620"/>
        </w:tabs>
        <w:spacing w:before="0" w:after="0" w:line="240" w:lineRule="auto"/>
        <w:ind w:left="619" w:right="0" w:hanging="501"/>
        <w:jc w:val="left"/>
        <w:rPr>
          <w:sz w:val="20"/>
        </w:rPr>
      </w:pPr>
      <w:r>
        <w:rPr>
          <w:spacing w:val="-1"/>
          <w:sz w:val="20"/>
        </w:rPr>
        <w:t>Em</w:t>
      </w:r>
      <w:r>
        <w:rPr>
          <w:spacing w:val="-2"/>
          <w:sz w:val="20"/>
        </w:rPr>
        <w:t xml:space="preserve"> </w:t>
      </w:r>
      <w:r>
        <w:rPr>
          <w:spacing w:val="-1"/>
          <w:sz w:val="20"/>
        </w:rPr>
        <w:t>caso</w:t>
      </w:r>
      <w:r>
        <w:rPr>
          <w:spacing w:val="-2"/>
          <w:sz w:val="20"/>
        </w:rPr>
        <w:t xml:space="preserve"> </w:t>
      </w:r>
      <w:r>
        <w:rPr>
          <w:spacing w:val="-1"/>
          <w:sz w:val="20"/>
        </w:rPr>
        <w:t>de 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1"/>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2"/>
          <w:sz w:val="20"/>
        </w:rPr>
        <w:t xml:space="preserve"> </w:t>
      </w:r>
      <w:r>
        <w:rPr>
          <w:sz w:val="20"/>
        </w:rPr>
        <w:t>e</w:t>
      </w:r>
      <w:r>
        <w:rPr>
          <w:spacing w:val="-2"/>
          <w:sz w:val="20"/>
        </w:rPr>
        <w:t xml:space="preserve"> </w:t>
      </w:r>
      <w:r>
        <w:rPr>
          <w:sz w:val="20"/>
        </w:rPr>
        <w:t>o</w:t>
      </w:r>
      <w:r>
        <w:rPr>
          <w:spacing w:val="-4"/>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2"/>
          <w:sz w:val="20"/>
        </w:rPr>
        <w:t xml:space="preserve"> </w:t>
      </w:r>
      <w:r>
        <w:rPr>
          <w:sz w:val="20"/>
        </w:rPr>
        <w:t>vale</w:t>
      </w:r>
      <w:r>
        <w:rPr>
          <w:spacing w:val="-1"/>
          <w:sz w:val="20"/>
        </w:rPr>
        <w:t xml:space="preserve"> </w:t>
      </w:r>
      <w:r>
        <w:rPr>
          <w:sz w:val="20"/>
        </w:rPr>
        <w:t>o</w:t>
      </w:r>
      <w:r>
        <w:rPr>
          <w:spacing w:val="-2"/>
          <w:sz w:val="20"/>
        </w:rPr>
        <w:t xml:space="preserve"> </w:t>
      </w:r>
      <w:r>
        <w:rPr>
          <w:sz w:val="20"/>
        </w:rPr>
        <w:t>que</w:t>
      </w:r>
      <w:r>
        <w:rPr>
          <w:spacing w:val="-1"/>
          <w:sz w:val="20"/>
        </w:rPr>
        <w:t xml:space="preserve"> </w:t>
      </w:r>
      <w:r>
        <w:rPr>
          <w:sz w:val="20"/>
        </w:rPr>
        <w:t>está</w:t>
      </w:r>
      <w:r>
        <w:rPr>
          <w:spacing w:val="-2"/>
          <w:sz w:val="20"/>
        </w:rPr>
        <w:t xml:space="preserve"> </w:t>
      </w:r>
      <w:r>
        <w:rPr>
          <w:sz w:val="20"/>
        </w:rPr>
        <w:t>exposto</w:t>
      </w:r>
      <w:r>
        <w:rPr>
          <w:spacing w:val="-1"/>
          <w:sz w:val="20"/>
        </w:rPr>
        <w:t xml:space="preserve"> </w:t>
      </w:r>
      <w:r>
        <w:rPr>
          <w:sz w:val="20"/>
        </w:rPr>
        <w:t>nas</w:t>
      </w:r>
      <w:r>
        <w:rPr>
          <w:spacing w:val="-2"/>
          <w:sz w:val="20"/>
        </w:rPr>
        <w:t xml:space="preserve"> </w:t>
      </w:r>
      <w:r>
        <w:rPr>
          <w:sz w:val="20"/>
        </w:rPr>
        <w:t>especificações</w:t>
      </w:r>
      <w:r>
        <w:rPr>
          <w:spacing w:val="-1"/>
          <w:sz w:val="20"/>
        </w:rPr>
        <w:t xml:space="preserve"> </w:t>
      </w:r>
      <w:r>
        <w:rPr>
          <w:sz w:val="20"/>
        </w:rPr>
        <w:t>deste</w:t>
      </w:r>
      <w:r>
        <w:rPr>
          <w:spacing w:val="-5"/>
          <w:sz w:val="20"/>
        </w:rPr>
        <w:t xml:space="preserve"> </w:t>
      </w:r>
      <w:r>
        <w:rPr>
          <w:sz w:val="20"/>
        </w:rPr>
        <w:t>Termo;</w:t>
      </w:r>
    </w:p>
    <w:p w14:paraId="590EF176">
      <w:pPr>
        <w:pStyle w:val="9"/>
        <w:numPr>
          <w:ilvl w:val="2"/>
          <w:numId w:val="28"/>
        </w:numPr>
        <w:tabs>
          <w:tab w:val="left" w:pos="621"/>
        </w:tabs>
        <w:spacing w:before="40" w:after="0" w:line="240" w:lineRule="auto"/>
        <w:ind w:left="620" w:right="0" w:hanging="502"/>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z w:val="20"/>
        </w:rPr>
        <w:t>venda;</w:t>
      </w:r>
    </w:p>
    <w:p w14:paraId="1E9FC589">
      <w:pPr>
        <w:pStyle w:val="9"/>
        <w:numPr>
          <w:ilvl w:val="2"/>
          <w:numId w:val="28"/>
        </w:numPr>
        <w:tabs>
          <w:tab w:val="left" w:pos="627"/>
        </w:tabs>
        <w:spacing w:before="40" w:after="0" w:line="280" w:lineRule="auto"/>
        <w:ind w:left="119" w:right="118" w:firstLine="0"/>
        <w:jc w:val="left"/>
        <w:rPr>
          <w:sz w:val="20"/>
        </w:rPr>
      </w:pPr>
      <w:r>
        <w:rPr>
          <w:sz w:val="20"/>
        </w:rPr>
        <w:t>A</w:t>
      </w:r>
      <w:r>
        <w:rPr>
          <w:spacing w:val="6"/>
          <w:sz w:val="20"/>
        </w:rPr>
        <w:t xml:space="preserve"> </w:t>
      </w:r>
      <w:r>
        <w:rPr>
          <w:sz w:val="20"/>
        </w:rPr>
        <w:t>memória</w:t>
      </w:r>
      <w:r>
        <w:rPr>
          <w:spacing w:val="17"/>
          <w:sz w:val="20"/>
        </w:rPr>
        <w:t xml:space="preserve"> </w:t>
      </w:r>
      <w:r>
        <w:rPr>
          <w:sz w:val="20"/>
        </w:rPr>
        <w:t>de</w:t>
      </w:r>
      <w:r>
        <w:rPr>
          <w:spacing w:val="18"/>
          <w:sz w:val="20"/>
        </w:rPr>
        <w:t xml:space="preserve"> </w:t>
      </w:r>
      <w:r>
        <w:rPr>
          <w:sz w:val="20"/>
        </w:rPr>
        <w:t>cálculo</w:t>
      </w:r>
      <w:r>
        <w:rPr>
          <w:spacing w:val="17"/>
          <w:sz w:val="20"/>
        </w:rPr>
        <w:t xml:space="preserve"> </w:t>
      </w:r>
      <w:r>
        <w:rPr>
          <w:sz w:val="20"/>
        </w:rPr>
        <w:t>para</w:t>
      </w:r>
      <w:r>
        <w:rPr>
          <w:spacing w:val="17"/>
          <w:sz w:val="20"/>
        </w:rPr>
        <w:t xml:space="preserve"> </w:t>
      </w:r>
      <w:r>
        <w:rPr>
          <w:sz w:val="20"/>
        </w:rPr>
        <w:t>compor</w:t>
      </w:r>
      <w:r>
        <w:rPr>
          <w:spacing w:val="18"/>
          <w:sz w:val="20"/>
        </w:rPr>
        <w:t xml:space="preserve"> </w:t>
      </w:r>
      <w:r>
        <w:rPr>
          <w:sz w:val="20"/>
        </w:rPr>
        <w:t>a</w:t>
      </w:r>
      <w:r>
        <w:rPr>
          <w:spacing w:val="17"/>
          <w:sz w:val="20"/>
        </w:rPr>
        <w:t xml:space="preserve"> </w:t>
      </w:r>
      <w:r>
        <w:rPr>
          <w:sz w:val="20"/>
        </w:rPr>
        <w:t>quantidade</w:t>
      </w:r>
      <w:r>
        <w:rPr>
          <w:spacing w:val="17"/>
          <w:sz w:val="20"/>
        </w:rPr>
        <w:t xml:space="preserve"> </w:t>
      </w:r>
      <w:r>
        <w:rPr>
          <w:sz w:val="20"/>
        </w:rPr>
        <w:t>total</w:t>
      </w:r>
      <w:r>
        <w:rPr>
          <w:spacing w:val="18"/>
          <w:sz w:val="20"/>
        </w:rPr>
        <w:t xml:space="preserve"> </w:t>
      </w:r>
      <w:r>
        <w:rPr>
          <w:sz w:val="20"/>
        </w:rPr>
        <w:t>de</w:t>
      </w:r>
      <w:r>
        <w:rPr>
          <w:spacing w:val="17"/>
          <w:sz w:val="20"/>
        </w:rPr>
        <w:t xml:space="preserve"> </w:t>
      </w:r>
      <w:r>
        <w:rPr>
          <w:sz w:val="20"/>
        </w:rPr>
        <w:t>itens</w:t>
      </w:r>
      <w:r>
        <w:rPr>
          <w:spacing w:val="18"/>
          <w:sz w:val="20"/>
        </w:rPr>
        <w:t xml:space="preserve"> </w:t>
      </w:r>
      <w:r>
        <w:rPr>
          <w:sz w:val="20"/>
        </w:rPr>
        <w:t>a</w:t>
      </w:r>
      <w:r>
        <w:rPr>
          <w:spacing w:val="17"/>
          <w:sz w:val="20"/>
        </w:rPr>
        <w:t xml:space="preserve"> </w:t>
      </w:r>
      <w:r>
        <w:rPr>
          <w:sz w:val="20"/>
        </w:rPr>
        <w:t>ser</w:t>
      </w:r>
      <w:r>
        <w:rPr>
          <w:spacing w:val="17"/>
          <w:sz w:val="20"/>
        </w:rPr>
        <w:t xml:space="preserve"> </w:t>
      </w:r>
      <w:r>
        <w:rPr>
          <w:sz w:val="20"/>
        </w:rPr>
        <w:t>contratada</w:t>
      </w:r>
      <w:r>
        <w:rPr>
          <w:spacing w:val="18"/>
          <w:sz w:val="20"/>
        </w:rPr>
        <w:t xml:space="preserve"> </w:t>
      </w:r>
      <w:r>
        <w:rPr>
          <w:sz w:val="20"/>
        </w:rPr>
        <w:t>se</w:t>
      </w:r>
      <w:r>
        <w:rPr>
          <w:spacing w:val="17"/>
          <w:sz w:val="20"/>
        </w:rPr>
        <w:t xml:space="preserve"> </w:t>
      </w:r>
      <w:r>
        <w:rPr>
          <w:sz w:val="20"/>
        </w:rPr>
        <w:t>baseia</w:t>
      </w:r>
      <w:r>
        <w:rPr>
          <w:spacing w:val="17"/>
          <w:sz w:val="20"/>
        </w:rPr>
        <w:t xml:space="preserve"> </w:t>
      </w:r>
      <w:r>
        <w:rPr>
          <w:sz w:val="20"/>
        </w:rPr>
        <w:t>na</w:t>
      </w:r>
      <w:r>
        <w:rPr>
          <w:spacing w:val="18"/>
          <w:sz w:val="20"/>
        </w:rPr>
        <w:t xml:space="preserve"> </w:t>
      </w:r>
      <w:r>
        <w:rPr>
          <w:sz w:val="20"/>
        </w:rPr>
        <w:t>análise</w:t>
      </w:r>
      <w:r>
        <w:rPr>
          <w:spacing w:val="17"/>
          <w:sz w:val="20"/>
        </w:rPr>
        <w:t xml:space="preserve"> </w:t>
      </w:r>
      <w:r>
        <w:rPr>
          <w:sz w:val="20"/>
        </w:rPr>
        <w:t>do</w:t>
      </w:r>
      <w:r>
        <w:rPr>
          <w:spacing w:val="17"/>
          <w:sz w:val="20"/>
        </w:rPr>
        <w:t xml:space="preserve"> </w:t>
      </w:r>
      <w:r>
        <w:rPr>
          <w:sz w:val="20"/>
        </w:rPr>
        <w:t>consumo</w:t>
      </w:r>
      <w:r>
        <w:rPr>
          <w:spacing w:val="18"/>
          <w:sz w:val="20"/>
        </w:rPr>
        <w:t xml:space="preserve"> </w:t>
      </w:r>
      <w:r>
        <w:rPr>
          <w:sz w:val="20"/>
        </w:rPr>
        <w:t>do</w:t>
      </w:r>
      <w:r>
        <w:rPr>
          <w:spacing w:val="17"/>
          <w:sz w:val="20"/>
        </w:rPr>
        <w:t xml:space="preserve"> </w:t>
      </w:r>
      <w:r>
        <w:rPr>
          <w:sz w:val="20"/>
        </w:rPr>
        <w:t>contrato</w:t>
      </w:r>
      <w:r>
        <w:rPr>
          <w:spacing w:val="18"/>
          <w:sz w:val="20"/>
        </w:rPr>
        <w:t xml:space="preserve"> </w:t>
      </w:r>
      <w:r>
        <w:rPr>
          <w:sz w:val="20"/>
        </w:rPr>
        <w:t>anterior</w:t>
      </w:r>
      <w:r>
        <w:rPr>
          <w:spacing w:val="17"/>
          <w:sz w:val="20"/>
        </w:rPr>
        <w:t xml:space="preserve"> </w:t>
      </w:r>
      <w:r>
        <w:rPr>
          <w:sz w:val="20"/>
        </w:rPr>
        <w:t>acrescido</w:t>
      </w:r>
      <w:r>
        <w:rPr>
          <w:spacing w:val="17"/>
          <w:sz w:val="20"/>
        </w:rPr>
        <w:t xml:space="preserve"> </w:t>
      </w:r>
      <w:r>
        <w:rPr>
          <w:sz w:val="20"/>
        </w:rPr>
        <w:t>de</w:t>
      </w:r>
      <w:r>
        <w:rPr>
          <w:spacing w:val="18"/>
          <w:sz w:val="20"/>
        </w:rPr>
        <w:t xml:space="preserve"> </w:t>
      </w:r>
      <w:r>
        <w:rPr>
          <w:sz w:val="20"/>
        </w:rPr>
        <w:t>10%</w:t>
      </w:r>
      <w:r>
        <w:rPr>
          <w:spacing w:val="17"/>
          <w:sz w:val="20"/>
        </w:rPr>
        <w:t xml:space="preserve"> </w:t>
      </w:r>
      <w:r>
        <w:rPr>
          <w:sz w:val="20"/>
        </w:rPr>
        <w:t>como</w:t>
      </w:r>
      <w:r>
        <w:rPr>
          <w:spacing w:val="17"/>
          <w:sz w:val="20"/>
        </w:rPr>
        <w:t xml:space="preserve"> </w:t>
      </w:r>
      <w:r>
        <w:rPr>
          <w:sz w:val="20"/>
        </w:rPr>
        <w:t>margem</w:t>
      </w:r>
      <w:r>
        <w:rPr>
          <w:spacing w:val="18"/>
          <w:sz w:val="20"/>
        </w:rPr>
        <w:t xml:space="preserve"> </w:t>
      </w:r>
      <w:r>
        <w:rPr>
          <w:sz w:val="20"/>
        </w:rPr>
        <w:t>de</w:t>
      </w:r>
      <w:r>
        <w:rPr>
          <w:spacing w:val="17"/>
          <w:sz w:val="20"/>
        </w:rPr>
        <w:t xml:space="preserve"> </w:t>
      </w:r>
      <w:r>
        <w:rPr>
          <w:sz w:val="20"/>
        </w:rPr>
        <w:t>segurança,</w:t>
      </w:r>
      <w:r>
        <w:rPr>
          <w:spacing w:val="17"/>
          <w:sz w:val="20"/>
        </w:rPr>
        <w:t xml:space="preserve"> </w:t>
      </w:r>
      <w:r>
        <w:rPr>
          <w:sz w:val="20"/>
        </w:rPr>
        <w:t>na</w:t>
      </w:r>
      <w:r>
        <w:rPr>
          <w:spacing w:val="-47"/>
          <w:sz w:val="20"/>
        </w:rPr>
        <w:t xml:space="preserve"> </w:t>
      </w:r>
      <w:r>
        <w:rPr>
          <w:sz w:val="20"/>
        </w:rPr>
        <w:t>solicitação</w:t>
      </w:r>
      <w:r>
        <w:rPr>
          <w:spacing w:val="-2"/>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1"/>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1"/>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z w:val="20"/>
        </w:rPr>
        <w:t>e,</w:t>
      </w:r>
      <w:r>
        <w:rPr>
          <w:spacing w:val="-1"/>
          <w:sz w:val="20"/>
        </w:rPr>
        <w:t xml:space="preserve"> </w:t>
      </w:r>
      <w:r>
        <w:rPr>
          <w:sz w:val="20"/>
        </w:rPr>
        <w:t>por</w:t>
      </w:r>
      <w:r>
        <w:rPr>
          <w:spacing w:val="-1"/>
          <w:sz w:val="20"/>
        </w:rPr>
        <w:t xml:space="preserve"> </w:t>
      </w:r>
      <w:r>
        <w:rPr>
          <w:sz w:val="20"/>
        </w:rPr>
        <w:t>último,</w:t>
      </w:r>
      <w:r>
        <w:rPr>
          <w:spacing w:val="-1"/>
          <w:sz w:val="20"/>
        </w:rPr>
        <w:t xml:space="preserve"> </w:t>
      </w: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p>
    <w:p w14:paraId="65AFF250">
      <w:pPr>
        <w:pStyle w:val="6"/>
        <w:spacing w:before="7"/>
        <w:rPr>
          <w:sz w:val="23"/>
        </w:rPr>
      </w:pPr>
    </w:p>
    <w:p w14:paraId="48128ED5">
      <w:pPr>
        <w:pStyle w:val="3"/>
        <w:numPr>
          <w:ilvl w:val="1"/>
          <w:numId w:val="28"/>
        </w:numPr>
        <w:tabs>
          <w:tab w:val="left" w:pos="470"/>
        </w:tabs>
        <w:spacing w:before="0" w:after="0" w:line="240" w:lineRule="auto"/>
        <w:ind w:left="469" w:right="0" w:hanging="351"/>
        <w:jc w:val="left"/>
      </w:pPr>
      <w:r>
        <w:rPr>
          <w:spacing w:val="-1"/>
        </w:rPr>
        <w:t>POSSIBILIDADE</w:t>
      </w:r>
      <w:r>
        <w:rPr>
          <w:spacing w:val="-11"/>
        </w:rPr>
        <w:t xml:space="preserve"> </w:t>
      </w:r>
      <w:r>
        <w:rPr>
          <w:spacing w:val="-1"/>
        </w:rPr>
        <w:t>DE</w:t>
      </w:r>
      <w:r>
        <w:rPr>
          <w:spacing w:val="-11"/>
        </w:rPr>
        <w:t xml:space="preserve"> </w:t>
      </w:r>
      <w:r>
        <w:rPr>
          <w:spacing w:val="-1"/>
        </w:rPr>
        <w:t>PARTICIPAÇÃO</w:t>
      </w:r>
      <w:r>
        <w:rPr>
          <w:spacing w:val="-11"/>
        </w:rPr>
        <w:t xml:space="preserve"> </w:t>
      </w:r>
      <w:r>
        <w:t>DE</w:t>
      </w:r>
      <w:r>
        <w:rPr>
          <w:spacing w:val="-10"/>
        </w:rPr>
        <w:t xml:space="preserve"> </w:t>
      </w:r>
      <w:r>
        <w:t>COOPERATIVA:</w:t>
      </w:r>
    </w:p>
    <w:p w14:paraId="773024AC">
      <w:pPr>
        <w:pStyle w:val="6"/>
        <w:spacing w:before="40"/>
        <w:ind w:left="119"/>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p>
    <w:p w14:paraId="3F2090A0">
      <w:pPr>
        <w:pStyle w:val="6"/>
        <w:rPr>
          <w:sz w:val="27"/>
        </w:rPr>
      </w:pPr>
    </w:p>
    <w:p w14:paraId="2CF22F43">
      <w:pPr>
        <w:pStyle w:val="3"/>
        <w:numPr>
          <w:ilvl w:val="1"/>
          <w:numId w:val="28"/>
        </w:numPr>
        <w:tabs>
          <w:tab w:val="left" w:pos="470"/>
        </w:tabs>
        <w:spacing w:before="0" w:after="0" w:line="240" w:lineRule="auto"/>
        <w:ind w:left="469" w:right="0" w:hanging="351"/>
        <w:jc w:val="left"/>
      </w:pPr>
      <w:r>
        <w:t>POSSIBILIDADE</w:t>
      </w:r>
      <w:r>
        <w:rPr>
          <w:spacing w:val="-9"/>
        </w:rPr>
        <w:t xml:space="preserve"> </w:t>
      </w:r>
      <w:r>
        <w:t>DE</w:t>
      </w:r>
      <w:r>
        <w:rPr>
          <w:spacing w:val="-8"/>
        </w:rPr>
        <w:t xml:space="preserve"> </w:t>
      </w:r>
      <w:r>
        <w:t>PARTICIPAÇÃO</w:t>
      </w:r>
      <w:r>
        <w:rPr>
          <w:spacing w:val="-8"/>
        </w:rPr>
        <w:t xml:space="preserve"> </w:t>
      </w:r>
      <w:r>
        <w:t>DE</w:t>
      </w:r>
      <w:r>
        <w:rPr>
          <w:spacing w:val="-8"/>
        </w:rPr>
        <w:t xml:space="preserve"> </w:t>
      </w:r>
      <w:r>
        <w:t>CONSÓRCIO:</w:t>
      </w:r>
    </w:p>
    <w:p w14:paraId="0B91C409">
      <w:pPr>
        <w:spacing w:after="0" w:line="240" w:lineRule="auto"/>
        <w:jc w:val="left"/>
        <w:sectPr>
          <w:type w:val="continuous"/>
          <w:pgSz w:w="15840" w:h="24480"/>
          <w:pgMar w:top="160" w:right="0" w:bottom="0" w:left="0" w:header="720" w:footer="720" w:gutter="0"/>
          <w:cols w:space="720" w:num="1"/>
        </w:sectPr>
      </w:pPr>
    </w:p>
    <w:p w14:paraId="7269674C">
      <w:pPr>
        <w:pStyle w:val="6"/>
        <w:spacing w:before="23"/>
        <w:ind w:left="119"/>
      </w:pPr>
      <w:r>
        <w:t>É</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p>
    <w:p w14:paraId="2D13BA6D">
      <w:pPr>
        <w:pStyle w:val="6"/>
        <w:spacing w:before="11"/>
        <w:rPr>
          <w:sz w:val="26"/>
        </w:rPr>
      </w:pPr>
    </w:p>
    <w:p w14:paraId="3281A6A5">
      <w:pPr>
        <w:pStyle w:val="3"/>
        <w:numPr>
          <w:ilvl w:val="1"/>
          <w:numId w:val="28"/>
        </w:numPr>
        <w:tabs>
          <w:tab w:val="left" w:pos="470"/>
        </w:tabs>
        <w:spacing w:before="0" w:after="0" w:line="240" w:lineRule="auto"/>
        <w:ind w:left="469" w:right="0" w:hanging="351"/>
        <w:jc w:val="left"/>
      </w:pPr>
      <w:r>
        <w:t>DURAÇÃO</w:t>
      </w:r>
      <w:r>
        <w:rPr>
          <w:spacing w:val="-7"/>
        </w:rPr>
        <w:t xml:space="preserve"> </w:t>
      </w:r>
      <w:r>
        <w:t>DO</w:t>
      </w:r>
      <w:r>
        <w:rPr>
          <w:spacing w:val="-7"/>
        </w:rPr>
        <w:t xml:space="preserve"> </w:t>
      </w:r>
      <w:r>
        <w:t>CONTRATO:</w:t>
      </w:r>
    </w:p>
    <w:p w14:paraId="2EFA0DA6">
      <w:pPr>
        <w:pStyle w:val="6"/>
        <w:spacing w:before="11"/>
        <w:rPr>
          <w:b/>
          <w:sz w:val="26"/>
        </w:rPr>
      </w:pPr>
    </w:p>
    <w:p w14:paraId="1303B3B2">
      <w:pPr>
        <w:pStyle w:val="9"/>
        <w:numPr>
          <w:ilvl w:val="2"/>
          <w:numId w:val="29"/>
        </w:numPr>
        <w:tabs>
          <w:tab w:val="left" w:pos="622"/>
        </w:tabs>
        <w:spacing w:before="0" w:after="0" w:line="280" w:lineRule="auto"/>
        <w:ind w:left="119" w:right="118" w:firstLine="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meses,</w:t>
      </w:r>
      <w:r>
        <w:rPr>
          <w:spacing w:val="1"/>
          <w:sz w:val="20"/>
        </w:rPr>
        <w:t xml:space="preserve"> </w:t>
      </w:r>
      <w:r>
        <w:rPr>
          <w:sz w:val="20"/>
        </w:rPr>
        <w:t>contados</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conforme</w:t>
      </w:r>
      <w:r>
        <w:rPr>
          <w:spacing w:val="-10"/>
          <w:sz w:val="20"/>
        </w:rPr>
        <w:t xml:space="preserve"> </w:t>
      </w:r>
      <w:r>
        <w:rPr>
          <w:sz w:val="20"/>
        </w:rPr>
        <w:t>Art.</w:t>
      </w:r>
      <w:r>
        <w:rPr>
          <w:spacing w:val="1"/>
          <w:sz w:val="20"/>
        </w:rPr>
        <w:t xml:space="preserve"> </w:t>
      </w:r>
      <w:r>
        <w:rPr>
          <w:sz w:val="20"/>
        </w:rPr>
        <w:t>107,</w:t>
      </w:r>
      <w:r>
        <w:rPr>
          <w:spacing w:val="-47"/>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seguintes</w:t>
      </w:r>
      <w:r>
        <w:rPr>
          <w:spacing w:val="-1"/>
          <w:sz w:val="20"/>
        </w:rPr>
        <w:t xml:space="preserve"> </w:t>
      </w:r>
      <w:r>
        <w:rPr>
          <w:sz w:val="20"/>
        </w:rPr>
        <w:t>diretrizes:</w:t>
      </w:r>
    </w:p>
    <w:p w14:paraId="4AE3BBC1">
      <w:pPr>
        <w:pStyle w:val="9"/>
        <w:numPr>
          <w:ilvl w:val="3"/>
          <w:numId w:val="29"/>
        </w:numPr>
        <w:tabs>
          <w:tab w:val="left" w:pos="759"/>
        </w:tabs>
        <w:spacing w:before="2" w:after="0" w:line="240" w:lineRule="auto"/>
        <w:ind w:left="758" w:right="0" w:hanging="640"/>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plurianual;</w:t>
      </w:r>
    </w:p>
    <w:p w14:paraId="2EFAECCC">
      <w:pPr>
        <w:pStyle w:val="9"/>
        <w:numPr>
          <w:ilvl w:val="3"/>
          <w:numId w:val="29"/>
        </w:numPr>
        <w:tabs>
          <w:tab w:val="left" w:pos="759"/>
        </w:tabs>
        <w:spacing w:before="40" w:after="0" w:line="240" w:lineRule="auto"/>
        <w:ind w:left="758" w:right="0" w:hanging="640"/>
        <w:jc w:val="left"/>
        <w:rPr>
          <w:sz w:val="20"/>
        </w:rPr>
      </w:pPr>
      <w:r>
        <w:rPr>
          <w:w w:val="95"/>
          <w:sz w:val="20"/>
        </w:rPr>
        <w:t>A</w:t>
      </w:r>
      <w:r>
        <w:rPr>
          <w:spacing w:val="-8"/>
          <w:w w:val="95"/>
          <w:sz w:val="20"/>
        </w:rPr>
        <w:t xml:space="preserve"> </w:t>
      </w:r>
      <w:r>
        <w:rPr>
          <w:w w:val="95"/>
          <w:sz w:val="20"/>
        </w:rPr>
        <w:t>Administração</w:t>
      </w:r>
      <w:r>
        <w:rPr>
          <w:spacing w:val="26"/>
          <w:w w:val="95"/>
          <w:sz w:val="20"/>
        </w:rPr>
        <w:t xml:space="preserve"> </w:t>
      </w:r>
      <w:r>
        <w:rPr>
          <w:w w:val="95"/>
          <w:sz w:val="20"/>
        </w:rPr>
        <w:t>deverá</w:t>
      </w:r>
      <w:r>
        <w:rPr>
          <w:spacing w:val="26"/>
          <w:w w:val="95"/>
          <w:sz w:val="20"/>
        </w:rPr>
        <w:t xml:space="preserve"> </w:t>
      </w:r>
      <w:r>
        <w:rPr>
          <w:w w:val="95"/>
          <w:sz w:val="20"/>
        </w:rPr>
        <w:t>atestar,</w:t>
      </w:r>
      <w:r>
        <w:rPr>
          <w:spacing w:val="26"/>
          <w:w w:val="95"/>
          <w:sz w:val="20"/>
        </w:rPr>
        <w:t xml:space="preserve"> </w:t>
      </w:r>
      <w:r>
        <w:rPr>
          <w:w w:val="95"/>
          <w:sz w:val="20"/>
        </w:rPr>
        <w:t>no</w:t>
      </w:r>
      <w:r>
        <w:rPr>
          <w:spacing w:val="26"/>
          <w:w w:val="95"/>
          <w:sz w:val="20"/>
        </w:rPr>
        <w:t xml:space="preserve"> </w:t>
      </w:r>
      <w:r>
        <w:rPr>
          <w:w w:val="95"/>
          <w:sz w:val="20"/>
        </w:rPr>
        <w:t>início</w:t>
      </w:r>
      <w:r>
        <w:rPr>
          <w:spacing w:val="26"/>
          <w:w w:val="95"/>
          <w:sz w:val="20"/>
        </w:rPr>
        <w:t xml:space="preserve"> </w:t>
      </w:r>
      <w:r>
        <w:rPr>
          <w:w w:val="95"/>
          <w:sz w:val="20"/>
        </w:rPr>
        <w:t>da</w:t>
      </w:r>
      <w:r>
        <w:rPr>
          <w:spacing w:val="26"/>
          <w:w w:val="95"/>
          <w:sz w:val="20"/>
        </w:rPr>
        <w:t xml:space="preserve"> </w:t>
      </w:r>
      <w:r>
        <w:rPr>
          <w:w w:val="95"/>
          <w:sz w:val="20"/>
        </w:rPr>
        <w:t>contratação</w:t>
      </w:r>
      <w:r>
        <w:rPr>
          <w:spacing w:val="26"/>
          <w:w w:val="95"/>
          <w:sz w:val="20"/>
        </w:rPr>
        <w:t xml:space="preserve"> </w:t>
      </w:r>
      <w:r>
        <w:rPr>
          <w:w w:val="95"/>
          <w:sz w:val="20"/>
        </w:rPr>
        <w:t>e</w:t>
      </w:r>
      <w:r>
        <w:rPr>
          <w:spacing w:val="26"/>
          <w:w w:val="95"/>
          <w:sz w:val="20"/>
        </w:rPr>
        <w:t xml:space="preserve"> </w:t>
      </w:r>
      <w:r>
        <w:rPr>
          <w:w w:val="95"/>
          <w:sz w:val="20"/>
        </w:rPr>
        <w:t>de</w:t>
      </w:r>
      <w:r>
        <w:rPr>
          <w:spacing w:val="26"/>
          <w:w w:val="95"/>
          <w:sz w:val="20"/>
        </w:rPr>
        <w:t xml:space="preserve"> </w:t>
      </w:r>
      <w:r>
        <w:rPr>
          <w:w w:val="95"/>
          <w:sz w:val="20"/>
        </w:rPr>
        <w:t>cada</w:t>
      </w:r>
      <w:r>
        <w:rPr>
          <w:spacing w:val="26"/>
          <w:w w:val="95"/>
          <w:sz w:val="20"/>
        </w:rPr>
        <w:t xml:space="preserve"> </w:t>
      </w:r>
      <w:r>
        <w:rPr>
          <w:w w:val="95"/>
          <w:sz w:val="20"/>
        </w:rPr>
        <w:t>exercício,</w:t>
      </w:r>
      <w:r>
        <w:rPr>
          <w:spacing w:val="26"/>
          <w:w w:val="95"/>
          <w:sz w:val="20"/>
        </w:rPr>
        <w:t xml:space="preserve"> </w:t>
      </w:r>
      <w:r>
        <w:rPr>
          <w:w w:val="95"/>
          <w:sz w:val="20"/>
        </w:rPr>
        <w:t>a</w:t>
      </w:r>
      <w:r>
        <w:rPr>
          <w:spacing w:val="26"/>
          <w:w w:val="95"/>
          <w:sz w:val="20"/>
        </w:rPr>
        <w:t xml:space="preserve"> </w:t>
      </w:r>
      <w:r>
        <w:rPr>
          <w:w w:val="95"/>
          <w:sz w:val="20"/>
        </w:rPr>
        <w:t>existência</w:t>
      </w:r>
      <w:r>
        <w:rPr>
          <w:spacing w:val="26"/>
          <w:w w:val="95"/>
          <w:sz w:val="20"/>
        </w:rPr>
        <w:t xml:space="preserve"> </w:t>
      </w:r>
      <w:r>
        <w:rPr>
          <w:w w:val="95"/>
          <w:sz w:val="20"/>
        </w:rPr>
        <w:t>de</w:t>
      </w:r>
      <w:r>
        <w:rPr>
          <w:spacing w:val="26"/>
          <w:w w:val="95"/>
          <w:sz w:val="20"/>
        </w:rPr>
        <w:t xml:space="preserve"> </w:t>
      </w:r>
      <w:r>
        <w:rPr>
          <w:w w:val="95"/>
          <w:sz w:val="20"/>
        </w:rPr>
        <w:t>créditos</w:t>
      </w:r>
      <w:r>
        <w:rPr>
          <w:spacing w:val="26"/>
          <w:w w:val="95"/>
          <w:sz w:val="20"/>
        </w:rPr>
        <w:t xml:space="preserve"> </w:t>
      </w:r>
      <w:r>
        <w:rPr>
          <w:w w:val="95"/>
          <w:sz w:val="20"/>
        </w:rPr>
        <w:t>orçamentários</w:t>
      </w:r>
      <w:r>
        <w:rPr>
          <w:spacing w:val="26"/>
          <w:w w:val="95"/>
          <w:sz w:val="20"/>
        </w:rPr>
        <w:t xml:space="preserve"> </w:t>
      </w:r>
      <w:r>
        <w:rPr>
          <w:w w:val="95"/>
          <w:sz w:val="20"/>
        </w:rPr>
        <w:t>vinculados</w:t>
      </w:r>
      <w:r>
        <w:rPr>
          <w:spacing w:val="25"/>
          <w:w w:val="95"/>
          <w:sz w:val="20"/>
        </w:rPr>
        <w:t xml:space="preserve"> </w:t>
      </w:r>
      <w:r>
        <w:rPr>
          <w:w w:val="95"/>
          <w:sz w:val="20"/>
        </w:rPr>
        <w:t>à</w:t>
      </w:r>
      <w:r>
        <w:rPr>
          <w:spacing w:val="26"/>
          <w:w w:val="95"/>
          <w:sz w:val="20"/>
        </w:rPr>
        <w:t xml:space="preserve"> </w:t>
      </w:r>
      <w:r>
        <w:rPr>
          <w:w w:val="95"/>
          <w:sz w:val="20"/>
        </w:rPr>
        <w:t>contratação</w:t>
      </w:r>
      <w:r>
        <w:rPr>
          <w:spacing w:val="26"/>
          <w:w w:val="95"/>
          <w:sz w:val="20"/>
        </w:rPr>
        <w:t xml:space="preserve"> </w:t>
      </w:r>
      <w:r>
        <w:rPr>
          <w:w w:val="95"/>
          <w:sz w:val="20"/>
        </w:rPr>
        <w:t>e</w:t>
      </w:r>
      <w:r>
        <w:rPr>
          <w:spacing w:val="26"/>
          <w:w w:val="95"/>
          <w:sz w:val="20"/>
        </w:rPr>
        <w:t xml:space="preserve"> </w:t>
      </w:r>
      <w:r>
        <w:rPr>
          <w:w w:val="95"/>
          <w:sz w:val="20"/>
        </w:rPr>
        <w:t>a</w:t>
      </w:r>
      <w:r>
        <w:rPr>
          <w:spacing w:val="26"/>
          <w:w w:val="95"/>
          <w:sz w:val="20"/>
        </w:rPr>
        <w:t xml:space="preserve"> </w:t>
      </w:r>
      <w:r>
        <w:rPr>
          <w:w w:val="95"/>
          <w:sz w:val="20"/>
        </w:rPr>
        <w:t>vantagem</w:t>
      </w:r>
      <w:r>
        <w:rPr>
          <w:spacing w:val="26"/>
          <w:w w:val="95"/>
          <w:sz w:val="20"/>
        </w:rPr>
        <w:t xml:space="preserve"> </w:t>
      </w:r>
      <w:r>
        <w:rPr>
          <w:w w:val="95"/>
          <w:sz w:val="20"/>
        </w:rPr>
        <w:t>em</w:t>
      </w:r>
      <w:r>
        <w:rPr>
          <w:spacing w:val="26"/>
          <w:w w:val="95"/>
          <w:sz w:val="20"/>
        </w:rPr>
        <w:t xml:space="preserve"> </w:t>
      </w:r>
      <w:r>
        <w:rPr>
          <w:w w:val="95"/>
          <w:sz w:val="20"/>
        </w:rPr>
        <w:t>sua</w:t>
      </w:r>
      <w:r>
        <w:rPr>
          <w:spacing w:val="26"/>
          <w:w w:val="95"/>
          <w:sz w:val="20"/>
        </w:rPr>
        <w:t xml:space="preserve"> </w:t>
      </w:r>
      <w:r>
        <w:rPr>
          <w:w w:val="95"/>
          <w:sz w:val="20"/>
        </w:rPr>
        <w:t>manutenção;</w:t>
      </w:r>
    </w:p>
    <w:p w14:paraId="145D334B">
      <w:pPr>
        <w:pStyle w:val="9"/>
        <w:numPr>
          <w:ilvl w:val="3"/>
          <w:numId w:val="29"/>
        </w:numPr>
        <w:tabs>
          <w:tab w:val="left" w:pos="772"/>
        </w:tabs>
        <w:spacing w:before="40" w:after="0" w:line="280" w:lineRule="auto"/>
        <w:ind w:left="119" w:right="118" w:firstLine="0"/>
        <w:jc w:val="left"/>
        <w:rPr>
          <w:sz w:val="20"/>
        </w:rPr>
      </w:pPr>
      <w:r>
        <w:rPr>
          <w:sz w:val="20"/>
        </w:rPr>
        <w:t>A</w:t>
      </w:r>
      <w:r>
        <w:rPr>
          <w:spacing w:val="-11"/>
          <w:sz w:val="20"/>
        </w:rPr>
        <w:t xml:space="preserve"> </w:t>
      </w:r>
      <w:r>
        <w:rPr>
          <w:sz w:val="20"/>
        </w:rPr>
        <w:t>Administração</w:t>
      </w:r>
      <w:r>
        <w:rPr>
          <w:spacing w:val="12"/>
          <w:sz w:val="20"/>
        </w:rPr>
        <w:t xml:space="preserve"> </w:t>
      </w:r>
      <w:r>
        <w:rPr>
          <w:sz w:val="20"/>
        </w:rPr>
        <w:t>terá</w:t>
      </w:r>
      <w:r>
        <w:rPr>
          <w:spacing w:val="11"/>
          <w:sz w:val="20"/>
        </w:rPr>
        <w:t xml:space="preserve"> </w:t>
      </w:r>
      <w:r>
        <w:rPr>
          <w:sz w:val="20"/>
        </w:rPr>
        <w:t>a</w:t>
      </w:r>
      <w:r>
        <w:rPr>
          <w:spacing w:val="12"/>
          <w:sz w:val="20"/>
        </w:rPr>
        <w:t xml:space="preserve"> </w:t>
      </w:r>
      <w:r>
        <w:rPr>
          <w:sz w:val="20"/>
        </w:rPr>
        <w:t>opção</w:t>
      </w:r>
      <w:r>
        <w:rPr>
          <w:spacing w:val="12"/>
          <w:sz w:val="20"/>
        </w:rPr>
        <w:t xml:space="preserve"> </w:t>
      </w:r>
      <w:r>
        <w:rPr>
          <w:sz w:val="20"/>
        </w:rPr>
        <w:t>de</w:t>
      </w:r>
      <w:r>
        <w:rPr>
          <w:spacing w:val="11"/>
          <w:sz w:val="20"/>
        </w:rPr>
        <w:t xml:space="preserve"> </w:t>
      </w:r>
      <w:r>
        <w:rPr>
          <w:sz w:val="20"/>
        </w:rPr>
        <w:t>extinguir</w:t>
      </w:r>
      <w:r>
        <w:rPr>
          <w:spacing w:val="12"/>
          <w:sz w:val="20"/>
        </w:rPr>
        <w:t xml:space="preserve"> </w:t>
      </w:r>
      <w:r>
        <w:rPr>
          <w:sz w:val="20"/>
        </w:rPr>
        <w:t>o</w:t>
      </w:r>
      <w:r>
        <w:rPr>
          <w:spacing w:val="12"/>
          <w:sz w:val="20"/>
        </w:rPr>
        <w:t xml:space="preserve"> </w:t>
      </w:r>
      <w:r>
        <w:rPr>
          <w:sz w:val="20"/>
        </w:rPr>
        <w:t>contrato,</w:t>
      </w:r>
      <w:r>
        <w:rPr>
          <w:spacing w:val="11"/>
          <w:sz w:val="20"/>
        </w:rPr>
        <w:t xml:space="preserve"> </w:t>
      </w:r>
      <w:r>
        <w:rPr>
          <w:sz w:val="20"/>
        </w:rPr>
        <w:t>sem</w:t>
      </w:r>
      <w:r>
        <w:rPr>
          <w:spacing w:val="12"/>
          <w:sz w:val="20"/>
        </w:rPr>
        <w:t xml:space="preserve"> </w:t>
      </w:r>
      <w:r>
        <w:rPr>
          <w:sz w:val="20"/>
        </w:rPr>
        <w:t>ônus,</w:t>
      </w:r>
      <w:r>
        <w:rPr>
          <w:spacing w:val="11"/>
          <w:sz w:val="20"/>
        </w:rPr>
        <w:t xml:space="preserve"> </w:t>
      </w:r>
      <w:r>
        <w:rPr>
          <w:sz w:val="20"/>
        </w:rPr>
        <w:t>quando</w:t>
      </w:r>
      <w:r>
        <w:rPr>
          <w:spacing w:val="12"/>
          <w:sz w:val="20"/>
        </w:rPr>
        <w:t xml:space="preserve"> </w:t>
      </w:r>
      <w:r>
        <w:rPr>
          <w:sz w:val="20"/>
        </w:rPr>
        <w:t>não</w:t>
      </w:r>
      <w:r>
        <w:rPr>
          <w:spacing w:val="12"/>
          <w:sz w:val="20"/>
        </w:rPr>
        <w:t xml:space="preserve"> </w:t>
      </w:r>
      <w:r>
        <w:rPr>
          <w:sz w:val="20"/>
        </w:rPr>
        <w:t>dispuser</w:t>
      </w:r>
      <w:r>
        <w:rPr>
          <w:spacing w:val="11"/>
          <w:sz w:val="20"/>
        </w:rPr>
        <w:t xml:space="preserve"> </w:t>
      </w:r>
      <w:r>
        <w:rPr>
          <w:sz w:val="20"/>
        </w:rPr>
        <w:t>de</w:t>
      </w:r>
      <w:r>
        <w:rPr>
          <w:spacing w:val="12"/>
          <w:sz w:val="20"/>
        </w:rPr>
        <w:t xml:space="preserve"> </w:t>
      </w:r>
      <w:r>
        <w:rPr>
          <w:sz w:val="20"/>
        </w:rPr>
        <w:t>créditos</w:t>
      </w:r>
      <w:r>
        <w:rPr>
          <w:spacing w:val="11"/>
          <w:sz w:val="20"/>
        </w:rPr>
        <w:t xml:space="preserve"> </w:t>
      </w:r>
      <w:r>
        <w:rPr>
          <w:sz w:val="20"/>
        </w:rPr>
        <w:t>orçamentários</w:t>
      </w:r>
      <w:r>
        <w:rPr>
          <w:spacing w:val="12"/>
          <w:sz w:val="20"/>
        </w:rPr>
        <w:t xml:space="preserve"> </w:t>
      </w:r>
      <w:r>
        <w:rPr>
          <w:sz w:val="20"/>
        </w:rPr>
        <w:t>para</w:t>
      </w:r>
      <w:r>
        <w:rPr>
          <w:spacing w:val="12"/>
          <w:sz w:val="20"/>
        </w:rPr>
        <w:t xml:space="preserve"> </w:t>
      </w:r>
      <w:r>
        <w:rPr>
          <w:sz w:val="20"/>
        </w:rPr>
        <w:t>sua</w:t>
      </w:r>
      <w:r>
        <w:rPr>
          <w:spacing w:val="11"/>
          <w:sz w:val="20"/>
        </w:rPr>
        <w:t xml:space="preserve"> </w:t>
      </w:r>
      <w:r>
        <w:rPr>
          <w:sz w:val="20"/>
        </w:rPr>
        <w:t>continuidade</w:t>
      </w:r>
      <w:r>
        <w:rPr>
          <w:spacing w:val="12"/>
          <w:sz w:val="20"/>
        </w:rPr>
        <w:t xml:space="preserve"> </w:t>
      </w:r>
      <w:r>
        <w:rPr>
          <w:sz w:val="20"/>
        </w:rPr>
        <w:t>ou</w:t>
      </w:r>
      <w:r>
        <w:rPr>
          <w:spacing w:val="12"/>
          <w:sz w:val="20"/>
        </w:rPr>
        <w:t xml:space="preserve"> </w:t>
      </w:r>
      <w:r>
        <w:rPr>
          <w:sz w:val="20"/>
        </w:rPr>
        <w:t>quando</w:t>
      </w:r>
      <w:r>
        <w:rPr>
          <w:spacing w:val="11"/>
          <w:sz w:val="20"/>
        </w:rPr>
        <w:t xml:space="preserve"> </w:t>
      </w:r>
      <w:r>
        <w:rPr>
          <w:sz w:val="20"/>
        </w:rPr>
        <w:t>entender</w:t>
      </w:r>
      <w:r>
        <w:rPr>
          <w:spacing w:val="12"/>
          <w:sz w:val="20"/>
        </w:rPr>
        <w:t xml:space="preserve"> </w:t>
      </w:r>
      <w:r>
        <w:rPr>
          <w:sz w:val="20"/>
        </w:rPr>
        <w:t>que</w:t>
      </w:r>
      <w:r>
        <w:rPr>
          <w:spacing w:val="11"/>
          <w:sz w:val="20"/>
        </w:rPr>
        <w:t xml:space="preserve"> </w:t>
      </w:r>
      <w:r>
        <w:rPr>
          <w:sz w:val="20"/>
        </w:rPr>
        <w:t>o</w:t>
      </w:r>
      <w:r>
        <w:rPr>
          <w:spacing w:val="12"/>
          <w:sz w:val="20"/>
        </w:rPr>
        <w:t xml:space="preserve"> </w:t>
      </w:r>
      <w:r>
        <w:rPr>
          <w:sz w:val="20"/>
        </w:rPr>
        <w:t>contrato</w:t>
      </w:r>
      <w:r>
        <w:rPr>
          <w:spacing w:val="12"/>
          <w:sz w:val="20"/>
        </w:rPr>
        <w:t xml:space="preserve"> </w:t>
      </w:r>
      <w:r>
        <w:rPr>
          <w:sz w:val="20"/>
        </w:rPr>
        <w:t>não</w:t>
      </w:r>
      <w:r>
        <w:rPr>
          <w:spacing w:val="11"/>
          <w:sz w:val="20"/>
        </w:rPr>
        <w:t xml:space="preserve"> </w:t>
      </w:r>
      <w:r>
        <w:rPr>
          <w:sz w:val="20"/>
        </w:rPr>
        <w:t>mais</w:t>
      </w:r>
      <w:r>
        <w:rPr>
          <w:spacing w:val="12"/>
          <w:sz w:val="20"/>
        </w:rPr>
        <w:t xml:space="preserve"> </w:t>
      </w:r>
      <w:r>
        <w:rPr>
          <w:sz w:val="20"/>
        </w:rPr>
        <w:t>lhe</w:t>
      </w:r>
      <w:r>
        <w:rPr>
          <w:spacing w:val="-47"/>
          <w:sz w:val="20"/>
        </w:rPr>
        <w:t xml:space="preserve"> </w:t>
      </w:r>
      <w:r>
        <w:rPr>
          <w:sz w:val="20"/>
        </w:rPr>
        <w:t>oferece</w:t>
      </w:r>
      <w:r>
        <w:rPr>
          <w:spacing w:val="-1"/>
          <w:sz w:val="20"/>
        </w:rPr>
        <w:t xml:space="preserve"> </w:t>
      </w:r>
      <w:r>
        <w:rPr>
          <w:sz w:val="20"/>
        </w:rPr>
        <w:t>vantagem.</w:t>
      </w:r>
    </w:p>
    <w:p w14:paraId="3B8EE626">
      <w:pPr>
        <w:pStyle w:val="6"/>
        <w:spacing w:before="7"/>
        <w:rPr>
          <w:sz w:val="23"/>
        </w:rPr>
      </w:pPr>
    </w:p>
    <w:p w14:paraId="779A8A57">
      <w:pPr>
        <w:pStyle w:val="3"/>
        <w:numPr>
          <w:ilvl w:val="1"/>
          <w:numId w:val="28"/>
        </w:numPr>
        <w:tabs>
          <w:tab w:val="left" w:pos="470"/>
        </w:tabs>
        <w:spacing w:before="0" w:after="0" w:line="240" w:lineRule="auto"/>
        <w:ind w:left="469" w:right="0" w:hanging="351"/>
        <w:jc w:val="left"/>
      </w:pPr>
      <w:r>
        <w:t>REAJUSTE</w:t>
      </w:r>
      <w:r>
        <w:rPr>
          <w:spacing w:val="-1"/>
        </w:rPr>
        <w:t xml:space="preserve"> </w:t>
      </w:r>
      <w:r>
        <w:t>DE</w:t>
      </w:r>
      <w:r>
        <w:rPr>
          <w:spacing w:val="-1"/>
        </w:rPr>
        <w:t xml:space="preserve"> </w:t>
      </w:r>
      <w:r>
        <w:t>PREÇOS:</w:t>
      </w:r>
    </w:p>
    <w:p w14:paraId="47916D3D">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194FADC5">
      <w:pPr>
        <w:pStyle w:val="6"/>
        <w:rPr>
          <w:sz w:val="27"/>
        </w:rPr>
      </w:pPr>
    </w:p>
    <w:p w14:paraId="5B1488FD">
      <w:pPr>
        <w:pStyle w:val="3"/>
        <w:numPr>
          <w:ilvl w:val="1"/>
          <w:numId w:val="28"/>
        </w:numPr>
        <w:tabs>
          <w:tab w:val="left" w:pos="470"/>
        </w:tabs>
        <w:spacing w:before="0" w:after="0" w:line="240" w:lineRule="auto"/>
        <w:ind w:left="469" w:right="0" w:hanging="351"/>
        <w:jc w:val="left"/>
      </w:pPr>
      <w:r>
        <w:t>GARANTIA:</w:t>
      </w:r>
    </w:p>
    <w:p w14:paraId="56917138">
      <w:pPr>
        <w:pStyle w:val="6"/>
        <w:spacing w:before="11"/>
        <w:rPr>
          <w:b/>
          <w:sz w:val="26"/>
        </w:rPr>
      </w:pPr>
    </w:p>
    <w:p w14:paraId="27A2EA82">
      <w:pPr>
        <w:pStyle w:val="9"/>
        <w:numPr>
          <w:ilvl w:val="2"/>
          <w:numId w:val="28"/>
        </w:numPr>
        <w:tabs>
          <w:tab w:val="left" w:pos="622"/>
        </w:tabs>
        <w:spacing w:before="0" w:after="0" w:line="280" w:lineRule="auto"/>
        <w:ind w:left="119" w:right="118" w:firstLine="0"/>
        <w:jc w:val="left"/>
        <w:rPr>
          <w:sz w:val="20"/>
        </w:rPr>
      </w:pPr>
      <w:r>
        <w:rPr>
          <w:sz w:val="20"/>
        </w:rPr>
        <w:t>Conforme o</w:t>
      </w:r>
      <w:r>
        <w:rPr>
          <w:spacing w:val="1"/>
          <w:sz w:val="20"/>
        </w:rPr>
        <w:t xml:space="preserve"> </w:t>
      </w:r>
      <w:r>
        <w:rPr>
          <w:sz w:val="20"/>
        </w:rPr>
        <w:t>item 2.3</w:t>
      </w:r>
      <w:r>
        <w:rPr>
          <w:spacing w:val="1"/>
          <w:sz w:val="20"/>
        </w:rPr>
        <w:t xml:space="preserve"> </w:t>
      </w:r>
      <w:r>
        <w:rPr>
          <w:sz w:val="20"/>
        </w:rPr>
        <w:t>da OS-003-GDG-2024,</w:t>
      </w:r>
      <w:r>
        <w:rPr>
          <w:spacing w:val="1"/>
          <w:sz w:val="20"/>
        </w:rPr>
        <w:t xml:space="preserve"> </w:t>
      </w:r>
      <w:r>
        <w:rPr>
          <w:sz w:val="20"/>
        </w:rPr>
        <w:t>documento</w:t>
      </w:r>
      <w:r>
        <w:rPr>
          <w:spacing w:val="1"/>
          <w:sz w:val="20"/>
        </w:rPr>
        <w:t xml:space="preserve"> </w:t>
      </w:r>
      <w:r>
        <w:rPr>
          <w:sz w:val="20"/>
        </w:rPr>
        <w:t xml:space="preserve">SEI </w:t>
      </w:r>
      <w:r>
        <w:rPr>
          <w:color w:val="0000FF"/>
          <w:sz w:val="20"/>
        </w:rPr>
        <w:t>70136509</w:t>
      </w:r>
      <w:r>
        <w:rPr>
          <w:sz w:val="20"/>
        </w:rPr>
        <w:t>,</w:t>
      </w:r>
      <w:r>
        <w:rPr>
          <w:spacing w:val="1"/>
          <w:sz w:val="20"/>
        </w:rPr>
        <w:t xml:space="preserve"> </w:t>
      </w:r>
      <w:r>
        <w:rPr>
          <w:sz w:val="20"/>
        </w:rPr>
        <w:t>considerandoyque a</w:t>
      </w:r>
      <w:r>
        <w:rPr>
          <w:spacing w:val="1"/>
          <w:sz w:val="20"/>
        </w:rPr>
        <w:t xml:space="preserve"> </w:t>
      </w:r>
      <w:r>
        <w:rPr>
          <w:sz w:val="20"/>
        </w:rPr>
        <w:t>presente</w:t>
      </w:r>
      <w:r>
        <w:rPr>
          <w:spacing w:val="1"/>
          <w:sz w:val="20"/>
        </w:rPr>
        <w:t xml:space="preserve"> </w:t>
      </w:r>
      <w:r>
        <w:rPr>
          <w:sz w:val="20"/>
        </w:rPr>
        <w:t>contratação não</w:t>
      </w:r>
      <w:r>
        <w:rPr>
          <w:spacing w:val="1"/>
          <w:sz w:val="20"/>
        </w:rPr>
        <w:t xml:space="preserve"> </w:t>
      </w:r>
      <w:r>
        <w:rPr>
          <w:sz w:val="20"/>
        </w:rPr>
        <w:t>se enquadra</w:t>
      </w:r>
      <w:r>
        <w:rPr>
          <w:spacing w:val="1"/>
          <w:sz w:val="20"/>
        </w:rPr>
        <w:t xml:space="preserve"> </w:t>
      </w:r>
      <w:r>
        <w:rPr>
          <w:sz w:val="20"/>
        </w:rPr>
        <w:t>como</w:t>
      </w:r>
      <w:r>
        <w:rPr>
          <w:spacing w:val="1"/>
          <w:sz w:val="20"/>
        </w:rPr>
        <w:t xml:space="preserve"> </w:t>
      </w:r>
      <w:r>
        <w:rPr>
          <w:sz w:val="20"/>
        </w:rPr>
        <w:t>de alta</w:t>
      </w:r>
      <w:r>
        <w:rPr>
          <w:spacing w:val="1"/>
          <w:sz w:val="20"/>
        </w:rPr>
        <w:t xml:space="preserve"> </w:t>
      </w:r>
      <w:r>
        <w:rPr>
          <w:sz w:val="20"/>
        </w:rPr>
        <w:t>complexidade técnica</w:t>
      </w:r>
      <w:r>
        <w:rPr>
          <w:spacing w:val="1"/>
          <w:sz w:val="20"/>
        </w:rPr>
        <w:t xml:space="preserve"> </w:t>
      </w:r>
      <w:r>
        <w:rPr>
          <w:sz w:val="20"/>
        </w:rPr>
        <w:t>e</w:t>
      </w:r>
      <w:r>
        <w:rPr>
          <w:spacing w:val="1"/>
          <w:sz w:val="20"/>
        </w:rPr>
        <w:t xml:space="preserve"> </w:t>
      </w:r>
      <w:r>
        <w:rPr>
          <w:sz w:val="20"/>
        </w:rPr>
        <w:t>que, de</w:t>
      </w:r>
      <w:r>
        <w:rPr>
          <w:spacing w:val="1"/>
          <w:sz w:val="20"/>
        </w:rPr>
        <w:t xml:space="preserve"> </w:t>
      </w:r>
      <w:r>
        <w:rPr>
          <w:sz w:val="20"/>
        </w:rPr>
        <w:t>acordo com</w:t>
      </w:r>
      <w:r>
        <w:rPr>
          <w:spacing w:val="-47"/>
          <w:sz w:val="20"/>
        </w:rPr>
        <w:t xml:space="preserve"> </w:t>
      </w:r>
      <w:r>
        <w:rPr>
          <w:sz w:val="20"/>
        </w:rPr>
        <w:t>o</w:t>
      </w:r>
      <w:r>
        <w:rPr>
          <w:spacing w:val="-2"/>
          <w:sz w:val="20"/>
        </w:rPr>
        <w:t xml:space="preserve"> </w:t>
      </w:r>
      <w:r>
        <w:rPr>
          <w:sz w:val="20"/>
        </w:rPr>
        <w:t>item</w:t>
      </w:r>
      <w:r>
        <w:rPr>
          <w:spacing w:val="-1"/>
          <w:sz w:val="20"/>
        </w:rPr>
        <w:t xml:space="preserve"> </w:t>
      </w:r>
      <w:r>
        <w:rPr>
          <w:sz w:val="20"/>
        </w:rPr>
        <w:t>3</w:t>
      </w:r>
      <w:r>
        <w:rPr>
          <w:spacing w:val="-1"/>
          <w:sz w:val="20"/>
        </w:rPr>
        <w:t xml:space="preserve"> </w:t>
      </w:r>
      <w:r>
        <w:rPr>
          <w:sz w:val="20"/>
        </w:rPr>
        <w:t>do</w:t>
      </w:r>
      <w:r>
        <w:rPr>
          <w:spacing w:val="-2"/>
          <w:sz w:val="20"/>
        </w:rPr>
        <w:t xml:space="preserve"> </w:t>
      </w:r>
      <w:r>
        <w:rPr>
          <w:sz w:val="20"/>
        </w:rPr>
        <w:t>Mapa</w:t>
      </w:r>
      <w:r>
        <w:rPr>
          <w:spacing w:val="-1"/>
          <w:sz w:val="20"/>
        </w:rPr>
        <w:t xml:space="preserve"> </w:t>
      </w:r>
      <w:r>
        <w:rPr>
          <w:sz w:val="20"/>
        </w:rPr>
        <w:t>de</w:t>
      </w:r>
      <w:r>
        <w:rPr>
          <w:spacing w:val="-1"/>
          <w:sz w:val="20"/>
        </w:rPr>
        <w:t xml:space="preserve"> </w:t>
      </w:r>
      <w:r>
        <w:rPr>
          <w:sz w:val="20"/>
        </w:rPr>
        <w:t>Riscos,</w:t>
      </w:r>
      <w:r>
        <w:rPr>
          <w:spacing w:val="-1"/>
          <w:sz w:val="20"/>
        </w:rPr>
        <w:t xml:space="preserve"> </w:t>
      </w:r>
      <w:r>
        <w:rPr>
          <w:sz w:val="20"/>
        </w:rPr>
        <w:t>documento</w:t>
      </w:r>
      <w:r>
        <w:rPr>
          <w:spacing w:val="-2"/>
          <w:sz w:val="20"/>
        </w:rPr>
        <w:t xml:space="preserve"> </w:t>
      </w:r>
      <w:r>
        <w:rPr>
          <w:sz w:val="20"/>
        </w:rPr>
        <w:t xml:space="preserve">SEI </w:t>
      </w:r>
      <w:r>
        <w:rPr>
          <w:color w:val="0000FF"/>
          <w:sz w:val="20"/>
        </w:rPr>
        <w:t>72688598</w:t>
      </w:r>
      <w:r>
        <w:rPr>
          <w:sz w:val="20"/>
        </w:rPr>
        <w:t>,</w:t>
      </w:r>
      <w:r>
        <w:rPr>
          <w:spacing w:val="-1"/>
          <w:sz w:val="20"/>
        </w:rPr>
        <w:t xml:space="preserve"> </w:t>
      </w:r>
      <w:r>
        <w:rPr>
          <w:sz w:val="20"/>
        </w:rPr>
        <w:t>apenas</w:t>
      </w:r>
      <w:r>
        <w:rPr>
          <w:spacing w:val="-1"/>
          <w:sz w:val="20"/>
        </w:rPr>
        <w:t xml:space="preserve"> </w:t>
      </w:r>
      <w:r>
        <w:rPr>
          <w:sz w:val="20"/>
        </w:rPr>
        <w:t>40%</w:t>
      </w:r>
      <w:r>
        <w:rPr>
          <w:spacing w:val="-2"/>
          <w:sz w:val="20"/>
        </w:rPr>
        <w:t xml:space="preserve"> </w:t>
      </w:r>
      <w:r>
        <w:rPr>
          <w:sz w:val="20"/>
        </w:rPr>
        <w:t>dos</w:t>
      </w:r>
      <w:r>
        <w:rPr>
          <w:spacing w:val="-1"/>
          <w:sz w:val="20"/>
        </w:rPr>
        <w:t xml:space="preserve"> </w:t>
      </w:r>
      <w:r>
        <w:rPr>
          <w:sz w:val="20"/>
        </w:rPr>
        <w:t>riscos</w:t>
      </w:r>
      <w:r>
        <w:rPr>
          <w:spacing w:val="-1"/>
          <w:sz w:val="20"/>
        </w:rPr>
        <w:t xml:space="preserve"> </w:t>
      </w:r>
      <w:r>
        <w:rPr>
          <w:sz w:val="20"/>
        </w:rPr>
        <w:t>figuram</w:t>
      </w:r>
      <w:r>
        <w:rPr>
          <w:spacing w:val="-1"/>
          <w:sz w:val="20"/>
        </w:rPr>
        <w:t xml:space="preserve"> </w:t>
      </w:r>
      <w:r>
        <w:rPr>
          <w:sz w:val="20"/>
        </w:rPr>
        <w:t>no</w:t>
      </w:r>
      <w:r>
        <w:rPr>
          <w:spacing w:val="-2"/>
          <w:sz w:val="20"/>
        </w:rPr>
        <w:t xml:space="preserve"> </w:t>
      </w:r>
      <w:r>
        <w:rPr>
          <w:sz w:val="20"/>
        </w:rPr>
        <w:t>enquadramento</w:t>
      </w:r>
      <w:r>
        <w:rPr>
          <w:spacing w:val="-12"/>
          <w:sz w:val="20"/>
        </w:rPr>
        <w:t xml:space="preserve"> </w:t>
      </w:r>
      <w:r>
        <w:rPr>
          <w:sz w:val="20"/>
        </w:rPr>
        <w:t>ALTO,</w:t>
      </w:r>
      <w:r>
        <w:rPr>
          <w:spacing w:val="-1"/>
          <w:sz w:val="20"/>
        </w:rPr>
        <w:t xml:space="preserve"> </w:t>
      </w:r>
      <w:r>
        <w:rPr>
          <w:sz w:val="20"/>
        </w:rPr>
        <w:t>estará</w:t>
      </w:r>
      <w:r>
        <w:rPr>
          <w:spacing w:val="-1"/>
          <w:sz w:val="20"/>
        </w:rPr>
        <w:t xml:space="preserve"> </w:t>
      </w:r>
      <w:r>
        <w:rPr>
          <w:sz w:val="20"/>
        </w:rPr>
        <w:t>dispensada</w:t>
      </w:r>
      <w:r>
        <w:rPr>
          <w:spacing w:val="-2"/>
          <w:sz w:val="20"/>
        </w:rPr>
        <w:t xml:space="preserve"> </w:t>
      </w:r>
      <w:r>
        <w:rPr>
          <w:sz w:val="20"/>
        </w:rPr>
        <w:t>a</w:t>
      </w:r>
      <w:r>
        <w:rPr>
          <w:spacing w:val="-1"/>
          <w:sz w:val="20"/>
        </w:rPr>
        <w:t xml:space="preserve"> </w:t>
      </w:r>
      <w:r>
        <w:rPr>
          <w:sz w:val="20"/>
        </w:rPr>
        <w:t>garantia</w:t>
      </w:r>
      <w:r>
        <w:rPr>
          <w:spacing w:val="-1"/>
          <w:sz w:val="20"/>
        </w:rPr>
        <w:t xml:space="preserve"> </w:t>
      </w:r>
      <w:r>
        <w:rPr>
          <w:sz w:val="20"/>
        </w:rPr>
        <w:t>de</w:t>
      </w:r>
      <w:r>
        <w:rPr>
          <w:spacing w:val="-1"/>
          <w:sz w:val="20"/>
        </w:rPr>
        <w:t xml:space="preserve"> </w:t>
      </w:r>
      <w:r>
        <w:rPr>
          <w:sz w:val="20"/>
        </w:rPr>
        <w:t>proposta.</w:t>
      </w:r>
    </w:p>
    <w:p w14:paraId="08B4059E">
      <w:pPr>
        <w:pStyle w:val="6"/>
        <w:spacing w:before="7"/>
        <w:rPr>
          <w:sz w:val="23"/>
        </w:rPr>
      </w:pPr>
    </w:p>
    <w:p w14:paraId="37E8CE4A">
      <w:pPr>
        <w:pStyle w:val="9"/>
        <w:numPr>
          <w:ilvl w:val="2"/>
          <w:numId w:val="28"/>
        </w:numPr>
        <w:tabs>
          <w:tab w:val="left" w:pos="609"/>
        </w:tabs>
        <w:spacing w:before="0" w:after="0" w:line="240" w:lineRule="auto"/>
        <w:ind w:left="608" w:right="0" w:hanging="490"/>
        <w:jc w:val="left"/>
        <w:rPr>
          <w:sz w:val="20"/>
        </w:rPr>
      </w:pPr>
      <w:r>
        <w:rPr>
          <w:sz w:val="20"/>
        </w:rPr>
        <w:t>A</w:t>
      </w:r>
      <w:r>
        <w:rPr>
          <w:spacing w:val="-12"/>
          <w:sz w:val="20"/>
        </w:rPr>
        <w:t xml:space="preserve"> </w:t>
      </w:r>
      <w:r>
        <w:rPr>
          <w:sz w:val="20"/>
        </w:rPr>
        <w:t>cobertura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será</w:t>
      </w:r>
      <w:r>
        <w:rPr>
          <w:spacing w:val="-1"/>
          <w:sz w:val="20"/>
        </w:rPr>
        <w:t xml:space="preserve"> </w:t>
      </w:r>
      <w:r>
        <w:rPr>
          <w:sz w:val="20"/>
        </w:rPr>
        <w:t>avaliada</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OS-003-GDG-2024,</w:t>
      </w:r>
      <w:r>
        <w:rPr>
          <w:spacing w:val="-1"/>
          <w:sz w:val="20"/>
        </w:rPr>
        <w:t xml:space="preserve"> </w:t>
      </w:r>
      <w:r>
        <w:rPr>
          <w:sz w:val="20"/>
        </w:rPr>
        <w:t>conforme</w:t>
      </w:r>
      <w:r>
        <w:rPr>
          <w:spacing w:val="-1"/>
          <w:sz w:val="20"/>
        </w:rPr>
        <w:t xml:space="preserve"> </w:t>
      </w:r>
      <w:r>
        <w:rPr>
          <w:sz w:val="20"/>
        </w:rPr>
        <w:t>documento</w:t>
      </w:r>
      <w:r>
        <w:rPr>
          <w:spacing w:val="-1"/>
          <w:sz w:val="20"/>
        </w:rPr>
        <w:t xml:space="preserve"> </w:t>
      </w:r>
      <w:r>
        <w:rPr>
          <w:sz w:val="20"/>
        </w:rPr>
        <w:t xml:space="preserve">SEI </w:t>
      </w:r>
      <w:r>
        <w:rPr>
          <w:color w:val="0000FF"/>
          <w:sz w:val="20"/>
        </w:rPr>
        <w:t>70136509</w:t>
      </w:r>
      <w:r>
        <w:rPr>
          <w:sz w:val="20"/>
        </w:rPr>
        <w:t>,</w:t>
      </w:r>
      <w:r>
        <w:rPr>
          <w:spacing w:val="-1"/>
          <w:sz w:val="20"/>
        </w:rPr>
        <w:t xml:space="preserve"> </w:t>
      </w:r>
      <w:r>
        <w:rPr>
          <w:sz w:val="20"/>
        </w:rPr>
        <w:t>obedecendo</w:t>
      </w:r>
      <w:r>
        <w:rPr>
          <w:spacing w:val="-1"/>
          <w:sz w:val="20"/>
        </w:rPr>
        <w:t xml:space="preserve"> </w:t>
      </w:r>
      <w:r>
        <w:rPr>
          <w:sz w:val="20"/>
        </w:rPr>
        <w:t>as</w:t>
      </w:r>
      <w:r>
        <w:rPr>
          <w:spacing w:val="-1"/>
          <w:sz w:val="20"/>
        </w:rPr>
        <w:t xml:space="preserve"> </w:t>
      </w:r>
      <w:r>
        <w:rPr>
          <w:sz w:val="20"/>
        </w:rPr>
        <w:t>cláusulas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14.133/21.</w:t>
      </w:r>
    </w:p>
    <w:p w14:paraId="08BD500B">
      <w:pPr>
        <w:pStyle w:val="6"/>
        <w:rPr>
          <w:sz w:val="22"/>
        </w:rPr>
      </w:pPr>
    </w:p>
    <w:p w14:paraId="67EFA1B5">
      <w:pPr>
        <w:pStyle w:val="6"/>
        <w:spacing w:before="5"/>
        <w:rPr>
          <w:sz w:val="28"/>
        </w:rPr>
      </w:pPr>
    </w:p>
    <w:p w14:paraId="57529899">
      <w:pPr>
        <w:pStyle w:val="3"/>
        <w:numPr>
          <w:ilvl w:val="1"/>
          <w:numId w:val="28"/>
        </w:numPr>
        <w:tabs>
          <w:tab w:val="left" w:pos="470"/>
        </w:tabs>
        <w:spacing w:before="0" w:after="0" w:line="240" w:lineRule="auto"/>
        <w:ind w:left="469" w:right="0" w:hanging="351"/>
        <w:jc w:val="left"/>
      </w:pPr>
      <w:r>
        <w:t>POSSIBILIDADE</w:t>
      </w:r>
      <w:r>
        <w:rPr>
          <w:spacing w:val="-10"/>
        </w:rPr>
        <w:t xml:space="preserve"> </w:t>
      </w:r>
      <w:r>
        <w:t>DE</w:t>
      </w:r>
      <w:r>
        <w:rPr>
          <w:spacing w:val="-10"/>
        </w:rPr>
        <w:t xml:space="preserve"> </w:t>
      </w:r>
      <w:r>
        <w:t>SUBCONTRATAÇÃO:</w:t>
      </w:r>
    </w:p>
    <w:p w14:paraId="42F36E87">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licitatório.</w:t>
      </w:r>
    </w:p>
    <w:p w14:paraId="2A83A7FC">
      <w:pPr>
        <w:pStyle w:val="6"/>
        <w:rPr>
          <w:sz w:val="27"/>
        </w:rPr>
      </w:pPr>
    </w:p>
    <w:p w14:paraId="271AB650">
      <w:pPr>
        <w:pStyle w:val="3"/>
        <w:numPr>
          <w:ilvl w:val="1"/>
          <w:numId w:val="28"/>
        </w:numPr>
        <w:tabs>
          <w:tab w:val="left" w:pos="470"/>
        </w:tabs>
        <w:spacing w:before="0" w:after="0" w:line="240" w:lineRule="auto"/>
        <w:ind w:left="469" w:right="0" w:hanging="351"/>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t>INTEGRIDADE:</w:t>
      </w:r>
    </w:p>
    <w:p w14:paraId="53B42AF1">
      <w:pPr>
        <w:pStyle w:val="6"/>
        <w:spacing w:before="40"/>
        <w:ind w:left="119"/>
      </w:pPr>
      <w:r>
        <w:t>Não</w:t>
      </w:r>
      <w:r>
        <w:rPr>
          <w:spacing w:val="-1"/>
        </w:rPr>
        <w:t xml:space="preserve"> </w:t>
      </w:r>
      <w:r>
        <w:t>se</w:t>
      </w:r>
      <w:r>
        <w:rPr>
          <w:spacing w:val="-1"/>
        </w:rPr>
        <w:t xml:space="preserve"> </w:t>
      </w:r>
      <w:r>
        <w:t>aplica.</w:t>
      </w:r>
    </w:p>
    <w:p w14:paraId="779B4222">
      <w:pPr>
        <w:pStyle w:val="6"/>
        <w:spacing w:before="11"/>
        <w:rPr>
          <w:sz w:val="26"/>
        </w:rPr>
      </w:pPr>
    </w:p>
    <w:p w14:paraId="2C2BAE0B">
      <w:pPr>
        <w:pStyle w:val="3"/>
        <w:numPr>
          <w:ilvl w:val="1"/>
          <w:numId w:val="28"/>
        </w:numPr>
        <w:tabs>
          <w:tab w:val="left" w:pos="470"/>
        </w:tabs>
        <w:spacing w:before="0" w:after="0" w:line="240" w:lineRule="auto"/>
        <w:ind w:left="469" w:right="0" w:hanging="351"/>
        <w:jc w:val="left"/>
      </w:pPr>
      <w:r>
        <w:rPr>
          <w:spacing w:val="-2"/>
        </w:rPr>
        <w:t>POSSÍVEIS</w:t>
      </w:r>
      <w:r>
        <w:rPr>
          <w:spacing w:val="-1"/>
        </w:rPr>
        <w:t xml:space="preserve"> IMPACTOS</w:t>
      </w:r>
      <w:r>
        <w:rPr>
          <w:spacing w:val="-11"/>
        </w:rPr>
        <w:t xml:space="preserve"> </w:t>
      </w:r>
      <w:r>
        <w:rPr>
          <w:spacing w:val="-1"/>
        </w:rPr>
        <w:t>AMBIENTAIS:</w:t>
      </w:r>
    </w:p>
    <w:p w14:paraId="6B576EA5">
      <w:pPr>
        <w:pStyle w:val="6"/>
        <w:spacing w:before="40" w:line="280" w:lineRule="auto"/>
        <w:ind w:left="119"/>
      </w:pPr>
      <w:r>
        <w:t>Os</w:t>
      </w:r>
      <w:r>
        <w:rPr>
          <w:spacing w:val="5"/>
        </w:rPr>
        <w:t xml:space="preserve"> </w:t>
      </w:r>
      <w:r>
        <w:t>resíduos</w:t>
      </w:r>
      <w:r>
        <w:rPr>
          <w:spacing w:val="5"/>
        </w:rPr>
        <w:t xml:space="preserve"> </w:t>
      </w:r>
      <w:r>
        <w:t>gerados</w:t>
      </w:r>
      <w:r>
        <w:rPr>
          <w:spacing w:val="6"/>
        </w:rPr>
        <w:t xml:space="preserve"> </w:t>
      </w:r>
      <w:r>
        <w:t>serão</w:t>
      </w:r>
      <w:r>
        <w:rPr>
          <w:spacing w:val="5"/>
        </w:rPr>
        <w:t xml:space="preserve"> </w:t>
      </w:r>
      <w:r>
        <w:t>acondicionados</w:t>
      </w:r>
      <w:r>
        <w:rPr>
          <w:spacing w:val="5"/>
        </w:rPr>
        <w:t xml:space="preserve"> </w:t>
      </w:r>
      <w:r>
        <w:t>em</w:t>
      </w:r>
      <w:r>
        <w:rPr>
          <w:spacing w:val="6"/>
        </w:rPr>
        <w:t xml:space="preserve"> </w:t>
      </w:r>
      <w:r>
        <w:t>locais</w:t>
      </w:r>
      <w:r>
        <w:rPr>
          <w:spacing w:val="5"/>
        </w:rPr>
        <w:t xml:space="preserve"> </w:t>
      </w:r>
      <w:r>
        <w:t>adequados</w:t>
      </w:r>
      <w:r>
        <w:rPr>
          <w:spacing w:val="5"/>
        </w:rPr>
        <w:t xml:space="preserve"> </w:t>
      </w:r>
      <w:r>
        <w:t>e</w:t>
      </w:r>
      <w:r>
        <w:rPr>
          <w:spacing w:val="6"/>
        </w:rPr>
        <w:t xml:space="preserve"> </w:t>
      </w:r>
      <w:r>
        <w:t>posteriormente</w:t>
      </w:r>
      <w:r>
        <w:rPr>
          <w:spacing w:val="5"/>
        </w:rPr>
        <w:t xml:space="preserve"> </w:t>
      </w:r>
      <w:r>
        <w:t>recolhidos</w:t>
      </w:r>
      <w:r>
        <w:rPr>
          <w:spacing w:val="5"/>
        </w:rPr>
        <w:t xml:space="preserve"> </w:t>
      </w:r>
      <w:r>
        <w:t>pela</w:t>
      </w:r>
      <w:r>
        <w:rPr>
          <w:spacing w:val="6"/>
        </w:rPr>
        <w:t xml:space="preserve"> </w:t>
      </w:r>
      <w:r>
        <w:t>empresa</w:t>
      </w:r>
      <w:r>
        <w:rPr>
          <w:spacing w:val="5"/>
        </w:rPr>
        <w:t xml:space="preserve"> </w:t>
      </w:r>
      <w:r>
        <w:t>contratada</w:t>
      </w:r>
      <w:r>
        <w:rPr>
          <w:spacing w:val="5"/>
        </w:rPr>
        <w:t xml:space="preserve"> </w:t>
      </w:r>
      <w:r>
        <w:t>pela</w:t>
      </w:r>
      <w:r>
        <w:rPr>
          <w:spacing w:val="6"/>
        </w:rPr>
        <w:t xml:space="preserve"> </w:t>
      </w:r>
      <w:r>
        <w:t>UERJ/HUPE</w:t>
      </w:r>
      <w:r>
        <w:rPr>
          <w:spacing w:val="5"/>
        </w:rPr>
        <w:t xml:space="preserve"> </w:t>
      </w:r>
      <w:r>
        <w:t>para</w:t>
      </w:r>
      <w:r>
        <w:rPr>
          <w:spacing w:val="5"/>
        </w:rPr>
        <w:t xml:space="preserve"> </w:t>
      </w:r>
      <w:r>
        <w:t>realizar</w:t>
      </w:r>
      <w:r>
        <w:rPr>
          <w:spacing w:val="6"/>
        </w:rPr>
        <w:t xml:space="preserve"> </w:t>
      </w:r>
      <w:r>
        <w:t>o</w:t>
      </w:r>
      <w:r>
        <w:rPr>
          <w:spacing w:val="5"/>
        </w:rPr>
        <w:t xml:space="preserve"> </w:t>
      </w:r>
      <w:r>
        <w:t>descarte</w:t>
      </w:r>
      <w:r>
        <w:rPr>
          <w:spacing w:val="5"/>
        </w:rPr>
        <w:t xml:space="preserve"> </w:t>
      </w:r>
      <w:r>
        <w:t>correto,</w:t>
      </w:r>
      <w:r>
        <w:rPr>
          <w:spacing w:val="6"/>
        </w:rPr>
        <w:t xml:space="preserve"> </w:t>
      </w:r>
      <w:r>
        <w:t>sob</w:t>
      </w:r>
      <w:r>
        <w:rPr>
          <w:spacing w:val="5"/>
        </w:rPr>
        <w:t xml:space="preserve"> </w:t>
      </w:r>
      <w:r>
        <w:t>a</w:t>
      </w:r>
      <w:r>
        <w:rPr>
          <w:spacing w:val="5"/>
        </w:rPr>
        <w:t xml:space="preserve"> </w:t>
      </w:r>
      <w:r>
        <w:t>gestão</w:t>
      </w:r>
      <w:r>
        <w:rPr>
          <w:spacing w:val="6"/>
        </w:rPr>
        <w:t xml:space="preserve"> </w:t>
      </w:r>
      <w:r>
        <w:t>da</w:t>
      </w:r>
      <w:r>
        <w:rPr>
          <w:spacing w:val="5"/>
        </w:rPr>
        <w:t xml:space="preserve"> </w:t>
      </w:r>
      <w:r>
        <w:t>Hotelaria</w:t>
      </w:r>
      <w:r>
        <w:rPr>
          <w:spacing w:val="-47"/>
        </w:rPr>
        <w:t xml:space="preserve"> </w:t>
      </w:r>
      <w:r>
        <w:t>Hospitalar.</w:t>
      </w:r>
    </w:p>
    <w:p w14:paraId="4E0109D5">
      <w:pPr>
        <w:pStyle w:val="6"/>
        <w:spacing w:before="7"/>
        <w:rPr>
          <w:sz w:val="23"/>
        </w:rPr>
      </w:pPr>
    </w:p>
    <w:p w14:paraId="5CC697F8">
      <w:pPr>
        <w:pStyle w:val="3"/>
        <w:numPr>
          <w:ilvl w:val="1"/>
          <w:numId w:val="28"/>
        </w:numPr>
        <w:tabs>
          <w:tab w:val="left" w:pos="570"/>
        </w:tabs>
        <w:spacing w:before="0" w:after="0" w:line="240" w:lineRule="auto"/>
        <w:ind w:left="569" w:right="0" w:hanging="451"/>
        <w:jc w:val="left"/>
      </w:pPr>
      <w:r>
        <w:t>OBRIGAÇÕES</w:t>
      </w:r>
      <w:r>
        <w:rPr>
          <w:spacing w:val="-8"/>
        </w:rPr>
        <w:t xml:space="preserve"> </w:t>
      </w:r>
      <w:r>
        <w:t>DAS</w:t>
      </w:r>
      <w:r>
        <w:rPr>
          <w:spacing w:val="-8"/>
        </w:rPr>
        <w:t xml:space="preserve"> </w:t>
      </w:r>
      <w:r>
        <w:t>PARTES:</w:t>
      </w:r>
    </w:p>
    <w:p w14:paraId="12D72943">
      <w:pPr>
        <w:pStyle w:val="9"/>
        <w:numPr>
          <w:ilvl w:val="2"/>
          <w:numId w:val="28"/>
        </w:numPr>
        <w:tabs>
          <w:tab w:val="left" w:pos="720"/>
        </w:tabs>
        <w:spacing w:before="40" w:after="0" w:line="240" w:lineRule="auto"/>
        <w:ind w:left="719" w:right="0" w:hanging="601"/>
        <w:jc w:val="left"/>
        <w:rPr>
          <w:b/>
          <w:sz w:val="20"/>
        </w:rPr>
      </w:pPr>
      <w:r>
        <w:rPr>
          <w:b/>
          <w:sz w:val="20"/>
        </w:rPr>
        <w:t>OBRIGAÇÕES</w:t>
      </w:r>
      <w:r>
        <w:rPr>
          <w:b/>
          <w:spacing w:val="-10"/>
          <w:sz w:val="20"/>
        </w:rPr>
        <w:t xml:space="preserve"> </w:t>
      </w:r>
      <w:r>
        <w:rPr>
          <w:b/>
          <w:sz w:val="20"/>
        </w:rPr>
        <w:t>DO</w:t>
      </w:r>
      <w:r>
        <w:rPr>
          <w:b/>
          <w:spacing w:val="-10"/>
          <w:sz w:val="20"/>
        </w:rPr>
        <w:t xml:space="preserve"> </w:t>
      </w:r>
      <w:r>
        <w:rPr>
          <w:b/>
          <w:sz w:val="20"/>
        </w:rPr>
        <w:t>CONTRATANTE:</w:t>
      </w:r>
    </w:p>
    <w:p w14:paraId="390ED0E6">
      <w:pPr>
        <w:pStyle w:val="9"/>
        <w:numPr>
          <w:ilvl w:val="3"/>
          <w:numId w:val="28"/>
        </w:numPr>
        <w:tabs>
          <w:tab w:val="left" w:pos="870"/>
        </w:tabs>
        <w:spacing w:before="40" w:after="0" w:line="240" w:lineRule="auto"/>
        <w:ind w:left="869" w:right="0" w:hanging="751"/>
        <w:jc w:val="left"/>
        <w:rPr>
          <w:sz w:val="20"/>
        </w:rPr>
      </w:pPr>
      <w:r>
        <w:rPr>
          <w:spacing w:val="-1"/>
          <w:sz w:val="20"/>
        </w:rPr>
        <w:t>Fornecer à CONTRATADA</w:t>
      </w:r>
      <w:r>
        <w:rPr>
          <w:spacing w:val="-12"/>
          <w:sz w:val="20"/>
        </w:rPr>
        <w:t xml:space="preserve"> </w:t>
      </w:r>
      <w:r>
        <w:rPr>
          <w:spacing w:val="-1"/>
          <w:sz w:val="20"/>
        </w:rPr>
        <w:t xml:space="preserve">documentos e informações </w:t>
      </w:r>
      <w:r>
        <w:rPr>
          <w:sz w:val="20"/>
        </w:rPr>
        <w:t>que</w:t>
      </w:r>
      <w:r>
        <w:rPr>
          <w:spacing w:val="-1"/>
          <w:sz w:val="20"/>
        </w:rPr>
        <w:t xml:space="preserve"> </w:t>
      </w:r>
      <w:r>
        <w:rPr>
          <w:sz w:val="20"/>
        </w:rPr>
        <w:t>se</w:t>
      </w:r>
      <w:r>
        <w:rPr>
          <w:spacing w:val="-1"/>
          <w:sz w:val="20"/>
        </w:rPr>
        <w:t xml:space="preserve"> </w:t>
      </w:r>
      <w:r>
        <w:rPr>
          <w:sz w:val="20"/>
        </w:rPr>
        <w:t>manifestarem</w:t>
      </w:r>
      <w:r>
        <w:rPr>
          <w:spacing w:val="-1"/>
          <w:sz w:val="20"/>
        </w:rPr>
        <w:t xml:space="preserve"> </w:t>
      </w:r>
      <w:r>
        <w:rPr>
          <w:sz w:val="20"/>
        </w:rPr>
        <w:t>cabíveis</w:t>
      </w:r>
      <w:r>
        <w:rPr>
          <w:spacing w:val="-1"/>
          <w:sz w:val="20"/>
        </w:rPr>
        <w:t xml:space="preserve"> </w:t>
      </w:r>
      <w:r>
        <w:rPr>
          <w:sz w:val="20"/>
        </w:rPr>
        <w:t>que</w:t>
      </w:r>
      <w:r>
        <w:rPr>
          <w:spacing w:val="-1"/>
          <w:sz w:val="20"/>
        </w:rPr>
        <w:t xml:space="preserve"> </w:t>
      </w:r>
      <w:r>
        <w:rPr>
          <w:sz w:val="20"/>
        </w:rPr>
        <w:t>sejam</w:t>
      </w:r>
      <w:r>
        <w:rPr>
          <w:spacing w:val="-1"/>
          <w:sz w:val="20"/>
        </w:rPr>
        <w:t xml:space="preserve"> </w:t>
      </w:r>
      <w:r>
        <w:rPr>
          <w:sz w:val="20"/>
        </w:rPr>
        <w:t>vinculados</w:t>
      </w:r>
      <w:r>
        <w:rPr>
          <w:spacing w:val="-1"/>
          <w:sz w:val="20"/>
        </w:rPr>
        <w:t xml:space="preserve"> </w:t>
      </w:r>
      <w:r>
        <w:rPr>
          <w:sz w:val="20"/>
        </w:rPr>
        <w:t>ao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formalizado;</w:t>
      </w:r>
    </w:p>
    <w:p w14:paraId="3247F23F">
      <w:pPr>
        <w:pStyle w:val="9"/>
        <w:numPr>
          <w:ilvl w:val="3"/>
          <w:numId w:val="28"/>
        </w:numPr>
        <w:tabs>
          <w:tab w:val="left" w:pos="870"/>
        </w:tabs>
        <w:spacing w:before="40" w:after="0" w:line="240" w:lineRule="auto"/>
        <w:ind w:left="869" w:right="0" w:hanging="751"/>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contrato;</w:t>
      </w:r>
    </w:p>
    <w:p w14:paraId="354029AB">
      <w:pPr>
        <w:pStyle w:val="9"/>
        <w:numPr>
          <w:ilvl w:val="3"/>
          <w:numId w:val="28"/>
        </w:numPr>
        <w:tabs>
          <w:tab w:val="left" w:pos="870"/>
        </w:tabs>
        <w:spacing w:before="40" w:after="0" w:line="240" w:lineRule="auto"/>
        <w:ind w:left="869" w:right="0" w:hanging="751"/>
        <w:jc w:val="left"/>
        <w:rPr>
          <w:sz w:val="20"/>
        </w:rPr>
      </w:pPr>
      <w:r>
        <w:rPr>
          <w:sz w:val="20"/>
        </w:rPr>
        <w:t>Efetuar</w:t>
      </w:r>
      <w:r>
        <w:rPr>
          <w:spacing w:val="-4"/>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3"/>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3"/>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z w:val="20"/>
        </w:rPr>
        <w:t>formalizado;</w:t>
      </w:r>
    </w:p>
    <w:p w14:paraId="393ABE1F">
      <w:pPr>
        <w:pStyle w:val="9"/>
        <w:numPr>
          <w:ilvl w:val="3"/>
          <w:numId w:val="28"/>
        </w:numPr>
        <w:tabs>
          <w:tab w:val="left" w:pos="870"/>
        </w:tabs>
        <w:spacing w:before="40" w:after="0" w:line="240" w:lineRule="auto"/>
        <w:ind w:left="869" w:right="0" w:hanging="751"/>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p>
    <w:p w14:paraId="3189B4B0">
      <w:pPr>
        <w:pStyle w:val="6"/>
        <w:rPr>
          <w:sz w:val="27"/>
        </w:rPr>
      </w:pPr>
    </w:p>
    <w:p w14:paraId="475B1A65">
      <w:pPr>
        <w:pStyle w:val="3"/>
        <w:numPr>
          <w:ilvl w:val="2"/>
          <w:numId w:val="28"/>
        </w:numPr>
        <w:tabs>
          <w:tab w:val="left" w:pos="720"/>
        </w:tabs>
        <w:spacing w:before="0" w:after="0" w:line="240" w:lineRule="auto"/>
        <w:ind w:left="719" w:right="0" w:hanging="601"/>
        <w:jc w:val="left"/>
      </w:pPr>
      <w:r>
        <w:t>OBRIGAÇÕES</w:t>
      </w:r>
      <w:r>
        <w:rPr>
          <w:spacing w:val="-10"/>
        </w:rPr>
        <w:t xml:space="preserve"> </w:t>
      </w:r>
      <w:r>
        <w:t>DO</w:t>
      </w:r>
      <w:r>
        <w:rPr>
          <w:spacing w:val="-10"/>
        </w:rPr>
        <w:t xml:space="preserve"> </w:t>
      </w:r>
      <w:r>
        <w:t>FORNECEDOR/CONTRATADO:</w:t>
      </w:r>
    </w:p>
    <w:p w14:paraId="3804D749">
      <w:pPr>
        <w:pStyle w:val="6"/>
        <w:spacing w:before="11"/>
        <w:rPr>
          <w:b/>
          <w:sz w:val="26"/>
        </w:rPr>
      </w:pPr>
    </w:p>
    <w:p w14:paraId="6FCA7E95">
      <w:pPr>
        <w:pStyle w:val="9"/>
        <w:numPr>
          <w:ilvl w:val="3"/>
          <w:numId w:val="28"/>
        </w:numPr>
        <w:tabs>
          <w:tab w:val="left" w:pos="870"/>
        </w:tabs>
        <w:spacing w:before="0" w:after="0" w:line="240" w:lineRule="auto"/>
        <w:ind w:left="869" w:right="0" w:hanging="751"/>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formalizado;</w:t>
      </w:r>
    </w:p>
    <w:p w14:paraId="68CCF521">
      <w:pPr>
        <w:pStyle w:val="9"/>
        <w:numPr>
          <w:ilvl w:val="3"/>
          <w:numId w:val="28"/>
        </w:numPr>
        <w:tabs>
          <w:tab w:val="left" w:pos="895"/>
        </w:tabs>
        <w:spacing w:before="40" w:after="0" w:line="280" w:lineRule="auto"/>
        <w:ind w:left="119" w:right="118" w:firstLine="0"/>
        <w:jc w:val="left"/>
        <w:rPr>
          <w:sz w:val="20"/>
        </w:rPr>
      </w:pPr>
      <w:r>
        <w:rPr>
          <w:sz w:val="20"/>
        </w:rPr>
        <w:t>Entregar</w:t>
      </w:r>
      <w:r>
        <w:rPr>
          <w:spacing w:val="22"/>
          <w:sz w:val="20"/>
        </w:rPr>
        <w:t xml:space="preserve"> </w:t>
      </w:r>
      <w:r>
        <w:rPr>
          <w:sz w:val="20"/>
        </w:rPr>
        <w:t>o</w:t>
      </w:r>
      <w:r>
        <w:rPr>
          <w:spacing w:val="22"/>
          <w:sz w:val="20"/>
        </w:rPr>
        <w:t xml:space="preserve"> </w:t>
      </w:r>
      <w:r>
        <w:rPr>
          <w:sz w:val="20"/>
        </w:rPr>
        <w:t>objeto</w:t>
      </w:r>
      <w:r>
        <w:rPr>
          <w:spacing w:val="23"/>
          <w:sz w:val="20"/>
        </w:rPr>
        <w:t xml:space="preserve"> </w:t>
      </w:r>
      <w:r>
        <w:rPr>
          <w:sz w:val="20"/>
        </w:rPr>
        <w:t>do</w:t>
      </w:r>
      <w:r>
        <w:rPr>
          <w:spacing w:val="22"/>
          <w:sz w:val="20"/>
        </w:rPr>
        <w:t xml:space="preserve"> </w:t>
      </w:r>
      <w:r>
        <w:rPr>
          <w:sz w:val="20"/>
        </w:rPr>
        <w:t>contrato</w:t>
      </w:r>
      <w:r>
        <w:rPr>
          <w:spacing w:val="23"/>
          <w:sz w:val="20"/>
        </w:rPr>
        <w:t xml:space="preserve"> </w:t>
      </w:r>
      <w:r>
        <w:rPr>
          <w:sz w:val="20"/>
        </w:rPr>
        <w:t>sem</w:t>
      </w:r>
      <w:r>
        <w:rPr>
          <w:spacing w:val="22"/>
          <w:sz w:val="20"/>
        </w:rPr>
        <w:t xml:space="preserve"> </w:t>
      </w:r>
      <w:r>
        <w:rPr>
          <w:sz w:val="20"/>
        </w:rPr>
        <w:t>qualquer</w:t>
      </w:r>
      <w:r>
        <w:rPr>
          <w:spacing w:val="23"/>
          <w:sz w:val="20"/>
        </w:rPr>
        <w:t xml:space="preserve"> </w:t>
      </w:r>
      <w:r>
        <w:rPr>
          <w:sz w:val="20"/>
        </w:rPr>
        <w:t>ônus</w:t>
      </w:r>
      <w:r>
        <w:rPr>
          <w:spacing w:val="22"/>
          <w:sz w:val="20"/>
        </w:rPr>
        <w:t xml:space="preserve"> </w:t>
      </w:r>
      <w:r>
        <w:rPr>
          <w:sz w:val="20"/>
        </w:rPr>
        <w:t>para</w:t>
      </w:r>
      <w:r>
        <w:rPr>
          <w:spacing w:val="23"/>
          <w:sz w:val="20"/>
        </w:rPr>
        <w:t xml:space="preserve"> </w:t>
      </w:r>
      <w:r>
        <w:rPr>
          <w:sz w:val="20"/>
        </w:rPr>
        <w:t>o</w:t>
      </w:r>
      <w:r>
        <w:rPr>
          <w:spacing w:val="22"/>
          <w:sz w:val="20"/>
        </w:rPr>
        <w:t xml:space="preserve"> </w:t>
      </w:r>
      <w:r>
        <w:rPr>
          <w:sz w:val="20"/>
        </w:rPr>
        <w:t>CONTRATANTE,</w:t>
      </w:r>
      <w:r>
        <w:rPr>
          <w:spacing w:val="23"/>
          <w:sz w:val="20"/>
        </w:rPr>
        <w:t xml:space="preserve"> </w:t>
      </w:r>
      <w:r>
        <w:rPr>
          <w:sz w:val="20"/>
        </w:rPr>
        <w:t>estando</w:t>
      </w:r>
      <w:r>
        <w:rPr>
          <w:spacing w:val="22"/>
          <w:sz w:val="20"/>
        </w:rPr>
        <w:t xml:space="preserve"> </w:t>
      </w:r>
      <w:r>
        <w:rPr>
          <w:sz w:val="20"/>
        </w:rPr>
        <w:t>incluído</w:t>
      </w:r>
      <w:r>
        <w:rPr>
          <w:spacing w:val="23"/>
          <w:sz w:val="20"/>
        </w:rPr>
        <w:t xml:space="preserve"> </w:t>
      </w:r>
      <w:r>
        <w:rPr>
          <w:sz w:val="20"/>
        </w:rPr>
        <w:t>no</w:t>
      </w:r>
      <w:r>
        <w:rPr>
          <w:spacing w:val="22"/>
          <w:sz w:val="20"/>
        </w:rPr>
        <w:t xml:space="preserve"> </w:t>
      </w:r>
      <w:r>
        <w:rPr>
          <w:sz w:val="20"/>
        </w:rPr>
        <w:t>valor</w:t>
      </w:r>
      <w:r>
        <w:rPr>
          <w:spacing w:val="23"/>
          <w:sz w:val="20"/>
        </w:rPr>
        <w:t xml:space="preserve"> </w:t>
      </w:r>
      <w:r>
        <w:rPr>
          <w:sz w:val="20"/>
        </w:rPr>
        <w:t>do</w:t>
      </w:r>
      <w:r>
        <w:rPr>
          <w:spacing w:val="22"/>
          <w:sz w:val="20"/>
        </w:rPr>
        <w:t xml:space="preserve"> </w:t>
      </w:r>
      <w:r>
        <w:rPr>
          <w:sz w:val="20"/>
        </w:rPr>
        <w:t>pagamento</w:t>
      </w:r>
      <w:r>
        <w:rPr>
          <w:spacing w:val="23"/>
          <w:sz w:val="20"/>
        </w:rPr>
        <w:t xml:space="preserve"> </w:t>
      </w:r>
      <w:r>
        <w:rPr>
          <w:sz w:val="20"/>
        </w:rPr>
        <w:t>todas</w:t>
      </w:r>
      <w:r>
        <w:rPr>
          <w:spacing w:val="22"/>
          <w:sz w:val="20"/>
        </w:rPr>
        <w:t xml:space="preserve"> </w:t>
      </w:r>
      <w:r>
        <w:rPr>
          <w:sz w:val="20"/>
        </w:rPr>
        <w:t>e</w:t>
      </w:r>
      <w:r>
        <w:rPr>
          <w:spacing w:val="22"/>
          <w:sz w:val="20"/>
        </w:rPr>
        <w:t xml:space="preserve"> </w:t>
      </w:r>
      <w:r>
        <w:rPr>
          <w:sz w:val="20"/>
        </w:rPr>
        <w:t>quaisquer</w:t>
      </w:r>
      <w:r>
        <w:rPr>
          <w:spacing w:val="23"/>
          <w:sz w:val="20"/>
        </w:rPr>
        <w:t xml:space="preserve"> </w:t>
      </w:r>
      <w:r>
        <w:rPr>
          <w:sz w:val="20"/>
        </w:rPr>
        <w:t>despesas,</w:t>
      </w:r>
      <w:r>
        <w:rPr>
          <w:spacing w:val="22"/>
          <w:sz w:val="20"/>
        </w:rPr>
        <w:t xml:space="preserve"> </w:t>
      </w:r>
      <w:r>
        <w:rPr>
          <w:sz w:val="20"/>
        </w:rPr>
        <w:t>tais</w:t>
      </w:r>
      <w:r>
        <w:rPr>
          <w:spacing w:val="23"/>
          <w:sz w:val="20"/>
        </w:rPr>
        <w:t xml:space="preserve"> </w:t>
      </w:r>
      <w:r>
        <w:rPr>
          <w:sz w:val="20"/>
        </w:rPr>
        <w:t>como</w:t>
      </w:r>
      <w:r>
        <w:rPr>
          <w:spacing w:val="22"/>
          <w:sz w:val="20"/>
        </w:rPr>
        <w:t xml:space="preserve"> </w:t>
      </w:r>
      <w:r>
        <w:rPr>
          <w:sz w:val="20"/>
        </w:rPr>
        <w:t>tributos,</w:t>
      </w:r>
      <w:r>
        <w:rPr>
          <w:spacing w:val="23"/>
          <w:sz w:val="20"/>
        </w:rPr>
        <w:t xml:space="preserve"> </w:t>
      </w:r>
      <w:r>
        <w:rPr>
          <w:sz w:val="20"/>
        </w:rPr>
        <w:t>frete,</w:t>
      </w:r>
      <w:r>
        <w:rPr>
          <w:spacing w:val="22"/>
          <w:sz w:val="20"/>
        </w:rPr>
        <w:t xml:space="preserve"> </w:t>
      </w:r>
      <w:r>
        <w:rPr>
          <w:sz w:val="20"/>
        </w:rPr>
        <w:t>seguro</w:t>
      </w:r>
      <w:r>
        <w:rPr>
          <w:spacing w:val="23"/>
          <w:sz w:val="20"/>
        </w:rPr>
        <w:t xml:space="preserve"> </w:t>
      </w:r>
      <w:r>
        <w:rPr>
          <w:sz w:val="20"/>
        </w:rPr>
        <w:t>e</w:t>
      </w:r>
      <w:r>
        <w:rPr>
          <w:spacing w:val="-47"/>
          <w:sz w:val="20"/>
        </w:rPr>
        <w:t xml:space="preserve"> </w:t>
      </w:r>
      <w:r>
        <w:rPr>
          <w:sz w:val="20"/>
        </w:rPr>
        <w:t>descarregamento</w:t>
      </w:r>
      <w:r>
        <w:rPr>
          <w:spacing w:val="-1"/>
          <w:sz w:val="20"/>
        </w:rPr>
        <w:t xml:space="preserve"> </w:t>
      </w:r>
      <w:r>
        <w:rPr>
          <w:sz w:val="20"/>
        </w:rPr>
        <w:t>das</w:t>
      </w:r>
      <w:r>
        <w:rPr>
          <w:spacing w:val="-1"/>
          <w:sz w:val="20"/>
        </w:rPr>
        <w:t xml:space="preserve"> </w:t>
      </w:r>
      <w:r>
        <w:rPr>
          <w:sz w:val="20"/>
        </w:rPr>
        <w:t>mercadorias;</w:t>
      </w:r>
    </w:p>
    <w:p w14:paraId="5164AB56">
      <w:pPr>
        <w:pStyle w:val="9"/>
        <w:numPr>
          <w:ilvl w:val="3"/>
          <w:numId w:val="28"/>
        </w:numPr>
        <w:tabs>
          <w:tab w:val="left" w:pos="870"/>
        </w:tabs>
        <w:spacing w:before="2" w:after="0" w:line="240" w:lineRule="auto"/>
        <w:ind w:left="869" w:right="0" w:hanging="751"/>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contrato;</w:t>
      </w:r>
    </w:p>
    <w:p w14:paraId="509E9F97">
      <w:pPr>
        <w:pStyle w:val="9"/>
        <w:numPr>
          <w:ilvl w:val="3"/>
          <w:numId w:val="28"/>
        </w:numPr>
        <w:tabs>
          <w:tab w:val="left" w:pos="899"/>
        </w:tabs>
        <w:spacing w:before="40" w:after="0" w:line="280" w:lineRule="auto"/>
        <w:ind w:left="119" w:right="118" w:firstLine="0"/>
        <w:jc w:val="left"/>
        <w:rPr>
          <w:sz w:val="20"/>
        </w:rPr>
      </w:pPr>
      <w:r>
        <w:rPr>
          <w:sz w:val="20"/>
        </w:rPr>
        <w:t>Comunicar</w:t>
      </w:r>
      <w:r>
        <w:rPr>
          <w:spacing w:val="28"/>
          <w:sz w:val="20"/>
        </w:rPr>
        <w:t xml:space="preserve"> </w:t>
      </w:r>
      <w:r>
        <w:rPr>
          <w:sz w:val="20"/>
        </w:rPr>
        <w:t>ao</w:t>
      </w:r>
      <w:r>
        <w:rPr>
          <w:spacing w:val="28"/>
          <w:sz w:val="20"/>
        </w:rPr>
        <w:t xml:space="preserve"> </w:t>
      </w:r>
      <w:r>
        <w:rPr>
          <w:sz w:val="20"/>
        </w:rPr>
        <w:t>Fiscal</w:t>
      </w:r>
      <w:r>
        <w:rPr>
          <w:spacing w:val="28"/>
          <w:sz w:val="20"/>
        </w:rPr>
        <w:t xml:space="preserve"> </w:t>
      </w:r>
      <w:r>
        <w:rPr>
          <w:sz w:val="20"/>
        </w:rPr>
        <w:t>do</w:t>
      </w:r>
      <w:r>
        <w:rPr>
          <w:spacing w:val="28"/>
          <w:sz w:val="20"/>
        </w:rPr>
        <w:t xml:space="preserve"> </w:t>
      </w:r>
      <w:r>
        <w:rPr>
          <w:sz w:val="20"/>
        </w:rPr>
        <w:t>contrato,</w:t>
      </w:r>
      <w:r>
        <w:rPr>
          <w:spacing w:val="28"/>
          <w:sz w:val="20"/>
        </w:rPr>
        <w:t xml:space="preserve"> </w:t>
      </w:r>
      <w:r>
        <w:rPr>
          <w:sz w:val="20"/>
        </w:rPr>
        <w:t>por</w:t>
      </w:r>
      <w:r>
        <w:rPr>
          <w:spacing w:val="28"/>
          <w:sz w:val="20"/>
        </w:rPr>
        <w:t xml:space="preserve"> </w:t>
      </w:r>
      <w:r>
        <w:rPr>
          <w:sz w:val="20"/>
        </w:rPr>
        <w:t>escrito</w:t>
      </w:r>
      <w:r>
        <w:rPr>
          <w:spacing w:val="28"/>
          <w:sz w:val="20"/>
        </w:rPr>
        <w:t xml:space="preserve"> </w:t>
      </w:r>
      <w:r>
        <w:rPr>
          <w:sz w:val="20"/>
        </w:rPr>
        <w:t>e</w:t>
      </w:r>
      <w:r>
        <w:rPr>
          <w:spacing w:val="28"/>
          <w:sz w:val="20"/>
        </w:rPr>
        <w:t xml:space="preserve"> </w:t>
      </w:r>
      <w:r>
        <w:rPr>
          <w:sz w:val="20"/>
        </w:rPr>
        <w:t>tão</w:t>
      </w:r>
      <w:r>
        <w:rPr>
          <w:spacing w:val="28"/>
          <w:sz w:val="20"/>
        </w:rPr>
        <w:t xml:space="preserve"> </w:t>
      </w:r>
      <w:r>
        <w:rPr>
          <w:sz w:val="20"/>
        </w:rPr>
        <w:t>logo</w:t>
      </w:r>
      <w:r>
        <w:rPr>
          <w:spacing w:val="28"/>
          <w:sz w:val="20"/>
        </w:rPr>
        <w:t xml:space="preserve"> </w:t>
      </w:r>
      <w:r>
        <w:rPr>
          <w:sz w:val="20"/>
        </w:rPr>
        <w:t>constatado</w:t>
      </w:r>
      <w:r>
        <w:rPr>
          <w:spacing w:val="28"/>
          <w:sz w:val="20"/>
        </w:rPr>
        <w:t xml:space="preserve"> </w:t>
      </w:r>
      <w:r>
        <w:rPr>
          <w:sz w:val="20"/>
        </w:rPr>
        <w:t>problema</w:t>
      </w:r>
      <w:r>
        <w:rPr>
          <w:spacing w:val="28"/>
          <w:sz w:val="20"/>
        </w:rPr>
        <w:t xml:space="preserve"> </w:t>
      </w:r>
      <w:r>
        <w:rPr>
          <w:sz w:val="20"/>
        </w:rPr>
        <w:t>ou</w:t>
      </w:r>
      <w:r>
        <w:rPr>
          <w:spacing w:val="28"/>
          <w:sz w:val="20"/>
        </w:rPr>
        <w:t xml:space="preserve"> </w:t>
      </w:r>
      <w:r>
        <w:rPr>
          <w:sz w:val="20"/>
        </w:rPr>
        <w:t>a</w:t>
      </w:r>
      <w:r>
        <w:rPr>
          <w:spacing w:val="28"/>
          <w:sz w:val="20"/>
        </w:rPr>
        <w:t xml:space="preserve"> </w:t>
      </w:r>
      <w:r>
        <w:rPr>
          <w:sz w:val="20"/>
        </w:rPr>
        <w:t>impossibilidade</w:t>
      </w:r>
      <w:r>
        <w:rPr>
          <w:spacing w:val="28"/>
          <w:sz w:val="20"/>
        </w:rPr>
        <w:t xml:space="preserve"> </w:t>
      </w:r>
      <w:r>
        <w:rPr>
          <w:sz w:val="20"/>
        </w:rPr>
        <w:t>de</w:t>
      </w:r>
      <w:r>
        <w:rPr>
          <w:spacing w:val="28"/>
          <w:sz w:val="20"/>
        </w:rPr>
        <w:t xml:space="preserve"> </w:t>
      </w:r>
      <w:r>
        <w:rPr>
          <w:sz w:val="20"/>
        </w:rPr>
        <w:t>execução</w:t>
      </w:r>
      <w:r>
        <w:rPr>
          <w:spacing w:val="28"/>
          <w:sz w:val="20"/>
        </w:rPr>
        <w:t xml:space="preserve"> </w:t>
      </w:r>
      <w:r>
        <w:rPr>
          <w:sz w:val="20"/>
        </w:rPr>
        <w:t>de</w:t>
      </w:r>
      <w:r>
        <w:rPr>
          <w:spacing w:val="28"/>
          <w:sz w:val="20"/>
        </w:rPr>
        <w:t xml:space="preserve"> </w:t>
      </w:r>
      <w:r>
        <w:rPr>
          <w:sz w:val="20"/>
        </w:rPr>
        <w:t>qualquer</w:t>
      </w:r>
      <w:r>
        <w:rPr>
          <w:spacing w:val="28"/>
          <w:sz w:val="20"/>
        </w:rPr>
        <w:t xml:space="preserve"> </w:t>
      </w:r>
      <w:r>
        <w:rPr>
          <w:sz w:val="20"/>
        </w:rPr>
        <w:t>obrigação</w:t>
      </w:r>
      <w:r>
        <w:rPr>
          <w:spacing w:val="28"/>
          <w:sz w:val="20"/>
        </w:rPr>
        <w:t xml:space="preserve"> </w:t>
      </w:r>
      <w:r>
        <w:rPr>
          <w:sz w:val="20"/>
        </w:rPr>
        <w:t>contratual,</w:t>
      </w:r>
      <w:r>
        <w:rPr>
          <w:spacing w:val="28"/>
          <w:sz w:val="20"/>
        </w:rPr>
        <w:t xml:space="preserve"> </w:t>
      </w:r>
      <w:r>
        <w:rPr>
          <w:sz w:val="20"/>
        </w:rPr>
        <w:t>para</w:t>
      </w:r>
      <w:r>
        <w:rPr>
          <w:spacing w:val="28"/>
          <w:sz w:val="20"/>
        </w:rPr>
        <w:t xml:space="preserve"> </w:t>
      </w:r>
      <w:r>
        <w:rPr>
          <w:sz w:val="20"/>
        </w:rPr>
        <w:t>a</w:t>
      </w:r>
      <w:r>
        <w:rPr>
          <w:spacing w:val="28"/>
          <w:sz w:val="20"/>
        </w:rPr>
        <w:t xml:space="preserve"> </w:t>
      </w:r>
      <w:r>
        <w:rPr>
          <w:sz w:val="20"/>
        </w:rPr>
        <w:t>adoção</w:t>
      </w:r>
      <w:r>
        <w:rPr>
          <w:spacing w:val="28"/>
          <w:sz w:val="20"/>
        </w:rPr>
        <w:t xml:space="preserve"> </w:t>
      </w:r>
      <w:r>
        <w:rPr>
          <w:sz w:val="20"/>
        </w:rPr>
        <w:t>das</w:t>
      </w:r>
      <w:r>
        <w:rPr>
          <w:spacing w:val="28"/>
          <w:sz w:val="20"/>
        </w:rPr>
        <w:t xml:space="preserve"> </w:t>
      </w:r>
      <w:r>
        <w:rPr>
          <w:sz w:val="20"/>
        </w:rPr>
        <w:t>providências</w:t>
      </w:r>
      <w:r>
        <w:rPr>
          <w:spacing w:val="-47"/>
          <w:sz w:val="20"/>
        </w:rPr>
        <w:t xml:space="preserve"> </w:t>
      </w:r>
      <w:r>
        <w:rPr>
          <w:sz w:val="20"/>
        </w:rPr>
        <w:t>cabíveis;</w:t>
      </w:r>
    </w:p>
    <w:p w14:paraId="09C73A9C">
      <w:pPr>
        <w:pStyle w:val="9"/>
        <w:numPr>
          <w:ilvl w:val="4"/>
          <w:numId w:val="28"/>
        </w:numPr>
        <w:tabs>
          <w:tab w:val="left" w:pos="1009"/>
        </w:tabs>
        <w:spacing w:before="2" w:after="0" w:line="240" w:lineRule="auto"/>
        <w:ind w:left="1008" w:right="0" w:hanging="890"/>
        <w:jc w:val="left"/>
        <w:rPr>
          <w:sz w:val="20"/>
        </w:rPr>
      </w:pPr>
      <w:r>
        <w:rPr>
          <w:spacing w:val="-1"/>
          <w:sz w:val="20"/>
        </w:rPr>
        <w:t>A</w:t>
      </w:r>
      <w:r>
        <w:rPr>
          <w:spacing w:val="-12"/>
          <w:sz w:val="20"/>
        </w:rPr>
        <w:t xml:space="preserve"> </w:t>
      </w:r>
      <w:r>
        <w:rPr>
          <w:spacing w:val="-1"/>
          <w:sz w:val="20"/>
        </w:rPr>
        <w:t>CONTRATADA</w:t>
      </w:r>
      <w:r>
        <w:rPr>
          <w:spacing w:val="-12"/>
          <w:sz w:val="20"/>
        </w:rPr>
        <w:t xml:space="preserve"> </w:t>
      </w:r>
      <w:r>
        <w:rPr>
          <w:spacing w:val="-1"/>
          <w:sz w:val="20"/>
        </w:rPr>
        <w:t>deverá</w:t>
      </w:r>
      <w:r>
        <w:rPr>
          <w:sz w:val="20"/>
        </w:rPr>
        <w:t xml:space="preserve"> </w:t>
      </w:r>
      <w:r>
        <w:rPr>
          <w:spacing w:val="-1"/>
          <w:sz w:val="20"/>
        </w:rPr>
        <w:t>prestar todas as</w:t>
      </w:r>
      <w:r>
        <w:rPr>
          <w:sz w:val="20"/>
        </w:rPr>
        <w:t xml:space="preserve"> </w:t>
      </w:r>
      <w:r>
        <w:rPr>
          <w:spacing w:val="-1"/>
          <w:sz w:val="20"/>
        </w:rPr>
        <w:t>informações que forem</w:t>
      </w:r>
      <w:r>
        <w:rPr>
          <w:sz w:val="20"/>
        </w:rPr>
        <w:t xml:space="preserve"> </w:t>
      </w:r>
      <w:r>
        <w:rPr>
          <w:spacing w:val="-1"/>
          <w:sz w:val="20"/>
        </w:rPr>
        <w:t>solicitadas pela</w:t>
      </w:r>
      <w:r>
        <w:rPr>
          <w:sz w:val="20"/>
        </w:rPr>
        <w:t xml:space="preserve"> </w:t>
      </w:r>
      <w:r>
        <w:rPr>
          <w:spacing w:val="-1"/>
          <w:sz w:val="20"/>
        </w:rPr>
        <w:t>CONTRATANTE com objetivo</w:t>
      </w:r>
      <w:r>
        <w:rPr>
          <w:sz w:val="20"/>
        </w:rPr>
        <w:t xml:space="preserve"> de</w:t>
      </w:r>
      <w:r>
        <w:rPr>
          <w:spacing w:val="-1"/>
          <w:sz w:val="20"/>
        </w:rPr>
        <w:t xml:space="preserve"> </w:t>
      </w:r>
      <w:r>
        <w:rPr>
          <w:sz w:val="20"/>
        </w:rPr>
        <w:t>fiscalizar o</w:t>
      </w:r>
      <w:r>
        <w:rPr>
          <w:spacing w:val="-1"/>
          <w:sz w:val="20"/>
        </w:rPr>
        <w:t xml:space="preserve"> </w:t>
      </w:r>
      <w:r>
        <w:rPr>
          <w:sz w:val="20"/>
        </w:rPr>
        <w:t>contrato;</w:t>
      </w:r>
    </w:p>
    <w:p w14:paraId="2303FE41">
      <w:pPr>
        <w:pStyle w:val="9"/>
        <w:numPr>
          <w:ilvl w:val="3"/>
          <w:numId w:val="28"/>
        </w:numPr>
        <w:tabs>
          <w:tab w:val="left" w:pos="889"/>
        </w:tabs>
        <w:spacing w:before="40" w:after="0" w:line="280" w:lineRule="auto"/>
        <w:ind w:left="119" w:right="118" w:firstLine="0"/>
        <w:jc w:val="both"/>
        <w:rPr>
          <w:sz w:val="20"/>
        </w:rPr>
      </w:pPr>
      <w:r>
        <w:rPr>
          <w:sz w:val="20"/>
        </w:rPr>
        <w:t xml:space="preserve">Entregar os materiais com validade mínima de 85% do seu período total de validade, conforme Resolução SES nº 1342/2016, conforme documento </w:t>
      </w:r>
      <w:r>
        <w:rPr>
          <w:color w:val="0000FF"/>
          <w:sz w:val="20"/>
        </w:rPr>
        <w:t>72653511</w:t>
      </w:r>
      <w:r>
        <w:rPr>
          <w:sz w:val="20"/>
        </w:rPr>
        <w:t>. Caso a validade seja</w:t>
      </w:r>
      <w:r>
        <w:rPr>
          <w:spacing w:val="1"/>
          <w:sz w:val="20"/>
        </w:rPr>
        <w:t xml:space="preserve"> </w:t>
      </w:r>
      <w:r>
        <w:rPr>
          <w:sz w:val="20"/>
        </w:rPr>
        <w:t>inferior ao que está aqui estabelecido, a empresa deverá se comprometer formalmente, por meio de carta de compromisso, a efetuar a troca dos insumos que venham ter a sua validade expirada,</w:t>
      </w:r>
      <w:r>
        <w:rPr>
          <w:spacing w:val="1"/>
          <w:sz w:val="20"/>
        </w:rPr>
        <w:t xml:space="preserve"> </w:t>
      </w:r>
      <w:r>
        <w:rPr>
          <w:sz w:val="20"/>
        </w:rPr>
        <w:t>sem</w:t>
      </w:r>
      <w:r>
        <w:rPr>
          <w:spacing w:val="-1"/>
          <w:sz w:val="20"/>
        </w:rPr>
        <w:t xml:space="preserve"> </w:t>
      </w:r>
      <w:r>
        <w:rPr>
          <w:sz w:val="20"/>
        </w:rPr>
        <w:t>qualquer</w:t>
      </w:r>
      <w:r>
        <w:rPr>
          <w:spacing w:val="-1"/>
          <w:sz w:val="20"/>
        </w:rPr>
        <w:t xml:space="preserve"> </w:t>
      </w:r>
      <w:r>
        <w:rPr>
          <w:sz w:val="20"/>
        </w:rPr>
        <w:t>ônus</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p>
    <w:p w14:paraId="150A78ED">
      <w:pPr>
        <w:pStyle w:val="9"/>
        <w:numPr>
          <w:ilvl w:val="3"/>
          <w:numId w:val="28"/>
        </w:numPr>
        <w:tabs>
          <w:tab w:val="left" w:pos="875"/>
        </w:tabs>
        <w:spacing w:before="3" w:after="0" w:line="280" w:lineRule="auto"/>
        <w:ind w:left="119" w:right="118" w:firstLine="0"/>
        <w:jc w:val="both"/>
        <w:rPr>
          <w:sz w:val="20"/>
        </w:rPr>
      </w:pPr>
      <w:r>
        <w:rPr>
          <w:sz w:val="20"/>
        </w:rPr>
        <w:t>Reparar, corrigir, remover, reconstruir ou substituir, no todo ou em parte e às suas expensas, bens objeto do contrato em que se verificarem vícios, defeitos ou incorreções resultantes de</w:t>
      </w:r>
      <w:r>
        <w:rPr>
          <w:spacing w:val="1"/>
          <w:sz w:val="20"/>
        </w:rPr>
        <w:t xml:space="preserve"> </w:t>
      </w:r>
      <w:r>
        <w:rPr>
          <w:sz w:val="20"/>
        </w:rPr>
        <w:t>execução</w:t>
      </w:r>
      <w:r>
        <w:rPr>
          <w:spacing w:val="-1"/>
          <w:sz w:val="20"/>
        </w:rPr>
        <w:t xml:space="preserve"> </w:t>
      </w:r>
      <w:r>
        <w:rPr>
          <w:sz w:val="20"/>
        </w:rPr>
        <w:t>irregular</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z w:val="20"/>
        </w:rPr>
        <w:t>inadequados</w:t>
      </w:r>
      <w:r>
        <w:rPr>
          <w:spacing w:val="-1"/>
          <w:sz w:val="20"/>
        </w:rPr>
        <w:t xml:space="preserve"> </w:t>
      </w:r>
      <w:r>
        <w:rPr>
          <w:sz w:val="20"/>
        </w:rPr>
        <w:t>ou</w:t>
      </w:r>
      <w:r>
        <w:rPr>
          <w:spacing w:val="-1"/>
          <w:sz w:val="20"/>
        </w:rPr>
        <w:t xml:space="preserve"> </w:t>
      </w:r>
      <w:r>
        <w:rPr>
          <w:sz w:val="20"/>
        </w:rPr>
        <w:t>desconformes</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p>
    <w:p w14:paraId="0B51F7A2">
      <w:pPr>
        <w:pStyle w:val="9"/>
        <w:numPr>
          <w:ilvl w:val="3"/>
          <w:numId w:val="28"/>
        </w:numPr>
        <w:tabs>
          <w:tab w:val="left" w:pos="902"/>
        </w:tabs>
        <w:spacing w:before="1" w:after="0" w:line="280" w:lineRule="auto"/>
        <w:ind w:left="119" w:right="118" w:firstLine="0"/>
        <w:jc w:val="both"/>
        <w:rPr>
          <w:sz w:val="20"/>
        </w:rPr>
      </w:pPr>
      <w:r>
        <w:rPr>
          <w:sz w:val="20"/>
        </w:rPr>
        <w:t>Indenizar todo e qualquer dano e prejuízo pessoal ou material que possa advir, direta ou indiretamente, do exercício de suas atividades ou serem causados por seus prepostos à</w:t>
      </w:r>
      <w:r>
        <w:rPr>
          <w:spacing w:val="1"/>
          <w:sz w:val="20"/>
        </w:rPr>
        <w:t xml:space="preserve"> </w:t>
      </w:r>
      <w:r>
        <w:rPr>
          <w:sz w:val="20"/>
        </w:rPr>
        <w:t>CONTRATANTE</w:t>
      </w:r>
      <w:r>
        <w:rPr>
          <w:spacing w:val="-2"/>
          <w:sz w:val="20"/>
        </w:rPr>
        <w:t xml:space="preserve"> </w:t>
      </w:r>
      <w:r>
        <w:rPr>
          <w:sz w:val="20"/>
        </w:rPr>
        <w:t>ou</w:t>
      </w:r>
      <w:r>
        <w:rPr>
          <w:spacing w:val="-1"/>
          <w:sz w:val="20"/>
        </w:rPr>
        <w:t xml:space="preserve"> </w:t>
      </w:r>
      <w:r>
        <w:rPr>
          <w:sz w:val="20"/>
        </w:rPr>
        <w:t>terceiros;</w:t>
      </w:r>
    </w:p>
    <w:p w14:paraId="37F9B420">
      <w:pPr>
        <w:pStyle w:val="9"/>
        <w:numPr>
          <w:ilvl w:val="3"/>
          <w:numId w:val="28"/>
        </w:numPr>
        <w:tabs>
          <w:tab w:val="left" w:pos="870"/>
        </w:tabs>
        <w:spacing w:before="2" w:after="0" w:line="240" w:lineRule="auto"/>
        <w:ind w:left="869" w:right="0" w:hanging="751"/>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6E1471C9">
      <w:pPr>
        <w:pStyle w:val="6"/>
        <w:rPr>
          <w:sz w:val="27"/>
        </w:rPr>
      </w:pPr>
    </w:p>
    <w:p w14:paraId="7C7D46FD">
      <w:pPr>
        <w:pStyle w:val="3"/>
        <w:numPr>
          <w:ilvl w:val="0"/>
          <w:numId w:val="28"/>
        </w:numPr>
        <w:tabs>
          <w:tab w:val="left" w:pos="320"/>
        </w:tabs>
        <w:spacing w:before="0" w:after="0" w:line="240" w:lineRule="auto"/>
        <w:ind w:left="319" w:right="0" w:hanging="201"/>
        <w:jc w:val="left"/>
      </w:pPr>
      <w:r>
        <w:rPr>
          <w:spacing w:val="-1"/>
        </w:rPr>
        <w:t>REQUISITOS</w:t>
      </w:r>
      <w:r>
        <w:rPr>
          <w:spacing w:val="-2"/>
        </w:rPr>
        <w:t xml:space="preserve"> </w:t>
      </w:r>
      <w:r>
        <w:rPr>
          <w:spacing w:val="-1"/>
        </w:rPr>
        <w:t xml:space="preserve">MÍNIMOS </w:t>
      </w:r>
      <w:r>
        <w:t>PARA</w:t>
      </w:r>
      <w:r>
        <w:rPr>
          <w:spacing w:val="-13"/>
        </w:rPr>
        <w:t xml:space="preserve"> </w:t>
      </w:r>
      <w:r>
        <w:t>EXECUÇÃO:</w:t>
      </w:r>
    </w:p>
    <w:p w14:paraId="53021687">
      <w:pPr>
        <w:pStyle w:val="6"/>
        <w:spacing w:before="11"/>
        <w:rPr>
          <w:b/>
          <w:sz w:val="26"/>
        </w:rPr>
      </w:pPr>
    </w:p>
    <w:p w14:paraId="450D2C80">
      <w:pPr>
        <w:pStyle w:val="9"/>
        <w:numPr>
          <w:ilvl w:val="1"/>
          <w:numId w:val="28"/>
        </w:numPr>
        <w:tabs>
          <w:tab w:val="left" w:pos="470"/>
        </w:tabs>
        <w:spacing w:before="0" w:after="0" w:line="240" w:lineRule="auto"/>
        <w:ind w:left="469" w:right="0" w:hanging="351"/>
        <w:jc w:val="left"/>
        <w:rPr>
          <w:b/>
          <w:sz w:val="20"/>
        </w:rPr>
      </w:pPr>
      <w:r>
        <w:rPr>
          <w:b/>
          <w:sz w:val="20"/>
        </w:rPr>
        <w:t>QUALIFICAÇÃO</w:t>
      </w:r>
      <w:r>
        <w:rPr>
          <w:b/>
          <w:spacing w:val="-4"/>
          <w:sz w:val="20"/>
        </w:rPr>
        <w:t xml:space="preserve"> </w:t>
      </w:r>
      <w:r>
        <w:rPr>
          <w:b/>
          <w:sz w:val="20"/>
        </w:rPr>
        <w:t>TÉCNICA:</w:t>
      </w:r>
    </w:p>
    <w:p w14:paraId="140C26A9">
      <w:pPr>
        <w:pStyle w:val="6"/>
        <w:spacing w:before="11"/>
        <w:rPr>
          <w:b/>
          <w:sz w:val="26"/>
        </w:rPr>
      </w:pPr>
    </w:p>
    <w:p w14:paraId="73D13A2F">
      <w:pPr>
        <w:pStyle w:val="9"/>
        <w:numPr>
          <w:ilvl w:val="2"/>
          <w:numId w:val="28"/>
        </w:numPr>
        <w:tabs>
          <w:tab w:val="left" w:pos="623"/>
        </w:tabs>
        <w:spacing w:before="0" w:after="0" w:line="280" w:lineRule="auto"/>
        <w:ind w:left="119" w:right="118" w:firstLine="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2"/>
          <w:sz w:val="20"/>
        </w:rPr>
        <w:t xml:space="preserve"> </w:t>
      </w:r>
      <w:r>
        <w:rPr>
          <w:sz w:val="20"/>
        </w:rPr>
        <w:t>comprovar</w:t>
      </w:r>
      <w:r>
        <w:rPr>
          <w:spacing w:val="1"/>
          <w:sz w:val="20"/>
        </w:rPr>
        <w:t xml:space="preserve"> </w:t>
      </w:r>
      <w:r>
        <w:rPr>
          <w:sz w:val="20"/>
        </w:rPr>
        <w:t>a</w:t>
      </w:r>
      <w:r>
        <w:rPr>
          <w:spacing w:val="2"/>
          <w:sz w:val="20"/>
        </w:rPr>
        <w:t xml:space="preserve"> </w:t>
      </w:r>
      <w:r>
        <w:rPr>
          <w:sz w:val="20"/>
        </w:rPr>
        <w:t>aptidão</w:t>
      </w:r>
      <w:r>
        <w:rPr>
          <w:spacing w:val="1"/>
          <w:sz w:val="20"/>
        </w:rPr>
        <w:t xml:space="preserve"> </w:t>
      </w:r>
      <w:r>
        <w:rPr>
          <w:sz w:val="20"/>
        </w:rPr>
        <w:t>para</w:t>
      </w:r>
      <w:r>
        <w:rPr>
          <w:spacing w:val="1"/>
          <w:sz w:val="20"/>
        </w:rPr>
        <w:t xml:space="preserve"> </w:t>
      </w:r>
      <w:r>
        <w:rPr>
          <w:sz w:val="20"/>
        </w:rPr>
        <w:t>o</w:t>
      </w:r>
      <w:r>
        <w:rPr>
          <w:spacing w:val="2"/>
          <w:sz w:val="20"/>
        </w:rPr>
        <w:t xml:space="preserve"> </w:t>
      </w:r>
      <w:r>
        <w:rPr>
          <w:sz w:val="20"/>
        </w:rPr>
        <w:t>fornecimento</w:t>
      </w:r>
      <w:r>
        <w:rPr>
          <w:spacing w:val="1"/>
          <w:sz w:val="20"/>
        </w:rPr>
        <w:t xml:space="preserve"> </w:t>
      </w:r>
      <w:r>
        <w:rPr>
          <w:sz w:val="20"/>
        </w:rPr>
        <w:t>de</w:t>
      </w:r>
      <w:r>
        <w:rPr>
          <w:spacing w:val="2"/>
          <w:sz w:val="20"/>
        </w:rPr>
        <w:t xml:space="preserve"> </w:t>
      </w:r>
      <w:r>
        <w:rPr>
          <w:sz w:val="20"/>
        </w:rPr>
        <w:t>bens</w:t>
      </w:r>
      <w:r>
        <w:rPr>
          <w:spacing w:val="1"/>
          <w:sz w:val="20"/>
        </w:rPr>
        <w:t xml:space="preserve"> </w:t>
      </w:r>
      <w:r>
        <w:rPr>
          <w:sz w:val="20"/>
        </w:rPr>
        <w:t>objeto</w:t>
      </w:r>
      <w:r>
        <w:rPr>
          <w:spacing w:val="1"/>
          <w:sz w:val="20"/>
        </w:rPr>
        <w:t xml:space="preserve"> </w:t>
      </w:r>
      <w:r>
        <w:rPr>
          <w:sz w:val="20"/>
        </w:rPr>
        <w:t>deste</w:t>
      </w:r>
      <w:r>
        <w:rPr>
          <w:spacing w:val="2"/>
          <w:sz w:val="20"/>
        </w:rPr>
        <w:t xml:space="preserve"> </w:t>
      </w:r>
      <w:r>
        <w:rPr>
          <w:sz w:val="20"/>
        </w:rPr>
        <w:t>termo</w:t>
      </w:r>
      <w:r>
        <w:rPr>
          <w:spacing w:val="1"/>
          <w:sz w:val="20"/>
        </w:rPr>
        <w:t xml:space="preserve"> </w:t>
      </w:r>
      <w:r>
        <w:rPr>
          <w:sz w:val="20"/>
        </w:rPr>
        <w:t>mediante</w:t>
      </w:r>
      <w:r>
        <w:rPr>
          <w:spacing w:val="2"/>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2"/>
          <w:sz w:val="20"/>
        </w:rPr>
        <w:t xml:space="preserve"> </w:t>
      </w:r>
      <w:r>
        <w:rPr>
          <w:sz w:val="20"/>
        </w:rPr>
        <w:t>atestados</w:t>
      </w:r>
      <w:r>
        <w:rPr>
          <w:spacing w:val="1"/>
          <w:sz w:val="20"/>
        </w:rPr>
        <w:t xml:space="preserve"> </w:t>
      </w:r>
      <w:r>
        <w:rPr>
          <w:sz w:val="20"/>
        </w:rPr>
        <w:t>de</w:t>
      </w:r>
      <w:r>
        <w:rPr>
          <w:spacing w:val="2"/>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fornecidos</w:t>
      </w:r>
      <w:r>
        <w:rPr>
          <w:spacing w:val="2"/>
          <w:sz w:val="20"/>
        </w:rPr>
        <w:t xml:space="preserve"> </w:t>
      </w:r>
      <w:r>
        <w:rPr>
          <w:sz w:val="20"/>
        </w:rPr>
        <w:t>por</w:t>
      </w:r>
      <w:r>
        <w:rPr>
          <w:spacing w:val="1"/>
          <w:sz w:val="20"/>
        </w:rPr>
        <w:t xml:space="preserve"> </w:t>
      </w:r>
      <w:r>
        <w:rPr>
          <w:sz w:val="20"/>
        </w:rPr>
        <w:t>pessoa</w:t>
      </w:r>
      <w:r>
        <w:rPr>
          <w:spacing w:val="2"/>
          <w:sz w:val="20"/>
        </w:rPr>
        <w:t xml:space="preserve"> </w:t>
      </w:r>
      <w:r>
        <w:rPr>
          <w:sz w:val="20"/>
        </w:rPr>
        <w:t>jurídica</w:t>
      </w:r>
      <w:r>
        <w:rPr>
          <w:spacing w:val="1"/>
          <w:sz w:val="20"/>
        </w:rPr>
        <w:t xml:space="preserve"> </w:t>
      </w:r>
      <w:r>
        <w:rPr>
          <w:sz w:val="20"/>
        </w:rPr>
        <w:t>de</w:t>
      </w:r>
      <w:r>
        <w:rPr>
          <w:spacing w:val="1"/>
          <w:sz w:val="20"/>
        </w:rPr>
        <w:t xml:space="preserve"> </w:t>
      </w:r>
      <w:r>
        <w:rPr>
          <w:sz w:val="20"/>
        </w:rPr>
        <w:t>direito</w:t>
      </w:r>
      <w:r>
        <w:rPr>
          <w:spacing w:val="-47"/>
          <w:sz w:val="20"/>
        </w:rPr>
        <w:t xml:space="preserve"> </w:t>
      </w:r>
      <w:r>
        <w:rPr>
          <w:sz w:val="20"/>
        </w:rPr>
        <w:t>público</w:t>
      </w:r>
      <w:r>
        <w:rPr>
          <w:spacing w:val="-1"/>
          <w:sz w:val="20"/>
        </w:rPr>
        <w:t xml:space="preserve"> </w:t>
      </w:r>
      <w:r>
        <w:rPr>
          <w:sz w:val="20"/>
        </w:rPr>
        <w:t>ou</w:t>
      </w:r>
      <w:r>
        <w:rPr>
          <w:spacing w:val="-1"/>
          <w:sz w:val="20"/>
        </w:rPr>
        <w:t xml:space="preserve"> </w:t>
      </w:r>
      <w:r>
        <w:rPr>
          <w:sz w:val="20"/>
        </w:rPr>
        <w:t>privado;</w:t>
      </w:r>
    </w:p>
    <w:p w14:paraId="58F34716">
      <w:pPr>
        <w:pStyle w:val="9"/>
        <w:numPr>
          <w:ilvl w:val="2"/>
          <w:numId w:val="28"/>
        </w:numPr>
        <w:tabs>
          <w:tab w:val="left" w:pos="609"/>
        </w:tabs>
        <w:spacing w:before="2" w:after="0" w:line="240" w:lineRule="auto"/>
        <w:ind w:left="608" w:right="0" w:hanging="490"/>
        <w:jc w:val="left"/>
        <w:rPr>
          <w:sz w:val="20"/>
        </w:rPr>
      </w:pPr>
      <w:r>
        <w:rPr>
          <w:spacing w:val="-1"/>
          <w:sz w:val="20"/>
        </w:rPr>
        <w:t>Autorização</w:t>
      </w:r>
      <w:r>
        <w:rPr>
          <w:spacing w:val="-2"/>
          <w:sz w:val="20"/>
        </w:rPr>
        <w:t xml:space="preserve"> </w:t>
      </w:r>
      <w:r>
        <w:rPr>
          <w:sz w:val="20"/>
        </w:rPr>
        <w:t>de</w:t>
      </w:r>
      <w:r>
        <w:rPr>
          <w:spacing w:val="-1"/>
          <w:sz w:val="20"/>
        </w:rPr>
        <w:t xml:space="preserve"> </w:t>
      </w:r>
      <w:r>
        <w:rPr>
          <w:sz w:val="20"/>
        </w:rPr>
        <w:t>Funcionamento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licitante,</w:t>
      </w:r>
      <w:r>
        <w:rPr>
          <w:spacing w:val="-1"/>
          <w:sz w:val="20"/>
        </w:rPr>
        <w:t xml:space="preserve"> </w:t>
      </w:r>
      <w:r>
        <w:rPr>
          <w:sz w:val="20"/>
        </w:rPr>
        <w:t>expedida</w:t>
      </w:r>
      <w:r>
        <w:rPr>
          <w:spacing w:val="-1"/>
          <w:sz w:val="20"/>
        </w:rPr>
        <w:t xml:space="preserve"> </w:t>
      </w:r>
      <w:r>
        <w:rPr>
          <w:sz w:val="20"/>
        </w:rPr>
        <w:t>pela</w:t>
      </w:r>
      <w:r>
        <w:rPr>
          <w:spacing w:val="-12"/>
          <w:sz w:val="20"/>
        </w:rPr>
        <w:t xml:space="preserve"> </w:t>
      </w:r>
      <w:r>
        <w:rPr>
          <w:sz w:val="20"/>
        </w:rPr>
        <w:t>Agência</w:t>
      </w:r>
      <w:r>
        <w:rPr>
          <w:spacing w:val="-1"/>
          <w:sz w:val="20"/>
        </w:rPr>
        <w:t xml:space="preserve"> </w:t>
      </w:r>
      <w:r>
        <w:rPr>
          <w:sz w:val="20"/>
        </w:rPr>
        <w:t>Nacional</w:t>
      </w:r>
      <w:r>
        <w:rPr>
          <w:spacing w:val="-1"/>
          <w:sz w:val="20"/>
        </w:rPr>
        <w:t xml:space="preserve"> </w:t>
      </w:r>
      <w:r>
        <w:rPr>
          <w:sz w:val="20"/>
        </w:rPr>
        <w:t>de</w:t>
      </w:r>
      <w:r>
        <w:rPr>
          <w:spacing w:val="-4"/>
          <w:sz w:val="20"/>
        </w:rPr>
        <w:t xml:space="preserve"> </w:t>
      </w:r>
      <w:r>
        <w:rPr>
          <w:sz w:val="20"/>
        </w:rPr>
        <w:t>Vigilância</w:t>
      </w:r>
      <w:r>
        <w:rPr>
          <w:spacing w:val="-1"/>
          <w:sz w:val="20"/>
        </w:rPr>
        <w:t xml:space="preserve"> </w:t>
      </w:r>
      <w:r>
        <w:rPr>
          <w:sz w:val="20"/>
        </w:rPr>
        <w:t>Sanitária/ANVISA;</w:t>
      </w:r>
    </w:p>
    <w:p w14:paraId="41AA0ACD">
      <w:pPr>
        <w:pStyle w:val="9"/>
        <w:numPr>
          <w:ilvl w:val="2"/>
          <w:numId w:val="28"/>
        </w:numPr>
        <w:tabs>
          <w:tab w:val="left" w:pos="620"/>
        </w:tabs>
        <w:spacing w:before="40" w:after="0" w:line="240" w:lineRule="auto"/>
        <w:ind w:left="619" w:right="0" w:hanging="501"/>
        <w:jc w:val="left"/>
        <w:rPr>
          <w:sz w:val="20"/>
        </w:rPr>
      </w:pPr>
      <w:r>
        <w:rPr>
          <w:sz w:val="20"/>
        </w:rPr>
        <w:t>Licença</w:t>
      </w:r>
      <w:r>
        <w:rPr>
          <w:spacing w:val="-2"/>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1"/>
          <w:sz w:val="20"/>
        </w:rPr>
        <w:t xml:space="preserve"> </w:t>
      </w:r>
      <w:r>
        <w:rPr>
          <w:sz w:val="20"/>
        </w:rPr>
        <w:t>Estadual</w:t>
      </w:r>
      <w:r>
        <w:rPr>
          <w:spacing w:val="-2"/>
          <w:sz w:val="20"/>
        </w:rPr>
        <w:t xml:space="preserve"> </w:t>
      </w:r>
      <w:r>
        <w:rPr>
          <w:sz w:val="20"/>
        </w:rPr>
        <w:t>ou</w:t>
      </w:r>
      <w:r>
        <w:rPr>
          <w:spacing w:val="-2"/>
          <w:sz w:val="20"/>
        </w:rPr>
        <w:t xml:space="preserve"> </w:t>
      </w:r>
      <w:r>
        <w:rPr>
          <w:sz w:val="20"/>
        </w:rPr>
        <w:t>Municipal;</w:t>
      </w:r>
    </w:p>
    <w:p w14:paraId="292349B7">
      <w:pPr>
        <w:pStyle w:val="9"/>
        <w:numPr>
          <w:ilvl w:val="2"/>
          <w:numId w:val="28"/>
        </w:numPr>
        <w:tabs>
          <w:tab w:val="left" w:pos="620"/>
        </w:tabs>
        <w:spacing w:before="40" w:after="0" w:line="240" w:lineRule="auto"/>
        <w:ind w:left="619" w:right="0" w:hanging="501"/>
        <w:jc w:val="left"/>
        <w:rPr>
          <w:sz w:val="20"/>
        </w:rPr>
      </w:pPr>
      <w:r>
        <w:rPr>
          <w:spacing w:val="-1"/>
          <w:sz w:val="20"/>
        </w:rPr>
        <w:t>Certificado</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do</w:t>
      </w:r>
      <w:r>
        <w:rPr>
          <w:spacing w:val="-1"/>
          <w:sz w:val="20"/>
        </w:rPr>
        <w:t xml:space="preserve"> </w:t>
      </w:r>
      <w:r>
        <w:rPr>
          <w:sz w:val="20"/>
        </w:rPr>
        <w:t>produto,</w:t>
      </w:r>
      <w:r>
        <w:rPr>
          <w:spacing w:val="-1"/>
          <w:sz w:val="20"/>
        </w:rPr>
        <w:t xml:space="preserve"> </w:t>
      </w:r>
      <w:r>
        <w:rPr>
          <w:sz w:val="20"/>
        </w:rPr>
        <w:t>emitido</w:t>
      </w:r>
      <w:r>
        <w:rPr>
          <w:spacing w:val="-1"/>
          <w:sz w:val="20"/>
        </w:rPr>
        <w:t xml:space="preserve"> </w:t>
      </w:r>
      <w:r>
        <w:rPr>
          <w:sz w:val="20"/>
        </w:rPr>
        <w:t>pela</w:t>
      </w:r>
      <w:r>
        <w:rPr>
          <w:spacing w:val="-12"/>
          <w:sz w:val="20"/>
        </w:rPr>
        <w:t xml:space="preserve"> </w:t>
      </w:r>
      <w:r>
        <w:rPr>
          <w:sz w:val="20"/>
        </w:rPr>
        <w:t>Agência</w:t>
      </w:r>
      <w:r>
        <w:rPr>
          <w:spacing w:val="-1"/>
          <w:sz w:val="20"/>
        </w:rPr>
        <w:t xml:space="preserve"> </w:t>
      </w:r>
      <w:r>
        <w:rPr>
          <w:sz w:val="20"/>
        </w:rPr>
        <w:t>Nacional</w:t>
      </w:r>
      <w:r>
        <w:rPr>
          <w:spacing w:val="-1"/>
          <w:sz w:val="20"/>
        </w:rPr>
        <w:t xml:space="preserve"> </w:t>
      </w:r>
      <w:r>
        <w:rPr>
          <w:sz w:val="20"/>
        </w:rPr>
        <w:t>de</w:t>
      </w:r>
      <w:r>
        <w:rPr>
          <w:spacing w:val="-4"/>
          <w:sz w:val="20"/>
        </w:rPr>
        <w:t xml:space="preserve"> </w:t>
      </w:r>
      <w:r>
        <w:rPr>
          <w:sz w:val="20"/>
        </w:rPr>
        <w:t>Vigilância</w:t>
      </w:r>
      <w:r>
        <w:rPr>
          <w:spacing w:val="-1"/>
          <w:sz w:val="20"/>
        </w:rPr>
        <w:t xml:space="preserve"> </w:t>
      </w:r>
      <w:r>
        <w:rPr>
          <w:sz w:val="20"/>
        </w:rPr>
        <w:t>Sanitária/ANVISA;</w:t>
      </w:r>
    </w:p>
    <w:p w14:paraId="152EA4BA">
      <w:pPr>
        <w:pStyle w:val="9"/>
        <w:numPr>
          <w:ilvl w:val="2"/>
          <w:numId w:val="28"/>
        </w:numPr>
        <w:tabs>
          <w:tab w:val="left" w:pos="609"/>
        </w:tabs>
        <w:spacing w:before="40" w:after="0" w:line="240" w:lineRule="auto"/>
        <w:ind w:left="608" w:right="0" w:hanging="490"/>
        <w:jc w:val="left"/>
        <w:rPr>
          <w:sz w:val="20"/>
        </w:rPr>
      </w:pPr>
      <w:r>
        <w:rPr>
          <w:sz w:val="20"/>
        </w:rPr>
        <w:t>As</w:t>
      </w:r>
      <w:r>
        <w:rPr>
          <w:spacing w:val="-2"/>
          <w:sz w:val="20"/>
        </w:rPr>
        <w:t xml:space="preserve"> </w:t>
      </w:r>
      <w:r>
        <w:rPr>
          <w:sz w:val="20"/>
        </w:rPr>
        <w:t>CNDs</w:t>
      </w:r>
      <w:r>
        <w:rPr>
          <w:spacing w:val="-2"/>
          <w:sz w:val="20"/>
        </w:rPr>
        <w:t xml:space="preserve"> </w:t>
      </w:r>
      <w:r>
        <w:rPr>
          <w:sz w:val="20"/>
        </w:rPr>
        <w:t>Federal,</w:t>
      </w:r>
      <w:r>
        <w:rPr>
          <w:spacing w:val="-1"/>
          <w:sz w:val="20"/>
        </w:rPr>
        <w:t xml:space="preserve"> </w:t>
      </w:r>
      <w:r>
        <w:rPr>
          <w:sz w:val="20"/>
        </w:rPr>
        <w:t>Estadual,</w:t>
      </w:r>
      <w:r>
        <w:rPr>
          <w:spacing w:val="-2"/>
          <w:sz w:val="20"/>
        </w:rPr>
        <w:t xml:space="preserve"> </w:t>
      </w:r>
      <w:r>
        <w:rPr>
          <w:sz w:val="20"/>
        </w:rPr>
        <w:t>Municipal,</w:t>
      </w:r>
      <w:r>
        <w:rPr>
          <w:spacing w:val="-1"/>
          <w:sz w:val="20"/>
        </w:rPr>
        <w:t xml:space="preserve"> </w:t>
      </w:r>
      <w:r>
        <w:rPr>
          <w:sz w:val="20"/>
        </w:rPr>
        <w:t>FGTS</w:t>
      </w:r>
      <w:r>
        <w:rPr>
          <w:spacing w:val="-2"/>
          <w:sz w:val="20"/>
        </w:rPr>
        <w:t xml:space="preserve"> </w:t>
      </w:r>
      <w:r>
        <w:rPr>
          <w:sz w:val="20"/>
        </w:rPr>
        <w:t>e</w:t>
      </w:r>
      <w:r>
        <w:rPr>
          <w:spacing w:val="-5"/>
          <w:sz w:val="20"/>
        </w:rPr>
        <w:t xml:space="preserve"> </w:t>
      </w:r>
      <w:r>
        <w:rPr>
          <w:sz w:val="20"/>
        </w:rPr>
        <w:t>Trabalhista,</w:t>
      </w:r>
      <w:r>
        <w:rPr>
          <w:spacing w:val="-1"/>
          <w:sz w:val="20"/>
        </w:rPr>
        <w:t xml:space="preserve"> </w:t>
      </w:r>
      <w:r>
        <w:rPr>
          <w:sz w:val="20"/>
        </w:rPr>
        <w:t>que</w:t>
      </w:r>
      <w:r>
        <w:rPr>
          <w:spacing w:val="-2"/>
          <w:sz w:val="20"/>
        </w:rPr>
        <w:t xml:space="preserve"> </w:t>
      </w:r>
      <w:r>
        <w:rPr>
          <w:sz w:val="20"/>
        </w:rPr>
        <w:t>constam</w:t>
      </w:r>
      <w:r>
        <w:rPr>
          <w:spacing w:val="-1"/>
          <w:sz w:val="20"/>
        </w:rPr>
        <w:t xml:space="preserve"> </w:t>
      </w:r>
      <w:r>
        <w:rPr>
          <w:sz w:val="20"/>
        </w:rPr>
        <w:t>na</w:t>
      </w:r>
      <w:r>
        <w:rPr>
          <w:spacing w:val="-2"/>
          <w:sz w:val="20"/>
        </w:rPr>
        <w:t xml:space="preserve"> </w:t>
      </w:r>
      <w:r>
        <w:rPr>
          <w:sz w:val="20"/>
        </w:rPr>
        <w:t>legislação</w:t>
      </w:r>
      <w:r>
        <w:rPr>
          <w:spacing w:val="-2"/>
          <w:sz w:val="20"/>
        </w:rPr>
        <w:t xml:space="preserve"> </w:t>
      </w:r>
      <w:r>
        <w:rPr>
          <w:sz w:val="20"/>
        </w:rPr>
        <w:t>vigente.</w:t>
      </w:r>
    </w:p>
    <w:p w14:paraId="332B5E26">
      <w:pPr>
        <w:pStyle w:val="6"/>
        <w:rPr>
          <w:sz w:val="22"/>
        </w:rPr>
      </w:pPr>
    </w:p>
    <w:p w14:paraId="0236419A">
      <w:pPr>
        <w:pStyle w:val="6"/>
        <w:spacing w:before="5"/>
        <w:rPr>
          <w:sz w:val="28"/>
        </w:rPr>
      </w:pPr>
    </w:p>
    <w:p w14:paraId="5D917ED7">
      <w:pPr>
        <w:pStyle w:val="3"/>
        <w:numPr>
          <w:ilvl w:val="1"/>
          <w:numId w:val="28"/>
        </w:numPr>
        <w:tabs>
          <w:tab w:val="left" w:pos="470"/>
        </w:tabs>
        <w:spacing w:before="0" w:after="0" w:line="240" w:lineRule="auto"/>
        <w:ind w:left="469" w:right="0" w:hanging="351"/>
        <w:jc w:val="left"/>
      </w:pPr>
      <w:r>
        <w:rPr>
          <w:spacing w:val="-2"/>
        </w:rPr>
        <w:t>ENTREGA,</w:t>
      </w:r>
      <w:r>
        <w:rPr>
          <w:spacing w:val="-12"/>
        </w:rPr>
        <w:t xml:space="preserve"> </w:t>
      </w:r>
      <w:r>
        <w:rPr>
          <w:spacing w:val="-2"/>
        </w:rPr>
        <w:t>AVALIAÇÃO</w:t>
      </w:r>
      <w:r>
        <w:t xml:space="preserve"> </w:t>
      </w:r>
      <w:r>
        <w:rPr>
          <w:spacing w:val="-1"/>
        </w:rPr>
        <w:t>DA</w:t>
      </w:r>
      <w:r>
        <w:rPr>
          <w:spacing w:val="-12"/>
        </w:rPr>
        <w:t xml:space="preserve"> </w:t>
      </w:r>
      <w:r>
        <w:rPr>
          <w:spacing w:val="-1"/>
        </w:rPr>
        <w:t>QUALIDADE</w:t>
      </w:r>
      <w:r>
        <w:t xml:space="preserve"> </w:t>
      </w:r>
      <w:r>
        <w:rPr>
          <w:spacing w:val="-1"/>
        </w:rPr>
        <w:t>E</w:t>
      </w:r>
      <w:r>
        <w:rPr>
          <w:spacing w:val="-12"/>
        </w:rPr>
        <w:t xml:space="preserve"> </w:t>
      </w:r>
      <w:r>
        <w:rPr>
          <w:spacing w:val="-1"/>
        </w:rPr>
        <w:t>ACEITE</w:t>
      </w:r>
      <w:r>
        <w:t xml:space="preserve"> </w:t>
      </w:r>
      <w:r>
        <w:rPr>
          <w:spacing w:val="-1"/>
        </w:rPr>
        <w:t>DO</w:t>
      </w:r>
      <w:r>
        <w:t xml:space="preserve"> </w:t>
      </w:r>
      <w:r>
        <w:rPr>
          <w:spacing w:val="-1"/>
        </w:rPr>
        <w:t>OBJETO:</w:t>
      </w:r>
    </w:p>
    <w:p w14:paraId="27F17377">
      <w:pPr>
        <w:pStyle w:val="6"/>
        <w:spacing w:before="11"/>
        <w:rPr>
          <w:b/>
          <w:sz w:val="26"/>
        </w:rPr>
      </w:pPr>
    </w:p>
    <w:p w14:paraId="635FCAB1">
      <w:pPr>
        <w:pStyle w:val="9"/>
        <w:numPr>
          <w:ilvl w:val="2"/>
          <w:numId w:val="30"/>
        </w:numPr>
        <w:tabs>
          <w:tab w:val="left" w:pos="619"/>
        </w:tabs>
        <w:spacing w:before="0" w:after="0" w:line="280" w:lineRule="auto"/>
        <w:ind w:left="119" w:right="118" w:firstLine="0"/>
        <w:jc w:val="left"/>
        <w:rPr>
          <w:sz w:val="20"/>
        </w:rPr>
      </w:pPr>
      <w:r>
        <w:rPr>
          <w:sz w:val="20"/>
        </w:rPr>
        <w:t>Após</w:t>
      </w:r>
      <w:r>
        <w:rPr>
          <w:spacing w:val="5"/>
          <w:sz w:val="20"/>
        </w:rPr>
        <w:t xml:space="preserve"> </w:t>
      </w:r>
      <w:r>
        <w:rPr>
          <w:sz w:val="20"/>
        </w:rPr>
        <w:t>a</w:t>
      </w:r>
      <w:r>
        <w:rPr>
          <w:spacing w:val="5"/>
          <w:sz w:val="20"/>
        </w:rPr>
        <w:t xml:space="preserve"> </w:t>
      </w:r>
      <w:r>
        <w:rPr>
          <w:sz w:val="20"/>
        </w:rPr>
        <w:t>concretização</w:t>
      </w:r>
      <w:r>
        <w:rPr>
          <w:spacing w:val="6"/>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6"/>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6"/>
          <w:sz w:val="20"/>
        </w:rPr>
        <w:t xml:space="preserve"> </w:t>
      </w:r>
      <w:r>
        <w:rPr>
          <w:sz w:val="20"/>
        </w:rPr>
        <w:t>será</w:t>
      </w:r>
      <w:r>
        <w:rPr>
          <w:spacing w:val="5"/>
          <w:sz w:val="20"/>
        </w:rPr>
        <w:t xml:space="preserve"> </w:t>
      </w:r>
      <w:r>
        <w:rPr>
          <w:sz w:val="20"/>
        </w:rPr>
        <w:t>enviada</w:t>
      </w:r>
      <w:r>
        <w:rPr>
          <w:spacing w:val="6"/>
          <w:sz w:val="20"/>
        </w:rPr>
        <w:t xml:space="preserve"> </w:t>
      </w:r>
      <w:r>
        <w:rPr>
          <w:sz w:val="20"/>
        </w:rPr>
        <w:t>à</w:t>
      </w:r>
      <w:r>
        <w:rPr>
          <w:spacing w:val="5"/>
          <w:sz w:val="20"/>
        </w:rPr>
        <w:t xml:space="preserve"> </w:t>
      </w:r>
      <w:r>
        <w:rPr>
          <w:sz w:val="20"/>
        </w:rPr>
        <w:t>CONTRATADA</w:t>
      </w:r>
      <w:r>
        <w:rPr>
          <w:spacing w:val="-5"/>
          <w:sz w:val="20"/>
        </w:rPr>
        <w:t xml:space="preserve"> </w:t>
      </w:r>
      <w:r>
        <w:rPr>
          <w:sz w:val="20"/>
        </w:rPr>
        <w:t>uma</w:t>
      </w:r>
      <w:r>
        <w:rPr>
          <w:spacing w:val="5"/>
          <w:sz w:val="20"/>
        </w:rPr>
        <w:t xml:space="preserve"> </w:t>
      </w:r>
      <w:r>
        <w:rPr>
          <w:sz w:val="20"/>
        </w:rPr>
        <w:t>autorização</w:t>
      </w:r>
      <w:r>
        <w:rPr>
          <w:spacing w:val="6"/>
          <w:sz w:val="20"/>
        </w:rPr>
        <w:t xml:space="preserve"> </w:t>
      </w:r>
      <w:r>
        <w:rPr>
          <w:sz w:val="20"/>
        </w:rPr>
        <w:t>de</w:t>
      </w:r>
      <w:r>
        <w:rPr>
          <w:spacing w:val="5"/>
          <w:sz w:val="20"/>
        </w:rPr>
        <w:t xml:space="preserve"> </w:t>
      </w:r>
      <w:r>
        <w:rPr>
          <w:sz w:val="20"/>
        </w:rPr>
        <w:t>entrega</w:t>
      </w:r>
      <w:r>
        <w:rPr>
          <w:spacing w:val="6"/>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6"/>
          <w:sz w:val="20"/>
        </w:rPr>
        <w:t xml:space="preserve"> </w:t>
      </w:r>
      <w:r>
        <w:rPr>
          <w:sz w:val="20"/>
        </w:rPr>
        <w:t>anexo</w:t>
      </w:r>
      <w:r>
        <w:rPr>
          <w:spacing w:val="5"/>
          <w:sz w:val="20"/>
        </w:rPr>
        <w:t xml:space="preserve"> </w:t>
      </w:r>
      <w:r>
        <w:rPr>
          <w:sz w:val="20"/>
        </w:rPr>
        <w:t>em</w:t>
      </w:r>
      <w:r>
        <w:rPr>
          <w:spacing w:val="5"/>
          <w:sz w:val="20"/>
        </w:rPr>
        <w:t xml:space="preserve"> </w:t>
      </w:r>
      <w:r>
        <w:rPr>
          <w:sz w:val="20"/>
        </w:rPr>
        <w:t>documento</w:t>
      </w:r>
      <w:r>
        <w:rPr>
          <w:spacing w:val="-47"/>
          <w:sz w:val="20"/>
        </w:rPr>
        <w:t xml:space="preserve"> </w:t>
      </w:r>
      <w:r>
        <w:rPr>
          <w:sz w:val="20"/>
        </w:rPr>
        <w:t xml:space="preserve">SEI </w:t>
      </w:r>
      <w:r>
        <w:rPr>
          <w:color w:val="0000FF"/>
          <w:sz w:val="20"/>
        </w:rPr>
        <w:t>30203367</w:t>
      </w:r>
      <w:r>
        <w:rPr>
          <w:sz w:val="20"/>
        </w:rPr>
        <w:t>.</w:t>
      </w:r>
    </w:p>
    <w:p w14:paraId="571BE395">
      <w:pPr>
        <w:pStyle w:val="9"/>
        <w:numPr>
          <w:ilvl w:val="2"/>
          <w:numId w:val="30"/>
        </w:numPr>
        <w:tabs>
          <w:tab w:val="left" w:pos="630"/>
        </w:tabs>
        <w:spacing w:before="2" w:after="0" w:line="280" w:lineRule="auto"/>
        <w:ind w:left="119" w:right="118" w:firstLine="0"/>
        <w:jc w:val="left"/>
        <w:rPr>
          <w:sz w:val="20"/>
        </w:rPr>
      </w:pPr>
      <w:r>
        <w:rPr>
          <w:sz w:val="20"/>
        </w:rPr>
        <w:t>Havendo</w:t>
      </w:r>
      <w:r>
        <w:rPr>
          <w:spacing w:val="5"/>
          <w:sz w:val="20"/>
        </w:rPr>
        <w:t xml:space="preserve"> </w:t>
      </w:r>
      <w:r>
        <w:rPr>
          <w:sz w:val="20"/>
        </w:rPr>
        <w:t>necessidade</w:t>
      </w:r>
      <w:r>
        <w:rPr>
          <w:spacing w:val="6"/>
          <w:sz w:val="20"/>
        </w:rPr>
        <w:t xml:space="preserve"> </w:t>
      </w:r>
      <w:r>
        <w:rPr>
          <w:sz w:val="20"/>
        </w:rPr>
        <w:t>por</w:t>
      </w:r>
      <w:r>
        <w:rPr>
          <w:spacing w:val="5"/>
          <w:sz w:val="20"/>
        </w:rPr>
        <w:t xml:space="preserve"> </w:t>
      </w:r>
      <w:r>
        <w:rPr>
          <w:sz w:val="20"/>
        </w:rPr>
        <w:t>parte</w:t>
      </w:r>
      <w:r>
        <w:rPr>
          <w:spacing w:val="6"/>
          <w:sz w:val="20"/>
        </w:rPr>
        <w:t xml:space="preserve"> </w:t>
      </w:r>
      <w:r>
        <w:rPr>
          <w:sz w:val="20"/>
        </w:rPr>
        <w:t>da</w:t>
      </w:r>
      <w:r>
        <w:rPr>
          <w:spacing w:val="5"/>
          <w:sz w:val="20"/>
        </w:rPr>
        <w:t xml:space="preserve"> </w:t>
      </w:r>
      <w:r>
        <w:rPr>
          <w:sz w:val="20"/>
        </w:rPr>
        <w:t>CONTRATANTE,</w:t>
      </w:r>
      <w:r>
        <w:rPr>
          <w:spacing w:val="6"/>
          <w:sz w:val="20"/>
        </w:rPr>
        <w:t xml:space="preserve"> </w:t>
      </w:r>
      <w:r>
        <w:rPr>
          <w:sz w:val="20"/>
        </w:rPr>
        <w:t>a</w:t>
      </w:r>
      <w:r>
        <w:rPr>
          <w:spacing w:val="5"/>
          <w:sz w:val="20"/>
        </w:rPr>
        <w:t xml:space="preserve"> </w:t>
      </w:r>
      <w:r>
        <w:rPr>
          <w:sz w:val="20"/>
        </w:rPr>
        <w:t>CONTRATADA</w:t>
      </w:r>
      <w:r>
        <w:rPr>
          <w:spacing w:val="-4"/>
          <w:sz w:val="20"/>
        </w:rPr>
        <w:t xml:space="preserve"> </w:t>
      </w:r>
      <w:r>
        <w:rPr>
          <w:sz w:val="20"/>
        </w:rPr>
        <w:t>fica</w:t>
      </w:r>
      <w:r>
        <w:rPr>
          <w:spacing w:val="5"/>
          <w:sz w:val="20"/>
        </w:rPr>
        <w:t xml:space="preserve"> </w:t>
      </w:r>
      <w:r>
        <w:rPr>
          <w:sz w:val="20"/>
        </w:rPr>
        <w:t>obrigada</w:t>
      </w:r>
      <w:r>
        <w:rPr>
          <w:spacing w:val="6"/>
          <w:sz w:val="20"/>
        </w:rPr>
        <w:t xml:space="preserve"> </w:t>
      </w:r>
      <w:r>
        <w:rPr>
          <w:sz w:val="20"/>
        </w:rPr>
        <w:t>a</w:t>
      </w:r>
      <w:r>
        <w:rPr>
          <w:spacing w:val="5"/>
          <w:sz w:val="20"/>
        </w:rPr>
        <w:t xml:space="preserve"> </w:t>
      </w:r>
      <w:r>
        <w:rPr>
          <w:sz w:val="20"/>
        </w:rPr>
        <w:t>comunicar</w:t>
      </w:r>
      <w:r>
        <w:rPr>
          <w:spacing w:val="6"/>
          <w:sz w:val="20"/>
        </w:rPr>
        <w:t xml:space="preserve"> </w:t>
      </w:r>
      <w:r>
        <w:rPr>
          <w:sz w:val="20"/>
        </w:rPr>
        <w:t>antecipadamente</w:t>
      </w:r>
      <w:r>
        <w:rPr>
          <w:spacing w:val="5"/>
          <w:sz w:val="20"/>
        </w:rPr>
        <w:t xml:space="preserve"> </w:t>
      </w:r>
      <w:r>
        <w:rPr>
          <w:sz w:val="20"/>
        </w:rPr>
        <w:t>quais</w:t>
      </w:r>
      <w:r>
        <w:rPr>
          <w:spacing w:val="6"/>
          <w:sz w:val="20"/>
        </w:rPr>
        <w:t xml:space="preserve"> </w:t>
      </w:r>
      <w:r>
        <w:rPr>
          <w:sz w:val="20"/>
        </w:rPr>
        <w:t>os</w:t>
      </w:r>
      <w:r>
        <w:rPr>
          <w:spacing w:val="5"/>
          <w:sz w:val="20"/>
        </w:rPr>
        <w:t xml:space="preserve"> </w:t>
      </w:r>
      <w:r>
        <w:rPr>
          <w:sz w:val="20"/>
        </w:rPr>
        <w:t>nomes/descrições</w:t>
      </w:r>
      <w:r>
        <w:rPr>
          <w:spacing w:val="6"/>
          <w:sz w:val="20"/>
        </w:rPr>
        <w:t xml:space="preserve"> </w:t>
      </w:r>
      <w:r>
        <w:rPr>
          <w:sz w:val="20"/>
        </w:rPr>
        <w:t>que</w:t>
      </w:r>
      <w:r>
        <w:rPr>
          <w:spacing w:val="5"/>
          <w:sz w:val="20"/>
        </w:rPr>
        <w:t xml:space="preserve"> </w:t>
      </w:r>
      <w:r>
        <w:rPr>
          <w:sz w:val="20"/>
        </w:rPr>
        <w:t>constarão</w:t>
      </w:r>
      <w:r>
        <w:rPr>
          <w:spacing w:val="6"/>
          <w:sz w:val="20"/>
        </w:rPr>
        <w:t xml:space="preserve"> </w:t>
      </w:r>
      <w:r>
        <w:rPr>
          <w:sz w:val="20"/>
        </w:rPr>
        <w:t>na</w:t>
      </w:r>
      <w:r>
        <w:rPr>
          <w:spacing w:val="6"/>
          <w:sz w:val="20"/>
        </w:rPr>
        <w:t xml:space="preserve"> </w:t>
      </w:r>
      <w:r>
        <w:rPr>
          <w:sz w:val="20"/>
        </w:rPr>
        <w:t>Nota</w:t>
      </w:r>
      <w:r>
        <w:rPr>
          <w:spacing w:val="5"/>
          <w:sz w:val="20"/>
        </w:rPr>
        <w:t xml:space="preserve"> </w:t>
      </w:r>
      <w:r>
        <w:rPr>
          <w:sz w:val="20"/>
        </w:rPr>
        <w:t>Fiscal,</w:t>
      </w:r>
      <w:r>
        <w:rPr>
          <w:spacing w:val="6"/>
          <w:sz w:val="20"/>
        </w:rPr>
        <w:t xml:space="preserve"> </w:t>
      </w:r>
      <w:r>
        <w:rPr>
          <w:sz w:val="20"/>
        </w:rPr>
        <w:t>para</w:t>
      </w:r>
      <w:r>
        <w:rPr>
          <w:spacing w:val="5"/>
          <w:sz w:val="20"/>
        </w:rPr>
        <w:t xml:space="preserve"> </w:t>
      </w:r>
      <w:r>
        <w:rPr>
          <w:sz w:val="20"/>
        </w:rPr>
        <w:t>fins</w:t>
      </w:r>
      <w:r>
        <w:rPr>
          <w:spacing w:val="6"/>
          <w:sz w:val="20"/>
        </w:rPr>
        <w:t xml:space="preserve"> </w:t>
      </w:r>
      <w:r>
        <w:rPr>
          <w:sz w:val="20"/>
        </w:rPr>
        <w:t>de</w:t>
      </w:r>
      <w:r>
        <w:rPr>
          <w:spacing w:val="-47"/>
          <w:sz w:val="20"/>
        </w:rPr>
        <w:t xml:space="preserve"> </w:t>
      </w:r>
      <w:r>
        <w:rPr>
          <w:sz w:val="20"/>
        </w:rPr>
        <w:t>identificação</w:t>
      </w:r>
      <w:r>
        <w:rPr>
          <w:spacing w:val="-1"/>
          <w:sz w:val="20"/>
        </w:rPr>
        <w:t xml:space="preserve"> </w:t>
      </w:r>
      <w:r>
        <w:rPr>
          <w:sz w:val="20"/>
        </w:rPr>
        <w:t>dos</w:t>
      </w:r>
      <w:r>
        <w:rPr>
          <w:spacing w:val="-1"/>
          <w:sz w:val="20"/>
        </w:rPr>
        <w:t xml:space="preserve"> </w:t>
      </w:r>
      <w:r>
        <w:rPr>
          <w:sz w:val="20"/>
        </w:rPr>
        <w:t>materiais</w:t>
      </w:r>
      <w:r>
        <w:rPr>
          <w:spacing w:val="-1"/>
          <w:sz w:val="20"/>
        </w:rPr>
        <w:t xml:space="preserve"> </w:t>
      </w:r>
      <w:r>
        <w:rPr>
          <w:sz w:val="20"/>
        </w:rPr>
        <w:t>recebidos</w:t>
      </w:r>
      <w:r>
        <w:rPr>
          <w:spacing w:val="-1"/>
          <w:sz w:val="20"/>
        </w:rPr>
        <w:t xml:space="preserve"> </w:t>
      </w:r>
      <w:r>
        <w:rPr>
          <w:sz w:val="20"/>
        </w:rPr>
        <w:t>e</w:t>
      </w:r>
      <w:r>
        <w:rPr>
          <w:spacing w:val="-1"/>
          <w:sz w:val="20"/>
        </w:rPr>
        <w:t xml:space="preserve"> </w:t>
      </w:r>
      <w:r>
        <w:rPr>
          <w:sz w:val="20"/>
        </w:rPr>
        <w:t>correspondência</w:t>
      </w:r>
      <w:r>
        <w:rPr>
          <w:spacing w:val="-1"/>
          <w:sz w:val="20"/>
        </w:rPr>
        <w:t xml:space="preserve"> </w:t>
      </w:r>
      <w:r>
        <w:rPr>
          <w:sz w:val="20"/>
        </w:rPr>
        <w:t>com</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contratados.</w:t>
      </w:r>
    </w:p>
    <w:p w14:paraId="0B7AEFDC">
      <w:pPr>
        <w:pStyle w:val="9"/>
        <w:numPr>
          <w:ilvl w:val="2"/>
          <w:numId w:val="30"/>
        </w:numPr>
        <w:tabs>
          <w:tab w:val="left" w:pos="609"/>
        </w:tabs>
        <w:spacing w:before="2" w:after="0" w:line="240" w:lineRule="auto"/>
        <w:ind w:left="608" w:right="0" w:hanging="490"/>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z w:val="20"/>
        </w:rPr>
        <w:t>unidade;</w:t>
      </w:r>
    </w:p>
    <w:p w14:paraId="3A1BB7EC">
      <w:pPr>
        <w:pStyle w:val="9"/>
        <w:numPr>
          <w:ilvl w:val="3"/>
          <w:numId w:val="30"/>
        </w:numPr>
        <w:tabs>
          <w:tab w:val="left" w:pos="759"/>
        </w:tabs>
        <w:spacing w:before="40" w:after="0" w:line="240" w:lineRule="auto"/>
        <w:ind w:left="758" w:right="0" w:hanging="640"/>
        <w:jc w:val="left"/>
        <w:rPr>
          <w:sz w:val="20"/>
        </w:rPr>
      </w:pPr>
      <w:r>
        <w:rPr>
          <w:sz w:val="20"/>
        </w:rPr>
        <w:t>As</w:t>
      </w:r>
      <w:r>
        <w:rPr>
          <w:spacing w:val="-1"/>
          <w:sz w:val="20"/>
        </w:rPr>
        <w:t xml:space="preserve"> </w:t>
      </w:r>
      <w:r>
        <w:rPr>
          <w:sz w:val="20"/>
        </w:rPr>
        <w:t>parcelas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faturadas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sua</w:t>
      </w:r>
      <w:r>
        <w:rPr>
          <w:spacing w:val="-1"/>
          <w:sz w:val="20"/>
        </w:rPr>
        <w:t xml:space="preserve"> </w:t>
      </w:r>
      <w:r>
        <w:rPr>
          <w:sz w:val="20"/>
        </w:rPr>
        <w:t>totalidade.</w:t>
      </w:r>
    </w:p>
    <w:p w14:paraId="045CDA32">
      <w:pPr>
        <w:pStyle w:val="9"/>
        <w:numPr>
          <w:ilvl w:val="2"/>
          <w:numId w:val="30"/>
        </w:numPr>
        <w:tabs>
          <w:tab w:val="left" w:pos="620"/>
        </w:tabs>
        <w:spacing w:before="40" w:after="0" w:line="240" w:lineRule="auto"/>
        <w:ind w:left="619" w:right="0" w:hanging="501"/>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z w:val="20"/>
        </w:rPr>
        <w:t>entrega;</w:t>
      </w:r>
    </w:p>
    <w:p w14:paraId="759BA0B2">
      <w:pPr>
        <w:pStyle w:val="9"/>
        <w:numPr>
          <w:ilvl w:val="2"/>
          <w:numId w:val="30"/>
        </w:numPr>
        <w:tabs>
          <w:tab w:val="left" w:pos="629"/>
        </w:tabs>
        <w:spacing w:before="40" w:after="0" w:line="280" w:lineRule="auto"/>
        <w:ind w:left="119" w:right="118" w:firstLine="0"/>
        <w:jc w:val="left"/>
        <w:rPr>
          <w:sz w:val="20"/>
        </w:rPr>
      </w:pPr>
      <w:r>
        <w:rPr>
          <w:sz w:val="20"/>
        </w:rPr>
        <w:t>No</w:t>
      </w:r>
      <w:r>
        <w:rPr>
          <w:spacing w:val="6"/>
          <w:sz w:val="20"/>
        </w:rPr>
        <w:t xml:space="preserve"> </w:t>
      </w:r>
      <w:r>
        <w:rPr>
          <w:sz w:val="20"/>
        </w:rPr>
        <w:t>momento</w:t>
      </w:r>
      <w:r>
        <w:rPr>
          <w:spacing w:val="7"/>
          <w:sz w:val="20"/>
        </w:rPr>
        <w:t xml:space="preserve"> </w:t>
      </w:r>
      <w:r>
        <w:rPr>
          <w:sz w:val="20"/>
        </w:rPr>
        <w:t>da</w:t>
      </w:r>
      <w:r>
        <w:rPr>
          <w:spacing w:val="7"/>
          <w:sz w:val="20"/>
        </w:rPr>
        <w:t xml:space="preserve"> </w:t>
      </w:r>
      <w:r>
        <w:rPr>
          <w:sz w:val="20"/>
        </w:rPr>
        <w:t>entrega</w:t>
      </w:r>
      <w:r>
        <w:rPr>
          <w:spacing w:val="6"/>
          <w:sz w:val="20"/>
        </w:rPr>
        <w:t xml:space="preserve"> </w:t>
      </w:r>
      <w:r>
        <w:rPr>
          <w:sz w:val="20"/>
        </w:rPr>
        <w:t>do</w:t>
      </w:r>
      <w:r>
        <w:rPr>
          <w:spacing w:val="7"/>
          <w:sz w:val="20"/>
        </w:rPr>
        <w:t xml:space="preserve"> </w:t>
      </w:r>
      <w:r>
        <w:rPr>
          <w:sz w:val="20"/>
        </w:rPr>
        <w:t>medicamento</w:t>
      </w:r>
      <w:r>
        <w:rPr>
          <w:spacing w:val="7"/>
          <w:sz w:val="20"/>
        </w:rPr>
        <w:t xml:space="preserve"> </w:t>
      </w:r>
      <w:r>
        <w:rPr>
          <w:sz w:val="20"/>
        </w:rPr>
        <w:t>/</w:t>
      </w:r>
      <w:r>
        <w:rPr>
          <w:spacing w:val="6"/>
          <w:sz w:val="20"/>
        </w:rPr>
        <w:t xml:space="preserve"> </w:t>
      </w:r>
      <w:r>
        <w:rPr>
          <w:sz w:val="20"/>
        </w:rPr>
        <w:t>insumo,</w:t>
      </w:r>
      <w:r>
        <w:rPr>
          <w:spacing w:val="7"/>
          <w:sz w:val="20"/>
        </w:rPr>
        <w:t xml:space="preserve"> </w:t>
      </w:r>
      <w:r>
        <w:rPr>
          <w:sz w:val="20"/>
        </w:rPr>
        <w:t>a</w:t>
      </w:r>
      <w:r>
        <w:rPr>
          <w:spacing w:val="7"/>
          <w:sz w:val="20"/>
        </w:rPr>
        <w:t xml:space="preserve"> </w:t>
      </w:r>
      <w:r>
        <w:rPr>
          <w:sz w:val="20"/>
        </w:rPr>
        <w:t>CONTRATADA</w:t>
      </w:r>
      <w:r>
        <w:rPr>
          <w:spacing w:val="-4"/>
          <w:sz w:val="20"/>
        </w:rPr>
        <w:t xml:space="preserve"> </w:t>
      </w:r>
      <w:r>
        <w:rPr>
          <w:sz w:val="20"/>
        </w:rPr>
        <w:t>deverá</w:t>
      </w:r>
      <w:r>
        <w:rPr>
          <w:spacing w:val="7"/>
          <w:sz w:val="20"/>
        </w:rPr>
        <w:t xml:space="preserve"> </w:t>
      </w:r>
      <w:r>
        <w:rPr>
          <w:sz w:val="20"/>
        </w:rPr>
        <w:t>enviar</w:t>
      </w:r>
      <w:r>
        <w:rPr>
          <w:spacing w:val="6"/>
          <w:sz w:val="20"/>
        </w:rPr>
        <w:t xml:space="preserve"> </w:t>
      </w:r>
      <w:r>
        <w:rPr>
          <w:sz w:val="20"/>
        </w:rPr>
        <w:t>o</w:t>
      </w:r>
      <w:r>
        <w:rPr>
          <w:spacing w:val="7"/>
          <w:sz w:val="20"/>
        </w:rPr>
        <w:t xml:space="preserve"> </w:t>
      </w:r>
      <w:r>
        <w:rPr>
          <w:sz w:val="20"/>
        </w:rPr>
        <w:t>LAUDO</w:t>
      </w:r>
      <w:r>
        <w:rPr>
          <w:spacing w:val="7"/>
          <w:sz w:val="20"/>
        </w:rPr>
        <w:t xml:space="preserve"> </w:t>
      </w:r>
      <w:r>
        <w:rPr>
          <w:sz w:val="20"/>
        </w:rPr>
        <w:t>DE</w:t>
      </w:r>
      <w:r>
        <w:rPr>
          <w:spacing w:val="6"/>
          <w:sz w:val="20"/>
        </w:rPr>
        <w:t xml:space="preserve"> </w:t>
      </w:r>
      <w:r>
        <w:rPr>
          <w:sz w:val="20"/>
        </w:rPr>
        <w:t>CONTROLE</w:t>
      </w:r>
      <w:r>
        <w:rPr>
          <w:spacing w:val="7"/>
          <w:sz w:val="20"/>
        </w:rPr>
        <w:t xml:space="preserve"> </w:t>
      </w:r>
      <w:r>
        <w:rPr>
          <w:sz w:val="20"/>
        </w:rPr>
        <w:t>DE</w:t>
      </w:r>
      <w:r>
        <w:rPr>
          <w:spacing w:val="7"/>
          <w:sz w:val="20"/>
        </w:rPr>
        <w:t xml:space="preserve"> </w:t>
      </w:r>
      <w:r>
        <w:rPr>
          <w:sz w:val="20"/>
        </w:rPr>
        <w:t>QUALIDADE</w:t>
      </w:r>
      <w:r>
        <w:rPr>
          <w:spacing w:val="6"/>
          <w:sz w:val="20"/>
        </w:rPr>
        <w:t xml:space="preserve"> </w:t>
      </w:r>
      <w:r>
        <w:rPr>
          <w:sz w:val="20"/>
        </w:rPr>
        <w:t>referente</w:t>
      </w:r>
      <w:r>
        <w:rPr>
          <w:spacing w:val="7"/>
          <w:sz w:val="20"/>
        </w:rPr>
        <w:t xml:space="preserve"> </w:t>
      </w:r>
      <w:r>
        <w:rPr>
          <w:sz w:val="20"/>
        </w:rPr>
        <w:t>ao</w:t>
      </w:r>
      <w:r>
        <w:rPr>
          <w:spacing w:val="7"/>
          <w:sz w:val="20"/>
        </w:rPr>
        <w:t xml:space="preserve"> </w:t>
      </w:r>
      <w:r>
        <w:rPr>
          <w:sz w:val="20"/>
        </w:rPr>
        <w:t>LOTE</w:t>
      </w:r>
      <w:r>
        <w:rPr>
          <w:spacing w:val="7"/>
          <w:sz w:val="20"/>
        </w:rPr>
        <w:t xml:space="preserve"> </w:t>
      </w:r>
      <w:r>
        <w:rPr>
          <w:sz w:val="20"/>
        </w:rPr>
        <w:t>fornecido,</w:t>
      </w:r>
      <w:r>
        <w:rPr>
          <w:spacing w:val="6"/>
          <w:sz w:val="20"/>
        </w:rPr>
        <w:t xml:space="preserve"> </w:t>
      </w:r>
      <w:r>
        <w:rPr>
          <w:sz w:val="20"/>
        </w:rPr>
        <w:t>bem</w:t>
      </w:r>
      <w:r>
        <w:rPr>
          <w:spacing w:val="7"/>
          <w:sz w:val="20"/>
        </w:rPr>
        <w:t xml:space="preserve"> </w:t>
      </w:r>
      <w:r>
        <w:rPr>
          <w:sz w:val="20"/>
        </w:rPr>
        <w:t>como,</w:t>
      </w:r>
      <w:r>
        <w:rPr>
          <w:spacing w:val="7"/>
          <w:sz w:val="20"/>
        </w:rPr>
        <w:t xml:space="preserve"> </w:t>
      </w:r>
      <w:r>
        <w:rPr>
          <w:sz w:val="20"/>
        </w:rPr>
        <w:t>uma</w:t>
      </w:r>
      <w:r>
        <w:rPr>
          <w:spacing w:val="6"/>
          <w:sz w:val="20"/>
        </w:rPr>
        <w:t xml:space="preserve"> </w:t>
      </w:r>
      <w:r>
        <w:rPr>
          <w:sz w:val="20"/>
        </w:rPr>
        <w:t>cópia</w:t>
      </w:r>
      <w:r>
        <w:rPr>
          <w:spacing w:val="-47"/>
          <w:sz w:val="20"/>
        </w:rPr>
        <w:t xml:space="preserve"> </w:t>
      </w:r>
      <w:r>
        <w:rPr>
          <w:sz w:val="20"/>
        </w:rPr>
        <w:t>do</w:t>
      </w:r>
      <w:r>
        <w:rPr>
          <w:spacing w:val="-1"/>
          <w:sz w:val="20"/>
        </w:rPr>
        <w:t xml:space="preserve"> </w:t>
      </w:r>
      <w:r>
        <w:rPr>
          <w:sz w:val="20"/>
        </w:rPr>
        <w:t>empenho</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nota</w:t>
      </w:r>
      <w:r>
        <w:rPr>
          <w:spacing w:val="-1"/>
          <w:sz w:val="20"/>
        </w:rPr>
        <w:t xml:space="preserve"> </w:t>
      </w:r>
      <w:r>
        <w:rPr>
          <w:sz w:val="20"/>
        </w:rPr>
        <w:t>fiscal;</w:t>
      </w:r>
    </w:p>
    <w:p w14:paraId="394E8276">
      <w:pPr>
        <w:pStyle w:val="9"/>
        <w:numPr>
          <w:ilvl w:val="2"/>
          <w:numId w:val="30"/>
        </w:numPr>
        <w:tabs>
          <w:tab w:val="left" w:pos="620"/>
        </w:tabs>
        <w:spacing w:before="2" w:after="0" w:line="240" w:lineRule="auto"/>
        <w:ind w:left="619" w:right="0" w:hanging="501"/>
        <w:jc w:val="left"/>
        <w:rPr>
          <w:sz w:val="20"/>
        </w:rPr>
      </w:pPr>
      <w:r>
        <w:rPr>
          <w:sz w:val="20"/>
        </w:rPr>
        <w:t>Os</w:t>
      </w:r>
      <w:r>
        <w:rPr>
          <w:spacing w:val="-1"/>
          <w:sz w:val="20"/>
        </w:rPr>
        <w:t xml:space="preserve"> </w:t>
      </w:r>
      <w:r>
        <w:rPr>
          <w:sz w:val="20"/>
        </w:rPr>
        <w:t>produtos</w:t>
      </w:r>
      <w:r>
        <w:rPr>
          <w:spacing w:val="-1"/>
          <w:sz w:val="20"/>
        </w:rPr>
        <w:t xml:space="preserve"> </w:t>
      </w:r>
      <w:r>
        <w:rPr>
          <w:sz w:val="20"/>
        </w:rPr>
        <w:t>termolábeis</w:t>
      </w:r>
      <w:r>
        <w:rPr>
          <w:spacing w:val="-1"/>
          <w:sz w:val="20"/>
        </w:rPr>
        <w:t xml:space="preserve"> </w:t>
      </w:r>
      <w:r>
        <w:rPr>
          <w:sz w:val="20"/>
        </w:rPr>
        <w:t>e</w:t>
      </w:r>
      <w:r>
        <w:rPr>
          <w:spacing w:val="-1"/>
          <w:sz w:val="20"/>
        </w:rPr>
        <w:t xml:space="preserve"> </w:t>
      </w:r>
      <w:r>
        <w:rPr>
          <w:sz w:val="20"/>
        </w:rPr>
        <w:t>foto-sensíveis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w:t>
      </w:r>
      <w:r>
        <w:rPr>
          <w:spacing w:val="-1"/>
          <w:sz w:val="20"/>
        </w:rPr>
        <w:t xml:space="preserve"> </w:t>
      </w:r>
      <w:r>
        <w:rPr>
          <w:sz w:val="20"/>
        </w:rPr>
        <w:t>entregues</w:t>
      </w:r>
      <w:r>
        <w:rPr>
          <w:spacing w:val="-1"/>
          <w:sz w:val="20"/>
        </w:rPr>
        <w:t xml:space="preserve"> </w:t>
      </w:r>
      <w:r>
        <w:rPr>
          <w:sz w:val="20"/>
        </w:rPr>
        <w:t>na</w:t>
      </w:r>
      <w:r>
        <w:rPr>
          <w:spacing w:val="-1"/>
          <w:sz w:val="20"/>
        </w:rPr>
        <w:t xml:space="preserve"> </w:t>
      </w:r>
      <w:r>
        <w:rPr>
          <w:sz w:val="20"/>
        </w:rPr>
        <w:t>Central</w:t>
      </w:r>
      <w:r>
        <w:rPr>
          <w:spacing w:val="-1"/>
          <w:sz w:val="20"/>
        </w:rPr>
        <w:t xml:space="preserve"> </w:t>
      </w:r>
      <w:r>
        <w:rPr>
          <w:sz w:val="20"/>
        </w:rPr>
        <w:t>de</w:t>
      </w:r>
      <w:r>
        <w:rPr>
          <w:spacing w:val="-12"/>
          <w:sz w:val="20"/>
        </w:rPr>
        <w:t xml:space="preserve"> </w:t>
      </w:r>
      <w:r>
        <w:rPr>
          <w:sz w:val="20"/>
        </w:rPr>
        <w:t>Abastecimento</w:t>
      </w:r>
      <w:r>
        <w:rPr>
          <w:spacing w:val="-1"/>
          <w:sz w:val="20"/>
        </w:rPr>
        <w:t xml:space="preserve"> </w:t>
      </w:r>
      <w:r>
        <w:rPr>
          <w:sz w:val="20"/>
        </w:rPr>
        <w:t>Farmacêutico</w:t>
      </w:r>
      <w:r>
        <w:rPr>
          <w:spacing w:val="-1"/>
          <w:sz w:val="20"/>
        </w:rPr>
        <w:t xml:space="preserve"> </w:t>
      </w:r>
      <w:r>
        <w:rPr>
          <w:sz w:val="20"/>
        </w:rPr>
        <w:t>(CAF)</w:t>
      </w:r>
      <w:r>
        <w:rPr>
          <w:spacing w:val="-1"/>
          <w:sz w:val="20"/>
        </w:rPr>
        <w:t xml:space="preserve"> </w:t>
      </w:r>
      <w:r>
        <w:rPr>
          <w:sz w:val="20"/>
        </w:rPr>
        <w:t>desse</w:t>
      </w:r>
      <w:r>
        <w:rPr>
          <w:spacing w:val="-1"/>
          <w:sz w:val="20"/>
        </w:rPr>
        <w:t xml:space="preserve"> </w:t>
      </w:r>
      <w:r>
        <w:rPr>
          <w:sz w:val="20"/>
        </w:rPr>
        <w:t>hospital</w:t>
      </w:r>
      <w:r>
        <w:rPr>
          <w:spacing w:val="-1"/>
          <w:sz w:val="20"/>
        </w:rPr>
        <w:t xml:space="preserve"> </w:t>
      </w:r>
      <w:r>
        <w:rPr>
          <w:sz w:val="20"/>
        </w:rPr>
        <w:t>em</w:t>
      </w:r>
      <w:r>
        <w:rPr>
          <w:spacing w:val="-1"/>
          <w:sz w:val="20"/>
        </w:rPr>
        <w:t xml:space="preserve"> </w:t>
      </w:r>
      <w:r>
        <w:rPr>
          <w:sz w:val="20"/>
        </w:rPr>
        <w:t>condições</w:t>
      </w:r>
      <w:r>
        <w:rPr>
          <w:spacing w:val="-1"/>
          <w:sz w:val="20"/>
        </w:rPr>
        <w:t xml:space="preserve"> </w:t>
      </w:r>
      <w:r>
        <w:rPr>
          <w:sz w:val="20"/>
        </w:rPr>
        <w:t>apropriadas</w:t>
      </w:r>
      <w:r>
        <w:rPr>
          <w:spacing w:val="-1"/>
          <w:sz w:val="20"/>
        </w:rPr>
        <w:t xml:space="preserve"> </w:t>
      </w:r>
      <w:r>
        <w:rPr>
          <w:sz w:val="20"/>
        </w:rPr>
        <w:t>ao</w:t>
      </w:r>
      <w:r>
        <w:rPr>
          <w:spacing w:val="-1"/>
          <w:sz w:val="20"/>
        </w:rPr>
        <w:t xml:space="preserve"> </w:t>
      </w:r>
      <w:r>
        <w:rPr>
          <w:sz w:val="20"/>
        </w:rPr>
        <w:t>consumo;</w:t>
      </w:r>
    </w:p>
    <w:p w14:paraId="5E51885E">
      <w:pPr>
        <w:pStyle w:val="9"/>
        <w:numPr>
          <w:ilvl w:val="2"/>
          <w:numId w:val="30"/>
        </w:numPr>
        <w:tabs>
          <w:tab w:val="left" w:pos="639"/>
        </w:tabs>
        <w:spacing w:before="40" w:after="0" w:line="280" w:lineRule="auto"/>
        <w:ind w:left="119" w:right="118" w:firstLine="0"/>
        <w:jc w:val="left"/>
        <w:rPr>
          <w:sz w:val="20"/>
        </w:rPr>
      </w:pPr>
      <w:r>
        <w:rPr>
          <w:sz w:val="20"/>
        </w:rPr>
        <w:t>O</w:t>
      </w:r>
      <w:r>
        <w:rPr>
          <w:spacing w:val="16"/>
          <w:sz w:val="20"/>
        </w:rPr>
        <w:t xml:space="preserve"> </w:t>
      </w:r>
      <w:r>
        <w:rPr>
          <w:sz w:val="20"/>
        </w:rPr>
        <w:t>local</w:t>
      </w:r>
      <w:r>
        <w:rPr>
          <w:spacing w:val="17"/>
          <w:sz w:val="20"/>
        </w:rPr>
        <w:t xml:space="preserve"> </w:t>
      </w:r>
      <w:r>
        <w:rPr>
          <w:sz w:val="20"/>
        </w:rPr>
        <w:t>de</w:t>
      </w:r>
      <w:r>
        <w:rPr>
          <w:spacing w:val="17"/>
          <w:sz w:val="20"/>
        </w:rPr>
        <w:t xml:space="preserve"> </w:t>
      </w:r>
      <w:r>
        <w:rPr>
          <w:sz w:val="20"/>
        </w:rPr>
        <w:t>entrega</w:t>
      </w:r>
      <w:r>
        <w:rPr>
          <w:spacing w:val="17"/>
          <w:sz w:val="20"/>
        </w:rPr>
        <w:t xml:space="preserve"> </w:t>
      </w:r>
      <w:r>
        <w:rPr>
          <w:sz w:val="20"/>
        </w:rPr>
        <w:t>dos</w:t>
      </w:r>
      <w:r>
        <w:rPr>
          <w:spacing w:val="17"/>
          <w:sz w:val="20"/>
        </w:rPr>
        <w:t xml:space="preserve"> </w:t>
      </w:r>
      <w:r>
        <w:rPr>
          <w:sz w:val="20"/>
        </w:rPr>
        <w:t>medicamentos</w:t>
      </w:r>
      <w:r>
        <w:rPr>
          <w:spacing w:val="17"/>
          <w:sz w:val="20"/>
        </w:rPr>
        <w:t xml:space="preserve"> </w:t>
      </w:r>
      <w:r>
        <w:rPr>
          <w:sz w:val="20"/>
        </w:rPr>
        <w:t>será</w:t>
      </w:r>
      <w:r>
        <w:rPr>
          <w:spacing w:val="16"/>
          <w:sz w:val="20"/>
        </w:rPr>
        <w:t xml:space="preserve"> </w:t>
      </w:r>
      <w:r>
        <w:rPr>
          <w:sz w:val="20"/>
        </w:rPr>
        <w:t>na</w:t>
      </w:r>
      <w:r>
        <w:rPr>
          <w:spacing w:val="17"/>
          <w:sz w:val="20"/>
        </w:rPr>
        <w:t xml:space="preserve"> </w:t>
      </w:r>
      <w:r>
        <w:rPr>
          <w:sz w:val="20"/>
        </w:rPr>
        <w:t>Central</w:t>
      </w:r>
      <w:r>
        <w:rPr>
          <w:spacing w:val="17"/>
          <w:sz w:val="20"/>
        </w:rPr>
        <w:t xml:space="preserve"> </w:t>
      </w:r>
      <w:r>
        <w:rPr>
          <w:sz w:val="20"/>
        </w:rPr>
        <w:t>de</w:t>
      </w:r>
      <w:r>
        <w:rPr>
          <w:spacing w:val="6"/>
          <w:sz w:val="20"/>
        </w:rPr>
        <w:t xml:space="preserve"> </w:t>
      </w:r>
      <w:r>
        <w:rPr>
          <w:sz w:val="20"/>
        </w:rPr>
        <w:t>Abastecimento</w:t>
      </w:r>
      <w:r>
        <w:rPr>
          <w:spacing w:val="17"/>
          <w:sz w:val="20"/>
        </w:rPr>
        <w:t xml:space="preserve"> </w:t>
      </w:r>
      <w:r>
        <w:rPr>
          <w:sz w:val="20"/>
        </w:rPr>
        <w:t>Farmacêutico</w:t>
      </w:r>
      <w:r>
        <w:rPr>
          <w:spacing w:val="17"/>
          <w:sz w:val="20"/>
        </w:rPr>
        <w:t xml:space="preserve"> </w:t>
      </w:r>
      <w:r>
        <w:rPr>
          <w:sz w:val="20"/>
        </w:rPr>
        <w:t>-</w:t>
      </w:r>
      <w:r>
        <w:rPr>
          <w:spacing w:val="17"/>
          <w:sz w:val="20"/>
        </w:rPr>
        <w:t xml:space="preserve"> </w:t>
      </w:r>
      <w:r>
        <w:rPr>
          <w:sz w:val="20"/>
        </w:rPr>
        <w:t>CAF,</w:t>
      </w:r>
      <w:r>
        <w:rPr>
          <w:spacing w:val="17"/>
          <w:sz w:val="20"/>
        </w:rPr>
        <w:t xml:space="preserve"> </w:t>
      </w:r>
      <w:r>
        <w:rPr>
          <w:sz w:val="20"/>
        </w:rPr>
        <w:t>situado</w:t>
      </w:r>
      <w:r>
        <w:rPr>
          <w:spacing w:val="16"/>
          <w:sz w:val="20"/>
        </w:rPr>
        <w:t xml:space="preserve"> </w:t>
      </w:r>
      <w:r>
        <w:rPr>
          <w:sz w:val="20"/>
        </w:rPr>
        <w:t>na</w:t>
      </w:r>
      <w:r>
        <w:rPr>
          <w:spacing w:val="7"/>
          <w:sz w:val="20"/>
        </w:rPr>
        <w:t xml:space="preserve"> </w:t>
      </w:r>
      <w:r>
        <w:rPr>
          <w:sz w:val="20"/>
        </w:rPr>
        <w:t>Avenida</w:t>
      </w:r>
      <w:r>
        <w:rPr>
          <w:spacing w:val="16"/>
          <w:sz w:val="20"/>
        </w:rPr>
        <w:t xml:space="preserve"> </w:t>
      </w:r>
      <w:r>
        <w:rPr>
          <w:sz w:val="20"/>
        </w:rPr>
        <w:t>Boulevard</w:t>
      </w:r>
      <w:r>
        <w:rPr>
          <w:spacing w:val="17"/>
          <w:sz w:val="20"/>
        </w:rPr>
        <w:t xml:space="preserve"> </w:t>
      </w:r>
      <w:r>
        <w:rPr>
          <w:sz w:val="20"/>
        </w:rPr>
        <w:t>28</w:t>
      </w:r>
      <w:r>
        <w:rPr>
          <w:spacing w:val="17"/>
          <w:sz w:val="20"/>
        </w:rPr>
        <w:t xml:space="preserve"> </w:t>
      </w:r>
      <w:r>
        <w:rPr>
          <w:sz w:val="20"/>
        </w:rPr>
        <w:t>de</w:t>
      </w:r>
      <w:r>
        <w:rPr>
          <w:spacing w:val="17"/>
          <w:sz w:val="20"/>
        </w:rPr>
        <w:t xml:space="preserve"> </w:t>
      </w:r>
      <w:r>
        <w:rPr>
          <w:sz w:val="20"/>
        </w:rPr>
        <w:t>Setembro,</w:t>
      </w:r>
      <w:r>
        <w:rPr>
          <w:spacing w:val="17"/>
          <w:sz w:val="20"/>
        </w:rPr>
        <w:t xml:space="preserve"> </w:t>
      </w:r>
      <w:r>
        <w:rPr>
          <w:sz w:val="20"/>
        </w:rPr>
        <w:t>77</w:t>
      </w:r>
      <w:r>
        <w:rPr>
          <w:spacing w:val="17"/>
          <w:sz w:val="20"/>
        </w:rPr>
        <w:t xml:space="preserve"> </w:t>
      </w:r>
      <w:r>
        <w:rPr>
          <w:sz w:val="20"/>
        </w:rPr>
        <w:t>–</w:t>
      </w:r>
      <w:r>
        <w:rPr>
          <w:spacing w:val="13"/>
          <w:sz w:val="20"/>
        </w:rPr>
        <w:t xml:space="preserve"> </w:t>
      </w:r>
      <w:r>
        <w:rPr>
          <w:sz w:val="20"/>
        </w:rPr>
        <w:t>Vila</w:t>
      </w:r>
      <w:r>
        <w:rPr>
          <w:spacing w:val="16"/>
          <w:sz w:val="20"/>
        </w:rPr>
        <w:t xml:space="preserve"> </w:t>
      </w:r>
      <w:r>
        <w:rPr>
          <w:sz w:val="20"/>
        </w:rPr>
        <w:t>Isabel,</w:t>
      </w:r>
      <w:r>
        <w:rPr>
          <w:spacing w:val="17"/>
          <w:sz w:val="20"/>
        </w:rPr>
        <w:t xml:space="preserve"> </w:t>
      </w:r>
      <w:r>
        <w:rPr>
          <w:sz w:val="20"/>
        </w:rPr>
        <w:t>Rio</w:t>
      </w:r>
      <w:r>
        <w:rPr>
          <w:spacing w:val="17"/>
          <w:sz w:val="20"/>
        </w:rPr>
        <w:t xml:space="preserve"> </w:t>
      </w:r>
      <w:r>
        <w:rPr>
          <w:sz w:val="20"/>
        </w:rPr>
        <w:t>de</w:t>
      </w:r>
      <w:r>
        <w:rPr>
          <w:spacing w:val="17"/>
          <w:sz w:val="20"/>
        </w:rPr>
        <w:t xml:space="preserve"> </w:t>
      </w:r>
      <w:r>
        <w:rPr>
          <w:sz w:val="20"/>
        </w:rPr>
        <w:t>Janeiro/RJ,</w:t>
      </w:r>
      <w:r>
        <w:rPr>
          <w:spacing w:val="17"/>
          <w:sz w:val="20"/>
        </w:rPr>
        <w:t xml:space="preserve"> </w:t>
      </w:r>
      <w:r>
        <w:rPr>
          <w:sz w:val="20"/>
        </w:rPr>
        <w:t>CEP</w:t>
      </w:r>
      <w:r>
        <w:rPr>
          <w:spacing w:val="-47"/>
          <w:sz w:val="20"/>
        </w:rPr>
        <w:t xml:space="preserve"> </w:t>
      </w:r>
      <w:r>
        <w:rPr>
          <w:sz w:val="20"/>
        </w:rPr>
        <w:t>20.551-030.</w:t>
      </w:r>
    </w:p>
    <w:p w14:paraId="0FCDC00B">
      <w:pPr>
        <w:pStyle w:val="9"/>
        <w:numPr>
          <w:ilvl w:val="2"/>
          <w:numId w:val="30"/>
        </w:numPr>
        <w:tabs>
          <w:tab w:val="left" w:pos="609"/>
        </w:tabs>
        <w:spacing w:before="1" w:after="0" w:line="240" w:lineRule="auto"/>
        <w:ind w:left="608" w:right="0" w:hanging="490"/>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z w:val="20"/>
        </w:rPr>
        <w:t>16h;</w:t>
      </w:r>
    </w:p>
    <w:p w14:paraId="4C0479C2">
      <w:pPr>
        <w:pStyle w:val="9"/>
        <w:numPr>
          <w:ilvl w:val="2"/>
          <w:numId w:val="30"/>
        </w:numPr>
        <w:tabs>
          <w:tab w:val="left" w:pos="633"/>
        </w:tabs>
        <w:spacing w:before="40" w:after="0" w:line="280" w:lineRule="auto"/>
        <w:ind w:left="119" w:right="118" w:firstLine="0"/>
        <w:jc w:val="left"/>
        <w:rPr>
          <w:sz w:val="20"/>
        </w:rPr>
      </w:pPr>
      <w:r>
        <w:rPr>
          <w:sz w:val="20"/>
        </w:rPr>
        <w:t>O</w:t>
      </w:r>
      <w:r>
        <w:rPr>
          <w:spacing w:val="11"/>
          <w:sz w:val="20"/>
        </w:rPr>
        <w:t xml:space="preserve"> </w:t>
      </w:r>
      <w:r>
        <w:rPr>
          <w:sz w:val="20"/>
        </w:rPr>
        <w:t>material</w:t>
      </w:r>
      <w:r>
        <w:rPr>
          <w:spacing w:val="11"/>
          <w:sz w:val="20"/>
        </w:rPr>
        <w:t xml:space="preserve"> </w:t>
      </w:r>
      <w:r>
        <w:rPr>
          <w:sz w:val="20"/>
        </w:rPr>
        <w:t>deverá</w:t>
      </w:r>
      <w:r>
        <w:rPr>
          <w:spacing w:val="12"/>
          <w:sz w:val="20"/>
        </w:rPr>
        <w:t xml:space="preserve"> </w:t>
      </w:r>
      <w:r>
        <w:rPr>
          <w:sz w:val="20"/>
        </w:rPr>
        <w:t>apresentar</w:t>
      </w:r>
      <w:r>
        <w:rPr>
          <w:spacing w:val="11"/>
          <w:sz w:val="20"/>
        </w:rPr>
        <w:t xml:space="preserve"> </w:t>
      </w:r>
      <w:r>
        <w:rPr>
          <w:sz w:val="20"/>
        </w:rPr>
        <w:t>em</w:t>
      </w:r>
      <w:r>
        <w:rPr>
          <w:spacing w:val="11"/>
          <w:sz w:val="20"/>
        </w:rPr>
        <w:t xml:space="preserve"> </w:t>
      </w:r>
      <w:r>
        <w:rPr>
          <w:sz w:val="20"/>
        </w:rPr>
        <w:t>sua</w:t>
      </w:r>
      <w:r>
        <w:rPr>
          <w:spacing w:val="12"/>
          <w:sz w:val="20"/>
        </w:rPr>
        <w:t xml:space="preserve"> </w:t>
      </w:r>
      <w:r>
        <w:rPr>
          <w:sz w:val="20"/>
        </w:rPr>
        <w:t>embalagem</w:t>
      </w:r>
      <w:r>
        <w:rPr>
          <w:spacing w:val="11"/>
          <w:sz w:val="20"/>
        </w:rPr>
        <w:t xml:space="preserve"> </w:t>
      </w:r>
      <w:r>
        <w:rPr>
          <w:sz w:val="20"/>
        </w:rPr>
        <w:t>dados</w:t>
      </w:r>
      <w:r>
        <w:rPr>
          <w:spacing w:val="11"/>
          <w:sz w:val="20"/>
        </w:rPr>
        <w:t xml:space="preserve"> </w:t>
      </w:r>
      <w:r>
        <w:rPr>
          <w:sz w:val="20"/>
        </w:rPr>
        <w:t>de</w:t>
      </w:r>
      <w:r>
        <w:rPr>
          <w:spacing w:val="12"/>
          <w:sz w:val="20"/>
        </w:rPr>
        <w:t xml:space="preserve"> </w:t>
      </w:r>
      <w:r>
        <w:rPr>
          <w:sz w:val="20"/>
        </w:rPr>
        <w:t>identificação,</w:t>
      </w:r>
      <w:r>
        <w:rPr>
          <w:spacing w:val="11"/>
          <w:sz w:val="20"/>
        </w:rPr>
        <w:t xml:space="preserve"> </w:t>
      </w:r>
      <w:r>
        <w:rPr>
          <w:sz w:val="20"/>
        </w:rPr>
        <w:t>procedência,</w:t>
      </w:r>
      <w:r>
        <w:rPr>
          <w:spacing w:val="11"/>
          <w:sz w:val="20"/>
        </w:rPr>
        <w:t xml:space="preserve"> </w:t>
      </w:r>
      <w:r>
        <w:rPr>
          <w:sz w:val="20"/>
        </w:rPr>
        <w:t>data</w:t>
      </w:r>
      <w:r>
        <w:rPr>
          <w:spacing w:val="12"/>
          <w:sz w:val="20"/>
        </w:rPr>
        <w:t xml:space="preserve"> </w:t>
      </w:r>
      <w:r>
        <w:rPr>
          <w:sz w:val="20"/>
        </w:rPr>
        <w:t>da</w:t>
      </w:r>
      <w:r>
        <w:rPr>
          <w:spacing w:val="11"/>
          <w:sz w:val="20"/>
        </w:rPr>
        <w:t xml:space="preserve"> </w:t>
      </w:r>
      <w:r>
        <w:rPr>
          <w:sz w:val="20"/>
        </w:rPr>
        <w:t>fabricação,</w:t>
      </w:r>
      <w:r>
        <w:rPr>
          <w:spacing w:val="11"/>
          <w:sz w:val="20"/>
        </w:rPr>
        <w:t xml:space="preserve"> </w:t>
      </w:r>
      <w:r>
        <w:rPr>
          <w:sz w:val="20"/>
        </w:rPr>
        <w:t>validade</w:t>
      </w:r>
      <w:r>
        <w:rPr>
          <w:spacing w:val="12"/>
          <w:sz w:val="20"/>
        </w:rPr>
        <w:t xml:space="preserve"> </w:t>
      </w:r>
      <w:r>
        <w:rPr>
          <w:sz w:val="20"/>
        </w:rPr>
        <w:t>(conforme</w:t>
      </w:r>
      <w:r>
        <w:rPr>
          <w:spacing w:val="11"/>
          <w:sz w:val="20"/>
        </w:rPr>
        <w:t xml:space="preserve"> </w:t>
      </w:r>
      <w:r>
        <w:rPr>
          <w:sz w:val="20"/>
        </w:rPr>
        <w:t>subitem</w:t>
      </w:r>
      <w:r>
        <w:rPr>
          <w:spacing w:val="11"/>
          <w:sz w:val="20"/>
        </w:rPr>
        <w:t xml:space="preserve"> </w:t>
      </w:r>
      <w:r>
        <w:rPr>
          <w:sz w:val="20"/>
        </w:rPr>
        <w:t>3.10.2.5.),</w:t>
      </w:r>
      <w:r>
        <w:rPr>
          <w:spacing w:val="12"/>
          <w:sz w:val="20"/>
        </w:rPr>
        <w:t xml:space="preserve"> </w:t>
      </w:r>
      <w:r>
        <w:rPr>
          <w:sz w:val="20"/>
        </w:rPr>
        <w:t>número</w:t>
      </w:r>
      <w:r>
        <w:rPr>
          <w:spacing w:val="11"/>
          <w:sz w:val="20"/>
        </w:rPr>
        <w:t xml:space="preserve"> </w:t>
      </w:r>
      <w:r>
        <w:rPr>
          <w:sz w:val="20"/>
        </w:rPr>
        <w:t>do</w:t>
      </w:r>
      <w:r>
        <w:rPr>
          <w:spacing w:val="11"/>
          <w:sz w:val="20"/>
        </w:rPr>
        <w:t xml:space="preserve"> </w:t>
      </w:r>
      <w:r>
        <w:rPr>
          <w:sz w:val="20"/>
        </w:rPr>
        <w:t>lote</w:t>
      </w:r>
      <w:r>
        <w:rPr>
          <w:spacing w:val="12"/>
          <w:sz w:val="20"/>
        </w:rPr>
        <w:t xml:space="preserve"> </w:t>
      </w:r>
      <w:r>
        <w:rPr>
          <w:sz w:val="20"/>
        </w:rPr>
        <w:t>e</w:t>
      </w:r>
      <w:r>
        <w:rPr>
          <w:spacing w:val="11"/>
          <w:sz w:val="20"/>
        </w:rPr>
        <w:t xml:space="preserve"> </w:t>
      </w:r>
      <w:r>
        <w:rPr>
          <w:sz w:val="20"/>
        </w:rPr>
        <w:t>registro/notificação</w:t>
      </w:r>
      <w:r>
        <w:rPr>
          <w:spacing w:val="11"/>
          <w:sz w:val="20"/>
        </w:rPr>
        <w:t xml:space="preserve"> </w:t>
      </w:r>
      <w:r>
        <w:rPr>
          <w:sz w:val="20"/>
        </w:rPr>
        <w:t>no</w:t>
      </w:r>
      <w:r>
        <w:rPr>
          <w:spacing w:val="-47"/>
          <w:sz w:val="20"/>
        </w:rPr>
        <w:t xml:space="preserve"> </w:t>
      </w:r>
      <w:r>
        <w:rPr>
          <w:sz w:val="20"/>
        </w:rPr>
        <w:t>MS</w:t>
      </w:r>
      <w:r>
        <w:rPr>
          <w:spacing w:val="-1"/>
          <w:sz w:val="20"/>
        </w:rPr>
        <w:t xml:space="preserve"> </w:t>
      </w:r>
      <w:r>
        <w:rPr>
          <w:sz w:val="20"/>
        </w:rPr>
        <w:t>ou</w:t>
      </w:r>
      <w:r>
        <w:rPr>
          <w:spacing w:val="-12"/>
          <w:sz w:val="20"/>
        </w:rPr>
        <w:t xml:space="preserve"> </w:t>
      </w:r>
      <w:r>
        <w:rPr>
          <w:sz w:val="20"/>
        </w:rPr>
        <w:t>ANVISA</w:t>
      </w:r>
      <w:r>
        <w:rPr>
          <w:spacing w:val="-12"/>
          <w:sz w:val="20"/>
        </w:rPr>
        <w:t xml:space="preserve"> </w:t>
      </w:r>
      <w:r>
        <w:rPr>
          <w:sz w:val="20"/>
        </w:rPr>
        <w:t>para</w:t>
      </w:r>
      <w:r>
        <w:rPr>
          <w:spacing w:val="-1"/>
          <w:sz w:val="20"/>
        </w:rPr>
        <w:t xml:space="preserve"> </w:t>
      </w:r>
      <w:r>
        <w:rPr>
          <w:sz w:val="20"/>
        </w:rPr>
        <w:t>os</w:t>
      </w:r>
      <w:r>
        <w:rPr>
          <w:spacing w:val="-1"/>
          <w:sz w:val="20"/>
        </w:rPr>
        <w:t xml:space="preserve"> </w:t>
      </w:r>
      <w:r>
        <w:rPr>
          <w:sz w:val="20"/>
        </w:rPr>
        <w:t>itens</w:t>
      </w:r>
      <w:r>
        <w:rPr>
          <w:spacing w:val="-1"/>
          <w:sz w:val="20"/>
        </w:rPr>
        <w:t xml:space="preserve"> </w:t>
      </w:r>
      <w:r>
        <w:rPr>
          <w:sz w:val="20"/>
        </w:rPr>
        <w:t>que</w:t>
      </w:r>
      <w:r>
        <w:rPr>
          <w:spacing w:val="-1"/>
          <w:sz w:val="20"/>
        </w:rPr>
        <w:t xml:space="preserve"> </w:t>
      </w:r>
      <w:r>
        <w:rPr>
          <w:sz w:val="20"/>
        </w:rPr>
        <w:t>forem</w:t>
      </w:r>
      <w:r>
        <w:rPr>
          <w:spacing w:val="-1"/>
          <w:sz w:val="20"/>
        </w:rPr>
        <w:t xml:space="preserve"> </w:t>
      </w:r>
      <w:r>
        <w:rPr>
          <w:sz w:val="20"/>
        </w:rPr>
        <w:t>necessários;</w:t>
      </w:r>
    </w:p>
    <w:p w14:paraId="5A698BBE">
      <w:pPr>
        <w:pStyle w:val="9"/>
        <w:numPr>
          <w:ilvl w:val="2"/>
          <w:numId w:val="30"/>
        </w:numPr>
        <w:tabs>
          <w:tab w:val="left" w:pos="755"/>
        </w:tabs>
        <w:spacing w:before="2" w:after="0" w:line="280" w:lineRule="auto"/>
        <w:ind w:left="119" w:right="118" w:firstLine="0"/>
        <w:jc w:val="left"/>
        <w:rPr>
          <w:sz w:val="20"/>
        </w:rPr>
      </w:pPr>
      <w:r>
        <w:rPr>
          <w:sz w:val="20"/>
        </w:rPr>
        <w:t>Medicamentos</w:t>
      </w:r>
      <w:r>
        <w:rPr>
          <w:spacing w:val="33"/>
          <w:sz w:val="20"/>
        </w:rPr>
        <w:t xml:space="preserve"> </w:t>
      </w:r>
      <w:r>
        <w:rPr>
          <w:sz w:val="20"/>
        </w:rPr>
        <w:t>fora</w:t>
      </w:r>
      <w:r>
        <w:rPr>
          <w:spacing w:val="33"/>
          <w:sz w:val="20"/>
        </w:rPr>
        <w:t xml:space="preserve"> </w:t>
      </w:r>
      <w:r>
        <w:rPr>
          <w:sz w:val="20"/>
        </w:rPr>
        <w:t>das</w:t>
      </w:r>
      <w:r>
        <w:rPr>
          <w:spacing w:val="34"/>
          <w:sz w:val="20"/>
        </w:rPr>
        <w:t xml:space="preserve"> </w:t>
      </w:r>
      <w:r>
        <w:rPr>
          <w:sz w:val="20"/>
        </w:rPr>
        <w:t>condições</w:t>
      </w:r>
      <w:r>
        <w:rPr>
          <w:spacing w:val="33"/>
          <w:sz w:val="20"/>
        </w:rPr>
        <w:t xml:space="preserve"> </w:t>
      </w:r>
      <w:r>
        <w:rPr>
          <w:sz w:val="20"/>
        </w:rPr>
        <w:t>estabelecidas</w:t>
      </w:r>
      <w:r>
        <w:rPr>
          <w:spacing w:val="34"/>
          <w:sz w:val="20"/>
        </w:rPr>
        <w:t xml:space="preserve"> </w:t>
      </w:r>
      <w:r>
        <w:rPr>
          <w:sz w:val="20"/>
        </w:rPr>
        <w:t>no</w:t>
      </w:r>
      <w:r>
        <w:rPr>
          <w:spacing w:val="33"/>
          <w:sz w:val="20"/>
        </w:rPr>
        <w:t xml:space="preserve"> </w:t>
      </w:r>
      <w:r>
        <w:rPr>
          <w:sz w:val="20"/>
        </w:rPr>
        <w:t>subitem</w:t>
      </w:r>
      <w:r>
        <w:rPr>
          <w:spacing w:val="34"/>
          <w:sz w:val="20"/>
        </w:rPr>
        <w:t xml:space="preserve"> </w:t>
      </w:r>
      <w:r>
        <w:rPr>
          <w:sz w:val="20"/>
        </w:rPr>
        <w:t>3.10.2.5</w:t>
      </w:r>
      <w:r>
        <w:rPr>
          <w:spacing w:val="33"/>
          <w:sz w:val="20"/>
        </w:rPr>
        <w:t xml:space="preserve"> </w:t>
      </w:r>
      <w:r>
        <w:rPr>
          <w:sz w:val="20"/>
        </w:rPr>
        <w:t>só</w:t>
      </w:r>
      <w:r>
        <w:rPr>
          <w:spacing w:val="34"/>
          <w:sz w:val="20"/>
        </w:rPr>
        <w:t xml:space="preserve"> </w:t>
      </w:r>
      <w:r>
        <w:rPr>
          <w:sz w:val="20"/>
        </w:rPr>
        <w:t>serão</w:t>
      </w:r>
      <w:r>
        <w:rPr>
          <w:spacing w:val="33"/>
          <w:sz w:val="20"/>
        </w:rPr>
        <w:t xml:space="preserve"> </w:t>
      </w:r>
      <w:r>
        <w:rPr>
          <w:sz w:val="20"/>
        </w:rPr>
        <w:t>recebidos</w:t>
      </w:r>
      <w:r>
        <w:rPr>
          <w:spacing w:val="34"/>
          <w:sz w:val="20"/>
        </w:rPr>
        <w:t xml:space="preserve"> </w:t>
      </w:r>
      <w:r>
        <w:rPr>
          <w:sz w:val="20"/>
        </w:rPr>
        <w:t>após</w:t>
      </w:r>
      <w:r>
        <w:rPr>
          <w:spacing w:val="33"/>
          <w:sz w:val="20"/>
        </w:rPr>
        <w:t xml:space="preserve"> </w:t>
      </w:r>
      <w:r>
        <w:rPr>
          <w:sz w:val="20"/>
        </w:rPr>
        <w:t>prévia</w:t>
      </w:r>
      <w:r>
        <w:rPr>
          <w:spacing w:val="34"/>
          <w:sz w:val="20"/>
        </w:rPr>
        <w:t xml:space="preserve"> </w:t>
      </w:r>
      <w:r>
        <w:rPr>
          <w:sz w:val="20"/>
        </w:rPr>
        <w:t>análise</w:t>
      </w:r>
      <w:r>
        <w:rPr>
          <w:spacing w:val="33"/>
          <w:sz w:val="20"/>
        </w:rPr>
        <w:t xml:space="preserve"> </w:t>
      </w:r>
      <w:r>
        <w:rPr>
          <w:sz w:val="20"/>
        </w:rPr>
        <w:t>do</w:t>
      </w:r>
      <w:r>
        <w:rPr>
          <w:spacing w:val="34"/>
          <w:sz w:val="20"/>
        </w:rPr>
        <w:t xml:space="preserve"> </w:t>
      </w:r>
      <w:r>
        <w:rPr>
          <w:sz w:val="20"/>
        </w:rPr>
        <w:t>Serviço</w:t>
      </w:r>
      <w:r>
        <w:rPr>
          <w:spacing w:val="33"/>
          <w:sz w:val="20"/>
        </w:rPr>
        <w:t xml:space="preserve"> </w:t>
      </w:r>
      <w:r>
        <w:rPr>
          <w:sz w:val="20"/>
        </w:rPr>
        <w:t>de</w:t>
      </w:r>
      <w:r>
        <w:rPr>
          <w:spacing w:val="34"/>
          <w:sz w:val="20"/>
        </w:rPr>
        <w:t xml:space="preserve"> </w:t>
      </w:r>
      <w:r>
        <w:rPr>
          <w:sz w:val="20"/>
        </w:rPr>
        <w:t>Farmácia</w:t>
      </w:r>
      <w:r>
        <w:rPr>
          <w:spacing w:val="33"/>
          <w:sz w:val="20"/>
        </w:rPr>
        <w:t xml:space="preserve"> </w:t>
      </w:r>
      <w:r>
        <w:rPr>
          <w:sz w:val="20"/>
        </w:rPr>
        <w:t>do</w:t>
      </w:r>
      <w:r>
        <w:rPr>
          <w:spacing w:val="34"/>
          <w:sz w:val="20"/>
        </w:rPr>
        <w:t xml:space="preserve"> </w:t>
      </w:r>
      <w:r>
        <w:rPr>
          <w:sz w:val="20"/>
        </w:rPr>
        <w:t>HUPE.</w:t>
      </w:r>
      <w:r>
        <w:rPr>
          <w:spacing w:val="33"/>
          <w:sz w:val="20"/>
        </w:rPr>
        <w:t xml:space="preserve"> </w:t>
      </w:r>
      <w:r>
        <w:rPr>
          <w:sz w:val="20"/>
        </w:rPr>
        <w:t>Quaisquer</w:t>
      </w:r>
      <w:r>
        <w:rPr>
          <w:spacing w:val="34"/>
          <w:sz w:val="20"/>
        </w:rPr>
        <w:t xml:space="preserve"> </w:t>
      </w:r>
      <w:r>
        <w:rPr>
          <w:sz w:val="20"/>
        </w:rPr>
        <w:t>solicitações</w:t>
      </w:r>
      <w:r>
        <w:rPr>
          <w:spacing w:val="33"/>
          <w:sz w:val="20"/>
        </w:rPr>
        <w:t xml:space="preserve"> </w:t>
      </w:r>
      <w:r>
        <w:rPr>
          <w:sz w:val="20"/>
        </w:rPr>
        <w:t>deverão</w:t>
      </w:r>
      <w:r>
        <w:rPr>
          <w:spacing w:val="34"/>
          <w:sz w:val="20"/>
        </w:rPr>
        <w:t xml:space="preserve"> </w:t>
      </w:r>
      <w:r>
        <w:rPr>
          <w:sz w:val="20"/>
        </w:rPr>
        <w:t>ser</w:t>
      </w:r>
      <w:r>
        <w:rPr>
          <w:spacing w:val="-47"/>
          <w:sz w:val="20"/>
        </w:rPr>
        <w:t xml:space="preserve"> </w:t>
      </w:r>
      <w:r>
        <w:rPr>
          <w:sz w:val="20"/>
        </w:rPr>
        <w:t>acompanhadas</w:t>
      </w:r>
      <w:r>
        <w:rPr>
          <w:spacing w:val="-1"/>
          <w:sz w:val="20"/>
        </w:rPr>
        <w:t xml:space="preserve"> </w:t>
      </w:r>
      <w:r>
        <w:rPr>
          <w:sz w:val="20"/>
        </w:rPr>
        <w:t>da</w:t>
      </w:r>
      <w:r>
        <w:rPr>
          <w:spacing w:val="-1"/>
          <w:sz w:val="20"/>
        </w:rPr>
        <w:t xml:space="preserve"> </w:t>
      </w:r>
      <w:r>
        <w:rPr>
          <w:sz w:val="20"/>
        </w:rPr>
        <w:t>carta</w:t>
      </w:r>
      <w:r>
        <w:rPr>
          <w:spacing w:val="-1"/>
          <w:sz w:val="20"/>
        </w:rPr>
        <w:t xml:space="preserve"> </w:t>
      </w:r>
      <w:r>
        <w:rPr>
          <w:sz w:val="20"/>
        </w:rPr>
        <w:t>do</w:t>
      </w:r>
      <w:r>
        <w:rPr>
          <w:spacing w:val="-1"/>
          <w:sz w:val="20"/>
        </w:rPr>
        <w:t xml:space="preserve"> </w:t>
      </w:r>
      <w:r>
        <w:rPr>
          <w:sz w:val="20"/>
        </w:rPr>
        <w:t>Laboratório</w:t>
      </w:r>
      <w:r>
        <w:rPr>
          <w:spacing w:val="-1"/>
          <w:sz w:val="20"/>
        </w:rPr>
        <w:t xml:space="preserve"> </w:t>
      </w:r>
      <w:r>
        <w:rPr>
          <w:sz w:val="20"/>
        </w:rPr>
        <w:t>vencedor</w:t>
      </w:r>
      <w:r>
        <w:rPr>
          <w:spacing w:val="-1"/>
          <w:sz w:val="20"/>
        </w:rPr>
        <w:t xml:space="preserve"> </w:t>
      </w:r>
      <w:r>
        <w:rPr>
          <w:sz w:val="20"/>
        </w:rPr>
        <w:t>informando</w:t>
      </w:r>
      <w:r>
        <w:rPr>
          <w:spacing w:val="-1"/>
          <w:sz w:val="20"/>
        </w:rPr>
        <w:t xml:space="preserve"> </w:t>
      </w:r>
      <w:r>
        <w:rPr>
          <w:sz w:val="20"/>
        </w:rPr>
        <w:t>a</w:t>
      </w:r>
      <w:r>
        <w:rPr>
          <w:spacing w:val="-1"/>
          <w:sz w:val="20"/>
        </w:rPr>
        <w:t xml:space="preserve"> </w:t>
      </w:r>
      <w:r>
        <w:rPr>
          <w:sz w:val="20"/>
        </w:rPr>
        <w:t>previsão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novo</w:t>
      </w:r>
      <w:r>
        <w:rPr>
          <w:spacing w:val="-1"/>
          <w:sz w:val="20"/>
        </w:rPr>
        <w:t xml:space="preserve"> </w:t>
      </w:r>
      <w:r>
        <w:rPr>
          <w:sz w:val="20"/>
        </w:rPr>
        <w:t>lote</w:t>
      </w:r>
      <w:r>
        <w:rPr>
          <w:spacing w:val="-1"/>
          <w:sz w:val="20"/>
        </w:rPr>
        <w:t xml:space="preserve"> </w:t>
      </w:r>
      <w:r>
        <w:rPr>
          <w:sz w:val="20"/>
        </w:rPr>
        <w:t>e</w:t>
      </w:r>
      <w:r>
        <w:rPr>
          <w:spacing w:val="-1"/>
          <w:sz w:val="20"/>
        </w:rPr>
        <w:t xml:space="preserve"> </w:t>
      </w:r>
      <w:r>
        <w:rPr>
          <w:sz w:val="20"/>
        </w:rPr>
        <w:t>carta</w:t>
      </w:r>
      <w:r>
        <w:rPr>
          <w:spacing w:val="-1"/>
          <w:sz w:val="20"/>
        </w:rPr>
        <w:t xml:space="preserve"> </w:t>
      </w:r>
      <w:r>
        <w:rPr>
          <w:sz w:val="20"/>
        </w:rPr>
        <w:t>de</w:t>
      </w:r>
      <w:r>
        <w:rPr>
          <w:spacing w:val="-1"/>
          <w:sz w:val="20"/>
        </w:rPr>
        <w:t xml:space="preserve"> </w:t>
      </w:r>
      <w:r>
        <w:rPr>
          <w:sz w:val="20"/>
        </w:rPr>
        <w:t>comprometimento</w:t>
      </w:r>
      <w:r>
        <w:rPr>
          <w:spacing w:val="-1"/>
          <w:sz w:val="20"/>
        </w:rPr>
        <w:t xml:space="preserve"> </w:t>
      </w:r>
      <w:r>
        <w:rPr>
          <w:sz w:val="20"/>
        </w:rPr>
        <w:t>de</w:t>
      </w:r>
      <w:r>
        <w:rPr>
          <w:spacing w:val="-1"/>
          <w:sz w:val="20"/>
        </w:rPr>
        <w:t xml:space="preserve"> </w:t>
      </w:r>
      <w:r>
        <w:rPr>
          <w:sz w:val="20"/>
        </w:rPr>
        <w:t>troca</w:t>
      </w:r>
      <w:r>
        <w:rPr>
          <w:spacing w:val="-1"/>
          <w:sz w:val="20"/>
        </w:rPr>
        <w:t xml:space="preserve"> </w:t>
      </w:r>
      <w:r>
        <w:rPr>
          <w:sz w:val="20"/>
        </w:rPr>
        <w:t>para</w:t>
      </w:r>
      <w:r>
        <w:rPr>
          <w:spacing w:val="-1"/>
          <w:sz w:val="20"/>
        </w:rPr>
        <w:t xml:space="preserve"> </w:t>
      </w:r>
      <w:r>
        <w:rPr>
          <w:sz w:val="20"/>
        </w:rPr>
        <w:t>validade;</w:t>
      </w:r>
    </w:p>
    <w:p w14:paraId="4B341DC0">
      <w:pPr>
        <w:pStyle w:val="9"/>
        <w:numPr>
          <w:ilvl w:val="2"/>
          <w:numId w:val="30"/>
        </w:numPr>
        <w:tabs>
          <w:tab w:val="left" w:pos="704"/>
        </w:tabs>
        <w:spacing w:before="2" w:after="0" w:line="280" w:lineRule="auto"/>
        <w:ind w:left="119" w:right="118" w:firstLine="0"/>
        <w:jc w:val="left"/>
        <w:rPr>
          <w:sz w:val="20"/>
        </w:rPr>
      </w:pPr>
      <w:r>
        <w:rPr>
          <w:sz w:val="20"/>
        </w:rPr>
        <w:t>A</w:t>
      </w:r>
      <w:r>
        <w:rPr>
          <w:spacing w:val="-9"/>
          <w:sz w:val="20"/>
        </w:rPr>
        <w:t xml:space="preserve"> </w:t>
      </w:r>
      <w:r>
        <w:rPr>
          <w:sz w:val="20"/>
        </w:rPr>
        <w:t>marca</w:t>
      </w:r>
      <w:r>
        <w:rPr>
          <w:spacing w:val="2"/>
          <w:sz w:val="20"/>
        </w:rPr>
        <w:t xml:space="preserve"> </w:t>
      </w:r>
      <w:r>
        <w:rPr>
          <w:sz w:val="20"/>
        </w:rPr>
        <w:t>do</w:t>
      </w:r>
      <w:r>
        <w:rPr>
          <w:spacing w:val="2"/>
          <w:sz w:val="20"/>
        </w:rPr>
        <w:t xml:space="preserve"> </w:t>
      </w:r>
      <w:r>
        <w:rPr>
          <w:sz w:val="20"/>
        </w:rPr>
        <w:t>medicamento</w:t>
      </w:r>
      <w:r>
        <w:rPr>
          <w:spacing w:val="2"/>
          <w:sz w:val="20"/>
        </w:rPr>
        <w:t xml:space="preserve"> </w:t>
      </w:r>
      <w:r>
        <w:rPr>
          <w:sz w:val="20"/>
        </w:rPr>
        <w:t>licitado</w:t>
      </w:r>
      <w:r>
        <w:rPr>
          <w:spacing w:val="2"/>
          <w:sz w:val="20"/>
        </w:rPr>
        <w:t xml:space="preserve"> </w:t>
      </w:r>
      <w:r>
        <w:rPr>
          <w:sz w:val="20"/>
        </w:rPr>
        <w:t>terá</w:t>
      </w:r>
      <w:r>
        <w:rPr>
          <w:spacing w:val="2"/>
          <w:sz w:val="20"/>
        </w:rPr>
        <w:t xml:space="preserve"> </w:t>
      </w:r>
      <w:r>
        <w:rPr>
          <w:sz w:val="20"/>
        </w:rPr>
        <w:t>que</w:t>
      </w:r>
      <w:r>
        <w:rPr>
          <w:spacing w:val="2"/>
          <w:sz w:val="20"/>
        </w:rPr>
        <w:t xml:space="preserve"> </w:t>
      </w:r>
      <w:r>
        <w:rPr>
          <w:sz w:val="20"/>
        </w:rPr>
        <w:t>ser</w:t>
      </w:r>
      <w:r>
        <w:rPr>
          <w:spacing w:val="2"/>
          <w:sz w:val="20"/>
        </w:rPr>
        <w:t xml:space="preserve"> </w:t>
      </w:r>
      <w:r>
        <w:rPr>
          <w:sz w:val="20"/>
        </w:rPr>
        <w:t>efetivamente</w:t>
      </w:r>
      <w:r>
        <w:rPr>
          <w:spacing w:val="2"/>
          <w:sz w:val="20"/>
        </w:rPr>
        <w:t xml:space="preserve"> </w:t>
      </w:r>
      <w:r>
        <w:rPr>
          <w:sz w:val="20"/>
        </w:rPr>
        <w:t>entregue.</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troca</w:t>
      </w:r>
      <w:r>
        <w:rPr>
          <w:spacing w:val="2"/>
          <w:sz w:val="20"/>
        </w:rPr>
        <w:t xml:space="preserve"> </w:t>
      </w:r>
      <w:r>
        <w:rPr>
          <w:sz w:val="20"/>
        </w:rPr>
        <w:t>de</w:t>
      </w:r>
      <w:r>
        <w:rPr>
          <w:spacing w:val="2"/>
          <w:sz w:val="20"/>
        </w:rPr>
        <w:t xml:space="preserve"> </w:t>
      </w:r>
      <w:r>
        <w:rPr>
          <w:sz w:val="20"/>
        </w:rPr>
        <w:t>marca</w:t>
      </w:r>
      <w:r>
        <w:rPr>
          <w:spacing w:val="2"/>
          <w:sz w:val="20"/>
        </w:rPr>
        <w:t xml:space="preserve"> </w:t>
      </w:r>
      <w:r>
        <w:rPr>
          <w:sz w:val="20"/>
        </w:rPr>
        <w:t>é</w:t>
      </w:r>
      <w:r>
        <w:rPr>
          <w:spacing w:val="2"/>
          <w:sz w:val="20"/>
        </w:rPr>
        <w:t xml:space="preserve"> </w:t>
      </w:r>
      <w:r>
        <w:rPr>
          <w:sz w:val="20"/>
        </w:rPr>
        <w:t>necessário</w:t>
      </w:r>
      <w:r>
        <w:rPr>
          <w:spacing w:val="2"/>
          <w:sz w:val="20"/>
        </w:rPr>
        <w:t xml:space="preserve"> </w:t>
      </w:r>
      <w:r>
        <w:rPr>
          <w:sz w:val="20"/>
        </w:rPr>
        <w:t>enviar</w:t>
      </w:r>
      <w:r>
        <w:rPr>
          <w:spacing w:val="2"/>
          <w:sz w:val="20"/>
        </w:rPr>
        <w:t xml:space="preserve"> </w:t>
      </w:r>
      <w:r>
        <w:rPr>
          <w:sz w:val="20"/>
        </w:rPr>
        <w:t>a</w:t>
      </w:r>
      <w:r>
        <w:rPr>
          <w:spacing w:val="2"/>
          <w:sz w:val="20"/>
        </w:rPr>
        <w:t xml:space="preserve"> </w:t>
      </w:r>
      <w:r>
        <w:rPr>
          <w:sz w:val="20"/>
        </w:rPr>
        <w:t>documentação</w:t>
      </w:r>
      <w:r>
        <w:rPr>
          <w:spacing w:val="2"/>
          <w:sz w:val="20"/>
        </w:rPr>
        <w:t xml:space="preserve"> </w:t>
      </w:r>
      <w:r>
        <w:rPr>
          <w:sz w:val="20"/>
        </w:rPr>
        <w:t>do</w:t>
      </w:r>
      <w:r>
        <w:rPr>
          <w:spacing w:val="2"/>
          <w:sz w:val="20"/>
        </w:rPr>
        <w:t xml:space="preserve"> </w:t>
      </w:r>
      <w:r>
        <w:rPr>
          <w:sz w:val="20"/>
        </w:rPr>
        <w:t>Laboratório</w:t>
      </w:r>
      <w:r>
        <w:rPr>
          <w:spacing w:val="2"/>
          <w:sz w:val="20"/>
        </w:rPr>
        <w:t xml:space="preserve"> </w:t>
      </w:r>
      <w:r>
        <w:rPr>
          <w:sz w:val="20"/>
        </w:rPr>
        <w:t>vencedor</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informação</w:t>
      </w:r>
      <w:r>
        <w:rPr>
          <w:spacing w:val="2"/>
          <w:sz w:val="20"/>
        </w:rPr>
        <w:t xml:space="preserve"> </w:t>
      </w:r>
      <w:r>
        <w:rPr>
          <w:sz w:val="20"/>
        </w:rPr>
        <w:t>de</w:t>
      </w:r>
      <w:r>
        <w:rPr>
          <w:spacing w:val="2"/>
          <w:sz w:val="20"/>
        </w:rPr>
        <w:t xml:space="preserve"> </w:t>
      </w:r>
      <w:r>
        <w:rPr>
          <w:sz w:val="20"/>
        </w:rPr>
        <w:t>previsão</w:t>
      </w:r>
      <w:r>
        <w:rPr>
          <w:spacing w:val="2"/>
          <w:sz w:val="20"/>
        </w:rPr>
        <w:t xml:space="preserve"> </w:t>
      </w:r>
      <w:r>
        <w:rPr>
          <w:sz w:val="20"/>
        </w:rPr>
        <w:t>de</w:t>
      </w:r>
      <w:r>
        <w:rPr>
          <w:spacing w:val="-47"/>
          <w:sz w:val="20"/>
        </w:rPr>
        <w:t xml:space="preserve"> </w:t>
      </w:r>
      <w:r>
        <w:rPr>
          <w:sz w:val="20"/>
        </w:rPr>
        <w:t>entrega</w:t>
      </w:r>
      <w:r>
        <w:rPr>
          <w:spacing w:val="-1"/>
          <w:sz w:val="20"/>
        </w:rPr>
        <w:t xml:space="preserve"> </w:t>
      </w:r>
      <w:r>
        <w:rPr>
          <w:sz w:val="20"/>
        </w:rPr>
        <w:t>e</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informando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descontinuação</w:t>
      </w:r>
      <w:r>
        <w:rPr>
          <w:spacing w:val="-1"/>
          <w:sz w:val="20"/>
        </w:rPr>
        <w:t xml:space="preserve"> </w:t>
      </w:r>
      <w:r>
        <w:rPr>
          <w:sz w:val="20"/>
        </w:rPr>
        <w:t>do</w:t>
      </w:r>
      <w:r>
        <w:rPr>
          <w:spacing w:val="-1"/>
          <w:sz w:val="20"/>
        </w:rPr>
        <w:t xml:space="preserve"> </w:t>
      </w:r>
      <w:r>
        <w:rPr>
          <w:sz w:val="20"/>
        </w:rPr>
        <w:t>medicamento.</w:t>
      </w:r>
    </w:p>
    <w:p w14:paraId="1445F030">
      <w:pPr>
        <w:spacing w:after="0" w:line="280" w:lineRule="auto"/>
        <w:jc w:val="left"/>
        <w:rPr>
          <w:sz w:val="20"/>
        </w:rPr>
        <w:sectPr>
          <w:pgSz w:w="15840" w:h="24480"/>
          <w:pgMar w:top="0" w:right="0" w:bottom="0" w:left="0" w:header="720" w:footer="720" w:gutter="0"/>
          <w:cols w:space="720" w:num="1"/>
        </w:sectPr>
      </w:pPr>
    </w:p>
    <w:p w14:paraId="0D188E42">
      <w:pPr>
        <w:pStyle w:val="9"/>
        <w:numPr>
          <w:ilvl w:val="2"/>
          <w:numId w:val="30"/>
        </w:numPr>
        <w:tabs>
          <w:tab w:val="left" w:pos="744"/>
        </w:tabs>
        <w:spacing w:before="23" w:after="0" w:line="280" w:lineRule="auto"/>
        <w:ind w:left="119" w:right="118" w:firstLine="0"/>
        <w:jc w:val="both"/>
        <w:rPr>
          <w:sz w:val="20"/>
        </w:rPr>
      </w:pPr>
      <w:r>
        <w:rPr>
          <w:sz w:val="20"/>
        </w:rPr>
        <w:t>Em caso de material importado, deve ter, adicionalmente, etiqueta e/ou manual com todas as informações técnicas em português. Informações incorretas ou inconsistências serão de</w:t>
      </w:r>
      <w:r>
        <w:rPr>
          <w:spacing w:val="1"/>
          <w:sz w:val="20"/>
        </w:rPr>
        <w:t xml:space="preserve"> </w:t>
      </w:r>
      <w:r>
        <w:rPr>
          <w:sz w:val="20"/>
        </w:rPr>
        <w:t>responsabilidade</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fornecedor;</w:t>
      </w:r>
    </w:p>
    <w:p w14:paraId="4B48B8C2">
      <w:pPr>
        <w:pStyle w:val="6"/>
        <w:spacing w:before="7"/>
        <w:rPr>
          <w:sz w:val="23"/>
        </w:rPr>
      </w:pPr>
    </w:p>
    <w:p w14:paraId="58E8063A">
      <w:pPr>
        <w:pStyle w:val="3"/>
        <w:numPr>
          <w:ilvl w:val="0"/>
          <w:numId w:val="28"/>
        </w:numPr>
        <w:tabs>
          <w:tab w:val="left" w:pos="320"/>
        </w:tabs>
        <w:spacing w:before="0" w:after="0" w:line="240" w:lineRule="auto"/>
        <w:ind w:left="319" w:right="0" w:hanging="201"/>
        <w:jc w:val="left"/>
      </w:pPr>
      <w:r>
        <w:t>GESTÃO</w:t>
      </w:r>
      <w:r>
        <w:rPr>
          <w:spacing w:val="-5"/>
        </w:rPr>
        <w:t xml:space="preserve"> </w:t>
      </w:r>
      <w:r>
        <w:t>E</w:t>
      </w:r>
      <w:r>
        <w:rPr>
          <w:spacing w:val="-5"/>
        </w:rPr>
        <w:t xml:space="preserve"> </w:t>
      </w:r>
      <w:r>
        <w:t>FISCALIZAÇÃO</w:t>
      </w:r>
      <w:r>
        <w:rPr>
          <w:spacing w:val="-4"/>
        </w:rPr>
        <w:t xml:space="preserve"> </w:t>
      </w:r>
      <w:r>
        <w:t>DO</w:t>
      </w:r>
      <w:r>
        <w:rPr>
          <w:spacing w:val="-5"/>
        </w:rPr>
        <w:t xml:space="preserve"> </w:t>
      </w:r>
      <w:r>
        <w:t>CONTRATO:</w:t>
      </w:r>
    </w:p>
    <w:p w14:paraId="26E2B139">
      <w:pPr>
        <w:pStyle w:val="6"/>
        <w:rPr>
          <w:b/>
          <w:sz w:val="27"/>
        </w:rPr>
      </w:pPr>
    </w:p>
    <w:p w14:paraId="6681C04D">
      <w:pPr>
        <w:pStyle w:val="9"/>
        <w:numPr>
          <w:ilvl w:val="1"/>
          <w:numId w:val="28"/>
        </w:numPr>
        <w:tabs>
          <w:tab w:val="left" w:pos="459"/>
        </w:tabs>
        <w:spacing w:before="0" w:after="0" w:line="240" w:lineRule="auto"/>
        <w:ind w:left="458" w:right="0" w:hanging="340"/>
        <w:jc w:val="left"/>
        <w:rPr>
          <w:b/>
          <w:sz w:val="20"/>
        </w:rPr>
      </w:pPr>
      <w:r>
        <w:rPr>
          <w:b/>
          <w:spacing w:val="-2"/>
          <w:sz w:val="20"/>
        </w:rPr>
        <w:t>AGENTES</w:t>
      </w:r>
      <w:r>
        <w:rPr>
          <w:b/>
          <w:spacing w:val="-1"/>
          <w:sz w:val="20"/>
        </w:rPr>
        <w:t xml:space="preserve"> </w:t>
      </w:r>
      <w:r>
        <w:rPr>
          <w:b/>
          <w:spacing w:val="-2"/>
          <w:sz w:val="20"/>
        </w:rPr>
        <w:t>QUE</w:t>
      </w:r>
      <w:r>
        <w:rPr>
          <w:b/>
          <w:sz w:val="20"/>
        </w:rPr>
        <w:t xml:space="preserve"> </w:t>
      </w:r>
      <w:r>
        <w:rPr>
          <w:b/>
          <w:spacing w:val="-2"/>
          <w:sz w:val="20"/>
        </w:rPr>
        <w:t>PARTICIPARÃO</w:t>
      </w:r>
      <w:r>
        <w:rPr>
          <w:b/>
          <w:sz w:val="20"/>
        </w:rPr>
        <w:t xml:space="preserve"> </w:t>
      </w:r>
      <w:r>
        <w:rPr>
          <w:b/>
          <w:spacing w:val="-1"/>
          <w:sz w:val="20"/>
        </w:rPr>
        <w:t>DA</w:t>
      </w:r>
      <w:r>
        <w:rPr>
          <w:b/>
          <w:spacing w:val="-11"/>
          <w:sz w:val="20"/>
        </w:rPr>
        <w:t xml:space="preserve"> </w:t>
      </w:r>
      <w:r>
        <w:rPr>
          <w:b/>
          <w:spacing w:val="-1"/>
          <w:sz w:val="20"/>
        </w:rPr>
        <w:t>GESTÃO</w:t>
      </w:r>
      <w:r>
        <w:rPr>
          <w:b/>
          <w:sz w:val="20"/>
        </w:rPr>
        <w:t xml:space="preserve"> </w:t>
      </w:r>
      <w:r>
        <w:rPr>
          <w:b/>
          <w:spacing w:val="-1"/>
          <w:sz w:val="20"/>
        </w:rPr>
        <w:t>DO CONTRATO:</w:t>
      </w:r>
    </w:p>
    <w:p w14:paraId="6934827E">
      <w:pPr>
        <w:pStyle w:val="9"/>
        <w:numPr>
          <w:ilvl w:val="2"/>
          <w:numId w:val="28"/>
        </w:numPr>
        <w:tabs>
          <w:tab w:val="left" w:pos="635"/>
        </w:tabs>
        <w:spacing w:before="40" w:after="0" w:line="280" w:lineRule="auto"/>
        <w:ind w:left="119" w:right="118" w:firstLine="0"/>
        <w:jc w:val="both"/>
        <w:rPr>
          <w:sz w:val="20"/>
        </w:rPr>
      </w:pPr>
      <w:r>
        <w:rPr>
          <w:sz w:val="20"/>
        </w:rPr>
        <w:t>A execução do contrato será acompanhada e fiscalizada por comissão de fiscalização de contrato composta por membros do CONTRATANTE, designados pela unidade demandante,</w:t>
      </w:r>
      <w:r>
        <w:rPr>
          <w:spacing w:val="1"/>
          <w:sz w:val="20"/>
        </w:rPr>
        <w:t xml:space="preserve"> </w:t>
      </w:r>
      <w:r>
        <w:rPr>
          <w:sz w:val="20"/>
        </w:rPr>
        <w:t>conforme</w:t>
      </w:r>
      <w:r>
        <w:rPr>
          <w:spacing w:val="-1"/>
          <w:sz w:val="20"/>
        </w:rPr>
        <w:t xml:space="preserve"> </w:t>
      </w:r>
      <w:r>
        <w:rPr>
          <w:sz w:val="20"/>
        </w:rPr>
        <w:t>ato</w:t>
      </w:r>
      <w:r>
        <w:rPr>
          <w:spacing w:val="-1"/>
          <w:sz w:val="20"/>
        </w:rPr>
        <w:t xml:space="preserve"> </w:t>
      </w:r>
      <w:r>
        <w:rPr>
          <w:sz w:val="20"/>
        </w:rPr>
        <w:t>de</w:t>
      </w:r>
      <w:r>
        <w:rPr>
          <w:spacing w:val="-1"/>
          <w:sz w:val="20"/>
        </w:rPr>
        <w:t xml:space="preserve"> </w:t>
      </w:r>
      <w:r>
        <w:rPr>
          <w:sz w:val="20"/>
        </w:rPr>
        <w:t>nomeação.</w:t>
      </w:r>
    </w:p>
    <w:p w14:paraId="3E23F1E3">
      <w:pPr>
        <w:pStyle w:val="6"/>
        <w:spacing w:before="7"/>
        <w:rPr>
          <w:sz w:val="23"/>
        </w:rPr>
      </w:pPr>
    </w:p>
    <w:p w14:paraId="48679145">
      <w:pPr>
        <w:pStyle w:val="3"/>
        <w:numPr>
          <w:ilvl w:val="1"/>
          <w:numId w:val="28"/>
        </w:numPr>
        <w:tabs>
          <w:tab w:val="left" w:pos="470"/>
        </w:tabs>
        <w:spacing w:before="0" w:after="0" w:line="240" w:lineRule="auto"/>
        <w:ind w:left="469" w:right="0" w:hanging="351"/>
        <w:jc w:val="left"/>
      </w:pPr>
      <w:r>
        <w:rPr>
          <w:spacing w:val="-1"/>
        </w:rPr>
        <w:t>MECANISMOS</w:t>
      </w:r>
      <w:r>
        <w:rPr>
          <w:spacing w:val="-2"/>
        </w:rPr>
        <w:t xml:space="preserve"> </w:t>
      </w:r>
      <w:r>
        <w:rPr>
          <w:spacing w:val="-1"/>
        </w:rPr>
        <w:t>DE</w:t>
      </w:r>
      <w:r>
        <w:rPr>
          <w:spacing w:val="-2"/>
        </w:rPr>
        <w:t xml:space="preserve"> </w:t>
      </w:r>
      <w:r>
        <w:t>COMUNICAÇÃO</w:t>
      </w:r>
      <w:r>
        <w:rPr>
          <w:spacing w:val="-12"/>
        </w:rPr>
        <w:t xml:space="preserve"> </w:t>
      </w:r>
      <w:r>
        <w:t>A</w:t>
      </w:r>
      <w:r>
        <w:rPr>
          <w:spacing w:val="-12"/>
        </w:rPr>
        <w:t xml:space="preserve"> </w:t>
      </w:r>
      <w:r>
        <w:t>SEREM</w:t>
      </w:r>
      <w:r>
        <w:rPr>
          <w:spacing w:val="-2"/>
        </w:rPr>
        <w:t xml:space="preserve"> </w:t>
      </w:r>
      <w:r>
        <w:t>ESTABELECIDOS:</w:t>
      </w:r>
    </w:p>
    <w:p w14:paraId="155E5AD6">
      <w:pPr>
        <w:pStyle w:val="6"/>
        <w:rPr>
          <w:b/>
          <w:sz w:val="27"/>
        </w:rPr>
      </w:pPr>
    </w:p>
    <w:p w14:paraId="3B81ABBC">
      <w:pPr>
        <w:pStyle w:val="9"/>
        <w:numPr>
          <w:ilvl w:val="2"/>
          <w:numId w:val="28"/>
        </w:numPr>
        <w:tabs>
          <w:tab w:val="left" w:pos="620"/>
        </w:tabs>
        <w:spacing w:before="0" w:after="0" w:line="240" w:lineRule="auto"/>
        <w:ind w:left="619" w:right="0" w:hanging="501"/>
        <w:jc w:val="both"/>
        <w:rPr>
          <w:sz w:val="20"/>
        </w:rPr>
      </w:pPr>
      <w:r>
        <w:rPr>
          <w:sz w:val="20"/>
        </w:rPr>
        <w:t>Os</w:t>
      </w:r>
      <w:r>
        <w:rPr>
          <w:spacing w:val="-1"/>
          <w:sz w:val="20"/>
        </w:rPr>
        <w:t xml:space="preserve"> </w:t>
      </w:r>
      <w:r>
        <w:rPr>
          <w:sz w:val="20"/>
        </w:rPr>
        <w:t>procedimentos</w:t>
      </w:r>
      <w:r>
        <w:rPr>
          <w:spacing w:val="-1"/>
          <w:sz w:val="20"/>
        </w:rPr>
        <w:t xml:space="preserve"> </w:t>
      </w:r>
      <w:r>
        <w:rPr>
          <w:sz w:val="20"/>
        </w:rPr>
        <w:t>de</w:t>
      </w:r>
      <w:r>
        <w:rPr>
          <w:spacing w:val="-1"/>
          <w:sz w:val="20"/>
        </w:rPr>
        <w:t xml:space="preserve"> </w:t>
      </w:r>
      <w:r>
        <w:rPr>
          <w:sz w:val="20"/>
        </w:rPr>
        <w:t>gestão</w:t>
      </w:r>
      <w:r>
        <w:rPr>
          <w:spacing w:val="-1"/>
          <w:sz w:val="20"/>
        </w:rPr>
        <w:t xml:space="preserve"> </w:t>
      </w:r>
      <w:r>
        <w:rPr>
          <w:sz w:val="20"/>
        </w:rPr>
        <w:t>e</w:t>
      </w:r>
      <w:r>
        <w:rPr>
          <w:spacing w:val="-1"/>
          <w:sz w:val="20"/>
        </w:rPr>
        <w:t xml:space="preserve"> </w:t>
      </w:r>
      <w:r>
        <w:rPr>
          <w:sz w:val="20"/>
        </w:rPr>
        <w:t>fiscalização</w:t>
      </w:r>
      <w:r>
        <w:rPr>
          <w:spacing w:val="-1"/>
          <w:sz w:val="20"/>
        </w:rPr>
        <w:t xml:space="preserve"> </w:t>
      </w:r>
      <w:r>
        <w:rPr>
          <w:sz w:val="20"/>
        </w:rPr>
        <w:t>são</w:t>
      </w:r>
      <w:r>
        <w:rPr>
          <w:spacing w:val="-1"/>
          <w:sz w:val="20"/>
        </w:rPr>
        <w:t xml:space="preserve"> </w:t>
      </w:r>
      <w:r>
        <w:rPr>
          <w:sz w:val="20"/>
        </w:rPr>
        <w:t>os</w:t>
      </w:r>
      <w:r>
        <w:rPr>
          <w:spacing w:val="-1"/>
          <w:sz w:val="20"/>
        </w:rPr>
        <w:t xml:space="preserve"> </w:t>
      </w:r>
      <w:r>
        <w:rPr>
          <w:sz w:val="20"/>
        </w:rPr>
        <w:t>elencados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48.817</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no</w:t>
      </w:r>
      <w:r>
        <w:rPr>
          <w:spacing w:val="-1"/>
          <w:sz w:val="20"/>
        </w:rPr>
        <w:t xml:space="preserve"> </w:t>
      </w:r>
      <w:r>
        <w:rPr>
          <w:sz w:val="20"/>
        </w:rPr>
        <w:t>que</w:t>
      </w:r>
      <w:r>
        <w:rPr>
          <w:spacing w:val="-1"/>
          <w:sz w:val="20"/>
        </w:rPr>
        <w:t xml:space="preserve"> </w:t>
      </w:r>
      <w:r>
        <w:rPr>
          <w:sz w:val="20"/>
        </w:rPr>
        <w:t>couber</w:t>
      </w:r>
      <w:r>
        <w:rPr>
          <w:spacing w:val="-1"/>
          <w:sz w:val="20"/>
        </w:rPr>
        <w:t xml:space="preserve"> </w:t>
      </w:r>
      <w:r>
        <w:rPr>
          <w:sz w:val="20"/>
        </w:rPr>
        <w:t>a</w:t>
      </w:r>
      <w:r>
        <w:rPr>
          <w:spacing w:val="-1"/>
          <w:sz w:val="20"/>
        </w:rPr>
        <w:t xml:space="preserve"> </w:t>
      </w:r>
      <w:r>
        <w:rPr>
          <w:sz w:val="20"/>
        </w:rPr>
        <w:t>contratos</w:t>
      </w:r>
      <w:r>
        <w:rPr>
          <w:spacing w:val="-1"/>
          <w:sz w:val="20"/>
        </w:rPr>
        <w:t xml:space="preserve"> </w:t>
      </w:r>
      <w:r>
        <w:rPr>
          <w:sz w:val="20"/>
        </w:rPr>
        <w:t>de</w:t>
      </w:r>
      <w:r>
        <w:rPr>
          <w:spacing w:val="-1"/>
          <w:sz w:val="20"/>
        </w:rPr>
        <w:t xml:space="preserve"> </w:t>
      </w:r>
      <w:r>
        <w:rPr>
          <w:sz w:val="20"/>
        </w:rPr>
        <w:t>fornecimento;</w:t>
      </w:r>
    </w:p>
    <w:p w14:paraId="1959217C">
      <w:pPr>
        <w:pStyle w:val="9"/>
        <w:numPr>
          <w:ilvl w:val="2"/>
          <w:numId w:val="28"/>
        </w:numPr>
        <w:tabs>
          <w:tab w:val="left" w:pos="621"/>
        </w:tabs>
        <w:spacing w:before="40" w:after="0" w:line="280" w:lineRule="auto"/>
        <w:ind w:left="119" w:right="118" w:firstLine="0"/>
        <w:jc w:val="both"/>
        <w:rPr>
          <w:sz w:val="20"/>
        </w:rPr>
      </w:pPr>
      <w:r>
        <w:rPr>
          <w:sz w:val="20"/>
        </w:rPr>
        <w:t>Os bens ou os materiais cujos padrões de qualidade e desempenho estejam em desacordo com a especificação do edital e do termo de referência deverão ser recusados pelo responsável pela</w:t>
      </w:r>
      <w:r>
        <w:rPr>
          <w:spacing w:val="-47"/>
          <w:sz w:val="20"/>
        </w:rPr>
        <w:t xml:space="preserve"> </w:t>
      </w:r>
      <w:r>
        <w:rPr>
          <w:sz w:val="20"/>
        </w:rPr>
        <w:t>execução e fiscalização do contrato, que anotará em registro próprio as ocorrências e determinará o que for necessário à regularização das faltas ou defeitos observados. No que exceder à sua</w:t>
      </w:r>
      <w:r>
        <w:rPr>
          <w:spacing w:val="1"/>
          <w:sz w:val="20"/>
        </w:rPr>
        <w:t xml:space="preserve"> </w:t>
      </w:r>
      <w:r>
        <w:rPr>
          <w:sz w:val="20"/>
        </w:rPr>
        <w:t>competência,</w:t>
      </w:r>
      <w:r>
        <w:rPr>
          <w:spacing w:val="-2"/>
          <w:sz w:val="20"/>
        </w:rPr>
        <w:t xml:space="preserve"> </w:t>
      </w:r>
      <w:r>
        <w:rPr>
          <w:sz w:val="20"/>
        </w:rPr>
        <w:t>comunicará</w:t>
      </w:r>
      <w:r>
        <w:rPr>
          <w:spacing w:val="-1"/>
          <w:sz w:val="20"/>
        </w:rPr>
        <w:t xml:space="preserve"> </w:t>
      </w:r>
      <w:r>
        <w:rPr>
          <w:sz w:val="20"/>
        </w:rPr>
        <w:t>o</w:t>
      </w:r>
      <w:r>
        <w:rPr>
          <w:spacing w:val="-1"/>
          <w:sz w:val="20"/>
        </w:rPr>
        <w:t xml:space="preserve"> </w:t>
      </w:r>
      <w:r>
        <w:rPr>
          <w:sz w:val="20"/>
        </w:rPr>
        <w:t>fato</w:t>
      </w:r>
      <w:r>
        <w:rPr>
          <w:spacing w:val="-1"/>
          <w:sz w:val="20"/>
        </w:rPr>
        <w:t xml:space="preserve"> </w:t>
      </w:r>
      <w:r>
        <w:rPr>
          <w:sz w:val="20"/>
        </w:rPr>
        <w:t>à</w:t>
      </w:r>
      <w:r>
        <w:rPr>
          <w:spacing w:val="-1"/>
          <w:sz w:val="20"/>
        </w:rPr>
        <w:t xml:space="preserve"> </w:t>
      </w:r>
      <w:r>
        <w:rPr>
          <w:sz w:val="20"/>
        </w:rPr>
        <w:t>autoridade</w:t>
      </w:r>
      <w:r>
        <w:rPr>
          <w:spacing w:val="-1"/>
          <w:sz w:val="20"/>
        </w:rPr>
        <w:t xml:space="preserve"> </w:t>
      </w:r>
      <w:r>
        <w:rPr>
          <w:sz w:val="20"/>
        </w:rPr>
        <w:t>superior,</w:t>
      </w:r>
      <w:r>
        <w:rPr>
          <w:spacing w:val="-1"/>
          <w:sz w:val="20"/>
        </w:rPr>
        <w:t xml:space="preserve"> </w:t>
      </w:r>
      <w:r>
        <w:rPr>
          <w:sz w:val="20"/>
        </w:rPr>
        <w:t>em</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para</w:t>
      </w:r>
      <w:r>
        <w:rPr>
          <w:spacing w:val="-1"/>
          <w:sz w:val="20"/>
        </w:rPr>
        <w:t xml:space="preserve"> </w:t>
      </w:r>
      <w:r>
        <w:rPr>
          <w:sz w:val="20"/>
        </w:rPr>
        <w:t>ratificação.</w:t>
      </w:r>
    </w:p>
    <w:p w14:paraId="6A02B4C3">
      <w:pPr>
        <w:pStyle w:val="9"/>
        <w:numPr>
          <w:ilvl w:val="2"/>
          <w:numId w:val="28"/>
        </w:numPr>
        <w:tabs>
          <w:tab w:val="left" w:pos="609"/>
        </w:tabs>
        <w:spacing w:before="3" w:after="0" w:line="240" w:lineRule="auto"/>
        <w:ind w:left="608" w:right="0" w:hanging="490"/>
        <w:jc w:val="both"/>
        <w:rPr>
          <w:sz w:val="20"/>
        </w:rPr>
      </w:pPr>
      <w:r>
        <w:rPr>
          <w:spacing w:val="-1"/>
          <w:sz w:val="20"/>
        </w:rPr>
        <w:t>A</w:t>
      </w:r>
      <w:r>
        <w:rPr>
          <w:spacing w:val="-12"/>
          <w:sz w:val="20"/>
        </w:rPr>
        <w:t xml:space="preserve"> </w:t>
      </w:r>
      <w:r>
        <w:rPr>
          <w:spacing w:val="-1"/>
          <w:sz w:val="20"/>
        </w:rPr>
        <w:t>instituição e a atuação</w:t>
      </w:r>
      <w:r>
        <w:rPr>
          <w:sz w:val="20"/>
        </w:rPr>
        <w:t xml:space="preserve"> </w:t>
      </w:r>
      <w:r>
        <w:rPr>
          <w:spacing w:val="-1"/>
          <w:sz w:val="20"/>
        </w:rPr>
        <w:t xml:space="preserve">da fiscalização não excluem </w:t>
      </w:r>
      <w:r>
        <w:rPr>
          <w:sz w:val="20"/>
        </w:rPr>
        <w:t>ou atenuam</w:t>
      </w:r>
      <w:r>
        <w:rPr>
          <w:spacing w:val="-1"/>
          <w:sz w:val="20"/>
        </w:rPr>
        <w:t xml:space="preserve"> </w:t>
      </w:r>
      <w:r>
        <w:rPr>
          <w:sz w:val="20"/>
        </w:rPr>
        <w:t>a</w:t>
      </w:r>
      <w:r>
        <w:rPr>
          <w:spacing w:val="-1"/>
          <w:sz w:val="20"/>
        </w:rPr>
        <w:t xml:space="preserve"> </w:t>
      </w:r>
      <w:r>
        <w:rPr>
          <w:sz w:val="20"/>
        </w:rPr>
        <w:t>responsabilidade</w:t>
      </w:r>
      <w:r>
        <w:rPr>
          <w:spacing w:val="-1"/>
          <w:sz w:val="20"/>
        </w:rPr>
        <w:t xml:space="preserve"> </w:t>
      </w:r>
      <w:r>
        <w:rPr>
          <w:sz w:val="20"/>
        </w:rPr>
        <w:t>da CONTRATADA,</w:t>
      </w:r>
      <w:r>
        <w:rPr>
          <w:spacing w:val="-1"/>
          <w:sz w:val="20"/>
        </w:rPr>
        <w:t xml:space="preserve"> </w:t>
      </w:r>
      <w:r>
        <w:rPr>
          <w:sz w:val="20"/>
        </w:rPr>
        <w:t>nem</w:t>
      </w:r>
      <w:r>
        <w:rPr>
          <w:spacing w:val="-1"/>
          <w:sz w:val="20"/>
        </w:rPr>
        <w:t xml:space="preserve"> </w:t>
      </w:r>
      <w:r>
        <w:rPr>
          <w:sz w:val="20"/>
        </w:rPr>
        <w:t>a</w:t>
      </w:r>
      <w:r>
        <w:rPr>
          <w:spacing w:val="-1"/>
          <w:sz w:val="20"/>
        </w:rPr>
        <w:t xml:space="preserve"> </w:t>
      </w:r>
      <w:r>
        <w:rPr>
          <w:sz w:val="20"/>
        </w:rPr>
        <w:t>exime de</w:t>
      </w:r>
      <w:r>
        <w:rPr>
          <w:spacing w:val="-1"/>
          <w:sz w:val="20"/>
        </w:rPr>
        <w:t xml:space="preserve"> </w:t>
      </w:r>
      <w:r>
        <w:rPr>
          <w:sz w:val="20"/>
        </w:rPr>
        <w:t>manter</w:t>
      </w:r>
      <w:r>
        <w:rPr>
          <w:spacing w:val="-1"/>
          <w:sz w:val="20"/>
        </w:rPr>
        <w:t xml:space="preserve"> </w:t>
      </w:r>
      <w:r>
        <w:rPr>
          <w:sz w:val="20"/>
        </w:rPr>
        <w:t>fiscalização</w:t>
      </w:r>
      <w:r>
        <w:rPr>
          <w:spacing w:val="-1"/>
          <w:sz w:val="20"/>
        </w:rPr>
        <w:t xml:space="preserve"> </w:t>
      </w:r>
      <w:r>
        <w:rPr>
          <w:sz w:val="20"/>
        </w:rPr>
        <w:t>própria.</w:t>
      </w:r>
    </w:p>
    <w:p w14:paraId="626B074F">
      <w:pPr>
        <w:pStyle w:val="6"/>
        <w:spacing w:before="10"/>
        <w:rPr>
          <w:sz w:val="26"/>
        </w:rPr>
      </w:pPr>
    </w:p>
    <w:p w14:paraId="49C5B9B0">
      <w:pPr>
        <w:pStyle w:val="3"/>
        <w:numPr>
          <w:ilvl w:val="1"/>
          <w:numId w:val="28"/>
        </w:numPr>
        <w:tabs>
          <w:tab w:val="left" w:pos="470"/>
        </w:tabs>
        <w:spacing w:before="1" w:after="0" w:line="240" w:lineRule="auto"/>
        <w:ind w:left="469" w:right="0" w:hanging="351"/>
        <w:jc w:val="left"/>
      </w:pPr>
      <w:r>
        <w:t>RECEBIMENTO</w:t>
      </w:r>
      <w:r>
        <w:rPr>
          <w:spacing w:val="-3"/>
        </w:rPr>
        <w:t xml:space="preserve"> </w:t>
      </w:r>
      <w:r>
        <w:t>PROVISÓRIO</w:t>
      </w:r>
      <w:r>
        <w:rPr>
          <w:spacing w:val="-3"/>
        </w:rPr>
        <w:t xml:space="preserve"> </w:t>
      </w:r>
      <w:r>
        <w:t>E</w:t>
      </w:r>
      <w:r>
        <w:rPr>
          <w:spacing w:val="-3"/>
        </w:rPr>
        <w:t xml:space="preserve"> </w:t>
      </w:r>
      <w:r>
        <w:t>DEFINITIVO</w:t>
      </w:r>
      <w:r>
        <w:rPr>
          <w:spacing w:val="-3"/>
        </w:rPr>
        <w:t xml:space="preserve"> </w:t>
      </w:r>
      <w:r>
        <w:t>DO</w:t>
      </w:r>
      <w:r>
        <w:rPr>
          <w:spacing w:val="-3"/>
        </w:rPr>
        <w:t xml:space="preserve"> </w:t>
      </w:r>
      <w:r>
        <w:t>OBJETO:</w:t>
      </w:r>
    </w:p>
    <w:p w14:paraId="7C95A922">
      <w:pPr>
        <w:pStyle w:val="6"/>
        <w:spacing w:before="11"/>
        <w:rPr>
          <w:b/>
          <w:sz w:val="26"/>
        </w:rPr>
      </w:pPr>
    </w:p>
    <w:p w14:paraId="0099971E">
      <w:pPr>
        <w:pStyle w:val="9"/>
        <w:numPr>
          <w:ilvl w:val="2"/>
          <w:numId w:val="28"/>
        </w:numPr>
        <w:tabs>
          <w:tab w:val="left" w:pos="623"/>
        </w:tabs>
        <w:spacing w:before="0" w:after="0" w:line="280" w:lineRule="auto"/>
        <w:ind w:left="119" w:right="118" w:firstLine="0"/>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2"/>
          <w:sz w:val="20"/>
        </w:rPr>
        <w:t xml:space="preserve"> </w:t>
      </w:r>
      <w:r>
        <w:rPr>
          <w:sz w:val="20"/>
        </w:rPr>
        <w:t>recebidos</w:t>
      </w:r>
      <w:r>
        <w:rPr>
          <w:spacing w:val="1"/>
          <w:sz w:val="20"/>
        </w:rPr>
        <w:t xml:space="preserve"> </w:t>
      </w:r>
      <w:r>
        <w:rPr>
          <w:sz w:val="20"/>
        </w:rPr>
        <w:t>provisoriamente</w:t>
      </w:r>
      <w:r>
        <w:rPr>
          <w:spacing w:val="2"/>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02</w:t>
      </w:r>
      <w:r>
        <w:rPr>
          <w:spacing w:val="2"/>
          <w:sz w:val="20"/>
        </w:rPr>
        <w:t xml:space="preserve"> </w:t>
      </w:r>
      <w:r>
        <w:rPr>
          <w:sz w:val="20"/>
        </w:rPr>
        <w:t>(dois)</w:t>
      </w:r>
      <w:r>
        <w:rPr>
          <w:spacing w:val="1"/>
          <w:sz w:val="20"/>
        </w:rPr>
        <w:t xml:space="preserve"> </w:t>
      </w:r>
      <w:r>
        <w:rPr>
          <w:sz w:val="20"/>
        </w:rPr>
        <w:t>dias,</w:t>
      </w:r>
      <w:r>
        <w:rPr>
          <w:spacing w:val="2"/>
          <w:sz w:val="20"/>
        </w:rPr>
        <w:t xml:space="preserve"> </w:t>
      </w:r>
      <w:r>
        <w:rPr>
          <w:sz w:val="20"/>
        </w:rPr>
        <w:t>para</w:t>
      </w:r>
      <w:r>
        <w:rPr>
          <w:spacing w:val="1"/>
          <w:sz w:val="20"/>
        </w:rPr>
        <w:t xml:space="preserve"> </w:t>
      </w:r>
      <w:r>
        <w:rPr>
          <w:sz w:val="20"/>
        </w:rPr>
        <w:t>efeito</w:t>
      </w:r>
      <w:r>
        <w:rPr>
          <w:spacing w:val="2"/>
          <w:sz w:val="20"/>
        </w:rPr>
        <w:t xml:space="preserve"> </w:t>
      </w:r>
      <w:r>
        <w:rPr>
          <w:sz w:val="20"/>
        </w:rPr>
        <w:t>de</w:t>
      </w:r>
      <w:r>
        <w:rPr>
          <w:spacing w:val="1"/>
          <w:sz w:val="20"/>
        </w:rPr>
        <w:t xml:space="preserve"> </w:t>
      </w:r>
      <w:r>
        <w:rPr>
          <w:sz w:val="20"/>
        </w:rPr>
        <w:t>posterior</w:t>
      </w:r>
      <w:r>
        <w:rPr>
          <w:spacing w:val="2"/>
          <w:sz w:val="20"/>
        </w:rPr>
        <w:t xml:space="preserve"> </w:t>
      </w:r>
      <w:r>
        <w:rPr>
          <w:sz w:val="20"/>
        </w:rPr>
        <w:t>verificação</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as</w:t>
      </w:r>
      <w:r>
        <w:rPr>
          <w:spacing w:val="2"/>
          <w:sz w:val="20"/>
        </w:rPr>
        <w:t xml:space="preserve"> </w:t>
      </w:r>
      <w:r>
        <w:rPr>
          <w:sz w:val="20"/>
        </w:rPr>
        <w:t>especificações</w:t>
      </w:r>
      <w:r>
        <w:rPr>
          <w:spacing w:val="1"/>
          <w:sz w:val="20"/>
        </w:rPr>
        <w:t xml:space="preserve"> </w:t>
      </w:r>
      <w:r>
        <w:rPr>
          <w:sz w:val="20"/>
        </w:rPr>
        <w:t>constantes</w:t>
      </w:r>
      <w:r>
        <w:rPr>
          <w:spacing w:val="2"/>
          <w:sz w:val="20"/>
        </w:rPr>
        <w:t xml:space="preserve"> </w:t>
      </w:r>
      <w:r>
        <w:rPr>
          <w:sz w:val="20"/>
        </w:rPr>
        <w:t>neste</w:t>
      </w:r>
      <w:r>
        <w:rPr>
          <w:spacing w:val="-2"/>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2"/>
          <w:sz w:val="20"/>
        </w:rPr>
        <w:t xml:space="preserve"> </w:t>
      </w:r>
      <w:r>
        <w:rPr>
          <w:sz w:val="20"/>
        </w:rPr>
        <w:t>e</w:t>
      </w:r>
      <w:r>
        <w:rPr>
          <w:spacing w:val="-47"/>
          <w:sz w:val="20"/>
        </w:rPr>
        <w:t xml:space="preserve"> </w:t>
      </w:r>
      <w:r>
        <w:rPr>
          <w:sz w:val="20"/>
        </w:rPr>
        <w:t>na</w:t>
      </w:r>
      <w:r>
        <w:rPr>
          <w:spacing w:val="-1"/>
          <w:sz w:val="20"/>
        </w:rPr>
        <w:t xml:space="preserve"> </w:t>
      </w:r>
      <w:r>
        <w:rPr>
          <w:sz w:val="20"/>
        </w:rPr>
        <w:t>proposta;</w:t>
      </w:r>
    </w:p>
    <w:p w14:paraId="5F9ADA6B">
      <w:pPr>
        <w:pStyle w:val="9"/>
        <w:numPr>
          <w:ilvl w:val="2"/>
          <w:numId w:val="28"/>
        </w:numPr>
        <w:tabs>
          <w:tab w:val="left" w:pos="623"/>
        </w:tabs>
        <w:spacing w:before="2" w:after="0" w:line="280" w:lineRule="auto"/>
        <w:ind w:left="119" w:right="118" w:firstLine="0"/>
        <w:jc w:val="left"/>
        <w:rPr>
          <w:sz w:val="20"/>
        </w:rPr>
      </w:pPr>
      <w:r>
        <w:rPr>
          <w:sz w:val="20"/>
        </w:rPr>
        <w:t>Os</w:t>
      </w:r>
      <w:r>
        <w:rPr>
          <w:spacing w:val="1"/>
          <w:sz w:val="20"/>
        </w:rPr>
        <w:t xml:space="preserve"> </w:t>
      </w:r>
      <w:r>
        <w:rPr>
          <w:sz w:val="20"/>
        </w:rPr>
        <w:t>bens</w:t>
      </w:r>
      <w:r>
        <w:rPr>
          <w:spacing w:val="2"/>
          <w:sz w:val="20"/>
        </w:rPr>
        <w:t xml:space="preserve"> </w:t>
      </w:r>
      <w:r>
        <w:rPr>
          <w:sz w:val="20"/>
        </w:rPr>
        <w:t>poderão</w:t>
      </w:r>
      <w:r>
        <w:rPr>
          <w:spacing w:val="1"/>
          <w:sz w:val="20"/>
        </w:rPr>
        <w:t xml:space="preserve"> </w:t>
      </w:r>
      <w:r>
        <w:rPr>
          <w:sz w:val="20"/>
        </w:rPr>
        <w:t>ser</w:t>
      </w:r>
      <w:r>
        <w:rPr>
          <w:spacing w:val="2"/>
          <w:sz w:val="20"/>
        </w:rPr>
        <w:t xml:space="preserve"> </w:t>
      </w:r>
      <w:r>
        <w:rPr>
          <w:sz w:val="20"/>
        </w:rPr>
        <w:t>rejeitados,</w:t>
      </w:r>
      <w:r>
        <w:rPr>
          <w:spacing w:val="1"/>
          <w:sz w:val="20"/>
        </w:rPr>
        <w:t xml:space="preserve"> </w:t>
      </w:r>
      <w:r>
        <w:rPr>
          <w:sz w:val="20"/>
        </w:rPr>
        <w:t>no</w:t>
      </w:r>
      <w:r>
        <w:rPr>
          <w:spacing w:val="2"/>
          <w:sz w:val="20"/>
        </w:rPr>
        <w:t xml:space="preserve"> </w:t>
      </w:r>
      <w:r>
        <w:rPr>
          <w:sz w:val="20"/>
        </w:rPr>
        <w:t>todo</w:t>
      </w:r>
      <w:r>
        <w:rPr>
          <w:spacing w:val="1"/>
          <w:sz w:val="20"/>
        </w:rPr>
        <w:t xml:space="preserve"> </w:t>
      </w:r>
      <w:r>
        <w:rPr>
          <w:sz w:val="20"/>
        </w:rPr>
        <w:t>ou</w:t>
      </w:r>
      <w:r>
        <w:rPr>
          <w:spacing w:val="2"/>
          <w:sz w:val="20"/>
        </w:rPr>
        <w:t xml:space="preserve"> </w:t>
      </w:r>
      <w:r>
        <w:rPr>
          <w:sz w:val="20"/>
        </w:rPr>
        <w:t>em</w:t>
      </w:r>
      <w:r>
        <w:rPr>
          <w:spacing w:val="1"/>
          <w:sz w:val="20"/>
        </w:rPr>
        <w:t xml:space="preserve"> </w:t>
      </w:r>
      <w:r>
        <w:rPr>
          <w:sz w:val="20"/>
        </w:rPr>
        <w:t>parte,</w:t>
      </w:r>
      <w:r>
        <w:rPr>
          <w:spacing w:val="2"/>
          <w:sz w:val="20"/>
        </w:rPr>
        <w:t xml:space="preserve"> </w:t>
      </w:r>
      <w:r>
        <w:rPr>
          <w:sz w:val="20"/>
        </w:rPr>
        <w:t>quando</w:t>
      </w:r>
      <w:r>
        <w:rPr>
          <w:spacing w:val="1"/>
          <w:sz w:val="20"/>
        </w:rPr>
        <w:t xml:space="preserve"> </w:t>
      </w:r>
      <w:r>
        <w:rPr>
          <w:sz w:val="20"/>
        </w:rPr>
        <w:t>em</w:t>
      </w:r>
      <w:r>
        <w:rPr>
          <w:spacing w:val="2"/>
          <w:sz w:val="20"/>
        </w:rPr>
        <w:t xml:space="preserve"> </w:t>
      </w:r>
      <w:r>
        <w:rPr>
          <w:sz w:val="20"/>
        </w:rPr>
        <w:t>desacordo</w:t>
      </w:r>
      <w:r>
        <w:rPr>
          <w:spacing w:val="1"/>
          <w:sz w:val="20"/>
        </w:rPr>
        <w:t xml:space="preserve"> </w:t>
      </w:r>
      <w:r>
        <w:rPr>
          <w:sz w:val="20"/>
        </w:rPr>
        <w:t>com</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constantes</w:t>
      </w:r>
      <w:r>
        <w:rPr>
          <w:spacing w:val="1"/>
          <w:sz w:val="20"/>
        </w:rPr>
        <w:t xml:space="preserve"> </w:t>
      </w:r>
      <w:r>
        <w:rPr>
          <w:sz w:val="20"/>
        </w:rPr>
        <w:t>neste</w:t>
      </w:r>
      <w:r>
        <w:rPr>
          <w:spacing w:val="-2"/>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r>
        <w:rPr>
          <w:spacing w:val="1"/>
          <w:sz w:val="20"/>
        </w:rPr>
        <w:t xml:space="preserve"> </w:t>
      </w:r>
      <w:r>
        <w:rPr>
          <w:sz w:val="20"/>
        </w:rPr>
        <w:t>e</w:t>
      </w:r>
      <w:r>
        <w:rPr>
          <w:spacing w:val="2"/>
          <w:sz w:val="20"/>
        </w:rPr>
        <w:t xml:space="preserve"> </w:t>
      </w:r>
      <w:r>
        <w:rPr>
          <w:sz w:val="20"/>
        </w:rPr>
        <w:t>na</w:t>
      </w:r>
      <w:r>
        <w:rPr>
          <w:spacing w:val="1"/>
          <w:sz w:val="20"/>
        </w:rPr>
        <w:t xml:space="preserve"> </w:t>
      </w:r>
      <w:r>
        <w:rPr>
          <w:sz w:val="20"/>
        </w:rPr>
        <w:t>proposta,</w:t>
      </w:r>
      <w:r>
        <w:rPr>
          <w:spacing w:val="2"/>
          <w:sz w:val="20"/>
        </w:rPr>
        <w:t xml:space="preserve"> </w:t>
      </w:r>
      <w:r>
        <w:rPr>
          <w:sz w:val="20"/>
        </w:rPr>
        <w:t>devendo</w:t>
      </w:r>
      <w:r>
        <w:rPr>
          <w:spacing w:val="2"/>
          <w:sz w:val="20"/>
        </w:rPr>
        <w:t xml:space="preserve"> </w:t>
      </w:r>
      <w:r>
        <w:rPr>
          <w:sz w:val="20"/>
        </w:rPr>
        <w:t>ser</w:t>
      </w:r>
      <w:r>
        <w:rPr>
          <w:spacing w:val="1"/>
          <w:sz w:val="20"/>
        </w:rPr>
        <w:t xml:space="preserve"> </w:t>
      </w:r>
      <w:r>
        <w:rPr>
          <w:sz w:val="20"/>
        </w:rPr>
        <w:t>substituídos</w:t>
      </w:r>
      <w:r>
        <w:rPr>
          <w:spacing w:val="2"/>
          <w:sz w:val="20"/>
        </w:rPr>
        <w:t xml:space="preserve"> </w:t>
      </w:r>
      <w:r>
        <w:rPr>
          <w:sz w:val="20"/>
        </w:rPr>
        <w:t>no</w:t>
      </w:r>
      <w:r>
        <w:rPr>
          <w:spacing w:val="1"/>
          <w:sz w:val="20"/>
        </w:rPr>
        <w:t xml:space="preserve"> </w:t>
      </w:r>
      <w:r>
        <w:rPr>
          <w:sz w:val="20"/>
        </w:rPr>
        <w:t>prazo</w:t>
      </w:r>
      <w:r>
        <w:rPr>
          <w:spacing w:val="2"/>
          <w:sz w:val="20"/>
        </w:rPr>
        <w:t xml:space="preserve"> </w:t>
      </w:r>
      <w:r>
        <w:rPr>
          <w:sz w:val="20"/>
        </w:rPr>
        <w:t>de</w:t>
      </w:r>
      <w:r>
        <w:rPr>
          <w:spacing w:val="-47"/>
          <w:sz w:val="20"/>
        </w:rPr>
        <w:t xml:space="preserve"> </w:t>
      </w:r>
      <w:r>
        <w:rPr>
          <w:sz w:val="20"/>
        </w:rPr>
        <w:t>02</w:t>
      </w:r>
      <w:r>
        <w:rPr>
          <w:spacing w:val="-1"/>
          <w:sz w:val="20"/>
        </w:rPr>
        <w:t xml:space="preserve"> </w:t>
      </w:r>
      <w:r>
        <w:rPr>
          <w:sz w:val="20"/>
        </w:rPr>
        <w:t>(dois)</w:t>
      </w:r>
      <w:r>
        <w:rPr>
          <w:spacing w:val="-1"/>
          <w:sz w:val="20"/>
        </w:rPr>
        <w:t xml:space="preserve"> </w:t>
      </w:r>
      <w:r>
        <w:rPr>
          <w:sz w:val="20"/>
        </w:rPr>
        <w:t>dias,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notificação</w:t>
      </w:r>
      <w:r>
        <w:rPr>
          <w:spacing w:val="-1"/>
          <w:sz w:val="20"/>
        </w:rPr>
        <w:t xml:space="preserve"> </w:t>
      </w:r>
      <w:r>
        <w:rPr>
          <w:sz w:val="20"/>
        </w:rPr>
        <w:t>da</w:t>
      </w:r>
      <w:r>
        <w:rPr>
          <w:spacing w:val="-1"/>
          <w:sz w:val="20"/>
        </w:rPr>
        <w:t xml:space="preserve"> </w:t>
      </w:r>
      <w:r>
        <w:rPr>
          <w:sz w:val="20"/>
        </w:rPr>
        <w:t>contratada,</w:t>
      </w:r>
      <w:r>
        <w:rPr>
          <w:spacing w:val="-1"/>
          <w:sz w:val="20"/>
        </w:rPr>
        <w:t xml:space="preserve"> </w:t>
      </w:r>
      <w:r>
        <w:rPr>
          <w:sz w:val="20"/>
        </w:rPr>
        <w:t>às</w:t>
      </w:r>
      <w:r>
        <w:rPr>
          <w:spacing w:val="-1"/>
          <w:sz w:val="20"/>
        </w:rPr>
        <w:t xml:space="preserve"> </w:t>
      </w:r>
      <w:r>
        <w:rPr>
          <w:sz w:val="20"/>
        </w:rPr>
        <w:t>suas</w:t>
      </w:r>
      <w:r>
        <w:rPr>
          <w:spacing w:val="-1"/>
          <w:sz w:val="20"/>
        </w:rPr>
        <w:t xml:space="preserve"> </w:t>
      </w:r>
      <w:r>
        <w:rPr>
          <w:sz w:val="20"/>
        </w:rPr>
        <w:t>custas,</w:t>
      </w:r>
      <w:r>
        <w:rPr>
          <w:spacing w:val="-1"/>
          <w:sz w:val="20"/>
        </w:rPr>
        <w:t xml:space="preserve"> </w:t>
      </w:r>
      <w:r>
        <w:rPr>
          <w:sz w:val="20"/>
        </w:rPr>
        <w:t>sem</w:t>
      </w:r>
      <w:r>
        <w:rPr>
          <w:spacing w:val="-1"/>
          <w:sz w:val="20"/>
        </w:rPr>
        <w:t xml:space="preserve"> </w:t>
      </w:r>
      <w:r>
        <w:rPr>
          <w:sz w:val="20"/>
        </w:rPr>
        <w:t>prejuízo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penalidades;</w:t>
      </w:r>
    </w:p>
    <w:p w14:paraId="7282482B">
      <w:pPr>
        <w:pStyle w:val="9"/>
        <w:numPr>
          <w:ilvl w:val="2"/>
          <w:numId w:val="28"/>
        </w:numPr>
        <w:tabs>
          <w:tab w:val="left" w:pos="620"/>
        </w:tabs>
        <w:spacing w:before="1" w:after="0" w:line="240" w:lineRule="auto"/>
        <w:ind w:left="619" w:right="0" w:hanging="501"/>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z w:val="20"/>
        </w:rPr>
        <w:t>material.</w:t>
      </w:r>
    </w:p>
    <w:p w14:paraId="6D66607D">
      <w:pPr>
        <w:pStyle w:val="6"/>
        <w:rPr>
          <w:sz w:val="27"/>
        </w:rPr>
      </w:pPr>
    </w:p>
    <w:p w14:paraId="185D1805">
      <w:pPr>
        <w:pStyle w:val="3"/>
        <w:numPr>
          <w:ilvl w:val="1"/>
          <w:numId w:val="28"/>
        </w:numPr>
        <w:tabs>
          <w:tab w:val="left" w:pos="470"/>
        </w:tabs>
        <w:spacing w:before="0" w:after="0" w:line="240" w:lineRule="auto"/>
        <w:ind w:left="469" w:right="0" w:hanging="351"/>
        <w:jc w:val="left"/>
      </w:pPr>
      <w:r>
        <w:t>PAGAMENTO:</w:t>
      </w:r>
    </w:p>
    <w:p w14:paraId="29D82A96">
      <w:pPr>
        <w:pStyle w:val="9"/>
        <w:numPr>
          <w:ilvl w:val="2"/>
          <w:numId w:val="28"/>
        </w:numPr>
        <w:tabs>
          <w:tab w:val="left" w:pos="620"/>
        </w:tabs>
        <w:spacing w:before="40" w:after="0" w:line="240" w:lineRule="auto"/>
        <w:ind w:left="619" w:right="0" w:hanging="501"/>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pela</w:t>
      </w:r>
      <w:r>
        <w:rPr>
          <w:spacing w:val="-1"/>
          <w:sz w:val="20"/>
        </w:rPr>
        <w:t xml:space="preserve"> </w:t>
      </w:r>
      <w:r>
        <w:rPr>
          <w:sz w:val="20"/>
        </w:rPr>
        <w:t>Divisão</w:t>
      </w:r>
      <w:r>
        <w:rPr>
          <w:spacing w:val="-1"/>
          <w:sz w:val="20"/>
        </w:rPr>
        <w:t xml:space="preserve"> </w:t>
      </w:r>
      <w:r>
        <w:rPr>
          <w:sz w:val="20"/>
        </w:rPr>
        <w:t>Logística</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(DIVLS)</w:t>
      </w:r>
      <w:r>
        <w:rPr>
          <w:spacing w:val="-1"/>
          <w:sz w:val="20"/>
        </w:rPr>
        <w:t xml:space="preserve"> </w:t>
      </w:r>
      <w:r>
        <w:rPr>
          <w:sz w:val="20"/>
        </w:rPr>
        <w:t>/</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Medicamentos.</w:t>
      </w:r>
    </w:p>
    <w:p w14:paraId="60704E40">
      <w:pPr>
        <w:pStyle w:val="9"/>
        <w:numPr>
          <w:ilvl w:val="3"/>
          <w:numId w:val="28"/>
        </w:numPr>
        <w:tabs>
          <w:tab w:val="left" w:pos="770"/>
        </w:tabs>
        <w:spacing w:before="40" w:after="0" w:line="240" w:lineRule="auto"/>
        <w:ind w:left="769" w:right="0" w:hanging="651"/>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z w:val="20"/>
        </w:rPr>
        <w:t>objeto;</w:t>
      </w:r>
    </w:p>
    <w:p w14:paraId="7397C684">
      <w:pPr>
        <w:pStyle w:val="9"/>
        <w:numPr>
          <w:ilvl w:val="3"/>
          <w:numId w:val="28"/>
        </w:numPr>
        <w:tabs>
          <w:tab w:val="left" w:pos="759"/>
        </w:tabs>
        <w:spacing w:before="40" w:after="0" w:line="240" w:lineRule="auto"/>
        <w:ind w:left="758" w:right="0" w:hanging="640"/>
        <w:jc w:val="left"/>
        <w:rPr>
          <w:sz w:val="20"/>
        </w:rPr>
      </w:pPr>
      <w:r>
        <w:rPr>
          <w:sz w:val="20"/>
        </w:rPr>
        <w:t>A</w:t>
      </w:r>
      <w:r>
        <w:rPr>
          <w:spacing w:val="-12"/>
          <w:sz w:val="20"/>
        </w:rPr>
        <w:t xml:space="preserve"> </w:t>
      </w:r>
      <w:r>
        <w:rPr>
          <w:sz w:val="20"/>
        </w:rPr>
        <w:t>fiscalização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terá</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dias</w:t>
      </w:r>
      <w:r>
        <w:rPr>
          <w:spacing w:val="-1"/>
          <w:sz w:val="20"/>
        </w:rPr>
        <w:t xml:space="preserve"> </w:t>
      </w:r>
      <w:r>
        <w:rPr>
          <w:sz w:val="20"/>
        </w:rPr>
        <w:t>consecutivos</w:t>
      </w:r>
      <w:r>
        <w:rPr>
          <w:spacing w:val="-1"/>
          <w:sz w:val="20"/>
        </w:rPr>
        <w:t xml:space="preserve"> </w:t>
      </w:r>
      <w:r>
        <w:rPr>
          <w:sz w:val="20"/>
        </w:rPr>
        <w:t>para</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e</w:t>
      </w:r>
      <w:r>
        <w:rPr>
          <w:spacing w:val="-1"/>
          <w:sz w:val="20"/>
        </w:rPr>
        <w:t xml:space="preserve"> </w:t>
      </w:r>
      <w:r>
        <w:rPr>
          <w:sz w:val="20"/>
        </w:rPr>
        <w:t>encaminhá-la</w:t>
      </w:r>
      <w:r>
        <w:rPr>
          <w:spacing w:val="-1"/>
          <w:sz w:val="20"/>
        </w:rPr>
        <w:t xml:space="preserve"> </w:t>
      </w:r>
      <w:r>
        <w:rPr>
          <w:sz w:val="20"/>
        </w:rPr>
        <w:t>para</w:t>
      </w:r>
      <w:r>
        <w:rPr>
          <w:spacing w:val="-1"/>
          <w:sz w:val="20"/>
        </w:rPr>
        <w:t xml:space="preserve"> </w:t>
      </w:r>
      <w:r>
        <w:rPr>
          <w:sz w:val="20"/>
        </w:rPr>
        <w:t>pagamento.</w:t>
      </w:r>
    </w:p>
    <w:p w14:paraId="4205559E">
      <w:pPr>
        <w:pStyle w:val="9"/>
        <w:numPr>
          <w:ilvl w:val="3"/>
          <w:numId w:val="28"/>
        </w:numPr>
        <w:tabs>
          <w:tab w:val="left" w:pos="770"/>
        </w:tabs>
        <w:spacing w:before="40" w:after="0" w:line="240" w:lineRule="auto"/>
        <w:ind w:left="769" w:right="0" w:hanging="651"/>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pelo(s)</w:t>
      </w:r>
      <w:r>
        <w:rPr>
          <w:spacing w:val="-1"/>
          <w:sz w:val="20"/>
        </w:rPr>
        <w:t xml:space="preserve"> </w:t>
      </w:r>
      <w:r>
        <w:rPr>
          <w:sz w:val="20"/>
        </w:rPr>
        <w:t>agente(s)</w:t>
      </w:r>
      <w:r>
        <w:rPr>
          <w:spacing w:val="-1"/>
          <w:sz w:val="20"/>
        </w:rPr>
        <w:t xml:space="preserve"> </w:t>
      </w:r>
      <w:r>
        <w:rPr>
          <w:sz w:val="20"/>
        </w:rPr>
        <w:t>competente(s);</w:t>
      </w:r>
    </w:p>
    <w:p w14:paraId="2AAACB36">
      <w:pPr>
        <w:pStyle w:val="9"/>
        <w:numPr>
          <w:ilvl w:val="2"/>
          <w:numId w:val="28"/>
        </w:numPr>
        <w:tabs>
          <w:tab w:val="left" w:pos="621"/>
        </w:tabs>
        <w:spacing w:before="40" w:after="0" w:line="280" w:lineRule="auto"/>
        <w:ind w:left="119" w:right="118" w:firstLine="0"/>
        <w:jc w:val="left"/>
        <w:rPr>
          <w:sz w:val="20"/>
        </w:rPr>
      </w:pPr>
      <w:r>
        <w:rPr>
          <w:sz w:val="20"/>
        </w:rPr>
        <w:t>Caso</w:t>
      </w:r>
      <w:r>
        <w:rPr>
          <w:spacing w:val="-3"/>
          <w:sz w:val="20"/>
        </w:rPr>
        <w:t xml:space="preserve"> </w:t>
      </w:r>
      <w:r>
        <w:rPr>
          <w:sz w:val="20"/>
        </w:rPr>
        <w:t>se</w:t>
      </w:r>
      <w:r>
        <w:rPr>
          <w:spacing w:val="-3"/>
          <w:sz w:val="20"/>
        </w:rPr>
        <w:t xml:space="preserve"> </w:t>
      </w:r>
      <w:r>
        <w:rPr>
          <w:sz w:val="20"/>
        </w:rPr>
        <w:t>faça</w:t>
      </w:r>
      <w:r>
        <w:rPr>
          <w:spacing w:val="-2"/>
          <w:sz w:val="20"/>
        </w:rPr>
        <w:t xml:space="preserve"> </w:t>
      </w:r>
      <w:r>
        <w:rPr>
          <w:sz w:val="20"/>
        </w:rPr>
        <w:t>necessária,</w:t>
      </w:r>
      <w:r>
        <w:rPr>
          <w:spacing w:val="-3"/>
          <w:sz w:val="20"/>
        </w:rPr>
        <w:t xml:space="preserve"> </w:t>
      </w:r>
      <w:r>
        <w:rPr>
          <w:sz w:val="20"/>
        </w:rPr>
        <w:t>a</w:t>
      </w:r>
      <w:r>
        <w:rPr>
          <w:spacing w:val="-2"/>
          <w:sz w:val="20"/>
        </w:rPr>
        <w:t xml:space="preserve"> </w:t>
      </w:r>
      <w:r>
        <w:rPr>
          <w:sz w:val="20"/>
        </w:rPr>
        <w:t>reapresentação</w:t>
      </w:r>
      <w:r>
        <w:rPr>
          <w:spacing w:val="-3"/>
          <w:sz w:val="20"/>
        </w:rPr>
        <w:t xml:space="preserve"> </w:t>
      </w:r>
      <w:r>
        <w:rPr>
          <w:sz w:val="20"/>
        </w:rPr>
        <w:t>da</w:t>
      </w:r>
      <w:r>
        <w:rPr>
          <w:spacing w:val="-2"/>
          <w:sz w:val="20"/>
        </w:rPr>
        <w:t xml:space="preserve"> </w:t>
      </w:r>
      <w:r>
        <w:rPr>
          <w:sz w:val="20"/>
        </w:rPr>
        <w:t>Nota</w:t>
      </w:r>
      <w:r>
        <w:rPr>
          <w:spacing w:val="-3"/>
          <w:sz w:val="20"/>
        </w:rPr>
        <w:t xml:space="preserve"> </w:t>
      </w:r>
      <w:r>
        <w:rPr>
          <w:sz w:val="20"/>
        </w:rPr>
        <w:t>Fiscal</w:t>
      </w:r>
      <w:r>
        <w:rPr>
          <w:spacing w:val="-2"/>
          <w:sz w:val="20"/>
        </w:rPr>
        <w:t xml:space="preserve"> </w:t>
      </w:r>
      <w:r>
        <w:rPr>
          <w:sz w:val="20"/>
        </w:rPr>
        <w:t>Eletrônica</w:t>
      </w:r>
      <w:r>
        <w:rPr>
          <w:spacing w:val="-3"/>
          <w:sz w:val="20"/>
        </w:rPr>
        <w:t xml:space="preserve"> </w:t>
      </w:r>
      <w:r>
        <w:rPr>
          <w:sz w:val="20"/>
        </w:rPr>
        <w:t>de</w:t>
      </w:r>
      <w:r>
        <w:rPr>
          <w:spacing w:val="-6"/>
          <w:sz w:val="20"/>
        </w:rPr>
        <w:t xml:space="preserve"> </w:t>
      </w:r>
      <w:r>
        <w:rPr>
          <w:sz w:val="20"/>
        </w:rPr>
        <w:t>Venda</w:t>
      </w:r>
      <w:r>
        <w:rPr>
          <w:spacing w:val="-3"/>
          <w:sz w:val="20"/>
        </w:rPr>
        <w:t xml:space="preserve"> </w:t>
      </w:r>
      <w:r>
        <w:rPr>
          <w:sz w:val="20"/>
        </w:rPr>
        <w:t>por</w:t>
      </w:r>
      <w:r>
        <w:rPr>
          <w:spacing w:val="-2"/>
          <w:sz w:val="20"/>
        </w:rPr>
        <w:t xml:space="preserve"> </w:t>
      </w:r>
      <w:r>
        <w:rPr>
          <w:sz w:val="20"/>
        </w:rPr>
        <w:t>culpa</w:t>
      </w:r>
      <w:r>
        <w:rPr>
          <w:spacing w:val="-3"/>
          <w:sz w:val="20"/>
        </w:rPr>
        <w:t xml:space="preserve"> </w:t>
      </w:r>
      <w:r>
        <w:rPr>
          <w:sz w:val="20"/>
        </w:rPr>
        <w:t>da</w:t>
      </w:r>
      <w:r>
        <w:rPr>
          <w:spacing w:val="-2"/>
          <w:sz w:val="20"/>
        </w:rPr>
        <w:t xml:space="preserve"> </w:t>
      </w:r>
      <w:r>
        <w:rPr>
          <w:sz w:val="20"/>
        </w:rPr>
        <w:t>CONTRATADA,</w:t>
      </w:r>
      <w:r>
        <w:rPr>
          <w:spacing w:val="-3"/>
          <w:sz w:val="20"/>
        </w:rPr>
        <w:t xml:space="preserve"> </w:t>
      </w:r>
      <w:r>
        <w:rPr>
          <w:sz w:val="20"/>
        </w:rPr>
        <w:t>o</w:t>
      </w:r>
      <w:r>
        <w:rPr>
          <w:spacing w:val="-2"/>
          <w:sz w:val="20"/>
        </w:rPr>
        <w:t xml:space="preserve"> </w:t>
      </w:r>
      <w:r>
        <w:rPr>
          <w:sz w:val="20"/>
        </w:rPr>
        <w:t>prazo</w:t>
      </w:r>
      <w:r>
        <w:rPr>
          <w:spacing w:val="-3"/>
          <w:sz w:val="20"/>
        </w:rPr>
        <w:t xml:space="preserve"> </w:t>
      </w:r>
      <w:r>
        <w:rPr>
          <w:sz w:val="20"/>
        </w:rPr>
        <w:t>de</w:t>
      </w:r>
      <w:r>
        <w:rPr>
          <w:spacing w:val="-2"/>
          <w:sz w:val="20"/>
        </w:rPr>
        <w:t xml:space="preserve"> </w:t>
      </w:r>
      <w:r>
        <w:rPr>
          <w:sz w:val="20"/>
        </w:rPr>
        <w:t>30</w:t>
      </w:r>
      <w:r>
        <w:rPr>
          <w:spacing w:val="-3"/>
          <w:sz w:val="20"/>
        </w:rPr>
        <w:t xml:space="preserve"> </w:t>
      </w:r>
      <w:r>
        <w:rPr>
          <w:sz w:val="20"/>
        </w:rPr>
        <w:t>(trinta)</w:t>
      </w:r>
      <w:r>
        <w:rPr>
          <w:spacing w:val="-2"/>
          <w:sz w:val="20"/>
        </w:rPr>
        <w:t xml:space="preserve"> </w:t>
      </w:r>
      <w:r>
        <w:rPr>
          <w:sz w:val="20"/>
        </w:rPr>
        <w:t>dias</w:t>
      </w:r>
      <w:r>
        <w:rPr>
          <w:spacing w:val="-3"/>
          <w:sz w:val="20"/>
        </w:rPr>
        <w:t xml:space="preserve"> </w:t>
      </w:r>
      <w:r>
        <w:rPr>
          <w:sz w:val="20"/>
        </w:rPr>
        <w:t>ficará</w:t>
      </w:r>
      <w:r>
        <w:rPr>
          <w:spacing w:val="-2"/>
          <w:sz w:val="20"/>
        </w:rPr>
        <w:t xml:space="preserve"> </w:t>
      </w:r>
      <w:r>
        <w:rPr>
          <w:sz w:val="20"/>
        </w:rPr>
        <w:t>suspenso,</w:t>
      </w:r>
      <w:r>
        <w:rPr>
          <w:spacing w:val="-3"/>
          <w:sz w:val="20"/>
        </w:rPr>
        <w:t xml:space="preserve"> </w:t>
      </w:r>
      <w:r>
        <w:rPr>
          <w:sz w:val="20"/>
        </w:rPr>
        <w:t>prosseguindo</w:t>
      </w:r>
      <w:r>
        <w:rPr>
          <w:spacing w:val="-2"/>
          <w:sz w:val="20"/>
        </w:rPr>
        <w:t xml:space="preserve"> </w:t>
      </w:r>
      <w:r>
        <w:rPr>
          <w:sz w:val="20"/>
        </w:rPr>
        <w:t>a</w:t>
      </w:r>
      <w:r>
        <w:rPr>
          <w:spacing w:val="-3"/>
          <w:sz w:val="20"/>
        </w:rPr>
        <w:t xml:space="preserve"> </w:t>
      </w:r>
      <w:r>
        <w:rPr>
          <w:sz w:val="20"/>
        </w:rPr>
        <w:t>sua</w:t>
      </w:r>
      <w:r>
        <w:rPr>
          <w:spacing w:val="-2"/>
          <w:sz w:val="20"/>
        </w:rPr>
        <w:t xml:space="preserve"> </w:t>
      </w:r>
      <w:r>
        <w:rPr>
          <w:sz w:val="20"/>
        </w:rPr>
        <w:t>contagem</w:t>
      </w:r>
      <w:r>
        <w:rPr>
          <w:spacing w:val="-3"/>
          <w:sz w:val="20"/>
        </w:rPr>
        <w:t xml:space="preserve"> </w:t>
      </w:r>
      <w:r>
        <w:rPr>
          <w:sz w:val="20"/>
        </w:rPr>
        <w:t>a</w:t>
      </w:r>
      <w:r>
        <w:rPr>
          <w:spacing w:val="-2"/>
          <w:sz w:val="20"/>
        </w:rPr>
        <w:t xml:space="preserve"> </w:t>
      </w:r>
      <w:r>
        <w:rPr>
          <w:sz w:val="20"/>
        </w:rPr>
        <w:t>partir</w:t>
      </w:r>
      <w:r>
        <w:rPr>
          <w:spacing w:val="-47"/>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reapresentação.</w:t>
      </w:r>
    </w:p>
    <w:p w14:paraId="0C9F6F9B">
      <w:pPr>
        <w:pStyle w:val="9"/>
        <w:numPr>
          <w:ilvl w:val="2"/>
          <w:numId w:val="28"/>
        </w:numPr>
        <w:tabs>
          <w:tab w:val="left" w:pos="620"/>
        </w:tabs>
        <w:spacing w:before="2" w:after="0" w:line="240" w:lineRule="auto"/>
        <w:ind w:left="619" w:right="0" w:hanging="501"/>
        <w:jc w:val="left"/>
        <w:rPr>
          <w:sz w:val="20"/>
        </w:rPr>
      </w:pPr>
      <w:r>
        <w:rPr>
          <w:w w:val="95"/>
          <w:sz w:val="20"/>
        </w:rPr>
        <w:t>Os</w:t>
      </w:r>
      <w:r>
        <w:rPr>
          <w:spacing w:val="27"/>
          <w:w w:val="95"/>
          <w:sz w:val="20"/>
        </w:rPr>
        <w:t xml:space="preserve"> </w:t>
      </w:r>
      <w:r>
        <w:rPr>
          <w:w w:val="95"/>
          <w:sz w:val="20"/>
        </w:rPr>
        <w:t>pagamentos</w:t>
      </w:r>
      <w:r>
        <w:rPr>
          <w:spacing w:val="28"/>
          <w:w w:val="95"/>
          <w:sz w:val="20"/>
        </w:rPr>
        <w:t xml:space="preserve"> </w:t>
      </w:r>
      <w:r>
        <w:rPr>
          <w:w w:val="95"/>
          <w:sz w:val="20"/>
        </w:rPr>
        <w:t>devidos</w:t>
      </w:r>
      <w:r>
        <w:rPr>
          <w:spacing w:val="27"/>
          <w:w w:val="95"/>
          <w:sz w:val="20"/>
        </w:rPr>
        <w:t xml:space="preserve"> </w:t>
      </w:r>
      <w:r>
        <w:rPr>
          <w:w w:val="95"/>
          <w:sz w:val="20"/>
        </w:rPr>
        <w:t>à</w:t>
      </w:r>
      <w:r>
        <w:rPr>
          <w:spacing w:val="28"/>
          <w:w w:val="95"/>
          <w:sz w:val="20"/>
        </w:rPr>
        <w:t xml:space="preserve"> </w:t>
      </w:r>
      <w:r>
        <w:rPr>
          <w:w w:val="95"/>
          <w:sz w:val="20"/>
        </w:rPr>
        <w:t>CONTRATADA</w:t>
      </w:r>
      <w:r>
        <w:rPr>
          <w:spacing w:val="11"/>
          <w:w w:val="95"/>
          <w:sz w:val="20"/>
        </w:rPr>
        <w:t xml:space="preserve"> </w:t>
      </w:r>
      <w:r>
        <w:rPr>
          <w:w w:val="95"/>
          <w:sz w:val="20"/>
        </w:rPr>
        <w:t>não</w:t>
      </w:r>
      <w:r>
        <w:rPr>
          <w:spacing w:val="28"/>
          <w:w w:val="95"/>
          <w:sz w:val="20"/>
        </w:rPr>
        <w:t xml:space="preserve"> </w:t>
      </w:r>
      <w:r>
        <w:rPr>
          <w:w w:val="95"/>
          <w:sz w:val="20"/>
        </w:rPr>
        <w:t>excederão</w:t>
      </w:r>
      <w:r>
        <w:rPr>
          <w:spacing w:val="27"/>
          <w:w w:val="95"/>
          <w:sz w:val="20"/>
        </w:rPr>
        <w:t xml:space="preserve"> </w:t>
      </w:r>
      <w:r>
        <w:rPr>
          <w:w w:val="95"/>
          <w:sz w:val="20"/>
        </w:rPr>
        <w:t>os</w:t>
      </w:r>
      <w:r>
        <w:rPr>
          <w:spacing w:val="28"/>
          <w:w w:val="95"/>
          <w:sz w:val="20"/>
        </w:rPr>
        <w:t xml:space="preserve"> </w:t>
      </w:r>
      <w:r>
        <w:rPr>
          <w:w w:val="95"/>
          <w:sz w:val="20"/>
        </w:rPr>
        <w:t>valores</w:t>
      </w:r>
      <w:r>
        <w:rPr>
          <w:spacing w:val="27"/>
          <w:w w:val="95"/>
          <w:sz w:val="20"/>
        </w:rPr>
        <w:t xml:space="preserve"> </w:t>
      </w:r>
      <w:r>
        <w:rPr>
          <w:w w:val="95"/>
          <w:sz w:val="20"/>
        </w:rPr>
        <w:t>apresentados</w:t>
      </w:r>
      <w:r>
        <w:rPr>
          <w:spacing w:val="28"/>
          <w:w w:val="95"/>
          <w:sz w:val="20"/>
        </w:rPr>
        <w:t xml:space="preserve"> </w:t>
      </w:r>
      <w:r>
        <w:rPr>
          <w:w w:val="95"/>
          <w:sz w:val="20"/>
        </w:rPr>
        <w:t>em</w:t>
      </w:r>
      <w:r>
        <w:rPr>
          <w:spacing w:val="28"/>
          <w:w w:val="95"/>
          <w:sz w:val="20"/>
        </w:rPr>
        <w:t xml:space="preserve"> </w:t>
      </w:r>
      <w:r>
        <w:rPr>
          <w:w w:val="95"/>
          <w:sz w:val="20"/>
        </w:rPr>
        <w:t>sua</w:t>
      </w:r>
      <w:r>
        <w:rPr>
          <w:spacing w:val="27"/>
          <w:w w:val="95"/>
          <w:sz w:val="20"/>
        </w:rPr>
        <w:t xml:space="preserve"> </w:t>
      </w:r>
      <w:r>
        <w:rPr>
          <w:w w:val="95"/>
          <w:sz w:val="20"/>
        </w:rPr>
        <w:t>proposta</w:t>
      </w:r>
      <w:r>
        <w:rPr>
          <w:spacing w:val="28"/>
          <w:w w:val="95"/>
          <w:sz w:val="20"/>
        </w:rPr>
        <w:t xml:space="preserve"> </w:t>
      </w:r>
      <w:r>
        <w:rPr>
          <w:w w:val="95"/>
          <w:sz w:val="20"/>
        </w:rPr>
        <w:t>comercial.</w:t>
      </w:r>
    </w:p>
    <w:p w14:paraId="752F2303">
      <w:pPr>
        <w:pStyle w:val="6"/>
        <w:spacing w:before="11"/>
        <w:rPr>
          <w:sz w:val="26"/>
        </w:rPr>
      </w:pPr>
    </w:p>
    <w:p w14:paraId="3090FF00">
      <w:pPr>
        <w:pStyle w:val="3"/>
        <w:numPr>
          <w:ilvl w:val="0"/>
          <w:numId w:val="28"/>
        </w:numPr>
        <w:tabs>
          <w:tab w:val="left" w:pos="320"/>
        </w:tabs>
        <w:spacing w:before="0" w:after="0" w:line="240" w:lineRule="auto"/>
        <w:ind w:left="319" w:right="0" w:hanging="201"/>
        <w:jc w:val="left"/>
      </w:pPr>
      <w:r>
        <w:t>JULGAMENTO</w:t>
      </w:r>
      <w:r>
        <w:rPr>
          <w:spacing w:val="-4"/>
        </w:rPr>
        <w:t xml:space="preserve"> </w:t>
      </w:r>
      <w:r>
        <w:t>DAS</w:t>
      </w:r>
      <w:r>
        <w:rPr>
          <w:spacing w:val="-4"/>
        </w:rPr>
        <w:t xml:space="preserve"> </w:t>
      </w:r>
      <w:r>
        <w:t>PROPOSTAS</w:t>
      </w:r>
      <w:r>
        <w:rPr>
          <w:spacing w:val="-3"/>
        </w:rPr>
        <w:t xml:space="preserve"> </w:t>
      </w:r>
      <w:r>
        <w:t>E</w:t>
      </w:r>
      <w:r>
        <w:rPr>
          <w:spacing w:val="-4"/>
        </w:rPr>
        <w:t xml:space="preserve"> </w:t>
      </w:r>
      <w:r>
        <w:t>CRITÉRIOS</w:t>
      </w:r>
      <w:r>
        <w:rPr>
          <w:spacing w:val="-3"/>
        </w:rPr>
        <w:t xml:space="preserve"> </w:t>
      </w:r>
      <w:r>
        <w:t>DE</w:t>
      </w:r>
      <w:r>
        <w:rPr>
          <w:spacing w:val="-4"/>
        </w:rPr>
        <w:t xml:space="preserve"> </w:t>
      </w:r>
      <w:r>
        <w:t>PREÇOS:</w:t>
      </w:r>
    </w:p>
    <w:p w14:paraId="30A897CA">
      <w:pPr>
        <w:pStyle w:val="9"/>
        <w:numPr>
          <w:ilvl w:val="1"/>
          <w:numId w:val="28"/>
        </w:numPr>
        <w:tabs>
          <w:tab w:val="left" w:pos="470"/>
        </w:tabs>
        <w:spacing w:before="40" w:after="0" w:line="240" w:lineRule="auto"/>
        <w:ind w:left="469" w:right="0" w:hanging="351"/>
        <w:jc w:val="left"/>
        <w:rPr>
          <w:sz w:val="20"/>
        </w:rPr>
      </w:pPr>
      <w:r>
        <w:rPr>
          <w:sz w:val="20"/>
        </w:rPr>
        <w:t>Será</w:t>
      </w:r>
      <w:r>
        <w:rPr>
          <w:spacing w:val="-1"/>
          <w:sz w:val="20"/>
        </w:rPr>
        <w:t xml:space="preserve"> </w:t>
      </w:r>
      <w:r>
        <w:rPr>
          <w:sz w:val="20"/>
        </w:rPr>
        <w:t>contratada</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que</w:t>
      </w:r>
      <w:r>
        <w:rPr>
          <w:spacing w:val="-1"/>
          <w:sz w:val="20"/>
        </w:rPr>
        <w:t xml:space="preserve"> </w:t>
      </w:r>
      <w:r>
        <w:rPr>
          <w:sz w:val="20"/>
        </w:rPr>
        <w:t>ofertar</w:t>
      </w:r>
      <w:r>
        <w:rPr>
          <w:spacing w:val="-1"/>
          <w:sz w:val="20"/>
        </w:rPr>
        <w:t xml:space="preserve"> </w:t>
      </w:r>
      <w:r>
        <w:rPr>
          <w:sz w:val="20"/>
        </w:rPr>
        <w:t>o</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UNITÁRIO</w:t>
      </w:r>
      <w:r>
        <w:rPr>
          <w:spacing w:val="-1"/>
          <w:sz w:val="20"/>
        </w:rPr>
        <w:t xml:space="preserve"> </w:t>
      </w:r>
      <w:r>
        <w:rPr>
          <w:sz w:val="20"/>
        </w:rPr>
        <w:t>POR</w:t>
      </w:r>
      <w:r>
        <w:rPr>
          <w:spacing w:val="-1"/>
          <w:sz w:val="20"/>
        </w:rPr>
        <w:t xml:space="preserve"> </w:t>
      </w:r>
      <w:r>
        <w:rPr>
          <w:sz w:val="20"/>
        </w:rPr>
        <w:t>ITEM e</w:t>
      </w:r>
      <w:r>
        <w:rPr>
          <w:spacing w:val="-1"/>
          <w:sz w:val="20"/>
        </w:rPr>
        <w:t xml:space="preserve"> </w:t>
      </w:r>
      <w:r>
        <w:rPr>
          <w:sz w:val="20"/>
        </w:rPr>
        <w:t>atender</w:t>
      </w:r>
      <w:r>
        <w:rPr>
          <w:spacing w:val="-1"/>
          <w:sz w:val="20"/>
        </w:rPr>
        <w:t xml:space="preserve"> </w:t>
      </w:r>
      <w:r>
        <w:rPr>
          <w:sz w:val="20"/>
        </w:rPr>
        <w:t>a</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que</w:t>
      </w:r>
      <w:r>
        <w:rPr>
          <w:spacing w:val="-1"/>
          <w:sz w:val="20"/>
        </w:rPr>
        <w:t xml:space="preserve"> </w:t>
      </w:r>
      <w:r>
        <w:rPr>
          <w:sz w:val="20"/>
        </w:rPr>
        <w:t>constarão</w:t>
      </w:r>
      <w:r>
        <w:rPr>
          <w:spacing w:val="-1"/>
          <w:sz w:val="20"/>
        </w:rPr>
        <w:t xml:space="preserve"> </w:t>
      </w:r>
      <w:r>
        <w:rPr>
          <w:sz w:val="20"/>
        </w:rPr>
        <w:t>em</w:t>
      </w:r>
      <w:r>
        <w:rPr>
          <w:spacing w:val="-1"/>
          <w:sz w:val="20"/>
        </w:rPr>
        <w:t xml:space="preserve"> </w:t>
      </w:r>
      <w:r>
        <w:rPr>
          <w:sz w:val="20"/>
        </w:rPr>
        <w:t>futuro</w:t>
      </w:r>
      <w:r>
        <w:rPr>
          <w:spacing w:val="-1"/>
          <w:sz w:val="20"/>
        </w:rPr>
        <w:t xml:space="preserve"> </w:t>
      </w:r>
      <w:r>
        <w:rPr>
          <w:sz w:val="20"/>
        </w:rPr>
        <w:t>edital;</w:t>
      </w:r>
    </w:p>
    <w:p w14:paraId="7B752CE0">
      <w:pPr>
        <w:pStyle w:val="9"/>
        <w:numPr>
          <w:ilvl w:val="1"/>
          <w:numId w:val="28"/>
        </w:numPr>
        <w:tabs>
          <w:tab w:val="left" w:pos="473"/>
        </w:tabs>
        <w:spacing w:before="40" w:after="0" w:line="280" w:lineRule="auto"/>
        <w:ind w:left="119" w:right="118" w:firstLine="0"/>
        <w:jc w:val="left"/>
        <w:rPr>
          <w:sz w:val="20"/>
        </w:rPr>
      </w:pPr>
      <w:r>
        <w:rPr>
          <w:sz w:val="20"/>
        </w:rPr>
        <w:t>Se</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ou</w:t>
      </w:r>
      <w:r>
        <w:rPr>
          <w:spacing w:val="2"/>
          <w:sz w:val="20"/>
        </w:rPr>
        <w:t xml:space="preserve"> </w:t>
      </w:r>
      <w:r>
        <w:rPr>
          <w:sz w:val="20"/>
        </w:rPr>
        <w:t>o</w:t>
      </w:r>
      <w:r>
        <w:rPr>
          <w:spacing w:val="2"/>
          <w:sz w:val="20"/>
        </w:rPr>
        <w:t xml:space="preserve"> </w:t>
      </w:r>
      <w:r>
        <w:rPr>
          <w:sz w:val="20"/>
        </w:rPr>
        <w:t>lance</w:t>
      </w:r>
      <w:r>
        <w:rPr>
          <w:spacing w:val="2"/>
          <w:sz w:val="20"/>
        </w:rPr>
        <w:t xml:space="preserve"> </w:t>
      </w:r>
      <w:r>
        <w:rPr>
          <w:sz w:val="20"/>
        </w:rPr>
        <w:t>de</w:t>
      </w:r>
      <w:r>
        <w:rPr>
          <w:spacing w:val="2"/>
          <w:sz w:val="20"/>
        </w:rPr>
        <w:t xml:space="preserve"> </w:t>
      </w:r>
      <w:r>
        <w:rPr>
          <w:sz w:val="20"/>
        </w:rPr>
        <w:t>menor</w:t>
      </w:r>
      <w:r>
        <w:rPr>
          <w:spacing w:val="2"/>
          <w:sz w:val="20"/>
        </w:rPr>
        <w:t xml:space="preserve"> </w:t>
      </w:r>
      <w:r>
        <w:rPr>
          <w:sz w:val="20"/>
        </w:rPr>
        <w:t>valor</w:t>
      </w:r>
      <w:r>
        <w:rPr>
          <w:spacing w:val="2"/>
          <w:sz w:val="20"/>
        </w:rPr>
        <w:t xml:space="preserve"> </w:t>
      </w:r>
      <w:r>
        <w:rPr>
          <w:sz w:val="20"/>
        </w:rPr>
        <w:t>não</w:t>
      </w:r>
      <w:r>
        <w:rPr>
          <w:spacing w:val="2"/>
          <w:sz w:val="20"/>
        </w:rPr>
        <w:t xml:space="preserve"> </w:t>
      </w:r>
      <w:r>
        <w:rPr>
          <w:sz w:val="20"/>
        </w:rPr>
        <w:t>for</w:t>
      </w:r>
      <w:r>
        <w:rPr>
          <w:spacing w:val="2"/>
          <w:sz w:val="20"/>
        </w:rPr>
        <w:t xml:space="preserve"> </w:t>
      </w:r>
      <w:r>
        <w:rPr>
          <w:sz w:val="20"/>
        </w:rPr>
        <w:t>aceitável,</w:t>
      </w:r>
      <w:r>
        <w:rPr>
          <w:spacing w:val="2"/>
          <w:sz w:val="20"/>
        </w:rPr>
        <w:t xml:space="preserve"> </w:t>
      </w:r>
      <w:r>
        <w:rPr>
          <w:sz w:val="20"/>
        </w:rPr>
        <w:t>o</w:t>
      </w:r>
      <w:r>
        <w:rPr>
          <w:spacing w:val="2"/>
          <w:sz w:val="20"/>
        </w:rPr>
        <w:t xml:space="preserve"> </w:t>
      </w:r>
      <w:r>
        <w:rPr>
          <w:sz w:val="20"/>
        </w:rPr>
        <w:t>pregoeiro</w:t>
      </w:r>
      <w:r>
        <w:rPr>
          <w:spacing w:val="2"/>
          <w:sz w:val="20"/>
        </w:rPr>
        <w:t xml:space="preserve"> </w:t>
      </w:r>
      <w:r>
        <w:rPr>
          <w:sz w:val="20"/>
        </w:rPr>
        <w:t>examinará</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ou</w:t>
      </w:r>
      <w:r>
        <w:rPr>
          <w:spacing w:val="2"/>
          <w:sz w:val="20"/>
        </w:rPr>
        <w:t xml:space="preserve"> </w:t>
      </w:r>
      <w:r>
        <w:rPr>
          <w:sz w:val="20"/>
        </w:rPr>
        <w:t>o</w:t>
      </w:r>
      <w:r>
        <w:rPr>
          <w:spacing w:val="2"/>
          <w:sz w:val="20"/>
        </w:rPr>
        <w:t xml:space="preserve"> </w:t>
      </w:r>
      <w:r>
        <w:rPr>
          <w:sz w:val="20"/>
        </w:rPr>
        <w:t>lance</w:t>
      </w:r>
      <w:r>
        <w:rPr>
          <w:spacing w:val="2"/>
          <w:sz w:val="20"/>
        </w:rPr>
        <w:t xml:space="preserve"> </w:t>
      </w:r>
      <w:r>
        <w:rPr>
          <w:sz w:val="20"/>
        </w:rPr>
        <w:t>subsequente,</w:t>
      </w:r>
      <w:r>
        <w:rPr>
          <w:spacing w:val="2"/>
          <w:sz w:val="20"/>
        </w:rPr>
        <w:t xml:space="preserve"> </w:t>
      </w:r>
      <w:r>
        <w:rPr>
          <w:sz w:val="20"/>
        </w:rPr>
        <w:t>na</w:t>
      </w:r>
      <w:r>
        <w:rPr>
          <w:spacing w:val="2"/>
          <w:sz w:val="20"/>
        </w:rPr>
        <w:t xml:space="preserve"> </w:t>
      </w:r>
      <w:r>
        <w:rPr>
          <w:sz w:val="20"/>
        </w:rPr>
        <w:t>ordem</w:t>
      </w:r>
      <w:r>
        <w:rPr>
          <w:spacing w:val="2"/>
          <w:sz w:val="20"/>
        </w:rPr>
        <w:t xml:space="preserve"> </w:t>
      </w:r>
      <w:r>
        <w:rPr>
          <w:sz w:val="20"/>
        </w:rPr>
        <w:t>de</w:t>
      </w:r>
      <w:r>
        <w:rPr>
          <w:spacing w:val="2"/>
          <w:sz w:val="20"/>
        </w:rPr>
        <w:t xml:space="preserve"> </w:t>
      </w:r>
      <w:r>
        <w:rPr>
          <w:sz w:val="20"/>
        </w:rPr>
        <w:t>classificação,</w:t>
      </w:r>
      <w:r>
        <w:rPr>
          <w:spacing w:val="2"/>
          <w:sz w:val="20"/>
        </w:rPr>
        <w:t xml:space="preserve"> </w:t>
      </w:r>
      <w:r>
        <w:rPr>
          <w:sz w:val="20"/>
        </w:rPr>
        <w:t>verificando</w:t>
      </w:r>
      <w:r>
        <w:rPr>
          <w:spacing w:val="2"/>
          <w:sz w:val="20"/>
        </w:rPr>
        <w:t xml:space="preserve"> </w:t>
      </w:r>
      <w:r>
        <w:rPr>
          <w:sz w:val="20"/>
        </w:rPr>
        <w:t>a</w:t>
      </w:r>
      <w:r>
        <w:rPr>
          <w:spacing w:val="2"/>
          <w:sz w:val="20"/>
        </w:rPr>
        <w:t xml:space="preserve"> </w:t>
      </w:r>
      <w:r>
        <w:rPr>
          <w:sz w:val="20"/>
        </w:rPr>
        <w:t>sua</w:t>
      </w:r>
      <w:r>
        <w:rPr>
          <w:spacing w:val="2"/>
          <w:sz w:val="20"/>
        </w:rPr>
        <w:t xml:space="preserve"> </w:t>
      </w:r>
      <w:r>
        <w:rPr>
          <w:sz w:val="20"/>
        </w:rPr>
        <w:t>aceitabilidade.</w:t>
      </w:r>
      <w:r>
        <w:rPr>
          <w:spacing w:val="2"/>
          <w:sz w:val="20"/>
        </w:rPr>
        <w:t xml:space="preserve"> </w:t>
      </w:r>
      <w:r>
        <w:rPr>
          <w:sz w:val="20"/>
        </w:rPr>
        <w:t>Se</w:t>
      </w:r>
      <w:r>
        <w:rPr>
          <w:spacing w:val="-47"/>
          <w:sz w:val="20"/>
        </w:rPr>
        <w:t xml:space="preserve"> </w:t>
      </w:r>
      <w:r>
        <w:rPr>
          <w:sz w:val="20"/>
        </w:rPr>
        <w:t>for</w:t>
      </w:r>
      <w:r>
        <w:rPr>
          <w:spacing w:val="-1"/>
          <w:sz w:val="20"/>
        </w:rPr>
        <w:t xml:space="preserve"> </w:t>
      </w:r>
      <w:r>
        <w:rPr>
          <w:sz w:val="20"/>
        </w:rPr>
        <w:t>necessário,</w:t>
      </w:r>
      <w:r>
        <w:rPr>
          <w:spacing w:val="-1"/>
          <w:sz w:val="20"/>
        </w:rPr>
        <w:t xml:space="preserve"> </w:t>
      </w:r>
      <w:r>
        <w:rPr>
          <w:sz w:val="20"/>
        </w:rPr>
        <w:t>repetirá</w:t>
      </w:r>
      <w:r>
        <w:rPr>
          <w:spacing w:val="-1"/>
          <w:sz w:val="20"/>
        </w:rPr>
        <w:t xml:space="preserve"> </w:t>
      </w:r>
      <w:r>
        <w:rPr>
          <w:sz w:val="20"/>
        </w:rPr>
        <w:t>esse</w:t>
      </w:r>
      <w:r>
        <w:rPr>
          <w:spacing w:val="-1"/>
          <w:sz w:val="20"/>
        </w:rPr>
        <w:t xml:space="preserve"> </w:t>
      </w:r>
      <w:r>
        <w:rPr>
          <w:sz w:val="20"/>
        </w:rPr>
        <w:t>procedimento,</w:t>
      </w:r>
      <w:r>
        <w:rPr>
          <w:spacing w:val="-1"/>
          <w:sz w:val="20"/>
        </w:rPr>
        <w:t xml:space="preserve"> </w:t>
      </w:r>
      <w:r>
        <w:rPr>
          <w:sz w:val="20"/>
        </w:rPr>
        <w:t>sucessivamente,</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uma</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lance</w:t>
      </w:r>
      <w:r>
        <w:rPr>
          <w:spacing w:val="-1"/>
          <w:sz w:val="20"/>
        </w:rPr>
        <w:t xml:space="preserve"> </w:t>
      </w:r>
      <w:r>
        <w:rPr>
          <w:sz w:val="20"/>
        </w:rPr>
        <w:t>que</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p>
    <w:p w14:paraId="1C58C1AB">
      <w:pPr>
        <w:pStyle w:val="6"/>
        <w:spacing w:before="7"/>
        <w:rPr>
          <w:sz w:val="23"/>
        </w:rPr>
      </w:pPr>
    </w:p>
    <w:p w14:paraId="0DF1EDB2">
      <w:pPr>
        <w:pStyle w:val="3"/>
        <w:numPr>
          <w:ilvl w:val="0"/>
          <w:numId w:val="28"/>
        </w:numPr>
        <w:tabs>
          <w:tab w:val="left" w:pos="320"/>
        </w:tabs>
        <w:spacing w:before="0" w:after="0" w:line="240" w:lineRule="auto"/>
        <w:ind w:left="319" w:right="0" w:hanging="201"/>
        <w:jc w:val="left"/>
      </w:pPr>
      <w:r>
        <w:rPr>
          <w:spacing w:val="-2"/>
        </w:rPr>
        <w:t>SANÇÕES</w:t>
      </w:r>
      <w:r>
        <w:rPr>
          <w:spacing w:val="-11"/>
        </w:rPr>
        <w:t xml:space="preserve"> </w:t>
      </w:r>
      <w:r>
        <w:rPr>
          <w:spacing w:val="-2"/>
        </w:rPr>
        <w:t>ADMINISTRATIVAS:</w:t>
      </w:r>
    </w:p>
    <w:p w14:paraId="36115F6C">
      <w:pPr>
        <w:pStyle w:val="6"/>
        <w:spacing w:before="40" w:line="280" w:lineRule="auto"/>
        <w:ind w:left="119" w:right="117"/>
      </w:pPr>
      <w:r>
        <w:t>A</w:t>
      </w:r>
      <w:r>
        <w:rPr>
          <w:spacing w:val="19"/>
        </w:rPr>
        <w:t xml:space="preserve"> </w:t>
      </w:r>
      <w:r>
        <w:t>inexecução</w:t>
      </w:r>
      <w:r>
        <w:rPr>
          <w:spacing w:val="30"/>
        </w:rPr>
        <w:t xml:space="preserve"> </w:t>
      </w:r>
      <w:r>
        <w:t>dos</w:t>
      </w:r>
      <w:r>
        <w:rPr>
          <w:spacing w:val="31"/>
        </w:rPr>
        <w:t xml:space="preserve"> </w:t>
      </w:r>
      <w:r>
        <w:t>serviços,</w:t>
      </w:r>
      <w:r>
        <w:rPr>
          <w:spacing w:val="31"/>
        </w:rPr>
        <w:t xml:space="preserve"> </w:t>
      </w:r>
      <w:r>
        <w:t>total</w:t>
      </w:r>
      <w:r>
        <w:rPr>
          <w:spacing w:val="30"/>
        </w:rPr>
        <w:t xml:space="preserve"> </w:t>
      </w:r>
      <w:r>
        <w:t>ou</w:t>
      </w:r>
      <w:r>
        <w:rPr>
          <w:spacing w:val="31"/>
        </w:rPr>
        <w:t xml:space="preserve"> </w:t>
      </w:r>
      <w:r>
        <w:t>parcial,</w:t>
      </w:r>
      <w:r>
        <w:rPr>
          <w:spacing w:val="31"/>
        </w:rPr>
        <w:t xml:space="preserve"> </w:t>
      </w:r>
      <w:r>
        <w:t>a</w:t>
      </w:r>
      <w:r>
        <w:rPr>
          <w:spacing w:val="31"/>
        </w:rPr>
        <w:t xml:space="preserve"> </w:t>
      </w:r>
      <w:r>
        <w:t>execução</w:t>
      </w:r>
      <w:r>
        <w:rPr>
          <w:spacing w:val="30"/>
        </w:rPr>
        <w:t xml:space="preserve"> </w:t>
      </w:r>
      <w:r>
        <w:t>imperfeita,</w:t>
      </w:r>
      <w:r>
        <w:rPr>
          <w:spacing w:val="31"/>
        </w:rPr>
        <w:t xml:space="preserve"> </w:t>
      </w:r>
      <w:r>
        <w:t>a</w:t>
      </w:r>
      <w:r>
        <w:rPr>
          <w:spacing w:val="31"/>
        </w:rPr>
        <w:t xml:space="preserve"> </w:t>
      </w:r>
      <w:r>
        <w:t>mora</w:t>
      </w:r>
      <w:r>
        <w:rPr>
          <w:spacing w:val="30"/>
        </w:rPr>
        <w:t xml:space="preserve"> </w:t>
      </w:r>
      <w:r>
        <w:t>na</w:t>
      </w:r>
      <w:r>
        <w:rPr>
          <w:spacing w:val="31"/>
        </w:rPr>
        <w:t xml:space="preserve"> </w:t>
      </w:r>
      <w:r>
        <w:t>execução</w:t>
      </w:r>
      <w:r>
        <w:rPr>
          <w:spacing w:val="31"/>
        </w:rPr>
        <w:t xml:space="preserve"> </w:t>
      </w:r>
      <w:r>
        <w:t>ou</w:t>
      </w:r>
      <w:r>
        <w:rPr>
          <w:spacing w:val="30"/>
        </w:rPr>
        <w:t xml:space="preserve"> </w:t>
      </w:r>
      <w:r>
        <w:t>qualquer</w:t>
      </w:r>
      <w:r>
        <w:rPr>
          <w:spacing w:val="31"/>
        </w:rPr>
        <w:t xml:space="preserve"> </w:t>
      </w:r>
      <w:r>
        <w:t>inadimplemento</w:t>
      </w:r>
      <w:r>
        <w:rPr>
          <w:spacing w:val="31"/>
        </w:rPr>
        <w:t xml:space="preserve"> </w:t>
      </w:r>
      <w:r>
        <w:t>ou</w:t>
      </w:r>
      <w:r>
        <w:rPr>
          <w:spacing w:val="31"/>
        </w:rPr>
        <w:t xml:space="preserve"> </w:t>
      </w:r>
      <w:r>
        <w:t>infração</w:t>
      </w:r>
      <w:r>
        <w:rPr>
          <w:spacing w:val="30"/>
        </w:rPr>
        <w:t xml:space="preserve"> </w:t>
      </w:r>
      <w:r>
        <w:t>contratual,</w:t>
      </w:r>
      <w:r>
        <w:rPr>
          <w:spacing w:val="31"/>
        </w:rPr>
        <w:t xml:space="preserve"> </w:t>
      </w:r>
      <w:r>
        <w:t>sujeitará</w:t>
      </w:r>
      <w:r>
        <w:rPr>
          <w:spacing w:val="31"/>
        </w:rPr>
        <w:t xml:space="preserve"> </w:t>
      </w:r>
      <w:r>
        <w:t>a</w:t>
      </w:r>
      <w:r>
        <w:rPr>
          <w:spacing w:val="30"/>
        </w:rPr>
        <w:t xml:space="preserve"> </w:t>
      </w:r>
      <w:r>
        <w:t>CONTRATADA,</w:t>
      </w:r>
      <w:r>
        <w:rPr>
          <w:spacing w:val="31"/>
        </w:rPr>
        <w:t xml:space="preserve"> </w:t>
      </w:r>
      <w:r>
        <w:t>sem</w:t>
      </w:r>
      <w:r>
        <w:rPr>
          <w:spacing w:val="31"/>
        </w:rPr>
        <w:t xml:space="preserve"> </w:t>
      </w:r>
      <w:r>
        <w:t>prejuízo</w:t>
      </w:r>
      <w:r>
        <w:rPr>
          <w:spacing w:val="31"/>
        </w:rPr>
        <w:t xml:space="preserve"> </w:t>
      </w:r>
      <w:r>
        <w:t>da</w:t>
      </w:r>
      <w:r>
        <w:rPr>
          <w:spacing w:val="-47"/>
        </w:rPr>
        <w:t xml:space="preserve"> </w:t>
      </w:r>
      <w:r>
        <w:t>responsabilidade</w:t>
      </w:r>
      <w:r>
        <w:rPr>
          <w:spacing w:val="-2"/>
        </w:rPr>
        <w:t xml:space="preserve"> </w:t>
      </w:r>
      <w:r>
        <w:t>civil</w:t>
      </w:r>
      <w:r>
        <w:rPr>
          <w:spacing w:val="-1"/>
        </w:rPr>
        <w:t xml:space="preserve"> </w:t>
      </w:r>
      <w:r>
        <w:t>ou</w:t>
      </w:r>
      <w:r>
        <w:rPr>
          <w:spacing w:val="-1"/>
        </w:rPr>
        <w:t xml:space="preserve"> </w:t>
      </w:r>
      <w:r>
        <w:t>criminal</w:t>
      </w:r>
      <w:r>
        <w:rPr>
          <w:spacing w:val="-1"/>
        </w:rPr>
        <w:t xml:space="preserve"> </w:t>
      </w:r>
      <w:r>
        <w:t>que</w:t>
      </w:r>
      <w:r>
        <w:rPr>
          <w:spacing w:val="-1"/>
        </w:rPr>
        <w:t xml:space="preserve"> </w:t>
      </w:r>
      <w:r>
        <w:t>couber,</w:t>
      </w:r>
      <w:r>
        <w:rPr>
          <w:spacing w:val="-1"/>
        </w:rPr>
        <w:t xml:space="preserve"> </w:t>
      </w:r>
      <w:r>
        <w:t>às</w:t>
      </w:r>
      <w:r>
        <w:rPr>
          <w:spacing w:val="-2"/>
        </w:rPr>
        <w:t xml:space="preserve"> </w:t>
      </w:r>
      <w:r>
        <w:t>sanções</w:t>
      </w:r>
      <w:r>
        <w:rPr>
          <w:spacing w:val="-1"/>
        </w:rPr>
        <w:t xml:space="preserve"> </w:t>
      </w:r>
      <w:r>
        <w:t>previstas</w:t>
      </w:r>
      <w:r>
        <w:rPr>
          <w:spacing w:val="-1"/>
        </w:rPr>
        <w:t xml:space="preserve"> </w:t>
      </w:r>
      <w:r>
        <w:t>na</w:t>
      </w:r>
      <w:r>
        <w:rPr>
          <w:spacing w:val="-1"/>
        </w:rPr>
        <w:t xml:space="preserve"> </w:t>
      </w:r>
      <w:r>
        <w:t>Lei</w:t>
      </w:r>
      <w:r>
        <w:rPr>
          <w:spacing w:val="-1"/>
        </w:rPr>
        <w:t xml:space="preserve"> </w:t>
      </w:r>
      <w:r>
        <w:t>n.º</w:t>
      </w:r>
      <w:r>
        <w:rPr>
          <w:spacing w:val="-1"/>
        </w:rPr>
        <w:t xml:space="preserve"> </w:t>
      </w:r>
      <w:r>
        <w:t>14.133/21</w:t>
      </w:r>
      <w:r>
        <w:rPr>
          <w:spacing w:val="-2"/>
        </w:rPr>
        <w:t xml:space="preserve"> </w:t>
      </w:r>
      <w:r>
        <w:t>e</w:t>
      </w:r>
      <w:r>
        <w:rPr>
          <w:spacing w:val="-1"/>
        </w:rPr>
        <w:t xml:space="preserve"> </w:t>
      </w:r>
      <w:r>
        <w:t>demais</w:t>
      </w:r>
      <w:r>
        <w:rPr>
          <w:spacing w:val="-1"/>
        </w:rPr>
        <w:t xml:space="preserve"> </w:t>
      </w:r>
      <w:r>
        <w:t>normas</w:t>
      </w:r>
      <w:r>
        <w:rPr>
          <w:spacing w:val="-1"/>
        </w:rPr>
        <w:t xml:space="preserve"> </w:t>
      </w:r>
      <w:r>
        <w:t>pertinentes,</w:t>
      </w:r>
      <w:r>
        <w:rPr>
          <w:spacing w:val="-1"/>
        </w:rPr>
        <w:t xml:space="preserve"> </w:t>
      </w:r>
      <w:r>
        <w:t>assegurados,</w:t>
      </w:r>
      <w:r>
        <w:rPr>
          <w:spacing w:val="-1"/>
        </w:rPr>
        <w:t xml:space="preserve"> </w:t>
      </w:r>
      <w:r>
        <w:t>nos</w:t>
      </w:r>
      <w:r>
        <w:rPr>
          <w:spacing w:val="-2"/>
        </w:rPr>
        <w:t xml:space="preserve"> </w:t>
      </w:r>
      <w:r>
        <w:t>termos</w:t>
      </w:r>
      <w:r>
        <w:rPr>
          <w:spacing w:val="-1"/>
        </w:rPr>
        <w:t xml:space="preserve"> </w:t>
      </w:r>
      <w:r>
        <w:t>da</w:t>
      </w:r>
      <w:r>
        <w:rPr>
          <w:spacing w:val="-1"/>
        </w:rPr>
        <w:t xml:space="preserve"> </w:t>
      </w:r>
      <w:r>
        <w:t>lei,</w:t>
      </w:r>
      <w:r>
        <w:rPr>
          <w:spacing w:val="-1"/>
        </w:rPr>
        <w:t xml:space="preserve"> </w:t>
      </w:r>
      <w:r>
        <w:t>a</w:t>
      </w:r>
      <w:r>
        <w:rPr>
          <w:spacing w:val="-1"/>
        </w:rPr>
        <w:t xml:space="preserve"> </w:t>
      </w:r>
      <w:r>
        <w:t>ampla</w:t>
      </w:r>
      <w:r>
        <w:rPr>
          <w:spacing w:val="-1"/>
        </w:rPr>
        <w:t xml:space="preserve"> </w:t>
      </w:r>
      <w:r>
        <w:t>defesa</w:t>
      </w:r>
      <w:r>
        <w:rPr>
          <w:spacing w:val="-2"/>
        </w:rPr>
        <w:t xml:space="preserve"> </w:t>
      </w:r>
      <w:r>
        <w:t>e</w:t>
      </w:r>
      <w:r>
        <w:rPr>
          <w:spacing w:val="-1"/>
        </w:rPr>
        <w:t xml:space="preserve"> </w:t>
      </w:r>
      <w:r>
        <w:t>o</w:t>
      </w:r>
      <w:r>
        <w:rPr>
          <w:spacing w:val="-1"/>
        </w:rPr>
        <w:t xml:space="preserve"> </w:t>
      </w:r>
      <w:r>
        <w:t>contraditório.</w:t>
      </w:r>
    </w:p>
    <w:p w14:paraId="5E8608E0">
      <w:pPr>
        <w:pStyle w:val="6"/>
        <w:spacing w:before="8"/>
        <w:rPr>
          <w:sz w:val="23"/>
        </w:rPr>
      </w:pPr>
    </w:p>
    <w:p w14:paraId="76FA5159">
      <w:pPr>
        <w:pStyle w:val="3"/>
        <w:numPr>
          <w:ilvl w:val="0"/>
          <w:numId w:val="28"/>
        </w:numPr>
        <w:tabs>
          <w:tab w:val="left" w:pos="320"/>
        </w:tabs>
        <w:spacing w:before="0" w:after="0" w:line="240" w:lineRule="auto"/>
        <w:ind w:left="319" w:right="0" w:hanging="201"/>
        <w:jc w:val="left"/>
      </w:pPr>
      <w:r>
        <w:t>DAS</w:t>
      </w:r>
      <w:r>
        <w:rPr>
          <w:spacing w:val="-1"/>
        </w:rPr>
        <w:t xml:space="preserve"> </w:t>
      </w:r>
      <w:r>
        <w:t>DISPOSIÇÕES</w:t>
      </w:r>
      <w:r>
        <w:rPr>
          <w:spacing w:val="-1"/>
        </w:rPr>
        <w:t xml:space="preserve"> </w:t>
      </w:r>
      <w:r>
        <w:t>FINAIS:</w:t>
      </w:r>
    </w:p>
    <w:p w14:paraId="016324C6">
      <w:pPr>
        <w:pStyle w:val="9"/>
        <w:numPr>
          <w:ilvl w:val="1"/>
          <w:numId w:val="28"/>
        </w:numPr>
        <w:tabs>
          <w:tab w:val="left" w:pos="470"/>
        </w:tabs>
        <w:spacing w:before="40" w:after="0" w:line="240" w:lineRule="auto"/>
        <w:ind w:left="469" w:right="0" w:hanging="351"/>
        <w:jc w:val="left"/>
        <w:rPr>
          <w:sz w:val="20"/>
        </w:rPr>
      </w:pPr>
      <w:r>
        <w:rPr>
          <w:sz w:val="20"/>
        </w:rPr>
        <w:t>Somente</w:t>
      </w:r>
      <w:r>
        <w:rPr>
          <w:spacing w:val="-2"/>
          <w:sz w:val="20"/>
        </w:rPr>
        <w:t xml:space="preserve"> </w:t>
      </w:r>
      <w:r>
        <w:rPr>
          <w:sz w:val="20"/>
        </w:rPr>
        <w:t>a</w:t>
      </w:r>
      <w:r>
        <w:rPr>
          <w:spacing w:val="-1"/>
          <w:sz w:val="20"/>
        </w:rPr>
        <w:t xml:space="preserve"> </w:t>
      </w:r>
      <w:r>
        <w:rPr>
          <w:sz w:val="20"/>
        </w:rPr>
        <w:t>Divisão</w:t>
      </w:r>
      <w:r>
        <w:rPr>
          <w:spacing w:val="-2"/>
          <w:sz w:val="20"/>
        </w:rPr>
        <w:t xml:space="preserve"> </w:t>
      </w:r>
      <w:r>
        <w:rPr>
          <w:sz w:val="20"/>
        </w:rPr>
        <w:t>Logística</w:t>
      </w:r>
      <w:r>
        <w:rPr>
          <w:spacing w:val="-1"/>
          <w:sz w:val="20"/>
        </w:rPr>
        <w:t xml:space="preserve"> </w:t>
      </w:r>
      <w:r>
        <w:rPr>
          <w:sz w:val="20"/>
        </w:rPr>
        <w:t>de</w:t>
      </w:r>
      <w:r>
        <w:rPr>
          <w:spacing w:val="-2"/>
          <w:sz w:val="20"/>
        </w:rPr>
        <w:t xml:space="preserve"> </w:t>
      </w:r>
      <w:r>
        <w:rPr>
          <w:sz w:val="20"/>
        </w:rPr>
        <w:t>Suprimentos</w:t>
      </w:r>
      <w:r>
        <w:rPr>
          <w:spacing w:val="-1"/>
          <w:sz w:val="20"/>
        </w:rPr>
        <w:t xml:space="preserve"> </w:t>
      </w:r>
      <w:r>
        <w:rPr>
          <w:sz w:val="20"/>
        </w:rPr>
        <w:t>(DIVLS)</w:t>
      </w:r>
      <w:r>
        <w:rPr>
          <w:spacing w:val="-2"/>
          <w:sz w:val="20"/>
        </w:rPr>
        <w:t xml:space="preserve"> </w:t>
      </w:r>
      <w:r>
        <w:rPr>
          <w:sz w:val="20"/>
        </w:rPr>
        <w:t>/</w:t>
      </w:r>
      <w:r>
        <w:rPr>
          <w:spacing w:val="-1"/>
          <w:sz w:val="20"/>
        </w:rPr>
        <w:t xml:space="preserve"> </w:t>
      </w:r>
      <w:r>
        <w:rPr>
          <w:sz w:val="20"/>
        </w:rPr>
        <w:t>Serviço</w:t>
      </w:r>
      <w:r>
        <w:rPr>
          <w:spacing w:val="-2"/>
          <w:sz w:val="20"/>
        </w:rPr>
        <w:t xml:space="preserve"> </w:t>
      </w:r>
      <w:r>
        <w:rPr>
          <w:sz w:val="20"/>
        </w:rPr>
        <w:t>de</w:t>
      </w:r>
      <w:r>
        <w:rPr>
          <w:spacing w:val="-1"/>
          <w:sz w:val="20"/>
        </w:rPr>
        <w:t xml:space="preserve"> </w:t>
      </w:r>
      <w:r>
        <w:rPr>
          <w:sz w:val="20"/>
        </w:rPr>
        <w:t>Controle</w:t>
      </w:r>
      <w:r>
        <w:rPr>
          <w:spacing w:val="-2"/>
          <w:sz w:val="20"/>
        </w:rPr>
        <w:t xml:space="preserve"> </w:t>
      </w:r>
      <w:r>
        <w:rPr>
          <w:sz w:val="20"/>
        </w:rPr>
        <w:t>de</w:t>
      </w:r>
      <w:r>
        <w:rPr>
          <w:spacing w:val="-1"/>
          <w:sz w:val="20"/>
        </w:rPr>
        <w:t xml:space="preserve"> </w:t>
      </w:r>
      <w:r>
        <w:rPr>
          <w:sz w:val="20"/>
        </w:rPr>
        <w:t>Medicamentos</w:t>
      </w:r>
      <w:r>
        <w:rPr>
          <w:spacing w:val="-2"/>
          <w:sz w:val="20"/>
        </w:rPr>
        <w:t xml:space="preserve"> </w:t>
      </w:r>
      <w:r>
        <w:rPr>
          <w:sz w:val="20"/>
        </w:rPr>
        <w:t>poderá</w:t>
      </w:r>
      <w:r>
        <w:rPr>
          <w:spacing w:val="-1"/>
          <w:sz w:val="20"/>
        </w:rPr>
        <w:t xml:space="preserve"> </w:t>
      </w:r>
      <w:r>
        <w:rPr>
          <w:sz w:val="20"/>
        </w:rPr>
        <w:t>solicitar/autorizar</w:t>
      </w:r>
      <w:r>
        <w:rPr>
          <w:spacing w:val="-2"/>
          <w:sz w:val="20"/>
        </w:rPr>
        <w:t xml:space="preserve"> </w:t>
      </w:r>
      <w:r>
        <w:rPr>
          <w:sz w:val="20"/>
        </w:rPr>
        <w:t>a</w:t>
      </w:r>
      <w:r>
        <w:rPr>
          <w:spacing w:val="-1"/>
          <w:sz w:val="20"/>
        </w:rPr>
        <w:t xml:space="preserve"> </w:t>
      </w:r>
      <w:r>
        <w:rPr>
          <w:sz w:val="20"/>
        </w:rPr>
        <w:t>entrega</w:t>
      </w:r>
      <w:r>
        <w:rPr>
          <w:spacing w:val="-2"/>
          <w:sz w:val="20"/>
        </w:rPr>
        <w:t xml:space="preserve"> </w:t>
      </w:r>
      <w:r>
        <w:rPr>
          <w:sz w:val="20"/>
        </w:rPr>
        <w:t>de</w:t>
      </w:r>
      <w:r>
        <w:rPr>
          <w:spacing w:val="-1"/>
          <w:sz w:val="20"/>
        </w:rPr>
        <w:t xml:space="preserve"> </w:t>
      </w:r>
      <w:r>
        <w:rPr>
          <w:sz w:val="20"/>
        </w:rPr>
        <w:t>material,</w:t>
      </w:r>
      <w:r>
        <w:rPr>
          <w:spacing w:val="-2"/>
          <w:sz w:val="20"/>
        </w:rPr>
        <w:t xml:space="preserve"> </w:t>
      </w:r>
      <w:r>
        <w:rPr>
          <w:sz w:val="20"/>
        </w:rPr>
        <w:t>salvo</w:t>
      </w:r>
      <w:r>
        <w:rPr>
          <w:spacing w:val="-1"/>
          <w:sz w:val="20"/>
        </w:rPr>
        <w:t xml:space="preserve"> </w:t>
      </w:r>
      <w:r>
        <w:rPr>
          <w:sz w:val="20"/>
        </w:rPr>
        <w:t>comando</w:t>
      </w:r>
      <w:r>
        <w:rPr>
          <w:spacing w:val="-2"/>
          <w:sz w:val="20"/>
        </w:rPr>
        <w:t xml:space="preserve"> </w:t>
      </w:r>
      <w:r>
        <w:rPr>
          <w:sz w:val="20"/>
        </w:rPr>
        <w:t>de</w:t>
      </w:r>
      <w:r>
        <w:rPr>
          <w:spacing w:val="-1"/>
          <w:sz w:val="20"/>
        </w:rPr>
        <w:t xml:space="preserve"> </w:t>
      </w:r>
      <w:r>
        <w:rPr>
          <w:sz w:val="20"/>
        </w:rPr>
        <w:t>departamento</w:t>
      </w:r>
      <w:r>
        <w:rPr>
          <w:spacing w:val="-2"/>
          <w:sz w:val="20"/>
        </w:rPr>
        <w:t xml:space="preserve"> </w:t>
      </w:r>
      <w:r>
        <w:rPr>
          <w:sz w:val="20"/>
        </w:rPr>
        <w:t>superior.</w:t>
      </w:r>
    </w:p>
    <w:p w14:paraId="1A2CE9EB">
      <w:pPr>
        <w:pStyle w:val="9"/>
        <w:numPr>
          <w:ilvl w:val="1"/>
          <w:numId w:val="28"/>
        </w:numPr>
        <w:tabs>
          <w:tab w:val="left" w:pos="475"/>
        </w:tabs>
        <w:spacing w:before="40" w:after="0" w:line="280" w:lineRule="auto"/>
        <w:ind w:left="119" w:right="118" w:firstLine="0"/>
        <w:jc w:val="left"/>
        <w:rPr>
          <w:sz w:val="20"/>
        </w:rPr>
      </w:pPr>
      <w:r>
        <w:rPr>
          <w:sz w:val="20"/>
        </w:rPr>
        <w:t>Os</w:t>
      </w:r>
      <w:r>
        <w:rPr>
          <w:spacing w:val="2"/>
          <w:sz w:val="20"/>
        </w:rPr>
        <w:t xml:space="preserve"> </w:t>
      </w:r>
      <w:r>
        <w:rPr>
          <w:sz w:val="20"/>
        </w:rPr>
        <w:t>setores/clínicas</w:t>
      </w:r>
      <w:r>
        <w:rPr>
          <w:spacing w:val="2"/>
          <w:sz w:val="20"/>
        </w:rPr>
        <w:t xml:space="preserve"> </w:t>
      </w:r>
      <w:r>
        <w:rPr>
          <w:sz w:val="20"/>
        </w:rPr>
        <w:t>de</w:t>
      </w:r>
      <w:r>
        <w:rPr>
          <w:spacing w:val="2"/>
          <w:sz w:val="20"/>
        </w:rPr>
        <w:t xml:space="preserve"> </w:t>
      </w:r>
      <w:r>
        <w:rPr>
          <w:sz w:val="20"/>
        </w:rPr>
        <w:t>destino</w:t>
      </w:r>
      <w:r>
        <w:rPr>
          <w:spacing w:val="2"/>
          <w:sz w:val="20"/>
        </w:rPr>
        <w:t xml:space="preserve"> </w:t>
      </w:r>
      <w:r>
        <w:rPr>
          <w:sz w:val="20"/>
        </w:rPr>
        <w:t>do</w:t>
      </w:r>
      <w:r>
        <w:rPr>
          <w:spacing w:val="2"/>
          <w:sz w:val="20"/>
        </w:rPr>
        <w:t xml:space="preserve"> </w:t>
      </w:r>
      <w:r>
        <w:rPr>
          <w:sz w:val="20"/>
        </w:rPr>
        <w:t>material</w:t>
      </w:r>
      <w:r>
        <w:rPr>
          <w:spacing w:val="2"/>
          <w:sz w:val="20"/>
        </w:rPr>
        <w:t xml:space="preserve"> </w:t>
      </w:r>
      <w:r>
        <w:rPr>
          <w:sz w:val="20"/>
        </w:rPr>
        <w:t>NÃO</w:t>
      </w:r>
      <w:r>
        <w:rPr>
          <w:spacing w:val="2"/>
          <w:sz w:val="20"/>
        </w:rPr>
        <w:t xml:space="preserve"> </w:t>
      </w:r>
      <w:r>
        <w:rPr>
          <w:sz w:val="20"/>
        </w:rPr>
        <w:t>estão</w:t>
      </w:r>
      <w:r>
        <w:rPr>
          <w:spacing w:val="2"/>
          <w:sz w:val="20"/>
        </w:rPr>
        <w:t xml:space="preserve"> </w:t>
      </w:r>
      <w:r>
        <w:rPr>
          <w:sz w:val="20"/>
        </w:rPr>
        <w:t>autorizados</w:t>
      </w:r>
      <w:r>
        <w:rPr>
          <w:spacing w:val="2"/>
          <w:sz w:val="20"/>
        </w:rPr>
        <w:t xml:space="preserve"> </w:t>
      </w:r>
      <w:r>
        <w:rPr>
          <w:sz w:val="20"/>
        </w:rPr>
        <w:t>a</w:t>
      </w:r>
      <w:r>
        <w:rPr>
          <w:spacing w:val="2"/>
          <w:sz w:val="20"/>
        </w:rPr>
        <w:t xml:space="preserve"> </w:t>
      </w:r>
      <w:r>
        <w:rPr>
          <w:sz w:val="20"/>
        </w:rPr>
        <w:t>solicitar</w:t>
      </w:r>
      <w:r>
        <w:rPr>
          <w:spacing w:val="2"/>
          <w:sz w:val="20"/>
        </w:rPr>
        <w:t xml:space="preserve"> </w:t>
      </w:r>
      <w:r>
        <w:rPr>
          <w:sz w:val="20"/>
        </w:rPr>
        <w:t>diretamente</w:t>
      </w:r>
      <w:r>
        <w:rPr>
          <w:spacing w:val="2"/>
          <w:sz w:val="20"/>
        </w:rPr>
        <w:t xml:space="preserve"> </w:t>
      </w:r>
      <w:r>
        <w:rPr>
          <w:sz w:val="20"/>
        </w:rPr>
        <w:t>junto</w:t>
      </w:r>
      <w:r>
        <w:rPr>
          <w:spacing w:val="2"/>
          <w:sz w:val="20"/>
        </w:rPr>
        <w:t xml:space="preserve"> </w:t>
      </w:r>
      <w:r>
        <w:rPr>
          <w:sz w:val="20"/>
        </w:rPr>
        <w:t>a</w:t>
      </w:r>
      <w:r>
        <w:rPr>
          <w:spacing w:val="2"/>
          <w:sz w:val="20"/>
        </w:rPr>
        <w:t xml:space="preserve"> </w:t>
      </w:r>
      <w:r>
        <w:rPr>
          <w:sz w:val="20"/>
        </w:rPr>
        <w:t>C</w:t>
      </w:r>
      <w:r>
        <w:rPr>
          <w:spacing w:val="2"/>
          <w:sz w:val="20"/>
        </w:rPr>
        <w:t xml:space="preserve"> </w:t>
      </w:r>
      <w:r>
        <w:rPr>
          <w:sz w:val="20"/>
        </w:rPr>
        <w:t>ONTRATADA</w:t>
      </w:r>
      <w:r>
        <w:rPr>
          <w:spacing w:val="-8"/>
          <w:sz w:val="20"/>
        </w:rPr>
        <w:t xml:space="preserve"> </w:t>
      </w:r>
      <w:r>
        <w:rPr>
          <w:sz w:val="20"/>
        </w:rPr>
        <w:t>a</w:t>
      </w:r>
      <w:r>
        <w:rPr>
          <w:spacing w:val="2"/>
          <w:sz w:val="20"/>
        </w:rPr>
        <w:t xml:space="preserve"> </w:t>
      </w:r>
      <w:r>
        <w:rPr>
          <w:sz w:val="20"/>
        </w:rPr>
        <w:t>entrega</w:t>
      </w:r>
      <w:r>
        <w:rPr>
          <w:spacing w:val="2"/>
          <w:sz w:val="20"/>
        </w:rPr>
        <w:t xml:space="preserve"> </w:t>
      </w:r>
      <w:r>
        <w:rPr>
          <w:sz w:val="20"/>
        </w:rPr>
        <w:t>do</w:t>
      </w:r>
      <w:r>
        <w:rPr>
          <w:spacing w:val="2"/>
          <w:sz w:val="20"/>
        </w:rPr>
        <w:t xml:space="preserve"> </w:t>
      </w:r>
      <w:r>
        <w:rPr>
          <w:sz w:val="20"/>
        </w:rPr>
        <w:t>material,</w:t>
      </w:r>
      <w:r>
        <w:rPr>
          <w:spacing w:val="2"/>
          <w:sz w:val="20"/>
        </w:rPr>
        <w:t xml:space="preserve"> </w:t>
      </w:r>
      <w:r>
        <w:rPr>
          <w:sz w:val="20"/>
        </w:rPr>
        <w:t>salvo</w:t>
      </w:r>
      <w:r>
        <w:rPr>
          <w:spacing w:val="2"/>
          <w:sz w:val="20"/>
        </w:rPr>
        <w:t xml:space="preserve"> </w:t>
      </w:r>
      <w:r>
        <w:rPr>
          <w:sz w:val="20"/>
        </w:rPr>
        <w:t>permitido</w:t>
      </w:r>
      <w:r>
        <w:rPr>
          <w:spacing w:val="2"/>
          <w:sz w:val="20"/>
        </w:rPr>
        <w:t xml:space="preserve"> </w:t>
      </w:r>
      <w:r>
        <w:rPr>
          <w:sz w:val="20"/>
        </w:rPr>
        <w:t>pela</w:t>
      </w:r>
      <w:r>
        <w:rPr>
          <w:spacing w:val="2"/>
          <w:sz w:val="20"/>
        </w:rPr>
        <w:t xml:space="preserve"> </w:t>
      </w:r>
      <w:r>
        <w:rPr>
          <w:sz w:val="20"/>
        </w:rPr>
        <w:t>DIVLS/</w:t>
      </w:r>
      <w:r>
        <w:rPr>
          <w:spacing w:val="2"/>
          <w:sz w:val="20"/>
        </w:rPr>
        <w:t xml:space="preserve"> </w:t>
      </w:r>
      <w:r>
        <w:rPr>
          <w:sz w:val="20"/>
        </w:rPr>
        <w:t>Serviço</w:t>
      </w:r>
      <w:r>
        <w:rPr>
          <w:spacing w:val="3"/>
          <w:sz w:val="20"/>
        </w:rPr>
        <w:t xml:space="preserve"> </w:t>
      </w:r>
      <w:r>
        <w:rPr>
          <w:sz w:val="20"/>
        </w:rPr>
        <w:t>de</w:t>
      </w:r>
      <w:r>
        <w:rPr>
          <w:spacing w:val="2"/>
          <w:sz w:val="20"/>
        </w:rPr>
        <w:t xml:space="preserve"> </w:t>
      </w:r>
      <w:r>
        <w:rPr>
          <w:sz w:val="20"/>
        </w:rPr>
        <w:t>Controle</w:t>
      </w:r>
      <w:r>
        <w:rPr>
          <w:spacing w:val="2"/>
          <w:sz w:val="20"/>
        </w:rPr>
        <w:t xml:space="preserve"> </w:t>
      </w:r>
      <w:r>
        <w:rPr>
          <w:sz w:val="20"/>
        </w:rPr>
        <w:t>de</w:t>
      </w:r>
      <w:r>
        <w:rPr>
          <w:spacing w:val="-47"/>
          <w:sz w:val="20"/>
        </w:rPr>
        <w:t xml:space="preserve"> </w:t>
      </w:r>
      <w:r>
        <w:rPr>
          <w:sz w:val="20"/>
        </w:rPr>
        <w:t>Medicamentos</w:t>
      </w:r>
      <w:r>
        <w:rPr>
          <w:spacing w:val="-2"/>
          <w:sz w:val="20"/>
        </w:rPr>
        <w:t xml:space="preserve"> </w:t>
      </w:r>
      <w:r>
        <w:rPr>
          <w:sz w:val="20"/>
        </w:rPr>
        <w:t>ou</w:t>
      </w:r>
      <w:r>
        <w:rPr>
          <w:spacing w:val="-1"/>
          <w:sz w:val="20"/>
        </w:rPr>
        <w:t xml:space="preserve"> </w:t>
      </w:r>
      <w:r>
        <w:rPr>
          <w:sz w:val="20"/>
        </w:rPr>
        <w:t>departamento</w:t>
      </w:r>
      <w:r>
        <w:rPr>
          <w:spacing w:val="-1"/>
          <w:sz w:val="20"/>
        </w:rPr>
        <w:t xml:space="preserve"> </w:t>
      </w:r>
      <w:r>
        <w:rPr>
          <w:sz w:val="20"/>
        </w:rPr>
        <w:t>superior.</w:t>
      </w:r>
    </w:p>
    <w:p w14:paraId="0687DD7C">
      <w:pPr>
        <w:pStyle w:val="9"/>
        <w:numPr>
          <w:ilvl w:val="1"/>
          <w:numId w:val="28"/>
        </w:numPr>
        <w:tabs>
          <w:tab w:val="left" w:pos="468"/>
        </w:tabs>
        <w:spacing w:before="2" w:after="0" w:line="280" w:lineRule="auto"/>
        <w:ind w:left="119" w:right="118" w:firstLine="0"/>
        <w:jc w:val="left"/>
        <w:rPr>
          <w:sz w:val="20"/>
        </w:rPr>
      </w:pPr>
      <w:r>
        <w:rPr>
          <w:sz w:val="20"/>
        </w:rPr>
        <w:t>Antes</w:t>
      </w:r>
      <w:r>
        <w:rPr>
          <w:spacing w:val="6"/>
          <w:sz w:val="20"/>
        </w:rPr>
        <w:t xml:space="preserve"> </w:t>
      </w:r>
      <w:r>
        <w:rPr>
          <w:sz w:val="20"/>
        </w:rPr>
        <w:t>de</w:t>
      </w:r>
      <w:r>
        <w:rPr>
          <w:spacing w:val="6"/>
          <w:sz w:val="20"/>
        </w:rPr>
        <w:t xml:space="preserve"> </w:t>
      </w:r>
      <w:r>
        <w:rPr>
          <w:sz w:val="20"/>
        </w:rPr>
        <w:t>apresentar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w:t>
      </w:r>
      <w:r>
        <w:rPr>
          <w:spacing w:val="6"/>
          <w:sz w:val="20"/>
        </w:rPr>
        <w:t xml:space="preserve"> </w:t>
      </w:r>
      <w:r>
        <w:rPr>
          <w:sz w:val="20"/>
        </w:rPr>
        <w:t>CONTRATADA</w:t>
      </w:r>
      <w:r>
        <w:rPr>
          <w:spacing w:val="-4"/>
          <w:sz w:val="20"/>
        </w:rPr>
        <w:t xml:space="preserve"> </w:t>
      </w:r>
      <w:r>
        <w:rPr>
          <w:sz w:val="20"/>
        </w:rPr>
        <w:t>deverá</w:t>
      </w:r>
      <w:r>
        <w:rPr>
          <w:spacing w:val="7"/>
          <w:sz w:val="20"/>
        </w:rPr>
        <w:t xml:space="preserve"> </w:t>
      </w:r>
      <w:r>
        <w:rPr>
          <w:sz w:val="20"/>
        </w:rPr>
        <w:t>realizar</w:t>
      </w:r>
      <w:r>
        <w:rPr>
          <w:spacing w:val="6"/>
          <w:sz w:val="20"/>
        </w:rPr>
        <w:t xml:space="preserve"> </w:t>
      </w:r>
      <w:r>
        <w:rPr>
          <w:sz w:val="20"/>
        </w:rPr>
        <w:t>todos</w:t>
      </w:r>
      <w:r>
        <w:rPr>
          <w:spacing w:val="6"/>
          <w:sz w:val="20"/>
        </w:rPr>
        <w:t xml:space="preserve"> </w:t>
      </w:r>
      <w:r>
        <w:rPr>
          <w:sz w:val="20"/>
        </w:rPr>
        <w:t>os</w:t>
      </w:r>
      <w:r>
        <w:rPr>
          <w:spacing w:val="7"/>
          <w:sz w:val="20"/>
        </w:rPr>
        <w:t xml:space="preserve"> </w:t>
      </w:r>
      <w:r>
        <w:rPr>
          <w:sz w:val="20"/>
        </w:rPr>
        <w:t>levantamentos</w:t>
      </w:r>
      <w:r>
        <w:rPr>
          <w:spacing w:val="6"/>
          <w:sz w:val="20"/>
        </w:rPr>
        <w:t xml:space="preserve"> </w:t>
      </w:r>
      <w:r>
        <w:rPr>
          <w:sz w:val="20"/>
        </w:rPr>
        <w:t>essenciais,</w:t>
      </w:r>
      <w:r>
        <w:rPr>
          <w:spacing w:val="7"/>
          <w:sz w:val="20"/>
        </w:rPr>
        <w:t xml:space="preserve"> </w:t>
      </w:r>
      <w:r>
        <w:rPr>
          <w:sz w:val="20"/>
        </w:rPr>
        <w:t>de</w:t>
      </w:r>
      <w:r>
        <w:rPr>
          <w:spacing w:val="6"/>
          <w:sz w:val="20"/>
        </w:rPr>
        <w:t xml:space="preserve"> </w:t>
      </w:r>
      <w:r>
        <w:rPr>
          <w:sz w:val="20"/>
        </w:rPr>
        <w:t>modo</w:t>
      </w:r>
      <w:r>
        <w:rPr>
          <w:spacing w:val="7"/>
          <w:sz w:val="20"/>
        </w:rPr>
        <w:t xml:space="preserve"> </w:t>
      </w:r>
      <w:r>
        <w:rPr>
          <w:sz w:val="20"/>
        </w:rPr>
        <w:t>a</w:t>
      </w:r>
      <w:r>
        <w:rPr>
          <w:spacing w:val="6"/>
          <w:sz w:val="20"/>
        </w:rPr>
        <w:t xml:space="preserve"> </w:t>
      </w:r>
      <w:r>
        <w:rPr>
          <w:sz w:val="20"/>
        </w:rPr>
        <w:t>não</w:t>
      </w:r>
      <w:r>
        <w:rPr>
          <w:spacing w:val="7"/>
          <w:sz w:val="20"/>
        </w:rPr>
        <w:t xml:space="preserve"> </w:t>
      </w:r>
      <w:r>
        <w:rPr>
          <w:sz w:val="20"/>
        </w:rPr>
        <w:t>incorrer</w:t>
      </w:r>
      <w:r>
        <w:rPr>
          <w:spacing w:val="6"/>
          <w:sz w:val="20"/>
        </w:rPr>
        <w:t xml:space="preserve"> </w:t>
      </w:r>
      <w:r>
        <w:rPr>
          <w:sz w:val="20"/>
        </w:rPr>
        <w:t>em</w:t>
      </w:r>
      <w:r>
        <w:rPr>
          <w:spacing w:val="7"/>
          <w:sz w:val="20"/>
        </w:rPr>
        <w:t xml:space="preserve"> </w:t>
      </w:r>
      <w:r>
        <w:rPr>
          <w:sz w:val="20"/>
        </w:rPr>
        <w:t>omissões</w:t>
      </w:r>
      <w:r>
        <w:rPr>
          <w:spacing w:val="6"/>
          <w:sz w:val="20"/>
        </w:rPr>
        <w:t xml:space="preserve"> </w:t>
      </w:r>
      <w:r>
        <w:rPr>
          <w:sz w:val="20"/>
        </w:rPr>
        <w:t>que</w:t>
      </w:r>
      <w:r>
        <w:rPr>
          <w:spacing w:val="7"/>
          <w:sz w:val="20"/>
        </w:rPr>
        <w:t xml:space="preserve"> </w:t>
      </w:r>
      <w:r>
        <w:rPr>
          <w:sz w:val="20"/>
        </w:rPr>
        <w:t>jamais</w:t>
      </w:r>
      <w:r>
        <w:rPr>
          <w:spacing w:val="6"/>
          <w:sz w:val="20"/>
        </w:rPr>
        <w:t xml:space="preserve"> </w:t>
      </w:r>
      <w:r>
        <w:rPr>
          <w:sz w:val="20"/>
        </w:rPr>
        <w:t>poderão</w:t>
      </w:r>
      <w:r>
        <w:rPr>
          <w:spacing w:val="6"/>
          <w:sz w:val="20"/>
        </w:rPr>
        <w:t xml:space="preserve"> </w:t>
      </w:r>
      <w:r>
        <w:rPr>
          <w:sz w:val="20"/>
        </w:rPr>
        <w:t>ser</w:t>
      </w:r>
      <w:r>
        <w:rPr>
          <w:spacing w:val="7"/>
          <w:sz w:val="20"/>
        </w:rPr>
        <w:t xml:space="preserve"> </w:t>
      </w:r>
      <w:r>
        <w:rPr>
          <w:sz w:val="20"/>
        </w:rPr>
        <w:t>alegadas</w:t>
      </w:r>
      <w:r>
        <w:rPr>
          <w:spacing w:val="6"/>
          <w:sz w:val="20"/>
        </w:rPr>
        <w:t xml:space="preserve"> </w:t>
      </w:r>
      <w:r>
        <w:rPr>
          <w:sz w:val="20"/>
        </w:rPr>
        <w:t>ao</w:t>
      </w:r>
      <w:r>
        <w:rPr>
          <w:spacing w:val="7"/>
          <w:sz w:val="20"/>
        </w:rPr>
        <w:t xml:space="preserve"> </w:t>
      </w:r>
      <w:r>
        <w:rPr>
          <w:sz w:val="20"/>
        </w:rPr>
        <w:t>fornecimento</w:t>
      </w:r>
      <w:r>
        <w:rPr>
          <w:spacing w:val="-47"/>
          <w:sz w:val="20"/>
        </w:rPr>
        <w:t xml:space="preserve"> </w:t>
      </w:r>
      <w:r>
        <w:rPr>
          <w:sz w:val="20"/>
        </w:rPr>
        <w:t>em</w:t>
      </w:r>
      <w:r>
        <w:rPr>
          <w:spacing w:val="-1"/>
          <w:sz w:val="20"/>
        </w:rPr>
        <w:t xml:space="preserve"> </w:t>
      </w:r>
      <w:r>
        <w:rPr>
          <w:sz w:val="20"/>
        </w:rPr>
        <w:t>favor</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pretensões</w:t>
      </w:r>
      <w:r>
        <w:rPr>
          <w:spacing w:val="-1"/>
          <w:sz w:val="20"/>
        </w:rPr>
        <w:t xml:space="preserve"> </w:t>
      </w:r>
      <w:r>
        <w:rPr>
          <w:sz w:val="20"/>
        </w:rPr>
        <w:t>de</w:t>
      </w:r>
      <w:r>
        <w:rPr>
          <w:spacing w:val="-1"/>
          <w:sz w:val="20"/>
        </w:rPr>
        <w:t xml:space="preserve"> </w:t>
      </w:r>
      <w:r>
        <w:rPr>
          <w:sz w:val="20"/>
        </w:rPr>
        <w:t>acréscimos</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alteração</w:t>
      </w:r>
      <w:r>
        <w:rPr>
          <w:spacing w:val="-1"/>
          <w:sz w:val="20"/>
        </w:rPr>
        <w:t xml:space="preserve"> </w:t>
      </w:r>
      <w:r>
        <w:rPr>
          <w:sz w:val="20"/>
        </w:rPr>
        <w:t>de</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ou</w:t>
      </w:r>
      <w:r>
        <w:rPr>
          <w:spacing w:val="-1"/>
          <w:sz w:val="20"/>
        </w:rPr>
        <w:t xml:space="preserve"> </w:t>
      </w:r>
      <w:r>
        <w:rPr>
          <w:sz w:val="20"/>
        </w:rPr>
        <w:t>alteração</w:t>
      </w:r>
      <w:r>
        <w:rPr>
          <w:spacing w:val="-1"/>
          <w:sz w:val="20"/>
        </w:rPr>
        <w:t xml:space="preserve"> </w:t>
      </w:r>
      <w:r>
        <w:rPr>
          <w:sz w:val="20"/>
        </w:rPr>
        <w:t>de</w:t>
      </w:r>
      <w:r>
        <w:rPr>
          <w:spacing w:val="-1"/>
          <w:sz w:val="20"/>
        </w:rPr>
        <w:t xml:space="preserve"> </w:t>
      </w:r>
      <w:r>
        <w:rPr>
          <w:sz w:val="20"/>
        </w:rPr>
        <w:t>qualidade.</w:t>
      </w:r>
    </w:p>
    <w:p w14:paraId="2E43BA59">
      <w:pPr>
        <w:pStyle w:val="9"/>
        <w:numPr>
          <w:ilvl w:val="1"/>
          <w:numId w:val="28"/>
        </w:numPr>
        <w:tabs>
          <w:tab w:val="left" w:pos="459"/>
        </w:tabs>
        <w:spacing w:before="1" w:after="0" w:line="240" w:lineRule="auto"/>
        <w:ind w:left="458" w:right="0" w:hanging="340"/>
        <w:jc w:val="left"/>
        <w:rPr>
          <w:sz w:val="20"/>
        </w:rPr>
      </w:pPr>
      <w:r>
        <w:rPr>
          <w:sz w:val="20"/>
        </w:rPr>
        <w:t>A</w:t>
      </w:r>
      <w:r>
        <w:rPr>
          <w:spacing w:val="-12"/>
          <w:sz w:val="20"/>
        </w:rPr>
        <w:t xml:space="preserve"> </w:t>
      </w:r>
      <w:r>
        <w:rPr>
          <w:sz w:val="20"/>
        </w:rPr>
        <w:t>apresentação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implica</w:t>
      </w:r>
      <w:r>
        <w:rPr>
          <w:spacing w:val="-1"/>
          <w:sz w:val="20"/>
        </w:rPr>
        <w:t xml:space="preserve"> </w:t>
      </w:r>
      <w:r>
        <w:rPr>
          <w:sz w:val="20"/>
        </w:rPr>
        <w:t>na</w:t>
      </w:r>
      <w:r>
        <w:rPr>
          <w:spacing w:val="-1"/>
          <w:sz w:val="20"/>
        </w:rPr>
        <w:t xml:space="preserve"> </w:t>
      </w:r>
      <w:r>
        <w:rPr>
          <w:sz w:val="20"/>
        </w:rPr>
        <w:t>obrigatoriedade</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nelas</w:t>
      </w:r>
      <w:r>
        <w:rPr>
          <w:spacing w:val="-1"/>
          <w:sz w:val="20"/>
        </w:rPr>
        <w:t xml:space="preserve"> </w:t>
      </w:r>
      <w:r>
        <w:rPr>
          <w:sz w:val="20"/>
        </w:rPr>
        <w:t>contidas,</w:t>
      </w:r>
      <w:r>
        <w:rPr>
          <w:spacing w:val="-1"/>
          <w:sz w:val="20"/>
        </w:rPr>
        <w:t xml:space="preserve"> </w:t>
      </w:r>
      <w:r>
        <w:rPr>
          <w:sz w:val="20"/>
        </w:rPr>
        <w:t>assumindo</w:t>
      </w:r>
      <w:r>
        <w:rPr>
          <w:spacing w:val="-1"/>
          <w:sz w:val="20"/>
        </w:rPr>
        <w:t xml:space="preserve"> </w:t>
      </w:r>
      <w:r>
        <w:rPr>
          <w:sz w:val="20"/>
        </w:rPr>
        <w:t>o</w:t>
      </w:r>
      <w:r>
        <w:rPr>
          <w:spacing w:val="-1"/>
          <w:sz w:val="20"/>
        </w:rPr>
        <w:t xml:space="preserve"> </w:t>
      </w:r>
      <w:r>
        <w:rPr>
          <w:sz w:val="20"/>
        </w:rPr>
        <w:t>proponente</w:t>
      </w:r>
      <w:r>
        <w:rPr>
          <w:spacing w:val="-1"/>
          <w:sz w:val="20"/>
        </w:rPr>
        <w:t xml:space="preserve"> </w:t>
      </w:r>
      <w:r>
        <w:rPr>
          <w:sz w:val="20"/>
        </w:rPr>
        <w:t>o</w:t>
      </w:r>
      <w:r>
        <w:rPr>
          <w:spacing w:val="-1"/>
          <w:sz w:val="20"/>
        </w:rPr>
        <w:t xml:space="preserve"> </w:t>
      </w:r>
      <w:r>
        <w:rPr>
          <w:sz w:val="20"/>
        </w:rPr>
        <w:t>compromisso</w:t>
      </w:r>
      <w:r>
        <w:rPr>
          <w:spacing w:val="-1"/>
          <w:sz w:val="20"/>
        </w:rPr>
        <w:t xml:space="preserve"> </w:t>
      </w:r>
      <w:r>
        <w:rPr>
          <w:sz w:val="20"/>
        </w:rPr>
        <w:t>de</w:t>
      </w:r>
      <w:r>
        <w:rPr>
          <w:spacing w:val="-1"/>
          <w:sz w:val="20"/>
        </w:rPr>
        <w:t xml:space="preserve"> </w:t>
      </w:r>
      <w:r>
        <w:rPr>
          <w:sz w:val="20"/>
        </w:rPr>
        <w:t>executar</w:t>
      </w:r>
      <w:r>
        <w:rPr>
          <w:spacing w:val="-1"/>
          <w:sz w:val="20"/>
        </w:rPr>
        <w:t xml:space="preserve"> </w:t>
      </w:r>
      <w:r>
        <w:rPr>
          <w:sz w:val="20"/>
        </w:rPr>
        <w:t>os</w:t>
      </w:r>
      <w:r>
        <w:rPr>
          <w:spacing w:val="-1"/>
          <w:sz w:val="20"/>
        </w:rPr>
        <w:t xml:space="preserve"> </w:t>
      </w:r>
      <w:r>
        <w:rPr>
          <w:sz w:val="20"/>
        </w:rPr>
        <w:t>serviços</w:t>
      </w:r>
      <w:r>
        <w:rPr>
          <w:spacing w:val="-1"/>
          <w:sz w:val="20"/>
        </w:rPr>
        <w:t xml:space="preserve"> </w:t>
      </w:r>
      <w:r>
        <w:rPr>
          <w:sz w:val="20"/>
        </w:rPr>
        <w:t>nos</w:t>
      </w:r>
      <w:r>
        <w:rPr>
          <w:spacing w:val="-1"/>
          <w:sz w:val="20"/>
        </w:rPr>
        <w:t xml:space="preserve"> </w:t>
      </w:r>
      <w:r>
        <w:rPr>
          <w:sz w:val="20"/>
        </w:rPr>
        <w:t>seus</w:t>
      </w:r>
      <w:r>
        <w:rPr>
          <w:spacing w:val="-1"/>
          <w:sz w:val="20"/>
        </w:rPr>
        <w:t xml:space="preserve"> </w:t>
      </w:r>
      <w:r>
        <w:rPr>
          <w:sz w:val="20"/>
        </w:rPr>
        <w:t>termos.</w:t>
      </w:r>
    </w:p>
    <w:p w14:paraId="2D5F0AB0">
      <w:pPr>
        <w:pStyle w:val="9"/>
        <w:numPr>
          <w:ilvl w:val="1"/>
          <w:numId w:val="28"/>
        </w:numPr>
        <w:tabs>
          <w:tab w:val="left" w:pos="506"/>
        </w:tabs>
        <w:spacing w:before="40" w:after="0" w:line="280" w:lineRule="auto"/>
        <w:ind w:left="119" w:right="118" w:firstLine="0"/>
        <w:jc w:val="left"/>
        <w:rPr>
          <w:sz w:val="20"/>
        </w:rPr>
      </w:pPr>
      <w:r>
        <w:rPr>
          <w:sz w:val="20"/>
        </w:rPr>
        <w:t>O</w:t>
      </w:r>
      <w:r>
        <w:rPr>
          <w:spacing w:val="35"/>
          <w:sz w:val="20"/>
        </w:rPr>
        <w:t xml:space="preserve"> </w:t>
      </w:r>
      <w:r>
        <w:rPr>
          <w:sz w:val="20"/>
        </w:rPr>
        <w:t>preço</w:t>
      </w:r>
      <w:r>
        <w:rPr>
          <w:spacing w:val="35"/>
          <w:sz w:val="20"/>
        </w:rPr>
        <w:t xml:space="preserve"> </w:t>
      </w:r>
      <w:r>
        <w:rPr>
          <w:sz w:val="20"/>
        </w:rPr>
        <w:t>total</w:t>
      </w:r>
      <w:r>
        <w:rPr>
          <w:spacing w:val="35"/>
          <w:sz w:val="20"/>
        </w:rPr>
        <w:t xml:space="preserve"> </w:t>
      </w:r>
      <w:r>
        <w:rPr>
          <w:sz w:val="20"/>
        </w:rPr>
        <w:t>proposto</w:t>
      </w:r>
      <w:r>
        <w:rPr>
          <w:spacing w:val="35"/>
          <w:sz w:val="20"/>
        </w:rPr>
        <w:t xml:space="preserve"> </w:t>
      </w:r>
      <w:r>
        <w:rPr>
          <w:sz w:val="20"/>
        </w:rPr>
        <w:t>deverá</w:t>
      </w:r>
      <w:r>
        <w:rPr>
          <w:spacing w:val="35"/>
          <w:sz w:val="20"/>
        </w:rPr>
        <w:t xml:space="preserve"> </w:t>
      </w:r>
      <w:r>
        <w:rPr>
          <w:sz w:val="20"/>
        </w:rPr>
        <w:t>considerar</w:t>
      </w:r>
      <w:r>
        <w:rPr>
          <w:spacing w:val="35"/>
          <w:sz w:val="20"/>
        </w:rPr>
        <w:t xml:space="preserve"> </w:t>
      </w:r>
      <w:r>
        <w:rPr>
          <w:sz w:val="20"/>
        </w:rPr>
        <w:t>a</w:t>
      </w:r>
      <w:r>
        <w:rPr>
          <w:spacing w:val="35"/>
          <w:sz w:val="20"/>
        </w:rPr>
        <w:t xml:space="preserve"> </w:t>
      </w:r>
      <w:r>
        <w:rPr>
          <w:sz w:val="20"/>
        </w:rPr>
        <w:t>consecução</w:t>
      </w:r>
      <w:r>
        <w:rPr>
          <w:spacing w:val="35"/>
          <w:sz w:val="20"/>
        </w:rPr>
        <w:t xml:space="preserve"> </w:t>
      </w:r>
      <w:r>
        <w:rPr>
          <w:sz w:val="20"/>
        </w:rPr>
        <w:t>do</w:t>
      </w:r>
      <w:r>
        <w:rPr>
          <w:spacing w:val="35"/>
          <w:sz w:val="20"/>
        </w:rPr>
        <w:t xml:space="preserve"> </w:t>
      </w:r>
      <w:r>
        <w:rPr>
          <w:sz w:val="20"/>
        </w:rPr>
        <w:t>objeto</w:t>
      </w:r>
      <w:r>
        <w:rPr>
          <w:spacing w:val="35"/>
          <w:sz w:val="20"/>
        </w:rPr>
        <w:t xml:space="preserve"> </w:t>
      </w:r>
      <w:r>
        <w:rPr>
          <w:sz w:val="20"/>
        </w:rPr>
        <w:t>referente</w:t>
      </w:r>
      <w:r>
        <w:rPr>
          <w:spacing w:val="35"/>
          <w:sz w:val="20"/>
        </w:rPr>
        <w:t xml:space="preserve"> </w:t>
      </w:r>
      <w:r>
        <w:rPr>
          <w:sz w:val="20"/>
        </w:rPr>
        <w:t>a</w:t>
      </w:r>
      <w:r>
        <w:rPr>
          <w:spacing w:val="35"/>
          <w:sz w:val="20"/>
        </w:rPr>
        <w:t xml:space="preserve"> </w:t>
      </w:r>
      <w:r>
        <w:rPr>
          <w:sz w:val="20"/>
        </w:rPr>
        <w:t>presente</w:t>
      </w:r>
      <w:r>
        <w:rPr>
          <w:spacing w:val="35"/>
          <w:sz w:val="20"/>
        </w:rPr>
        <w:t xml:space="preserve"> </w:t>
      </w:r>
      <w:r>
        <w:rPr>
          <w:sz w:val="20"/>
        </w:rPr>
        <w:t>contratação,</w:t>
      </w:r>
      <w:r>
        <w:rPr>
          <w:spacing w:val="35"/>
          <w:sz w:val="20"/>
        </w:rPr>
        <w:t xml:space="preserve"> </w:t>
      </w:r>
      <w:r>
        <w:rPr>
          <w:sz w:val="20"/>
        </w:rPr>
        <w:t>englobando</w:t>
      </w:r>
      <w:r>
        <w:rPr>
          <w:spacing w:val="35"/>
          <w:sz w:val="20"/>
        </w:rPr>
        <w:t xml:space="preserve"> </w:t>
      </w:r>
      <w:r>
        <w:rPr>
          <w:sz w:val="20"/>
        </w:rPr>
        <w:t>todos</w:t>
      </w:r>
      <w:r>
        <w:rPr>
          <w:spacing w:val="35"/>
          <w:sz w:val="20"/>
        </w:rPr>
        <w:t xml:space="preserve"> </w:t>
      </w:r>
      <w:r>
        <w:rPr>
          <w:sz w:val="20"/>
        </w:rPr>
        <w:t>os</w:t>
      </w:r>
      <w:r>
        <w:rPr>
          <w:spacing w:val="35"/>
          <w:sz w:val="20"/>
        </w:rPr>
        <w:t xml:space="preserve"> </w:t>
      </w:r>
      <w:r>
        <w:rPr>
          <w:sz w:val="20"/>
        </w:rPr>
        <w:t>custos</w:t>
      </w:r>
      <w:r>
        <w:rPr>
          <w:spacing w:val="35"/>
          <w:sz w:val="20"/>
        </w:rPr>
        <w:t xml:space="preserve"> </w:t>
      </w:r>
      <w:r>
        <w:rPr>
          <w:sz w:val="20"/>
        </w:rPr>
        <w:t>diretos</w:t>
      </w:r>
      <w:r>
        <w:rPr>
          <w:spacing w:val="35"/>
          <w:sz w:val="20"/>
        </w:rPr>
        <w:t xml:space="preserve"> </w:t>
      </w:r>
      <w:r>
        <w:rPr>
          <w:sz w:val="20"/>
        </w:rPr>
        <w:t>e</w:t>
      </w:r>
      <w:r>
        <w:rPr>
          <w:spacing w:val="35"/>
          <w:sz w:val="20"/>
        </w:rPr>
        <w:t xml:space="preserve"> </w:t>
      </w:r>
      <w:r>
        <w:rPr>
          <w:sz w:val="20"/>
        </w:rPr>
        <w:t>indiretos</w:t>
      </w:r>
      <w:r>
        <w:rPr>
          <w:spacing w:val="35"/>
          <w:sz w:val="20"/>
        </w:rPr>
        <w:t xml:space="preserve"> </w:t>
      </w:r>
      <w:r>
        <w:rPr>
          <w:sz w:val="20"/>
        </w:rPr>
        <w:t>incidentes,</w:t>
      </w:r>
      <w:r>
        <w:rPr>
          <w:spacing w:val="35"/>
          <w:sz w:val="20"/>
        </w:rPr>
        <w:t xml:space="preserve"> </w:t>
      </w:r>
      <w:r>
        <w:rPr>
          <w:sz w:val="20"/>
        </w:rPr>
        <w:t>inclusive</w:t>
      </w:r>
      <w:r>
        <w:rPr>
          <w:spacing w:val="35"/>
          <w:sz w:val="20"/>
        </w:rPr>
        <w:t xml:space="preserve"> </w:t>
      </w:r>
      <w:r>
        <w:rPr>
          <w:sz w:val="20"/>
        </w:rPr>
        <w:t>a</w:t>
      </w:r>
      <w:r>
        <w:rPr>
          <w:spacing w:val="35"/>
          <w:sz w:val="20"/>
        </w:rPr>
        <w:t xml:space="preserve"> </w:t>
      </w:r>
      <w:r>
        <w:rPr>
          <w:sz w:val="20"/>
        </w:rPr>
        <w:t>entrega</w:t>
      </w:r>
      <w:r>
        <w:rPr>
          <w:spacing w:val="35"/>
          <w:sz w:val="20"/>
        </w:rPr>
        <w:t xml:space="preserve"> </w:t>
      </w:r>
      <w:r>
        <w:rPr>
          <w:sz w:val="20"/>
        </w:rPr>
        <w:t>e</w:t>
      </w:r>
      <w:r>
        <w:rPr>
          <w:spacing w:val="35"/>
          <w:sz w:val="20"/>
        </w:rPr>
        <w:t xml:space="preserve"> </w:t>
      </w:r>
      <w:r>
        <w:rPr>
          <w:sz w:val="20"/>
        </w:rPr>
        <w:t>o</w:t>
      </w:r>
      <w:r>
        <w:rPr>
          <w:spacing w:val="-47"/>
          <w:sz w:val="20"/>
        </w:rPr>
        <w:t xml:space="preserve"> </w:t>
      </w:r>
      <w:r>
        <w:rPr>
          <w:sz w:val="20"/>
        </w:rPr>
        <w:t>descarregamento.</w:t>
      </w:r>
    </w:p>
    <w:p w14:paraId="58486F4B">
      <w:pPr>
        <w:pStyle w:val="3"/>
        <w:numPr>
          <w:ilvl w:val="0"/>
          <w:numId w:val="28"/>
        </w:numPr>
        <w:tabs>
          <w:tab w:val="left" w:pos="320"/>
        </w:tabs>
        <w:spacing w:before="27" w:after="0" w:line="540" w:lineRule="exact"/>
        <w:ind w:left="119" w:right="9011" w:firstLine="0"/>
        <w:jc w:val="left"/>
      </w:pPr>
      <w:r>
        <w:rPr>
          <w:spacing w:val="-1"/>
        </w:rPr>
        <w:t>RESPONSÁVEIS</w:t>
      </w:r>
      <w:r>
        <w:rPr>
          <w:spacing w:val="-2"/>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t>REFERÊNCIA:</w:t>
      </w:r>
      <w:r>
        <w:rPr>
          <w:spacing w:val="-47"/>
        </w:rPr>
        <w:t xml:space="preserve"> </w:t>
      </w:r>
      <w:r>
        <w:t>Luiz</w:t>
      </w:r>
      <w:r>
        <w:rPr>
          <w:spacing w:val="-2"/>
        </w:rPr>
        <w:t xml:space="preserve"> </w:t>
      </w:r>
      <w:r>
        <w:t>Fernando</w:t>
      </w:r>
      <w:r>
        <w:rPr>
          <w:spacing w:val="-4"/>
        </w:rPr>
        <w:t xml:space="preserve"> </w:t>
      </w:r>
      <w:r>
        <w:t>Ventura</w:t>
      </w:r>
      <w:r>
        <w:rPr>
          <w:spacing w:val="-1"/>
        </w:rPr>
        <w:t xml:space="preserve"> </w:t>
      </w:r>
      <w:r>
        <w:t>de</w:t>
      </w:r>
      <w:r>
        <w:rPr>
          <w:spacing w:val="-1"/>
        </w:rPr>
        <w:t xml:space="preserve"> </w:t>
      </w:r>
      <w:r>
        <w:t>Souza</w:t>
      </w:r>
    </w:p>
    <w:p w14:paraId="3AB3B06C">
      <w:pPr>
        <w:pStyle w:val="6"/>
        <w:spacing w:line="205" w:lineRule="exact"/>
        <w:ind w:left="119"/>
      </w:pPr>
      <w:r>
        <w:t>Matrícula:</w:t>
      </w:r>
      <w:r>
        <w:rPr>
          <w:spacing w:val="-1"/>
        </w:rPr>
        <w:t xml:space="preserve"> </w:t>
      </w:r>
      <w:r>
        <w:t>36229-3</w:t>
      </w:r>
    </w:p>
    <w:p w14:paraId="22E6BB03">
      <w:pPr>
        <w:pStyle w:val="6"/>
        <w:spacing w:before="40"/>
        <w:ind w:left="119"/>
      </w:pPr>
      <w:r>
        <w:t>ID</w:t>
      </w:r>
      <w:r>
        <w:rPr>
          <w:spacing w:val="-1"/>
        </w:rPr>
        <w:t xml:space="preserve"> </w:t>
      </w:r>
      <w:r>
        <w:t>Funcional:</w:t>
      </w:r>
      <w:r>
        <w:rPr>
          <w:spacing w:val="-1"/>
        </w:rPr>
        <w:t xml:space="preserve"> </w:t>
      </w:r>
      <w:r>
        <w:t>443098-4</w:t>
      </w:r>
    </w:p>
    <w:p w14:paraId="5B2EAF56">
      <w:pPr>
        <w:pStyle w:val="6"/>
        <w:spacing w:before="40"/>
        <w:ind w:left="119"/>
      </w:pPr>
      <w:r>
        <w:t>Telefone:</w:t>
      </w:r>
      <w:r>
        <w:rPr>
          <w:spacing w:val="-6"/>
        </w:rPr>
        <w:t xml:space="preserve"> </w:t>
      </w:r>
      <w:r>
        <w:t>(21)</w:t>
      </w:r>
      <w:r>
        <w:rPr>
          <w:spacing w:val="-5"/>
        </w:rPr>
        <w:t xml:space="preserve"> </w:t>
      </w:r>
      <w:r>
        <w:t>2868-8352</w:t>
      </w:r>
    </w:p>
    <w:p w14:paraId="5F93CC8B">
      <w:pPr>
        <w:pStyle w:val="6"/>
        <w:spacing w:before="11"/>
        <w:rPr>
          <w:sz w:val="26"/>
        </w:rPr>
      </w:pPr>
    </w:p>
    <w:p w14:paraId="72B1AC03">
      <w:pPr>
        <w:pStyle w:val="3"/>
        <w:ind w:left="119"/>
      </w:pPr>
      <w:r>
        <w:t>Simone</w:t>
      </w:r>
      <w:r>
        <w:rPr>
          <w:spacing w:val="-1"/>
        </w:rPr>
        <w:t xml:space="preserve"> </w:t>
      </w:r>
      <w:r>
        <w:t>Oliveira</w:t>
      </w:r>
      <w:r>
        <w:rPr>
          <w:spacing w:val="-1"/>
        </w:rPr>
        <w:t xml:space="preserve"> </w:t>
      </w:r>
      <w:r>
        <w:t>da</w:t>
      </w:r>
      <w:r>
        <w:rPr>
          <w:spacing w:val="-1"/>
        </w:rPr>
        <w:t xml:space="preserve"> </w:t>
      </w:r>
      <w:r>
        <w:t>Rocha</w:t>
      </w:r>
    </w:p>
    <w:p w14:paraId="1D0BD95D">
      <w:pPr>
        <w:pStyle w:val="6"/>
        <w:spacing w:before="40"/>
        <w:ind w:left="119"/>
      </w:pPr>
      <w:r>
        <w:t>Matrícula:</w:t>
      </w:r>
      <w:r>
        <w:rPr>
          <w:spacing w:val="-1"/>
        </w:rPr>
        <w:t xml:space="preserve"> </w:t>
      </w:r>
      <w:r>
        <w:t>33.775-8</w:t>
      </w:r>
    </w:p>
    <w:p w14:paraId="27A4A0BF">
      <w:pPr>
        <w:pStyle w:val="6"/>
        <w:spacing w:before="40"/>
        <w:ind w:left="119"/>
      </w:pPr>
      <w:r>
        <w:t>ID</w:t>
      </w:r>
      <w:r>
        <w:rPr>
          <w:spacing w:val="-1"/>
        </w:rPr>
        <w:t xml:space="preserve"> </w:t>
      </w:r>
      <w:r>
        <w:t>Funcional:</w:t>
      </w:r>
      <w:r>
        <w:rPr>
          <w:spacing w:val="-1"/>
        </w:rPr>
        <w:t xml:space="preserve"> </w:t>
      </w:r>
      <w:r>
        <w:t>2040816</w:t>
      </w:r>
    </w:p>
    <w:p w14:paraId="4D301064">
      <w:pPr>
        <w:pStyle w:val="6"/>
        <w:spacing w:before="40"/>
        <w:ind w:left="119"/>
      </w:pPr>
      <w:r>
        <w:t>Telefone:</w:t>
      </w:r>
      <w:r>
        <w:rPr>
          <w:spacing w:val="-6"/>
        </w:rPr>
        <w:t xml:space="preserve"> </w:t>
      </w:r>
      <w:r>
        <w:t>(21)</w:t>
      </w:r>
      <w:r>
        <w:rPr>
          <w:spacing w:val="-5"/>
        </w:rPr>
        <w:t xml:space="preserve"> </w:t>
      </w:r>
      <w:r>
        <w:t>2868-8464</w:t>
      </w:r>
    </w:p>
    <w:p w14:paraId="12505634">
      <w:pPr>
        <w:pStyle w:val="6"/>
      </w:pPr>
    </w:p>
    <w:p w14:paraId="7E327890">
      <w:pPr>
        <w:pStyle w:val="6"/>
      </w:pPr>
    </w:p>
    <w:p w14:paraId="6D4F3F33">
      <w:pPr>
        <w:pStyle w:val="6"/>
      </w:pPr>
    </w:p>
    <w:p w14:paraId="26687CB3">
      <w:pPr>
        <w:pStyle w:val="6"/>
      </w:pPr>
    </w:p>
    <w:p w14:paraId="16D45E06">
      <w:pPr>
        <w:pStyle w:val="6"/>
      </w:pPr>
    </w:p>
    <w:p w14:paraId="48BFD11C">
      <w:pPr>
        <w:pStyle w:val="6"/>
      </w:pPr>
    </w:p>
    <w:p w14:paraId="35916A00">
      <w:pPr>
        <w:pStyle w:val="6"/>
      </w:pPr>
    </w:p>
    <w:p w14:paraId="3EDBAE18">
      <w:pPr>
        <w:pStyle w:val="6"/>
      </w:pPr>
    </w:p>
    <w:p w14:paraId="58639EC9">
      <w:pPr>
        <w:pStyle w:val="6"/>
      </w:pPr>
    </w:p>
    <w:p w14:paraId="5041DD89">
      <w:pPr>
        <w:pStyle w:val="6"/>
      </w:pPr>
    </w:p>
    <w:p w14:paraId="14D24832">
      <w:pPr>
        <w:pStyle w:val="6"/>
      </w:pPr>
    </w:p>
    <w:p w14:paraId="5AFEAA6E">
      <w:pPr>
        <w:pStyle w:val="6"/>
      </w:pPr>
    </w:p>
    <w:p w14:paraId="2417A65A">
      <w:pPr>
        <w:pStyle w:val="6"/>
        <w:spacing w:before="9"/>
        <w:rPr>
          <w:sz w:val="21"/>
        </w:rPr>
      </w:pPr>
    </w:p>
    <w:p w14:paraId="553338B9">
      <w:pPr>
        <w:spacing w:before="0"/>
        <w:ind w:left="3118" w:right="3221" w:firstLine="0"/>
        <w:jc w:val="center"/>
        <w:rPr>
          <w:b/>
          <w:sz w:val="20"/>
        </w:rPr>
      </w:pPr>
      <w:r>
        <w:rPr>
          <w:b/>
          <w:spacing w:val="-2"/>
          <w:sz w:val="20"/>
          <w:u w:val="single"/>
        </w:rPr>
        <w:t>ANEXO</w:t>
      </w:r>
      <w:r>
        <w:rPr>
          <w:b/>
          <w:spacing w:val="-1"/>
          <w:sz w:val="20"/>
          <w:u w:val="single"/>
        </w:rPr>
        <w:t xml:space="preserve"> II- MINUTA</w:t>
      </w:r>
      <w:r>
        <w:rPr>
          <w:b/>
          <w:spacing w:val="-12"/>
          <w:sz w:val="20"/>
          <w:u w:val="single"/>
        </w:rPr>
        <w:t xml:space="preserve"> </w:t>
      </w:r>
      <w:r>
        <w:rPr>
          <w:b/>
          <w:spacing w:val="-1"/>
          <w:sz w:val="20"/>
          <w:u w:val="single"/>
        </w:rPr>
        <w:t>DE</w:t>
      </w:r>
      <w:r>
        <w:rPr>
          <w:b/>
          <w:spacing w:val="-3"/>
          <w:sz w:val="20"/>
          <w:u w:val="single"/>
        </w:rPr>
        <w:t xml:space="preserve"> </w:t>
      </w:r>
      <w:r>
        <w:rPr>
          <w:b/>
          <w:spacing w:val="-1"/>
          <w:sz w:val="20"/>
          <w:u w:val="single"/>
        </w:rPr>
        <w:t>TERMO DE CONTRATO</w:t>
      </w:r>
    </w:p>
    <w:p w14:paraId="77F4B686">
      <w:pPr>
        <w:pStyle w:val="6"/>
        <w:rPr>
          <w:b/>
          <w:sz w:val="22"/>
        </w:rPr>
      </w:pPr>
    </w:p>
    <w:p w14:paraId="1EABB42F">
      <w:pPr>
        <w:pStyle w:val="6"/>
        <w:spacing w:before="5"/>
        <w:rPr>
          <w:b/>
          <w:sz w:val="28"/>
        </w:rPr>
      </w:pPr>
    </w:p>
    <w:p w14:paraId="26FF98EA">
      <w:pPr>
        <w:spacing w:before="0" w:line="280" w:lineRule="auto"/>
        <w:ind w:left="119" w:right="358" w:firstLine="0"/>
        <w:jc w:val="both"/>
        <w:rPr>
          <w:b/>
          <w:sz w:val="20"/>
        </w:rPr>
      </w:pPr>
      <w:r>
        <w:rPr>
          <w:b/>
          <w:sz w:val="20"/>
        </w:rPr>
        <w:t>CONTRATO Nº ................./2024/HUPE, DE AQUISIÇÃO DE MEDICAMENTOS, QUE FAZEM ENTRE SI A UNIVERSIDADE DO ESTADO DO RIO DE JANEIRO E A</w:t>
      </w:r>
      <w:r>
        <w:rPr>
          <w:b/>
          <w:spacing w:val="1"/>
          <w:sz w:val="20"/>
        </w:rPr>
        <w:t xml:space="preserve"> </w:t>
      </w:r>
      <w:r>
        <w:rPr>
          <w:b/>
          <w:sz w:val="20"/>
        </w:rPr>
        <w:t>EMPRESA</w:t>
      </w:r>
      <w:r>
        <w:rPr>
          <w:b/>
          <w:spacing w:val="-12"/>
          <w:sz w:val="20"/>
        </w:rPr>
        <w:t xml:space="preserve"> </w:t>
      </w:r>
      <w:r>
        <w:rPr>
          <w:b/>
          <w:sz w:val="20"/>
        </w:rPr>
        <w:t>..................................................</w:t>
      </w:r>
    </w:p>
    <w:p w14:paraId="33152735">
      <w:pPr>
        <w:pStyle w:val="6"/>
        <w:spacing w:before="7"/>
        <w:rPr>
          <w:b/>
          <w:sz w:val="23"/>
        </w:rPr>
      </w:pPr>
    </w:p>
    <w:p w14:paraId="2C039A63">
      <w:pPr>
        <w:pStyle w:val="6"/>
        <w:tabs>
          <w:tab w:val="left" w:leader="dot" w:pos="14559"/>
        </w:tabs>
        <w:spacing w:line="280" w:lineRule="auto"/>
        <w:ind w:left="119" w:right="433"/>
        <w:jc w:val="both"/>
      </w:pPr>
      <w:r>
        <w:rPr>
          <w:b/>
        </w:rPr>
        <w:t>A UNIVERSIDADE DO ESTADO DO RIO DE JANEIRO</w:t>
      </w:r>
      <w:r>
        <w:rPr>
          <w:i/>
        </w:rPr>
        <w:t xml:space="preserve">, </w:t>
      </w:r>
      <w:r>
        <w:t>com sede na Rua São Francisco Xavier, 524 – Maracanã , na cidade do Rio de Janeiro no Estado do Rio de Janeiro, inscrita no</w:t>
      </w:r>
      <w:r>
        <w:rPr>
          <w:spacing w:val="-47"/>
        </w:rPr>
        <w:t xml:space="preserve"> </w:t>
      </w:r>
      <w:r>
        <w:t xml:space="preserve">CNPJ sob o nº 33.540.014/0001-57, neste ato representada pelo Ordenador de Despesas, o Vice-Diretor </w:t>
      </w:r>
      <w:r>
        <w:rPr>
          <w:b/>
        </w:rPr>
        <w:t>José Luiz Muniz Bandeira Duarte</w:t>
      </w:r>
      <w:r>
        <w:t>, portador da Carteira de Identidade n.º 52.22513-</w:t>
      </w:r>
      <w:r>
        <w:rPr>
          <w:spacing w:val="1"/>
        </w:rPr>
        <w:t xml:space="preserve"> </w:t>
      </w:r>
      <w:r>
        <w:t>9</w:t>
      </w:r>
      <w:r>
        <w:rPr>
          <w:spacing w:val="24"/>
        </w:rPr>
        <w:t xml:space="preserve"> </w:t>
      </w:r>
      <w:r>
        <w:t>CRM/RJ,</w:t>
      </w:r>
      <w:r>
        <w:rPr>
          <w:spacing w:val="25"/>
        </w:rPr>
        <w:t xml:space="preserve"> </w:t>
      </w:r>
      <w:r>
        <w:t>CPF</w:t>
      </w:r>
      <w:r>
        <w:rPr>
          <w:spacing w:val="25"/>
        </w:rPr>
        <w:t xml:space="preserve"> </w:t>
      </w:r>
      <w:r>
        <w:t>nº</w:t>
      </w:r>
      <w:r>
        <w:rPr>
          <w:spacing w:val="25"/>
        </w:rPr>
        <w:t xml:space="preserve"> </w:t>
      </w:r>
      <w:r>
        <w:t>332.272.257-00,</w:t>
      </w:r>
      <w:r>
        <w:rPr>
          <w:spacing w:val="25"/>
        </w:rPr>
        <w:t xml:space="preserve"> </w:t>
      </w:r>
      <w:r>
        <w:t>doravante</w:t>
      </w:r>
      <w:r>
        <w:rPr>
          <w:spacing w:val="25"/>
        </w:rPr>
        <w:t xml:space="preserve"> </w:t>
      </w:r>
      <w:r>
        <w:t>denominado</w:t>
      </w:r>
      <w:r>
        <w:rPr>
          <w:spacing w:val="25"/>
        </w:rPr>
        <w:t xml:space="preserve"> </w:t>
      </w:r>
      <w:r>
        <w:rPr>
          <w:b/>
        </w:rPr>
        <w:t>CONTRATANTE</w:t>
      </w:r>
      <w:r>
        <w:t>,</w:t>
      </w:r>
      <w:r>
        <w:rPr>
          <w:spacing w:val="25"/>
        </w:rPr>
        <w:t xml:space="preserve"> </w:t>
      </w:r>
      <w:r>
        <w:t>e</w:t>
      </w:r>
      <w:r>
        <w:rPr>
          <w:spacing w:val="46"/>
        </w:rPr>
        <w:t xml:space="preserve"> </w:t>
      </w:r>
      <w:r>
        <w:t>a</w:t>
      </w:r>
      <w:r>
        <w:rPr>
          <w:spacing w:val="68"/>
        </w:rPr>
        <w:t xml:space="preserve"> </w:t>
      </w:r>
      <w:r>
        <w:t>empresa..............................,</w:t>
      </w:r>
      <w:r>
        <w:rPr>
          <w:spacing w:val="24"/>
        </w:rPr>
        <w:t xml:space="preserve"> </w:t>
      </w:r>
      <w:r>
        <w:t>com</w:t>
      </w:r>
      <w:r>
        <w:rPr>
          <w:spacing w:val="25"/>
        </w:rPr>
        <w:t xml:space="preserve"> </w:t>
      </w:r>
      <w:r>
        <w:t>sede</w:t>
      </w:r>
      <w:r>
        <w:rPr>
          <w:spacing w:val="25"/>
        </w:rPr>
        <w:t xml:space="preserve"> </w:t>
      </w:r>
      <w:r>
        <w:t>na</w:t>
      </w:r>
      <w:r>
        <w:rPr>
          <w:spacing w:val="25"/>
        </w:rPr>
        <w:t xml:space="preserve"> </w:t>
      </w:r>
      <w:r>
        <w:t>............,</w:t>
      </w:r>
      <w:r>
        <w:rPr>
          <w:spacing w:val="25"/>
        </w:rPr>
        <w:t xml:space="preserve"> </w:t>
      </w:r>
      <w:r>
        <w:t>inscrita</w:t>
      </w:r>
      <w:r>
        <w:rPr>
          <w:spacing w:val="25"/>
        </w:rPr>
        <w:t xml:space="preserve"> </w:t>
      </w:r>
      <w:r>
        <w:t>no</w:t>
      </w:r>
      <w:r>
        <w:rPr>
          <w:spacing w:val="25"/>
        </w:rPr>
        <w:t xml:space="preserve"> </w:t>
      </w:r>
      <w:r>
        <w:t>CNPJ/MF</w:t>
      </w:r>
      <w:r>
        <w:rPr>
          <w:spacing w:val="25"/>
        </w:rPr>
        <w:t xml:space="preserve"> </w:t>
      </w:r>
      <w:r>
        <w:t>sob</w:t>
      </w:r>
      <w:r>
        <w:rPr>
          <w:spacing w:val="25"/>
        </w:rPr>
        <w:t xml:space="preserve"> </w:t>
      </w:r>
      <w:r>
        <w:t>o</w:t>
      </w:r>
      <w:r>
        <w:rPr>
          <w:spacing w:val="24"/>
        </w:rPr>
        <w:t xml:space="preserve"> </w:t>
      </w:r>
      <w:r>
        <w:t>nº</w:t>
      </w:r>
      <w:r>
        <w:tab/>
      </w:r>
      <w:r>
        <w:t>,</w:t>
      </w:r>
      <w:r>
        <w:rPr>
          <w:spacing w:val="12"/>
        </w:rPr>
        <w:t xml:space="preserve"> </w:t>
      </w:r>
      <w:r>
        <w:t>neste</w:t>
      </w:r>
      <w:r>
        <w:rPr>
          <w:spacing w:val="11"/>
        </w:rPr>
        <w:t xml:space="preserve"> </w:t>
      </w:r>
      <w:r>
        <w:t>ato</w:t>
      </w:r>
    </w:p>
    <w:p w14:paraId="356CA3ED">
      <w:pPr>
        <w:pStyle w:val="6"/>
        <w:tabs>
          <w:tab w:val="left" w:leader="dot" w:pos="8866"/>
        </w:tabs>
        <w:spacing w:before="3"/>
        <w:ind w:left="119"/>
        <w:jc w:val="both"/>
        <w:rPr>
          <w:b/>
        </w:rPr>
      </w:pPr>
      <w:r>
        <w:t>representada</w:t>
      </w:r>
      <w:r>
        <w:rPr>
          <w:spacing w:val="4"/>
        </w:rPr>
        <w:t xml:space="preserve"> </w:t>
      </w:r>
      <w:r>
        <w:t>por</w:t>
      </w:r>
      <w:r>
        <w:rPr>
          <w:spacing w:val="4"/>
        </w:rPr>
        <w:t xml:space="preserve"> </w:t>
      </w:r>
      <w:r>
        <w:t>..................................,</w:t>
      </w:r>
      <w:r>
        <w:rPr>
          <w:spacing w:val="4"/>
        </w:rPr>
        <w:t xml:space="preserve"> </w:t>
      </w:r>
      <w:r>
        <w:t>portador</w:t>
      </w:r>
      <w:r>
        <w:rPr>
          <w:spacing w:val="4"/>
        </w:rPr>
        <w:t xml:space="preserve"> </w:t>
      </w:r>
      <w:r>
        <w:t>da</w:t>
      </w:r>
      <w:r>
        <w:rPr>
          <w:spacing w:val="4"/>
        </w:rPr>
        <w:t xml:space="preserve"> </w:t>
      </w:r>
      <w:r>
        <w:t>Carteira</w:t>
      </w:r>
      <w:r>
        <w:rPr>
          <w:spacing w:val="4"/>
        </w:rPr>
        <w:t xml:space="preserve"> </w:t>
      </w:r>
      <w:r>
        <w:t>de</w:t>
      </w:r>
      <w:r>
        <w:rPr>
          <w:spacing w:val="4"/>
        </w:rPr>
        <w:t xml:space="preserve"> </w:t>
      </w:r>
      <w:r>
        <w:t>Identidade</w:t>
      </w:r>
      <w:r>
        <w:rPr>
          <w:spacing w:val="4"/>
        </w:rPr>
        <w:t xml:space="preserve"> </w:t>
      </w:r>
      <w:r>
        <w:t>nº</w:t>
      </w:r>
      <w:r>
        <w:rPr>
          <w:spacing w:val="4"/>
        </w:rPr>
        <w:t xml:space="preserve"> </w:t>
      </w:r>
      <w:r>
        <w:t>.................,</w:t>
      </w:r>
      <w:r>
        <w:rPr>
          <w:spacing w:val="4"/>
        </w:rPr>
        <w:t xml:space="preserve"> </w:t>
      </w:r>
      <w:r>
        <w:t>CPF</w:t>
      </w:r>
      <w:r>
        <w:rPr>
          <w:spacing w:val="4"/>
        </w:rPr>
        <w:t xml:space="preserve"> </w:t>
      </w:r>
      <w:r>
        <w:t>nº</w:t>
      </w:r>
      <w:r>
        <w:tab/>
      </w:r>
      <w:r>
        <w:t>, doravante</w:t>
      </w:r>
      <w:r>
        <w:rPr>
          <w:spacing w:val="1"/>
        </w:rPr>
        <w:t xml:space="preserve"> </w:t>
      </w:r>
      <w:r>
        <w:t>denominado</w:t>
      </w:r>
      <w:r>
        <w:rPr>
          <w:spacing w:val="1"/>
        </w:rPr>
        <w:t xml:space="preserve"> </w:t>
      </w:r>
      <w:r>
        <w:rPr>
          <w:b/>
        </w:rPr>
        <w:t>CONTRATADO</w:t>
      </w:r>
      <w:r>
        <w:t>, com</w:t>
      </w:r>
      <w:r>
        <w:rPr>
          <w:spacing w:val="1"/>
        </w:rPr>
        <w:t xml:space="preserve"> </w:t>
      </w:r>
      <w:r>
        <w:t>fundamento</w:t>
      </w:r>
      <w:r>
        <w:rPr>
          <w:spacing w:val="1"/>
        </w:rPr>
        <w:t xml:space="preserve"> </w:t>
      </w:r>
      <w:r>
        <w:t>no Processo</w:t>
      </w:r>
      <w:r>
        <w:rPr>
          <w:spacing w:val="1"/>
        </w:rPr>
        <w:t xml:space="preserve"> </w:t>
      </w:r>
      <w:r>
        <w:t>nº</w:t>
      </w:r>
      <w:r>
        <w:rPr>
          <w:spacing w:val="1"/>
        </w:rPr>
        <w:t xml:space="preserve"> </w:t>
      </w:r>
      <w:r>
        <w:rPr>
          <w:b/>
        </w:rPr>
        <w:t>SEI-</w:t>
      </w:r>
    </w:p>
    <w:p w14:paraId="73B47949">
      <w:pPr>
        <w:pStyle w:val="6"/>
        <w:spacing w:before="40" w:line="280" w:lineRule="auto"/>
        <w:ind w:left="119" w:right="433"/>
        <w:jc w:val="both"/>
      </w:pPr>
      <w:r>
        <w:rPr>
          <w:b/>
        </w:rPr>
        <w:t>260007/006759/2024</w:t>
      </w:r>
      <w:r>
        <w:t>, que se regerá pelas disposições da Lei nº 14.133, de 1º de abril de 2021, e pelos normativos estaduais aplicáveis, todos disponíveis no endereço eletrônico</w:t>
      </w:r>
      <w:r>
        <w:rPr>
          <w:spacing w:val="1"/>
        </w:rPr>
        <w:t xml:space="preserve"> </w:t>
      </w:r>
      <w:r>
        <w:t>redelog.rj.gov.br/redelog/legislação-licitacoes/,</w:t>
      </w:r>
      <w:r>
        <w:rPr>
          <w:spacing w:val="41"/>
        </w:rPr>
        <w:t xml:space="preserve"> </w:t>
      </w:r>
      <w:r>
        <w:t>resolvem</w:t>
      </w:r>
      <w:r>
        <w:rPr>
          <w:spacing w:val="41"/>
        </w:rPr>
        <w:t xml:space="preserve"> </w:t>
      </w:r>
      <w:r>
        <w:t>celebrar</w:t>
      </w:r>
      <w:r>
        <w:rPr>
          <w:spacing w:val="41"/>
        </w:rPr>
        <w:t xml:space="preserve"> </w:t>
      </w:r>
      <w:r>
        <w:t>o</w:t>
      </w:r>
      <w:r>
        <w:rPr>
          <w:spacing w:val="41"/>
        </w:rPr>
        <w:t xml:space="preserve"> </w:t>
      </w:r>
      <w:r>
        <w:t>presente</w:t>
      </w:r>
      <w:r>
        <w:rPr>
          <w:spacing w:val="41"/>
        </w:rPr>
        <w:t xml:space="preserve"> </w:t>
      </w:r>
      <w:r>
        <w:t>instrumento</w:t>
      </w:r>
      <w:r>
        <w:rPr>
          <w:spacing w:val="41"/>
        </w:rPr>
        <w:t xml:space="preserve"> </w:t>
      </w:r>
      <w:r>
        <w:t>de</w:t>
      </w:r>
      <w:r>
        <w:rPr>
          <w:spacing w:val="41"/>
        </w:rPr>
        <w:t xml:space="preserve"> </w:t>
      </w:r>
      <w:r>
        <w:t>Contrato,</w:t>
      </w:r>
      <w:r>
        <w:rPr>
          <w:spacing w:val="41"/>
        </w:rPr>
        <w:t xml:space="preserve"> </w:t>
      </w:r>
      <w:r>
        <w:t>decorrente</w:t>
      </w:r>
      <w:r>
        <w:rPr>
          <w:spacing w:val="41"/>
        </w:rPr>
        <w:t xml:space="preserve"> </w:t>
      </w:r>
      <w:r>
        <w:t>Edital</w:t>
      </w:r>
      <w:r>
        <w:rPr>
          <w:spacing w:val="41"/>
        </w:rPr>
        <w:t xml:space="preserve"> </w:t>
      </w:r>
      <w:r>
        <w:t>de</w:t>
      </w:r>
      <w:r>
        <w:rPr>
          <w:spacing w:val="41"/>
        </w:rPr>
        <w:t xml:space="preserve"> </w:t>
      </w:r>
      <w:r>
        <w:t>licitação</w:t>
      </w:r>
      <w:r>
        <w:rPr>
          <w:spacing w:val="41"/>
        </w:rPr>
        <w:t xml:space="preserve"> </w:t>
      </w:r>
      <w:r>
        <w:t>por</w:t>
      </w:r>
      <w:r>
        <w:rPr>
          <w:spacing w:val="41"/>
        </w:rPr>
        <w:t xml:space="preserve"> </w:t>
      </w:r>
      <w:r>
        <w:rPr>
          <w:b/>
        </w:rPr>
        <w:t>Pregão</w:t>
      </w:r>
      <w:r>
        <w:rPr>
          <w:b/>
          <w:spacing w:val="41"/>
        </w:rPr>
        <w:t xml:space="preserve"> </w:t>
      </w:r>
      <w:r>
        <w:rPr>
          <w:b/>
        </w:rPr>
        <w:t>Eletrônico</w:t>
      </w:r>
      <w:r>
        <w:rPr>
          <w:b/>
          <w:spacing w:val="41"/>
        </w:rPr>
        <w:t xml:space="preserve"> </w:t>
      </w:r>
      <w:r>
        <w:rPr>
          <w:b/>
        </w:rPr>
        <w:t>nº</w:t>
      </w:r>
      <w:r>
        <w:rPr>
          <w:b/>
          <w:spacing w:val="41"/>
        </w:rPr>
        <w:t xml:space="preserve"> </w:t>
      </w:r>
      <w:r>
        <w:rPr>
          <w:b/>
        </w:rPr>
        <w:t>165/2024</w:t>
      </w:r>
      <w:r>
        <w:t>,</w:t>
      </w:r>
      <w:r>
        <w:rPr>
          <w:spacing w:val="42"/>
        </w:rPr>
        <w:t xml:space="preserve"> </w:t>
      </w:r>
      <w:r>
        <w:t>mediante</w:t>
      </w:r>
      <w:r>
        <w:rPr>
          <w:spacing w:val="41"/>
        </w:rPr>
        <w:t xml:space="preserve"> </w:t>
      </w:r>
      <w:r>
        <w:t>as</w:t>
      </w:r>
      <w:r>
        <w:rPr>
          <w:spacing w:val="-48"/>
        </w:rPr>
        <w:t xml:space="preserve"> </w:t>
      </w:r>
      <w:r>
        <w:t>cláusulas</w:t>
      </w:r>
      <w:r>
        <w:rPr>
          <w:spacing w:val="-1"/>
        </w:rPr>
        <w:t xml:space="preserve"> </w:t>
      </w:r>
      <w:r>
        <w:t>e</w:t>
      </w:r>
      <w:r>
        <w:rPr>
          <w:spacing w:val="-1"/>
        </w:rPr>
        <w:t xml:space="preserve"> </w:t>
      </w:r>
      <w:r>
        <w:t>condições</w:t>
      </w:r>
      <w:r>
        <w:rPr>
          <w:spacing w:val="-1"/>
        </w:rPr>
        <w:t xml:space="preserve"> </w:t>
      </w:r>
      <w:r>
        <w:t>a</w:t>
      </w:r>
      <w:r>
        <w:rPr>
          <w:spacing w:val="-1"/>
        </w:rPr>
        <w:t xml:space="preserve"> </w:t>
      </w:r>
      <w:r>
        <w:t>seguir</w:t>
      </w:r>
      <w:r>
        <w:rPr>
          <w:spacing w:val="-1"/>
        </w:rPr>
        <w:t xml:space="preserve"> </w:t>
      </w:r>
      <w:r>
        <w:t>enunciadas.</w:t>
      </w:r>
    </w:p>
    <w:p w14:paraId="4C507DF4">
      <w:pPr>
        <w:spacing w:after="0" w:line="280" w:lineRule="auto"/>
        <w:jc w:val="both"/>
        <w:sectPr>
          <w:pgSz w:w="15840" w:h="24480"/>
          <w:pgMar w:top="0" w:right="0" w:bottom="280" w:left="0" w:header="720" w:footer="720" w:gutter="0"/>
          <w:cols w:space="720" w:num="1"/>
        </w:sectPr>
      </w:pPr>
    </w:p>
    <w:p w14:paraId="211A1D4E">
      <w:pPr>
        <w:pStyle w:val="3"/>
        <w:spacing w:before="68"/>
        <w:ind w:left="119"/>
      </w:pPr>
      <w:r>
        <w:rPr>
          <w:spacing w:val="-1"/>
        </w:rPr>
        <w:t>CLÁUSULA</w:t>
      </w:r>
      <w:r>
        <w:rPr>
          <w:spacing w:val="-12"/>
        </w:rPr>
        <w:t xml:space="preserve"> </w:t>
      </w:r>
      <w:r>
        <w:t>PRIMEIRA</w:t>
      </w:r>
      <w:r>
        <w:rPr>
          <w:spacing w:val="-11"/>
        </w:rPr>
        <w:t xml:space="preserve"> </w:t>
      </w:r>
      <w:r>
        <w:t>– OBJETO</w:t>
      </w:r>
    </w:p>
    <w:p w14:paraId="6A36248B">
      <w:pPr>
        <w:pStyle w:val="6"/>
        <w:rPr>
          <w:b/>
          <w:sz w:val="22"/>
        </w:rPr>
      </w:pPr>
    </w:p>
    <w:p w14:paraId="7EEFE584">
      <w:pPr>
        <w:pStyle w:val="6"/>
        <w:spacing w:before="5"/>
        <w:rPr>
          <w:b/>
          <w:sz w:val="28"/>
        </w:rPr>
      </w:pPr>
    </w:p>
    <w:p w14:paraId="5F387585">
      <w:pPr>
        <w:pStyle w:val="9"/>
        <w:numPr>
          <w:ilvl w:val="1"/>
          <w:numId w:val="31"/>
        </w:numPr>
        <w:tabs>
          <w:tab w:val="left" w:pos="454"/>
        </w:tabs>
        <w:spacing w:before="0" w:after="0" w:line="280" w:lineRule="auto"/>
        <w:ind w:left="119" w:right="448" w:firstLine="0"/>
        <w:jc w:val="left"/>
        <w:rPr>
          <w:sz w:val="20"/>
        </w:rPr>
      </w:pPr>
      <w:r>
        <w:rPr>
          <w:sz w:val="20"/>
        </w:rPr>
        <w:t>O</w:t>
      </w:r>
      <w:r>
        <w:rPr>
          <w:spacing w:val="31"/>
          <w:sz w:val="20"/>
        </w:rPr>
        <w:t xml:space="preserve"> </w:t>
      </w:r>
      <w:r>
        <w:rPr>
          <w:sz w:val="20"/>
        </w:rPr>
        <w:t>objeto</w:t>
      </w:r>
      <w:r>
        <w:rPr>
          <w:spacing w:val="30"/>
          <w:sz w:val="20"/>
        </w:rPr>
        <w:t xml:space="preserve"> </w:t>
      </w:r>
      <w:r>
        <w:rPr>
          <w:sz w:val="20"/>
        </w:rPr>
        <w:t>do</w:t>
      </w:r>
      <w:r>
        <w:rPr>
          <w:spacing w:val="31"/>
          <w:sz w:val="20"/>
        </w:rPr>
        <w:t xml:space="preserve"> </w:t>
      </w:r>
      <w:r>
        <w:rPr>
          <w:sz w:val="20"/>
        </w:rPr>
        <w:t>presente</w:t>
      </w:r>
      <w:r>
        <w:rPr>
          <w:spacing w:val="31"/>
          <w:sz w:val="20"/>
        </w:rPr>
        <w:t xml:space="preserve"> </w:t>
      </w:r>
      <w:r>
        <w:rPr>
          <w:sz w:val="20"/>
        </w:rPr>
        <w:t>Contrato</w:t>
      </w:r>
      <w:r>
        <w:rPr>
          <w:spacing w:val="31"/>
          <w:sz w:val="20"/>
        </w:rPr>
        <w:t xml:space="preserve"> </w:t>
      </w:r>
      <w:r>
        <w:rPr>
          <w:sz w:val="20"/>
        </w:rPr>
        <w:t>é</w:t>
      </w:r>
      <w:r>
        <w:rPr>
          <w:spacing w:val="31"/>
          <w:sz w:val="20"/>
        </w:rPr>
        <w:t xml:space="preserve"> </w:t>
      </w:r>
      <w:r>
        <w:rPr>
          <w:sz w:val="20"/>
        </w:rPr>
        <w:t>a</w:t>
      </w:r>
      <w:r>
        <w:rPr>
          <w:spacing w:val="31"/>
          <w:sz w:val="20"/>
        </w:rPr>
        <w:t xml:space="preserve"> </w:t>
      </w:r>
      <w:r>
        <w:rPr>
          <w:b/>
          <w:sz w:val="20"/>
        </w:rPr>
        <w:t>AQUISIÇÃO</w:t>
      </w:r>
      <w:r>
        <w:rPr>
          <w:b/>
          <w:spacing w:val="31"/>
          <w:sz w:val="20"/>
        </w:rPr>
        <w:t xml:space="preserve"> </w:t>
      </w:r>
      <w:r>
        <w:rPr>
          <w:b/>
          <w:sz w:val="20"/>
        </w:rPr>
        <w:t>DE</w:t>
      </w:r>
      <w:r>
        <w:rPr>
          <w:b/>
          <w:spacing w:val="31"/>
          <w:sz w:val="20"/>
        </w:rPr>
        <w:t xml:space="preserve"> </w:t>
      </w:r>
      <w:r>
        <w:rPr>
          <w:b/>
          <w:sz w:val="20"/>
        </w:rPr>
        <w:t>MEDICAMENTOS</w:t>
      </w:r>
      <w:r>
        <w:rPr>
          <w:b/>
          <w:spacing w:val="31"/>
          <w:sz w:val="20"/>
        </w:rPr>
        <w:t xml:space="preserve"> </w:t>
      </w:r>
      <w:r>
        <w:rPr>
          <w:b/>
          <w:sz w:val="20"/>
        </w:rPr>
        <w:t>(NOREPINEFRINA,</w:t>
      </w:r>
      <w:r>
        <w:rPr>
          <w:b/>
          <w:spacing w:val="31"/>
          <w:sz w:val="20"/>
        </w:rPr>
        <w:t xml:space="preserve"> </w:t>
      </w:r>
      <w:r>
        <w:rPr>
          <w:b/>
          <w:sz w:val="20"/>
        </w:rPr>
        <w:t>ETC)</w:t>
      </w:r>
      <w:r>
        <w:rPr>
          <w:b/>
          <w:spacing w:val="31"/>
          <w:sz w:val="20"/>
        </w:rPr>
        <w:t xml:space="preserve"> </w:t>
      </w:r>
      <w:r>
        <w:rPr>
          <w:b/>
          <w:sz w:val="20"/>
        </w:rPr>
        <w:t>PARA</w:t>
      </w:r>
      <w:r>
        <w:rPr>
          <w:b/>
          <w:spacing w:val="21"/>
          <w:sz w:val="20"/>
        </w:rPr>
        <w:t xml:space="preserve"> </w:t>
      </w:r>
      <w:r>
        <w:rPr>
          <w:b/>
          <w:sz w:val="20"/>
        </w:rPr>
        <w:t>O</w:t>
      </w:r>
      <w:r>
        <w:rPr>
          <w:b/>
          <w:spacing w:val="31"/>
          <w:sz w:val="20"/>
        </w:rPr>
        <w:t xml:space="preserve"> </w:t>
      </w:r>
      <w:r>
        <w:rPr>
          <w:b/>
          <w:sz w:val="20"/>
        </w:rPr>
        <w:t>HOSPITAL</w:t>
      </w:r>
      <w:r>
        <w:rPr>
          <w:b/>
          <w:spacing w:val="20"/>
          <w:sz w:val="20"/>
        </w:rPr>
        <w:t xml:space="preserve"> </w:t>
      </w:r>
      <w:r>
        <w:rPr>
          <w:b/>
          <w:sz w:val="20"/>
        </w:rPr>
        <w:t>UNIVERSITÁRIO</w:t>
      </w:r>
      <w:r>
        <w:rPr>
          <w:b/>
          <w:spacing w:val="31"/>
          <w:sz w:val="20"/>
        </w:rPr>
        <w:t xml:space="preserve"> </w:t>
      </w:r>
      <w:r>
        <w:rPr>
          <w:b/>
          <w:sz w:val="20"/>
        </w:rPr>
        <w:t>PEDRO</w:t>
      </w:r>
      <w:r>
        <w:rPr>
          <w:b/>
          <w:spacing w:val="31"/>
          <w:sz w:val="20"/>
        </w:rPr>
        <w:t xml:space="preserve"> </w:t>
      </w:r>
      <w:r>
        <w:rPr>
          <w:b/>
          <w:sz w:val="20"/>
        </w:rPr>
        <w:t>ERNESTO</w:t>
      </w:r>
      <w:r>
        <w:rPr>
          <w:b/>
          <w:spacing w:val="32"/>
          <w:sz w:val="20"/>
        </w:rPr>
        <w:t xml:space="preserve"> </w:t>
      </w:r>
      <w:r>
        <w:rPr>
          <w:sz w:val="20"/>
        </w:rPr>
        <w:t>a</w:t>
      </w:r>
      <w:r>
        <w:rPr>
          <w:spacing w:val="31"/>
          <w:sz w:val="20"/>
        </w:rPr>
        <w:t xml:space="preserve"> </w:t>
      </w:r>
      <w:r>
        <w:rPr>
          <w:sz w:val="20"/>
        </w:rPr>
        <w:t>serem</w:t>
      </w:r>
      <w:r>
        <w:rPr>
          <w:spacing w:val="-47"/>
          <w:sz w:val="20"/>
        </w:rPr>
        <w:t xml:space="preserve"> </w:t>
      </w:r>
      <w:r>
        <w:rPr>
          <w:sz w:val="20"/>
        </w:rPr>
        <w:t>executados</w:t>
      </w:r>
      <w:r>
        <w:rPr>
          <w:spacing w:val="-2"/>
          <w:sz w:val="20"/>
        </w:rPr>
        <w:t xml:space="preserve"> </w:t>
      </w:r>
      <w:r>
        <w:rPr>
          <w:sz w:val="20"/>
        </w:rPr>
        <w:t>nas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anexos</w:t>
      </w:r>
      <w:r>
        <w:rPr>
          <w:spacing w:val="-1"/>
          <w:sz w:val="20"/>
        </w:rPr>
        <w:t xml:space="preserve"> </w:t>
      </w:r>
      <w:r>
        <w:rPr>
          <w:sz w:val="20"/>
        </w:rPr>
        <w:t>deste</w:t>
      </w:r>
      <w:r>
        <w:rPr>
          <w:spacing w:val="-1"/>
          <w:sz w:val="20"/>
        </w:rPr>
        <w:t xml:space="preserve"> </w:t>
      </w:r>
      <w:r>
        <w:rPr>
          <w:sz w:val="20"/>
        </w:rPr>
        <w:t>Contrato.</w:t>
      </w:r>
    </w:p>
    <w:p w14:paraId="3B30D2DD">
      <w:pPr>
        <w:pStyle w:val="6"/>
        <w:spacing w:before="7"/>
        <w:rPr>
          <w:sz w:val="23"/>
        </w:rPr>
      </w:pPr>
    </w:p>
    <w:p w14:paraId="2D24A06B">
      <w:pPr>
        <w:pStyle w:val="9"/>
        <w:numPr>
          <w:ilvl w:val="1"/>
          <w:numId w:val="31"/>
        </w:numPr>
        <w:tabs>
          <w:tab w:val="left" w:pos="420"/>
        </w:tabs>
        <w:spacing w:before="0" w:after="0" w:line="240" w:lineRule="auto"/>
        <w:ind w:left="420" w:right="0" w:hanging="301"/>
        <w:jc w:val="left"/>
        <w:rPr>
          <w:sz w:val="20"/>
        </w:rPr>
      </w:pPr>
      <w:r>
        <w:rPr>
          <w:sz w:val="20"/>
        </w:rPr>
        <w:t>Objeto</w:t>
      </w:r>
      <w:r>
        <w:rPr>
          <w:spacing w:val="-1"/>
          <w:sz w:val="20"/>
        </w:rPr>
        <w:t xml:space="preserve"> </w:t>
      </w:r>
      <w:r>
        <w:rPr>
          <w:sz w:val="20"/>
        </w:rPr>
        <w:t>da</w:t>
      </w:r>
      <w:r>
        <w:rPr>
          <w:spacing w:val="-1"/>
          <w:sz w:val="20"/>
        </w:rPr>
        <w:t xml:space="preserve"> </w:t>
      </w:r>
      <w:r>
        <w:rPr>
          <w:sz w:val="20"/>
        </w:rPr>
        <w:t>contratação:</w:t>
      </w:r>
    </w:p>
    <w:p w14:paraId="0F4BFA35">
      <w:pPr>
        <w:pStyle w:val="6"/>
      </w:pPr>
    </w:p>
    <w:p w14:paraId="1903273A">
      <w:pPr>
        <w:pStyle w:val="6"/>
        <w:spacing w:before="1"/>
        <w:rPr>
          <w:sz w:val="14"/>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117B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990" w:type="dxa"/>
          </w:tcPr>
          <w:p w14:paraId="67101596">
            <w:pPr>
              <w:pStyle w:val="10"/>
              <w:spacing w:before="1"/>
              <w:rPr>
                <w:sz w:val="26"/>
              </w:rPr>
            </w:pPr>
          </w:p>
          <w:p w14:paraId="12B28DF4">
            <w:pPr>
              <w:pStyle w:val="10"/>
              <w:ind w:left="261" w:right="247"/>
              <w:jc w:val="center"/>
              <w:rPr>
                <w:b/>
                <w:sz w:val="16"/>
              </w:rPr>
            </w:pPr>
            <w:r>
              <w:rPr>
                <w:b/>
                <w:sz w:val="16"/>
              </w:rPr>
              <w:t>ITEM</w:t>
            </w:r>
          </w:p>
        </w:tc>
        <w:tc>
          <w:tcPr>
            <w:tcW w:w="4050" w:type="dxa"/>
          </w:tcPr>
          <w:p w14:paraId="774D3093">
            <w:pPr>
              <w:pStyle w:val="10"/>
              <w:spacing w:before="1"/>
              <w:rPr>
                <w:sz w:val="26"/>
              </w:rPr>
            </w:pPr>
          </w:p>
          <w:p w14:paraId="749D9F0D">
            <w:pPr>
              <w:pStyle w:val="10"/>
              <w:ind w:left="1415"/>
              <w:rPr>
                <w:b/>
                <w:sz w:val="16"/>
              </w:rPr>
            </w:pPr>
            <w:r>
              <w:rPr>
                <w:b/>
                <w:sz w:val="16"/>
              </w:rPr>
              <w:t>ESPECIFICAÇÃO</w:t>
            </w:r>
          </w:p>
        </w:tc>
        <w:tc>
          <w:tcPr>
            <w:tcW w:w="1080" w:type="dxa"/>
          </w:tcPr>
          <w:p w14:paraId="16402789">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z w:val="16"/>
              </w:rPr>
              <w:t>SIGA</w:t>
            </w:r>
          </w:p>
        </w:tc>
        <w:tc>
          <w:tcPr>
            <w:tcW w:w="1365" w:type="dxa"/>
          </w:tcPr>
          <w:p w14:paraId="70CC6850">
            <w:pPr>
              <w:pStyle w:val="10"/>
              <w:spacing w:before="1"/>
              <w:rPr>
                <w:sz w:val="26"/>
              </w:rPr>
            </w:pPr>
          </w:p>
          <w:p w14:paraId="251AB09D">
            <w:pPr>
              <w:pStyle w:val="10"/>
              <w:spacing w:line="352" w:lineRule="auto"/>
              <w:ind w:left="401" w:right="100" w:hanging="172"/>
              <w:rPr>
                <w:b/>
                <w:sz w:val="16"/>
              </w:rPr>
            </w:pPr>
            <w:r>
              <w:rPr>
                <w:b/>
                <w:spacing w:val="-1"/>
                <w:sz w:val="16"/>
              </w:rPr>
              <w:t xml:space="preserve">UNIDADE </w:t>
            </w:r>
            <w:r>
              <w:rPr>
                <w:b/>
                <w:sz w:val="16"/>
              </w:rPr>
              <w:t>DE</w:t>
            </w:r>
            <w:r>
              <w:rPr>
                <w:b/>
                <w:spacing w:val="-37"/>
                <w:sz w:val="16"/>
              </w:rPr>
              <w:t xml:space="preserve"> </w:t>
            </w:r>
            <w:r>
              <w:rPr>
                <w:b/>
                <w:sz w:val="16"/>
              </w:rPr>
              <w:t>MEDIDA</w:t>
            </w:r>
          </w:p>
        </w:tc>
        <w:tc>
          <w:tcPr>
            <w:tcW w:w="1365" w:type="dxa"/>
          </w:tcPr>
          <w:p w14:paraId="757A3526">
            <w:pPr>
              <w:pStyle w:val="10"/>
              <w:spacing w:before="60"/>
              <w:ind w:left="120"/>
              <w:rPr>
                <w:b/>
                <w:sz w:val="16"/>
              </w:rPr>
            </w:pPr>
            <w:r>
              <w:rPr>
                <w:b/>
                <w:sz w:val="16"/>
              </w:rPr>
              <w:t>QUANTIDADE</w:t>
            </w:r>
          </w:p>
        </w:tc>
        <w:tc>
          <w:tcPr>
            <w:tcW w:w="1485" w:type="dxa"/>
          </w:tcPr>
          <w:p w14:paraId="55CB0000">
            <w:pPr>
              <w:pStyle w:val="10"/>
              <w:spacing w:before="60" w:line="352" w:lineRule="auto"/>
              <w:ind w:left="170" w:right="135" w:firstLine="301"/>
              <w:rPr>
                <w:b/>
                <w:sz w:val="16"/>
              </w:rPr>
            </w:pPr>
            <w:r>
              <w:rPr>
                <w:b/>
                <w:sz w:val="16"/>
              </w:rPr>
              <w:t>VALOR</w:t>
            </w:r>
            <w:r>
              <w:rPr>
                <w:b/>
                <w:spacing w:val="1"/>
                <w:sz w:val="16"/>
              </w:rPr>
              <w:t xml:space="preserve"> </w:t>
            </w:r>
            <w:r>
              <w:rPr>
                <w:b/>
                <w:spacing w:val="-1"/>
                <w:sz w:val="16"/>
              </w:rPr>
              <w:t>UNITÁRIO</w:t>
            </w:r>
            <w:r>
              <w:rPr>
                <w:b/>
                <w:spacing w:val="-7"/>
                <w:sz w:val="16"/>
              </w:rPr>
              <w:t xml:space="preserve"> </w:t>
            </w:r>
            <w:r>
              <w:rPr>
                <w:b/>
                <w:sz w:val="16"/>
              </w:rPr>
              <w:t>(R$)</w:t>
            </w:r>
          </w:p>
        </w:tc>
        <w:tc>
          <w:tcPr>
            <w:tcW w:w="1500" w:type="dxa"/>
          </w:tcPr>
          <w:p w14:paraId="394D8CC9">
            <w:pPr>
              <w:pStyle w:val="10"/>
              <w:spacing w:before="1"/>
              <w:rPr>
                <w:sz w:val="26"/>
              </w:rPr>
            </w:pPr>
          </w:p>
          <w:p w14:paraId="4E2551F5">
            <w:pPr>
              <w:pStyle w:val="10"/>
              <w:spacing w:line="352" w:lineRule="auto"/>
              <w:ind w:left="598" w:hanging="419"/>
              <w:rPr>
                <w:b/>
                <w:sz w:val="16"/>
              </w:rPr>
            </w:pPr>
            <w:r>
              <w:rPr>
                <w:b/>
                <w:spacing w:val="-5"/>
                <w:sz w:val="16"/>
              </w:rPr>
              <w:t>VALOR TOTAL</w:t>
            </w:r>
            <w:r>
              <w:rPr>
                <w:b/>
                <w:spacing w:val="-37"/>
                <w:sz w:val="16"/>
              </w:rPr>
              <w:t xml:space="preserve"> </w:t>
            </w:r>
            <w:r>
              <w:rPr>
                <w:b/>
                <w:sz w:val="16"/>
              </w:rPr>
              <w:t>(R$)</w:t>
            </w:r>
          </w:p>
        </w:tc>
      </w:tr>
      <w:tr w14:paraId="5A77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51DC2EA8">
            <w:pPr>
              <w:pStyle w:val="10"/>
              <w:spacing w:before="1"/>
              <w:rPr>
                <w:sz w:val="26"/>
              </w:rPr>
            </w:pPr>
          </w:p>
          <w:p w14:paraId="67265EB3">
            <w:pPr>
              <w:pStyle w:val="10"/>
              <w:ind w:left="14"/>
              <w:jc w:val="center"/>
              <w:rPr>
                <w:b/>
                <w:sz w:val="16"/>
              </w:rPr>
            </w:pPr>
            <w:r>
              <w:rPr>
                <w:b/>
                <w:sz w:val="16"/>
              </w:rPr>
              <w:t>1</w:t>
            </w:r>
          </w:p>
        </w:tc>
        <w:tc>
          <w:tcPr>
            <w:tcW w:w="4050" w:type="dxa"/>
          </w:tcPr>
          <w:p w14:paraId="1D694BB7">
            <w:pPr>
              <w:pStyle w:val="10"/>
              <w:rPr>
                <w:sz w:val="20"/>
              </w:rPr>
            </w:pPr>
          </w:p>
        </w:tc>
        <w:tc>
          <w:tcPr>
            <w:tcW w:w="1080" w:type="dxa"/>
          </w:tcPr>
          <w:p w14:paraId="4ABF52A9">
            <w:pPr>
              <w:pStyle w:val="10"/>
              <w:rPr>
                <w:sz w:val="20"/>
              </w:rPr>
            </w:pPr>
          </w:p>
        </w:tc>
        <w:tc>
          <w:tcPr>
            <w:tcW w:w="1365" w:type="dxa"/>
          </w:tcPr>
          <w:p w14:paraId="63B01489">
            <w:pPr>
              <w:pStyle w:val="10"/>
              <w:rPr>
                <w:sz w:val="20"/>
              </w:rPr>
            </w:pPr>
          </w:p>
        </w:tc>
        <w:tc>
          <w:tcPr>
            <w:tcW w:w="1365" w:type="dxa"/>
          </w:tcPr>
          <w:p w14:paraId="20A4D030">
            <w:pPr>
              <w:pStyle w:val="10"/>
              <w:rPr>
                <w:sz w:val="20"/>
              </w:rPr>
            </w:pPr>
          </w:p>
        </w:tc>
        <w:tc>
          <w:tcPr>
            <w:tcW w:w="1485" w:type="dxa"/>
          </w:tcPr>
          <w:p w14:paraId="20184DBA">
            <w:pPr>
              <w:pStyle w:val="10"/>
              <w:rPr>
                <w:sz w:val="20"/>
              </w:rPr>
            </w:pPr>
          </w:p>
        </w:tc>
        <w:tc>
          <w:tcPr>
            <w:tcW w:w="1500" w:type="dxa"/>
          </w:tcPr>
          <w:p w14:paraId="47D9AFFA">
            <w:pPr>
              <w:pStyle w:val="10"/>
              <w:rPr>
                <w:sz w:val="20"/>
              </w:rPr>
            </w:pPr>
          </w:p>
        </w:tc>
      </w:tr>
      <w:tr w14:paraId="519AF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01BA5CBC">
            <w:pPr>
              <w:pStyle w:val="10"/>
              <w:spacing w:before="1"/>
              <w:rPr>
                <w:sz w:val="26"/>
              </w:rPr>
            </w:pPr>
          </w:p>
          <w:p w14:paraId="23749D5E">
            <w:pPr>
              <w:pStyle w:val="10"/>
              <w:ind w:left="14"/>
              <w:jc w:val="center"/>
              <w:rPr>
                <w:b/>
                <w:sz w:val="16"/>
              </w:rPr>
            </w:pPr>
            <w:r>
              <w:rPr>
                <w:b/>
                <w:sz w:val="16"/>
              </w:rPr>
              <w:t>2</w:t>
            </w:r>
          </w:p>
        </w:tc>
        <w:tc>
          <w:tcPr>
            <w:tcW w:w="4050" w:type="dxa"/>
          </w:tcPr>
          <w:p w14:paraId="180B9237">
            <w:pPr>
              <w:pStyle w:val="10"/>
              <w:rPr>
                <w:sz w:val="20"/>
              </w:rPr>
            </w:pPr>
          </w:p>
        </w:tc>
        <w:tc>
          <w:tcPr>
            <w:tcW w:w="1080" w:type="dxa"/>
          </w:tcPr>
          <w:p w14:paraId="6D8D31CE">
            <w:pPr>
              <w:pStyle w:val="10"/>
              <w:rPr>
                <w:sz w:val="20"/>
              </w:rPr>
            </w:pPr>
          </w:p>
        </w:tc>
        <w:tc>
          <w:tcPr>
            <w:tcW w:w="1365" w:type="dxa"/>
          </w:tcPr>
          <w:p w14:paraId="4D3D6CB3">
            <w:pPr>
              <w:pStyle w:val="10"/>
              <w:rPr>
                <w:sz w:val="20"/>
              </w:rPr>
            </w:pPr>
          </w:p>
        </w:tc>
        <w:tc>
          <w:tcPr>
            <w:tcW w:w="1365" w:type="dxa"/>
          </w:tcPr>
          <w:p w14:paraId="0E80BFE8">
            <w:pPr>
              <w:pStyle w:val="10"/>
              <w:rPr>
                <w:sz w:val="20"/>
              </w:rPr>
            </w:pPr>
          </w:p>
        </w:tc>
        <w:tc>
          <w:tcPr>
            <w:tcW w:w="1485" w:type="dxa"/>
          </w:tcPr>
          <w:p w14:paraId="55C9376C">
            <w:pPr>
              <w:pStyle w:val="10"/>
              <w:rPr>
                <w:sz w:val="20"/>
              </w:rPr>
            </w:pPr>
          </w:p>
        </w:tc>
        <w:tc>
          <w:tcPr>
            <w:tcW w:w="1500" w:type="dxa"/>
          </w:tcPr>
          <w:p w14:paraId="58192F82">
            <w:pPr>
              <w:pStyle w:val="10"/>
              <w:rPr>
                <w:sz w:val="20"/>
              </w:rPr>
            </w:pPr>
          </w:p>
        </w:tc>
      </w:tr>
      <w:tr w14:paraId="76194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676E11AC">
            <w:pPr>
              <w:pStyle w:val="10"/>
              <w:spacing w:before="1"/>
              <w:rPr>
                <w:sz w:val="26"/>
              </w:rPr>
            </w:pPr>
          </w:p>
          <w:p w14:paraId="584608B1">
            <w:pPr>
              <w:pStyle w:val="10"/>
              <w:ind w:left="14"/>
              <w:jc w:val="center"/>
              <w:rPr>
                <w:b/>
                <w:sz w:val="16"/>
              </w:rPr>
            </w:pPr>
            <w:r>
              <w:rPr>
                <w:b/>
                <w:sz w:val="16"/>
              </w:rPr>
              <w:t>3</w:t>
            </w:r>
          </w:p>
        </w:tc>
        <w:tc>
          <w:tcPr>
            <w:tcW w:w="4050" w:type="dxa"/>
          </w:tcPr>
          <w:p w14:paraId="63D25E4E">
            <w:pPr>
              <w:pStyle w:val="10"/>
              <w:rPr>
                <w:sz w:val="20"/>
              </w:rPr>
            </w:pPr>
          </w:p>
        </w:tc>
        <w:tc>
          <w:tcPr>
            <w:tcW w:w="1080" w:type="dxa"/>
          </w:tcPr>
          <w:p w14:paraId="09AD4BC1">
            <w:pPr>
              <w:pStyle w:val="10"/>
              <w:rPr>
                <w:sz w:val="20"/>
              </w:rPr>
            </w:pPr>
          </w:p>
        </w:tc>
        <w:tc>
          <w:tcPr>
            <w:tcW w:w="1365" w:type="dxa"/>
          </w:tcPr>
          <w:p w14:paraId="058A3258">
            <w:pPr>
              <w:pStyle w:val="10"/>
              <w:rPr>
                <w:sz w:val="20"/>
              </w:rPr>
            </w:pPr>
          </w:p>
        </w:tc>
        <w:tc>
          <w:tcPr>
            <w:tcW w:w="1365" w:type="dxa"/>
          </w:tcPr>
          <w:p w14:paraId="4898341E">
            <w:pPr>
              <w:pStyle w:val="10"/>
              <w:rPr>
                <w:sz w:val="20"/>
              </w:rPr>
            </w:pPr>
          </w:p>
        </w:tc>
        <w:tc>
          <w:tcPr>
            <w:tcW w:w="1485" w:type="dxa"/>
          </w:tcPr>
          <w:p w14:paraId="19C55821">
            <w:pPr>
              <w:pStyle w:val="10"/>
              <w:rPr>
                <w:sz w:val="20"/>
              </w:rPr>
            </w:pPr>
          </w:p>
        </w:tc>
        <w:tc>
          <w:tcPr>
            <w:tcW w:w="1500" w:type="dxa"/>
          </w:tcPr>
          <w:p w14:paraId="5F189784">
            <w:pPr>
              <w:pStyle w:val="10"/>
              <w:rPr>
                <w:sz w:val="20"/>
              </w:rPr>
            </w:pPr>
          </w:p>
        </w:tc>
      </w:tr>
      <w:tr w14:paraId="0C190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90" w:type="dxa"/>
          </w:tcPr>
          <w:p w14:paraId="15850440">
            <w:pPr>
              <w:pStyle w:val="10"/>
              <w:spacing w:before="1"/>
              <w:rPr>
                <w:sz w:val="26"/>
              </w:rPr>
            </w:pPr>
          </w:p>
          <w:p w14:paraId="21C1DAE7">
            <w:pPr>
              <w:pStyle w:val="10"/>
              <w:ind w:left="261" w:right="247"/>
              <w:jc w:val="center"/>
              <w:rPr>
                <w:b/>
                <w:sz w:val="16"/>
              </w:rPr>
            </w:pPr>
            <w:r>
              <w:rPr>
                <w:b/>
                <w:sz w:val="16"/>
              </w:rPr>
              <w:t>...</w:t>
            </w:r>
          </w:p>
        </w:tc>
        <w:tc>
          <w:tcPr>
            <w:tcW w:w="4050" w:type="dxa"/>
          </w:tcPr>
          <w:p w14:paraId="68015A17">
            <w:pPr>
              <w:pStyle w:val="10"/>
              <w:rPr>
                <w:sz w:val="20"/>
              </w:rPr>
            </w:pPr>
          </w:p>
        </w:tc>
        <w:tc>
          <w:tcPr>
            <w:tcW w:w="1080" w:type="dxa"/>
          </w:tcPr>
          <w:p w14:paraId="69125626">
            <w:pPr>
              <w:pStyle w:val="10"/>
              <w:rPr>
                <w:sz w:val="20"/>
              </w:rPr>
            </w:pPr>
          </w:p>
        </w:tc>
        <w:tc>
          <w:tcPr>
            <w:tcW w:w="1365" w:type="dxa"/>
          </w:tcPr>
          <w:p w14:paraId="0E425E83">
            <w:pPr>
              <w:pStyle w:val="10"/>
              <w:rPr>
                <w:sz w:val="20"/>
              </w:rPr>
            </w:pPr>
          </w:p>
        </w:tc>
        <w:tc>
          <w:tcPr>
            <w:tcW w:w="1365" w:type="dxa"/>
          </w:tcPr>
          <w:p w14:paraId="27D63536">
            <w:pPr>
              <w:pStyle w:val="10"/>
              <w:rPr>
                <w:sz w:val="20"/>
              </w:rPr>
            </w:pPr>
          </w:p>
        </w:tc>
        <w:tc>
          <w:tcPr>
            <w:tcW w:w="1485" w:type="dxa"/>
          </w:tcPr>
          <w:p w14:paraId="10B2E7AD">
            <w:pPr>
              <w:pStyle w:val="10"/>
              <w:rPr>
                <w:sz w:val="20"/>
              </w:rPr>
            </w:pPr>
          </w:p>
        </w:tc>
        <w:tc>
          <w:tcPr>
            <w:tcW w:w="1500" w:type="dxa"/>
          </w:tcPr>
          <w:p w14:paraId="3CBFBE70">
            <w:pPr>
              <w:pStyle w:val="10"/>
              <w:rPr>
                <w:sz w:val="20"/>
              </w:rPr>
            </w:pPr>
          </w:p>
        </w:tc>
      </w:tr>
    </w:tbl>
    <w:p w14:paraId="3EA87E68">
      <w:pPr>
        <w:pStyle w:val="6"/>
        <w:spacing w:before="5"/>
        <w:rPr>
          <w:sz w:val="25"/>
        </w:rPr>
      </w:pPr>
    </w:p>
    <w:p w14:paraId="67EDB26F">
      <w:pPr>
        <w:pStyle w:val="9"/>
        <w:numPr>
          <w:ilvl w:val="1"/>
          <w:numId w:val="31"/>
        </w:numPr>
        <w:tabs>
          <w:tab w:val="left" w:pos="420"/>
        </w:tabs>
        <w:spacing w:before="1" w:after="0" w:line="240" w:lineRule="auto"/>
        <w:ind w:left="420" w:right="0" w:hanging="301"/>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transcrição:</w:t>
      </w:r>
    </w:p>
    <w:p w14:paraId="7F95F2AA">
      <w:pPr>
        <w:pStyle w:val="9"/>
        <w:numPr>
          <w:ilvl w:val="2"/>
          <w:numId w:val="31"/>
        </w:numPr>
        <w:tabs>
          <w:tab w:val="left" w:pos="570"/>
        </w:tabs>
        <w:spacing w:before="40" w:after="0" w:line="240" w:lineRule="auto"/>
        <w:ind w:left="570" w:right="0" w:hanging="451"/>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2"/>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2"/>
          <w:sz w:val="20"/>
        </w:rPr>
        <w:t xml:space="preserve"> </w:t>
      </w:r>
      <w:r>
        <w:rPr>
          <w:sz w:val="20"/>
        </w:rPr>
        <w:t>contratação;</w:t>
      </w:r>
    </w:p>
    <w:p w14:paraId="066E9163">
      <w:pPr>
        <w:pStyle w:val="9"/>
        <w:numPr>
          <w:ilvl w:val="2"/>
          <w:numId w:val="31"/>
        </w:numPr>
        <w:tabs>
          <w:tab w:val="left" w:pos="570"/>
        </w:tabs>
        <w:spacing w:before="40" w:after="0" w:line="240" w:lineRule="auto"/>
        <w:ind w:left="570" w:right="0" w:hanging="451"/>
        <w:jc w:val="left"/>
        <w:rPr>
          <w:sz w:val="20"/>
        </w:rPr>
      </w:pPr>
      <w:r>
        <w:rPr>
          <w:spacing w:val="-1"/>
          <w:sz w:val="20"/>
        </w:rPr>
        <w:t>O</w:t>
      </w:r>
      <w:r>
        <w:rPr>
          <w:spacing w:val="-2"/>
          <w:sz w:val="20"/>
        </w:rPr>
        <w:t xml:space="preserve"> </w:t>
      </w:r>
      <w:r>
        <w:rPr>
          <w:spacing w:val="-1"/>
          <w:sz w:val="20"/>
        </w:rPr>
        <w:t xml:space="preserve">instrumento </w:t>
      </w:r>
      <w:r>
        <w:rPr>
          <w:sz w:val="20"/>
        </w:rPr>
        <w:t>convocatório,</w:t>
      </w:r>
      <w:r>
        <w:rPr>
          <w:spacing w:val="-1"/>
          <w:sz w:val="20"/>
        </w:rPr>
        <w:t xml:space="preserve"> </w:t>
      </w:r>
      <w:r>
        <w:rPr>
          <w:sz w:val="20"/>
        </w:rPr>
        <w:t>assim</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edital</w:t>
      </w:r>
      <w:r>
        <w:rPr>
          <w:spacing w:val="-2"/>
          <w:sz w:val="20"/>
        </w:rPr>
        <w:t xml:space="preserve"> </w:t>
      </w:r>
      <w:r>
        <w:rPr>
          <w:sz w:val="20"/>
        </w:rPr>
        <w:t>de</w:t>
      </w:r>
      <w:r>
        <w:rPr>
          <w:spacing w:val="-1"/>
          <w:sz w:val="20"/>
        </w:rPr>
        <w:t xml:space="preserve"> </w:t>
      </w:r>
      <w:r>
        <w:rPr>
          <w:sz w:val="20"/>
        </w:rPr>
        <w:t>licitação</w:t>
      </w:r>
      <w:r>
        <w:rPr>
          <w:spacing w:val="-1"/>
          <w:sz w:val="20"/>
        </w:rPr>
        <w:t xml:space="preserve"> </w:t>
      </w:r>
      <w:r>
        <w:rPr>
          <w:sz w:val="20"/>
        </w:rPr>
        <w:t>ou</w:t>
      </w:r>
      <w:r>
        <w:rPr>
          <w:spacing w:val="-1"/>
          <w:sz w:val="20"/>
        </w:rPr>
        <w:t xml:space="preserve"> </w:t>
      </w:r>
      <w:r>
        <w:rPr>
          <w:sz w:val="20"/>
        </w:rPr>
        <w:t>o</w:t>
      </w:r>
      <w:r>
        <w:rPr>
          <w:spacing w:val="-12"/>
          <w:sz w:val="20"/>
        </w:rPr>
        <w:t xml:space="preserve"> </w:t>
      </w:r>
      <w:r>
        <w:rPr>
          <w:sz w:val="20"/>
        </w:rPr>
        <w:t>Aviso</w:t>
      </w:r>
      <w:r>
        <w:rPr>
          <w:spacing w:val="-1"/>
          <w:sz w:val="20"/>
        </w:rPr>
        <w:t xml:space="preserve"> </w:t>
      </w:r>
      <w:r>
        <w:rPr>
          <w:sz w:val="20"/>
        </w:rPr>
        <w:t>de</w:t>
      </w:r>
      <w:r>
        <w:rPr>
          <w:spacing w:val="-2"/>
          <w:sz w:val="20"/>
        </w:rPr>
        <w:t xml:space="preserve"> </w:t>
      </w:r>
      <w:r>
        <w:rPr>
          <w:sz w:val="20"/>
        </w:rPr>
        <w:t>Contratação</w:t>
      </w:r>
      <w:r>
        <w:rPr>
          <w:spacing w:val="-1"/>
          <w:sz w:val="20"/>
        </w:rPr>
        <w:t xml:space="preserve"> </w:t>
      </w:r>
      <w:r>
        <w:rPr>
          <w:sz w:val="20"/>
        </w:rPr>
        <w:t>Direta,</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p>
    <w:p w14:paraId="731E97D5">
      <w:pPr>
        <w:pStyle w:val="9"/>
        <w:numPr>
          <w:ilvl w:val="2"/>
          <w:numId w:val="31"/>
        </w:numPr>
        <w:tabs>
          <w:tab w:val="left" w:pos="559"/>
        </w:tabs>
        <w:spacing w:before="40" w:after="0" w:line="240" w:lineRule="auto"/>
        <w:ind w:left="558" w:right="0" w:hanging="440"/>
        <w:jc w:val="left"/>
        <w:rPr>
          <w:sz w:val="20"/>
        </w:rPr>
      </w:pPr>
      <w:r>
        <w:rPr>
          <w:spacing w:val="-1"/>
          <w:sz w:val="20"/>
        </w:rPr>
        <w:t>A</w:t>
      </w:r>
      <w:r>
        <w:rPr>
          <w:spacing w:val="-12"/>
          <w:sz w:val="20"/>
        </w:rPr>
        <w:t xml:space="preserve"> </w:t>
      </w:r>
      <w:r>
        <w:rPr>
          <w:spacing w:val="-1"/>
          <w:sz w:val="20"/>
        </w:rPr>
        <w:t>Proposta do</w:t>
      </w:r>
      <w:r>
        <w:rPr>
          <w:sz w:val="20"/>
        </w:rPr>
        <w:t xml:space="preserve"> </w:t>
      </w:r>
      <w:r>
        <w:rPr>
          <w:b/>
          <w:spacing w:val="-1"/>
          <w:sz w:val="20"/>
        </w:rPr>
        <w:t>CONTRATADO</w:t>
      </w:r>
      <w:r>
        <w:rPr>
          <w:spacing w:val="-1"/>
          <w:sz w:val="20"/>
        </w:rPr>
        <w:t xml:space="preserve">, que, em caso de </w:t>
      </w:r>
      <w:r>
        <w:rPr>
          <w:sz w:val="20"/>
        </w:rPr>
        <w:t>divergência</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estabelecidas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demais</w:t>
      </w:r>
      <w:r>
        <w:rPr>
          <w:spacing w:val="-1"/>
          <w:sz w:val="20"/>
        </w:rPr>
        <w:t xml:space="preserve"> </w:t>
      </w:r>
      <w:r>
        <w:rPr>
          <w:sz w:val="20"/>
        </w:rPr>
        <w:t>instrumentos</w:t>
      </w:r>
      <w:r>
        <w:rPr>
          <w:spacing w:val="-1"/>
          <w:sz w:val="20"/>
        </w:rPr>
        <w:t xml:space="preserve"> </w:t>
      </w:r>
      <w:r>
        <w:rPr>
          <w:sz w:val="20"/>
        </w:rPr>
        <w:t>anexos,</w:t>
      </w:r>
      <w:r>
        <w:rPr>
          <w:spacing w:val="-1"/>
          <w:sz w:val="20"/>
        </w:rPr>
        <w:t xml:space="preserve"> </w:t>
      </w:r>
      <w:r>
        <w:rPr>
          <w:sz w:val="20"/>
        </w:rPr>
        <w:t>cederá</w:t>
      </w:r>
      <w:r>
        <w:rPr>
          <w:spacing w:val="-1"/>
          <w:sz w:val="20"/>
        </w:rPr>
        <w:t xml:space="preserve"> </w:t>
      </w:r>
      <w:r>
        <w:rPr>
          <w:sz w:val="20"/>
        </w:rPr>
        <w:t>àquelas;</w:t>
      </w:r>
      <w:r>
        <w:rPr>
          <w:spacing w:val="-1"/>
          <w:sz w:val="20"/>
        </w:rPr>
        <w:t xml:space="preserve"> </w:t>
      </w:r>
      <w:r>
        <w:rPr>
          <w:sz w:val="20"/>
        </w:rPr>
        <w:t>e</w:t>
      </w:r>
    </w:p>
    <w:p w14:paraId="1323FA8E">
      <w:pPr>
        <w:pStyle w:val="9"/>
        <w:numPr>
          <w:ilvl w:val="2"/>
          <w:numId w:val="31"/>
        </w:numPr>
        <w:tabs>
          <w:tab w:val="left" w:pos="570"/>
        </w:tabs>
        <w:spacing w:before="40" w:after="0" w:line="240" w:lineRule="auto"/>
        <w:ind w:left="570" w:right="0" w:hanging="451"/>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supracitados.</w:t>
      </w:r>
    </w:p>
    <w:p w14:paraId="7AAD4A6B">
      <w:pPr>
        <w:pStyle w:val="9"/>
        <w:numPr>
          <w:ilvl w:val="1"/>
          <w:numId w:val="31"/>
        </w:numPr>
        <w:tabs>
          <w:tab w:val="left" w:pos="420"/>
        </w:tabs>
        <w:spacing w:before="40" w:after="0" w:line="240" w:lineRule="auto"/>
        <w:ind w:left="420" w:right="0" w:hanging="301"/>
        <w:jc w:val="left"/>
        <w:rPr>
          <w:sz w:val="20"/>
        </w:rPr>
      </w:pPr>
      <w:r>
        <w:rPr>
          <w:spacing w:val="-1"/>
          <w:sz w:val="20"/>
        </w:rPr>
        <w:t>Havendo</w:t>
      </w:r>
      <w:r>
        <w:rPr>
          <w:spacing w:val="-2"/>
          <w:sz w:val="20"/>
        </w:rPr>
        <w:t xml:space="preserve"> </w:t>
      </w:r>
      <w:r>
        <w:rPr>
          <w:sz w:val="20"/>
        </w:rPr>
        <w:t>qualquer</w:t>
      </w:r>
      <w:r>
        <w:rPr>
          <w:spacing w:val="-1"/>
          <w:sz w:val="20"/>
        </w:rPr>
        <w:t xml:space="preserve"> </w:t>
      </w:r>
      <w:r>
        <w:rPr>
          <w:sz w:val="20"/>
        </w:rPr>
        <w:t>divergência</w:t>
      </w:r>
      <w:r>
        <w:rPr>
          <w:spacing w:val="-2"/>
          <w:sz w:val="20"/>
        </w:rPr>
        <w:t xml:space="preserve"> </w:t>
      </w:r>
      <w:r>
        <w:rPr>
          <w:sz w:val="20"/>
        </w:rPr>
        <w:t>entre</w:t>
      </w:r>
      <w:r>
        <w:rPr>
          <w:spacing w:val="-1"/>
          <w:sz w:val="20"/>
        </w:rPr>
        <w:t xml:space="preserve"> </w:t>
      </w:r>
      <w:r>
        <w:rPr>
          <w:sz w:val="20"/>
        </w:rPr>
        <w:t>as</w:t>
      </w:r>
      <w:r>
        <w:rPr>
          <w:spacing w:val="-2"/>
          <w:sz w:val="20"/>
        </w:rPr>
        <w:t xml:space="preserve"> </w:t>
      </w:r>
      <w:r>
        <w:rPr>
          <w:sz w:val="20"/>
        </w:rPr>
        <w:t>disposições</w:t>
      </w:r>
      <w:r>
        <w:rPr>
          <w:spacing w:val="-1"/>
          <w:sz w:val="20"/>
        </w:rPr>
        <w:t xml:space="preserve"> </w:t>
      </w:r>
      <w:r>
        <w:rPr>
          <w:sz w:val="20"/>
        </w:rPr>
        <w:t>deste</w:t>
      </w:r>
      <w:r>
        <w:rPr>
          <w:spacing w:val="-2"/>
          <w:sz w:val="20"/>
        </w:rPr>
        <w:t xml:space="preserve"> </w:t>
      </w:r>
      <w:r>
        <w:rPr>
          <w:sz w:val="20"/>
        </w:rPr>
        <w:t>instrumento</w:t>
      </w:r>
      <w:r>
        <w:rPr>
          <w:spacing w:val="-1"/>
          <w:sz w:val="20"/>
        </w:rPr>
        <w:t xml:space="preserve"> </w:t>
      </w:r>
      <w:r>
        <w:rPr>
          <w:sz w:val="20"/>
        </w:rPr>
        <w:t>e</w:t>
      </w:r>
      <w:r>
        <w:rPr>
          <w:spacing w:val="-2"/>
          <w:sz w:val="20"/>
        </w:rPr>
        <w:t xml:space="preserve"> </w:t>
      </w:r>
      <w:r>
        <w:rPr>
          <w:sz w:val="20"/>
        </w:rPr>
        <w:t>dos</w:t>
      </w:r>
      <w:r>
        <w:rPr>
          <w:spacing w:val="-1"/>
          <w:sz w:val="20"/>
        </w:rPr>
        <w:t xml:space="preserve"> </w:t>
      </w:r>
      <w:r>
        <w:rPr>
          <w:sz w:val="20"/>
        </w:rPr>
        <w:t>seus</w:t>
      </w:r>
      <w:r>
        <w:rPr>
          <w:spacing w:val="-13"/>
          <w:sz w:val="20"/>
        </w:rPr>
        <w:t xml:space="preserve"> </w:t>
      </w:r>
      <w:r>
        <w:rPr>
          <w:sz w:val="20"/>
        </w:rPr>
        <w:t>Anexos,</w:t>
      </w:r>
      <w:r>
        <w:rPr>
          <w:spacing w:val="-1"/>
          <w:sz w:val="20"/>
        </w:rPr>
        <w:t xml:space="preserve"> </w:t>
      </w:r>
      <w:r>
        <w:rPr>
          <w:sz w:val="20"/>
        </w:rPr>
        <w:t>como</w:t>
      </w:r>
      <w:r>
        <w:rPr>
          <w:spacing w:val="-2"/>
          <w:sz w:val="20"/>
        </w:rPr>
        <w:t xml:space="preserve"> </w:t>
      </w:r>
      <w:r>
        <w:rPr>
          <w:sz w:val="20"/>
        </w:rPr>
        <w:t>o</w:t>
      </w:r>
      <w:r>
        <w:rPr>
          <w:spacing w:val="-4"/>
          <w:sz w:val="20"/>
        </w:rPr>
        <w:t xml:space="preserve"> </w:t>
      </w:r>
      <w:r>
        <w:rPr>
          <w:sz w:val="20"/>
        </w:rPr>
        <w:t>Termo</w:t>
      </w:r>
      <w:r>
        <w:rPr>
          <w:spacing w:val="-2"/>
          <w:sz w:val="20"/>
        </w:rPr>
        <w:t xml:space="preserve"> </w:t>
      </w:r>
      <w:r>
        <w:rPr>
          <w:sz w:val="20"/>
        </w:rPr>
        <w:t>de</w:t>
      </w:r>
      <w:r>
        <w:rPr>
          <w:spacing w:val="-1"/>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no</w:t>
      </w:r>
      <w:r>
        <w:rPr>
          <w:spacing w:val="-1"/>
          <w:sz w:val="20"/>
        </w:rPr>
        <w:t xml:space="preserve"> </w:t>
      </w:r>
      <w:r>
        <w:rPr>
          <w:sz w:val="20"/>
        </w:rPr>
        <w:t>presente</w:t>
      </w:r>
      <w:r>
        <w:rPr>
          <w:spacing w:val="-2"/>
          <w:sz w:val="20"/>
        </w:rPr>
        <w:t xml:space="preserve"> </w:t>
      </w:r>
      <w:r>
        <w:rPr>
          <w:sz w:val="20"/>
        </w:rPr>
        <w:t>Contrato.</w:t>
      </w:r>
    </w:p>
    <w:p w14:paraId="70BA06B7">
      <w:pPr>
        <w:pStyle w:val="6"/>
        <w:spacing w:before="9"/>
        <w:rPr>
          <w:sz w:val="30"/>
        </w:rPr>
      </w:pPr>
    </w:p>
    <w:p w14:paraId="05302E00">
      <w:pPr>
        <w:pStyle w:val="3"/>
        <w:spacing w:before="1"/>
        <w:ind w:left="11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t>PRORROGAÇÃO.</w:t>
      </w:r>
    </w:p>
    <w:p w14:paraId="39F0EC7D">
      <w:pPr>
        <w:pStyle w:val="6"/>
        <w:rPr>
          <w:b/>
          <w:sz w:val="22"/>
        </w:rPr>
      </w:pPr>
    </w:p>
    <w:p w14:paraId="08DC3C28">
      <w:pPr>
        <w:pStyle w:val="9"/>
        <w:numPr>
          <w:ilvl w:val="1"/>
          <w:numId w:val="32"/>
        </w:numPr>
        <w:tabs>
          <w:tab w:val="left" w:pos="420"/>
        </w:tabs>
        <w:spacing w:before="132" w:after="0" w:line="240" w:lineRule="auto"/>
        <w:ind w:left="420" w:right="0" w:hanging="301"/>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p>
    <w:p w14:paraId="428A67B6">
      <w:pPr>
        <w:pStyle w:val="9"/>
        <w:numPr>
          <w:ilvl w:val="1"/>
          <w:numId w:val="32"/>
        </w:numPr>
        <w:tabs>
          <w:tab w:val="left" w:pos="420"/>
        </w:tabs>
        <w:spacing w:before="21" w:after="0" w:line="240" w:lineRule="auto"/>
        <w:ind w:left="420" w:right="0" w:hanging="301"/>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da</w:t>
      </w:r>
      <w:r>
        <w:rPr>
          <w:color w:val="000080"/>
          <w:sz w:val="20"/>
        </w:rPr>
        <w:t xml:space="preserve">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14.133/2021</w:t>
      </w:r>
      <w:r>
        <w:rPr>
          <w:color w:val="000080"/>
          <w:sz w:val="22"/>
          <w:u w:val="single" w:color="000080"/>
        </w:rPr>
        <w:fldChar w:fldCharType="end"/>
      </w:r>
      <w:r>
        <w:rPr>
          <w:sz w:val="20"/>
        </w:rPr>
        <w:t>.</w:t>
      </w:r>
    </w:p>
    <w:p w14:paraId="7721899B">
      <w:pPr>
        <w:pStyle w:val="9"/>
        <w:numPr>
          <w:ilvl w:val="2"/>
          <w:numId w:val="32"/>
        </w:numPr>
        <w:tabs>
          <w:tab w:val="left" w:pos="574"/>
        </w:tabs>
        <w:spacing w:before="36" w:after="0" w:line="280" w:lineRule="auto"/>
        <w:ind w:left="119" w:right="118" w:firstLine="0"/>
        <w:jc w:val="left"/>
        <w:rPr>
          <w:sz w:val="20"/>
        </w:rPr>
      </w:pPr>
      <w:r>
        <w:rPr>
          <w:sz w:val="20"/>
        </w:rPr>
        <w:t>A</w:t>
      </w:r>
      <w:r>
        <w:rPr>
          <w:spacing w:val="1"/>
          <w:sz w:val="20"/>
        </w:rPr>
        <w:t xml:space="preserve"> </w:t>
      </w:r>
      <w:r>
        <w:rPr>
          <w:sz w:val="20"/>
        </w:rPr>
        <w:t>prorrogação</w:t>
      </w:r>
      <w:r>
        <w:rPr>
          <w:spacing w:val="13"/>
          <w:sz w:val="20"/>
        </w:rPr>
        <w:t xml:space="preserve"> </w:t>
      </w:r>
      <w:r>
        <w:rPr>
          <w:sz w:val="20"/>
        </w:rPr>
        <w:t>de</w:t>
      </w:r>
      <w:r>
        <w:rPr>
          <w:spacing w:val="14"/>
          <w:sz w:val="20"/>
        </w:rPr>
        <w:t xml:space="preserve"> </w:t>
      </w:r>
      <w:r>
        <w:rPr>
          <w:sz w:val="20"/>
        </w:rPr>
        <w:t>que</w:t>
      </w:r>
      <w:r>
        <w:rPr>
          <w:spacing w:val="13"/>
          <w:sz w:val="20"/>
        </w:rPr>
        <w:t xml:space="preserve"> </w:t>
      </w:r>
      <w:r>
        <w:rPr>
          <w:sz w:val="20"/>
        </w:rPr>
        <w:t>trata</w:t>
      </w:r>
      <w:r>
        <w:rPr>
          <w:spacing w:val="13"/>
          <w:sz w:val="20"/>
        </w:rPr>
        <w:t xml:space="preserve"> </w:t>
      </w:r>
      <w:r>
        <w:rPr>
          <w:sz w:val="20"/>
        </w:rPr>
        <w:t>este</w:t>
      </w:r>
      <w:r>
        <w:rPr>
          <w:spacing w:val="14"/>
          <w:sz w:val="20"/>
        </w:rPr>
        <w:t xml:space="preserve"> </w:t>
      </w:r>
      <w:r>
        <w:rPr>
          <w:sz w:val="20"/>
        </w:rPr>
        <w:t>item</w:t>
      </w:r>
      <w:r>
        <w:rPr>
          <w:spacing w:val="13"/>
          <w:sz w:val="20"/>
        </w:rPr>
        <w:t xml:space="preserve"> </w:t>
      </w:r>
      <w:r>
        <w:rPr>
          <w:sz w:val="20"/>
        </w:rPr>
        <w:t>está</w:t>
      </w:r>
      <w:r>
        <w:rPr>
          <w:spacing w:val="13"/>
          <w:sz w:val="20"/>
        </w:rPr>
        <w:t xml:space="preserve"> </w:t>
      </w:r>
      <w:r>
        <w:rPr>
          <w:sz w:val="20"/>
        </w:rPr>
        <w:t>condicionada</w:t>
      </w:r>
      <w:r>
        <w:rPr>
          <w:spacing w:val="14"/>
          <w:sz w:val="20"/>
        </w:rPr>
        <w:t xml:space="preserve"> </w:t>
      </w:r>
      <w:r>
        <w:rPr>
          <w:sz w:val="20"/>
        </w:rPr>
        <w:t>ao</w:t>
      </w:r>
      <w:r>
        <w:rPr>
          <w:spacing w:val="13"/>
          <w:sz w:val="20"/>
        </w:rPr>
        <w:t xml:space="preserve"> </w:t>
      </w:r>
      <w:r>
        <w:rPr>
          <w:sz w:val="20"/>
        </w:rPr>
        <w:t>ateste,</w:t>
      </w:r>
      <w:r>
        <w:rPr>
          <w:spacing w:val="13"/>
          <w:sz w:val="20"/>
        </w:rPr>
        <w:t xml:space="preserve"> </w:t>
      </w:r>
      <w:r>
        <w:rPr>
          <w:sz w:val="20"/>
        </w:rPr>
        <w:t>pela</w:t>
      </w:r>
      <w:r>
        <w:rPr>
          <w:spacing w:val="14"/>
          <w:sz w:val="20"/>
        </w:rPr>
        <w:t xml:space="preserve"> </w:t>
      </w:r>
      <w:r>
        <w:rPr>
          <w:sz w:val="20"/>
        </w:rPr>
        <w:t>autoridade</w:t>
      </w:r>
      <w:r>
        <w:rPr>
          <w:spacing w:val="13"/>
          <w:sz w:val="20"/>
        </w:rPr>
        <w:t xml:space="preserve"> </w:t>
      </w:r>
      <w:r>
        <w:rPr>
          <w:sz w:val="20"/>
        </w:rPr>
        <w:t>competente,</w:t>
      </w:r>
      <w:r>
        <w:rPr>
          <w:spacing w:val="13"/>
          <w:sz w:val="20"/>
        </w:rPr>
        <w:t xml:space="preserve"> </w:t>
      </w:r>
      <w:r>
        <w:rPr>
          <w:sz w:val="20"/>
        </w:rPr>
        <w:t>de</w:t>
      </w:r>
      <w:r>
        <w:rPr>
          <w:spacing w:val="14"/>
          <w:sz w:val="20"/>
        </w:rPr>
        <w:t xml:space="preserve"> </w:t>
      </w:r>
      <w:r>
        <w:rPr>
          <w:sz w:val="20"/>
        </w:rPr>
        <w:t>que</w:t>
      </w:r>
      <w:r>
        <w:rPr>
          <w:spacing w:val="13"/>
          <w:sz w:val="20"/>
        </w:rPr>
        <w:t xml:space="preserve"> </w:t>
      </w:r>
      <w:r>
        <w:rPr>
          <w:sz w:val="20"/>
        </w:rPr>
        <w:t>as</w:t>
      </w:r>
      <w:r>
        <w:rPr>
          <w:spacing w:val="13"/>
          <w:sz w:val="20"/>
        </w:rPr>
        <w:t xml:space="preserve"> </w:t>
      </w:r>
      <w:r>
        <w:rPr>
          <w:sz w:val="20"/>
        </w:rPr>
        <w:t>condições</w:t>
      </w:r>
      <w:r>
        <w:rPr>
          <w:spacing w:val="14"/>
          <w:sz w:val="20"/>
        </w:rPr>
        <w:t xml:space="preserve"> </w:t>
      </w:r>
      <w:r>
        <w:rPr>
          <w:sz w:val="20"/>
        </w:rPr>
        <w:t>e</w:t>
      </w:r>
      <w:r>
        <w:rPr>
          <w:spacing w:val="13"/>
          <w:sz w:val="20"/>
        </w:rPr>
        <w:t xml:space="preserve"> </w:t>
      </w:r>
      <w:r>
        <w:rPr>
          <w:sz w:val="20"/>
        </w:rPr>
        <w:t>os</w:t>
      </w:r>
      <w:r>
        <w:rPr>
          <w:spacing w:val="13"/>
          <w:sz w:val="20"/>
        </w:rPr>
        <w:t xml:space="preserve"> </w:t>
      </w:r>
      <w:r>
        <w:rPr>
          <w:sz w:val="20"/>
        </w:rPr>
        <w:t>preços</w:t>
      </w:r>
      <w:r>
        <w:rPr>
          <w:spacing w:val="14"/>
          <w:sz w:val="20"/>
        </w:rPr>
        <w:t xml:space="preserve"> </w:t>
      </w:r>
      <w:r>
        <w:rPr>
          <w:sz w:val="20"/>
        </w:rPr>
        <w:t>permanecem</w:t>
      </w:r>
      <w:r>
        <w:rPr>
          <w:spacing w:val="13"/>
          <w:sz w:val="20"/>
        </w:rPr>
        <w:t xml:space="preserve"> </w:t>
      </w:r>
      <w:r>
        <w:rPr>
          <w:sz w:val="20"/>
        </w:rPr>
        <w:t>vantajosos</w:t>
      </w:r>
      <w:r>
        <w:rPr>
          <w:spacing w:val="13"/>
          <w:sz w:val="20"/>
        </w:rPr>
        <w:t xml:space="preserve"> </w:t>
      </w:r>
      <w:r>
        <w:rPr>
          <w:sz w:val="20"/>
        </w:rPr>
        <w:t>para</w:t>
      </w:r>
      <w:r>
        <w:rPr>
          <w:spacing w:val="14"/>
          <w:sz w:val="20"/>
        </w:rPr>
        <w:t xml:space="preserve"> </w:t>
      </w:r>
      <w:r>
        <w:rPr>
          <w:sz w:val="20"/>
        </w:rPr>
        <w:t>a</w:t>
      </w:r>
      <w:r>
        <w:rPr>
          <w:spacing w:val="1"/>
          <w:sz w:val="20"/>
        </w:rPr>
        <w:t xml:space="preserve"> </w:t>
      </w:r>
      <w:r>
        <w:rPr>
          <w:sz w:val="20"/>
        </w:rPr>
        <w:t>Administração,</w:t>
      </w:r>
      <w:r>
        <w:rPr>
          <w:spacing w:val="14"/>
          <w:sz w:val="20"/>
        </w:rPr>
        <w:t xml:space="preserve"> </w:t>
      </w:r>
      <w:r>
        <w:rPr>
          <w:sz w:val="20"/>
        </w:rPr>
        <w:t>permitida</w:t>
      </w:r>
      <w:r>
        <w:rPr>
          <w:spacing w:val="13"/>
          <w:sz w:val="20"/>
        </w:rPr>
        <w:t xml:space="preserve"> </w:t>
      </w:r>
      <w:r>
        <w:rPr>
          <w:sz w:val="20"/>
        </w:rPr>
        <w:t>a</w:t>
      </w:r>
      <w:r>
        <w:rPr>
          <w:spacing w:val="-47"/>
          <w:sz w:val="20"/>
        </w:rPr>
        <w:t xml:space="preserve"> </w:t>
      </w:r>
      <w:r>
        <w:rPr>
          <w:sz w:val="20"/>
        </w:rPr>
        <w:t>negociação</w:t>
      </w:r>
      <w:r>
        <w:rPr>
          <w:spacing w:val="-2"/>
          <w:sz w:val="20"/>
        </w:rPr>
        <w:t xml:space="preserve"> </w:t>
      </w:r>
      <w:r>
        <w:rPr>
          <w:sz w:val="20"/>
        </w:rPr>
        <w:t>com</w:t>
      </w:r>
      <w:r>
        <w:rPr>
          <w:spacing w:val="-1"/>
          <w:sz w:val="20"/>
        </w:rPr>
        <w:t xml:space="preserve"> </w:t>
      </w:r>
      <w:r>
        <w:rPr>
          <w:sz w:val="20"/>
        </w:rPr>
        <w:t xml:space="preserve">o </w:t>
      </w:r>
      <w:r>
        <w:rPr>
          <w:b/>
          <w:sz w:val="20"/>
        </w:rPr>
        <w:t>CONTRATADO</w:t>
      </w:r>
      <w:r>
        <w:rPr>
          <w:sz w:val="20"/>
        </w:rPr>
        <w:t>,</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observados,</w:t>
      </w:r>
      <w:r>
        <w:rPr>
          <w:spacing w:val="-2"/>
          <w:sz w:val="20"/>
        </w:rPr>
        <w:t xml:space="preserve"> </w:t>
      </w:r>
      <w:r>
        <w:rPr>
          <w:sz w:val="20"/>
        </w:rPr>
        <w:t>ainda,</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p>
    <w:p w14:paraId="0EC5DCC9">
      <w:pPr>
        <w:pStyle w:val="6"/>
        <w:rPr>
          <w:sz w:val="21"/>
        </w:rPr>
      </w:pPr>
    </w:p>
    <w:p w14:paraId="47A40929">
      <w:pPr>
        <w:pStyle w:val="9"/>
        <w:numPr>
          <w:ilvl w:val="0"/>
          <w:numId w:val="33"/>
        </w:numPr>
        <w:tabs>
          <w:tab w:val="left" w:pos="326"/>
        </w:tabs>
        <w:spacing w:before="0" w:after="0" w:line="240" w:lineRule="auto"/>
        <w:ind w:left="325" w:right="0" w:hanging="207"/>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z w:val="20"/>
        </w:rPr>
        <w:t>continuada;</w:t>
      </w:r>
    </w:p>
    <w:p w14:paraId="4FEE780D">
      <w:pPr>
        <w:pStyle w:val="6"/>
        <w:spacing w:before="4"/>
        <w:rPr>
          <w:sz w:val="24"/>
        </w:rPr>
      </w:pPr>
    </w:p>
    <w:p w14:paraId="35D86339">
      <w:pPr>
        <w:pStyle w:val="9"/>
        <w:numPr>
          <w:ilvl w:val="0"/>
          <w:numId w:val="33"/>
        </w:numPr>
        <w:tabs>
          <w:tab w:val="left" w:pos="337"/>
        </w:tabs>
        <w:spacing w:before="0" w:after="0" w:line="240" w:lineRule="auto"/>
        <w:ind w:left="336" w:right="0" w:hanging="218"/>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z w:val="20"/>
        </w:rPr>
        <w:t>regularmente;</w:t>
      </w:r>
    </w:p>
    <w:p w14:paraId="7A3653C8">
      <w:pPr>
        <w:pStyle w:val="6"/>
        <w:spacing w:before="4"/>
        <w:rPr>
          <w:sz w:val="24"/>
        </w:rPr>
      </w:pPr>
    </w:p>
    <w:p w14:paraId="1CEF6E8F">
      <w:pPr>
        <w:pStyle w:val="9"/>
        <w:numPr>
          <w:ilvl w:val="0"/>
          <w:numId w:val="33"/>
        </w:numPr>
        <w:tabs>
          <w:tab w:val="left" w:pos="326"/>
        </w:tabs>
        <w:spacing w:before="0" w:after="0" w:line="240" w:lineRule="auto"/>
        <w:ind w:left="325" w:right="0" w:hanging="207"/>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z w:val="20"/>
        </w:rPr>
        <w:t>fornecimentos;</w:t>
      </w:r>
    </w:p>
    <w:p w14:paraId="5506B80B">
      <w:pPr>
        <w:pStyle w:val="6"/>
        <w:spacing w:before="4"/>
        <w:rPr>
          <w:sz w:val="24"/>
        </w:rPr>
      </w:pPr>
    </w:p>
    <w:p w14:paraId="29C42E0D">
      <w:pPr>
        <w:pStyle w:val="9"/>
        <w:numPr>
          <w:ilvl w:val="0"/>
          <w:numId w:val="33"/>
        </w:numPr>
        <w:tabs>
          <w:tab w:val="left" w:pos="337"/>
        </w:tabs>
        <w:spacing w:before="0" w:after="0" w:line="240" w:lineRule="auto"/>
        <w:ind w:left="336" w:right="0" w:hanging="218"/>
        <w:jc w:val="left"/>
        <w:rPr>
          <w:sz w:val="20"/>
        </w:rPr>
      </w:pPr>
      <w:r>
        <w:rPr>
          <w:sz w:val="20"/>
        </w:rPr>
        <w:t>manifestação</w:t>
      </w:r>
      <w:r>
        <w:rPr>
          <w:spacing w:val="-5"/>
          <w:sz w:val="20"/>
        </w:rPr>
        <w:t xml:space="preserve"> </w:t>
      </w:r>
      <w:r>
        <w:rPr>
          <w:sz w:val="20"/>
        </w:rPr>
        <w:t>expressa</w:t>
      </w:r>
      <w:r>
        <w:rPr>
          <w:spacing w:val="-4"/>
          <w:sz w:val="20"/>
        </w:rPr>
        <w:t xml:space="preserve"> </w:t>
      </w:r>
      <w:r>
        <w:rPr>
          <w:sz w:val="20"/>
        </w:rPr>
        <w:t>do</w:t>
      </w:r>
      <w:r>
        <w:rPr>
          <w:spacing w:val="-3"/>
          <w:sz w:val="20"/>
        </w:rPr>
        <w:t xml:space="preserve"> </w:t>
      </w:r>
      <w:r>
        <w:rPr>
          <w:b/>
          <w:sz w:val="20"/>
        </w:rPr>
        <w:t>CONTRATADO</w:t>
      </w:r>
      <w:r>
        <w:rPr>
          <w:b/>
          <w:spacing w:val="-3"/>
          <w:sz w:val="20"/>
        </w:rPr>
        <w:t xml:space="preserve"> </w:t>
      </w:r>
      <w:r>
        <w:rPr>
          <w:sz w:val="20"/>
        </w:rPr>
        <w:t>informando</w:t>
      </w:r>
      <w:r>
        <w:rPr>
          <w:spacing w:val="-5"/>
          <w:sz w:val="20"/>
        </w:rPr>
        <w:t xml:space="preserve"> </w:t>
      </w:r>
      <w:r>
        <w:rPr>
          <w:sz w:val="20"/>
        </w:rPr>
        <w:t>o</w:t>
      </w:r>
      <w:r>
        <w:rPr>
          <w:spacing w:val="-4"/>
          <w:sz w:val="20"/>
        </w:rPr>
        <w:t xml:space="preserve"> </w:t>
      </w:r>
      <w:r>
        <w:rPr>
          <w:sz w:val="20"/>
        </w:rPr>
        <w:t>interesse</w:t>
      </w:r>
      <w:r>
        <w:rPr>
          <w:spacing w:val="-4"/>
          <w:sz w:val="20"/>
        </w:rPr>
        <w:t xml:space="preserve"> </w:t>
      </w:r>
      <w:r>
        <w:rPr>
          <w:sz w:val="20"/>
        </w:rPr>
        <w:t>na</w:t>
      </w:r>
      <w:r>
        <w:rPr>
          <w:spacing w:val="-4"/>
          <w:sz w:val="20"/>
        </w:rPr>
        <w:t xml:space="preserve"> </w:t>
      </w:r>
      <w:r>
        <w:rPr>
          <w:sz w:val="20"/>
        </w:rPr>
        <w:t>prorrogação;</w:t>
      </w:r>
    </w:p>
    <w:p w14:paraId="09C98A1D">
      <w:pPr>
        <w:pStyle w:val="6"/>
        <w:spacing w:before="4"/>
        <w:rPr>
          <w:sz w:val="24"/>
        </w:rPr>
      </w:pPr>
    </w:p>
    <w:p w14:paraId="0BBE6DE0">
      <w:pPr>
        <w:pStyle w:val="9"/>
        <w:numPr>
          <w:ilvl w:val="0"/>
          <w:numId w:val="33"/>
        </w:numPr>
        <w:tabs>
          <w:tab w:val="left" w:pos="326"/>
        </w:tabs>
        <w:spacing w:before="0" w:after="0" w:line="240" w:lineRule="auto"/>
        <w:ind w:left="325" w:right="0" w:hanging="207"/>
        <w:jc w:val="left"/>
        <w:rPr>
          <w:sz w:val="20"/>
        </w:rPr>
      </w:pPr>
      <w:r>
        <w:rPr>
          <w:sz w:val="20"/>
        </w:rPr>
        <w:t>comprovação</w:t>
      </w:r>
      <w:r>
        <w:rPr>
          <w:spacing w:val="-4"/>
          <w:sz w:val="20"/>
        </w:rPr>
        <w:t xml:space="preserve"> </w:t>
      </w:r>
      <w:r>
        <w:rPr>
          <w:sz w:val="20"/>
        </w:rPr>
        <w:t>de</w:t>
      </w:r>
      <w:r>
        <w:rPr>
          <w:spacing w:val="-4"/>
          <w:sz w:val="20"/>
        </w:rPr>
        <w:t xml:space="preserve"> </w:t>
      </w:r>
      <w:r>
        <w:rPr>
          <w:sz w:val="20"/>
        </w:rPr>
        <w:t>que</w:t>
      </w:r>
      <w:r>
        <w:rPr>
          <w:spacing w:val="-3"/>
          <w:sz w:val="20"/>
        </w:rPr>
        <w:t xml:space="preserve"> </w:t>
      </w:r>
      <w:r>
        <w:rPr>
          <w:sz w:val="20"/>
        </w:rPr>
        <w:t>o</w:t>
      </w:r>
      <w:r>
        <w:rPr>
          <w:spacing w:val="-3"/>
          <w:sz w:val="20"/>
        </w:rPr>
        <w:t xml:space="preserve"> </w:t>
      </w:r>
      <w:r>
        <w:rPr>
          <w:b/>
          <w:sz w:val="20"/>
        </w:rPr>
        <w:t>CONTRATADO</w:t>
      </w:r>
      <w:r>
        <w:rPr>
          <w:b/>
          <w:spacing w:val="-3"/>
          <w:sz w:val="20"/>
        </w:rPr>
        <w:t xml:space="preserve"> </w:t>
      </w:r>
      <w:r>
        <w:rPr>
          <w:sz w:val="20"/>
        </w:rPr>
        <w:t>mantém</w:t>
      </w:r>
      <w:r>
        <w:rPr>
          <w:spacing w:val="-3"/>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3"/>
          <w:sz w:val="20"/>
        </w:rPr>
        <w:t xml:space="preserve"> </w:t>
      </w:r>
      <w:r>
        <w:rPr>
          <w:sz w:val="20"/>
        </w:rPr>
        <w:t>habilitação;</w:t>
      </w:r>
      <w:r>
        <w:rPr>
          <w:spacing w:val="-4"/>
          <w:sz w:val="20"/>
        </w:rPr>
        <w:t xml:space="preserve"> </w:t>
      </w:r>
      <w:r>
        <w:rPr>
          <w:sz w:val="20"/>
        </w:rPr>
        <w:t>e</w:t>
      </w:r>
    </w:p>
    <w:p w14:paraId="65F70694">
      <w:pPr>
        <w:pStyle w:val="6"/>
        <w:spacing w:before="4"/>
        <w:rPr>
          <w:sz w:val="24"/>
        </w:rPr>
      </w:pPr>
    </w:p>
    <w:p w14:paraId="332A2E7D">
      <w:pPr>
        <w:pStyle w:val="9"/>
        <w:numPr>
          <w:ilvl w:val="0"/>
          <w:numId w:val="33"/>
        </w:numPr>
        <w:tabs>
          <w:tab w:val="left" w:pos="304"/>
        </w:tabs>
        <w:spacing w:before="0" w:after="0" w:line="240" w:lineRule="auto"/>
        <w:ind w:left="303" w:right="0" w:hanging="185"/>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z w:val="20"/>
        </w:rPr>
        <w:t>vindouras.</w:t>
      </w:r>
    </w:p>
    <w:p w14:paraId="0BD2528F">
      <w:pPr>
        <w:pStyle w:val="6"/>
        <w:rPr>
          <w:sz w:val="22"/>
        </w:rPr>
      </w:pPr>
    </w:p>
    <w:p w14:paraId="38580CB0">
      <w:pPr>
        <w:pStyle w:val="6"/>
        <w:spacing w:before="10"/>
        <w:rPr>
          <w:sz w:val="25"/>
        </w:rPr>
      </w:pPr>
    </w:p>
    <w:p w14:paraId="72F7ED1D">
      <w:pPr>
        <w:pStyle w:val="9"/>
        <w:numPr>
          <w:ilvl w:val="1"/>
          <w:numId w:val="34"/>
        </w:numPr>
        <w:tabs>
          <w:tab w:val="left" w:pos="470"/>
        </w:tabs>
        <w:spacing w:before="0" w:after="0" w:line="240" w:lineRule="auto"/>
        <w:ind w:left="469" w:right="0" w:hanging="351"/>
        <w:jc w:val="left"/>
        <w:rPr>
          <w:sz w:val="20"/>
        </w:rPr>
      </w:pPr>
      <w:r>
        <w:rPr>
          <w:sz w:val="20"/>
        </w:rPr>
        <w:t>O</w:t>
      </w:r>
      <w:r>
        <w:rPr>
          <w:spacing w:val="-4"/>
          <w:sz w:val="20"/>
        </w:rPr>
        <w:t xml:space="preserve"> </w:t>
      </w:r>
      <w:r>
        <w:rPr>
          <w:b/>
          <w:sz w:val="20"/>
        </w:rPr>
        <w:t>CONTRATADO</w:t>
      </w:r>
      <w:r>
        <w:rPr>
          <w:b/>
          <w:spacing w:val="-3"/>
          <w:sz w:val="20"/>
        </w:rPr>
        <w:t xml:space="preserve"> </w:t>
      </w:r>
      <w:r>
        <w:rPr>
          <w:sz w:val="20"/>
        </w:rPr>
        <w:t>não</w:t>
      </w:r>
      <w:r>
        <w:rPr>
          <w:spacing w:val="-4"/>
          <w:sz w:val="20"/>
        </w:rPr>
        <w:t xml:space="preserve"> </w:t>
      </w:r>
      <w:r>
        <w:rPr>
          <w:sz w:val="20"/>
        </w:rPr>
        <w:t>tem</w:t>
      </w:r>
      <w:r>
        <w:rPr>
          <w:spacing w:val="-4"/>
          <w:sz w:val="20"/>
        </w:rPr>
        <w:t xml:space="preserve"> </w:t>
      </w:r>
      <w:r>
        <w:rPr>
          <w:sz w:val="20"/>
        </w:rPr>
        <w:t>direito</w:t>
      </w:r>
      <w:r>
        <w:rPr>
          <w:spacing w:val="-5"/>
          <w:sz w:val="20"/>
        </w:rPr>
        <w:t xml:space="preserve"> </w:t>
      </w:r>
      <w:r>
        <w:rPr>
          <w:sz w:val="20"/>
        </w:rPr>
        <w:t>subjetivo</w:t>
      </w:r>
      <w:r>
        <w:rPr>
          <w:spacing w:val="-4"/>
          <w:sz w:val="20"/>
        </w:rPr>
        <w:t xml:space="preserve"> </w:t>
      </w:r>
      <w:r>
        <w:rPr>
          <w:sz w:val="20"/>
        </w:rPr>
        <w:t>à</w:t>
      </w:r>
      <w:r>
        <w:rPr>
          <w:spacing w:val="-4"/>
          <w:sz w:val="20"/>
        </w:rPr>
        <w:t xml:space="preserve"> </w:t>
      </w:r>
      <w:r>
        <w:rPr>
          <w:sz w:val="20"/>
        </w:rPr>
        <w:t>prorrogação</w:t>
      </w:r>
      <w:r>
        <w:rPr>
          <w:spacing w:val="-4"/>
          <w:sz w:val="20"/>
        </w:rPr>
        <w:t xml:space="preserve"> </w:t>
      </w:r>
      <w:r>
        <w:rPr>
          <w:sz w:val="20"/>
        </w:rPr>
        <w:t>contratual.</w:t>
      </w:r>
    </w:p>
    <w:p w14:paraId="5E065048">
      <w:pPr>
        <w:pStyle w:val="9"/>
        <w:numPr>
          <w:ilvl w:val="1"/>
          <w:numId w:val="34"/>
        </w:numPr>
        <w:tabs>
          <w:tab w:val="left" w:pos="459"/>
        </w:tabs>
        <w:spacing w:before="40" w:after="0" w:line="240" w:lineRule="auto"/>
        <w:ind w:left="458" w:right="0" w:hanging="340"/>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00D2E0F6">
      <w:pPr>
        <w:pStyle w:val="9"/>
        <w:numPr>
          <w:ilvl w:val="1"/>
          <w:numId w:val="34"/>
        </w:numPr>
        <w:tabs>
          <w:tab w:val="left" w:pos="486"/>
        </w:tabs>
        <w:spacing w:before="40" w:after="0" w:line="280" w:lineRule="auto"/>
        <w:ind w:left="119" w:right="118" w:firstLine="0"/>
        <w:jc w:val="left"/>
        <w:rPr>
          <w:sz w:val="20"/>
        </w:rPr>
      </w:pPr>
      <w:r>
        <w:rPr>
          <w:sz w:val="20"/>
        </w:rPr>
        <w:t>O</w:t>
      </w:r>
      <w:r>
        <w:rPr>
          <w:spacing w:val="13"/>
          <w:sz w:val="20"/>
        </w:rPr>
        <w:t xml:space="preserve"> </w:t>
      </w:r>
      <w:r>
        <w:rPr>
          <w:sz w:val="20"/>
        </w:rPr>
        <w:t>Contrato</w:t>
      </w:r>
      <w:r>
        <w:rPr>
          <w:spacing w:val="13"/>
          <w:sz w:val="20"/>
        </w:rPr>
        <w:t xml:space="preserve"> </w:t>
      </w:r>
      <w:r>
        <w:rPr>
          <w:sz w:val="20"/>
        </w:rPr>
        <w:t>não</w:t>
      </w:r>
      <w:r>
        <w:rPr>
          <w:spacing w:val="14"/>
          <w:sz w:val="20"/>
        </w:rPr>
        <w:t xml:space="preserve"> </w:t>
      </w:r>
      <w:r>
        <w:rPr>
          <w:sz w:val="20"/>
        </w:rPr>
        <w:t>poderá</w:t>
      </w:r>
      <w:r>
        <w:rPr>
          <w:spacing w:val="13"/>
          <w:sz w:val="20"/>
        </w:rPr>
        <w:t xml:space="preserve"> </w:t>
      </w:r>
      <w:r>
        <w:rPr>
          <w:sz w:val="20"/>
        </w:rPr>
        <w:t>ser</w:t>
      </w:r>
      <w:r>
        <w:rPr>
          <w:spacing w:val="14"/>
          <w:sz w:val="20"/>
        </w:rPr>
        <w:t xml:space="preserve"> </w:t>
      </w:r>
      <w:r>
        <w:rPr>
          <w:sz w:val="20"/>
        </w:rPr>
        <w:t>prorrogado</w:t>
      </w:r>
      <w:r>
        <w:rPr>
          <w:spacing w:val="13"/>
          <w:sz w:val="20"/>
        </w:rPr>
        <w:t xml:space="preserve"> </w:t>
      </w:r>
      <w:r>
        <w:rPr>
          <w:sz w:val="20"/>
        </w:rPr>
        <w:t>quando</w:t>
      </w:r>
      <w:r>
        <w:rPr>
          <w:spacing w:val="13"/>
          <w:sz w:val="20"/>
        </w:rPr>
        <w:t xml:space="preserve"> </w:t>
      </w:r>
      <w:r>
        <w:rPr>
          <w:sz w:val="20"/>
        </w:rPr>
        <w:t>o</w:t>
      </w:r>
      <w:r>
        <w:rPr>
          <w:spacing w:val="14"/>
          <w:sz w:val="20"/>
        </w:rPr>
        <w:t xml:space="preserve"> </w:t>
      </w:r>
      <w:r>
        <w:rPr>
          <w:b/>
          <w:sz w:val="20"/>
        </w:rPr>
        <w:t>CONTRATADO</w:t>
      </w:r>
      <w:r>
        <w:rPr>
          <w:b/>
          <w:spacing w:val="13"/>
          <w:sz w:val="20"/>
        </w:rPr>
        <w:t xml:space="preserve"> </w:t>
      </w:r>
      <w:r>
        <w:rPr>
          <w:sz w:val="20"/>
        </w:rPr>
        <w:t>tiver</w:t>
      </w:r>
      <w:r>
        <w:rPr>
          <w:spacing w:val="14"/>
          <w:sz w:val="20"/>
        </w:rPr>
        <w:t xml:space="preserve"> </w:t>
      </w:r>
      <w:r>
        <w:rPr>
          <w:sz w:val="20"/>
        </w:rPr>
        <w:t>sido</w:t>
      </w:r>
      <w:r>
        <w:rPr>
          <w:spacing w:val="13"/>
          <w:sz w:val="20"/>
        </w:rPr>
        <w:t xml:space="preserve"> </w:t>
      </w:r>
      <w:r>
        <w:rPr>
          <w:sz w:val="20"/>
        </w:rPr>
        <w:t>penalizado</w:t>
      </w:r>
      <w:r>
        <w:rPr>
          <w:spacing w:val="13"/>
          <w:sz w:val="20"/>
        </w:rPr>
        <w:t xml:space="preserve"> </w:t>
      </w:r>
      <w:r>
        <w:rPr>
          <w:sz w:val="20"/>
        </w:rPr>
        <w:t>com</w:t>
      </w:r>
      <w:r>
        <w:rPr>
          <w:spacing w:val="14"/>
          <w:sz w:val="20"/>
        </w:rPr>
        <w:t xml:space="preserve"> </w:t>
      </w:r>
      <w:r>
        <w:rPr>
          <w:sz w:val="20"/>
        </w:rPr>
        <w:t>as</w:t>
      </w:r>
      <w:r>
        <w:rPr>
          <w:spacing w:val="13"/>
          <w:sz w:val="20"/>
        </w:rPr>
        <w:t xml:space="preserve"> </w:t>
      </w:r>
      <w:r>
        <w:rPr>
          <w:sz w:val="20"/>
        </w:rPr>
        <w:t>sanções</w:t>
      </w:r>
      <w:r>
        <w:rPr>
          <w:spacing w:val="14"/>
          <w:sz w:val="20"/>
        </w:rPr>
        <w:t xml:space="preserve"> </w:t>
      </w:r>
      <w:r>
        <w:rPr>
          <w:sz w:val="20"/>
        </w:rPr>
        <w:t>de</w:t>
      </w:r>
      <w:r>
        <w:rPr>
          <w:spacing w:val="13"/>
          <w:sz w:val="20"/>
        </w:rPr>
        <w:t xml:space="preserve"> </w:t>
      </w:r>
      <w:r>
        <w:rPr>
          <w:sz w:val="20"/>
        </w:rPr>
        <w:t>declaração</w:t>
      </w:r>
      <w:r>
        <w:rPr>
          <w:spacing w:val="14"/>
          <w:sz w:val="20"/>
        </w:rPr>
        <w:t xml:space="preserve"> </w:t>
      </w:r>
      <w:r>
        <w:rPr>
          <w:sz w:val="20"/>
        </w:rPr>
        <w:t>de</w:t>
      </w:r>
      <w:r>
        <w:rPr>
          <w:spacing w:val="13"/>
          <w:sz w:val="20"/>
        </w:rPr>
        <w:t xml:space="preserve"> </w:t>
      </w:r>
      <w:r>
        <w:rPr>
          <w:sz w:val="20"/>
        </w:rPr>
        <w:t>inidoneidade</w:t>
      </w:r>
      <w:r>
        <w:rPr>
          <w:spacing w:val="13"/>
          <w:sz w:val="20"/>
        </w:rPr>
        <w:t xml:space="preserve"> </w:t>
      </w:r>
      <w:r>
        <w:rPr>
          <w:sz w:val="20"/>
        </w:rPr>
        <w:t>ou</w:t>
      </w:r>
      <w:r>
        <w:rPr>
          <w:spacing w:val="14"/>
          <w:sz w:val="20"/>
        </w:rPr>
        <w:t xml:space="preserve"> </w:t>
      </w:r>
      <w:r>
        <w:rPr>
          <w:sz w:val="20"/>
        </w:rPr>
        <w:t>impedimento</w:t>
      </w:r>
      <w:r>
        <w:rPr>
          <w:spacing w:val="13"/>
          <w:sz w:val="20"/>
        </w:rPr>
        <w:t xml:space="preserve"> </w:t>
      </w:r>
      <w:r>
        <w:rPr>
          <w:sz w:val="20"/>
        </w:rPr>
        <w:t>de</w:t>
      </w:r>
      <w:r>
        <w:rPr>
          <w:spacing w:val="14"/>
          <w:sz w:val="20"/>
        </w:rPr>
        <w:t xml:space="preserve"> </w:t>
      </w:r>
      <w:r>
        <w:rPr>
          <w:sz w:val="20"/>
        </w:rPr>
        <w:t>licitar</w:t>
      </w:r>
      <w:r>
        <w:rPr>
          <w:spacing w:val="13"/>
          <w:sz w:val="20"/>
        </w:rPr>
        <w:t xml:space="preserve"> </w:t>
      </w:r>
      <w:r>
        <w:rPr>
          <w:sz w:val="20"/>
        </w:rPr>
        <w:t>e</w:t>
      </w:r>
      <w:r>
        <w:rPr>
          <w:spacing w:val="13"/>
          <w:sz w:val="20"/>
        </w:rPr>
        <w:t xml:space="preserve"> </w:t>
      </w:r>
      <w:r>
        <w:rPr>
          <w:sz w:val="20"/>
        </w:rPr>
        <w:t>contratar</w:t>
      </w:r>
      <w:r>
        <w:rPr>
          <w:spacing w:val="14"/>
          <w:sz w:val="20"/>
        </w:rPr>
        <w:t xml:space="preserve"> </w:t>
      </w:r>
      <w:r>
        <w:rPr>
          <w:sz w:val="20"/>
        </w:rPr>
        <w:t>com</w:t>
      </w:r>
      <w:r>
        <w:rPr>
          <w:spacing w:val="13"/>
          <w:sz w:val="20"/>
        </w:rPr>
        <w:t xml:space="preserve"> </w:t>
      </w:r>
      <w:r>
        <w:rPr>
          <w:sz w:val="20"/>
        </w:rPr>
        <w:t>o</w:t>
      </w:r>
      <w:r>
        <w:rPr>
          <w:spacing w:val="14"/>
          <w:sz w:val="20"/>
        </w:rPr>
        <w:t xml:space="preserve"> </w:t>
      </w:r>
      <w:r>
        <w:rPr>
          <w:sz w:val="20"/>
        </w:rPr>
        <w:t>poder</w:t>
      </w:r>
      <w:r>
        <w:rPr>
          <w:spacing w:val="-47"/>
          <w:sz w:val="20"/>
        </w:rPr>
        <w:t xml:space="preserve"> </w:t>
      </w:r>
      <w:r>
        <w:rPr>
          <w:sz w:val="20"/>
        </w:rPr>
        <w:t>público,</w:t>
      </w:r>
      <w:r>
        <w:rPr>
          <w:spacing w:val="-1"/>
          <w:sz w:val="20"/>
        </w:rPr>
        <w:t xml:space="preserve"> </w:t>
      </w:r>
      <w:r>
        <w:rPr>
          <w:sz w:val="20"/>
        </w:rPr>
        <w:t>observadas</w:t>
      </w:r>
      <w:r>
        <w:rPr>
          <w:spacing w:val="-1"/>
          <w:sz w:val="20"/>
        </w:rPr>
        <w:t xml:space="preserve"> </w:t>
      </w:r>
      <w:r>
        <w:rPr>
          <w:sz w:val="20"/>
        </w:rPr>
        <w:t>as</w:t>
      </w:r>
      <w:r>
        <w:rPr>
          <w:spacing w:val="-1"/>
          <w:sz w:val="20"/>
        </w:rPr>
        <w:t xml:space="preserve"> </w:t>
      </w:r>
      <w:r>
        <w:rPr>
          <w:sz w:val="20"/>
        </w:rPr>
        <w:t>abrangências</w:t>
      </w:r>
      <w:r>
        <w:rPr>
          <w:spacing w:val="-1"/>
          <w:sz w:val="20"/>
        </w:rPr>
        <w:t xml:space="preserve"> </w:t>
      </w:r>
      <w:r>
        <w:rPr>
          <w:sz w:val="20"/>
        </w:rPr>
        <w:t>de</w:t>
      </w:r>
      <w:r>
        <w:rPr>
          <w:spacing w:val="-1"/>
          <w:sz w:val="20"/>
        </w:rPr>
        <w:t xml:space="preserve"> </w:t>
      </w:r>
      <w:r>
        <w:rPr>
          <w:sz w:val="20"/>
        </w:rPr>
        <w:t>aplicação.</w:t>
      </w:r>
    </w:p>
    <w:p w14:paraId="117482CA">
      <w:pPr>
        <w:pStyle w:val="6"/>
        <w:spacing w:before="6"/>
        <w:rPr>
          <w:sz w:val="27"/>
        </w:rPr>
      </w:pPr>
    </w:p>
    <w:p w14:paraId="4C38C3ED">
      <w:pPr>
        <w:pStyle w:val="3"/>
        <w:ind w:left="119"/>
      </w:pPr>
      <w:r>
        <w:rPr>
          <w:spacing w:val="-1"/>
        </w:rPr>
        <w:t>CLÁUSULA</w:t>
      </w:r>
      <w:r>
        <w:rPr>
          <w:spacing w:val="-15"/>
        </w:rPr>
        <w:t xml:space="preserve"> </w:t>
      </w:r>
      <w:r>
        <w:rPr>
          <w:spacing w:val="-1"/>
        </w:rP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t>CONTRATUAIS</w:t>
      </w:r>
    </w:p>
    <w:p w14:paraId="2D138BB6">
      <w:pPr>
        <w:pStyle w:val="6"/>
        <w:spacing w:before="55" w:line="280" w:lineRule="auto"/>
        <w:ind w:left="119"/>
      </w:pPr>
      <w:r>
        <w:t>3.1</w:t>
      </w:r>
      <w:r>
        <w:rPr>
          <w:spacing w:val="2"/>
        </w:rPr>
        <w:t xml:space="preserve"> </w:t>
      </w:r>
      <w:r>
        <w:t>O</w:t>
      </w:r>
      <w:r>
        <w:rPr>
          <w:spacing w:val="2"/>
        </w:rPr>
        <w:t xml:space="preserve"> </w:t>
      </w:r>
      <w:r>
        <w:t>regime</w:t>
      </w:r>
      <w:r>
        <w:rPr>
          <w:spacing w:val="2"/>
        </w:rPr>
        <w:t xml:space="preserve"> </w:t>
      </w:r>
      <w:r>
        <w:t>de</w:t>
      </w:r>
      <w:r>
        <w:rPr>
          <w:spacing w:val="2"/>
        </w:rPr>
        <w:t xml:space="preserve"> </w:t>
      </w:r>
      <w:r>
        <w:t>execução</w:t>
      </w:r>
      <w:r>
        <w:rPr>
          <w:spacing w:val="2"/>
        </w:rPr>
        <w:t xml:space="preserve"> </w:t>
      </w:r>
      <w:r>
        <w:t>contratual,</w:t>
      </w:r>
      <w:r>
        <w:rPr>
          <w:spacing w:val="3"/>
        </w:rPr>
        <w:t xml:space="preserve"> </w:t>
      </w:r>
      <w:r>
        <w:t>o</w:t>
      </w:r>
      <w:r>
        <w:rPr>
          <w:spacing w:val="2"/>
        </w:rPr>
        <w:t xml:space="preserve"> </w:t>
      </w:r>
      <w:r>
        <w:t>modelo</w:t>
      </w:r>
      <w:r>
        <w:rPr>
          <w:spacing w:val="2"/>
        </w:rPr>
        <w:t xml:space="preserve"> </w:t>
      </w:r>
      <w:r>
        <w:t>de</w:t>
      </w:r>
      <w:r>
        <w:rPr>
          <w:spacing w:val="2"/>
        </w:rPr>
        <w:t xml:space="preserve"> </w:t>
      </w:r>
      <w:r>
        <w:t>gestão</w:t>
      </w:r>
      <w:r>
        <w:rPr>
          <w:spacing w:val="2"/>
        </w:rPr>
        <w:t xml:space="preserve"> </w:t>
      </w:r>
      <w:r>
        <w:t>e</w:t>
      </w:r>
      <w:r>
        <w:rPr>
          <w:spacing w:val="2"/>
        </w:rPr>
        <w:t xml:space="preserve"> </w:t>
      </w:r>
      <w:r>
        <w:t>a</w:t>
      </w:r>
      <w:r>
        <w:rPr>
          <w:spacing w:val="3"/>
        </w:rPr>
        <w:t xml:space="preserve"> </w:t>
      </w:r>
      <w:r>
        <w:t>fiscalização,</w:t>
      </w:r>
      <w:r>
        <w:rPr>
          <w:spacing w:val="2"/>
        </w:rPr>
        <w:t xml:space="preserve"> </w:t>
      </w:r>
      <w:r>
        <w:t>assim</w:t>
      </w:r>
      <w:r>
        <w:rPr>
          <w:spacing w:val="2"/>
        </w:rPr>
        <w:t xml:space="preserve"> </w:t>
      </w:r>
      <w:r>
        <w:t>como</w:t>
      </w:r>
      <w:r>
        <w:rPr>
          <w:spacing w:val="2"/>
        </w:rPr>
        <w:t xml:space="preserve"> </w:t>
      </w:r>
      <w:r>
        <w:t>os</w:t>
      </w:r>
      <w:r>
        <w:rPr>
          <w:spacing w:val="2"/>
        </w:rPr>
        <w:t xml:space="preserve"> </w:t>
      </w:r>
      <w:r>
        <w:t>prazos</w:t>
      </w:r>
      <w:r>
        <w:rPr>
          <w:spacing w:val="2"/>
        </w:rPr>
        <w:t xml:space="preserve"> </w:t>
      </w:r>
      <w:r>
        <w:t>e</w:t>
      </w:r>
      <w:r>
        <w:rPr>
          <w:spacing w:val="3"/>
        </w:rPr>
        <w:t xml:space="preserve"> </w:t>
      </w:r>
      <w:r>
        <w:t>condições</w:t>
      </w:r>
      <w:r>
        <w:rPr>
          <w:spacing w:val="2"/>
        </w:rPr>
        <w:t xml:space="preserve"> </w:t>
      </w:r>
      <w:r>
        <w:t>de</w:t>
      </w:r>
      <w:r>
        <w:rPr>
          <w:spacing w:val="2"/>
        </w:rPr>
        <w:t xml:space="preserve"> </w:t>
      </w:r>
      <w:r>
        <w:t>conclusão,</w:t>
      </w:r>
      <w:r>
        <w:rPr>
          <w:spacing w:val="2"/>
        </w:rPr>
        <w:t xml:space="preserve"> </w:t>
      </w:r>
      <w:r>
        <w:t>entrega,</w:t>
      </w:r>
      <w:r>
        <w:rPr>
          <w:spacing w:val="2"/>
        </w:rPr>
        <w:t xml:space="preserve"> </w:t>
      </w:r>
      <w:r>
        <w:t>observação</w:t>
      </w:r>
      <w:r>
        <w:rPr>
          <w:spacing w:val="3"/>
        </w:rPr>
        <w:t xml:space="preserve"> </w:t>
      </w:r>
      <w:r>
        <w:t>e</w:t>
      </w:r>
      <w:r>
        <w:rPr>
          <w:spacing w:val="2"/>
        </w:rPr>
        <w:t xml:space="preserve"> </w:t>
      </w:r>
      <w:r>
        <w:t>recebimento</w:t>
      </w:r>
      <w:r>
        <w:rPr>
          <w:spacing w:val="2"/>
        </w:rPr>
        <w:t xml:space="preserve"> </w:t>
      </w:r>
      <w:r>
        <w:t>se</w:t>
      </w:r>
      <w:r>
        <w:rPr>
          <w:spacing w:val="2"/>
        </w:rPr>
        <w:t xml:space="preserve"> </w:t>
      </w:r>
      <w:r>
        <w:t>submetem</w:t>
      </w:r>
      <w:r>
        <w:rPr>
          <w:spacing w:val="2"/>
        </w:rPr>
        <w:t xml:space="preserve"> </w:t>
      </w:r>
      <w:r>
        <w:t>ao</w:t>
      </w:r>
      <w:r>
        <w:rPr>
          <w:spacing w:val="2"/>
        </w:rPr>
        <w:t xml:space="preserve"> </w:t>
      </w:r>
      <w:r>
        <w:t>disposto</w:t>
      </w:r>
      <w:r>
        <w:rPr>
          <w:spacing w:val="3"/>
        </w:rPr>
        <w:t xml:space="preserve"> </w:t>
      </w:r>
      <w:r>
        <w:t>no</w:t>
      </w:r>
      <w:r>
        <w:rPr>
          <w:spacing w:val="-2"/>
        </w:rPr>
        <w:t xml:space="preserve"> </w:t>
      </w:r>
      <w:r>
        <w:t>Termo</w:t>
      </w:r>
      <w:r>
        <w:rPr>
          <w:spacing w:val="-47"/>
        </w:rPr>
        <w:t xml:space="preserve"> </w:t>
      </w:r>
      <w:r>
        <w:t>de</w:t>
      </w:r>
      <w:r>
        <w:rPr>
          <w:spacing w:val="-1"/>
        </w:rPr>
        <w:t xml:space="preserve"> </w:t>
      </w:r>
      <w:r>
        <w:t>Referência</w:t>
      </w:r>
      <w:r>
        <w:rPr>
          <w:spacing w:val="-1"/>
        </w:rPr>
        <w:t xml:space="preserve"> </w:t>
      </w:r>
      <w:r>
        <w:t>anexo</w:t>
      </w:r>
      <w:r>
        <w:rPr>
          <w:spacing w:val="-1"/>
        </w:rPr>
        <w:t xml:space="preserve"> </w:t>
      </w:r>
      <w:r>
        <w:t>a</w:t>
      </w:r>
      <w:r>
        <w:rPr>
          <w:spacing w:val="-1"/>
        </w:rPr>
        <w:t xml:space="preserve"> </w:t>
      </w:r>
      <w:r>
        <w:t>este</w:t>
      </w:r>
      <w:r>
        <w:rPr>
          <w:spacing w:val="-1"/>
        </w:rPr>
        <w:t xml:space="preserve"> </w:t>
      </w:r>
      <w:r>
        <w:t>Contrato</w:t>
      </w:r>
      <w:r>
        <w:rPr>
          <w:spacing w:val="-1"/>
        </w:rPr>
        <w:t xml:space="preserve"> </w:t>
      </w:r>
      <w:r>
        <w:t>e</w:t>
      </w:r>
      <w:r>
        <w:rPr>
          <w:spacing w:val="-1"/>
        </w:rPr>
        <w:t xml:space="preserve"> </w:t>
      </w:r>
      <w:r>
        <w:t>no</w:t>
      </w:r>
      <w:r>
        <w:rPr>
          <w:spacing w:val="-1"/>
        </w:rPr>
        <w:t xml:space="preserve"> </w:t>
      </w:r>
      <w:r>
        <w:t>Decreto</w:t>
      </w:r>
      <w:r>
        <w:rPr>
          <w:spacing w:val="-1"/>
        </w:rPr>
        <w:t xml:space="preserve"> </w:t>
      </w:r>
      <w:r>
        <w:t>nº</w:t>
      </w:r>
      <w:r>
        <w:rPr>
          <w:spacing w:val="-1"/>
        </w:rPr>
        <w:t xml:space="preserve"> </w:t>
      </w:r>
      <w:r>
        <w:t>48.817,</w:t>
      </w:r>
      <w:r>
        <w:rPr>
          <w:spacing w:val="-1"/>
        </w:rPr>
        <w:t xml:space="preserve"> </w:t>
      </w:r>
      <w:r>
        <w:t>24</w:t>
      </w:r>
      <w:r>
        <w:rPr>
          <w:spacing w:val="-1"/>
        </w:rPr>
        <w:t xml:space="preserve"> </w:t>
      </w:r>
      <w:r>
        <w:t>de</w:t>
      </w:r>
      <w:r>
        <w:rPr>
          <w:spacing w:val="-1"/>
        </w:rPr>
        <w:t xml:space="preserve"> </w:t>
      </w:r>
      <w:r>
        <w:t>novembro</w:t>
      </w:r>
      <w:r>
        <w:rPr>
          <w:spacing w:val="-1"/>
        </w:rPr>
        <w:t xml:space="preserve"> </w:t>
      </w:r>
      <w:r>
        <w:t>de</w:t>
      </w:r>
      <w:r>
        <w:rPr>
          <w:spacing w:val="-1"/>
        </w:rPr>
        <w:t xml:space="preserve"> </w:t>
      </w:r>
      <w:r>
        <w:t>2023.</w:t>
      </w:r>
    </w:p>
    <w:p w14:paraId="230D084B">
      <w:pPr>
        <w:pStyle w:val="6"/>
        <w:spacing w:before="7"/>
        <w:rPr>
          <w:sz w:val="27"/>
        </w:rPr>
      </w:pPr>
    </w:p>
    <w:p w14:paraId="36EA9951">
      <w:pPr>
        <w:pStyle w:val="3"/>
        <w:ind w:left="119"/>
      </w:pPr>
      <w:r>
        <w:rPr>
          <w:spacing w:val="-2"/>
        </w:rPr>
        <w:t>CLÁUSULA</w:t>
      </w:r>
      <w:r>
        <w:rPr>
          <w:spacing w:val="-11"/>
        </w:rPr>
        <w:t xml:space="preserve"> </w:t>
      </w:r>
      <w:r>
        <w:rPr>
          <w:spacing w:val="-2"/>
        </w:rPr>
        <w:t>QUARTA</w:t>
      </w:r>
      <w:r>
        <w:rPr>
          <w:spacing w:val="-12"/>
        </w:rPr>
        <w:t xml:space="preserve"> </w:t>
      </w:r>
      <w:r>
        <w:rPr>
          <w:spacing w:val="-2"/>
        </w:rPr>
        <w:t>–</w:t>
      </w:r>
      <w:r>
        <w:rPr>
          <w:spacing w:val="1"/>
        </w:rPr>
        <w:t xml:space="preserve"> </w:t>
      </w:r>
      <w:r>
        <w:rPr>
          <w:spacing w:val="-2"/>
        </w:rPr>
        <w:t>SUBCONTRATAÇÃO</w:t>
      </w:r>
    </w:p>
    <w:p w14:paraId="078ACCD0">
      <w:pPr>
        <w:pStyle w:val="6"/>
        <w:rPr>
          <w:b/>
          <w:sz w:val="22"/>
        </w:rPr>
      </w:pPr>
    </w:p>
    <w:p w14:paraId="693220F7">
      <w:pPr>
        <w:pStyle w:val="6"/>
        <w:spacing w:before="132"/>
        <w:ind w:left="11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contratual.</w:t>
      </w:r>
    </w:p>
    <w:p w14:paraId="68BE75C8">
      <w:pPr>
        <w:pStyle w:val="3"/>
        <w:spacing w:before="40"/>
        <w:ind w:left="119"/>
      </w:pPr>
      <w:r>
        <w:rPr>
          <w:spacing w:val="-1"/>
        </w:rPr>
        <w:t>CLÁUSULA</w:t>
      </w:r>
      <w:r>
        <w:rPr>
          <w:spacing w:val="-12"/>
        </w:rPr>
        <w:t xml:space="preserve"> </w:t>
      </w:r>
      <w:r>
        <w:rPr>
          <w:spacing w:val="-1"/>
        </w:rPr>
        <w:t>QUINTA</w:t>
      </w:r>
      <w:r>
        <w:rPr>
          <w:spacing w:val="-12"/>
        </w:rPr>
        <w:t xml:space="preserve"> </w:t>
      </w:r>
      <w:r>
        <w:rPr>
          <w:spacing w:val="-1"/>
        </w:rPr>
        <w:t xml:space="preserve">– </w:t>
      </w:r>
      <w:r>
        <w:t>PREÇO</w:t>
      </w:r>
    </w:p>
    <w:p w14:paraId="49B74944">
      <w:pPr>
        <w:pStyle w:val="9"/>
        <w:numPr>
          <w:ilvl w:val="1"/>
          <w:numId w:val="35"/>
        </w:numPr>
        <w:tabs>
          <w:tab w:val="left" w:pos="480"/>
          <w:tab w:val="left" w:leader="dot" w:pos="4739"/>
        </w:tabs>
        <w:spacing w:before="2" w:after="0" w:line="273" w:lineRule="exact"/>
        <w:ind w:left="480" w:right="0" w:hanging="361"/>
        <w:jc w:val="left"/>
        <w:rPr>
          <w:b/>
          <w:sz w:val="24"/>
        </w:rPr>
      </w:pPr>
      <w:r>
        <w:rPr>
          <w:sz w:val="24"/>
        </w:rPr>
        <w:t xml:space="preserve">O valor total do Contrato é de </w:t>
      </w:r>
      <w:r>
        <w:rPr>
          <w:b/>
          <w:sz w:val="24"/>
        </w:rPr>
        <w:t>R$ ......... (</w:t>
      </w:r>
      <w:r>
        <w:rPr>
          <w:b/>
          <w:sz w:val="24"/>
        </w:rPr>
        <w:tab/>
      </w:r>
      <w:r>
        <w:rPr>
          <w:b/>
          <w:sz w:val="24"/>
        </w:rPr>
        <w:t>).</w:t>
      </w:r>
    </w:p>
    <w:p w14:paraId="75FF185C">
      <w:pPr>
        <w:pStyle w:val="9"/>
        <w:numPr>
          <w:ilvl w:val="1"/>
          <w:numId w:val="35"/>
        </w:numPr>
        <w:tabs>
          <w:tab w:val="left" w:pos="480"/>
        </w:tabs>
        <w:spacing w:before="2" w:after="0" w:line="235" w:lineRule="auto"/>
        <w:ind w:left="119" w:right="816" w:firstLine="0"/>
        <w:jc w:val="left"/>
        <w:rPr>
          <w:sz w:val="24"/>
        </w:rPr>
      </w:pPr>
      <w:r>
        <w:rPr>
          <w:sz w:val="24"/>
        </w:rPr>
        <w:t>No valor acima estão incluídas todas as despesas ordinárias diretas e indiretas decorrentes da execução do objeto, inclusive tributos, encargos sociais,</w:t>
      </w:r>
      <w:r>
        <w:rPr>
          <w:spacing w:val="1"/>
          <w:sz w:val="24"/>
        </w:rPr>
        <w:t xml:space="preserve"> </w:t>
      </w:r>
      <w:r>
        <w:rPr>
          <w:sz w:val="24"/>
        </w:rPr>
        <w:t>trabalhistas, previdenciários, fiscais e comerciais incidentes, taxa de administração, frete, seguro e outros necessários ao cumprimento integral do objeto da</w:t>
      </w:r>
      <w:r>
        <w:rPr>
          <w:spacing w:val="-57"/>
          <w:sz w:val="24"/>
        </w:rPr>
        <w:t xml:space="preserve"> </w:t>
      </w:r>
      <w:r>
        <w:rPr>
          <w:sz w:val="24"/>
        </w:rPr>
        <w:t>contratação.</w:t>
      </w:r>
    </w:p>
    <w:p w14:paraId="453D1B61">
      <w:pPr>
        <w:pStyle w:val="9"/>
        <w:numPr>
          <w:ilvl w:val="1"/>
          <w:numId w:val="35"/>
        </w:numPr>
        <w:tabs>
          <w:tab w:val="left" w:pos="480"/>
        </w:tabs>
        <w:spacing w:before="0" w:after="0" w:line="270" w:lineRule="exact"/>
        <w:ind w:left="480" w:right="0" w:hanging="361"/>
        <w:jc w:val="left"/>
        <w:rPr>
          <w:sz w:val="24"/>
        </w:rPr>
      </w:pPr>
      <w:r>
        <w:rPr>
          <w:sz w:val="24"/>
        </w:rPr>
        <w:t>Os</w:t>
      </w:r>
      <w:r>
        <w:rPr>
          <w:spacing w:val="-4"/>
          <w:sz w:val="24"/>
        </w:rPr>
        <w:t xml:space="preserve"> </w:t>
      </w:r>
      <w:r>
        <w:rPr>
          <w:sz w:val="24"/>
        </w:rPr>
        <w:t>pagamentos</w:t>
      </w:r>
      <w:r>
        <w:rPr>
          <w:spacing w:val="-3"/>
          <w:sz w:val="24"/>
        </w:rPr>
        <w:t xml:space="preserve"> </w:t>
      </w:r>
      <w:r>
        <w:rPr>
          <w:sz w:val="24"/>
        </w:rPr>
        <w:t>devidos</w:t>
      </w:r>
      <w:r>
        <w:rPr>
          <w:spacing w:val="-4"/>
          <w:sz w:val="24"/>
        </w:rPr>
        <w:t xml:space="preserve"> </w:t>
      </w:r>
      <w:r>
        <w:rPr>
          <w:sz w:val="24"/>
        </w:rPr>
        <w:t>ao</w:t>
      </w:r>
      <w:r>
        <w:rPr>
          <w:spacing w:val="-3"/>
          <w:sz w:val="24"/>
        </w:rPr>
        <w:t xml:space="preserve"> </w:t>
      </w:r>
      <w:r>
        <w:rPr>
          <w:b/>
          <w:sz w:val="24"/>
        </w:rPr>
        <w:t>CONTRATADO</w:t>
      </w:r>
      <w:r>
        <w:rPr>
          <w:b/>
          <w:spacing w:val="-4"/>
          <w:sz w:val="24"/>
        </w:rPr>
        <w:t xml:space="preserve"> </w:t>
      </w:r>
      <w:r>
        <w:rPr>
          <w:sz w:val="24"/>
        </w:rPr>
        <w:t>dependerão</w:t>
      </w:r>
      <w:r>
        <w:rPr>
          <w:spacing w:val="-3"/>
          <w:sz w:val="24"/>
        </w:rPr>
        <w:t xml:space="preserve"> </w:t>
      </w:r>
      <w:r>
        <w:rPr>
          <w:sz w:val="24"/>
        </w:rPr>
        <w:t>dos</w:t>
      </w:r>
      <w:r>
        <w:rPr>
          <w:spacing w:val="-4"/>
          <w:sz w:val="24"/>
        </w:rPr>
        <w:t xml:space="preserve"> </w:t>
      </w:r>
      <w:r>
        <w:rPr>
          <w:sz w:val="24"/>
        </w:rPr>
        <w:t>quantitativos</w:t>
      </w:r>
      <w:r>
        <w:rPr>
          <w:spacing w:val="-3"/>
          <w:sz w:val="24"/>
        </w:rPr>
        <w:t xml:space="preserve"> </w:t>
      </w:r>
      <w:r>
        <w:rPr>
          <w:sz w:val="24"/>
        </w:rPr>
        <w:t>efetivamente</w:t>
      </w:r>
      <w:r>
        <w:rPr>
          <w:spacing w:val="-4"/>
          <w:sz w:val="24"/>
        </w:rPr>
        <w:t xml:space="preserve"> </w:t>
      </w:r>
      <w:r>
        <w:rPr>
          <w:sz w:val="24"/>
        </w:rPr>
        <w:t>fornecidos.</w:t>
      </w:r>
    </w:p>
    <w:p w14:paraId="52998997">
      <w:pPr>
        <w:pStyle w:val="6"/>
        <w:spacing w:before="1"/>
        <w:rPr>
          <w:sz w:val="30"/>
        </w:rPr>
      </w:pPr>
    </w:p>
    <w:p w14:paraId="07D91C89">
      <w:pPr>
        <w:pStyle w:val="3"/>
        <w:ind w:left="119"/>
      </w:pPr>
      <w:r>
        <w:rPr>
          <w:spacing w:val="-2"/>
        </w:rPr>
        <w:t>CLÁUSULA</w:t>
      </w:r>
      <w:r>
        <w:rPr>
          <w:spacing w:val="-12"/>
        </w:rPr>
        <w:t xml:space="preserve"> </w:t>
      </w:r>
      <w:r>
        <w:rPr>
          <w:spacing w:val="-2"/>
        </w:rPr>
        <w:t>SEXTA</w:t>
      </w:r>
      <w:r>
        <w:rPr>
          <w:spacing w:val="-12"/>
        </w:rPr>
        <w:t xml:space="preserve"> </w:t>
      </w:r>
      <w:r>
        <w:rPr>
          <w:spacing w:val="-1"/>
        </w:rPr>
        <w:t>–</w:t>
      </w:r>
      <w:r>
        <w:t xml:space="preserve"> </w:t>
      </w:r>
      <w:r>
        <w:rPr>
          <w:spacing w:val="-1"/>
        </w:rPr>
        <w:t>PAGAMENTO</w:t>
      </w:r>
    </w:p>
    <w:p w14:paraId="5CB2362B">
      <w:pPr>
        <w:pStyle w:val="6"/>
        <w:rPr>
          <w:b/>
          <w:sz w:val="22"/>
        </w:rPr>
      </w:pPr>
    </w:p>
    <w:p w14:paraId="3DEF03DA">
      <w:pPr>
        <w:pStyle w:val="9"/>
        <w:numPr>
          <w:ilvl w:val="1"/>
          <w:numId w:val="36"/>
        </w:numPr>
        <w:tabs>
          <w:tab w:val="left" w:pos="452"/>
        </w:tabs>
        <w:spacing w:before="132" w:after="0" w:line="280" w:lineRule="auto"/>
        <w:ind w:left="119" w:right="118"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a ser realizado em parcelas, conforme cronograma de execução do contrato,</w:t>
      </w:r>
      <w:r>
        <w:rPr>
          <w:spacing w:val="1"/>
          <w:sz w:val="20"/>
        </w:rPr>
        <w:t xml:space="preserve"> </w:t>
      </w:r>
      <w:r>
        <w:rPr>
          <w:sz w:val="20"/>
        </w:rPr>
        <w:t>diretamente</w:t>
      </w:r>
      <w:r>
        <w:rPr>
          <w:spacing w:val="-2"/>
          <w:sz w:val="20"/>
        </w:rPr>
        <w:t xml:space="preserve"> </w:t>
      </w:r>
      <w:r>
        <w:rPr>
          <w:sz w:val="20"/>
        </w:rPr>
        <w:t>na</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titularidade</w:t>
      </w:r>
      <w:r>
        <w:rPr>
          <w:spacing w:val="-2"/>
          <w:sz w:val="20"/>
        </w:rPr>
        <w:t xml:space="preserve"> </w:t>
      </w:r>
      <w:r>
        <w:rPr>
          <w:sz w:val="20"/>
        </w:rPr>
        <w:t>do</w:t>
      </w:r>
      <w:r>
        <w:rPr>
          <w:spacing w:val="-1"/>
          <w:sz w:val="20"/>
        </w:rPr>
        <w:t xml:space="preserve"> </w:t>
      </w:r>
      <w:r>
        <w:rPr>
          <w:b/>
          <w:sz w:val="20"/>
        </w:rPr>
        <w:t>CONTRATADO</w:t>
      </w:r>
      <w:r>
        <w:rPr>
          <w:sz w:val="20"/>
        </w:rPr>
        <w:t>,</w:t>
      </w:r>
      <w:r>
        <w:rPr>
          <w:spacing w:val="-2"/>
          <w:sz w:val="20"/>
        </w:rPr>
        <w:t xml:space="preserve"> </w:t>
      </w:r>
      <w:r>
        <w:rPr>
          <w:sz w:val="20"/>
        </w:rPr>
        <w:t>junto</w:t>
      </w:r>
      <w:r>
        <w:rPr>
          <w:spacing w:val="-2"/>
          <w:sz w:val="20"/>
        </w:rPr>
        <w:t xml:space="preserve"> </w:t>
      </w:r>
      <w:r>
        <w:rPr>
          <w:sz w:val="20"/>
        </w:rPr>
        <w:t>à</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contratada</w:t>
      </w:r>
      <w:r>
        <w:rPr>
          <w:spacing w:val="-2"/>
          <w:sz w:val="20"/>
        </w:rPr>
        <w:t xml:space="preserve"> </w:t>
      </w:r>
      <w:r>
        <w:rPr>
          <w:sz w:val="20"/>
        </w:rPr>
        <w:t>pelo</w:t>
      </w:r>
      <w:r>
        <w:rPr>
          <w:spacing w:val="-2"/>
          <w:sz w:val="20"/>
        </w:rPr>
        <w:t xml:space="preserve"> </w:t>
      </w:r>
      <w:r>
        <w:rPr>
          <w:sz w:val="20"/>
        </w:rPr>
        <w:t>Estado</w:t>
      </w:r>
      <w:r>
        <w:rPr>
          <w:spacing w:val="-2"/>
          <w:sz w:val="20"/>
        </w:rPr>
        <w:t xml:space="preserve"> </w:t>
      </w:r>
      <w:r>
        <w:rPr>
          <w:sz w:val="20"/>
        </w:rPr>
        <w:t>do</w:t>
      </w:r>
      <w:r>
        <w:rPr>
          <w:spacing w:val="-2"/>
          <w:sz w:val="20"/>
        </w:rPr>
        <w:t xml:space="preserve"> </w:t>
      </w:r>
      <w:r>
        <w:rPr>
          <w:sz w:val="20"/>
        </w:rPr>
        <w:t>Rio</w:t>
      </w:r>
      <w:r>
        <w:rPr>
          <w:spacing w:val="-2"/>
          <w:sz w:val="20"/>
        </w:rPr>
        <w:t xml:space="preserve"> </w:t>
      </w:r>
      <w:r>
        <w:rPr>
          <w:sz w:val="20"/>
        </w:rPr>
        <w:t>de</w:t>
      </w:r>
      <w:r>
        <w:rPr>
          <w:spacing w:val="-2"/>
          <w:sz w:val="20"/>
        </w:rPr>
        <w:t xml:space="preserve"> </w:t>
      </w:r>
      <w:r>
        <w:rPr>
          <w:sz w:val="20"/>
        </w:rPr>
        <w:t>Janeiro,</w:t>
      </w:r>
      <w:r>
        <w:rPr>
          <w:spacing w:val="-2"/>
          <w:sz w:val="20"/>
        </w:rPr>
        <w:t xml:space="preserve"> </w:t>
      </w:r>
      <w:r>
        <w:rPr>
          <w:sz w:val="20"/>
        </w:rPr>
        <w:t>observando-se</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item</w:t>
      </w:r>
      <w:r>
        <w:rPr>
          <w:spacing w:val="-2"/>
          <w:sz w:val="20"/>
        </w:rPr>
        <w:t xml:space="preserve"> </w:t>
      </w:r>
      <w:r>
        <w:rPr>
          <w:sz w:val="20"/>
        </w:rPr>
        <w:t>5.3.</w:t>
      </w:r>
      <w:r>
        <w:rPr>
          <w:spacing w:val="-2"/>
          <w:sz w:val="20"/>
        </w:rPr>
        <w:t xml:space="preserve"> </w:t>
      </w:r>
      <w:r>
        <w:rPr>
          <w:sz w:val="20"/>
        </w:rPr>
        <w:t>deste</w:t>
      </w:r>
      <w:r>
        <w:rPr>
          <w:spacing w:val="-2"/>
          <w:sz w:val="20"/>
        </w:rPr>
        <w:t xml:space="preserve"> </w:t>
      </w:r>
      <w:r>
        <w:rPr>
          <w:sz w:val="20"/>
        </w:rPr>
        <w:t>Contrato.</w:t>
      </w:r>
    </w:p>
    <w:p w14:paraId="1E82A86B">
      <w:pPr>
        <w:pStyle w:val="9"/>
        <w:numPr>
          <w:ilvl w:val="1"/>
          <w:numId w:val="36"/>
        </w:numPr>
        <w:tabs>
          <w:tab w:val="left" w:pos="457"/>
        </w:tabs>
        <w:spacing w:before="2" w:after="0" w:line="280" w:lineRule="auto"/>
        <w:ind w:left="119" w:right="117"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 xml:space="preserve">CONTRATANTE </w:t>
      </w:r>
      <w:r>
        <w:rPr>
          <w:sz w:val="20"/>
        </w:rPr>
        <w:t xml:space="preserve">a impossibilidade de o </w:t>
      </w:r>
      <w:r>
        <w:rPr>
          <w:b/>
          <w:sz w:val="20"/>
        </w:rPr>
        <w:t>CONTRATADO</w:t>
      </w:r>
      <w:r>
        <w:rPr>
          <w:sz w:val="20"/>
        </w:rPr>
        <w:t>, em razão de negativa expressa da instituição financeira contratada pelo Estado do Rio de Janeiro, abrir ou manter conta corrente</w:t>
      </w:r>
      <w:r>
        <w:rPr>
          <w:spacing w:val="1"/>
          <w:sz w:val="20"/>
        </w:rPr>
        <w:t xml:space="preserve"> </w:t>
      </w:r>
      <w:r>
        <w:rPr>
          <w:sz w:val="20"/>
        </w:rPr>
        <w:t>naquela instituição financeira, o pagamento poderá ser feito mediante crédito em conta corrente de outra instituição financeira. Nesse caso, eventuais ônus financeiros e/ou contratuais adicionais</w:t>
      </w:r>
      <w:r>
        <w:rPr>
          <w:spacing w:val="1"/>
          <w:sz w:val="20"/>
        </w:rPr>
        <w:t xml:space="preserve"> </w:t>
      </w:r>
      <w:r>
        <w:rPr>
          <w:sz w:val="20"/>
        </w:rPr>
        <w:t>serão</w:t>
      </w:r>
      <w:r>
        <w:rPr>
          <w:spacing w:val="-2"/>
          <w:sz w:val="20"/>
        </w:rPr>
        <w:t xml:space="preserve"> </w:t>
      </w:r>
      <w:r>
        <w:rPr>
          <w:sz w:val="20"/>
        </w:rPr>
        <w:t>suportados</w:t>
      </w:r>
      <w:r>
        <w:rPr>
          <w:spacing w:val="-1"/>
          <w:sz w:val="20"/>
        </w:rPr>
        <w:t xml:space="preserve"> </w:t>
      </w:r>
      <w:r>
        <w:rPr>
          <w:sz w:val="20"/>
        </w:rPr>
        <w:t>exclusivamente</w:t>
      </w:r>
      <w:r>
        <w:rPr>
          <w:spacing w:val="-1"/>
          <w:sz w:val="20"/>
        </w:rPr>
        <w:t xml:space="preserve"> </w:t>
      </w:r>
      <w:r>
        <w:rPr>
          <w:sz w:val="20"/>
        </w:rPr>
        <w:t xml:space="preserve">pelo </w:t>
      </w:r>
      <w:r>
        <w:rPr>
          <w:b/>
          <w:sz w:val="20"/>
        </w:rPr>
        <w:t>CONTRATADO</w:t>
      </w:r>
      <w:r>
        <w:rPr>
          <w:sz w:val="20"/>
        </w:rPr>
        <w:t>.</w:t>
      </w:r>
    </w:p>
    <w:p w14:paraId="6E8EB9DB">
      <w:pPr>
        <w:pStyle w:val="9"/>
        <w:numPr>
          <w:ilvl w:val="1"/>
          <w:numId w:val="36"/>
        </w:numPr>
        <w:tabs>
          <w:tab w:val="left" w:pos="428"/>
        </w:tabs>
        <w:spacing w:before="4" w:after="0" w:line="280" w:lineRule="auto"/>
        <w:ind w:left="119" w:right="118" w:firstLine="0"/>
        <w:jc w:val="both"/>
        <w:rPr>
          <w:sz w:val="20"/>
        </w:rPr>
      </w:pPr>
      <w:r>
        <w:rPr>
          <w:sz w:val="20"/>
        </w:rPr>
        <w:t>A 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2"/>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2"/>
          <w:sz w:val="20"/>
        </w:rPr>
        <w:t xml:space="preserve"> </w:t>
      </w:r>
      <w:r>
        <w:rPr>
          <w:sz w:val="20"/>
        </w:rPr>
        <w:t>e/ou</w:t>
      </w:r>
      <w:r>
        <w:rPr>
          <w:spacing w:val="-1"/>
          <w:sz w:val="20"/>
        </w:rPr>
        <w:t xml:space="preserve"> </w:t>
      </w:r>
      <w:r>
        <w:rPr>
          <w:sz w:val="20"/>
        </w:rPr>
        <w:t>no</w:t>
      </w:r>
      <w:r>
        <w:rPr>
          <w:spacing w:val="-4"/>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2"/>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2"/>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2"/>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nº</w:t>
      </w:r>
      <w:r>
        <w:rPr>
          <w:spacing w:val="-1"/>
          <w:sz w:val="20"/>
        </w:rPr>
        <w:t xml:space="preserve"> </w:t>
      </w:r>
      <w:r>
        <w:rPr>
          <w:sz w:val="20"/>
        </w:rPr>
        <w:t>48.817/2023.</w:t>
      </w:r>
    </w:p>
    <w:p w14:paraId="3C5D815D">
      <w:pPr>
        <w:pStyle w:val="9"/>
        <w:numPr>
          <w:ilvl w:val="2"/>
          <w:numId w:val="36"/>
        </w:numPr>
        <w:tabs>
          <w:tab w:val="left" w:pos="570"/>
        </w:tabs>
        <w:spacing w:before="2" w:after="0" w:line="240" w:lineRule="auto"/>
        <w:ind w:left="570" w:right="0" w:hanging="451"/>
        <w:jc w:val="both"/>
        <w:rPr>
          <w:sz w:val="20"/>
        </w:rPr>
      </w:pPr>
      <w:r>
        <w:rPr>
          <w:sz w:val="20"/>
        </w:rPr>
        <w:t>Quando</w:t>
      </w:r>
      <w:r>
        <w:rPr>
          <w:spacing w:val="-4"/>
          <w:sz w:val="20"/>
        </w:rPr>
        <w:t xml:space="preserve"> </w:t>
      </w:r>
      <w:r>
        <w:rPr>
          <w:sz w:val="20"/>
        </w:rPr>
        <w:t>houver</w:t>
      </w:r>
      <w:r>
        <w:rPr>
          <w:spacing w:val="-3"/>
          <w:sz w:val="20"/>
        </w:rPr>
        <w:t xml:space="preserve"> </w:t>
      </w:r>
      <w:r>
        <w:rPr>
          <w:sz w:val="20"/>
        </w:rPr>
        <w:t>glosa</w:t>
      </w:r>
      <w:r>
        <w:rPr>
          <w:spacing w:val="-4"/>
          <w:sz w:val="20"/>
        </w:rPr>
        <w:t xml:space="preserve"> </w:t>
      </w:r>
      <w:r>
        <w:rPr>
          <w:sz w:val="20"/>
        </w:rPr>
        <w:t>parcial</w:t>
      </w:r>
      <w:r>
        <w:rPr>
          <w:spacing w:val="-3"/>
          <w:sz w:val="20"/>
        </w:rPr>
        <w:t xml:space="preserve"> </w:t>
      </w:r>
      <w:r>
        <w:rPr>
          <w:sz w:val="20"/>
        </w:rPr>
        <w:t>do</w:t>
      </w:r>
      <w:r>
        <w:rPr>
          <w:spacing w:val="-4"/>
          <w:sz w:val="20"/>
        </w:rPr>
        <w:t xml:space="preserve"> </w:t>
      </w:r>
      <w:r>
        <w:rPr>
          <w:sz w:val="20"/>
        </w:rPr>
        <w:t>objeto,</w:t>
      </w:r>
      <w:r>
        <w:rPr>
          <w:spacing w:val="-3"/>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3"/>
          <w:sz w:val="20"/>
        </w:rPr>
        <w:t xml:space="preserve"> </w:t>
      </w:r>
      <w:r>
        <w:rPr>
          <w:sz w:val="20"/>
        </w:rPr>
        <w:t>ao</w:t>
      </w:r>
      <w:r>
        <w:rPr>
          <w:spacing w:val="-3"/>
          <w:sz w:val="20"/>
        </w:rPr>
        <w:t xml:space="preserve"> </w:t>
      </w:r>
      <w:r>
        <w:rPr>
          <w:b/>
          <w:sz w:val="20"/>
        </w:rPr>
        <w:t>CONTRATADO</w:t>
      </w:r>
      <w:r>
        <w:rPr>
          <w:b/>
          <w:spacing w:val="-2"/>
          <w:sz w:val="20"/>
        </w:rPr>
        <w:t xml:space="preserve"> </w:t>
      </w:r>
      <w:r>
        <w:rPr>
          <w:sz w:val="20"/>
        </w:rPr>
        <w:t>para</w:t>
      </w:r>
      <w:r>
        <w:rPr>
          <w:spacing w:val="-4"/>
          <w:sz w:val="20"/>
        </w:rPr>
        <w:t xml:space="preserve"> </w:t>
      </w:r>
      <w:r>
        <w:rPr>
          <w:sz w:val="20"/>
        </w:rPr>
        <w:t>que</w:t>
      </w:r>
      <w:r>
        <w:rPr>
          <w:spacing w:val="-3"/>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4"/>
          <w:sz w:val="20"/>
        </w:rPr>
        <w:t xml:space="preserve"> </w:t>
      </w:r>
      <w:r>
        <w:rPr>
          <w:sz w:val="20"/>
        </w:rPr>
        <w:t>Fatura</w:t>
      </w:r>
      <w:r>
        <w:rPr>
          <w:spacing w:val="-3"/>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z w:val="20"/>
        </w:rPr>
        <w:t>dimensionado.</w:t>
      </w:r>
    </w:p>
    <w:p w14:paraId="67A2A43B">
      <w:pPr>
        <w:pStyle w:val="9"/>
        <w:numPr>
          <w:ilvl w:val="1"/>
          <w:numId w:val="36"/>
        </w:numPr>
        <w:tabs>
          <w:tab w:val="left" w:pos="421"/>
        </w:tabs>
        <w:spacing w:before="40" w:after="0" w:line="280" w:lineRule="auto"/>
        <w:ind w:left="119" w:right="118" w:firstLine="0"/>
        <w:jc w:val="both"/>
        <w:rPr>
          <w:sz w:val="20"/>
        </w:rPr>
      </w:pPr>
      <w:r>
        <w:rPr>
          <w:spacing w:val="-1"/>
          <w:sz w:val="20"/>
        </w:rPr>
        <w:t>O</w:t>
      </w:r>
      <w:r>
        <w:rPr>
          <w:spacing w:val="-2"/>
          <w:sz w:val="20"/>
        </w:rPr>
        <w:t xml:space="preserve"> </w:t>
      </w:r>
      <w:r>
        <w:rPr>
          <w:spacing w:val="-1"/>
          <w:sz w:val="20"/>
        </w:rPr>
        <w:t>CONTRATADO</w:t>
      </w:r>
      <w:r>
        <w:rPr>
          <w:spacing w:val="-2"/>
          <w:sz w:val="20"/>
        </w:rPr>
        <w:t xml:space="preserve"> </w:t>
      </w:r>
      <w:r>
        <w:rPr>
          <w:spacing w:val="-1"/>
          <w:sz w:val="20"/>
        </w:rPr>
        <w:t>deverá encaminhar</w:t>
      </w:r>
      <w:r>
        <w:rPr>
          <w:spacing w:val="-2"/>
          <w:sz w:val="20"/>
        </w:rPr>
        <w:t xml:space="preserve"> </w:t>
      </w:r>
      <w:r>
        <w:rPr>
          <w:sz w:val="20"/>
        </w:rPr>
        <w:t>a</w:t>
      </w:r>
      <w:r>
        <w:rPr>
          <w:spacing w:val="-2"/>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2"/>
          <w:sz w:val="20"/>
        </w:rPr>
        <w:t xml:space="preserve"> </w:t>
      </w:r>
      <w:r>
        <w:rPr>
          <w:sz w:val="20"/>
        </w:rPr>
        <w:t>Fatura</w:t>
      </w:r>
      <w:r>
        <w:rPr>
          <w:spacing w:val="-1"/>
          <w:sz w:val="20"/>
        </w:rPr>
        <w:t xml:space="preserve"> </w:t>
      </w:r>
      <w:r>
        <w:rPr>
          <w:sz w:val="20"/>
        </w:rPr>
        <w:t>para</w:t>
      </w:r>
      <w:r>
        <w:rPr>
          <w:spacing w:val="-2"/>
          <w:sz w:val="20"/>
        </w:rPr>
        <w:t xml:space="preserve"> </w:t>
      </w:r>
      <w:r>
        <w:rPr>
          <w:sz w:val="20"/>
        </w:rPr>
        <w:t>pagamento</w:t>
      </w:r>
      <w:r>
        <w:rPr>
          <w:spacing w:val="-2"/>
          <w:sz w:val="20"/>
        </w:rPr>
        <w:t xml:space="preserve"> </w:t>
      </w:r>
      <w:r>
        <w:rPr>
          <w:sz w:val="20"/>
        </w:rPr>
        <w:t>ao</w:t>
      </w:r>
      <w:r>
        <w:rPr>
          <w:spacing w:val="-1"/>
          <w:sz w:val="20"/>
        </w:rPr>
        <w:t xml:space="preserve"> </w:t>
      </w:r>
      <w:r>
        <w:rPr>
          <w:sz w:val="20"/>
        </w:rPr>
        <w:t>Hospital</w:t>
      </w:r>
      <w:r>
        <w:rPr>
          <w:spacing w:val="-2"/>
          <w:sz w:val="20"/>
        </w:rPr>
        <w:t xml:space="preserve"> </w:t>
      </w:r>
      <w:r>
        <w:rPr>
          <w:sz w:val="20"/>
        </w:rPr>
        <w:t>Universitário</w:t>
      </w:r>
      <w:r>
        <w:rPr>
          <w:spacing w:val="-1"/>
          <w:sz w:val="20"/>
        </w:rPr>
        <w:t xml:space="preserve"> </w:t>
      </w:r>
      <w:r>
        <w:rPr>
          <w:sz w:val="20"/>
        </w:rPr>
        <w:t>Pedro</w:t>
      </w:r>
      <w:r>
        <w:rPr>
          <w:spacing w:val="-2"/>
          <w:sz w:val="20"/>
        </w:rPr>
        <w:t xml:space="preserve"> </w:t>
      </w:r>
      <w:r>
        <w:rPr>
          <w:sz w:val="20"/>
        </w:rPr>
        <w:t>Ernesto</w:t>
      </w:r>
      <w:r>
        <w:rPr>
          <w:spacing w:val="-2"/>
          <w:sz w:val="20"/>
        </w:rPr>
        <w:t xml:space="preserve"> </w:t>
      </w:r>
      <w:r>
        <w:rPr>
          <w:sz w:val="20"/>
        </w:rPr>
        <w:t>-</w:t>
      </w:r>
      <w:r>
        <w:rPr>
          <w:spacing w:val="-1"/>
          <w:sz w:val="20"/>
        </w:rPr>
        <w:t xml:space="preserve"> </w:t>
      </w:r>
      <w:r>
        <w:rPr>
          <w:sz w:val="20"/>
        </w:rPr>
        <w:t>Central</w:t>
      </w:r>
      <w:r>
        <w:rPr>
          <w:spacing w:val="-2"/>
          <w:sz w:val="20"/>
        </w:rPr>
        <w:t xml:space="preserve"> </w:t>
      </w:r>
      <w:r>
        <w:rPr>
          <w:sz w:val="20"/>
        </w:rPr>
        <w:t>de</w:t>
      </w:r>
      <w:r>
        <w:rPr>
          <w:spacing w:val="-12"/>
          <w:sz w:val="20"/>
        </w:rPr>
        <w:t xml:space="preserve"> </w:t>
      </w:r>
      <w:r>
        <w:rPr>
          <w:sz w:val="20"/>
        </w:rPr>
        <w:t>Abastecimento</w:t>
      </w:r>
      <w:r>
        <w:rPr>
          <w:spacing w:val="-2"/>
          <w:sz w:val="20"/>
        </w:rPr>
        <w:t xml:space="preserve"> </w:t>
      </w:r>
      <w:r>
        <w:rPr>
          <w:sz w:val="20"/>
        </w:rPr>
        <w:t>Farmacêutico</w:t>
      </w:r>
      <w:r>
        <w:rPr>
          <w:spacing w:val="-2"/>
          <w:sz w:val="20"/>
        </w:rPr>
        <w:t xml:space="preserve"> </w:t>
      </w:r>
      <w:r>
        <w:rPr>
          <w:sz w:val="20"/>
        </w:rPr>
        <w:t>-</w:t>
      </w:r>
      <w:r>
        <w:rPr>
          <w:spacing w:val="-1"/>
          <w:sz w:val="20"/>
        </w:rPr>
        <w:t xml:space="preserve"> </w:t>
      </w:r>
      <w:r>
        <w:rPr>
          <w:sz w:val="20"/>
        </w:rPr>
        <w:t>CAF,</w:t>
      </w:r>
      <w:r>
        <w:rPr>
          <w:spacing w:val="-2"/>
          <w:sz w:val="20"/>
        </w:rPr>
        <w:t xml:space="preserve"> </w:t>
      </w:r>
      <w:r>
        <w:rPr>
          <w:sz w:val="20"/>
        </w:rPr>
        <w:t>situado</w:t>
      </w:r>
      <w:r>
        <w:rPr>
          <w:spacing w:val="-2"/>
          <w:sz w:val="20"/>
        </w:rPr>
        <w:t xml:space="preserve"> </w:t>
      </w:r>
      <w:r>
        <w:rPr>
          <w:sz w:val="20"/>
        </w:rPr>
        <w:t>na</w:t>
      </w:r>
      <w:r>
        <w:rPr>
          <w:spacing w:val="-1"/>
          <w:sz w:val="20"/>
        </w:rPr>
        <w:t xml:space="preserve"> </w:t>
      </w:r>
      <w:r>
        <w:rPr>
          <w:sz w:val="20"/>
        </w:rPr>
        <w:t>Boulevard</w:t>
      </w:r>
      <w:r>
        <w:rPr>
          <w:spacing w:val="-48"/>
          <w:sz w:val="20"/>
        </w:rPr>
        <w:t xml:space="preserve"> </w:t>
      </w:r>
      <w:r>
        <w:rPr>
          <w:sz w:val="20"/>
        </w:rPr>
        <w:t>28</w:t>
      </w:r>
      <w:r>
        <w:rPr>
          <w:spacing w:val="-2"/>
          <w:sz w:val="20"/>
        </w:rPr>
        <w:t xml:space="preserve"> </w:t>
      </w:r>
      <w:r>
        <w:rPr>
          <w:sz w:val="20"/>
        </w:rPr>
        <w:t>de</w:t>
      </w:r>
      <w:r>
        <w:rPr>
          <w:spacing w:val="-1"/>
          <w:sz w:val="20"/>
        </w:rPr>
        <w:t xml:space="preserve"> </w:t>
      </w:r>
      <w:r>
        <w:rPr>
          <w:sz w:val="20"/>
        </w:rPr>
        <w:t>Setembro,</w:t>
      </w:r>
      <w:r>
        <w:rPr>
          <w:spacing w:val="-1"/>
          <w:sz w:val="20"/>
        </w:rPr>
        <w:t xml:space="preserve"> </w:t>
      </w:r>
      <w:r>
        <w:rPr>
          <w:sz w:val="20"/>
        </w:rPr>
        <w:t>77</w:t>
      </w:r>
      <w:r>
        <w:rPr>
          <w:spacing w:val="-1"/>
          <w:sz w:val="20"/>
        </w:rPr>
        <w:t xml:space="preserve"> </w:t>
      </w:r>
      <w:r>
        <w:rPr>
          <w:sz w:val="20"/>
        </w:rPr>
        <w:t>–</w:t>
      </w:r>
      <w:r>
        <w:rPr>
          <w:spacing w:val="-4"/>
          <w:sz w:val="20"/>
        </w:rPr>
        <w:t xml:space="preserve"> </w:t>
      </w:r>
      <w:r>
        <w:rPr>
          <w:sz w:val="20"/>
        </w:rPr>
        <w:t>Vila</w:t>
      </w:r>
      <w:r>
        <w:rPr>
          <w:spacing w:val="-1"/>
          <w:sz w:val="20"/>
        </w:rPr>
        <w:t xml:space="preserve"> </w:t>
      </w:r>
      <w:r>
        <w:rPr>
          <w:sz w:val="20"/>
        </w:rPr>
        <w:t>Isabel,</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Janeiro/RJ,</w:t>
      </w:r>
      <w:r>
        <w:rPr>
          <w:spacing w:val="-1"/>
          <w:sz w:val="20"/>
        </w:rPr>
        <w:t xml:space="preserve"> </w:t>
      </w:r>
      <w:r>
        <w:rPr>
          <w:sz w:val="20"/>
        </w:rPr>
        <w:t>CEP</w:t>
      </w:r>
      <w:r>
        <w:rPr>
          <w:spacing w:val="-8"/>
          <w:sz w:val="20"/>
        </w:rPr>
        <w:t xml:space="preserve"> </w:t>
      </w:r>
      <w:r>
        <w:rPr>
          <w:sz w:val="20"/>
        </w:rPr>
        <w:t>20.551-030.</w:t>
      </w:r>
    </w:p>
    <w:p w14:paraId="0CA6E4BE">
      <w:pPr>
        <w:pStyle w:val="6"/>
        <w:spacing w:before="7"/>
        <w:rPr>
          <w:sz w:val="23"/>
        </w:rPr>
      </w:pPr>
    </w:p>
    <w:p w14:paraId="3AE5A446">
      <w:pPr>
        <w:pStyle w:val="9"/>
        <w:numPr>
          <w:ilvl w:val="1"/>
          <w:numId w:val="36"/>
        </w:numPr>
        <w:tabs>
          <w:tab w:val="left" w:pos="420"/>
        </w:tabs>
        <w:spacing w:before="0" w:after="0" w:line="240" w:lineRule="auto"/>
        <w:ind w:left="420" w:right="0" w:hanging="301"/>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2"/>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1"/>
          <w:sz w:val="20"/>
        </w:rPr>
        <w:t xml:space="preserve"> </w:t>
      </w:r>
      <w:r>
        <w:rPr>
          <w:sz w:val="20"/>
        </w:rPr>
        <w:t>competente</w:t>
      </w:r>
      <w:r>
        <w:rPr>
          <w:spacing w:val="-2"/>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1"/>
          <w:sz w:val="20"/>
        </w:rPr>
        <w:t xml:space="preserve"> </w:t>
      </w:r>
      <w:r>
        <w:rPr>
          <w:sz w:val="20"/>
        </w:rPr>
        <w:t>ao</w:t>
      </w:r>
      <w:r>
        <w:rPr>
          <w:spacing w:val="-2"/>
          <w:sz w:val="20"/>
        </w:rPr>
        <w:t xml:space="preserve"> </w:t>
      </w:r>
      <w:r>
        <w:rPr>
          <w:sz w:val="20"/>
        </w:rPr>
        <w:t>SICAF</w:t>
      </w:r>
      <w:r>
        <w:rPr>
          <w:spacing w:val="-1"/>
          <w:sz w:val="20"/>
        </w:rPr>
        <w:t xml:space="preserve"> </w:t>
      </w:r>
      <w:r>
        <w:rPr>
          <w:sz w:val="20"/>
        </w:rPr>
        <w:t>para</w:t>
      </w:r>
      <w:r>
        <w:rPr>
          <w:spacing w:val="-1"/>
          <w:sz w:val="20"/>
        </w:rPr>
        <w:t xml:space="preserve"> </w:t>
      </w:r>
      <w:r>
        <w:rPr>
          <w:sz w:val="20"/>
        </w:rPr>
        <w:t>verificar:</w:t>
      </w:r>
    </w:p>
    <w:p w14:paraId="0854751D">
      <w:pPr>
        <w:pStyle w:val="9"/>
        <w:numPr>
          <w:ilvl w:val="0"/>
          <w:numId w:val="37"/>
        </w:numPr>
        <w:tabs>
          <w:tab w:val="left" w:pos="323"/>
        </w:tabs>
        <w:spacing w:before="40" w:after="0" w:line="240" w:lineRule="auto"/>
        <w:ind w:left="322" w:right="0" w:hanging="204"/>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z w:val="20"/>
        </w:rPr>
        <w:t>convocatório;</w:t>
      </w:r>
    </w:p>
    <w:p w14:paraId="44766158">
      <w:pPr>
        <w:pStyle w:val="9"/>
        <w:numPr>
          <w:ilvl w:val="0"/>
          <w:numId w:val="37"/>
        </w:numPr>
        <w:tabs>
          <w:tab w:val="left" w:pos="334"/>
        </w:tabs>
        <w:spacing w:before="40" w:after="0" w:line="240" w:lineRule="auto"/>
        <w:ind w:left="333" w:right="0" w:hanging="215"/>
        <w:jc w:val="left"/>
        <w:rPr>
          <w:sz w:val="20"/>
        </w:rPr>
      </w:pPr>
      <w:r>
        <w:rPr>
          <w:sz w:val="20"/>
        </w:rPr>
        <w:t>se</w:t>
      </w:r>
      <w:r>
        <w:rPr>
          <w:spacing w:val="-3"/>
          <w:sz w:val="20"/>
        </w:rPr>
        <w:t xml:space="preserve"> </w:t>
      </w:r>
      <w:r>
        <w:rPr>
          <w:sz w:val="20"/>
        </w:rPr>
        <w:t>o</w:t>
      </w:r>
      <w:r>
        <w:rPr>
          <w:spacing w:val="-1"/>
          <w:sz w:val="20"/>
        </w:rPr>
        <w:t xml:space="preserve"> </w:t>
      </w:r>
      <w:r>
        <w:rPr>
          <w:b/>
          <w:sz w:val="20"/>
        </w:rPr>
        <w:t>CONTRATADO</w:t>
      </w:r>
      <w:r>
        <w:rPr>
          <w:b/>
          <w:spacing w:val="-1"/>
          <w:sz w:val="20"/>
        </w:rPr>
        <w:t xml:space="preserve"> </w:t>
      </w:r>
      <w:r>
        <w:rPr>
          <w:sz w:val="20"/>
        </w:rPr>
        <w:t>foi</w:t>
      </w:r>
      <w:r>
        <w:rPr>
          <w:spacing w:val="-2"/>
          <w:sz w:val="20"/>
        </w:rPr>
        <w:t xml:space="preserve"> </w:t>
      </w:r>
      <w:r>
        <w:rPr>
          <w:sz w:val="20"/>
        </w:rPr>
        <w:t>penalizado</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sanções</w:t>
      </w:r>
      <w:r>
        <w:rPr>
          <w:spacing w:val="-2"/>
          <w:sz w:val="20"/>
        </w:rPr>
        <w:t xml:space="preserve"> </w:t>
      </w:r>
      <w:r>
        <w:rPr>
          <w:sz w:val="20"/>
        </w:rPr>
        <w:t>de</w:t>
      </w:r>
      <w:r>
        <w:rPr>
          <w:spacing w:val="-3"/>
          <w:sz w:val="20"/>
        </w:rPr>
        <w:t xml:space="preserve"> </w:t>
      </w:r>
      <w:r>
        <w:rPr>
          <w:sz w:val="20"/>
        </w:rPr>
        <w:t>declaração</w:t>
      </w:r>
      <w:r>
        <w:rPr>
          <w:spacing w:val="-2"/>
          <w:sz w:val="20"/>
        </w:rPr>
        <w:t xml:space="preserve"> </w:t>
      </w:r>
      <w:r>
        <w:rPr>
          <w:sz w:val="20"/>
        </w:rPr>
        <w:t>de</w:t>
      </w:r>
      <w:r>
        <w:rPr>
          <w:spacing w:val="-2"/>
          <w:sz w:val="20"/>
        </w:rPr>
        <w:t xml:space="preserve"> </w:t>
      </w:r>
      <w:r>
        <w:rPr>
          <w:sz w:val="20"/>
        </w:rPr>
        <w:t>inidoneidade</w:t>
      </w:r>
      <w:r>
        <w:rPr>
          <w:spacing w:val="-2"/>
          <w:sz w:val="20"/>
        </w:rPr>
        <w:t xml:space="preserve"> </w:t>
      </w:r>
      <w:r>
        <w:rPr>
          <w:sz w:val="20"/>
        </w:rPr>
        <w:t>ou</w:t>
      </w:r>
      <w:r>
        <w:rPr>
          <w:spacing w:val="-2"/>
          <w:sz w:val="20"/>
        </w:rPr>
        <w:t xml:space="preserve"> </w:t>
      </w:r>
      <w:r>
        <w:rPr>
          <w:sz w:val="20"/>
        </w:rPr>
        <w:t>impedimento</w:t>
      </w:r>
      <w:r>
        <w:rPr>
          <w:spacing w:val="-2"/>
          <w:sz w:val="20"/>
        </w:rPr>
        <w:t xml:space="preserve"> </w:t>
      </w:r>
      <w:r>
        <w:rPr>
          <w:sz w:val="20"/>
        </w:rPr>
        <w:t>de</w:t>
      </w:r>
      <w:r>
        <w:rPr>
          <w:spacing w:val="-2"/>
          <w:sz w:val="20"/>
        </w:rPr>
        <w:t xml:space="preserve"> </w:t>
      </w:r>
      <w:r>
        <w:rPr>
          <w:sz w:val="20"/>
        </w:rPr>
        <w:t>licitar</w:t>
      </w:r>
      <w:r>
        <w:rPr>
          <w:spacing w:val="-2"/>
          <w:sz w:val="20"/>
        </w:rPr>
        <w:t xml:space="preserve"> </w:t>
      </w:r>
      <w:r>
        <w:rPr>
          <w:sz w:val="20"/>
        </w:rPr>
        <w:t>e</w:t>
      </w:r>
      <w:r>
        <w:rPr>
          <w:spacing w:val="-2"/>
          <w:sz w:val="20"/>
        </w:rPr>
        <w:t xml:space="preserve"> </w:t>
      </w:r>
      <w:r>
        <w:rPr>
          <w:sz w:val="20"/>
        </w:rPr>
        <w:t>contratar</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poder</w:t>
      </w:r>
      <w:r>
        <w:rPr>
          <w:spacing w:val="-2"/>
          <w:sz w:val="20"/>
        </w:rPr>
        <w:t xml:space="preserve"> </w:t>
      </w:r>
      <w:r>
        <w:rPr>
          <w:sz w:val="20"/>
        </w:rPr>
        <w:t>público,</w:t>
      </w:r>
      <w:r>
        <w:rPr>
          <w:spacing w:val="-2"/>
          <w:sz w:val="20"/>
        </w:rPr>
        <w:t xml:space="preserve"> </w:t>
      </w:r>
      <w:r>
        <w:rPr>
          <w:sz w:val="20"/>
        </w:rPr>
        <w:t>observadas</w:t>
      </w:r>
      <w:r>
        <w:rPr>
          <w:spacing w:val="-2"/>
          <w:sz w:val="20"/>
        </w:rPr>
        <w:t xml:space="preserve"> </w:t>
      </w:r>
      <w:r>
        <w:rPr>
          <w:sz w:val="20"/>
        </w:rPr>
        <w:t>as</w:t>
      </w:r>
      <w:r>
        <w:rPr>
          <w:spacing w:val="-2"/>
          <w:sz w:val="20"/>
        </w:rPr>
        <w:t xml:space="preserve"> </w:t>
      </w:r>
      <w:r>
        <w:rPr>
          <w:sz w:val="20"/>
        </w:rPr>
        <w:t>abrangências</w:t>
      </w:r>
      <w:r>
        <w:rPr>
          <w:spacing w:val="-2"/>
          <w:sz w:val="20"/>
        </w:rPr>
        <w:t xml:space="preserve"> </w:t>
      </w:r>
      <w:r>
        <w:rPr>
          <w:sz w:val="20"/>
        </w:rPr>
        <w:t>de</w:t>
      </w:r>
      <w:r>
        <w:rPr>
          <w:spacing w:val="-2"/>
          <w:sz w:val="20"/>
        </w:rPr>
        <w:t xml:space="preserve"> </w:t>
      </w:r>
      <w:r>
        <w:rPr>
          <w:sz w:val="20"/>
        </w:rPr>
        <w:t>aplicação;</w:t>
      </w:r>
      <w:r>
        <w:rPr>
          <w:spacing w:val="-2"/>
          <w:sz w:val="20"/>
        </w:rPr>
        <w:t xml:space="preserve"> </w:t>
      </w:r>
      <w:r>
        <w:rPr>
          <w:sz w:val="20"/>
        </w:rPr>
        <w:t>e</w:t>
      </w:r>
    </w:p>
    <w:p w14:paraId="438B988C">
      <w:pPr>
        <w:pStyle w:val="9"/>
        <w:numPr>
          <w:ilvl w:val="0"/>
          <w:numId w:val="37"/>
        </w:numPr>
        <w:tabs>
          <w:tab w:val="left" w:pos="323"/>
        </w:tabs>
        <w:spacing w:before="40" w:after="0" w:line="240" w:lineRule="auto"/>
        <w:ind w:left="322" w:right="0" w:hanging="204"/>
        <w:jc w:val="left"/>
        <w:rPr>
          <w:sz w:val="20"/>
        </w:rPr>
      </w:pPr>
      <w:r>
        <w:rPr>
          <w:sz w:val="20"/>
        </w:rPr>
        <w:t>eventuais</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r>
        <w:rPr>
          <w:spacing w:val="-1"/>
          <w:sz w:val="20"/>
        </w:rPr>
        <w:t xml:space="preserve"> </w:t>
      </w:r>
      <w:r>
        <w:rPr>
          <w:sz w:val="20"/>
        </w:rPr>
        <w:t>hipótese</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deverá</w:t>
      </w:r>
      <w:r>
        <w:rPr>
          <w:spacing w:val="-1"/>
          <w:sz w:val="20"/>
        </w:rPr>
        <w:t xml:space="preserve"> </w:t>
      </w:r>
      <w:r>
        <w:rPr>
          <w:sz w:val="20"/>
        </w:rPr>
        <w:t>verificar</w:t>
      </w:r>
      <w:r>
        <w:rPr>
          <w:spacing w:val="-1"/>
          <w:sz w:val="20"/>
        </w:rPr>
        <w:t xml:space="preserve"> </w:t>
      </w:r>
      <w:r>
        <w:rPr>
          <w:sz w:val="20"/>
        </w:rPr>
        <w:t>se</w:t>
      </w:r>
      <w:r>
        <w:rPr>
          <w:spacing w:val="-1"/>
          <w:sz w:val="20"/>
        </w:rPr>
        <w:t xml:space="preserve"> </w:t>
      </w:r>
      <w:r>
        <w:rPr>
          <w:sz w:val="20"/>
        </w:rPr>
        <w:t>houve</w:t>
      </w:r>
      <w:r>
        <w:rPr>
          <w:spacing w:val="-1"/>
          <w:sz w:val="20"/>
        </w:rPr>
        <w:t xml:space="preserve"> </w:t>
      </w:r>
      <w:r>
        <w:rPr>
          <w:sz w:val="20"/>
        </w:rPr>
        <w:t>fraude</w:t>
      </w:r>
      <w:r>
        <w:rPr>
          <w:spacing w:val="-1"/>
          <w:sz w:val="20"/>
        </w:rPr>
        <w:t xml:space="preserve"> </w:t>
      </w:r>
      <w:r>
        <w:rPr>
          <w:sz w:val="20"/>
        </w:rPr>
        <w:t>por</w:t>
      </w:r>
      <w:r>
        <w:rPr>
          <w:spacing w:val="-1"/>
          <w:sz w:val="20"/>
        </w:rPr>
        <w:t xml:space="preserve"> </w:t>
      </w:r>
      <w:r>
        <w:rPr>
          <w:sz w:val="20"/>
        </w:rPr>
        <w:t>parte</w:t>
      </w:r>
      <w:r>
        <w:rPr>
          <w:spacing w:val="-1"/>
          <w:sz w:val="20"/>
        </w:rPr>
        <w:t xml:space="preserve"> </w:t>
      </w:r>
      <w:r>
        <w:rPr>
          <w:sz w:val="20"/>
        </w:rPr>
        <w:t>das</w:t>
      </w:r>
      <w:r>
        <w:rPr>
          <w:spacing w:val="-1"/>
          <w:sz w:val="20"/>
        </w:rPr>
        <w:t xml:space="preserve"> </w:t>
      </w:r>
      <w:r>
        <w:rPr>
          <w:sz w:val="20"/>
        </w:rPr>
        <w:t>empresas</w:t>
      </w:r>
      <w:r>
        <w:rPr>
          <w:spacing w:val="-1"/>
          <w:sz w:val="20"/>
        </w:rPr>
        <w:t xml:space="preserve"> </w:t>
      </w:r>
      <w:r>
        <w:rPr>
          <w:sz w:val="20"/>
        </w:rPr>
        <w:t>apontadas</w:t>
      </w:r>
      <w:r>
        <w:rPr>
          <w:spacing w:val="-1"/>
          <w:sz w:val="20"/>
        </w:rPr>
        <w:t xml:space="preserve"> </w:t>
      </w:r>
      <w:r>
        <w:rPr>
          <w:sz w:val="20"/>
        </w:rPr>
        <w:t>no</w:t>
      </w:r>
      <w:r>
        <w:rPr>
          <w:spacing w:val="-1"/>
          <w:sz w:val="20"/>
        </w:rPr>
        <w:t xml:space="preserve"> </w:t>
      </w:r>
      <w:r>
        <w:rPr>
          <w:sz w:val="20"/>
        </w:rPr>
        <w:t>Relatório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Impeditivas</w:t>
      </w:r>
      <w:r>
        <w:rPr>
          <w:spacing w:val="-1"/>
          <w:sz w:val="20"/>
        </w:rPr>
        <w:t xml:space="preserve"> </w:t>
      </w:r>
      <w:r>
        <w:rPr>
          <w:sz w:val="20"/>
        </w:rPr>
        <w:t>Indiretas.</w:t>
      </w:r>
    </w:p>
    <w:p w14:paraId="0BA3C6B2">
      <w:pPr>
        <w:spacing w:after="0" w:line="240" w:lineRule="auto"/>
        <w:jc w:val="left"/>
        <w:rPr>
          <w:sz w:val="20"/>
        </w:rPr>
        <w:sectPr>
          <w:pgSz w:w="15840" w:h="24480"/>
          <w:pgMar w:top="0" w:right="0" w:bottom="0" w:left="0" w:header="720" w:footer="720" w:gutter="0"/>
          <w:cols w:space="720" w:num="1"/>
        </w:sectPr>
      </w:pPr>
    </w:p>
    <w:p w14:paraId="4BC83C45">
      <w:pPr>
        <w:pStyle w:val="9"/>
        <w:numPr>
          <w:ilvl w:val="2"/>
          <w:numId w:val="36"/>
        </w:numPr>
        <w:tabs>
          <w:tab w:val="left" w:pos="574"/>
        </w:tabs>
        <w:spacing w:before="73" w:after="0" w:line="280" w:lineRule="auto"/>
        <w:ind w:left="119" w:right="118" w:firstLine="0"/>
        <w:jc w:val="both"/>
        <w:rPr>
          <w:sz w:val="20"/>
        </w:rPr>
      </w:pPr>
      <w:r>
        <w:rPr>
          <w:sz w:val="20"/>
        </w:rPr>
        <w:t xml:space="preserve">Constatando-se a situação de irregularidade do </w:t>
      </w:r>
      <w:r>
        <w:rPr>
          <w:b/>
          <w:sz w:val="20"/>
        </w:rPr>
        <w:t>CONTRATADO</w:t>
      </w:r>
      <w:r>
        <w:rPr>
          <w:sz w:val="20"/>
        </w:rPr>
        <w:t>, será providenciada sua notificação, por escrito, para que, no prazo de 15 (quinze) dias úteis, regularize sua situação ou, no</w:t>
      </w:r>
      <w:r>
        <w:rPr>
          <w:spacing w:val="1"/>
          <w:sz w:val="20"/>
        </w:rPr>
        <w:t xml:space="preserve"> </w:t>
      </w:r>
      <w:r>
        <w:rPr>
          <w:sz w:val="20"/>
        </w:rPr>
        <w:t>mesmo</w:t>
      </w:r>
      <w:r>
        <w:rPr>
          <w:spacing w:val="-2"/>
          <w:sz w:val="20"/>
        </w:rPr>
        <w:t xml:space="preserve"> </w:t>
      </w:r>
      <w:r>
        <w:rPr>
          <w:sz w:val="20"/>
        </w:rPr>
        <w:t>prazo,</w:t>
      </w:r>
      <w:r>
        <w:rPr>
          <w:spacing w:val="-2"/>
          <w:sz w:val="20"/>
        </w:rPr>
        <w:t xml:space="preserve"> </w:t>
      </w:r>
      <w:r>
        <w:rPr>
          <w:sz w:val="20"/>
        </w:rPr>
        <w:t>apresente</w:t>
      </w:r>
      <w:r>
        <w:rPr>
          <w:spacing w:val="-2"/>
          <w:sz w:val="20"/>
        </w:rPr>
        <w:t xml:space="preserve"> </w:t>
      </w:r>
      <w:r>
        <w:rPr>
          <w:sz w:val="20"/>
        </w:rPr>
        <w:t>sua</w:t>
      </w:r>
      <w:r>
        <w:rPr>
          <w:spacing w:val="-1"/>
          <w:sz w:val="20"/>
        </w:rPr>
        <w:t xml:space="preserve"> </w:t>
      </w:r>
      <w:r>
        <w:rPr>
          <w:sz w:val="20"/>
        </w:rPr>
        <w:t>defesa</w:t>
      </w:r>
      <w:r>
        <w:rPr>
          <w:spacing w:val="-2"/>
          <w:sz w:val="20"/>
        </w:rPr>
        <w:t xml:space="preserve"> </w:t>
      </w:r>
      <w:r>
        <w:rPr>
          <w:sz w:val="20"/>
        </w:rPr>
        <w:t>e</w:t>
      </w:r>
      <w:r>
        <w:rPr>
          <w:spacing w:val="-2"/>
          <w:sz w:val="20"/>
        </w:rPr>
        <w:t xml:space="preserve"> </w:t>
      </w:r>
      <w:r>
        <w:rPr>
          <w:sz w:val="20"/>
        </w:rPr>
        <w:t>especifique</w:t>
      </w:r>
      <w:r>
        <w:rPr>
          <w:spacing w:val="-1"/>
          <w:sz w:val="20"/>
        </w:rPr>
        <w:t xml:space="preserve"> </w:t>
      </w:r>
      <w:r>
        <w:rPr>
          <w:sz w:val="20"/>
        </w:rPr>
        <w:t>as</w:t>
      </w:r>
      <w:r>
        <w:rPr>
          <w:spacing w:val="-2"/>
          <w:sz w:val="20"/>
        </w:rPr>
        <w:t xml:space="preserve"> </w:t>
      </w:r>
      <w:r>
        <w:rPr>
          <w:sz w:val="20"/>
        </w:rPr>
        <w:t>provas</w:t>
      </w:r>
      <w:r>
        <w:rPr>
          <w:spacing w:val="-2"/>
          <w:sz w:val="20"/>
        </w:rPr>
        <w:t xml:space="preserve"> </w:t>
      </w:r>
      <w:r>
        <w:rPr>
          <w:sz w:val="20"/>
        </w:rPr>
        <w:t>que</w:t>
      </w:r>
      <w:r>
        <w:rPr>
          <w:spacing w:val="-2"/>
          <w:sz w:val="20"/>
        </w:rPr>
        <w:t xml:space="preserve"> </w:t>
      </w:r>
      <w:r>
        <w:rPr>
          <w:sz w:val="20"/>
        </w:rPr>
        <w:t>pretende</w:t>
      </w:r>
      <w:r>
        <w:rPr>
          <w:spacing w:val="-1"/>
          <w:sz w:val="20"/>
        </w:rPr>
        <w:t xml:space="preserve"> </w:t>
      </w:r>
      <w:r>
        <w:rPr>
          <w:sz w:val="20"/>
        </w:rPr>
        <w:t>produzir.</w:t>
      </w:r>
      <w:r>
        <w:rPr>
          <w:spacing w:val="-2"/>
          <w:sz w:val="20"/>
        </w:rPr>
        <w:t xml:space="preserve"> </w:t>
      </w:r>
      <w:r>
        <w:rPr>
          <w:sz w:val="20"/>
        </w:rPr>
        <w:t>O</w:t>
      </w:r>
      <w:r>
        <w:rPr>
          <w:spacing w:val="-2"/>
          <w:sz w:val="20"/>
        </w:rPr>
        <w:t xml:space="preserve"> </w:t>
      </w:r>
      <w:r>
        <w:rPr>
          <w:sz w:val="20"/>
        </w:rPr>
        <w:t>prazo</w:t>
      </w:r>
      <w:r>
        <w:rPr>
          <w:spacing w:val="-1"/>
          <w:sz w:val="20"/>
        </w:rPr>
        <w:t xml:space="preserve"> </w:t>
      </w:r>
      <w:r>
        <w:rPr>
          <w:sz w:val="20"/>
        </w:rPr>
        <w:t>poderá</w:t>
      </w:r>
      <w:r>
        <w:rPr>
          <w:spacing w:val="-2"/>
          <w:sz w:val="20"/>
        </w:rPr>
        <w:t xml:space="preserve"> </w:t>
      </w:r>
      <w:r>
        <w:rPr>
          <w:sz w:val="20"/>
        </w:rPr>
        <w:t>ser</w:t>
      </w:r>
      <w:r>
        <w:rPr>
          <w:spacing w:val="-2"/>
          <w:sz w:val="20"/>
        </w:rPr>
        <w:t xml:space="preserve"> </w:t>
      </w:r>
      <w:r>
        <w:rPr>
          <w:sz w:val="20"/>
        </w:rPr>
        <w:t>prorrogado</w:t>
      </w:r>
      <w:r>
        <w:rPr>
          <w:spacing w:val="-2"/>
          <w:sz w:val="20"/>
        </w:rPr>
        <w:t xml:space="preserve"> </w:t>
      </w:r>
      <w:r>
        <w:rPr>
          <w:sz w:val="20"/>
        </w:rPr>
        <w:t>uma</w:t>
      </w:r>
      <w:r>
        <w:rPr>
          <w:spacing w:val="-1"/>
          <w:sz w:val="20"/>
        </w:rPr>
        <w:t xml:space="preserve"> </w:t>
      </w:r>
      <w:r>
        <w:rPr>
          <w:sz w:val="20"/>
        </w:rPr>
        <w:t>vez,</w:t>
      </w:r>
      <w:r>
        <w:rPr>
          <w:spacing w:val="-2"/>
          <w:sz w:val="20"/>
        </w:rPr>
        <w:t xml:space="preserve"> </w:t>
      </w:r>
      <w:r>
        <w:rPr>
          <w:sz w:val="20"/>
        </w:rPr>
        <w:t>por</w:t>
      </w:r>
      <w:r>
        <w:rPr>
          <w:spacing w:val="-2"/>
          <w:sz w:val="20"/>
        </w:rPr>
        <w:t xml:space="preserve"> </w:t>
      </w:r>
      <w:r>
        <w:rPr>
          <w:sz w:val="20"/>
        </w:rPr>
        <w:t>igual</w:t>
      </w:r>
      <w:r>
        <w:rPr>
          <w:spacing w:val="-1"/>
          <w:sz w:val="20"/>
        </w:rPr>
        <w:t xml:space="preserve"> </w:t>
      </w:r>
      <w:r>
        <w:rPr>
          <w:sz w:val="20"/>
        </w:rPr>
        <w:t>período,</w:t>
      </w:r>
      <w:r>
        <w:rPr>
          <w:spacing w:val="-2"/>
          <w:sz w:val="20"/>
        </w:rPr>
        <w:t xml:space="preserve"> </w:t>
      </w:r>
      <w:r>
        <w:rPr>
          <w:sz w:val="20"/>
        </w:rPr>
        <w:t>a</w:t>
      </w:r>
      <w:r>
        <w:rPr>
          <w:spacing w:val="-2"/>
          <w:sz w:val="20"/>
        </w:rPr>
        <w:t xml:space="preserve"> </w:t>
      </w:r>
      <w:r>
        <w:rPr>
          <w:sz w:val="20"/>
        </w:rPr>
        <w:t>critério</w:t>
      </w:r>
      <w:r>
        <w:rPr>
          <w:spacing w:val="-1"/>
          <w:sz w:val="20"/>
        </w:rPr>
        <w:t xml:space="preserve"> </w:t>
      </w:r>
      <w:r>
        <w:rPr>
          <w:sz w:val="20"/>
        </w:rPr>
        <w:t>do</w:t>
      </w:r>
      <w:r>
        <w:rPr>
          <w:spacing w:val="-1"/>
          <w:sz w:val="20"/>
        </w:rPr>
        <w:t xml:space="preserve"> </w:t>
      </w:r>
      <w:r>
        <w:rPr>
          <w:b/>
          <w:sz w:val="20"/>
        </w:rPr>
        <w:t>CONTRATANTE</w:t>
      </w:r>
      <w:r>
        <w:rPr>
          <w:sz w:val="20"/>
        </w:rPr>
        <w:t>.</w:t>
      </w:r>
    </w:p>
    <w:p w14:paraId="0CC320A9">
      <w:pPr>
        <w:pStyle w:val="9"/>
        <w:numPr>
          <w:ilvl w:val="2"/>
          <w:numId w:val="36"/>
        </w:numPr>
        <w:tabs>
          <w:tab w:val="left" w:pos="582"/>
        </w:tabs>
        <w:spacing w:before="2" w:after="0" w:line="280" w:lineRule="auto"/>
        <w:ind w:left="119" w:right="11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 fiscal quanto à</w:t>
      </w:r>
      <w:r>
        <w:rPr>
          <w:spacing w:val="1"/>
          <w:sz w:val="20"/>
        </w:rPr>
        <w:t xml:space="preserve"> </w:t>
      </w:r>
      <w:r>
        <w:rPr>
          <w:sz w:val="20"/>
        </w:rPr>
        <w:t xml:space="preserve">inadimplência do </w:t>
      </w:r>
      <w:r>
        <w:rPr>
          <w:b/>
          <w:sz w:val="20"/>
        </w:rPr>
        <w:t>CONTRATADO</w:t>
      </w:r>
      <w:r>
        <w:rPr>
          <w:sz w:val="20"/>
        </w:rPr>
        <w:t>, bem como quanto à existência de pagamento a ser efetuado, para que sejam acionados os meios pertinentes e necessários para garantir o recebimento de seus</w:t>
      </w:r>
      <w:r>
        <w:rPr>
          <w:spacing w:val="1"/>
          <w:sz w:val="20"/>
        </w:rPr>
        <w:t xml:space="preserve"> </w:t>
      </w:r>
      <w:r>
        <w:rPr>
          <w:sz w:val="20"/>
        </w:rPr>
        <w:t>créditos.</w:t>
      </w:r>
    </w:p>
    <w:p w14:paraId="59849D5A">
      <w:pPr>
        <w:pStyle w:val="9"/>
        <w:numPr>
          <w:ilvl w:val="2"/>
          <w:numId w:val="36"/>
        </w:numPr>
        <w:tabs>
          <w:tab w:val="left" w:pos="608"/>
        </w:tabs>
        <w:spacing w:before="3" w:after="0" w:line="240" w:lineRule="auto"/>
        <w:ind w:left="607" w:right="0" w:hanging="489"/>
        <w:jc w:val="both"/>
        <w:rPr>
          <w:sz w:val="20"/>
        </w:rPr>
      </w:pPr>
      <w:r>
        <w:rPr>
          <w:sz w:val="20"/>
        </w:rPr>
        <w:t>Persistindo</w:t>
      </w:r>
      <w:r>
        <w:rPr>
          <w:spacing w:val="36"/>
          <w:sz w:val="20"/>
        </w:rPr>
        <w:t xml:space="preserve"> </w:t>
      </w:r>
      <w:r>
        <w:rPr>
          <w:sz w:val="20"/>
        </w:rPr>
        <w:t>a</w:t>
      </w:r>
      <w:r>
        <w:rPr>
          <w:spacing w:val="37"/>
          <w:sz w:val="20"/>
        </w:rPr>
        <w:t xml:space="preserve"> </w:t>
      </w:r>
      <w:r>
        <w:rPr>
          <w:sz w:val="20"/>
        </w:rPr>
        <w:t>irregularidade,</w:t>
      </w:r>
      <w:r>
        <w:rPr>
          <w:spacing w:val="36"/>
          <w:sz w:val="20"/>
        </w:rPr>
        <w:t xml:space="preserve"> </w:t>
      </w:r>
      <w:r>
        <w:rPr>
          <w:sz w:val="20"/>
        </w:rPr>
        <w:t>o</w:t>
      </w:r>
      <w:r>
        <w:rPr>
          <w:spacing w:val="37"/>
          <w:sz w:val="20"/>
        </w:rPr>
        <w:t xml:space="preserve"> </w:t>
      </w:r>
      <w:r>
        <w:rPr>
          <w:b/>
          <w:sz w:val="20"/>
        </w:rPr>
        <w:t>CONTRATANTE</w:t>
      </w:r>
      <w:r>
        <w:rPr>
          <w:b/>
          <w:spacing w:val="37"/>
          <w:sz w:val="20"/>
        </w:rPr>
        <w:t xml:space="preserve"> </w:t>
      </w:r>
      <w:r>
        <w:rPr>
          <w:sz w:val="20"/>
        </w:rPr>
        <w:t>deverá</w:t>
      </w:r>
      <w:r>
        <w:rPr>
          <w:spacing w:val="36"/>
          <w:sz w:val="20"/>
        </w:rPr>
        <w:t xml:space="preserve"> </w:t>
      </w:r>
      <w:r>
        <w:rPr>
          <w:sz w:val="20"/>
        </w:rPr>
        <w:t>adotar</w:t>
      </w:r>
      <w:r>
        <w:rPr>
          <w:spacing w:val="37"/>
          <w:sz w:val="20"/>
        </w:rPr>
        <w:t xml:space="preserve"> </w:t>
      </w:r>
      <w:r>
        <w:rPr>
          <w:sz w:val="20"/>
        </w:rPr>
        <w:t>as</w:t>
      </w:r>
      <w:r>
        <w:rPr>
          <w:spacing w:val="36"/>
          <w:sz w:val="20"/>
        </w:rPr>
        <w:t xml:space="preserve"> </w:t>
      </w:r>
      <w:r>
        <w:rPr>
          <w:sz w:val="20"/>
        </w:rPr>
        <w:t>medidas</w:t>
      </w:r>
      <w:r>
        <w:rPr>
          <w:spacing w:val="37"/>
          <w:sz w:val="20"/>
        </w:rPr>
        <w:t xml:space="preserve"> </w:t>
      </w:r>
      <w:r>
        <w:rPr>
          <w:sz w:val="20"/>
        </w:rPr>
        <w:t>necessárias</w:t>
      </w:r>
      <w:r>
        <w:rPr>
          <w:spacing w:val="37"/>
          <w:sz w:val="20"/>
        </w:rPr>
        <w:t xml:space="preserve"> </w:t>
      </w:r>
      <w:r>
        <w:rPr>
          <w:sz w:val="20"/>
        </w:rPr>
        <w:t>à</w:t>
      </w:r>
      <w:r>
        <w:rPr>
          <w:spacing w:val="36"/>
          <w:sz w:val="20"/>
        </w:rPr>
        <w:t xml:space="preserve"> </w:t>
      </w:r>
      <w:r>
        <w:rPr>
          <w:sz w:val="20"/>
        </w:rPr>
        <w:t>rescisão</w:t>
      </w:r>
      <w:r>
        <w:rPr>
          <w:spacing w:val="37"/>
          <w:sz w:val="20"/>
        </w:rPr>
        <w:t xml:space="preserve"> </w:t>
      </w:r>
      <w:r>
        <w:rPr>
          <w:sz w:val="20"/>
        </w:rPr>
        <w:t>do</w:t>
      </w:r>
      <w:r>
        <w:rPr>
          <w:spacing w:val="37"/>
          <w:sz w:val="20"/>
        </w:rPr>
        <w:t xml:space="preserve"> </w:t>
      </w:r>
      <w:r>
        <w:rPr>
          <w:sz w:val="20"/>
        </w:rPr>
        <w:t>Contrato</w:t>
      </w:r>
      <w:r>
        <w:rPr>
          <w:spacing w:val="36"/>
          <w:sz w:val="20"/>
        </w:rPr>
        <w:t xml:space="preserve"> </w:t>
      </w:r>
      <w:r>
        <w:rPr>
          <w:sz w:val="20"/>
        </w:rPr>
        <w:t>nos</w:t>
      </w:r>
      <w:r>
        <w:rPr>
          <w:spacing w:val="37"/>
          <w:sz w:val="20"/>
        </w:rPr>
        <w:t xml:space="preserve"> </w:t>
      </w:r>
      <w:r>
        <w:rPr>
          <w:sz w:val="20"/>
        </w:rPr>
        <w:t>autos</w:t>
      </w:r>
      <w:r>
        <w:rPr>
          <w:spacing w:val="36"/>
          <w:sz w:val="20"/>
        </w:rPr>
        <w:t xml:space="preserve"> </w:t>
      </w:r>
      <w:r>
        <w:rPr>
          <w:sz w:val="20"/>
        </w:rPr>
        <w:t>do</w:t>
      </w:r>
      <w:r>
        <w:rPr>
          <w:spacing w:val="37"/>
          <w:sz w:val="20"/>
        </w:rPr>
        <w:t xml:space="preserve"> </w:t>
      </w:r>
      <w:r>
        <w:rPr>
          <w:sz w:val="20"/>
        </w:rPr>
        <w:t>processo</w:t>
      </w:r>
      <w:r>
        <w:rPr>
          <w:spacing w:val="37"/>
          <w:sz w:val="20"/>
        </w:rPr>
        <w:t xml:space="preserve"> </w:t>
      </w:r>
      <w:r>
        <w:rPr>
          <w:sz w:val="20"/>
        </w:rPr>
        <w:t>administrativo</w:t>
      </w:r>
      <w:r>
        <w:rPr>
          <w:spacing w:val="36"/>
          <w:sz w:val="20"/>
        </w:rPr>
        <w:t xml:space="preserve"> </w:t>
      </w:r>
      <w:r>
        <w:rPr>
          <w:sz w:val="20"/>
        </w:rPr>
        <w:t>correspondente,</w:t>
      </w:r>
      <w:r>
        <w:rPr>
          <w:spacing w:val="37"/>
          <w:sz w:val="20"/>
        </w:rPr>
        <w:t xml:space="preserve"> </w:t>
      </w:r>
      <w:r>
        <w:rPr>
          <w:sz w:val="20"/>
        </w:rPr>
        <w:t>assegurada</w:t>
      </w:r>
      <w:r>
        <w:rPr>
          <w:spacing w:val="37"/>
          <w:sz w:val="20"/>
        </w:rPr>
        <w:t xml:space="preserve"> </w:t>
      </w:r>
      <w:r>
        <w:rPr>
          <w:sz w:val="20"/>
        </w:rPr>
        <w:t>ao</w:t>
      </w:r>
    </w:p>
    <w:p w14:paraId="108F88DF">
      <w:pPr>
        <w:spacing w:before="40"/>
        <w:ind w:left="119" w:right="0" w:firstLine="0"/>
        <w:jc w:val="left"/>
        <w:rPr>
          <w:sz w:val="20"/>
        </w:rPr>
      </w:pPr>
      <w:r>
        <w:rPr>
          <w:b/>
          <w:sz w:val="20"/>
        </w:rPr>
        <w:t>CONTRATADO</w:t>
      </w:r>
      <w:r>
        <w:rPr>
          <w:b/>
          <w:spacing w:val="-7"/>
          <w:sz w:val="20"/>
        </w:rPr>
        <w:t xml:space="preserve"> </w:t>
      </w:r>
      <w:r>
        <w:rPr>
          <w:sz w:val="20"/>
        </w:rPr>
        <w:t>a</w:t>
      </w:r>
      <w:r>
        <w:rPr>
          <w:spacing w:val="-8"/>
          <w:sz w:val="20"/>
        </w:rPr>
        <w:t xml:space="preserve"> </w:t>
      </w:r>
      <w:r>
        <w:rPr>
          <w:sz w:val="20"/>
        </w:rPr>
        <w:t>ampla</w:t>
      </w:r>
      <w:r>
        <w:rPr>
          <w:spacing w:val="-8"/>
          <w:sz w:val="20"/>
        </w:rPr>
        <w:t xml:space="preserve"> </w:t>
      </w:r>
      <w:r>
        <w:rPr>
          <w:sz w:val="20"/>
        </w:rPr>
        <w:t>defesa.</w:t>
      </w:r>
    </w:p>
    <w:p w14:paraId="20DABAED">
      <w:pPr>
        <w:pStyle w:val="9"/>
        <w:numPr>
          <w:ilvl w:val="2"/>
          <w:numId w:val="36"/>
        </w:numPr>
        <w:tabs>
          <w:tab w:val="left" w:pos="570"/>
        </w:tabs>
        <w:spacing w:before="40" w:after="0" w:line="240" w:lineRule="auto"/>
        <w:ind w:left="570" w:right="0" w:hanging="451"/>
        <w:jc w:val="left"/>
        <w:rPr>
          <w:sz w:val="20"/>
        </w:rPr>
      </w:pPr>
      <w:r>
        <w:rPr>
          <w:sz w:val="20"/>
        </w:rPr>
        <w:t>Havendo</w:t>
      </w:r>
      <w:r>
        <w:rPr>
          <w:spacing w:val="-3"/>
          <w:sz w:val="20"/>
        </w:rPr>
        <w:t xml:space="preserve"> </w:t>
      </w:r>
      <w:r>
        <w:rPr>
          <w:sz w:val="20"/>
        </w:rPr>
        <w:t>a</w:t>
      </w:r>
      <w:r>
        <w:rPr>
          <w:spacing w:val="-2"/>
          <w:sz w:val="20"/>
        </w:rPr>
        <w:t xml:space="preserve"> </w:t>
      </w:r>
      <w:r>
        <w:rPr>
          <w:sz w:val="20"/>
        </w:rPr>
        <w:t>efetiva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r>
        <w:rPr>
          <w:spacing w:val="-2"/>
          <w:sz w:val="20"/>
        </w:rPr>
        <w:t xml:space="preserve"> </w:t>
      </w:r>
      <w:r>
        <w:rPr>
          <w:sz w:val="20"/>
        </w:rPr>
        <w:t>os</w:t>
      </w:r>
      <w:r>
        <w:rPr>
          <w:spacing w:val="-2"/>
          <w:sz w:val="20"/>
        </w:rPr>
        <w:t xml:space="preserve"> </w:t>
      </w:r>
      <w:r>
        <w:rPr>
          <w:sz w:val="20"/>
        </w:rPr>
        <w:t>pagamentos</w:t>
      </w:r>
      <w:r>
        <w:rPr>
          <w:spacing w:val="-3"/>
          <w:sz w:val="20"/>
        </w:rPr>
        <w:t xml:space="preserve"> </w:t>
      </w:r>
      <w:r>
        <w:rPr>
          <w:sz w:val="20"/>
        </w:rPr>
        <w:t>serão</w:t>
      </w:r>
      <w:r>
        <w:rPr>
          <w:spacing w:val="-2"/>
          <w:sz w:val="20"/>
        </w:rPr>
        <w:t xml:space="preserve"> </w:t>
      </w:r>
      <w:r>
        <w:rPr>
          <w:sz w:val="20"/>
        </w:rPr>
        <w:t>realizados</w:t>
      </w:r>
      <w:r>
        <w:rPr>
          <w:spacing w:val="-2"/>
          <w:sz w:val="20"/>
        </w:rPr>
        <w:t xml:space="preserve"> </w:t>
      </w:r>
      <w:r>
        <w:rPr>
          <w:sz w:val="20"/>
        </w:rPr>
        <w:t>normalmente,</w:t>
      </w:r>
      <w:r>
        <w:rPr>
          <w:spacing w:val="-2"/>
          <w:sz w:val="20"/>
        </w:rPr>
        <w:t xml:space="preserve"> </w:t>
      </w:r>
      <w:r>
        <w:rPr>
          <w:sz w:val="20"/>
        </w:rPr>
        <w:t>até</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decida</w:t>
      </w:r>
      <w:r>
        <w:rPr>
          <w:spacing w:val="-3"/>
          <w:sz w:val="20"/>
        </w:rPr>
        <w:t xml:space="preserve"> </w:t>
      </w:r>
      <w:r>
        <w:rPr>
          <w:sz w:val="20"/>
        </w:rPr>
        <w:t>pela</w:t>
      </w:r>
      <w:r>
        <w:rPr>
          <w:spacing w:val="-2"/>
          <w:sz w:val="20"/>
        </w:rPr>
        <w:t xml:space="preserve"> </w:t>
      </w:r>
      <w:r>
        <w:rPr>
          <w:sz w:val="20"/>
        </w:rPr>
        <w:t>rescisão</w:t>
      </w:r>
      <w:r>
        <w:rPr>
          <w:spacing w:val="-2"/>
          <w:sz w:val="20"/>
        </w:rPr>
        <w:t xml:space="preserve"> </w:t>
      </w:r>
      <w:r>
        <w:rPr>
          <w:sz w:val="20"/>
        </w:rPr>
        <w:t>do</w:t>
      </w:r>
      <w:r>
        <w:rPr>
          <w:spacing w:val="-2"/>
          <w:sz w:val="20"/>
        </w:rPr>
        <w:t xml:space="preserve"> </w:t>
      </w:r>
      <w:r>
        <w:rPr>
          <w:sz w:val="20"/>
        </w:rPr>
        <w:t>Contrato,</w:t>
      </w:r>
      <w:r>
        <w:rPr>
          <w:spacing w:val="-2"/>
          <w:sz w:val="20"/>
        </w:rPr>
        <w:t xml:space="preserve"> </w:t>
      </w:r>
      <w:r>
        <w:rPr>
          <w:sz w:val="20"/>
        </w:rPr>
        <w:t>caso</w:t>
      </w:r>
      <w:r>
        <w:rPr>
          <w:spacing w:val="-2"/>
          <w:sz w:val="20"/>
        </w:rPr>
        <w:t xml:space="preserve"> </w:t>
      </w:r>
      <w:r>
        <w:rPr>
          <w:sz w:val="20"/>
        </w:rPr>
        <w:t>o</w:t>
      </w:r>
      <w:r>
        <w:rPr>
          <w:spacing w:val="-1"/>
          <w:sz w:val="20"/>
        </w:rPr>
        <w:t xml:space="preserve"> </w:t>
      </w:r>
      <w:r>
        <w:rPr>
          <w:b/>
          <w:sz w:val="20"/>
        </w:rPr>
        <w:t>CONTRATADO</w:t>
      </w:r>
      <w:r>
        <w:rPr>
          <w:b/>
          <w:spacing w:val="-2"/>
          <w:sz w:val="20"/>
        </w:rPr>
        <w:t xml:space="preserve"> </w:t>
      </w:r>
      <w:r>
        <w:rPr>
          <w:sz w:val="20"/>
        </w:rPr>
        <w:t>não</w:t>
      </w:r>
      <w:r>
        <w:rPr>
          <w:spacing w:val="-2"/>
          <w:sz w:val="20"/>
        </w:rPr>
        <w:t xml:space="preserve"> </w:t>
      </w:r>
      <w:r>
        <w:rPr>
          <w:sz w:val="20"/>
        </w:rPr>
        <w:t>regularize</w:t>
      </w:r>
      <w:r>
        <w:rPr>
          <w:spacing w:val="-2"/>
          <w:sz w:val="20"/>
        </w:rPr>
        <w:t xml:space="preserve"> </w:t>
      </w:r>
      <w:r>
        <w:rPr>
          <w:sz w:val="20"/>
        </w:rPr>
        <w:t>sua</w:t>
      </w:r>
      <w:r>
        <w:rPr>
          <w:spacing w:val="-2"/>
          <w:sz w:val="20"/>
        </w:rPr>
        <w:t xml:space="preserve"> </w:t>
      </w:r>
      <w:r>
        <w:rPr>
          <w:sz w:val="20"/>
        </w:rPr>
        <w:t>situação.</w:t>
      </w:r>
    </w:p>
    <w:p w14:paraId="0B546621">
      <w:pPr>
        <w:pStyle w:val="9"/>
        <w:numPr>
          <w:ilvl w:val="1"/>
          <w:numId w:val="36"/>
        </w:numPr>
        <w:tabs>
          <w:tab w:val="left" w:pos="420"/>
        </w:tabs>
        <w:spacing w:before="40" w:after="0" w:line="240" w:lineRule="auto"/>
        <w:ind w:left="420" w:right="0" w:hanging="301"/>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z w:val="20"/>
        </w:rPr>
        <w:t>Fatura.</w:t>
      </w:r>
    </w:p>
    <w:p w14:paraId="5AD60493">
      <w:pPr>
        <w:pStyle w:val="9"/>
        <w:numPr>
          <w:ilvl w:val="2"/>
          <w:numId w:val="36"/>
        </w:numPr>
        <w:tabs>
          <w:tab w:val="left" w:pos="586"/>
        </w:tabs>
        <w:spacing w:before="40" w:after="0" w:line="280" w:lineRule="auto"/>
        <w:ind w:left="119" w:right="118" w:firstLine="0"/>
        <w:jc w:val="left"/>
        <w:rPr>
          <w:sz w:val="20"/>
        </w:rPr>
      </w:pPr>
      <w:r>
        <w:rPr>
          <w:sz w:val="20"/>
        </w:rPr>
        <w:t>Havendo</w:t>
      </w:r>
      <w:r>
        <w:rPr>
          <w:spacing w:val="14"/>
          <w:sz w:val="20"/>
        </w:rPr>
        <w:t xml:space="preserve"> </w:t>
      </w:r>
      <w:r>
        <w:rPr>
          <w:sz w:val="20"/>
        </w:rPr>
        <w:t>erro</w:t>
      </w:r>
      <w:r>
        <w:rPr>
          <w:spacing w:val="14"/>
          <w:sz w:val="20"/>
        </w:rPr>
        <w:t xml:space="preserve"> </w:t>
      </w:r>
      <w:r>
        <w:rPr>
          <w:sz w:val="20"/>
        </w:rPr>
        <w:t>na</w:t>
      </w:r>
      <w:r>
        <w:rPr>
          <w:spacing w:val="14"/>
          <w:sz w:val="20"/>
        </w:rPr>
        <w:t xml:space="preserve"> </w:t>
      </w:r>
      <w:r>
        <w:rPr>
          <w:sz w:val="20"/>
        </w:rPr>
        <w:t>apresentação</w:t>
      </w:r>
      <w:r>
        <w:rPr>
          <w:spacing w:val="14"/>
          <w:sz w:val="20"/>
        </w:rPr>
        <w:t xml:space="preserve"> </w:t>
      </w:r>
      <w:r>
        <w:rPr>
          <w:sz w:val="20"/>
        </w:rPr>
        <w:t>da</w:t>
      </w:r>
      <w:r>
        <w:rPr>
          <w:spacing w:val="14"/>
          <w:sz w:val="20"/>
        </w:rPr>
        <w:t xml:space="preserve"> </w:t>
      </w:r>
      <w:r>
        <w:rPr>
          <w:sz w:val="20"/>
        </w:rPr>
        <w:t>Nota</w:t>
      </w:r>
      <w:r>
        <w:rPr>
          <w:spacing w:val="14"/>
          <w:sz w:val="20"/>
        </w:rPr>
        <w:t xml:space="preserve"> </w:t>
      </w:r>
      <w:r>
        <w:rPr>
          <w:sz w:val="20"/>
        </w:rPr>
        <w:t>Fiscal</w:t>
      </w:r>
      <w:r>
        <w:rPr>
          <w:spacing w:val="14"/>
          <w:sz w:val="20"/>
        </w:rPr>
        <w:t xml:space="preserve"> </w:t>
      </w:r>
      <w:r>
        <w:rPr>
          <w:sz w:val="20"/>
        </w:rPr>
        <w:t>ou</w:t>
      </w:r>
      <w:r>
        <w:rPr>
          <w:spacing w:val="15"/>
          <w:sz w:val="20"/>
        </w:rPr>
        <w:t xml:space="preserve"> </w:t>
      </w:r>
      <w:r>
        <w:rPr>
          <w:sz w:val="20"/>
        </w:rPr>
        <w:t>Fatura,</w:t>
      </w:r>
      <w:r>
        <w:rPr>
          <w:spacing w:val="14"/>
          <w:sz w:val="20"/>
        </w:rPr>
        <w:t xml:space="preserve"> </w:t>
      </w:r>
      <w:r>
        <w:rPr>
          <w:sz w:val="20"/>
        </w:rPr>
        <w:t>ou</w:t>
      </w:r>
      <w:r>
        <w:rPr>
          <w:spacing w:val="14"/>
          <w:sz w:val="20"/>
        </w:rPr>
        <w:t xml:space="preserve"> </w:t>
      </w:r>
      <w:r>
        <w:rPr>
          <w:sz w:val="20"/>
        </w:rPr>
        <w:t>circunstância</w:t>
      </w:r>
      <w:r>
        <w:rPr>
          <w:spacing w:val="14"/>
          <w:sz w:val="20"/>
        </w:rPr>
        <w:t xml:space="preserve"> </w:t>
      </w:r>
      <w:r>
        <w:rPr>
          <w:sz w:val="20"/>
        </w:rPr>
        <w:t>que</w:t>
      </w:r>
      <w:r>
        <w:rPr>
          <w:spacing w:val="14"/>
          <w:sz w:val="20"/>
        </w:rPr>
        <w:t xml:space="preserve"> </w:t>
      </w:r>
      <w:r>
        <w:rPr>
          <w:sz w:val="20"/>
        </w:rPr>
        <w:t>impeça</w:t>
      </w:r>
      <w:r>
        <w:rPr>
          <w:spacing w:val="14"/>
          <w:sz w:val="20"/>
        </w:rPr>
        <w:t xml:space="preserve"> </w:t>
      </w:r>
      <w:r>
        <w:rPr>
          <w:sz w:val="20"/>
        </w:rPr>
        <w:t>a</w:t>
      </w:r>
      <w:r>
        <w:rPr>
          <w:spacing w:val="14"/>
          <w:sz w:val="20"/>
        </w:rPr>
        <w:t xml:space="preserve"> </w:t>
      </w:r>
      <w:r>
        <w:rPr>
          <w:sz w:val="20"/>
        </w:rPr>
        <w:t>liquidação</w:t>
      </w:r>
      <w:r>
        <w:rPr>
          <w:spacing w:val="14"/>
          <w:sz w:val="20"/>
        </w:rPr>
        <w:t xml:space="preserve"> </w:t>
      </w:r>
      <w:r>
        <w:rPr>
          <w:sz w:val="20"/>
        </w:rPr>
        <w:t>da</w:t>
      </w:r>
      <w:r>
        <w:rPr>
          <w:spacing w:val="15"/>
          <w:sz w:val="20"/>
        </w:rPr>
        <w:t xml:space="preserve"> </w:t>
      </w:r>
      <w:r>
        <w:rPr>
          <w:sz w:val="20"/>
        </w:rPr>
        <w:t>despesa,</w:t>
      </w:r>
      <w:r>
        <w:rPr>
          <w:spacing w:val="14"/>
          <w:sz w:val="20"/>
        </w:rPr>
        <w:t xml:space="preserve"> </w:t>
      </w:r>
      <w:r>
        <w:rPr>
          <w:sz w:val="20"/>
        </w:rPr>
        <w:t>o</w:t>
      </w:r>
      <w:r>
        <w:rPr>
          <w:spacing w:val="14"/>
          <w:sz w:val="20"/>
        </w:rPr>
        <w:t xml:space="preserve"> </w:t>
      </w:r>
      <w:r>
        <w:rPr>
          <w:sz w:val="20"/>
        </w:rPr>
        <w:t>pagamento</w:t>
      </w:r>
      <w:r>
        <w:rPr>
          <w:spacing w:val="14"/>
          <w:sz w:val="20"/>
        </w:rPr>
        <w:t xml:space="preserve"> </w:t>
      </w:r>
      <w:r>
        <w:rPr>
          <w:sz w:val="20"/>
        </w:rPr>
        <w:t>ficará</w:t>
      </w:r>
      <w:r>
        <w:rPr>
          <w:spacing w:val="14"/>
          <w:sz w:val="20"/>
        </w:rPr>
        <w:t xml:space="preserve"> </w:t>
      </w:r>
      <w:r>
        <w:rPr>
          <w:sz w:val="20"/>
        </w:rPr>
        <w:t>sobrestado</w:t>
      </w:r>
      <w:r>
        <w:rPr>
          <w:spacing w:val="14"/>
          <w:sz w:val="20"/>
        </w:rPr>
        <w:t xml:space="preserve"> </w:t>
      </w:r>
      <w:r>
        <w:rPr>
          <w:sz w:val="20"/>
        </w:rPr>
        <w:t>até</w:t>
      </w:r>
      <w:r>
        <w:rPr>
          <w:spacing w:val="14"/>
          <w:sz w:val="20"/>
        </w:rPr>
        <w:t xml:space="preserve"> </w:t>
      </w:r>
      <w:r>
        <w:rPr>
          <w:sz w:val="20"/>
        </w:rPr>
        <w:t>que</w:t>
      </w:r>
      <w:r>
        <w:rPr>
          <w:spacing w:val="14"/>
          <w:sz w:val="20"/>
        </w:rPr>
        <w:t xml:space="preserve"> </w:t>
      </w:r>
      <w:r>
        <w:rPr>
          <w:sz w:val="20"/>
        </w:rPr>
        <w:t>o</w:t>
      </w:r>
      <w:r>
        <w:rPr>
          <w:spacing w:val="15"/>
          <w:sz w:val="20"/>
        </w:rPr>
        <w:t xml:space="preserve"> </w:t>
      </w:r>
      <w:r>
        <w:rPr>
          <w:b/>
          <w:sz w:val="20"/>
        </w:rPr>
        <w:t>CONTRATADO</w:t>
      </w:r>
      <w:r>
        <w:rPr>
          <w:b/>
          <w:spacing w:val="14"/>
          <w:sz w:val="20"/>
        </w:rPr>
        <w:t xml:space="preserve"> </w:t>
      </w:r>
      <w:r>
        <w:rPr>
          <w:sz w:val="20"/>
        </w:rPr>
        <w:t>providencie</w:t>
      </w:r>
      <w:r>
        <w:rPr>
          <w:spacing w:val="14"/>
          <w:sz w:val="20"/>
        </w:rPr>
        <w:t xml:space="preserve"> </w:t>
      </w:r>
      <w:r>
        <w:rPr>
          <w:sz w:val="20"/>
        </w:rPr>
        <w:t>as</w:t>
      </w:r>
      <w:r>
        <w:rPr>
          <w:spacing w:val="-47"/>
          <w:sz w:val="20"/>
        </w:rPr>
        <w:t xml:space="preserve"> </w:t>
      </w:r>
      <w:r>
        <w:rPr>
          <w:sz w:val="20"/>
        </w:rPr>
        <w:t>medidas</w:t>
      </w:r>
      <w:r>
        <w:rPr>
          <w:spacing w:val="-2"/>
          <w:sz w:val="20"/>
        </w:rPr>
        <w:t xml:space="preserve"> </w:t>
      </w:r>
      <w:r>
        <w:rPr>
          <w:sz w:val="20"/>
        </w:rPr>
        <w:t>saneadoras.</w:t>
      </w:r>
      <w:r>
        <w:rPr>
          <w:spacing w:val="-2"/>
          <w:sz w:val="20"/>
        </w:rPr>
        <w:t xml:space="preserve"> </w:t>
      </w:r>
      <w:r>
        <w:rPr>
          <w:sz w:val="20"/>
        </w:rPr>
        <w:t>Nessa</w:t>
      </w:r>
      <w:r>
        <w:rPr>
          <w:spacing w:val="-2"/>
          <w:sz w:val="20"/>
        </w:rPr>
        <w:t xml:space="preserve"> </w:t>
      </w:r>
      <w:r>
        <w:rPr>
          <w:sz w:val="20"/>
        </w:rPr>
        <w:t>hipótese,</w:t>
      </w:r>
      <w:r>
        <w:rPr>
          <w:spacing w:val="-2"/>
          <w:sz w:val="20"/>
        </w:rPr>
        <w:t xml:space="preserve"> </w:t>
      </w:r>
      <w:r>
        <w:rPr>
          <w:sz w:val="20"/>
        </w:rPr>
        <w:t>o</w:t>
      </w:r>
      <w:r>
        <w:rPr>
          <w:spacing w:val="-1"/>
          <w:sz w:val="20"/>
        </w:rPr>
        <w:t xml:space="preserve"> </w:t>
      </w:r>
      <w:r>
        <w:rPr>
          <w:sz w:val="20"/>
        </w:rPr>
        <w:t>prazo</w:t>
      </w:r>
      <w:r>
        <w:rPr>
          <w:spacing w:val="-2"/>
          <w:sz w:val="20"/>
        </w:rPr>
        <w:t xml:space="preserve"> </w:t>
      </w:r>
      <w:r>
        <w:rPr>
          <w:sz w:val="20"/>
        </w:rPr>
        <w:t>para</w:t>
      </w:r>
      <w:r>
        <w:rPr>
          <w:spacing w:val="-2"/>
          <w:sz w:val="20"/>
        </w:rPr>
        <w:t xml:space="preserve"> </w:t>
      </w:r>
      <w:r>
        <w:rPr>
          <w:sz w:val="20"/>
        </w:rPr>
        <w:t>pagamento</w:t>
      </w:r>
      <w:r>
        <w:rPr>
          <w:spacing w:val="-2"/>
          <w:sz w:val="20"/>
        </w:rPr>
        <w:t xml:space="preserve"> </w:t>
      </w:r>
      <w:r>
        <w:rPr>
          <w:sz w:val="20"/>
        </w:rPr>
        <w:t>iniciar-se-á</w:t>
      </w:r>
      <w:r>
        <w:rPr>
          <w:spacing w:val="-1"/>
          <w:sz w:val="20"/>
        </w:rPr>
        <w:t xml:space="preserve"> </w:t>
      </w:r>
      <w:r>
        <w:rPr>
          <w:sz w:val="20"/>
        </w:rPr>
        <w:t>após</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regularização</w:t>
      </w:r>
      <w:r>
        <w:rPr>
          <w:spacing w:val="-1"/>
          <w:sz w:val="20"/>
        </w:rPr>
        <w:t xml:space="preserve"> </w:t>
      </w:r>
      <w:r>
        <w:rPr>
          <w:sz w:val="20"/>
        </w:rPr>
        <w:t>da</w:t>
      </w:r>
      <w:r>
        <w:rPr>
          <w:spacing w:val="-2"/>
          <w:sz w:val="20"/>
        </w:rPr>
        <w:t xml:space="preserve"> </w:t>
      </w:r>
      <w:r>
        <w:rPr>
          <w:sz w:val="20"/>
        </w:rPr>
        <w:t>situação,</w:t>
      </w:r>
      <w:r>
        <w:rPr>
          <w:spacing w:val="-2"/>
          <w:sz w:val="20"/>
        </w:rPr>
        <w:t xml:space="preserve"> </w:t>
      </w:r>
      <w:r>
        <w:rPr>
          <w:sz w:val="20"/>
        </w:rPr>
        <w:t>não</w:t>
      </w:r>
      <w:r>
        <w:rPr>
          <w:spacing w:val="-2"/>
          <w:sz w:val="20"/>
        </w:rPr>
        <w:t xml:space="preserve"> </w:t>
      </w:r>
      <w:r>
        <w:rPr>
          <w:sz w:val="20"/>
        </w:rPr>
        <w:t>acarretando</w:t>
      </w:r>
      <w:r>
        <w:rPr>
          <w:spacing w:val="-1"/>
          <w:sz w:val="20"/>
        </w:rPr>
        <w:t xml:space="preserve"> </w:t>
      </w:r>
      <w:r>
        <w:rPr>
          <w:sz w:val="20"/>
        </w:rPr>
        <w:t>qualquer</w:t>
      </w:r>
      <w:r>
        <w:rPr>
          <w:spacing w:val="-2"/>
          <w:sz w:val="20"/>
        </w:rPr>
        <w:t xml:space="preserve"> </w:t>
      </w:r>
      <w:r>
        <w:rPr>
          <w:sz w:val="20"/>
        </w:rPr>
        <w:t>ônus</w:t>
      </w:r>
      <w:r>
        <w:rPr>
          <w:spacing w:val="-2"/>
          <w:sz w:val="20"/>
        </w:rPr>
        <w:t xml:space="preserve"> </w:t>
      </w:r>
      <w:r>
        <w:rPr>
          <w:sz w:val="20"/>
        </w:rPr>
        <w:t>para</w:t>
      </w:r>
      <w:r>
        <w:rPr>
          <w:spacing w:val="-2"/>
          <w:sz w:val="20"/>
        </w:rPr>
        <w:t xml:space="preserve"> </w:t>
      </w:r>
      <w:r>
        <w:rPr>
          <w:sz w:val="20"/>
        </w:rPr>
        <w:t>o</w:t>
      </w:r>
      <w:r>
        <w:rPr>
          <w:spacing w:val="-1"/>
          <w:sz w:val="20"/>
        </w:rPr>
        <w:t xml:space="preserve"> </w:t>
      </w:r>
      <w:r>
        <w:rPr>
          <w:b/>
          <w:sz w:val="20"/>
        </w:rPr>
        <w:t>CONTRATANTE</w:t>
      </w:r>
      <w:r>
        <w:rPr>
          <w:sz w:val="20"/>
        </w:rPr>
        <w:t>.</w:t>
      </w:r>
    </w:p>
    <w:p w14:paraId="401FCFF3">
      <w:pPr>
        <w:pStyle w:val="9"/>
        <w:numPr>
          <w:ilvl w:val="1"/>
          <w:numId w:val="36"/>
        </w:numPr>
        <w:tabs>
          <w:tab w:val="left" w:pos="420"/>
        </w:tabs>
        <w:spacing w:before="2" w:after="0" w:line="240" w:lineRule="auto"/>
        <w:ind w:left="420" w:right="0" w:hanging="301"/>
        <w:jc w:val="left"/>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p>
    <w:p w14:paraId="147DECF7">
      <w:pPr>
        <w:pStyle w:val="9"/>
        <w:numPr>
          <w:ilvl w:val="2"/>
          <w:numId w:val="36"/>
        </w:numPr>
        <w:tabs>
          <w:tab w:val="left" w:pos="570"/>
        </w:tabs>
        <w:spacing w:before="40" w:after="0" w:line="240" w:lineRule="auto"/>
        <w:ind w:left="570" w:right="0" w:hanging="451"/>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vigente.</w:t>
      </w:r>
    </w:p>
    <w:p w14:paraId="41E42F61">
      <w:pPr>
        <w:pStyle w:val="9"/>
        <w:numPr>
          <w:ilvl w:val="2"/>
          <w:numId w:val="36"/>
        </w:numPr>
        <w:tabs>
          <w:tab w:val="left" w:pos="594"/>
        </w:tabs>
        <w:spacing w:before="40" w:after="0" w:line="280" w:lineRule="auto"/>
        <w:ind w:left="119" w:right="118"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w:t>
      </w:r>
      <w:r>
        <w:rPr>
          <w:spacing w:val="1"/>
          <w:sz w:val="20"/>
        </w:rPr>
        <w:t xml:space="preserve"> </w:t>
      </w:r>
      <w:r>
        <w:rPr>
          <w:sz w:val="20"/>
        </w:rPr>
        <w:t>abrangidos por aquele Regime. No entanto, o pagamento ficará condicionado à apresentação de comprovação, por meio de documento oficial, de que faz jus ao tratamento tributário favorecido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referida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p>
    <w:p w14:paraId="062D7393">
      <w:pPr>
        <w:pStyle w:val="9"/>
        <w:numPr>
          <w:ilvl w:val="1"/>
          <w:numId w:val="36"/>
        </w:numPr>
        <w:tabs>
          <w:tab w:val="left" w:pos="431"/>
        </w:tabs>
        <w:spacing w:before="2" w:after="0" w:line="280" w:lineRule="auto"/>
        <w:ind w:left="119" w:right="117"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sofrerão a incidência de atualização monetária e juros de mora</w:t>
      </w:r>
      <w:r>
        <w:rPr>
          <w:spacing w:val="1"/>
          <w:sz w:val="20"/>
        </w:rPr>
        <w:t xml:space="preserve"> </w:t>
      </w:r>
      <w:r>
        <w:rPr>
          <w:sz w:val="20"/>
        </w:rPr>
        <w:t xml:space="preserve">pelo </w:t>
      </w:r>
      <w:r>
        <w:rPr>
          <w:b/>
          <w:sz w:val="20"/>
        </w:rPr>
        <w:t>IPCA</w:t>
      </w:r>
      <w:r>
        <w:rPr>
          <w:sz w:val="20"/>
        </w:rPr>
        <w:t xml:space="preserve">, calculado </w:t>
      </w:r>
      <w:r>
        <w:rPr>
          <w:i/>
          <w:sz w:val="20"/>
        </w:rPr>
        <w:t>pro rata die</w:t>
      </w:r>
      <w:r>
        <w:rPr>
          <w:sz w:val="20"/>
        </w:rPr>
        <w:t>, e aqueles pagos em prazo inferior ao estabelecido no instrumento convocatório serão feitos mediante desconto de 0,5% (um meio por cento) ao mês, calculado</w:t>
      </w:r>
      <w:r>
        <w:rPr>
          <w:spacing w:val="-47"/>
          <w:sz w:val="20"/>
        </w:rPr>
        <w:t xml:space="preserve"> </w:t>
      </w:r>
      <w:r>
        <w:rPr>
          <w:i/>
          <w:sz w:val="20"/>
        </w:rPr>
        <w:t>pro</w:t>
      </w:r>
      <w:r>
        <w:rPr>
          <w:i/>
          <w:spacing w:val="-2"/>
          <w:sz w:val="20"/>
        </w:rPr>
        <w:t xml:space="preserve"> </w:t>
      </w:r>
      <w:r>
        <w:rPr>
          <w:i/>
          <w:sz w:val="20"/>
        </w:rPr>
        <w:t>rata</w:t>
      </w:r>
      <w:r>
        <w:rPr>
          <w:i/>
          <w:spacing w:val="-1"/>
          <w:sz w:val="20"/>
        </w:rPr>
        <w:t xml:space="preserve"> </w:t>
      </w:r>
      <w:r>
        <w:rPr>
          <w:i/>
          <w:sz w:val="20"/>
        </w:rPr>
        <w:t>die.</w:t>
      </w:r>
    </w:p>
    <w:p w14:paraId="69A71E30">
      <w:pPr>
        <w:pStyle w:val="9"/>
        <w:numPr>
          <w:ilvl w:val="1"/>
          <w:numId w:val="36"/>
        </w:numPr>
        <w:tabs>
          <w:tab w:val="left" w:pos="457"/>
        </w:tabs>
        <w:spacing w:before="3" w:after="0" w:line="280" w:lineRule="auto"/>
        <w:ind w:left="119" w:right="118" w:firstLine="0"/>
        <w:jc w:val="both"/>
        <w:rPr>
          <w:sz w:val="20"/>
        </w:rPr>
      </w:pPr>
      <w:r>
        <w:rPr>
          <w:sz w:val="20"/>
        </w:rPr>
        <w:t xml:space="preserve">O </w:t>
      </w:r>
      <w:r>
        <w:rPr>
          <w:b/>
          <w:sz w:val="20"/>
        </w:rPr>
        <w:t xml:space="preserve">CONTRATADO </w:t>
      </w:r>
      <w:r>
        <w:rPr>
          <w:sz w:val="20"/>
        </w:rPr>
        <w:t>deverá emitir a Nota Fiscal Eletrônica – NF-e, consoante o Protocolo ICMS nº 42/2009, com a redação conferida pelo Protocolo ICMS nº 85/2010, e caso seu</w:t>
      </w:r>
      <w:r>
        <w:rPr>
          <w:spacing w:val="1"/>
          <w:sz w:val="20"/>
        </w:rPr>
        <w:t xml:space="preserve"> </w:t>
      </w:r>
      <w:r>
        <w:rPr>
          <w:sz w:val="20"/>
        </w:rPr>
        <w:t>estabelecimento</w:t>
      </w:r>
      <w:r>
        <w:rPr>
          <w:spacing w:val="-2"/>
          <w:sz w:val="20"/>
        </w:rPr>
        <w:t xml:space="preserve"> </w:t>
      </w:r>
      <w:r>
        <w:rPr>
          <w:sz w:val="20"/>
        </w:rPr>
        <w:t>esteja</w:t>
      </w:r>
      <w:r>
        <w:rPr>
          <w:spacing w:val="-1"/>
          <w:sz w:val="20"/>
        </w:rPr>
        <w:t xml:space="preserve"> </w:t>
      </w:r>
      <w:r>
        <w:rPr>
          <w:sz w:val="20"/>
        </w:rPr>
        <w:t>localizado</w:t>
      </w:r>
      <w:r>
        <w:rPr>
          <w:spacing w:val="-1"/>
          <w:sz w:val="20"/>
        </w:rPr>
        <w:t xml:space="preserve"> </w:t>
      </w:r>
      <w:r>
        <w:rPr>
          <w:sz w:val="20"/>
        </w:rPr>
        <w:t>no</w:t>
      </w:r>
      <w:r>
        <w:rPr>
          <w:spacing w:val="-1"/>
          <w:sz w:val="20"/>
        </w:rPr>
        <w:t xml:space="preserve"> </w:t>
      </w:r>
      <w:r>
        <w:rPr>
          <w:sz w:val="20"/>
        </w:rPr>
        <w:t>Estado</w:t>
      </w:r>
      <w:r>
        <w:rPr>
          <w:spacing w:val="-2"/>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2"/>
          <w:sz w:val="20"/>
        </w:rPr>
        <w:t xml:space="preserve"> </w:t>
      </w:r>
      <w:r>
        <w:rPr>
          <w:sz w:val="20"/>
        </w:rPr>
        <w:t>deverá</w:t>
      </w:r>
      <w:r>
        <w:rPr>
          <w:spacing w:val="-1"/>
          <w:sz w:val="20"/>
        </w:rPr>
        <w:t xml:space="preserve"> </w:t>
      </w:r>
      <w:r>
        <w:rPr>
          <w:sz w:val="20"/>
        </w:rPr>
        <w:t>observar</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prescrita</w:t>
      </w:r>
      <w:r>
        <w:rPr>
          <w:spacing w:val="-2"/>
          <w:sz w:val="20"/>
        </w:rPr>
        <w:t xml:space="preserve"> </w:t>
      </w:r>
      <w:r>
        <w:rPr>
          <w:sz w:val="20"/>
        </w:rPr>
        <w:t>nas</w:t>
      </w:r>
      <w:r>
        <w:rPr>
          <w:spacing w:val="-1"/>
          <w:sz w:val="20"/>
        </w:rPr>
        <w:t xml:space="preserve"> </w:t>
      </w:r>
      <w:r>
        <w:rPr>
          <w:sz w:val="20"/>
        </w:rPr>
        <w:t xml:space="preserve">alíneas </w:t>
      </w:r>
      <w:r>
        <w:rPr>
          <w:i/>
          <w:sz w:val="20"/>
        </w:rPr>
        <w:t>a,</w:t>
      </w:r>
      <w:r>
        <w:rPr>
          <w:i/>
          <w:spacing w:val="-1"/>
          <w:sz w:val="20"/>
        </w:rPr>
        <w:t xml:space="preserve"> </w:t>
      </w:r>
      <w:r>
        <w:rPr>
          <w:i/>
          <w:sz w:val="20"/>
        </w:rPr>
        <w:t>b,</w:t>
      </w:r>
      <w:r>
        <w:rPr>
          <w:i/>
          <w:spacing w:val="-2"/>
          <w:sz w:val="20"/>
        </w:rPr>
        <w:t xml:space="preserve"> </w:t>
      </w:r>
      <w:r>
        <w:rPr>
          <w:i/>
          <w:sz w:val="20"/>
        </w:rPr>
        <w:t>c,</w:t>
      </w:r>
      <w:r>
        <w:rPr>
          <w:i/>
          <w:spacing w:val="-1"/>
          <w:sz w:val="20"/>
        </w:rPr>
        <w:t xml:space="preserve"> </w:t>
      </w:r>
      <w:r>
        <w:rPr>
          <w:i/>
          <w:sz w:val="20"/>
        </w:rPr>
        <w:t xml:space="preserve">d </w:t>
      </w:r>
      <w:r>
        <w:rPr>
          <w:sz w:val="20"/>
        </w:rPr>
        <w:t xml:space="preserve">e </w:t>
      </w:r>
      <w:r>
        <w:rPr>
          <w:i/>
          <w:sz w:val="20"/>
        </w:rPr>
        <w:t>e,</w:t>
      </w:r>
      <w:r>
        <w:rPr>
          <w:i/>
          <w:spacing w:val="-1"/>
          <w:sz w:val="20"/>
        </w:rPr>
        <w:t xml:space="preserve"> </w:t>
      </w:r>
      <w:r>
        <w:rPr>
          <w:sz w:val="20"/>
        </w:rPr>
        <w:t>do</w:t>
      </w:r>
      <w:r>
        <w:rPr>
          <w:spacing w:val="-1"/>
          <w:sz w:val="20"/>
        </w:rPr>
        <w:t xml:space="preserve"> </w:t>
      </w:r>
      <w:r>
        <w:rPr>
          <w:sz w:val="20"/>
        </w:rPr>
        <w:t>§1º,</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2º</w:t>
      </w:r>
      <w:r>
        <w:rPr>
          <w:spacing w:val="-2"/>
          <w:sz w:val="20"/>
        </w:rPr>
        <w:t xml:space="preserve"> </w:t>
      </w:r>
      <w:r>
        <w:rPr>
          <w:sz w:val="20"/>
        </w:rPr>
        <w:t>da</w:t>
      </w:r>
      <w:r>
        <w:rPr>
          <w:spacing w:val="-1"/>
          <w:sz w:val="20"/>
        </w:rPr>
        <w:t xml:space="preserve"> </w:t>
      </w:r>
      <w:r>
        <w:rPr>
          <w:sz w:val="20"/>
        </w:rPr>
        <w:t>Resolução</w:t>
      </w:r>
      <w:r>
        <w:rPr>
          <w:spacing w:val="-1"/>
          <w:sz w:val="20"/>
        </w:rPr>
        <w:t xml:space="preserve"> </w:t>
      </w:r>
      <w:r>
        <w:rPr>
          <w:sz w:val="20"/>
        </w:rPr>
        <w:t>SEFAZ</w:t>
      </w:r>
      <w:r>
        <w:rPr>
          <w:spacing w:val="-1"/>
          <w:sz w:val="20"/>
        </w:rPr>
        <w:t xml:space="preserve"> </w:t>
      </w:r>
      <w:r>
        <w:rPr>
          <w:sz w:val="20"/>
        </w:rPr>
        <w:t>nº</w:t>
      </w:r>
      <w:r>
        <w:rPr>
          <w:spacing w:val="-2"/>
          <w:sz w:val="20"/>
        </w:rPr>
        <w:t xml:space="preserve"> </w:t>
      </w:r>
      <w:r>
        <w:rPr>
          <w:sz w:val="20"/>
        </w:rPr>
        <w:t>971/2016.</w:t>
      </w:r>
    </w:p>
    <w:p w14:paraId="3537F257">
      <w:pPr>
        <w:pStyle w:val="9"/>
        <w:numPr>
          <w:ilvl w:val="1"/>
          <w:numId w:val="36"/>
        </w:numPr>
        <w:tabs>
          <w:tab w:val="left" w:pos="525"/>
        </w:tabs>
        <w:spacing w:before="2" w:after="0" w:line="240" w:lineRule="auto"/>
        <w:ind w:left="524" w:right="0" w:hanging="406"/>
        <w:jc w:val="both"/>
        <w:rPr>
          <w:b/>
          <w:sz w:val="20"/>
        </w:rPr>
      </w:pPr>
      <w:r>
        <w:rPr>
          <w:sz w:val="20"/>
        </w:rPr>
        <w:t>Caso</w:t>
      </w:r>
      <w:r>
        <w:rPr>
          <w:spacing w:val="1"/>
          <w:sz w:val="20"/>
        </w:rPr>
        <w:t xml:space="preserve"> </w:t>
      </w:r>
      <w:r>
        <w:rPr>
          <w:sz w:val="20"/>
        </w:rPr>
        <w:t>o</w:t>
      </w:r>
      <w:r>
        <w:rPr>
          <w:spacing w:val="1"/>
          <w:sz w:val="20"/>
        </w:rPr>
        <w:t xml:space="preserve"> </w:t>
      </w:r>
      <w:r>
        <w:rPr>
          <w:sz w:val="20"/>
        </w:rPr>
        <w:t>Edital</w:t>
      </w:r>
      <w:r>
        <w:rPr>
          <w:spacing w:val="2"/>
          <w:sz w:val="20"/>
        </w:rPr>
        <w:t xml:space="preserve"> </w:t>
      </w:r>
      <w:r>
        <w:rPr>
          <w:sz w:val="20"/>
        </w:rPr>
        <w:t>admita</w:t>
      </w:r>
      <w:r>
        <w:rPr>
          <w:spacing w:val="1"/>
          <w:sz w:val="20"/>
        </w:rPr>
        <w:t xml:space="preserve"> </w:t>
      </w:r>
      <w:r>
        <w:rPr>
          <w:sz w:val="20"/>
        </w:rPr>
        <w:t>a</w:t>
      </w:r>
      <w:r>
        <w:rPr>
          <w:spacing w:val="2"/>
          <w:sz w:val="20"/>
        </w:rPr>
        <w:t xml:space="preserve"> </w:t>
      </w:r>
      <w:r>
        <w:rPr>
          <w:sz w:val="20"/>
        </w:rPr>
        <w:t>subcontratação,</w:t>
      </w:r>
      <w:r>
        <w:rPr>
          <w:spacing w:val="1"/>
          <w:sz w:val="20"/>
        </w:rPr>
        <w:t xml:space="preserve"> </w:t>
      </w:r>
      <w:r>
        <w:rPr>
          <w:sz w:val="20"/>
        </w:rPr>
        <w:t>os</w:t>
      </w:r>
      <w:r>
        <w:rPr>
          <w:spacing w:val="1"/>
          <w:sz w:val="20"/>
        </w:rPr>
        <w:t xml:space="preserve"> </w:t>
      </w:r>
      <w:r>
        <w:rPr>
          <w:sz w:val="20"/>
        </w:rPr>
        <w:t>pagamentos</w:t>
      </w:r>
      <w:r>
        <w:rPr>
          <w:spacing w:val="2"/>
          <w:sz w:val="20"/>
        </w:rPr>
        <w:t xml:space="preserve"> </w:t>
      </w:r>
      <w:r>
        <w:rPr>
          <w:sz w:val="20"/>
        </w:rPr>
        <w:t>aos</w:t>
      </w:r>
      <w:r>
        <w:rPr>
          <w:spacing w:val="1"/>
          <w:sz w:val="20"/>
        </w:rPr>
        <w:t xml:space="preserve"> </w:t>
      </w:r>
      <w:r>
        <w:rPr>
          <w:sz w:val="20"/>
        </w:rPr>
        <w:t>subcontratados</w:t>
      </w:r>
      <w:r>
        <w:rPr>
          <w:spacing w:val="2"/>
          <w:sz w:val="20"/>
        </w:rPr>
        <w:t xml:space="preserve"> </w:t>
      </w:r>
      <w:r>
        <w:rPr>
          <w:sz w:val="20"/>
        </w:rPr>
        <w:t>serão</w:t>
      </w:r>
      <w:r>
        <w:rPr>
          <w:spacing w:val="1"/>
          <w:sz w:val="20"/>
        </w:rPr>
        <w:t xml:space="preserve"> </w:t>
      </w:r>
      <w:r>
        <w:rPr>
          <w:sz w:val="20"/>
        </w:rPr>
        <w:t>realizados</w:t>
      </w:r>
      <w:r>
        <w:rPr>
          <w:spacing w:val="2"/>
          <w:sz w:val="20"/>
        </w:rPr>
        <w:t xml:space="preserve"> </w:t>
      </w:r>
      <w:r>
        <w:rPr>
          <w:sz w:val="20"/>
        </w:rPr>
        <w:t>diretamente</w:t>
      </w:r>
      <w:r>
        <w:rPr>
          <w:spacing w:val="1"/>
          <w:sz w:val="20"/>
        </w:rPr>
        <w:t xml:space="preserve"> </w:t>
      </w:r>
      <w:r>
        <w:rPr>
          <w:sz w:val="20"/>
        </w:rPr>
        <w:t>pelo</w:t>
      </w:r>
      <w:r>
        <w:rPr>
          <w:spacing w:val="1"/>
          <w:sz w:val="20"/>
        </w:rPr>
        <w:t xml:space="preserve"> </w:t>
      </w:r>
      <w:r>
        <w:rPr>
          <w:b/>
          <w:sz w:val="20"/>
        </w:rPr>
        <w:t>CONTRATADO</w:t>
      </w:r>
      <w:r>
        <w:rPr>
          <w:sz w:val="20"/>
        </w:rPr>
        <w:t>,</w:t>
      </w:r>
      <w:r>
        <w:rPr>
          <w:spacing w:val="2"/>
          <w:sz w:val="20"/>
        </w:rPr>
        <w:t xml:space="preserve"> </w:t>
      </w:r>
      <w:r>
        <w:rPr>
          <w:sz w:val="20"/>
        </w:rPr>
        <w:t>ficando</w:t>
      </w:r>
      <w:r>
        <w:rPr>
          <w:spacing w:val="1"/>
          <w:sz w:val="20"/>
        </w:rPr>
        <w:t xml:space="preserve"> </w:t>
      </w:r>
      <w:r>
        <w:rPr>
          <w:sz w:val="20"/>
        </w:rPr>
        <w:t>vedada</w:t>
      </w:r>
      <w:r>
        <w:rPr>
          <w:spacing w:val="2"/>
          <w:sz w:val="20"/>
        </w:rPr>
        <w:t xml:space="preserve"> </w:t>
      </w:r>
      <w:r>
        <w:rPr>
          <w:sz w:val="20"/>
        </w:rPr>
        <w:t>a</w:t>
      </w:r>
      <w:r>
        <w:rPr>
          <w:spacing w:val="1"/>
          <w:sz w:val="20"/>
        </w:rPr>
        <w:t xml:space="preserve"> </w:t>
      </w:r>
      <w:r>
        <w:rPr>
          <w:sz w:val="20"/>
        </w:rPr>
        <w:t>emissão</w:t>
      </w:r>
      <w:r>
        <w:rPr>
          <w:spacing w:val="1"/>
          <w:sz w:val="20"/>
        </w:rPr>
        <w:t xml:space="preserve"> </w:t>
      </w:r>
      <w:r>
        <w:rPr>
          <w:sz w:val="20"/>
        </w:rPr>
        <w:t>de</w:t>
      </w:r>
      <w:r>
        <w:rPr>
          <w:spacing w:val="2"/>
          <w:sz w:val="20"/>
        </w:rPr>
        <w:t xml:space="preserve"> </w:t>
      </w:r>
      <w:r>
        <w:rPr>
          <w:sz w:val="20"/>
        </w:rPr>
        <w:t>empenho</w:t>
      </w:r>
      <w:r>
        <w:rPr>
          <w:spacing w:val="1"/>
          <w:sz w:val="20"/>
        </w:rPr>
        <w:t xml:space="preserve"> </w:t>
      </w:r>
      <w:r>
        <w:rPr>
          <w:sz w:val="20"/>
        </w:rPr>
        <w:t>do</w:t>
      </w:r>
      <w:r>
        <w:rPr>
          <w:spacing w:val="2"/>
          <w:sz w:val="20"/>
        </w:rPr>
        <w:t xml:space="preserve"> </w:t>
      </w:r>
      <w:r>
        <w:rPr>
          <w:b/>
          <w:sz w:val="20"/>
        </w:rPr>
        <w:t>CONTRATANTE</w:t>
      </w:r>
    </w:p>
    <w:p w14:paraId="26A44214">
      <w:pPr>
        <w:pStyle w:val="6"/>
        <w:spacing w:before="40"/>
        <w:ind w:left="119"/>
        <w:jc w:val="both"/>
      </w:pPr>
      <w:r>
        <w:t>diretamente</w:t>
      </w:r>
      <w:r>
        <w:rPr>
          <w:spacing w:val="-1"/>
        </w:rPr>
        <w:t xml:space="preserve"> </w:t>
      </w:r>
      <w:r>
        <w:t>aos</w:t>
      </w:r>
      <w:r>
        <w:rPr>
          <w:spacing w:val="-1"/>
        </w:rPr>
        <w:t xml:space="preserve"> </w:t>
      </w:r>
      <w:r>
        <w:t>subcontratados,</w:t>
      </w:r>
      <w:r>
        <w:rPr>
          <w:spacing w:val="-1"/>
        </w:rPr>
        <w:t xml:space="preserve"> </w:t>
      </w:r>
      <w:r>
        <w:t>ressalvada</w:t>
      </w:r>
      <w:r>
        <w:rPr>
          <w:spacing w:val="-1"/>
        </w:rPr>
        <w:t xml:space="preserve"> </w:t>
      </w:r>
      <w:r>
        <w:t>a</w:t>
      </w:r>
      <w:r>
        <w:rPr>
          <w:spacing w:val="-1"/>
        </w:rPr>
        <w:t xml:space="preserve"> </w:t>
      </w:r>
      <w:r>
        <w:t>hipótese</w:t>
      </w:r>
      <w:r>
        <w:rPr>
          <w:spacing w:val="-1"/>
        </w:rPr>
        <w:t xml:space="preserve"> </w:t>
      </w:r>
      <w:r>
        <w:t>dos</w:t>
      </w:r>
      <w:r>
        <w:rPr>
          <w:spacing w:val="-1"/>
        </w:rPr>
        <w:t xml:space="preserve"> </w:t>
      </w:r>
      <w:r>
        <w:t>arts.</w:t>
      </w:r>
      <w:r>
        <w:rPr>
          <w:spacing w:val="-1"/>
        </w:rPr>
        <w:t xml:space="preserve"> </w:t>
      </w:r>
      <w:r>
        <w:t>48</w:t>
      </w:r>
      <w:r>
        <w:rPr>
          <w:spacing w:val="-1"/>
        </w:rPr>
        <w:t xml:space="preserve"> </w:t>
      </w:r>
      <w:r>
        <w:t>e</w:t>
      </w:r>
      <w:r>
        <w:rPr>
          <w:spacing w:val="-1"/>
        </w:rPr>
        <w:t xml:space="preserve"> </w:t>
      </w:r>
      <w:r>
        <w:t>49</w:t>
      </w:r>
      <w:r>
        <w:rPr>
          <w:spacing w:val="-1"/>
        </w:rPr>
        <w:t xml:space="preserve"> </w:t>
      </w:r>
      <w:r>
        <w:t>da</w:t>
      </w:r>
      <w:r>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2006.</w:t>
      </w:r>
    </w:p>
    <w:p w14:paraId="6029B66B">
      <w:pPr>
        <w:pStyle w:val="9"/>
        <w:numPr>
          <w:ilvl w:val="2"/>
          <w:numId w:val="36"/>
        </w:numPr>
        <w:tabs>
          <w:tab w:val="left" w:pos="671"/>
        </w:tabs>
        <w:spacing w:before="40" w:after="0" w:line="564" w:lineRule="auto"/>
        <w:ind w:left="119" w:right="7914" w:firstLine="0"/>
        <w:jc w:val="left"/>
        <w:rPr>
          <w:b/>
          <w:sz w:val="20"/>
        </w:rPr>
      </w:pPr>
      <w:r>
        <w:rPr>
          <w:sz w:val="20"/>
        </w:rPr>
        <w:t>A</w:t>
      </w:r>
      <w:r>
        <w:rPr>
          <w:spacing w:val="-2"/>
          <w:sz w:val="20"/>
        </w:rPr>
        <w:t xml:space="preserve"> </w:t>
      </w:r>
      <w:r>
        <w:rPr>
          <w:sz w:val="20"/>
        </w:rPr>
        <w:t>subcontratação</w:t>
      </w:r>
      <w:r>
        <w:rPr>
          <w:spacing w:val="-6"/>
          <w:sz w:val="20"/>
        </w:rPr>
        <w:t xml:space="preserve"> </w:t>
      </w:r>
      <w:r>
        <w:rPr>
          <w:sz w:val="20"/>
        </w:rPr>
        <w:t>porventura</w:t>
      </w:r>
      <w:r>
        <w:rPr>
          <w:spacing w:val="-6"/>
          <w:sz w:val="20"/>
        </w:rPr>
        <w:t xml:space="preserve"> </w:t>
      </w:r>
      <w:r>
        <w:rPr>
          <w:sz w:val="20"/>
        </w:rPr>
        <w:t>realizada</w:t>
      </w:r>
      <w:r>
        <w:rPr>
          <w:spacing w:val="-6"/>
          <w:sz w:val="20"/>
        </w:rPr>
        <w:t xml:space="preserve"> </w:t>
      </w:r>
      <w:r>
        <w:rPr>
          <w:sz w:val="20"/>
        </w:rPr>
        <w:t>será</w:t>
      </w:r>
      <w:r>
        <w:rPr>
          <w:spacing w:val="-5"/>
          <w:sz w:val="20"/>
        </w:rPr>
        <w:t xml:space="preserve"> </w:t>
      </w:r>
      <w:r>
        <w:rPr>
          <w:sz w:val="20"/>
        </w:rPr>
        <w:t>integralmente</w:t>
      </w:r>
      <w:r>
        <w:rPr>
          <w:spacing w:val="-6"/>
          <w:sz w:val="20"/>
        </w:rPr>
        <w:t xml:space="preserve"> </w:t>
      </w:r>
      <w:r>
        <w:rPr>
          <w:sz w:val="20"/>
        </w:rPr>
        <w:t>custeada</w:t>
      </w:r>
      <w:r>
        <w:rPr>
          <w:spacing w:val="-6"/>
          <w:sz w:val="20"/>
        </w:rPr>
        <w:t xml:space="preserve"> </w:t>
      </w:r>
      <w:r>
        <w:rPr>
          <w:sz w:val="20"/>
        </w:rPr>
        <w:t>pelo</w:t>
      </w:r>
      <w:r>
        <w:rPr>
          <w:spacing w:val="-5"/>
          <w:sz w:val="20"/>
        </w:rPr>
        <w:t xml:space="preserve"> </w:t>
      </w:r>
      <w:r>
        <w:rPr>
          <w:b/>
          <w:sz w:val="20"/>
        </w:rPr>
        <w:t>CONTRATADO</w:t>
      </w:r>
      <w:r>
        <w:rPr>
          <w:sz w:val="20"/>
        </w:rPr>
        <w:t>.</w:t>
      </w:r>
      <w:r>
        <w:rPr>
          <w:spacing w:val="-47"/>
          <w:sz w:val="20"/>
        </w:rPr>
        <w:t xml:space="preserve"> </w:t>
      </w:r>
      <w:r>
        <w:rPr>
          <w:b/>
          <w:sz w:val="20"/>
        </w:rPr>
        <w:t>CLÁUSULA</w:t>
      </w:r>
      <w:r>
        <w:rPr>
          <w:b/>
          <w:spacing w:val="-12"/>
          <w:sz w:val="20"/>
        </w:rPr>
        <w:t xml:space="preserve"> </w:t>
      </w:r>
      <w:r>
        <w:rPr>
          <w:b/>
          <w:sz w:val="20"/>
        </w:rPr>
        <w:t>SÉTIMA</w:t>
      </w:r>
      <w:r>
        <w:rPr>
          <w:b/>
          <w:spacing w:val="-12"/>
          <w:sz w:val="20"/>
        </w:rPr>
        <w:t xml:space="preserve"> </w:t>
      </w:r>
      <w:r>
        <w:rPr>
          <w:b/>
          <w:sz w:val="20"/>
        </w:rPr>
        <w:t>–</w:t>
      </w:r>
      <w:r>
        <w:rPr>
          <w:b/>
          <w:spacing w:val="-1"/>
          <w:sz w:val="20"/>
        </w:rPr>
        <w:t xml:space="preserve"> </w:t>
      </w:r>
      <w:r>
        <w:rPr>
          <w:b/>
          <w:sz w:val="20"/>
        </w:rPr>
        <w:t>REAJUSTE</w:t>
      </w:r>
    </w:p>
    <w:p w14:paraId="574F2201">
      <w:pPr>
        <w:pStyle w:val="9"/>
        <w:numPr>
          <w:ilvl w:val="1"/>
          <w:numId w:val="38"/>
        </w:numPr>
        <w:tabs>
          <w:tab w:val="left" w:pos="420"/>
        </w:tabs>
        <w:spacing w:before="0" w:after="0" w:line="229" w:lineRule="exact"/>
        <w:ind w:left="420" w:right="0" w:hanging="301"/>
        <w:jc w:val="left"/>
        <w:rPr>
          <w:sz w:val="20"/>
        </w:rPr>
      </w:pPr>
      <w:r>
        <w:rPr>
          <w:sz w:val="20"/>
        </w:rPr>
        <w:t>Os</w:t>
      </w:r>
      <w:r>
        <w:rPr>
          <w:spacing w:val="-3"/>
          <w:sz w:val="20"/>
        </w:rPr>
        <w:t xml:space="preserve"> </w:t>
      </w:r>
      <w:r>
        <w:rPr>
          <w:sz w:val="20"/>
        </w:rPr>
        <w:t>preços</w:t>
      </w:r>
      <w:r>
        <w:rPr>
          <w:spacing w:val="-3"/>
          <w:sz w:val="20"/>
        </w:rPr>
        <w:t xml:space="preserve"> </w:t>
      </w:r>
      <w:r>
        <w:rPr>
          <w:sz w:val="20"/>
        </w:rPr>
        <w:t>contratados</w:t>
      </w:r>
      <w:r>
        <w:rPr>
          <w:spacing w:val="-3"/>
          <w:sz w:val="20"/>
        </w:rPr>
        <w:t xml:space="preserve"> </w:t>
      </w:r>
      <w:r>
        <w:rPr>
          <w:sz w:val="20"/>
        </w:rPr>
        <w:t>serão</w:t>
      </w:r>
      <w:r>
        <w:rPr>
          <w:spacing w:val="-3"/>
          <w:sz w:val="20"/>
        </w:rPr>
        <w:t xml:space="preserve"> </w:t>
      </w:r>
      <w:r>
        <w:rPr>
          <w:sz w:val="20"/>
        </w:rPr>
        <w:t>reajustados,</w:t>
      </w:r>
      <w:r>
        <w:rPr>
          <w:spacing w:val="-3"/>
          <w:sz w:val="20"/>
        </w:rPr>
        <w:t xml:space="preserve"> </w:t>
      </w:r>
      <w:r>
        <w:rPr>
          <w:sz w:val="20"/>
        </w:rPr>
        <w:t>após</w:t>
      </w:r>
      <w:r>
        <w:rPr>
          <w:spacing w:val="-2"/>
          <w:sz w:val="20"/>
        </w:rPr>
        <w:t xml:space="preserve"> </w:t>
      </w:r>
      <w:r>
        <w:rPr>
          <w:sz w:val="20"/>
        </w:rPr>
        <w:t>o</w:t>
      </w:r>
      <w:r>
        <w:rPr>
          <w:spacing w:val="-3"/>
          <w:sz w:val="20"/>
        </w:rPr>
        <w:t xml:space="preserve"> </w:t>
      </w:r>
      <w:r>
        <w:rPr>
          <w:sz w:val="20"/>
        </w:rPr>
        <w:t>interregno</w:t>
      </w:r>
      <w:r>
        <w:rPr>
          <w:spacing w:val="-3"/>
          <w:sz w:val="20"/>
        </w:rPr>
        <w:t xml:space="preserve"> </w:t>
      </w:r>
      <w:r>
        <w:rPr>
          <w:sz w:val="20"/>
        </w:rPr>
        <w:t>de</w:t>
      </w:r>
      <w:r>
        <w:rPr>
          <w:spacing w:val="-3"/>
          <w:sz w:val="20"/>
        </w:rPr>
        <w:t xml:space="preserve"> </w:t>
      </w:r>
      <w:r>
        <w:rPr>
          <w:sz w:val="20"/>
        </w:rPr>
        <w:t>1</w:t>
      </w:r>
      <w:r>
        <w:rPr>
          <w:spacing w:val="-3"/>
          <w:sz w:val="20"/>
        </w:rPr>
        <w:t xml:space="preserve"> </w:t>
      </w:r>
      <w:r>
        <w:rPr>
          <w:sz w:val="20"/>
        </w:rPr>
        <w:t>(um)</w:t>
      </w:r>
      <w:r>
        <w:rPr>
          <w:spacing w:val="-3"/>
          <w:sz w:val="20"/>
        </w:rPr>
        <w:t xml:space="preserve"> </w:t>
      </w:r>
      <w:r>
        <w:rPr>
          <w:sz w:val="20"/>
        </w:rPr>
        <w:t>ano,</w:t>
      </w:r>
      <w:r>
        <w:rPr>
          <w:spacing w:val="-2"/>
          <w:sz w:val="20"/>
        </w:rPr>
        <w:t xml:space="preserve"> </w:t>
      </w:r>
      <w:r>
        <w:rPr>
          <w:sz w:val="20"/>
        </w:rPr>
        <w:t>mediante</w:t>
      </w:r>
      <w:r>
        <w:rPr>
          <w:spacing w:val="-3"/>
          <w:sz w:val="20"/>
        </w:rPr>
        <w:t xml:space="preserve"> </w:t>
      </w:r>
      <w:r>
        <w:rPr>
          <w:sz w:val="20"/>
        </w:rPr>
        <w:t>solicitação</w:t>
      </w:r>
      <w:r>
        <w:rPr>
          <w:spacing w:val="-3"/>
          <w:sz w:val="20"/>
        </w:rPr>
        <w:t xml:space="preserve"> </w:t>
      </w:r>
      <w:r>
        <w:rPr>
          <w:sz w:val="20"/>
        </w:rPr>
        <w:t>do</w:t>
      </w:r>
      <w:r>
        <w:rPr>
          <w:spacing w:val="-2"/>
          <w:sz w:val="20"/>
        </w:rPr>
        <w:t xml:space="preserve"> </w:t>
      </w:r>
      <w:r>
        <w:rPr>
          <w:b/>
          <w:sz w:val="20"/>
        </w:rPr>
        <w:t>CONTRATADO</w:t>
      </w:r>
      <w:r>
        <w:rPr>
          <w:sz w:val="20"/>
        </w:rPr>
        <w:t>.</w:t>
      </w:r>
    </w:p>
    <w:p w14:paraId="16E4E686">
      <w:pPr>
        <w:pStyle w:val="9"/>
        <w:numPr>
          <w:ilvl w:val="1"/>
          <w:numId w:val="38"/>
        </w:numPr>
        <w:tabs>
          <w:tab w:val="left" w:pos="420"/>
        </w:tabs>
        <w:spacing w:before="40" w:after="0" w:line="240" w:lineRule="auto"/>
        <w:ind w:left="420" w:right="0" w:hanging="301"/>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z w:val="20"/>
        </w:rPr>
        <w:t>estimado.</w:t>
      </w:r>
    </w:p>
    <w:p w14:paraId="682DE5FD">
      <w:pPr>
        <w:pStyle w:val="9"/>
        <w:numPr>
          <w:ilvl w:val="1"/>
          <w:numId w:val="38"/>
        </w:numPr>
        <w:tabs>
          <w:tab w:val="left" w:pos="420"/>
        </w:tabs>
        <w:spacing w:before="40" w:after="0" w:line="240" w:lineRule="auto"/>
        <w:ind w:left="420" w:right="0" w:hanging="301"/>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reajuste.</w:t>
      </w:r>
    </w:p>
    <w:p w14:paraId="7B37E671">
      <w:pPr>
        <w:pStyle w:val="9"/>
        <w:numPr>
          <w:ilvl w:val="1"/>
          <w:numId w:val="38"/>
        </w:numPr>
        <w:tabs>
          <w:tab w:val="left" w:pos="420"/>
        </w:tabs>
        <w:spacing w:before="40" w:after="0" w:line="240" w:lineRule="auto"/>
        <w:ind w:left="420" w:right="0" w:hanging="301"/>
        <w:jc w:val="left"/>
        <w:rPr>
          <w:sz w:val="20"/>
        </w:rPr>
      </w:pPr>
      <w:r>
        <w:rPr>
          <w:sz w:val="20"/>
        </w:rPr>
        <w:t>Os</w:t>
      </w:r>
      <w:r>
        <w:rPr>
          <w:spacing w:val="-8"/>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7"/>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8"/>
          <w:sz w:val="20"/>
        </w:rPr>
        <w:t xml:space="preserve"> </w:t>
      </w:r>
      <w:r>
        <w:rPr>
          <w:sz w:val="20"/>
        </w:rPr>
        <w:t>exclusivamente</w:t>
      </w:r>
      <w:r>
        <w:rPr>
          <w:spacing w:val="-7"/>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6"/>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z w:val="20"/>
        </w:rPr>
        <w:t>anualidade.</w:t>
      </w:r>
    </w:p>
    <w:p w14:paraId="71AA9EE1">
      <w:pPr>
        <w:pStyle w:val="9"/>
        <w:numPr>
          <w:ilvl w:val="1"/>
          <w:numId w:val="38"/>
        </w:numPr>
        <w:tabs>
          <w:tab w:val="left" w:pos="425"/>
        </w:tabs>
        <w:spacing w:before="40" w:after="0" w:line="280" w:lineRule="auto"/>
        <w:ind w:left="119" w:right="117" w:firstLine="0"/>
        <w:jc w:val="left"/>
        <w:rPr>
          <w:sz w:val="20"/>
        </w:rPr>
      </w:pPr>
      <w:r>
        <w:rPr>
          <w:sz w:val="20"/>
        </w:rPr>
        <w:t>No</w:t>
      </w:r>
      <w:r>
        <w:rPr>
          <w:spacing w:val="1"/>
          <w:sz w:val="20"/>
        </w:rPr>
        <w:t xml:space="preserve"> </w:t>
      </w:r>
      <w:r>
        <w:rPr>
          <w:sz w:val="20"/>
        </w:rPr>
        <w:t>caso</w:t>
      </w:r>
      <w:r>
        <w:rPr>
          <w:spacing w:val="2"/>
          <w:sz w:val="20"/>
        </w:rPr>
        <w:t xml:space="preserve"> </w:t>
      </w:r>
      <w:r>
        <w:rPr>
          <w:sz w:val="20"/>
        </w:rPr>
        <w:t>de</w:t>
      </w:r>
      <w:r>
        <w:rPr>
          <w:spacing w:val="1"/>
          <w:sz w:val="20"/>
        </w:rPr>
        <w:t xml:space="preserve"> </w:t>
      </w:r>
      <w:r>
        <w:rPr>
          <w:sz w:val="20"/>
        </w:rPr>
        <w:t>atraso</w:t>
      </w:r>
      <w:r>
        <w:rPr>
          <w:spacing w:val="2"/>
          <w:sz w:val="20"/>
        </w:rPr>
        <w:t xml:space="preserve"> </w:t>
      </w:r>
      <w:r>
        <w:rPr>
          <w:sz w:val="20"/>
        </w:rPr>
        <w:t>ou</w:t>
      </w:r>
      <w:r>
        <w:rPr>
          <w:spacing w:val="1"/>
          <w:sz w:val="20"/>
        </w:rPr>
        <w:t xml:space="preserve"> </w:t>
      </w:r>
      <w:r>
        <w:rPr>
          <w:sz w:val="20"/>
        </w:rPr>
        <w:t>não</w:t>
      </w:r>
      <w:r>
        <w:rPr>
          <w:spacing w:val="2"/>
          <w:sz w:val="20"/>
        </w:rPr>
        <w:t xml:space="preserve"> </w:t>
      </w:r>
      <w:r>
        <w:rPr>
          <w:sz w:val="20"/>
        </w:rPr>
        <w:t>divulgação</w:t>
      </w:r>
      <w:r>
        <w:rPr>
          <w:spacing w:val="1"/>
          <w:sz w:val="20"/>
        </w:rPr>
        <w:t xml:space="preserve"> </w:t>
      </w:r>
      <w:r>
        <w:rPr>
          <w:sz w:val="20"/>
        </w:rPr>
        <w:t>do(s)</w:t>
      </w:r>
      <w:r>
        <w:rPr>
          <w:spacing w:val="2"/>
          <w:sz w:val="20"/>
        </w:rPr>
        <w:t xml:space="preserve"> </w:t>
      </w:r>
      <w:r>
        <w:rPr>
          <w:sz w:val="20"/>
        </w:rPr>
        <w:t>índice(s)</w:t>
      </w:r>
      <w:r>
        <w:rPr>
          <w:spacing w:val="1"/>
          <w:sz w:val="20"/>
        </w:rPr>
        <w:t xml:space="preserve"> </w:t>
      </w:r>
      <w:r>
        <w:rPr>
          <w:sz w:val="20"/>
        </w:rPr>
        <w:t>de</w:t>
      </w:r>
      <w:r>
        <w:rPr>
          <w:spacing w:val="2"/>
          <w:sz w:val="20"/>
        </w:rPr>
        <w:t xml:space="preserve"> </w:t>
      </w:r>
      <w:r>
        <w:rPr>
          <w:sz w:val="20"/>
        </w:rPr>
        <w:t>reajustamento,</w:t>
      </w:r>
      <w:r>
        <w:rPr>
          <w:spacing w:val="1"/>
          <w:sz w:val="20"/>
        </w:rPr>
        <w:t xml:space="preserve"> </w:t>
      </w:r>
      <w:r>
        <w:rPr>
          <w:sz w:val="20"/>
        </w:rPr>
        <w:t>o</w:t>
      </w:r>
      <w:r>
        <w:rPr>
          <w:spacing w:val="2"/>
          <w:sz w:val="20"/>
        </w:rPr>
        <w:t xml:space="preserve"> </w:t>
      </w:r>
      <w:r>
        <w:rPr>
          <w:b/>
          <w:sz w:val="20"/>
        </w:rPr>
        <w:t>CONTRATANTE</w:t>
      </w:r>
      <w:r>
        <w:rPr>
          <w:b/>
          <w:spacing w:val="1"/>
          <w:sz w:val="20"/>
        </w:rPr>
        <w:t xml:space="preserve"> </w:t>
      </w:r>
      <w:r>
        <w:rPr>
          <w:sz w:val="20"/>
        </w:rPr>
        <w:t>pagará</w:t>
      </w:r>
      <w:r>
        <w:rPr>
          <w:spacing w:val="2"/>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a</w:t>
      </w:r>
      <w:r>
        <w:rPr>
          <w:spacing w:val="1"/>
          <w:sz w:val="20"/>
        </w:rPr>
        <w:t xml:space="preserve"> </w:t>
      </w:r>
      <w:r>
        <w:rPr>
          <w:sz w:val="20"/>
        </w:rPr>
        <w:t>importância</w:t>
      </w:r>
      <w:r>
        <w:rPr>
          <w:spacing w:val="2"/>
          <w:sz w:val="20"/>
        </w:rPr>
        <w:t xml:space="preserve"> </w:t>
      </w:r>
      <w:r>
        <w:rPr>
          <w:sz w:val="20"/>
        </w:rPr>
        <w:t>calculada</w:t>
      </w:r>
      <w:r>
        <w:rPr>
          <w:spacing w:val="1"/>
          <w:sz w:val="20"/>
        </w:rPr>
        <w:t xml:space="preserve"> </w:t>
      </w:r>
      <w:r>
        <w:rPr>
          <w:sz w:val="20"/>
        </w:rPr>
        <w:t>pela</w:t>
      </w:r>
      <w:r>
        <w:rPr>
          <w:spacing w:val="2"/>
          <w:sz w:val="20"/>
        </w:rPr>
        <w:t xml:space="preserve"> </w:t>
      </w:r>
      <w:r>
        <w:rPr>
          <w:sz w:val="20"/>
        </w:rPr>
        <w:t>última</w:t>
      </w:r>
      <w:r>
        <w:rPr>
          <w:spacing w:val="2"/>
          <w:sz w:val="20"/>
        </w:rPr>
        <w:t xml:space="preserve"> </w:t>
      </w:r>
      <w:r>
        <w:rPr>
          <w:sz w:val="20"/>
        </w:rPr>
        <w:t>variação</w:t>
      </w:r>
      <w:r>
        <w:rPr>
          <w:spacing w:val="1"/>
          <w:sz w:val="20"/>
        </w:rPr>
        <w:t xml:space="preserve"> </w:t>
      </w:r>
      <w:r>
        <w:rPr>
          <w:sz w:val="20"/>
        </w:rPr>
        <w:t>conhecida,</w:t>
      </w:r>
      <w:r>
        <w:rPr>
          <w:spacing w:val="2"/>
          <w:sz w:val="20"/>
        </w:rPr>
        <w:t xml:space="preserve"> </w:t>
      </w:r>
      <w:r>
        <w:rPr>
          <w:sz w:val="20"/>
        </w:rPr>
        <w:t>liquidando</w:t>
      </w:r>
      <w:r>
        <w:rPr>
          <w:spacing w:val="1"/>
          <w:sz w:val="20"/>
        </w:rPr>
        <w:t xml:space="preserve"> </w:t>
      </w:r>
      <w:r>
        <w:rPr>
          <w:sz w:val="20"/>
        </w:rPr>
        <w:t>a</w:t>
      </w:r>
      <w:r>
        <w:rPr>
          <w:spacing w:val="-47"/>
          <w:sz w:val="20"/>
        </w:rPr>
        <w:t xml:space="preserve"> </w:t>
      </w:r>
      <w:r>
        <w:rPr>
          <w:sz w:val="20"/>
        </w:rPr>
        <w:t>diferença</w:t>
      </w:r>
      <w:r>
        <w:rPr>
          <w:spacing w:val="-1"/>
          <w:sz w:val="20"/>
        </w:rPr>
        <w:t xml:space="preserve"> </w:t>
      </w:r>
      <w:r>
        <w:rPr>
          <w:sz w:val="20"/>
        </w:rPr>
        <w:t>correspondente</w:t>
      </w:r>
      <w:r>
        <w:rPr>
          <w:spacing w:val="-1"/>
          <w:sz w:val="20"/>
        </w:rPr>
        <w:t xml:space="preserve"> </w:t>
      </w:r>
      <w:r>
        <w:rPr>
          <w:sz w:val="20"/>
        </w:rPr>
        <w:t>tão</w:t>
      </w:r>
      <w:r>
        <w:rPr>
          <w:spacing w:val="-1"/>
          <w:sz w:val="20"/>
        </w:rPr>
        <w:t xml:space="preserve"> </w:t>
      </w:r>
      <w:r>
        <w:rPr>
          <w:sz w:val="20"/>
        </w:rPr>
        <w:t>logo</w:t>
      </w:r>
      <w:r>
        <w:rPr>
          <w:spacing w:val="-1"/>
          <w:sz w:val="20"/>
        </w:rPr>
        <w:t xml:space="preserve"> </w:t>
      </w:r>
      <w:r>
        <w:rPr>
          <w:sz w:val="20"/>
        </w:rPr>
        <w:t>seja(m)</w:t>
      </w:r>
      <w:r>
        <w:rPr>
          <w:spacing w:val="-1"/>
          <w:sz w:val="20"/>
        </w:rPr>
        <w:t xml:space="preserve"> </w:t>
      </w:r>
      <w:r>
        <w:rPr>
          <w:sz w:val="20"/>
        </w:rPr>
        <w:t>divulgado(s)</w:t>
      </w:r>
      <w:r>
        <w:rPr>
          <w:spacing w:val="-1"/>
          <w:sz w:val="20"/>
        </w:rPr>
        <w:t xml:space="preserve"> </w:t>
      </w:r>
      <w:r>
        <w:rPr>
          <w:sz w:val="20"/>
        </w:rPr>
        <w:t>o(s)</w:t>
      </w:r>
      <w:r>
        <w:rPr>
          <w:spacing w:val="-1"/>
          <w:sz w:val="20"/>
        </w:rPr>
        <w:t xml:space="preserve"> </w:t>
      </w:r>
      <w:r>
        <w:rPr>
          <w:sz w:val="20"/>
        </w:rPr>
        <w:t>índice(s)</w:t>
      </w:r>
      <w:r>
        <w:rPr>
          <w:spacing w:val="-1"/>
          <w:sz w:val="20"/>
        </w:rPr>
        <w:t xml:space="preserve"> </w:t>
      </w:r>
      <w:r>
        <w:rPr>
          <w:sz w:val="20"/>
        </w:rPr>
        <w:t>definitivo(s).</w:t>
      </w:r>
    </w:p>
    <w:p w14:paraId="62A97815">
      <w:pPr>
        <w:pStyle w:val="9"/>
        <w:numPr>
          <w:ilvl w:val="2"/>
          <w:numId w:val="38"/>
        </w:numPr>
        <w:tabs>
          <w:tab w:val="left" w:pos="579"/>
        </w:tabs>
        <w:spacing w:before="2" w:after="0" w:line="280" w:lineRule="auto"/>
        <w:ind w:left="119" w:right="117" w:firstLine="0"/>
        <w:jc w:val="left"/>
        <w:rPr>
          <w:sz w:val="20"/>
        </w:rPr>
      </w:pPr>
      <w:r>
        <w:rPr>
          <w:sz w:val="20"/>
        </w:rPr>
        <w:t>Fica</w:t>
      </w:r>
      <w:r>
        <w:rPr>
          <w:spacing w:val="5"/>
          <w:sz w:val="20"/>
        </w:rPr>
        <w:t xml:space="preserve"> </w:t>
      </w:r>
      <w:r>
        <w:rPr>
          <w:sz w:val="20"/>
        </w:rPr>
        <w:t>o</w:t>
      </w:r>
      <w:r>
        <w:rPr>
          <w:spacing w:val="6"/>
          <w:sz w:val="20"/>
        </w:rPr>
        <w:t xml:space="preserve"> </w:t>
      </w:r>
      <w:r>
        <w:rPr>
          <w:b/>
          <w:sz w:val="20"/>
        </w:rPr>
        <w:t>CONTRATADO</w:t>
      </w:r>
      <w:r>
        <w:rPr>
          <w:b/>
          <w:spacing w:val="6"/>
          <w:sz w:val="20"/>
        </w:rPr>
        <w:t xml:space="preserve"> </w:t>
      </w:r>
      <w:r>
        <w:rPr>
          <w:sz w:val="20"/>
        </w:rPr>
        <w:t>obrigado</w:t>
      </w:r>
      <w:r>
        <w:rPr>
          <w:spacing w:val="6"/>
          <w:sz w:val="20"/>
        </w:rPr>
        <w:t xml:space="preserve"> </w:t>
      </w:r>
      <w:r>
        <w:rPr>
          <w:sz w:val="20"/>
        </w:rPr>
        <w:t>a</w:t>
      </w:r>
      <w:r>
        <w:rPr>
          <w:spacing w:val="6"/>
          <w:sz w:val="20"/>
        </w:rPr>
        <w:t xml:space="preserve"> </w:t>
      </w:r>
      <w:r>
        <w:rPr>
          <w:sz w:val="20"/>
        </w:rPr>
        <w:t>apresentar</w:t>
      </w:r>
      <w:r>
        <w:rPr>
          <w:spacing w:val="6"/>
          <w:sz w:val="20"/>
        </w:rPr>
        <w:t xml:space="preserve"> </w:t>
      </w:r>
      <w:r>
        <w:rPr>
          <w:sz w:val="20"/>
        </w:rPr>
        <w:t>memória</w:t>
      </w:r>
      <w:r>
        <w:rPr>
          <w:spacing w:val="6"/>
          <w:sz w:val="20"/>
        </w:rPr>
        <w:t xml:space="preserve"> </w:t>
      </w:r>
      <w:r>
        <w:rPr>
          <w:sz w:val="20"/>
        </w:rPr>
        <w:t>de</w:t>
      </w:r>
      <w:r>
        <w:rPr>
          <w:spacing w:val="6"/>
          <w:sz w:val="20"/>
        </w:rPr>
        <w:t xml:space="preserve"> </w:t>
      </w:r>
      <w:r>
        <w:rPr>
          <w:sz w:val="20"/>
        </w:rPr>
        <w:t>cálculo</w:t>
      </w:r>
      <w:r>
        <w:rPr>
          <w:spacing w:val="6"/>
          <w:sz w:val="20"/>
        </w:rPr>
        <w:t xml:space="preserve"> </w:t>
      </w:r>
      <w:r>
        <w:rPr>
          <w:sz w:val="20"/>
        </w:rPr>
        <w:t>referente</w:t>
      </w:r>
      <w:r>
        <w:rPr>
          <w:spacing w:val="6"/>
          <w:sz w:val="20"/>
        </w:rPr>
        <w:t xml:space="preserve"> </w:t>
      </w:r>
      <w:r>
        <w:rPr>
          <w:sz w:val="20"/>
        </w:rPr>
        <w:t>ao</w:t>
      </w:r>
      <w:r>
        <w:rPr>
          <w:spacing w:val="6"/>
          <w:sz w:val="20"/>
        </w:rPr>
        <w:t xml:space="preserve"> </w:t>
      </w:r>
      <w:r>
        <w:rPr>
          <w:sz w:val="20"/>
        </w:rPr>
        <w:t>reajustamento</w:t>
      </w:r>
      <w:r>
        <w:rPr>
          <w:spacing w:val="6"/>
          <w:sz w:val="20"/>
        </w:rPr>
        <w:t xml:space="preserve"> </w:t>
      </w:r>
      <w:r>
        <w:rPr>
          <w:sz w:val="20"/>
        </w:rPr>
        <w:t>de</w:t>
      </w:r>
      <w:r>
        <w:rPr>
          <w:spacing w:val="6"/>
          <w:sz w:val="20"/>
        </w:rPr>
        <w:t xml:space="preserve"> </w:t>
      </w:r>
      <w:r>
        <w:rPr>
          <w:sz w:val="20"/>
        </w:rPr>
        <w:t>preços</w:t>
      </w:r>
      <w:r>
        <w:rPr>
          <w:spacing w:val="6"/>
          <w:sz w:val="20"/>
        </w:rPr>
        <w:t xml:space="preserve"> </w:t>
      </w:r>
      <w:r>
        <w:rPr>
          <w:sz w:val="20"/>
        </w:rPr>
        <w:t>do</w:t>
      </w:r>
      <w:r>
        <w:rPr>
          <w:spacing w:val="6"/>
          <w:sz w:val="20"/>
        </w:rPr>
        <w:t xml:space="preserve"> </w:t>
      </w:r>
      <w:r>
        <w:rPr>
          <w:sz w:val="20"/>
        </w:rPr>
        <w:t>valor</w:t>
      </w:r>
      <w:r>
        <w:rPr>
          <w:spacing w:val="6"/>
          <w:sz w:val="20"/>
        </w:rPr>
        <w:t xml:space="preserve"> </w:t>
      </w:r>
      <w:r>
        <w:rPr>
          <w:sz w:val="20"/>
        </w:rPr>
        <w:t>remanescente,</w:t>
      </w:r>
      <w:r>
        <w:rPr>
          <w:spacing w:val="6"/>
          <w:sz w:val="20"/>
        </w:rPr>
        <w:t xml:space="preserve"> </w:t>
      </w:r>
      <w:r>
        <w:rPr>
          <w:sz w:val="20"/>
        </w:rPr>
        <w:t>sempre</w:t>
      </w:r>
      <w:r>
        <w:rPr>
          <w:spacing w:val="6"/>
          <w:sz w:val="20"/>
        </w:rPr>
        <w:t xml:space="preserve"> </w:t>
      </w:r>
      <w:r>
        <w:rPr>
          <w:sz w:val="20"/>
        </w:rPr>
        <w:t>que</w:t>
      </w:r>
      <w:r>
        <w:rPr>
          <w:spacing w:val="6"/>
          <w:sz w:val="20"/>
        </w:rPr>
        <w:t xml:space="preserve"> </w:t>
      </w:r>
      <w:r>
        <w:rPr>
          <w:sz w:val="20"/>
        </w:rPr>
        <w:t>este</w:t>
      </w:r>
      <w:r>
        <w:rPr>
          <w:spacing w:val="6"/>
          <w:sz w:val="20"/>
        </w:rPr>
        <w:t xml:space="preserve"> </w:t>
      </w:r>
      <w:r>
        <w:rPr>
          <w:sz w:val="20"/>
        </w:rPr>
        <w:t>ocorrer,</w:t>
      </w:r>
      <w:r>
        <w:rPr>
          <w:spacing w:val="6"/>
          <w:sz w:val="20"/>
        </w:rPr>
        <w:t xml:space="preserve"> </w:t>
      </w:r>
      <w:r>
        <w:rPr>
          <w:sz w:val="20"/>
        </w:rPr>
        <w:t>sendo</w:t>
      </w:r>
      <w:r>
        <w:rPr>
          <w:spacing w:val="6"/>
          <w:sz w:val="20"/>
        </w:rPr>
        <w:t xml:space="preserve"> </w:t>
      </w:r>
      <w:r>
        <w:rPr>
          <w:sz w:val="20"/>
        </w:rPr>
        <w:t>adotado</w:t>
      </w:r>
      <w:r>
        <w:rPr>
          <w:spacing w:val="6"/>
          <w:sz w:val="20"/>
        </w:rPr>
        <w:t xml:space="preserve"> </w:t>
      </w:r>
      <w:r>
        <w:rPr>
          <w:sz w:val="20"/>
        </w:rPr>
        <w:t>na</w:t>
      </w:r>
      <w:r>
        <w:rPr>
          <w:spacing w:val="6"/>
          <w:sz w:val="20"/>
        </w:rPr>
        <w:t xml:space="preserve"> </w:t>
      </w:r>
      <w:r>
        <w:rPr>
          <w:sz w:val="20"/>
        </w:rPr>
        <w:t>aferição</w:t>
      </w:r>
      <w:r>
        <w:rPr>
          <w:spacing w:val="6"/>
          <w:sz w:val="20"/>
        </w:rPr>
        <w:t xml:space="preserve"> </w:t>
      </w:r>
      <w:r>
        <w:rPr>
          <w:sz w:val="20"/>
        </w:rPr>
        <w:t>final</w:t>
      </w:r>
      <w:r>
        <w:rPr>
          <w:spacing w:val="6"/>
          <w:sz w:val="20"/>
        </w:rPr>
        <w:t xml:space="preserve"> </w:t>
      </w:r>
      <w:r>
        <w:rPr>
          <w:sz w:val="20"/>
        </w:rPr>
        <w:t>o</w:t>
      </w:r>
      <w:r>
        <w:rPr>
          <w:spacing w:val="-47"/>
          <w:sz w:val="20"/>
        </w:rPr>
        <w:t xml:space="preserve"> </w:t>
      </w:r>
      <w:r>
        <w:rPr>
          <w:sz w:val="20"/>
        </w:rPr>
        <w:t>índice</w:t>
      </w:r>
      <w:r>
        <w:rPr>
          <w:spacing w:val="-1"/>
          <w:sz w:val="20"/>
        </w:rPr>
        <w:t xml:space="preserve"> </w:t>
      </w:r>
      <w:r>
        <w:rPr>
          <w:sz w:val="20"/>
        </w:rPr>
        <w:t>definitivo.</w:t>
      </w:r>
    </w:p>
    <w:p w14:paraId="210F2660">
      <w:pPr>
        <w:pStyle w:val="9"/>
        <w:numPr>
          <w:ilvl w:val="1"/>
          <w:numId w:val="38"/>
        </w:numPr>
        <w:tabs>
          <w:tab w:val="left" w:pos="446"/>
        </w:tabs>
        <w:spacing w:before="2" w:after="0" w:line="280" w:lineRule="auto"/>
        <w:ind w:left="119" w:right="119"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5"/>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5"/>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w:t>
      </w:r>
      <w:r>
        <w:rPr>
          <w:spacing w:val="24"/>
          <w:sz w:val="20"/>
        </w:rPr>
        <w:t xml:space="preserve"> </w:t>
      </w:r>
      <w:r>
        <w:rPr>
          <w:sz w:val="20"/>
        </w:rPr>
        <w:t>substituição,</w:t>
      </w:r>
      <w:r>
        <w:rPr>
          <w:spacing w:val="24"/>
          <w:sz w:val="20"/>
        </w:rPr>
        <w:t xml:space="preserve"> </w:t>
      </w:r>
      <w:r>
        <w:rPr>
          <w:sz w:val="20"/>
        </w:rPr>
        <w:t>o(s)</w:t>
      </w:r>
      <w:r>
        <w:rPr>
          <w:spacing w:val="24"/>
          <w:sz w:val="20"/>
        </w:rPr>
        <w:t xml:space="preserve"> </w:t>
      </w:r>
      <w:r>
        <w:rPr>
          <w:sz w:val="20"/>
        </w:rPr>
        <w:t>que</w:t>
      </w:r>
      <w:r>
        <w:rPr>
          <w:spacing w:val="-47"/>
          <w:sz w:val="20"/>
        </w:rPr>
        <w:t xml:space="preserve"> </w:t>
      </w:r>
      <w:r>
        <w:rPr>
          <w:sz w:val="20"/>
        </w:rPr>
        <w:t>vier(em)</w:t>
      </w:r>
      <w:r>
        <w:rPr>
          <w:spacing w:val="-2"/>
          <w:sz w:val="20"/>
        </w:rPr>
        <w:t xml:space="preserve"> </w:t>
      </w:r>
      <w:r>
        <w:rPr>
          <w:sz w:val="20"/>
        </w:rPr>
        <w:t>a</w:t>
      </w:r>
      <w:r>
        <w:rPr>
          <w:spacing w:val="-1"/>
          <w:sz w:val="20"/>
        </w:rPr>
        <w:t xml:space="preserve"> </w:t>
      </w:r>
      <w:r>
        <w:rPr>
          <w:sz w:val="20"/>
        </w:rPr>
        <w:t>ser</w:t>
      </w:r>
      <w:r>
        <w:rPr>
          <w:spacing w:val="-1"/>
          <w:sz w:val="20"/>
        </w:rPr>
        <w:t xml:space="preserve"> </w:t>
      </w:r>
      <w:r>
        <w:rPr>
          <w:sz w:val="20"/>
        </w:rPr>
        <w:t>determinado(s)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então</w:t>
      </w:r>
      <w:r>
        <w:rPr>
          <w:spacing w:val="-1"/>
          <w:sz w:val="20"/>
        </w:rPr>
        <w:t xml:space="preserve"> </w:t>
      </w:r>
      <w:r>
        <w:rPr>
          <w:sz w:val="20"/>
        </w:rPr>
        <w:t>em</w:t>
      </w:r>
      <w:r>
        <w:rPr>
          <w:spacing w:val="-1"/>
          <w:sz w:val="20"/>
        </w:rPr>
        <w:t xml:space="preserve"> </w:t>
      </w:r>
      <w:r>
        <w:rPr>
          <w:sz w:val="20"/>
        </w:rPr>
        <w:t>vigor.</w:t>
      </w:r>
    </w:p>
    <w:p w14:paraId="7A887B5D">
      <w:pPr>
        <w:pStyle w:val="9"/>
        <w:numPr>
          <w:ilvl w:val="1"/>
          <w:numId w:val="38"/>
        </w:numPr>
        <w:tabs>
          <w:tab w:val="left" w:pos="429"/>
        </w:tabs>
        <w:spacing w:before="2" w:after="0" w:line="280" w:lineRule="auto"/>
        <w:ind w:left="119" w:right="118" w:firstLine="0"/>
        <w:jc w:val="left"/>
        <w:rPr>
          <w:sz w:val="20"/>
        </w:rPr>
      </w:pPr>
      <w:r>
        <w:rPr>
          <w:sz w:val="20"/>
        </w:rPr>
        <w:t>Na</w:t>
      </w:r>
      <w:r>
        <w:rPr>
          <w:spacing w:val="8"/>
          <w:sz w:val="20"/>
        </w:rPr>
        <w:t xml:space="preserve"> </w:t>
      </w:r>
      <w:r>
        <w:rPr>
          <w:sz w:val="20"/>
        </w:rPr>
        <w:t>ausência</w:t>
      </w:r>
      <w:r>
        <w:rPr>
          <w:spacing w:val="8"/>
          <w:sz w:val="20"/>
        </w:rPr>
        <w:t xml:space="preserve"> </w:t>
      </w:r>
      <w:r>
        <w:rPr>
          <w:sz w:val="20"/>
        </w:rPr>
        <w:t>de</w:t>
      </w:r>
      <w:r>
        <w:rPr>
          <w:spacing w:val="8"/>
          <w:sz w:val="20"/>
        </w:rPr>
        <w:t xml:space="preserve"> </w:t>
      </w:r>
      <w:r>
        <w:rPr>
          <w:sz w:val="20"/>
        </w:rPr>
        <w:t>previsão</w:t>
      </w:r>
      <w:r>
        <w:rPr>
          <w:spacing w:val="8"/>
          <w:sz w:val="20"/>
        </w:rPr>
        <w:t xml:space="preserve"> </w:t>
      </w:r>
      <w:r>
        <w:rPr>
          <w:sz w:val="20"/>
        </w:rPr>
        <w:t>legal</w:t>
      </w:r>
      <w:r>
        <w:rPr>
          <w:spacing w:val="8"/>
          <w:sz w:val="20"/>
        </w:rPr>
        <w:t xml:space="preserve"> </w:t>
      </w:r>
      <w:r>
        <w:rPr>
          <w:sz w:val="20"/>
        </w:rPr>
        <w:t>quanto</w:t>
      </w:r>
      <w:r>
        <w:rPr>
          <w:spacing w:val="8"/>
          <w:sz w:val="20"/>
        </w:rPr>
        <w:t xml:space="preserve"> </w:t>
      </w:r>
      <w:r>
        <w:rPr>
          <w:sz w:val="20"/>
        </w:rPr>
        <w:t>ao</w:t>
      </w:r>
      <w:r>
        <w:rPr>
          <w:spacing w:val="8"/>
          <w:sz w:val="20"/>
        </w:rPr>
        <w:t xml:space="preserve"> </w:t>
      </w:r>
      <w:r>
        <w:rPr>
          <w:sz w:val="20"/>
        </w:rPr>
        <w:t>índice</w:t>
      </w:r>
      <w:r>
        <w:rPr>
          <w:spacing w:val="8"/>
          <w:sz w:val="20"/>
        </w:rPr>
        <w:t xml:space="preserve"> </w:t>
      </w:r>
      <w:r>
        <w:rPr>
          <w:sz w:val="20"/>
        </w:rPr>
        <w:t>substituto,</w:t>
      </w:r>
      <w:r>
        <w:rPr>
          <w:spacing w:val="8"/>
          <w:sz w:val="20"/>
        </w:rPr>
        <w:t xml:space="preserve"> </w:t>
      </w:r>
      <w:r>
        <w:rPr>
          <w:sz w:val="20"/>
        </w:rPr>
        <w:t>as</w:t>
      </w:r>
      <w:r>
        <w:rPr>
          <w:spacing w:val="8"/>
          <w:sz w:val="20"/>
        </w:rPr>
        <w:t xml:space="preserve"> </w:t>
      </w:r>
      <w:r>
        <w:rPr>
          <w:sz w:val="20"/>
        </w:rPr>
        <w:t>partes</w:t>
      </w:r>
      <w:r>
        <w:rPr>
          <w:spacing w:val="8"/>
          <w:sz w:val="20"/>
        </w:rPr>
        <w:t xml:space="preserve"> </w:t>
      </w:r>
      <w:r>
        <w:rPr>
          <w:sz w:val="20"/>
        </w:rPr>
        <w:t>elegerão</w:t>
      </w:r>
      <w:r>
        <w:rPr>
          <w:spacing w:val="8"/>
          <w:sz w:val="20"/>
        </w:rPr>
        <w:t xml:space="preserve"> </w:t>
      </w:r>
      <w:r>
        <w:rPr>
          <w:sz w:val="20"/>
        </w:rPr>
        <w:t>novo</w:t>
      </w:r>
      <w:r>
        <w:rPr>
          <w:spacing w:val="8"/>
          <w:sz w:val="20"/>
        </w:rPr>
        <w:t xml:space="preserve"> </w:t>
      </w:r>
      <w:r>
        <w:rPr>
          <w:sz w:val="20"/>
        </w:rPr>
        <w:t>índice</w:t>
      </w:r>
      <w:r>
        <w:rPr>
          <w:spacing w:val="8"/>
          <w:sz w:val="20"/>
        </w:rPr>
        <w:t xml:space="preserve"> </w:t>
      </w:r>
      <w:r>
        <w:rPr>
          <w:sz w:val="20"/>
        </w:rPr>
        <w:t>oficial,</w:t>
      </w:r>
      <w:r>
        <w:rPr>
          <w:spacing w:val="8"/>
          <w:sz w:val="20"/>
        </w:rPr>
        <w:t xml:space="preserve"> </w:t>
      </w:r>
      <w:r>
        <w:rPr>
          <w:sz w:val="20"/>
        </w:rPr>
        <w:t>para</w:t>
      </w:r>
      <w:r>
        <w:rPr>
          <w:spacing w:val="8"/>
          <w:sz w:val="20"/>
        </w:rPr>
        <w:t xml:space="preserve"> </w:t>
      </w:r>
      <w:r>
        <w:rPr>
          <w:sz w:val="20"/>
        </w:rPr>
        <w:t>reajustamento</w:t>
      </w:r>
      <w:r>
        <w:rPr>
          <w:spacing w:val="8"/>
          <w:sz w:val="20"/>
        </w:rPr>
        <w:t xml:space="preserve"> </w:t>
      </w:r>
      <w:r>
        <w:rPr>
          <w:sz w:val="20"/>
        </w:rPr>
        <w:t>do</w:t>
      </w:r>
      <w:r>
        <w:rPr>
          <w:spacing w:val="8"/>
          <w:sz w:val="20"/>
        </w:rPr>
        <w:t xml:space="preserve"> </w:t>
      </w:r>
      <w:r>
        <w:rPr>
          <w:sz w:val="20"/>
        </w:rPr>
        <w:t>preço</w:t>
      </w:r>
      <w:r>
        <w:rPr>
          <w:spacing w:val="8"/>
          <w:sz w:val="20"/>
        </w:rPr>
        <w:t xml:space="preserve"> </w:t>
      </w:r>
      <w:r>
        <w:rPr>
          <w:sz w:val="20"/>
        </w:rPr>
        <w:t>do</w:t>
      </w:r>
      <w:r>
        <w:rPr>
          <w:spacing w:val="8"/>
          <w:sz w:val="20"/>
        </w:rPr>
        <w:t xml:space="preserve"> </w:t>
      </w:r>
      <w:r>
        <w:rPr>
          <w:sz w:val="20"/>
        </w:rPr>
        <w:t>valor</w:t>
      </w:r>
      <w:r>
        <w:rPr>
          <w:spacing w:val="8"/>
          <w:sz w:val="20"/>
        </w:rPr>
        <w:t xml:space="preserve"> </w:t>
      </w:r>
      <w:r>
        <w:rPr>
          <w:sz w:val="20"/>
        </w:rPr>
        <w:t>remanescente</w:t>
      </w:r>
      <w:r>
        <w:rPr>
          <w:spacing w:val="8"/>
          <w:sz w:val="20"/>
        </w:rPr>
        <w:t xml:space="preserve"> </w:t>
      </w:r>
      <w:r>
        <w:rPr>
          <w:sz w:val="20"/>
        </w:rPr>
        <w:t>dos</w:t>
      </w:r>
      <w:r>
        <w:rPr>
          <w:spacing w:val="8"/>
          <w:sz w:val="20"/>
        </w:rPr>
        <w:t xml:space="preserve"> </w:t>
      </w:r>
      <w:r>
        <w:rPr>
          <w:sz w:val="20"/>
        </w:rPr>
        <w:t>custos</w:t>
      </w:r>
      <w:r>
        <w:rPr>
          <w:spacing w:val="8"/>
          <w:sz w:val="20"/>
        </w:rPr>
        <w:t xml:space="preserve"> </w:t>
      </w:r>
      <w:r>
        <w:rPr>
          <w:sz w:val="20"/>
        </w:rPr>
        <w:t>decorrentes</w:t>
      </w:r>
      <w:r>
        <w:rPr>
          <w:spacing w:val="8"/>
          <w:sz w:val="20"/>
        </w:rPr>
        <w:t xml:space="preserve"> </w:t>
      </w:r>
      <w:r>
        <w:rPr>
          <w:sz w:val="20"/>
        </w:rPr>
        <w:t>do</w:t>
      </w:r>
      <w:r>
        <w:rPr>
          <w:spacing w:val="8"/>
          <w:sz w:val="20"/>
        </w:rPr>
        <w:t xml:space="preserve"> </w:t>
      </w:r>
      <w:r>
        <w:rPr>
          <w:sz w:val="20"/>
        </w:rPr>
        <w:t>mercado,</w:t>
      </w:r>
      <w:r>
        <w:rPr>
          <w:spacing w:val="8"/>
          <w:sz w:val="20"/>
        </w:rPr>
        <w:t xml:space="preserve"> </w:t>
      </w:r>
      <w:r>
        <w:rPr>
          <w:sz w:val="20"/>
        </w:rPr>
        <w:t>por</w:t>
      </w:r>
      <w:r>
        <w:rPr>
          <w:spacing w:val="-47"/>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p>
    <w:p w14:paraId="54C270BF">
      <w:pPr>
        <w:pStyle w:val="9"/>
        <w:numPr>
          <w:ilvl w:val="1"/>
          <w:numId w:val="38"/>
        </w:numPr>
        <w:tabs>
          <w:tab w:val="left" w:pos="420"/>
        </w:tabs>
        <w:spacing w:before="1" w:after="0" w:line="240" w:lineRule="auto"/>
        <w:ind w:left="420" w:right="0" w:hanging="301"/>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z w:val="20"/>
        </w:rPr>
        <w:t>preclusão.</w:t>
      </w:r>
    </w:p>
    <w:p w14:paraId="6FA95F06">
      <w:pPr>
        <w:pStyle w:val="9"/>
        <w:numPr>
          <w:ilvl w:val="2"/>
          <w:numId w:val="38"/>
        </w:numPr>
        <w:tabs>
          <w:tab w:val="left" w:pos="570"/>
        </w:tabs>
        <w:spacing w:before="40" w:after="0" w:line="240" w:lineRule="auto"/>
        <w:ind w:left="570" w:right="0" w:hanging="451"/>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z w:val="20"/>
        </w:rPr>
        <w:t>contados:</w:t>
      </w:r>
    </w:p>
    <w:p w14:paraId="687FFD81">
      <w:pPr>
        <w:pStyle w:val="9"/>
        <w:numPr>
          <w:ilvl w:val="0"/>
          <w:numId w:val="39"/>
        </w:numPr>
        <w:tabs>
          <w:tab w:val="left" w:pos="323"/>
        </w:tabs>
        <w:spacing w:before="40" w:after="0" w:line="240" w:lineRule="auto"/>
        <w:ind w:left="322" w:right="0" w:hanging="204"/>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z w:val="20"/>
        </w:rPr>
        <w:t>contratualmente;</w:t>
      </w:r>
    </w:p>
    <w:p w14:paraId="59D07F0F">
      <w:pPr>
        <w:pStyle w:val="9"/>
        <w:numPr>
          <w:ilvl w:val="0"/>
          <w:numId w:val="39"/>
        </w:numPr>
        <w:tabs>
          <w:tab w:val="left" w:pos="358"/>
        </w:tabs>
        <w:spacing w:before="40" w:after="0" w:line="280" w:lineRule="auto"/>
        <w:ind w:left="119" w:right="118" w:firstLine="0"/>
        <w:jc w:val="left"/>
        <w:rPr>
          <w:sz w:val="20"/>
        </w:rPr>
      </w:pPr>
      <w:r>
        <w:rPr>
          <w:sz w:val="20"/>
        </w:rPr>
        <w:t>a</w:t>
      </w:r>
      <w:r>
        <w:rPr>
          <w:spacing w:val="22"/>
          <w:sz w:val="20"/>
        </w:rPr>
        <w:t xml:space="preserve"> </w:t>
      </w:r>
      <w:r>
        <w:rPr>
          <w:sz w:val="20"/>
        </w:rPr>
        <w:t>partir</w:t>
      </w:r>
      <w:r>
        <w:rPr>
          <w:spacing w:val="22"/>
          <w:sz w:val="20"/>
        </w:rPr>
        <w:t xml:space="preserve"> </w:t>
      </w:r>
      <w:r>
        <w:rPr>
          <w:sz w:val="20"/>
        </w:rPr>
        <w:t>da</w:t>
      </w:r>
      <w:r>
        <w:rPr>
          <w:spacing w:val="22"/>
          <w:sz w:val="20"/>
        </w:rPr>
        <w:t xml:space="preserve"> </w:t>
      </w:r>
      <w:r>
        <w:rPr>
          <w:sz w:val="20"/>
        </w:rPr>
        <w:t>data</w:t>
      </w:r>
      <w:r>
        <w:rPr>
          <w:spacing w:val="22"/>
          <w:sz w:val="20"/>
        </w:rPr>
        <w:t xml:space="preserve"> </w:t>
      </w:r>
      <w:r>
        <w:rPr>
          <w:sz w:val="20"/>
        </w:rPr>
        <w:t>do</w:t>
      </w:r>
      <w:r>
        <w:rPr>
          <w:spacing w:val="22"/>
          <w:sz w:val="20"/>
        </w:rPr>
        <w:t xml:space="preserve"> </w:t>
      </w:r>
      <w:r>
        <w:rPr>
          <w:sz w:val="20"/>
        </w:rPr>
        <w:t>requerimento</w:t>
      </w:r>
      <w:r>
        <w:rPr>
          <w:spacing w:val="22"/>
          <w:sz w:val="20"/>
        </w:rPr>
        <w:t xml:space="preserve"> </w:t>
      </w:r>
      <w:r>
        <w:rPr>
          <w:sz w:val="20"/>
        </w:rPr>
        <w:t>do</w:t>
      </w:r>
      <w:r>
        <w:rPr>
          <w:spacing w:val="22"/>
          <w:sz w:val="20"/>
        </w:rPr>
        <w:t xml:space="preserve"> </w:t>
      </w:r>
      <w:r>
        <w:rPr>
          <w:b/>
          <w:sz w:val="20"/>
        </w:rPr>
        <w:t>CONTRATADO</w:t>
      </w:r>
      <w:r>
        <w:rPr>
          <w:sz w:val="20"/>
        </w:rPr>
        <w:t>,</w:t>
      </w:r>
      <w:r>
        <w:rPr>
          <w:spacing w:val="22"/>
          <w:sz w:val="20"/>
        </w:rPr>
        <w:t xml:space="preserve"> </w:t>
      </w:r>
      <w:r>
        <w:rPr>
          <w:sz w:val="20"/>
        </w:rPr>
        <w:t>caso</w:t>
      </w:r>
      <w:r>
        <w:rPr>
          <w:spacing w:val="22"/>
          <w:sz w:val="20"/>
        </w:rPr>
        <w:t xml:space="preserve"> </w:t>
      </w:r>
      <w:r>
        <w:rPr>
          <w:sz w:val="20"/>
        </w:rPr>
        <w:t>o</w:t>
      </w:r>
      <w:r>
        <w:rPr>
          <w:spacing w:val="22"/>
          <w:sz w:val="20"/>
        </w:rPr>
        <w:t xml:space="preserve"> </w:t>
      </w:r>
      <w:r>
        <w:rPr>
          <w:sz w:val="20"/>
        </w:rPr>
        <w:t>pedido</w:t>
      </w:r>
      <w:r>
        <w:rPr>
          <w:spacing w:val="22"/>
          <w:sz w:val="20"/>
        </w:rPr>
        <w:t xml:space="preserve"> </w:t>
      </w:r>
      <w:r>
        <w:rPr>
          <w:sz w:val="20"/>
        </w:rPr>
        <w:t>seja</w:t>
      </w:r>
      <w:r>
        <w:rPr>
          <w:spacing w:val="22"/>
          <w:sz w:val="20"/>
        </w:rPr>
        <w:t xml:space="preserve"> </w:t>
      </w:r>
      <w:r>
        <w:rPr>
          <w:sz w:val="20"/>
        </w:rPr>
        <w:t>formulado</w:t>
      </w:r>
      <w:r>
        <w:rPr>
          <w:spacing w:val="22"/>
          <w:sz w:val="20"/>
        </w:rPr>
        <w:t xml:space="preserve"> </w:t>
      </w:r>
      <w:r>
        <w:rPr>
          <w:sz w:val="20"/>
        </w:rPr>
        <w:t>após</w:t>
      </w:r>
      <w:r>
        <w:rPr>
          <w:spacing w:val="22"/>
          <w:sz w:val="20"/>
        </w:rPr>
        <w:t xml:space="preserve"> </w:t>
      </w:r>
      <w:r>
        <w:rPr>
          <w:sz w:val="20"/>
        </w:rPr>
        <w:t>o</w:t>
      </w:r>
      <w:r>
        <w:rPr>
          <w:spacing w:val="22"/>
          <w:sz w:val="20"/>
        </w:rPr>
        <w:t xml:space="preserve"> </w:t>
      </w:r>
      <w:r>
        <w:rPr>
          <w:sz w:val="20"/>
        </w:rPr>
        <w:t>prazo</w:t>
      </w:r>
      <w:r>
        <w:rPr>
          <w:spacing w:val="22"/>
          <w:sz w:val="20"/>
        </w:rPr>
        <w:t xml:space="preserve"> </w:t>
      </w:r>
      <w:r>
        <w:rPr>
          <w:sz w:val="20"/>
        </w:rPr>
        <w:t>fixado</w:t>
      </w:r>
      <w:r>
        <w:rPr>
          <w:spacing w:val="22"/>
          <w:sz w:val="20"/>
        </w:rPr>
        <w:t xml:space="preserve"> </w:t>
      </w:r>
      <w:r>
        <w:rPr>
          <w:sz w:val="20"/>
        </w:rPr>
        <w:t>na</w:t>
      </w:r>
      <w:r>
        <w:rPr>
          <w:spacing w:val="22"/>
          <w:sz w:val="20"/>
        </w:rPr>
        <w:t xml:space="preserve"> </w:t>
      </w:r>
      <w:r>
        <w:rPr>
          <w:sz w:val="20"/>
        </w:rPr>
        <w:t>alínea</w:t>
      </w:r>
      <w:r>
        <w:rPr>
          <w:spacing w:val="22"/>
          <w:sz w:val="20"/>
        </w:rPr>
        <w:t xml:space="preserve"> </w:t>
      </w:r>
      <w:r>
        <w:rPr>
          <w:sz w:val="20"/>
          <w:u w:val="single"/>
        </w:rPr>
        <w:t>a</w:t>
      </w:r>
      <w:r>
        <w:rPr>
          <w:sz w:val="20"/>
        </w:rPr>
        <w:t>,</w:t>
      </w:r>
      <w:r>
        <w:rPr>
          <w:spacing w:val="22"/>
          <w:sz w:val="20"/>
        </w:rPr>
        <w:t xml:space="preserve"> </w:t>
      </w:r>
      <w:r>
        <w:rPr>
          <w:sz w:val="20"/>
        </w:rPr>
        <w:t>acima,</w:t>
      </w:r>
      <w:r>
        <w:rPr>
          <w:spacing w:val="22"/>
          <w:sz w:val="20"/>
        </w:rPr>
        <w:t xml:space="preserve"> </w:t>
      </w:r>
      <w:r>
        <w:rPr>
          <w:sz w:val="20"/>
        </w:rPr>
        <w:t>o</w:t>
      </w:r>
      <w:r>
        <w:rPr>
          <w:spacing w:val="22"/>
          <w:sz w:val="20"/>
        </w:rPr>
        <w:t xml:space="preserve"> </w:t>
      </w:r>
      <w:r>
        <w:rPr>
          <w:sz w:val="20"/>
        </w:rPr>
        <w:t>que</w:t>
      </w:r>
      <w:r>
        <w:rPr>
          <w:spacing w:val="22"/>
          <w:sz w:val="20"/>
        </w:rPr>
        <w:t xml:space="preserve"> </w:t>
      </w:r>
      <w:r>
        <w:rPr>
          <w:sz w:val="20"/>
        </w:rPr>
        <w:t>não</w:t>
      </w:r>
      <w:r>
        <w:rPr>
          <w:spacing w:val="23"/>
          <w:sz w:val="20"/>
        </w:rPr>
        <w:t xml:space="preserve"> </w:t>
      </w:r>
      <w:r>
        <w:rPr>
          <w:sz w:val="20"/>
        </w:rPr>
        <w:t>acarretará</w:t>
      </w:r>
      <w:r>
        <w:rPr>
          <w:spacing w:val="22"/>
          <w:sz w:val="20"/>
        </w:rPr>
        <w:t xml:space="preserve"> </w:t>
      </w:r>
      <w:r>
        <w:rPr>
          <w:sz w:val="20"/>
        </w:rPr>
        <w:t>a</w:t>
      </w:r>
      <w:r>
        <w:rPr>
          <w:spacing w:val="22"/>
          <w:sz w:val="20"/>
        </w:rPr>
        <w:t xml:space="preserve"> </w:t>
      </w:r>
      <w:r>
        <w:rPr>
          <w:sz w:val="20"/>
        </w:rPr>
        <w:t>alteração</w:t>
      </w:r>
      <w:r>
        <w:rPr>
          <w:spacing w:val="22"/>
          <w:sz w:val="20"/>
        </w:rPr>
        <w:t xml:space="preserve"> </w:t>
      </w:r>
      <w:r>
        <w:rPr>
          <w:sz w:val="20"/>
        </w:rPr>
        <w:t>do</w:t>
      </w:r>
      <w:r>
        <w:rPr>
          <w:spacing w:val="22"/>
          <w:sz w:val="20"/>
        </w:rPr>
        <w:t xml:space="preserve"> </w:t>
      </w:r>
      <w:r>
        <w:rPr>
          <w:sz w:val="20"/>
        </w:rPr>
        <w:t>marco</w:t>
      </w:r>
      <w:r>
        <w:rPr>
          <w:spacing w:val="22"/>
          <w:sz w:val="20"/>
        </w:rPr>
        <w:t xml:space="preserve"> </w:t>
      </w:r>
      <w:r>
        <w:rPr>
          <w:sz w:val="20"/>
        </w:rPr>
        <w:t>para</w:t>
      </w:r>
      <w:r>
        <w:rPr>
          <w:spacing w:val="22"/>
          <w:sz w:val="20"/>
        </w:rPr>
        <w:t xml:space="preserve"> </w:t>
      </w:r>
      <w:r>
        <w:rPr>
          <w:sz w:val="20"/>
        </w:rPr>
        <w:t>cômputo</w:t>
      </w:r>
      <w:r>
        <w:rPr>
          <w:spacing w:val="22"/>
          <w:sz w:val="20"/>
        </w:rPr>
        <w:t xml:space="preserve"> </w:t>
      </w:r>
      <w:r>
        <w:rPr>
          <w:sz w:val="20"/>
        </w:rPr>
        <w:t>da</w:t>
      </w:r>
      <w:r>
        <w:rPr>
          <w:spacing w:val="-47"/>
          <w:sz w:val="20"/>
        </w:rPr>
        <w:t xml:space="preserve"> </w:t>
      </w:r>
      <w:r>
        <w:rPr>
          <w:sz w:val="20"/>
        </w:rPr>
        <w:t>anualidade</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já</w:t>
      </w:r>
      <w:r>
        <w:rPr>
          <w:spacing w:val="-1"/>
          <w:sz w:val="20"/>
        </w:rPr>
        <w:t xml:space="preserve"> </w:t>
      </w:r>
      <w:r>
        <w:rPr>
          <w:sz w:val="20"/>
        </w:rPr>
        <w:t>adotado</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p>
    <w:p w14:paraId="1A278807">
      <w:pPr>
        <w:pStyle w:val="9"/>
        <w:numPr>
          <w:ilvl w:val="1"/>
          <w:numId w:val="38"/>
        </w:numPr>
        <w:tabs>
          <w:tab w:val="left" w:pos="456"/>
        </w:tabs>
        <w:spacing w:before="2" w:after="0" w:line="280" w:lineRule="auto"/>
        <w:ind w:left="119" w:right="118" w:firstLine="0"/>
        <w:jc w:val="left"/>
        <w:rPr>
          <w:sz w:val="20"/>
        </w:rPr>
      </w:pPr>
      <w:r>
        <w:rPr>
          <w:sz w:val="20"/>
        </w:rPr>
        <w:t>Caso,</w:t>
      </w:r>
      <w:r>
        <w:rPr>
          <w:spacing w:val="33"/>
          <w:sz w:val="20"/>
        </w:rPr>
        <w:t xml:space="preserve"> </w:t>
      </w:r>
      <w:r>
        <w:rPr>
          <w:sz w:val="20"/>
        </w:rPr>
        <w:t>na</w:t>
      </w:r>
      <w:r>
        <w:rPr>
          <w:spacing w:val="33"/>
          <w:sz w:val="20"/>
        </w:rPr>
        <w:t xml:space="preserve"> </w:t>
      </w:r>
      <w:r>
        <w:rPr>
          <w:sz w:val="20"/>
        </w:rPr>
        <w:t>data</w:t>
      </w:r>
      <w:r>
        <w:rPr>
          <w:spacing w:val="34"/>
          <w:sz w:val="20"/>
        </w:rPr>
        <w:t xml:space="preserve"> </w:t>
      </w:r>
      <w:r>
        <w:rPr>
          <w:sz w:val="20"/>
        </w:rPr>
        <w:t>da</w:t>
      </w:r>
      <w:r>
        <w:rPr>
          <w:spacing w:val="33"/>
          <w:sz w:val="20"/>
        </w:rPr>
        <w:t xml:space="preserve"> </w:t>
      </w:r>
      <w:r>
        <w:rPr>
          <w:sz w:val="20"/>
        </w:rPr>
        <w:t>prorrogação</w:t>
      </w:r>
      <w:r>
        <w:rPr>
          <w:spacing w:val="34"/>
          <w:sz w:val="20"/>
        </w:rPr>
        <w:t xml:space="preserve"> </w:t>
      </w:r>
      <w:r>
        <w:rPr>
          <w:sz w:val="20"/>
        </w:rPr>
        <w:t>contratual,</w:t>
      </w:r>
      <w:r>
        <w:rPr>
          <w:spacing w:val="33"/>
          <w:sz w:val="20"/>
        </w:rPr>
        <w:t xml:space="preserve"> </w:t>
      </w:r>
      <w:r>
        <w:rPr>
          <w:sz w:val="20"/>
        </w:rPr>
        <w:t>ainda</w:t>
      </w:r>
      <w:r>
        <w:rPr>
          <w:spacing w:val="34"/>
          <w:sz w:val="20"/>
        </w:rPr>
        <w:t xml:space="preserve"> </w:t>
      </w:r>
      <w:r>
        <w:rPr>
          <w:sz w:val="20"/>
        </w:rPr>
        <w:t>não</w:t>
      </w:r>
      <w:r>
        <w:rPr>
          <w:spacing w:val="33"/>
          <w:sz w:val="20"/>
        </w:rPr>
        <w:t xml:space="preserve"> </w:t>
      </w:r>
      <w:r>
        <w:rPr>
          <w:sz w:val="20"/>
        </w:rPr>
        <w:t>tenha</w:t>
      </w:r>
      <w:r>
        <w:rPr>
          <w:spacing w:val="34"/>
          <w:sz w:val="20"/>
        </w:rPr>
        <w:t xml:space="preserve"> </w:t>
      </w:r>
      <w:r>
        <w:rPr>
          <w:sz w:val="20"/>
        </w:rPr>
        <w:t>sido</w:t>
      </w:r>
      <w:r>
        <w:rPr>
          <w:spacing w:val="33"/>
          <w:sz w:val="20"/>
        </w:rPr>
        <w:t xml:space="preserve"> </w:t>
      </w:r>
      <w:r>
        <w:rPr>
          <w:sz w:val="20"/>
        </w:rPr>
        <w:t>divulgado</w:t>
      </w:r>
      <w:r>
        <w:rPr>
          <w:spacing w:val="33"/>
          <w:sz w:val="20"/>
        </w:rPr>
        <w:t xml:space="preserve"> </w:t>
      </w:r>
      <w:r>
        <w:rPr>
          <w:sz w:val="20"/>
        </w:rPr>
        <w:t>o</w:t>
      </w:r>
      <w:r>
        <w:rPr>
          <w:spacing w:val="34"/>
          <w:sz w:val="20"/>
        </w:rPr>
        <w:t xml:space="preserve"> </w:t>
      </w:r>
      <w:r>
        <w:rPr>
          <w:sz w:val="20"/>
        </w:rPr>
        <w:t>índice</w:t>
      </w:r>
      <w:r>
        <w:rPr>
          <w:spacing w:val="33"/>
          <w:sz w:val="20"/>
        </w:rPr>
        <w:t xml:space="preserve"> </w:t>
      </w:r>
      <w:r>
        <w:rPr>
          <w:sz w:val="20"/>
        </w:rPr>
        <w:t>de</w:t>
      </w:r>
      <w:r>
        <w:rPr>
          <w:spacing w:val="34"/>
          <w:sz w:val="20"/>
        </w:rPr>
        <w:t xml:space="preserve"> </w:t>
      </w:r>
      <w:r>
        <w:rPr>
          <w:sz w:val="20"/>
        </w:rPr>
        <w:t>reajuste,</w:t>
      </w:r>
      <w:r>
        <w:rPr>
          <w:spacing w:val="33"/>
          <w:sz w:val="20"/>
        </w:rPr>
        <w:t xml:space="preserve"> </w:t>
      </w:r>
      <w:r>
        <w:rPr>
          <w:sz w:val="20"/>
        </w:rPr>
        <w:t>deverá,</w:t>
      </w:r>
      <w:r>
        <w:rPr>
          <w:spacing w:val="34"/>
          <w:sz w:val="20"/>
        </w:rPr>
        <w:t xml:space="preserve"> </w:t>
      </w:r>
      <w:r>
        <w:rPr>
          <w:sz w:val="20"/>
        </w:rPr>
        <w:t>a</w:t>
      </w:r>
      <w:r>
        <w:rPr>
          <w:spacing w:val="33"/>
          <w:sz w:val="20"/>
        </w:rPr>
        <w:t xml:space="preserve"> </w:t>
      </w:r>
      <w:r>
        <w:rPr>
          <w:sz w:val="20"/>
        </w:rPr>
        <w:t>requerimento</w:t>
      </w:r>
      <w:r>
        <w:rPr>
          <w:spacing w:val="34"/>
          <w:sz w:val="20"/>
        </w:rPr>
        <w:t xml:space="preserve"> </w:t>
      </w:r>
      <w:r>
        <w:rPr>
          <w:sz w:val="20"/>
        </w:rPr>
        <w:t>do</w:t>
      </w:r>
      <w:r>
        <w:rPr>
          <w:spacing w:val="33"/>
          <w:sz w:val="20"/>
        </w:rPr>
        <w:t xml:space="preserve"> </w:t>
      </w:r>
      <w:r>
        <w:rPr>
          <w:b/>
          <w:sz w:val="20"/>
        </w:rPr>
        <w:t>CONTRATADO</w:t>
      </w:r>
      <w:r>
        <w:rPr>
          <w:sz w:val="20"/>
        </w:rPr>
        <w:t>,</w:t>
      </w:r>
      <w:r>
        <w:rPr>
          <w:spacing w:val="33"/>
          <w:sz w:val="20"/>
        </w:rPr>
        <w:t xml:space="preserve"> </w:t>
      </w:r>
      <w:r>
        <w:rPr>
          <w:sz w:val="20"/>
        </w:rPr>
        <w:t>ser</w:t>
      </w:r>
      <w:r>
        <w:rPr>
          <w:spacing w:val="34"/>
          <w:sz w:val="20"/>
        </w:rPr>
        <w:t xml:space="preserve"> </w:t>
      </w:r>
      <w:r>
        <w:rPr>
          <w:sz w:val="20"/>
        </w:rPr>
        <w:t>inserida</w:t>
      </w:r>
      <w:r>
        <w:rPr>
          <w:spacing w:val="33"/>
          <w:sz w:val="20"/>
        </w:rPr>
        <w:t xml:space="preserve"> </w:t>
      </w:r>
      <w:r>
        <w:rPr>
          <w:sz w:val="20"/>
        </w:rPr>
        <w:t>cláusula</w:t>
      </w:r>
      <w:r>
        <w:rPr>
          <w:spacing w:val="34"/>
          <w:sz w:val="20"/>
        </w:rPr>
        <w:t xml:space="preserve"> </w:t>
      </w:r>
      <w:r>
        <w:rPr>
          <w:sz w:val="20"/>
        </w:rPr>
        <w:t>no</w:t>
      </w:r>
      <w:r>
        <w:rPr>
          <w:spacing w:val="33"/>
          <w:sz w:val="20"/>
        </w:rPr>
        <w:t xml:space="preserve"> </w:t>
      </w:r>
      <w:r>
        <w:rPr>
          <w:sz w:val="20"/>
        </w:rPr>
        <w:t>termo</w:t>
      </w:r>
      <w:r>
        <w:rPr>
          <w:spacing w:val="34"/>
          <w:sz w:val="20"/>
        </w:rPr>
        <w:t xml:space="preserve"> </w:t>
      </w:r>
      <w:r>
        <w:rPr>
          <w:sz w:val="20"/>
        </w:rPr>
        <w:t>aditivo</w:t>
      </w:r>
      <w:r>
        <w:rPr>
          <w:spacing w:val="33"/>
          <w:sz w:val="20"/>
        </w:rPr>
        <w:t xml:space="preserve"> </w:t>
      </w:r>
      <w:r>
        <w:rPr>
          <w:sz w:val="20"/>
        </w:rPr>
        <w:t>de</w:t>
      </w:r>
      <w:r>
        <w:rPr>
          <w:spacing w:val="-47"/>
          <w:sz w:val="20"/>
        </w:rPr>
        <w:t xml:space="preserve"> </w:t>
      </w:r>
      <w:r>
        <w:rPr>
          <w:sz w:val="20"/>
        </w:rPr>
        <w:t>prorrogação</w:t>
      </w:r>
      <w:r>
        <w:rPr>
          <w:spacing w:val="-2"/>
          <w:sz w:val="20"/>
        </w:rPr>
        <w:t xml:space="preserve"> </w:t>
      </w:r>
      <w:r>
        <w:rPr>
          <w:sz w:val="20"/>
        </w:rPr>
        <w:t>para</w:t>
      </w:r>
      <w:r>
        <w:rPr>
          <w:spacing w:val="-1"/>
          <w:sz w:val="20"/>
        </w:rPr>
        <w:t xml:space="preserve"> </w:t>
      </w:r>
      <w:r>
        <w:rPr>
          <w:sz w:val="20"/>
        </w:rPr>
        <w:t>resguardar</w:t>
      </w:r>
      <w:r>
        <w:rPr>
          <w:spacing w:val="-1"/>
          <w:sz w:val="20"/>
        </w:rPr>
        <w:t xml:space="preserve"> </w:t>
      </w:r>
      <w:r>
        <w:rPr>
          <w:sz w:val="20"/>
        </w:rPr>
        <w:t>o</w:t>
      </w:r>
      <w:r>
        <w:rPr>
          <w:spacing w:val="-2"/>
          <w:sz w:val="20"/>
        </w:rPr>
        <w:t xml:space="preserve"> </w:t>
      </w:r>
      <w:r>
        <w:rPr>
          <w:sz w:val="20"/>
        </w:rPr>
        <w:t>direito</w:t>
      </w:r>
      <w:r>
        <w:rPr>
          <w:spacing w:val="-1"/>
          <w:sz w:val="20"/>
        </w:rPr>
        <w:t xml:space="preserve"> </w:t>
      </w:r>
      <w:r>
        <w:rPr>
          <w:sz w:val="20"/>
        </w:rPr>
        <w:t>futuro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a</w:t>
      </w:r>
      <w:r>
        <w:rPr>
          <w:spacing w:val="-1"/>
          <w:sz w:val="20"/>
        </w:rPr>
        <w:t xml:space="preserve"> </w:t>
      </w:r>
      <w:r>
        <w:rPr>
          <w:sz w:val="20"/>
        </w:rPr>
        <w:t>ser</w:t>
      </w:r>
      <w:r>
        <w:rPr>
          <w:spacing w:val="-2"/>
          <w:sz w:val="20"/>
        </w:rPr>
        <w:t xml:space="preserve"> </w:t>
      </w:r>
      <w:r>
        <w:rPr>
          <w:sz w:val="20"/>
        </w:rPr>
        <w:t>exercido</w:t>
      </w:r>
      <w:r>
        <w:rPr>
          <w:spacing w:val="-1"/>
          <w:sz w:val="20"/>
        </w:rPr>
        <w:t xml:space="preserve"> </w:t>
      </w:r>
      <w:r>
        <w:rPr>
          <w:sz w:val="20"/>
        </w:rPr>
        <w:t>tão</w:t>
      </w:r>
      <w:r>
        <w:rPr>
          <w:spacing w:val="-1"/>
          <w:sz w:val="20"/>
        </w:rPr>
        <w:t xml:space="preserve"> </w:t>
      </w:r>
      <w:r>
        <w:rPr>
          <w:sz w:val="20"/>
        </w:rPr>
        <w:t>logo</w:t>
      </w:r>
      <w:r>
        <w:rPr>
          <w:spacing w:val="-2"/>
          <w:sz w:val="20"/>
        </w:rPr>
        <w:t xml:space="preserve"> </w:t>
      </w:r>
      <w:r>
        <w:rPr>
          <w:sz w:val="20"/>
        </w:rPr>
        <w:t>se</w:t>
      </w:r>
      <w:r>
        <w:rPr>
          <w:spacing w:val="-1"/>
          <w:sz w:val="20"/>
        </w:rPr>
        <w:t xml:space="preserve"> </w:t>
      </w:r>
      <w:r>
        <w:rPr>
          <w:sz w:val="20"/>
        </w:rPr>
        <w:t>disponha</w:t>
      </w:r>
      <w:r>
        <w:rPr>
          <w:spacing w:val="-1"/>
          <w:sz w:val="20"/>
        </w:rPr>
        <w:t xml:space="preserve"> </w:t>
      </w:r>
      <w:r>
        <w:rPr>
          <w:sz w:val="20"/>
        </w:rPr>
        <w:t>dos</w:t>
      </w:r>
      <w:r>
        <w:rPr>
          <w:spacing w:val="-1"/>
          <w:sz w:val="20"/>
        </w:rPr>
        <w:t xml:space="preserve"> </w:t>
      </w:r>
      <w:r>
        <w:rPr>
          <w:sz w:val="20"/>
        </w:rPr>
        <w:t>valores</w:t>
      </w:r>
      <w:r>
        <w:rPr>
          <w:spacing w:val="-2"/>
          <w:sz w:val="20"/>
        </w:rPr>
        <w:t xml:space="preserve"> </w:t>
      </w:r>
      <w:r>
        <w:rPr>
          <w:sz w:val="20"/>
        </w:rPr>
        <w:t>reajustados,</w:t>
      </w:r>
      <w:r>
        <w:rPr>
          <w:spacing w:val="-1"/>
          <w:sz w:val="20"/>
        </w:rPr>
        <w:t xml:space="preserve"> </w:t>
      </w:r>
      <w:r>
        <w:rPr>
          <w:sz w:val="20"/>
        </w:rPr>
        <w:t>sob</w:t>
      </w:r>
      <w:r>
        <w:rPr>
          <w:spacing w:val="-1"/>
          <w:sz w:val="20"/>
        </w:rPr>
        <w:t xml:space="preserve"> </w:t>
      </w:r>
      <w:r>
        <w:rPr>
          <w:sz w:val="20"/>
        </w:rPr>
        <w:t>pena</w:t>
      </w:r>
      <w:r>
        <w:rPr>
          <w:spacing w:val="-2"/>
          <w:sz w:val="20"/>
        </w:rPr>
        <w:t xml:space="preserve"> </w:t>
      </w:r>
      <w:r>
        <w:rPr>
          <w:sz w:val="20"/>
        </w:rPr>
        <w:t>de</w:t>
      </w:r>
      <w:r>
        <w:rPr>
          <w:spacing w:val="-1"/>
          <w:sz w:val="20"/>
        </w:rPr>
        <w:t xml:space="preserve"> </w:t>
      </w:r>
      <w:r>
        <w:rPr>
          <w:sz w:val="20"/>
        </w:rPr>
        <w:t>preclusão.</w:t>
      </w:r>
    </w:p>
    <w:p w14:paraId="53ABD7F4">
      <w:pPr>
        <w:pStyle w:val="9"/>
        <w:numPr>
          <w:ilvl w:val="1"/>
          <w:numId w:val="38"/>
        </w:numPr>
        <w:tabs>
          <w:tab w:val="left" w:pos="510"/>
        </w:tabs>
        <w:spacing w:before="2" w:after="0" w:line="240" w:lineRule="auto"/>
        <w:ind w:left="509" w:right="0" w:hanging="391"/>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indenizatório.</w:t>
      </w:r>
    </w:p>
    <w:p w14:paraId="5757AA67">
      <w:pPr>
        <w:pStyle w:val="9"/>
        <w:numPr>
          <w:ilvl w:val="1"/>
          <w:numId w:val="38"/>
        </w:numPr>
        <w:tabs>
          <w:tab w:val="left" w:pos="513"/>
        </w:tabs>
        <w:spacing w:before="40" w:after="0" w:line="240" w:lineRule="auto"/>
        <w:ind w:left="512" w:right="0" w:hanging="394"/>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z w:val="20"/>
        </w:rPr>
        <w:t>realizada.</w:t>
      </w:r>
    </w:p>
    <w:p w14:paraId="09CE629D">
      <w:pPr>
        <w:pStyle w:val="9"/>
        <w:numPr>
          <w:ilvl w:val="1"/>
          <w:numId w:val="38"/>
        </w:numPr>
        <w:tabs>
          <w:tab w:val="left" w:pos="529"/>
        </w:tabs>
        <w:spacing w:before="40" w:after="0" w:line="280" w:lineRule="auto"/>
        <w:ind w:left="119" w:right="118" w:firstLine="0"/>
        <w:jc w:val="left"/>
        <w:rPr>
          <w:sz w:val="20"/>
        </w:rPr>
      </w:pPr>
      <w:r>
        <w:rPr>
          <w:sz w:val="20"/>
        </w:rPr>
        <w:t>O</w:t>
      </w:r>
      <w:r>
        <w:rPr>
          <w:spacing w:val="7"/>
          <w:sz w:val="20"/>
        </w:rPr>
        <w:t xml:space="preserve"> </w:t>
      </w:r>
      <w:r>
        <w:rPr>
          <w:sz w:val="20"/>
        </w:rPr>
        <w:t>reajuste</w:t>
      </w:r>
      <w:r>
        <w:rPr>
          <w:spacing w:val="8"/>
          <w:sz w:val="20"/>
        </w:rPr>
        <w:t xml:space="preserve"> </w:t>
      </w:r>
      <w:r>
        <w:rPr>
          <w:sz w:val="20"/>
        </w:rPr>
        <w:t>dos</w:t>
      </w:r>
      <w:r>
        <w:rPr>
          <w:spacing w:val="8"/>
          <w:sz w:val="20"/>
        </w:rPr>
        <w:t xml:space="preserve"> </w:t>
      </w:r>
      <w:r>
        <w:rPr>
          <w:sz w:val="20"/>
        </w:rPr>
        <w:t>preços</w:t>
      </w:r>
      <w:r>
        <w:rPr>
          <w:spacing w:val="7"/>
          <w:sz w:val="20"/>
        </w:rPr>
        <w:t xml:space="preserve"> </w:t>
      </w:r>
      <w:r>
        <w:rPr>
          <w:sz w:val="20"/>
        </w:rPr>
        <w:t>não</w:t>
      </w:r>
      <w:r>
        <w:rPr>
          <w:spacing w:val="8"/>
          <w:sz w:val="20"/>
        </w:rPr>
        <w:t xml:space="preserve"> </w:t>
      </w:r>
      <w:r>
        <w:rPr>
          <w:sz w:val="20"/>
        </w:rPr>
        <w:t>interfere</w:t>
      </w:r>
      <w:r>
        <w:rPr>
          <w:spacing w:val="8"/>
          <w:sz w:val="20"/>
        </w:rPr>
        <w:t xml:space="preserve"> </w:t>
      </w:r>
      <w:r>
        <w:rPr>
          <w:sz w:val="20"/>
        </w:rPr>
        <w:t>no</w:t>
      </w:r>
      <w:r>
        <w:rPr>
          <w:spacing w:val="8"/>
          <w:sz w:val="20"/>
        </w:rPr>
        <w:t xml:space="preserve"> </w:t>
      </w:r>
      <w:r>
        <w:rPr>
          <w:sz w:val="20"/>
        </w:rPr>
        <w:t>direito</w:t>
      </w:r>
      <w:r>
        <w:rPr>
          <w:spacing w:val="7"/>
          <w:sz w:val="20"/>
        </w:rPr>
        <w:t xml:space="preserve"> </w:t>
      </w:r>
      <w:r>
        <w:rPr>
          <w:sz w:val="20"/>
        </w:rPr>
        <w:t>das</w:t>
      </w:r>
      <w:r>
        <w:rPr>
          <w:spacing w:val="8"/>
          <w:sz w:val="20"/>
        </w:rPr>
        <w:t xml:space="preserve"> </w:t>
      </w:r>
      <w:r>
        <w:rPr>
          <w:sz w:val="20"/>
        </w:rPr>
        <w:t>partes</w:t>
      </w:r>
      <w:r>
        <w:rPr>
          <w:spacing w:val="8"/>
          <w:sz w:val="20"/>
        </w:rPr>
        <w:t xml:space="preserve"> </w:t>
      </w:r>
      <w:r>
        <w:rPr>
          <w:sz w:val="20"/>
        </w:rPr>
        <w:t>de</w:t>
      </w:r>
      <w:r>
        <w:rPr>
          <w:spacing w:val="8"/>
          <w:sz w:val="20"/>
        </w:rPr>
        <w:t xml:space="preserve"> </w:t>
      </w:r>
      <w:r>
        <w:rPr>
          <w:sz w:val="20"/>
        </w:rPr>
        <w:t>solicitar,</w:t>
      </w:r>
      <w:r>
        <w:rPr>
          <w:spacing w:val="7"/>
          <w:sz w:val="20"/>
        </w:rPr>
        <w:t xml:space="preserve"> </w:t>
      </w:r>
      <w:r>
        <w:rPr>
          <w:sz w:val="20"/>
        </w:rPr>
        <w:t>a</w:t>
      </w:r>
      <w:r>
        <w:rPr>
          <w:spacing w:val="8"/>
          <w:sz w:val="20"/>
        </w:rPr>
        <w:t xml:space="preserve"> </w:t>
      </w:r>
      <w:r>
        <w:rPr>
          <w:sz w:val="20"/>
        </w:rPr>
        <w:t>qualquer</w:t>
      </w:r>
      <w:r>
        <w:rPr>
          <w:spacing w:val="8"/>
          <w:sz w:val="20"/>
        </w:rPr>
        <w:t xml:space="preserve"> </w:t>
      </w:r>
      <w:r>
        <w:rPr>
          <w:sz w:val="20"/>
        </w:rPr>
        <w:t>momento,</w:t>
      </w:r>
      <w:r>
        <w:rPr>
          <w:spacing w:val="8"/>
          <w:sz w:val="20"/>
        </w:rPr>
        <w:t xml:space="preserve"> </w:t>
      </w:r>
      <w:r>
        <w:rPr>
          <w:sz w:val="20"/>
        </w:rPr>
        <w:t>a</w:t>
      </w:r>
      <w:r>
        <w:rPr>
          <w:spacing w:val="7"/>
          <w:sz w:val="20"/>
        </w:rPr>
        <w:t xml:space="preserve"> </w:t>
      </w:r>
      <w:r>
        <w:rPr>
          <w:sz w:val="20"/>
        </w:rPr>
        <w:t>manutenção</w:t>
      </w:r>
      <w:r>
        <w:rPr>
          <w:spacing w:val="8"/>
          <w:sz w:val="20"/>
        </w:rPr>
        <w:t xml:space="preserve"> </w:t>
      </w:r>
      <w:r>
        <w:rPr>
          <w:sz w:val="20"/>
        </w:rPr>
        <w:t>do</w:t>
      </w:r>
      <w:r>
        <w:rPr>
          <w:spacing w:val="8"/>
          <w:sz w:val="20"/>
        </w:rPr>
        <w:t xml:space="preserve"> </w:t>
      </w:r>
      <w:r>
        <w:rPr>
          <w:sz w:val="20"/>
        </w:rPr>
        <w:t>equilíbrio</w:t>
      </w:r>
      <w:r>
        <w:rPr>
          <w:spacing w:val="8"/>
          <w:sz w:val="20"/>
        </w:rPr>
        <w:t xml:space="preserve"> </w:t>
      </w:r>
      <w:r>
        <w:rPr>
          <w:sz w:val="20"/>
        </w:rPr>
        <w:t>econômico</w:t>
      </w:r>
      <w:r>
        <w:rPr>
          <w:spacing w:val="7"/>
          <w:sz w:val="20"/>
        </w:rPr>
        <w:t xml:space="preserve"> </w:t>
      </w:r>
      <w:r>
        <w:rPr>
          <w:sz w:val="20"/>
        </w:rPr>
        <w:t>dos</w:t>
      </w:r>
      <w:r>
        <w:rPr>
          <w:spacing w:val="8"/>
          <w:sz w:val="20"/>
        </w:rPr>
        <w:t xml:space="preserve"> </w:t>
      </w:r>
      <w:r>
        <w:rPr>
          <w:sz w:val="20"/>
        </w:rPr>
        <w:t>contratos</w:t>
      </w:r>
      <w:r>
        <w:rPr>
          <w:spacing w:val="8"/>
          <w:sz w:val="20"/>
        </w:rPr>
        <w:t xml:space="preserve"> </w:t>
      </w:r>
      <w:r>
        <w:rPr>
          <w:sz w:val="20"/>
        </w:rPr>
        <w:t>com</w:t>
      </w:r>
      <w:r>
        <w:rPr>
          <w:spacing w:val="7"/>
          <w:sz w:val="20"/>
        </w:rPr>
        <w:t xml:space="preserve"> </w:t>
      </w:r>
      <w:r>
        <w:rPr>
          <w:sz w:val="20"/>
        </w:rPr>
        <w:t>base</w:t>
      </w:r>
      <w:r>
        <w:rPr>
          <w:spacing w:val="8"/>
          <w:sz w:val="20"/>
        </w:rPr>
        <w:t xml:space="preserve"> </w:t>
      </w:r>
      <w:r>
        <w:rPr>
          <w:sz w:val="20"/>
        </w:rPr>
        <w:t>no</w:t>
      </w:r>
      <w:r>
        <w:rPr>
          <w:spacing w:val="8"/>
          <w:sz w:val="20"/>
        </w:rPr>
        <w:t xml:space="preserve"> </w:t>
      </w:r>
      <w:r>
        <w:rPr>
          <w:sz w:val="20"/>
        </w:rPr>
        <w:t>disposto</w:t>
      </w:r>
      <w:r>
        <w:rPr>
          <w:spacing w:val="8"/>
          <w:sz w:val="20"/>
        </w:rPr>
        <w:t xml:space="preserve"> </w:t>
      </w:r>
      <w:r>
        <w:rPr>
          <w:sz w:val="20"/>
        </w:rPr>
        <w:t>no</w:t>
      </w:r>
      <w:r>
        <w:rPr>
          <w:spacing w:val="7"/>
          <w:sz w:val="20"/>
        </w:rPr>
        <w:t xml:space="preserve"> </w:t>
      </w:r>
      <w:r>
        <w:rPr>
          <w:sz w:val="20"/>
        </w:rPr>
        <w:t>art.</w:t>
      </w:r>
      <w:r>
        <w:rPr>
          <w:spacing w:val="8"/>
          <w:sz w:val="20"/>
        </w:rPr>
        <w:t xml:space="preserve"> </w:t>
      </w:r>
      <w:r>
        <w:rPr>
          <w:sz w:val="20"/>
        </w:rPr>
        <w:t>124,</w:t>
      </w:r>
      <w:r>
        <w:rPr>
          <w:spacing w:val="8"/>
          <w:sz w:val="20"/>
        </w:rPr>
        <w:t xml:space="preserve"> </w:t>
      </w:r>
      <w:r>
        <w:rPr>
          <w:sz w:val="20"/>
        </w:rPr>
        <w:t>inciso</w:t>
      </w:r>
      <w:r>
        <w:rPr>
          <w:spacing w:val="8"/>
          <w:sz w:val="20"/>
        </w:rPr>
        <w:t xml:space="preserve"> </w:t>
      </w:r>
      <w:r>
        <w:rPr>
          <w:sz w:val="20"/>
        </w:rPr>
        <w:t>II,</w:t>
      </w:r>
      <w:r>
        <w:rPr>
          <w:spacing w:val="-47"/>
          <w:sz w:val="20"/>
        </w:rPr>
        <w:t xml:space="preserve"> </w:t>
      </w:r>
      <w:r>
        <w:rPr>
          <w:sz w:val="20"/>
        </w:rPr>
        <w:t>alínea</w:t>
      </w:r>
      <w:r>
        <w:rPr>
          <w:spacing w:val="-1"/>
          <w:sz w:val="20"/>
        </w:rPr>
        <w:t xml:space="preserve"> </w:t>
      </w:r>
      <w:r>
        <w:rPr>
          <w:sz w:val="20"/>
        </w:rPr>
        <w:t>“d”,</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13A933F9">
      <w:pPr>
        <w:pStyle w:val="6"/>
        <w:spacing w:before="6"/>
        <w:rPr>
          <w:sz w:val="27"/>
        </w:rPr>
      </w:pPr>
    </w:p>
    <w:p w14:paraId="461A934F">
      <w:pPr>
        <w:pStyle w:val="3"/>
        <w:spacing w:before="1"/>
        <w:ind w:left="119"/>
      </w:pPr>
      <w:r>
        <w:rPr>
          <w:spacing w:val="-3"/>
        </w:rPr>
        <w:t>CLÁUSULA</w:t>
      </w:r>
      <w:r>
        <w:rPr>
          <w:spacing w:val="-12"/>
        </w:rPr>
        <w:t xml:space="preserve"> </w:t>
      </w:r>
      <w:r>
        <w:rPr>
          <w:spacing w:val="-3"/>
        </w:rPr>
        <w:t>OITAVA</w:t>
      </w:r>
      <w:r>
        <w:rPr>
          <w:spacing w:val="-11"/>
        </w:rPr>
        <w:t xml:space="preserve"> </w:t>
      </w:r>
      <w:r>
        <w:rPr>
          <w:spacing w:val="-3"/>
        </w:rPr>
        <w:t>-</w:t>
      </w:r>
      <w:r>
        <w:rPr>
          <w:spacing w:val="-1"/>
        </w:rPr>
        <w:t xml:space="preserve"> </w:t>
      </w:r>
      <w:r>
        <w:rPr>
          <w:spacing w:val="-3"/>
        </w:rPr>
        <w:t>OBRIGAÇÕES</w:t>
      </w:r>
      <w:r>
        <w:t xml:space="preserve"> </w:t>
      </w:r>
      <w:r>
        <w:rPr>
          <w:spacing w:val="-2"/>
        </w:rPr>
        <w:t>DO</w:t>
      </w:r>
      <w:r>
        <w:t xml:space="preserve"> </w:t>
      </w:r>
      <w:r>
        <w:rPr>
          <w:spacing w:val="-2"/>
        </w:rPr>
        <w:t>CONTRATANTE</w:t>
      </w:r>
    </w:p>
    <w:p w14:paraId="3E4CB657">
      <w:pPr>
        <w:pStyle w:val="6"/>
        <w:rPr>
          <w:b/>
          <w:sz w:val="22"/>
        </w:rPr>
      </w:pPr>
    </w:p>
    <w:p w14:paraId="1FE6D3A4">
      <w:pPr>
        <w:pStyle w:val="9"/>
        <w:numPr>
          <w:ilvl w:val="1"/>
          <w:numId w:val="40"/>
        </w:numPr>
        <w:tabs>
          <w:tab w:val="left" w:pos="420"/>
        </w:tabs>
        <w:spacing w:before="132" w:after="0" w:line="240" w:lineRule="auto"/>
        <w:ind w:left="420" w:right="0" w:hanging="301"/>
        <w:jc w:val="left"/>
        <w:rPr>
          <w:sz w:val="20"/>
        </w:rPr>
      </w:pPr>
      <w:r>
        <w:rPr>
          <w:sz w:val="20"/>
        </w:rPr>
        <w:t>São</w:t>
      </w:r>
      <w:r>
        <w:rPr>
          <w:spacing w:val="-8"/>
          <w:sz w:val="20"/>
        </w:rPr>
        <w:t xml:space="preserve"> </w:t>
      </w:r>
      <w:r>
        <w:rPr>
          <w:sz w:val="20"/>
        </w:rPr>
        <w:t>obrigações</w:t>
      </w:r>
      <w:r>
        <w:rPr>
          <w:spacing w:val="-8"/>
          <w:sz w:val="20"/>
        </w:rPr>
        <w:t xml:space="preserve"> </w:t>
      </w:r>
      <w:r>
        <w:rPr>
          <w:sz w:val="20"/>
        </w:rPr>
        <w:t>do</w:t>
      </w:r>
      <w:r>
        <w:rPr>
          <w:spacing w:val="-7"/>
          <w:sz w:val="20"/>
        </w:rPr>
        <w:t xml:space="preserve"> </w:t>
      </w:r>
      <w:r>
        <w:rPr>
          <w:b/>
          <w:sz w:val="20"/>
        </w:rPr>
        <w:t>CONTRATANTE</w:t>
      </w:r>
      <w:r>
        <w:rPr>
          <w:sz w:val="20"/>
        </w:rPr>
        <w:t>:</w:t>
      </w:r>
    </w:p>
    <w:p w14:paraId="70E5D5F2">
      <w:pPr>
        <w:pStyle w:val="9"/>
        <w:numPr>
          <w:ilvl w:val="2"/>
          <w:numId w:val="40"/>
        </w:numPr>
        <w:tabs>
          <w:tab w:val="left" w:pos="570"/>
        </w:tabs>
        <w:spacing w:before="40" w:after="0" w:line="240" w:lineRule="auto"/>
        <w:ind w:left="570" w:right="0" w:hanging="451"/>
        <w:jc w:val="left"/>
        <w:rPr>
          <w:sz w:val="20"/>
        </w:rPr>
      </w:pPr>
      <w:r>
        <w:rPr>
          <w:sz w:val="20"/>
        </w:rPr>
        <w:t>Exigir</w:t>
      </w:r>
      <w:r>
        <w:rPr>
          <w:spacing w:val="-3"/>
          <w:sz w:val="20"/>
        </w:rPr>
        <w:t xml:space="preserve"> </w:t>
      </w:r>
      <w:r>
        <w:rPr>
          <w:sz w:val="20"/>
        </w:rPr>
        <w:t>o</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todas</w:t>
      </w:r>
      <w:r>
        <w:rPr>
          <w:spacing w:val="-3"/>
          <w:sz w:val="20"/>
        </w:rPr>
        <w:t xml:space="preserve"> </w:t>
      </w:r>
      <w:r>
        <w:rPr>
          <w:sz w:val="20"/>
        </w:rPr>
        <w:t>as</w:t>
      </w:r>
      <w:r>
        <w:rPr>
          <w:spacing w:val="-2"/>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2"/>
          <w:sz w:val="20"/>
        </w:rPr>
        <w:t xml:space="preserve"> </w:t>
      </w:r>
      <w:r>
        <w:rPr>
          <w:sz w:val="20"/>
        </w:rPr>
        <w:t>acordo</w:t>
      </w:r>
      <w:r>
        <w:rPr>
          <w:spacing w:val="-3"/>
          <w:sz w:val="20"/>
        </w:rPr>
        <w:t xml:space="preserve"> </w:t>
      </w:r>
      <w:r>
        <w:rPr>
          <w:sz w:val="20"/>
        </w:rPr>
        <w:t>com</w:t>
      </w:r>
      <w:r>
        <w:rPr>
          <w:spacing w:val="-3"/>
          <w:sz w:val="20"/>
        </w:rPr>
        <w:t xml:space="preserve"> </w:t>
      </w:r>
      <w:r>
        <w:rPr>
          <w:sz w:val="20"/>
        </w:rPr>
        <w:t>o</w:t>
      </w:r>
      <w:r>
        <w:rPr>
          <w:spacing w:val="-2"/>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w:t>
      </w:r>
      <w:r>
        <w:rPr>
          <w:sz w:val="20"/>
        </w:rPr>
        <w:t>anexos.</w:t>
      </w:r>
    </w:p>
    <w:p w14:paraId="051C3379">
      <w:pPr>
        <w:pStyle w:val="9"/>
        <w:numPr>
          <w:ilvl w:val="2"/>
          <w:numId w:val="40"/>
        </w:numPr>
        <w:tabs>
          <w:tab w:val="left" w:pos="570"/>
        </w:tabs>
        <w:spacing w:before="40" w:after="0" w:line="240" w:lineRule="auto"/>
        <w:ind w:left="570" w:right="0" w:hanging="451"/>
        <w:jc w:val="left"/>
        <w:rPr>
          <w:sz w:val="20"/>
        </w:rPr>
      </w:pPr>
      <w:r>
        <w:rPr>
          <w:sz w:val="20"/>
        </w:rPr>
        <w:t>Receber</w:t>
      </w:r>
      <w:r>
        <w:rPr>
          <w:spacing w:val="-3"/>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p>
    <w:p w14:paraId="21A32A1A">
      <w:pPr>
        <w:pStyle w:val="9"/>
        <w:numPr>
          <w:ilvl w:val="2"/>
          <w:numId w:val="40"/>
        </w:numPr>
        <w:tabs>
          <w:tab w:val="left" w:pos="572"/>
        </w:tabs>
        <w:spacing w:before="40" w:after="0" w:line="280" w:lineRule="auto"/>
        <w:ind w:left="119" w:right="118" w:firstLine="0"/>
        <w:jc w:val="left"/>
        <w:rPr>
          <w:sz w:val="20"/>
        </w:rPr>
      </w:pPr>
      <w:r>
        <w:rPr>
          <w:sz w:val="20"/>
        </w:rPr>
        <w:t xml:space="preserve">Notificar o </w:t>
      </w:r>
      <w:r>
        <w:rPr>
          <w:b/>
          <w:sz w:val="20"/>
        </w:rPr>
        <w:t>CONTRATADO</w:t>
      </w:r>
      <w:r>
        <w:rPr>
          <w:sz w:val="20"/>
        </w:rPr>
        <w:t>, por escrito, sobre vícios, defeitos ou incorreções verificadas no objeto fornecido, para que seja por ele substituído, reparado ou corrigido, no todo ou em parte,</w:t>
      </w:r>
      <w:r>
        <w:rPr>
          <w:spacing w:val="-47"/>
          <w:sz w:val="20"/>
        </w:rPr>
        <w:t xml:space="preserve"> </w:t>
      </w:r>
      <w:r>
        <w:rPr>
          <w:sz w:val="20"/>
        </w:rPr>
        <w:t>às</w:t>
      </w:r>
      <w:r>
        <w:rPr>
          <w:spacing w:val="-1"/>
          <w:sz w:val="20"/>
        </w:rPr>
        <w:t xml:space="preserve"> </w:t>
      </w:r>
      <w:r>
        <w:rPr>
          <w:sz w:val="20"/>
        </w:rPr>
        <w:t>suas</w:t>
      </w:r>
      <w:r>
        <w:rPr>
          <w:spacing w:val="-1"/>
          <w:sz w:val="20"/>
        </w:rPr>
        <w:t xml:space="preserve"> </w:t>
      </w:r>
      <w:r>
        <w:rPr>
          <w:sz w:val="20"/>
        </w:rPr>
        <w:t>expensas.</w:t>
      </w:r>
    </w:p>
    <w:p w14:paraId="675C0D92">
      <w:pPr>
        <w:pStyle w:val="9"/>
        <w:numPr>
          <w:ilvl w:val="2"/>
          <w:numId w:val="40"/>
        </w:numPr>
        <w:tabs>
          <w:tab w:val="left" w:pos="559"/>
        </w:tabs>
        <w:spacing w:before="2" w:after="0" w:line="240" w:lineRule="auto"/>
        <w:ind w:left="558" w:right="0" w:hanging="440"/>
        <w:jc w:val="left"/>
        <w:rPr>
          <w:sz w:val="20"/>
        </w:rPr>
      </w:pPr>
      <w:r>
        <w:rPr>
          <w:sz w:val="20"/>
        </w:rPr>
        <w:t>Acompanhar</w:t>
      </w:r>
      <w:r>
        <w:rPr>
          <w:spacing w:val="-4"/>
          <w:sz w:val="20"/>
        </w:rPr>
        <w:t xml:space="preserve"> </w:t>
      </w:r>
      <w:r>
        <w:rPr>
          <w:sz w:val="20"/>
        </w:rPr>
        <w:t>e</w:t>
      </w:r>
      <w:r>
        <w:rPr>
          <w:spacing w:val="-3"/>
          <w:sz w:val="20"/>
        </w:rPr>
        <w:t xml:space="preserve"> </w:t>
      </w:r>
      <w:r>
        <w:rPr>
          <w:sz w:val="20"/>
        </w:rPr>
        <w:t>fiscalizar</w:t>
      </w:r>
      <w:r>
        <w:rPr>
          <w:spacing w:val="-3"/>
          <w:sz w:val="20"/>
        </w:rPr>
        <w:t xml:space="preserve"> </w:t>
      </w:r>
      <w:r>
        <w:rPr>
          <w:sz w:val="20"/>
        </w:rPr>
        <w:t>a</w:t>
      </w:r>
      <w:r>
        <w:rPr>
          <w:spacing w:val="-3"/>
          <w:sz w:val="20"/>
        </w:rPr>
        <w:t xml:space="preserve"> </w:t>
      </w:r>
      <w:r>
        <w:rPr>
          <w:sz w:val="20"/>
        </w:rPr>
        <w:t>execução</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o</w:t>
      </w:r>
      <w:r>
        <w:rPr>
          <w:spacing w:val="-3"/>
          <w:sz w:val="20"/>
        </w:rPr>
        <w:t xml:space="preserve"> </w:t>
      </w:r>
      <w:r>
        <w:rPr>
          <w:sz w:val="20"/>
        </w:rPr>
        <w:t>cumprimento</w:t>
      </w:r>
      <w:r>
        <w:rPr>
          <w:spacing w:val="-3"/>
          <w:sz w:val="20"/>
        </w:rPr>
        <w:t xml:space="preserve"> </w:t>
      </w:r>
      <w:r>
        <w:rPr>
          <w:sz w:val="20"/>
        </w:rPr>
        <w:t>das</w:t>
      </w:r>
      <w:r>
        <w:rPr>
          <w:spacing w:val="-3"/>
          <w:sz w:val="20"/>
        </w:rPr>
        <w:t xml:space="preserve"> </w:t>
      </w:r>
      <w:r>
        <w:rPr>
          <w:sz w:val="20"/>
        </w:rPr>
        <w:t>obrigações</w:t>
      </w:r>
      <w:r>
        <w:rPr>
          <w:spacing w:val="-4"/>
          <w:sz w:val="20"/>
        </w:rPr>
        <w:t xml:space="preserve"> </w:t>
      </w:r>
      <w:r>
        <w:rPr>
          <w:sz w:val="20"/>
        </w:rPr>
        <w:t>pelo</w:t>
      </w:r>
      <w:r>
        <w:rPr>
          <w:spacing w:val="-2"/>
          <w:sz w:val="20"/>
        </w:rPr>
        <w:t xml:space="preserve"> </w:t>
      </w:r>
      <w:r>
        <w:rPr>
          <w:b/>
          <w:sz w:val="20"/>
        </w:rPr>
        <w:t>CONTRATADO</w:t>
      </w:r>
      <w:r>
        <w:rPr>
          <w:sz w:val="20"/>
        </w:rPr>
        <w:t>.</w:t>
      </w:r>
    </w:p>
    <w:p w14:paraId="3195BE73">
      <w:pPr>
        <w:pStyle w:val="9"/>
        <w:numPr>
          <w:ilvl w:val="2"/>
          <w:numId w:val="40"/>
        </w:numPr>
        <w:tabs>
          <w:tab w:val="left" w:pos="578"/>
        </w:tabs>
        <w:spacing w:before="40" w:after="0" w:line="280" w:lineRule="auto"/>
        <w:ind w:left="119" w:right="118" w:firstLine="0"/>
        <w:jc w:val="left"/>
        <w:rPr>
          <w:sz w:val="20"/>
        </w:rPr>
      </w:pPr>
      <w:r>
        <w:rPr>
          <w:sz w:val="20"/>
        </w:rPr>
        <w:t>Comunicar</w:t>
      </w:r>
      <w:r>
        <w:rPr>
          <w:spacing w:val="5"/>
          <w:sz w:val="20"/>
        </w:rPr>
        <w:t xml:space="preserve"> </w:t>
      </w:r>
      <w:r>
        <w:rPr>
          <w:sz w:val="20"/>
        </w:rPr>
        <w:t>ao</w:t>
      </w:r>
      <w:r>
        <w:rPr>
          <w:spacing w:val="6"/>
          <w:sz w:val="20"/>
        </w:rPr>
        <w:t xml:space="preserve"> </w:t>
      </w:r>
      <w:r>
        <w:rPr>
          <w:b/>
          <w:sz w:val="20"/>
        </w:rPr>
        <w:t>CONTRATADO</w:t>
      </w:r>
      <w:r>
        <w:rPr>
          <w:b/>
          <w:spacing w:val="6"/>
          <w:sz w:val="20"/>
        </w:rPr>
        <w:t xml:space="preserve"> </w:t>
      </w:r>
      <w:r>
        <w:rPr>
          <w:sz w:val="20"/>
        </w:rPr>
        <w:t>para</w:t>
      </w:r>
      <w:r>
        <w:rPr>
          <w:spacing w:val="6"/>
          <w:sz w:val="20"/>
        </w:rPr>
        <w:t xml:space="preserve"> </w:t>
      </w:r>
      <w:r>
        <w:rPr>
          <w:sz w:val="20"/>
        </w:rPr>
        <w:t>que</w:t>
      </w:r>
      <w:r>
        <w:rPr>
          <w:spacing w:val="5"/>
          <w:sz w:val="20"/>
        </w:rPr>
        <w:t xml:space="preserve"> </w:t>
      </w:r>
      <w:r>
        <w:rPr>
          <w:sz w:val="20"/>
        </w:rPr>
        <w:t>emita</w:t>
      </w:r>
      <w:r>
        <w:rPr>
          <w:spacing w:val="6"/>
          <w:sz w:val="20"/>
        </w:rPr>
        <w:t xml:space="preserve"> </w:t>
      </w:r>
      <w:r>
        <w:rPr>
          <w:sz w:val="20"/>
        </w:rPr>
        <w:t>Nota</w:t>
      </w:r>
      <w:r>
        <w:rPr>
          <w:spacing w:val="6"/>
          <w:sz w:val="20"/>
        </w:rPr>
        <w:t xml:space="preserve"> </w:t>
      </w:r>
      <w:r>
        <w:rPr>
          <w:sz w:val="20"/>
        </w:rPr>
        <w:t>Fiscal</w:t>
      </w:r>
      <w:r>
        <w:rPr>
          <w:spacing w:val="6"/>
          <w:sz w:val="20"/>
        </w:rPr>
        <w:t xml:space="preserve"> </w:t>
      </w:r>
      <w:r>
        <w:rPr>
          <w:sz w:val="20"/>
        </w:rPr>
        <w:t>relativa</w:t>
      </w:r>
      <w:r>
        <w:rPr>
          <w:spacing w:val="5"/>
          <w:sz w:val="20"/>
        </w:rPr>
        <w:t xml:space="preserve"> </w:t>
      </w:r>
      <w:r>
        <w:rPr>
          <w:sz w:val="20"/>
        </w:rPr>
        <w:t>à</w:t>
      </w:r>
      <w:r>
        <w:rPr>
          <w:spacing w:val="6"/>
          <w:sz w:val="20"/>
        </w:rPr>
        <w:t xml:space="preserve"> </w:t>
      </w:r>
      <w:r>
        <w:rPr>
          <w:sz w:val="20"/>
        </w:rPr>
        <w:t>parcela</w:t>
      </w:r>
      <w:r>
        <w:rPr>
          <w:spacing w:val="6"/>
          <w:sz w:val="20"/>
        </w:rPr>
        <w:t xml:space="preserve"> </w:t>
      </w:r>
      <w:r>
        <w:rPr>
          <w:sz w:val="20"/>
        </w:rPr>
        <w:t>incontroversa</w:t>
      </w:r>
      <w:r>
        <w:rPr>
          <w:spacing w:val="6"/>
          <w:sz w:val="20"/>
        </w:rPr>
        <w:t xml:space="preserve"> </w:t>
      </w:r>
      <w:r>
        <w:rPr>
          <w:sz w:val="20"/>
        </w:rPr>
        <w:t>da</w:t>
      </w:r>
      <w:r>
        <w:rPr>
          <w:spacing w:val="5"/>
          <w:sz w:val="20"/>
        </w:rPr>
        <w:t xml:space="preserve"> </w:t>
      </w:r>
      <w:r>
        <w:rPr>
          <w:sz w:val="20"/>
        </w:rPr>
        <w:t>execução</w:t>
      </w:r>
      <w:r>
        <w:rPr>
          <w:spacing w:val="6"/>
          <w:sz w:val="20"/>
        </w:rPr>
        <w:t xml:space="preserve"> </w:t>
      </w:r>
      <w:r>
        <w:rPr>
          <w:sz w:val="20"/>
        </w:rPr>
        <w:t>do</w:t>
      </w:r>
      <w:r>
        <w:rPr>
          <w:spacing w:val="6"/>
          <w:sz w:val="20"/>
        </w:rPr>
        <w:t xml:space="preserve"> </w:t>
      </w:r>
      <w:r>
        <w:rPr>
          <w:sz w:val="20"/>
        </w:rPr>
        <w:t>objeto,</w:t>
      </w:r>
      <w:r>
        <w:rPr>
          <w:spacing w:val="6"/>
          <w:sz w:val="20"/>
        </w:rPr>
        <w:t xml:space="preserve"> </w:t>
      </w:r>
      <w:r>
        <w:rPr>
          <w:sz w:val="20"/>
        </w:rPr>
        <w:t>com</w:t>
      </w:r>
      <w:r>
        <w:rPr>
          <w:spacing w:val="5"/>
          <w:sz w:val="20"/>
        </w:rPr>
        <w:t xml:space="preserve"> </w:t>
      </w:r>
      <w:r>
        <w:rPr>
          <w:sz w:val="20"/>
        </w:rPr>
        <w:t>vistas</w:t>
      </w:r>
      <w:r>
        <w:rPr>
          <w:spacing w:val="6"/>
          <w:sz w:val="20"/>
        </w:rPr>
        <w:t xml:space="preserve"> </w:t>
      </w:r>
      <w:r>
        <w:rPr>
          <w:sz w:val="20"/>
        </w:rPr>
        <w:t>à</w:t>
      </w:r>
      <w:r>
        <w:rPr>
          <w:spacing w:val="6"/>
          <w:sz w:val="20"/>
        </w:rPr>
        <w:t xml:space="preserve"> </w:t>
      </w:r>
      <w:r>
        <w:rPr>
          <w:sz w:val="20"/>
        </w:rPr>
        <w:t>liquidação</w:t>
      </w:r>
      <w:r>
        <w:rPr>
          <w:spacing w:val="6"/>
          <w:sz w:val="20"/>
        </w:rPr>
        <w:t xml:space="preserve"> </w:t>
      </w:r>
      <w:r>
        <w:rPr>
          <w:sz w:val="20"/>
        </w:rPr>
        <w:t>e</w:t>
      </w:r>
      <w:r>
        <w:rPr>
          <w:spacing w:val="5"/>
          <w:sz w:val="20"/>
        </w:rPr>
        <w:t xml:space="preserve"> </w:t>
      </w:r>
      <w:r>
        <w:rPr>
          <w:sz w:val="20"/>
        </w:rPr>
        <w:t>pagamento,</w:t>
      </w:r>
      <w:r>
        <w:rPr>
          <w:spacing w:val="6"/>
          <w:sz w:val="20"/>
        </w:rPr>
        <w:t xml:space="preserve"> </w:t>
      </w:r>
      <w:r>
        <w:rPr>
          <w:sz w:val="20"/>
        </w:rPr>
        <w:t>no</w:t>
      </w:r>
      <w:r>
        <w:rPr>
          <w:spacing w:val="6"/>
          <w:sz w:val="20"/>
        </w:rPr>
        <w:t xml:space="preserve"> </w:t>
      </w:r>
      <w:r>
        <w:rPr>
          <w:sz w:val="20"/>
        </w:rPr>
        <w:t>caso</w:t>
      </w:r>
      <w:r>
        <w:rPr>
          <w:spacing w:val="6"/>
          <w:sz w:val="20"/>
        </w:rPr>
        <w:t xml:space="preserve"> </w:t>
      </w:r>
      <w:r>
        <w:rPr>
          <w:sz w:val="20"/>
        </w:rPr>
        <w:t>de</w:t>
      </w:r>
      <w:r>
        <w:rPr>
          <w:spacing w:val="5"/>
          <w:sz w:val="20"/>
        </w:rPr>
        <w:t xml:space="preserve"> </w:t>
      </w:r>
      <w:r>
        <w:rPr>
          <w:sz w:val="20"/>
        </w:rPr>
        <w:t>divergência</w:t>
      </w:r>
      <w:r>
        <w:rPr>
          <w:spacing w:val="6"/>
          <w:sz w:val="20"/>
        </w:rPr>
        <w:t xml:space="preserve"> </w:t>
      </w:r>
      <w:r>
        <w:rPr>
          <w:sz w:val="20"/>
        </w:rPr>
        <w:t>acerca</w:t>
      </w:r>
      <w:r>
        <w:rPr>
          <w:spacing w:val="6"/>
          <w:sz w:val="20"/>
        </w:rPr>
        <w:t xml:space="preserve"> </w:t>
      </w:r>
      <w:r>
        <w:rPr>
          <w:sz w:val="20"/>
        </w:rPr>
        <w:t>do</w:t>
      </w:r>
      <w:r>
        <w:rPr>
          <w:spacing w:val="-47"/>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dimensão,</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art.</w:t>
      </w:r>
      <w:r>
        <w:rPr>
          <w:spacing w:val="-1"/>
          <w:sz w:val="20"/>
        </w:rPr>
        <w:t xml:space="preserve"> </w:t>
      </w:r>
      <w:r>
        <w:rPr>
          <w:sz w:val="20"/>
        </w:rPr>
        <w:t>143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5C7D0EB6">
      <w:pPr>
        <w:pStyle w:val="9"/>
        <w:numPr>
          <w:ilvl w:val="2"/>
          <w:numId w:val="40"/>
        </w:numPr>
        <w:tabs>
          <w:tab w:val="left" w:pos="570"/>
        </w:tabs>
        <w:spacing w:before="1" w:after="0" w:line="240" w:lineRule="auto"/>
        <w:ind w:left="570" w:right="0" w:hanging="451"/>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do</w:t>
      </w:r>
      <w:r>
        <w:rPr>
          <w:spacing w:val="-2"/>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forma</w:t>
      </w:r>
      <w:r>
        <w:rPr>
          <w:spacing w:val="-3"/>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estabelecidos</w:t>
      </w:r>
      <w:r>
        <w:rPr>
          <w:spacing w:val="-3"/>
          <w:sz w:val="20"/>
        </w:rPr>
        <w:t xml:space="preserve"> </w:t>
      </w:r>
      <w:r>
        <w:rPr>
          <w:sz w:val="20"/>
        </w:rPr>
        <w:t>no</w:t>
      </w:r>
      <w:r>
        <w:rPr>
          <w:spacing w:val="-2"/>
          <w:sz w:val="20"/>
        </w:rPr>
        <w:t xml:space="preserve"> </w:t>
      </w:r>
      <w:r>
        <w:rPr>
          <w:sz w:val="20"/>
        </w:rPr>
        <w:t>presente</w:t>
      </w:r>
      <w:r>
        <w:rPr>
          <w:spacing w:val="-3"/>
          <w:sz w:val="20"/>
        </w:rPr>
        <w:t xml:space="preserve"> </w:t>
      </w:r>
      <w:r>
        <w:rPr>
          <w:sz w:val="20"/>
        </w:rPr>
        <w:t>Contrato.</w:t>
      </w:r>
    </w:p>
    <w:p w14:paraId="32768BAB">
      <w:pPr>
        <w:pStyle w:val="9"/>
        <w:numPr>
          <w:ilvl w:val="2"/>
          <w:numId w:val="40"/>
        </w:numPr>
        <w:tabs>
          <w:tab w:val="left" w:pos="559"/>
        </w:tabs>
        <w:spacing w:before="40" w:after="0" w:line="240" w:lineRule="auto"/>
        <w:ind w:left="558" w:right="0" w:hanging="440"/>
        <w:jc w:val="left"/>
        <w:rPr>
          <w:sz w:val="20"/>
        </w:rPr>
      </w:pPr>
      <w:r>
        <w:rPr>
          <w:sz w:val="20"/>
        </w:rPr>
        <w:t>Aplicar</w:t>
      </w:r>
      <w:r>
        <w:rPr>
          <w:spacing w:val="-3"/>
          <w:sz w:val="20"/>
        </w:rPr>
        <w:t xml:space="preserve"> </w:t>
      </w:r>
      <w:r>
        <w:rPr>
          <w:sz w:val="20"/>
        </w:rPr>
        <w:t>ao</w:t>
      </w:r>
      <w:r>
        <w:rPr>
          <w:spacing w:val="-1"/>
          <w:sz w:val="20"/>
        </w:rPr>
        <w:t xml:space="preserve"> </w:t>
      </w:r>
      <w:r>
        <w:rPr>
          <w:b/>
          <w:sz w:val="20"/>
        </w:rPr>
        <w:t>CONTRATADO</w:t>
      </w:r>
      <w:r>
        <w:rPr>
          <w:b/>
          <w:spacing w:val="-2"/>
          <w:sz w:val="20"/>
        </w:rPr>
        <w:t xml:space="preserve"> </w:t>
      </w:r>
      <w:r>
        <w:rPr>
          <w:sz w:val="20"/>
        </w:rPr>
        <w:t>sanções</w:t>
      </w:r>
      <w:r>
        <w:rPr>
          <w:spacing w:val="-2"/>
          <w:sz w:val="20"/>
        </w:rPr>
        <w:t xml:space="preserve"> </w:t>
      </w:r>
      <w:r>
        <w:rPr>
          <w:sz w:val="20"/>
        </w:rPr>
        <w:t>motivadas</w:t>
      </w:r>
      <w:r>
        <w:rPr>
          <w:spacing w:val="-3"/>
          <w:sz w:val="20"/>
        </w:rPr>
        <w:t xml:space="preserve"> </w:t>
      </w:r>
      <w:r>
        <w:rPr>
          <w:sz w:val="20"/>
        </w:rPr>
        <w:t>pela</w:t>
      </w:r>
      <w:r>
        <w:rPr>
          <w:spacing w:val="-2"/>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2"/>
          <w:sz w:val="20"/>
        </w:rPr>
        <w:t xml:space="preserve"> </w:t>
      </w:r>
      <w:r>
        <w:rPr>
          <w:sz w:val="20"/>
        </w:rPr>
        <w:t>contratuais,</w:t>
      </w:r>
      <w:r>
        <w:rPr>
          <w:spacing w:val="-3"/>
          <w:sz w:val="20"/>
        </w:rPr>
        <w:t xml:space="preserve"> </w:t>
      </w:r>
      <w:r>
        <w:rPr>
          <w:sz w:val="20"/>
        </w:rPr>
        <w:t>na</w:t>
      </w:r>
      <w:r>
        <w:rPr>
          <w:spacing w:val="-2"/>
          <w:sz w:val="20"/>
        </w:rPr>
        <w:t xml:space="preserve"> </w:t>
      </w:r>
      <w:r>
        <w:rPr>
          <w:sz w:val="20"/>
        </w:rPr>
        <w:t>forma</w:t>
      </w:r>
      <w:r>
        <w:rPr>
          <w:spacing w:val="-3"/>
          <w:sz w:val="20"/>
        </w:rPr>
        <w:t xml:space="preserve"> </w:t>
      </w:r>
      <w:r>
        <w:rPr>
          <w:sz w:val="20"/>
        </w:rPr>
        <w:t>prevista</w:t>
      </w:r>
      <w:r>
        <w:rPr>
          <w:spacing w:val="-2"/>
          <w:sz w:val="20"/>
        </w:rPr>
        <w:t xml:space="preserve"> </w:t>
      </w:r>
      <w:r>
        <w:rPr>
          <w:sz w:val="20"/>
        </w:rPr>
        <w:t>na</w:t>
      </w:r>
      <w:r>
        <w:rPr>
          <w:spacing w:val="-2"/>
          <w:sz w:val="20"/>
        </w:rPr>
        <w:t xml:space="preserve"> </w:t>
      </w:r>
      <w:r>
        <w:rPr>
          <w:sz w:val="20"/>
        </w:rPr>
        <w:t>lei</w:t>
      </w:r>
      <w:r>
        <w:rPr>
          <w:spacing w:val="-3"/>
          <w:sz w:val="20"/>
        </w:rPr>
        <w:t xml:space="preserve"> </w:t>
      </w:r>
      <w:r>
        <w:rPr>
          <w:sz w:val="20"/>
        </w:rPr>
        <w:t>e</w:t>
      </w:r>
      <w:r>
        <w:rPr>
          <w:spacing w:val="-2"/>
          <w:sz w:val="20"/>
        </w:rPr>
        <w:t xml:space="preserve"> </w:t>
      </w:r>
      <w:r>
        <w:rPr>
          <w:sz w:val="20"/>
        </w:rPr>
        <w:t>neste</w:t>
      </w:r>
      <w:r>
        <w:rPr>
          <w:spacing w:val="-3"/>
          <w:sz w:val="20"/>
        </w:rPr>
        <w:t xml:space="preserve"> </w:t>
      </w:r>
      <w:r>
        <w:rPr>
          <w:sz w:val="20"/>
        </w:rPr>
        <w:t>Contrato.</w:t>
      </w:r>
    </w:p>
    <w:p w14:paraId="24378EF7">
      <w:pPr>
        <w:pStyle w:val="9"/>
        <w:numPr>
          <w:ilvl w:val="2"/>
          <w:numId w:val="40"/>
        </w:numPr>
        <w:tabs>
          <w:tab w:val="left" w:pos="602"/>
        </w:tabs>
        <w:spacing w:before="40" w:after="0" w:line="280" w:lineRule="auto"/>
        <w:ind w:left="119" w:right="118" w:firstLine="0"/>
        <w:jc w:val="left"/>
        <w:rPr>
          <w:sz w:val="20"/>
        </w:rPr>
      </w:pPr>
      <w:r>
        <w:rPr>
          <w:sz w:val="20"/>
        </w:rPr>
        <w:t>Dar</w:t>
      </w:r>
      <w:r>
        <w:rPr>
          <w:spacing w:val="30"/>
          <w:sz w:val="20"/>
        </w:rPr>
        <w:t xml:space="preserve"> </w:t>
      </w:r>
      <w:r>
        <w:rPr>
          <w:sz w:val="20"/>
        </w:rPr>
        <w:t>ciência</w:t>
      </w:r>
      <w:r>
        <w:rPr>
          <w:spacing w:val="30"/>
          <w:sz w:val="20"/>
        </w:rPr>
        <w:t xml:space="preserve"> </w:t>
      </w:r>
      <w:r>
        <w:rPr>
          <w:sz w:val="20"/>
        </w:rPr>
        <w:t>à</w:t>
      </w:r>
      <w:r>
        <w:rPr>
          <w:spacing w:val="20"/>
          <w:sz w:val="20"/>
        </w:rPr>
        <w:t xml:space="preserve"> </w:t>
      </w:r>
      <w:r>
        <w:rPr>
          <w:sz w:val="20"/>
        </w:rPr>
        <w:t>Assessoria</w:t>
      </w:r>
      <w:r>
        <w:rPr>
          <w:spacing w:val="30"/>
          <w:sz w:val="20"/>
        </w:rPr>
        <w:t xml:space="preserve"> </w:t>
      </w:r>
      <w:r>
        <w:rPr>
          <w:sz w:val="20"/>
        </w:rPr>
        <w:t>Jurídica</w:t>
      </w:r>
      <w:r>
        <w:rPr>
          <w:spacing w:val="31"/>
          <w:sz w:val="20"/>
        </w:rPr>
        <w:t xml:space="preserve"> </w:t>
      </w:r>
      <w:r>
        <w:rPr>
          <w:sz w:val="20"/>
        </w:rPr>
        <w:t>do</w:t>
      </w:r>
      <w:r>
        <w:rPr>
          <w:spacing w:val="30"/>
          <w:sz w:val="20"/>
        </w:rPr>
        <w:t xml:space="preserve"> </w:t>
      </w:r>
      <w:r>
        <w:rPr>
          <w:sz w:val="20"/>
        </w:rPr>
        <w:t>órgão</w:t>
      </w:r>
      <w:r>
        <w:rPr>
          <w:spacing w:val="30"/>
          <w:sz w:val="20"/>
        </w:rPr>
        <w:t xml:space="preserve"> </w:t>
      </w:r>
      <w:r>
        <w:rPr>
          <w:sz w:val="20"/>
        </w:rPr>
        <w:t>ou</w:t>
      </w:r>
      <w:r>
        <w:rPr>
          <w:spacing w:val="31"/>
          <w:sz w:val="20"/>
        </w:rPr>
        <w:t xml:space="preserve"> </w:t>
      </w:r>
      <w:r>
        <w:rPr>
          <w:sz w:val="20"/>
        </w:rPr>
        <w:t>entidade</w:t>
      </w:r>
      <w:r>
        <w:rPr>
          <w:spacing w:val="30"/>
          <w:sz w:val="20"/>
        </w:rPr>
        <w:t xml:space="preserve"> </w:t>
      </w:r>
      <w:r>
        <w:rPr>
          <w:sz w:val="20"/>
        </w:rPr>
        <w:t>para</w:t>
      </w:r>
      <w:r>
        <w:rPr>
          <w:spacing w:val="31"/>
          <w:sz w:val="20"/>
        </w:rPr>
        <w:t xml:space="preserve"> </w:t>
      </w:r>
      <w:r>
        <w:rPr>
          <w:sz w:val="20"/>
        </w:rPr>
        <w:t>as</w:t>
      </w:r>
      <w:r>
        <w:rPr>
          <w:spacing w:val="30"/>
          <w:sz w:val="20"/>
        </w:rPr>
        <w:t xml:space="preserve"> </w:t>
      </w:r>
      <w:r>
        <w:rPr>
          <w:sz w:val="20"/>
        </w:rPr>
        <w:t>providências</w:t>
      </w:r>
      <w:r>
        <w:rPr>
          <w:spacing w:val="30"/>
          <w:sz w:val="20"/>
        </w:rPr>
        <w:t xml:space="preserve"> </w:t>
      </w:r>
      <w:r>
        <w:rPr>
          <w:sz w:val="20"/>
        </w:rPr>
        <w:t>junto</w:t>
      </w:r>
      <w:r>
        <w:rPr>
          <w:spacing w:val="31"/>
          <w:sz w:val="20"/>
        </w:rPr>
        <w:t xml:space="preserve"> </w:t>
      </w:r>
      <w:r>
        <w:rPr>
          <w:sz w:val="20"/>
        </w:rPr>
        <w:t>à</w:t>
      </w:r>
      <w:r>
        <w:rPr>
          <w:spacing w:val="30"/>
          <w:sz w:val="20"/>
        </w:rPr>
        <w:t xml:space="preserve"> </w:t>
      </w:r>
      <w:r>
        <w:rPr>
          <w:sz w:val="20"/>
        </w:rPr>
        <w:t>Procuradoria</w:t>
      </w:r>
      <w:r>
        <w:rPr>
          <w:spacing w:val="31"/>
          <w:sz w:val="20"/>
        </w:rPr>
        <w:t xml:space="preserve"> </w:t>
      </w:r>
      <w:r>
        <w:rPr>
          <w:sz w:val="20"/>
        </w:rPr>
        <w:t>Geral</w:t>
      </w:r>
      <w:r>
        <w:rPr>
          <w:spacing w:val="30"/>
          <w:sz w:val="20"/>
        </w:rPr>
        <w:t xml:space="preserve"> </w:t>
      </w:r>
      <w:r>
        <w:rPr>
          <w:sz w:val="20"/>
        </w:rPr>
        <w:t>do</w:t>
      </w:r>
      <w:r>
        <w:rPr>
          <w:spacing w:val="30"/>
          <w:sz w:val="20"/>
        </w:rPr>
        <w:t xml:space="preserve"> </w:t>
      </w:r>
      <w:r>
        <w:rPr>
          <w:sz w:val="20"/>
        </w:rPr>
        <w:t>Estado,</w:t>
      </w:r>
      <w:r>
        <w:rPr>
          <w:spacing w:val="31"/>
          <w:sz w:val="20"/>
        </w:rPr>
        <w:t xml:space="preserve"> </w:t>
      </w:r>
      <w:r>
        <w:rPr>
          <w:sz w:val="20"/>
        </w:rPr>
        <w:t>com</w:t>
      </w:r>
      <w:r>
        <w:rPr>
          <w:spacing w:val="30"/>
          <w:sz w:val="20"/>
        </w:rPr>
        <w:t xml:space="preserve"> </w:t>
      </w:r>
      <w:r>
        <w:rPr>
          <w:sz w:val="20"/>
        </w:rPr>
        <w:t>vistas</w:t>
      </w:r>
      <w:r>
        <w:rPr>
          <w:spacing w:val="31"/>
          <w:sz w:val="20"/>
        </w:rPr>
        <w:t xml:space="preserve"> </w:t>
      </w:r>
      <w:r>
        <w:rPr>
          <w:sz w:val="20"/>
        </w:rPr>
        <w:t>a</w:t>
      </w:r>
      <w:r>
        <w:rPr>
          <w:spacing w:val="30"/>
          <w:sz w:val="20"/>
        </w:rPr>
        <w:t xml:space="preserve"> </w:t>
      </w:r>
      <w:r>
        <w:rPr>
          <w:sz w:val="20"/>
        </w:rPr>
        <w:t>adoção</w:t>
      </w:r>
      <w:r>
        <w:rPr>
          <w:spacing w:val="30"/>
          <w:sz w:val="20"/>
        </w:rPr>
        <w:t xml:space="preserve"> </w:t>
      </w:r>
      <w:r>
        <w:rPr>
          <w:sz w:val="20"/>
        </w:rPr>
        <w:t>de</w:t>
      </w:r>
      <w:r>
        <w:rPr>
          <w:spacing w:val="31"/>
          <w:sz w:val="20"/>
        </w:rPr>
        <w:t xml:space="preserve"> </w:t>
      </w:r>
      <w:r>
        <w:rPr>
          <w:sz w:val="20"/>
        </w:rPr>
        <w:t>eventuais</w:t>
      </w:r>
      <w:r>
        <w:rPr>
          <w:spacing w:val="30"/>
          <w:sz w:val="20"/>
        </w:rPr>
        <w:t xml:space="preserve"> </w:t>
      </w:r>
      <w:r>
        <w:rPr>
          <w:sz w:val="20"/>
        </w:rPr>
        <w:t>medidas</w:t>
      </w:r>
      <w:r>
        <w:rPr>
          <w:spacing w:val="31"/>
          <w:sz w:val="20"/>
        </w:rPr>
        <w:t xml:space="preserve"> </w:t>
      </w:r>
      <w:r>
        <w:rPr>
          <w:sz w:val="20"/>
        </w:rPr>
        <w:t>judiciais,</w:t>
      </w:r>
      <w:r>
        <w:rPr>
          <w:spacing w:val="30"/>
          <w:sz w:val="20"/>
        </w:rPr>
        <w:t xml:space="preserve"> </w:t>
      </w:r>
      <w:r>
        <w:rPr>
          <w:sz w:val="20"/>
        </w:rPr>
        <w:t>em</w:t>
      </w:r>
      <w:r>
        <w:rPr>
          <w:spacing w:val="31"/>
          <w:sz w:val="20"/>
        </w:rPr>
        <w:t xml:space="preserve"> </w:t>
      </w:r>
      <w:r>
        <w:rPr>
          <w:sz w:val="20"/>
        </w:rPr>
        <w:t>caso</w:t>
      </w:r>
      <w:r>
        <w:rPr>
          <w:spacing w:val="30"/>
          <w:sz w:val="20"/>
        </w:rPr>
        <w:t xml:space="preserve"> </w:t>
      </w:r>
      <w:r>
        <w:rPr>
          <w:sz w:val="20"/>
        </w:rPr>
        <w:t>de</w:t>
      </w:r>
      <w:r>
        <w:rPr>
          <w:spacing w:val="-47"/>
          <w:sz w:val="20"/>
        </w:rPr>
        <w:t xml:space="preserve"> </w:t>
      </w:r>
      <w:r>
        <w:rPr>
          <w:sz w:val="20"/>
        </w:rPr>
        <w:t>descumprimento</w:t>
      </w:r>
      <w:r>
        <w:rPr>
          <w:spacing w:val="-2"/>
          <w:sz w:val="20"/>
        </w:rPr>
        <w:t xml:space="preserve"> </w:t>
      </w:r>
      <w:r>
        <w:rPr>
          <w:sz w:val="20"/>
        </w:rPr>
        <w:t>de</w:t>
      </w:r>
      <w:r>
        <w:rPr>
          <w:spacing w:val="-1"/>
          <w:sz w:val="20"/>
        </w:rPr>
        <w:t xml:space="preserve"> </w:t>
      </w:r>
      <w:r>
        <w:rPr>
          <w:sz w:val="20"/>
        </w:rPr>
        <w:t>obrigações</w:t>
      </w:r>
      <w:r>
        <w:rPr>
          <w:spacing w:val="-1"/>
          <w:sz w:val="20"/>
        </w:rPr>
        <w:t xml:space="preserve"> </w:t>
      </w:r>
      <w:r>
        <w:rPr>
          <w:sz w:val="20"/>
        </w:rPr>
        <w:t xml:space="preserve">pelo </w:t>
      </w:r>
      <w:r>
        <w:rPr>
          <w:b/>
          <w:sz w:val="20"/>
        </w:rPr>
        <w:t>CONTRATADO</w:t>
      </w:r>
      <w:r>
        <w:rPr>
          <w:sz w:val="20"/>
        </w:rPr>
        <w:t>.</w:t>
      </w:r>
    </w:p>
    <w:p w14:paraId="5378B9E8">
      <w:pPr>
        <w:pStyle w:val="9"/>
        <w:numPr>
          <w:ilvl w:val="2"/>
          <w:numId w:val="40"/>
        </w:numPr>
        <w:tabs>
          <w:tab w:val="left" w:pos="612"/>
        </w:tabs>
        <w:spacing w:before="2" w:after="0" w:line="280" w:lineRule="auto"/>
        <w:ind w:left="119" w:right="118" w:firstLine="0"/>
        <w:jc w:val="left"/>
        <w:rPr>
          <w:sz w:val="20"/>
        </w:rPr>
      </w:pPr>
      <w:r>
        <w:rPr>
          <w:sz w:val="20"/>
        </w:rPr>
        <w:t>Emitir</w:t>
      </w:r>
      <w:r>
        <w:rPr>
          <w:spacing w:val="41"/>
          <w:sz w:val="20"/>
        </w:rPr>
        <w:t xml:space="preserve"> </w:t>
      </w:r>
      <w:r>
        <w:rPr>
          <w:sz w:val="20"/>
        </w:rPr>
        <w:t>decisão</w:t>
      </w:r>
      <w:r>
        <w:rPr>
          <w:spacing w:val="41"/>
          <w:sz w:val="20"/>
        </w:rPr>
        <w:t xml:space="preserve"> </w:t>
      </w:r>
      <w:r>
        <w:rPr>
          <w:sz w:val="20"/>
        </w:rPr>
        <w:t>fundamentada</w:t>
      </w:r>
      <w:r>
        <w:rPr>
          <w:spacing w:val="41"/>
          <w:sz w:val="20"/>
        </w:rPr>
        <w:t xml:space="preserve"> </w:t>
      </w:r>
      <w:r>
        <w:rPr>
          <w:sz w:val="20"/>
        </w:rPr>
        <w:t>sobre</w:t>
      </w:r>
      <w:r>
        <w:rPr>
          <w:spacing w:val="41"/>
          <w:sz w:val="20"/>
        </w:rPr>
        <w:t xml:space="preserve"> </w:t>
      </w:r>
      <w:r>
        <w:rPr>
          <w:sz w:val="20"/>
        </w:rPr>
        <w:t>todas</w:t>
      </w:r>
      <w:r>
        <w:rPr>
          <w:spacing w:val="41"/>
          <w:sz w:val="20"/>
        </w:rPr>
        <w:t xml:space="preserve"> </w:t>
      </w:r>
      <w:r>
        <w:rPr>
          <w:sz w:val="20"/>
        </w:rPr>
        <w:t>as</w:t>
      </w:r>
      <w:r>
        <w:rPr>
          <w:spacing w:val="41"/>
          <w:sz w:val="20"/>
        </w:rPr>
        <w:t xml:space="preserve"> </w:t>
      </w:r>
      <w:r>
        <w:rPr>
          <w:sz w:val="20"/>
        </w:rPr>
        <w:t>solicitações</w:t>
      </w:r>
      <w:r>
        <w:rPr>
          <w:spacing w:val="41"/>
          <w:sz w:val="20"/>
        </w:rPr>
        <w:t xml:space="preserve"> </w:t>
      </w:r>
      <w:r>
        <w:rPr>
          <w:sz w:val="20"/>
        </w:rPr>
        <w:t>e</w:t>
      </w:r>
      <w:r>
        <w:rPr>
          <w:spacing w:val="41"/>
          <w:sz w:val="20"/>
        </w:rPr>
        <w:t xml:space="preserve"> </w:t>
      </w:r>
      <w:r>
        <w:rPr>
          <w:sz w:val="20"/>
        </w:rPr>
        <w:t>reclamações</w:t>
      </w:r>
      <w:r>
        <w:rPr>
          <w:spacing w:val="41"/>
          <w:sz w:val="20"/>
        </w:rPr>
        <w:t xml:space="preserve"> </w:t>
      </w:r>
      <w:r>
        <w:rPr>
          <w:sz w:val="20"/>
        </w:rPr>
        <w:t>relacionadas</w:t>
      </w:r>
      <w:r>
        <w:rPr>
          <w:spacing w:val="41"/>
          <w:sz w:val="20"/>
        </w:rPr>
        <w:t xml:space="preserve"> </w:t>
      </w:r>
      <w:r>
        <w:rPr>
          <w:sz w:val="20"/>
        </w:rPr>
        <w:t>à</w:t>
      </w:r>
      <w:r>
        <w:rPr>
          <w:spacing w:val="41"/>
          <w:sz w:val="20"/>
        </w:rPr>
        <w:t xml:space="preserve"> </w:t>
      </w:r>
      <w:r>
        <w:rPr>
          <w:sz w:val="20"/>
        </w:rPr>
        <w:t>execução</w:t>
      </w:r>
      <w:r>
        <w:rPr>
          <w:spacing w:val="41"/>
          <w:sz w:val="20"/>
        </w:rPr>
        <w:t xml:space="preserve"> </w:t>
      </w:r>
      <w:r>
        <w:rPr>
          <w:sz w:val="20"/>
        </w:rPr>
        <w:t>do</w:t>
      </w:r>
      <w:r>
        <w:rPr>
          <w:spacing w:val="41"/>
          <w:sz w:val="20"/>
        </w:rPr>
        <w:t xml:space="preserve"> </w:t>
      </w:r>
      <w:r>
        <w:rPr>
          <w:sz w:val="20"/>
        </w:rPr>
        <w:t>presente</w:t>
      </w:r>
      <w:r>
        <w:rPr>
          <w:spacing w:val="41"/>
          <w:sz w:val="20"/>
        </w:rPr>
        <w:t xml:space="preserve"> </w:t>
      </w:r>
      <w:r>
        <w:rPr>
          <w:sz w:val="20"/>
        </w:rPr>
        <w:t>Contrato,</w:t>
      </w:r>
      <w:r>
        <w:rPr>
          <w:spacing w:val="41"/>
          <w:sz w:val="20"/>
        </w:rPr>
        <w:t xml:space="preserve"> </w:t>
      </w:r>
      <w:r>
        <w:rPr>
          <w:sz w:val="20"/>
        </w:rPr>
        <w:t>ressalvados</w:t>
      </w:r>
      <w:r>
        <w:rPr>
          <w:spacing w:val="41"/>
          <w:sz w:val="20"/>
        </w:rPr>
        <w:t xml:space="preserve"> </w:t>
      </w:r>
      <w:r>
        <w:rPr>
          <w:sz w:val="20"/>
        </w:rPr>
        <w:t>os</w:t>
      </w:r>
      <w:r>
        <w:rPr>
          <w:spacing w:val="41"/>
          <w:sz w:val="20"/>
        </w:rPr>
        <w:t xml:space="preserve"> </w:t>
      </w:r>
      <w:r>
        <w:rPr>
          <w:sz w:val="20"/>
        </w:rPr>
        <w:t>requerimentos</w:t>
      </w:r>
      <w:r>
        <w:rPr>
          <w:spacing w:val="41"/>
          <w:sz w:val="20"/>
        </w:rPr>
        <w:t xml:space="preserve"> </w:t>
      </w:r>
      <w:r>
        <w:rPr>
          <w:sz w:val="20"/>
        </w:rPr>
        <w:t>manifestamente</w:t>
      </w:r>
      <w:r>
        <w:rPr>
          <w:spacing w:val="41"/>
          <w:sz w:val="20"/>
        </w:rPr>
        <w:t xml:space="preserve"> </w:t>
      </w:r>
      <w:r>
        <w:rPr>
          <w:sz w:val="20"/>
        </w:rPr>
        <w:t>impertinentes,</w:t>
      </w:r>
      <w:r>
        <w:rPr>
          <w:spacing w:val="-47"/>
          <w:sz w:val="20"/>
        </w:rPr>
        <w:t xml:space="preserve"> </w:t>
      </w:r>
      <w:r>
        <w:rPr>
          <w:sz w:val="20"/>
        </w:rPr>
        <w:t>meramente</w:t>
      </w:r>
      <w:r>
        <w:rPr>
          <w:spacing w:val="-1"/>
          <w:sz w:val="20"/>
        </w:rPr>
        <w:t xml:space="preserve"> </w:t>
      </w:r>
      <w:r>
        <w:rPr>
          <w:sz w:val="20"/>
        </w:rPr>
        <w:t>protelatórios</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nenhum</w:t>
      </w:r>
      <w:r>
        <w:rPr>
          <w:spacing w:val="-1"/>
          <w:sz w:val="20"/>
        </w:rPr>
        <w:t xml:space="preserve"> </w:t>
      </w:r>
      <w:r>
        <w:rPr>
          <w:sz w:val="20"/>
        </w:rPr>
        <w:t>interesse</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boa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ajuste.</w:t>
      </w:r>
    </w:p>
    <w:p w14:paraId="155776DD">
      <w:pPr>
        <w:pStyle w:val="9"/>
        <w:numPr>
          <w:ilvl w:val="3"/>
          <w:numId w:val="40"/>
        </w:numPr>
        <w:tabs>
          <w:tab w:val="left" w:pos="720"/>
        </w:tabs>
        <w:spacing w:before="2" w:after="0" w:line="240" w:lineRule="auto"/>
        <w:ind w:left="720" w:right="0" w:hanging="601"/>
        <w:jc w:val="left"/>
        <w:rPr>
          <w:sz w:val="20"/>
        </w:rPr>
      </w:pPr>
      <w:r>
        <w:rPr>
          <w:sz w:val="20"/>
        </w:rPr>
        <w:t>O</w:t>
      </w:r>
      <w:r>
        <w:rPr>
          <w:spacing w:val="-2"/>
          <w:sz w:val="20"/>
        </w:rPr>
        <w:t xml:space="preserve"> </w:t>
      </w:r>
      <w:r>
        <w:rPr>
          <w:b/>
          <w:sz w:val="20"/>
        </w:rPr>
        <w:t>CONTRATANTE</w:t>
      </w:r>
      <w:r>
        <w:rPr>
          <w:b/>
          <w:spacing w:val="-1"/>
          <w:sz w:val="20"/>
        </w:rPr>
        <w:t xml:space="preserve"> </w:t>
      </w:r>
      <w:r>
        <w:rPr>
          <w:sz w:val="20"/>
        </w:rPr>
        <w:t>terá</w:t>
      </w:r>
      <w:r>
        <w:rPr>
          <w:spacing w:val="-3"/>
          <w:sz w:val="20"/>
        </w:rPr>
        <w:t xml:space="preserve"> </w:t>
      </w:r>
      <w:r>
        <w:rPr>
          <w:sz w:val="20"/>
        </w:rPr>
        <w:t>o</w:t>
      </w:r>
      <w:r>
        <w:rPr>
          <w:spacing w:val="-2"/>
          <w:sz w:val="20"/>
        </w:rPr>
        <w:t xml:space="preserve"> </w:t>
      </w:r>
      <w:r>
        <w:rPr>
          <w:sz w:val="20"/>
        </w:rPr>
        <w:t>prazo</w:t>
      </w:r>
      <w:r>
        <w:rPr>
          <w:spacing w:val="-3"/>
          <w:sz w:val="20"/>
        </w:rPr>
        <w:t xml:space="preserve"> </w:t>
      </w:r>
      <w:r>
        <w:rPr>
          <w:sz w:val="20"/>
        </w:rPr>
        <w:t>de</w:t>
      </w:r>
      <w:r>
        <w:rPr>
          <w:spacing w:val="-2"/>
          <w:sz w:val="20"/>
        </w:rPr>
        <w:t xml:space="preserve"> </w:t>
      </w:r>
      <w:r>
        <w:rPr>
          <w:sz w:val="20"/>
        </w:rPr>
        <w:t>1</w:t>
      </w:r>
      <w:r>
        <w:rPr>
          <w:spacing w:val="-3"/>
          <w:sz w:val="20"/>
        </w:rPr>
        <w:t xml:space="preserve"> </w:t>
      </w:r>
      <w:r>
        <w:rPr>
          <w:sz w:val="20"/>
        </w:rPr>
        <w:t>(um)</w:t>
      </w:r>
      <w:r>
        <w:rPr>
          <w:spacing w:val="-2"/>
          <w:sz w:val="20"/>
        </w:rPr>
        <w:t xml:space="preserve"> </w:t>
      </w:r>
      <w:r>
        <w:rPr>
          <w:sz w:val="20"/>
        </w:rPr>
        <w:t>mês,</w:t>
      </w:r>
      <w:r>
        <w:rPr>
          <w:spacing w:val="-3"/>
          <w:sz w:val="20"/>
        </w:rPr>
        <w:t xml:space="preserve"> </w:t>
      </w:r>
      <w:r>
        <w:rPr>
          <w:sz w:val="20"/>
        </w:rPr>
        <w:t>a</w:t>
      </w:r>
      <w:r>
        <w:rPr>
          <w:spacing w:val="-2"/>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2"/>
          <w:sz w:val="20"/>
        </w:rPr>
        <w:t xml:space="preserve"> </w:t>
      </w:r>
      <w:r>
        <w:rPr>
          <w:sz w:val="20"/>
        </w:rPr>
        <w:t>decidir,</w:t>
      </w:r>
      <w:r>
        <w:rPr>
          <w:spacing w:val="-3"/>
          <w:sz w:val="20"/>
        </w:rPr>
        <w:t xml:space="preserve"> </w:t>
      </w:r>
      <w:r>
        <w:rPr>
          <w:sz w:val="20"/>
        </w:rPr>
        <w:t>admitida</w:t>
      </w:r>
      <w:r>
        <w:rPr>
          <w:spacing w:val="-2"/>
          <w:sz w:val="20"/>
        </w:rPr>
        <w:t xml:space="preserve"> </w:t>
      </w:r>
      <w:r>
        <w:rPr>
          <w:sz w:val="20"/>
        </w:rPr>
        <w:t>a</w:t>
      </w:r>
      <w:r>
        <w:rPr>
          <w:spacing w:val="-3"/>
          <w:sz w:val="20"/>
        </w:rPr>
        <w:t xml:space="preserve"> </w:t>
      </w:r>
      <w:r>
        <w:rPr>
          <w:sz w:val="20"/>
        </w:rPr>
        <w:t>prorrogação</w:t>
      </w:r>
      <w:r>
        <w:rPr>
          <w:spacing w:val="-2"/>
          <w:sz w:val="20"/>
        </w:rPr>
        <w:t xml:space="preserve"> </w:t>
      </w:r>
      <w:r>
        <w:rPr>
          <w:sz w:val="20"/>
        </w:rPr>
        <w:t>motivada</w:t>
      </w:r>
      <w:r>
        <w:rPr>
          <w:spacing w:val="-3"/>
          <w:sz w:val="20"/>
        </w:rPr>
        <w:t xml:space="preserve"> </w:t>
      </w:r>
      <w:r>
        <w:rPr>
          <w:sz w:val="20"/>
        </w:rPr>
        <w:t>por</w:t>
      </w:r>
      <w:r>
        <w:rPr>
          <w:spacing w:val="-2"/>
          <w:sz w:val="20"/>
        </w:rPr>
        <w:t xml:space="preserve"> </w:t>
      </w:r>
      <w:r>
        <w:rPr>
          <w:sz w:val="20"/>
        </w:rPr>
        <w:t>igual</w:t>
      </w:r>
      <w:r>
        <w:rPr>
          <w:spacing w:val="-3"/>
          <w:sz w:val="20"/>
        </w:rPr>
        <w:t xml:space="preserve"> </w:t>
      </w:r>
      <w:r>
        <w:rPr>
          <w:sz w:val="20"/>
        </w:rPr>
        <w:t>período.</w:t>
      </w:r>
    </w:p>
    <w:p w14:paraId="39721BD7">
      <w:pPr>
        <w:pStyle w:val="9"/>
        <w:numPr>
          <w:ilvl w:val="2"/>
          <w:numId w:val="40"/>
        </w:numPr>
        <w:tabs>
          <w:tab w:val="left" w:pos="690"/>
        </w:tabs>
        <w:spacing w:before="40" w:after="0" w:line="280" w:lineRule="auto"/>
        <w:ind w:left="119" w:right="118" w:firstLine="0"/>
        <w:jc w:val="left"/>
        <w:rPr>
          <w:sz w:val="20"/>
        </w:rPr>
      </w:pPr>
      <w:r>
        <w:rPr>
          <w:sz w:val="20"/>
        </w:rPr>
        <w:t>Responder</w:t>
      </w:r>
      <w:r>
        <w:rPr>
          <w:spacing w:val="17"/>
          <w:sz w:val="20"/>
        </w:rPr>
        <w:t xml:space="preserve"> </w:t>
      </w:r>
      <w:r>
        <w:rPr>
          <w:sz w:val="20"/>
        </w:rPr>
        <w:t>aos</w:t>
      </w:r>
      <w:r>
        <w:rPr>
          <w:spacing w:val="18"/>
          <w:sz w:val="20"/>
        </w:rPr>
        <w:t xml:space="preserve"> </w:t>
      </w:r>
      <w:r>
        <w:rPr>
          <w:sz w:val="20"/>
        </w:rPr>
        <w:t>eventuais</w:t>
      </w:r>
      <w:r>
        <w:rPr>
          <w:spacing w:val="17"/>
          <w:sz w:val="20"/>
        </w:rPr>
        <w:t xml:space="preserve"> </w:t>
      </w:r>
      <w:r>
        <w:rPr>
          <w:sz w:val="20"/>
        </w:rPr>
        <w:t>pedidos</w:t>
      </w:r>
      <w:r>
        <w:rPr>
          <w:spacing w:val="18"/>
          <w:sz w:val="20"/>
        </w:rPr>
        <w:t xml:space="preserve"> </w:t>
      </w:r>
      <w:r>
        <w:rPr>
          <w:sz w:val="20"/>
        </w:rPr>
        <w:t>de</w:t>
      </w:r>
      <w:r>
        <w:rPr>
          <w:spacing w:val="18"/>
          <w:sz w:val="20"/>
        </w:rPr>
        <w:t xml:space="preserve"> </w:t>
      </w:r>
      <w:r>
        <w:rPr>
          <w:sz w:val="20"/>
        </w:rPr>
        <w:t>restabelecimento</w:t>
      </w:r>
      <w:r>
        <w:rPr>
          <w:spacing w:val="17"/>
          <w:sz w:val="20"/>
        </w:rPr>
        <w:t xml:space="preserve"> </w:t>
      </w:r>
      <w:r>
        <w:rPr>
          <w:sz w:val="20"/>
        </w:rPr>
        <w:t>do</w:t>
      </w:r>
      <w:r>
        <w:rPr>
          <w:spacing w:val="18"/>
          <w:sz w:val="20"/>
        </w:rPr>
        <w:t xml:space="preserve"> </w:t>
      </w:r>
      <w:r>
        <w:rPr>
          <w:sz w:val="20"/>
        </w:rPr>
        <w:t>equilíbrio</w:t>
      </w:r>
      <w:r>
        <w:rPr>
          <w:spacing w:val="18"/>
          <w:sz w:val="20"/>
        </w:rPr>
        <w:t xml:space="preserve"> </w:t>
      </w:r>
      <w:r>
        <w:rPr>
          <w:sz w:val="20"/>
        </w:rPr>
        <w:t>econômico-financeiro</w:t>
      </w:r>
      <w:r>
        <w:rPr>
          <w:spacing w:val="17"/>
          <w:sz w:val="20"/>
        </w:rPr>
        <w:t xml:space="preserve"> </w:t>
      </w:r>
      <w:r>
        <w:rPr>
          <w:sz w:val="20"/>
        </w:rPr>
        <w:t>efetuados</w:t>
      </w:r>
      <w:r>
        <w:rPr>
          <w:spacing w:val="18"/>
          <w:sz w:val="20"/>
        </w:rPr>
        <w:t xml:space="preserve"> </w:t>
      </w:r>
      <w:r>
        <w:rPr>
          <w:sz w:val="20"/>
        </w:rPr>
        <w:t>pelo</w:t>
      </w:r>
      <w:r>
        <w:rPr>
          <w:spacing w:val="19"/>
          <w:sz w:val="20"/>
        </w:rPr>
        <w:t xml:space="preserve"> </w:t>
      </w:r>
      <w:r>
        <w:rPr>
          <w:b/>
          <w:sz w:val="20"/>
        </w:rPr>
        <w:t>CONTRATADO</w:t>
      </w:r>
      <w:r>
        <w:rPr>
          <w:b/>
          <w:spacing w:val="18"/>
          <w:sz w:val="20"/>
        </w:rPr>
        <w:t xml:space="preserve"> </w:t>
      </w:r>
      <w:r>
        <w:rPr>
          <w:sz w:val="20"/>
        </w:rPr>
        <w:t>no</w:t>
      </w:r>
      <w:r>
        <w:rPr>
          <w:spacing w:val="18"/>
          <w:sz w:val="20"/>
        </w:rPr>
        <w:t xml:space="preserve"> </w:t>
      </w:r>
      <w:r>
        <w:rPr>
          <w:sz w:val="20"/>
        </w:rPr>
        <w:t>prazo</w:t>
      </w:r>
      <w:r>
        <w:rPr>
          <w:spacing w:val="18"/>
          <w:sz w:val="20"/>
        </w:rPr>
        <w:t xml:space="preserve"> </w:t>
      </w:r>
      <w:r>
        <w:rPr>
          <w:sz w:val="20"/>
        </w:rPr>
        <w:t>máximo</w:t>
      </w:r>
      <w:r>
        <w:rPr>
          <w:spacing w:val="17"/>
          <w:sz w:val="20"/>
        </w:rPr>
        <w:t xml:space="preserve"> </w:t>
      </w:r>
      <w:r>
        <w:rPr>
          <w:sz w:val="20"/>
        </w:rPr>
        <w:t>de</w:t>
      </w:r>
      <w:r>
        <w:rPr>
          <w:spacing w:val="18"/>
          <w:sz w:val="20"/>
        </w:rPr>
        <w:t xml:space="preserve"> </w:t>
      </w:r>
      <w:r>
        <w:rPr>
          <w:sz w:val="20"/>
        </w:rPr>
        <w:t>45</w:t>
      </w:r>
      <w:r>
        <w:rPr>
          <w:spacing w:val="18"/>
          <w:sz w:val="20"/>
        </w:rPr>
        <w:t xml:space="preserve"> </w:t>
      </w:r>
      <w:r>
        <w:rPr>
          <w:sz w:val="20"/>
        </w:rPr>
        <w:t>(quarenta</w:t>
      </w:r>
      <w:r>
        <w:rPr>
          <w:spacing w:val="17"/>
          <w:sz w:val="20"/>
        </w:rPr>
        <w:t xml:space="preserve"> </w:t>
      </w:r>
      <w:r>
        <w:rPr>
          <w:sz w:val="20"/>
        </w:rPr>
        <w:t>e</w:t>
      </w:r>
      <w:r>
        <w:rPr>
          <w:spacing w:val="18"/>
          <w:sz w:val="20"/>
        </w:rPr>
        <w:t xml:space="preserve"> </w:t>
      </w:r>
      <w:r>
        <w:rPr>
          <w:sz w:val="20"/>
        </w:rPr>
        <w:t>cinco)</w:t>
      </w:r>
      <w:r>
        <w:rPr>
          <w:spacing w:val="18"/>
          <w:sz w:val="20"/>
        </w:rPr>
        <w:t xml:space="preserve"> </w:t>
      </w:r>
      <w:r>
        <w:rPr>
          <w:sz w:val="20"/>
        </w:rPr>
        <w:t>dias,</w:t>
      </w:r>
      <w:r>
        <w:rPr>
          <w:spacing w:val="17"/>
          <w:sz w:val="20"/>
        </w:rPr>
        <w:t xml:space="preserve"> </w:t>
      </w:r>
      <w:r>
        <w:rPr>
          <w:sz w:val="20"/>
        </w:rPr>
        <w:t>admitida</w:t>
      </w:r>
      <w:r>
        <w:rPr>
          <w:spacing w:val="18"/>
          <w:sz w:val="20"/>
        </w:rPr>
        <w:t xml:space="preserve"> </w:t>
      </w:r>
      <w:r>
        <w:rPr>
          <w:sz w:val="20"/>
        </w:rPr>
        <w:t>a</w:t>
      </w:r>
      <w:r>
        <w:rPr>
          <w:spacing w:val="-47"/>
          <w:sz w:val="20"/>
        </w:rPr>
        <w:t xml:space="preserve"> </w:t>
      </w:r>
      <w:r>
        <w:rPr>
          <w:sz w:val="20"/>
        </w:rPr>
        <w:t>prorrogação</w:t>
      </w:r>
      <w:r>
        <w:rPr>
          <w:spacing w:val="-1"/>
          <w:sz w:val="20"/>
        </w:rPr>
        <w:t xml:space="preserve"> </w:t>
      </w:r>
      <w:r>
        <w:rPr>
          <w:sz w:val="20"/>
        </w:rPr>
        <w:t>motivada,</w:t>
      </w:r>
      <w:r>
        <w:rPr>
          <w:spacing w:val="-1"/>
          <w:sz w:val="20"/>
        </w:rPr>
        <w:t xml:space="preserve"> </w:t>
      </w:r>
      <w:r>
        <w:rPr>
          <w:sz w:val="20"/>
        </w:rPr>
        <w:t>uma</w:t>
      </w:r>
      <w:r>
        <w:rPr>
          <w:spacing w:val="-1"/>
          <w:sz w:val="20"/>
        </w:rPr>
        <w:t xml:space="preserve"> </w:t>
      </w:r>
      <w:r>
        <w:rPr>
          <w:sz w:val="20"/>
        </w:rPr>
        <w:t>única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p>
    <w:p w14:paraId="0A1774FD">
      <w:pPr>
        <w:pStyle w:val="9"/>
        <w:numPr>
          <w:ilvl w:val="2"/>
          <w:numId w:val="40"/>
        </w:numPr>
        <w:tabs>
          <w:tab w:val="left" w:pos="698"/>
        </w:tabs>
        <w:spacing w:before="2" w:after="0" w:line="280" w:lineRule="auto"/>
        <w:ind w:left="119" w:right="118" w:firstLine="0"/>
        <w:jc w:val="left"/>
        <w:rPr>
          <w:sz w:val="20"/>
        </w:rPr>
      </w:pPr>
      <w:r>
        <w:rPr>
          <w:sz w:val="20"/>
        </w:rPr>
        <w:t>Notificar</w:t>
      </w:r>
      <w:r>
        <w:rPr>
          <w:spacing w:val="34"/>
          <w:sz w:val="20"/>
        </w:rPr>
        <w:t xml:space="preserve"> </w:t>
      </w:r>
      <w:r>
        <w:rPr>
          <w:sz w:val="20"/>
        </w:rPr>
        <w:t>os</w:t>
      </w:r>
      <w:r>
        <w:rPr>
          <w:spacing w:val="34"/>
          <w:sz w:val="20"/>
        </w:rPr>
        <w:t xml:space="preserve"> </w:t>
      </w:r>
      <w:r>
        <w:rPr>
          <w:sz w:val="20"/>
        </w:rPr>
        <w:t>emitentes</w:t>
      </w:r>
      <w:r>
        <w:rPr>
          <w:spacing w:val="34"/>
          <w:sz w:val="20"/>
        </w:rPr>
        <w:t xml:space="preserve"> </w:t>
      </w:r>
      <w:r>
        <w:rPr>
          <w:sz w:val="20"/>
        </w:rPr>
        <w:t>das</w:t>
      </w:r>
      <w:r>
        <w:rPr>
          <w:spacing w:val="35"/>
          <w:sz w:val="20"/>
        </w:rPr>
        <w:t xml:space="preserve"> </w:t>
      </w:r>
      <w:r>
        <w:rPr>
          <w:sz w:val="20"/>
        </w:rPr>
        <w:t>garantias</w:t>
      </w:r>
      <w:r>
        <w:rPr>
          <w:spacing w:val="34"/>
          <w:sz w:val="20"/>
        </w:rPr>
        <w:t xml:space="preserve"> </w:t>
      </w:r>
      <w:r>
        <w:rPr>
          <w:sz w:val="20"/>
        </w:rPr>
        <w:t>quanto</w:t>
      </w:r>
      <w:r>
        <w:rPr>
          <w:spacing w:val="34"/>
          <w:sz w:val="20"/>
        </w:rPr>
        <w:t xml:space="preserve"> </w:t>
      </w:r>
      <w:r>
        <w:rPr>
          <w:sz w:val="20"/>
        </w:rPr>
        <w:t>ao</w:t>
      </w:r>
      <w:r>
        <w:rPr>
          <w:spacing w:val="34"/>
          <w:sz w:val="20"/>
        </w:rPr>
        <w:t xml:space="preserve"> </w:t>
      </w:r>
      <w:r>
        <w:rPr>
          <w:sz w:val="20"/>
        </w:rPr>
        <w:t>início</w:t>
      </w:r>
      <w:r>
        <w:rPr>
          <w:spacing w:val="35"/>
          <w:sz w:val="20"/>
        </w:rPr>
        <w:t xml:space="preserve"> </w:t>
      </w:r>
      <w:r>
        <w:rPr>
          <w:sz w:val="20"/>
        </w:rPr>
        <w:t>de</w:t>
      </w:r>
      <w:r>
        <w:rPr>
          <w:spacing w:val="34"/>
          <w:sz w:val="20"/>
        </w:rPr>
        <w:t xml:space="preserve"> </w:t>
      </w:r>
      <w:r>
        <w:rPr>
          <w:sz w:val="20"/>
        </w:rPr>
        <w:t>processo</w:t>
      </w:r>
      <w:r>
        <w:rPr>
          <w:spacing w:val="34"/>
          <w:sz w:val="20"/>
        </w:rPr>
        <w:t xml:space="preserve"> </w:t>
      </w:r>
      <w:r>
        <w:rPr>
          <w:sz w:val="20"/>
        </w:rPr>
        <w:t>administrativo</w:t>
      </w:r>
      <w:r>
        <w:rPr>
          <w:spacing w:val="35"/>
          <w:sz w:val="20"/>
        </w:rPr>
        <w:t xml:space="preserve"> </w:t>
      </w:r>
      <w:r>
        <w:rPr>
          <w:sz w:val="20"/>
        </w:rPr>
        <w:t>para</w:t>
      </w:r>
      <w:r>
        <w:rPr>
          <w:spacing w:val="34"/>
          <w:sz w:val="20"/>
        </w:rPr>
        <w:t xml:space="preserve"> </w:t>
      </w:r>
      <w:r>
        <w:rPr>
          <w:sz w:val="20"/>
        </w:rPr>
        <w:t>apuração</w:t>
      </w:r>
      <w:r>
        <w:rPr>
          <w:spacing w:val="34"/>
          <w:sz w:val="20"/>
        </w:rPr>
        <w:t xml:space="preserve"> </w:t>
      </w:r>
      <w:r>
        <w:rPr>
          <w:sz w:val="20"/>
        </w:rPr>
        <w:t>de</w:t>
      </w:r>
      <w:r>
        <w:rPr>
          <w:spacing w:val="34"/>
          <w:sz w:val="20"/>
        </w:rPr>
        <w:t xml:space="preserve"> </w:t>
      </w:r>
      <w:r>
        <w:rPr>
          <w:sz w:val="20"/>
        </w:rPr>
        <w:t>descumprimento</w:t>
      </w:r>
      <w:r>
        <w:rPr>
          <w:spacing w:val="35"/>
          <w:sz w:val="20"/>
        </w:rPr>
        <w:t xml:space="preserve"> </w:t>
      </w:r>
      <w:r>
        <w:rPr>
          <w:sz w:val="20"/>
        </w:rPr>
        <w:t>de</w:t>
      </w:r>
      <w:r>
        <w:rPr>
          <w:spacing w:val="34"/>
          <w:sz w:val="20"/>
        </w:rPr>
        <w:t xml:space="preserve"> </w:t>
      </w:r>
      <w:r>
        <w:rPr>
          <w:sz w:val="20"/>
        </w:rPr>
        <w:t>cláusulas</w:t>
      </w:r>
      <w:r>
        <w:rPr>
          <w:spacing w:val="34"/>
          <w:sz w:val="20"/>
        </w:rPr>
        <w:t xml:space="preserve"> </w:t>
      </w:r>
      <w:r>
        <w:rPr>
          <w:sz w:val="20"/>
        </w:rPr>
        <w:t>contratuais,</w:t>
      </w:r>
      <w:r>
        <w:rPr>
          <w:spacing w:val="35"/>
          <w:sz w:val="20"/>
        </w:rPr>
        <w:t xml:space="preserve"> </w:t>
      </w:r>
      <w:r>
        <w:rPr>
          <w:sz w:val="20"/>
        </w:rPr>
        <w:t>na</w:t>
      </w:r>
      <w:r>
        <w:rPr>
          <w:spacing w:val="34"/>
          <w:sz w:val="20"/>
        </w:rPr>
        <w:t xml:space="preserve"> </w:t>
      </w:r>
      <w:r>
        <w:rPr>
          <w:sz w:val="20"/>
        </w:rPr>
        <w:t>forma</w:t>
      </w:r>
      <w:r>
        <w:rPr>
          <w:spacing w:val="34"/>
          <w:sz w:val="20"/>
        </w:rPr>
        <w:t xml:space="preserve"> </w:t>
      </w:r>
      <w:r>
        <w:rPr>
          <w:sz w:val="20"/>
        </w:rPr>
        <w:t>do</w:t>
      </w:r>
      <w:r>
        <w:rPr>
          <w:spacing w:val="34"/>
          <w:sz w:val="20"/>
        </w:rPr>
        <w:t xml:space="preserve"> </w:t>
      </w:r>
      <w:r>
        <w:rPr>
          <w:sz w:val="20"/>
        </w:rPr>
        <w:t>art.</w:t>
      </w:r>
      <w:r>
        <w:rPr>
          <w:spacing w:val="35"/>
          <w:sz w:val="20"/>
        </w:rPr>
        <w:t xml:space="preserve"> </w:t>
      </w:r>
      <w:r>
        <w:rPr>
          <w:sz w:val="20"/>
        </w:rPr>
        <w:t>137,</w:t>
      </w:r>
      <w:r>
        <w:rPr>
          <w:spacing w:val="34"/>
          <w:sz w:val="20"/>
        </w:rPr>
        <w:t xml:space="preserve"> </w:t>
      </w:r>
      <w:r>
        <w:rPr>
          <w:sz w:val="20"/>
        </w:rPr>
        <w:t>§</w:t>
      </w:r>
      <w:r>
        <w:rPr>
          <w:spacing w:val="34"/>
          <w:sz w:val="20"/>
        </w:rPr>
        <w:t xml:space="preserve"> </w:t>
      </w:r>
      <w:r>
        <w:rPr>
          <w:sz w:val="20"/>
        </w:rPr>
        <w:t>4º,</w:t>
      </w:r>
      <w:r>
        <w:rPr>
          <w:spacing w:val="35"/>
          <w:sz w:val="20"/>
        </w:rPr>
        <w:t xml:space="preserve"> </w:t>
      </w:r>
      <w:r>
        <w:rPr>
          <w:sz w:val="20"/>
        </w:rPr>
        <w:t>da</w:t>
      </w:r>
      <w:r>
        <w:rPr>
          <w:spacing w:val="34"/>
          <w:sz w:val="20"/>
        </w:rPr>
        <w:t xml:space="preserve"> </w:t>
      </w:r>
      <w:r>
        <w:rPr>
          <w:sz w:val="20"/>
        </w:rPr>
        <w:t>Lei</w:t>
      </w:r>
      <w:r>
        <w:rPr>
          <w:spacing w:val="34"/>
          <w:sz w:val="20"/>
        </w:rPr>
        <w:t xml:space="preserve"> </w:t>
      </w:r>
      <w:r>
        <w:rPr>
          <w:sz w:val="20"/>
        </w:rPr>
        <w:t>nº</w:t>
      </w:r>
      <w:r>
        <w:rPr>
          <w:spacing w:val="-47"/>
          <w:sz w:val="20"/>
        </w:rPr>
        <w:t xml:space="preserve"> </w:t>
      </w:r>
      <w:r>
        <w:rPr>
          <w:sz w:val="20"/>
        </w:rPr>
        <w:t>14.133/2021.</w:t>
      </w:r>
    </w:p>
    <w:p w14:paraId="643508A0">
      <w:pPr>
        <w:pStyle w:val="9"/>
        <w:numPr>
          <w:ilvl w:val="2"/>
          <w:numId w:val="40"/>
        </w:numPr>
        <w:tabs>
          <w:tab w:val="left" w:pos="677"/>
        </w:tabs>
        <w:spacing w:before="2" w:after="0" w:line="280" w:lineRule="auto"/>
        <w:ind w:left="119" w:right="118" w:firstLine="0"/>
        <w:jc w:val="left"/>
        <w:rPr>
          <w:sz w:val="20"/>
        </w:rPr>
      </w:pPr>
      <w:r>
        <w:rPr>
          <w:spacing w:val="-1"/>
          <w:sz w:val="20"/>
        </w:rPr>
        <w:t>A</w:t>
      </w:r>
      <w:r>
        <w:rPr>
          <w:spacing w:val="-18"/>
          <w:sz w:val="20"/>
        </w:rPr>
        <w:t xml:space="preserve"> </w:t>
      </w:r>
      <w:r>
        <w:rPr>
          <w:spacing w:val="-1"/>
          <w:sz w:val="20"/>
        </w:rPr>
        <w:t>Administração</w:t>
      </w:r>
      <w:r>
        <w:rPr>
          <w:spacing w:val="4"/>
          <w:sz w:val="20"/>
        </w:rPr>
        <w:t xml:space="preserve"> </w:t>
      </w:r>
      <w:r>
        <w:rPr>
          <w:spacing w:val="-1"/>
          <w:sz w:val="20"/>
        </w:rPr>
        <w:t>não</w:t>
      </w:r>
      <w:r>
        <w:rPr>
          <w:spacing w:val="4"/>
          <w:sz w:val="20"/>
        </w:rPr>
        <w:t xml:space="preserve"> </w:t>
      </w:r>
      <w:r>
        <w:rPr>
          <w:spacing w:val="-1"/>
          <w:sz w:val="20"/>
        </w:rPr>
        <w:t>responderá</w:t>
      </w:r>
      <w:r>
        <w:rPr>
          <w:spacing w:val="4"/>
          <w:sz w:val="20"/>
        </w:rPr>
        <w:t xml:space="preserve"> </w:t>
      </w:r>
      <w:r>
        <w:rPr>
          <w:spacing w:val="-1"/>
          <w:sz w:val="20"/>
        </w:rPr>
        <w:t>por</w:t>
      </w:r>
      <w:r>
        <w:rPr>
          <w:spacing w:val="4"/>
          <w:sz w:val="20"/>
        </w:rPr>
        <w:t xml:space="preserve"> </w:t>
      </w:r>
      <w:r>
        <w:rPr>
          <w:spacing w:val="-1"/>
          <w:sz w:val="20"/>
        </w:rPr>
        <w:t>quaisquer</w:t>
      </w:r>
      <w:r>
        <w:rPr>
          <w:spacing w:val="4"/>
          <w:sz w:val="20"/>
        </w:rPr>
        <w:t xml:space="preserve"> </w:t>
      </w:r>
      <w:r>
        <w:rPr>
          <w:spacing w:val="-1"/>
          <w:sz w:val="20"/>
        </w:rPr>
        <w:t>compromissos</w:t>
      </w:r>
      <w:r>
        <w:rPr>
          <w:spacing w:val="4"/>
          <w:sz w:val="20"/>
        </w:rPr>
        <w:t xml:space="preserve"> </w:t>
      </w:r>
      <w:r>
        <w:rPr>
          <w:spacing w:val="-1"/>
          <w:sz w:val="20"/>
        </w:rPr>
        <w:t>assumidos</w:t>
      </w:r>
      <w:r>
        <w:rPr>
          <w:spacing w:val="4"/>
          <w:sz w:val="20"/>
        </w:rPr>
        <w:t xml:space="preserve"> </w:t>
      </w:r>
      <w:r>
        <w:rPr>
          <w:spacing w:val="-1"/>
          <w:sz w:val="20"/>
        </w:rPr>
        <w:t>pelo</w:t>
      </w:r>
      <w:r>
        <w:rPr>
          <w:spacing w:val="4"/>
          <w:sz w:val="20"/>
        </w:rPr>
        <w:t xml:space="preserve"> </w:t>
      </w:r>
      <w:r>
        <w:rPr>
          <w:b/>
          <w:spacing w:val="-1"/>
          <w:sz w:val="20"/>
        </w:rPr>
        <w:t>CONTRATADO</w:t>
      </w:r>
      <w:r>
        <w:rPr>
          <w:b/>
          <w:spacing w:val="5"/>
          <w:sz w:val="20"/>
        </w:rPr>
        <w:t xml:space="preserve"> </w:t>
      </w:r>
      <w:r>
        <w:rPr>
          <w:spacing w:val="-1"/>
          <w:sz w:val="20"/>
        </w:rPr>
        <w:t>com</w:t>
      </w:r>
      <w:r>
        <w:rPr>
          <w:spacing w:val="4"/>
          <w:sz w:val="20"/>
        </w:rPr>
        <w:t xml:space="preserve"> </w:t>
      </w:r>
      <w:r>
        <w:rPr>
          <w:spacing w:val="-1"/>
          <w:sz w:val="20"/>
        </w:rPr>
        <w:t>terceiros,</w:t>
      </w:r>
      <w:r>
        <w:rPr>
          <w:spacing w:val="4"/>
          <w:sz w:val="20"/>
        </w:rPr>
        <w:t xml:space="preserve"> </w:t>
      </w:r>
      <w:r>
        <w:rPr>
          <w:spacing w:val="-1"/>
          <w:sz w:val="20"/>
        </w:rPr>
        <w:t>ainda</w:t>
      </w:r>
      <w:r>
        <w:rPr>
          <w:spacing w:val="6"/>
          <w:sz w:val="20"/>
        </w:rPr>
        <w:t xml:space="preserve"> </w:t>
      </w:r>
      <w:r>
        <w:rPr>
          <w:spacing w:val="-1"/>
          <w:sz w:val="20"/>
        </w:rPr>
        <w:t>que</w:t>
      </w:r>
      <w:r>
        <w:rPr>
          <w:spacing w:val="6"/>
          <w:sz w:val="20"/>
        </w:rPr>
        <w:t xml:space="preserve"> </w:t>
      </w:r>
      <w:r>
        <w:rPr>
          <w:spacing w:val="-1"/>
          <w:sz w:val="20"/>
        </w:rPr>
        <w:t>vinculados</w:t>
      </w:r>
      <w:r>
        <w:rPr>
          <w:spacing w:val="6"/>
          <w:sz w:val="20"/>
        </w:rPr>
        <w:t xml:space="preserve"> </w:t>
      </w:r>
      <w:r>
        <w:rPr>
          <w:spacing w:val="-1"/>
          <w:sz w:val="20"/>
        </w:rPr>
        <w:t>à</w:t>
      </w:r>
      <w:r>
        <w:rPr>
          <w:spacing w:val="6"/>
          <w:sz w:val="20"/>
        </w:rPr>
        <w:t xml:space="preserve"> </w:t>
      </w:r>
      <w:r>
        <w:rPr>
          <w:spacing w:val="-1"/>
          <w:sz w:val="20"/>
        </w:rPr>
        <w:t>execução</w:t>
      </w:r>
      <w:r>
        <w:rPr>
          <w:spacing w:val="6"/>
          <w:sz w:val="20"/>
        </w:rPr>
        <w:t xml:space="preserve"> </w:t>
      </w:r>
      <w:r>
        <w:rPr>
          <w:spacing w:val="-1"/>
          <w:sz w:val="20"/>
        </w:rPr>
        <w:t>do</w:t>
      </w:r>
      <w:r>
        <w:rPr>
          <w:spacing w:val="6"/>
          <w:sz w:val="20"/>
        </w:rPr>
        <w:t xml:space="preserve"> </w:t>
      </w:r>
      <w:r>
        <w:rPr>
          <w:spacing w:val="-1"/>
          <w:sz w:val="20"/>
        </w:rPr>
        <w:t>Contrato,</w:t>
      </w:r>
      <w:r>
        <w:rPr>
          <w:spacing w:val="7"/>
          <w:sz w:val="20"/>
        </w:rPr>
        <w:t xml:space="preserve"> </w:t>
      </w:r>
      <w:r>
        <w:rPr>
          <w:sz w:val="20"/>
        </w:rPr>
        <w:t>bem</w:t>
      </w:r>
      <w:r>
        <w:rPr>
          <w:spacing w:val="6"/>
          <w:sz w:val="20"/>
        </w:rPr>
        <w:t xml:space="preserve"> </w:t>
      </w:r>
      <w:r>
        <w:rPr>
          <w:sz w:val="20"/>
        </w:rPr>
        <w:t>como</w:t>
      </w:r>
      <w:r>
        <w:rPr>
          <w:spacing w:val="6"/>
          <w:sz w:val="20"/>
        </w:rPr>
        <w:t xml:space="preserve"> </w:t>
      </w:r>
      <w:r>
        <w:rPr>
          <w:sz w:val="20"/>
        </w:rPr>
        <w:t>por</w:t>
      </w:r>
      <w:r>
        <w:rPr>
          <w:spacing w:val="6"/>
          <w:sz w:val="20"/>
        </w:rPr>
        <w:t xml:space="preserve"> </w:t>
      </w:r>
      <w:r>
        <w:rPr>
          <w:sz w:val="20"/>
        </w:rPr>
        <w:t>qualquer</w:t>
      </w:r>
      <w:r>
        <w:rPr>
          <w:spacing w:val="6"/>
          <w:sz w:val="20"/>
        </w:rPr>
        <w:t xml:space="preserve"> </w:t>
      </w:r>
      <w:r>
        <w:rPr>
          <w:sz w:val="20"/>
        </w:rPr>
        <w:t>dano</w:t>
      </w:r>
      <w:r>
        <w:rPr>
          <w:spacing w:val="-47"/>
          <w:sz w:val="20"/>
        </w:rPr>
        <w:t xml:space="preserve"> </w:t>
      </w:r>
      <w:r>
        <w:rPr>
          <w:sz w:val="20"/>
        </w:rPr>
        <w:t>causado</w:t>
      </w:r>
      <w:r>
        <w:rPr>
          <w:spacing w:val="-2"/>
          <w:sz w:val="20"/>
        </w:rPr>
        <w:t xml:space="preserve"> </w:t>
      </w:r>
      <w:r>
        <w:rPr>
          <w:sz w:val="20"/>
        </w:rPr>
        <w:t>a</w:t>
      </w:r>
      <w:r>
        <w:rPr>
          <w:spacing w:val="-1"/>
          <w:sz w:val="20"/>
        </w:rPr>
        <w:t xml:space="preserve"> </w:t>
      </w:r>
      <w:r>
        <w:rPr>
          <w:sz w:val="20"/>
        </w:rPr>
        <w:t>terceiros</w:t>
      </w:r>
      <w:r>
        <w:rPr>
          <w:spacing w:val="-1"/>
          <w:sz w:val="20"/>
        </w:rPr>
        <w:t xml:space="preserve"> </w:t>
      </w:r>
      <w:r>
        <w:rPr>
          <w:sz w:val="20"/>
        </w:rPr>
        <w:t>em</w:t>
      </w:r>
      <w:r>
        <w:rPr>
          <w:spacing w:val="-1"/>
          <w:sz w:val="20"/>
        </w:rPr>
        <w:t xml:space="preserve"> </w:t>
      </w:r>
      <w:r>
        <w:rPr>
          <w:sz w:val="20"/>
        </w:rPr>
        <w:t>decorrência</w:t>
      </w:r>
      <w:r>
        <w:rPr>
          <w:spacing w:val="-2"/>
          <w:sz w:val="20"/>
        </w:rPr>
        <w:t xml:space="preserve"> </w:t>
      </w:r>
      <w:r>
        <w:rPr>
          <w:sz w:val="20"/>
        </w:rPr>
        <w:t>de</w:t>
      </w:r>
      <w:r>
        <w:rPr>
          <w:spacing w:val="-1"/>
          <w:sz w:val="20"/>
        </w:rPr>
        <w:t xml:space="preserve"> </w:t>
      </w:r>
      <w:r>
        <w:rPr>
          <w:sz w:val="20"/>
        </w:rPr>
        <w:t>ato</w:t>
      </w:r>
      <w:r>
        <w:rPr>
          <w:spacing w:val="-1"/>
          <w:sz w:val="20"/>
        </w:rPr>
        <w:t xml:space="preserve"> </w:t>
      </w:r>
      <w:r>
        <w:rPr>
          <w:sz w:val="20"/>
        </w:rPr>
        <w:t xml:space="preserve">do </w:t>
      </w:r>
      <w:r>
        <w:rPr>
          <w:b/>
          <w:sz w:val="20"/>
        </w:rPr>
        <w:t>CONTRATADO</w:t>
      </w:r>
      <w:r>
        <w:rPr>
          <w:sz w:val="20"/>
        </w:rPr>
        <w:t>,</w:t>
      </w:r>
      <w:r>
        <w:rPr>
          <w:spacing w:val="-1"/>
          <w:sz w:val="20"/>
        </w:rPr>
        <w:t xml:space="preserve"> </w:t>
      </w:r>
      <w:r>
        <w:rPr>
          <w:sz w:val="20"/>
        </w:rPr>
        <w:t>de</w:t>
      </w:r>
      <w:r>
        <w:rPr>
          <w:spacing w:val="4"/>
          <w:sz w:val="20"/>
        </w:rPr>
        <w:t xml:space="preserve"> </w:t>
      </w:r>
      <w:r>
        <w:rPr>
          <w:sz w:val="20"/>
        </w:rPr>
        <w:t>seus</w:t>
      </w:r>
      <w:r>
        <w:rPr>
          <w:spacing w:val="-1"/>
          <w:sz w:val="20"/>
        </w:rPr>
        <w:t xml:space="preserve"> </w:t>
      </w:r>
      <w:r>
        <w:rPr>
          <w:sz w:val="20"/>
        </w:rPr>
        <w:t>empregados,</w:t>
      </w:r>
      <w:r>
        <w:rPr>
          <w:spacing w:val="-1"/>
          <w:sz w:val="20"/>
        </w:rPr>
        <w:t xml:space="preserve"> </w:t>
      </w:r>
      <w:r>
        <w:rPr>
          <w:sz w:val="20"/>
        </w:rPr>
        <w:t>prepostos</w:t>
      </w:r>
      <w:r>
        <w:rPr>
          <w:spacing w:val="-1"/>
          <w:sz w:val="20"/>
        </w:rPr>
        <w:t xml:space="preserve"> </w:t>
      </w:r>
      <w:r>
        <w:rPr>
          <w:sz w:val="20"/>
        </w:rPr>
        <w:t>ou</w:t>
      </w:r>
      <w:r>
        <w:rPr>
          <w:spacing w:val="-1"/>
          <w:sz w:val="20"/>
        </w:rPr>
        <w:t xml:space="preserve"> </w:t>
      </w:r>
      <w:r>
        <w:rPr>
          <w:sz w:val="20"/>
        </w:rPr>
        <w:t>subordinados.</w:t>
      </w:r>
    </w:p>
    <w:p w14:paraId="3B8F26D5">
      <w:pPr>
        <w:pStyle w:val="9"/>
        <w:numPr>
          <w:ilvl w:val="2"/>
          <w:numId w:val="40"/>
        </w:numPr>
        <w:tabs>
          <w:tab w:val="left" w:pos="671"/>
        </w:tabs>
        <w:spacing w:before="0" w:after="0" w:line="236" w:lineRule="exact"/>
        <w:ind w:left="670" w:right="0" w:hanging="552"/>
        <w:jc w:val="left"/>
        <w:rPr>
          <w:sz w:val="22"/>
        </w:rPr>
      </w:pPr>
      <w:r>
        <w:rPr>
          <w:sz w:val="20"/>
        </w:rPr>
        <w:t>O</w:t>
      </w:r>
      <w:r>
        <w:rPr>
          <w:spacing w:val="-5"/>
          <w:sz w:val="20"/>
        </w:rPr>
        <w:t xml:space="preserve"> </w:t>
      </w:r>
      <w:r>
        <w:rPr>
          <w:sz w:val="20"/>
        </w:rPr>
        <w:t>presente</w:t>
      </w:r>
      <w:r>
        <w:rPr>
          <w:spacing w:val="-4"/>
          <w:sz w:val="20"/>
        </w:rPr>
        <w:t xml:space="preserve"> </w:t>
      </w:r>
      <w:r>
        <w:rPr>
          <w:sz w:val="20"/>
        </w:rPr>
        <w:t>Contrato</w:t>
      </w:r>
      <w:r>
        <w:rPr>
          <w:spacing w:val="-5"/>
          <w:sz w:val="20"/>
        </w:rPr>
        <w:t xml:space="preserve"> </w:t>
      </w:r>
      <w:r>
        <w:rPr>
          <w:sz w:val="20"/>
        </w:rPr>
        <w:t>não</w:t>
      </w:r>
      <w:r>
        <w:rPr>
          <w:spacing w:val="-4"/>
          <w:sz w:val="20"/>
        </w:rPr>
        <w:t xml:space="preserve"> </w:t>
      </w:r>
      <w:r>
        <w:rPr>
          <w:sz w:val="20"/>
        </w:rPr>
        <w:t>configura</w:t>
      </w:r>
      <w:r>
        <w:rPr>
          <w:spacing w:val="-5"/>
          <w:sz w:val="20"/>
        </w:rPr>
        <w:t xml:space="preserve"> </w:t>
      </w:r>
      <w:r>
        <w:rPr>
          <w:sz w:val="20"/>
        </w:rPr>
        <w:t>vínculo</w:t>
      </w:r>
      <w:r>
        <w:rPr>
          <w:spacing w:val="-4"/>
          <w:sz w:val="20"/>
        </w:rPr>
        <w:t xml:space="preserve"> </w:t>
      </w:r>
      <w:r>
        <w:rPr>
          <w:sz w:val="20"/>
        </w:rPr>
        <w:t>empregatício</w:t>
      </w:r>
      <w:r>
        <w:rPr>
          <w:spacing w:val="-5"/>
          <w:sz w:val="20"/>
        </w:rPr>
        <w:t xml:space="preserve"> </w:t>
      </w:r>
      <w:r>
        <w:rPr>
          <w:sz w:val="20"/>
        </w:rPr>
        <w:t>entre</w:t>
      </w:r>
      <w:r>
        <w:rPr>
          <w:spacing w:val="-4"/>
          <w:sz w:val="20"/>
        </w:rPr>
        <w:t xml:space="preserve"> </w:t>
      </w:r>
      <w:r>
        <w:rPr>
          <w:sz w:val="20"/>
        </w:rPr>
        <w:t>os</w:t>
      </w:r>
      <w:r>
        <w:rPr>
          <w:spacing w:val="-4"/>
          <w:sz w:val="20"/>
        </w:rPr>
        <w:t xml:space="preserve"> </w:t>
      </w:r>
      <w:r>
        <w:rPr>
          <w:sz w:val="20"/>
        </w:rPr>
        <w:t>trabalhadores,</w:t>
      </w:r>
      <w:r>
        <w:rPr>
          <w:spacing w:val="-5"/>
          <w:sz w:val="20"/>
        </w:rPr>
        <w:t xml:space="preserve"> </w:t>
      </w:r>
      <w:r>
        <w:rPr>
          <w:sz w:val="20"/>
        </w:rPr>
        <w:t>ou</w:t>
      </w:r>
      <w:r>
        <w:rPr>
          <w:spacing w:val="-4"/>
          <w:sz w:val="20"/>
        </w:rPr>
        <w:t xml:space="preserve"> </w:t>
      </w:r>
      <w:r>
        <w:rPr>
          <w:sz w:val="20"/>
        </w:rPr>
        <w:t>sócios</w:t>
      </w:r>
      <w:r>
        <w:rPr>
          <w:spacing w:val="-5"/>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e</w:t>
      </w:r>
      <w:r>
        <w:rPr>
          <w:spacing w:val="-4"/>
          <w:sz w:val="20"/>
        </w:rPr>
        <w:t xml:space="preserve"> </w:t>
      </w:r>
      <w:r>
        <w:rPr>
          <w:sz w:val="20"/>
        </w:rPr>
        <w:t>o</w:t>
      </w:r>
      <w:r>
        <w:rPr>
          <w:spacing w:val="-4"/>
          <w:sz w:val="20"/>
        </w:rPr>
        <w:t xml:space="preserve"> </w:t>
      </w:r>
      <w:r>
        <w:rPr>
          <w:b/>
          <w:sz w:val="20"/>
        </w:rPr>
        <w:t>CONTRATANTE</w:t>
      </w:r>
      <w:r>
        <w:rPr>
          <w:sz w:val="22"/>
        </w:rPr>
        <w:t>.</w:t>
      </w:r>
    </w:p>
    <w:p w14:paraId="0F27E822">
      <w:pPr>
        <w:pStyle w:val="6"/>
        <w:spacing w:before="9"/>
        <w:rPr>
          <w:sz w:val="31"/>
        </w:rPr>
      </w:pPr>
    </w:p>
    <w:p w14:paraId="232B35A7">
      <w:pPr>
        <w:pStyle w:val="3"/>
        <w:ind w:left="119"/>
      </w:pPr>
      <w:r>
        <w:rPr>
          <w:spacing w:val="-1"/>
        </w:rPr>
        <w:t>CLÁUSULA</w:t>
      </w:r>
      <w:r>
        <w:rPr>
          <w:spacing w:val="-12"/>
        </w:rPr>
        <w:t xml:space="preserve"> </w:t>
      </w:r>
      <w:r>
        <w:rPr>
          <w:spacing w:val="-1"/>
        </w:rPr>
        <w:t>NONA</w:t>
      </w:r>
      <w:r>
        <w:rPr>
          <w:spacing w:val="-11"/>
        </w:rPr>
        <w:t xml:space="preserve"> </w:t>
      </w:r>
      <w:r>
        <w:rPr>
          <w:spacing w:val="-1"/>
        </w:rPr>
        <w:t>-</w:t>
      </w:r>
      <w:r>
        <w:t xml:space="preserve"> </w:t>
      </w:r>
      <w:r>
        <w:rPr>
          <w:spacing w:val="-1"/>
        </w:rPr>
        <w:t>OBRIGAÇÕES</w:t>
      </w:r>
      <w:r>
        <w:t xml:space="preserve"> </w:t>
      </w:r>
      <w:r>
        <w:rPr>
          <w:spacing w:val="-1"/>
        </w:rPr>
        <w:t>DO CONTRATADO</w:t>
      </w:r>
    </w:p>
    <w:p w14:paraId="0969BF45">
      <w:pPr>
        <w:pStyle w:val="6"/>
        <w:spacing w:before="11"/>
        <w:rPr>
          <w:b/>
          <w:sz w:val="26"/>
        </w:rPr>
      </w:pPr>
    </w:p>
    <w:p w14:paraId="6E589CFC">
      <w:pPr>
        <w:pStyle w:val="9"/>
        <w:numPr>
          <w:ilvl w:val="1"/>
          <w:numId w:val="41"/>
        </w:numPr>
        <w:tabs>
          <w:tab w:val="left" w:pos="442"/>
        </w:tabs>
        <w:spacing w:before="0" w:after="0" w:line="280" w:lineRule="auto"/>
        <w:ind w:left="119" w:right="118" w:firstLine="0"/>
        <w:jc w:val="left"/>
        <w:rPr>
          <w:sz w:val="20"/>
        </w:rPr>
      </w:pPr>
      <w:r>
        <w:rPr>
          <w:sz w:val="20"/>
        </w:rPr>
        <w:t>O</w:t>
      </w:r>
      <w:r>
        <w:rPr>
          <w:spacing w:val="19"/>
          <w:sz w:val="20"/>
        </w:rPr>
        <w:t xml:space="preserve"> </w:t>
      </w:r>
      <w:r>
        <w:rPr>
          <w:b/>
          <w:sz w:val="20"/>
        </w:rPr>
        <w:t>CONTRATADO</w:t>
      </w:r>
      <w:r>
        <w:rPr>
          <w:b/>
          <w:spacing w:val="19"/>
          <w:sz w:val="20"/>
        </w:rPr>
        <w:t xml:space="preserve"> </w:t>
      </w:r>
      <w:r>
        <w:rPr>
          <w:sz w:val="20"/>
        </w:rPr>
        <w:t>deverá</w:t>
      </w:r>
      <w:r>
        <w:rPr>
          <w:spacing w:val="20"/>
          <w:sz w:val="20"/>
        </w:rPr>
        <w:t xml:space="preserve"> </w:t>
      </w:r>
      <w:r>
        <w:rPr>
          <w:sz w:val="20"/>
        </w:rPr>
        <w:t>cumprir</w:t>
      </w:r>
      <w:r>
        <w:rPr>
          <w:spacing w:val="19"/>
          <w:sz w:val="20"/>
        </w:rPr>
        <w:t xml:space="preserve"> </w:t>
      </w:r>
      <w:r>
        <w:rPr>
          <w:sz w:val="20"/>
        </w:rPr>
        <w:t>todas</w:t>
      </w:r>
      <w:r>
        <w:rPr>
          <w:spacing w:val="20"/>
          <w:sz w:val="20"/>
        </w:rPr>
        <w:t xml:space="preserve"> </w:t>
      </w:r>
      <w:r>
        <w:rPr>
          <w:sz w:val="20"/>
        </w:rPr>
        <w:t>as</w:t>
      </w:r>
      <w:r>
        <w:rPr>
          <w:spacing w:val="19"/>
          <w:sz w:val="20"/>
        </w:rPr>
        <w:t xml:space="preserve"> </w:t>
      </w:r>
      <w:r>
        <w:rPr>
          <w:sz w:val="20"/>
        </w:rPr>
        <w:t>obrigações</w:t>
      </w:r>
      <w:r>
        <w:rPr>
          <w:spacing w:val="19"/>
          <w:sz w:val="20"/>
        </w:rPr>
        <w:t xml:space="preserve"> </w:t>
      </w:r>
      <w:r>
        <w:rPr>
          <w:sz w:val="20"/>
        </w:rPr>
        <w:t>constantes</w:t>
      </w:r>
      <w:r>
        <w:rPr>
          <w:spacing w:val="20"/>
          <w:sz w:val="20"/>
        </w:rPr>
        <w:t xml:space="preserve"> </w:t>
      </w:r>
      <w:r>
        <w:rPr>
          <w:sz w:val="20"/>
        </w:rPr>
        <w:t>deste</w:t>
      </w:r>
      <w:r>
        <w:rPr>
          <w:spacing w:val="19"/>
          <w:sz w:val="20"/>
        </w:rPr>
        <w:t xml:space="preserve"> </w:t>
      </w:r>
      <w:r>
        <w:rPr>
          <w:sz w:val="20"/>
        </w:rPr>
        <w:t>Contrato</w:t>
      </w:r>
      <w:r>
        <w:rPr>
          <w:spacing w:val="20"/>
          <w:sz w:val="20"/>
        </w:rPr>
        <w:t xml:space="preserve"> </w:t>
      </w:r>
      <w:r>
        <w:rPr>
          <w:sz w:val="20"/>
        </w:rPr>
        <w:t>e</w:t>
      </w:r>
      <w:r>
        <w:rPr>
          <w:spacing w:val="19"/>
          <w:sz w:val="20"/>
        </w:rPr>
        <w:t xml:space="preserve"> </w:t>
      </w:r>
      <w:r>
        <w:rPr>
          <w:sz w:val="20"/>
        </w:rPr>
        <w:t>em</w:t>
      </w:r>
      <w:r>
        <w:rPr>
          <w:spacing w:val="19"/>
          <w:sz w:val="20"/>
        </w:rPr>
        <w:t xml:space="preserve"> </w:t>
      </w:r>
      <w:r>
        <w:rPr>
          <w:sz w:val="20"/>
        </w:rPr>
        <w:t>seus</w:t>
      </w:r>
      <w:r>
        <w:rPr>
          <w:spacing w:val="9"/>
          <w:sz w:val="20"/>
        </w:rPr>
        <w:t xml:space="preserve"> </w:t>
      </w:r>
      <w:r>
        <w:rPr>
          <w:sz w:val="20"/>
        </w:rPr>
        <w:t>Anexos,</w:t>
      </w:r>
      <w:r>
        <w:rPr>
          <w:spacing w:val="20"/>
          <w:sz w:val="20"/>
        </w:rPr>
        <w:t xml:space="preserve"> </w:t>
      </w:r>
      <w:r>
        <w:rPr>
          <w:sz w:val="20"/>
        </w:rPr>
        <w:t>assumindo</w:t>
      </w:r>
      <w:r>
        <w:rPr>
          <w:spacing w:val="19"/>
          <w:sz w:val="20"/>
        </w:rPr>
        <w:t xml:space="preserve"> </w:t>
      </w:r>
      <w:r>
        <w:rPr>
          <w:sz w:val="20"/>
        </w:rPr>
        <w:t>como</w:t>
      </w:r>
      <w:r>
        <w:rPr>
          <w:spacing w:val="19"/>
          <w:sz w:val="20"/>
        </w:rPr>
        <w:t xml:space="preserve"> </w:t>
      </w:r>
      <w:r>
        <w:rPr>
          <w:sz w:val="20"/>
        </w:rPr>
        <w:t>exclusivamente</w:t>
      </w:r>
      <w:r>
        <w:rPr>
          <w:spacing w:val="20"/>
          <w:sz w:val="20"/>
        </w:rPr>
        <w:t xml:space="preserve"> </w:t>
      </w:r>
      <w:r>
        <w:rPr>
          <w:sz w:val="20"/>
        </w:rPr>
        <w:t>seus</w:t>
      </w:r>
      <w:r>
        <w:rPr>
          <w:spacing w:val="19"/>
          <w:sz w:val="20"/>
        </w:rPr>
        <w:t xml:space="preserve"> </w:t>
      </w:r>
      <w:r>
        <w:rPr>
          <w:sz w:val="20"/>
        </w:rPr>
        <w:t>os</w:t>
      </w:r>
      <w:r>
        <w:rPr>
          <w:spacing w:val="20"/>
          <w:sz w:val="20"/>
        </w:rPr>
        <w:t xml:space="preserve"> </w:t>
      </w:r>
      <w:r>
        <w:rPr>
          <w:sz w:val="20"/>
        </w:rPr>
        <w:t>riscos</w:t>
      </w:r>
      <w:r>
        <w:rPr>
          <w:spacing w:val="19"/>
          <w:sz w:val="20"/>
        </w:rPr>
        <w:t xml:space="preserve"> </w:t>
      </w:r>
      <w:r>
        <w:rPr>
          <w:sz w:val="20"/>
        </w:rPr>
        <w:t>e</w:t>
      </w:r>
      <w:r>
        <w:rPr>
          <w:spacing w:val="19"/>
          <w:sz w:val="20"/>
        </w:rPr>
        <w:t xml:space="preserve"> </w:t>
      </w:r>
      <w:r>
        <w:rPr>
          <w:sz w:val="20"/>
        </w:rPr>
        <w:t>as</w:t>
      </w:r>
      <w:r>
        <w:rPr>
          <w:spacing w:val="20"/>
          <w:sz w:val="20"/>
        </w:rPr>
        <w:t xml:space="preserve"> </w:t>
      </w:r>
      <w:r>
        <w:rPr>
          <w:sz w:val="20"/>
        </w:rPr>
        <w:t>despesas</w:t>
      </w:r>
      <w:r>
        <w:rPr>
          <w:spacing w:val="19"/>
          <w:sz w:val="20"/>
        </w:rPr>
        <w:t xml:space="preserve"> </w:t>
      </w:r>
      <w:r>
        <w:rPr>
          <w:sz w:val="20"/>
        </w:rPr>
        <w:t>decorrentes</w:t>
      </w:r>
      <w:r>
        <w:rPr>
          <w:spacing w:val="20"/>
          <w:sz w:val="20"/>
        </w:rPr>
        <w:t xml:space="preserve"> </w:t>
      </w:r>
      <w:r>
        <w:rPr>
          <w:sz w:val="20"/>
        </w:rPr>
        <w:t>da</w:t>
      </w:r>
      <w:r>
        <w:rPr>
          <w:spacing w:val="19"/>
          <w:sz w:val="20"/>
        </w:rPr>
        <w:t xml:space="preserve"> </w:t>
      </w:r>
      <w:r>
        <w:rPr>
          <w:sz w:val="20"/>
        </w:rPr>
        <w:t>boa</w:t>
      </w:r>
      <w:r>
        <w:rPr>
          <w:spacing w:val="19"/>
          <w:sz w:val="20"/>
        </w:rPr>
        <w:t xml:space="preserve"> </w:t>
      </w:r>
      <w:r>
        <w:rPr>
          <w:sz w:val="20"/>
        </w:rPr>
        <w:t>e</w:t>
      </w:r>
      <w:r>
        <w:rPr>
          <w:spacing w:val="-47"/>
          <w:sz w:val="20"/>
        </w:rPr>
        <w:t xml:space="preserve"> </w:t>
      </w:r>
      <w:r>
        <w:rPr>
          <w:sz w:val="20"/>
        </w:rPr>
        <w:t>perfeita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observando,</w:t>
      </w:r>
      <w:r>
        <w:rPr>
          <w:spacing w:val="-1"/>
          <w:sz w:val="20"/>
        </w:rPr>
        <w:t xml:space="preserve"> </w:t>
      </w:r>
      <w:r>
        <w:rPr>
          <w:sz w:val="20"/>
        </w:rPr>
        <w:t>ainda,</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w:t>
      </w:r>
      <w:r>
        <w:rPr>
          <w:spacing w:val="-1"/>
          <w:sz w:val="20"/>
        </w:rPr>
        <w:t xml:space="preserve"> </w:t>
      </w:r>
      <w:r>
        <w:rPr>
          <w:sz w:val="20"/>
        </w:rPr>
        <w:t>seguir</w:t>
      </w:r>
      <w:r>
        <w:rPr>
          <w:spacing w:val="-1"/>
          <w:sz w:val="20"/>
        </w:rPr>
        <w:t xml:space="preserve"> </w:t>
      </w:r>
      <w:r>
        <w:rPr>
          <w:sz w:val="20"/>
        </w:rPr>
        <w:t>dispostas:</w:t>
      </w:r>
    </w:p>
    <w:p w14:paraId="7EDE49D6">
      <w:pPr>
        <w:pStyle w:val="9"/>
        <w:numPr>
          <w:ilvl w:val="2"/>
          <w:numId w:val="41"/>
        </w:numPr>
        <w:tabs>
          <w:tab w:val="left" w:pos="570"/>
        </w:tabs>
        <w:spacing w:before="2" w:after="0" w:line="240" w:lineRule="auto"/>
        <w:ind w:left="569" w:right="0" w:hanging="451"/>
        <w:jc w:val="left"/>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z w:val="20"/>
        </w:rPr>
        <w:t>autorizada.</w:t>
      </w:r>
    </w:p>
    <w:p w14:paraId="580C49C6">
      <w:pPr>
        <w:pStyle w:val="9"/>
        <w:numPr>
          <w:ilvl w:val="2"/>
          <w:numId w:val="41"/>
        </w:numPr>
        <w:tabs>
          <w:tab w:val="left" w:pos="660"/>
        </w:tabs>
        <w:spacing w:before="7" w:after="0" w:line="235" w:lineRule="auto"/>
        <w:ind w:left="119" w:right="1203" w:firstLine="0"/>
        <w:jc w:val="left"/>
        <w:rPr>
          <w:sz w:val="24"/>
        </w:rPr>
      </w:pPr>
      <w:r>
        <w:rPr>
          <w:sz w:val="24"/>
        </w:rPr>
        <w:t>Comunicar</w:t>
      </w:r>
      <w:r>
        <w:rPr>
          <w:spacing w:val="-3"/>
          <w:sz w:val="24"/>
        </w:rPr>
        <w:t xml:space="preserve"> </w:t>
      </w:r>
      <w:r>
        <w:rPr>
          <w:sz w:val="24"/>
        </w:rPr>
        <w:t>ao</w:t>
      </w:r>
      <w:r>
        <w:rPr>
          <w:spacing w:val="-2"/>
          <w:sz w:val="24"/>
        </w:rPr>
        <w:t xml:space="preserve"> </w:t>
      </w:r>
      <w:r>
        <w:rPr>
          <w:b/>
          <w:sz w:val="24"/>
        </w:rPr>
        <w:t>CONTRATANTE</w:t>
      </w:r>
      <w:r>
        <w:rPr>
          <w:sz w:val="24"/>
        </w:rPr>
        <w:t>,</w:t>
      </w:r>
      <w:r>
        <w:rPr>
          <w:spacing w:val="-2"/>
          <w:sz w:val="24"/>
        </w:rPr>
        <w:t xml:space="preserve"> </w:t>
      </w:r>
      <w:r>
        <w:rPr>
          <w:sz w:val="24"/>
        </w:rPr>
        <w:t>no</w:t>
      </w:r>
      <w:r>
        <w:rPr>
          <w:spacing w:val="-3"/>
          <w:sz w:val="24"/>
        </w:rPr>
        <w:t xml:space="preserve"> </w:t>
      </w:r>
      <w:r>
        <w:rPr>
          <w:sz w:val="24"/>
        </w:rPr>
        <w:t>prazo</w:t>
      </w:r>
      <w:r>
        <w:rPr>
          <w:spacing w:val="-2"/>
          <w:sz w:val="24"/>
        </w:rPr>
        <w:t xml:space="preserve"> </w:t>
      </w:r>
      <w:r>
        <w:rPr>
          <w:sz w:val="24"/>
        </w:rPr>
        <w:t>máximo</w:t>
      </w:r>
      <w:r>
        <w:rPr>
          <w:spacing w:val="-2"/>
          <w:sz w:val="24"/>
        </w:rPr>
        <w:t xml:space="preserve"> </w:t>
      </w:r>
      <w:r>
        <w:rPr>
          <w:sz w:val="24"/>
        </w:rPr>
        <w:t>de</w:t>
      </w:r>
      <w:r>
        <w:rPr>
          <w:spacing w:val="-3"/>
          <w:sz w:val="24"/>
        </w:rPr>
        <w:t xml:space="preserve"> </w:t>
      </w:r>
      <w:r>
        <w:rPr>
          <w:sz w:val="24"/>
        </w:rPr>
        <w:t>24</w:t>
      </w:r>
      <w:r>
        <w:rPr>
          <w:spacing w:val="-2"/>
          <w:sz w:val="24"/>
        </w:rPr>
        <w:t xml:space="preserve"> </w:t>
      </w:r>
      <w:r>
        <w:rPr>
          <w:sz w:val="24"/>
        </w:rPr>
        <w:t>(vinte</w:t>
      </w:r>
      <w:r>
        <w:rPr>
          <w:spacing w:val="-2"/>
          <w:sz w:val="24"/>
        </w:rPr>
        <w:t xml:space="preserve"> </w:t>
      </w:r>
      <w:r>
        <w:rPr>
          <w:sz w:val="24"/>
        </w:rPr>
        <w:t>e</w:t>
      </w:r>
      <w:r>
        <w:rPr>
          <w:spacing w:val="-3"/>
          <w:sz w:val="24"/>
        </w:rPr>
        <w:t xml:space="preserve"> </w:t>
      </w:r>
      <w:r>
        <w:rPr>
          <w:sz w:val="24"/>
        </w:rPr>
        <w:t>quatro)</w:t>
      </w:r>
      <w:r>
        <w:rPr>
          <w:spacing w:val="-2"/>
          <w:sz w:val="24"/>
        </w:rPr>
        <w:t xml:space="preserve"> </w:t>
      </w:r>
      <w:r>
        <w:rPr>
          <w:sz w:val="24"/>
        </w:rPr>
        <w:t>horas</w:t>
      </w:r>
      <w:r>
        <w:rPr>
          <w:spacing w:val="-2"/>
          <w:sz w:val="24"/>
        </w:rPr>
        <w:t xml:space="preserve"> </w:t>
      </w:r>
      <w:r>
        <w:rPr>
          <w:sz w:val="24"/>
        </w:rPr>
        <w:t>que</w:t>
      </w:r>
      <w:r>
        <w:rPr>
          <w:spacing w:val="-3"/>
          <w:sz w:val="24"/>
        </w:rPr>
        <w:t xml:space="preserve"> </w:t>
      </w:r>
      <w:r>
        <w:rPr>
          <w:sz w:val="24"/>
        </w:rPr>
        <w:t>antecede</w:t>
      </w:r>
      <w:r>
        <w:rPr>
          <w:spacing w:val="-2"/>
          <w:sz w:val="24"/>
        </w:rPr>
        <w:t xml:space="preserve"> </w:t>
      </w:r>
      <w:r>
        <w:rPr>
          <w:sz w:val="24"/>
        </w:rPr>
        <w:t>a</w:t>
      </w:r>
      <w:r>
        <w:rPr>
          <w:spacing w:val="-2"/>
          <w:sz w:val="24"/>
        </w:rPr>
        <w:t xml:space="preserve"> </w:t>
      </w:r>
      <w:r>
        <w:rPr>
          <w:sz w:val="24"/>
        </w:rPr>
        <w:t>data</w:t>
      </w:r>
      <w:r>
        <w:rPr>
          <w:spacing w:val="-3"/>
          <w:sz w:val="24"/>
        </w:rPr>
        <w:t xml:space="preserve"> </w:t>
      </w:r>
      <w:r>
        <w:rPr>
          <w:sz w:val="24"/>
        </w:rPr>
        <w:t>da</w:t>
      </w:r>
      <w:r>
        <w:rPr>
          <w:spacing w:val="-2"/>
          <w:sz w:val="24"/>
        </w:rPr>
        <w:t xml:space="preserve"> </w:t>
      </w:r>
      <w:r>
        <w:rPr>
          <w:sz w:val="24"/>
        </w:rPr>
        <w:t>entrega,</w:t>
      </w:r>
      <w:r>
        <w:rPr>
          <w:spacing w:val="-2"/>
          <w:sz w:val="24"/>
        </w:rPr>
        <w:t xml:space="preserve"> </w:t>
      </w:r>
      <w:r>
        <w:rPr>
          <w:sz w:val="24"/>
        </w:rPr>
        <w:t>os</w:t>
      </w:r>
      <w:r>
        <w:rPr>
          <w:spacing w:val="-3"/>
          <w:sz w:val="24"/>
        </w:rPr>
        <w:t xml:space="preserve"> </w:t>
      </w:r>
      <w:r>
        <w:rPr>
          <w:sz w:val="24"/>
        </w:rPr>
        <w:t>motivos</w:t>
      </w:r>
      <w:r>
        <w:rPr>
          <w:spacing w:val="-2"/>
          <w:sz w:val="24"/>
        </w:rPr>
        <w:t xml:space="preserve"> </w:t>
      </w:r>
      <w:r>
        <w:rPr>
          <w:sz w:val="24"/>
        </w:rPr>
        <w:t>que</w:t>
      </w:r>
      <w:r>
        <w:rPr>
          <w:spacing w:val="-2"/>
          <w:sz w:val="24"/>
        </w:rPr>
        <w:t xml:space="preserve"> </w:t>
      </w:r>
      <w:r>
        <w:rPr>
          <w:sz w:val="24"/>
        </w:rPr>
        <w:t>impossibilitem</w:t>
      </w:r>
      <w:r>
        <w:rPr>
          <w:spacing w:val="-3"/>
          <w:sz w:val="24"/>
        </w:rPr>
        <w:t xml:space="preserve"> </w:t>
      </w:r>
      <w:r>
        <w:rPr>
          <w:sz w:val="24"/>
        </w:rPr>
        <w:t>o</w:t>
      </w:r>
      <w:r>
        <w:rPr>
          <w:spacing w:val="-57"/>
          <w:sz w:val="24"/>
        </w:rPr>
        <w:t xml:space="preserve"> </w:t>
      </w:r>
      <w:r>
        <w:rPr>
          <w:sz w:val="24"/>
        </w:rPr>
        <w:t>cumprimento do prazo previsto, com a devida comprovação.</w:t>
      </w:r>
    </w:p>
    <w:p w14:paraId="35473FBF">
      <w:pPr>
        <w:pStyle w:val="9"/>
        <w:numPr>
          <w:ilvl w:val="2"/>
          <w:numId w:val="41"/>
        </w:numPr>
        <w:tabs>
          <w:tab w:val="left" w:pos="647"/>
        </w:tabs>
        <w:spacing w:before="0" w:after="0" w:line="235" w:lineRule="auto"/>
        <w:ind w:left="119" w:right="634" w:firstLine="0"/>
        <w:jc w:val="left"/>
        <w:rPr>
          <w:sz w:val="24"/>
        </w:rPr>
      </w:pPr>
      <w:r>
        <w:rPr>
          <w:sz w:val="24"/>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4"/>
          <w:u w:val="single" w:color="000080"/>
        </w:rPr>
        <w:t>art. 137</w:t>
      </w:r>
      <w:r>
        <w:rPr>
          <w:color w:val="000080"/>
          <w:sz w:val="24"/>
        </w:rPr>
        <w:t xml:space="preserve">, </w:t>
      </w:r>
      <w:r>
        <w:rPr>
          <w:color w:val="000080"/>
          <w:sz w:val="24"/>
          <w:u w:val="single" w:color="000080"/>
        </w:rPr>
        <w:t>II, da Lei nº 14.133/2021</w:t>
      </w:r>
      <w:r>
        <w:rPr>
          <w:color w:val="000080"/>
          <w:sz w:val="24"/>
          <w:u w:val="single" w:color="000080"/>
        </w:rPr>
        <w:fldChar w:fldCharType="end"/>
      </w:r>
      <w:r>
        <w:rPr>
          <w:sz w:val="24"/>
        </w:rPr>
        <w:t>) e prestar todo</w:t>
      </w:r>
      <w:r>
        <w:rPr>
          <w:spacing w:val="-57"/>
          <w:sz w:val="24"/>
        </w:rPr>
        <w:t xml:space="preserve"> </w:t>
      </w:r>
      <w:r>
        <w:rPr>
          <w:sz w:val="24"/>
        </w:rPr>
        <w:t>esclarecimento ou informação por eles solicitados.</w:t>
      </w:r>
    </w:p>
    <w:p w14:paraId="07992ED7">
      <w:pPr>
        <w:pStyle w:val="9"/>
        <w:numPr>
          <w:ilvl w:val="2"/>
          <w:numId w:val="41"/>
        </w:numPr>
        <w:tabs>
          <w:tab w:val="left" w:pos="562"/>
        </w:tabs>
        <w:spacing w:before="31" w:after="0" w:line="280" w:lineRule="auto"/>
        <w:ind w:left="119" w:right="118" w:firstLine="0"/>
        <w:jc w:val="left"/>
        <w:rPr>
          <w:sz w:val="20"/>
        </w:rPr>
      </w:pPr>
      <w:r>
        <w:rPr>
          <w:sz w:val="20"/>
        </w:rPr>
        <w:t>Alocar</w:t>
      </w:r>
      <w:r>
        <w:rPr>
          <w:spacing w:val="1"/>
          <w:sz w:val="20"/>
        </w:rPr>
        <w:t xml:space="preserve"> </w:t>
      </w:r>
      <w:r>
        <w:rPr>
          <w:sz w:val="20"/>
        </w:rPr>
        <w:t>os</w:t>
      </w:r>
      <w:r>
        <w:rPr>
          <w:spacing w:val="1"/>
          <w:sz w:val="20"/>
        </w:rPr>
        <w:t xml:space="preserve"> </w:t>
      </w:r>
      <w:r>
        <w:rPr>
          <w:sz w:val="20"/>
        </w:rPr>
        <w:t>empregados</w:t>
      </w:r>
      <w:r>
        <w:rPr>
          <w:spacing w:val="1"/>
          <w:sz w:val="20"/>
        </w:rPr>
        <w:t xml:space="preserve"> </w:t>
      </w:r>
      <w:r>
        <w:rPr>
          <w:sz w:val="20"/>
        </w:rPr>
        <w:t>necessários,</w:t>
      </w:r>
      <w:r>
        <w:rPr>
          <w:spacing w:val="1"/>
          <w:sz w:val="20"/>
        </w:rPr>
        <w:t xml:space="preserve"> </w:t>
      </w:r>
      <w:r>
        <w:rPr>
          <w:sz w:val="20"/>
        </w:rPr>
        <w:t>com</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conhecimento</w:t>
      </w:r>
      <w:r>
        <w:rPr>
          <w:spacing w:val="1"/>
          <w:sz w:val="20"/>
        </w:rPr>
        <w:t xml:space="preserve"> </w:t>
      </w:r>
      <w:r>
        <w:rPr>
          <w:sz w:val="20"/>
        </w:rPr>
        <w:t>adequados,</w:t>
      </w:r>
      <w:r>
        <w:rPr>
          <w:spacing w:val="1"/>
          <w:sz w:val="20"/>
        </w:rPr>
        <w:t xml:space="preserve"> </w:t>
      </w:r>
      <w:r>
        <w:rPr>
          <w:sz w:val="20"/>
        </w:rPr>
        <w:t>ao</w:t>
      </w:r>
      <w:r>
        <w:rPr>
          <w:spacing w:val="2"/>
          <w:sz w:val="20"/>
        </w:rPr>
        <w:t xml:space="preserve"> </w:t>
      </w:r>
      <w:r>
        <w:rPr>
          <w:sz w:val="20"/>
        </w:rPr>
        <w:t>perfeito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cláusulas</w:t>
      </w:r>
      <w:r>
        <w:rPr>
          <w:spacing w:val="2"/>
          <w:sz w:val="20"/>
        </w:rPr>
        <w:t xml:space="preserve"> </w:t>
      </w:r>
      <w:r>
        <w:rPr>
          <w:sz w:val="20"/>
        </w:rPr>
        <w:t>deste</w:t>
      </w:r>
      <w:r>
        <w:rPr>
          <w:spacing w:val="1"/>
          <w:sz w:val="20"/>
        </w:rPr>
        <w:t xml:space="preserve"> </w:t>
      </w:r>
      <w:r>
        <w:rPr>
          <w:sz w:val="20"/>
        </w:rPr>
        <w:t>Contrato,</w:t>
      </w:r>
      <w:r>
        <w:rPr>
          <w:spacing w:val="1"/>
          <w:sz w:val="20"/>
        </w:rPr>
        <w:t xml:space="preserve"> </w:t>
      </w:r>
      <w:r>
        <w:rPr>
          <w:sz w:val="20"/>
        </w:rPr>
        <w:t>fornecendo</w:t>
      </w:r>
      <w:r>
        <w:rPr>
          <w:spacing w:val="1"/>
          <w:sz w:val="20"/>
        </w:rPr>
        <w:t xml:space="preserve"> </w:t>
      </w:r>
      <w:r>
        <w:rPr>
          <w:sz w:val="20"/>
        </w:rPr>
        <w:t>os</w:t>
      </w:r>
      <w:r>
        <w:rPr>
          <w:spacing w:val="1"/>
          <w:sz w:val="20"/>
        </w:rPr>
        <w:t xml:space="preserve"> </w:t>
      </w:r>
      <w:r>
        <w:rPr>
          <w:sz w:val="20"/>
        </w:rPr>
        <w:t>materiais,</w:t>
      </w:r>
      <w:r>
        <w:rPr>
          <w:spacing w:val="2"/>
          <w:sz w:val="20"/>
        </w:rPr>
        <w:t xml:space="preserve"> </w:t>
      </w:r>
      <w:r>
        <w:rPr>
          <w:sz w:val="20"/>
        </w:rPr>
        <w:t>equipamentos,</w:t>
      </w:r>
      <w:r>
        <w:rPr>
          <w:spacing w:val="1"/>
          <w:sz w:val="20"/>
        </w:rPr>
        <w:t xml:space="preserve"> </w:t>
      </w:r>
      <w:r>
        <w:rPr>
          <w:sz w:val="20"/>
        </w:rPr>
        <w:t>ferramentas</w:t>
      </w:r>
      <w:r>
        <w:rPr>
          <w:spacing w:val="1"/>
          <w:sz w:val="20"/>
        </w:rPr>
        <w:t xml:space="preserve"> </w:t>
      </w:r>
      <w:r>
        <w:rPr>
          <w:sz w:val="20"/>
        </w:rPr>
        <w:t>e</w:t>
      </w:r>
      <w:r>
        <w:rPr>
          <w:spacing w:val="-47"/>
          <w:sz w:val="20"/>
        </w:rPr>
        <w:t xml:space="preserve"> </w:t>
      </w:r>
      <w:r>
        <w:rPr>
          <w:sz w:val="20"/>
        </w:rPr>
        <w:t>utensílios</w:t>
      </w:r>
      <w:r>
        <w:rPr>
          <w:spacing w:val="-1"/>
          <w:sz w:val="20"/>
        </w:rPr>
        <w:t xml:space="preserve"> </w:t>
      </w:r>
      <w:r>
        <w:rPr>
          <w:sz w:val="20"/>
        </w:rPr>
        <w:t>demandados,</w:t>
      </w:r>
      <w:r>
        <w:rPr>
          <w:spacing w:val="-1"/>
          <w:sz w:val="20"/>
        </w:rPr>
        <w:t xml:space="preserve"> </w:t>
      </w:r>
      <w:r>
        <w:rPr>
          <w:sz w:val="20"/>
        </w:rPr>
        <w:t>cuja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tecnologia</w:t>
      </w:r>
      <w:r>
        <w:rPr>
          <w:spacing w:val="-1"/>
          <w:sz w:val="20"/>
        </w:rPr>
        <w:t xml:space="preserve"> </w:t>
      </w:r>
      <w:r>
        <w:rPr>
          <w:sz w:val="20"/>
        </w:rPr>
        <w:t>deverão</w:t>
      </w:r>
      <w:r>
        <w:rPr>
          <w:spacing w:val="-1"/>
          <w:sz w:val="20"/>
        </w:rPr>
        <w:t xml:space="preserve"> </w:t>
      </w:r>
      <w:r>
        <w:rPr>
          <w:sz w:val="20"/>
        </w:rPr>
        <w:t>atender</w:t>
      </w:r>
      <w:r>
        <w:rPr>
          <w:spacing w:val="-1"/>
          <w:sz w:val="20"/>
        </w:rPr>
        <w:t xml:space="preserve"> </w:t>
      </w:r>
      <w:r>
        <w:rPr>
          <w:sz w:val="20"/>
        </w:rPr>
        <w:t>às</w:t>
      </w:r>
      <w:r>
        <w:rPr>
          <w:spacing w:val="-1"/>
          <w:sz w:val="20"/>
        </w:rPr>
        <w:t xml:space="preserve"> </w:t>
      </w:r>
      <w:r>
        <w:rPr>
          <w:sz w:val="20"/>
        </w:rPr>
        <w:t>recomendações</w:t>
      </w:r>
      <w:r>
        <w:rPr>
          <w:spacing w:val="-1"/>
          <w:sz w:val="20"/>
        </w:rPr>
        <w:t xml:space="preserve"> </w:t>
      </w:r>
      <w:r>
        <w:rPr>
          <w:sz w:val="20"/>
        </w:rPr>
        <w:t>de</w:t>
      </w:r>
      <w:r>
        <w:rPr>
          <w:spacing w:val="-1"/>
          <w:sz w:val="20"/>
        </w:rPr>
        <w:t xml:space="preserve"> </w:t>
      </w:r>
      <w:r>
        <w:rPr>
          <w:sz w:val="20"/>
        </w:rPr>
        <w:t>boa</w:t>
      </w:r>
      <w:r>
        <w:rPr>
          <w:spacing w:val="-1"/>
          <w:sz w:val="20"/>
        </w:rPr>
        <w:t xml:space="preserve"> </w:t>
      </w:r>
      <w:r>
        <w:rPr>
          <w:sz w:val="20"/>
        </w:rPr>
        <w:t>técnica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legislação</w:t>
      </w:r>
      <w:r>
        <w:rPr>
          <w:spacing w:val="-1"/>
          <w:sz w:val="20"/>
        </w:rPr>
        <w:t xml:space="preserve"> </w:t>
      </w:r>
      <w:r>
        <w:rPr>
          <w:sz w:val="20"/>
        </w:rPr>
        <w:t>de</w:t>
      </w:r>
      <w:r>
        <w:rPr>
          <w:spacing w:val="-1"/>
          <w:sz w:val="20"/>
        </w:rPr>
        <w:t xml:space="preserve"> </w:t>
      </w:r>
      <w:r>
        <w:rPr>
          <w:sz w:val="20"/>
        </w:rPr>
        <w:t>regência.</w:t>
      </w:r>
    </w:p>
    <w:p w14:paraId="6D53799C">
      <w:pPr>
        <w:pStyle w:val="9"/>
        <w:numPr>
          <w:ilvl w:val="2"/>
          <w:numId w:val="41"/>
        </w:numPr>
        <w:tabs>
          <w:tab w:val="left" w:pos="660"/>
        </w:tabs>
        <w:spacing w:before="0" w:after="0" w:line="237" w:lineRule="exact"/>
        <w:ind w:left="660" w:right="0" w:hanging="541"/>
        <w:jc w:val="left"/>
        <w:rPr>
          <w:sz w:val="24"/>
        </w:rPr>
      </w:pPr>
      <w:r>
        <w:rPr>
          <w:sz w:val="24"/>
        </w:rPr>
        <w:t>Reparar,</w:t>
      </w:r>
      <w:r>
        <w:rPr>
          <w:spacing w:val="-2"/>
          <w:sz w:val="24"/>
        </w:rPr>
        <w:t xml:space="preserve"> </w:t>
      </w:r>
      <w:r>
        <w:rPr>
          <w:sz w:val="24"/>
        </w:rPr>
        <w:t>corrigir,</w:t>
      </w:r>
      <w:r>
        <w:rPr>
          <w:spacing w:val="-2"/>
          <w:sz w:val="24"/>
        </w:rPr>
        <w:t xml:space="preserve"> </w:t>
      </w:r>
      <w:r>
        <w:rPr>
          <w:sz w:val="24"/>
        </w:rPr>
        <w:t>remover,</w:t>
      </w:r>
      <w:r>
        <w:rPr>
          <w:spacing w:val="-1"/>
          <w:sz w:val="24"/>
        </w:rPr>
        <w:t xml:space="preserve"> </w:t>
      </w:r>
      <w:r>
        <w:rPr>
          <w:sz w:val="24"/>
        </w:rPr>
        <w:t>reconstruir</w:t>
      </w:r>
      <w:r>
        <w:rPr>
          <w:spacing w:val="-2"/>
          <w:sz w:val="24"/>
        </w:rPr>
        <w:t xml:space="preserve"> </w:t>
      </w:r>
      <w:r>
        <w:rPr>
          <w:sz w:val="24"/>
        </w:rPr>
        <w:t>ou</w:t>
      </w:r>
      <w:r>
        <w:rPr>
          <w:spacing w:val="-1"/>
          <w:sz w:val="24"/>
        </w:rPr>
        <w:t xml:space="preserve"> </w:t>
      </w:r>
      <w:r>
        <w:rPr>
          <w:sz w:val="24"/>
        </w:rPr>
        <w:t>substituir,</w:t>
      </w:r>
      <w:r>
        <w:rPr>
          <w:spacing w:val="-2"/>
          <w:sz w:val="24"/>
        </w:rPr>
        <w:t xml:space="preserve"> </w:t>
      </w:r>
      <w:r>
        <w:rPr>
          <w:sz w:val="24"/>
        </w:rPr>
        <w:t>às</w:t>
      </w:r>
      <w:r>
        <w:rPr>
          <w:spacing w:val="-1"/>
          <w:sz w:val="24"/>
        </w:rPr>
        <w:t xml:space="preserve"> </w:t>
      </w:r>
      <w:r>
        <w:rPr>
          <w:sz w:val="24"/>
        </w:rPr>
        <w:t>suas</w:t>
      </w:r>
      <w:r>
        <w:rPr>
          <w:spacing w:val="-2"/>
          <w:sz w:val="24"/>
        </w:rPr>
        <w:t xml:space="preserve"> </w:t>
      </w:r>
      <w:r>
        <w:rPr>
          <w:sz w:val="24"/>
        </w:rPr>
        <w:t>expensas,</w:t>
      </w:r>
      <w:r>
        <w:rPr>
          <w:spacing w:val="-1"/>
          <w:sz w:val="24"/>
        </w:rPr>
        <w:t xml:space="preserve"> </w:t>
      </w:r>
      <w:r>
        <w:rPr>
          <w:sz w:val="24"/>
        </w:rPr>
        <w:t>no</w:t>
      </w:r>
      <w:r>
        <w:rPr>
          <w:spacing w:val="-2"/>
          <w:sz w:val="24"/>
        </w:rPr>
        <w:t xml:space="preserve"> </w:t>
      </w:r>
      <w:r>
        <w:rPr>
          <w:sz w:val="24"/>
        </w:rPr>
        <w:t>total</w:t>
      </w:r>
      <w:r>
        <w:rPr>
          <w:spacing w:val="-1"/>
          <w:sz w:val="24"/>
        </w:rPr>
        <w:t xml:space="preserve"> </w:t>
      </w:r>
      <w:r>
        <w:rPr>
          <w:sz w:val="24"/>
        </w:rPr>
        <w:t>ou</w:t>
      </w:r>
      <w:r>
        <w:rPr>
          <w:spacing w:val="-2"/>
          <w:sz w:val="24"/>
        </w:rPr>
        <w:t xml:space="preserve"> </w:t>
      </w:r>
      <w:r>
        <w:rPr>
          <w:sz w:val="24"/>
        </w:rPr>
        <w:t>em</w:t>
      </w:r>
      <w:r>
        <w:rPr>
          <w:spacing w:val="-1"/>
          <w:sz w:val="24"/>
        </w:rPr>
        <w:t xml:space="preserve"> </w:t>
      </w:r>
      <w:r>
        <w:rPr>
          <w:sz w:val="24"/>
        </w:rPr>
        <w:t>parte,</w:t>
      </w:r>
      <w:r>
        <w:rPr>
          <w:spacing w:val="-2"/>
          <w:sz w:val="24"/>
        </w:rPr>
        <w:t xml:space="preserve"> </w:t>
      </w:r>
      <w:r>
        <w:rPr>
          <w:sz w:val="24"/>
        </w:rPr>
        <w:t>no</w:t>
      </w:r>
      <w:r>
        <w:rPr>
          <w:spacing w:val="-1"/>
          <w:sz w:val="24"/>
        </w:rPr>
        <w:t xml:space="preserve"> </w:t>
      </w:r>
      <w:r>
        <w:rPr>
          <w:sz w:val="24"/>
        </w:rPr>
        <w:t>prazo</w:t>
      </w:r>
      <w:r>
        <w:rPr>
          <w:spacing w:val="-2"/>
          <w:sz w:val="24"/>
        </w:rPr>
        <w:t xml:space="preserve"> </w:t>
      </w:r>
      <w:r>
        <w:rPr>
          <w:sz w:val="24"/>
        </w:rPr>
        <w:t>fixado</w:t>
      </w:r>
      <w:r>
        <w:rPr>
          <w:spacing w:val="-1"/>
          <w:sz w:val="24"/>
        </w:rPr>
        <w:t xml:space="preserve"> </w:t>
      </w:r>
      <w:r>
        <w:rPr>
          <w:sz w:val="24"/>
        </w:rPr>
        <w:t>pelo</w:t>
      </w:r>
      <w:r>
        <w:rPr>
          <w:spacing w:val="-2"/>
          <w:sz w:val="24"/>
        </w:rPr>
        <w:t xml:space="preserve"> </w:t>
      </w:r>
      <w:r>
        <w:rPr>
          <w:sz w:val="24"/>
        </w:rPr>
        <w:t>fiscal</w:t>
      </w:r>
      <w:r>
        <w:rPr>
          <w:spacing w:val="-1"/>
          <w:sz w:val="24"/>
        </w:rPr>
        <w:t xml:space="preserve"> </w:t>
      </w:r>
      <w:r>
        <w:rPr>
          <w:sz w:val="24"/>
        </w:rPr>
        <w:t>do</w:t>
      </w:r>
      <w:r>
        <w:rPr>
          <w:spacing w:val="-2"/>
          <w:sz w:val="24"/>
        </w:rPr>
        <w:t xml:space="preserve"> </w:t>
      </w:r>
      <w:r>
        <w:rPr>
          <w:sz w:val="24"/>
        </w:rPr>
        <w:t>Contrato,</w:t>
      </w:r>
      <w:r>
        <w:rPr>
          <w:spacing w:val="-1"/>
          <w:sz w:val="24"/>
        </w:rPr>
        <w:t xml:space="preserve"> </w:t>
      </w:r>
      <w:r>
        <w:rPr>
          <w:sz w:val="24"/>
        </w:rPr>
        <w:t>os</w:t>
      </w:r>
      <w:r>
        <w:rPr>
          <w:spacing w:val="-2"/>
          <w:sz w:val="24"/>
        </w:rPr>
        <w:t xml:space="preserve"> </w:t>
      </w:r>
      <w:r>
        <w:rPr>
          <w:sz w:val="24"/>
        </w:rPr>
        <w:t>bens</w:t>
      </w:r>
      <w:r>
        <w:rPr>
          <w:spacing w:val="-1"/>
          <w:sz w:val="24"/>
        </w:rPr>
        <w:t xml:space="preserve"> </w:t>
      </w:r>
      <w:r>
        <w:rPr>
          <w:sz w:val="24"/>
        </w:rPr>
        <w:t>nos</w:t>
      </w:r>
      <w:r>
        <w:rPr>
          <w:spacing w:val="-2"/>
          <w:sz w:val="24"/>
        </w:rPr>
        <w:t xml:space="preserve"> </w:t>
      </w:r>
      <w:r>
        <w:rPr>
          <w:sz w:val="24"/>
        </w:rPr>
        <w:t>quais</w:t>
      </w:r>
      <w:r>
        <w:rPr>
          <w:spacing w:val="-1"/>
          <w:sz w:val="24"/>
        </w:rPr>
        <w:t xml:space="preserve"> </w:t>
      </w:r>
      <w:r>
        <w:rPr>
          <w:sz w:val="24"/>
        </w:rPr>
        <w:t>se</w:t>
      </w:r>
    </w:p>
    <w:p w14:paraId="09EDCF05">
      <w:pPr>
        <w:spacing w:before="0" w:line="273" w:lineRule="exact"/>
        <w:ind w:left="119" w:right="0" w:firstLine="0"/>
        <w:jc w:val="both"/>
        <w:rPr>
          <w:sz w:val="24"/>
        </w:rPr>
      </w:pPr>
      <w:r>
        <w:rPr>
          <w:sz w:val="24"/>
        </w:rPr>
        <w:t>verificarem vícios, defeitos ou incorreções resultantes da execução ou dos materiais empregados.</w:t>
      </w:r>
    </w:p>
    <w:p w14:paraId="547861A6">
      <w:pPr>
        <w:spacing w:after="0" w:line="273" w:lineRule="exact"/>
        <w:jc w:val="both"/>
        <w:rPr>
          <w:sz w:val="24"/>
        </w:rPr>
        <w:sectPr>
          <w:pgSz w:w="15840" w:h="24480"/>
          <w:pgMar w:top="220" w:right="0" w:bottom="0" w:left="0" w:header="720" w:footer="720" w:gutter="0"/>
          <w:cols w:space="720" w:num="1"/>
        </w:sectPr>
      </w:pPr>
    </w:p>
    <w:p w14:paraId="5041774C">
      <w:pPr>
        <w:pStyle w:val="9"/>
        <w:numPr>
          <w:ilvl w:val="2"/>
          <w:numId w:val="41"/>
        </w:numPr>
        <w:tabs>
          <w:tab w:val="left" w:pos="660"/>
        </w:tabs>
        <w:spacing w:before="0" w:after="0" w:line="235" w:lineRule="auto"/>
        <w:ind w:left="119" w:right="118" w:firstLine="0"/>
        <w:jc w:val="left"/>
        <w:rPr>
          <w:sz w:val="24"/>
        </w:rPr>
      </w:pPr>
      <w:r>
        <w:rPr>
          <w:sz w:val="24"/>
        </w:rPr>
        <w:t>Responsabilizar-se</w:t>
      </w:r>
      <w:r>
        <w:rPr>
          <w:spacing w:val="-1"/>
          <w:sz w:val="24"/>
        </w:rPr>
        <w:t xml:space="preserve"> </w:t>
      </w:r>
      <w:r>
        <w:rPr>
          <w:sz w:val="24"/>
        </w:rPr>
        <w:t>pelos</w:t>
      </w:r>
      <w:r>
        <w:rPr>
          <w:spacing w:val="-1"/>
          <w:sz w:val="24"/>
        </w:rPr>
        <w:t xml:space="preserve"> </w:t>
      </w:r>
      <w:r>
        <w:rPr>
          <w:sz w:val="24"/>
        </w:rPr>
        <w:t>vícios</w:t>
      </w:r>
      <w:r>
        <w:rPr>
          <w:spacing w:val="-1"/>
          <w:sz w:val="24"/>
        </w:rPr>
        <w:t xml:space="preserve"> </w:t>
      </w:r>
      <w:r>
        <w:rPr>
          <w:sz w:val="24"/>
        </w:rPr>
        <w:t>e</w:t>
      </w:r>
      <w:r>
        <w:rPr>
          <w:spacing w:val="-1"/>
          <w:sz w:val="24"/>
        </w:rPr>
        <w:t xml:space="preserve"> </w:t>
      </w:r>
      <w:r>
        <w:rPr>
          <w:sz w:val="24"/>
        </w:rPr>
        <w:t>danos</w:t>
      </w:r>
      <w:r>
        <w:rPr>
          <w:spacing w:val="-1"/>
          <w:sz w:val="24"/>
        </w:rPr>
        <w:t xml:space="preserve"> </w:t>
      </w:r>
      <w:r>
        <w:rPr>
          <w:sz w:val="24"/>
        </w:rPr>
        <w:t>decorrentes</w:t>
      </w:r>
      <w:r>
        <w:rPr>
          <w:spacing w:val="-1"/>
          <w:sz w:val="24"/>
        </w:rPr>
        <w:t xml:space="preserve"> </w:t>
      </w:r>
      <w:r>
        <w:rPr>
          <w:sz w:val="24"/>
        </w:rPr>
        <w:t>do</w:t>
      </w:r>
      <w:r>
        <w:rPr>
          <w:spacing w:val="-1"/>
          <w:sz w:val="24"/>
        </w:rPr>
        <w:t xml:space="preserve"> </w:t>
      </w:r>
      <w:r>
        <w:rPr>
          <w:sz w:val="24"/>
        </w:rPr>
        <w:t>objeto, 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Código</w:t>
      </w:r>
      <w:r>
        <w:rPr>
          <w:spacing w:val="-1"/>
          <w:sz w:val="24"/>
        </w:rPr>
        <w:t xml:space="preserve"> </w:t>
      </w:r>
      <w:r>
        <w:rPr>
          <w:sz w:val="24"/>
        </w:rPr>
        <w:t>de</w:t>
      </w:r>
      <w:r>
        <w:rPr>
          <w:spacing w:val="-1"/>
          <w:sz w:val="24"/>
        </w:rPr>
        <w:t xml:space="preserve"> </w:t>
      </w:r>
      <w:r>
        <w:rPr>
          <w:sz w:val="24"/>
        </w:rPr>
        <w:t>Defesa</w:t>
      </w:r>
      <w:r>
        <w:rPr>
          <w:spacing w:val="-1"/>
          <w:sz w:val="24"/>
        </w:rPr>
        <w:t xml:space="preserve"> </w:t>
      </w:r>
      <w:r>
        <w:rPr>
          <w:sz w:val="24"/>
        </w:rPr>
        <w:t>do Consumidor</w:t>
      </w:r>
      <w:r>
        <w:rPr>
          <w:spacing w:val="-1"/>
          <w:sz w:val="24"/>
        </w:rPr>
        <w:t xml:space="preserve"> </w:t>
      </w:r>
      <w:r>
        <w:rPr>
          <w:sz w:val="24"/>
        </w:rPr>
        <w:t>(</w:t>
      </w:r>
      <w:r>
        <w:fldChar w:fldCharType="begin"/>
      </w:r>
      <w:r>
        <w:instrText xml:space="preserve"> HYPERLINK "https://www.planalto.gov.br/ccivil_03/leis/l8078compilado.htm" \h </w:instrText>
      </w:r>
      <w:r>
        <w:fldChar w:fldCharType="separate"/>
      </w:r>
      <w:r>
        <w:rPr>
          <w:color w:val="000080"/>
          <w:sz w:val="24"/>
          <w:u w:val="single" w:color="000080"/>
        </w:rPr>
        <w:t>Lei</w:t>
      </w:r>
      <w:r>
        <w:rPr>
          <w:color w:val="000080"/>
          <w:spacing w:val="-1"/>
          <w:sz w:val="24"/>
          <w:u w:val="single" w:color="000080"/>
        </w:rPr>
        <w:t xml:space="preserve"> </w:t>
      </w:r>
      <w:r>
        <w:rPr>
          <w:color w:val="000080"/>
          <w:sz w:val="24"/>
          <w:u w:val="single" w:color="000080"/>
        </w:rPr>
        <w:t>nº</w:t>
      </w:r>
      <w:r>
        <w:rPr>
          <w:color w:val="000080"/>
          <w:spacing w:val="-1"/>
          <w:sz w:val="24"/>
          <w:u w:val="single" w:color="000080"/>
        </w:rPr>
        <w:t xml:space="preserve"> </w:t>
      </w:r>
      <w:r>
        <w:rPr>
          <w:color w:val="000080"/>
          <w:sz w:val="24"/>
          <w:u w:val="single" w:color="000080"/>
        </w:rPr>
        <w:t>8.078/1990</w:t>
      </w:r>
      <w:r>
        <w:rPr>
          <w:color w:val="000080"/>
          <w:sz w:val="24"/>
          <w:u w:val="single" w:color="000080"/>
        </w:rPr>
        <w:fldChar w:fldCharType="end"/>
      </w:r>
      <w:r>
        <w:rPr>
          <w:sz w:val="24"/>
        </w:rPr>
        <w:t>),</w:t>
      </w:r>
      <w:r>
        <w:rPr>
          <w:spacing w:val="-1"/>
          <w:sz w:val="24"/>
        </w:rPr>
        <w:t xml:space="preserve"> </w:t>
      </w:r>
      <w:r>
        <w:rPr>
          <w:sz w:val="24"/>
        </w:rPr>
        <w:t>bem</w:t>
      </w:r>
      <w:r>
        <w:rPr>
          <w:spacing w:val="-1"/>
          <w:sz w:val="24"/>
        </w:rPr>
        <w:t xml:space="preserve"> </w:t>
      </w:r>
      <w:r>
        <w:rPr>
          <w:sz w:val="24"/>
        </w:rPr>
        <w:t>como</w:t>
      </w:r>
      <w:r>
        <w:rPr>
          <w:spacing w:val="-1"/>
          <w:sz w:val="24"/>
        </w:rPr>
        <w:t xml:space="preserve"> </w:t>
      </w:r>
      <w:r>
        <w:rPr>
          <w:sz w:val="24"/>
        </w:rPr>
        <w:t>por</w:t>
      </w:r>
      <w:r>
        <w:rPr>
          <w:spacing w:val="-1"/>
          <w:sz w:val="24"/>
        </w:rPr>
        <w:t xml:space="preserve"> </w:t>
      </w:r>
      <w:r>
        <w:rPr>
          <w:sz w:val="24"/>
        </w:rPr>
        <w:t>todo e</w:t>
      </w:r>
      <w:r>
        <w:rPr>
          <w:spacing w:val="-57"/>
          <w:sz w:val="24"/>
        </w:rPr>
        <w:t xml:space="preserve"> </w:t>
      </w:r>
      <w:r>
        <w:rPr>
          <w:sz w:val="24"/>
        </w:rPr>
        <w:t>qualquer dano causado à</w:t>
      </w:r>
      <w:r>
        <w:rPr>
          <w:spacing w:val="-14"/>
          <w:sz w:val="24"/>
        </w:rPr>
        <w:t xml:space="preserve"> </w:t>
      </w:r>
      <w:r>
        <w:rPr>
          <w:sz w:val="24"/>
        </w:rPr>
        <w:t>Administração ou terceiros, não reduzindo essa responsabilidade a fiscalização ou o acompanhamento da execução contratual pelo</w:t>
      </w:r>
    </w:p>
    <w:p w14:paraId="553B04F9">
      <w:pPr>
        <w:spacing w:before="0" w:line="268" w:lineRule="exact"/>
        <w:ind w:left="119" w:right="0" w:firstLine="0"/>
        <w:jc w:val="left"/>
        <w:rPr>
          <w:sz w:val="24"/>
        </w:rPr>
      </w:pPr>
      <w:r>
        <w:rPr>
          <w:b/>
          <w:sz w:val="24"/>
        </w:rPr>
        <w:t>CONTRATANTE</w:t>
      </w:r>
      <w:r>
        <w:rPr>
          <w:sz w:val="24"/>
        </w:rPr>
        <w:t>,</w:t>
      </w:r>
      <w:r>
        <w:rPr>
          <w:spacing w:val="-2"/>
          <w:sz w:val="24"/>
        </w:rPr>
        <w:t xml:space="preserve"> </w:t>
      </w:r>
      <w:r>
        <w:rPr>
          <w:sz w:val="24"/>
        </w:rPr>
        <w:t>que</w:t>
      </w:r>
      <w:r>
        <w:rPr>
          <w:spacing w:val="-2"/>
          <w:sz w:val="24"/>
        </w:rPr>
        <w:t xml:space="preserve"> </w:t>
      </w:r>
      <w:r>
        <w:rPr>
          <w:sz w:val="24"/>
        </w:rPr>
        <w:t>ficará</w:t>
      </w:r>
      <w:r>
        <w:rPr>
          <w:spacing w:val="-2"/>
          <w:sz w:val="24"/>
        </w:rPr>
        <w:t xml:space="preserve"> </w:t>
      </w:r>
      <w:r>
        <w:rPr>
          <w:sz w:val="24"/>
        </w:rPr>
        <w:t>autorizado</w:t>
      </w:r>
      <w:r>
        <w:rPr>
          <w:spacing w:val="-2"/>
          <w:sz w:val="24"/>
        </w:rPr>
        <w:t xml:space="preserve"> </w:t>
      </w:r>
      <w:r>
        <w:rPr>
          <w:sz w:val="24"/>
        </w:rPr>
        <w:t>a</w:t>
      </w:r>
      <w:r>
        <w:rPr>
          <w:spacing w:val="-2"/>
          <w:sz w:val="24"/>
        </w:rPr>
        <w:t xml:space="preserve"> </w:t>
      </w:r>
      <w:r>
        <w:rPr>
          <w:sz w:val="24"/>
        </w:rPr>
        <w:t>descontar</w:t>
      </w:r>
      <w:r>
        <w:rPr>
          <w:spacing w:val="-2"/>
          <w:sz w:val="24"/>
        </w:rPr>
        <w:t xml:space="preserve"> </w:t>
      </w:r>
      <w:r>
        <w:rPr>
          <w:sz w:val="24"/>
        </w:rPr>
        <w:t>dos</w:t>
      </w:r>
      <w:r>
        <w:rPr>
          <w:spacing w:val="-2"/>
          <w:sz w:val="24"/>
        </w:rPr>
        <w:t xml:space="preserve"> </w:t>
      </w:r>
      <w:r>
        <w:rPr>
          <w:sz w:val="24"/>
        </w:rPr>
        <w:t>pagamentos</w:t>
      </w:r>
      <w:r>
        <w:rPr>
          <w:spacing w:val="-2"/>
          <w:sz w:val="24"/>
        </w:rPr>
        <w:t xml:space="preserve"> </w:t>
      </w:r>
      <w:r>
        <w:rPr>
          <w:sz w:val="24"/>
        </w:rPr>
        <w:t>devidos</w:t>
      </w:r>
      <w:r>
        <w:rPr>
          <w:spacing w:val="-2"/>
          <w:sz w:val="24"/>
        </w:rPr>
        <w:t xml:space="preserve"> </w:t>
      </w:r>
      <w:r>
        <w:rPr>
          <w:sz w:val="24"/>
        </w:rPr>
        <w:t>ou</w:t>
      </w:r>
      <w:r>
        <w:rPr>
          <w:spacing w:val="-2"/>
          <w:sz w:val="24"/>
        </w:rPr>
        <w:t xml:space="preserve"> </w:t>
      </w:r>
      <w:r>
        <w:rPr>
          <w:sz w:val="24"/>
        </w:rPr>
        <w:t>da</w:t>
      </w:r>
      <w:r>
        <w:rPr>
          <w:spacing w:val="-2"/>
          <w:sz w:val="24"/>
        </w:rPr>
        <w:t xml:space="preserve"> </w:t>
      </w:r>
      <w:r>
        <w:rPr>
          <w:sz w:val="24"/>
        </w:rPr>
        <w:t>garantia</w:t>
      </w:r>
      <w:r>
        <w:rPr>
          <w:spacing w:val="-2"/>
          <w:sz w:val="24"/>
        </w:rPr>
        <w:t xml:space="preserve"> </w:t>
      </w:r>
      <w:r>
        <w:rPr>
          <w:sz w:val="24"/>
        </w:rPr>
        <w:t>o</w:t>
      </w:r>
      <w:r>
        <w:rPr>
          <w:spacing w:val="-2"/>
          <w:sz w:val="24"/>
        </w:rPr>
        <w:t xml:space="preserve"> </w:t>
      </w:r>
      <w:r>
        <w:rPr>
          <w:sz w:val="24"/>
        </w:rPr>
        <w:t>valor</w:t>
      </w:r>
      <w:r>
        <w:rPr>
          <w:spacing w:val="-2"/>
          <w:sz w:val="24"/>
        </w:rPr>
        <w:t xml:space="preserve"> </w:t>
      </w:r>
      <w:r>
        <w:rPr>
          <w:sz w:val="24"/>
        </w:rPr>
        <w:t>correspondente</w:t>
      </w:r>
      <w:r>
        <w:rPr>
          <w:spacing w:val="-2"/>
          <w:sz w:val="24"/>
        </w:rPr>
        <w:t xml:space="preserve"> </w:t>
      </w:r>
      <w:r>
        <w:rPr>
          <w:sz w:val="24"/>
        </w:rPr>
        <w:t>aos</w:t>
      </w:r>
      <w:r>
        <w:rPr>
          <w:spacing w:val="-2"/>
          <w:sz w:val="24"/>
        </w:rPr>
        <w:t xml:space="preserve"> </w:t>
      </w:r>
      <w:r>
        <w:rPr>
          <w:sz w:val="24"/>
        </w:rPr>
        <w:t>danos</w:t>
      </w:r>
      <w:r>
        <w:rPr>
          <w:spacing w:val="-2"/>
          <w:sz w:val="24"/>
        </w:rPr>
        <w:t xml:space="preserve"> </w:t>
      </w:r>
      <w:r>
        <w:rPr>
          <w:sz w:val="24"/>
        </w:rPr>
        <w:t>sofridos.</w:t>
      </w:r>
    </w:p>
    <w:p w14:paraId="66E7A9CB">
      <w:pPr>
        <w:pStyle w:val="9"/>
        <w:numPr>
          <w:ilvl w:val="2"/>
          <w:numId w:val="41"/>
        </w:numPr>
        <w:tabs>
          <w:tab w:val="left" w:pos="660"/>
        </w:tabs>
        <w:spacing w:before="0" w:after="0" w:line="270" w:lineRule="exact"/>
        <w:ind w:left="660" w:right="0" w:hanging="541"/>
        <w:jc w:val="left"/>
        <w:rPr>
          <w:sz w:val="24"/>
        </w:rPr>
      </w:pPr>
      <w:r>
        <w:rPr>
          <w:sz w:val="24"/>
        </w:rPr>
        <w:t>Não</w:t>
      </w:r>
      <w:r>
        <w:rPr>
          <w:spacing w:val="-1"/>
          <w:sz w:val="24"/>
        </w:rPr>
        <w:t xml:space="preserve"> </w:t>
      </w:r>
      <w:r>
        <w:rPr>
          <w:sz w:val="24"/>
        </w:rPr>
        <w:t>contratar, durante</w:t>
      </w:r>
      <w:r>
        <w:rPr>
          <w:spacing w:val="-1"/>
          <w:sz w:val="24"/>
        </w:rPr>
        <w:t xml:space="preserve"> </w:t>
      </w:r>
      <w:r>
        <w:rPr>
          <w:sz w:val="24"/>
        </w:rPr>
        <w:t>a vigência do</w:t>
      </w:r>
      <w:r>
        <w:rPr>
          <w:spacing w:val="-1"/>
          <w:sz w:val="24"/>
        </w:rPr>
        <w:t xml:space="preserve"> </w:t>
      </w:r>
      <w:r>
        <w:rPr>
          <w:sz w:val="24"/>
        </w:rPr>
        <w:t>Contrato, cônjuge,</w:t>
      </w:r>
      <w:r>
        <w:rPr>
          <w:spacing w:val="-1"/>
          <w:sz w:val="24"/>
        </w:rPr>
        <w:t xml:space="preserve"> </w:t>
      </w:r>
      <w:r>
        <w:rPr>
          <w:sz w:val="24"/>
        </w:rPr>
        <w:t>companheiro ou parente</w:t>
      </w:r>
      <w:r>
        <w:rPr>
          <w:spacing w:val="-1"/>
          <w:sz w:val="24"/>
        </w:rPr>
        <w:t xml:space="preserve"> </w:t>
      </w:r>
      <w:r>
        <w:rPr>
          <w:sz w:val="24"/>
        </w:rPr>
        <w:t>em linha</w:t>
      </w:r>
      <w:r>
        <w:rPr>
          <w:spacing w:val="-1"/>
          <w:sz w:val="24"/>
        </w:rPr>
        <w:t xml:space="preserve"> </w:t>
      </w:r>
      <w:r>
        <w:rPr>
          <w:sz w:val="24"/>
        </w:rPr>
        <w:t>reta, colateral ou</w:t>
      </w:r>
      <w:r>
        <w:rPr>
          <w:spacing w:val="-1"/>
          <w:sz w:val="24"/>
        </w:rPr>
        <w:t xml:space="preserve"> </w:t>
      </w:r>
      <w:r>
        <w:rPr>
          <w:sz w:val="24"/>
        </w:rPr>
        <w:t>por afinidade,</w:t>
      </w:r>
      <w:r>
        <w:rPr>
          <w:spacing w:val="-1"/>
          <w:sz w:val="24"/>
        </w:rPr>
        <w:t xml:space="preserve"> </w:t>
      </w:r>
      <w:r>
        <w:rPr>
          <w:sz w:val="24"/>
        </w:rPr>
        <w:t>até o terceiro</w:t>
      </w:r>
      <w:r>
        <w:rPr>
          <w:spacing w:val="-1"/>
          <w:sz w:val="24"/>
        </w:rPr>
        <w:t xml:space="preserve"> </w:t>
      </w:r>
      <w:r>
        <w:rPr>
          <w:sz w:val="24"/>
        </w:rPr>
        <w:t>grau, de</w:t>
      </w:r>
      <w:r>
        <w:rPr>
          <w:spacing w:val="-1"/>
          <w:sz w:val="24"/>
        </w:rPr>
        <w:t xml:space="preserve"> </w:t>
      </w:r>
      <w:r>
        <w:rPr>
          <w:sz w:val="24"/>
        </w:rPr>
        <w:t>dirigente do</w:t>
      </w:r>
    </w:p>
    <w:p w14:paraId="71567947">
      <w:pPr>
        <w:spacing w:before="0" w:line="270" w:lineRule="exact"/>
        <w:ind w:left="119" w:right="0" w:firstLine="0"/>
        <w:jc w:val="left"/>
        <w:rPr>
          <w:sz w:val="24"/>
        </w:rPr>
      </w:pPr>
      <w:r>
        <w:rPr>
          <w:b/>
          <w:sz w:val="24"/>
        </w:rPr>
        <w:t>CONTRATANTE</w:t>
      </w:r>
      <w:r>
        <w:rPr>
          <w:b/>
          <w:spacing w:val="-2"/>
          <w:sz w:val="24"/>
        </w:rPr>
        <w:t xml:space="preserve"> </w:t>
      </w:r>
      <w:r>
        <w:rPr>
          <w:sz w:val="24"/>
        </w:rPr>
        <w:t>ou</w:t>
      </w:r>
      <w:r>
        <w:rPr>
          <w:spacing w:val="-1"/>
          <w:sz w:val="24"/>
        </w:rPr>
        <w:t xml:space="preserve"> </w:t>
      </w:r>
      <w:r>
        <w:rPr>
          <w:sz w:val="24"/>
        </w:rPr>
        <w:t>de</w:t>
      </w:r>
      <w:r>
        <w:rPr>
          <w:spacing w:val="-2"/>
          <w:sz w:val="24"/>
        </w:rPr>
        <w:t xml:space="preserve"> </w:t>
      </w:r>
      <w:r>
        <w:rPr>
          <w:sz w:val="24"/>
        </w:rPr>
        <w:t>agente</w:t>
      </w:r>
      <w:r>
        <w:rPr>
          <w:spacing w:val="-1"/>
          <w:sz w:val="24"/>
        </w:rPr>
        <w:t xml:space="preserve"> </w:t>
      </w:r>
      <w:r>
        <w:rPr>
          <w:sz w:val="24"/>
        </w:rPr>
        <w:t>público</w:t>
      </w:r>
      <w:r>
        <w:rPr>
          <w:spacing w:val="-2"/>
          <w:sz w:val="24"/>
        </w:rPr>
        <w:t xml:space="preserve"> </w:t>
      </w:r>
      <w:r>
        <w:rPr>
          <w:sz w:val="24"/>
        </w:rPr>
        <w:t>que</w:t>
      </w:r>
      <w:r>
        <w:rPr>
          <w:spacing w:val="-1"/>
          <w:sz w:val="24"/>
        </w:rPr>
        <w:t xml:space="preserve"> </w:t>
      </w:r>
      <w:r>
        <w:rPr>
          <w:sz w:val="24"/>
        </w:rPr>
        <w:t>atue</w:t>
      </w:r>
      <w:r>
        <w:rPr>
          <w:spacing w:val="-1"/>
          <w:sz w:val="24"/>
        </w:rPr>
        <w:t xml:space="preserve"> </w:t>
      </w:r>
      <w:r>
        <w:rPr>
          <w:sz w:val="24"/>
        </w:rPr>
        <w:t>na</w:t>
      </w:r>
      <w:r>
        <w:rPr>
          <w:spacing w:val="-2"/>
          <w:sz w:val="24"/>
        </w:rPr>
        <w:t xml:space="preserve"> </w:t>
      </w:r>
      <w:r>
        <w:rPr>
          <w:sz w:val="24"/>
        </w:rPr>
        <w:t>fiscalização</w:t>
      </w:r>
      <w:r>
        <w:rPr>
          <w:spacing w:val="-1"/>
          <w:sz w:val="24"/>
        </w:rPr>
        <w:t xml:space="preserve"> </w:t>
      </w:r>
      <w:r>
        <w:rPr>
          <w:sz w:val="24"/>
        </w:rPr>
        <w:t>ou</w:t>
      </w:r>
      <w:r>
        <w:rPr>
          <w:spacing w:val="-2"/>
          <w:sz w:val="24"/>
        </w:rPr>
        <w:t xml:space="preserve"> </w:t>
      </w:r>
      <w:r>
        <w:rPr>
          <w:sz w:val="24"/>
        </w:rPr>
        <w:t>na</w:t>
      </w:r>
      <w:r>
        <w:rPr>
          <w:spacing w:val="-1"/>
          <w:sz w:val="24"/>
        </w:rPr>
        <w:t xml:space="preserve"> </w:t>
      </w:r>
      <w:r>
        <w:rPr>
          <w:sz w:val="24"/>
        </w:rPr>
        <w:t>gestão</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nos</w:t>
      </w:r>
      <w:r>
        <w:rPr>
          <w:spacing w:val="-2"/>
          <w:sz w:val="24"/>
        </w:rPr>
        <w:t xml:space="preserve"> </w:t>
      </w:r>
      <w:r>
        <w:rPr>
          <w:sz w:val="24"/>
        </w:rPr>
        <w:t>termos</w:t>
      </w:r>
      <w:r>
        <w:rPr>
          <w:spacing w:val="-1"/>
          <w:sz w:val="24"/>
        </w:rPr>
        <w:t xml:space="preserve"> </w:t>
      </w:r>
      <w:r>
        <w:rPr>
          <w:sz w:val="24"/>
        </w:rPr>
        <w:t>do</w:t>
      </w:r>
      <w:r>
        <w:rPr>
          <w:spacing w:val="-2"/>
          <w:sz w:val="24"/>
        </w:rPr>
        <w:t xml:space="preserve"> </w:t>
      </w:r>
      <w:r>
        <w:rPr>
          <w:sz w:val="24"/>
        </w:rPr>
        <w:t>art.</w:t>
      </w:r>
      <w:r>
        <w:rPr>
          <w:spacing w:val="-1"/>
          <w:sz w:val="24"/>
        </w:rPr>
        <w:t xml:space="preserve"> </w:t>
      </w:r>
      <w:r>
        <w:rPr>
          <w:sz w:val="24"/>
        </w:rPr>
        <w:t>48,</w:t>
      </w:r>
      <w:r>
        <w:rPr>
          <w:spacing w:val="-1"/>
          <w:sz w:val="24"/>
        </w:rPr>
        <w:t xml:space="preserve"> </w:t>
      </w:r>
      <w:r>
        <w:rPr>
          <w:sz w:val="24"/>
        </w:rPr>
        <w:t>parágrafo</w:t>
      </w:r>
      <w:r>
        <w:rPr>
          <w:spacing w:val="-2"/>
          <w:sz w:val="24"/>
        </w:rPr>
        <w:t xml:space="preserve"> </w:t>
      </w:r>
      <w:r>
        <w:rPr>
          <w:sz w:val="24"/>
        </w:rPr>
        <w:t>único,</w:t>
      </w:r>
      <w:r>
        <w:rPr>
          <w:spacing w:val="-1"/>
          <w:sz w:val="24"/>
        </w:rPr>
        <w:t xml:space="preserve"> </w:t>
      </w:r>
      <w:r>
        <w:rPr>
          <w:sz w:val="24"/>
        </w:rPr>
        <w:t>da</w:t>
      </w:r>
      <w:r>
        <w:rPr>
          <w:spacing w:val="-2"/>
          <w:sz w:val="24"/>
        </w:rPr>
        <w:t xml:space="preserve"> </w:t>
      </w:r>
      <w:r>
        <w:rPr>
          <w:sz w:val="24"/>
        </w:rPr>
        <w:t>Lei</w:t>
      </w:r>
      <w:r>
        <w:rPr>
          <w:spacing w:val="-1"/>
          <w:sz w:val="24"/>
        </w:rPr>
        <w:t xml:space="preserve"> </w:t>
      </w:r>
      <w:r>
        <w:rPr>
          <w:sz w:val="24"/>
        </w:rPr>
        <w:t>nº</w:t>
      </w:r>
      <w:r>
        <w:rPr>
          <w:spacing w:val="-2"/>
          <w:sz w:val="24"/>
        </w:rPr>
        <w:t xml:space="preserve"> </w:t>
      </w:r>
      <w:r>
        <w:rPr>
          <w:sz w:val="24"/>
        </w:rPr>
        <w:t>14.133/2021.</w:t>
      </w:r>
    </w:p>
    <w:p w14:paraId="69DD9EA3">
      <w:pPr>
        <w:pStyle w:val="9"/>
        <w:numPr>
          <w:ilvl w:val="2"/>
          <w:numId w:val="41"/>
        </w:numPr>
        <w:tabs>
          <w:tab w:val="left" w:pos="660"/>
        </w:tabs>
        <w:spacing w:before="0" w:after="0" w:line="270" w:lineRule="exact"/>
        <w:ind w:left="660" w:right="0" w:hanging="541"/>
        <w:jc w:val="left"/>
        <w:rPr>
          <w:sz w:val="24"/>
        </w:rPr>
      </w:pPr>
      <w:r>
        <w:rPr>
          <w:sz w:val="24"/>
        </w:rPr>
        <w:t>Manter</w:t>
      </w:r>
      <w:r>
        <w:rPr>
          <w:spacing w:val="-4"/>
          <w:sz w:val="24"/>
        </w:rPr>
        <w:t xml:space="preserve"> </w:t>
      </w:r>
      <w:r>
        <w:rPr>
          <w:sz w:val="24"/>
        </w:rPr>
        <w:t>a</w:t>
      </w:r>
      <w:r>
        <w:rPr>
          <w:spacing w:val="-3"/>
          <w:sz w:val="24"/>
        </w:rPr>
        <w:t xml:space="preserve"> </w:t>
      </w:r>
      <w:r>
        <w:rPr>
          <w:sz w:val="24"/>
        </w:rPr>
        <w:t>regularidade</w:t>
      </w:r>
      <w:r>
        <w:rPr>
          <w:spacing w:val="-3"/>
          <w:sz w:val="24"/>
        </w:rPr>
        <w:t xml:space="preserve"> </w:t>
      </w:r>
      <w:r>
        <w:rPr>
          <w:sz w:val="24"/>
        </w:rPr>
        <w:t>junto</w:t>
      </w:r>
      <w:r>
        <w:rPr>
          <w:spacing w:val="-3"/>
          <w:sz w:val="24"/>
        </w:rPr>
        <w:t xml:space="preserve"> </w:t>
      </w:r>
      <w:r>
        <w:rPr>
          <w:sz w:val="24"/>
        </w:rPr>
        <w:t>ao</w:t>
      </w:r>
      <w:r>
        <w:rPr>
          <w:spacing w:val="-3"/>
          <w:sz w:val="24"/>
        </w:rPr>
        <w:t xml:space="preserve"> </w:t>
      </w:r>
      <w:r>
        <w:rPr>
          <w:sz w:val="24"/>
        </w:rPr>
        <w:t>SICAF.</w:t>
      </w:r>
    </w:p>
    <w:p w14:paraId="00BF74DC">
      <w:pPr>
        <w:pStyle w:val="9"/>
        <w:numPr>
          <w:ilvl w:val="3"/>
          <w:numId w:val="41"/>
        </w:numPr>
        <w:tabs>
          <w:tab w:val="left" w:pos="840"/>
        </w:tabs>
        <w:spacing w:before="0" w:after="0" w:line="235" w:lineRule="auto"/>
        <w:ind w:left="119" w:right="590" w:firstLine="0"/>
        <w:jc w:val="left"/>
        <w:rPr>
          <w:sz w:val="24"/>
        </w:rPr>
      </w:pPr>
      <w:r>
        <w:rPr>
          <w:sz w:val="24"/>
        </w:rPr>
        <w:t>Quando</w:t>
      </w:r>
      <w:r>
        <w:rPr>
          <w:spacing w:val="-4"/>
          <w:sz w:val="24"/>
        </w:rPr>
        <w:t xml:space="preserve"> </w:t>
      </w:r>
      <w:r>
        <w:rPr>
          <w:sz w:val="24"/>
        </w:rPr>
        <w:t>não</w:t>
      </w:r>
      <w:r>
        <w:rPr>
          <w:spacing w:val="-3"/>
          <w:sz w:val="24"/>
        </w:rPr>
        <w:t xml:space="preserve"> </w:t>
      </w:r>
      <w:r>
        <w:rPr>
          <w:sz w:val="24"/>
        </w:rPr>
        <w:t>for</w:t>
      </w:r>
      <w:r>
        <w:rPr>
          <w:spacing w:val="-4"/>
          <w:sz w:val="24"/>
        </w:rPr>
        <w:t xml:space="preserve"> </w:t>
      </w:r>
      <w:r>
        <w:rPr>
          <w:sz w:val="24"/>
        </w:rPr>
        <w:t>possível</w:t>
      </w:r>
      <w:r>
        <w:rPr>
          <w:spacing w:val="-3"/>
          <w:sz w:val="24"/>
        </w:rPr>
        <w:t xml:space="preserve"> </w:t>
      </w:r>
      <w:r>
        <w:rPr>
          <w:sz w:val="24"/>
        </w:rPr>
        <w:t>a</w:t>
      </w:r>
      <w:r>
        <w:rPr>
          <w:spacing w:val="-3"/>
          <w:sz w:val="24"/>
        </w:rPr>
        <w:t xml:space="preserve"> </w:t>
      </w:r>
      <w:r>
        <w:rPr>
          <w:sz w:val="24"/>
        </w:rPr>
        <w:t>verificação</w:t>
      </w:r>
      <w:r>
        <w:rPr>
          <w:spacing w:val="-4"/>
          <w:sz w:val="24"/>
        </w:rPr>
        <w:t xml:space="preserve"> </w:t>
      </w:r>
      <w:r>
        <w:rPr>
          <w:sz w:val="24"/>
        </w:rPr>
        <w:t>da</w:t>
      </w:r>
      <w:r>
        <w:rPr>
          <w:spacing w:val="-3"/>
          <w:sz w:val="24"/>
        </w:rPr>
        <w:t xml:space="preserve"> </w:t>
      </w:r>
      <w:r>
        <w:rPr>
          <w:sz w:val="24"/>
        </w:rPr>
        <w:t>regularidade</w:t>
      </w:r>
      <w:r>
        <w:rPr>
          <w:spacing w:val="-3"/>
          <w:sz w:val="24"/>
        </w:rPr>
        <w:t xml:space="preserve"> </w:t>
      </w:r>
      <w:r>
        <w:rPr>
          <w:sz w:val="24"/>
        </w:rPr>
        <w:t>no</w:t>
      </w:r>
      <w:r>
        <w:rPr>
          <w:spacing w:val="-4"/>
          <w:sz w:val="24"/>
        </w:rPr>
        <w:t xml:space="preserve"> </w:t>
      </w:r>
      <w:r>
        <w:rPr>
          <w:sz w:val="24"/>
        </w:rPr>
        <w:t>Sistema</w:t>
      </w:r>
      <w:r>
        <w:rPr>
          <w:spacing w:val="-3"/>
          <w:sz w:val="24"/>
        </w:rPr>
        <w:t xml:space="preserve"> </w:t>
      </w:r>
      <w:r>
        <w:rPr>
          <w:sz w:val="24"/>
        </w:rPr>
        <w:t>de</w:t>
      </w:r>
      <w:r>
        <w:rPr>
          <w:spacing w:val="-3"/>
          <w:sz w:val="24"/>
        </w:rPr>
        <w:t xml:space="preserve"> </w:t>
      </w:r>
      <w:r>
        <w:rPr>
          <w:sz w:val="24"/>
        </w:rPr>
        <w:t>Cadastro</w:t>
      </w:r>
      <w:r>
        <w:rPr>
          <w:spacing w:val="-4"/>
          <w:sz w:val="24"/>
        </w:rPr>
        <w:t xml:space="preserve"> </w:t>
      </w:r>
      <w:r>
        <w:rPr>
          <w:sz w:val="24"/>
        </w:rPr>
        <w:t>de</w:t>
      </w:r>
      <w:r>
        <w:rPr>
          <w:spacing w:val="-3"/>
          <w:sz w:val="24"/>
        </w:rPr>
        <w:t xml:space="preserve"> </w:t>
      </w:r>
      <w:r>
        <w:rPr>
          <w:sz w:val="24"/>
        </w:rPr>
        <w:t>Fornecedores</w:t>
      </w:r>
      <w:r>
        <w:rPr>
          <w:spacing w:val="-3"/>
          <w:sz w:val="24"/>
        </w:rPr>
        <w:t xml:space="preserve"> </w:t>
      </w:r>
      <w:r>
        <w:rPr>
          <w:sz w:val="24"/>
        </w:rPr>
        <w:t>–</w:t>
      </w:r>
      <w:r>
        <w:rPr>
          <w:spacing w:val="-4"/>
          <w:sz w:val="24"/>
        </w:rPr>
        <w:t xml:space="preserve"> </w:t>
      </w:r>
      <w:r>
        <w:rPr>
          <w:sz w:val="24"/>
        </w:rPr>
        <w:t>SICAF,</w:t>
      </w:r>
      <w:r>
        <w:rPr>
          <w:spacing w:val="-3"/>
          <w:sz w:val="24"/>
        </w:rPr>
        <w:t xml:space="preserve"> </w:t>
      </w:r>
      <w:r>
        <w:rPr>
          <w:sz w:val="24"/>
        </w:rPr>
        <w:t>o</w:t>
      </w:r>
      <w:r>
        <w:rPr>
          <w:spacing w:val="-3"/>
          <w:sz w:val="24"/>
        </w:rPr>
        <w:t xml:space="preserve"> </w:t>
      </w:r>
      <w:r>
        <w:rPr>
          <w:b/>
          <w:sz w:val="24"/>
        </w:rPr>
        <w:t>CONTRATADO</w:t>
      </w:r>
      <w:r>
        <w:rPr>
          <w:b/>
          <w:spacing w:val="-4"/>
          <w:sz w:val="24"/>
        </w:rPr>
        <w:t xml:space="preserve"> </w:t>
      </w:r>
      <w:r>
        <w:rPr>
          <w:sz w:val="24"/>
        </w:rPr>
        <w:t>deverá</w:t>
      </w:r>
      <w:r>
        <w:rPr>
          <w:spacing w:val="-3"/>
          <w:sz w:val="24"/>
        </w:rPr>
        <w:t xml:space="preserve"> </w:t>
      </w:r>
      <w:r>
        <w:rPr>
          <w:sz w:val="24"/>
        </w:rPr>
        <w:t>entregar</w:t>
      </w:r>
      <w:r>
        <w:rPr>
          <w:spacing w:val="-3"/>
          <w:sz w:val="24"/>
        </w:rPr>
        <w:t xml:space="preserve"> </w:t>
      </w:r>
      <w:r>
        <w:rPr>
          <w:sz w:val="24"/>
        </w:rPr>
        <w:t>ao</w:t>
      </w:r>
      <w:r>
        <w:rPr>
          <w:spacing w:val="-4"/>
          <w:sz w:val="24"/>
        </w:rPr>
        <w:t xml:space="preserve"> </w:t>
      </w:r>
      <w:r>
        <w:rPr>
          <w:sz w:val="24"/>
        </w:rPr>
        <w:t>setor</w:t>
      </w:r>
      <w:r>
        <w:rPr>
          <w:spacing w:val="-57"/>
          <w:sz w:val="24"/>
        </w:rPr>
        <w:t xml:space="preserve"> </w:t>
      </w:r>
      <w:r>
        <w:rPr>
          <w:sz w:val="24"/>
        </w:rPr>
        <w:t>responsável pela fiscalização do Contrato, junto com a Nota Fiscal para fins de pagamento, os seguintes documentos:</w:t>
      </w:r>
    </w:p>
    <w:p w14:paraId="7B861404">
      <w:pPr>
        <w:pStyle w:val="9"/>
        <w:numPr>
          <w:ilvl w:val="0"/>
          <w:numId w:val="42"/>
        </w:numPr>
        <w:tabs>
          <w:tab w:val="left" w:pos="367"/>
        </w:tabs>
        <w:spacing w:before="0" w:after="0" w:line="268" w:lineRule="exact"/>
        <w:ind w:left="366" w:right="0" w:hanging="248"/>
        <w:jc w:val="left"/>
        <w:rPr>
          <w:sz w:val="24"/>
        </w:rPr>
      </w:pPr>
      <w:r>
        <w:rPr>
          <w:sz w:val="24"/>
        </w:rPr>
        <w:t>prova de regularidade relativa à Seguridade Social;</w:t>
      </w:r>
    </w:p>
    <w:p w14:paraId="588A815A">
      <w:pPr>
        <w:pStyle w:val="9"/>
        <w:numPr>
          <w:ilvl w:val="0"/>
          <w:numId w:val="42"/>
        </w:numPr>
        <w:tabs>
          <w:tab w:val="left" w:pos="380"/>
        </w:tabs>
        <w:spacing w:before="0" w:after="0" w:line="270" w:lineRule="exact"/>
        <w:ind w:left="379" w:right="0" w:hanging="261"/>
        <w:jc w:val="left"/>
        <w:rPr>
          <w:sz w:val="24"/>
        </w:rPr>
      </w:pPr>
      <w:r>
        <w:rPr>
          <w:sz w:val="24"/>
        </w:rPr>
        <w:t>certidão conjunta relativa aos tributos federais e à Dívida</w:t>
      </w:r>
      <w:r>
        <w:rPr>
          <w:spacing w:val="-14"/>
          <w:sz w:val="24"/>
        </w:rPr>
        <w:t xml:space="preserve"> </w:t>
      </w:r>
      <w:r>
        <w:rPr>
          <w:sz w:val="24"/>
        </w:rPr>
        <w:t>Ativa da União;</w:t>
      </w:r>
    </w:p>
    <w:p w14:paraId="55E2E465">
      <w:pPr>
        <w:pStyle w:val="9"/>
        <w:numPr>
          <w:ilvl w:val="0"/>
          <w:numId w:val="42"/>
        </w:numPr>
        <w:tabs>
          <w:tab w:val="left" w:pos="367"/>
        </w:tabs>
        <w:spacing w:before="0" w:after="0" w:line="270" w:lineRule="exact"/>
        <w:ind w:left="366" w:right="0" w:hanging="248"/>
        <w:jc w:val="left"/>
        <w:rPr>
          <w:sz w:val="24"/>
        </w:rPr>
      </w:pPr>
      <w:r>
        <w:rPr>
          <w:sz w:val="24"/>
        </w:rPr>
        <w:t>certidões que comprovem a regularidade perante a Fazenda Municipal, Estadual ou Distrital do domicílio ou sede do contratado;</w:t>
      </w:r>
    </w:p>
    <w:p w14:paraId="7E08DAAE">
      <w:pPr>
        <w:pStyle w:val="9"/>
        <w:numPr>
          <w:ilvl w:val="0"/>
          <w:numId w:val="42"/>
        </w:numPr>
        <w:tabs>
          <w:tab w:val="left" w:pos="380"/>
        </w:tabs>
        <w:spacing w:before="0" w:after="0" w:line="270" w:lineRule="exact"/>
        <w:ind w:left="379" w:right="0" w:hanging="261"/>
        <w:jc w:val="left"/>
        <w:rPr>
          <w:sz w:val="24"/>
        </w:rPr>
      </w:pPr>
      <w:r>
        <w:rPr>
          <w:sz w:val="24"/>
        </w:rPr>
        <w:t>Certificado de Regularidade do FGTS; e</w:t>
      </w:r>
    </w:p>
    <w:p w14:paraId="2093616E">
      <w:pPr>
        <w:pStyle w:val="9"/>
        <w:numPr>
          <w:ilvl w:val="0"/>
          <w:numId w:val="42"/>
        </w:numPr>
        <w:tabs>
          <w:tab w:val="left" w:pos="367"/>
        </w:tabs>
        <w:spacing w:before="0" w:after="0" w:line="273" w:lineRule="exact"/>
        <w:ind w:left="366" w:right="0" w:hanging="248"/>
        <w:jc w:val="left"/>
        <w:rPr>
          <w:sz w:val="24"/>
        </w:rPr>
      </w:pPr>
      <w:r>
        <w:rPr>
          <w:sz w:val="24"/>
        </w:rPr>
        <w:t>Certidão</w:t>
      </w:r>
      <w:r>
        <w:rPr>
          <w:spacing w:val="-4"/>
          <w:sz w:val="24"/>
        </w:rPr>
        <w:t xml:space="preserve"> </w:t>
      </w:r>
      <w:r>
        <w:rPr>
          <w:sz w:val="24"/>
        </w:rPr>
        <w:t>Negativa</w:t>
      </w:r>
      <w:r>
        <w:rPr>
          <w:spacing w:val="-4"/>
          <w:sz w:val="24"/>
        </w:rPr>
        <w:t xml:space="preserve"> </w:t>
      </w:r>
      <w:r>
        <w:rPr>
          <w:sz w:val="24"/>
        </w:rPr>
        <w:t>de</w:t>
      </w:r>
      <w:r>
        <w:rPr>
          <w:spacing w:val="-4"/>
          <w:sz w:val="24"/>
        </w:rPr>
        <w:t xml:space="preserve"> </w:t>
      </w:r>
      <w:r>
        <w:rPr>
          <w:sz w:val="24"/>
        </w:rPr>
        <w:t>Débitos</w:t>
      </w:r>
      <w:r>
        <w:rPr>
          <w:spacing w:val="-8"/>
          <w:sz w:val="24"/>
        </w:rPr>
        <w:t xml:space="preserve"> </w:t>
      </w:r>
      <w:r>
        <w:rPr>
          <w:sz w:val="24"/>
        </w:rPr>
        <w:t>Trabalhistas</w:t>
      </w:r>
      <w:r>
        <w:rPr>
          <w:spacing w:val="-4"/>
          <w:sz w:val="24"/>
        </w:rPr>
        <w:t xml:space="preserve"> </w:t>
      </w:r>
      <w:r>
        <w:rPr>
          <w:sz w:val="24"/>
        </w:rPr>
        <w:t>–</w:t>
      </w:r>
      <w:r>
        <w:rPr>
          <w:spacing w:val="-4"/>
          <w:sz w:val="24"/>
        </w:rPr>
        <w:t xml:space="preserve"> </w:t>
      </w:r>
      <w:r>
        <w:rPr>
          <w:sz w:val="24"/>
        </w:rPr>
        <w:t>CNDT.</w:t>
      </w:r>
    </w:p>
    <w:p w14:paraId="34A744E7">
      <w:pPr>
        <w:pStyle w:val="6"/>
        <w:spacing w:before="7"/>
        <w:rPr>
          <w:sz w:val="22"/>
        </w:rPr>
      </w:pPr>
    </w:p>
    <w:p w14:paraId="6C556832">
      <w:pPr>
        <w:pStyle w:val="9"/>
        <w:numPr>
          <w:ilvl w:val="2"/>
          <w:numId w:val="41"/>
        </w:numPr>
        <w:tabs>
          <w:tab w:val="left" w:pos="660"/>
        </w:tabs>
        <w:spacing w:before="0" w:after="0" w:line="235" w:lineRule="auto"/>
        <w:ind w:left="119" w:right="181" w:firstLine="0"/>
        <w:jc w:val="left"/>
        <w:rPr>
          <w:sz w:val="24"/>
        </w:rPr>
      </w:pPr>
      <w:r>
        <w:rPr>
          <w:sz w:val="24"/>
        </w:rPr>
        <w:t>Responsabilizar-se</w:t>
      </w:r>
      <w:r>
        <w:rPr>
          <w:spacing w:val="-2"/>
          <w:sz w:val="24"/>
        </w:rPr>
        <w:t xml:space="preserve"> </w:t>
      </w:r>
      <w:r>
        <w:rPr>
          <w:sz w:val="24"/>
        </w:rPr>
        <w:t>pelo</w:t>
      </w:r>
      <w:r>
        <w:rPr>
          <w:spacing w:val="-1"/>
          <w:sz w:val="24"/>
        </w:rPr>
        <w:t xml:space="preserve"> </w:t>
      </w:r>
      <w:r>
        <w:rPr>
          <w:sz w:val="24"/>
        </w:rPr>
        <w:t>cumprimento</w:t>
      </w:r>
      <w:r>
        <w:rPr>
          <w:spacing w:val="-1"/>
          <w:sz w:val="24"/>
        </w:rPr>
        <w:t xml:space="preserve"> </w:t>
      </w:r>
      <w:r>
        <w:rPr>
          <w:sz w:val="24"/>
        </w:rPr>
        <w:t>de</w:t>
      </w:r>
      <w:r>
        <w:rPr>
          <w:spacing w:val="-1"/>
          <w:sz w:val="24"/>
        </w:rPr>
        <w:t xml:space="preserve"> </w:t>
      </w:r>
      <w:r>
        <w:rPr>
          <w:sz w:val="24"/>
        </w:rPr>
        <w:t>todas</w:t>
      </w:r>
      <w:r>
        <w:rPr>
          <w:spacing w:val="-2"/>
          <w:sz w:val="24"/>
        </w:rPr>
        <w:t xml:space="preserve"> </w:t>
      </w:r>
      <w:r>
        <w:rPr>
          <w:sz w:val="24"/>
        </w:rPr>
        <w:t>as</w:t>
      </w:r>
      <w:r>
        <w:rPr>
          <w:spacing w:val="-1"/>
          <w:sz w:val="24"/>
        </w:rPr>
        <w:t xml:space="preserve"> </w:t>
      </w:r>
      <w:r>
        <w:rPr>
          <w:sz w:val="24"/>
        </w:rPr>
        <w:t>obrigações</w:t>
      </w:r>
      <w:r>
        <w:rPr>
          <w:spacing w:val="-1"/>
          <w:sz w:val="24"/>
        </w:rPr>
        <w:t xml:space="preserve"> </w:t>
      </w:r>
      <w:r>
        <w:rPr>
          <w:sz w:val="24"/>
        </w:rPr>
        <w:t>trabalhistas,</w:t>
      </w:r>
      <w:r>
        <w:rPr>
          <w:spacing w:val="-1"/>
          <w:sz w:val="24"/>
        </w:rPr>
        <w:t xml:space="preserve"> </w:t>
      </w:r>
      <w:r>
        <w:rPr>
          <w:sz w:val="24"/>
        </w:rPr>
        <w:t>previdenciárias,</w:t>
      </w:r>
      <w:r>
        <w:rPr>
          <w:spacing w:val="-2"/>
          <w:sz w:val="24"/>
        </w:rPr>
        <w:t xml:space="preserve"> </w:t>
      </w:r>
      <w:r>
        <w:rPr>
          <w:sz w:val="24"/>
        </w:rPr>
        <w:t>fiscais,</w:t>
      </w:r>
      <w:r>
        <w:rPr>
          <w:spacing w:val="-1"/>
          <w:sz w:val="24"/>
        </w:rPr>
        <w:t xml:space="preserve"> </w:t>
      </w:r>
      <w:r>
        <w:rPr>
          <w:sz w:val="24"/>
        </w:rPr>
        <w:t>comerciais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demais</w:t>
      </w:r>
      <w:r>
        <w:rPr>
          <w:spacing w:val="-2"/>
          <w:sz w:val="24"/>
        </w:rPr>
        <w:t xml:space="preserve"> </w:t>
      </w:r>
      <w:r>
        <w:rPr>
          <w:sz w:val="24"/>
        </w:rPr>
        <w:t>previstas</w:t>
      </w:r>
      <w:r>
        <w:rPr>
          <w:spacing w:val="-1"/>
          <w:sz w:val="24"/>
        </w:rPr>
        <w:t xml:space="preserve"> </w:t>
      </w:r>
      <w:r>
        <w:rPr>
          <w:sz w:val="24"/>
        </w:rPr>
        <w:t>em</w:t>
      </w:r>
      <w:r>
        <w:rPr>
          <w:spacing w:val="-1"/>
          <w:sz w:val="24"/>
        </w:rPr>
        <w:t xml:space="preserve"> </w:t>
      </w:r>
      <w:r>
        <w:rPr>
          <w:sz w:val="24"/>
        </w:rPr>
        <w:t>legislação</w:t>
      </w:r>
      <w:r>
        <w:rPr>
          <w:spacing w:val="-1"/>
          <w:sz w:val="24"/>
        </w:rPr>
        <w:t xml:space="preserve"> </w:t>
      </w:r>
      <w:r>
        <w:rPr>
          <w:sz w:val="24"/>
        </w:rPr>
        <w:t>específica,</w:t>
      </w:r>
      <w:r>
        <w:rPr>
          <w:spacing w:val="-57"/>
          <w:sz w:val="24"/>
        </w:rPr>
        <w:t xml:space="preserve"> </w:t>
      </w:r>
      <w:r>
        <w:rPr>
          <w:sz w:val="24"/>
        </w:rPr>
        <w:t>cuja</w:t>
      </w:r>
      <w:r>
        <w:rPr>
          <w:spacing w:val="-1"/>
          <w:sz w:val="24"/>
        </w:rPr>
        <w:t xml:space="preserve"> </w:t>
      </w:r>
      <w:r>
        <w:rPr>
          <w:sz w:val="24"/>
        </w:rPr>
        <w:t>inadimplência não</w:t>
      </w:r>
      <w:r>
        <w:rPr>
          <w:spacing w:val="-1"/>
          <w:sz w:val="24"/>
        </w:rPr>
        <w:t xml:space="preserve"> </w:t>
      </w:r>
      <w:r>
        <w:rPr>
          <w:sz w:val="24"/>
        </w:rPr>
        <w:t>transfere a</w:t>
      </w:r>
      <w:r>
        <w:rPr>
          <w:spacing w:val="-1"/>
          <w:sz w:val="24"/>
        </w:rPr>
        <w:t xml:space="preserve"> </w:t>
      </w:r>
      <w:r>
        <w:rPr>
          <w:sz w:val="24"/>
        </w:rPr>
        <w:t xml:space="preserve">responsabilidade ao </w:t>
      </w:r>
      <w:r>
        <w:rPr>
          <w:b/>
          <w:sz w:val="24"/>
        </w:rPr>
        <w:t>CONTRATANTE</w:t>
      </w:r>
      <w:r>
        <w:rPr>
          <w:b/>
          <w:spacing w:val="-1"/>
          <w:sz w:val="24"/>
        </w:rPr>
        <w:t xml:space="preserve"> </w:t>
      </w:r>
      <w:r>
        <w:rPr>
          <w:sz w:val="24"/>
        </w:rPr>
        <w:t>e não</w:t>
      </w:r>
      <w:r>
        <w:rPr>
          <w:spacing w:val="-1"/>
          <w:sz w:val="24"/>
        </w:rPr>
        <w:t xml:space="preserve"> </w:t>
      </w:r>
      <w:r>
        <w:rPr>
          <w:sz w:val="24"/>
        </w:rPr>
        <w:t>poderá onerar o</w:t>
      </w:r>
      <w:r>
        <w:rPr>
          <w:spacing w:val="-1"/>
          <w:sz w:val="24"/>
        </w:rPr>
        <w:t xml:space="preserve"> </w:t>
      </w:r>
      <w:r>
        <w:rPr>
          <w:sz w:val="24"/>
        </w:rPr>
        <w:t>objeto do</w:t>
      </w:r>
      <w:r>
        <w:rPr>
          <w:spacing w:val="-1"/>
          <w:sz w:val="24"/>
        </w:rPr>
        <w:t xml:space="preserve"> </w:t>
      </w:r>
      <w:r>
        <w:rPr>
          <w:sz w:val="24"/>
        </w:rPr>
        <w:t>Contrato.</w:t>
      </w:r>
    </w:p>
    <w:p w14:paraId="17E89991">
      <w:pPr>
        <w:pStyle w:val="9"/>
        <w:numPr>
          <w:ilvl w:val="2"/>
          <w:numId w:val="41"/>
        </w:numPr>
        <w:tabs>
          <w:tab w:val="left" w:pos="780"/>
        </w:tabs>
        <w:spacing w:before="0" w:after="0" w:line="235" w:lineRule="auto"/>
        <w:ind w:left="119" w:right="216" w:firstLine="0"/>
        <w:jc w:val="left"/>
        <w:rPr>
          <w:sz w:val="24"/>
        </w:rPr>
      </w:pPr>
      <w:r>
        <w:rPr>
          <w:sz w:val="24"/>
        </w:rPr>
        <w:t>Comunicar ao Fiscal do Contrato, no prazo de 24 (vinte e quatro) horas, qualquer ocorrência anormal ou acidente que se verifique no local da execução do</w:t>
      </w:r>
      <w:r>
        <w:rPr>
          <w:spacing w:val="-58"/>
          <w:sz w:val="24"/>
        </w:rPr>
        <w:t xml:space="preserve"> </w:t>
      </w:r>
      <w:r>
        <w:rPr>
          <w:sz w:val="24"/>
        </w:rPr>
        <w:t>objeto contratual.</w:t>
      </w:r>
    </w:p>
    <w:p w14:paraId="30F98D09">
      <w:pPr>
        <w:pStyle w:val="9"/>
        <w:numPr>
          <w:ilvl w:val="2"/>
          <w:numId w:val="41"/>
        </w:numPr>
        <w:tabs>
          <w:tab w:val="left" w:pos="772"/>
        </w:tabs>
        <w:spacing w:before="0" w:after="0" w:line="235" w:lineRule="auto"/>
        <w:ind w:left="119" w:right="277" w:firstLine="0"/>
        <w:jc w:val="left"/>
        <w:rPr>
          <w:sz w:val="24"/>
        </w:rPr>
      </w:pPr>
      <w:r>
        <w:rPr>
          <w:sz w:val="24"/>
        </w:rPr>
        <w:t>Paralisar,</w:t>
      </w:r>
      <w:r>
        <w:rPr>
          <w:spacing w:val="-3"/>
          <w:sz w:val="24"/>
        </w:rPr>
        <w:t xml:space="preserve"> </w:t>
      </w:r>
      <w:r>
        <w:rPr>
          <w:sz w:val="24"/>
        </w:rPr>
        <w:t>por</w:t>
      </w:r>
      <w:r>
        <w:rPr>
          <w:spacing w:val="-3"/>
          <w:sz w:val="24"/>
        </w:rPr>
        <w:t xml:space="preserve"> </w:t>
      </w:r>
      <w:r>
        <w:rPr>
          <w:sz w:val="24"/>
        </w:rPr>
        <w:t>determinação</w:t>
      </w:r>
      <w:r>
        <w:rPr>
          <w:spacing w:val="-3"/>
          <w:sz w:val="24"/>
        </w:rPr>
        <w:t xml:space="preserve"> </w:t>
      </w:r>
      <w:r>
        <w:rPr>
          <w:sz w:val="24"/>
        </w:rPr>
        <w:t>do</w:t>
      </w:r>
      <w:r>
        <w:rPr>
          <w:spacing w:val="-3"/>
          <w:sz w:val="24"/>
        </w:rPr>
        <w:t xml:space="preserve"> </w:t>
      </w:r>
      <w:r>
        <w:rPr>
          <w:b/>
          <w:sz w:val="24"/>
        </w:rPr>
        <w:t>CONTRATANTE</w:t>
      </w:r>
      <w:r>
        <w:rPr>
          <w:sz w:val="24"/>
        </w:rPr>
        <w:t>,</w:t>
      </w:r>
      <w:r>
        <w:rPr>
          <w:spacing w:val="-2"/>
          <w:sz w:val="24"/>
        </w:rPr>
        <w:t xml:space="preserve"> </w:t>
      </w:r>
      <w:r>
        <w:rPr>
          <w:sz w:val="24"/>
        </w:rPr>
        <w:t>qualquer</w:t>
      </w:r>
      <w:r>
        <w:rPr>
          <w:spacing w:val="-3"/>
          <w:sz w:val="24"/>
        </w:rPr>
        <w:t xml:space="preserve"> </w:t>
      </w:r>
      <w:r>
        <w:rPr>
          <w:sz w:val="24"/>
        </w:rPr>
        <w:t>atividade</w:t>
      </w:r>
      <w:r>
        <w:rPr>
          <w:spacing w:val="-3"/>
          <w:sz w:val="24"/>
        </w:rPr>
        <w:t xml:space="preserve"> </w:t>
      </w:r>
      <w:r>
        <w:rPr>
          <w:sz w:val="24"/>
        </w:rPr>
        <w:t>que</w:t>
      </w:r>
      <w:r>
        <w:rPr>
          <w:spacing w:val="-3"/>
          <w:sz w:val="24"/>
        </w:rPr>
        <w:t xml:space="preserve"> </w:t>
      </w:r>
      <w:r>
        <w:rPr>
          <w:sz w:val="24"/>
        </w:rPr>
        <w:t>não</w:t>
      </w:r>
      <w:r>
        <w:rPr>
          <w:spacing w:val="-2"/>
          <w:sz w:val="24"/>
        </w:rPr>
        <w:t xml:space="preserve"> </w:t>
      </w:r>
      <w:r>
        <w:rPr>
          <w:sz w:val="24"/>
        </w:rPr>
        <w:t>esteja</w:t>
      </w:r>
      <w:r>
        <w:rPr>
          <w:spacing w:val="-3"/>
          <w:sz w:val="24"/>
        </w:rPr>
        <w:t xml:space="preserve"> </w:t>
      </w:r>
      <w:r>
        <w:rPr>
          <w:sz w:val="24"/>
        </w:rPr>
        <w:t>sendo</w:t>
      </w:r>
      <w:r>
        <w:rPr>
          <w:spacing w:val="-3"/>
          <w:sz w:val="24"/>
        </w:rPr>
        <w:t xml:space="preserve"> </w:t>
      </w:r>
      <w:r>
        <w:rPr>
          <w:sz w:val="24"/>
        </w:rPr>
        <w:t>executada</w:t>
      </w:r>
      <w:r>
        <w:rPr>
          <w:spacing w:val="-3"/>
          <w:sz w:val="24"/>
        </w:rPr>
        <w:t xml:space="preserve"> </w:t>
      </w:r>
      <w:r>
        <w:rPr>
          <w:sz w:val="24"/>
        </w:rPr>
        <w:t>de</w:t>
      </w:r>
      <w:r>
        <w:rPr>
          <w:spacing w:val="-3"/>
          <w:sz w:val="24"/>
        </w:rPr>
        <w:t xml:space="preserve"> </w:t>
      </w:r>
      <w:r>
        <w:rPr>
          <w:sz w:val="24"/>
        </w:rPr>
        <w:t>acordo</w:t>
      </w:r>
      <w:r>
        <w:rPr>
          <w:spacing w:val="-2"/>
          <w:sz w:val="24"/>
        </w:rPr>
        <w:t xml:space="preserve"> </w:t>
      </w:r>
      <w:r>
        <w:rPr>
          <w:sz w:val="24"/>
        </w:rPr>
        <w:t>com</w:t>
      </w:r>
      <w:r>
        <w:rPr>
          <w:spacing w:val="-3"/>
          <w:sz w:val="24"/>
        </w:rPr>
        <w:t xml:space="preserve"> </w:t>
      </w:r>
      <w:r>
        <w:rPr>
          <w:sz w:val="24"/>
        </w:rPr>
        <w:t>a</w:t>
      </w:r>
      <w:r>
        <w:rPr>
          <w:spacing w:val="-3"/>
          <w:sz w:val="24"/>
        </w:rPr>
        <w:t xml:space="preserve"> </w:t>
      </w:r>
      <w:r>
        <w:rPr>
          <w:sz w:val="24"/>
        </w:rPr>
        <w:t>boa</w:t>
      </w:r>
      <w:r>
        <w:rPr>
          <w:spacing w:val="-3"/>
          <w:sz w:val="24"/>
        </w:rPr>
        <w:t xml:space="preserve"> </w:t>
      </w:r>
      <w:r>
        <w:rPr>
          <w:sz w:val="24"/>
        </w:rPr>
        <w:t>técnica</w:t>
      </w:r>
      <w:r>
        <w:rPr>
          <w:spacing w:val="-2"/>
          <w:sz w:val="24"/>
        </w:rPr>
        <w:t xml:space="preserve"> </w:t>
      </w:r>
      <w:r>
        <w:rPr>
          <w:sz w:val="24"/>
        </w:rPr>
        <w:t>ou</w:t>
      </w:r>
      <w:r>
        <w:rPr>
          <w:spacing w:val="-3"/>
          <w:sz w:val="24"/>
        </w:rPr>
        <w:t xml:space="preserve"> </w:t>
      </w:r>
      <w:r>
        <w:rPr>
          <w:sz w:val="24"/>
        </w:rPr>
        <w:t>que</w:t>
      </w:r>
      <w:r>
        <w:rPr>
          <w:spacing w:val="-3"/>
          <w:sz w:val="24"/>
        </w:rPr>
        <w:t xml:space="preserve"> </w:t>
      </w:r>
      <w:r>
        <w:rPr>
          <w:sz w:val="24"/>
        </w:rPr>
        <w:t>ponha</w:t>
      </w:r>
      <w:r>
        <w:rPr>
          <w:spacing w:val="-3"/>
          <w:sz w:val="24"/>
        </w:rPr>
        <w:t xml:space="preserve"> </w:t>
      </w:r>
      <w:r>
        <w:rPr>
          <w:sz w:val="24"/>
        </w:rPr>
        <w:t>em</w:t>
      </w:r>
      <w:r>
        <w:rPr>
          <w:spacing w:val="-3"/>
          <w:sz w:val="24"/>
        </w:rPr>
        <w:t xml:space="preserve"> </w:t>
      </w:r>
      <w:r>
        <w:rPr>
          <w:sz w:val="24"/>
        </w:rPr>
        <w:t>risco</w:t>
      </w:r>
      <w:r>
        <w:rPr>
          <w:spacing w:val="-57"/>
          <w:sz w:val="24"/>
        </w:rPr>
        <w:t xml:space="preserve"> </w:t>
      </w:r>
      <w:r>
        <w:rPr>
          <w:sz w:val="24"/>
        </w:rPr>
        <w:t>a segurança de pessoas ou bens de terceiros.</w:t>
      </w:r>
    </w:p>
    <w:p w14:paraId="470348B6">
      <w:pPr>
        <w:pStyle w:val="9"/>
        <w:numPr>
          <w:ilvl w:val="2"/>
          <w:numId w:val="41"/>
        </w:numPr>
        <w:tabs>
          <w:tab w:val="left" w:pos="780"/>
        </w:tabs>
        <w:spacing w:before="0" w:after="0" w:line="235" w:lineRule="auto"/>
        <w:ind w:left="119" w:right="488" w:firstLine="0"/>
        <w:jc w:val="left"/>
        <w:rPr>
          <w:sz w:val="24"/>
        </w:rPr>
      </w:pPr>
      <w:r>
        <w:rPr>
          <w:sz w:val="24"/>
        </w:rPr>
        <w:t>Conduzir os trabalhos com estrita observância às normas da legislação pertinente, cumprindo as determinações dos Poderes Públicos, mantendo sempre</w:t>
      </w:r>
      <w:r>
        <w:rPr>
          <w:spacing w:val="-58"/>
          <w:sz w:val="24"/>
        </w:rPr>
        <w:t xml:space="preserve"> </w:t>
      </w:r>
      <w:r>
        <w:rPr>
          <w:sz w:val="24"/>
        </w:rPr>
        <w:t>limpo o local de execução do objeto e nas melhores condições de segurança, higiene e disciplina.</w:t>
      </w:r>
    </w:p>
    <w:p w14:paraId="2B12B2EB">
      <w:pPr>
        <w:pStyle w:val="9"/>
        <w:numPr>
          <w:ilvl w:val="2"/>
          <w:numId w:val="41"/>
        </w:numPr>
        <w:tabs>
          <w:tab w:val="left" w:pos="780"/>
        </w:tabs>
        <w:spacing w:before="0" w:after="0" w:line="235" w:lineRule="auto"/>
        <w:ind w:left="119" w:right="1330" w:firstLine="0"/>
        <w:jc w:val="left"/>
        <w:rPr>
          <w:sz w:val="24"/>
        </w:rPr>
      </w:pPr>
      <w:r>
        <w:rPr>
          <w:sz w:val="24"/>
        </w:rPr>
        <w:t>Submeter</w:t>
      </w:r>
      <w:r>
        <w:rPr>
          <w:spacing w:val="-3"/>
          <w:sz w:val="24"/>
        </w:rPr>
        <w:t xml:space="preserve"> </w:t>
      </w:r>
      <w:r>
        <w:rPr>
          <w:sz w:val="24"/>
        </w:rPr>
        <w:t>previamente,</w:t>
      </w:r>
      <w:r>
        <w:rPr>
          <w:spacing w:val="-3"/>
          <w:sz w:val="24"/>
        </w:rPr>
        <w:t xml:space="preserve"> </w:t>
      </w:r>
      <w:r>
        <w:rPr>
          <w:sz w:val="24"/>
        </w:rPr>
        <w:t>por</w:t>
      </w:r>
      <w:r>
        <w:rPr>
          <w:spacing w:val="-3"/>
          <w:sz w:val="24"/>
        </w:rPr>
        <w:t xml:space="preserve"> </w:t>
      </w:r>
      <w:r>
        <w:rPr>
          <w:sz w:val="24"/>
        </w:rPr>
        <w:t>escrito,</w:t>
      </w:r>
      <w:r>
        <w:rPr>
          <w:spacing w:val="-3"/>
          <w:sz w:val="24"/>
        </w:rPr>
        <w:t xml:space="preserve"> </w:t>
      </w:r>
      <w:r>
        <w:rPr>
          <w:sz w:val="24"/>
        </w:rPr>
        <w:t>ao</w:t>
      </w:r>
      <w:r>
        <w:rPr>
          <w:spacing w:val="-3"/>
          <w:sz w:val="24"/>
        </w:rPr>
        <w:t xml:space="preserve"> </w:t>
      </w:r>
      <w:r>
        <w:rPr>
          <w:b/>
          <w:sz w:val="24"/>
        </w:rPr>
        <w:t>CONTRATANTE</w:t>
      </w:r>
      <w:r>
        <w:rPr>
          <w:sz w:val="24"/>
        </w:rPr>
        <w:t>,</w:t>
      </w:r>
      <w:r>
        <w:rPr>
          <w:spacing w:val="-3"/>
          <w:sz w:val="24"/>
        </w:rPr>
        <w:t xml:space="preserve"> </w:t>
      </w:r>
      <w:r>
        <w:rPr>
          <w:sz w:val="24"/>
        </w:rPr>
        <w:t>para</w:t>
      </w:r>
      <w:r>
        <w:rPr>
          <w:spacing w:val="-3"/>
          <w:sz w:val="24"/>
        </w:rPr>
        <w:t xml:space="preserve"> </w:t>
      </w:r>
      <w:r>
        <w:rPr>
          <w:sz w:val="24"/>
        </w:rPr>
        <w:t>análise</w:t>
      </w:r>
      <w:r>
        <w:rPr>
          <w:spacing w:val="-3"/>
          <w:sz w:val="24"/>
        </w:rPr>
        <w:t xml:space="preserve"> </w:t>
      </w:r>
      <w:r>
        <w:rPr>
          <w:sz w:val="24"/>
        </w:rPr>
        <w:t>e</w:t>
      </w:r>
      <w:r>
        <w:rPr>
          <w:spacing w:val="-3"/>
          <w:sz w:val="24"/>
        </w:rPr>
        <w:t xml:space="preserve"> </w:t>
      </w:r>
      <w:r>
        <w:rPr>
          <w:sz w:val="24"/>
        </w:rPr>
        <w:t>aprovação,</w:t>
      </w:r>
      <w:r>
        <w:rPr>
          <w:spacing w:val="-3"/>
          <w:sz w:val="24"/>
        </w:rPr>
        <w:t xml:space="preserve"> </w:t>
      </w:r>
      <w:r>
        <w:rPr>
          <w:sz w:val="24"/>
        </w:rPr>
        <w:t>quaisquer</w:t>
      </w:r>
      <w:r>
        <w:rPr>
          <w:spacing w:val="-3"/>
          <w:sz w:val="24"/>
        </w:rPr>
        <w:t xml:space="preserve"> </w:t>
      </w:r>
      <w:r>
        <w:rPr>
          <w:sz w:val="24"/>
        </w:rPr>
        <w:t>mudanças</w:t>
      </w:r>
      <w:r>
        <w:rPr>
          <w:spacing w:val="-3"/>
          <w:sz w:val="24"/>
        </w:rPr>
        <w:t xml:space="preserve"> </w:t>
      </w:r>
      <w:r>
        <w:rPr>
          <w:sz w:val="24"/>
        </w:rPr>
        <w:t>nos</w:t>
      </w:r>
      <w:r>
        <w:rPr>
          <w:spacing w:val="-3"/>
          <w:sz w:val="24"/>
        </w:rPr>
        <w:t xml:space="preserve"> </w:t>
      </w:r>
      <w:r>
        <w:rPr>
          <w:sz w:val="24"/>
        </w:rPr>
        <w:t>métodos</w:t>
      </w:r>
      <w:r>
        <w:rPr>
          <w:spacing w:val="-3"/>
          <w:sz w:val="24"/>
        </w:rPr>
        <w:t xml:space="preserve"> </w:t>
      </w:r>
      <w:r>
        <w:rPr>
          <w:sz w:val="24"/>
        </w:rPr>
        <w:t>executivos</w:t>
      </w:r>
      <w:r>
        <w:rPr>
          <w:spacing w:val="-3"/>
          <w:sz w:val="24"/>
        </w:rPr>
        <w:t xml:space="preserve"> </w:t>
      </w:r>
      <w:r>
        <w:rPr>
          <w:sz w:val="24"/>
        </w:rPr>
        <w:t>que</w:t>
      </w:r>
      <w:r>
        <w:rPr>
          <w:spacing w:val="-3"/>
          <w:sz w:val="24"/>
        </w:rPr>
        <w:t xml:space="preserve"> </w:t>
      </w:r>
      <w:r>
        <w:rPr>
          <w:sz w:val="24"/>
        </w:rPr>
        <w:t>fujam</w:t>
      </w:r>
      <w:r>
        <w:rPr>
          <w:spacing w:val="-3"/>
          <w:sz w:val="24"/>
        </w:rPr>
        <w:t xml:space="preserve"> </w:t>
      </w:r>
      <w:r>
        <w:rPr>
          <w:sz w:val="24"/>
        </w:rPr>
        <w:t>às</w:t>
      </w:r>
      <w:r>
        <w:rPr>
          <w:spacing w:val="-57"/>
          <w:sz w:val="24"/>
        </w:rPr>
        <w:t xml:space="preserve"> </w:t>
      </w:r>
      <w:r>
        <w:rPr>
          <w:sz w:val="24"/>
        </w:rPr>
        <w:t>especificações do memorial descritivo ou instrumento congênere.</w:t>
      </w:r>
    </w:p>
    <w:p w14:paraId="42E5D618">
      <w:pPr>
        <w:pStyle w:val="9"/>
        <w:numPr>
          <w:ilvl w:val="2"/>
          <w:numId w:val="41"/>
        </w:numPr>
        <w:tabs>
          <w:tab w:val="left" w:pos="780"/>
        </w:tabs>
        <w:spacing w:before="0" w:after="0" w:line="235" w:lineRule="auto"/>
        <w:ind w:left="119" w:right="183" w:firstLine="0"/>
        <w:jc w:val="left"/>
        <w:rPr>
          <w:sz w:val="24"/>
        </w:rPr>
      </w:pPr>
      <w:r>
        <w:rPr>
          <w:sz w:val="24"/>
        </w:rPr>
        <w:t>Não permitir a utilização de qualquer trabalho do menor de dezesseis anos, exceto na condição de aprendiz para os maiores de quatorze anos, nem permitir</w:t>
      </w:r>
      <w:r>
        <w:rPr>
          <w:spacing w:val="-58"/>
          <w:sz w:val="24"/>
        </w:rPr>
        <w:t xml:space="preserve"> </w:t>
      </w:r>
      <w:r>
        <w:rPr>
          <w:sz w:val="24"/>
        </w:rPr>
        <w:t>a utilização do trabalho do menor de dezoito anos em trabalho noturno, perigoso ou insalubre, na forma do art. 7º, XXXIII, da Constituição Federal.</w:t>
      </w:r>
    </w:p>
    <w:p w14:paraId="385D3028">
      <w:pPr>
        <w:pStyle w:val="9"/>
        <w:numPr>
          <w:ilvl w:val="2"/>
          <w:numId w:val="41"/>
        </w:numPr>
        <w:tabs>
          <w:tab w:val="left" w:pos="780"/>
        </w:tabs>
        <w:spacing w:before="0" w:after="0" w:line="268" w:lineRule="exact"/>
        <w:ind w:left="780" w:right="0" w:hanging="661"/>
        <w:jc w:val="left"/>
        <w:rPr>
          <w:sz w:val="24"/>
        </w:rPr>
      </w:pPr>
      <w:r>
        <w:rPr>
          <w:sz w:val="24"/>
        </w:rPr>
        <w:t>Manter durante toda a vigência do Contrato, em compatibilidade com as obrigações assumidas, todas as condições exigidas para habilitação na licitação.</w:t>
      </w:r>
    </w:p>
    <w:p w14:paraId="12254132">
      <w:pPr>
        <w:pStyle w:val="9"/>
        <w:numPr>
          <w:ilvl w:val="2"/>
          <w:numId w:val="41"/>
        </w:numPr>
        <w:tabs>
          <w:tab w:val="left" w:pos="780"/>
        </w:tabs>
        <w:spacing w:before="0" w:after="0" w:line="235" w:lineRule="auto"/>
        <w:ind w:left="119" w:right="238" w:firstLine="0"/>
        <w:jc w:val="left"/>
        <w:rPr>
          <w:sz w:val="24"/>
        </w:rPr>
      </w:pPr>
      <w:r>
        <w:rPr>
          <w:sz w:val="24"/>
        </w:rPr>
        <w:t>Cumprir,</w:t>
      </w:r>
      <w:r>
        <w:rPr>
          <w:spacing w:val="-2"/>
          <w:sz w:val="24"/>
        </w:rPr>
        <w:t xml:space="preserve"> </w:t>
      </w:r>
      <w:r>
        <w:rPr>
          <w:sz w:val="24"/>
        </w:rPr>
        <w:t>durante</w:t>
      </w:r>
      <w:r>
        <w:rPr>
          <w:spacing w:val="-1"/>
          <w:sz w:val="24"/>
        </w:rPr>
        <w:t xml:space="preserve"> </w:t>
      </w:r>
      <w:r>
        <w:rPr>
          <w:sz w:val="24"/>
        </w:rPr>
        <w:t>todo</w:t>
      </w:r>
      <w:r>
        <w:rPr>
          <w:spacing w:val="-1"/>
          <w:sz w:val="24"/>
        </w:rPr>
        <w:t xml:space="preserve"> </w:t>
      </w:r>
      <w:r>
        <w:rPr>
          <w:sz w:val="24"/>
        </w:rPr>
        <w:t>o</w:t>
      </w:r>
      <w:r>
        <w:rPr>
          <w:spacing w:val="-2"/>
          <w:sz w:val="24"/>
        </w:rPr>
        <w:t xml:space="preserve"> </w:t>
      </w:r>
      <w:r>
        <w:rPr>
          <w:sz w:val="24"/>
        </w:rPr>
        <w:t>período</w:t>
      </w:r>
      <w:r>
        <w:rPr>
          <w:spacing w:val="-1"/>
          <w:sz w:val="24"/>
        </w:rPr>
        <w:t xml:space="preserve"> </w:t>
      </w:r>
      <w:r>
        <w:rPr>
          <w:sz w:val="24"/>
        </w:rPr>
        <w:t>de</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Contrato,</w:t>
      </w:r>
      <w:r>
        <w:rPr>
          <w:spacing w:val="-1"/>
          <w:sz w:val="24"/>
        </w:rPr>
        <w:t xml:space="preserve"> </w:t>
      </w:r>
      <w:r>
        <w:rPr>
          <w:sz w:val="24"/>
        </w:rPr>
        <w:t>a</w:t>
      </w:r>
      <w:r>
        <w:rPr>
          <w:spacing w:val="-2"/>
          <w:sz w:val="24"/>
        </w:rPr>
        <w:t xml:space="preserve"> </w:t>
      </w:r>
      <w:r>
        <w:rPr>
          <w:sz w:val="24"/>
        </w:rPr>
        <w:t>reserva</w:t>
      </w:r>
      <w:r>
        <w:rPr>
          <w:spacing w:val="-1"/>
          <w:sz w:val="24"/>
        </w:rPr>
        <w:t xml:space="preserve"> </w:t>
      </w:r>
      <w:r>
        <w:rPr>
          <w:sz w:val="24"/>
        </w:rPr>
        <w:t>de</w:t>
      </w:r>
      <w:r>
        <w:rPr>
          <w:spacing w:val="-1"/>
          <w:sz w:val="24"/>
        </w:rPr>
        <w:t xml:space="preserve"> </w:t>
      </w:r>
      <w:r>
        <w:rPr>
          <w:sz w:val="24"/>
        </w:rPr>
        <w:t>cargos</w:t>
      </w:r>
      <w:r>
        <w:rPr>
          <w:spacing w:val="-2"/>
          <w:sz w:val="24"/>
        </w:rPr>
        <w:t xml:space="preserve"> </w:t>
      </w:r>
      <w:r>
        <w:rPr>
          <w:sz w:val="24"/>
        </w:rPr>
        <w:t>prevista</w:t>
      </w:r>
      <w:r>
        <w:rPr>
          <w:spacing w:val="-1"/>
          <w:sz w:val="24"/>
        </w:rPr>
        <w:t xml:space="preserve"> </w:t>
      </w:r>
      <w:r>
        <w:rPr>
          <w:sz w:val="24"/>
        </w:rPr>
        <w:t>em</w:t>
      </w:r>
      <w:r>
        <w:rPr>
          <w:spacing w:val="-1"/>
          <w:sz w:val="24"/>
        </w:rPr>
        <w:t xml:space="preserve"> </w:t>
      </w:r>
      <w:r>
        <w:rPr>
          <w:sz w:val="24"/>
        </w:rPr>
        <w:t>lei</w:t>
      </w:r>
      <w:r>
        <w:rPr>
          <w:spacing w:val="-2"/>
          <w:sz w:val="24"/>
        </w:rPr>
        <w:t xml:space="preserve"> </w:t>
      </w:r>
      <w:r>
        <w:rPr>
          <w:sz w:val="24"/>
        </w:rPr>
        <w:t>para</w:t>
      </w:r>
      <w:r>
        <w:rPr>
          <w:spacing w:val="-1"/>
          <w:sz w:val="24"/>
        </w:rPr>
        <w:t xml:space="preserve"> </w:t>
      </w:r>
      <w:r>
        <w:rPr>
          <w:sz w:val="24"/>
        </w:rPr>
        <w:t>pessoa</w:t>
      </w:r>
      <w:r>
        <w:rPr>
          <w:spacing w:val="-1"/>
          <w:sz w:val="24"/>
        </w:rPr>
        <w:t xml:space="preserve"> </w:t>
      </w:r>
      <w:r>
        <w:rPr>
          <w:sz w:val="24"/>
        </w:rPr>
        <w:t>com</w:t>
      </w:r>
      <w:r>
        <w:rPr>
          <w:spacing w:val="-2"/>
          <w:sz w:val="24"/>
        </w:rPr>
        <w:t xml:space="preserve"> </w:t>
      </w:r>
      <w:r>
        <w:rPr>
          <w:sz w:val="24"/>
        </w:rPr>
        <w:t>deficiência,</w:t>
      </w:r>
      <w:r>
        <w:rPr>
          <w:spacing w:val="-1"/>
          <w:sz w:val="24"/>
        </w:rPr>
        <w:t xml:space="preserve"> </w:t>
      </w:r>
      <w:r>
        <w:rPr>
          <w:sz w:val="24"/>
        </w:rPr>
        <w:t>para</w:t>
      </w:r>
      <w:r>
        <w:rPr>
          <w:spacing w:val="-1"/>
          <w:sz w:val="24"/>
        </w:rPr>
        <w:t xml:space="preserve"> </w:t>
      </w:r>
      <w:r>
        <w:rPr>
          <w:sz w:val="24"/>
        </w:rPr>
        <w:t>reabilitado</w:t>
      </w:r>
      <w:r>
        <w:rPr>
          <w:spacing w:val="-2"/>
          <w:sz w:val="24"/>
        </w:rPr>
        <w:t xml:space="preserve"> </w:t>
      </w:r>
      <w:r>
        <w:rPr>
          <w:sz w:val="24"/>
        </w:rPr>
        <w:t>da</w:t>
      </w:r>
      <w:r>
        <w:rPr>
          <w:spacing w:val="-1"/>
          <w:sz w:val="24"/>
        </w:rPr>
        <w:t xml:space="preserve"> </w:t>
      </w:r>
      <w:r>
        <w:rPr>
          <w:sz w:val="24"/>
        </w:rPr>
        <w:t>Previdência</w:t>
      </w:r>
      <w:r>
        <w:rPr>
          <w:spacing w:val="-57"/>
          <w:sz w:val="24"/>
        </w:rPr>
        <w:t xml:space="preserve"> </w:t>
      </w:r>
      <w:r>
        <w:rPr>
          <w:sz w:val="24"/>
        </w:rPr>
        <w:t>Social</w:t>
      </w:r>
      <w:r>
        <w:rPr>
          <w:spacing w:val="-1"/>
          <w:sz w:val="24"/>
        </w:rPr>
        <w:t xml:space="preserve"> </w:t>
      </w:r>
      <w:r>
        <w:rPr>
          <w:sz w:val="24"/>
        </w:rPr>
        <w:t>ou para aprendiz, bem como as</w:t>
      </w:r>
      <w:r>
        <w:rPr>
          <w:spacing w:val="-1"/>
          <w:sz w:val="24"/>
        </w:rPr>
        <w:t xml:space="preserve"> </w:t>
      </w:r>
      <w:r>
        <w:rPr>
          <w:sz w:val="24"/>
        </w:rPr>
        <w:t>reservas de cargos previstas na legislação (</w:t>
      </w:r>
      <w:r>
        <w:fldChar w:fldCharType="begin"/>
      </w:r>
      <w:r>
        <w:instrText xml:space="preserve"> HYPERLINK "http://www.planalto.gov.br/ccivil_03/_ato2019-2022/2021/lei/L14133.htm#art116" \h </w:instrText>
      </w:r>
      <w:r>
        <w:fldChar w:fldCharType="separate"/>
      </w:r>
      <w:r>
        <w:rPr>
          <w:color w:val="000080"/>
          <w:sz w:val="24"/>
          <w:u w:val="single" w:color="000080"/>
        </w:rPr>
        <w:t>art.</w:t>
      </w:r>
      <w:r>
        <w:rPr>
          <w:color w:val="000080"/>
          <w:spacing w:val="-1"/>
          <w:sz w:val="24"/>
          <w:u w:val="single" w:color="000080"/>
        </w:rPr>
        <w:t xml:space="preserve"> </w:t>
      </w:r>
      <w:r>
        <w:rPr>
          <w:color w:val="000080"/>
          <w:sz w:val="24"/>
          <w:u w:val="single" w:color="000080"/>
        </w:rPr>
        <w:t>116 da Lei nº 14.133/2021</w:t>
      </w:r>
      <w:r>
        <w:rPr>
          <w:color w:val="000080"/>
          <w:sz w:val="24"/>
          <w:u w:val="single" w:color="000080"/>
        </w:rPr>
        <w:fldChar w:fldCharType="end"/>
      </w:r>
      <w:r>
        <w:rPr>
          <w:sz w:val="24"/>
        </w:rPr>
        <w:t>).</w:t>
      </w:r>
    </w:p>
    <w:p w14:paraId="22342672">
      <w:pPr>
        <w:pStyle w:val="9"/>
        <w:numPr>
          <w:ilvl w:val="3"/>
          <w:numId w:val="41"/>
        </w:numPr>
        <w:tabs>
          <w:tab w:val="left" w:pos="960"/>
        </w:tabs>
        <w:spacing w:before="0" w:after="0" w:line="235" w:lineRule="auto"/>
        <w:ind w:left="119" w:right="1167" w:firstLine="0"/>
        <w:jc w:val="left"/>
        <w:rPr>
          <w:sz w:val="24"/>
        </w:rPr>
      </w:pPr>
      <w:r>
        <w:rPr>
          <w:sz w:val="24"/>
        </w:rPr>
        <w:t>Comprovar</w:t>
      </w:r>
      <w:r>
        <w:rPr>
          <w:spacing w:val="-1"/>
          <w:sz w:val="24"/>
        </w:rPr>
        <w:t xml:space="preserve"> </w:t>
      </w:r>
      <w:r>
        <w:rPr>
          <w:sz w:val="24"/>
        </w:rPr>
        <w:t>a</w:t>
      </w:r>
      <w:r>
        <w:rPr>
          <w:spacing w:val="-1"/>
          <w:sz w:val="24"/>
        </w:rPr>
        <w:t xml:space="preserve"> </w:t>
      </w:r>
      <w:r>
        <w:rPr>
          <w:sz w:val="24"/>
        </w:rPr>
        <w:t>reserva</w:t>
      </w:r>
      <w:r>
        <w:rPr>
          <w:spacing w:val="-1"/>
          <w:sz w:val="24"/>
        </w:rPr>
        <w:t xml:space="preserve"> </w:t>
      </w:r>
      <w:r>
        <w:rPr>
          <w:sz w:val="24"/>
        </w:rPr>
        <w:t>de</w:t>
      </w:r>
      <w:r>
        <w:rPr>
          <w:spacing w:val="-1"/>
          <w:sz w:val="24"/>
        </w:rPr>
        <w:t xml:space="preserve"> </w:t>
      </w:r>
      <w:r>
        <w:rPr>
          <w:sz w:val="24"/>
        </w:rPr>
        <w:t>cargos</w:t>
      </w:r>
      <w:r>
        <w:rPr>
          <w:spacing w:val="-1"/>
          <w:sz w:val="24"/>
        </w:rPr>
        <w:t xml:space="preserve"> </w:t>
      </w:r>
      <w:r>
        <w:rPr>
          <w:sz w:val="24"/>
        </w:rPr>
        <w:t>a</w:t>
      </w:r>
      <w:r>
        <w:rPr>
          <w:spacing w:val="-1"/>
          <w:sz w:val="24"/>
        </w:rPr>
        <w:t xml:space="preserve"> </w:t>
      </w:r>
      <w:r>
        <w:rPr>
          <w:sz w:val="24"/>
        </w:rPr>
        <w:t>que se</w:t>
      </w:r>
      <w:r>
        <w:rPr>
          <w:spacing w:val="-1"/>
          <w:sz w:val="24"/>
        </w:rPr>
        <w:t xml:space="preserve"> </w:t>
      </w:r>
      <w:r>
        <w:rPr>
          <w:sz w:val="24"/>
        </w:rPr>
        <w:t>refere</w:t>
      </w:r>
      <w:r>
        <w:rPr>
          <w:spacing w:val="-1"/>
          <w:sz w:val="24"/>
        </w:rPr>
        <w:t xml:space="preserve"> </w:t>
      </w:r>
      <w:r>
        <w:rPr>
          <w:sz w:val="24"/>
        </w:rPr>
        <w:t>a</w:t>
      </w:r>
      <w:r>
        <w:rPr>
          <w:spacing w:val="-1"/>
          <w:sz w:val="24"/>
        </w:rPr>
        <w:t xml:space="preserve"> </w:t>
      </w:r>
      <w:r>
        <w:rPr>
          <w:sz w:val="24"/>
        </w:rPr>
        <w:t>cláusula</w:t>
      </w:r>
      <w:r>
        <w:rPr>
          <w:spacing w:val="-1"/>
          <w:sz w:val="24"/>
        </w:rPr>
        <w:t xml:space="preserve"> </w:t>
      </w:r>
      <w:r>
        <w:rPr>
          <w:sz w:val="24"/>
        </w:rPr>
        <w:t>acima,</w:t>
      </w:r>
      <w:r>
        <w:rPr>
          <w:spacing w:val="-1"/>
          <w:sz w:val="24"/>
        </w:rPr>
        <w:t xml:space="preserve"> </w:t>
      </w:r>
      <w:r>
        <w:rPr>
          <w:sz w:val="24"/>
        </w:rPr>
        <w:t>no</w:t>
      </w:r>
      <w:r>
        <w:rPr>
          <w:spacing w:val="-1"/>
          <w:sz w:val="24"/>
        </w:rPr>
        <w:t xml:space="preserve"> </w:t>
      </w:r>
      <w:r>
        <w:rPr>
          <w:sz w:val="24"/>
        </w:rPr>
        <w:t>prazo fixado</w:t>
      </w:r>
      <w:r>
        <w:rPr>
          <w:spacing w:val="-1"/>
          <w:sz w:val="24"/>
        </w:rPr>
        <w:t xml:space="preserve"> </w:t>
      </w:r>
      <w:r>
        <w:rPr>
          <w:sz w:val="24"/>
        </w:rPr>
        <w:t>pelo</w:t>
      </w:r>
      <w:r>
        <w:rPr>
          <w:spacing w:val="-1"/>
          <w:sz w:val="24"/>
        </w:rPr>
        <w:t xml:space="preserve"> </w:t>
      </w:r>
      <w:r>
        <w:rPr>
          <w:sz w:val="24"/>
        </w:rPr>
        <w:t>Fiscal</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com a</w:t>
      </w:r>
      <w:r>
        <w:rPr>
          <w:spacing w:val="-1"/>
          <w:sz w:val="24"/>
        </w:rPr>
        <w:t xml:space="preserve"> </w:t>
      </w:r>
      <w:r>
        <w:rPr>
          <w:sz w:val="24"/>
        </w:rPr>
        <w:t>indicação</w:t>
      </w:r>
      <w:r>
        <w:rPr>
          <w:spacing w:val="-1"/>
          <w:sz w:val="24"/>
        </w:rPr>
        <w:t xml:space="preserve"> </w:t>
      </w:r>
      <w:r>
        <w:rPr>
          <w:sz w:val="24"/>
        </w:rPr>
        <w:t>dos</w:t>
      </w:r>
      <w:r>
        <w:rPr>
          <w:spacing w:val="-1"/>
          <w:sz w:val="24"/>
        </w:rPr>
        <w:t xml:space="preserve"> </w:t>
      </w:r>
      <w:r>
        <w:rPr>
          <w:sz w:val="24"/>
        </w:rPr>
        <w:t>empregados</w:t>
      </w:r>
      <w:r>
        <w:rPr>
          <w:spacing w:val="-1"/>
          <w:sz w:val="24"/>
        </w:rPr>
        <w:t xml:space="preserve"> </w:t>
      </w:r>
      <w:r>
        <w:rPr>
          <w:sz w:val="24"/>
        </w:rPr>
        <w:t>que</w:t>
      </w:r>
      <w:r>
        <w:rPr>
          <w:spacing w:val="-57"/>
          <w:sz w:val="24"/>
        </w:rPr>
        <w:t xml:space="preserve"> </w:t>
      </w:r>
      <w:r>
        <w:rPr>
          <w:sz w:val="24"/>
        </w:rPr>
        <w:t>preencheram</w:t>
      </w:r>
      <w:r>
        <w:rPr>
          <w:spacing w:val="-1"/>
          <w:sz w:val="24"/>
        </w:rPr>
        <w:t xml:space="preserve"> </w:t>
      </w:r>
      <w:r>
        <w:rPr>
          <w:sz w:val="24"/>
        </w:rPr>
        <w:t>as referidas vagas (</w:t>
      </w:r>
      <w:r>
        <w:fldChar w:fldCharType="begin"/>
      </w:r>
      <w:r>
        <w:instrText xml:space="preserve"> HYPERLINK "http://www.planalto.gov.br/ccivil_03/_ato2019-2022/2021/lei/L14133.htm#art116" \h </w:instrText>
      </w:r>
      <w:r>
        <w:fldChar w:fldCharType="separate"/>
      </w:r>
      <w:r>
        <w:rPr>
          <w:color w:val="000080"/>
          <w:sz w:val="24"/>
          <w:u w:val="single" w:color="000080"/>
        </w:rPr>
        <w:t>art. 116</w:t>
      </w:r>
      <w:r>
        <w:rPr>
          <w:color w:val="000080"/>
          <w:sz w:val="24"/>
        </w:rPr>
        <w:t xml:space="preserve">, </w:t>
      </w:r>
      <w:r>
        <w:rPr>
          <w:color w:val="000080"/>
          <w:sz w:val="24"/>
          <w:u w:val="single" w:color="000080"/>
        </w:rPr>
        <w:t>parágrafo único, da Lei nº 14.133/2021</w:t>
      </w:r>
      <w:r>
        <w:rPr>
          <w:color w:val="000080"/>
          <w:sz w:val="24"/>
          <w:u w:val="single" w:color="000080"/>
        </w:rPr>
        <w:fldChar w:fldCharType="end"/>
      </w:r>
      <w:r>
        <w:rPr>
          <w:sz w:val="24"/>
        </w:rPr>
        <w:t>).</w:t>
      </w:r>
    </w:p>
    <w:p w14:paraId="55A76B48">
      <w:pPr>
        <w:pStyle w:val="9"/>
        <w:numPr>
          <w:ilvl w:val="2"/>
          <w:numId w:val="41"/>
        </w:numPr>
        <w:tabs>
          <w:tab w:val="left" w:pos="780"/>
        </w:tabs>
        <w:spacing w:before="0" w:after="0" w:line="268" w:lineRule="exact"/>
        <w:ind w:left="780" w:right="0" w:hanging="661"/>
        <w:jc w:val="left"/>
        <w:rPr>
          <w:sz w:val="24"/>
        </w:rPr>
      </w:pPr>
      <w:r>
        <w:rPr>
          <w:sz w:val="24"/>
        </w:rPr>
        <w:t>Guardar sigilo sobre todas as informações obtidas em decorrência do cumprimento do Contrato.</w:t>
      </w:r>
    </w:p>
    <w:p w14:paraId="76E78783">
      <w:pPr>
        <w:pStyle w:val="9"/>
        <w:numPr>
          <w:ilvl w:val="2"/>
          <w:numId w:val="41"/>
        </w:numPr>
        <w:tabs>
          <w:tab w:val="left" w:pos="767"/>
        </w:tabs>
        <w:spacing w:before="0" w:after="0" w:line="235" w:lineRule="auto"/>
        <w:ind w:left="119" w:right="649" w:firstLine="0"/>
        <w:jc w:val="left"/>
        <w:rPr>
          <w:sz w:val="24"/>
        </w:rPr>
      </w:pPr>
      <w:r>
        <w:rPr>
          <w:sz w:val="24"/>
        </w:rPr>
        <w:t>Arcar com o ônus decorrente de eventual equívoco no dimensionamento dos quantitativos de sua proposta, inclusive quanto aos custos variáveis</w:t>
      </w:r>
      <w:r>
        <w:rPr>
          <w:spacing w:val="1"/>
          <w:sz w:val="24"/>
        </w:rPr>
        <w:t xml:space="preserve"> </w:t>
      </w:r>
      <w:r>
        <w:rPr>
          <w:sz w:val="24"/>
        </w:rPr>
        <w:t>decorrentes de fatores futuros e incertos, devendo complementá-los, caso o previsto inicialmente em sua proposta não seja satisfatório para o atendimento do</w:t>
      </w:r>
      <w:r>
        <w:rPr>
          <w:spacing w:val="-57"/>
          <w:sz w:val="24"/>
        </w:rPr>
        <w:t xml:space="preserve"> </w:t>
      </w:r>
      <w:r>
        <w:rPr>
          <w:sz w:val="24"/>
        </w:rPr>
        <w:t>objeto do Contrato, exceto quando ocorrer algum dos eventos arrolados no</w:t>
      </w:r>
      <w:r>
        <w:rPr>
          <w:color w:val="000080"/>
          <w:sz w:val="24"/>
        </w:rPr>
        <w:t xml:space="preserve"> </w:t>
      </w:r>
      <w:r>
        <w:fldChar w:fldCharType="begin"/>
      </w:r>
      <w:r>
        <w:instrText xml:space="preserve"> HYPERLINK "http://www.planalto.gov.br/ccivil_03/_ato2019-2022/2021/lei/L14133.htm#art124" \h </w:instrText>
      </w:r>
      <w:r>
        <w:fldChar w:fldCharType="separate"/>
      </w:r>
      <w:r>
        <w:rPr>
          <w:color w:val="000080"/>
          <w:sz w:val="24"/>
          <w:u w:val="single" w:color="000080"/>
        </w:rPr>
        <w:t>artigo 124, II, “d”, da Lei nº 14.133/2021.</w:t>
      </w:r>
      <w:r>
        <w:rPr>
          <w:color w:val="000080"/>
          <w:sz w:val="24"/>
          <w:u w:val="single" w:color="000080"/>
        </w:rPr>
        <w:fldChar w:fldCharType="end"/>
      </w:r>
    </w:p>
    <w:p w14:paraId="52D09622">
      <w:pPr>
        <w:pStyle w:val="9"/>
        <w:numPr>
          <w:ilvl w:val="2"/>
          <w:numId w:val="41"/>
        </w:numPr>
        <w:tabs>
          <w:tab w:val="left" w:pos="780"/>
        </w:tabs>
        <w:spacing w:before="0" w:after="0" w:line="267" w:lineRule="exact"/>
        <w:ind w:left="780" w:right="0" w:hanging="661"/>
        <w:jc w:val="left"/>
        <w:rPr>
          <w:sz w:val="24"/>
        </w:rPr>
      </w:pPr>
      <w:r>
        <w:rPr>
          <w:sz w:val="24"/>
        </w:rPr>
        <w:t>Cumprir,</w:t>
      </w:r>
      <w:r>
        <w:rPr>
          <w:spacing w:val="-3"/>
          <w:sz w:val="24"/>
        </w:rPr>
        <w:t xml:space="preserve"> </w:t>
      </w:r>
      <w:r>
        <w:rPr>
          <w:sz w:val="24"/>
        </w:rPr>
        <w:t>além</w:t>
      </w:r>
      <w:r>
        <w:rPr>
          <w:spacing w:val="-3"/>
          <w:sz w:val="24"/>
        </w:rPr>
        <w:t xml:space="preserve"> </w:t>
      </w:r>
      <w:r>
        <w:rPr>
          <w:sz w:val="24"/>
        </w:rPr>
        <w:t>dos</w:t>
      </w:r>
      <w:r>
        <w:rPr>
          <w:spacing w:val="-2"/>
          <w:sz w:val="24"/>
        </w:rPr>
        <w:t xml:space="preserve"> </w:t>
      </w:r>
      <w:r>
        <w:rPr>
          <w:sz w:val="24"/>
        </w:rPr>
        <w:t>postulados</w:t>
      </w:r>
      <w:r>
        <w:rPr>
          <w:spacing w:val="-3"/>
          <w:sz w:val="24"/>
        </w:rPr>
        <w:t xml:space="preserve"> </w:t>
      </w:r>
      <w:r>
        <w:rPr>
          <w:sz w:val="24"/>
        </w:rPr>
        <w:t>legais</w:t>
      </w:r>
      <w:r>
        <w:rPr>
          <w:spacing w:val="-2"/>
          <w:sz w:val="24"/>
        </w:rPr>
        <w:t xml:space="preserve"> </w:t>
      </w:r>
      <w:r>
        <w:rPr>
          <w:sz w:val="24"/>
        </w:rPr>
        <w:t>vigentes</w:t>
      </w:r>
      <w:r>
        <w:rPr>
          <w:spacing w:val="-3"/>
          <w:sz w:val="24"/>
        </w:rPr>
        <w:t xml:space="preserve"> </w:t>
      </w:r>
      <w:r>
        <w:rPr>
          <w:sz w:val="24"/>
        </w:rPr>
        <w:t>de</w:t>
      </w:r>
      <w:r>
        <w:rPr>
          <w:spacing w:val="-2"/>
          <w:sz w:val="24"/>
        </w:rPr>
        <w:t xml:space="preserve"> </w:t>
      </w:r>
      <w:r>
        <w:rPr>
          <w:sz w:val="24"/>
        </w:rPr>
        <w:t>âmbito</w:t>
      </w:r>
      <w:r>
        <w:rPr>
          <w:spacing w:val="-3"/>
          <w:sz w:val="24"/>
        </w:rPr>
        <w:t xml:space="preserve"> </w:t>
      </w:r>
      <w:r>
        <w:rPr>
          <w:sz w:val="24"/>
        </w:rPr>
        <w:t>federal,</w:t>
      </w:r>
      <w:r>
        <w:rPr>
          <w:spacing w:val="-2"/>
          <w:sz w:val="24"/>
        </w:rPr>
        <w:t xml:space="preserve"> </w:t>
      </w:r>
      <w:r>
        <w:rPr>
          <w:sz w:val="24"/>
        </w:rPr>
        <w:t>estadual</w:t>
      </w:r>
      <w:r>
        <w:rPr>
          <w:spacing w:val="-3"/>
          <w:sz w:val="24"/>
        </w:rPr>
        <w:t xml:space="preserve"> </w:t>
      </w:r>
      <w:r>
        <w:rPr>
          <w:sz w:val="24"/>
        </w:rPr>
        <w:t>ou</w:t>
      </w:r>
      <w:r>
        <w:rPr>
          <w:spacing w:val="-2"/>
          <w:sz w:val="24"/>
        </w:rPr>
        <w:t xml:space="preserve"> </w:t>
      </w:r>
      <w:r>
        <w:rPr>
          <w:sz w:val="24"/>
        </w:rPr>
        <w:t>municipal,</w:t>
      </w:r>
      <w:r>
        <w:rPr>
          <w:spacing w:val="-3"/>
          <w:sz w:val="24"/>
        </w:rPr>
        <w:t xml:space="preserve"> </w:t>
      </w:r>
      <w:r>
        <w:rPr>
          <w:sz w:val="24"/>
        </w:rPr>
        <w:t>as</w:t>
      </w:r>
      <w:r>
        <w:rPr>
          <w:spacing w:val="-2"/>
          <w:sz w:val="24"/>
        </w:rPr>
        <w:t xml:space="preserve"> </w:t>
      </w:r>
      <w:r>
        <w:rPr>
          <w:sz w:val="24"/>
        </w:rPr>
        <w:t>normas</w:t>
      </w:r>
      <w:r>
        <w:rPr>
          <w:spacing w:val="-3"/>
          <w:sz w:val="24"/>
        </w:rPr>
        <w:t xml:space="preserve"> </w:t>
      </w:r>
      <w:r>
        <w:rPr>
          <w:sz w:val="24"/>
        </w:rPr>
        <w:t>de</w:t>
      </w:r>
      <w:r>
        <w:rPr>
          <w:spacing w:val="-2"/>
          <w:sz w:val="24"/>
        </w:rPr>
        <w:t xml:space="preserve"> </w:t>
      </w:r>
      <w:r>
        <w:rPr>
          <w:sz w:val="24"/>
        </w:rPr>
        <w:t>segurança</w:t>
      </w:r>
      <w:r>
        <w:rPr>
          <w:spacing w:val="-3"/>
          <w:sz w:val="24"/>
        </w:rPr>
        <w:t xml:space="preserve"> </w:t>
      </w:r>
      <w:r>
        <w:rPr>
          <w:sz w:val="24"/>
        </w:rPr>
        <w:t>do</w:t>
      </w:r>
      <w:r>
        <w:rPr>
          <w:spacing w:val="-2"/>
          <w:sz w:val="24"/>
        </w:rPr>
        <w:t xml:space="preserve"> </w:t>
      </w:r>
      <w:r>
        <w:rPr>
          <w:b/>
          <w:sz w:val="24"/>
        </w:rPr>
        <w:t>CONTRATANTE</w:t>
      </w:r>
      <w:r>
        <w:rPr>
          <w:sz w:val="24"/>
        </w:rPr>
        <w:t>.</w:t>
      </w:r>
    </w:p>
    <w:p w14:paraId="126C0FC0">
      <w:pPr>
        <w:pStyle w:val="9"/>
        <w:numPr>
          <w:ilvl w:val="2"/>
          <w:numId w:val="41"/>
        </w:numPr>
        <w:tabs>
          <w:tab w:val="left" w:pos="780"/>
        </w:tabs>
        <w:spacing w:before="0" w:after="0" w:line="235" w:lineRule="auto"/>
        <w:ind w:left="119" w:right="150" w:firstLine="0"/>
        <w:jc w:val="left"/>
        <w:rPr>
          <w:sz w:val="24"/>
        </w:rPr>
      </w:pPr>
      <w:r>
        <w:rPr>
          <w:sz w:val="24"/>
        </w:rPr>
        <w:t>Prestar</w:t>
      </w:r>
      <w:r>
        <w:rPr>
          <w:spacing w:val="-3"/>
          <w:sz w:val="24"/>
        </w:rPr>
        <w:t xml:space="preserve"> </w:t>
      </w:r>
      <w:r>
        <w:rPr>
          <w:sz w:val="24"/>
        </w:rPr>
        <w:t>esclarecimentos</w:t>
      </w:r>
      <w:r>
        <w:rPr>
          <w:spacing w:val="-3"/>
          <w:sz w:val="24"/>
        </w:rPr>
        <w:t xml:space="preserve"> </w:t>
      </w:r>
      <w:r>
        <w:rPr>
          <w:sz w:val="24"/>
        </w:rPr>
        <w:t>ou</w:t>
      </w:r>
      <w:r>
        <w:rPr>
          <w:spacing w:val="-3"/>
          <w:sz w:val="24"/>
        </w:rPr>
        <w:t xml:space="preserve"> </w:t>
      </w:r>
      <w:r>
        <w:rPr>
          <w:sz w:val="24"/>
        </w:rPr>
        <w:t>informações</w:t>
      </w:r>
      <w:r>
        <w:rPr>
          <w:spacing w:val="-2"/>
          <w:sz w:val="24"/>
        </w:rPr>
        <w:t xml:space="preserve"> </w:t>
      </w:r>
      <w:r>
        <w:rPr>
          <w:sz w:val="24"/>
        </w:rPr>
        <w:t>solicitadas</w:t>
      </w:r>
      <w:r>
        <w:rPr>
          <w:spacing w:val="-3"/>
          <w:sz w:val="24"/>
        </w:rPr>
        <w:t xml:space="preserve"> </w:t>
      </w:r>
      <w:r>
        <w:rPr>
          <w:sz w:val="24"/>
        </w:rPr>
        <w:t>pelo</w:t>
      </w:r>
      <w:r>
        <w:rPr>
          <w:spacing w:val="-3"/>
          <w:sz w:val="24"/>
        </w:rPr>
        <w:t xml:space="preserve"> </w:t>
      </w:r>
      <w:r>
        <w:rPr>
          <w:b/>
          <w:sz w:val="24"/>
        </w:rPr>
        <w:t>CONTRATANTE</w:t>
      </w:r>
      <w:r>
        <w:rPr>
          <w:b/>
          <w:spacing w:val="-2"/>
          <w:sz w:val="24"/>
        </w:rPr>
        <w:t xml:space="preserve"> </w:t>
      </w:r>
      <w:r>
        <w:rPr>
          <w:sz w:val="24"/>
        </w:rPr>
        <w:t>ou</w:t>
      </w:r>
      <w:r>
        <w:rPr>
          <w:spacing w:val="-3"/>
          <w:sz w:val="24"/>
        </w:rPr>
        <w:t xml:space="preserve"> </w:t>
      </w:r>
      <w:r>
        <w:rPr>
          <w:sz w:val="24"/>
        </w:rPr>
        <w:t>por</w:t>
      </w:r>
      <w:r>
        <w:rPr>
          <w:spacing w:val="-3"/>
          <w:sz w:val="24"/>
        </w:rPr>
        <w:t xml:space="preserve"> </w:t>
      </w:r>
      <w:r>
        <w:rPr>
          <w:sz w:val="24"/>
        </w:rPr>
        <w:t>seus</w:t>
      </w:r>
      <w:r>
        <w:rPr>
          <w:spacing w:val="-2"/>
          <w:sz w:val="24"/>
        </w:rPr>
        <w:t xml:space="preserve"> </w:t>
      </w:r>
      <w:r>
        <w:rPr>
          <w:sz w:val="24"/>
        </w:rPr>
        <w:t>prepostos,</w:t>
      </w:r>
      <w:r>
        <w:rPr>
          <w:spacing w:val="-3"/>
          <w:sz w:val="24"/>
        </w:rPr>
        <w:t xml:space="preserve"> </w:t>
      </w:r>
      <w:r>
        <w:rPr>
          <w:sz w:val="24"/>
        </w:rPr>
        <w:t>garantindo-lhes</w:t>
      </w:r>
      <w:r>
        <w:rPr>
          <w:spacing w:val="-3"/>
          <w:sz w:val="24"/>
        </w:rPr>
        <w:t xml:space="preserve"> </w:t>
      </w:r>
      <w:r>
        <w:rPr>
          <w:sz w:val="24"/>
        </w:rPr>
        <w:t>o</w:t>
      </w:r>
      <w:r>
        <w:rPr>
          <w:spacing w:val="-3"/>
          <w:sz w:val="24"/>
        </w:rPr>
        <w:t xml:space="preserve"> </w:t>
      </w:r>
      <w:r>
        <w:rPr>
          <w:sz w:val="24"/>
        </w:rPr>
        <w:t>acesso,</w:t>
      </w:r>
      <w:r>
        <w:rPr>
          <w:spacing w:val="-2"/>
          <w:sz w:val="24"/>
        </w:rPr>
        <w:t xml:space="preserve"> </w:t>
      </w:r>
      <w:r>
        <w:rPr>
          <w:sz w:val="24"/>
        </w:rPr>
        <w:t>a</w:t>
      </w:r>
      <w:r>
        <w:rPr>
          <w:spacing w:val="-3"/>
          <w:sz w:val="24"/>
        </w:rPr>
        <w:t xml:space="preserve"> </w:t>
      </w:r>
      <w:r>
        <w:rPr>
          <w:sz w:val="24"/>
        </w:rPr>
        <w:t>qualquer</w:t>
      </w:r>
      <w:r>
        <w:rPr>
          <w:spacing w:val="-3"/>
          <w:sz w:val="24"/>
        </w:rPr>
        <w:t xml:space="preserve"> </w:t>
      </w:r>
      <w:r>
        <w:rPr>
          <w:sz w:val="24"/>
        </w:rPr>
        <w:t>tempo,</w:t>
      </w:r>
      <w:r>
        <w:rPr>
          <w:spacing w:val="-2"/>
          <w:sz w:val="24"/>
        </w:rPr>
        <w:t xml:space="preserve"> </w:t>
      </w:r>
      <w:r>
        <w:rPr>
          <w:sz w:val="24"/>
        </w:rPr>
        <w:t>ao</w:t>
      </w:r>
      <w:r>
        <w:rPr>
          <w:spacing w:val="-3"/>
          <w:sz w:val="24"/>
        </w:rPr>
        <w:t xml:space="preserve"> </w:t>
      </w:r>
      <w:r>
        <w:rPr>
          <w:sz w:val="24"/>
        </w:rPr>
        <w:t>local</w:t>
      </w:r>
      <w:r>
        <w:rPr>
          <w:spacing w:val="-3"/>
          <w:sz w:val="24"/>
        </w:rPr>
        <w:t xml:space="preserve"> </w:t>
      </w:r>
      <w:r>
        <w:rPr>
          <w:sz w:val="24"/>
        </w:rPr>
        <w:t>dos</w:t>
      </w:r>
      <w:r>
        <w:rPr>
          <w:spacing w:val="-57"/>
          <w:sz w:val="24"/>
        </w:rPr>
        <w:t xml:space="preserve"> </w:t>
      </w:r>
      <w:r>
        <w:rPr>
          <w:sz w:val="24"/>
        </w:rPr>
        <w:t>trabalhos, bem como aos documentos relativos à execução do empreendimento.</w:t>
      </w:r>
    </w:p>
    <w:p w14:paraId="116A81F4">
      <w:pPr>
        <w:pStyle w:val="9"/>
        <w:numPr>
          <w:ilvl w:val="2"/>
          <w:numId w:val="41"/>
        </w:numPr>
        <w:tabs>
          <w:tab w:val="left" w:pos="780"/>
        </w:tabs>
        <w:spacing w:before="0" w:after="0" w:line="235" w:lineRule="auto"/>
        <w:ind w:left="119" w:right="219" w:firstLine="0"/>
        <w:jc w:val="left"/>
        <w:rPr>
          <w:sz w:val="24"/>
        </w:rPr>
      </w:pPr>
      <w:r>
        <w:rPr>
          <w:sz w:val="24"/>
        </w:rPr>
        <w:t>Caso o valor do Contrato se enquadre no limite previsto no art. 1º da Lei estadual nº 7.753, de 17 de outubro de 2017, manter Programa de Integridade nos</w:t>
      </w:r>
      <w:r>
        <w:rPr>
          <w:spacing w:val="-58"/>
          <w:sz w:val="24"/>
        </w:rPr>
        <w:t xml:space="preserve"> </w:t>
      </w:r>
      <w:r>
        <w:rPr>
          <w:sz w:val="24"/>
        </w:rPr>
        <w:t>termos da referida Lei e eventuais modificações e regulamentos subsequentes, consistindo tal programa no conjunto de mecanismos e procedimentos internos de</w:t>
      </w:r>
      <w:r>
        <w:rPr>
          <w:spacing w:val="1"/>
          <w:sz w:val="24"/>
        </w:rPr>
        <w:t xml:space="preserve"> </w:t>
      </w:r>
      <w:r>
        <w:rPr>
          <w:sz w:val="24"/>
        </w:rPr>
        <w:t>integridade, auditoria e incentivo à denúncia de irregularidades e na aplicação efetiva de códigos de ética e de conduta, políticas e diretrizes com o objetivo de</w:t>
      </w:r>
      <w:r>
        <w:rPr>
          <w:spacing w:val="1"/>
          <w:sz w:val="24"/>
        </w:rPr>
        <w:t xml:space="preserve"> </w:t>
      </w:r>
      <w:r>
        <w:rPr>
          <w:sz w:val="24"/>
        </w:rPr>
        <w:t>detectar e sanar desvios, fraudes, irregularidades e atos ilícitos praticados contra a</w:t>
      </w:r>
      <w:r>
        <w:rPr>
          <w:spacing w:val="-14"/>
          <w:sz w:val="24"/>
        </w:rPr>
        <w:t xml:space="preserve"> </w:t>
      </w:r>
      <w:r>
        <w:rPr>
          <w:sz w:val="24"/>
        </w:rPr>
        <w:t>Administração Pública.</w:t>
      </w:r>
    </w:p>
    <w:p w14:paraId="5B827416">
      <w:pPr>
        <w:pStyle w:val="9"/>
        <w:numPr>
          <w:ilvl w:val="3"/>
          <w:numId w:val="41"/>
        </w:numPr>
        <w:tabs>
          <w:tab w:val="left" w:pos="960"/>
        </w:tabs>
        <w:spacing w:before="0" w:after="0" w:line="235" w:lineRule="auto"/>
        <w:ind w:left="119" w:right="197" w:firstLine="0"/>
        <w:jc w:val="left"/>
        <w:rPr>
          <w:sz w:val="24"/>
        </w:rPr>
      </w:pPr>
      <w:r>
        <w:rPr>
          <w:sz w:val="24"/>
        </w:rPr>
        <w:t>Caso</w:t>
      </w:r>
      <w:r>
        <w:rPr>
          <w:spacing w:val="-3"/>
          <w:sz w:val="24"/>
        </w:rPr>
        <w:t xml:space="preserve"> </w:t>
      </w:r>
      <w:r>
        <w:rPr>
          <w:sz w:val="24"/>
        </w:rPr>
        <w:t>o</w:t>
      </w:r>
      <w:r>
        <w:rPr>
          <w:spacing w:val="-2"/>
          <w:sz w:val="24"/>
        </w:rPr>
        <w:t xml:space="preserve"> </w:t>
      </w:r>
      <w:r>
        <w:rPr>
          <w:b/>
          <w:sz w:val="24"/>
        </w:rPr>
        <w:t>CONTRATADO</w:t>
      </w:r>
      <w:r>
        <w:rPr>
          <w:b/>
          <w:spacing w:val="-3"/>
          <w:sz w:val="24"/>
        </w:rPr>
        <w:t xml:space="preserve"> </w:t>
      </w:r>
      <w:r>
        <w:rPr>
          <w:sz w:val="24"/>
        </w:rPr>
        <w:t>ainda</w:t>
      </w:r>
      <w:r>
        <w:rPr>
          <w:spacing w:val="-2"/>
          <w:sz w:val="24"/>
        </w:rPr>
        <w:t xml:space="preserve"> </w:t>
      </w:r>
      <w:r>
        <w:rPr>
          <w:sz w:val="24"/>
        </w:rPr>
        <w:t>não</w:t>
      </w:r>
      <w:r>
        <w:rPr>
          <w:spacing w:val="-3"/>
          <w:sz w:val="24"/>
        </w:rPr>
        <w:t xml:space="preserve"> </w:t>
      </w:r>
      <w:r>
        <w:rPr>
          <w:sz w:val="24"/>
        </w:rPr>
        <w:t>tenha</w:t>
      </w:r>
      <w:r>
        <w:rPr>
          <w:spacing w:val="-2"/>
          <w:sz w:val="24"/>
        </w:rPr>
        <w:t xml:space="preserve"> </w:t>
      </w:r>
      <w:r>
        <w:rPr>
          <w:sz w:val="24"/>
        </w:rPr>
        <w:t>Programa</w:t>
      </w:r>
      <w:r>
        <w:rPr>
          <w:spacing w:val="-2"/>
          <w:sz w:val="24"/>
        </w:rPr>
        <w:t xml:space="preserve"> </w:t>
      </w:r>
      <w:r>
        <w:rPr>
          <w:sz w:val="24"/>
        </w:rPr>
        <w:t>de</w:t>
      </w:r>
      <w:r>
        <w:rPr>
          <w:spacing w:val="-3"/>
          <w:sz w:val="24"/>
        </w:rPr>
        <w:t xml:space="preserve"> </w:t>
      </w:r>
      <w:r>
        <w:rPr>
          <w:sz w:val="24"/>
        </w:rPr>
        <w:t>Integridade</w:t>
      </w:r>
      <w:r>
        <w:rPr>
          <w:spacing w:val="-2"/>
          <w:sz w:val="24"/>
        </w:rPr>
        <w:t xml:space="preserve"> </w:t>
      </w:r>
      <w:r>
        <w:rPr>
          <w:sz w:val="24"/>
        </w:rPr>
        <w:t>instituído,</w:t>
      </w:r>
      <w:r>
        <w:rPr>
          <w:spacing w:val="-3"/>
          <w:sz w:val="24"/>
        </w:rPr>
        <w:t xml:space="preserve"> </w:t>
      </w:r>
      <w:r>
        <w:rPr>
          <w:sz w:val="24"/>
        </w:rPr>
        <w:t>compromete-se</w:t>
      </w:r>
      <w:r>
        <w:rPr>
          <w:spacing w:val="-2"/>
          <w:sz w:val="24"/>
        </w:rPr>
        <w:t xml:space="preserve"> </w:t>
      </w:r>
      <w:r>
        <w:rPr>
          <w:sz w:val="24"/>
        </w:rPr>
        <w:t>a</w:t>
      </w:r>
      <w:r>
        <w:rPr>
          <w:spacing w:val="-3"/>
          <w:sz w:val="24"/>
        </w:rPr>
        <w:t xml:space="preserve"> </w:t>
      </w:r>
      <w:r>
        <w:rPr>
          <w:sz w:val="24"/>
        </w:rPr>
        <w:t>implantar</w:t>
      </w:r>
      <w:r>
        <w:rPr>
          <w:spacing w:val="-2"/>
          <w:sz w:val="24"/>
        </w:rPr>
        <w:t xml:space="preserve"> </w:t>
      </w:r>
      <w:r>
        <w:rPr>
          <w:sz w:val="24"/>
        </w:rPr>
        <w:t>o</w:t>
      </w:r>
      <w:r>
        <w:rPr>
          <w:spacing w:val="-2"/>
          <w:sz w:val="24"/>
        </w:rPr>
        <w:t xml:space="preserve"> </w:t>
      </w:r>
      <w:r>
        <w:rPr>
          <w:sz w:val="24"/>
        </w:rPr>
        <w:t>Programa</w:t>
      </w:r>
      <w:r>
        <w:rPr>
          <w:spacing w:val="-3"/>
          <w:sz w:val="24"/>
        </w:rPr>
        <w:t xml:space="preserve"> </w:t>
      </w:r>
      <w:r>
        <w:rPr>
          <w:sz w:val="24"/>
        </w:rPr>
        <w:t>de</w:t>
      </w:r>
      <w:r>
        <w:rPr>
          <w:spacing w:val="-2"/>
          <w:sz w:val="24"/>
        </w:rPr>
        <w:t xml:space="preserve"> </w:t>
      </w:r>
      <w:r>
        <w:rPr>
          <w:sz w:val="24"/>
        </w:rPr>
        <w:t>Integridade</w:t>
      </w:r>
      <w:r>
        <w:rPr>
          <w:spacing w:val="-3"/>
          <w:sz w:val="24"/>
        </w:rPr>
        <w:t xml:space="preserve"> </w:t>
      </w:r>
      <w:r>
        <w:rPr>
          <w:sz w:val="24"/>
        </w:rPr>
        <w:t>no</w:t>
      </w:r>
      <w:r>
        <w:rPr>
          <w:spacing w:val="-2"/>
          <w:sz w:val="24"/>
        </w:rPr>
        <w:t xml:space="preserve"> </w:t>
      </w:r>
      <w:r>
        <w:rPr>
          <w:sz w:val="24"/>
        </w:rPr>
        <w:t>prazo</w:t>
      </w:r>
      <w:r>
        <w:rPr>
          <w:spacing w:val="-3"/>
          <w:sz w:val="24"/>
        </w:rPr>
        <w:t xml:space="preserve"> </w:t>
      </w:r>
      <w:r>
        <w:rPr>
          <w:sz w:val="24"/>
        </w:rPr>
        <w:t>de</w:t>
      </w:r>
      <w:r>
        <w:rPr>
          <w:spacing w:val="-2"/>
          <w:sz w:val="24"/>
        </w:rPr>
        <w:t xml:space="preserve"> </w:t>
      </w:r>
      <w:r>
        <w:rPr>
          <w:sz w:val="24"/>
        </w:rPr>
        <w:t>até</w:t>
      </w:r>
      <w:r>
        <w:rPr>
          <w:spacing w:val="-2"/>
          <w:sz w:val="24"/>
        </w:rPr>
        <w:t xml:space="preserve"> </w:t>
      </w:r>
      <w:r>
        <w:rPr>
          <w:sz w:val="24"/>
        </w:rPr>
        <w:t>180</w:t>
      </w:r>
      <w:r>
        <w:rPr>
          <w:spacing w:val="-57"/>
          <w:sz w:val="24"/>
        </w:rPr>
        <w:t xml:space="preserve"> </w:t>
      </w:r>
      <w:r>
        <w:rPr>
          <w:sz w:val="24"/>
        </w:rPr>
        <w:t>(cento e oitenta) dias corridos, a partir da data de celebração do presente Contrato, na forma da Lei nº 7.753/2017.</w:t>
      </w:r>
    </w:p>
    <w:p w14:paraId="6F6AF522">
      <w:pPr>
        <w:pStyle w:val="6"/>
        <w:spacing w:before="4"/>
        <w:rPr>
          <w:sz w:val="23"/>
        </w:rPr>
      </w:pPr>
    </w:p>
    <w:p w14:paraId="0AEE90A5">
      <w:pPr>
        <w:pStyle w:val="9"/>
        <w:numPr>
          <w:ilvl w:val="2"/>
          <w:numId w:val="41"/>
        </w:numPr>
        <w:tabs>
          <w:tab w:val="left" w:pos="677"/>
        </w:tabs>
        <w:spacing w:before="0" w:after="0" w:line="280" w:lineRule="auto"/>
        <w:ind w:left="119" w:right="118" w:firstLine="0"/>
        <w:jc w:val="left"/>
        <w:rPr>
          <w:sz w:val="20"/>
        </w:rPr>
      </w:pPr>
      <w:r>
        <w:rPr>
          <w:sz w:val="20"/>
        </w:rPr>
        <w:t>Orientar</w:t>
      </w:r>
      <w:r>
        <w:rPr>
          <w:spacing w:val="6"/>
          <w:sz w:val="20"/>
        </w:rPr>
        <w:t xml:space="preserve"> </w:t>
      </w:r>
      <w:r>
        <w:rPr>
          <w:sz w:val="20"/>
        </w:rPr>
        <w:t>e</w:t>
      </w:r>
      <w:r>
        <w:rPr>
          <w:spacing w:val="6"/>
          <w:sz w:val="20"/>
        </w:rPr>
        <w:t xml:space="preserve"> </w:t>
      </w:r>
      <w:r>
        <w:rPr>
          <w:sz w:val="20"/>
        </w:rPr>
        <w:t>treinar</w:t>
      </w:r>
      <w:r>
        <w:rPr>
          <w:spacing w:val="6"/>
          <w:sz w:val="20"/>
        </w:rPr>
        <w:t xml:space="preserve"> </w:t>
      </w:r>
      <w:r>
        <w:rPr>
          <w:sz w:val="20"/>
        </w:rPr>
        <w:t>seus</w:t>
      </w:r>
      <w:r>
        <w:rPr>
          <w:spacing w:val="6"/>
          <w:sz w:val="20"/>
        </w:rPr>
        <w:t xml:space="preserve"> </w:t>
      </w:r>
      <w:r>
        <w:rPr>
          <w:sz w:val="20"/>
        </w:rPr>
        <w:t>empregados</w:t>
      </w:r>
      <w:r>
        <w:rPr>
          <w:spacing w:val="6"/>
          <w:sz w:val="20"/>
        </w:rPr>
        <w:t xml:space="preserve"> </w:t>
      </w:r>
      <w:r>
        <w:rPr>
          <w:sz w:val="20"/>
        </w:rPr>
        <w:t>sobre</w:t>
      </w:r>
      <w:r>
        <w:rPr>
          <w:spacing w:val="6"/>
          <w:sz w:val="20"/>
        </w:rPr>
        <w:t xml:space="preserve"> </w:t>
      </w:r>
      <w:r>
        <w:rPr>
          <w:sz w:val="20"/>
        </w:rPr>
        <w:t>os</w:t>
      </w:r>
      <w:r>
        <w:rPr>
          <w:spacing w:val="6"/>
          <w:sz w:val="20"/>
        </w:rPr>
        <w:t xml:space="preserve"> </w:t>
      </w:r>
      <w:r>
        <w:rPr>
          <w:sz w:val="20"/>
        </w:rPr>
        <w:t>deveres</w:t>
      </w:r>
      <w:r>
        <w:rPr>
          <w:spacing w:val="6"/>
          <w:sz w:val="20"/>
        </w:rPr>
        <w:t xml:space="preserve"> </w:t>
      </w:r>
      <w:r>
        <w:rPr>
          <w:sz w:val="20"/>
        </w:rPr>
        <w:t>previstos</w:t>
      </w:r>
      <w:r>
        <w:rPr>
          <w:spacing w:val="6"/>
          <w:sz w:val="20"/>
        </w:rPr>
        <w:t xml:space="preserve"> </w:t>
      </w:r>
      <w:r>
        <w:rPr>
          <w:sz w:val="20"/>
        </w:rPr>
        <w:t>na</w:t>
      </w:r>
      <w:r>
        <w:rPr>
          <w:spacing w:val="6"/>
          <w:sz w:val="20"/>
        </w:rPr>
        <w:t xml:space="preserve"> </w:t>
      </w:r>
      <w:r>
        <w:rPr>
          <w:sz w:val="20"/>
        </w:rPr>
        <w:t>Lei</w:t>
      </w:r>
      <w:r>
        <w:rPr>
          <w:spacing w:val="6"/>
          <w:sz w:val="20"/>
        </w:rPr>
        <w:t xml:space="preserve"> </w:t>
      </w:r>
      <w:r>
        <w:rPr>
          <w:sz w:val="20"/>
        </w:rPr>
        <w:t>nº</w:t>
      </w:r>
      <w:r>
        <w:rPr>
          <w:spacing w:val="6"/>
          <w:sz w:val="20"/>
        </w:rPr>
        <w:t xml:space="preserve"> </w:t>
      </w:r>
      <w:r>
        <w:rPr>
          <w:sz w:val="20"/>
        </w:rPr>
        <w:t>13.709,</w:t>
      </w:r>
      <w:r>
        <w:rPr>
          <w:spacing w:val="6"/>
          <w:sz w:val="20"/>
        </w:rPr>
        <w:t xml:space="preserve"> </w:t>
      </w:r>
      <w:r>
        <w:rPr>
          <w:sz w:val="20"/>
        </w:rPr>
        <w:t>de</w:t>
      </w:r>
      <w:r>
        <w:rPr>
          <w:spacing w:val="6"/>
          <w:sz w:val="20"/>
        </w:rPr>
        <w:t xml:space="preserve"> </w:t>
      </w:r>
      <w:r>
        <w:rPr>
          <w:sz w:val="20"/>
        </w:rPr>
        <w:t>14</w:t>
      </w:r>
      <w:r>
        <w:rPr>
          <w:spacing w:val="6"/>
          <w:sz w:val="20"/>
        </w:rPr>
        <w:t xml:space="preserve"> </w:t>
      </w:r>
      <w:r>
        <w:rPr>
          <w:sz w:val="20"/>
        </w:rPr>
        <w:t>de</w:t>
      </w:r>
      <w:r>
        <w:rPr>
          <w:spacing w:val="6"/>
          <w:sz w:val="20"/>
        </w:rPr>
        <w:t xml:space="preserve"> </w:t>
      </w:r>
      <w:r>
        <w:rPr>
          <w:sz w:val="20"/>
        </w:rPr>
        <w:t>agosto</w:t>
      </w:r>
      <w:r>
        <w:rPr>
          <w:spacing w:val="6"/>
          <w:sz w:val="20"/>
        </w:rPr>
        <w:t xml:space="preserve"> </w:t>
      </w:r>
      <w:r>
        <w:rPr>
          <w:sz w:val="20"/>
        </w:rPr>
        <w:t>de</w:t>
      </w:r>
      <w:r>
        <w:rPr>
          <w:spacing w:val="6"/>
          <w:sz w:val="20"/>
        </w:rPr>
        <w:t xml:space="preserve"> </w:t>
      </w:r>
      <w:r>
        <w:rPr>
          <w:sz w:val="20"/>
        </w:rPr>
        <w:t>2018</w:t>
      </w:r>
      <w:r>
        <w:rPr>
          <w:spacing w:val="6"/>
          <w:sz w:val="20"/>
        </w:rPr>
        <w:t xml:space="preserve"> </w:t>
      </w:r>
      <w:r>
        <w:rPr>
          <w:sz w:val="20"/>
        </w:rPr>
        <w:t>(LGPD),</w:t>
      </w:r>
      <w:r>
        <w:rPr>
          <w:spacing w:val="6"/>
          <w:sz w:val="20"/>
        </w:rPr>
        <w:t xml:space="preserve"> </w:t>
      </w:r>
      <w:r>
        <w:rPr>
          <w:sz w:val="20"/>
        </w:rPr>
        <w:t>adotando</w:t>
      </w:r>
      <w:r>
        <w:rPr>
          <w:spacing w:val="6"/>
          <w:sz w:val="20"/>
        </w:rPr>
        <w:t xml:space="preserve"> </w:t>
      </w:r>
      <w:r>
        <w:rPr>
          <w:sz w:val="20"/>
        </w:rPr>
        <w:t>medidas</w:t>
      </w:r>
      <w:r>
        <w:rPr>
          <w:spacing w:val="6"/>
          <w:sz w:val="20"/>
        </w:rPr>
        <w:t xml:space="preserve"> </w:t>
      </w:r>
      <w:r>
        <w:rPr>
          <w:sz w:val="20"/>
        </w:rPr>
        <w:t>eficazes</w:t>
      </w:r>
      <w:r>
        <w:rPr>
          <w:spacing w:val="6"/>
          <w:sz w:val="20"/>
        </w:rPr>
        <w:t xml:space="preserve"> </w:t>
      </w:r>
      <w:r>
        <w:rPr>
          <w:sz w:val="20"/>
        </w:rPr>
        <w:t>para</w:t>
      </w:r>
      <w:r>
        <w:rPr>
          <w:spacing w:val="6"/>
          <w:sz w:val="20"/>
        </w:rPr>
        <w:t xml:space="preserve"> </w:t>
      </w:r>
      <w:r>
        <w:rPr>
          <w:sz w:val="20"/>
        </w:rPr>
        <w:t>proteção</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pessoais</w:t>
      </w:r>
      <w:r>
        <w:rPr>
          <w:spacing w:val="6"/>
          <w:sz w:val="20"/>
        </w:rPr>
        <w:t xml:space="preserve"> </w:t>
      </w:r>
      <w:r>
        <w:rPr>
          <w:sz w:val="20"/>
        </w:rPr>
        <w:t>a</w:t>
      </w:r>
      <w:r>
        <w:rPr>
          <w:spacing w:val="6"/>
          <w:sz w:val="20"/>
        </w:rPr>
        <w:t xml:space="preserve"> </w:t>
      </w:r>
      <w:r>
        <w:rPr>
          <w:sz w:val="20"/>
        </w:rPr>
        <w:t>que</w:t>
      </w:r>
      <w:r>
        <w:rPr>
          <w:spacing w:val="6"/>
          <w:sz w:val="20"/>
        </w:rPr>
        <w:t xml:space="preserve"> </w:t>
      </w:r>
      <w:r>
        <w:rPr>
          <w:sz w:val="20"/>
        </w:rPr>
        <w:t>tenha</w:t>
      </w:r>
      <w:r>
        <w:rPr>
          <w:spacing w:val="-47"/>
          <w:sz w:val="20"/>
        </w:rPr>
        <w:t xml:space="preserve"> </w:t>
      </w:r>
      <w:r>
        <w:rPr>
          <w:sz w:val="20"/>
        </w:rPr>
        <w:t>acesso</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deste</w:t>
      </w:r>
      <w:r>
        <w:rPr>
          <w:spacing w:val="-1"/>
          <w:sz w:val="20"/>
        </w:rPr>
        <w:t xml:space="preserve"> </w:t>
      </w:r>
      <w:r>
        <w:rPr>
          <w:sz w:val="20"/>
        </w:rPr>
        <w:t>Contrato.</w:t>
      </w:r>
    </w:p>
    <w:p w14:paraId="44280281">
      <w:pPr>
        <w:pStyle w:val="6"/>
        <w:rPr>
          <w:sz w:val="22"/>
        </w:rPr>
      </w:pPr>
    </w:p>
    <w:p w14:paraId="05EC6D93">
      <w:pPr>
        <w:pStyle w:val="6"/>
        <w:rPr>
          <w:sz w:val="22"/>
        </w:rPr>
      </w:pPr>
    </w:p>
    <w:p w14:paraId="669E73D9">
      <w:pPr>
        <w:pStyle w:val="6"/>
        <w:spacing w:before="4"/>
        <w:rPr>
          <w:sz w:val="21"/>
        </w:rPr>
      </w:pPr>
    </w:p>
    <w:p w14:paraId="258C1BE1">
      <w:pPr>
        <w:pStyle w:val="3"/>
        <w:ind w:left="11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t>EXECUÇÃO</w:t>
      </w:r>
    </w:p>
    <w:p w14:paraId="679B546B">
      <w:pPr>
        <w:pStyle w:val="6"/>
        <w:rPr>
          <w:b/>
          <w:sz w:val="27"/>
        </w:rPr>
      </w:pPr>
    </w:p>
    <w:p w14:paraId="18437C60">
      <w:pPr>
        <w:pStyle w:val="6"/>
        <w:ind w:left="119"/>
      </w:pPr>
      <w:r>
        <w:t>10.1</w:t>
      </w:r>
      <w:r>
        <w:rPr>
          <w:spacing w:val="-1"/>
        </w:rPr>
        <w:t xml:space="preserve"> </w:t>
      </w:r>
      <w:r>
        <w:t>Não</w:t>
      </w:r>
      <w:r>
        <w:rPr>
          <w:spacing w:val="-1"/>
        </w:rPr>
        <w:t xml:space="preserve"> </w:t>
      </w:r>
      <w:r>
        <w:t>haverá</w:t>
      </w:r>
      <w:r>
        <w:rPr>
          <w:spacing w:val="-1"/>
        </w:rPr>
        <w:t xml:space="preserve"> </w:t>
      </w:r>
      <w:r>
        <w:t>exigência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da</w:t>
      </w:r>
      <w:r>
        <w:rPr>
          <w:spacing w:val="-1"/>
        </w:rPr>
        <w:t xml:space="preserve"> </w:t>
      </w:r>
      <w:r>
        <w:t>execução.</w:t>
      </w:r>
    </w:p>
    <w:p w14:paraId="357B8EDF">
      <w:pPr>
        <w:pStyle w:val="6"/>
        <w:spacing w:before="10"/>
        <w:rPr>
          <w:sz w:val="30"/>
        </w:rPr>
      </w:pPr>
    </w:p>
    <w:p w14:paraId="71F95A4B">
      <w:pPr>
        <w:pStyle w:val="3"/>
        <w:ind w:left="119"/>
      </w:pPr>
      <w:r>
        <w:rPr>
          <w:spacing w:val="-1"/>
        </w:rPr>
        <w:t>CLÁUSULA</w:t>
      </w:r>
      <w:r>
        <w:rPr>
          <w:spacing w:val="-12"/>
        </w:rPr>
        <w:t xml:space="preserve"> </w:t>
      </w:r>
      <w:r>
        <w:rPr>
          <w:spacing w:val="-1"/>
        </w:rPr>
        <w:t>DÉCIMA</w:t>
      </w:r>
      <w:r>
        <w:rPr>
          <w:spacing w:val="-11"/>
        </w:rPr>
        <w:t xml:space="preserve"> </w:t>
      </w:r>
      <w:r>
        <w:rPr>
          <w:spacing w:val="-1"/>
        </w:rPr>
        <w:t>PRIMEIRA</w:t>
      </w:r>
      <w:r>
        <w:rPr>
          <w:spacing w:val="-11"/>
        </w:rPr>
        <w:t xml:space="preserve"> </w:t>
      </w:r>
      <w:r>
        <w:rPr>
          <w:spacing w:val="-1"/>
        </w:rPr>
        <w:t>–</w:t>
      </w:r>
      <w:r>
        <w:t xml:space="preserve"> </w:t>
      </w:r>
      <w:r>
        <w:rPr>
          <w:spacing w:val="-1"/>
        </w:rPr>
        <w:t>DAS</w:t>
      </w:r>
      <w:r>
        <w:t xml:space="preserve"> </w:t>
      </w:r>
      <w:r>
        <w:rPr>
          <w:spacing w:val="-1"/>
        </w:rPr>
        <w:t>INFRAÇÕES</w:t>
      </w:r>
      <w:r>
        <w:rPr>
          <w:spacing w:val="-11"/>
        </w:rPr>
        <w:t xml:space="preserve"> </w:t>
      </w:r>
      <w:r>
        <w:rPr>
          <w:spacing w:val="-1"/>
        </w:rPr>
        <w:t>ADMINISTRATIVAS</w:t>
      </w:r>
      <w:r>
        <w:t xml:space="preserve"> E SANÇÕES</w:t>
      </w:r>
    </w:p>
    <w:p w14:paraId="68418431">
      <w:pPr>
        <w:pStyle w:val="6"/>
        <w:rPr>
          <w:b/>
          <w:sz w:val="22"/>
        </w:rPr>
      </w:pPr>
    </w:p>
    <w:p w14:paraId="314B8500">
      <w:pPr>
        <w:pStyle w:val="6"/>
        <w:spacing w:before="4"/>
        <w:rPr>
          <w:b/>
          <w:sz w:val="32"/>
        </w:rPr>
      </w:pPr>
    </w:p>
    <w:p w14:paraId="18F1FA35">
      <w:pPr>
        <w:pStyle w:val="9"/>
        <w:numPr>
          <w:ilvl w:val="1"/>
          <w:numId w:val="43"/>
        </w:numPr>
        <w:tabs>
          <w:tab w:val="left" w:pos="513"/>
        </w:tabs>
        <w:spacing w:before="0" w:after="0" w:line="240" w:lineRule="auto"/>
        <w:ind w:left="512" w:right="0" w:hanging="394"/>
        <w:jc w:val="left"/>
        <w:rPr>
          <w:sz w:val="20"/>
        </w:rPr>
      </w:pPr>
      <w:r>
        <w:rPr>
          <w:sz w:val="20"/>
        </w:rPr>
        <w:t>Constitui</w:t>
      </w:r>
      <w:r>
        <w:rPr>
          <w:spacing w:val="-4"/>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3"/>
          <w:sz w:val="20"/>
        </w:rPr>
        <w:t xml:space="preserve"> </w:t>
      </w:r>
      <w:r>
        <w:rPr>
          <w:sz w:val="20"/>
        </w:rPr>
        <w:t>pelo</w:t>
      </w:r>
      <w:r>
        <w:rPr>
          <w:spacing w:val="-2"/>
          <w:sz w:val="20"/>
        </w:rPr>
        <w:t xml:space="preserve"> </w:t>
      </w:r>
      <w:r>
        <w:rPr>
          <w:b/>
          <w:sz w:val="20"/>
        </w:rPr>
        <w:t>FORNECEDOR</w:t>
      </w:r>
      <w:r>
        <w:rPr>
          <w:sz w:val="20"/>
        </w:rPr>
        <w:t>,</w:t>
      </w:r>
      <w:r>
        <w:rPr>
          <w:spacing w:val="-2"/>
          <w:sz w:val="20"/>
        </w:rPr>
        <w:t xml:space="preserve"> </w:t>
      </w:r>
      <w:r>
        <w:rPr>
          <w:b/>
          <w:sz w:val="20"/>
        </w:rPr>
        <w:t>LICITANTE</w:t>
      </w:r>
      <w:r>
        <w:rPr>
          <w:b/>
          <w:spacing w:val="-2"/>
          <w:sz w:val="20"/>
        </w:rPr>
        <w:t xml:space="preserve"> </w:t>
      </w:r>
      <w:r>
        <w:rPr>
          <w:sz w:val="20"/>
        </w:rPr>
        <w:t>ou</w:t>
      </w:r>
      <w:r>
        <w:rPr>
          <w:spacing w:val="-3"/>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3"/>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3"/>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4"/>
          <w:sz w:val="20"/>
        </w:rPr>
        <w:t xml:space="preserve"> </w:t>
      </w:r>
      <w:r>
        <w:rPr>
          <w:sz w:val="20"/>
        </w:rPr>
        <w:t>nº</w:t>
      </w:r>
      <w:r>
        <w:rPr>
          <w:spacing w:val="-3"/>
          <w:sz w:val="20"/>
        </w:rPr>
        <w:t xml:space="preserve"> </w:t>
      </w:r>
      <w:r>
        <w:rPr>
          <w:sz w:val="20"/>
        </w:rPr>
        <w:t>14.133/2021:</w:t>
      </w:r>
    </w:p>
    <w:p w14:paraId="78258506">
      <w:pPr>
        <w:pStyle w:val="6"/>
        <w:spacing w:before="4"/>
        <w:rPr>
          <w:sz w:val="24"/>
        </w:rPr>
      </w:pPr>
    </w:p>
    <w:p w14:paraId="6BC1B9FA">
      <w:pPr>
        <w:pStyle w:val="9"/>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p>
    <w:p w14:paraId="1554C188">
      <w:pPr>
        <w:pStyle w:val="6"/>
        <w:spacing w:before="4"/>
        <w:rPr>
          <w:sz w:val="24"/>
        </w:rPr>
      </w:pPr>
    </w:p>
    <w:p w14:paraId="296C3584">
      <w:pPr>
        <w:pStyle w:val="9"/>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z w:val="20"/>
        </w:rPr>
        <w:t>coletivo;</w:t>
      </w:r>
    </w:p>
    <w:p w14:paraId="7EC1643E">
      <w:pPr>
        <w:pStyle w:val="6"/>
        <w:spacing w:before="4"/>
        <w:rPr>
          <w:sz w:val="24"/>
        </w:rPr>
      </w:pPr>
    </w:p>
    <w:p w14:paraId="637A0BCB">
      <w:pPr>
        <w:pStyle w:val="9"/>
        <w:numPr>
          <w:ilvl w:val="2"/>
          <w:numId w:val="43"/>
        </w:numPr>
        <w:tabs>
          <w:tab w:val="left" w:pos="663"/>
        </w:tabs>
        <w:spacing w:before="0" w:after="0" w:line="240" w:lineRule="auto"/>
        <w:ind w:left="662" w:right="0" w:hanging="544"/>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6DBC1A7B">
      <w:pPr>
        <w:pStyle w:val="6"/>
        <w:spacing w:before="4"/>
        <w:rPr>
          <w:sz w:val="24"/>
        </w:rPr>
      </w:pPr>
    </w:p>
    <w:p w14:paraId="7F68DCDF">
      <w:pPr>
        <w:pStyle w:val="9"/>
        <w:numPr>
          <w:ilvl w:val="2"/>
          <w:numId w:val="43"/>
        </w:numPr>
        <w:tabs>
          <w:tab w:val="left" w:pos="663"/>
        </w:tabs>
        <w:spacing w:before="0" w:after="0" w:line="240" w:lineRule="auto"/>
        <w:ind w:left="662" w:right="0" w:hanging="544"/>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p>
    <w:p w14:paraId="4AE8D40C">
      <w:pPr>
        <w:pStyle w:val="6"/>
        <w:spacing w:before="4"/>
        <w:rPr>
          <w:sz w:val="24"/>
        </w:rPr>
      </w:pPr>
    </w:p>
    <w:p w14:paraId="0C434020">
      <w:pPr>
        <w:pStyle w:val="9"/>
        <w:numPr>
          <w:ilvl w:val="2"/>
          <w:numId w:val="43"/>
        </w:numPr>
        <w:tabs>
          <w:tab w:val="left" w:pos="663"/>
        </w:tabs>
        <w:spacing w:before="0" w:after="0" w:line="240" w:lineRule="auto"/>
        <w:ind w:left="662" w:right="0" w:hanging="544"/>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quando:</w:t>
      </w:r>
    </w:p>
    <w:p w14:paraId="2BBD6035">
      <w:pPr>
        <w:pStyle w:val="6"/>
        <w:spacing w:before="4"/>
        <w:rPr>
          <w:sz w:val="24"/>
        </w:rPr>
      </w:pPr>
    </w:p>
    <w:p w14:paraId="28DF992E">
      <w:pPr>
        <w:pStyle w:val="9"/>
        <w:numPr>
          <w:ilvl w:val="3"/>
          <w:numId w:val="43"/>
        </w:numPr>
        <w:tabs>
          <w:tab w:val="left" w:pos="813"/>
        </w:tabs>
        <w:spacing w:before="0" w:after="0" w:line="240" w:lineRule="auto"/>
        <w:ind w:left="812" w:right="0" w:hanging="694"/>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negociação;</w:t>
      </w:r>
    </w:p>
    <w:p w14:paraId="08B67E51">
      <w:pPr>
        <w:pStyle w:val="6"/>
        <w:spacing w:before="4"/>
        <w:rPr>
          <w:sz w:val="24"/>
        </w:rPr>
      </w:pPr>
    </w:p>
    <w:p w14:paraId="5645EB0A">
      <w:pPr>
        <w:pStyle w:val="9"/>
        <w:numPr>
          <w:ilvl w:val="3"/>
          <w:numId w:val="43"/>
        </w:numPr>
        <w:tabs>
          <w:tab w:val="left" w:pos="813"/>
        </w:tabs>
        <w:spacing w:before="0" w:after="0" w:line="240" w:lineRule="auto"/>
        <w:ind w:left="812" w:right="0" w:hanging="694"/>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1"/>
          <w:sz w:val="20"/>
        </w:rPr>
        <w:t xml:space="preserve"> </w:t>
      </w:r>
      <w:r>
        <w:rPr>
          <w:sz w:val="20"/>
        </w:rPr>
        <w:t>quando</w:t>
      </w:r>
      <w:r>
        <w:rPr>
          <w:spacing w:val="-2"/>
          <w:sz w:val="20"/>
        </w:rPr>
        <w:t xml:space="preserve"> </w:t>
      </w:r>
      <w:r>
        <w:rPr>
          <w:sz w:val="20"/>
        </w:rPr>
        <w:t>exigível;</w:t>
      </w:r>
    </w:p>
    <w:p w14:paraId="51E15E73">
      <w:pPr>
        <w:pStyle w:val="6"/>
        <w:spacing w:before="4"/>
        <w:rPr>
          <w:sz w:val="24"/>
        </w:rPr>
      </w:pPr>
    </w:p>
    <w:p w14:paraId="7656F210">
      <w:pPr>
        <w:pStyle w:val="9"/>
        <w:numPr>
          <w:ilvl w:val="3"/>
          <w:numId w:val="43"/>
        </w:numPr>
        <w:tabs>
          <w:tab w:val="left" w:pos="813"/>
        </w:tabs>
        <w:spacing w:before="0" w:after="0" w:line="240" w:lineRule="auto"/>
        <w:ind w:left="812" w:right="0" w:hanging="694"/>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z w:val="20"/>
        </w:rPr>
        <w:t>ou</w:t>
      </w:r>
    </w:p>
    <w:p w14:paraId="4A1349B7">
      <w:pPr>
        <w:pStyle w:val="6"/>
        <w:spacing w:before="4"/>
        <w:rPr>
          <w:sz w:val="24"/>
        </w:rPr>
      </w:pPr>
    </w:p>
    <w:p w14:paraId="16DEF981">
      <w:pPr>
        <w:pStyle w:val="9"/>
        <w:numPr>
          <w:ilvl w:val="3"/>
          <w:numId w:val="43"/>
        </w:numPr>
        <w:tabs>
          <w:tab w:val="left" w:pos="813"/>
        </w:tabs>
        <w:spacing w:before="0" w:after="0" w:line="240" w:lineRule="auto"/>
        <w:ind w:left="812" w:right="0" w:hanging="694"/>
        <w:jc w:val="left"/>
        <w:rPr>
          <w:sz w:val="20"/>
        </w:rPr>
      </w:pPr>
      <w:r>
        <w:rPr>
          <w:sz w:val="20"/>
        </w:rPr>
        <w:t>deixar</w:t>
      </w:r>
      <w:r>
        <w:rPr>
          <w:spacing w:val="-1"/>
          <w:sz w:val="20"/>
        </w:rPr>
        <w:t xml:space="preserve"> </w:t>
      </w:r>
      <w:r>
        <w:rPr>
          <w:sz w:val="20"/>
        </w:rPr>
        <w:t>de</w:t>
      </w:r>
      <w:r>
        <w:rPr>
          <w:spacing w:val="-1"/>
          <w:sz w:val="20"/>
        </w:rPr>
        <w:t xml:space="preserve"> </w:t>
      </w:r>
      <w:r>
        <w:rPr>
          <w:sz w:val="20"/>
        </w:rPr>
        <w:t>apresentar</w:t>
      </w:r>
      <w:r>
        <w:rPr>
          <w:spacing w:val="-1"/>
          <w:sz w:val="20"/>
        </w:rPr>
        <w:t xml:space="preserve"> </w:t>
      </w:r>
      <w:r>
        <w:rPr>
          <w:sz w:val="20"/>
        </w:rPr>
        <w:t>amostra;</w:t>
      </w:r>
    </w:p>
    <w:p w14:paraId="1AF90214">
      <w:pPr>
        <w:pStyle w:val="6"/>
        <w:spacing w:before="4"/>
        <w:rPr>
          <w:sz w:val="24"/>
        </w:rPr>
      </w:pPr>
    </w:p>
    <w:p w14:paraId="0722C8E7">
      <w:pPr>
        <w:pStyle w:val="9"/>
        <w:numPr>
          <w:ilvl w:val="3"/>
          <w:numId w:val="43"/>
        </w:numPr>
        <w:tabs>
          <w:tab w:val="left" w:pos="813"/>
        </w:tabs>
        <w:spacing w:before="0" w:after="0" w:line="240" w:lineRule="auto"/>
        <w:ind w:left="812" w:right="0" w:hanging="694"/>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z w:val="20"/>
        </w:rPr>
        <w:t>convocatório;</w:t>
      </w:r>
    </w:p>
    <w:p w14:paraId="13E16CC6">
      <w:pPr>
        <w:pStyle w:val="6"/>
        <w:spacing w:before="4"/>
        <w:rPr>
          <w:sz w:val="24"/>
        </w:rPr>
      </w:pPr>
    </w:p>
    <w:p w14:paraId="0EA97A9C">
      <w:pPr>
        <w:pStyle w:val="9"/>
        <w:numPr>
          <w:ilvl w:val="2"/>
          <w:numId w:val="43"/>
        </w:numPr>
        <w:tabs>
          <w:tab w:val="left" w:pos="663"/>
        </w:tabs>
        <w:spacing w:before="0" w:after="0" w:line="240" w:lineRule="auto"/>
        <w:ind w:left="662" w:right="0" w:hanging="544"/>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proposta;</w:t>
      </w:r>
    </w:p>
    <w:p w14:paraId="2C10C068">
      <w:pPr>
        <w:pStyle w:val="6"/>
        <w:spacing w:before="4"/>
        <w:rPr>
          <w:sz w:val="24"/>
        </w:rPr>
      </w:pPr>
    </w:p>
    <w:p w14:paraId="0EC9EB2D">
      <w:pPr>
        <w:pStyle w:val="9"/>
        <w:numPr>
          <w:ilvl w:val="3"/>
          <w:numId w:val="43"/>
        </w:numPr>
        <w:tabs>
          <w:tab w:val="left" w:pos="813"/>
        </w:tabs>
        <w:spacing w:before="0" w:after="0" w:line="240" w:lineRule="auto"/>
        <w:ind w:left="812" w:right="0" w:hanging="694"/>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2"/>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z w:val="20"/>
        </w:rPr>
        <w:t>Administração;</w:t>
      </w:r>
    </w:p>
    <w:p w14:paraId="18D0A352">
      <w:pPr>
        <w:pStyle w:val="6"/>
        <w:spacing w:before="4"/>
        <w:rPr>
          <w:sz w:val="24"/>
        </w:rPr>
      </w:pPr>
    </w:p>
    <w:p w14:paraId="510042AB">
      <w:pPr>
        <w:pStyle w:val="9"/>
        <w:numPr>
          <w:ilvl w:val="2"/>
          <w:numId w:val="43"/>
        </w:numPr>
        <w:tabs>
          <w:tab w:val="left" w:pos="663"/>
        </w:tabs>
        <w:spacing w:before="0" w:after="0" w:line="240" w:lineRule="auto"/>
        <w:ind w:left="662" w:right="0" w:hanging="544"/>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z w:val="20"/>
        </w:rPr>
        <w:t>justificado;</w:t>
      </w:r>
    </w:p>
    <w:p w14:paraId="625A3DA1">
      <w:pPr>
        <w:pStyle w:val="6"/>
        <w:spacing w:before="4"/>
        <w:rPr>
          <w:sz w:val="24"/>
        </w:rPr>
      </w:pPr>
    </w:p>
    <w:p w14:paraId="4F638B75">
      <w:pPr>
        <w:pStyle w:val="9"/>
        <w:numPr>
          <w:ilvl w:val="2"/>
          <w:numId w:val="43"/>
        </w:numPr>
        <w:tabs>
          <w:tab w:val="left" w:pos="663"/>
        </w:tabs>
        <w:spacing w:before="1" w:after="0" w:line="240" w:lineRule="auto"/>
        <w:ind w:left="662" w:right="0" w:hanging="544"/>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1913A805">
      <w:pPr>
        <w:pStyle w:val="6"/>
        <w:spacing w:before="3"/>
        <w:rPr>
          <w:sz w:val="24"/>
        </w:rPr>
      </w:pPr>
    </w:p>
    <w:p w14:paraId="3B87C0DD">
      <w:pPr>
        <w:pStyle w:val="9"/>
        <w:numPr>
          <w:ilvl w:val="2"/>
          <w:numId w:val="43"/>
        </w:numPr>
        <w:tabs>
          <w:tab w:val="left" w:pos="663"/>
        </w:tabs>
        <w:spacing w:before="1" w:after="0" w:line="240" w:lineRule="auto"/>
        <w:ind w:left="662" w:right="0" w:hanging="544"/>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p>
    <w:p w14:paraId="3BD3F85F">
      <w:pPr>
        <w:pStyle w:val="6"/>
        <w:spacing w:before="3"/>
        <w:rPr>
          <w:sz w:val="24"/>
        </w:rPr>
      </w:pPr>
    </w:p>
    <w:p w14:paraId="07E0F218">
      <w:pPr>
        <w:pStyle w:val="9"/>
        <w:numPr>
          <w:ilvl w:val="2"/>
          <w:numId w:val="43"/>
        </w:numPr>
        <w:tabs>
          <w:tab w:val="left" w:pos="763"/>
        </w:tabs>
        <w:spacing w:before="1" w:after="0" w:line="240" w:lineRule="auto"/>
        <w:ind w:left="762" w:right="0" w:hanging="644"/>
        <w:jc w:val="left"/>
        <w:rPr>
          <w:sz w:val="20"/>
        </w:rPr>
      </w:pPr>
      <w:r>
        <w:rPr>
          <w:sz w:val="20"/>
        </w:rPr>
        <w:t>comportar-se</w:t>
      </w:r>
      <w:r>
        <w:rPr>
          <w:spacing w:val="-2"/>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em</w:t>
      </w:r>
      <w:r>
        <w:rPr>
          <w:spacing w:val="-2"/>
          <w:sz w:val="20"/>
        </w:rPr>
        <w:t xml:space="preserve"> </w:t>
      </w:r>
      <w:r>
        <w:rPr>
          <w:sz w:val="20"/>
        </w:rPr>
        <w:t>especial</w:t>
      </w:r>
      <w:r>
        <w:rPr>
          <w:spacing w:val="-1"/>
          <w:sz w:val="20"/>
        </w:rPr>
        <w:t xml:space="preserve"> </w:t>
      </w:r>
      <w:r>
        <w:rPr>
          <w:sz w:val="20"/>
        </w:rPr>
        <w:t>quando:</w:t>
      </w:r>
    </w:p>
    <w:p w14:paraId="0D55D119">
      <w:pPr>
        <w:pStyle w:val="6"/>
        <w:spacing w:before="3"/>
        <w:rPr>
          <w:sz w:val="24"/>
        </w:rPr>
      </w:pPr>
    </w:p>
    <w:p w14:paraId="1EED88BC">
      <w:pPr>
        <w:pStyle w:val="9"/>
        <w:numPr>
          <w:ilvl w:val="3"/>
          <w:numId w:val="43"/>
        </w:numPr>
        <w:tabs>
          <w:tab w:val="left" w:pos="913"/>
        </w:tabs>
        <w:spacing w:before="1" w:after="0" w:line="240" w:lineRule="auto"/>
        <w:ind w:left="912" w:right="0" w:hanging="794"/>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lei;</w:t>
      </w:r>
    </w:p>
    <w:p w14:paraId="4049B28D">
      <w:pPr>
        <w:spacing w:after="0" w:line="240" w:lineRule="auto"/>
        <w:jc w:val="left"/>
        <w:rPr>
          <w:sz w:val="20"/>
        </w:rPr>
        <w:sectPr>
          <w:pgSz w:w="15840" w:h="24480"/>
          <w:pgMar w:top="0" w:right="0" w:bottom="0" w:left="0" w:header="720" w:footer="720" w:gutter="0"/>
          <w:cols w:space="720" w:num="1"/>
        </w:sectPr>
      </w:pPr>
    </w:p>
    <w:p w14:paraId="3E90EFEF">
      <w:pPr>
        <w:pStyle w:val="9"/>
        <w:numPr>
          <w:ilvl w:val="3"/>
          <w:numId w:val="43"/>
        </w:numPr>
        <w:tabs>
          <w:tab w:val="left" w:pos="913"/>
        </w:tabs>
        <w:spacing w:before="23" w:after="0" w:line="240" w:lineRule="auto"/>
        <w:ind w:left="912" w:right="0" w:hanging="794"/>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z w:val="20"/>
        </w:rPr>
        <w:t>julgamento;</w:t>
      </w:r>
    </w:p>
    <w:p w14:paraId="39937B53">
      <w:pPr>
        <w:pStyle w:val="6"/>
        <w:spacing w:before="4"/>
        <w:rPr>
          <w:sz w:val="24"/>
        </w:rPr>
      </w:pPr>
    </w:p>
    <w:p w14:paraId="7D0F41FB">
      <w:pPr>
        <w:pStyle w:val="9"/>
        <w:numPr>
          <w:ilvl w:val="3"/>
          <w:numId w:val="43"/>
        </w:numPr>
        <w:tabs>
          <w:tab w:val="left" w:pos="913"/>
        </w:tabs>
        <w:spacing w:before="0" w:after="0" w:line="240" w:lineRule="auto"/>
        <w:ind w:left="912" w:right="0" w:hanging="794"/>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z w:val="20"/>
        </w:rPr>
        <w:t>deteriorada;</w:t>
      </w:r>
    </w:p>
    <w:p w14:paraId="51A3F6B3">
      <w:pPr>
        <w:pStyle w:val="6"/>
        <w:spacing w:before="4"/>
        <w:rPr>
          <w:sz w:val="24"/>
        </w:rPr>
      </w:pPr>
    </w:p>
    <w:p w14:paraId="36A4EE47">
      <w:pPr>
        <w:pStyle w:val="9"/>
        <w:numPr>
          <w:ilvl w:val="3"/>
          <w:numId w:val="43"/>
        </w:numPr>
        <w:tabs>
          <w:tab w:val="left" w:pos="913"/>
        </w:tabs>
        <w:spacing w:before="0" w:after="0" w:line="240" w:lineRule="auto"/>
        <w:ind w:left="912" w:right="0" w:hanging="794"/>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z w:val="20"/>
        </w:rPr>
        <w:t>ME/EPP;</w:t>
      </w:r>
    </w:p>
    <w:p w14:paraId="4F58F085">
      <w:pPr>
        <w:pStyle w:val="6"/>
        <w:spacing w:before="4"/>
        <w:rPr>
          <w:sz w:val="24"/>
        </w:rPr>
      </w:pPr>
    </w:p>
    <w:p w14:paraId="3D769B24">
      <w:pPr>
        <w:pStyle w:val="9"/>
        <w:numPr>
          <w:ilvl w:val="2"/>
          <w:numId w:val="43"/>
        </w:numPr>
        <w:tabs>
          <w:tab w:val="left" w:pos="755"/>
        </w:tabs>
        <w:spacing w:before="0" w:after="0" w:line="240" w:lineRule="auto"/>
        <w:ind w:left="755" w:right="0" w:hanging="636"/>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z w:val="20"/>
        </w:rPr>
        <w:t>certame;</w:t>
      </w:r>
    </w:p>
    <w:p w14:paraId="6C8A4A67">
      <w:pPr>
        <w:pStyle w:val="6"/>
        <w:spacing w:before="1"/>
        <w:rPr>
          <w:sz w:val="21"/>
        </w:rPr>
      </w:pPr>
    </w:p>
    <w:p w14:paraId="74D44DD5">
      <w:pPr>
        <w:pStyle w:val="9"/>
        <w:numPr>
          <w:ilvl w:val="2"/>
          <w:numId w:val="43"/>
        </w:numPr>
        <w:tabs>
          <w:tab w:val="left" w:pos="763"/>
        </w:tabs>
        <w:spacing w:before="0" w:after="0" w:line="240" w:lineRule="auto"/>
        <w:ind w:left="762" w:right="0" w:hanging="644"/>
        <w:jc w:val="left"/>
        <w:rPr>
          <w:sz w:val="24"/>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no</w:t>
      </w:r>
      <w:r>
        <w:rPr>
          <w:color w:val="000080"/>
          <w:sz w:val="20"/>
        </w:rPr>
        <w:t xml:space="preserve"> </w:t>
      </w:r>
      <w:r>
        <w:fldChar w:fldCharType="begin"/>
      </w:r>
      <w:r>
        <w:instrText xml:space="preserve"> HYPERLINK "http://www.planalto.gov.br/ccivil_03/_Ato2011-2014/2013/Lei/L12846.htm#art5" \h </w:instrText>
      </w:r>
      <w:r>
        <w:fldChar w:fldCharType="separate"/>
      </w:r>
      <w:r>
        <w:rPr>
          <w:color w:val="000080"/>
          <w:sz w:val="24"/>
          <w:u w:val="single" w:color="000080"/>
        </w:rPr>
        <w:t>art. 5º da Lei nº 12.846</w:t>
      </w:r>
      <w:r>
        <w:rPr>
          <w:color w:val="000080"/>
          <w:sz w:val="24"/>
        </w:rPr>
        <w:t xml:space="preserve">, </w:t>
      </w:r>
      <w:r>
        <w:rPr>
          <w:color w:val="000080"/>
          <w:sz w:val="24"/>
          <w:u w:val="single" w:color="000080"/>
        </w:rPr>
        <w:t>de 1º de agosto de 2013.</w:t>
      </w:r>
      <w:r>
        <w:rPr>
          <w:color w:val="000080"/>
          <w:sz w:val="24"/>
          <w:u w:val="single" w:color="000080"/>
        </w:rPr>
        <w:fldChar w:fldCharType="end"/>
      </w:r>
    </w:p>
    <w:p w14:paraId="5F41F0B6">
      <w:pPr>
        <w:pStyle w:val="6"/>
        <w:spacing w:before="7"/>
        <w:rPr>
          <w:sz w:val="23"/>
        </w:rPr>
      </w:pPr>
    </w:p>
    <w:p w14:paraId="659B0D0C">
      <w:pPr>
        <w:pStyle w:val="9"/>
        <w:numPr>
          <w:ilvl w:val="1"/>
          <w:numId w:val="43"/>
        </w:numPr>
        <w:tabs>
          <w:tab w:val="left" w:pos="530"/>
        </w:tabs>
        <w:spacing w:before="0" w:after="0" w:line="280" w:lineRule="auto"/>
        <w:ind w:left="119" w:right="117"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que cometer qualquer das condutas discriminadas nos subitens anteriores ficará sujeito, sem prejuízo da responsabilidade civil e</w:t>
      </w:r>
      <w:r>
        <w:rPr>
          <w:spacing w:val="1"/>
          <w:sz w:val="20"/>
        </w:rPr>
        <w:t xml:space="preserve"> </w:t>
      </w:r>
      <w:r>
        <w:rPr>
          <w:sz w:val="20"/>
        </w:rPr>
        <w:t>criminal,</w:t>
      </w:r>
      <w:r>
        <w:rPr>
          <w:spacing w:val="-1"/>
          <w:sz w:val="20"/>
        </w:rPr>
        <w:t xml:space="preserve"> </w:t>
      </w:r>
      <w:r>
        <w:rPr>
          <w:sz w:val="20"/>
        </w:rPr>
        <w:t>às</w:t>
      </w:r>
      <w:r>
        <w:rPr>
          <w:spacing w:val="-1"/>
          <w:sz w:val="20"/>
        </w:rPr>
        <w:t xml:space="preserve"> </w:t>
      </w:r>
      <w:r>
        <w:rPr>
          <w:sz w:val="20"/>
        </w:rPr>
        <w:t>seguintes</w:t>
      </w:r>
      <w:r>
        <w:rPr>
          <w:spacing w:val="-1"/>
          <w:sz w:val="20"/>
        </w:rPr>
        <w:t xml:space="preserve"> </w:t>
      </w:r>
      <w:r>
        <w:rPr>
          <w:sz w:val="20"/>
        </w:rPr>
        <w:t>sanções:</w:t>
      </w:r>
    </w:p>
    <w:p w14:paraId="1E666ED0">
      <w:pPr>
        <w:pStyle w:val="6"/>
        <w:rPr>
          <w:sz w:val="21"/>
        </w:rPr>
      </w:pPr>
    </w:p>
    <w:p w14:paraId="630035E7">
      <w:pPr>
        <w:pStyle w:val="9"/>
        <w:numPr>
          <w:ilvl w:val="2"/>
          <w:numId w:val="43"/>
        </w:numPr>
        <w:tabs>
          <w:tab w:val="left" w:pos="653"/>
        </w:tabs>
        <w:spacing w:before="1" w:after="0" w:line="280" w:lineRule="auto"/>
        <w:ind w:left="119" w:right="118" w:firstLine="0"/>
        <w:jc w:val="both"/>
        <w:rPr>
          <w:sz w:val="20"/>
        </w:rPr>
      </w:pPr>
      <w:r>
        <w:rPr>
          <w:sz w:val="20"/>
        </w:rPr>
        <w:t>Advertência, prevista no art. 156, I, § 2º, da Lei nº 14.133/2021, pela infração descrita no item 11.1.1, de menor potencial ofensivo, quando não se justificar a imposição de penalidade mais</w:t>
      </w:r>
      <w:r>
        <w:rPr>
          <w:spacing w:val="-47"/>
          <w:sz w:val="20"/>
        </w:rPr>
        <w:t xml:space="preserve"> </w:t>
      </w:r>
      <w:r>
        <w:rPr>
          <w:sz w:val="20"/>
        </w:rPr>
        <w:t>grave.</w:t>
      </w:r>
    </w:p>
    <w:p w14:paraId="135F2E9E">
      <w:pPr>
        <w:pStyle w:val="6"/>
        <w:rPr>
          <w:sz w:val="21"/>
        </w:rPr>
      </w:pPr>
    </w:p>
    <w:p w14:paraId="69A7325F">
      <w:pPr>
        <w:pStyle w:val="9"/>
        <w:numPr>
          <w:ilvl w:val="2"/>
          <w:numId w:val="43"/>
        </w:numPr>
        <w:tabs>
          <w:tab w:val="left" w:pos="674"/>
        </w:tabs>
        <w:spacing w:before="0" w:after="0" w:line="280" w:lineRule="auto"/>
        <w:ind w:left="119" w:right="118" w:firstLine="0"/>
        <w:jc w:val="both"/>
        <w:rPr>
          <w:sz w:val="20"/>
        </w:rPr>
      </w:pPr>
      <w:r>
        <w:rPr>
          <w:sz w:val="20"/>
        </w:rPr>
        <w:t>Multa administrativa, prevista no art. 156, II, § 3º, da Lei nº 14.133/2021, pela infração dos subitens 11.1.1 a 11.1.12, que não poderá ser inferior a 0,5% (cinco décimos por cento) nem</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parâmetros:</w:t>
      </w:r>
    </w:p>
    <w:p w14:paraId="0A76C313">
      <w:pPr>
        <w:pStyle w:val="6"/>
        <w:rPr>
          <w:sz w:val="21"/>
        </w:rPr>
      </w:pPr>
    </w:p>
    <w:p w14:paraId="116AAD5F">
      <w:pPr>
        <w:pStyle w:val="9"/>
        <w:numPr>
          <w:ilvl w:val="0"/>
          <w:numId w:val="44"/>
        </w:numPr>
        <w:tabs>
          <w:tab w:val="left" w:pos="326"/>
        </w:tabs>
        <w:spacing w:before="0" w:after="0" w:line="240" w:lineRule="auto"/>
        <w:ind w:left="325" w:right="0" w:hanging="207"/>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subitem</w:t>
      </w:r>
      <w:r>
        <w:rPr>
          <w:spacing w:val="-1"/>
          <w:sz w:val="20"/>
        </w:rPr>
        <w:t xml:space="preserve"> </w:t>
      </w:r>
      <w:r>
        <w:rPr>
          <w:sz w:val="20"/>
        </w:rPr>
        <w:t>11.1.1,</w:t>
      </w:r>
      <w:r>
        <w:rPr>
          <w:spacing w:val="-2"/>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1"/>
          <w:sz w:val="20"/>
        </w:rPr>
        <w:t xml:space="preserve"> </w:t>
      </w:r>
      <w:r>
        <w:rPr>
          <w:sz w:val="20"/>
        </w:rPr>
        <w:t>anual</w:t>
      </w:r>
      <w:r>
        <w:rPr>
          <w:spacing w:val="-2"/>
          <w:sz w:val="20"/>
        </w:rPr>
        <w:t xml:space="preserve"> </w:t>
      </w:r>
      <w:r>
        <w:rPr>
          <w:sz w:val="20"/>
        </w:rPr>
        <w:t>do</w:t>
      </w:r>
      <w:r>
        <w:rPr>
          <w:spacing w:val="-1"/>
          <w:sz w:val="20"/>
        </w:rPr>
        <w:t xml:space="preserve"> </w:t>
      </w:r>
      <w:r>
        <w:rPr>
          <w:sz w:val="20"/>
        </w:rPr>
        <w:t>Contrato;</w:t>
      </w:r>
    </w:p>
    <w:p w14:paraId="290AFCF6">
      <w:pPr>
        <w:pStyle w:val="6"/>
        <w:spacing w:before="4"/>
        <w:rPr>
          <w:sz w:val="24"/>
        </w:rPr>
      </w:pPr>
    </w:p>
    <w:p w14:paraId="062B47DF">
      <w:pPr>
        <w:pStyle w:val="9"/>
        <w:numPr>
          <w:ilvl w:val="0"/>
          <w:numId w:val="44"/>
        </w:numPr>
        <w:tabs>
          <w:tab w:val="left" w:pos="337"/>
        </w:tabs>
        <w:spacing w:before="0" w:after="0" w:line="240" w:lineRule="auto"/>
        <w:ind w:left="336" w:right="0" w:hanging="218"/>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2"/>
          <w:sz w:val="20"/>
        </w:rPr>
        <w:t xml:space="preserve"> </w:t>
      </w:r>
      <w:r>
        <w:rPr>
          <w:sz w:val="20"/>
        </w:rPr>
        <w:t>casos</w:t>
      </w:r>
      <w:r>
        <w:rPr>
          <w:spacing w:val="-1"/>
          <w:sz w:val="20"/>
        </w:rPr>
        <w:t xml:space="preserve"> </w:t>
      </w:r>
      <w:r>
        <w:rPr>
          <w:sz w:val="20"/>
        </w:rPr>
        <w:t>das</w:t>
      </w:r>
      <w:r>
        <w:rPr>
          <w:spacing w:val="-2"/>
          <w:sz w:val="20"/>
        </w:rPr>
        <w:t xml:space="preserve"> </w:t>
      </w:r>
      <w:r>
        <w:rPr>
          <w:sz w:val="20"/>
        </w:rPr>
        <w:t>infrações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subitens</w:t>
      </w:r>
      <w:r>
        <w:rPr>
          <w:spacing w:val="-2"/>
          <w:sz w:val="20"/>
        </w:rPr>
        <w:t xml:space="preserve"> </w:t>
      </w:r>
      <w:r>
        <w:rPr>
          <w:sz w:val="20"/>
        </w:rPr>
        <w:t>11.1.2</w:t>
      </w:r>
      <w:r>
        <w:rPr>
          <w:spacing w:val="-2"/>
          <w:sz w:val="20"/>
        </w:rPr>
        <w:t xml:space="preserve"> </w:t>
      </w:r>
      <w:r>
        <w:rPr>
          <w:sz w:val="20"/>
        </w:rPr>
        <w:t>a</w:t>
      </w:r>
      <w:r>
        <w:rPr>
          <w:spacing w:val="-2"/>
          <w:sz w:val="20"/>
        </w:rPr>
        <w:t xml:space="preserve"> </w:t>
      </w:r>
      <w:r>
        <w:rPr>
          <w:sz w:val="20"/>
        </w:rPr>
        <w:t>11.1.7,</w:t>
      </w:r>
      <w:r>
        <w:rPr>
          <w:spacing w:val="-1"/>
          <w:sz w:val="20"/>
        </w:rPr>
        <w:t xml:space="preserve"> </w:t>
      </w:r>
      <w:r>
        <w:rPr>
          <w:sz w:val="20"/>
        </w:rPr>
        <w:t>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2"/>
          <w:sz w:val="20"/>
        </w:rPr>
        <w:t xml:space="preserve"> </w:t>
      </w:r>
      <w:r>
        <w:rPr>
          <w:sz w:val="20"/>
        </w:rPr>
        <w:t>Contrato;</w:t>
      </w:r>
    </w:p>
    <w:p w14:paraId="31D25D6D">
      <w:pPr>
        <w:pStyle w:val="6"/>
        <w:spacing w:before="4"/>
        <w:rPr>
          <w:sz w:val="24"/>
        </w:rPr>
      </w:pPr>
    </w:p>
    <w:p w14:paraId="144BA116">
      <w:pPr>
        <w:pStyle w:val="9"/>
        <w:numPr>
          <w:ilvl w:val="0"/>
          <w:numId w:val="44"/>
        </w:numPr>
        <w:tabs>
          <w:tab w:val="left" w:pos="326"/>
        </w:tabs>
        <w:spacing w:before="0" w:after="0" w:line="240" w:lineRule="auto"/>
        <w:ind w:left="325" w:right="0" w:hanging="207"/>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1"/>
          <w:sz w:val="20"/>
        </w:rPr>
        <w:t xml:space="preserve"> </w:t>
      </w:r>
      <w:r>
        <w:rPr>
          <w:sz w:val="20"/>
        </w:rPr>
        <w:t>30%,</w:t>
      </w:r>
      <w:r>
        <w:rPr>
          <w:spacing w:val="-2"/>
          <w:sz w:val="20"/>
        </w:rPr>
        <w:t xml:space="preserve"> </w:t>
      </w:r>
      <w:r>
        <w:rPr>
          <w:sz w:val="20"/>
        </w:rPr>
        <w:t>nos</w:t>
      </w:r>
      <w:r>
        <w:rPr>
          <w:spacing w:val="-2"/>
          <w:sz w:val="20"/>
        </w:rPr>
        <w:t xml:space="preserve"> </w:t>
      </w:r>
      <w:r>
        <w:rPr>
          <w:sz w:val="20"/>
        </w:rPr>
        <w:t>casos</w:t>
      </w:r>
      <w:r>
        <w:rPr>
          <w:spacing w:val="-1"/>
          <w:sz w:val="20"/>
        </w:rPr>
        <w:t xml:space="preserve"> </w:t>
      </w:r>
      <w:r>
        <w:rPr>
          <w:sz w:val="20"/>
        </w:rPr>
        <w:t>das</w:t>
      </w:r>
      <w:r>
        <w:rPr>
          <w:spacing w:val="-2"/>
          <w:sz w:val="20"/>
        </w:rPr>
        <w:t xml:space="preserve"> </w:t>
      </w:r>
      <w:r>
        <w:rPr>
          <w:sz w:val="20"/>
        </w:rPr>
        <w:t>infrações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subitens</w:t>
      </w:r>
      <w:r>
        <w:rPr>
          <w:spacing w:val="-2"/>
          <w:sz w:val="20"/>
        </w:rPr>
        <w:t xml:space="preserve"> </w:t>
      </w:r>
      <w:r>
        <w:rPr>
          <w:sz w:val="20"/>
        </w:rPr>
        <w:t>11.1.8</w:t>
      </w:r>
      <w:r>
        <w:rPr>
          <w:spacing w:val="-2"/>
          <w:sz w:val="20"/>
        </w:rPr>
        <w:t xml:space="preserve"> </w:t>
      </w:r>
      <w:r>
        <w:rPr>
          <w:sz w:val="20"/>
        </w:rPr>
        <w:t>a</w:t>
      </w:r>
      <w:r>
        <w:rPr>
          <w:spacing w:val="-2"/>
          <w:sz w:val="20"/>
        </w:rPr>
        <w:t xml:space="preserve"> </w:t>
      </w:r>
      <w:r>
        <w:rPr>
          <w:sz w:val="20"/>
        </w:rPr>
        <w:t>11.1.12,</w:t>
      </w:r>
      <w:r>
        <w:rPr>
          <w:spacing w:val="-1"/>
          <w:sz w:val="20"/>
        </w:rPr>
        <w:t xml:space="preserve"> </w:t>
      </w:r>
      <w:r>
        <w:rPr>
          <w:sz w:val="20"/>
        </w:rPr>
        <w:t>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2"/>
          <w:sz w:val="20"/>
        </w:rPr>
        <w:t xml:space="preserve"> </w:t>
      </w:r>
      <w:r>
        <w:rPr>
          <w:sz w:val="20"/>
        </w:rPr>
        <w:t>Contrato;</w:t>
      </w:r>
    </w:p>
    <w:p w14:paraId="3D879390">
      <w:pPr>
        <w:pStyle w:val="6"/>
        <w:rPr>
          <w:sz w:val="22"/>
        </w:rPr>
      </w:pPr>
    </w:p>
    <w:p w14:paraId="1864A666">
      <w:pPr>
        <w:pStyle w:val="6"/>
        <w:rPr>
          <w:sz w:val="22"/>
        </w:rPr>
      </w:pPr>
    </w:p>
    <w:p w14:paraId="504B52B2">
      <w:pPr>
        <w:pStyle w:val="6"/>
        <w:spacing w:before="8"/>
        <w:rPr>
          <w:sz w:val="24"/>
        </w:rPr>
      </w:pPr>
    </w:p>
    <w:p w14:paraId="22154855">
      <w:pPr>
        <w:pStyle w:val="9"/>
        <w:numPr>
          <w:ilvl w:val="3"/>
          <w:numId w:val="43"/>
        </w:numPr>
        <w:tabs>
          <w:tab w:val="left" w:pos="813"/>
        </w:tabs>
        <w:spacing w:before="0" w:after="0" w:line="240" w:lineRule="auto"/>
        <w:ind w:left="812" w:right="0" w:hanging="694"/>
        <w:jc w:val="left"/>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2"/>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2"/>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1"/>
          <w:sz w:val="20"/>
        </w:rPr>
        <w:t xml:space="preserve"> </w:t>
      </w:r>
      <w:r>
        <w:rPr>
          <w:sz w:val="20"/>
        </w:rPr>
        <w:t>será</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2"/>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p>
    <w:p w14:paraId="63F504DC">
      <w:pPr>
        <w:pStyle w:val="6"/>
        <w:spacing w:before="4"/>
        <w:rPr>
          <w:sz w:val="24"/>
        </w:rPr>
      </w:pPr>
    </w:p>
    <w:p w14:paraId="3F2FAE6A">
      <w:pPr>
        <w:pStyle w:val="9"/>
        <w:numPr>
          <w:ilvl w:val="3"/>
          <w:numId w:val="43"/>
        </w:numPr>
        <w:tabs>
          <w:tab w:val="left" w:pos="813"/>
        </w:tabs>
        <w:spacing w:before="1" w:after="0" w:line="240" w:lineRule="auto"/>
        <w:ind w:left="812" w:right="0" w:hanging="694"/>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Contrato.</w:t>
      </w:r>
    </w:p>
    <w:p w14:paraId="4913B1B0">
      <w:pPr>
        <w:pStyle w:val="6"/>
        <w:spacing w:before="3"/>
        <w:rPr>
          <w:sz w:val="24"/>
        </w:rPr>
      </w:pPr>
    </w:p>
    <w:p w14:paraId="4BF703D2">
      <w:pPr>
        <w:pStyle w:val="9"/>
        <w:numPr>
          <w:ilvl w:val="3"/>
          <w:numId w:val="43"/>
        </w:numPr>
        <w:tabs>
          <w:tab w:val="left" w:pos="875"/>
        </w:tabs>
        <w:spacing w:before="1" w:after="0" w:line="280" w:lineRule="auto"/>
        <w:ind w:left="119" w:right="118" w:firstLine="0"/>
        <w:jc w:val="both"/>
        <w:rPr>
          <w:sz w:val="20"/>
        </w:rPr>
      </w:pPr>
      <w:r>
        <w:rPr>
          <w:sz w:val="20"/>
        </w:rPr>
        <w:t>Se</w:t>
      </w:r>
      <w:r>
        <w:rPr>
          <w:spacing w:val="1"/>
          <w:sz w:val="20"/>
        </w:rPr>
        <w:t xml:space="preserve"> </w:t>
      </w:r>
      <w:r>
        <w:rPr>
          <w:sz w:val="20"/>
        </w:rPr>
        <w:t>a</w:t>
      </w:r>
      <w:r>
        <w:rPr>
          <w:spacing w:val="1"/>
          <w:sz w:val="20"/>
        </w:rPr>
        <w:t xml:space="preserve"> </w:t>
      </w:r>
      <w:r>
        <w:rPr>
          <w:sz w:val="20"/>
        </w:rPr>
        <w:t>multa</w:t>
      </w:r>
      <w:r>
        <w:rPr>
          <w:spacing w:val="1"/>
          <w:sz w:val="20"/>
        </w:rPr>
        <w:t xml:space="preserve"> </w:t>
      </w:r>
      <w:r>
        <w:rPr>
          <w:sz w:val="20"/>
        </w:rPr>
        <w:t>aplicada</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indenizações</w:t>
      </w:r>
      <w:r>
        <w:rPr>
          <w:spacing w:val="1"/>
          <w:sz w:val="20"/>
        </w:rPr>
        <w:t xml:space="preserve"> </w:t>
      </w:r>
      <w:r>
        <w:rPr>
          <w:sz w:val="20"/>
        </w:rPr>
        <w:t>cabíveis</w:t>
      </w:r>
      <w:r>
        <w:rPr>
          <w:spacing w:val="1"/>
          <w:sz w:val="20"/>
        </w:rPr>
        <w:t xml:space="preserve"> </w:t>
      </w:r>
      <w:r>
        <w:rPr>
          <w:sz w:val="20"/>
        </w:rPr>
        <w:t>forem</w:t>
      </w:r>
      <w:r>
        <w:rPr>
          <w:spacing w:val="1"/>
          <w:sz w:val="20"/>
        </w:rPr>
        <w:t xml:space="preserve"> </w:t>
      </w:r>
      <w:r>
        <w:rPr>
          <w:sz w:val="20"/>
        </w:rPr>
        <w:t>superiores</w:t>
      </w:r>
      <w:r>
        <w:rPr>
          <w:spacing w:val="1"/>
          <w:sz w:val="20"/>
        </w:rPr>
        <w:t xml:space="preserve"> </w:t>
      </w:r>
      <w:r>
        <w:rPr>
          <w:sz w:val="20"/>
        </w:rPr>
        <w:t>ao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eventualmente</w:t>
      </w:r>
      <w:r>
        <w:rPr>
          <w:spacing w:val="1"/>
          <w:sz w:val="20"/>
        </w:rPr>
        <w:t xml:space="preserve"> </w:t>
      </w:r>
      <w:r>
        <w:rPr>
          <w:sz w:val="20"/>
        </w:rPr>
        <w:t>devido</w:t>
      </w:r>
      <w:r>
        <w:rPr>
          <w:spacing w:val="1"/>
          <w:sz w:val="20"/>
        </w:rPr>
        <w:t xml:space="preserve"> </w:t>
      </w:r>
      <w:r>
        <w:rPr>
          <w:sz w:val="20"/>
        </w:rPr>
        <w:t>pela</w:t>
      </w:r>
      <w:r>
        <w:rPr>
          <w:spacing w:val="1"/>
          <w:sz w:val="20"/>
        </w:rPr>
        <w:t xml:space="preserve"> </w:t>
      </w:r>
      <w:r>
        <w:rPr>
          <w:sz w:val="20"/>
        </w:rPr>
        <w:t>Administração</w:t>
      </w:r>
      <w:r>
        <w:rPr>
          <w:spacing w:val="1"/>
          <w:sz w:val="20"/>
        </w:rPr>
        <w:t xml:space="preserve"> </w:t>
      </w:r>
      <w:r>
        <w:rPr>
          <w:sz w:val="20"/>
        </w:rPr>
        <w:t>ao</w:t>
      </w:r>
      <w:r>
        <w:rPr>
          <w:spacing w:val="1"/>
          <w:sz w:val="20"/>
        </w:rPr>
        <w:t xml:space="preserve"> </w:t>
      </w:r>
      <w:r>
        <w:rPr>
          <w:b/>
          <w:sz w:val="20"/>
        </w:rPr>
        <w:t>FORNECEDOR</w:t>
      </w:r>
      <w:r>
        <w:rPr>
          <w:sz w:val="20"/>
        </w:rPr>
        <w:t>,</w:t>
      </w:r>
      <w:r>
        <w:rPr>
          <w:spacing w:val="1"/>
          <w:sz w:val="20"/>
        </w:rPr>
        <w:t xml:space="preserve"> </w:t>
      </w:r>
      <w:r>
        <w:rPr>
          <w:b/>
          <w:sz w:val="20"/>
        </w:rPr>
        <w:t>LICITANTE</w:t>
      </w:r>
      <w:r>
        <w:rPr>
          <w:b/>
          <w:spacing w:val="1"/>
          <w:sz w:val="20"/>
        </w:rPr>
        <w:t xml:space="preserve"> </w:t>
      </w:r>
      <w:r>
        <w:rPr>
          <w:sz w:val="20"/>
        </w:rPr>
        <w:t>ou</w:t>
      </w:r>
      <w:r>
        <w:rPr>
          <w:spacing w:val="1"/>
          <w:sz w:val="20"/>
        </w:rPr>
        <w:t xml:space="preserve"> </w:t>
      </w:r>
      <w:r>
        <w:rPr>
          <w:b/>
          <w:sz w:val="20"/>
        </w:rPr>
        <w:t>CONTRATADO</w:t>
      </w:r>
      <w:r>
        <w:rPr>
          <w:sz w:val="20"/>
        </w:rPr>
        <w:t>, além da perda desse valor, a diferença será descontada da garantia prestada ou será cobrada judicialmente, na forma do art. 156, § 8º, da Lei nº 14.133/2021, e conforme o</w:t>
      </w:r>
      <w:r>
        <w:rPr>
          <w:spacing w:val="1"/>
          <w:sz w:val="20"/>
        </w:rPr>
        <w:t xml:space="preserve"> </w:t>
      </w:r>
      <w:r>
        <w:rPr>
          <w:sz w:val="20"/>
        </w:rPr>
        <w:t>procedimento</w:t>
      </w:r>
      <w:r>
        <w:rPr>
          <w:spacing w:val="-2"/>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11.13.</w:t>
      </w:r>
    </w:p>
    <w:p w14:paraId="45E21C5C">
      <w:pPr>
        <w:pStyle w:val="6"/>
        <w:spacing w:before="1"/>
        <w:rPr>
          <w:sz w:val="21"/>
        </w:rPr>
      </w:pPr>
    </w:p>
    <w:p w14:paraId="2622F153">
      <w:pPr>
        <w:pStyle w:val="9"/>
        <w:numPr>
          <w:ilvl w:val="3"/>
          <w:numId w:val="43"/>
        </w:numPr>
        <w:tabs>
          <w:tab w:val="left" w:pos="802"/>
        </w:tabs>
        <w:spacing w:before="0" w:after="0" w:line="240" w:lineRule="auto"/>
        <w:ind w:left="801" w:right="0" w:hanging="683"/>
        <w:jc w:val="left"/>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0A093549">
      <w:pPr>
        <w:pStyle w:val="6"/>
        <w:spacing w:before="4"/>
        <w:rPr>
          <w:sz w:val="24"/>
        </w:rPr>
      </w:pPr>
    </w:p>
    <w:p w14:paraId="085275A0">
      <w:pPr>
        <w:pStyle w:val="9"/>
        <w:numPr>
          <w:ilvl w:val="2"/>
          <w:numId w:val="43"/>
        </w:numPr>
        <w:tabs>
          <w:tab w:val="left" w:pos="688"/>
        </w:tabs>
        <w:spacing w:before="0" w:after="0" w:line="280" w:lineRule="auto"/>
        <w:ind w:left="119" w:right="119" w:firstLine="0"/>
        <w:jc w:val="both"/>
        <w:rPr>
          <w:sz w:val="20"/>
        </w:rPr>
      </w:pPr>
      <w:r>
        <w:rPr>
          <w:sz w:val="20"/>
        </w:rPr>
        <w:t>Impedimento de licitar e contratar, prevista no art. 156, III, § 4º, da Lei nº 14.133/2021, nos casos relacionados os subitens 11.1.2 a 11.1.7, quando não se justificar a imposição de</w:t>
      </w:r>
      <w:r>
        <w:rPr>
          <w:spacing w:val="1"/>
          <w:sz w:val="20"/>
        </w:rPr>
        <w:t xml:space="preserve"> </w:t>
      </w:r>
      <w:r>
        <w:rPr>
          <w:sz w:val="20"/>
        </w:rPr>
        <w:t>penalidade</w:t>
      </w:r>
      <w:r>
        <w:rPr>
          <w:spacing w:val="-1"/>
          <w:sz w:val="20"/>
        </w:rPr>
        <w:t xml:space="preserve"> </w:t>
      </w:r>
      <w:r>
        <w:rPr>
          <w:sz w:val="20"/>
        </w:rPr>
        <w:t>mais</w:t>
      </w:r>
      <w:r>
        <w:rPr>
          <w:spacing w:val="-1"/>
          <w:sz w:val="20"/>
        </w:rPr>
        <w:t xml:space="preserve"> </w:t>
      </w:r>
      <w:r>
        <w:rPr>
          <w:sz w:val="20"/>
        </w:rPr>
        <w:t>grave,</w:t>
      </w:r>
      <w:r>
        <w:rPr>
          <w:spacing w:val="-1"/>
          <w:sz w:val="20"/>
        </w:rPr>
        <w:t xml:space="preserve"> </w:t>
      </w:r>
      <w:r>
        <w:rPr>
          <w:sz w:val="20"/>
        </w:rPr>
        <w:t>e</w:t>
      </w:r>
      <w:r>
        <w:rPr>
          <w:spacing w:val="-1"/>
          <w:sz w:val="20"/>
        </w:rPr>
        <w:t xml:space="preserve"> </w:t>
      </w:r>
      <w:r>
        <w:rPr>
          <w:sz w:val="20"/>
        </w:rPr>
        <w:t>impedirá</w:t>
      </w:r>
      <w:r>
        <w:rPr>
          <w:spacing w:val="-1"/>
          <w:sz w:val="20"/>
        </w:rPr>
        <w:t xml:space="preserve"> </w:t>
      </w:r>
      <w:r>
        <w:rPr>
          <w:sz w:val="20"/>
        </w:rPr>
        <w:t>o</w:t>
      </w:r>
      <w:r>
        <w:rPr>
          <w:spacing w:val="-1"/>
          <w:sz w:val="20"/>
        </w:rPr>
        <w:t xml:space="preserve"> </w:t>
      </w:r>
      <w:r>
        <w:rPr>
          <w:sz w:val="20"/>
        </w:rPr>
        <w:t>responsável</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ou</w:t>
      </w:r>
      <w:r>
        <w:rPr>
          <w:spacing w:val="-1"/>
          <w:sz w:val="20"/>
        </w:rPr>
        <w:t xml:space="preserve"> </w:t>
      </w:r>
      <w:r>
        <w:rPr>
          <w:sz w:val="20"/>
        </w:rPr>
        <w:t>contratar</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e</w:t>
      </w:r>
      <w:r>
        <w:rPr>
          <w:spacing w:val="-1"/>
          <w:sz w:val="20"/>
        </w:rPr>
        <w:t xml:space="preserve"> </w:t>
      </w:r>
      <w:r>
        <w:rPr>
          <w:sz w:val="20"/>
        </w:rPr>
        <w:t>indireta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pelo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3</w:t>
      </w:r>
      <w:r>
        <w:rPr>
          <w:spacing w:val="-1"/>
          <w:sz w:val="20"/>
        </w:rPr>
        <w:t xml:space="preserve"> </w:t>
      </w:r>
      <w:r>
        <w:rPr>
          <w:sz w:val="20"/>
        </w:rPr>
        <w:t>(três)</w:t>
      </w:r>
      <w:r>
        <w:rPr>
          <w:spacing w:val="-1"/>
          <w:sz w:val="20"/>
        </w:rPr>
        <w:t xml:space="preserve"> </w:t>
      </w:r>
      <w:r>
        <w:rPr>
          <w:sz w:val="20"/>
        </w:rPr>
        <w:t>anos;</w:t>
      </w:r>
    </w:p>
    <w:p w14:paraId="74169A38">
      <w:pPr>
        <w:pStyle w:val="6"/>
        <w:spacing w:before="4"/>
        <w:rPr>
          <w:sz w:val="22"/>
        </w:rPr>
      </w:pPr>
    </w:p>
    <w:p w14:paraId="607CFC91">
      <w:pPr>
        <w:pStyle w:val="9"/>
        <w:numPr>
          <w:ilvl w:val="2"/>
          <w:numId w:val="43"/>
        </w:numPr>
        <w:tabs>
          <w:tab w:val="left" w:pos="675"/>
        </w:tabs>
        <w:spacing w:before="1" w:after="0" w:line="276" w:lineRule="auto"/>
        <w:ind w:left="119" w:right="118"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w:t>
      </w:r>
      <w:r>
        <w:rPr>
          <w:spacing w:val="1"/>
          <w:sz w:val="20"/>
        </w:rPr>
        <w:t xml:space="preserve"> </w:t>
      </w:r>
      <w:r>
        <w:rPr>
          <w:sz w:val="20"/>
        </w:rPr>
        <w:t>casos que justifiquem a imposição da penalidade mais grave, que impedirá o responsável de licitar ou contratar no âmbito da Administração Pública direta e indireta de todos os entes federativos,</w:t>
      </w:r>
      <w:r>
        <w:rPr>
          <w:spacing w:val="-47"/>
          <w:sz w:val="20"/>
        </w:rPr>
        <w:t xml:space="preserve"> </w:t>
      </w:r>
      <w:r>
        <w:rPr>
          <w:sz w:val="20"/>
        </w:rPr>
        <w:t>pelo</w:t>
      </w:r>
      <w:r>
        <w:rPr>
          <w:spacing w:val="-1"/>
          <w:sz w:val="20"/>
        </w:rPr>
        <w:t xml:space="preserve"> </w:t>
      </w:r>
      <w:r>
        <w:rPr>
          <w:sz w:val="20"/>
        </w:rPr>
        <w:t>prazo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3</w:t>
      </w:r>
      <w:r>
        <w:rPr>
          <w:spacing w:val="-1"/>
          <w:sz w:val="20"/>
        </w:rPr>
        <w:t xml:space="preserve"> </w:t>
      </w:r>
      <w:r>
        <w:rPr>
          <w:sz w:val="20"/>
        </w:rPr>
        <w:t>(três)</w:t>
      </w:r>
      <w:r>
        <w:rPr>
          <w:spacing w:val="-1"/>
          <w:sz w:val="20"/>
        </w:rPr>
        <w:t xml:space="preserve"> </w:t>
      </w:r>
      <w:r>
        <w:rPr>
          <w:sz w:val="20"/>
        </w:rPr>
        <w:t>anos</w:t>
      </w:r>
      <w:r>
        <w:rPr>
          <w:spacing w:val="-1"/>
          <w:sz w:val="20"/>
        </w:rPr>
        <w:t xml:space="preserve"> </w:t>
      </w:r>
      <w:r>
        <w:rPr>
          <w:sz w:val="20"/>
        </w:rPr>
        <w:t>e</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6</w:t>
      </w:r>
      <w:r>
        <w:rPr>
          <w:spacing w:val="-1"/>
          <w:sz w:val="20"/>
        </w:rPr>
        <w:t xml:space="preserve"> </w:t>
      </w:r>
      <w:r>
        <w:rPr>
          <w:sz w:val="20"/>
        </w:rPr>
        <w:t>(seis)</w:t>
      </w:r>
      <w:r>
        <w:rPr>
          <w:spacing w:val="-1"/>
          <w:sz w:val="20"/>
        </w:rPr>
        <w:t xml:space="preserve"> </w:t>
      </w:r>
      <w:r>
        <w:rPr>
          <w:sz w:val="20"/>
        </w:rPr>
        <w:t>anos.</w:t>
      </w:r>
    </w:p>
    <w:p w14:paraId="72181E68">
      <w:pPr>
        <w:pStyle w:val="6"/>
        <w:spacing w:before="2"/>
        <w:rPr>
          <w:sz w:val="21"/>
        </w:rPr>
      </w:pPr>
    </w:p>
    <w:p w14:paraId="0F67821F">
      <w:pPr>
        <w:pStyle w:val="9"/>
        <w:numPr>
          <w:ilvl w:val="1"/>
          <w:numId w:val="43"/>
        </w:numPr>
        <w:tabs>
          <w:tab w:val="left" w:pos="528"/>
        </w:tabs>
        <w:spacing w:before="0" w:after="0" w:line="280" w:lineRule="auto"/>
        <w:ind w:left="119" w:right="118"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FORNECEDOR</w:t>
      </w:r>
      <w:r>
        <w:rPr>
          <w:sz w:val="20"/>
        </w:rPr>
        <w:t>,</w:t>
      </w:r>
      <w:r>
        <w:rPr>
          <w:spacing w:val="1"/>
          <w:sz w:val="20"/>
        </w:rPr>
        <w:t xml:space="preserve"> </w:t>
      </w:r>
      <w:r>
        <w:rPr>
          <w:b/>
          <w:sz w:val="20"/>
        </w:rPr>
        <w:t xml:space="preserve">LICITANTE </w:t>
      </w:r>
      <w:r>
        <w:rPr>
          <w:sz w:val="20"/>
        </w:rPr>
        <w:t xml:space="preserve">ou </w:t>
      </w:r>
      <w:r>
        <w:rPr>
          <w:b/>
          <w:sz w:val="20"/>
        </w:rPr>
        <w:t>CONTRATADO</w:t>
      </w:r>
      <w:r>
        <w:rPr>
          <w:sz w:val="20"/>
        </w:rPr>
        <w:t>, independente de notificação, na forma do art. 408 do Código Civil, à multa de mora no percentual de 1% (um por cento) por dia útil que exceder o prazo</w:t>
      </w:r>
      <w:r>
        <w:rPr>
          <w:spacing w:val="1"/>
          <w:sz w:val="20"/>
        </w:rPr>
        <w:t xml:space="preserve"> </w:t>
      </w:r>
      <w:r>
        <w:rPr>
          <w:sz w:val="20"/>
        </w:rPr>
        <w:t>estipulado, a incidir sobre o valor da nota de empenho ou do saldo não atendido, nos termos do art. 227 da Lei estadual n.º 287, de 04 de dezembro de 1979, respeitado o limite de 30% (trinta 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0D7D7329">
      <w:pPr>
        <w:pStyle w:val="6"/>
        <w:spacing w:before="2"/>
        <w:rPr>
          <w:sz w:val="21"/>
        </w:rPr>
      </w:pPr>
    </w:p>
    <w:p w14:paraId="1E9EFC00">
      <w:pPr>
        <w:pStyle w:val="9"/>
        <w:numPr>
          <w:ilvl w:val="2"/>
          <w:numId w:val="43"/>
        </w:numPr>
        <w:tabs>
          <w:tab w:val="left" w:pos="669"/>
        </w:tabs>
        <w:spacing w:before="1" w:after="0" w:line="280" w:lineRule="auto"/>
        <w:ind w:left="119" w:right="118" w:firstLine="0"/>
        <w:jc w:val="both"/>
        <w:rPr>
          <w:sz w:val="20"/>
        </w:rPr>
      </w:pPr>
      <w:r>
        <w:rPr>
          <w:sz w:val="20"/>
        </w:rPr>
        <w:t>Em caso de atraso injustificado para apresentação, suplementação ou reposição da garantia, a multa de mora será de 0,07% (sete centésimos por cento) sobre o valor total do Contrato por</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que</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estipulado</w:t>
      </w:r>
      <w:r>
        <w:rPr>
          <w:spacing w:val="-1"/>
          <w:sz w:val="20"/>
        </w:rPr>
        <w:t xml:space="preserve"> </w:t>
      </w:r>
      <w:r>
        <w:rPr>
          <w:sz w:val="20"/>
        </w:rPr>
        <w:t>até</w:t>
      </w:r>
      <w:r>
        <w:rPr>
          <w:spacing w:val="-1"/>
          <w:sz w:val="20"/>
        </w:rPr>
        <w:t xml:space="preserve"> </w:t>
      </w:r>
      <w:r>
        <w:rPr>
          <w:sz w:val="20"/>
        </w:rPr>
        <w:t>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w:t>
      </w:r>
      <w:r>
        <w:rPr>
          <w:spacing w:val="-1"/>
          <w:sz w:val="20"/>
        </w:rPr>
        <w:t xml:space="preserve"> </w:t>
      </w:r>
      <w:r>
        <w:rPr>
          <w:sz w:val="20"/>
        </w:rPr>
        <w:t>(dois</w:t>
      </w:r>
      <w:r>
        <w:rPr>
          <w:spacing w:val="-1"/>
          <w:sz w:val="20"/>
        </w:rPr>
        <w:t xml:space="preserve"> </w:t>
      </w:r>
      <w:r>
        <w:rPr>
          <w:sz w:val="20"/>
        </w:rPr>
        <w:t>por</w:t>
      </w:r>
      <w:r>
        <w:rPr>
          <w:spacing w:val="-1"/>
          <w:sz w:val="20"/>
        </w:rPr>
        <w:t xml:space="preserve"> </w:t>
      </w:r>
      <w:r>
        <w:rPr>
          <w:sz w:val="20"/>
        </w:rPr>
        <w:t>cento).</w:t>
      </w:r>
    </w:p>
    <w:p w14:paraId="4E17FA2C">
      <w:pPr>
        <w:pStyle w:val="6"/>
        <w:rPr>
          <w:sz w:val="21"/>
        </w:rPr>
      </w:pPr>
    </w:p>
    <w:p w14:paraId="0F721B2B">
      <w:pPr>
        <w:pStyle w:val="9"/>
        <w:numPr>
          <w:ilvl w:val="2"/>
          <w:numId w:val="43"/>
        </w:numPr>
        <w:tabs>
          <w:tab w:val="left" w:pos="690"/>
        </w:tabs>
        <w:spacing w:before="0" w:after="0" w:line="280" w:lineRule="auto"/>
        <w:ind w:left="119" w:right="118" w:firstLine="0"/>
        <w:jc w:val="both"/>
        <w:rPr>
          <w:sz w:val="20"/>
        </w:rPr>
      </w:pPr>
      <w:r>
        <w:rPr>
          <w:sz w:val="20"/>
        </w:rPr>
        <w:t>O atraso superior a 25 (vinte e cinco) dias no cumprimento da obrigação prevista no item 11.3.1 autoriza a Administração a promover a rescisão contratual por descumprimento ou</w:t>
      </w:r>
      <w:r>
        <w:rPr>
          <w:spacing w:val="1"/>
          <w:sz w:val="20"/>
        </w:rPr>
        <w:t xml:space="preserve"> </w:t>
      </w:r>
      <w:r>
        <w:rPr>
          <w:sz w:val="20"/>
        </w:rPr>
        <w:t>cumprimento</w:t>
      </w:r>
      <w:r>
        <w:rPr>
          <w:spacing w:val="-1"/>
          <w:sz w:val="20"/>
        </w:rPr>
        <w:t xml:space="preserve"> </w:t>
      </w:r>
      <w:r>
        <w:rPr>
          <w:sz w:val="20"/>
        </w:rPr>
        <w:t>irregular</w:t>
      </w:r>
      <w:r>
        <w:rPr>
          <w:spacing w:val="-1"/>
          <w:sz w:val="20"/>
        </w:rPr>
        <w:t xml:space="preserve"> </w:t>
      </w:r>
      <w:r>
        <w:rPr>
          <w:sz w:val="20"/>
        </w:rPr>
        <w:t>de</w:t>
      </w:r>
      <w:r>
        <w:rPr>
          <w:spacing w:val="-1"/>
          <w:sz w:val="20"/>
        </w:rPr>
        <w:t xml:space="preserve"> </w:t>
      </w:r>
      <w:r>
        <w:rPr>
          <w:sz w:val="20"/>
        </w:rPr>
        <w:t>suas</w:t>
      </w:r>
      <w:r>
        <w:rPr>
          <w:spacing w:val="-1"/>
          <w:sz w:val="20"/>
        </w:rPr>
        <w:t xml:space="preserve"> </w:t>
      </w:r>
      <w:r>
        <w:rPr>
          <w:sz w:val="20"/>
        </w:rPr>
        <w:t>cláusulas.</w:t>
      </w:r>
    </w:p>
    <w:p w14:paraId="36F02F92">
      <w:pPr>
        <w:pStyle w:val="6"/>
        <w:rPr>
          <w:sz w:val="21"/>
        </w:rPr>
      </w:pPr>
    </w:p>
    <w:p w14:paraId="286913B9">
      <w:pPr>
        <w:pStyle w:val="9"/>
        <w:numPr>
          <w:ilvl w:val="2"/>
          <w:numId w:val="43"/>
        </w:numPr>
        <w:tabs>
          <w:tab w:val="left" w:pos="663"/>
        </w:tabs>
        <w:spacing w:before="0" w:after="0" w:line="280" w:lineRule="auto"/>
        <w:ind w:left="119" w:right="118" w:firstLine="0"/>
        <w:jc w:val="both"/>
        <w:rPr>
          <w:sz w:val="20"/>
        </w:rPr>
      </w:pPr>
      <w:r>
        <w:rPr>
          <w:sz w:val="20"/>
        </w:rPr>
        <w:t>A aplicação de multa de mora não impedirá que a Administração a converta em compensatória e promova a extinção unilateral do Contrato com a aplicação cumulada de outras 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p>
    <w:p w14:paraId="56358640">
      <w:pPr>
        <w:pStyle w:val="6"/>
        <w:spacing w:before="1"/>
        <w:rPr>
          <w:sz w:val="21"/>
        </w:rPr>
      </w:pPr>
    </w:p>
    <w:p w14:paraId="6F30B835">
      <w:pPr>
        <w:pStyle w:val="9"/>
        <w:numPr>
          <w:ilvl w:val="1"/>
          <w:numId w:val="43"/>
        </w:numPr>
        <w:tabs>
          <w:tab w:val="left" w:pos="513"/>
        </w:tabs>
        <w:spacing w:before="0" w:after="0" w:line="240" w:lineRule="auto"/>
        <w:ind w:left="512" w:right="0" w:hanging="394"/>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p>
    <w:p w14:paraId="3ADD4C56">
      <w:pPr>
        <w:pStyle w:val="6"/>
        <w:spacing w:before="4"/>
        <w:rPr>
          <w:sz w:val="24"/>
        </w:rPr>
      </w:pPr>
    </w:p>
    <w:p w14:paraId="6EE3DEEA">
      <w:pPr>
        <w:pStyle w:val="9"/>
        <w:numPr>
          <w:ilvl w:val="2"/>
          <w:numId w:val="43"/>
        </w:numPr>
        <w:tabs>
          <w:tab w:val="left" w:pos="653"/>
        </w:tabs>
        <w:spacing w:before="0" w:after="0" w:line="280" w:lineRule="auto"/>
        <w:ind w:left="119" w:right="118" w:firstLine="0"/>
        <w:jc w:val="both"/>
        <w:rPr>
          <w:sz w:val="20"/>
        </w:rPr>
      </w:pPr>
      <w:r>
        <w:rPr>
          <w:sz w:val="20"/>
        </w:rPr>
        <w:t>A multa compensatória, isoladamente aplicada ou quando somada ao valor da multa moratória convertida, não poderá exceder o limite previsto no art. 412 do Código Civil, ou seja, o valor</w:t>
      </w:r>
      <w:r>
        <w:rPr>
          <w:spacing w:val="-47"/>
          <w:sz w:val="20"/>
        </w:rPr>
        <w:t xml:space="preserve"> </w:t>
      </w:r>
      <w:r>
        <w:rPr>
          <w:sz w:val="20"/>
        </w:rPr>
        <w:t>da</w:t>
      </w:r>
      <w:r>
        <w:rPr>
          <w:spacing w:val="-1"/>
          <w:sz w:val="20"/>
        </w:rPr>
        <w:t xml:space="preserve"> </w:t>
      </w:r>
      <w:r>
        <w:rPr>
          <w:sz w:val="20"/>
        </w:rPr>
        <w:t>obrigação</w:t>
      </w:r>
      <w:r>
        <w:rPr>
          <w:spacing w:val="-1"/>
          <w:sz w:val="20"/>
        </w:rPr>
        <w:t xml:space="preserve"> </w:t>
      </w:r>
      <w:r>
        <w:rPr>
          <w:sz w:val="20"/>
        </w:rPr>
        <w:t>principal.</w:t>
      </w:r>
    </w:p>
    <w:p w14:paraId="28581698">
      <w:pPr>
        <w:pStyle w:val="6"/>
        <w:spacing w:before="4"/>
        <w:rPr>
          <w:sz w:val="22"/>
        </w:rPr>
      </w:pPr>
    </w:p>
    <w:p w14:paraId="18004D54">
      <w:pPr>
        <w:pStyle w:val="9"/>
        <w:numPr>
          <w:ilvl w:val="1"/>
          <w:numId w:val="43"/>
        </w:numPr>
        <w:tabs>
          <w:tab w:val="left" w:pos="513"/>
        </w:tabs>
        <w:spacing w:before="1" w:after="0" w:line="240" w:lineRule="auto"/>
        <w:ind w:left="512" w:right="0" w:hanging="394"/>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sz w:val="20"/>
        </w:rPr>
        <w:t>:</w:t>
      </w:r>
    </w:p>
    <w:p w14:paraId="222B0BDF">
      <w:pPr>
        <w:pStyle w:val="6"/>
        <w:spacing w:before="8"/>
        <w:rPr>
          <w:sz w:val="23"/>
        </w:rPr>
      </w:pPr>
    </w:p>
    <w:p w14:paraId="44A09660">
      <w:pPr>
        <w:pStyle w:val="9"/>
        <w:numPr>
          <w:ilvl w:val="2"/>
          <w:numId w:val="43"/>
        </w:numPr>
        <w:tabs>
          <w:tab w:val="left" w:pos="663"/>
        </w:tabs>
        <w:spacing w:before="0" w:after="0" w:line="240" w:lineRule="auto"/>
        <w:ind w:left="662" w:right="0" w:hanging="544"/>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cometida;</w:t>
      </w:r>
    </w:p>
    <w:p w14:paraId="6FFDAC68">
      <w:pPr>
        <w:pStyle w:val="6"/>
        <w:spacing w:before="4"/>
        <w:rPr>
          <w:sz w:val="24"/>
        </w:rPr>
      </w:pPr>
    </w:p>
    <w:p w14:paraId="6A36BA34">
      <w:pPr>
        <w:pStyle w:val="9"/>
        <w:numPr>
          <w:ilvl w:val="2"/>
          <w:numId w:val="43"/>
        </w:numPr>
        <w:tabs>
          <w:tab w:val="left" w:pos="663"/>
        </w:tabs>
        <w:spacing w:before="0" w:after="0" w:line="240" w:lineRule="auto"/>
        <w:ind w:left="662" w:right="0" w:hanging="544"/>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concreto;</w:t>
      </w:r>
    </w:p>
    <w:p w14:paraId="24BA584B">
      <w:pPr>
        <w:pStyle w:val="6"/>
        <w:spacing w:before="4"/>
        <w:rPr>
          <w:sz w:val="24"/>
        </w:rPr>
      </w:pPr>
    </w:p>
    <w:p w14:paraId="53A9AE60">
      <w:pPr>
        <w:pStyle w:val="9"/>
        <w:numPr>
          <w:ilvl w:val="2"/>
          <w:numId w:val="43"/>
        </w:numPr>
        <w:tabs>
          <w:tab w:val="left" w:pos="663"/>
        </w:tabs>
        <w:spacing w:before="0" w:after="0" w:line="240" w:lineRule="auto"/>
        <w:ind w:left="662" w:right="0" w:hanging="544"/>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4D576B6D">
      <w:pPr>
        <w:pStyle w:val="6"/>
        <w:spacing w:before="4"/>
        <w:rPr>
          <w:sz w:val="24"/>
        </w:rPr>
      </w:pPr>
    </w:p>
    <w:p w14:paraId="70322B40">
      <w:pPr>
        <w:pStyle w:val="9"/>
        <w:numPr>
          <w:ilvl w:val="2"/>
          <w:numId w:val="43"/>
        </w:numPr>
        <w:tabs>
          <w:tab w:val="left" w:pos="663"/>
        </w:tabs>
        <w:spacing w:before="0" w:after="0" w:line="240" w:lineRule="auto"/>
        <w:ind w:left="662" w:right="0" w:hanging="544"/>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Pública;</w:t>
      </w:r>
    </w:p>
    <w:p w14:paraId="3C2C090E">
      <w:pPr>
        <w:pStyle w:val="6"/>
        <w:spacing w:before="4"/>
        <w:rPr>
          <w:sz w:val="24"/>
        </w:rPr>
      </w:pPr>
    </w:p>
    <w:p w14:paraId="3A6103CC">
      <w:pPr>
        <w:pStyle w:val="9"/>
        <w:numPr>
          <w:ilvl w:val="2"/>
          <w:numId w:val="43"/>
        </w:numPr>
        <w:tabs>
          <w:tab w:val="left" w:pos="663"/>
        </w:tabs>
        <w:spacing w:before="0" w:after="0" w:line="240" w:lineRule="auto"/>
        <w:ind w:left="662" w:right="0" w:hanging="544"/>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z w:val="20"/>
        </w:rPr>
        <w:t>controle.</w:t>
      </w:r>
    </w:p>
    <w:p w14:paraId="34F7E758">
      <w:pPr>
        <w:pStyle w:val="6"/>
        <w:spacing w:before="4"/>
        <w:rPr>
          <w:sz w:val="24"/>
        </w:rPr>
      </w:pPr>
    </w:p>
    <w:p w14:paraId="16C225D7">
      <w:pPr>
        <w:pStyle w:val="9"/>
        <w:numPr>
          <w:ilvl w:val="1"/>
          <w:numId w:val="43"/>
        </w:numPr>
        <w:tabs>
          <w:tab w:val="left" w:pos="502"/>
        </w:tabs>
        <w:spacing w:before="0" w:after="0" w:line="240" w:lineRule="auto"/>
        <w:ind w:left="501" w:right="0" w:hanging="383"/>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1"/>
          <w:sz w:val="20"/>
        </w:rPr>
        <w:t xml:space="preserve"> </w:t>
      </w:r>
      <w:r>
        <w:rPr>
          <w:sz w:val="20"/>
        </w:rPr>
        <w:t>órgão</w:t>
      </w:r>
      <w:r>
        <w:rPr>
          <w:spacing w:val="-2"/>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1"/>
          <w:sz w:val="20"/>
        </w:rPr>
        <w:t xml:space="preserve"> </w:t>
      </w:r>
      <w:r>
        <w:rPr>
          <w:sz w:val="20"/>
        </w:rPr>
        <w:t>sendo</w:t>
      </w:r>
      <w:r>
        <w:rPr>
          <w:spacing w:val="-2"/>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aplicação:</w:t>
      </w:r>
    </w:p>
    <w:p w14:paraId="136E92CE">
      <w:pPr>
        <w:pStyle w:val="6"/>
        <w:spacing w:before="4"/>
        <w:rPr>
          <w:sz w:val="24"/>
        </w:rPr>
      </w:pPr>
    </w:p>
    <w:p w14:paraId="0F9D0058">
      <w:pPr>
        <w:pStyle w:val="9"/>
        <w:numPr>
          <w:ilvl w:val="0"/>
          <w:numId w:val="45"/>
        </w:numPr>
        <w:tabs>
          <w:tab w:val="left" w:pos="326"/>
        </w:tabs>
        <w:spacing w:before="0" w:after="0" w:line="240" w:lineRule="auto"/>
        <w:ind w:left="325" w:right="0" w:hanging="207"/>
        <w:jc w:val="left"/>
        <w:rPr>
          <w:sz w:val="20"/>
        </w:rPr>
      </w:pPr>
      <w:r>
        <w:rPr>
          <w:sz w:val="20"/>
        </w:rPr>
        <w:t>as</w:t>
      </w:r>
      <w:r>
        <w:rPr>
          <w:spacing w:val="-3"/>
          <w:sz w:val="20"/>
        </w:rPr>
        <w:t xml:space="preserve"> </w:t>
      </w:r>
      <w:r>
        <w:rPr>
          <w:sz w:val="20"/>
        </w:rPr>
        <w:t>sanções</w:t>
      </w:r>
      <w:r>
        <w:rPr>
          <w:spacing w:val="-3"/>
          <w:sz w:val="20"/>
        </w:rPr>
        <w:t xml:space="preserve"> </w:t>
      </w:r>
      <w:r>
        <w:rPr>
          <w:sz w:val="20"/>
        </w:rPr>
        <w:t>previstas</w:t>
      </w:r>
      <w:r>
        <w:rPr>
          <w:spacing w:val="-2"/>
          <w:sz w:val="20"/>
        </w:rPr>
        <w:t xml:space="preserve"> </w:t>
      </w:r>
      <w:r>
        <w:rPr>
          <w:sz w:val="20"/>
        </w:rPr>
        <w:t>nos</w:t>
      </w:r>
      <w:r>
        <w:rPr>
          <w:spacing w:val="-3"/>
          <w:sz w:val="20"/>
        </w:rPr>
        <w:t xml:space="preserve"> </w:t>
      </w:r>
      <w:r>
        <w:rPr>
          <w:sz w:val="20"/>
        </w:rPr>
        <w:t>itens</w:t>
      </w:r>
      <w:r>
        <w:rPr>
          <w:spacing w:val="-2"/>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2"/>
          <w:sz w:val="20"/>
        </w:rPr>
        <w:t xml:space="preserve"> </w:t>
      </w:r>
      <w:r>
        <w:rPr>
          <w:sz w:val="20"/>
        </w:rPr>
        <w:t>impostas</w:t>
      </w:r>
      <w:r>
        <w:rPr>
          <w:spacing w:val="-3"/>
          <w:sz w:val="20"/>
        </w:rPr>
        <w:t xml:space="preserve"> </w:t>
      </w:r>
      <w:r>
        <w:rPr>
          <w:sz w:val="20"/>
        </w:rPr>
        <w:t>pelo</w:t>
      </w:r>
      <w:r>
        <w:rPr>
          <w:spacing w:val="-2"/>
          <w:sz w:val="20"/>
        </w:rPr>
        <w:t xml:space="preserve"> </w:t>
      </w:r>
      <w:r>
        <w:rPr>
          <w:sz w:val="20"/>
        </w:rPr>
        <w:t>Ordenador</w:t>
      </w:r>
      <w:r>
        <w:rPr>
          <w:spacing w:val="-3"/>
          <w:sz w:val="20"/>
        </w:rPr>
        <w:t xml:space="preserve"> </w:t>
      </w:r>
      <w:r>
        <w:rPr>
          <w:sz w:val="20"/>
        </w:rPr>
        <w:t>de</w:t>
      </w:r>
      <w:r>
        <w:rPr>
          <w:spacing w:val="-2"/>
          <w:sz w:val="20"/>
        </w:rPr>
        <w:t xml:space="preserve"> </w:t>
      </w:r>
      <w:r>
        <w:rPr>
          <w:sz w:val="20"/>
        </w:rPr>
        <w:t>Despesa;</w:t>
      </w:r>
    </w:p>
    <w:p w14:paraId="26F675A7">
      <w:pPr>
        <w:pStyle w:val="6"/>
        <w:spacing w:before="9"/>
        <w:rPr>
          <w:sz w:val="25"/>
        </w:rPr>
      </w:pPr>
    </w:p>
    <w:p w14:paraId="57F07081">
      <w:pPr>
        <w:pStyle w:val="9"/>
        <w:numPr>
          <w:ilvl w:val="0"/>
          <w:numId w:val="45"/>
        </w:numPr>
        <w:tabs>
          <w:tab w:val="left" w:pos="337"/>
        </w:tabs>
        <w:spacing w:before="0" w:after="0" w:line="240" w:lineRule="auto"/>
        <w:ind w:left="336" w:right="0" w:hanging="218"/>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2"/>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2"/>
          <w:sz w:val="20"/>
        </w:rPr>
        <w:t xml:space="preserve"> </w:t>
      </w:r>
      <w:r>
        <w:rPr>
          <w:sz w:val="20"/>
        </w:rPr>
        <w:t>11.2.4,</w:t>
      </w:r>
      <w:r>
        <w:rPr>
          <w:spacing w:val="-1"/>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1"/>
          <w:sz w:val="20"/>
        </w:rPr>
        <w:t xml:space="preserve"> </w:t>
      </w:r>
      <w:r>
        <w:rPr>
          <w:sz w:val="20"/>
        </w:rPr>
        <w:t xml:space="preserve">art. </w:t>
      </w:r>
      <w:r>
        <w:rPr>
          <w:rFonts w:ascii="Segoe UI" w:hAnsi="Segoe UI"/>
          <w:sz w:val="20"/>
        </w:rPr>
        <w:t>156,</w:t>
      </w:r>
      <w:r>
        <w:rPr>
          <w:rFonts w:ascii="Segoe UI" w:hAnsi="Segoe UI"/>
          <w:spacing w:val="-2"/>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1"/>
          <w:sz w:val="20"/>
        </w:rPr>
        <w:t xml:space="preserve"> </w:t>
      </w:r>
      <w:r>
        <w:rPr>
          <w:rFonts w:ascii="Segoe UI" w:hAnsi="Segoe UI"/>
          <w:sz w:val="20"/>
        </w:rPr>
        <w:t>I,</w:t>
      </w:r>
      <w:r>
        <w:rPr>
          <w:rFonts w:ascii="Segoe UI" w:hAnsi="Segoe UI"/>
          <w:spacing w:val="-2"/>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2"/>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1"/>
          <w:sz w:val="20"/>
        </w:rPr>
        <w:t xml:space="preserve"> </w:t>
      </w:r>
      <w:r>
        <w:rPr>
          <w:sz w:val="20"/>
        </w:rPr>
        <w:t>de</w:t>
      </w:r>
      <w:r>
        <w:rPr>
          <w:spacing w:val="-2"/>
          <w:sz w:val="20"/>
        </w:rPr>
        <w:t xml:space="preserve"> </w:t>
      </w:r>
      <w:r>
        <w:rPr>
          <w:sz w:val="20"/>
        </w:rPr>
        <w:t>competência</w:t>
      </w:r>
      <w:r>
        <w:rPr>
          <w:spacing w:val="-1"/>
          <w:sz w:val="20"/>
        </w:rPr>
        <w:t xml:space="preserve"> </w:t>
      </w:r>
      <w:r>
        <w:rPr>
          <w:sz w:val="20"/>
        </w:rPr>
        <w:t>exclusiva:</w:t>
      </w:r>
    </w:p>
    <w:p w14:paraId="4050F863">
      <w:pPr>
        <w:pStyle w:val="6"/>
        <w:spacing w:before="1"/>
        <w:rPr>
          <w:sz w:val="25"/>
        </w:rPr>
      </w:pPr>
    </w:p>
    <w:p w14:paraId="24E16AED">
      <w:pPr>
        <w:pStyle w:val="9"/>
        <w:numPr>
          <w:ilvl w:val="1"/>
          <w:numId w:val="45"/>
        </w:numPr>
        <w:tabs>
          <w:tab w:val="left" w:pos="487"/>
        </w:tabs>
        <w:spacing w:before="0" w:after="0" w:line="240" w:lineRule="auto"/>
        <w:ind w:left="486" w:right="0" w:hanging="368"/>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rFonts w:ascii="Segoe UI" w:hAnsi="Segoe UI"/>
          <w:sz w:val="20"/>
        </w:rPr>
        <w:t>;</w:t>
      </w:r>
    </w:p>
    <w:p w14:paraId="58D5EB42">
      <w:pPr>
        <w:pStyle w:val="6"/>
        <w:spacing w:before="10"/>
        <w:rPr>
          <w:rFonts w:ascii="Segoe UI"/>
          <w:sz w:val="21"/>
        </w:rPr>
      </w:pPr>
    </w:p>
    <w:p w14:paraId="49006957">
      <w:pPr>
        <w:pStyle w:val="9"/>
        <w:numPr>
          <w:ilvl w:val="1"/>
          <w:numId w:val="45"/>
        </w:numPr>
        <w:tabs>
          <w:tab w:val="left" w:pos="504"/>
        </w:tabs>
        <w:spacing w:before="0" w:after="0" w:line="240" w:lineRule="auto"/>
        <w:ind w:left="503" w:right="0" w:hanging="385"/>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z w:val="20"/>
        </w:rPr>
        <w:t>entidade.</w:t>
      </w:r>
    </w:p>
    <w:p w14:paraId="1B2F9F9D">
      <w:pPr>
        <w:pStyle w:val="6"/>
        <w:rPr>
          <w:sz w:val="26"/>
        </w:rPr>
      </w:pPr>
    </w:p>
    <w:p w14:paraId="4B36F642">
      <w:pPr>
        <w:pStyle w:val="6"/>
        <w:rPr>
          <w:sz w:val="26"/>
        </w:rPr>
      </w:pPr>
    </w:p>
    <w:p w14:paraId="21E096F0">
      <w:pPr>
        <w:pStyle w:val="9"/>
        <w:numPr>
          <w:ilvl w:val="1"/>
          <w:numId w:val="43"/>
        </w:numPr>
        <w:tabs>
          <w:tab w:val="left" w:pos="506"/>
        </w:tabs>
        <w:spacing w:before="185" w:after="0" w:line="297" w:lineRule="auto"/>
        <w:ind w:left="119" w:right="118" w:firstLine="0"/>
        <w:jc w:val="both"/>
        <w:rPr>
          <w:sz w:val="20"/>
        </w:rPr>
      </w:pPr>
      <w:r>
        <w:rPr>
          <w:sz w:val="20"/>
        </w:rPr>
        <w:t xml:space="preserve">A aplicação de quaisquer das penalidades realizar-se-á em processo administrativo que assegurará o contraditório e a ampla defesa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w:t>
      </w:r>
      <w:r>
        <w:rPr>
          <w:spacing w:val="-47"/>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sz w:val="20"/>
        </w:rPr>
        <w:t>,</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previsto</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subsidiariamente,</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5.427/2009.</w:t>
      </w:r>
    </w:p>
    <w:p w14:paraId="5EDCCA38">
      <w:pPr>
        <w:pStyle w:val="9"/>
        <w:numPr>
          <w:ilvl w:val="2"/>
          <w:numId w:val="43"/>
        </w:numPr>
        <w:tabs>
          <w:tab w:val="left" w:pos="677"/>
        </w:tabs>
        <w:spacing w:before="210" w:after="0" w:line="280" w:lineRule="auto"/>
        <w:ind w:left="119" w:right="118" w:firstLine="0"/>
        <w:jc w:val="both"/>
        <w:rPr>
          <w:sz w:val="20"/>
        </w:rPr>
      </w:pPr>
      <w:r>
        <w:rPr>
          <w:sz w:val="20"/>
        </w:rPr>
        <w:t xml:space="preserve">A aplicação de sanção será antecedida de intimação do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que indicará a infração cometida, os fatos, os dispositivos do Contrato</w:t>
      </w:r>
      <w:r>
        <w:rPr>
          <w:spacing w:val="1"/>
          <w:sz w:val="20"/>
        </w:rPr>
        <w:t xml:space="preserve"> </w:t>
      </w:r>
      <w:r>
        <w:rPr>
          <w:sz w:val="20"/>
        </w:rPr>
        <w:t>infringidos e os fundamentos legais pertinentes, a penalidade que se pretende imputar e o respectivo prazo e/ou valor, se for o caso, assim como o prazo e o local para a apresentação da defesa,</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produção</w:t>
      </w:r>
      <w:r>
        <w:rPr>
          <w:spacing w:val="-1"/>
          <w:sz w:val="20"/>
        </w:rPr>
        <w:t xml:space="preserve"> </w:t>
      </w:r>
      <w:r>
        <w:rPr>
          <w:sz w:val="20"/>
        </w:rPr>
        <w:t>de</w:t>
      </w:r>
      <w:r>
        <w:rPr>
          <w:spacing w:val="-1"/>
          <w:sz w:val="20"/>
        </w:rPr>
        <w:t xml:space="preserve"> </w:t>
      </w:r>
      <w:r>
        <w:rPr>
          <w:sz w:val="20"/>
        </w:rPr>
        <w:t>provas.</w:t>
      </w:r>
    </w:p>
    <w:p w14:paraId="519DD7B7">
      <w:pPr>
        <w:spacing w:after="0" w:line="280" w:lineRule="auto"/>
        <w:jc w:val="both"/>
        <w:rPr>
          <w:sz w:val="20"/>
        </w:rPr>
        <w:sectPr>
          <w:pgSz w:w="15840" w:h="24480"/>
          <w:pgMar w:top="0" w:right="0" w:bottom="0" w:left="0" w:header="720" w:footer="720" w:gutter="0"/>
          <w:cols w:space="720" w:num="1"/>
        </w:sectPr>
      </w:pPr>
    </w:p>
    <w:p w14:paraId="30CF5A92">
      <w:pPr>
        <w:pStyle w:val="9"/>
        <w:numPr>
          <w:ilvl w:val="2"/>
          <w:numId w:val="43"/>
        </w:numPr>
        <w:tabs>
          <w:tab w:val="left" w:pos="652"/>
        </w:tabs>
        <w:spacing w:before="23" w:after="0" w:line="240" w:lineRule="auto"/>
        <w:ind w:left="651" w:right="0" w:hanging="533"/>
        <w:jc w:val="left"/>
        <w:rPr>
          <w:sz w:val="20"/>
        </w:rPr>
      </w:pPr>
      <w:r>
        <w:rPr>
          <w:spacing w:val="-1"/>
          <w:sz w:val="20"/>
        </w:rPr>
        <w:t>A</w:t>
      </w:r>
      <w:r>
        <w:rPr>
          <w:spacing w:val="-12"/>
          <w:sz w:val="20"/>
        </w:rPr>
        <w:t xml:space="preserve"> </w:t>
      </w:r>
      <w:r>
        <w:rPr>
          <w:spacing w:val="-1"/>
          <w:sz w:val="20"/>
        </w:rPr>
        <w:t>defesa prévia do</w:t>
      </w:r>
      <w:r>
        <w:rPr>
          <w:sz w:val="20"/>
        </w:rPr>
        <w:t xml:space="preserve"> </w:t>
      </w:r>
      <w:r>
        <w:rPr>
          <w:b/>
          <w:spacing w:val="-1"/>
          <w:sz w:val="20"/>
        </w:rPr>
        <w:t>FORNECEDOR</w:t>
      </w:r>
      <w:r>
        <w:rPr>
          <w:spacing w:val="-1"/>
          <w:sz w:val="20"/>
        </w:rPr>
        <w:t>,</w:t>
      </w:r>
      <w:r>
        <w:rPr>
          <w:sz w:val="20"/>
        </w:rPr>
        <w:t xml:space="preserve"> </w:t>
      </w:r>
      <w:r>
        <w:rPr>
          <w:b/>
          <w:spacing w:val="-1"/>
          <w:sz w:val="20"/>
        </w:rPr>
        <w:t>LICITANTE</w:t>
      </w:r>
      <w:r>
        <w:rPr>
          <w:b/>
          <w:sz w:val="20"/>
        </w:rPr>
        <w:t xml:space="preserve"> </w:t>
      </w:r>
      <w:r>
        <w:rPr>
          <w:spacing w:val="-1"/>
          <w:sz w:val="20"/>
        </w:rPr>
        <w:t>ou</w:t>
      </w:r>
      <w:r>
        <w:rPr>
          <w:spacing w:val="1"/>
          <w:sz w:val="20"/>
        </w:rPr>
        <w:t xml:space="preserve"> </w:t>
      </w:r>
      <w:r>
        <w:rPr>
          <w:b/>
          <w:spacing w:val="-1"/>
          <w:sz w:val="20"/>
        </w:rPr>
        <w:t>CONTRATADO</w:t>
      </w:r>
      <w:r>
        <w:rPr>
          <w:b/>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p>
    <w:p w14:paraId="008C1961">
      <w:pPr>
        <w:pStyle w:val="6"/>
        <w:spacing w:before="4"/>
        <w:rPr>
          <w:sz w:val="24"/>
        </w:rPr>
      </w:pPr>
    </w:p>
    <w:p w14:paraId="0FE07F78">
      <w:pPr>
        <w:pStyle w:val="9"/>
        <w:numPr>
          <w:ilvl w:val="0"/>
          <w:numId w:val="46"/>
        </w:numPr>
        <w:tabs>
          <w:tab w:val="left" w:pos="326"/>
        </w:tabs>
        <w:spacing w:before="0" w:after="0" w:line="240" w:lineRule="auto"/>
        <w:ind w:left="325" w:right="0" w:hanging="207"/>
        <w:jc w:val="left"/>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1"/>
          <w:sz w:val="20"/>
        </w:rPr>
        <w:t xml:space="preserve"> </w:t>
      </w:r>
      <w:r>
        <w:rPr>
          <w:sz w:val="20"/>
        </w:rPr>
        <w:t>no</w:t>
      </w:r>
      <w:r>
        <w:rPr>
          <w:spacing w:val="-2"/>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1"/>
          <w:sz w:val="20"/>
        </w:rPr>
        <w:t xml:space="preserve"> </w:t>
      </w:r>
      <w:r>
        <w:rPr>
          <w:sz w:val="20"/>
        </w:rPr>
        <w:t>das</w:t>
      </w:r>
      <w:r>
        <w:rPr>
          <w:spacing w:val="-2"/>
          <w:sz w:val="20"/>
        </w:rPr>
        <w:t xml:space="preserve"> </w:t>
      </w:r>
      <w:r>
        <w:rPr>
          <w:sz w:val="20"/>
        </w:rPr>
        <w:t>sanções</w:t>
      </w:r>
      <w:r>
        <w:rPr>
          <w:spacing w:val="-2"/>
          <w:sz w:val="20"/>
        </w:rPr>
        <w:t xml:space="preserve"> </w:t>
      </w:r>
      <w:r>
        <w:rPr>
          <w:sz w:val="20"/>
        </w:rPr>
        <w:t>previstas</w:t>
      </w:r>
      <w:r>
        <w:rPr>
          <w:spacing w:val="-2"/>
          <w:sz w:val="20"/>
        </w:rPr>
        <w:t xml:space="preserve"> </w:t>
      </w:r>
      <w:r>
        <w:rPr>
          <w:sz w:val="20"/>
        </w:rPr>
        <w:t>nos</w:t>
      </w:r>
      <w:r>
        <w:rPr>
          <w:spacing w:val="-1"/>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2"/>
          <w:sz w:val="20"/>
        </w:rPr>
        <w:t xml:space="preserve"> </w:t>
      </w:r>
      <w:r>
        <w:rPr>
          <w:sz w:val="20"/>
        </w:rPr>
        <w:t>11.2.2,</w:t>
      </w:r>
      <w:r>
        <w:rPr>
          <w:spacing w:val="-1"/>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z w:val="20"/>
        </w:rPr>
        <w:t>intimação;</w:t>
      </w:r>
    </w:p>
    <w:p w14:paraId="761B295B">
      <w:pPr>
        <w:pStyle w:val="6"/>
        <w:spacing w:before="4"/>
        <w:rPr>
          <w:sz w:val="24"/>
        </w:rPr>
      </w:pPr>
    </w:p>
    <w:p w14:paraId="6F826D4A">
      <w:pPr>
        <w:pStyle w:val="9"/>
        <w:numPr>
          <w:ilvl w:val="0"/>
          <w:numId w:val="46"/>
        </w:numPr>
        <w:tabs>
          <w:tab w:val="left" w:pos="364"/>
        </w:tabs>
        <w:spacing w:before="0" w:after="0" w:line="280" w:lineRule="auto"/>
        <w:ind w:left="119" w:right="118" w:firstLine="0"/>
        <w:jc w:val="both"/>
        <w:rPr>
          <w:sz w:val="20"/>
        </w:rPr>
      </w:pPr>
      <w:r>
        <w:rPr>
          <w:sz w:val="20"/>
        </w:rPr>
        <w:t>15 (quinze) dias úteis, no caso de aplicação das sanções previstas nos itens 11.2.3 e 11.2.4, contado da data da intimação, observado o procedimento estabelecido no art. 158 da Lei nº</w:t>
      </w:r>
      <w:r>
        <w:rPr>
          <w:spacing w:val="1"/>
          <w:sz w:val="20"/>
        </w:rPr>
        <w:t xml:space="preserve"> </w:t>
      </w:r>
      <w:r>
        <w:rPr>
          <w:sz w:val="20"/>
        </w:rPr>
        <w:t>14.133/2021.</w:t>
      </w:r>
    </w:p>
    <w:p w14:paraId="016E2DD9">
      <w:pPr>
        <w:pStyle w:val="6"/>
        <w:rPr>
          <w:sz w:val="21"/>
        </w:rPr>
      </w:pPr>
    </w:p>
    <w:p w14:paraId="648FD99A">
      <w:pPr>
        <w:pStyle w:val="9"/>
        <w:numPr>
          <w:ilvl w:val="2"/>
          <w:numId w:val="43"/>
        </w:numPr>
        <w:tabs>
          <w:tab w:val="left" w:pos="689"/>
        </w:tabs>
        <w:spacing w:before="0" w:after="0" w:line="280" w:lineRule="auto"/>
        <w:ind w:left="119" w:right="118" w:firstLine="0"/>
        <w:jc w:val="both"/>
        <w:rPr>
          <w:sz w:val="20"/>
        </w:rPr>
      </w:pPr>
      <w:r>
        <w:rPr>
          <w:sz w:val="20"/>
        </w:rPr>
        <w:t>Será emitida decisão conclusiva sobre a aplicação ou não da sanção, pela autoridade competente, devendo ser apresentada a devida motivação, com a demonstração dos fatos e dos</w:t>
      </w:r>
      <w:r>
        <w:rPr>
          <w:spacing w:val="1"/>
          <w:sz w:val="20"/>
        </w:rPr>
        <w:t xml:space="preserve"> </w:t>
      </w:r>
      <w:r>
        <w:rPr>
          <w:sz w:val="20"/>
        </w:rPr>
        <w:t>respectivos</w:t>
      </w:r>
      <w:r>
        <w:rPr>
          <w:spacing w:val="-1"/>
          <w:sz w:val="20"/>
        </w:rPr>
        <w:t xml:space="preserve"> </w:t>
      </w:r>
      <w:r>
        <w:rPr>
          <w:sz w:val="20"/>
        </w:rPr>
        <w:t>fundamentos</w:t>
      </w:r>
      <w:r>
        <w:rPr>
          <w:spacing w:val="-1"/>
          <w:sz w:val="20"/>
        </w:rPr>
        <w:t xml:space="preserve"> </w:t>
      </w:r>
      <w:r>
        <w:rPr>
          <w:sz w:val="20"/>
        </w:rPr>
        <w:t>jurídicos.</w:t>
      </w:r>
    </w:p>
    <w:p w14:paraId="4E8A530A">
      <w:pPr>
        <w:pStyle w:val="6"/>
        <w:spacing w:before="1"/>
        <w:rPr>
          <w:sz w:val="21"/>
        </w:rPr>
      </w:pPr>
    </w:p>
    <w:p w14:paraId="67C43977">
      <w:pPr>
        <w:pStyle w:val="9"/>
        <w:numPr>
          <w:ilvl w:val="1"/>
          <w:numId w:val="43"/>
        </w:numPr>
        <w:tabs>
          <w:tab w:val="left" w:pos="502"/>
        </w:tabs>
        <w:spacing w:before="0" w:after="0" w:line="240" w:lineRule="auto"/>
        <w:ind w:left="501" w:right="0" w:hanging="383"/>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z w:val="20"/>
        </w:rPr>
        <w:t>alguma:</w:t>
      </w:r>
    </w:p>
    <w:p w14:paraId="3E3F1D1B">
      <w:pPr>
        <w:pStyle w:val="6"/>
        <w:spacing w:before="4"/>
        <w:rPr>
          <w:sz w:val="24"/>
        </w:rPr>
      </w:pPr>
    </w:p>
    <w:p w14:paraId="7DE6AE83">
      <w:pPr>
        <w:pStyle w:val="9"/>
        <w:numPr>
          <w:ilvl w:val="0"/>
          <w:numId w:val="47"/>
        </w:numPr>
        <w:tabs>
          <w:tab w:val="left" w:pos="326"/>
        </w:tabs>
        <w:spacing w:before="0" w:after="0" w:line="240" w:lineRule="auto"/>
        <w:ind w:left="325" w:right="0" w:hanging="207"/>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z w:val="20"/>
        </w:rPr>
        <w:t>e</w:t>
      </w:r>
    </w:p>
    <w:p w14:paraId="4753141E">
      <w:pPr>
        <w:pStyle w:val="6"/>
        <w:spacing w:before="4"/>
        <w:rPr>
          <w:sz w:val="24"/>
        </w:rPr>
      </w:pPr>
    </w:p>
    <w:p w14:paraId="283D9256">
      <w:pPr>
        <w:pStyle w:val="9"/>
        <w:numPr>
          <w:ilvl w:val="0"/>
          <w:numId w:val="47"/>
        </w:numPr>
        <w:tabs>
          <w:tab w:val="left" w:pos="337"/>
        </w:tabs>
        <w:spacing w:before="0" w:after="0" w:line="240" w:lineRule="auto"/>
        <w:ind w:left="336" w:right="0" w:hanging="218"/>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p>
    <w:p w14:paraId="2522D8A8">
      <w:pPr>
        <w:pStyle w:val="6"/>
        <w:rPr>
          <w:sz w:val="22"/>
        </w:rPr>
      </w:pPr>
    </w:p>
    <w:p w14:paraId="4C96B08D">
      <w:pPr>
        <w:pStyle w:val="6"/>
        <w:rPr>
          <w:sz w:val="22"/>
        </w:rPr>
      </w:pPr>
    </w:p>
    <w:p w14:paraId="524F3F86">
      <w:pPr>
        <w:pStyle w:val="6"/>
        <w:spacing w:before="8"/>
        <w:rPr>
          <w:sz w:val="24"/>
        </w:rPr>
      </w:pPr>
    </w:p>
    <w:p w14:paraId="3FA32184">
      <w:pPr>
        <w:pStyle w:val="9"/>
        <w:numPr>
          <w:ilvl w:val="2"/>
          <w:numId w:val="43"/>
        </w:numPr>
        <w:tabs>
          <w:tab w:val="left" w:pos="652"/>
        </w:tabs>
        <w:spacing w:before="0" w:after="0" w:line="240" w:lineRule="auto"/>
        <w:ind w:left="651" w:right="0" w:hanging="533"/>
        <w:jc w:val="left"/>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2"/>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2"/>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2"/>
          <w:sz w:val="20"/>
        </w:rPr>
        <w:t xml:space="preserve"> </w:t>
      </w:r>
      <w:r>
        <w:rPr>
          <w:sz w:val="20"/>
        </w:rPr>
        <w:t>Código</w:t>
      </w:r>
      <w:r>
        <w:rPr>
          <w:spacing w:val="-1"/>
          <w:sz w:val="20"/>
        </w:rPr>
        <w:t xml:space="preserve"> </w:t>
      </w:r>
      <w:r>
        <w:rPr>
          <w:sz w:val="20"/>
        </w:rPr>
        <w:t>Civil.</w:t>
      </w:r>
    </w:p>
    <w:p w14:paraId="7EF8D6F9">
      <w:pPr>
        <w:pStyle w:val="6"/>
        <w:spacing w:before="4"/>
        <w:rPr>
          <w:sz w:val="24"/>
        </w:rPr>
      </w:pPr>
    </w:p>
    <w:p w14:paraId="494EE1B4">
      <w:pPr>
        <w:pStyle w:val="9"/>
        <w:numPr>
          <w:ilvl w:val="1"/>
          <w:numId w:val="43"/>
        </w:numPr>
        <w:tabs>
          <w:tab w:val="left" w:pos="508"/>
        </w:tabs>
        <w:spacing w:before="0" w:after="0" w:line="280" w:lineRule="auto"/>
        <w:ind w:left="119" w:right="118" w:firstLine="0"/>
        <w:jc w:val="both"/>
        <w:rPr>
          <w:sz w:val="20"/>
        </w:rPr>
      </w:pPr>
      <w:r>
        <w:rPr>
          <w:sz w:val="20"/>
        </w:rPr>
        <w:t>As sanções de impedimento de licitar e contratar e de declaração de inidoneidade para licitar ou contratar são passíveis de reabilitação, observados os requisitos estabelecidos no art. 163 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38A191BA">
      <w:pPr>
        <w:pStyle w:val="6"/>
        <w:rPr>
          <w:sz w:val="21"/>
        </w:rPr>
      </w:pPr>
    </w:p>
    <w:p w14:paraId="68D76ED4">
      <w:pPr>
        <w:pStyle w:val="9"/>
        <w:numPr>
          <w:ilvl w:val="1"/>
          <w:numId w:val="43"/>
        </w:numPr>
        <w:tabs>
          <w:tab w:val="left" w:pos="640"/>
        </w:tabs>
        <w:spacing w:before="0" w:after="0" w:line="280" w:lineRule="auto"/>
        <w:ind w:left="119" w:right="118" w:firstLine="0"/>
        <w:jc w:val="both"/>
        <w:rPr>
          <w:sz w:val="20"/>
        </w:rPr>
      </w:pPr>
      <w:r>
        <w:rPr>
          <w:sz w:val="20"/>
        </w:rPr>
        <w:t>Se, durante o processo de aplicação de penalidade, houver indícios de prática de infração administrativa tipificada pela Lei nº 12.846/2013, como ato lesivo à administração pública</w:t>
      </w:r>
      <w:r>
        <w:rPr>
          <w:spacing w:val="1"/>
          <w:sz w:val="20"/>
        </w:rPr>
        <w:t xml:space="preserve"> </w:t>
      </w:r>
      <w:r>
        <w:rPr>
          <w:sz w:val="20"/>
        </w:rPr>
        <w:t>nacional, cópias do processo administrativo necessárias à apuração da responsabilidade da empresa deverão ser remetidas à autoridade competente, com despacho fundamentado, para ciência e</w:t>
      </w:r>
      <w:r>
        <w:rPr>
          <w:spacing w:val="1"/>
          <w:sz w:val="20"/>
        </w:rPr>
        <w:t xml:space="preserve"> </w:t>
      </w:r>
      <w:r>
        <w:rPr>
          <w:sz w:val="20"/>
        </w:rPr>
        <w:t>decisão</w:t>
      </w:r>
      <w:r>
        <w:rPr>
          <w:spacing w:val="-2"/>
          <w:sz w:val="20"/>
        </w:rPr>
        <w:t xml:space="preserve"> </w:t>
      </w:r>
      <w:r>
        <w:rPr>
          <w:sz w:val="20"/>
        </w:rPr>
        <w:t>sobre</w:t>
      </w:r>
      <w:r>
        <w:rPr>
          <w:spacing w:val="-1"/>
          <w:sz w:val="20"/>
        </w:rPr>
        <w:t xml:space="preserve"> </w:t>
      </w:r>
      <w:r>
        <w:rPr>
          <w:sz w:val="20"/>
        </w:rPr>
        <w:t>a</w:t>
      </w:r>
      <w:r>
        <w:rPr>
          <w:spacing w:val="-1"/>
          <w:sz w:val="20"/>
        </w:rPr>
        <w:t xml:space="preserve"> </w:t>
      </w:r>
      <w:r>
        <w:rPr>
          <w:sz w:val="20"/>
        </w:rPr>
        <w:t>eventual</w:t>
      </w:r>
      <w:r>
        <w:rPr>
          <w:spacing w:val="-1"/>
          <w:sz w:val="20"/>
        </w:rPr>
        <w:t xml:space="preserve"> </w:t>
      </w:r>
      <w:r>
        <w:rPr>
          <w:sz w:val="20"/>
        </w:rPr>
        <w:t>instauração</w:t>
      </w:r>
      <w:r>
        <w:rPr>
          <w:spacing w:val="-1"/>
          <w:sz w:val="20"/>
        </w:rPr>
        <w:t xml:space="preserve"> </w:t>
      </w:r>
      <w:r>
        <w:rPr>
          <w:sz w:val="20"/>
        </w:rPr>
        <w:t>de</w:t>
      </w:r>
      <w:r>
        <w:rPr>
          <w:spacing w:val="-1"/>
          <w:sz w:val="20"/>
        </w:rPr>
        <w:t xml:space="preserve"> </w:t>
      </w:r>
      <w:r>
        <w:rPr>
          <w:sz w:val="20"/>
        </w:rPr>
        <w:t>investigação</w:t>
      </w:r>
      <w:r>
        <w:rPr>
          <w:spacing w:val="-1"/>
          <w:sz w:val="20"/>
        </w:rPr>
        <w:t xml:space="preserve"> </w:t>
      </w:r>
      <w:r>
        <w:rPr>
          <w:sz w:val="20"/>
        </w:rPr>
        <w:t>preliminar</w:t>
      </w:r>
      <w:r>
        <w:rPr>
          <w:spacing w:val="-2"/>
          <w:sz w:val="20"/>
        </w:rPr>
        <w:t xml:space="preserve"> </w:t>
      </w:r>
      <w:r>
        <w:rPr>
          <w:sz w:val="20"/>
        </w:rPr>
        <w:t>ou</w:t>
      </w:r>
      <w:r>
        <w:rPr>
          <w:spacing w:val="-1"/>
          <w:sz w:val="20"/>
        </w:rPr>
        <w:t xml:space="preserve"> </w:t>
      </w:r>
      <w:r>
        <w:rPr>
          <w:sz w:val="20"/>
        </w:rPr>
        <w:t>Processo</w:t>
      </w:r>
      <w:r>
        <w:rPr>
          <w:spacing w:val="-12"/>
          <w:sz w:val="20"/>
        </w:rPr>
        <w:t xml:space="preserve"> </w:t>
      </w:r>
      <w:r>
        <w:rPr>
          <w:sz w:val="20"/>
        </w:rPr>
        <w:t>Administrativo</w:t>
      </w:r>
      <w:r>
        <w:rPr>
          <w:spacing w:val="-1"/>
          <w:sz w:val="20"/>
        </w:rPr>
        <w:t xml:space="preserve"> </w:t>
      </w:r>
      <w:r>
        <w:rPr>
          <w:sz w:val="20"/>
        </w:rPr>
        <w:t>de</w:t>
      </w:r>
      <w:r>
        <w:rPr>
          <w:spacing w:val="-1"/>
          <w:sz w:val="20"/>
        </w:rPr>
        <w:t xml:space="preserve"> </w:t>
      </w:r>
      <w:r>
        <w:rPr>
          <w:sz w:val="20"/>
        </w:rPr>
        <w:t>Responsabilização</w:t>
      </w:r>
      <w:r>
        <w:rPr>
          <w:spacing w:val="-1"/>
          <w:sz w:val="20"/>
        </w:rPr>
        <w:t xml:space="preserve"> </w:t>
      </w:r>
      <w:r>
        <w:rPr>
          <w:sz w:val="20"/>
        </w:rPr>
        <w:t>–</w:t>
      </w:r>
      <w:r>
        <w:rPr>
          <w:spacing w:val="-1"/>
          <w:sz w:val="20"/>
        </w:rPr>
        <w:t xml:space="preserve"> </w:t>
      </w:r>
      <w:r>
        <w:rPr>
          <w:sz w:val="20"/>
        </w:rPr>
        <w:t>PAR.</w:t>
      </w:r>
    </w:p>
    <w:p w14:paraId="4BB3E097">
      <w:pPr>
        <w:pStyle w:val="6"/>
        <w:spacing w:before="1"/>
        <w:rPr>
          <w:sz w:val="21"/>
        </w:rPr>
      </w:pPr>
    </w:p>
    <w:p w14:paraId="11BB140E">
      <w:pPr>
        <w:pStyle w:val="9"/>
        <w:numPr>
          <w:ilvl w:val="2"/>
          <w:numId w:val="43"/>
        </w:numPr>
        <w:tabs>
          <w:tab w:val="left" w:pos="761"/>
        </w:tabs>
        <w:spacing w:before="1" w:after="0" w:line="280" w:lineRule="auto"/>
        <w:ind w:left="119" w:right="118" w:firstLine="0"/>
        <w:jc w:val="both"/>
        <w:rPr>
          <w:sz w:val="20"/>
        </w:rPr>
      </w:pPr>
      <w:r>
        <w:rPr>
          <w:sz w:val="20"/>
        </w:rPr>
        <w:t>A apuração e o julgamento das demais infrações administrativas não consideradas como ato lesivo à Administração Pública nacional nos termos da Lei nº 12.846/2013 seguirão seu rito</w:t>
      </w:r>
      <w:r>
        <w:rPr>
          <w:spacing w:val="1"/>
          <w:sz w:val="20"/>
        </w:rPr>
        <w:t xml:space="preserve"> </w:t>
      </w:r>
      <w:r>
        <w:rPr>
          <w:sz w:val="20"/>
        </w:rPr>
        <w:t>normal</w:t>
      </w:r>
      <w:r>
        <w:rPr>
          <w:spacing w:val="-1"/>
          <w:sz w:val="20"/>
        </w:rPr>
        <w:t xml:space="preserve"> </w:t>
      </w:r>
      <w:r>
        <w:rPr>
          <w:sz w:val="20"/>
        </w:rPr>
        <w:t>na</w:t>
      </w:r>
      <w:r>
        <w:rPr>
          <w:spacing w:val="-1"/>
          <w:sz w:val="20"/>
        </w:rPr>
        <w:t xml:space="preserve"> </w:t>
      </w:r>
      <w:r>
        <w:rPr>
          <w:sz w:val="20"/>
        </w:rPr>
        <w:t>unidade</w:t>
      </w:r>
      <w:r>
        <w:rPr>
          <w:spacing w:val="-1"/>
          <w:sz w:val="20"/>
        </w:rPr>
        <w:t xml:space="preserve"> </w:t>
      </w:r>
      <w:r>
        <w:rPr>
          <w:sz w:val="20"/>
        </w:rPr>
        <w:t>administrativa.</w:t>
      </w:r>
    </w:p>
    <w:p w14:paraId="3DC367EF">
      <w:pPr>
        <w:pStyle w:val="6"/>
        <w:rPr>
          <w:sz w:val="21"/>
        </w:rPr>
      </w:pPr>
    </w:p>
    <w:p w14:paraId="51B14C36">
      <w:pPr>
        <w:pStyle w:val="9"/>
        <w:numPr>
          <w:ilvl w:val="2"/>
          <w:numId w:val="43"/>
        </w:numPr>
        <w:tabs>
          <w:tab w:val="left" w:pos="790"/>
        </w:tabs>
        <w:spacing w:before="0" w:after="0" w:line="280" w:lineRule="auto"/>
        <w:ind w:left="119" w:right="118" w:firstLine="0"/>
        <w:jc w:val="both"/>
        <w:rPr>
          <w:sz w:val="20"/>
        </w:rPr>
      </w:pPr>
      <w:r>
        <w:rPr>
          <w:sz w:val="20"/>
        </w:rPr>
        <w:t>O processamento do PAR não interfere no seguimento regular dos processos administrativos específicos para apuração da ocorrência de danos e prejuízos à Administração Pública</w:t>
      </w:r>
      <w:r>
        <w:rPr>
          <w:spacing w:val="1"/>
          <w:sz w:val="20"/>
        </w:rPr>
        <w:t xml:space="preserve"> </w:t>
      </w:r>
      <w:r>
        <w:rPr>
          <w:sz w:val="20"/>
        </w:rPr>
        <w:t>Estadual</w:t>
      </w:r>
      <w:r>
        <w:rPr>
          <w:spacing w:val="-1"/>
          <w:sz w:val="20"/>
        </w:rPr>
        <w:t xml:space="preserve"> </w:t>
      </w:r>
      <w:r>
        <w:rPr>
          <w:sz w:val="20"/>
        </w:rPr>
        <w:t>resultantes</w:t>
      </w:r>
      <w:r>
        <w:rPr>
          <w:spacing w:val="-1"/>
          <w:sz w:val="20"/>
        </w:rPr>
        <w:t xml:space="preserve"> </w:t>
      </w:r>
      <w:r>
        <w:rPr>
          <w:sz w:val="20"/>
        </w:rPr>
        <w:t>de</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cometido</w:t>
      </w:r>
      <w:r>
        <w:rPr>
          <w:spacing w:val="-1"/>
          <w:sz w:val="20"/>
        </w:rPr>
        <w:t xml:space="preserve"> </w:t>
      </w:r>
      <w:r>
        <w:rPr>
          <w:sz w:val="20"/>
        </w:rPr>
        <w:t>por</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sem</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agente</w:t>
      </w:r>
      <w:r>
        <w:rPr>
          <w:spacing w:val="-1"/>
          <w:sz w:val="20"/>
        </w:rPr>
        <w:t xml:space="preserve"> </w:t>
      </w:r>
      <w:r>
        <w:rPr>
          <w:sz w:val="20"/>
        </w:rPr>
        <w:t>público.</w:t>
      </w:r>
    </w:p>
    <w:p w14:paraId="2FF6D195">
      <w:pPr>
        <w:pStyle w:val="6"/>
        <w:rPr>
          <w:sz w:val="21"/>
        </w:rPr>
      </w:pPr>
    </w:p>
    <w:p w14:paraId="7B3869A7">
      <w:pPr>
        <w:pStyle w:val="9"/>
        <w:numPr>
          <w:ilvl w:val="3"/>
          <w:numId w:val="43"/>
        </w:numPr>
        <w:tabs>
          <w:tab w:val="left" w:pos="913"/>
        </w:tabs>
        <w:spacing w:before="0" w:after="0" w:line="240" w:lineRule="auto"/>
        <w:ind w:left="912" w:right="0" w:hanging="794"/>
        <w:jc w:val="left"/>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1"/>
          <w:sz w:val="20"/>
        </w:rPr>
        <w:t xml:space="preserve"> </w:t>
      </w:r>
      <w:r>
        <w:rPr>
          <w:sz w:val="20"/>
        </w:rPr>
        <w:t>a</w:t>
      </w:r>
      <w:r>
        <w:rPr>
          <w:spacing w:val="-2"/>
          <w:sz w:val="20"/>
        </w:rPr>
        <w:t xml:space="preserve"> </w:t>
      </w:r>
      <w:r>
        <w:rPr>
          <w:sz w:val="20"/>
        </w:rPr>
        <w:t>apuração</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promovida</w:t>
      </w:r>
      <w:r>
        <w:rPr>
          <w:spacing w:val="-2"/>
          <w:sz w:val="20"/>
        </w:rPr>
        <w:t xml:space="preserve"> </w:t>
      </w:r>
      <w:r>
        <w:rPr>
          <w:sz w:val="20"/>
        </w:rPr>
        <w:t>em</w:t>
      </w:r>
      <w:r>
        <w:rPr>
          <w:spacing w:val="-1"/>
          <w:sz w:val="20"/>
        </w:rPr>
        <w:t xml:space="preserve"> </w:t>
      </w:r>
      <w:r>
        <w:rPr>
          <w:sz w:val="20"/>
        </w:rPr>
        <w:t>conjunto</w:t>
      </w:r>
      <w:r>
        <w:rPr>
          <w:spacing w:val="-2"/>
          <w:sz w:val="20"/>
        </w:rPr>
        <w:t xml:space="preserve"> </w:t>
      </w:r>
      <w:r>
        <w:rPr>
          <w:sz w:val="20"/>
        </w:rPr>
        <w:t>no</w:t>
      </w:r>
      <w:r>
        <w:rPr>
          <w:spacing w:val="-2"/>
          <w:sz w:val="20"/>
        </w:rPr>
        <w:t xml:space="preserve"> </w:t>
      </w:r>
      <w:r>
        <w:rPr>
          <w:sz w:val="20"/>
        </w:rPr>
        <w:t>PAR,</w:t>
      </w:r>
      <w:r>
        <w:rPr>
          <w:spacing w:val="-1"/>
          <w:sz w:val="20"/>
        </w:rPr>
        <w:t xml:space="preserve"> </w:t>
      </w:r>
      <w:r>
        <w:rPr>
          <w:sz w:val="20"/>
        </w:rPr>
        <w:t>na</w:t>
      </w:r>
      <w:r>
        <w:rPr>
          <w:spacing w:val="-2"/>
          <w:sz w:val="20"/>
        </w:rPr>
        <w:t xml:space="preserve"> </w:t>
      </w:r>
      <w:r>
        <w:rPr>
          <w:sz w:val="20"/>
        </w:rPr>
        <w:t>forma</w:t>
      </w:r>
      <w:r>
        <w:rPr>
          <w:spacing w:val="-2"/>
          <w:sz w:val="20"/>
        </w:rPr>
        <w:t xml:space="preserve"> </w:t>
      </w:r>
      <w:r>
        <w:rPr>
          <w:sz w:val="20"/>
        </w:rPr>
        <w:t>do</w:t>
      </w:r>
      <w:r>
        <w:rPr>
          <w:spacing w:val="-1"/>
          <w:sz w:val="20"/>
        </w:rPr>
        <w:t xml:space="preserve"> </w:t>
      </w:r>
      <w:r>
        <w:rPr>
          <w:sz w:val="20"/>
        </w:rPr>
        <w:t>art.</w:t>
      </w:r>
      <w:r>
        <w:rPr>
          <w:spacing w:val="-2"/>
          <w:sz w:val="20"/>
        </w:rPr>
        <w:t xml:space="preserve"> </w:t>
      </w:r>
      <w:r>
        <w:rPr>
          <w:sz w:val="20"/>
        </w:rPr>
        <w:t>33,</w:t>
      </w:r>
      <w:r>
        <w:rPr>
          <w:spacing w:val="-1"/>
          <w:sz w:val="20"/>
        </w:rPr>
        <w:t xml:space="preserve"> </w:t>
      </w:r>
      <w:r>
        <w:rPr>
          <w:sz w:val="20"/>
        </w:rPr>
        <w:t>§</w:t>
      </w:r>
      <w:r>
        <w:rPr>
          <w:spacing w:val="-2"/>
          <w:sz w:val="20"/>
        </w:rPr>
        <w:t xml:space="preserve"> </w:t>
      </w:r>
      <w:r>
        <w:rPr>
          <w:sz w:val="20"/>
        </w:rPr>
        <w:t>1º,</w:t>
      </w:r>
      <w:r>
        <w:rPr>
          <w:spacing w:val="-2"/>
          <w:sz w:val="20"/>
        </w:rPr>
        <w:t xml:space="preserve"> </w:t>
      </w:r>
      <w:r>
        <w:rPr>
          <w:sz w:val="20"/>
        </w:rPr>
        <w:t>do</w:t>
      </w:r>
      <w:r>
        <w:rPr>
          <w:spacing w:val="-1"/>
          <w:sz w:val="20"/>
        </w:rPr>
        <w:t xml:space="preserve"> </w:t>
      </w:r>
      <w:r>
        <w:rPr>
          <w:sz w:val="20"/>
        </w:rPr>
        <w:t>Decreto</w:t>
      </w:r>
      <w:r>
        <w:rPr>
          <w:spacing w:val="-2"/>
          <w:sz w:val="20"/>
        </w:rPr>
        <w:t xml:space="preserve"> </w:t>
      </w:r>
      <w:r>
        <w:rPr>
          <w:sz w:val="20"/>
        </w:rPr>
        <w:t>nº</w:t>
      </w:r>
      <w:r>
        <w:rPr>
          <w:spacing w:val="-2"/>
          <w:sz w:val="20"/>
        </w:rPr>
        <w:t xml:space="preserve"> </w:t>
      </w:r>
      <w:r>
        <w:rPr>
          <w:sz w:val="20"/>
        </w:rPr>
        <w:t>46.366,</w:t>
      </w:r>
      <w:r>
        <w:rPr>
          <w:spacing w:val="-1"/>
          <w:sz w:val="20"/>
        </w:rPr>
        <w:t xml:space="preserve"> </w:t>
      </w:r>
      <w:r>
        <w:rPr>
          <w:sz w:val="20"/>
        </w:rPr>
        <w:t>de</w:t>
      </w:r>
      <w:r>
        <w:rPr>
          <w:spacing w:val="-2"/>
          <w:sz w:val="20"/>
        </w:rPr>
        <w:t xml:space="preserve"> </w:t>
      </w:r>
      <w:r>
        <w:rPr>
          <w:sz w:val="20"/>
        </w:rPr>
        <w:t>19</w:t>
      </w:r>
      <w:r>
        <w:rPr>
          <w:spacing w:val="-2"/>
          <w:sz w:val="20"/>
        </w:rPr>
        <w:t xml:space="preserve"> </w:t>
      </w:r>
      <w:r>
        <w:rPr>
          <w:sz w:val="20"/>
        </w:rPr>
        <w:t>de</w:t>
      </w:r>
      <w:r>
        <w:rPr>
          <w:spacing w:val="-1"/>
          <w:sz w:val="20"/>
        </w:rPr>
        <w:t xml:space="preserve"> </w:t>
      </w:r>
      <w:r>
        <w:rPr>
          <w:sz w:val="20"/>
        </w:rPr>
        <w:t>julho</w:t>
      </w:r>
      <w:r>
        <w:rPr>
          <w:spacing w:val="-2"/>
          <w:sz w:val="20"/>
        </w:rPr>
        <w:t xml:space="preserve"> </w:t>
      </w:r>
      <w:r>
        <w:rPr>
          <w:sz w:val="20"/>
        </w:rPr>
        <w:t>de</w:t>
      </w:r>
      <w:r>
        <w:rPr>
          <w:spacing w:val="-2"/>
          <w:sz w:val="20"/>
        </w:rPr>
        <w:t xml:space="preserve"> </w:t>
      </w:r>
      <w:r>
        <w:rPr>
          <w:sz w:val="20"/>
        </w:rPr>
        <w:t>2018.</w:t>
      </w:r>
    </w:p>
    <w:p w14:paraId="60EA1F4A">
      <w:pPr>
        <w:pStyle w:val="6"/>
        <w:spacing w:before="4"/>
        <w:rPr>
          <w:sz w:val="24"/>
        </w:rPr>
      </w:pPr>
    </w:p>
    <w:p w14:paraId="1B542CEB">
      <w:pPr>
        <w:pStyle w:val="9"/>
        <w:numPr>
          <w:ilvl w:val="1"/>
          <w:numId w:val="43"/>
        </w:numPr>
        <w:tabs>
          <w:tab w:val="left" w:pos="630"/>
        </w:tabs>
        <w:spacing w:before="0" w:after="0" w:line="280" w:lineRule="auto"/>
        <w:ind w:left="119" w:right="117" w:firstLine="0"/>
        <w:jc w:val="both"/>
        <w:rPr>
          <w:sz w:val="20"/>
        </w:rPr>
      </w:pPr>
      <w:r>
        <w:rPr>
          <w:sz w:val="20"/>
        </w:rPr>
        <w:t xml:space="preserve">Na hipótese de abertura de processo administrativo destinado a apuração de fatos e, se for o caso, aplicação de sanções ao </w:t>
      </w:r>
      <w:r>
        <w:rPr>
          <w:b/>
          <w:sz w:val="20"/>
        </w:rPr>
        <w:t>FORNECEDOR</w:t>
      </w:r>
      <w:r>
        <w:rPr>
          <w:sz w:val="20"/>
        </w:rPr>
        <w:t xml:space="preserve">, </w:t>
      </w:r>
      <w:r>
        <w:rPr>
          <w:b/>
          <w:sz w:val="20"/>
        </w:rPr>
        <w:t xml:space="preserve">LICITANTE </w:t>
      </w:r>
      <w:r>
        <w:rPr>
          <w:sz w:val="20"/>
        </w:rPr>
        <w:t xml:space="preserve">ou </w:t>
      </w:r>
      <w:r>
        <w:rPr>
          <w:b/>
          <w:sz w:val="20"/>
        </w:rPr>
        <w:t>CONTRATADO</w:t>
      </w:r>
      <w:r>
        <w:rPr>
          <w:sz w:val="20"/>
        </w:rPr>
        <w:t>, em</w:t>
      </w:r>
      <w:r>
        <w:rPr>
          <w:spacing w:val="1"/>
          <w:sz w:val="20"/>
        </w:rPr>
        <w:t xml:space="preserve"> </w:t>
      </w:r>
      <w:r>
        <w:rPr>
          <w:sz w:val="20"/>
        </w:rPr>
        <w:t>decorrência de conduta vedada no contrato, as comunicações serão efetuadas por meio do endereço de correio eletrônico ("e-mail") cadastrado pela empresa junto ao sistema eletrônico de</w:t>
      </w:r>
      <w:r>
        <w:rPr>
          <w:spacing w:val="1"/>
          <w:sz w:val="20"/>
        </w:rPr>
        <w:t xml:space="preserve"> </w:t>
      </w:r>
      <w:r>
        <w:rPr>
          <w:sz w:val="20"/>
        </w:rPr>
        <w:t>contratações</w:t>
      </w:r>
      <w:r>
        <w:rPr>
          <w:spacing w:val="-1"/>
          <w:sz w:val="20"/>
        </w:rPr>
        <w:t xml:space="preserve"> </w:t>
      </w:r>
      <w:r>
        <w:rPr>
          <w:sz w:val="20"/>
        </w:rPr>
        <w:t>do</w:t>
      </w:r>
      <w:r>
        <w:rPr>
          <w:spacing w:val="-1"/>
          <w:sz w:val="20"/>
        </w:rPr>
        <w:t xml:space="preserve"> </w:t>
      </w:r>
      <w:r>
        <w:rPr>
          <w:sz w:val="20"/>
        </w:rPr>
        <w:t>Estado.</w:t>
      </w:r>
    </w:p>
    <w:p w14:paraId="0E1461DE">
      <w:pPr>
        <w:pStyle w:val="6"/>
        <w:spacing w:before="2"/>
        <w:rPr>
          <w:sz w:val="21"/>
        </w:rPr>
      </w:pPr>
    </w:p>
    <w:p w14:paraId="2838709B">
      <w:pPr>
        <w:pStyle w:val="9"/>
        <w:numPr>
          <w:ilvl w:val="2"/>
          <w:numId w:val="43"/>
        </w:numPr>
        <w:tabs>
          <w:tab w:val="left" w:pos="767"/>
        </w:tabs>
        <w:spacing w:before="0" w:after="0" w:line="280" w:lineRule="auto"/>
        <w:ind w:left="119" w:right="118" w:firstLine="0"/>
        <w:jc w:val="both"/>
        <w:rPr>
          <w:sz w:val="20"/>
        </w:rPr>
      </w:pPr>
      <w:r>
        <w:rPr>
          <w:sz w:val="20"/>
        </w:rPr>
        <w:t xml:space="preserve">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deverá manter atualizado o endereço de correio eletrônico ("e-mail") cadastrado junto ao sistema eletrônico de contratações do</w:t>
      </w:r>
      <w:r>
        <w:rPr>
          <w:spacing w:val="1"/>
          <w:sz w:val="20"/>
        </w:rPr>
        <w:t xml:space="preserve"> </w:t>
      </w:r>
      <w:r>
        <w:rPr>
          <w:sz w:val="20"/>
        </w:rPr>
        <w:t>Estado</w:t>
      </w:r>
      <w:r>
        <w:rPr>
          <w:spacing w:val="19"/>
          <w:sz w:val="20"/>
        </w:rPr>
        <w:t xml:space="preserve"> </w:t>
      </w:r>
      <w:r>
        <w:rPr>
          <w:sz w:val="20"/>
        </w:rPr>
        <w:t>e</w:t>
      </w:r>
      <w:r>
        <w:rPr>
          <w:spacing w:val="19"/>
          <w:sz w:val="20"/>
        </w:rPr>
        <w:t xml:space="preserve"> </w:t>
      </w:r>
      <w:r>
        <w:rPr>
          <w:sz w:val="20"/>
        </w:rPr>
        <w:t>confirmar</w:t>
      </w:r>
      <w:r>
        <w:rPr>
          <w:spacing w:val="19"/>
          <w:sz w:val="20"/>
        </w:rPr>
        <w:t xml:space="preserve"> </w:t>
      </w:r>
      <w:r>
        <w:rPr>
          <w:sz w:val="20"/>
        </w:rPr>
        <w:t>o</w:t>
      </w:r>
      <w:r>
        <w:rPr>
          <w:spacing w:val="19"/>
          <w:sz w:val="20"/>
        </w:rPr>
        <w:t xml:space="preserve"> </w:t>
      </w:r>
      <w:r>
        <w:rPr>
          <w:sz w:val="20"/>
        </w:rPr>
        <w:t>recebimento</w:t>
      </w:r>
      <w:r>
        <w:rPr>
          <w:spacing w:val="20"/>
          <w:sz w:val="20"/>
        </w:rPr>
        <w:t xml:space="preserve"> </w:t>
      </w:r>
      <w:r>
        <w:rPr>
          <w:sz w:val="20"/>
        </w:rPr>
        <w:t>das</w:t>
      </w:r>
      <w:r>
        <w:rPr>
          <w:spacing w:val="19"/>
          <w:sz w:val="20"/>
        </w:rPr>
        <w:t xml:space="preserve"> </w:t>
      </w:r>
      <w:r>
        <w:rPr>
          <w:sz w:val="20"/>
        </w:rPr>
        <w:t>mensagens</w:t>
      </w:r>
      <w:r>
        <w:rPr>
          <w:spacing w:val="19"/>
          <w:sz w:val="20"/>
        </w:rPr>
        <w:t xml:space="preserve"> </w:t>
      </w:r>
      <w:r>
        <w:rPr>
          <w:sz w:val="20"/>
        </w:rPr>
        <w:t>encaminhadas</w:t>
      </w:r>
      <w:r>
        <w:rPr>
          <w:spacing w:val="19"/>
          <w:sz w:val="20"/>
        </w:rPr>
        <w:t xml:space="preserve"> </w:t>
      </w:r>
      <w:r>
        <w:rPr>
          <w:sz w:val="20"/>
        </w:rPr>
        <w:t>pelo</w:t>
      </w:r>
      <w:r>
        <w:rPr>
          <w:spacing w:val="19"/>
          <w:sz w:val="20"/>
        </w:rPr>
        <w:t xml:space="preserve"> </w:t>
      </w:r>
      <w:r>
        <w:rPr>
          <w:sz w:val="20"/>
        </w:rPr>
        <w:t>órgão</w:t>
      </w:r>
      <w:r>
        <w:rPr>
          <w:spacing w:val="20"/>
          <w:sz w:val="20"/>
        </w:rPr>
        <w:t xml:space="preserve"> </w:t>
      </w:r>
      <w:r>
        <w:rPr>
          <w:sz w:val="20"/>
        </w:rPr>
        <w:t>ou</w:t>
      </w:r>
      <w:r>
        <w:rPr>
          <w:spacing w:val="19"/>
          <w:sz w:val="20"/>
        </w:rPr>
        <w:t xml:space="preserve"> </w:t>
      </w:r>
      <w:r>
        <w:rPr>
          <w:sz w:val="20"/>
        </w:rPr>
        <w:t>entidade</w:t>
      </w:r>
      <w:r>
        <w:rPr>
          <w:spacing w:val="19"/>
          <w:sz w:val="20"/>
        </w:rPr>
        <w:t xml:space="preserve"> </w:t>
      </w:r>
      <w:r>
        <w:rPr>
          <w:sz w:val="20"/>
        </w:rPr>
        <w:t>contratante,</w:t>
      </w:r>
      <w:r>
        <w:rPr>
          <w:spacing w:val="19"/>
          <w:sz w:val="20"/>
        </w:rPr>
        <w:t xml:space="preserve"> </w:t>
      </w:r>
      <w:r>
        <w:rPr>
          <w:sz w:val="20"/>
        </w:rPr>
        <w:t>não</w:t>
      </w:r>
      <w:r>
        <w:rPr>
          <w:spacing w:val="20"/>
          <w:sz w:val="20"/>
        </w:rPr>
        <w:t xml:space="preserve"> </w:t>
      </w:r>
      <w:r>
        <w:rPr>
          <w:sz w:val="20"/>
        </w:rPr>
        <w:t>podendo</w:t>
      </w:r>
      <w:r>
        <w:rPr>
          <w:spacing w:val="19"/>
          <w:sz w:val="20"/>
        </w:rPr>
        <w:t xml:space="preserve"> </w:t>
      </w:r>
      <w:r>
        <w:rPr>
          <w:sz w:val="20"/>
        </w:rPr>
        <w:t>alegar</w:t>
      </w:r>
      <w:r>
        <w:rPr>
          <w:spacing w:val="19"/>
          <w:sz w:val="20"/>
        </w:rPr>
        <w:t xml:space="preserve"> </w:t>
      </w:r>
      <w:r>
        <w:rPr>
          <w:sz w:val="20"/>
        </w:rPr>
        <w:t>o</w:t>
      </w:r>
      <w:r>
        <w:rPr>
          <w:spacing w:val="19"/>
          <w:sz w:val="20"/>
        </w:rPr>
        <w:t xml:space="preserve"> </w:t>
      </w:r>
      <w:r>
        <w:rPr>
          <w:sz w:val="20"/>
        </w:rPr>
        <w:t>desconhecimento</w:t>
      </w:r>
      <w:r>
        <w:rPr>
          <w:spacing w:val="19"/>
          <w:sz w:val="20"/>
        </w:rPr>
        <w:t xml:space="preserve"> </w:t>
      </w:r>
      <w:r>
        <w:rPr>
          <w:sz w:val="20"/>
        </w:rPr>
        <w:t>do</w:t>
      </w:r>
      <w:r>
        <w:rPr>
          <w:spacing w:val="20"/>
          <w:sz w:val="20"/>
        </w:rPr>
        <w:t xml:space="preserve"> </w:t>
      </w:r>
      <w:r>
        <w:rPr>
          <w:sz w:val="20"/>
        </w:rPr>
        <w:t>recebimento</w:t>
      </w:r>
      <w:r>
        <w:rPr>
          <w:spacing w:val="19"/>
          <w:sz w:val="20"/>
        </w:rPr>
        <w:t xml:space="preserve"> </w:t>
      </w:r>
      <w:r>
        <w:rPr>
          <w:sz w:val="20"/>
        </w:rPr>
        <w:t>das</w:t>
      </w:r>
      <w:r>
        <w:rPr>
          <w:spacing w:val="19"/>
          <w:sz w:val="20"/>
        </w:rPr>
        <w:t xml:space="preserve"> </w:t>
      </w:r>
      <w:r>
        <w:rPr>
          <w:sz w:val="20"/>
        </w:rPr>
        <w:t>comunicações</w:t>
      </w:r>
      <w:r>
        <w:rPr>
          <w:spacing w:val="19"/>
          <w:sz w:val="20"/>
        </w:rPr>
        <w:t xml:space="preserve"> </w:t>
      </w:r>
      <w:r>
        <w:rPr>
          <w:sz w:val="20"/>
        </w:rPr>
        <w:t>por</w:t>
      </w:r>
      <w:r>
        <w:rPr>
          <w:spacing w:val="19"/>
          <w:sz w:val="20"/>
        </w:rPr>
        <w:t xml:space="preserve"> </w:t>
      </w:r>
      <w:r>
        <w:rPr>
          <w:sz w:val="20"/>
        </w:rPr>
        <w:t>este</w:t>
      </w:r>
      <w:r>
        <w:rPr>
          <w:spacing w:val="20"/>
          <w:sz w:val="20"/>
        </w:rPr>
        <w:t xml:space="preserve"> </w:t>
      </w:r>
      <w:r>
        <w:rPr>
          <w:sz w:val="20"/>
        </w:rPr>
        <w:t>meio</w:t>
      </w:r>
      <w:r>
        <w:rPr>
          <w:spacing w:val="-48"/>
          <w:sz w:val="20"/>
        </w:rPr>
        <w:t xml:space="preserve"> </w:t>
      </w:r>
      <w:r>
        <w:rPr>
          <w:sz w:val="20"/>
        </w:rPr>
        <w:t>como</w:t>
      </w:r>
      <w:r>
        <w:rPr>
          <w:spacing w:val="-1"/>
          <w:sz w:val="20"/>
        </w:rPr>
        <w:t xml:space="preserve"> </w:t>
      </w:r>
      <w:r>
        <w:rPr>
          <w:sz w:val="20"/>
        </w:rPr>
        <w:t>justificativa</w:t>
      </w:r>
      <w:r>
        <w:rPr>
          <w:spacing w:val="-1"/>
          <w:sz w:val="20"/>
        </w:rPr>
        <w:t xml:space="preserve"> </w:t>
      </w:r>
      <w:r>
        <w:rPr>
          <w:sz w:val="20"/>
        </w:rPr>
        <w:t>para</w:t>
      </w:r>
      <w:r>
        <w:rPr>
          <w:spacing w:val="-1"/>
          <w:sz w:val="20"/>
        </w:rPr>
        <w:t xml:space="preserve"> </w:t>
      </w:r>
      <w:r>
        <w:rPr>
          <w:sz w:val="20"/>
        </w:rPr>
        <w:t>se</w:t>
      </w:r>
      <w:r>
        <w:rPr>
          <w:spacing w:val="-1"/>
          <w:sz w:val="20"/>
        </w:rPr>
        <w:t xml:space="preserve"> </w:t>
      </w:r>
      <w:r>
        <w:rPr>
          <w:sz w:val="20"/>
        </w:rPr>
        <w:t>eximir</w:t>
      </w:r>
      <w:r>
        <w:rPr>
          <w:spacing w:val="-1"/>
          <w:sz w:val="20"/>
        </w:rPr>
        <w:t xml:space="preserve"> </w:t>
      </w:r>
      <w:r>
        <w:rPr>
          <w:sz w:val="20"/>
        </w:rPr>
        <w:t>das</w:t>
      </w:r>
      <w:r>
        <w:rPr>
          <w:spacing w:val="-1"/>
          <w:sz w:val="20"/>
        </w:rPr>
        <w:t xml:space="preserve"> </w:t>
      </w:r>
      <w:r>
        <w:rPr>
          <w:sz w:val="20"/>
        </w:rPr>
        <w:t>responsabilidades</w:t>
      </w:r>
      <w:r>
        <w:rPr>
          <w:spacing w:val="-1"/>
          <w:sz w:val="20"/>
        </w:rPr>
        <w:t xml:space="preserve"> </w:t>
      </w:r>
      <w:r>
        <w:rPr>
          <w:sz w:val="20"/>
        </w:rPr>
        <w:t>assumidas</w:t>
      </w:r>
      <w:r>
        <w:rPr>
          <w:spacing w:val="-1"/>
          <w:sz w:val="20"/>
        </w:rPr>
        <w:t xml:space="preserve"> </w:t>
      </w:r>
      <w:r>
        <w:rPr>
          <w:sz w:val="20"/>
        </w:rPr>
        <w:t>ou</w:t>
      </w:r>
      <w:r>
        <w:rPr>
          <w:spacing w:val="-1"/>
          <w:sz w:val="20"/>
        </w:rPr>
        <w:t xml:space="preserve"> </w:t>
      </w:r>
      <w:r>
        <w:rPr>
          <w:sz w:val="20"/>
        </w:rPr>
        <w:t>eventuais</w:t>
      </w:r>
      <w:r>
        <w:rPr>
          <w:spacing w:val="-1"/>
          <w:sz w:val="20"/>
        </w:rPr>
        <w:t xml:space="preserve"> </w:t>
      </w:r>
      <w:r>
        <w:rPr>
          <w:sz w:val="20"/>
        </w:rPr>
        <w:t>sanções</w:t>
      </w:r>
      <w:r>
        <w:rPr>
          <w:spacing w:val="-1"/>
          <w:sz w:val="20"/>
        </w:rPr>
        <w:t xml:space="preserve"> </w:t>
      </w:r>
      <w:r>
        <w:rPr>
          <w:sz w:val="20"/>
        </w:rPr>
        <w:t>aplicadas.</w:t>
      </w:r>
    </w:p>
    <w:p w14:paraId="3D1D87AA">
      <w:pPr>
        <w:pStyle w:val="6"/>
        <w:spacing w:before="1"/>
        <w:rPr>
          <w:sz w:val="21"/>
        </w:rPr>
      </w:pPr>
    </w:p>
    <w:p w14:paraId="3EDEA71B">
      <w:pPr>
        <w:pStyle w:val="9"/>
        <w:numPr>
          <w:ilvl w:val="1"/>
          <w:numId w:val="43"/>
        </w:numPr>
        <w:tabs>
          <w:tab w:val="left" w:pos="615"/>
        </w:tabs>
        <w:spacing w:before="0" w:after="0" w:line="280" w:lineRule="auto"/>
        <w:ind w:left="119" w:right="118"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w:t>
      </w:r>
      <w:r>
        <w:rPr>
          <w:spacing w:val="-47"/>
          <w:sz w:val="20"/>
        </w:rPr>
        <w:t xml:space="preserve"> </w:t>
      </w:r>
      <w:r>
        <w:rPr>
          <w:sz w:val="20"/>
        </w:rPr>
        <w:t>licitar e contratar e de declaração de inidoneidade para licitar e contratar, de modo a possibilitar a formalização da extensão dos seus efeitos para todos os órgãos e entidades da 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169968AA">
      <w:pPr>
        <w:pStyle w:val="6"/>
        <w:spacing w:before="5"/>
        <w:rPr>
          <w:sz w:val="22"/>
        </w:rPr>
      </w:pPr>
    </w:p>
    <w:p w14:paraId="0BE1CE87">
      <w:pPr>
        <w:pStyle w:val="9"/>
        <w:numPr>
          <w:ilvl w:val="2"/>
          <w:numId w:val="43"/>
        </w:numPr>
        <w:tabs>
          <w:tab w:val="left" w:pos="755"/>
        </w:tabs>
        <w:spacing w:before="0" w:after="0" w:line="297" w:lineRule="auto"/>
        <w:ind w:left="119" w:right="118" w:firstLine="0"/>
        <w:jc w:val="both"/>
        <w:rPr>
          <w:sz w:val="20"/>
        </w:rPr>
      </w:pPr>
      <w:r>
        <w:rPr>
          <w:sz w:val="20"/>
        </w:rPr>
        <w:t>A aplicação das sanções de impedimento de licitar e contratar e de declaração de inidoneidade para licitar e contratar deverá ser comunicada à Controladoria Geral do Estado, no prazo de</w:t>
      </w:r>
      <w:r>
        <w:rPr>
          <w:spacing w:val="1"/>
          <w:sz w:val="20"/>
        </w:rPr>
        <w:t xml:space="preserve"> </w:t>
      </w:r>
      <w:r>
        <w:rPr>
          <w:sz w:val="20"/>
        </w:rPr>
        <w:t>15 (quinze) dias úteis, contado da sua aplicação, que informará, para fins de publicidade, ao Cadastro Nacional de Empresas Inidôneas e Suspensas – CEIS e ao Cadastro Nacional de Empresas</w:t>
      </w:r>
      <w:r>
        <w:rPr>
          <w:spacing w:val="1"/>
          <w:sz w:val="20"/>
        </w:rPr>
        <w:t xml:space="preserve"> </w:t>
      </w:r>
      <w:r>
        <w:rPr>
          <w:sz w:val="20"/>
        </w:rPr>
        <w:t>Punidas</w:t>
      </w:r>
      <w:r>
        <w:rPr>
          <w:spacing w:val="-1"/>
          <w:sz w:val="20"/>
        </w:rPr>
        <w:t xml:space="preserve"> </w:t>
      </w:r>
      <w:r>
        <w:rPr>
          <w:sz w:val="20"/>
        </w:rPr>
        <w:t>(Cnep),</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161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1099C728">
      <w:pPr>
        <w:pStyle w:val="6"/>
        <w:spacing w:before="6"/>
        <w:rPr>
          <w:sz w:val="19"/>
        </w:rPr>
      </w:pPr>
    </w:p>
    <w:p w14:paraId="5B21C505">
      <w:pPr>
        <w:pStyle w:val="9"/>
        <w:numPr>
          <w:ilvl w:val="1"/>
          <w:numId w:val="43"/>
        </w:numPr>
        <w:tabs>
          <w:tab w:val="left" w:pos="624"/>
        </w:tabs>
        <w:spacing w:before="0" w:after="0" w:line="280" w:lineRule="auto"/>
        <w:ind w:left="119" w:right="117" w:firstLine="0"/>
        <w:jc w:val="both"/>
        <w:rPr>
          <w:sz w:val="20"/>
        </w:rPr>
      </w:pPr>
      <w:r>
        <w:rPr>
          <w:sz w:val="20"/>
        </w:rPr>
        <w:t xml:space="preserve">Caso o valor da multa aplicada seja superior ao do pagamento eventualmente devido pela Administração ao </w:t>
      </w:r>
      <w:r>
        <w:rPr>
          <w:b/>
          <w:sz w:val="20"/>
        </w:rPr>
        <w:t>FORNECEDOR</w:t>
      </w:r>
      <w:r>
        <w:rPr>
          <w:sz w:val="20"/>
        </w:rPr>
        <w:t xml:space="preserve">, </w:t>
      </w:r>
      <w:r>
        <w:rPr>
          <w:b/>
          <w:sz w:val="20"/>
        </w:rPr>
        <w:t xml:space="preserve">LICITANTE </w:t>
      </w:r>
      <w:r>
        <w:rPr>
          <w:sz w:val="20"/>
        </w:rPr>
        <w:t xml:space="preserve">ou </w:t>
      </w:r>
      <w:r>
        <w:rPr>
          <w:b/>
          <w:sz w:val="20"/>
        </w:rPr>
        <w:t xml:space="preserve">CONTRATADO </w:t>
      </w:r>
      <w:r>
        <w:rPr>
          <w:sz w:val="20"/>
        </w:rPr>
        <w:t>e da garantia prestada,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emitida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débito</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saldo,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penalidade.</w:t>
      </w:r>
    </w:p>
    <w:p w14:paraId="085FDFDD">
      <w:pPr>
        <w:pStyle w:val="6"/>
        <w:rPr>
          <w:sz w:val="21"/>
        </w:rPr>
      </w:pPr>
    </w:p>
    <w:p w14:paraId="247B22DE">
      <w:pPr>
        <w:pStyle w:val="9"/>
        <w:numPr>
          <w:ilvl w:val="2"/>
          <w:numId w:val="43"/>
        </w:numPr>
        <w:tabs>
          <w:tab w:val="left" w:pos="754"/>
        </w:tabs>
        <w:spacing w:before="0" w:after="0" w:line="280" w:lineRule="auto"/>
        <w:ind w:left="119" w:right="118" w:firstLine="0"/>
        <w:jc w:val="both"/>
        <w:rPr>
          <w:sz w:val="20"/>
        </w:rPr>
      </w:pPr>
      <w:r>
        <w:rPr>
          <w:sz w:val="20"/>
        </w:rPr>
        <w:t>A nota de débito deverá ser encaminhada à Procuradoria Geral do Estado para inscrição do débito em dívida ativa e propositura de execução fiscal, na forma do art. 39 da Lei nº 4.320, 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1964,</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1.012,</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1986.</w:t>
      </w:r>
    </w:p>
    <w:p w14:paraId="24F01020">
      <w:pPr>
        <w:pStyle w:val="6"/>
        <w:rPr>
          <w:sz w:val="21"/>
        </w:rPr>
      </w:pPr>
    </w:p>
    <w:p w14:paraId="2E486E45">
      <w:pPr>
        <w:pStyle w:val="9"/>
        <w:numPr>
          <w:ilvl w:val="2"/>
          <w:numId w:val="43"/>
        </w:numPr>
        <w:tabs>
          <w:tab w:val="left" w:pos="774"/>
        </w:tabs>
        <w:spacing w:before="1" w:after="0" w:line="280" w:lineRule="auto"/>
        <w:ind w:left="119" w:right="118" w:firstLine="0"/>
        <w:jc w:val="both"/>
        <w:rPr>
          <w:sz w:val="20"/>
        </w:rPr>
      </w:pPr>
      <w:r>
        <w:rPr>
          <w:sz w:val="20"/>
        </w:rPr>
        <w:t>O procedimento para inscrição do débito em dívida ativa deverá observar o que dispõem os arts. 4° e 5° da Lei n° 5.351, de 15 de dezembro de 2008, sendo que, em caso de dúvida, a</w:t>
      </w:r>
      <w:r>
        <w:rPr>
          <w:spacing w:val="1"/>
          <w:sz w:val="20"/>
        </w:rPr>
        <w:t xml:space="preserve"> </w:t>
      </w:r>
      <w:r>
        <w:rPr>
          <w:sz w:val="20"/>
        </w:rPr>
        <w:t>Procuradoria</w:t>
      </w:r>
      <w:r>
        <w:rPr>
          <w:spacing w:val="-1"/>
          <w:sz w:val="20"/>
        </w:rPr>
        <w:t xml:space="preserve"> </w:t>
      </w:r>
      <w:r>
        <w:rPr>
          <w:sz w:val="20"/>
        </w:rPr>
        <w:t>da</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consultada.</w:t>
      </w:r>
    </w:p>
    <w:p w14:paraId="34886884">
      <w:pPr>
        <w:pStyle w:val="6"/>
        <w:rPr>
          <w:sz w:val="22"/>
        </w:rPr>
      </w:pPr>
    </w:p>
    <w:p w14:paraId="3C2D9096">
      <w:pPr>
        <w:pStyle w:val="6"/>
        <w:spacing w:before="4"/>
        <w:rPr>
          <w:sz w:val="26"/>
        </w:rPr>
      </w:pPr>
    </w:p>
    <w:p w14:paraId="248D6F6B">
      <w:pPr>
        <w:spacing w:before="0"/>
        <w:ind w:left="119" w:right="0" w:firstLine="0"/>
        <w:jc w:val="left"/>
        <w:rPr>
          <w:b/>
          <w:sz w:val="20"/>
        </w:rPr>
      </w:pPr>
      <w:r>
        <w:rPr>
          <w:b/>
          <w:spacing w:val="-1"/>
          <w:sz w:val="20"/>
        </w:rPr>
        <w:t>CLÁUSULA</w:t>
      </w:r>
      <w:r>
        <w:rPr>
          <w:b/>
          <w:spacing w:val="-12"/>
          <w:sz w:val="20"/>
        </w:rPr>
        <w:t xml:space="preserve"> </w:t>
      </w:r>
      <w:r>
        <w:rPr>
          <w:b/>
          <w:spacing w:val="-1"/>
          <w:sz w:val="20"/>
        </w:rPr>
        <w:t>DÉCIMA</w:t>
      </w:r>
      <w:r>
        <w:rPr>
          <w:b/>
          <w:spacing w:val="-11"/>
          <w:sz w:val="20"/>
        </w:rPr>
        <w:t xml:space="preserve"> </w:t>
      </w:r>
      <w:r>
        <w:rPr>
          <w:b/>
          <w:spacing w:val="-1"/>
          <w:sz w:val="20"/>
        </w:rPr>
        <w:t>SEGUNDA</w:t>
      </w:r>
      <w:r>
        <w:rPr>
          <w:b/>
          <w:spacing w:val="-11"/>
          <w:sz w:val="20"/>
        </w:rPr>
        <w:t xml:space="preserve"> </w:t>
      </w:r>
      <w:r>
        <w:rPr>
          <w:b/>
          <w:sz w:val="20"/>
        </w:rPr>
        <w:t>– DA</w:t>
      </w:r>
      <w:r>
        <w:rPr>
          <w:b/>
          <w:spacing w:val="-12"/>
          <w:sz w:val="20"/>
        </w:rPr>
        <w:t xml:space="preserve"> </w:t>
      </w:r>
      <w:r>
        <w:rPr>
          <w:b/>
          <w:sz w:val="20"/>
        </w:rPr>
        <w:t>EXTINÇÃO CONTRATUAL</w:t>
      </w:r>
    </w:p>
    <w:p w14:paraId="6CF29906">
      <w:pPr>
        <w:pStyle w:val="6"/>
        <w:spacing w:before="3"/>
        <w:rPr>
          <w:b/>
          <w:sz w:val="30"/>
        </w:rPr>
      </w:pPr>
    </w:p>
    <w:p w14:paraId="689380CE">
      <w:pPr>
        <w:pStyle w:val="9"/>
        <w:numPr>
          <w:ilvl w:val="1"/>
          <w:numId w:val="48"/>
        </w:numPr>
        <w:tabs>
          <w:tab w:val="left" w:pos="600"/>
        </w:tabs>
        <w:spacing w:before="0" w:after="0" w:line="273" w:lineRule="exact"/>
        <w:ind w:left="600" w:right="0" w:hanging="481"/>
        <w:jc w:val="left"/>
        <w:rPr>
          <w:sz w:val="24"/>
        </w:rPr>
      </w:pPr>
      <w:r>
        <w:rPr>
          <w:sz w:val="24"/>
        </w:rPr>
        <w:t>O Contrato será extinto quando cumpridas as obrigações de ambas as partes, ainda que isso ocorra antes do prazo estipulado para tanto.</w:t>
      </w:r>
    </w:p>
    <w:p w14:paraId="38D29038">
      <w:pPr>
        <w:pStyle w:val="9"/>
        <w:numPr>
          <w:ilvl w:val="1"/>
          <w:numId w:val="48"/>
        </w:numPr>
        <w:tabs>
          <w:tab w:val="left" w:pos="600"/>
        </w:tabs>
        <w:spacing w:before="0" w:after="0" w:line="270" w:lineRule="exact"/>
        <w:ind w:left="600" w:right="0" w:hanging="481"/>
        <w:jc w:val="left"/>
        <w:rPr>
          <w:sz w:val="24"/>
        </w:rPr>
      </w:pPr>
      <w:r>
        <w:rPr>
          <w:sz w:val="24"/>
        </w:rPr>
        <w:t>Quando</w:t>
      </w:r>
      <w:r>
        <w:rPr>
          <w:spacing w:val="-3"/>
          <w:sz w:val="24"/>
        </w:rPr>
        <w:t xml:space="preserve"> </w:t>
      </w:r>
      <w:r>
        <w:rPr>
          <w:sz w:val="24"/>
        </w:rPr>
        <w:t>a</w:t>
      </w:r>
      <w:r>
        <w:rPr>
          <w:spacing w:val="-2"/>
          <w:sz w:val="24"/>
        </w:rPr>
        <w:t xml:space="preserve"> </w:t>
      </w:r>
      <w:r>
        <w:rPr>
          <w:sz w:val="24"/>
        </w:rPr>
        <w:t>não</w:t>
      </w:r>
      <w:r>
        <w:rPr>
          <w:spacing w:val="-3"/>
          <w:sz w:val="24"/>
        </w:rPr>
        <w:t xml:space="preserve"> </w:t>
      </w:r>
      <w:r>
        <w:rPr>
          <w:sz w:val="24"/>
        </w:rPr>
        <w:t>conclusão</w:t>
      </w:r>
      <w:r>
        <w:rPr>
          <w:spacing w:val="-2"/>
          <w:sz w:val="24"/>
        </w:rPr>
        <w:t xml:space="preserve"> </w:t>
      </w:r>
      <w:r>
        <w:rPr>
          <w:sz w:val="24"/>
        </w:rPr>
        <w:t>do</w:t>
      </w:r>
      <w:r>
        <w:rPr>
          <w:spacing w:val="-2"/>
          <w:sz w:val="24"/>
        </w:rPr>
        <w:t xml:space="preserve"> </w:t>
      </w:r>
      <w:r>
        <w:rPr>
          <w:sz w:val="24"/>
        </w:rPr>
        <w:t>Contrato</w:t>
      </w:r>
      <w:r>
        <w:rPr>
          <w:spacing w:val="-3"/>
          <w:sz w:val="24"/>
        </w:rPr>
        <w:t xml:space="preserve"> </w:t>
      </w:r>
      <w:r>
        <w:rPr>
          <w:sz w:val="24"/>
        </w:rPr>
        <w:t>referida</w:t>
      </w:r>
      <w:r>
        <w:rPr>
          <w:spacing w:val="-2"/>
          <w:sz w:val="24"/>
        </w:rPr>
        <w:t xml:space="preserve"> </w:t>
      </w:r>
      <w:r>
        <w:rPr>
          <w:sz w:val="24"/>
        </w:rPr>
        <w:t>no</w:t>
      </w:r>
      <w:r>
        <w:rPr>
          <w:spacing w:val="-2"/>
          <w:sz w:val="24"/>
        </w:rPr>
        <w:t xml:space="preserve"> </w:t>
      </w:r>
      <w:r>
        <w:rPr>
          <w:sz w:val="24"/>
        </w:rPr>
        <w:t>item</w:t>
      </w:r>
      <w:r>
        <w:rPr>
          <w:spacing w:val="-3"/>
          <w:sz w:val="24"/>
        </w:rPr>
        <w:t xml:space="preserve"> </w:t>
      </w:r>
      <w:r>
        <w:rPr>
          <w:sz w:val="24"/>
        </w:rPr>
        <w:t>anterior</w:t>
      </w:r>
      <w:r>
        <w:rPr>
          <w:spacing w:val="-2"/>
          <w:sz w:val="24"/>
        </w:rPr>
        <w:t xml:space="preserve"> </w:t>
      </w:r>
      <w:r>
        <w:rPr>
          <w:sz w:val="24"/>
        </w:rPr>
        <w:t>decorrer</w:t>
      </w:r>
      <w:r>
        <w:rPr>
          <w:spacing w:val="-2"/>
          <w:sz w:val="24"/>
        </w:rPr>
        <w:t xml:space="preserve"> </w:t>
      </w:r>
      <w:r>
        <w:rPr>
          <w:sz w:val="24"/>
        </w:rPr>
        <w:t>de</w:t>
      </w:r>
      <w:r>
        <w:rPr>
          <w:spacing w:val="-3"/>
          <w:sz w:val="24"/>
        </w:rPr>
        <w:t xml:space="preserve"> </w:t>
      </w:r>
      <w:r>
        <w:rPr>
          <w:sz w:val="24"/>
        </w:rPr>
        <w:t>culpa</w:t>
      </w:r>
      <w:r>
        <w:rPr>
          <w:spacing w:val="-2"/>
          <w:sz w:val="24"/>
        </w:rPr>
        <w:t xml:space="preserve"> </w:t>
      </w:r>
      <w:r>
        <w:rPr>
          <w:sz w:val="24"/>
        </w:rPr>
        <w:t>do</w:t>
      </w:r>
      <w:r>
        <w:rPr>
          <w:spacing w:val="-2"/>
          <w:sz w:val="24"/>
        </w:rPr>
        <w:t xml:space="preserve"> </w:t>
      </w:r>
      <w:r>
        <w:rPr>
          <w:b/>
          <w:sz w:val="24"/>
        </w:rPr>
        <w:t>CONTRATADO</w:t>
      </w:r>
      <w:r>
        <w:rPr>
          <w:sz w:val="24"/>
        </w:rPr>
        <w:t>:</w:t>
      </w:r>
    </w:p>
    <w:p w14:paraId="1B087288">
      <w:pPr>
        <w:pStyle w:val="9"/>
        <w:numPr>
          <w:ilvl w:val="0"/>
          <w:numId w:val="49"/>
        </w:numPr>
        <w:tabs>
          <w:tab w:val="left" w:pos="367"/>
        </w:tabs>
        <w:spacing w:before="0" w:after="0" w:line="270" w:lineRule="exact"/>
        <w:ind w:left="366" w:right="0" w:hanging="248"/>
        <w:jc w:val="left"/>
        <w:rPr>
          <w:sz w:val="24"/>
        </w:rPr>
      </w:pPr>
      <w:r>
        <w:rPr>
          <w:sz w:val="24"/>
        </w:rPr>
        <w:t>ficará ele constituído em mora, sendo-lhe aplicáveis as respectivas sanções administrativas; e</w:t>
      </w:r>
    </w:p>
    <w:p w14:paraId="75342FAB">
      <w:pPr>
        <w:pStyle w:val="9"/>
        <w:numPr>
          <w:ilvl w:val="0"/>
          <w:numId w:val="49"/>
        </w:numPr>
        <w:tabs>
          <w:tab w:val="left" w:pos="380"/>
        </w:tabs>
        <w:spacing w:before="0" w:after="0" w:line="273" w:lineRule="exact"/>
        <w:ind w:left="379" w:right="0" w:hanging="261"/>
        <w:jc w:val="left"/>
        <w:rPr>
          <w:sz w:val="24"/>
        </w:rPr>
      </w:pPr>
      <w:r>
        <w:rPr>
          <w:sz w:val="24"/>
        </w:rPr>
        <w:t>poderá</w:t>
      </w:r>
      <w:r>
        <w:rPr>
          <w:spacing w:val="-2"/>
          <w:sz w:val="24"/>
        </w:rPr>
        <w:t xml:space="preserve"> </w:t>
      </w:r>
      <w:r>
        <w:rPr>
          <w:sz w:val="24"/>
        </w:rPr>
        <w:t>o</w:t>
      </w:r>
      <w:r>
        <w:rPr>
          <w:spacing w:val="-2"/>
          <w:sz w:val="24"/>
        </w:rPr>
        <w:t xml:space="preserve"> </w:t>
      </w:r>
      <w:r>
        <w:rPr>
          <w:b/>
          <w:sz w:val="24"/>
        </w:rPr>
        <w:t>CONTRATANTE</w:t>
      </w:r>
      <w:r>
        <w:rPr>
          <w:b/>
          <w:spacing w:val="-1"/>
          <w:sz w:val="24"/>
        </w:rPr>
        <w:t xml:space="preserve"> </w:t>
      </w:r>
      <w:r>
        <w:rPr>
          <w:sz w:val="24"/>
        </w:rPr>
        <w:t>optar</w:t>
      </w:r>
      <w:r>
        <w:rPr>
          <w:spacing w:val="-2"/>
          <w:sz w:val="24"/>
        </w:rPr>
        <w:t xml:space="preserve"> </w:t>
      </w:r>
      <w:r>
        <w:rPr>
          <w:sz w:val="24"/>
        </w:rPr>
        <w:t>pela</w:t>
      </w:r>
      <w:r>
        <w:rPr>
          <w:spacing w:val="-1"/>
          <w:sz w:val="24"/>
        </w:rPr>
        <w:t xml:space="preserve"> </w:t>
      </w:r>
      <w:r>
        <w:rPr>
          <w:sz w:val="24"/>
        </w:rPr>
        <w:t>extinção</w:t>
      </w:r>
      <w:r>
        <w:rPr>
          <w:spacing w:val="-2"/>
          <w:sz w:val="24"/>
        </w:rPr>
        <w:t xml:space="preserve"> </w:t>
      </w:r>
      <w:r>
        <w:rPr>
          <w:sz w:val="24"/>
        </w:rPr>
        <w:t>do</w:t>
      </w:r>
      <w:r>
        <w:rPr>
          <w:spacing w:val="-1"/>
          <w:sz w:val="24"/>
        </w:rPr>
        <w:t xml:space="preserve"> </w:t>
      </w:r>
      <w:r>
        <w:rPr>
          <w:sz w:val="24"/>
        </w:rPr>
        <w:t>Contrato</w:t>
      </w:r>
      <w:r>
        <w:rPr>
          <w:spacing w:val="-2"/>
          <w:sz w:val="24"/>
        </w:rPr>
        <w:t xml:space="preserve"> </w:t>
      </w:r>
      <w:r>
        <w:rPr>
          <w:sz w:val="24"/>
        </w:rPr>
        <w:t>e,</w:t>
      </w:r>
      <w:r>
        <w:rPr>
          <w:spacing w:val="-1"/>
          <w:sz w:val="24"/>
        </w:rPr>
        <w:t xml:space="preserve"> </w:t>
      </w:r>
      <w:r>
        <w:rPr>
          <w:sz w:val="24"/>
        </w:rPr>
        <w:t>nesse</w:t>
      </w:r>
      <w:r>
        <w:rPr>
          <w:spacing w:val="-2"/>
          <w:sz w:val="24"/>
        </w:rPr>
        <w:t xml:space="preserve"> </w:t>
      </w:r>
      <w:r>
        <w:rPr>
          <w:sz w:val="24"/>
        </w:rPr>
        <w:t>caso,</w:t>
      </w:r>
      <w:r>
        <w:rPr>
          <w:spacing w:val="-1"/>
          <w:sz w:val="24"/>
        </w:rPr>
        <w:t xml:space="preserve"> </w:t>
      </w:r>
      <w:r>
        <w:rPr>
          <w:sz w:val="24"/>
        </w:rPr>
        <w:t>adotará</w:t>
      </w:r>
      <w:r>
        <w:rPr>
          <w:spacing w:val="-2"/>
          <w:sz w:val="24"/>
        </w:rPr>
        <w:t xml:space="preserve"> </w:t>
      </w:r>
      <w:r>
        <w:rPr>
          <w:sz w:val="24"/>
        </w:rPr>
        <w:t>as</w:t>
      </w:r>
      <w:r>
        <w:rPr>
          <w:spacing w:val="-2"/>
          <w:sz w:val="24"/>
        </w:rPr>
        <w:t xml:space="preserve"> </w:t>
      </w:r>
      <w:r>
        <w:rPr>
          <w:sz w:val="24"/>
        </w:rPr>
        <w:t>medidas</w:t>
      </w:r>
      <w:r>
        <w:rPr>
          <w:spacing w:val="-1"/>
          <w:sz w:val="24"/>
        </w:rPr>
        <w:t xml:space="preserve"> </w:t>
      </w:r>
      <w:r>
        <w:rPr>
          <w:sz w:val="24"/>
        </w:rPr>
        <w:t>admitidas</w:t>
      </w:r>
      <w:r>
        <w:rPr>
          <w:spacing w:val="-2"/>
          <w:sz w:val="24"/>
        </w:rPr>
        <w:t xml:space="preserve"> </w:t>
      </w:r>
      <w:r>
        <w:rPr>
          <w:sz w:val="24"/>
        </w:rPr>
        <w:t>em</w:t>
      </w:r>
      <w:r>
        <w:rPr>
          <w:spacing w:val="-1"/>
          <w:sz w:val="24"/>
        </w:rPr>
        <w:t xml:space="preserve"> </w:t>
      </w:r>
      <w:r>
        <w:rPr>
          <w:sz w:val="24"/>
        </w:rPr>
        <w:t>lei</w:t>
      </w:r>
      <w:r>
        <w:rPr>
          <w:spacing w:val="-2"/>
          <w:sz w:val="24"/>
        </w:rPr>
        <w:t xml:space="preserve"> </w:t>
      </w:r>
      <w:r>
        <w:rPr>
          <w:sz w:val="24"/>
        </w:rPr>
        <w:t>para</w:t>
      </w:r>
      <w:r>
        <w:rPr>
          <w:spacing w:val="-1"/>
          <w:sz w:val="24"/>
        </w:rPr>
        <w:t xml:space="preserve"> </w:t>
      </w:r>
      <w:r>
        <w:rPr>
          <w:sz w:val="24"/>
        </w:rPr>
        <w:t>a</w:t>
      </w:r>
      <w:r>
        <w:rPr>
          <w:spacing w:val="-2"/>
          <w:sz w:val="24"/>
        </w:rPr>
        <w:t xml:space="preserve"> </w:t>
      </w:r>
      <w:r>
        <w:rPr>
          <w:sz w:val="24"/>
        </w:rPr>
        <w:t>continuidade</w:t>
      </w:r>
      <w:r>
        <w:rPr>
          <w:spacing w:val="-1"/>
          <w:sz w:val="24"/>
        </w:rPr>
        <w:t xml:space="preserve"> </w:t>
      </w:r>
      <w:r>
        <w:rPr>
          <w:sz w:val="24"/>
        </w:rPr>
        <w:t>da</w:t>
      </w:r>
      <w:r>
        <w:rPr>
          <w:spacing w:val="-2"/>
          <w:sz w:val="24"/>
        </w:rPr>
        <w:t xml:space="preserve"> </w:t>
      </w:r>
      <w:r>
        <w:rPr>
          <w:sz w:val="24"/>
        </w:rPr>
        <w:t>execução</w:t>
      </w:r>
      <w:r>
        <w:rPr>
          <w:spacing w:val="-1"/>
          <w:sz w:val="24"/>
        </w:rPr>
        <w:t xml:space="preserve"> </w:t>
      </w:r>
      <w:r>
        <w:rPr>
          <w:sz w:val="24"/>
        </w:rPr>
        <w:t>contratual.</w:t>
      </w:r>
    </w:p>
    <w:p w14:paraId="140AE4E2">
      <w:pPr>
        <w:pStyle w:val="6"/>
        <w:spacing w:before="4"/>
        <w:rPr>
          <w:sz w:val="23"/>
        </w:rPr>
      </w:pPr>
    </w:p>
    <w:p w14:paraId="0A3F32F6">
      <w:pPr>
        <w:pStyle w:val="9"/>
        <w:numPr>
          <w:ilvl w:val="1"/>
          <w:numId w:val="50"/>
        </w:numPr>
        <w:tabs>
          <w:tab w:val="left" w:pos="600"/>
        </w:tabs>
        <w:spacing w:before="0" w:after="0" w:line="235" w:lineRule="auto"/>
        <w:ind w:left="119" w:right="889" w:firstLine="0"/>
        <w:jc w:val="left"/>
        <w:rPr>
          <w:sz w:val="24"/>
        </w:rPr>
      </w:pPr>
      <w:r>
        <w:rPr>
          <w:sz w:val="24"/>
        </w:rPr>
        <w:t>O contrato se extingue quando vencido o prazo nele estipulado, independentemente de terem sido cumpridas ou não as obrigações de ambas as partes</w:t>
      </w:r>
      <w:r>
        <w:rPr>
          <w:spacing w:val="-58"/>
          <w:sz w:val="24"/>
        </w:rPr>
        <w:t xml:space="preserve"> </w:t>
      </w:r>
      <w:r>
        <w:rPr>
          <w:sz w:val="24"/>
        </w:rPr>
        <w:t>contraentes, sem prejuízo da aplicação das penalidades eventualmente cabíveis, observados os preceitos da Lei nº 14.133/21 e neste Contrato.</w:t>
      </w:r>
    </w:p>
    <w:p w14:paraId="70D66D8E">
      <w:pPr>
        <w:pStyle w:val="9"/>
        <w:numPr>
          <w:ilvl w:val="1"/>
          <w:numId w:val="50"/>
        </w:numPr>
        <w:tabs>
          <w:tab w:val="left" w:pos="600"/>
        </w:tabs>
        <w:spacing w:before="0" w:after="0" w:line="235" w:lineRule="auto"/>
        <w:ind w:left="119" w:right="523" w:firstLine="0"/>
        <w:jc w:val="left"/>
        <w:rPr>
          <w:sz w:val="24"/>
        </w:rPr>
      </w:pPr>
      <w:r>
        <w:rPr>
          <w:sz w:val="24"/>
        </w:rPr>
        <w:t>O</w:t>
      </w:r>
      <w:r>
        <w:rPr>
          <w:spacing w:val="-3"/>
          <w:sz w:val="24"/>
        </w:rPr>
        <w:t xml:space="preserve"> </w:t>
      </w:r>
      <w:r>
        <w:rPr>
          <w:sz w:val="24"/>
        </w:rPr>
        <w:t>Contrato</w:t>
      </w:r>
      <w:r>
        <w:rPr>
          <w:spacing w:val="-2"/>
          <w:sz w:val="24"/>
        </w:rPr>
        <w:t xml:space="preserve"> </w:t>
      </w:r>
      <w:r>
        <w:rPr>
          <w:sz w:val="24"/>
        </w:rPr>
        <w:t>pode</w:t>
      </w:r>
      <w:r>
        <w:rPr>
          <w:spacing w:val="-2"/>
          <w:sz w:val="24"/>
        </w:rPr>
        <w:t xml:space="preserve"> </w:t>
      </w:r>
      <w:r>
        <w:rPr>
          <w:sz w:val="24"/>
        </w:rPr>
        <w:t>ser</w:t>
      </w:r>
      <w:r>
        <w:rPr>
          <w:spacing w:val="-2"/>
          <w:sz w:val="24"/>
        </w:rPr>
        <w:t xml:space="preserve"> </w:t>
      </w:r>
      <w:r>
        <w:rPr>
          <w:sz w:val="24"/>
        </w:rPr>
        <w:t>extinto</w:t>
      </w:r>
      <w:r>
        <w:rPr>
          <w:spacing w:val="-3"/>
          <w:sz w:val="24"/>
        </w:rPr>
        <w:t xml:space="preserve"> </w:t>
      </w:r>
      <w:r>
        <w:rPr>
          <w:sz w:val="24"/>
        </w:rPr>
        <w:t>antes</w:t>
      </w:r>
      <w:r>
        <w:rPr>
          <w:spacing w:val="-2"/>
          <w:sz w:val="24"/>
        </w:rPr>
        <w:t xml:space="preserve"> </w:t>
      </w:r>
      <w:r>
        <w:rPr>
          <w:sz w:val="24"/>
        </w:rPr>
        <w:t>do</w:t>
      </w:r>
      <w:r>
        <w:rPr>
          <w:spacing w:val="-2"/>
          <w:sz w:val="24"/>
        </w:rPr>
        <w:t xml:space="preserve"> </w:t>
      </w:r>
      <w:r>
        <w:rPr>
          <w:sz w:val="24"/>
        </w:rPr>
        <w:t>prazo</w:t>
      </w:r>
      <w:r>
        <w:rPr>
          <w:spacing w:val="-2"/>
          <w:sz w:val="24"/>
        </w:rPr>
        <w:t xml:space="preserve"> </w:t>
      </w:r>
      <w:r>
        <w:rPr>
          <w:sz w:val="24"/>
        </w:rPr>
        <w:t>nele</w:t>
      </w:r>
      <w:r>
        <w:rPr>
          <w:spacing w:val="-2"/>
          <w:sz w:val="24"/>
        </w:rPr>
        <w:t xml:space="preserve"> </w:t>
      </w:r>
      <w:r>
        <w:rPr>
          <w:sz w:val="24"/>
        </w:rPr>
        <w:t>fixado,</w:t>
      </w:r>
      <w:r>
        <w:rPr>
          <w:spacing w:val="-3"/>
          <w:sz w:val="24"/>
        </w:rPr>
        <w:t xml:space="preserve"> </w:t>
      </w:r>
      <w:r>
        <w:rPr>
          <w:sz w:val="24"/>
        </w:rPr>
        <w:t>sem</w:t>
      </w:r>
      <w:r>
        <w:rPr>
          <w:spacing w:val="-2"/>
          <w:sz w:val="24"/>
        </w:rPr>
        <w:t xml:space="preserve"> </w:t>
      </w:r>
      <w:r>
        <w:rPr>
          <w:sz w:val="24"/>
        </w:rPr>
        <w:t>ônus</w:t>
      </w:r>
      <w:r>
        <w:rPr>
          <w:spacing w:val="-2"/>
          <w:sz w:val="24"/>
        </w:rPr>
        <w:t xml:space="preserve"> </w:t>
      </w:r>
      <w:r>
        <w:rPr>
          <w:sz w:val="24"/>
        </w:rPr>
        <w:t>para</w:t>
      </w:r>
      <w:r>
        <w:rPr>
          <w:spacing w:val="-2"/>
          <w:sz w:val="24"/>
        </w:rPr>
        <w:t xml:space="preserve"> </w:t>
      </w:r>
      <w:r>
        <w:rPr>
          <w:sz w:val="24"/>
        </w:rPr>
        <w:t>o</w:t>
      </w:r>
      <w:r>
        <w:rPr>
          <w:spacing w:val="-2"/>
          <w:sz w:val="24"/>
        </w:rPr>
        <w:t xml:space="preserve"> </w:t>
      </w:r>
      <w:r>
        <w:rPr>
          <w:b/>
          <w:sz w:val="24"/>
        </w:rPr>
        <w:t>CONTRATANTE</w:t>
      </w:r>
      <w:r>
        <w:rPr>
          <w:sz w:val="24"/>
        </w:rPr>
        <w:t>,</w:t>
      </w:r>
      <w:r>
        <w:rPr>
          <w:spacing w:val="-3"/>
          <w:sz w:val="24"/>
        </w:rPr>
        <w:t xml:space="preserve"> </w:t>
      </w:r>
      <w:r>
        <w:rPr>
          <w:sz w:val="24"/>
        </w:rPr>
        <w:t>quando</w:t>
      </w:r>
      <w:r>
        <w:rPr>
          <w:spacing w:val="-2"/>
          <w:sz w:val="24"/>
        </w:rPr>
        <w:t xml:space="preserve"> </w:t>
      </w:r>
      <w:r>
        <w:rPr>
          <w:sz w:val="24"/>
        </w:rPr>
        <w:t>esta</w:t>
      </w:r>
      <w:r>
        <w:rPr>
          <w:spacing w:val="-2"/>
          <w:sz w:val="24"/>
        </w:rPr>
        <w:t xml:space="preserve"> </w:t>
      </w:r>
      <w:r>
        <w:rPr>
          <w:sz w:val="24"/>
        </w:rPr>
        <w:t>não</w:t>
      </w:r>
      <w:r>
        <w:rPr>
          <w:spacing w:val="-2"/>
          <w:sz w:val="24"/>
        </w:rPr>
        <w:t xml:space="preserve"> </w:t>
      </w:r>
      <w:r>
        <w:rPr>
          <w:sz w:val="24"/>
        </w:rPr>
        <w:t>dispuser</w:t>
      </w:r>
      <w:r>
        <w:rPr>
          <w:spacing w:val="-3"/>
          <w:sz w:val="24"/>
        </w:rPr>
        <w:t xml:space="preserve"> </w:t>
      </w:r>
      <w:r>
        <w:rPr>
          <w:sz w:val="24"/>
        </w:rPr>
        <w:t>de</w:t>
      </w:r>
      <w:r>
        <w:rPr>
          <w:spacing w:val="-2"/>
          <w:sz w:val="24"/>
        </w:rPr>
        <w:t xml:space="preserve"> </w:t>
      </w:r>
      <w:r>
        <w:rPr>
          <w:sz w:val="24"/>
        </w:rPr>
        <w:t>créditos</w:t>
      </w:r>
      <w:r>
        <w:rPr>
          <w:spacing w:val="-2"/>
          <w:sz w:val="24"/>
        </w:rPr>
        <w:t xml:space="preserve"> </w:t>
      </w:r>
      <w:r>
        <w:rPr>
          <w:sz w:val="24"/>
        </w:rPr>
        <w:t>orçamentários</w:t>
      </w:r>
      <w:r>
        <w:rPr>
          <w:spacing w:val="-2"/>
          <w:sz w:val="24"/>
        </w:rPr>
        <w:t xml:space="preserve"> </w:t>
      </w:r>
      <w:r>
        <w:rPr>
          <w:sz w:val="24"/>
        </w:rPr>
        <w:t>para</w:t>
      </w:r>
      <w:r>
        <w:rPr>
          <w:spacing w:val="-2"/>
          <w:sz w:val="24"/>
        </w:rPr>
        <w:t xml:space="preserve"> </w:t>
      </w:r>
      <w:r>
        <w:rPr>
          <w:sz w:val="24"/>
        </w:rPr>
        <w:t>sua</w:t>
      </w:r>
      <w:r>
        <w:rPr>
          <w:spacing w:val="-57"/>
          <w:sz w:val="24"/>
        </w:rPr>
        <w:t xml:space="preserve"> </w:t>
      </w:r>
      <w:r>
        <w:rPr>
          <w:sz w:val="24"/>
        </w:rPr>
        <w:t>continuidade ou quando entender que o Contrato não mais lhe oferece vantagem.</w:t>
      </w:r>
    </w:p>
    <w:p w14:paraId="4C3EF618">
      <w:pPr>
        <w:pStyle w:val="9"/>
        <w:numPr>
          <w:ilvl w:val="2"/>
          <w:numId w:val="50"/>
        </w:numPr>
        <w:tabs>
          <w:tab w:val="left" w:pos="767"/>
        </w:tabs>
        <w:spacing w:before="0" w:after="0" w:line="268" w:lineRule="exact"/>
        <w:ind w:left="766" w:right="0" w:hanging="648"/>
        <w:jc w:val="left"/>
        <w:rPr>
          <w:b/>
          <w:sz w:val="24"/>
        </w:rPr>
      </w:pPr>
      <w:r>
        <w:rPr>
          <w:spacing w:val="-1"/>
          <w:sz w:val="24"/>
        </w:rPr>
        <w:t>A</w:t>
      </w:r>
      <w:r>
        <w:rPr>
          <w:spacing w:val="-14"/>
          <w:sz w:val="24"/>
        </w:rPr>
        <w:t xml:space="preserve"> </w:t>
      </w:r>
      <w:r>
        <w:rPr>
          <w:spacing w:val="-1"/>
          <w:sz w:val="24"/>
        </w:rPr>
        <w:t>extinção</w:t>
      </w:r>
      <w:r>
        <w:rPr>
          <w:sz w:val="24"/>
        </w:rPr>
        <w:t xml:space="preserve"> </w:t>
      </w:r>
      <w:r>
        <w:rPr>
          <w:spacing w:val="-1"/>
          <w:sz w:val="24"/>
        </w:rPr>
        <w:t>nesta</w:t>
      </w:r>
      <w:r>
        <w:rPr>
          <w:sz w:val="24"/>
        </w:rPr>
        <w:t xml:space="preserve"> </w:t>
      </w:r>
      <w:r>
        <w:rPr>
          <w:spacing w:val="-1"/>
          <w:sz w:val="24"/>
        </w:rPr>
        <w:t>hipótese</w:t>
      </w:r>
      <w:r>
        <w:rPr>
          <w:sz w:val="24"/>
        </w:rPr>
        <w:t xml:space="preserve"> </w:t>
      </w:r>
      <w:r>
        <w:rPr>
          <w:spacing w:val="-1"/>
          <w:sz w:val="24"/>
        </w:rPr>
        <w:t>ocorrerá</w:t>
      </w:r>
      <w:r>
        <w:rPr>
          <w:sz w:val="24"/>
        </w:rPr>
        <w:t xml:space="preserve"> </w:t>
      </w:r>
      <w:r>
        <w:rPr>
          <w:spacing w:val="-1"/>
          <w:sz w:val="24"/>
        </w:rPr>
        <w:t>na</w:t>
      </w:r>
      <w:r>
        <w:rPr>
          <w:sz w:val="24"/>
        </w:rPr>
        <w:t xml:space="preserve"> </w:t>
      </w:r>
      <w:r>
        <w:rPr>
          <w:spacing w:val="-1"/>
          <w:sz w:val="24"/>
        </w:rPr>
        <w:t>próxima</w:t>
      </w:r>
      <w:r>
        <w:rPr>
          <w:sz w:val="24"/>
        </w:rPr>
        <w:t xml:space="preserve"> </w:t>
      </w:r>
      <w:r>
        <w:rPr>
          <w:spacing w:val="-1"/>
          <w:sz w:val="24"/>
        </w:rPr>
        <w:t>data</w:t>
      </w:r>
      <w:r>
        <w:rPr>
          <w:spacing w:val="1"/>
          <w:sz w:val="24"/>
        </w:rPr>
        <w:t xml:space="preserve"> </w:t>
      </w:r>
      <w:r>
        <w:rPr>
          <w:spacing w:val="-1"/>
          <w:sz w:val="24"/>
        </w:rPr>
        <w:t>de</w:t>
      </w:r>
      <w:r>
        <w:rPr>
          <w:sz w:val="24"/>
        </w:rPr>
        <w:t xml:space="preserve"> </w:t>
      </w:r>
      <w:r>
        <w:rPr>
          <w:spacing w:val="-1"/>
          <w:sz w:val="24"/>
        </w:rPr>
        <w:t>aniversário</w:t>
      </w:r>
      <w:r>
        <w:rPr>
          <w:sz w:val="24"/>
        </w:rPr>
        <w:t xml:space="preserve"> </w:t>
      </w:r>
      <w:r>
        <w:rPr>
          <w:spacing w:val="-1"/>
          <w:sz w:val="24"/>
        </w:rPr>
        <w:t>do</w:t>
      </w:r>
      <w:r>
        <w:rPr>
          <w:sz w:val="24"/>
        </w:rPr>
        <w:t xml:space="preserve"> </w:t>
      </w:r>
      <w:r>
        <w:rPr>
          <w:spacing w:val="-1"/>
          <w:sz w:val="24"/>
        </w:rPr>
        <w:t>Contrato,</w:t>
      </w:r>
      <w:r>
        <w:rPr>
          <w:sz w:val="24"/>
        </w:rPr>
        <w:t xml:space="preserve"> </w:t>
      </w:r>
      <w:r>
        <w:rPr>
          <w:spacing w:val="-1"/>
          <w:sz w:val="24"/>
        </w:rPr>
        <w:t>desde</w:t>
      </w:r>
      <w:r>
        <w:rPr>
          <w:sz w:val="24"/>
        </w:rPr>
        <w:t xml:space="preserve"> </w:t>
      </w:r>
      <w:r>
        <w:rPr>
          <w:spacing w:val="-1"/>
          <w:sz w:val="24"/>
        </w:rPr>
        <w:t>que</w:t>
      </w:r>
      <w:r>
        <w:rPr>
          <w:sz w:val="24"/>
        </w:rPr>
        <w:t xml:space="preserve"> haja</w:t>
      </w:r>
      <w:r>
        <w:rPr>
          <w:spacing w:val="1"/>
          <w:sz w:val="24"/>
        </w:rPr>
        <w:t xml:space="preserve"> </w:t>
      </w:r>
      <w:r>
        <w:rPr>
          <w:sz w:val="24"/>
        </w:rPr>
        <w:t xml:space="preserve">a notificação do </w:t>
      </w:r>
      <w:r>
        <w:rPr>
          <w:b/>
          <w:sz w:val="24"/>
        </w:rPr>
        <w:t xml:space="preserve">CONTRATADO </w:t>
      </w:r>
      <w:r>
        <w:rPr>
          <w:sz w:val="24"/>
        </w:rPr>
        <w:t xml:space="preserve">pelo </w:t>
      </w:r>
      <w:r>
        <w:rPr>
          <w:b/>
          <w:sz w:val="24"/>
        </w:rPr>
        <w:t>CONTRATANTE</w:t>
      </w:r>
    </w:p>
    <w:p w14:paraId="4D197D66">
      <w:pPr>
        <w:spacing w:before="0" w:line="273" w:lineRule="exact"/>
        <w:ind w:left="119" w:right="0" w:firstLine="0"/>
        <w:jc w:val="left"/>
        <w:rPr>
          <w:sz w:val="24"/>
        </w:rPr>
      </w:pPr>
      <w:r>
        <w:rPr>
          <w:sz w:val="24"/>
        </w:rPr>
        <w:t>nesse sentido com pelo menos 2 (dois) meses de antecedência desse dia.</w:t>
      </w:r>
    </w:p>
    <w:p w14:paraId="3EB6FFAF">
      <w:pPr>
        <w:pStyle w:val="6"/>
        <w:spacing w:before="6"/>
        <w:rPr>
          <w:sz w:val="23"/>
        </w:rPr>
      </w:pPr>
    </w:p>
    <w:p w14:paraId="52EDFC0C">
      <w:pPr>
        <w:pStyle w:val="9"/>
        <w:numPr>
          <w:ilvl w:val="2"/>
          <w:numId w:val="50"/>
        </w:numPr>
        <w:tabs>
          <w:tab w:val="left" w:pos="682"/>
        </w:tabs>
        <w:spacing w:before="0" w:after="0" w:line="280" w:lineRule="auto"/>
        <w:ind w:left="119" w:right="118" w:firstLine="0"/>
        <w:jc w:val="both"/>
        <w:rPr>
          <w:sz w:val="20"/>
        </w:rPr>
      </w:pPr>
      <w:r>
        <w:rPr>
          <w:sz w:val="20"/>
        </w:rPr>
        <w:t>Caso a notificação da não-continuidade do contrato de que trata este subitem ocorra com menos de 2 (dois) meses de antecedência da data de aniversário, a extinção contratual ocorrerá</w:t>
      </w:r>
      <w:r>
        <w:rPr>
          <w:spacing w:val="1"/>
          <w:sz w:val="20"/>
        </w:rPr>
        <w:t xml:space="preserve"> </w:t>
      </w:r>
      <w:r>
        <w:rPr>
          <w:sz w:val="20"/>
        </w:rPr>
        <w:t>após</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z w:val="20"/>
        </w:rPr>
        <w:t>meses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comunicação.</w:t>
      </w:r>
    </w:p>
    <w:p w14:paraId="1D3A4E18">
      <w:pPr>
        <w:pStyle w:val="6"/>
        <w:rPr>
          <w:sz w:val="21"/>
        </w:rPr>
      </w:pPr>
    </w:p>
    <w:p w14:paraId="46AD9E38">
      <w:pPr>
        <w:pStyle w:val="9"/>
        <w:numPr>
          <w:ilvl w:val="1"/>
          <w:numId w:val="50"/>
        </w:numPr>
        <w:tabs>
          <w:tab w:val="left" w:pos="520"/>
        </w:tabs>
        <w:spacing w:before="1" w:after="0" w:line="240" w:lineRule="auto"/>
        <w:ind w:left="519" w:right="0" w:hanging="401"/>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z w:val="20"/>
        </w:rPr>
        <w:t>fixado:</w:t>
      </w:r>
    </w:p>
    <w:p w14:paraId="5403CD18">
      <w:pPr>
        <w:pStyle w:val="6"/>
        <w:spacing w:before="3"/>
        <w:rPr>
          <w:sz w:val="24"/>
        </w:rPr>
      </w:pPr>
    </w:p>
    <w:p w14:paraId="29EF24B8">
      <w:pPr>
        <w:pStyle w:val="9"/>
        <w:numPr>
          <w:ilvl w:val="0"/>
          <w:numId w:val="51"/>
        </w:numPr>
        <w:tabs>
          <w:tab w:val="left" w:pos="331"/>
        </w:tabs>
        <w:spacing w:before="1" w:after="0" w:line="280" w:lineRule="auto"/>
        <w:ind w:left="119" w:right="117" w:firstLine="0"/>
        <w:jc w:val="both"/>
        <w:rPr>
          <w:sz w:val="20"/>
        </w:rPr>
      </w:pPr>
      <w:r>
        <w:rPr>
          <w:sz w:val="20"/>
        </w:rPr>
        <w:t xml:space="preserve">por ato unilateral do </w:t>
      </w:r>
      <w:r>
        <w:rPr>
          <w:b/>
          <w:sz w:val="20"/>
        </w:rPr>
        <w:t>CONTRATANTE</w:t>
      </w:r>
      <w:r>
        <w:rPr>
          <w:sz w:val="20"/>
        </w:rPr>
        <w:t>, em razão da inexecução total ou parcial do objeto e/ou das obrigações previstas no presente instrumento e/ou por algum dos motivos previstos no art.</w:t>
      </w:r>
      <w:r>
        <w:rPr>
          <w:spacing w:val="1"/>
          <w:sz w:val="20"/>
        </w:rPr>
        <w:t xml:space="preserve"> </w:t>
      </w:r>
      <w:r>
        <w:rPr>
          <w:sz w:val="20"/>
        </w:rPr>
        <w:t>137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assegurados</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z w:val="20"/>
        </w:rPr>
        <w:t>defesa,</w:t>
      </w:r>
      <w:r>
        <w:rPr>
          <w:spacing w:val="-1"/>
          <w:sz w:val="20"/>
        </w:rPr>
        <w:t xml:space="preserve"> </w:t>
      </w:r>
      <w:r>
        <w:rPr>
          <w:sz w:val="20"/>
        </w:rPr>
        <w:t>devendo,</w:t>
      </w:r>
      <w:r>
        <w:rPr>
          <w:spacing w:val="-1"/>
          <w:sz w:val="20"/>
        </w:rPr>
        <w:t xml:space="preserve"> </w:t>
      </w:r>
      <w:r>
        <w:rPr>
          <w:sz w:val="20"/>
        </w:rPr>
        <w:t>ainda,</w:t>
      </w:r>
      <w:r>
        <w:rPr>
          <w:spacing w:val="-1"/>
          <w:sz w:val="20"/>
        </w:rPr>
        <w:t xml:space="preserve"> </w:t>
      </w:r>
      <w:r>
        <w:rPr>
          <w:sz w:val="20"/>
        </w:rPr>
        <w:t>ser</w:t>
      </w:r>
      <w:r>
        <w:rPr>
          <w:spacing w:val="-1"/>
          <w:sz w:val="20"/>
        </w:rPr>
        <w:t xml:space="preserve"> </w:t>
      </w:r>
      <w:r>
        <w:rPr>
          <w:sz w:val="20"/>
        </w:rPr>
        <w:t>observado</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Lei;</w:t>
      </w:r>
    </w:p>
    <w:p w14:paraId="424EAC0C">
      <w:pPr>
        <w:pStyle w:val="6"/>
        <w:rPr>
          <w:sz w:val="21"/>
        </w:rPr>
      </w:pPr>
    </w:p>
    <w:p w14:paraId="6BEA377C">
      <w:pPr>
        <w:pStyle w:val="9"/>
        <w:numPr>
          <w:ilvl w:val="0"/>
          <w:numId w:val="51"/>
        </w:numPr>
        <w:tabs>
          <w:tab w:val="left" w:pos="337"/>
        </w:tabs>
        <w:spacing w:before="0" w:after="0" w:line="240" w:lineRule="auto"/>
        <w:ind w:left="336" w:right="0" w:hanging="218"/>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p>
    <w:p w14:paraId="20929A89">
      <w:pPr>
        <w:pStyle w:val="6"/>
        <w:spacing w:before="4"/>
        <w:rPr>
          <w:sz w:val="24"/>
        </w:rPr>
      </w:pPr>
    </w:p>
    <w:p w14:paraId="4DC7FF30">
      <w:pPr>
        <w:pStyle w:val="9"/>
        <w:numPr>
          <w:ilvl w:val="0"/>
          <w:numId w:val="51"/>
        </w:numPr>
        <w:tabs>
          <w:tab w:val="left" w:pos="332"/>
        </w:tabs>
        <w:spacing w:before="0" w:after="0" w:line="280" w:lineRule="auto"/>
        <w:ind w:left="119" w:right="118" w:firstLine="0"/>
        <w:jc w:val="both"/>
        <w:rPr>
          <w:sz w:val="20"/>
        </w:rPr>
      </w:pPr>
      <w:r>
        <w:rPr>
          <w:sz w:val="20"/>
        </w:rPr>
        <w:t>na hipótese de contratação direta fundamentada no art. 75, VIII, da Lei nº 14.133/2021, a qualquer tempo, sem indenização, e independentemente de aviso ou prazo, pelo contratante, tão logo</w:t>
      </w:r>
      <w:r>
        <w:rPr>
          <w:spacing w:val="1"/>
          <w:sz w:val="20"/>
        </w:rPr>
        <w:t xml:space="preserve"> </w:t>
      </w:r>
      <w:r>
        <w:rPr>
          <w:sz w:val="20"/>
        </w:rPr>
        <w:t>esteja(m)</w:t>
      </w:r>
      <w:r>
        <w:rPr>
          <w:spacing w:val="-1"/>
          <w:sz w:val="20"/>
        </w:rPr>
        <w:t xml:space="preserve"> </w:t>
      </w:r>
      <w:r>
        <w:rPr>
          <w:sz w:val="20"/>
        </w:rPr>
        <w:t>concluído(s)</w:t>
      </w:r>
      <w:r>
        <w:rPr>
          <w:spacing w:val="-1"/>
          <w:sz w:val="20"/>
        </w:rPr>
        <w:t xml:space="preserve"> </w:t>
      </w:r>
      <w:r>
        <w:rPr>
          <w:sz w:val="20"/>
        </w:rPr>
        <w:t>o(s)</w:t>
      </w:r>
      <w:r>
        <w:rPr>
          <w:spacing w:val="-1"/>
          <w:sz w:val="20"/>
        </w:rPr>
        <w:t xml:space="preserve"> </w:t>
      </w:r>
      <w:r>
        <w:rPr>
          <w:sz w:val="20"/>
        </w:rPr>
        <w:t>procedimento(s)</w:t>
      </w:r>
      <w:r>
        <w:rPr>
          <w:spacing w:val="-1"/>
          <w:sz w:val="20"/>
        </w:rPr>
        <w:t xml:space="preserve"> </w:t>
      </w:r>
      <w:r>
        <w:rPr>
          <w:sz w:val="20"/>
        </w:rPr>
        <w:t>licitatório(s)</w:t>
      </w:r>
      <w:r>
        <w:rPr>
          <w:spacing w:val="-1"/>
          <w:sz w:val="20"/>
        </w:rPr>
        <w:t xml:space="preserve"> </w:t>
      </w:r>
      <w:r>
        <w:rPr>
          <w:sz w:val="20"/>
        </w:rPr>
        <w:t>implementado(s)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em</w:t>
      </w:r>
      <w:r>
        <w:rPr>
          <w:spacing w:val="-1"/>
          <w:sz w:val="20"/>
        </w:rPr>
        <w:t xml:space="preserve"> </w:t>
      </w:r>
      <w:r>
        <w:rPr>
          <w:sz w:val="20"/>
        </w:rPr>
        <w:t>questão.</w:t>
      </w:r>
    </w:p>
    <w:p w14:paraId="787EF374">
      <w:pPr>
        <w:pStyle w:val="6"/>
        <w:rPr>
          <w:sz w:val="22"/>
        </w:rPr>
      </w:pPr>
    </w:p>
    <w:p w14:paraId="570FC389">
      <w:pPr>
        <w:pStyle w:val="6"/>
        <w:spacing w:before="7"/>
        <w:rPr>
          <w:sz w:val="19"/>
        </w:rPr>
      </w:pPr>
    </w:p>
    <w:p w14:paraId="2AF229FF">
      <w:pPr>
        <w:pStyle w:val="9"/>
        <w:numPr>
          <w:ilvl w:val="2"/>
          <w:numId w:val="50"/>
        </w:numPr>
        <w:tabs>
          <w:tab w:val="left" w:pos="767"/>
        </w:tabs>
        <w:spacing w:before="0" w:after="0" w:line="235" w:lineRule="auto"/>
        <w:ind w:left="119" w:right="1037" w:firstLine="0"/>
        <w:jc w:val="left"/>
        <w:rPr>
          <w:sz w:val="24"/>
        </w:rPr>
      </w:pPr>
      <w:r>
        <w:rPr>
          <w:sz w:val="24"/>
        </w:rPr>
        <w:t>A</w:t>
      </w:r>
      <w:r>
        <w:rPr>
          <w:spacing w:val="-15"/>
          <w:sz w:val="24"/>
        </w:rPr>
        <w:t xml:space="preserve"> </w:t>
      </w:r>
      <w:r>
        <w:rPr>
          <w:sz w:val="24"/>
        </w:rPr>
        <w:t>alteração</w:t>
      </w:r>
      <w:r>
        <w:rPr>
          <w:spacing w:val="-1"/>
          <w:sz w:val="24"/>
        </w:rPr>
        <w:t xml:space="preserve"> </w:t>
      </w:r>
      <w:r>
        <w:rPr>
          <w:sz w:val="24"/>
        </w:rPr>
        <w:t>social ou</w:t>
      </w:r>
      <w:r>
        <w:rPr>
          <w:spacing w:val="-1"/>
          <w:sz w:val="24"/>
        </w:rPr>
        <w:t xml:space="preserve"> </w:t>
      </w:r>
      <w:r>
        <w:rPr>
          <w:sz w:val="24"/>
        </w:rPr>
        <w:t>a modificação</w:t>
      </w:r>
      <w:r>
        <w:rPr>
          <w:spacing w:val="-1"/>
          <w:sz w:val="24"/>
        </w:rPr>
        <w:t xml:space="preserve"> </w:t>
      </w:r>
      <w:r>
        <w:rPr>
          <w:sz w:val="24"/>
        </w:rPr>
        <w:t>da</w:t>
      </w:r>
      <w:r>
        <w:rPr>
          <w:spacing w:val="-1"/>
          <w:sz w:val="24"/>
        </w:rPr>
        <w:t xml:space="preserve"> </w:t>
      </w:r>
      <w:r>
        <w:rPr>
          <w:sz w:val="24"/>
        </w:rPr>
        <w:t>finalidade ou</w:t>
      </w:r>
      <w:r>
        <w:rPr>
          <w:spacing w:val="-1"/>
          <w:sz w:val="24"/>
        </w:rPr>
        <w:t xml:space="preserve"> </w:t>
      </w:r>
      <w:r>
        <w:rPr>
          <w:sz w:val="24"/>
        </w:rPr>
        <w:t>da estrutura</w:t>
      </w:r>
      <w:r>
        <w:rPr>
          <w:spacing w:val="-1"/>
          <w:sz w:val="24"/>
        </w:rPr>
        <w:t xml:space="preserve"> </w:t>
      </w:r>
      <w:r>
        <w:rPr>
          <w:sz w:val="24"/>
        </w:rPr>
        <w:t>da</w:t>
      </w:r>
      <w:r>
        <w:rPr>
          <w:spacing w:val="-1"/>
          <w:sz w:val="24"/>
        </w:rPr>
        <w:t xml:space="preserve"> </w:t>
      </w:r>
      <w:r>
        <w:rPr>
          <w:sz w:val="24"/>
        </w:rPr>
        <w:t>empresa não</w:t>
      </w:r>
      <w:r>
        <w:rPr>
          <w:spacing w:val="-1"/>
          <w:sz w:val="24"/>
        </w:rPr>
        <w:t xml:space="preserve"> </w:t>
      </w:r>
      <w:r>
        <w:rPr>
          <w:sz w:val="24"/>
        </w:rPr>
        <w:t>ensejará</w:t>
      </w:r>
      <w:r>
        <w:rPr>
          <w:spacing w:val="-1"/>
          <w:sz w:val="24"/>
        </w:rPr>
        <w:t xml:space="preserve"> </w:t>
      </w:r>
      <w:r>
        <w:rPr>
          <w:sz w:val="24"/>
        </w:rPr>
        <w:t>a rescisão</w:t>
      </w:r>
      <w:r>
        <w:rPr>
          <w:spacing w:val="-1"/>
          <w:sz w:val="24"/>
        </w:rPr>
        <w:t xml:space="preserve"> </w:t>
      </w:r>
      <w:r>
        <w:rPr>
          <w:sz w:val="24"/>
        </w:rPr>
        <w:t>se não</w:t>
      </w:r>
      <w:r>
        <w:rPr>
          <w:spacing w:val="-1"/>
          <w:sz w:val="24"/>
        </w:rPr>
        <w:t xml:space="preserve"> </w:t>
      </w:r>
      <w:r>
        <w:rPr>
          <w:sz w:val="24"/>
        </w:rPr>
        <w:t>restringir</w:t>
      </w:r>
      <w:r>
        <w:rPr>
          <w:spacing w:val="-1"/>
          <w:sz w:val="24"/>
        </w:rPr>
        <w:t xml:space="preserve"> </w:t>
      </w:r>
      <w:r>
        <w:rPr>
          <w:sz w:val="24"/>
        </w:rPr>
        <w:t>sua capacidade</w:t>
      </w:r>
      <w:r>
        <w:rPr>
          <w:spacing w:val="-1"/>
          <w:sz w:val="24"/>
        </w:rPr>
        <w:t xml:space="preserve"> </w:t>
      </w:r>
      <w:r>
        <w:rPr>
          <w:sz w:val="24"/>
        </w:rPr>
        <w:t>de concluir</w:t>
      </w:r>
      <w:r>
        <w:rPr>
          <w:spacing w:val="-1"/>
          <w:sz w:val="24"/>
        </w:rPr>
        <w:t xml:space="preserve"> </w:t>
      </w:r>
      <w:r>
        <w:rPr>
          <w:sz w:val="24"/>
        </w:rPr>
        <w:t>o</w:t>
      </w:r>
      <w:r>
        <w:rPr>
          <w:spacing w:val="-57"/>
          <w:sz w:val="24"/>
        </w:rPr>
        <w:t xml:space="preserve"> </w:t>
      </w:r>
      <w:r>
        <w:rPr>
          <w:sz w:val="24"/>
        </w:rPr>
        <w:t>Contrato.</w:t>
      </w:r>
    </w:p>
    <w:p w14:paraId="70829B75">
      <w:pPr>
        <w:pStyle w:val="9"/>
        <w:numPr>
          <w:ilvl w:val="2"/>
          <w:numId w:val="50"/>
        </w:numPr>
        <w:tabs>
          <w:tab w:val="left" w:pos="780"/>
        </w:tabs>
        <w:spacing w:before="0" w:after="0" w:line="271" w:lineRule="exact"/>
        <w:ind w:left="780" w:right="0" w:hanging="661"/>
        <w:jc w:val="left"/>
        <w:rPr>
          <w:sz w:val="24"/>
        </w:rPr>
      </w:pPr>
      <w:r>
        <w:rPr>
          <w:sz w:val="24"/>
        </w:rPr>
        <w:t>Se a operação implicar mudança da pessoa jurídica contratada, deverá ser formalizado termo aditivo para alteração subjetiva.</w:t>
      </w:r>
    </w:p>
    <w:p w14:paraId="5E567708">
      <w:pPr>
        <w:spacing w:after="0" w:line="271" w:lineRule="exact"/>
        <w:jc w:val="left"/>
        <w:rPr>
          <w:sz w:val="24"/>
        </w:rPr>
        <w:sectPr>
          <w:pgSz w:w="15840" w:h="24480"/>
          <w:pgMar w:top="0" w:right="0" w:bottom="0" w:left="0" w:header="720" w:footer="720" w:gutter="0"/>
          <w:cols w:space="720" w:num="1"/>
        </w:sectPr>
      </w:pPr>
    </w:p>
    <w:p w14:paraId="76E5C515">
      <w:pPr>
        <w:pStyle w:val="9"/>
        <w:numPr>
          <w:ilvl w:val="1"/>
          <w:numId w:val="50"/>
        </w:numPr>
        <w:tabs>
          <w:tab w:val="left" w:pos="509"/>
        </w:tabs>
        <w:spacing w:before="23" w:after="0" w:line="240" w:lineRule="auto"/>
        <w:ind w:left="508" w:right="0" w:hanging="390"/>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z w:val="20"/>
        </w:rPr>
        <w:t>processo.</w:t>
      </w:r>
    </w:p>
    <w:p w14:paraId="403F026C">
      <w:pPr>
        <w:pStyle w:val="6"/>
        <w:spacing w:before="4"/>
        <w:rPr>
          <w:sz w:val="24"/>
        </w:rPr>
      </w:pPr>
    </w:p>
    <w:p w14:paraId="3E257536">
      <w:pPr>
        <w:pStyle w:val="9"/>
        <w:numPr>
          <w:ilvl w:val="2"/>
          <w:numId w:val="50"/>
        </w:numPr>
        <w:tabs>
          <w:tab w:val="left" w:pos="659"/>
        </w:tabs>
        <w:spacing w:before="0" w:after="0" w:line="240" w:lineRule="auto"/>
        <w:ind w:left="658" w:right="0" w:hanging="540"/>
        <w:jc w:val="left"/>
        <w:rPr>
          <w:sz w:val="20"/>
        </w:rPr>
      </w:pPr>
      <w:r>
        <w:rPr>
          <w:spacing w:val="-1"/>
          <w:sz w:val="20"/>
        </w:rPr>
        <w:t>A</w:t>
      </w:r>
      <w:r>
        <w:rPr>
          <w:spacing w:val="-12"/>
          <w:sz w:val="20"/>
        </w:rPr>
        <w:t xml:space="preserve"> </w:t>
      </w:r>
      <w:r>
        <w:rPr>
          <w:spacing w:val="-1"/>
          <w:sz w:val="20"/>
        </w:rPr>
        <w:t>justificativa</w:t>
      </w:r>
      <w:r>
        <w:rPr>
          <w:sz w:val="20"/>
        </w:rPr>
        <w:t xml:space="preserve"> </w:t>
      </w:r>
      <w:r>
        <w:rPr>
          <w:spacing w:val="-1"/>
          <w:sz w:val="20"/>
        </w:rPr>
        <w:t>da</w:t>
      </w:r>
      <w:r>
        <w:rPr>
          <w:sz w:val="20"/>
        </w:rPr>
        <w:t xml:space="preserve"> </w:t>
      </w:r>
      <w:r>
        <w:rPr>
          <w:spacing w:val="-1"/>
          <w:sz w:val="20"/>
        </w:rPr>
        <w:t>rescisão por</w:t>
      </w:r>
      <w:r>
        <w:rPr>
          <w:sz w:val="20"/>
        </w:rPr>
        <w:t xml:space="preserve"> </w:t>
      </w:r>
      <w:r>
        <w:rPr>
          <w:spacing w:val="-1"/>
          <w:sz w:val="20"/>
        </w:rPr>
        <w:t>ato</w:t>
      </w:r>
      <w:r>
        <w:rPr>
          <w:sz w:val="20"/>
        </w:rPr>
        <w:t xml:space="preserve"> </w:t>
      </w:r>
      <w:r>
        <w:rPr>
          <w:spacing w:val="-1"/>
          <w:sz w:val="20"/>
        </w:rPr>
        <w:t>unilateral</w:t>
      </w:r>
      <w:r>
        <w:rPr>
          <w:sz w:val="20"/>
        </w:rPr>
        <w:t xml:space="preserve"> do </w:t>
      </w:r>
      <w:r>
        <w:rPr>
          <w:b/>
          <w:sz w:val="20"/>
        </w:rPr>
        <w:t>CONTRATANTE</w:t>
      </w:r>
      <w:r>
        <w:rPr>
          <w:sz w:val="20"/>
        </w:rPr>
        <w:t>, sempre que possível,</w:t>
      </w:r>
      <w:r>
        <w:rPr>
          <w:spacing w:val="-1"/>
          <w:sz w:val="20"/>
        </w:rPr>
        <w:t xml:space="preserve"> </w:t>
      </w:r>
      <w:r>
        <w:rPr>
          <w:sz w:val="20"/>
        </w:rPr>
        <w:t>contemplará:</w:t>
      </w:r>
    </w:p>
    <w:p w14:paraId="5875943A">
      <w:pPr>
        <w:pStyle w:val="6"/>
        <w:spacing w:before="4"/>
        <w:rPr>
          <w:sz w:val="24"/>
        </w:rPr>
      </w:pPr>
    </w:p>
    <w:p w14:paraId="0D8CBFD9">
      <w:pPr>
        <w:pStyle w:val="9"/>
        <w:numPr>
          <w:ilvl w:val="0"/>
          <w:numId w:val="52"/>
        </w:numPr>
        <w:tabs>
          <w:tab w:val="left" w:pos="326"/>
        </w:tabs>
        <w:spacing w:before="0" w:after="0" w:line="240" w:lineRule="auto"/>
        <w:ind w:left="325" w:right="0" w:hanging="207"/>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z w:val="20"/>
        </w:rPr>
        <w:t>cumpridas;</w:t>
      </w:r>
    </w:p>
    <w:p w14:paraId="4940B01E">
      <w:pPr>
        <w:pStyle w:val="6"/>
        <w:spacing w:before="4"/>
        <w:rPr>
          <w:sz w:val="24"/>
        </w:rPr>
      </w:pPr>
    </w:p>
    <w:p w14:paraId="7EC38686">
      <w:pPr>
        <w:pStyle w:val="9"/>
        <w:numPr>
          <w:ilvl w:val="0"/>
          <w:numId w:val="52"/>
        </w:numPr>
        <w:tabs>
          <w:tab w:val="left" w:pos="337"/>
        </w:tabs>
        <w:spacing w:before="0" w:after="0" w:line="240" w:lineRule="auto"/>
        <w:ind w:left="336" w:right="0" w:hanging="218"/>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z w:val="20"/>
        </w:rPr>
        <w:t>devidos;</w:t>
      </w:r>
    </w:p>
    <w:p w14:paraId="48694F85">
      <w:pPr>
        <w:pStyle w:val="6"/>
        <w:spacing w:before="4"/>
        <w:rPr>
          <w:sz w:val="24"/>
        </w:rPr>
      </w:pPr>
    </w:p>
    <w:p w14:paraId="2D9481F4">
      <w:pPr>
        <w:pStyle w:val="9"/>
        <w:numPr>
          <w:ilvl w:val="0"/>
          <w:numId w:val="52"/>
        </w:numPr>
        <w:tabs>
          <w:tab w:val="left" w:pos="326"/>
        </w:tabs>
        <w:spacing w:before="0" w:after="0" w:line="240" w:lineRule="auto"/>
        <w:ind w:left="325" w:right="0" w:hanging="207"/>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z w:val="20"/>
        </w:rPr>
        <w:t>multas.</w:t>
      </w:r>
    </w:p>
    <w:p w14:paraId="634E17CB">
      <w:pPr>
        <w:pStyle w:val="6"/>
        <w:rPr>
          <w:sz w:val="22"/>
        </w:rPr>
      </w:pPr>
    </w:p>
    <w:p w14:paraId="6A4F5A7A">
      <w:pPr>
        <w:pStyle w:val="6"/>
        <w:rPr>
          <w:sz w:val="23"/>
        </w:rPr>
      </w:pPr>
    </w:p>
    <w:p w14:paraId="54AC1C1C">
      <w:pPr>
        <w:pStyle w:val="9"/>
        <w:numPr>
          <w:ilvl w:val="1"/>
          <w:numId w:val="50"/>
        </w:numPr>
        <w:tabs>
          <w:tab w:val="left" w:pos="587"/>
        </w:tabs>
        <w:spacing w:before="0" w:after="0" w:line="235" w:lineRule="auto"/>
        <w:ind w:left="119" w:right="283" w:firstLine="0"/>
        <w:jc w:val="left"/>
        <w:rPr>
          <w:sz w:val="24"/>
        </w:rPr>
      </w:pPr>
      <w:r>
        <w:rPr>
          <w:sz w:val="24"/>
        </w:rPr>
        <w:t>A</w:t>
      </w:r>
      <w:r>
        <w:rPr>
          <w:spacing w:val="-15"/>
          <w:sz w:val="24"/>
        </w:rPr>
        <w:t xml:space="preserve"> </w:t>
      </w:r>
      <w:r>
        <w:rPr>
          <w:sz w:val="24"/>
        </w:rPr>
        <w:t>extinção</w:t>
      </w:r>
      <w:r>
        <w:rPr>
          <w:spacing w:val="-1"/>
          <w:sz w:val="24"/>
        </w:rPr>
        <w:t xml:space="preserve"> </w:t>
      </w:r>
      <w:r>
        <w:rPr>
          <w:sz w:val="24"/>
        </w:rPr>
        <w:t>do</w:t>
      </w:r>
      <w:r>
        <w:rPr>
          <w:spacing w:val="-1"/>
          <w:sz w:val="24"/>
        </w:rPr>
        <w:t xml:space="preserve"> </w:t>
      </w:r>
      <w:r>
        <w:rPr>
          <w:sz w:val="24"/>
        </w:rPr>
        <w:t>Contrato não</w:t>
      </w:r>
      <w:r>
        <w:rPr>
          <w:spacing w:val="-1"/>
          <w:sz w:val="24"/>
        </w:rPr>
        <w:t xml:space="preserve"> </w:t>
      </w:r>
      <w:r>
        <w:rPr>
          <w:sz w:val="24"/>
        </w:rPr>
        <w:t>configura</w:t>
      </w:r>
      <w:r>
        <w:rPr>
          <w:spacing w:val="-1"/>
          <w:sz w:val="24"/>
        </w:rPr>
        <w:t xml:space="preserve"> </w:t>
      </w:r>
      <w:r>
        <w:rPr>
          <w:sz w:val="24"/>
        </w:rPr>
        <w:t>óbice</w:t>
      </w:r>
      <w:r>
        <w:rPr>
          <w:spacing w:val="-1"/>
          <w:sz w:val="24"/>
        </w:rPr>
        <w:t xml:space="preserve"> </w:t>
      </w:r>
      <w:r>
        <w:rPr>
          <w:sz w:val="24"/>
        </w:rPr>
        <w:t>para o</w:t>
      </w:r>
      <w:r>
        <w:rPr>
          <w:spacing w:val="-1"/>
          <w:sz w:val="24"/>
        </w:rPr>
        <w:t xml:space="preserve"> </w:t>
      </w:r>
      <w:r>
        <w:rPr>
          <w:sz w:val="24"/>
        </w:rPr>
        <w:t>reconhecimento</w:t>
      </w:r>
      <w:r>
        <w:rPr>
          <w:spacing w:val="-1"/>
          <w:sz w:val="24"/>
        </w:rPr>
        <w:t xml:space="preserve"> </w:t>
      </w:r>
      <w:r>
        <w:rPr>
          <w:sz w:val="24"/>
        </w:rPr>
        <w:t>do</w:t>
      </w:r>
      <w:r>
        <w:rPr>
          <w:spacing w:val="-1"/>
          <w:sz w:val="24"/>
        </w:rPr>
        <w:t xml:space="preserve"> </w:t>
      </w:r>
      <w:r>
        <w:rPr>
          <w:sz w:val="24"/>
        </w:rPr>
        <w:t>desequilíbrio</w:t>
      </w:r>
      <w:r>
        <w:rPr>
          <w:spacing w:val="-1"/>
          <w:sz w:val="24"/>
        </w:rPr>
        <w:t xml:space="preserve"> </w:t>
      </w:r>
      <w:r>
        <w:rPr>
          <w:sz w:val="24"/>
        </w:rPr>
        <w:t>econômico-financeiro, hipótese</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será concedida</w:t>
      </w:r>
      <w:r>
        <w:rPr>
          <w:spacing w:val="-1"/>
          <w:sz w:val="24"/>
        </w:rPr>
        <w:t xml:space="preserve"> </w:t>
      </w:r>
      <w:r>
        <w:rPr>
          <w:sz w:val="24"/>
        </w:rPr>
        <w:t>indenização</w:t>
      </w:r>
      <w:r>
        <w:rPr>
          <w:spacing w:val="-1"/>
          <w:sz w:val="24"/>
        </w:rPr>
        <w:t xml:space="preserve"> </w:t>
      </w:r>
      <w:r>
        <w:rPr>
          <w:sz w:val="24"/>
        </w:rPr>
        <w:t>por</w:t>
      </w:r>
      <w:r>
        <w:rPr>
          <w:spacing w:val="-57"/>
          <w:sz w:val="24"/>
        </w:rPr>
        <w:t xml:space="preserve"> </w:t>
      </w:r>
      <w:r>
        <w:rPr>
          <w:sz w:val="24"/>
        </w:rPr>
        <w:t>meio de termo indenizatório, na forma do</w:t>
      </w:r>
      <w:r>
        <w:rPr>
          <w:color w:val="000080"/>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art. 131</w:t>
      </w:r>
      <w:r>
        <w:rPr>
          <w:color w:val="000080"/>
          <w:sz w:val="24"/>
        </w:rPr>
        <w:t>,</w:t>
      </w:r>
      <w:r>
        <w:rPr>
          <w:color w:val="000080"/>
          <w:sz w:val="24"/>
          <w:u w:val="single" w:color="000080"/>
        </w:rPr>
        <w:t xml:space="preserve">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i/>
          <w:color w:val="000080"/>
          <w:sz w:val="24"/>
          <w:u w:val="single" w:color="000080"/>
        </w:rPr>
        <w:t xml:space="preserve">caput, </w:t>
      </w:r>
      <w:r>
        <w:rPr>
          <w:i/>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da Lei nº 14.133/2021</w:t>
      </w:r>
      <w:r>
        <w:rPr>
          <w:color w:val="000080"/>
          <w:sz w:val="24"/>
        </w:rPr>
        <w:t xml:space="preserve">, </w:t>
      </w:r>
      <w:r>
        <w:rPr>
          <w:color w:val="000080"/>
          <w:sz w:val="24"/>
          <w:u w:val="single" w:color="000080"/>
        </w:rPr>
        <w:t xml:space="preserve">desde que o pedido seja </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formulado durante a vi</w:t>
      </w:r>
      <w:r>
        <w:rPr>
          <w:color w:val="000080"/>
          <w:sz w:val="24"/>
        </w:rPr>
        <w:t>g</w:t>
      </w:r>
      <w:r>
        <w:rPr>
          <w:color w:val="000080"/>
          <w:sz w:val="24"/>
          <w:u w:val="single" w:color="000080"/>
        </w:rPr>
        <w:t>ência do Contrato e antes de</w:t>
      </w:r>
      <w:r>
        <w:rPr>
          <w:color w:val="000080"/>
          <w:sz w:val="24"/>
          <w:u w:val="single" w:color="000080"/>
        </w:rPr>
        <w:fldChar w:fldCharType="end"/>
      </w:r>
      <w:r>
        <w:rPr>
          <w:color w:val="000080"/>
          <w:spacing w:val="1"/>
          <w:sz w:val="24"/>
        </w:rPr>
        <w:t xml:space="preserve"> </w:t>
      </w:r>
      <w:r>
        <w:fldChar w:fldCharType="begin"/>
      </w:r>
      <w:r>
        <w:instrText xml:space="preserve"> HYPERLINK "http://www.planalto.gov.br/ccivil_03/_ato2019-2022/2021/lei/L14133.htm#art131" \h </w:instrText>
      </w:r>
      <w:r>
        <w:fldChar w:fldCharType="separate"/>
      </w:r>
      <w:r>
        <w:rPr>
          <w:color w:val="000080"/>
          <w:sz w:val="24"/>
          <w:u w:val="single" w:color="000080"/>
        </w:rPr>
        <w:t>eventual</w:t>
      </w:r>
      <w:r>
        <w:rPr>
          <w:color w:val="000080"/>
          <w:sz w:val="24"/>
        </w:rPr>
        <w:t xml:space="preserve"> p</w:t>
      </w:r>
      <w:r>
        <w:rPr>
          <w:color w:val="000080"/>
          <w:sz w:val="24"/>
          <w:u w:val="single" w:color="000080"/>
        </w:rPr>
        <w:t>rorrogação</w:t>
      </w:r>
      <w:r>
        <w:rPr>
          <w:color w:val="000080"/>
          <w:sz w:val="24"/>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4"/>
          <w:u w:val="single" w:color="000080"/>
        </w:rPr>
        <w:t>.</w:t>
      </w:r>
      <w:r>
        <w:rPr>
          <w:color w:val="000080"/>
          <w:sz w:val="24"/>
          <w:u w:val="single" w:color="000080"/>
        </w:rPr>
        <w:fldChar w:fldCharType="end"/>
      </w:r>
    </w:p>
    <w:p w14:paraId="3747DC3B">
      <w:pPr>
        <w:pStyle w:val="9"/>
        <w:numPr>
          <w:ilvl w:val="1"/>
          <w:numId w:val="53"/>
        </w:numPr>
        <w:tabs>
          <w:tab w:val="left" w:pos="660"/>
        </w:tabs>
        <w:spacing w:before="0" w:after="0" w:line="270" w:lineRule="exact"/>
        <w:ind w:left="660" w:right="0" w:hanging="541"/>
        <w:jc w:val="left"/>
        <w:rPr>
          <w:sz w:val="24"/>
        </w:rPr>
      </w:pPr>
      <w:r>
        <w:rPr>
          <w:sz w:val="24"/>
        </w:rPr>
        <w:t>Extinto</w:t>
      </w:r>
      <w:r>
        <w:rPr>
          <w:spacing w:val="-5"/>
          <w:sz w:val="24"/>
        </w:rPr>
        <w:t xml:space="preserve"> </w:t>
      </w:r>
      <w:r>
        <w:rPr>
          <w:sz w:val="24"/>
        </w:rPr>
        <w:t>o</w:t>
      </w:r>
      <w:r>
        <w:rPr>
          <w:spacing w:val="-5"/>
          <w:sz w:val="24"/>
        </w:rPr>
        <w:t xml:space="preserve"> </w:t>
      </w:r>
      <w:r>
        <w:rPr>
          <w:sz w:val="24"/>
        </w:rPr>
        <w:t>Contrato,</w:t>
      </w:r>
      <w:r>
        <w:rPr>
          <w:spacing w:val="-5"/>
          <w:sz w:val="24"/>
        </w:rPr>
        <w:t xml:space="preserve"> </w:t>
      </w:r>
      <w:r>
        <w:rPr>
          <w:sz w:val="24"/>
        </w:rPr>
        <w:t>o</w:t>
      </w:r>
      <w:r>
        <w:rPr>
          <w:spacing w:val="-5"/>
          <w:sz w:val="24"/>
        </w:rPr>
        <w:t xml:space="preserve"> </w:t>
      </w:r>
      <w:r>
        <w:rPr>
          <w:b/>
          <w:sz w:val="24"/>
        </w:rPr>
        <w:t>CONTRATANTE</w:t>
      </w:r>
      <w:r>
        <w:rPr>
          <w:b/>
          <w:spacing w:val="-5"/>
          <w:sz w:val="24"/>
        </w:rPr>
        <w:t xml:space="preserve"> </w:t>
      </w:r>
      <w:r>
        <w:rPr>
          <w:sz w:val="24"/>
        </w:rPr>
        <w:t>poderá</w:t>
      </w:r>
      <w:r>
        <w:rPr>
          <w:spacing w:val="-5"/>
          <w:sz w:val="24"/>
        </w:rPr>
        <w:t xml:space="preserve"> </w:t>
      </w:r>
      <w:r>
        <w:rPr>
          <w:sz w:val="24"/>
        </w:rPr>
        <w:t>ainda:</w:t>
      </w:r>
    </w:p>
    <w:p w14:paraId="31BFD26A">
      <w:pPr>
        <w:pStyle w:val="6"/>
        <w:spacing w:before="7"/>
        <w:rPr>
          <w:sz w:val="23"/>
        </w:rPr>
      </w:pPr>
    </w:p>
    <w:p w14:paraId="69D8AEC9">
      <w:pPr>
        <w:pStyle w:val="9"/>
        <w:numPr>
          <w:ilvl w:val="2"/>
          <w:numId w:val="53"/>
        </w:numPr>
        <w:tabs>
          <w:tab w:val="left" w:pos="670"/>
        </w:tabs>
        <w:spacing w:before="0" w:after="0" w:line="240" w:lineRule="auto"/>
        <w:ind w:left="669" w:right="0" w:hanging="551"/>
        <w:jc w:val="left"/>
        <w:rPr>
          <w:sz w:val="20"/>
        </w:rPr>
      </w:pPr>
      <w:r>
        <w:rPr>
          <w:sz w:val="20"/>
        </w:rPr>
        <w:t>nos</w:t>
      </w:r>
      <w:r>
        <w:rPr>
          <w:spacing w:val="-3"/>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2"/>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2"/>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2"/>
          <w:sz w:val="20"/>
        </w:rPr>
        <w:t xml:space="preserve"> </w:t>
      </w:r>
      <w:r>
        <w:rPr>
          <w:sz w:val="20"/>
        </w:rPr>
        <w:t>prestada;</w:t>
      </w:r>
      <w:r>
        <w:rPr>
          <w:spacing w:val="-3"/>
          <w:sz w:val="20"/>
        </w:rPr>
        <w:t xml:space="preserve"> </w:t>
      </w:r>
      <w:r>
        <w:rPr>
          <w:sz w:val="20"/>
        </w:rPr>
        <w:t>e</w:t>
      </w:r>
    </w:p>
    <w:p w14:paraId="4E11F0B5">
      <w:pPr>
        <w:pStyle w:val="6"/>
        <w:spacing w:before="4"/>
        <w:rPr>
          <w:sz w:val="24"/>
        </w:rPr>
      </w:pPr>
    </w:p>
    <w:p w14:paraId="1782DCEC">
      <w:pPr>
        <w:pStyle w:val="9"/>
        <w:numPr>
          <w:ilvl w:val="2"/>
          <w:numId w:val="53"/>
        </w:numPr>
        <w:tabs>
          <w:tab w:val="left" w:pos="690"/>
        </w:tabs>
        <w:spacing w:before="0" w:after="0" w:line="280" w:lineRule="auto"/>
        <w:ind w:left="119" w:right="118" w:firstLine="0"/>
        <w:jc w:val="left"/>
        <w:rPr>
          <w:sz w:val="20"/>
        </w:rPr>
      </w:pPr>
      <w:r>
        <w:rPr>
          <w:sz w:val="20"/>
        </w:rPr>
        <w:t>nos</w:t>
      </w:r>
      <w:r>
        <w:rPr>
          <w:spacing w:val="19"/>
          <w:sz w:val="20"/>
        </w:rPr>
        <w:t xml:space="preserve"> </w:t>
      </w:r>
      <w:r>
        <w:rPr>
          <w:sz w:val="20"/>
        </w:rPr>
        <w:t>casos</w:t>
      </w:r>
      <w:r>
        <w:rPr>
          <w:spacing w:val="19"/>
          <w:sz w:val="20"/>
        </w:rPr>
        <w:t xml:space="preserve"> </w:t>
      </w:r>
      <w:r>
        <w:rPr>
          <w:sz w:val="20"/>
        </w:rPr>
        <w:t>em</w:t>
      </w:r>
      <w:r>
        <w:rPr>
          <w:spacing w:val="19"/>
          <w:sz w:val="20"/>
        </w:rPr>
        <w:t xml:space="preserve"> </w:t>
      </w:r>
      <w:r>
        <w:rPr>
          <w:sz w:val="20"/>
        </w:rPr>
        <w:t>que</w:t>
      </w:r>
      <w:r>
        <w:rPr>
          <w:spacing w:val="19"/>
          <w:sz w:val="20"/>
        </w:rPr>
        <w:t xml:space="preserve"> </w:t>
      </w:r>
      <w:r>
        <w:rPr>
          <w:sz w:val="20"/>
        </w:rPr>
        <w:t>houver</w:t>
      </w:r>
      <w:r>
        <w:rPr>
          <w:spacing w:val="19"/>
          <w:sz w:val="20"/>
        </w:rPr>
        <w:t xml:space="preserve"> </w:t>
      </w:r>
      <w:r>
        <w:rPr>
          <w:sz w:val="20"/>
        </w:rPr>
        <w:t>necessidade</w:t>
      </w:r>
      <w:r>
        <w:rPr>
          <w:spacing w:val="19"/>
          <w:sz w:val="20"/>
        </w:rPr>
        <w:t xml:space="preserve"> </w:t>
      </w:r>
      <w:r>
        <w:rPr>
          <w:sz w:val="20"/>
        </w:rPr>
        <w:t>de</w:t>
      </w:r>
      <w:r>
        <w:rPr>
          <w:spacing w:val="19"/>
          <w:sz w:val="20"/>
        </w:rPr>
        <w:t xml:space="preserve"> </w:t>
      </w:r>
      <w:r>
        <w:rPr>
          <w:sz w:val="20"/>
        </w:rPr>
        <w:t>ressarcimento</w:t>
      </w:r>
      <w:r>
        <w:rPr>
          <w:spacing w:val="19"/>
          <w:sz w:val="20"/>
        </w:rPr>
        <w:t xml:space="preserve"> </w:t>
      </w:r>
      <w:r>
        <w:rPr>
          <w:sz w:val="20"/>
        </w:rPr>
        <w:t>de</w:t>
      </w:r>
      <w:r>
        <w:rPr>
          <w:spacing w:val="19"/>
          <w:sz w:val="20"/>
        </w:rPr>
        <w:t xml:space="preserve"> </w:t>
      </w:r>
      <w:r>
        <w:rPr>
          <w:sz w:val="20"/>
        </w:rPr>
        <w:t>prejuízos</w:t>
      </w:r>
      <w:r>
        <w:rPr>
          <w:spacing w:val="19"/>
          <w:sz w:val="20"/>
        </w:rPr>
        <w:t xml:space="preserve"> </w:t>
      </w:r>
      <w:r>
        <w:rPr>
          <w:sz w:val="20"/>
        </w:rPr>
        <w:t>causados</w:t>
      </w:r>
      <w:r>
        <w:rPr>
          <w:spacing w:val="19"/>
          <w:sz w:val="20"/>
        </w:rPr>
        <w:t xml:space="preserve"> </w:t>
      </w:r>
      <w:r>
        <w:rPr>
          <w:sz w:val="20"/>
        </w:rPr>
        <w:t>à</w:t>
      </w:r>
      <w:r>
        <w:rPr>
          <w:spacing w:val="8"/>
          <w:sz w:val="20"/>
        </w:rPr>
        <w:t xml:space="preserve"> </w:t>
      </w:r>
      <w:r>
        <w:rPr>
          <w:sz w:val="20"/>
        </w:rPr>
        <w:t>Administração,</w:t>
      </w:r>
      <w:r>
        <w:rPr>
          <w:spacing w:val="19"/>
          <w:sz w:val="20"/>
        </w:rPr>
        <w:t xml:space="preserve"> </w:t>
      </w:r>
      <w:r>
        <w:rPr>
          <w:sz w:val="20"/>
        </w:rPr>
        <w:t>nos</w:t>
      </w:r>
      <w:r>
        <w:rPr>
          <w:spacing w:val="19"/>
          <w:sz w:val="20"/>
        </w:rPr>
        <w:t xml:space="preserve"> </w:t>
      </w:r>
      <w:r>
        <w:rPr>
          <w:sz w:val="20"/>
        </w:rPr>
        <w:t>termos</w:t>
      </w:r>
      <w:r>
        <w:rPr>
          <w:spacing w:val="19"/>
          <w:sz w:val="20"/>
        </w:rPr>
        <w:t xml:space="preserve"> </w:t>
      </w:r>
      <w:r>
        <w:rPr>
          <w:sz w:val="20"/>
        </w:rPr>
        <w:t>do</w:t>
      </w:r>
      <w:r>
        <w:rPr>
          <w:spacing w:val="19"/>
          <w:sz w:val="20"/>
        </w:rPr>
        <w:t xml:space="preserve"> </w:t>
      </w:r>
      <w:r>
        <w:rPr>
          <w:sz w:val="20"/>
        </w:rPr>
        <w:t>inciso</w:t>
      </w:r>
      <w:r>
        <w:rPr>
          <w:spacing w:val="19"/>
          <w:sz w:val="20"/>
        </w:rPr>
        <w:t xml:space="preserve"> </w:t>
      </w:r>
      <w:r>
        <w:rPr>
          <w:sz w:val="20"/>
        </w:rPr>
        <w:t>IV</w:t>
      </w:r>
      <w:r>
        <w:rPr>
          <w:spacing w:val="16"/>
          <w:sz w:val="20"/>
        </w:rPr>
        <w:t xml:space="preserve"> </w:t>
      </w:r>
      <w:r>
        <w:rPr>
          <w:sz w:val="20"/>
        </w:rPr>
        <w:t>do</w:t>
      </w:r>
      <w:r>
        <w:rPr>
          <w:spacing w:val="19"/>
          <w:sz w:val="20"/>
        </w:rPr>
        <w:t xml:space="preserve"> </w:t>
      </w:r>
      <w:r>
        <w:rPr>
          <w:sz w:val="20"/>
        </w:rPr>
        <w:t>art.</w:t>
      </w:r>
      <w:r>
        <w:rPr>
          <w:spacing w:val="19"/>
          <w:sz w:val="20"/>
        </w:rPr>
        <w:t xml:space="preserve"> </w:t>
      </w:r>
      <w:r>
        <w:rPr>
          <w:sz w:val="20"/>
        </w:rPr>
        <w:t>139</w:t>
      </w:r>
      <w:r>
        <w:rPr>
          <w:spacing w:val="19"/>
          <w:sz w:val="20"/>
        </w:rPr>
        <w:t xml:space="preserve"> </w:t>
      </w:r>
      <w:r>
        <w:rPr>
          <w:sz w:val="20"/>
        </w:rPr>
        <w:t>da</w:t>
      </w:r>
      <w:r>
        <w:rPr>
          <w:spacing w:val="19"/>
          <w:sz w:val="20"/>
        </w:rPr>
        <w:t xml:space="preserve"> </w:t>
      </w:r>
      <w:r>
        <w:rPr>
          <w:sz w:val="20"/>
        </w:rPr>
        <w:t>Lei</w:t>
      </w:r>
      <w:r>
        <w:rPr>
          <w:spacing w:val="19"/>
          <w:sz w:val="20"/>
        </w:rPr>
        <w:t xml:space="preserve"> </w:t>
      </w:r>
      <w:r>
        <w:rPr>
          <w:sz w:val="20"/>
        </w:rPr>
        <w:t>nº</w:t>
      </w:r>
      <w:r>
        <w:rPr>
          <w:spacing w:val="19"/>
          <w:sz w:val="20"/>
        </w:rPr>
        <w:t xml:space="preserve"> </w:t>
      </w:r>
      <w:r>
        <w:rPr>
          <w:sz w:val="20"/>
        </w:rPr>
        <w:t>14.133/2021,</w:t>
      </w:r>
      <w:r>
        <w:rPr>
          <w:spacing w:val="19"/>
          <w:sz w:val="20"/>
        </w:rPr>
        <w:t xml:space="preserve"> </w:t>
      </w:r>
      <w:r>
        <w:rPr>
          <w:sz w:val="20"/>
        </w:rPr>
        <w:t>reter</w:t>
      </w:r>
      <w:r>
        <w:rPr>
          <w:spacing w:val="19"/>
          <w:sz w:val="20"/>
        </w:rPr>
        <w:t xml:space="preserve"> </w:t>
      </w:r>
      <w:r>
        <w:rPr>
          <w:sz w:val="20"/>
        </w:rPr>
        <w:t>os</w:t>
      </w:r>
      <w:r>
        <w:rPr>
          <w:spacing w:val="19"/>
          <w:sz w:val="20"/>
        </w:rPr>
        <w:t xml:space="preserve"> </w:t>
      </w:r>
      <w:r>
        <w:rPr>
          <w:sz w:val="20"/>
        </w:rPr>
        <w:t>eventuais</w:t>
      </w:r>
      <w:r>
        <w:rPr>
          <w:spacing w:val="19"/>
          <w:sz w:val="20"/>
        </w:rPr>
        <w:t xml:space="preserve"> </w:t>
      </w:r>
      <w:r>
        <w:rPr>
          <w:sz w:val="20"/>
        </w:rPr>
        <w:t>créditos</w:t>
      </w:r>
      <w:r>
        <w:rPr>
          <w:spacing w:val="-47"/>
          <w:sz w:val="20"/>
        </w:rPr>
        <w:t xml:space="preserve"> </w:t>
      </w:r>
      <w:r>
        <w:rPr>
          <w:sz w:val="20"/>
        </w:rPr>
        <w:t>existentes</w:t>
      </w:r>
      <w:r>
        <w:rPr>
          <w:spacing w:val="-2"/>
          <w:sz w:val="20"/>
        </w:rPr>
        <w:t xml:space="preserve"> </w:t>
      </w:r>
      <w:r>
        <w:rPr>
          <w:sz w:val="20"/>
        </w:rPr>
        <w:t>em</w:t>
      </w:r>
      <w:r>
        <w:rPr>
          <w:spacing w:val="-1"/>
          <w:sz w:val="20"/>
        </w:rPr>
        <w:t xml:space="preserve"> </w:t>
      </w:r>
      <w:r>
        <w:rPr>
          <w:sz w:val="20"/>
        </w:rPr>
        <w:t>favor</w:t>
      </w:r>
      <w:r>
        <w:rPr>
          <w:spacing w:val="-1"/>
          <w:sz w:val="20"/>
        </w:rPr>
        <w:t xml:space="preserve"> </w:t>
      </w:r>
      <w:r>
        <w:rPr>
          <w:sz w:val="20"/>
        </w:rPr>
        <w:t xml:space="preserve">do </w:t>
      </w:r>
      <w:r>
        <w:rPr>
          <w:b/>
          <w:sz w:val="20"/>
        </w:rPr>
        <w:t xml:space="preserve">CONTRATADO </w:t>
      </w:r>
      <w:r>
        <w:rPr>
          <w:sz w:val="20"/>
        </w:rPr>
        <w:t>decorrentes</w:t>
      </w:r>
      <w:r>
        <w:rPr>
          <w:spacing w:val="-1"/>
          <w:sz w:val="20"/>
        </w:rPr>
        <w:t xml:space="preserve"> </w:t>
      </w:r>
      <w:r>
        <w:rPr>
          <w:sz w:val="20"/>
        </w:rPr>
        <w:t>do</w:t>
      </w:r>
      <w:r>
        <w:rPr>
          <w:spacing w:val="-1"/>
          <w:sz w:val="20"/>
        </w:rPr>
        <w:t xml:space="preserve"> </w:t>
      </w:r>
      <w:r>
        <w:rPr>
          <w:sz w:val="20"/>
        </w:rPr>
        <w:t>Contrato.</w:t>
      </w:r>
    </w:p>
    <w:p w14:paraId="741A8D31">
      <w:pPr>
        <w:pStyle w:val="6"/>
        <w:rPr>
          <w:sz w:val="22"/>
        </w:rPr>
      </w:pPr>
    </w:p>
    <w:p w14:paraId="4C17EDFE">
      <w:pPr>
        <w:pStyle w:val="6"/>
        <w:spacing w:before="5"/>
        <w:rPr>
          <w:sz w:val="22"/>
        </w:rPr>
      </w:pPr>
    </w:p>
    <w:p w14:paraId="2D1219BF">
      <w:pPr>
        <w:pStyle w:val="3"/>
        <w:spacing w:before="1"/>
        <w:ind w:left="119"/>
      </w:pPr>
      <w:r>
        <w:rPr>
          <w:spacing w:val="-1"/>
        </w:rPr>
        <w:t>CLÁUSULA</w:t>
      </w:r>
      <w:r>
        <w:rPr>
          <w:spacing w:val="-12"/>
        </w:rPr>
        <w:t xml:space="preserve"> </w:t>
      </w:r>
      <w:r>
        <w:rPr>
          <w:spacing w:val="-1"/>
        </w:rPr>
        <w:t>DÉCIMA</w:t>
      </w:r>
      <w:r>
        <w:rPr>
          <w:spacing w:val="-14"/>
        </w:rPr>
        <w:t xml:space="preserve"> </w:t>
      </w:r>
      <w:r>
        <w:rPr>
          <w:spacing w:val="-1"/>
        </w:rPr>
        <w:t>TERCEIRA</w:t>
      </w:r>
      <w:r>
        <w:rPr>
          <w:spacing w:val="-12"/>
        </w:rPr>
        <w:t xml:space="preserve"> </w:t>
      </w:r>
      <w:r>
        <w:t>–</w:t>
      </w:r>
      <w:r>
        <w:rPr>
          <w:spacing w:val="-11"/>
        </w:rPr>
        <w:t xml:space="preserve"> </w:t>
      </w:r>
      <w:r>
        <w:t>ALTERAÇÕES</w:t>
      </w:r>
    </w:p>
    <w:p w14:paraId="0D3B55D3">
      <w:pPr>
        <w:pStyle w:val="6"/>
        <w:spacing w:before="11"/>
        <w:rPr>
          <w:b/>
          <w:sz w:val="26"/>
        </w:rPr>
      </w:pPr>
    </w:p>
    <w:p w14:paraId="0A9098AE">
      <w:pPr>
        <w:pStyle w:val="9"/>
        <w:numPr>
          <w:ilvl w:val="1"/>
          <w:numId w:val="54"/>
        </w:numPr>
        <w:tabs>
          <w:tab w:val="left" w:pos="520"/>
        </w:tabs>
        <w:spacing w:before="0" w:after="0" w:line="240" w:lineRule="auto"/>
        <w:ind w:left="519" w:right="0" w:hanging="401"/>
        <w:jc w:val="left"/>
        <w:rPr>
          <w:sz w:val="20"/>
        </w:rPr>
      </w:pPr>
      <w:r>
        <w:rPr>
          <w:sz w:val="20"/>
        </w:rPr>
        <w:t>Eventuais</w:t>
      </w:r>
      <w:r>
        <w:rPr>
          <w:spacing w:val="-2"/>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dos</w:t>
      </w:r>
      <w:r>
        <w:rPr>
          <w:color w:val="000080"/>
          <w:sz w:val="20"/>
        </w:rPr>
        <w:t xml:space="preserve">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w:t>
      </w:r>
      <w:r>
        <w:rPr>
          <w:color w:val="000080"/>
          <w:sz w:val="20"/>
        </w:rPr>
        <w:t>g</w:t>
      </w:r>
      <w:r>
        <w:rPr>
          <w:color w:val="000080"/>
          <w:sz w:val="20"/>
          <w:u w:val="single" w:color="000080"/>
        </w:rPr>
        <w:t>uintes</w:t>
      </w:r>
      <w:r>
        <w:rPr>
          <w:color w:val="000080"/>
          <w:spacing w:val="-1"/>
          <w:sz w:val="20"/>
          <w:u w:val="single" w:color="000080"/>
        </w:rPr>
        <w:t xml:space="preserve"> </w:t>
      </w:r>
      <w:r>
        <w:rPr>
          <w:color w:val="000080"/>
          <w:sz w:val="20"/>
          <w:u w:val="single" w:color="000080"/>
        </w:rPr>
        <w:t>da</w:t>
      </w:r>
      <w:r>
        <w:rPr>
          <w:color w:val="000080"/>
          <w:spacing w:val="-2"/>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p>
    <w:p w14:paraId="04150DD1">
      <w:pPr>
        <w:pStyle w:val="6"/>
        <w:spacing w:before="4"/>
        <w:rPr>
          <w:sz w:val="24"/>
        </w:rPr>
      </w:pPr>
    </w:p>
    <w:p w14:paraId="481D0AA3">
      <w:pPr>
        <w:pStyle w:val="9"/>
        <w:numPr>
          <w:ilvl w:val="1"/>
          <w:numId w:val="54"/>
        </w:numPr>
        <w:tabs>
          <w:tab w:val="left" w:pos="528"/>
        </w:tabs>
        <w:spacing w:before="0" w:after="0" w:line="280" w:lineRule="auto"/>
        <w:ind w:left="119" w:right="118" w:firstLine="0"/>
        <w:jc w:val="left"/>
        <w:rPr>
          <w:sz w:val="20"/>
        </w:rPr>
      </w:pPr>
      <w:r>
        <w:rPr>
          <w:sz w:val="20"/>
        </w:rPr>
        <w:t>O</w:t>
      </w:r>
      <w:r>
        <w:rPr>
          <w:spacing w:val="5"/>
          <w:sz w:val="20"/>
        </w:rPr>
        <w:t xml:space="preserve"> </w:t>
      </w:r>
      <w:r>
        <w:rPr>
          <w:b/>
          <w:sz w:val="20"/>
        </w:rPr>
        <w:t>CONTRATADO</w:t>
      </w:r>
      <w:r>
        <w:rPr>
          <w:b/>
          <w:spacing w:val="6"/>
          <w:sz w:val="20"/>
        </w:rPr>
        <w:t xml:space="preserve"> </w:t>
      </w:r>
      <w:r>
        <w:rPr>
          <w:sz w:val="20"/>
        </w:rPr>
        <w:t>é</w:t>
      </w:r>
      <w:r>
        <w:rPr>
          <w:spacing w:val="6"/>
          <w:sz w:val="20"/>
        </w:rPr>
        <w:t xml:space="preserve"> </w:t>
      </w:r>
      <w:r>
        <w:rPr>
          <w:sz w:val="20"/>
        </w:rPr>
        <w:t>obrigado</w:t>
      </w:r>
      <w:r>
        <w:rPr>
          <w:spacing w:val="5"/>
          <w:sz w:val="20"/>
        </w:rPr>
        <w:t xml:space="preserve"> </w:t>
      </w:r>
      <w:r>
        <w:rPr>
          <w:sz w:val="20"/>
        </w:rPr>
        <w:t>a</w:t>
      </w:r>
      <w:r>
        <w:rPr>
          <w:spacing w:val="6"/>
          <w:sz w:val="20"/>
        </w:rPr>
        <w:t xml:space="preserve"> </w:t>
      </w:r>
      <w:r>
        <w:rPr>
          <w:sz w:val="20"/>
        </w:rPr>
        <w:t>aceitar,</w:t>
      </w:r>
      <w:r>
        <w:rPr>
          <w:spacing w:val="6"/>
          <w:sz w:val="20"/>
        </w:rPr>
        <w:t xml:space="preserve"> </w:t>
      </w:r>
      <w:r>
        <w:rPr>
          <w:sz w:val="20"/>
        </w:rPr>
        <w:t>nas</w:t>
      </w:r>
      <w:r>
        <w:rPr>
          <w:spacing w:val="5"/>
          <w:sz w:val="20"/>
        </w:rPr>
        <w:t xml:space="preserve"> </w:t>
      </w:r>
      <w:r>
        <w:rPr>
          <w:sz w:val="20"/>
        </w:rPr>
        <w:t>mesmas</w:t>
      </w:r>
      <w:r>
        <w:rPr>
          <w:spacing w:val="6"/>
          <w:sz w:val="20"/>
        </w:rPr>
        <w:t xml:space="preserve"> </w:t>
      </w:r>
      <w:r>
        <w:rPr>
          <w:sz w:val="20"/>
        </w:rPr>
        <w:t>condições</w:t>
      </w:r>
      <w:r>
        <w:rPr>
          <w:spacing w:val="6"/>
          <w:sz w:val="20"/>
        </w:rPr>
        <w:t xml:space="preserve"> </w:t>
      </w:r>
      <w:r>
        <w:rPr>
          <w:sz w:val="20"/>
        </w:rPr>
        <w:t>contratuais,</w:t>
      </w:r>
      <w:r>
        <w:rPr>
          <w:spacing w:val="6"/>
          <w:sz w:val="20"/>
        </w:rPr>
        <w:t xml:space="preserve"> </w:t>
      </w:r>
      <w:r>
        <w:rPr>
          <w:sz w:val="20"/>
        </w:rPr>
        <w:t>os</w:t>
      </w:r>
      <w:r>
        <w:rPr>
          <w:spacing w:val="5"/>
          <w:sz w:val="20"/>
        </w:rPr>
        <w:t xml:space="preserve"> </w:t>
      </w:r>
      <w:r>
        <w:rPr>
          <w:sz w:val="20"/>
        </w:rPr>
        <w:t>acréscimos</w:t>
      </w:r>
      <w:r>
        <w:rPr>
          <w:spacing w:val="6"/>
          <w:sz w:val="20"/>
        </w:rPr>
        <w:t xml:space="preserve"> </w:t>
      </w:r>
      <w:r>
        <w:rPr>
          <w:sz w:val="20"/>
        </w:rPr>
        <w:t>ou</w:t>
      </w:r>
      <w:r>
        <w:rPr>
          <w:spacing w:val="6"/>
          <w:sz w:val="20"/>
        </w:rPr>
        <w:t xml:space="preserve"> </w:t>
      </w:r>
      <w:r>
        <w:rPr>
          <w:sz w:val="20"/>
        </w:rPr>
        <w:t>supressões</w:t>
      </w:r>
      <w:r>
        <w:rPr>
          <w:spacing w:val="5"/>
          <w:sz w:val="20"/>
        </w:rPr>
        <w:t xml:space="preserve"> </w:t>
      </w:r>
      <w:r>
        <w:rPr>
          <w:sz w:val="20"/>
        </w:rPr>
        <w:t>que</w:t>
      </w:r>
      <w:r>
        <w:rPr>
          <w:spacing w:val="6"/>
          <w:sz w:val="20"/>
        </w:rPr>
        <w:t xml:space="preserve"> </w:t>
      </w:r>
      <w:r>
        <w:rPr>
          <w:sz w:val="20"/>
        </w:rPr>
        <w:t>se</w:t>
      </w:r>
      <w:r>
        <w:rPr>
          <w:spacing w:val="6"/>
          <w:sz w:val="20"/>
        </w:rPr>
        <w:t xml:space="preserve"> </w:t>
      </w:r>
      <w:r>
        <w:rPr>
          <w:sz w:val="20"/>
        </w:rPr>
        <w:t>fizerem</w:t>
      </w:r>
      <w:r>
        <w:rPr>
          <w:spacing w:val="5"/>
          <w:sz w:val="20"/>
        </w:rPr>
        <w:t xml:space="preserve"> </w:t>
      </w:r>
      <w:r>
        <w:rPr>
          <w:sz w:val="20"/>
        </w:rPr>
        <w:t>necessários,</w:t>
      </w:r>
      <w:r>
        <w:rPr>
          <w:spacing w:val="6"/>
          <w:sz w:val="20"/>
        </w:rPr>
        <w:t xml:space="preserve"> </w:t>
      </w:r>
      <w:r>
        <w:rPr>
          <w:sz w:val="20"/>
        </w:rPr>
        <w:t>até</w:t>
      </w:r>
      <w:r>
        <w:rPr>
          <w:spacing w:val="6"/>
          <w:sz w:val="20"/>
        </w:rPr>
        <w:t xml:space="preserve"> </w:t>
      </w:r>
      <w:r>
        <w:rPr>
          <w:sz w:val="20"/>
        </w:rPr>
        <w:t>o</w:t>
      </w:r>
      <w:r>
        <w:rPr>
          <w:spacing w:val="5"/>
          <w:sz w:val="20"/>
        </w:rPr>
        <w:t xml:space="preserve"> </w:t>
      </w:r>
      <w:r>
        <w:rPr>
          <w:sz w:val="20"/>
        </w:rPr>
        <w:t>limite</w:t>
      </w:r>
      <w:r>
        <w:rPr>
          <w:spacing w:val="6"/>
          <w:sz w:val="20"/>
        </w:rPr>
        <w:t xml:space="preserve"> </w:t>
      </w:r>
      <w:r>
        <w:rPr>
          <w:sz w:val="20"/>
        </w:rPr>
        <w:t>de</w:t>
      </w:r>
      <w:r>
        <w:rPr>
          <w:spacing w:val="6"/>
          <w:sz w:val="20"/>
        </w:rPr>
        <w:t xml:space="preserve"> </w:t>
      </w:r>
      <w:r>
        <w:rPr>
          <w:sz w:val="20"/>
        </w:rPr>
        <w:t>25%</w:t>
      </w:r>
      <w:r>
        <w:rPr>
          <w:spacing w:val="6"/>
          <w:sz w:val="20"/>
        </w:rPr>
        <w:t xml:space="preserve"> </w:t>
      </w:r>
      <w:r>
        <w:rPr>
          <w:sz w:val="20"/>
        </w:rPr>
        <w:t>(vinte</w:t>
      </w:r>
      <w:r>
        <w:rPr>
          <w:spacing w:val="5"/>
          <w:sz w:val="20"/>
        </w:rPr>
        <w:t xml:space="preserve"> </w:t>
      </w:r>
      <w:r>
        <w:rPr>
          <w:sz w:val="20"/>
        </w:rPr>
        <w:t>e</w:t>
      </w:r>
      <w:r>
        <w:rPr>
          <w:spacing w:val="6"/>
          <w:sz w:val="20"/>
        </w:rPr>
        <w:t xml:space="preserve"> </w:t>
      </w:r>
      <w:r>
        <w:rPr>
          <w:sz w:val="20"/>
        </w:rPr>
        <w:t>cinco</w:t>
      </w:r>
      <w:r>
        <w:rPr>
          <w:spacing w:val="6"/>
          <w:sz w:val="20"/>
        </w:rPr>
        <w:t xml:space="preserve"> </w:t>
      </w:r>
      <w:r>
        <w:rPr>
          <w:sz w:val="20"/>
        </w:rPr>
        <w:t>por</w:t>
      </w:r>
      <w:r>
        <w:rPr>
          <w:spacing w:val="5"/>
          <w:sz w:val="20"/>
        </w:rPr>
        <w:t xml:space="preserve"> </w:t>
      </w:r>
      <w:r>
        <w:rPr>
          <w:sz w:val="20"/>
        </w:rPr>
        <w:t>cento)</w:t>
      </w:r>
      <w:r>
        <w:rPr>
          <w:spacing w:val="6"/>
          <w:sz w:val="20"/>
        </w:rPr>
        <w:t xml:space="preserve"> </w:t>
      </w:r>
      <w:r>
        <w:rPr>
          <w:sz w:val="20"/>
        </w:rPr>
        <w:t>do</w:t>
      </w:r>
      <w:r>
        <w:rPr>
          <w:spacing w:val="6"/>
          <w:sz w:val="20"/>
        </w:rPr>
        <w:t xml:space="preserve"> </w:t>
      </w:r>
      <w:r>
        <w:rPr>
          <w:sz w:val="20"/>
        </w:rPr>
        <w:t>valor</w:t>
      </w:r>
      <w:r>
        <w:rPr>
          <w:spacing w:val="-47"/>
          <w:sz w:val="20"/>
        </w:rPr>
        <w:t xml:space="preserve"> </w:t>
      </w:r>
      <w:r>
        <w:rPr>
          <w:sz w:val="20"/>
        </w:rPr>
        <w:t>inicial</w:t>
      </w:r>
      <w:r>
        <w:rPr>
          <w:spacing w:val="-1"/>
          <w:sz w:val="20"/>
        </w:rPr>
        <w:t xml:space="preserve"> </w:t>
      </w:r>
      <w:r>
        <w:rPr>
          <w:sz w:val="20"/>
        </w:rPr>
        <w:t>atualizado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125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24C2EB96">
      <w:pPr>
        <w:pStyle w:val="6"/>
        <w:rPr>
          <w:sz w:val="21"/>
        </w:rPr>
      </w:pPr>
    </w:p>
    <w:p w14:paraId="33F10D9A">
      <w:pPr>
        <w:pStyle w:val="9"/>
        <w:numPr>
          <w:ilvl w:val="1"/>
          <w:numId w:val="54"/>
        </w:numPr>
        <w:tabs>
          <w:tab w:val="left" w:pos="509"/>
        </w:tabs>
        <w:spacing w:before="0" w:after="0" w:line="240" w:lineRule="auto"/>
        <w:ind w:left="508" w:right="0" w:hanging="390"/>
        <w:jc w:val="left"/>
        <w:rPr>
          <w:sz w:val="20"/>
        </w:rPr>
      </w:pPr>
      <w:r>
        <w:rPr>
          <w:sz w:val="20"/>
        </w:rPr>
        <w:t>As</w:t>
      </w:r>
      <w:r>
        <w:rPr>
          <w:spacing w:val="-3"/>
          <w:sz w:val="20"/>
        </w:rPr>
        <w:t xml:space="preserve"> </w:t>
      </w:r>
      <w:r>
        <w:rPr>
          <w:sz w:val="20"/>
        </w:rPr>
        <w:t>alterações</w:t>
      </w:r>
      <w:r>
        <w:rPr>
          <w:spacing w:val="-2"/>
          <w:sz w:val="20"/>
        </w:rPr>
        <w:t xml:space="preserve"> </w:t>
      </w:r>
      <w:r>
        <w:rPr>
          <w:sz w:val="20"/>
        </w:rPr>
        <w:t>contratuais</w:t>
      </w:r>
      <w:r>
        <w:rPr>
          <w:spacing w:val="-3"/>
          <w:sz w:val="20"/>
        </w:rPr>
        <w:t xml:space="preserve"> </w:t>
      </w:r>
      <w:r>
        <w:rPr>
          <w:sz w:val="20"/>
        </w:rPr>
        <w:t>deverão</w:t>
      </w:r>
      <w:r>
        <w:rPr>
          <w:spacing w:val="-2"/>
          <w:sz w:val="20"/>
        </w:rPr>
        <w:t xml:space="preserve"> </w:t>
      </w:r>
      <w:r>
        <w:rPr>
          <w:sz w:val="20"/>
        </w:rPr>
        <w:t>ser</w:t>
      </w:r>
      <w:r>
        <w:rPr>
          <w:spacing w:val="-3"/>
          <w:sz w:val="20"/>
        </w:rPr>
        <w:t xml:space="preserve"> </w:t>
      </w:r>
      <w:r>
        <w:rPr>
          <w:sz w:val="20"/>
        </w:rPr>
        <w:t>promovidas</w:t>
      </w:r>
      <w:r>
        <w:rPr>
          <w:spacing w:val="-2"/>
          <w:sz w:val="20"/>
        </w:rPr>
        <w:t xml:space="preserve"> </w:t>
      </w:r>
      <w:r>
        <w:rPr>
          <w:sz w:val="20"/>
        </w:rPr>
        <w:t>mediante</w:t>
      </w:r>
      <w:r>
        <w:rPr>
          <w:spacing w:val="-3"/>
          <w:sz w:val="20"/>
        </w:rPr>
        <w:t xml:space="preserve"> </w:t>
      </w:r>
      <w:r>
        <w:rPr>
          <w:sz w:val="20"/>
        </w:rPr>
        <w:t>celebração</w:t>
      </w:r>
      <w:r>
        <w:rPr>
          <w:spacing w:val="-2"/>
          <w:sz w:val="20"/>
        </w:rPr>
        <w:t xml:space="preserve"> </w:t>
      </w:r>
      <w:r>
        <w:rPr>
          <w:sz w:val="20"/>
        </w:rPr>
        <w:t>de</w:t>
      </w:r>
      <w:r>
        <w:rPr>
          <w:spacing w:val="-3"/>
          <w:sz w:val="20"/>
        </w:rPr>
        <w:t xml:space="preserve"> </w:t>
      </w:r>
      <w:r>
        <w:rPr>
          <w:sz w:val="20"/>
        </w:rPr>
        <w:t>termo</w:t>
      </w:r>
      <w:r>
        <w:rPr>
          <w:spacing w:val="-2"/>
          <w:sz w:val="20"/>
        </w:rPr>
        <w:t xml:space="preserve"> </w:t>
      </w:r>
      <w:r>
        <w:rPr>
          <w:sz w:val="20"/>
        </w:rPr>
        <w:t>aditivo,</w:t>
      </w:r>
      <w:r>
        <w:rPr>
          <w:spacing w:val="-3"/>
          <w:sz w:val="20"/>
        </w:rPr>
        <w:t xml:space="preserve"> </w:t>
      </w:r>
      <w:r>
        <w:rPr>
          <w:sz w:val="20"/>
        </w:rPr>
        <w:t>submetido</w:t>
      </w:r>
      <w:r>
        <w:rPr>
          <w:spacing w:val="-2"/>
          <w:sz w:val="20"/>
        </w:rPr>
        <w:t xml:space="preserve"> </w:t>
      </w:r>
      <w:r>
        <w:rPr>
          <w:sz w:val="20"/>
        </w:rPr>
        <w:t>à</w:t>
      </w:r>
      <w:r>
        <w:rPr>
          <w:spacing w:val="-3"/>
          <w:sz w:val="20"/>
        </w:rPr>
        <w:t xml:space="preserve"> </w:t>
      </w:r>
      <w:r>
        <w:rPr>
          <w:sz w:val="20"/>
        </w:rPr>
        <w:t>prévia</w:t>
      </w:r>
      <w:r>
        <w:rPr>
          <w:spacing w:val="-2"/>
          <w:sz w:val="20"/>
        </w:rPr>
        <w:t xml:space="preserve"> </w:t>
      </w:r>
      <w:r>
        <w:rPr>
          <w:sz w:val="20"/>
        </w:rPr>
        <w:t>aprovação</w:t>
      </w:r>
      <w:r>
        <w:rPr>
          <w:spacing w:val="-3"/>
          <w:sz w:val="20"/>
        </w:rPr>
        <w:t xml:space="preserve"> </w:t>
      </w:r>
      <w:r>
        <w:rPr>
          <w:sz w:val="20"/>
        </w:rPr>
        <w:t>da</w:t>
      </w:r>
      <w:r>
        <w:rPr>
          <w:spacing w:val="-2"/>
          <w:sz w:val="20"/>
        </w:rPr>
        <w:t xml:space="preserve"> </w:t>
      </w:r>
      <w:r>
        <w:rPr>
          <w:sz w:val="20"/>
        </w:rPr>
        <w:t>assessoria</w:t>
      </w:r>
      <w:r>
        <w:rPr>
          <w:spacing w:val="-3"/>
          <w:sz w:val="20"/>
        </w:rPr>
        <w:t xml:space="preserve"> </w:t>
      </w:r>
      <w:r>
        <w:rPr>
          <w:sz w:val="20"/>
        </w:rPr>
        <w:t>jurídica</w:t>
      </w:r>
      <w:r>
        <w:rPr>
          <w:spacing w:val="-2"/>
          <w:sz w:val="20"/>
        </w:rPr>
        <w:t xml:space="preserve"> </w:t>
      </w:r>
      <w:r>
        <w:rPr>
          <w:sz w:val="20"/>
        </w:rPr>
        <w:t>do</w:t>
      </w:r>
      <w:r>
        <w:rPr>
          <w:spacing w:val="-1"/>
          <w:sz w:val="20"/>
        </w:rPr>
        <w:t xml:space="preserve"> </w:t>
      </w:r>
      <w:r>
        <w:rPr>
          <w:b/>
          <w:sz w:val="20"/>
        </w:rPr>
        <w:t>CONTRATANTE</w:t>
      </w:r>
      <w:r>
        <w:rPr>
          <w:sz w:val="20"/>
        </w:rPr>
        <w:t>.</w:t>
      </w:r>
    </w:p>
    <w:p w14:paraId="5CCDE41E">
      <w:pPr>
        <w:pStyle w:val="6"/>
        <w:spacing w:before="4"/>
        <w:rPr>
          <w:sz w:val="24"/>
        </w:rPr>
      </w:pPr>
    </w:p>
    <w:p w14:paraId="71254D47">
      <w:pPr>
        <w:pStyle w:val="9"/>
        <w:numPr>
          <w:ilvl w:val="1"/>
          <w:numId w:val="54"/>
        </w:numPr>
        <w:tabs>
          <w:tab w:val="left" w:pos="526"/>
        </w:tabs>
        <w:spacing w:before="0" w:after="0" w:line="240" w:lineRule="auto"/>
        <w:ind w:left="525" w:right="0" w:hanging="407"/>
        <w:jc w:val="left"/>
        <w:rPr>
          <w:sz w:val="20"/>
        </w:rPr>
      </w:pPr>
      <w:r>
        <w:rPr>
          <w:sz w:val="20"/>
        </w:rPr>
        <w:t>Registros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caracterizam</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podem</w:t>
      </w:r>
      <w:r>
        <w:rPr>
          <w:spacing w:val="-1"/>
          <w:sz w:val="20"/>
        </w:rPr>
        <w:t xml:space="preserve"> </w:t>
      </w:r>
      <w:r>
        <w:rPr>
          <w:sz w:val="20"/>
        </w:rPr>
        <w:t>ser</w:t>
      </w:r>
      <w:r>
        <w:rPr>
          <w:spacing w:val="-1"/>
          <w:sz w:val="20"/>
        </w:rPr>
        <w:t xml:space="preserve"> </w:t>
      </w:r>
      <w:r>
        <w:rPr>
          <w:sz w:val="20"/>
        </w:rPr>
        <w:t>realizados</w:t>
      </w:r>
      <w:r>
        <w:rPr>
          <w:spacing w:val="-1"/>
          <w:sz w:val="20"/>
        </w:rPr>
        <w:t xml:space="preserve"> </w:t>
      </w:r>
      <w:r>
        <w:rPr>
          <w:sz w:val="20"/>
        </w:rPr>
        <w:t>por</w:t>
      </w:r>
      <w:r>
        <w:rPr>
          <w:spacing w:val="-1"/>
          <w:sz w:val="20"/>
        </w:rPr>
        <w:t xml:space="preserve"> </w:t>
      </w:r>
      <w:r>
        <w:rPr>
          <w:sz w:val="20"/>
        </w:rPr>
        <w:t>simples</w:t>
      </w:r>
      <w:r>
        <w:rPr>
          <w:spacing w:val="-1"/>
          <w:sz w:val="20"/>
        </w:rPr>
        <w:t xml:space="preserve"> </w:t>
      </w:r>
      <w:r>
        <w:rPr>
          <w:sz w:val="20"/>
        </w:rPr>
        <w:t>apostila,</w:t>
      </w:r>
      <w:r>
        <w:rPr>
          <w:spacing w:val="-1"/>
          <w:sz w:val="20"/>
        </w:rPr>
        <w:t xml:space="preserve"> </w:t>
      </w:r>
      <w:r>
        <w:rPr>
          <w:sz w:val="20"/>
        </w:rPr>
        <w:t>dispensada</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136</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z w:val="20"/>
          <w:u w:val="single" w:color="000080"/>
        </w:rPr>
        <w:fldChar w:fldCharType="end"/>
      </w:r>
      <w:r>
        <w:rPr>
          <w:sz w:val="20"/>
        </w:rPr>
        <w:t>.</w:t>
      </w:r>
    </w:p>
    <w:p w14:paraId="4D67E8C0">
      <w:pPr>
        <w:pStyle w:val="6"/>
        <w:spacing w:before="8"/>
        <w:rPr>
          <w:sz w:val="23"/>
        </w:rPr>
      </w:pPr>
    </w:p>
    <w:p w14:paraId="7B7891C1">
      <w:pPr>
        <w:spacing w:before="0"/>
        <w:ind w:left="119" w:right="0" w:firstLine="0"/>
        <w:jc w:val="left"/>
        <w:rPr>
          <w:sz w:val="24"/>
        </w:rPr>
      </w:pPr>
      <w:r>
        <w:rPr>
          <w:spacing w:val="-2"/>
          <w:sz w:val="24"/>
        </w:rPr>
        <w:t>CLÁUSULA</w:t>
      </w:r>
      <w:r>
        <w:rPr>
          <w:spacing w:val="-14"/>
          <w:sz w:val="24"/>
        </w:rPr>
        <w:t xml:space="preserve"> </w:t>
      </w:r>
      <w:r>
        <w:rPr>
          <w:spacing w:val="-2"/>
          <w:sz w:val="24"/>
        </w:rPr>
        <w:t>DÉCIMA</w:t>
      </w:r>
      <w:r>
        <w:rPr>
          <w:spacing w:val="-13"/>
          <w:sz w:val="24"/>
        </w:rPr>
        <w:t xml:space="preserve"> </w:t>
      </w:r>
      <w:r>
        <w:rPr>
          <w:spacing w:val="-2"/>
          <w:sz w:val="24"/>
        </w:rPr>
        <w:t>QUARTA</w:t>
      </w:r>
      <w:r>
        <w:rPr>
          <w:spacing w:val="-13"/>
          <w:sz w:val="24"/>
        </w:rPr>
        <w:t xml:space="preserve"> </w:t>
      </w:r>
      <w:r>
        <w:rPr>
          <w:spacing w:val="-1"/>
          <w:sz w:val="24"/>
        </w:rPr>
        <w:t>–</w:t>
      </w:r>
      <w:r>
        <w:rPr>
          <w:sz w:val="24"/>
        </w:rPr>
        <w:t xml:space="preserve"> </w:t>
      </w:r>
      <w:r>
        <w:rPr>
          <w:spacing w:val="-1"/>
          <w:sz w:val="24"/>
        </w:rPr>
        <w:t>DOTAÇÃO</w:t>
      </w:r>
      <w:r>
        <w:rPr>
          <w:spacing w:val="1"/>
          <w:sz w:val="24"/>
        </w:rPr>
        <w:t xml:space="preserve"> </w:t>
      </w:r>
      <w:r>
        <w:rPr>
          <w:spacing w:val="-1"/>
          <w:sz w:val="24"/>
        </w:rPr>
        <w:t>ORÇAMENTÁRIA</w:t>
      </w:r>
    </w:p>
    <w:p w14:paraId="5FE9E41F">
      <w:pPr>
        <w:pStyle w:val="6"/>
        <w:spacing w:before="3"/>
        <w:rPr>
          <w:sz w:val="26"/>
        </w:rPr>
      </w:pPr>
    </w:p>
    <w:p w14:paraId="33CCE0E8">
      <w:pPr>
        <w:pStyle w:val="9"/>
        <w:numPr>
          <w:ilvl w:val="1"/>
          <w:numId w:val="55"/>
        </w:numPr>
        <w:tabs>
          <w:tab w:val="left" w:pos="509"/>
        </w:tabs>
        <w:spacing w:before="0" w:after="0" w:line="240" w:lineRule="auto"/>
        <w:ind w:left="508" w:right="0" w:hanging="390"/>
        <w:jc w:val="left"/>
        <w:rPr>
          <w:sz w:val="20"/>
        </w:rPr>
      </w:pPr>
      <w:r>
        <w:rPr>
          <w:sz w:val="20"/>
        </w:rPr>
        <w:t>As</w:t>
      </w:r>
      <w:r>
        <w:rPr>
          <w:spacing w:val="-1"/>
          <w:sz w:val="20"/>
        </w:rPr>
        <w:t xml:space="preserve"> </w:t>
      </w:r>
      <w:r>
        <w:rPr>
          <w:sz w:val="20"/>
        </w:rPr>
        <w:t>despesas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contratação</w:t>
      </w:r>
      <w:r>
        <w:rPr>
          <w:spacing w:val="-1"/>
          <w:sz w:val="20"/>
        </w:rPr>
        <w:t xml:space="preserve"> </w:t>
      </w:r>
      <w:r>
        <w:rPr>
          <w:sz w:val="20"/>
        </w:rPr>
        <w:t>correrão</w:t>
      </w:r>
      <w:r>
        <w:rPr>
          <w:spacing w:val="-1"/>
          <w:sz w:val="20"/>
        </w:rPr>
        <w:t xml:space="preserve"> </w:t>
      </w:r>
      <w:r>
        <w:rPr>
          <w:sz w:val="20"/>
        </w:rPr>
        <w:t>à</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corrente</w:t>
      </w:r>
      <w:r>
        <w:rPr>
          <w:spacing w:val="-1"/>
          <w:sz w:val="20"/>
        </w:rPr>
        <w:t xml:space="preserve"> </w:t>
      </w:r>
      <w:r>
        <w:rPr>
          <w:sz w:val="20"/>
        </w:rPr>
        <w:t>exercício</w:t>
      </w:r>
      <w:r>
        <w:rPr>
          <w:spacing w:val="-1"/>
          <w:sz w:val="20"/>
        </w:rPr>
        <w:t xml:space="preserve"> </w:t>
      </w:r>
      <w:r>
        <w:rPr>
          <w:sz w:val="20"/>
        </w:rPr>
        <w:t xml:space="preserve">de </w:t>
      </w:r>
      <w:r>
        <w:rPr>
          <w:b/>
          <w:sz w:val="20"/>
        </w:rPr>
        <w:t>2024</w:t>
      </w:r>
      <w:r>
        <w:rPr>
          <w:sz w:val="20"/>
        </w:rPr>
        <w:t>,</w:t>
      </w:r>
      <w:r>
        <w:rPr>
          <w:spacing w:val="-1"/>
          <w:sz w:val="20"/>
        </w:rPr>
        <w:t xml:space="preserve"> </w:t>
      </w:r>
      <w:r>
        <w:rPr>
          <w:sz w:val="20"/>
        </w:rPr>
        <w:t>assim</w:t>
      </w:r>
      <w:r>
        <w:rPr>
          <w:spacing w:val="-1"/>
          <w:sz w:val="20"/>
        </w:rPr>
        <w:t xml:space="preserve"> </w:t>
      </w:r>
      <w:r>
        <w:rPr>
          <w:sz w:val="20"/>
        </w:rPr>
        <w:t>classificadas:</w:t>
      </w:r>
    </w:p>
    <w:p w14:paraId="74BD1BB2">
      <w:pPr>
        <w:pStyle w:val="6"/>
        <w:spacing w:before="1"/>
        <w:rPr>
          <w:sz w:val="21"/>
        </w:rPr>
      </w:pPr>
    </w:p>
    <w:p w14:paraId="0F84BE3A">
      <w:pPr>
        <w:spacing w:before="0" w:line="444" w:lineRule="auto"/>
        <w:ind w:left="119" w:right="12535" w:firstLine="0"/>
        <w:jc w:val="left"/>
        <w:rPr>
          <w:sz w:val="24"/>
        </w:rPr>
      </w:pPr>
      <w:r>
        <w:rPr>
          <w:sz w:val="24"/>
        </w:rPr>
        <w:t>Natureza da Despesa: 339030/07</w:t>
      </w:r>
      <w:r>
        <w:rPr>
          <w:spacing w:val="-57"/>
          <w:sz w:val="24"/>
        </w:rPr>
        <w:t xml:space="preserve"> </w:t>
      </w:r>
      <w:r>
        <w:rPr>
          <w:sz w:val="24"/>
        </w:rPr>
        <w:t>Fonte de Recurso: 225</w:t>
      </w:r>
    </w:p>
    <w:p w14:paraId="3D1760CF">
      <w:pPr>
        <w:spacing w:before="0" w:line="444" w:lineRule="auto"/>
        <w:ind w:left="119" w:right="10996" w:firstLine="0"/>
        <w:jc w:val="left"/>
        <w:rPr>
          <w:sz w:val="24"/>
        </w:rPr>
      </w:pPr>
      <w:r>
        <w:rPr>
          <w:sz w:val="24"/>
        </w:rPr>
        <w:t>Programa</w:t>
      </w:r>
      <w:r>
        <w:rPr>
          <w:spacing w:val="-8"/>
          <w:sz w:val="24"/>
        </w:rPr>
        <w:t xml:space="preserve"> </w:t>
      </w:r>
      <w:r>
        <w:rPr>
          <w:sz w:val="24"/>
        </w:rPr>
        <w:t>de</w:t>
      </w:r>
      <w:r>
        <w:rPr>
          <w:spacing w:val="-12"/>
          <w:sz w:val="24"/>
        </w:rPr>
        <w:t xml:space="preserve"> </w:t>
      </w:r>
      <w:r>
        <w:rPr>
          <w:sz w:val="24"/>
        </w:rPr>
        <w:t>Trabalho:</w:t>
      </w:r>
      <w:r>
        <w:rPr>
          <w:spacing w:val="-8"/>
          <w:sz w:val="24"/>
        </w:rPr>
        <w:t xml:space="preserve"> </w:t>
      </w:r>
      <w:r>
        <w:rPr>
          <w:sz w:val="24"/>
        </w:rPr>
        <w:t>29610.1030.2.0508.4.866</w:t>
      </w:r>
      <w:r>
        <w:rPr>
          <w:spacing w:val="-57"/>
          <w:sz w:val="24"/>
        </w:rPr>
        <w:t xml:space="preserve"> </w:t>
      </w:r>
      <w:r>
        <w:rPr>
          <w:sz w:val="24"/>
        </w:rPr>
        <w:t>Nota de Empenho:</w:t>
      </w:r>
    </w:p>
    <w:p w14:paraId="1C2D1D48">
      <w:pPr>
        <w:pStyle w:val="6"/>
        <w:rPr>
          <w:sz w:val="26"/>
        </w:rPr>
      </w:pPr>
    </w:p>
    <w:p w14:paraId="05AF93EF">
      <w:pPr>
        <w:pStyle w:val="9"/>
        <w:numPr>
          <w:ilvl w:val="1"/>
          <w:numId w:val="55"/>
        </w:numPr>
        <w:tabs>
          <w:tab w:val="left" w:pos="613"/>
        </w:tabs>
        <w:spacing w:before="213" w:after="0" w:line="235" w:lineRule="auto"/>
        <w:ind w:left="119" w:right="119" w:firstLine="0"/>
        <w:jc w:val="left"/>
        <w:rPr>
          <w:sz w:val="24"/>
        </w:rPr>
      </w:pPr>
      <w:r>
        <w:rPr>
          <w:sz w:val="24"/>
        </w:rPr>
        <w:t>As</w:t>
      </w:r>
      <w:r>
        <w:rPr>
          <w:spacing w:val="25"/>
          <w:sz w:val="24"/>
        </w:rPr>
        <w:t xml:space="preserve"> </w:t>
      </w:r>
      <w:r>
        <w:rPr>
          <w:sz w:val="24"/>
        </w:rPr>
        <w:t>despesas</w:t>
      </w:r>
      <w:r>
        <w:rPr>
          <w:spacing w:val="25"/>
          <w:sz w:val="24"/>
        </w:rPr>
        <w:t xml:space="preserve"> </w:t>
      </w:r>
      <w:r>
        <w:rPr>
          <w:sz w:val="24"/>
        </w:rPr>
        <w:t>relativas</w:t>
      </w:r>
      <w:r>
        <w:rPr>
          <w:spacing w:val="25"/>
          <w:sz w:val="24"/>
        </w:rPr>
        <w:t xml:space="preserve"> </w:t>
      </w:r>
      <w:r>
        <w:rPr>
          <w:sz w:val="24"/>
        </w:rPr>
        <w:t>aos</w:t>
      </w:r>
      <w:r>
        <w:rPr>
          <w:spacing w:val="25"/>
          <w:sz w:val="24"/>
        </w:rPr>
        <w:t xml:space="preserve"> </w:t>
      </w:r>
      <w:r>
        <w:rPr>
          <w:sz w:val="24"/>
        </w:rPr>
        <w:t>exercícios</w:t>
      </w:r>
      <w:r>
        <w:rPr>
          <w:spacing w:val="25"/>
          <w:sz w:val="24"/>
        </w:rPr>
        <w:t xml:space="preserve"> </w:t>
      </w:r>
      <w:r>
        <w:rPr>
          <w:sz w:val="24"/>
        </w:rPr>
        <w:t>subsequentes</w:t>
      </w:r>
      <w:r>
        <w:rPr>
          <w:spacing w:val="25"/>
          <w:sz w:val="24"/>
        </w:rPr>
        <w:t xml:space="preserve"> </w:t>
      </w:r>
      <w:r>
        <w:rPr>
          <w:sz w:val="24"/>
        </w:rPr>
        <w:t>correrão</w:t>
      </w:r>
      <w:r>
        <w:rPr>
          <w:spacing w:val="25"/>
          <w:sz w:val="24"/>
        </w:rPr>
        <w:t xml:space="preserve"> </w:t>
      </w:r>
      <w:r>
        <w:rPr>
          <w:sz w:val="24"/>
        </w:rPr>
        <w:t>por</w:t>
      </w:r>
      <w:r>
        <w:rPr>
          <w:spacing w:val="25"/>
          <w:sz w:val="24"/>
        </w:rPr>
        <w:t xml:space="preserve"> </w:t>
      </w:r>
      <w:r>
        <w:rPr>
          <w:sz w:val="24"/>
        </w:rPr>
        <w:t>conta</w:t>
      </w:r>
      <w:r>
        <w:rPr>
          <w:spacing w:val="25"/>
          <w:sz w:val="24"/>
        </w:rPr>
        <w:t xml:space="preserve"> </w:t>
      </w:r>
      <w:r>
        <w:rPr>
          <w:sz w:val="24"/>
        </w:rPr>
        <w:t>das</w:t>
      </w:r>
      <w:r>
        <w:rPr>
          <w:spacing w:val="25"/>
          <w:sz w:val="24"/>
        </w:rPr>
        <w:t xml:space="preserve"> </w:t>
      </w:r>
      <w:r>
        <w:rPr>
          <w:sz w:val="24"/>
        </w:rPr>
        <w:t>dotações</w:t>
      </w:r>
      <w:r>
        <w:rPr>
          <w:spacing w:val="25"/>
          <w:sz w:val="24"/>
        </w:rPr>
        <w:t xml:space="preserve"> </w:t>
      </w:r>
      <w:r>
        <w:rPr>
          <w:sz w:val="24"/>
        </w:rPr>
        <w:t>orçamentárias</w:t>
      </w:r>
      <w:r>
        <w:rPr>
          <w:spacing w:val="25"/>
          <w:sz w:val="24"/>
        </w:rPr>
        <w:t xml:space="preserve"> </w:t>
      </w:r>
      <w:r>
        <w:rPr>
          <w:sz w:val="24"/>
        </w:rPr>
        <w:t>respectivas,</w:t>
      </w:r>
      <w:r>
        <w:rPr>
          <w:spacing w:val="25"/>
          <w:sz w:val="24"/>
        </w:rPr>
        <w:t xml:space="preserve"> </w:t>
      </w:r>
      <w:r>
        <w:rPr>
          <w:sz w:val="24"/>
        </w:rPr>
        <w:t>devendo</w:t>
      </w:r>
      <w:r>
        <w:rPr>
          <w:spacing w:val="25"/>
          <w:sz w:val="24"/>
        </w:rPr>
        <w:t xml:space="preserve"> </w:t>
      </w:r>
      <w:r>
        <w:rPr>
          <w:sz w:val="24"/>
        </w:rPr>
        <w:t>ser</w:t>
      </w:r>
      <w:r>
        <w:rPr>
          <w:spacing w:val="25"/>
          <w:sz w:val="24"/>
        </w:rPr>
        <w:t xml:space="preserve"> </w:t>
      </w:r>
      <w:r>
        <w:rPr>
          <w:sz w:val="24"/>
        </w:rPr>
        <w:t>empenhadas</w:t>
      </w:r>
      <w:r>
        <w:rPr>
          <w:spacing w:val="25"/>
          <w:sz w:val="24"/>
        </w:rPr>
        <w:t xml:space="preserve"> </w:t>
      </w:r>
      <w:r>
        <w:rPr>
          <w:sz w:val="24"/>
        </w:rPr>
        <w:t>no</w:t>
      </w:r>
      <w:r>
        <w:rPr>
          <w:spacing w:val="25"/>
          <w:sz w:val="24"/>
        </w:rPr>
        <w:t xml:space="preserve"> </w:t>
      </w:r>
      <w:r>
        <w:rPr>
          <w:sz w:val="24"/>
        </w:rPr>
        <w:t>início</w:t>
      </w:r>
      <w:r>
        <w:rPr>
          <w:spacing w:val="25"/>
          <w:sz w:val="24"/>
        </w:rPr>
        <w:t xml:space="preserve"> </w:t>
      </w:r>
      <w:r>
        <w:rPr>
          <w:sz w:val="24"/>
        </w:rPr>
        <w:t>de</w:t>
      </w:r>
      <w:r>
        <w:rPr>
          <w:spacing w:val="25"/>
          <w:sz w:val="24"/>
        </w:rPr>
        <w:t xml:space="preserve"> </w:t>
      </w:r>
      <w:r>
        <w:rPr>
          <w:sz w:val="24"/>
        </w:rPr>
        <w:t>cada</w:t>
      </w:r>
      <w:r>
        <w:rPr>
          <w:spacing w:val="-57"/>
          <w:sz w:val="24"/>
        </w:rPr>
        <w:t xml:space="preserve"> </w:t>
      </w:r>
      <w:r>
        <w:rPr>
          <w:sz w:val="24"/>
        </w:rPr>
        <w:t>exercício.</w:t>
      </w:r>
    </w:p>
    <w:p w14:paraId="468250AE">
      <w:pPr>
        <w:pStyle w:val="6"/>
        <w:spacing w:before="9"/>
      </w:pPr>
    </w:p>
    <w:p w14:paraId="6AC96F22">
      <w:pPr>
        <w:pStyle w:val="9"/>
        <w:numPr>
          <w:ilvl w:val="1"/>
          <w:numId w:val="55"/>
        </w:numPr>
        <w:tabs>
          <w:tab w:val="left" w:pos="634"/>
        </w:tabs>
        <w:spacing w:before="0" w:after="0" w:line="235" w:lineRule="auto"/>
        <w:ind w:left="119" w:right="118" w:firstLine="0"/>
        <w:jc w:val="left"/>
        <w:rPr>
          <w:sz w:val="24"/>
        </w:rPr>
      </w:pPr>
      <w:r>
        <w:rPr>
          <w:sz w:val="24"/>
        </w:rPr>
        <w:t>No</w:t>
      </w:r>
      <w:r>
        <w:rPr>
          <w:spacing w:val="33"/>
          <w:sz w:val="24"/>
        </w:rPr>
        <w:t xml:space="preserve"> </w:t>
      </w:r>
      <w:r>
        <w:rPr>
          <w:sz w:val="24"/>
        </w:rPr>
        <w:t>início</w:t>
      </w:r>
      <w:r>
        <w:rPr>
          <w:spacing w:val="33"/>
          <w:sz w:val="24"/>
        </w:rPr>
        <w:t xml:space="preserve"> </w:t>
      </w:r>
      <w:r>
        <w:rPr>
          <w:sz w:val="24"/>
        </w:rPr>
        <w:t>da</w:t>
      </w:r>
      <w:r>
        <w:rPr>
          <w:spacing w:val="33"/>
          <w:sz w:val="24"/>
        </w:rPr>
        <w:t xml:space="preserve"> </w:t>
      </w:r>
      <w:r>
        <w:rPr>
          <w:sz w:val="24"/>
        </w:rPr>
        <w:t>contratação</w:t>
      </w:r>
      <w:r>
        <w:rPr>
          <w:spacing w:val="33"/>
          <w:sz w:val="24"/>
        </w:rPr>
        <w:t xml:space="preserve"> </w:t>
      </w:r>
      <w:r>
        <w:rPr>
          <w:sz w:val="24"/>
        </w:rPr>
        <w:t>e</w:t>
      </w:r>
      <w:r>
        <w:rPr>
          <w:spacing w:val="33"/>
          <w:sz w:val="24"/>
        </w:rPr>
        <w:t xml:space="preserve"> </w:t>
      </w:r>
      <w:r>
        <w:rPr>
          <w:sz w:val="24"/>
        </w:rPr>
        <w:t>de</w:t>
      </w:r>
      <w:r>
        <w:rPr>
          <w:spacing w:val="33"/>
          <w:sz w:val="24"/>
        </w:rPr>
        <w:t xml:space="preserve"> </w:t>
      </w:r>
      <w:r>
        <w:rPr>
          <w:sz w:val="24"/>
        </w:rPr>
        <w:t>cada</w:t>
      </w:r>
      <w:r>
        <w:rPr>
          <w:spacing w:val="33"/>
          <w:sz w:val="24"/>
        </w:rPr>
        <w:t xml:space="preserve"> </w:t>
      </w:r>
      <w:r>
        <w:rPr>
          <w:sz w:val="24"/>
        </w:rPr>
        <w:t>exercício</w:t>
      </w:r>
      <w:r>
        <w:rPr>
          <w:spacing w:val="33"/>
          <w:sz w:val="24"/>
        </w:rPr>
        <w:t xml:space="preserve"> </w:t>
      </w:r>
      <w:r>
        <w:rPr>
          <w:sz w:val="24"/>
        </w:rPr>
        <w:t>deverá</w:t>
      </w:r>
      <w:r>
        <w:rPr>
          <w:spacing w:val="33"/>
          <w:sz w:val="24"/>
        </w:rPr>
        <w:t xml:space="preserve"> </w:t>
      </w:r>
      <w:r>
        <w:rPr>
          <w:sz w:val="24"/>
        </w:rPr>
        <w:t>ser</w:t>
      </w:r>
      <w:r>
        <w:rPr>
          <w:spacing w:val="33"/>
          <w:sz w:val="24"/>
        </w:rPr>
        <w:t xml:space="preserve"> </w:t>
      </w:r>
      <w:r>
        <w:rPr>
          <w:sz w:val="24"/>
        </w:rPr>
        <w:t>atestada</w:t>
      </w:r>
      <w:r>
        <w:rPr>
          <w:spacing w:val="33"/>
          <w:sz w:val="24"/>
        </w:rPr>
        <w:t xml:space="preserve"> </w:t>
      </w:r>
      <w:r>
        <w:rPr>
          <w:sz w:val="24"/>
        </w:rPr>
        <w:t>a</w:t>
      </w:r>
      <w:r>
        <w:rPr>
          <w:spacing w:val="33"/>
          <w:sz w:val="24"/>
        </w:rPr>
        <w:t xml:space="preserve"> </w:t>
      </w:r>
      <w:r>
        <w:rPr>
          <w:sz w:val="24"/>
        </w:rPr>
        <w:t>existência</w:t>
      </w:r>
      <w:r>
        <w:rPr>
          <w:spacing w:val="33"/>
          <w:sz w:val="24"/>
        </w:rPr>
        <w:t xml:space="preserve"> </w:t>
      </w:r>
      <w:r>
        <w:rPr>
          <w:sz w:val="24"/>
        </w:rPr>
        <w:t>de</w:t>
      </w:r>
      <w:r>
        <w:rPr>
          <w:spacing w:val="33"/>
          <w:sz w:val="24"/>
        </w:rPr>
        <w:t xml:space="preserve"> </w:t>
      </w:r>
      <w:r>
        <w:rPr>
          <w:sz w:val="24"/>
        </w:rPr>
        <w:t>créditos</w:t>
      </w:r>
      <w:r>
        <w:rPr>
          <w:spacing w:val="33"/>
          <w:sz w:val="24"/>
        </w:rPr>
        <w:t xml:space="preserve"> </w:t>
      </w:r>
      <w:r>
        <w:rPr>
          <w:sz w:val="24"/>
        </w:rPr>
        <w:t>orçamentários</w:t>
      </w:r>
      <w:r>
        <w:rPr>
          <w:spacing w:val="33"/>
          <w:sz w:val="24"/>
        </w:rPr>
        <w:t xml:space="preserve"> </w:t>
      </w:r>
      <w:r>
        <w:rPr>
          <w:sz w:val="24"/>
        </w:rPr>
        <w:t>vinculados</w:t>
      </w:r>
      <w:r>
        <w:rPr>
          <w:spacing w:val="33"/>
          <w:sz w:val="24"/>
        </w:rPr>
        <w:t xml:space="preserve"> </w:t>
      </w:r>
      <w:r>
        <w:rPr>
          <w:sz w:val="24"/>
        </w:rPr>
        <w:t>à</w:t>
      </w:r>
      <w:r>
        <w:rPr>
          <w:spacing w:val="33"/>
          <w:sz w:val="24"/>
        </w:rPr>
        <w:t xml:space="preserve"> </w:t>
      </w:r>
      <w:r>
        <w:rPr>
          <w:sz w:val="24"/>
        </w:rPr>
        <w:t>contratação</w:t>
      </w:r>
      <w:r>
        <w:rPr>
          <w:spacing w:val="33"/>
          <w:sz w:val="24"/>
        </w:rPr>
        <w:t xml:space="preserve"> </w:t>
      </w:r>
      <w:r>
        <w:rPr>
          <w:sz w:val="24"/>
        </w:rPr>
        <w:t>e</w:t>
      </w:r>
      <w:r>
        <w:rPr>
          <w:spacing w:val="33"/>
          <w:sz w:val="24"/>
        </w:rPr>
        <w:t xml:space="preserve"> </w:t>
      </w:r>
      <w:r>
        <w:rPr>
          <w:sz w:val="24"/>
        </w:rPr>
        <w:t>a</w:t>
      </w:r>
      <w:r>
        <w:rPr>
          <w:spacing w:val="33"/>
          <w:sz w:val="24"/>
        </w:rPr>
        <w:t xml:space="preserve"> </w:t>
      </w:r>
      <w:r>
        <w:rPr>
          <w:sz w:val="24"/>
        </w:rPr>
        <w:t>vantagem</w:t>
      </w:r>
      <w:r>
        <w:rPr>
          <w:spacing w:val="33"/>
          <w:sz w:val="24"/>
        </w:rPr>
        <w:t xml:space="preserve"> </w:t>
      </w:r>
      <w:r>
        <w:rPr>
          <w:sz w:val="24"/>
        </w:rPr>
        <w:t>em</w:t>
      </w:r>
      <w:r>
        <w:rPr>
          <w:spacing w:val="33"/>
          <w:sz w:val="24"/>
        </w:rPr>
        <w:t xml:space="preserve"> </w:t>
      </w:r>
      <w:r>
        <w:rPr>
          <w:sz w:val="24"/>
        </w:rPr>
        <w:t>sua</w:t>
      </w:r>
      <w:r>
        <w:rPr>
          <w:spacing w:val="-57"/>
          <w:sz w:val="24"/>
        </w:rPr>
        <w:t xml:space="preserve"> </w:t>
      </w:r>
      <w:r>
        <w:rPr>
          <w:sz w:val="24"/>
        </w:rPr>
        <w:t>manutenção, na forma do art. 106, II, da Lei nº 14.133/2021.</w:t>
      </w:r>
    </w:p>
    <w:p w14:paraId="61723097">
      <w:pPr>
        <w:pStyle w:val="6"/>
        <w:rPr>
          <w:sz w:val="26"/>
        </w:rPr>
      </w:pPr>
    </w:p>
    <w:p w14:paraId="6AFFB929">
      <w:pPr>
        <w:pStyle w:val="6"/>
        <w:rPr>
          <w:sz w:val="26"/>
        </w:rPr>
      </w:pPr>
    </w:p>
    <w:p w14:paraId="1333F9CD">
      <w:pPr>
        <w:pStyle w:val="3"/>
        <w:spacing w:before="184"/>
        <w:ind w:left="119"/>
      </w:pPr>
      <w:r>
        <w:rPr>
          <w:spacing w:val="-1"/>
        </w:rPr>
        <w:t>CLÁUSULA</w:t>
      </w:r>
      <w:r>
        <w:rPr>
          <w:spacing w:val="-12"/>
        </w:rPr>
        <w:t xml:space="preserve"> </w:t>
      </w:r>
      <w:r>
        <w:rPr>
          <w:spacing w:val="-1"/>
        </w:rPr>
        <w:t>DÉCIMA</w:t>
      </w:r>
      <w:r>
        <w:rPr>
          <w:spacing w:val="-11"/>
        </w:rPr>
        <w:t xml:space="preserve"> </w:t>
      </w:r>
      <w:r>
        <w:rPr>
          <w:spacing w:val="-1"/>
        </w:rPr>
        <w:t>QUINTA</w:t>
      </w:r>
      <w:r>
        <w:rPr>
          <w:spacing w:val="-12"/>
        </w:rPr>
        <w:t xml:space="preserve"> </w:t>
      </w:r>
      <w:r>
        <w:t>– DOS CASOS</w:t>
      </w:r>
      <w:r>
        <w:rPr>
          <w:spacing w:val="-1"/>
        </w:rPr>
        <w:t xml:space="preserve"> </w:t>
      </w:r>
      <w:r>
        <w:t>OMISSOS</w:t>
      </w:r>
    </w:p>
    <w:p w14:paraId="22EDE589">
      <w:pPr>
        <w:pStyle w:val="6"/>
        <w:rPr>
          <w:b/>
          <w:sz w:val="27"/>
        </w:rPr>
      </w:pPr>
    </w:p>
    <w:p w14:paraId="20AE2A16">
      <w:pPr>
        <w:pStyle w:val="6"/>
        <w:spacing w:line="280" w:lineRule="auto"/>
        <w:ind w:left="119"/>
      </w:pPr>
      <w:r>
        <w:t>15.1</w:t>
      </w:r>
      <w:r>
        <w:rPr>
          <w:spacing w:val="19"/>
        </w:rPr>
        <w:t xml:space="preserve"> </w:t>
      </w:r>
      <w:r>
        <w:t>Os</w:t>
      </w:r>
      <w:r>
        <w:rPr>
          <w:spacing w:val="19"/>
        </w:rPr>
        <w:t xml:space="preserve"> </w:t>
      </w:r>
      <w:r>
        <w:t>casos</w:t>
      </w:r>
      <w:r>
        <w:rPr>
          <w:spacing w:val="19"/>
        </w:rPr>
        <w:t xml:space="preserve"> </w:t>
      </w:r>
      <w:r>
        <w:t>omissos</w:t>
      </w:r>
      <w:r>
        <w:rPr>
          <w:spacing w:val="19"/>
        </w:rPr>
        <w:t xml:space="preserve"> </w:t>
      </w:r>
      <w:r>
        <w:t>serão</w:t>
      </w:r>
      <w:r>
        <w:rPr>
          <w:spacing w:val="19"/>
        </w:rPr>
        <w:t xml:space="preserve"> </w:t>
      </w:r>
      <w:r>
        <w:t>decididos</w:t>
      </w:r>
      <w:r>
        <w:rPr>
          <w:spacing w:val="19"/>
        </w:rPr>
        <w:t xml:space="preserve"> </w:t>
      </w:r>
      <w:r>
        <w:t>pelo</w:t>
      </w:r>
      <w:r>
        <w:rPr>
          <w:spacing w:val="19"/>
        </w:rPr>
        <w:t xml:space="preserve"> </w:t>
      </w:r>
      <w:r>
        <w:rPr>
          <w:b/>
        </w:rPr>
        <w:t>CONTRATANTE</w:t>
      </w:r>
      <w:r>
        <w:t>,</w:t>
      </w:r>
      <w:r>
        <w:rPr>
          <w:spacing w:val="19"/>
        </w:rPr>
        <w:t xml:space="preserve"> </w:t>
      </w:r>
      <w:r>
        <w:t>segundo</w:t>
      </w:r>
      <w:r>
        <w:rPr>
          <w:spacing w:val="20"/>
        </w:rPr>
        <w:t xml:space="preserve"> </w:t>
      </w:r>
      <w:r>
        <w:t>as</w:t>
      </w:r>
      <w:r>
        <w:rPr>
          <w:spacing w:val="19"/>
        </w:rPr>
        <w:t xml:space="preserve"> </w:t>
      </w:r>
      <w:r>
        <w:t>disposições</w:t>
      </w:r>
      <w:r>
        <w:rPr>
          <w:spacing w:val="19"/>
        </w:rPr>
        <w:t xml:space="preserve"> </w:t>
      </w:r>
      <w:r>
        <w:t>contidas</w:t>
      </w:r>
      <w:r>
        <w:rPr>
          <w:spacing w:val="19"/>
        </w:rPr>
        <w:t xml:space="preserve"> </w:t>
      </w:r>
      <w:r>
        <w:t>na</w:t>
      </w:r>
      <w:r>
        <w:rPr>
          <w:spacing w:val="19"/>
        </w:rPr>
        <w:t xml:space="preserve"> </w:t>
      </w:r>
      <w:r>
        <w:t>Lei</w:t>
      </w:r>
      <w:r>
        <w:rPr>
          <w:color w:val="000080"/>
          <w:spacing w:val="19"/>
        </w:rPr>
        <w:t xml:space="preserve"> </w:t>
      </w:r>
      <w:r>
        <w:fldChar w:fldCharType="begin"/>
      </w:r>
      <w:r>
        <w:instrText xml:space="preserve"> HYPERLINK "http://www.planalto.gov.br/ccivil_03/_ato2019-2022/2021/lei/L14133.htm" \h </w:instrText>
      </w:r>
      <w:r>
        <w:fldChar w:fldCharType="separate"/>
      </w:r>
      <w:r>
        <w:rPr>
          <w:color w:val="000080"/>
          <w:u w:val="single" w:color="000080"/>
        </w:rPr>
        <w:t>nº</w:t>
      </w:r>
      <w:r>
        <w:rPr>
          <w:color w:val="000080"/>
          <w:spacing w:val="19"/>
          <w:u w:val="single" w:color="000080"/>
        </w:rPr>
        <w:t xml:space="preserve"> </w:t>
      </w:r>
      <w:r>
        <w:rPr>
          <w:color w:val="000080"/>
          <w:u w:val="single" w:color="000080"/>
        </w:rPr>
        <w:t>14.133/2021</w:t>
      </w:r>
      <w:r>
        <w:rPr>
          <w:color w:val="000080"/>
          <w:u w:val="single" w:color="000080"/>
        </w:rPr>
        <w:fldChar w:fldCharType="end"/>
      </w:r>
      <w:r>
        <w:t>,</w:t>
      </w:r>
      <w:r>
        <w:rPr>
          <w:spacing w:val="19"/>
        </w:rPr>
        <w:t xml:space="preserve"> </w:t>
      </w:r>
      <w:r>
        <w:t>e</w:t>
      </w:r>
      <w:r>
        <w:rPr>
          <w:spacing w:val="20"/>
        </w:rPr>
        <w:t xml:space="preserve"> </w:t>
      </w:r>
      <w:r>
        <w:t>demais</w:t>
      </w:r>
      <w:r>
        <w:rPr>
          <w:spacing w:val="19"/>
        </w:rPr>
        <w:t xml:space="preserve"> </w:t>
      </w:r>
      <w:r>
        <w:t>normas</w:t>
      </w:r>
      <w:r>
        <w:rPr>
          <w:spacing w:val="19"/>
        </w:rPr>
        <w:t xml:space="preserve"> </w:t>
      </w:r>
      <w:r>
        <w:t>federais</w:t>
      </w:r>
      <w:r>
        <w:rPr>
          <w:spacing w:val="19"/>
        </w:rPr>
        <w:t xml:space="preserve"> </w:t>
      </w:r>
      <w:r>
        <w:t>e</w:t>
      </w:r>
      <w:r>
        <w:rPr>
          <w:spacing w:val="19"/>
        </w:rPr>
        <w:t xml:space="preserve"> </w:t>
      </w:r>
      <w:r>
        <w:t>estaduais</w:t>
      </w:r>
      <w:r>
        <w:rPr>
          <w:spacing w:val="19"/>
        </w:rPr>
        <w:t xml:space="preserve"> </w:t>
      </w:r>
      <w:r>
        <w:t>aplicáveis</w:t>
      </w:r>
      <w:r>
        <w:rPr>
          <w:spacing w:val="19"/>
        </w:rPr>
        <w:t xml:space="preserve"> </w:t>
      </w:r>
      <w:r>
        <w:t>e,</w:t>
      </w:r>
      <w:r>
        <w:rPr>
          <w:spacing w:val="19"/>
        </w:rPr>
        <w:t xml:space="preserve"> </w:t>
      </w:r>
      <w:r>
        <w:t>subsidiariamente,</w:t>
      </w:r>
      <w:r>
        <w:rPr>
          <w:spacing w:val="-47"/>
        </w:rPr>
        <w:t xml:space="preserve"> </w:t>
      </w:r>
      <w:r>
        <w:t>segundo</w:t>
      </w:r>
      <w:r>
        <w:rPr>
          <w:spacing w:val="-1"/>
        </w:rPr>
        <w:t xml:space="preserve"> </w:t>
      </w:r>
      <w:r>
        <w:t>as</w:t>
      </w:r>
      <w:r>
        <w:rPr>
          <w:spacing w:val="-1"/>
        </w:rPr>
        <w:t xml:space="preserve"> </w:t>
      </w:r>
      <w:r>
        <w:t>disposições</w:t>
      </w:r>
      <w:r>
        <w:rPr>
          <w:spacing w:val="-1"/>
        </w:rPr>
        <w:t xml:space="preserve"> </w:t>
      </w:r>
      <w:r>
        <w:t>contidas</w:t>
      </w:r>
      <w:r>
        <w:rPr>
          <w:spacing w:val="-1"/>
        </w:rPr>
        <w:t xml:space="preserve"> </w:t>
      </w:r>
      <w:r>
        <w:t>na</w:t>
      </w:r>
      <w:r>
        <w:rPr>
          <w:color w:val="000080"/>
        </w:rPr>
        <w:t xml:space="preserve"> </w:t>
      </w:r>
      <w:r>
        <w:fldChar w:fldCharType="begin"/>
      </w:r>
      <w:r>
        <w:instrText xml:space="preserve"> HYPERLINK "https://www.planalto.gov.br/ccivil_03/leis/l8078compilado.htm" \h </w:instrText>
      </w:r>
      <w:r>
        <w:fldChar w:fldCharType="separate"/>
      </w:r>
      <w:r>
        <w:rPr>
          <w:color w:val="000080"/>
          <w:u w:val="single" w:color="000080"/>
        </w:rPr>
        <w:t>Lei</w:t>
      </w:r>
      <w:r>
        <w:rPr>
          <w:color w:val="000080"/>
          <w:spacing w:val="-1"/>
          <w:u w:val="single" w:color="000080"/>
        </w:rPr>
        <w:t xml:space="preserve"> </w:t>
      </w:r>
      <w:r>
        <w:rPr>
          <w:color w:val="000080"/>
          <w:u w:val="single" w:color="000080"/>
        </w:rPr>
        <w:t>nº</w:t>
      </w:r>
      <w:r>
        <w:rPr>
          <w:color w:val="000080"/>
          <w:spacing w:val="-1"/>
          <w:u w:val="single" w:color="000080"/>
        </w:rPr>
        <w:t xml:space="preserve"> </w:t>
      </w:r>
      <w:r>
        <w:rPr>
          <w:color w:val="000080"/>
          <w:u w:val="single" w:color="000080"/>
        </w:rPr>
        <w:t>8.078/1990</w:t>
      </w:r>
      <w:r>
        <w:rPr>
          <w:color w:val="000080"/>
          <w:spacing w:val="-1"/>
          <w:u w:val="single" w:color="000080"/>
        </w:rPr>
        <w:t xml:space="preserve"> </w:t>
      </w:r>
      <w:r>
        <w:rPr>
          <w:color w:val="000080"/>
          <w:u w:val="single" w:color="000080"/>
        </w:rPr>
        <w:t>–</w:t>
      </w:r>
      <w:r>
        <w:rPr>
          <w:color w:val="000080"/>
          <w:spacing w:val="-1"/>
          <w:u w:val="single" w:color="000080"/>
        </w:rPr>
        <w:t xml:space="preserve"> </w:t>
      </w:r>
      <w:r>
        <w:rPr>
          <w:color w:val="000080"/>
          <w:u w:val="single" w:color="000080"/>
        </w:rPr>
        <w:t>Cód</w:t>
      </w:r>
      <w:r>
        <w:rPr>
          <w:color w:val="000080"/>
        </w:rPr>
        <w:t>ig</w:t>
      </w:r>
      <w:r>
        <w:rPr>
          <w:color w:val="000080"/>
          <w:u w:val="single" w:color="000080"/>
        </w:rPr>
        <w:t>o</w:t>
      </w:r>
      <w:r>
        <w:rPr>
          <w:color w:val="000080"/>
          <w:spacing w:val="-1"/>
          <w:u w:val="single" w:color="000080"/>
        </w:rPr>
        <w:t xml:space="preserve"> </w:t>
      </w:r>
      <w:r>
        <w:rPr>
          <w:color w:val="000080"/>
          <w:u w:val="single" w:color="000080"/>
        </w:rPr>
        <w:t>de</w:t>
      </w:r>
      <w:r>
        <w:rPr>
          <w:color w:val="000080"/>
          <w:spacing w:val="-1"/>
          <w:u w:val="single" w:color="000080"/>
        </w:rPr>
        <w:t xml:space="preserve"> </w:t>
      </w:r>
      <w:r>
        <w:rPr>
          <w:color w:val="000080"/>
          <w:u w:val="single" w:color="000080"/>
        </w:rPr>
        <w:t>Defesa</w:t>
      </w:r>
      <w:r>
        <w:rPr>
          <w:color w:val="000080"/>
          <w:spacing w:val="-1"/>
          <w:u w:val="single" w:color="000080"/>
        </w:rPr>
        <w:t xml:space="preserve"> </w:t>
      </w:r>
      <w:r>
        <w:rPr>
          <w:color w:val="000080"/>
          <w:u w:val="single" w:color="000080"/>
        </w:rPr>
        <w:t>do</w:t>
      </w:r>
      <w:r>
        <w:rPr>
          <w:color w:val="000080"/>
          <w:spacing w:val="-1"/>
          <w:u w:val="single" w:color="000080"/>
        </w:rPr>
        <w:t xml:space="preserve"> </w:t>
      </w:r>
      <w:r>
        <w:rPr>
          <w:color w:val="000080"/>
          <w:u w:val="single" w:color="000080"/>
        </w:rPr>
        <w:t>Consumidor</w:t>
      </w:r>
      <w:r>
        <w:rPr>
          <w:color w:val="000080"/>
        </w:rPr>
        <w:t xml:space="preserve"> </w:t>
      </w:r>
      <w:r>
        <w:rPr>
          <w:color w:val="000080"/>
        </w:rPr>
        <w:fldChar w:fldCharType="end"/>
      </w:r>
      <w:r>
        <w:t>–</w:t>
      </w:r>
      <w:r>
        <w:rPr>
          <w:spacing w:val="-1"/>
        </w:rPr>
        <w:t xml:space="preserve"> </w:t>
      </w:r>
      <w:r>
        <w:t>e</w:t>
      </w:r>
      <w:r>
        <w:rPr>
          <w:spacing w:val="-1"/>
        </w:rPr>
        <w:t xml:space="preserve"> </w:t>
      </w:r>
      <w:r>
        <w:t>normas</w:t>
      </w:r>
      <w:r>
        <w:rPr>
          <w:spacing w:val="-1"/>
        </w:rPr>
        <w:t xml:space="preserve"> </w:t>
      </w:r>
      <w:r>
        <w:t>e</w:t>
      </w:r>
      <w:r>
        <w:rPr>
          <w:spacing w:val="-1"/>
        </w:rPr>
        <w:t xml:space="preserve"> </w:t>
      </w:r>
      <w:r>
        <w:t>princípios</w:t>
      </w:r>
      <w:r>
        <w:rPr>
          <w:spacing w:val="-1"/>
        </w:rPr>
        <w:t xml:space="preserve"> </w:t>
      </w:r>
      <w:r>
        <w:t>gerais</w:t>
      </w:r>
      <w:r>
        <w:rPr>
          <w:spacing w:val="-1"/>
        </w:rPr>
        <w:t xml:space="preserve"> </w:t>
      </w:r>
      <w:r>
        <w:t>dos</w:t>
      </w:r>
      <w:r>
        <w:rPr>
          <w:spacing w:val="-1"/>
        </w:rPr>
        <w:t xml:space="preserve"> </w:t>
      </w:r>
      <w:r>
        <w:t>contratos.</w:t>
      </w:r>
    </w:p>
    <w:p w14:paraId="3C3EE093">
      <w:pPr>
        <w:pStyle w:val="6"/>
        <w:spacing w:before="7"/>
        <w:rPr>
          <w:sz w:val="23"/>
        </w:rPr>
      </w:pPr>
    </w:p>
    <w:p w14:paraId="27D255DA">
      <w:pPr>
        <w:pStyle w:val="3"/>
        <w:ind w:left="119"/>
      </w:pPr>
      <w:r>
        <w:rPr>
          <w:spacing w:val="-1"/>
        </w:rPr>
        <w:t>CLÁUSULA</w:t>
      </w:r>
      <w:r>
        <w:rPr>
          <w:spacing w:val="-12"/>
        </w:rPr>
        <w:t xml:space="preserve"> </w:t>
      </w:r>
      <w:r>
        <w:rPr>
          <w:spacing w:val="-1"/>
        </w:rPr>
        <w:t>DÉCIMA</w:t>
      </w:r>
      <w:r>
        <w:rPr>
          <w:spacing w:val="-12"/>
        </w:rPr>
        <w:t xml:space="preserve"> </w:t>
      </w:r>
      <w:r>
        <w:rPr>
          <w:spacing w:val="-1"/>
        </w:rPr>
        <w:t>SEXTA</w:t>
      </w:r>
      <w:r>
        <w:rPr>
          <w:spacing w:val="-11"/>
        </w:rPr>
        <w:t xml:space="preserve"> </w:t>
      </w:r>
      <w:r>
        <w:rPr>
          <w:spacing w:val="-1"/>
        </w:rPr>
        <w:t>– PUBLICAÇÃO</w:t>
      </w:r>
      <w:r>
        <w:t xml:space="preserve"> </w:t>
      </w:r>
      <w:r>
        <w:rPr>
          <w:spacing w:val="-1"/>
        </w:rPr>
        <w:t>E</w:t>
      </w:r>
      <w:r>
        <w:t xml:space="preserve"> </w:t>
      </w:r>
      <w:r>
        <w:rPr>
          <w:spacing w:val="-1"/>
        </w:rPr>
        <w:t xml:space="preserve">CONTROLE </w:t>
      </w:r>
      <w:r>
        <w:t>DO CONTRATO</w:t>
      </w:r>
    </w:p>
    <w:p w14:paraId="2132339E">
      <w:pPr>
        <w:pStyle w:val="6"/>
        <w:rPr>
          <w:b/>
          <w:sz w:val="27"/>
        </w:rPr>
      </w:pPr>
    </w:p>
    <w:p w14:paraId="49E53238">
      <w:pPr>
        <w:pStyle w:val="9"/>
        <w:numPr>
          <w:ilvl w:val="1"/>
          <w:numId w:val="56"/>
        </w:numPr>
        <w:tabs>
          <w:tab w:val="left" w:pos="542"/>
        </w:tabs>
        <w:spacing w:before="0" w:after="0" w:line="280" w:lineRule="auto"/>
        <w:ind w:left="119" w:right="118" w:firstLine="0"/>
        <w:jc w:val="left"/>
        <w:rPr>
          <w:sz w:val="20"/>
        </w:rPr>
      </w:pPr>
      <w:r>
        <w:rPr>
          <w:sz w:val="20"/>
        </w:rPr>
        <w:t>Incumbirá</w:t>
      </w:r>
      <w:r>
        <w:rPr>
          <w:spacing w:val="20"/>
          <w:sz w:val="20"/>
        </w:rPr>
        <w:t xml:space="preserve"> </w:t>
      </w:r>
      <w:r>
        <w:rPr>
          <w:sz w:val="20"/>
        </w:rPr>
        <w:t>ao</w:t>
      </w:r>
      <w:r>
        <w:rPr>
          <w:spacing w:val="20"/>
          <w:sz w:val="20"/>
        </w:rPr>
        <w:t xml:space="preserve"> </w:t>
      </w:r>
      <w:r>
        <w:rPr>
          <w:b/>
          <w:sz w:val="20"/>
        </w:rPr>
        <w:t>CONTRATANTE</w:t>
      </w:r>
      <w:r>
        <w:rPr>
          <w:b/>
          <w:spacing w:val="20"/>
          <w:sz w:val="20"/>
        </w:rPr>
        <w:t xml:space="preserve"> </w:t>
      </w:r>
      <w:r>
        <w:rPr>
          <w:sz w:val="20"/>
        </w:rPr>
        <w:t>divulgar</w:t>
      </w:r>
      <w:r>
        <w:rPr>
          <w:spacing w:val="20"/>
          <w:sz w:val="20"/>
        </w:rPr>
        <w:t xml:space="preserve"> </w:t>
      </w:r>
      <w:r>
        <w:rPr>
          <w:sz w:val="20"/>
        </w:rPr>
        <w:t>o</w:t>
      </w:r>
      <w:r>
        <w:rPr>
          <w:spacing w:val="20"/>
          <w:sz w:val="20"/>
        </w:rPr>
        <w:t xml:space="preserve"> </w:t>
      </w:r>
      <w:r>
        <w:rPr>
          <w:sz w:val="20"/>
        </w:rPr>
        <w:t>presente</w:t>
      </w:r>
      <w:r>
        <w:rPr>
          <w:spacing w:val="20"/>
          <w:sz w:val="20"/>
        </w:rPr>
        <w:t xml:space="preserve"> </w:t>
      </w:r>
      <w:r>
        <w:rPr>
          <w:sz w:val="20"/>
        </w:rPr>
        <w:t>instrumento</w:t>
      </w:r>
      <w:r>
        <w:rPr>
          <w:spacing w:val="20"/>
          <w:sz w:val="20"/>
        </w:rPr>
        <w:t xml:space="preserve"> </w:t>
      </w:r>
      <w:r>
        <w:rPr>
          <w:sz w:val="20"/>
        </w:rPr>
        <w:t>no</w:t>
      </w:r>
      <w:r>
        <w:rPr>
          <w:spacing w:val="21"/>
          <w:sz w:val="20"/>
        </w:rPr>
        <w:t xml:space="preserve"> </w:t>
      </w:r>
      <w:r>
        <w:rPr>
          <w:sz w:val="20"/>
        </w:rPr>
        <w:t>Portal</w:t>
      </w:r>
      <w:r>
        <w:rPr>
          <w:spacing w:val="20"/>
          <w:sz w:val="20"/>
        </w:rPr>
        <w:t xml:space="preserve"> </w:t>
      </w:r>
      <w:r>
        <w:rPr>
          <w:sz w:val="20"/>
        </w:rPr>
        <w:t>Nacional</w:t>
      </w:r>
      <w:r>
        <w:rPr>
          <w:spacing w:val="20"/>
          <w:sz w:val="20"/>
        </w:rPr>
        <w:t xml:space="preserve"> </w:t>
      </w:r>
      <w:r>
        <w:rPr>
          <w:sz w:val="20"/>
        </w:rPr>
        <w:t>de</w:t>
      </w:r>
      <w:r>
        <w:rPr>
          <w:spacing w:val="20"/>
          <w:sz w:val="20"/>
        </w:rPr>
        <w:t xml:space="preserve"> </w:t>
      </w:r>
      <w:r>
        <w:rPr>
          <w:sz w:val="20"/>
        </w:rPr>
        <w:t>Contratações</w:t>
      </w:r>
      <w:r>
        <w:rPr>
          <w:spacing w:val="20"/>
          <w:sz w:val="20"/>
        </w:rPr>
        <w:t xml:space="preserve"> </w:t>
      </w:r>
      <w:r>
        <w:rPr>
          <w:sz w:val="20"/>
        </w:rPr>
        <w:t>Públicas</w:t>
      </w:r>
      <w:r>
        <w:rPr>
          <w:spacing w:val="20"/>
          <w:sz w:val="20"/>
        </w:rPr>
        <w:t xml:space="preserve"> </w:t>
      </w:r>
      <w:r>
        <w:rPr>
          <w:sz w:val="20"/>
        </w:rPr>
        <w:t>(PNCP),</w:t>
      </w:r>
      <w:r>
        <w:rPr>
          <w:spacing w:val="20"/>
          <w:sz w:val="20"/>
        </w:rPr>
        <w:t xml:space="preserve"> </w:t>
      </w:r>
      <w:r>
        <w:rPr>
          <w:sz w:val="20"/>
        </w:rPr>
        <w:t>na</w:t>
      </w:r>
      <w:r>
        <w:rPr>
          <w:spacing w:val="20"/>
          <w:sz w:val="20"/>
        </w:rPr>
        <w:t xml:space="preserve"> </w:t>
      </w:r>
      <w:r>
        <w:rPr>
          <w:sz w:val="20"/>
        </w:rPr>
        <w:t>forma</w:t>
      </w:r>
      <w:r>
        <w:rPr>
          <w:spacing w:val="21"/>
          <w:sz w:val="20"/>
        </w:rPr>
        <w:t xml:space="preserve"> </w:t>
      </w:r>
      <w:r>
        <w:rPr>
          <w:sz w:val="20"/>
        </w:rPr>
        <w:t>prevista</w:t>
      </w:r>
      <w:r>
        <w:rPr>
          <w:spacing w:val="20"/>
          <w:sz w:val="20"/>
        </w:rPr>
        <w:t xml:space="preserve"> </w:t>
      </w:r>
      <w:r>
        <w:rPr>
          <w:sz w:val="20"/>
        </w:rPr>
        <w:t>no</w:t>
      </w:r>
      <w:r>
        <w:rPr>
          <w:color w:val="000080"/>
          <w:spacing w:val="20"/>
          <w:sz w:val="20"/>
        </w:rPr>
        <w:t xml:space="preserve"> </w:t>
      </w:r>
      <w:r>
        <w:fldChar w:fldCharType="begin"/>
      </w:r>
      <w:r>
        <w:instrText xml:space="preserve"> HYPERLINK "http://www.planalto.gov.br/ccivil_03/_ato2019-2022/2021/lei/L14133.htm#art94" \h </w:instrText>
      </w:r>
      <w:r>
        <w:fldChar w:fldCharType="separate"/>
      </w:r>
      <w:r>
        <w:rPr>
          <w:color w:val="000080"/>
          <w:sz w:val="20"/>
          <w:u w:val="single" w:color="000080"/>
        </w:rPr>
        <w:t>art.</w:t>
      </w:r>
      <w:r>
        <w:rPr>
          <w:color w:val="000080"/>
          <w:spacing w:val="20"/>
          <w:sz w:val="20"/>
          <w:u w:val="single" w:color="000080"/>
        </w:rPr>
        <w:t xml:space="preserve"> </w:t>
      </w:r>
      <w:r>
        <w:rPr>
          <w:color w:val="000080"/>
          <w:sz w:val="20"/>
          <w:u w:val="single" w:color="000080"/>
        </w:rPr>
        <w:t>94</w:t>
      </w:r>
      <w:r>
        <w:rPr>
          <w:color w:val="000080"/>
          <w:spacing w:val="20"/>
          <w:sz w:val="20"/>
          <w:u w:val="single" w:color="000080"/>
        </w:rPr>
        <w:t xml:space="preserve"> </w:t>
      </w:r>
      <w:r>
        <w:rPr>
          <w:color w:val="000080"/>
          <w:sz w:val="20"/>
          <w:u w:val="single" w:color="000080"/>
        </w:rPr>
        <w:t>da</w:t>
      </w:r>
      <w:r>
        <w:rPr>
          <w:color w:val="000080"/>
          <w:spacing w:val="20"/>
          <w:sz w:val="20"/>
          <w:u w:val="single" w:color="000080"/>
        </w:rPr>
        <w:t xml:space="preserve"> </w:t>
      </w:r>
      <w:r>
        <w:rPr>
          <w:color w:val="000080"/>
          <w:sz w:val="20"/>
          <w:u w:val="single" w:color="000080"/>
        </w:rPr>
        <w:t>Lei</w:t>
      </w:r>
      <w:r>
        <w:rPr>
          <w:color w:val="000080"/>
          <w:spacing w:val="20"/>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21"/>
          <w:sz w:val="20"/>
        </w:rPr>
        <w:t xml:space="preserve"> </w:t>
      </w:r>
      <w:r>
        <w:rPr>
          <w:sz w:val="20"/>
        </w:rPr>
        <w:t>bem</w:t>
      </w:r>
      <w:r>
        <w:rPr>
          <w:spacing w:val="20"/>
          <w:sz w:val="20"/>
        </w:rPr>
        <w:t xml:space="preserve"> </w:t>
      </w:r>
      <w:r>
        <w:rPr>
          <w:sz w:val="20"/>
        </w:rPr>
        <w:t>como</w:t>
      </w:r>
      <w:r>
        <w:rPr>
          <w:spacing w:val="20"/>
          <w:sz w:val="20"/>
        </w:rPr>
        <w:t xml:space="preserve"> </w:t>
      </w:r>
      <w:r>
        <w:rPr>
          <w:sz w:val="20"/>
        </w:rPr>
        <w:t>no</w:t>
      </w:r>
      <w:r>
        <w:rPr>
          <w:spacing w:val="-47"/>
          <w:sz w:val="20"/>
        </w:rPr>
        <w:t xml:space="preserve"> </w:t>
      </w:r>
      <w:r>
        <w:rPr>
          <w:sz w:val="20"/>
        </w:rPr>
        <w:t>respectivo</w:t>
      </w:r>
      <w:r>
        <w:rPr>
          <w:spacing w:val="-2"/>
          <w:sz w:val="20"/>
        </w:rPr>
        <w:t xml:space="preserve"> </w:t>
      </w:r>
      <w:r>
        <w:rPr>
          <w:sz w:val="20"/>
        </w:rPr>
        <w:t>sítio</w:t>
      </w:r>
      <w:r>
        <w:rPr>
          <w:spacing w:val="-1"/>
          <w:sz w:val="20"/>
        </w:rPr>
        <w:t xml:space="preserve"> </w:t>
      </w:r>
      <w:r>
        <w:rPr>
          <w:sz w:val="20"/>
        </w:rPr>
        <w:t>oficial</w:t>
      </w:r>
      <w:r>
        <w:rPr>
          <w:spacing w:val="-1"/>
          <w:sz w:val="20"/>
        </w:rPr>
        <w:t xml:space="preserve"> </w:t>
      </w:r>
      <w:r>
        <w:rPr>
          <w:sz w:val="20"/>
        </w:rPr>
        <w:t>na</w:t>
      </w:r>
      <w:r>
        <w:rPr>
          <w:spacing w:val="-1"/>
          <w:sz w:val="20"/>
        </w:rPr>
        <w:t xml:space="preserve"> </w:t>
      </w:r>
      <w:r>
        <w:rPr>
          <w:sz w:val="20"/>
        </w:rPr>
        <w:t>Internet,</w:t>
      </w:r>
      <w:r>
        <w:rPr>
          <w:spacing w:val="-2"/>
          <w:sz w:val="20"/>
        </w:rPr>
        <w:t xml:space="preserve"> </w:t>
      </w:r>
      <w:r>
        <w:rPr>
          <w:sz w:val="20"/>
        </w:rPr>
        <w:t>em</w:t>
      </w:r>
      <w:r>
        <w:rPr>
          <w:spacing w:val="-1"/>
          <w:sz w:val="20"/>
        </w:rPr>
        <w:t xml:space="preserve"> </w:t>
      </w:r>
      <w:r>
        <w:rPr>
          <w:sz w:val="20"/>
        </w:rPr>
        <w:t>atenção</w:t>
      </w:r>
      <w:r>
        <w:rPr>
          <w:spacing w:val="-1"/>
          <w:sz w:val="20"/>
        </w:rPr>
        <w:t xml:space="preserve"> </w:t>
      </w:r>
      <w:r>
        <w:rPr>
          <w:sz w:val="20"/>
        </w:rPr>
        <w:t>ao</w:t>
      </w:r>
      <w:r>
        <w:rPr>
          <w:color w:val="000080"/>
          <w:sz w:val="20"/>
        </w:rPr>
        <w:t xml:space="preserve"> </w:t>
      </w:r>
      <w:r>
        <w:fldChar w:fldCharType="begin"/>
      </w:r>
      <w:r>
        <w:instrText xml:space="preserve"> HYPERLINK "https://www.planalto.gov.br/ccivil_03/_ato2011-2014/2011/lei/l12527.htm#art8%C2%A72"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8º,</w:t>
      </w:r>
      <w:r>
        <w:rPr>
          <w:color w:val="000080"/>
          <w:spacing w:val="-2"/>
          <w:sz w:val="20"/>
          <w:u w:val="single" w:color="000080"/>
        </w:rPr>
        <w:t xml:space="preserve"> </w:t>
      </w:r>
      <w:r>
        <w:rPr>
          <w:color w:val="000080"/>
          <w:sz w:val="20"/>
          <w:u w:val="single" w:color="000080"/>
        </w:rPr>
        <w:t>§2º,</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2"/>
          <w:sz w:val="20"/>
          <w:u w:val="single" w:color="000080"/>
        </w:rPr>
        <w:t xml:space="preserve"> </w:t>
      </w:r>
      <w:r>
        <w:rPr>
          <w:color w:val="000080"/>
          <w:sz w:val="20"/>
          <w:u w:val="single" w:color="000080"/>
        </w:rPr>
        <w:t>12.527/2011</w:t>
      </w:r>
      <w:r>
        <w:rPr>
          <w:color w:val="000080"/>
          <w:sz w:val="20"/>
          <w:u w:val="single" w:color="000080"/>
        </w:rPr>
        <w:fldChar w:fldCharType="end"/>
      </w:r>
      <w:r>
        <w:rPr>
          <w:sz w:val="20"/>
        </w:rPr>
        <w:t>,</w:t>
      </w:r>
      <w:r>
        <w:rPr>
          <w:spacing w:val="-1"/>
          <w:sz w:val="20"/>
        </w:rPr>
        <w:t xml:space="preserve"> </w:t>
      </w:r>
      <w:r>
        <w:rPr>
          <w:sz w:val="20"/>
        </w:rPr>
        <w:t>e</w:t>
      </w:r>
      <w:r>
        <w:rPr>
          <w:spacing w:val="-1"/>
          <w:sz w:val="20"/>
        </w:rPr>
        <w:t xml:space="preserve"> </w:t>
      </w:r>
      <w:r>
        <w:rPr>
          <w:sz w:val="20"/>
        </w:rPr>
        <w:t>publicar</w:t>
      </w:r>
      <w:r>
        <w:rPr>
          <w:spacing w:val="-1"/>
          <w:sz w:val="20"/>
        </w:rPr>
        <w:t xml:space="preserve"> </w:t>
      </w:r>
      <w:r>
        <w:rPr>
          <w:sz w:val="20"/>
        </w:rPr>
        <w:t>extrato</w:t>
      </w:r>
      <w:r>
        <w:rPr>
          <w:spacing w:val="-1"/>
          <w:sz w:val="20"/>
        </w:rPr>
        <w:t xml:space="preserve"> </w:t>
      </w:r>
      <w:r>
        <w:rPr>
          <w:sz w:val="20"/>
        </w:rPr>
        <w:t>da</w:t>
      </w:r>
      <w:r>
        <w:rPr>
          <w:spacing w:val="-2"/>
          <w:sz w:val="20"/>
        </w:rPr>
        <w:t xml:space="preserve"> </w:t>
      </w:r>
      <w:r>
        <w:rPr>
          <w:sz w:val="20"/>
        </w:rPr>
        <w:t>contratação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em</w:t>
      </w:r>
      <w:r>
        <w:rPr>
          <w:spacing w:val="-1"/>
          <w:sz w:val="20"/>
        </w:rPr>
        <w:t xml:space="preserve"> </w:t>
      </w:r>
      <w:r>
        <w:rPr>
          <w:sz w:val="20"/>
        </w:rPr>
        <w:t>atenção</w:t>
      </w:r>
      <w:r>
        <w:rPr>
          <w:spacing w:val="-1"/>
          <w:sz w:val="20"/>
        </w:rPr>
        <w:t xml:space="preserve"> </w:t>
      </w:r>
      <w:r>
        <w:rPr>
          <w:sz w:val="20"/>
        </w:rPr>
        <w:t>ao</w:t>
      </w:r>
      <w:r>
        <w:rPr>
          <w:spacing w:val="-2"/>
          <w:sz w:val="20"/>
        </w:rPr>
        <w:t xml:space="preserve"> </w:t>
      </w:r>
      <w:r>
        <w:rPr>
          <w:sz w:val="20"/>
        </w:rPr>
        <w:t>art.</w:t>
      </w:r>
      <w:r>
        <w:rPr>
          <w:spacing w:val="-1"/>
          <w:sz w:val="20"/>
        </w:rPr>
        <w:t xml:space="preserve"> </w:t>
      </w:r>
      <w:r>
        <w:rPr>
          <w:sz w:val="20"/>
        </w:rPr>
        <w:t>2º,</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5.27/2009.</w:t>
      </w:r>
    </w:p>
    <w:p w14:paraId="3B309352">
      <w:pPr>
        <w:pStyle w:val="6"/>
        <w:rPr>
          <w:sz w:val="21"/>
        </w:rPr>
      </w:pPr>
    </w:p>
    <w:p w14:paraId="5ED766B8">
      <w:pPr>
        <w:pStyle w:val="9"/>
        <w:numPr>
          <w:ilvl w:val="2"/>
          <w:numId w:val="56"/>
        </w:numPr>
        <w:tabs>
          <w:tab w:val="left" w:pos="662"/>
        </w:tabs>
        <w:spacing w:before="0" w:after="0" w:line="280" w:lineRule="auto"/>
        <w:ind w:left="119" w:right="118" w:firstLine="0"/>
        <w:jc w:val="left"/>
        <w:rPr>
          <w:sz w:val="20"/>
        </w:rPr>
      </w:pPr>
      <w:r>
        <w:rPr>
          <w:sz w:val="20"/>
        </w:rPr>
        <w:t>A</w:t>
      </w:r>
      <w:r>
        <w:rPr>
          <w:spacing w:val="-10"/>
          <w:sz w:val="20"/>
        </w:rPr>
        <w:t xml:space="preserve"> </w:t>
      </w:r>
      <w:r>
        <w:rPr>
          <w:sz w:val="20"/>
        </w:rPr>
        <w:t>divulgação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2"/>
          <w:sz w:val="20"/>
        </w:rPr>
        <w:t xml:space="preserve"> </w:t>
      </w:r>
      <w:r>
        <w:rPr>
          <w:sz w:val="20"/>
        </w:rPr>
        <w:t>aditamentos</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2"/>
          <w:sz w:val="20"/>
        </w:rPr>
        <w:t xml:space="preserve"> </w:t>
      </w:r>
      <w:r>
        <w:rPr>
          <w:sz w:val="20"/>
        </w:rPr>
        <w:t>PNCP,</w:t>
      </w:r>
      <w:r>
        <w:rPr>
          <w:spacing w:val="1"/>
          <w:sz w:val="20"/>
        </w:rPr>
        <w:t xml:space="preserve"> </w:t>
      </w:r>
      <w:r>
        <w:rPr>
          <w:sz w:val="20"/>
        </w:rPr>
        <w:t>condição</w:t>
      </w:r>
      <w:r>
        <w:rPr>
          <w:spacing w:val="1"/>
          <w:sz w:val="20"/>
        </w:rPr>
        <w:t xml:space="preserve"> </w:t>
      </w:r>
      <w:r>
        <w:rPr>
          <w:sz w:val="20"/>
        </w:rPr>
        <w:t>indispensável</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z w:val="20"/>
        </w:rPr>
        <w:t>eficácia,</w:t>
      </w:r>
      <w:r>
        <w:rPr>
          <w:spacing w:val="1"/>
          <w:sz w:val="20"/>
        </w:rPr>
        <w:t xml:space="preserve"> </w:t>
      </w:r>
      <w:r>
        <w:rPr>
          <w:sz w:val="20"/>
        </w:rPr>
        <w:t>deverá</w:t>
      </w:r>
      <w:r>
        <w:rPr>
          <w:spacing w:val="1"/>
          <w:sz w:val="20"/>
        </w:rPr>
        <w:t xml:space="preserve"> </w:t>
      </w:r>
      <w:r>
        <w:rPr>
          <w:sz w:val="20"/>
        </w:rPr>
        <w:t>ocorrer</w:t>
      </w:r>
      <w:r>
        <w:rPr>
          <w:spacing w:val="2"/>
          <w:sz w:val="20"/>
        </w:rPr>
        <w:t xml:space="preserve"> </w:t>
      </w:r>
      <w:r>
        <w:rPr>
          <w:sz w:val="20"/>
        </w:rPr>
        <w:t>nos</w:t>
      </w:r>
      <w:r>
        <w:rPr>
          <w:spacing w:val="1"/>
          <w:sz w:val="20"/>
        </w:rPr>
        <w:t xml:space="preserve"> </w:t>
      </w:r>
      <w:r>
        <w:rPr>
          <w:sz w:val="20"/>
        </w:rPr>
        <w:t>prazos</w:t>
      </w:r>
      <w:r>
        <w:rPr>
          <w:spacing w:val="1"/>
          <w:sz w:val="20"/>
        </w:rPr>
        <w:t xml:space="preserve"> </w:t>
      </w:r>
      <w:r>
        <w:rPr>
          <w:sz w:val="20"/>
        </w:rPr>
        <w:t>estipulados</w:t>
      </w:r>
      <w:r>
        <w:rPr>
          <w:spacing w:val="1"/>
          <w:sz w:val="20"/>
        </w:rPr>
        <w:t xml:space="preserve"> </w:t>
      </w:r>
      <w:r>
        <w:rPr>
          <w:sz w:val="20"/>
        </w:rPr>
        <w:t>pelo</w:t>
      </w:r>
      <w:r>
        <w:rPr>
          <w:spacing w:val="-47"/>
          <w:sz w:val="20"/>
        </w:rPr>
        <w:t xml:space="preserve"> </w:t>
      </w:r>
      <w:r>
        <w:rPr>
          <w:sz w:val="20"/>
        </w:rPr>
        <w:t>art.</w:t>
      </w:r>
      <w:r>
        <w:rPr>
          <w:spacing w:val="-1"/>
          <w:sz w:val="20"/>
        </w:rPr>
        <w:t xml:space="preserve"> </w:t>
      </w:r>
      <w:r>
        <w:rPr>
          <w:sz w:val="20"/>
        </w:rPr>
        <w:t>94</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p>
    <w:p w14:paraId="65BBB538">
      <w:pPr>
        <w:pStyle w:val="6"/>
        <w:rPr>
          <w:sz w:val="21"/>
        </w:rPr>
      </w:pPr>
    </w:p>
    <w:p w14:paraId="08FC0C20">
      <w:pPr>
        <w:pStyle w:val="9"/>
        <w:numPr>
          <w:ilvl w:val="1"/>
          <w:numId w:val="56"/>
        </w:numPr>
        <w:tabs>
          <w:tab w:val="left" w:pos="520"/>
        </w:tabs>
        <w:spacing w:before="1" w:after="0" w:line="240" w:lineRule="auto"/>
        <w:ind w:left="519" w:right="0" w:hanging="401"/>
        <w:jc w:val="left"/>
        <w:rPr>
          <w:sz w:val="20"/>
        </w:rPr>
      </w:pPr>
      <w:r>
        <w:rPr>
          <w:sz w:val="20"/>
        </w:rPr>
        <w:t>O</w:t>
      </w:r>
      <w:r>
        <w:rPr>
          <w:spacing w:val="-2"/>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3"/>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z w:val="20"/>
        </w:rPr>
        <w:t>Estado.</w:t>
      </w:r>
    </w:p>
    <w:p w14:paraId="607005F4">
      <w:pPr>
        <w:pStyle w:val="6"/>
        <w:rPr>
          <w:sz w:val="22"/>
        </w:rPr>
      </w:pPr>
    </w:p>
    <w:p w14:paraId="3CE48886">
      <w:pPr>
        <w:pStyle w:val="6"/>
        <w:spacing w:before="9"/>
        <w:rPr>
          <w:sz w:val="25"/>
        </w:rPr>
      </w:pPr>
    </w:p>
    <w:p w14:paraId="42E18431">
      <w:pPr>
        <w:pStyle w:val="3"/>
        <w:ind w:left="11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t>HOMOLOGAÇÃO</w:t>
      </w:r>
    </w:p>
    <w:p w14:paraId="2BA0E9ED">
      <w:pPr>
        <w:pStyle w:val="6"/>
        <w:spacing w:before="11"/>
        <w:rPr>
          <w:b/>
          <w:sz w:val="26"/>
        </w:rPr>
      </w:pPr>
    </w:p>
    <w:p w14:paraId="0C0F3424">
      <w:pPr>
        <w:pStyle w:val="6"/>
        <w:ind w:left="119"/>
      </w:pPr>
      <w:r>
        <w:t>17.1</w:t>
      </w:r>
      <w:r>
        <w:rPr>
          <w:spacing w:val="-2"/>
        </w:rPr>
        <w:t xml:space="preserve"> </w:t>
      </w:r>
      <w:r>
        <w:t>O</w:t>
      </w:r>
      <w:r>
        <w:rPr>
          <w:spacing w:val="-2"/>
        </w:rPr>
        <w:t xml:space="preserve"> </w:t>
      </w:r>
      <w:r>
        <w:t xml:space="preserve">presente </w:t>
      </w:r>
      <w:r>
        <w:rPr>
          <w:b/>
        </w:rPr>
        <w:t>CONTRATO</w:t>
      </w:r>
      <w:r>
        <w:rPr>
          <w:b/>
          <w:spacing w:val="-1"/>
        </w:rPr>
        <w:t xml:space="preserve"> </w:t>
      </w:r>
      <w:r>
        <w:t>deverá</w:t>
      </w:r>
      <w:r>
        <w:rPr>
          <w:spacing w:val="-1"/>
        </w:rPr>
        <w:t xml:space="preserve"> </w:t>
      </w:r>
      <w:r>
        <w:t>ser</w:t>
      </w:r>
      <w:r>
        <w:rPr>
          <w:spacing w:val="-2"/>
        </w:rPr>
        <w:t xml:space="preserve"> </w:t>
      </w:r>
      <w:r>
        <w:t>submetido</w:t>
      </w:r>
      <w:r>
        <w:rPr>
          <w:spacing w:val="-1"/>
        </w:rPr>
        <w:t xml:space="preserve"> </w:t>
      </w:r>
      <w:r>
        <w:t>à</w:t>
      </w:r>
      <w:r>
        <w:rPr>
          <w:spacing w:val="-2"/>
        </w:rPr>
        <w:t xml:space="preserve"> </w:t>
      </w:r>
      <w:r>
        <w:t>homologação</w:t>
      </w:r>
      <w:r>
        <w:rPr>
          <w:spacing w:val="-2"/>
        </w:rPr>
        <w:t xml:space="preserve"> </w:t>
      </w:r>
      <w:r>
        <w:t>do</w:t>
      </w:r>
      <w:r>
        <w:rPr>
          <w:spacing w:val="-1"/>
        </w:rPr>
        <w:t xml:space="preserve"> </w:t>
      </w:r>
      <w:r>
        <w:t>Conselho</w:t>
      </w:r>
      <w:r>
        <w:rPr>
          <w:spacing w:val="-2"/>
        </w:rPr>
        <w:t xml:space="preserve"> </w:t>
      </w:r>
      <w:r>
        <w:t>de</w:t>
      </w:r>
      <w:r>
        <w:rPr>
          <w:spacing w:val="-1"/>
        </w:rPr>
        <w:t xml:space="preserve"> </w:t>
      </w:r>
      <w:r>
        <w:t>Curadores</w:t>
      </w:r>
      <w:r>
        <w:rPr>
          <w:spacing w:val="-2"/>
        </w:rPr>
        <w:t xml:space="preserve"> </w:t>
      </w:r>
      <w:r>
        <w:t>da</w:t>
      </w:r>
      <w:r>
        <w:rPr>
          <w:spacing w:val="-1"/>
        </w:rPr>
        <w:t xml:space="preserve"> </w:t>
      </w:r>
      <w:r>
        <w:t>UERJ,</w:t>
      </w:r>
      <w:r>
        <w:rPr>
          <w:spacing w:val="-2"/>
        </w:rPr>
        <w:t xml:space="preserve"> </w:t>
      </w:r>
      <w:r>
        <w:t>nos</w:t>
      </w:r>
      <w:r>
        <w:rPr>
          <w:spacing w:val="-2"/>
        </w:rPr>
        <w:t xml:space="preserve"> </w:t>
      </w:r>
      <w:r>
        <w:t>termos</w:t>
      </w:r>
      <w:r>
        <w:rPr>
          <w:spacing w:val="-1"/>
        </w:rPr>
        <w:t xml:space="preserve"> </w:t>
      </w:r>
      <w:r>
        <w:t>do</w:t>
      </w:r>
      <w:r>
        <w:rPr>
          <w:spacing w:val="-2"/>
        </w:rPr>
        <w:t xml:space="preserve"> </w:t>
      </w:r>
      <w:r>
        <w:t>inciso</w:t>
      </w:r>
      <w:r>
        <w:rPr>
          <w:spacing w:val="-1"/>
        </w:rPr>
        <w:t xml:space="preserve"> </w:t>
      </w:r>
      <w:r>
        <w:t>X</w:t>
      </w:r>
      <w:r>
        <w:rPr>
          <w:spacing w:val="-2"/>
        </w:rPr>
        <w:t xml:space="preserve"> </w:t>
      </w:r>
      <w:r>
        <w:t>do</w:t>
      </w:r>
      <w:r>
        <w:rPr>
          <w:spacing w:val="-1"/>
        </w:rPr>
        <w:t xml:space="preserve"> </w:t>
      </w:r>
      <w:r>
        <w:t>art.</w:t>
      </w:r>
      <w:r>
        <w:rPr>
          <w:spacing w:val="-2"/>
        </w:rPr>
        <w:t xml:space="preserve"> </w:t>
      </w:r>
      <w:r>
        <w:t>10</w:t>
      </w:r>
      <w:r>
        <w:rPr>
          <w:spacing w:val="-2"/>
        </w:rPr>
        <w:t xml:space="preserve"> </w:t>
      </w:r>
      <w:r>
        <w:t>do</w:t>
      </w:r>
      <w:r>
        <w:rPr>
          <w:spacing w:val="-1"/>
        </w:rPr>
        <w:t xml:space="preserve"> </w:t>
      </w:r>
      <w:r>
        <w:t>Provimento</w:t>
      </w:r>
      <w:r>
        <w:rPr>
          <w:spacing w:val="-2"/>
        </w:rPr>
        <w:t xml:space="preserve"> </w:t>
      </w:r>
      <w:r>
        <w:t>n.º</w:t>
      </w:r>
      <w:r>
        <w:rPr>
          <w:spacing w:val="-1"/>
        </w:rPr>
        <w:t xml:space="preserve"> </w:t>
      </w:r>
      <w:r>
        <w:t>002/2000</w:t>
      </w:r>
      <w:r>
        <w:rPr>
          <w:spacing w:val="-2"/>
        </w:rPr>
        <w:t xml:space="preserve"> </w:t>
      </w:r>
      <w:r>
        <w:t>de</w:t>
      </w:r>
      <w:r>
        <w:rPr>
          <w:spacing w:val="-1"/>
        </w:rPr>
        <w:t xml:space="preserve"> </w:t>
      </w:r>
      <w:r>
        <w:t>02</w:t>
      </w:r>
      <w:r>
        <w:rPr>
          <w:spacing w:val="-2"/>
        </w:rPr>
        <w:t xml:space="preserve"> </w:t>
      </w:r>
      <w:r>
        <w:t>de</w:t>
      </w:r>
      <w:r>
        <w:rPr>
          <w:spacing w:val="-2"/>
        </w:rPr>
        <w:t xml:space="preserve"> </w:t>
      </w:r>
      <w:r>
        <w:t>maio</w:t>
      </w:r>
      <w:r>
        <w:rPr>
          <w:spacing w:val="-1"/>
        </w:rPr>
        <w:t xml:space="preserve"> </w:t>
      </w:r>
      <w:r>
        <w:t>de</w:t>
      </w:r>
      <w:r>
        <w:rPr>
          <w:spacing w:val="-2"/>
        </w:rPr>
        <w:t xml:space="preserve"> </w:t>
      </w:r>
      <w:r>
        <w:t>2000.</w:t>
      </w:r>
    </w:p>
    <w:p w14:paraId="1790C990">
      <w:pPr>
        <w:pStyle w:val="6"/>
        <w:spacing w:before="11"/>
        <w:rPr>
          <w:sz w:val="26"/>
        </w:rPr>
      </w:pPr>
    </w:p>
    <w:p w14:paraId="73E1B937">
      <w:pPr>
        <w:pStyle w:val="3"/>
        <w:ind w:left="119"/>
      </w:pPr>
      <w:r>
        <w:rPr>
          <w:spacing w:val="-3"/>
        </w:rPr>
        <w:t>CLÁUSULA</w:t>
      </w:r>
      <w:r>
        <w:rPr>
          <w:spacing w:val="-12"/>
        </w:rPr>
        <w:t xml:space="preserve"> </w:t>
      </w:r>
      <w:r>
        <w:rPr>
          <w:spacing w:val="-3"/>
        </w:rPr>
        <w:t>DÉCIMA</w:t>
      </w:r>
      <w:r>
        <w:rPr>
          <w:spacing w:val="-11"/>
        </w:rPr>
        <w:t xml:space="preserve"> </w:t>
      </w:r>
      <w:r>
        <w:rPr>
          <w:spacing w:val="-3"/>
        </w:rPr>
        <w:t>OITAVA</w:t>
      </w:r>
      <w:r>
        <w:rPr>
          <w:spacing w:val="-12"/>
        </w:rPr>
        <w:t xml:space="preserve"> </w:t>
      </w:r>
      <w:r>
        <w:rPr>
          <w:spacing w:val="-2"/>
        </w:rPr>
        <w:t>–</w:t>
      </w:r>
      <w:r>
        <w:t xml:space="preserve"> </w:t>
      </w:r>
      <w:r>
        <w:rPr>
          <w:spacing w:val="-2"/>
        </w:rPr>
        <w:t>FORO</w:t>
      </w:r>
    </w:p>
    <w:p w14:paraId="7C4F709A">
      <w:pPr>
        <w:pStyle w:val="6"/>
        <w:rPr>
          <w:b/>
          <w:sz w:val="22"/>
        </w:rPr>
      </w:pPr>
    </w:p>
    <w:p w14:paraId="40505E3F">
      <w:pPr>
        <w:pStyle w:val="6"/>
        <w:spacing w:before="10"/>
        <w:rPr>
          <w:b/>
          <w:sz w:val="25"/>
        </w:rPr>
      </w:pPr>
    </w:p>
    <w:p w14:paraId="6D92A057">
      <w:pPr>
        <w:pStyle w:val="6"/>
        <w:spacing w:line="280" w:lineRule="auto"/>
        <w:ind w:left="119"/>
      </w:pPr>
      <w:r>
        <w:t>18.1</w:t>
      </w:r>
      <w:r>
        <w:rPr>
          <w:spacing w:val="21"/>
        </w:rPr>
        <w:t xml:space="preserve"> </w:t>
      </w:r>
      <w:r>
        <w:t>Fica</w:t>
      </w:r>
      <w:r>
        <w:rPr>
          <w:spacing w:val="21"/>
        </w:rPr>
        <w:t xml:space="preserve"> </w:t>
      </w:r>
      <w:r>
        <w:t>eleito</w:t>
      </w:r>
      <w:r>
        <w:rPr>
          <w:spacing w:val="21"/>
        </w:rPr>
        <w:t xml:space="preserve"> </w:t>
      </w:r>
      <w:r>
        <w:t>o</w:t>
      </w:r>
      <w:r>
        <w:rPr>
          <w:spacing w:val="21"/>
        </w:rPr>
        <w:t xml:space="preserve"> </w:t>
      </w:r>
      <w:r>
        <w:t>Foro</w:t>
      </w:r>
      <w:r>
        <w:rPr>
          <w:spacing w:val="21"/>
        </w:rPr>
        <w:t xml:space="preserve"> </w:t>
      </w:r>
      <w:r>
        <w:t>da</w:t>
      </w:r>
      <w:r>
        <w:rPr>
          <w:spacing w:val="21"/>
        </w:rPr>
        <w:t xml:space="preserve"> </w:t>
      </w:r>
      <w:r>
        <w:t>Cidade</w:t>
      </w:r>
      <w:r>
        <w:rPr>
          <w:spacing w:val="21"/>
        </w:rPr>
        <w:t xml:space="preserve"> </w:t>
      </w:r>
      <w:r>
        <w:t>do</w:t>
      </w:r>
      <w:r>
        <w:rPr>
          <w:spacing w:val="21"/>
        </w:rPr>
        <w:t xml:space="preserve"> </w:t>
      </w:r>
      <w:r>
        <w:t>Rio</w:t>
      </w:r>
      <w:r>
        <w:rPr>
          <w:spacing w:val="21"/>
        </w:rPr>
        <w:t xml:space="preserve"> </w:t>
      </w:r>
      <w:r>
        <w:t>de</w:t>
      </w:r>
      <w:r>
        <w:rPr>
          <w:spacing w:val="21"/>
        </w:rPr>
        <w:t xml:space="preserve"> </w:t>
      </w:r>
      <w:r>
        <w:t>Janeiro,</w:t>
      </w:r>
      <w:r>
        <w:rPr>
          <w:spacing w:val="21"/>
        </w:rPr>
        <w:t xml:space="preserve"> </w:t>
      </w:r>
      <w:r>
        <w:t>comarca</w:t>
      </w:r>
      <w:r>
        <w:rPr>
          <w:spacing w:val="21"/>
        </w:rPr>
        <w:t xml:space="preserve"> </w:t>
      </w:r>
      <w:r>
        <w:t>da</w:t>
      </w:r>
      <w:r>
        <w:rPr>
          <w:spacing w:val="21"/>
        </w:rPr>
        <w:t xml:space="preserve"> </w:t>
      </w:r>
      <w:r>
        <w:t>Capital,</w:t>
      </w:r>
      <w:r>
        <w:rPr>
          <w:spacing w:val="21"/>
        </w:rPr>
        <w:t xml:space="preserve"> </w:t>
      </w:r>
      <w:r>
        <w:t>para</w:t>
      </w:r>
      <w:r>
        <w:rPr>
          <w:spacing w:val="21"/>
        </w:rPr>
        <w:t xml:space="preserve"> </w:t>
      </w:r>
      <w:r>
        <w:t>dirimir</w:t>
      </w:r>
      <w:r>
        <w:rPr>
          <w:spacing w:val="21"/>
        </w:rPr>
        <w:t xml:space="preserve"> </w:t>
      </w:r>
      <w:r>
        <w:t>qualquer</w:t>
      </w:r>
      <w:r>
        <w:rPr>
          <w:spacing w:val="21"/>
        </w:rPr>
        <w:t xml:space="preserve"> </w:t>
      </w:r>
      <w:r>
        <w:t>litígio</w:t>
      </w:r>
      <w:r>
        <w:rPr>
          <w:spacing w:val="21"/>
        </w:rPr>
        <w:t xml:space="preserve"> </w:t>
      </w:r>
      <w:r>
        <w:t>decorrente</w:t>
      </w:r>
      <w:r>
        <w:rPr>
          <w:spacing w:val="21"/>
        </w:rPr>
        <w:t xml:space="preserve"> </w:t>
      </w:r>
      <w:r>
        <w:t>do</w:t>
      </w:r>
      <w:r>
        <w:rPr>
          <w:spacing w:val="21"/>
        </w:rPr>
        <w:t xml:space="preserve"> </w:t>
      </w:r>
      <w:r>
        <w:t>presente</w:t>
      </w:r>
      <w:r>
        <w:rPr>
          <w:spacing w:val="21"/>
        </w:rPr>
        <w:t xml:space="preserve"> </w:t>
      </w:r>
      <w:r>
        <w:t>Contrato</w:t>
      </w:r>
      <w:r>
        <w:rPr>
          <w:spacing w:val="21"/>
        </w:rPr>
        <w:t xml:space="preserve"> </w:t>
      </w:r>
      <w:r>
        <w:t>que</w:t>
      </w:r>
      <w:r>
        <w:rPr>
          <w:spacing w:val="21"/>
        </w:rPr>
        <w:t xml:space="preserve"> </w:t>
      </w:r>
      <w:r>
        <w:t>não</w:t>
      </w:r>
      <w:r>
        <w:rPr>
          <w:spacing w:val="21"/>
        </w:rPr>
        <w:t xml:space="preserve"> </w:t>
      </w:r>
      <w:r>
        <w:t>possa</w:t>
      </w:r>
      <w:r>
        <w:rPr>
          <w:spacing w:val="21"/>
        </w:rPr>
        <w:t xml:space="preserve"> </w:t>
      </w:r>
      <w:r>
        <w:t>ser</w:t>
      </w:r>
      <w:r>
        <w:rPr>
          <w:spacing w:val="21"/>
        </w:rPr>
        <w:t xml:space="preserve"> </w:t>
      </w:r>
      <w:r>
        <w:t>resolvido</w:t>
      </w:r>
      <w:r>
        <w:rPr>
          <w:spacing w:val="21"/>
        </w:rPr>
        <w:t xml:space="preserve"> </w:t>
      </w:r>
      <w:r>
        <w:t>por</w:t>
      </w:r>
      <w:r>
        <w:rPr>
          <w:spacing w:val="21"/>
        </w:rPr>
        <w:t xml:space="preserve"> </w:t>
      </w:r>
      <w:r>
        <w:t>meio</w:t>
      </w:r>
      <w:r>
        <w:rPr>
          <w:spacing w:val="21"/>
        </w:rPr>
        <w:t xml:space="preserve"> </w:t>
      </w:r>
      <w:r>
        <w:t>amigável,</w:t>
      </w:r>
      <w:r>
        <w:rPr>
          <w:spacing w:val="21"/>
        </w:rPr>
        <w:t xml:space="preserve"> </w:t>
      </w:r>
      <w:r>
        <w:t>com</w:t>
      </w:r>
      <w:r>
        <w:rPr>
          <w:spacing w:val="-47"/>
        </w:rPr>
        <w:t xml:space="preserve"> </w:t>
      </w:r>
      <w:r>
        <w:t>expressa</w:t>
      </w:r>
      <w:r>
        <w:rPr>
          <w:spacing w:val="-1"/>
        </w:rPr>
        <w:t xml:space="preserve"> </w:t>
      </w:r>
      <w:r>
        <w:t>renúncia</w:t>
      </w:r>
      <w:r>
        <w:rPr>
          <w:spacing w:val="-1"/>
        </w:rPr>
        <w:t xml:space="preserve"> </w:t>
      </w:r>
      <w:r>
        <w:t>a</w:t>
      </w:r>
      <w:r>
        <w:rPr>
          <w:spacing w:val="-1"/>
        </w:rPr>
        <w:t xml:space="preserve"> </w:t>
      </w:r>
      <w:r>
        <w:t>qualquer</w:t>
      </w:r>
      <w:r>
        <w:rPr>
          <w:spacing w:val="-1"/>
        </w:rPr>
        <w:t xml:space="preserve"> </w:t>
      </w:r>
      <w:r>
        <w:t>outro,</w:t>
      </w:r>
      <w:r>
        <w:rPr>
          <w:spacing w:val="-1"/>
        </w:rPr>
        <w:t xml:space="preserve"> </w:t>
      </w:r>
      <w:r>
        <w:t>por</w:t>
      </w:r>
      <w:r>
        <w:rPr>
          <w:spacing w:val="-1"/>
        </w:rPr>
        <w:t xml:space="preserve"> </w:t>
      </w:r>
      <w:r>
        <w:t>mais</w:t>
      </w:r>
      <w:r>
        <w:rPr>
          <w:spacing w:val="-1"/>
        </w:rPr>
        <w:t xml:space="preserve"> </w:t>
      </w:r>
      <w:r>
        <w:t>privilegiado</w:t>
      </w:r>
      <w:r>
        <w:rPr>
          <w:spacing w:val="-1"/>
        </w:rPr>
        <w:t xml:space="preserve"> </w:t>
      </w:r>
      <w:r>
        <w:t>que</w:t>
      </w:r>
      <w:r>
        <w:rPr>
          <w:spacing w:val="-1"/>
        </w:rPr>
        <w:t xml:space="preserve"> </w:t>
      </w:r>
      <w:r>
        <w:t>seja.</w:t>
      </w:r>
    </w:p>
    <w:p w14:paraId="71BD4BE0">
      <w:pPr>
        <w:pStyle w:val="6"/>
        <w:rPr>
          <w:sz w:val="22"/>
        </w:rPr>
      </w:pPr>
    </w:p>
    <w:p w14:paraId="55E1471E">
      <w:pPr>
        <w:pStyle w:val="6"/>
        <w:rPr>
          <w:sz w:val="22"/>
        </w:rPr>
      </w:pPr>
    </w:p>
    <w:p w14:paraId="737ABBFC">
      <w:pPr>
        <w:pStyle w:val="6"/>
        <w:spacing w:before="4"/>
        <w:rPr>
          <w:sz w:val="21"/>
        </w:rPr>
      </w:pPr>
    </w:p>
    <w:p w14:paraId="1CDA9E3E">
      <w:pPr>
        <w:pStyle w:val="6"/>
        <w:spacing w:line="280" w:lineRule="auto"/>
        <w:ind w:left="119"/>
      </w:pPr>
      <w:r>
        <w:t>E,</w:t>
      </w:r>
      <w:r>
        <w:rPr>
          <w:spacing w:val="5"/>
        </w:rPr>
        <w:t xml:space="preserve"> </w:t>
      </w:r>
      <w:r>
        <w:t>por</w:t>
      </w:r>
      <w:r>
        <w:rPr>
          <w:spacing w:val="5"/>
        </w:rPr>
        <w:t xml:space="preserve"> </w:t>
      </w:r>
      <w:r>
        <w:t>estarem</w:t>
      </w:r>
      <w:r>
        <w:rPr>
          <w:spacing w:val="5"/>
        </w:rPr>
        <w:t xml:space="preserve"> </w:t>
      </w:r>
      <w:r>
        <w:t>assim</w:t>
      </w:r>
      <w:r>
        <w:rPr>
          <w:spacing w:val="5"/>
        </w:rPr>
        <w:t xml:space="preserve"> </w:t>
      </w:r>
      <w:r>
        <w:t>acordes</w:t>
      </w:r>
      <w:r>
        <w:rPr>
          <w:spacing w:val="5"/>
        </w:rPr>
        <w:t xml:space="preserve"> </w:t>
      </w:r>
      <w:r>
        <w:t>em</w:t>
      </w:r>
      <w:r>
        <w:rPr>
          <w:spacing w:val="5"/>
        </w:rPr>
        <w:t xml:space="preserve"> </w:t>
      </w:r>
      <w:r>
        <w:t>todas</w:t>
      </w:r>
      <w:r>
        <w:rPr>
          <w:spacing w:val="5"/>
        </w:rPr>
        <w:t xml:space="preserve"> </w:t>
      </w:r>
      <w:r>
        <w:t>as</w:t>
      </w:r>
      <w:r>
        <w:rPr>
          <w:spacing w:val="5"/>
        </w:rPr>
        <w:t xml:space="preserve"> </w:t>
      </w:r>
      <w:r>
        <w:t>condições</w:t>
      </w:r>
      <w:r>
        <w:rPr>
          <w:spacing w:val="5"/>
        </w:rPr>
        <w:t xml:space="preserve"> </w:t>
      </w:r>
      <w:r>
        <w:t>e</w:t>
      </w:r>
      <w:r>
        <w:rPr>
          <w:spacing w:val="5"/>
        </w:rPr>
        <w:t xml:space="preserve"> </w:t>
      </w:r>
      <w:r>
        <w:t>cláusulas</w:t>
      </w:r>
      <w:r>
        <w:rPr>
          <w:spacing w:val="5"/>
        </w:rPr>
        <w:t xml:space="preserve"> </w:t>
      </w:r>
      <w:r>
        <w:t>estabelecidas</w:t>
      </w:r>
      <w:r>
        <w:rPr>
          <w:spacing w:val="5"/>
        </w:rPr>
        <w:t xml:space="preserve"> </w:t>
      </w:r>
      <w:r>
        <w:t>neste</w:t>
      </w:r>
      <w:r>
        <w:rPr>
          <w:spacing w:val="5"/>
        </w:rPr>
        <w:t xml:space="preserve"> </w:t>
      </w:r>
      <w:r>
        <w:t>Contrato,</w:t>
      </w:r>
      <w:r>
        <w:rPr>
          <w:spacing w:val="5"/>
        </w:rPr>
        <w:t xml:space="preserve"> </w:t>
      </w:r>
      <w:r>
        <w:t>firmam</w:t>
      </w:r>
      <w:r>
        <w:rPr>
          <w:spacing w:val="5"/>
        </w:rPr>
        <w:t xml:space="preserve"> </w:t>
      </w:r>
      <w:r>
        <w:t>as</w:t>
      </w:r>
      <w:r>
        <w:rPr>
          <w:spacing w:val="5"/>
        </w:rPr>
        <w:t xml:space="preserve"> </w:t>
      </w:r>
      <w:r>
        <w:t>partes</w:t>
      </w:r>
      <w:r>
        <w:rPr>
          <w:spacing w:val="5"/>
        </w:rPr>
        <w:t xml:space="preserve"> </w:t>
      </w:r>
      <w:r>
        <w:t>o</w:t>
      </w:r>
      <w:r>
        <w:rPr>
          <w:spacing w:val="5"/>
        </w:rPr>
        <w:t xml:space="preserve"> </w:t>
      </w:r>
      <w:r>
        <w:t>presente</w:t>
      </w:r>
      <w:r>
        <w:rPr>
          <w:spacing w:val="5"/>
        </w:rPr>
        <w:t xml:space="preserve"> </w:t>
      </w:r>
      <w:r>
        <w:t>instrumento,</w:t>
      </w:r>
      <w:r>
        <w:rPr>
          <w:spacing w:val="5"/>
        </w:rPr>
        <w:t xml:space="preserve"> </w:t>
      </w:r>
      <w:r>
        <w:t>depois</w:t>
      </w:r>
      <w:r>
        <w:rPr>
          <w:spacing w:val="5"/>
        </w:rPr>
        <w:t xml:space="preserve"> </w:t>
      </w:r>
      <w:r>
        <w:t>de</w:t>
      </w:r>
      <w:r>
        <w:rPr>
          <w:spacing w:val="5"/>
        </w:rPr>
        <w:t xml:space="preserve"> </w:t>
      </w:r>
      <w:r>
        <w:t>achado</w:t>
      </w:r>
      <w:r>
        <w:rPr>
          <w:spacing w:val="5"/>
        </w:rPr>
        <w:t xml:space="preserve"> </w:t>
      </w:r>
      <w:r>
        <w:t>conforme,</w:t>
      </w:r>
      <w:r>
        <w:rPr>
          <w:spacing w:val="5"/>
        </w:rPr>
        <w:t xml:space="preserve"> </w:t>
      </w:r>
      <w:r>
        <w:t>em</w:t>
      </w:r>
      <w:r>
        <w:rPr>
          <w:spacing w:val="5"/>
        </w:rPr>
        <w:t xml:space="preserve"> </w:t>
      </w:r>
      <w:r>
        <w:t>presença</w:t>
      </w:r>
      <w:r>
        <w:rPr>
          <w:spacing w:val="5"/>
        </w:rPr>
        <w:t xml:space="preserve"> </w:t>
      </w:r>
      <w:r>
        <w:t>das</w:t>
      </w:r>
      <w:r>
        <w:rPr>
          <w:spacing w:val="5"/>
        </w:rPr>
        <w:t xml:space="preserve"> </w:t>
      </w:r>
      <w:r>
        <w:t>testemunhas</w:t>
      </w:r>
      <w:r>
        <w:rPr>
          <w:spacing w:val="-47"/>
        </w:rPr>
        <w:t xml:space="preserve"> </w:t>
      </w:r>
      <w:r>
        <w:t>abaixo</w:t>
      </w:r>
      <w:r>
        <w:rPr>
          <w:spacing w:val="-1"/>
        </w:rPr>
        <w:t xml:space="preserve"> </w:t>
      </w:r>
      <w:r>
        <w:t>firmadas.</w:t>
      </w:r>
    </w:p>
    <w:p w14:paraId="01D837A8">
      <w:pPr>
        <w:pStyle w:val="6"/>
        <w:rPr>
          <w:sz w:val="22"/>
        </w:rPr>
      </w:pPr>
    </w:p>
    <w:p w14:paraId="05BA9EA2">
      <w:pPr>
        <w:pStyle w:val="6"/>
        <w:spacing w:before="11"/>
        <w:rPr>
          <w:sz w:val="32"/>
        </w:rPr>
      </w:pPr>
    </w:p>
    <w:p w14:paraId="0C552B51">
      <w:pPr>
        <w:pStyle w:val="6"/>
        <w:ind w:left="5159" w:right="5262"/>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t>2024.</w:t>
      </w:r>
    </w:p>
    <w:p w14:paraId="2BBF520E">
      <w:pPr>
        <w:pStyle w:val="6"/>
        <w:rPr>
          <w:sz w:val="22"/>
        </w:rPr>
      </w:pPr>
    </w:p>
    <w:p w14:paraId="3C8FC938">
      <w:pPr>
        <w:pStyle w:val="6"/>
        <w:rPr>
          <w:sz w:val="22"/>
        </w:rPr>
      </w:pPr>
    </w:p>
    <w:p w14:paraId="6426B398">
      <w:pPr>
        <w:pStyle w:val="6"/>
        <w:spacing w:before="149"/>
        <w:ind w:left="3103" w:right="3221"/>
        <w:jc w:val="center"/>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74B3AB79">
      <w:pPr>
        <w:spacing w:after="0"/>
        <w:jc w:val="center"/>
        <w:sectPr>
          <w:pgSz w:w="15840" w:h="24480"/>
          <w:pgMar w:top="0" w:right="0" w:bottom="280" w:left="0" w:header="720" w:footer="720" w:gutter="0"/>
          <w:cols w:space="720" w:num="1"/>
        </w:sectPr>
      </w:pPr>
    </w:p>
    <w:p w14:paraId="011D24BE">
      <w:pPr>
        <w:pStyle w:val="6"/>
        <w:spacing w:before="73" w:line="280" w:lineRule="auto"/>
        <w:ind w:left="6230" w:right="6045" w:firstLine="1110"/>
      </w:pPr>
      <w:r>
        <w:t>CONTRATADO</w:t>
      </w:r>
      <w:r>
        <w:rPr>
          <w:spacing w:val="1"/>
        </w:rPr>
        <w:t xml:space="preserve"> </w:t>
      </w:r>
      <w:r>
        <w:rPr>
          <w:spacing w:val="-1"/>
        </w:rPr>
        <w:t>IDENTIFICAÇÃO</w:t>
      </w:r>
      <w:r>
        <w:rPr>
          <w:spacing w:val="-8"/>
        </w:rPr>
        <w:t xml:space="preserve"> </w:t>
      </w:r>
      <w:r>
        <w:rPr>
          <w:spacing w:val="-1"/>
        </w:rPr>
        <w:t>DO</w:t>
      </w:r>
      <w:r>
        <w:rPr>
          <w:spacing w:val="-8"/>
        </w:rPr>
        <w:t xml:space="preserve"> </w:t>
      </w:r>
      <w:r>
        <w:rPr>
          <w:spacing w:val="-1"/>
        </w:rPr>
        <w:t>REPRESENTANTE</w:t>
      </w:r>
    </w:p>
    <w:p w14:paraId="0678FA00">
      <w:pPr>
        <w:pStyle w:val="6"/>
        <w:rPr>
          <w:sz w:val="22"/>
        </w:rPr>
      </w:pPr>
    </w:p>
    <w:p w14:paraId="07026796">
      <w:pPr>
        <w:pStyle w:val="6"/>
        <w:rPr>
          <w:sz w:val="22"/>
        </w:rPr>
      </w:pPr>
    </w:p>
    <w:p w14:paraId="115AA0D8">
      <w:pPr>
        <w:pStyle w:val="6"/>
        <w:spacing w:before="186"/>
        <w:ind w:left="5159" w:right="5262"/>
        <w:jc w:val="center"/>
      </w:pPr>
      <w:r>
        <w:t>TESTEMUNHA</w:t>
      </w:r>
    </w:p>
    <w:p w14:paraId="4E7DA8F0">
      <w:pPr>
        <w:pStyle w:val="6"/>
        <w:rPr>
          <w:sz w:val="22"/>
        </w:rPr>
      </w:pPr>
    </w:p>
    <w:p w14:paraId="255FE7C4">
      <w:pPr>
        <w:pStyle w:val="6"/>
        <w:rPr>
          <w:sz w:val="22"/>
        </w:rPr>
      </w:pPr>
    </w:p>
    <w:p w14:paraId="7223FA71">
      <w:pPr>
        <w:pStyle w:val="6"/>
        <w:spacing w:before="5"/>
        <w:rPr>
          <w:sz w:val="19"/>
        </w:rPr>
      </w:pPr>
    </w:p>
    <w:p w14:paraId="6E2BEBB7">
      <w:pPr>
        <w:pStyle w:val="6"/>
        <w:ind w:left="5159" w:right="5262"/>
        <w:jc w:val="center"/>
      </w:pPr>
      <w:r>
        <w:t>TESTEMUNHA</w:t>
      </w:r>
    </w:p>
    <w:p w14:paraId="4935841A">
      <w:pPr>
        <w:pStyle w:val="6"/>
      </w:pPr>
    </w:p>
    <w:p w14:paraId="6FDDDBE7">
      <w:pPr>
        <w:pStyle w:val="6"/>
      </w:pPr>
    </w:p>
    <w:p w14:paraId="17C4DB05">
      <w:pPr>
        <w:pStyle w:val="6"/>
      </w:pPr>
    </w:p>
    <w:p w14:paraId="31ED1BCB">
      <w:pPr>
        <w:pStyle w:val="6"/>
      </w:pPr>
    </w:p>
    <w:p w14:paraId="0976F69D">
      <w:pPr>
        <w:pStyle w:val="6"/>
      </w:pPr>
    </w:p>
    <w:p w14:paraId="570E1D94">
      <w:pPr>
        <w:pStyle w:val="6"/>
      </w:pPr>
    </w:p>
    <w:p w14:paraId="40EF72D4">
      <w:pPr>
        <w:pStyle w:val="6"/>
      </w:pPr>
    </w:p>
    <w:p w14:paraId="3013E828">
      <w:pPr>
        <w:pStyle w:val="6"/>
      </w:pPr>
    </w:p>
    <w:p w14:paraId="5277D0D7">
      <w:pPr>
        <w:pStyle w:val="6"/>
      </w:pPr>
    </w:p>
    <w:p w14:paraId="6C24FBD1">
      <w:pPr>
        <w:pStyle w:val="6"/>
      </w:pPr>
    </w:p>
    <w:p w14:paraId="2B6F42DF">
      <w:pPr>
        <w:pStyle w:val="6"/>
        <w:spacing w:before="1"/>
        <w:rPr>
          <w:sz w:val="29"/>
        </w:rPr>
      </w:pPr>
    </w:p>
    <w:p w14:paraId="3AA2D1C6">
      <w:pPr>
        <w:spacing w:before="91"/>
        <w:ind w:left="3133" w:right="3221"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z w:val="20"/>
          <w:u w:val="single"/>
        </w:rPr>
        <w:t>PRELIMINAR</w:t>
      </w:r>
    </w:p>
    <w:p w14:paraId="0D725A32">
      <w:pPr>
        <w:pStyle w:val="6"/>
        <w:rPr>
          <w:b/>
          <w:sz w:val="27"/>
        </w:rPr>
      </w:pPr>
    </w:p>
    <w:p w14:paraId="30261F54">
      <w:pPr>
        <w:pStyle w:val="6"/>
        <w:spacing w:line="280" w:lineRule="auto"/>
        <w:ind w:left="119" w:right="118"/>
        <w:jc w:val="both"/>
      </w:pPr>
      <w:r>
        <w:t>O PRESENTE ESTUDO TÉCNICO PRELIMINAR (ETP) VISA O CUMPRIMENTO DO INCISO II, ART. 5º DO DECRETO Nº 48.816, DE 24 DE NOVEMBRO DE 2023, O QUAL</w:t>
      </w:r>
      <w:r>
        <w:rPr>
          <w:spacing w:val="1"/>
        </w:rPr>
        <w:t xml:space="preserve"> </w:t>
      </w:r>
      <w:r>
        <w:t>REGULAMENTA A FASE PREPARATÓRIA DAS CONTRATAÇÕES DE QUE TRATA A LEI Nº 14.133, DE 1º DE ABRIL DE 2021, NO ÂMBITO DA ADMINISTRAÇÃO PÚBLICA</w:t>
      </w:r>
      <w:r>
        <w:rPr>
          <w:spacing w:val="1"/>
        </w:rPr>
        <w:t xml:space="preserve"> </w:t>
      </w:r>
      <w:r>
        <w:t>ESTADUAL DIRETA, AUTÁRQUICA E FUNDACIONAL. O FORMATO APRESENTADO SEGUIU O MODELO DO SISTEMA INTEGRAÇÃO DE GESTÃO DE AQUISIÇÕES, DO</w:t>
      </w:r>
      <w:r>
        <w:rPr>
          <w:spacing w:val="1"/>
        </w:rPr>
        <w:t xml:space="preserve"> </w:t>
      </w:r>
      <w:r>
        <w:t>GOVERNO DO ESTADO DO RIO DE JANEIRO, ELABORADO COM BASE NAS ORIENTAÇÕES DA PROCURADORIA-GERAL DO ESTADO, DO TRIBUNAL DE CONTAS DO</w:t>
      </w:r>
      <w:r>
        <w:rPr>
          <w:spacing w:val="1"/>
        </w:rPr>
        <w:t xml:space="preserve"> </w:t>
      </w:r>
      <w:r>
        <w:t>ESTADO E DO TRIBUNAL DE CONTAS DA UNIÃO. ASSIM, O PRESENTE ETP TEM POR OBJETIVO APONTAR OS FUNDAMENTOS DA CONTRATAÇÃO PROPOSTA, E SUA</w:t>
      </w:r>
      <w:r>
        <w:rPr>
          <w:spacing w:val="1"/>
        </w:rPr>
        <w:t xml:space="preserve"> </w:t>
      </w:r>
      <w:r>
        <w:t>VIABILIDADE,</w:t>
      </w:r>
      <w:r>
        <w:rPr>
          <w:spacing w:val="-2"/>
        </w:rPr>
        <w:t xml:space="preserve"> </w:t>
      </w:r>
      <w:r>
        <w:t>PARA</w:t>
      </w:r>
      <w:r>
        <w:rPr>
          <w:spacing w:val="-23"/>
        </w:rPr>
        <w:t xml:space="preserve"> </w:t>
      </w:r>
      <w:r>
        <w:t>AQUISIÇÃO</w:t>
      </w:r>
      <w:r>
        <w:rPr>
          <w:spacing w:val="-1"/>
        </w:rPr>
        <w:t xml:space="preserve"> </w:t>
      </w:r>
      <w:r>
        <w:t>DE</w:t>
      </w:r>
      <w:r>
        <w:rPr>
          <w:spacing w:val="-1"/>
        </w:rPr>
        <w:t xml:space="preserve"> </w:t>
      </w:r>
      <w:r>
        <w:t>OPMES.</w:t>
      </w:r>
    </w:p>
    <w:p w14:paraId="6757E0BD">
      <w:pPr>
        <w:pStyle w:val="6"/>
        <w:spacing w:before="11"/>
        <w:rPr>
          <w:sz w:val="23"/>
        </w:rPr>
      </w:pPr>
    </w:p>
    <w:p w14:paraId="3553BF17">
      <w:pPr>
        <w:pStyle w:val="3"/>
        <w:numPr>
          <w:ilvl w:val="0"/>
          <w:numId w:val="57"/>
        </w:numPr>
        <w:tabs>
          <w:tab w:val="left" w:pos="309"/>
        </w:tabs>
        <w:spacing w:before="0" w:after="0" w:line="240" w:lineRule="auto"/>
        <w:ind w:left="308" w:right="0" w:hanging="190"/>
        <w:jc w:val="left"/>
      </w:pPr>
      <w:r>
        <w:t>ANÁLISE</w:t>
      </w:r>
      <w:r>
        <w:rPr>
          <w:spacing w:val="-1"/>
        </w:rPr>
        <w:t xml:space="preserve"> </w:t>
      </w:r>
      <w:r>
        <w:t>DA</w:t>
      </w:r>
      <w:r>
        <w:rPr>
          <w:spacing w:val="-12"/>
        </w:rPr>
        <w:t xml:space="preserve"> </w:t>
      </w:r>
      <w:r>
        <w:t>DEMANDA</w:t>
      </w:r>
    </w:p>
    <w:p w14:paraId="46BA4EC2">
      <w:pPr>
        <w:pStyle w:val="6"/>
        <w:spacing w:before="11"/>
        <w:rPr>
          <w:b/>
          <w:sz w:val="26"/>
        </w:rPr>
      </w:pPr>
    </w:p>
    <w:p w14:paraId="0DB90BF6">
      <w:pPr>
        <w:pStyle w:val="9"/>
        <w:numPr>
          <w:ilvl w:val="1"/>
          <w:numId w:val="57"/>
        </w:numPr>
        <w:tabs>
          <w:tab w:val="left" w:pos="470"/>
        </w:tabs>
        <w:spacing w:before="0" w:after="0" w:line="240" w:lineRule="auto"/>
        <w:ind w:left="469" w:right="0" w:hanging="351"/>
        <w:jc w:val="left"/>
        <w:rPr>
          <w:b/>
          <w:sz w:val="20"/>
        </w:rPr>
      </w:pPr>
      <w:r>
        <w:rPr>
          <w:b/>
          <w:spacing w:val="-2"/>
          <w:sz w:val="20"/>
        </w:rPr>
        <w:t>JUSTIFICATIVA</w:t>
      </w:r>
      <w:r>
        <w:rPr>
          <w:b/>
          <w:spacing w:val="-12"/>
          <w:sz w:val="20"/>
        </w:rPr>
        <w:t xml:space="preserve"> </w:t>
      </w:r>
      <w:r>
        <w:rPr>
          <w:b/>
          <w:spacing w:val="-2"/>
          <w:sz w:val="20"/>
        </w:rPr>
        <w:t>DA</w:t>
      </w:r>
      <w:r>
        <w:rPr>
          <w:b/>
          <w:spacing w:val="-12"/>
          <w:sz w:val="20"/>
        </w:rPr>
        <w:t xml:space="preserve"> </w:t>
      </w:r>
      <w:r>
        <w:rPr>
          <w:b/>
          <w:spacing w:val="-1"/>
          <w:sz w:val="20"/>
        </w:rPr>
        <w:t>NECESSIDADE</w:t>
      </w:r>
    </w:p>
    <w:p w14:paraId="762AA72D">
      <w:pPr>
        <w:pStyle w:val="6"/>
        <w:spacing w:before="11"/>
        <w:rPr>
          <w:b/>
          <w:sz w:val="26"/>
        </w:rPr>
      </w:pPr>
    </w:p>
    <w:p w14:paraId="32E44EB8">
      <w:pPr>
        <w:pStyle w:val="6"/>
        <w:spacing w:line="280" w:lineRule="auto"/>
        <w:ind w:left="119" w:right="118"/>
        <w:jc w:val="both"/>
      </w:pPr>
      <w:r>
        <w:t>O Hospital Universitário Pedro Ernesto (HUPE), datado do ano de 1950, é um Hospital Geral, de Ensino, de Nível Terciário e Quaternário e de Alta Complexidade, que compõe o Complexo de</w:t>
      </w:r>
      <w:r>
        <w:rPr>
          <w:spacing w:val="1"/>
        </w:rPr>
        <w:t xml:space="preserve"> </w:t>
      </w:r>
      <w:r>
        <w:t>Saúde da Universidade do Estado do Rio de Janeiro. Caracterizado como um estabelecimento especializado e de natureza pública, compreende atualmente 511 leitos e mais de 210 consultórios.</w:t>
      </w:r>
      <w:r>
        <w:rPr>
          <w:spacing w:val="1"/>
        </w:rPr>
        <w:t xml:space="preserve"> </w:t>
      </w:r>
      <w:r>
        <w:t>Destaca-se como centro de excelência na saúde, dispondo de um corpo clínico formado por profissionais com reconhecimento nacional e internacional, mantendo programas permanentes de</w:t>
      </w:r>
      <w:r>
        <w:rPr>
          <w:spacing w:val="1"/>
        </w:rPr>
        <w:t xml:space="preserve"> </w:t>
      </w:r>
      <w:r>
        <w:t>atualização e modernização por meio de recursos captados com projetos desenvolvidos por seus profissionais. Prezando por valores como respeito à vida e à dignidade do ser humano, ética nas</w:t>
      </w:r>
      <w:r>
        <w:rPr>
          <w:spacing w:val="1"/>
        </w:rPr>
        <w:t xml:space="preserve"> </w:t>
      </w:r>
      <w:r>
        <w:t>relações, transparência na divulgação das ações, competência técnica, trabalho em equipe, pioneirismo e responsabilidade social cumpre sua missão de prestar assistência integrada, humanizada e</w:t>
      </w:r>
      <w:r>
        <w:rPr>
          <w:spacing w:val="-47"/>
        </w:rPr>
        <w:t xml:space="preserve"> </w:t>
      </w:r>
      <w:r>
        <w:t>de</w:t>
      </w:r>
      <w:r>
        <w:rPr>
          <w:spacing w:val="-1"/>
        </w:rPr>
        <w:t xml:space="preserve"> </w:t>
      </w:r>
      <w:r>
        <w:t>excelência</w:t>
      </w:r>
      <w:r>
        <w:rPr>
          <w:spacing w:val="-1"/>
        </w:rPr>
        <w:t xml:space="preserve"> </w:t>
      </w:r>
      <w:r>
        <w:t>à</w:t>
      </w:r>
      <w:r>
        <w:rPr>
          <w:spacing w:val="-1"/>
        </w:rPr>
        <w:t xml:space="preserve"> </w:t>
      </w:r>
      <w:r>
        <w:t>saúde,</w:t>
      </w:r>
      <w:r>
        <w:rPr>
          <w:spacing w:val="-1"/>
        </w:rPr>
        <w:t xml:space="preserve"> </w:t>
      </w:r>
      <w:r>
        <w:t>sendo</w:t>
      </w:r>
      <w:r>
        <w:rPr>
          <w:spacing w:val="-1"/>
        </w:rPr>
        <w:t xml:space="preserve"> </w:t>
      </w:r>
      <w:r>
        <w:t>agente</w:t>
      </w:r>
      <w:r>
        <w:rPr>
          <w:spacing w:val="-1"/>
        </w:rPr>
        <w:t xml:space="preserve"> </w:t>
      </w:r>
      <w:r>
        <w:t>transformador</w:t>
      </w:r>
      <w:r>
        <w:rPr>
          <w:spacing w:val="-1"/>
        </w:rPr>
        <w:t xml:space="preserve"> </w:t>
      </w:r>
      <w:r>
        <w:t>da</w:t>
      </w:r>
      <w:r>
        <w:rPr>
          <w:spacing w:val="-1"/>
        </w:rPr>
        <w:t xml:space="preserve"> </w:t>
      </w:r>
      <w:r>
        <w:t>sociedade</w:t>
      </w:r>
      <w:r>
        <w:rPr>
          <w:spacing w:val="-1"/>
        </w:rPr>
        <w:t xml:space="preserve"> </w:t>
      </w:r>
      <w:r>
        <w:t>por</w:t>
      </w:r>
      <w:r>
        <w:rPr>
          <w:spacing w:val="-1"/>
        </w:rPr>
        <w:t xml:space="preserve"> </w:t>
      </w:r>
      <w:r>
        <w:t>meio</w:t>
      </w:r>
      <w:r>
        <w:rPr>
          <w:spacing w:val="-1"/>
        </w:rPr>
        <w:t xml:space="preserve"> </w:t>
      </w:r>
      <w:r>
        <w:t>do</w:t>
      </w:r>
      <w:r>
        <w:rPr>
          <w:spacing w:val="-1"/>
        </w:rPr>
        <w:t xml:space="preserve"> </w:t>
      </w:r>
      <w:r>
        <w:t>ensino,</w:t>
      </w:r>
      <w:r>
        <w:rPr>
          <w:spacing w:val="-1"/>
        </w:rPr>
        <w:t xml:space="preserve"> </w:t>
      </w:r>
      <w:r>
        <w:t>pesquisa</w:t>
      </w:r>
      <w:r>
        <w:rPr>
          <w:spacing w:val="-1"/>
        </w:rPr>
        <w:t xml:space="preserve"> </w:t>
      </w:r>
      <w:r>
        <w:t>e</w:t>
      </w:r>
      <w:r>
        <w:rPr>
          <w:spacing w:val="-1"/>
        </w:rPr>
        <w:t xml:space="preserve"> </w:t>
      </w:r>
      <w:r>
        <w:t>extensão.</w:t>
      </w:r>
    </w:p>
    <w:p w14:paraId="590B2E4C">
      <w:pPr>
        <w:pStyle w:val="6"/>
        <w:spacing w:before="11"/>
        <w:rPr>
          <w:sz w:val="23"/>
        </w:rPr>
      </w:pPr>
    </w:p>
    <w:p w14:paraId="0D56ADDE">
      <w:pPr>
        <w:pStyle w:val="6"/>
        <w:spacing w:line="280" w:lineRule="auto"/>
        <w:ind w:left="119" w:right="118"/>
        <w:jc w:val="both"/>
      </w:pPr>
      <w:r>
        <w:t>Nessa esteira, entende-se que a solução objeto do presente estudo faz-se imprescindível para tratamento farmacoterapêutico, assim como a reposição dos estoques para que se possa fazer frente às</w:t>
      </w:r>
      <w:r>
        <w:rPr>
          <w:spacing w:val="-47"/>
        </w:rPr>
        <w:t xml:space="preserve"> </w:t>
      </w:r>
      <w:r>
        <w:t>demandas dos itens constantes no Termo de Referência, dos setores que atendem diretamente os pacientes desta unidade hospitalar, buscando efetivar sua missão institucional. Com isso, o corpo</w:t>
      </w:r>
      <w:r>
        <w:rPr>
          <w:spacing w:val="1"/>
        </w:rPr>
        <w:t xml:space="preserve"> </w:t>
      </w:r>
      <w:r>
        <w:t>clínico</w:t>
      </w:r>
      <w:r>
        <w:rPr>
          <w:spacing w:val="-2"/>
        </w:rPr>
        <w:t xml:space="preserve"> </w:t>
      </w:r>
      <w:r>
        <w:t>poderá</w:t>
      </w:r>
      <w:r>
        <w:rPr>
          <w:spacing w:val="-1"/>
        </w:rPr>
        <w:t xml:space="preserve"> </w:t>
      </w:r>
      <w:r>
        <w:t>continuar</w:t>
      </w:r>
      <w:r>
        <w:rPr>
          <w:spacing w:val="-1"/>
        </w:rPr>
        <w:t xml:space="preserve"> </w:t>
      </w:r>
      <w:r>
        <w:t>a</w:t>
      </w:r>
      <w:r>
        <w:rPr>
          <w:spacing w:val="-1"/>
        </w:rPr>
        <w:t xml:space="preserve"> </w:t>
      </w:r>
      <w:r>
        <w:t>dispor</w:t>
      </w:r>
      <w:r>
        <w:rPr>
          <w:spacing w:val="-1"/>
        </w:rPr>
        <w:t xml:space="preserve"> </w:t>
      </w:r>
      <w:r>
        <w:t>de</w:t>
      </w:r>
      <w:r>
        <w:rPr>
          <w:spacing w:val="-2"/>
        </w:rPr>
        <w:t xml:space="preserve"> </w:t>
      </w:r>
      <w:r>
        <w:t>toda</w:t>
      </w:r>
      <w:r>
        <w:rPr>
          <w:spacing w:val="-1"/>
        </w:rPr>
        <w:t xml:space="preserve"> </w:t>
      </w:r>
      <w:r>
        <w:t>terapêutica</w:t>
      </w:r>
      <w:r>
        <w:rPr>
          <w:spacing w:val="-1"/>
        </w:rPr>
        <w:t xml:space="preserve"> </w:t>
      </w:r>
      <w:r>
        <w:t>farmacológica</w:t>
      </w:r>
      <w:r>
        <w:rPr>
          <w:spacing w:val="-1"/>
        </w:rPr>
        <w:t xml:space="preserve"> </w:t>
      </w:r>
      <w:r>
        <w:t>necessária</w:t>
      </w:r>
      <w:r>
        <w:rPr>
          <w:spacing w:val="-1"/>
        </w:rPr>
        <w:t xml:space="preserve"> </w:t>
      </w:r>
      <w:r>
        <w:t>ao</w:t>
      </w:r>
      <w:r>
        <w:rPr>
          <w:spacing w:val="-2"/>
        </w:rPr>
        <w:t xml:space="preserve"> </w:t>
      </w:r>
      <w:r>
        <w:t>exercício</w:t>
      </w:r>
      <w:r>
        <w:rPr>
          <w:spacing w:val="-1"/>
        </w:rPr>
        <w:t xml:space="preserve"> </w:t>
      </w:r>
      <w:r>
        <w:t>de</w:t>
      </w:r>
      <w:r>
        <w:rPr>
          <w:spacing w:val="-1"/>
        </w:rPr>
        <w:t xml:space="preserve"> </w:t>
      </w:r>
      <w:r>
        <w:t>seu</w:t>
      </w:r>
      <w:r>
        <w:rPr>
          <w:spacing w:val="-1"/>
        </w:rPr>
        <w:t xml:space="preserve"> </w:t>
      </w:r>
      <w:r>
        <w:t>mister,</w:t>
      </w:r>
      <w:r>
        <w:rPr>
          <w:spacing w:val="-1"/>
        </w:rPr>
        <w:t xml:space="preserve"> </w:t>
      </w:r>
      <w:r>
        <w:t>garantindo</w:t>
      </w:r>
      <w:r>
        <w:rPr>
          <w:spacing w:val="-1"/>
        </w:rPr>
        <w:t xml:space="preserve"> </w:t>
      </w:r>
      <w:r>
        <w:t>a</w:t>
      </w:r>
      <w:r>
        <w:rPr>
          <w:spacing w:val="-2"/>
        </w:rPr>
        <w:t xml:space="preserve"> </w:t>
      </w:r>
      <w:r>
        <w:t>eficiência</w:t>
      </w:r>
      <w:r>
        <w:rPr>
          <w:spacing w:val="-1"/>
        </w:rPr>
        <w:t xml:space="preserve"> </w:t>
      </w:r>
      <w:r>
        <w:t>na</w:t>
      </w:r>
      <w:r>
        <w:rPr>
          <w:spacing w:val="-1"/>
        </w:rPr>
        <w:t xml:space="preserve"> </w:t>
      </w:r>
      <w:r>
        <w:t>prestação</w:t>
      </w:r>
      <w:r>
        <w:rPr>
          <w:spacing w:val="-1"/>
        </w:rPr>
        <w:t xml:space="preserve"> </w:t>
      </w:r>
      <w:r>
        <w:t>do</w:t>
      </w:r>
      <w:r>
        <w:rPr>
          <w:spacing w:val="-1"/>
        </w:rPr>
        <w:t xml:space="preserve"> </w:t>
      </w:r>
      <w:r>
        <w:t>serviço</w:t>
      </w:r>
      <w:r>
        <w:rPr>
          <w:spacing w:val="-2"/>
        </w:rPr>
        <w:t xml:space="preserve"> </w:t>
      </w:r>
      <w:r>
        <w:t>de</w:t>
      </w:r>
      <w:r>
        <w:rPr>
          <w:spacing w:val="-1"/>
        </w:rPr>
        <w:t xml:space="preserve"> </w:t>
      </w:r>
      <w:r>
        <w:t>saúde</w:t>
      </w:r>
      <w:r>
        <w:rPr>
          <w:spacing w:val="-1"/>
        </w:rPr>
        <w:t xml:space="preserve"> </w:t>
      </w:r>
      <w:r>
        <w:t>de</w:t>
      </w:r>
      <w:r>
        <w:rPr>
          <w:spacing w:val="-1"/>
        </w:rPr>
        <w:t xml:space="preserve"> </w:t>
      </w:r>
      <w:r>
        <w:t>alta</w:t>
      </w:r>
      <w:r>
        <w:rPr>
          <w:spacing w:val="-1"/>
        </w:rPr>
        <w:t xml:space="preserve"> </w:t>
      </w:r>
      <w:r>
        <w:t>complexidade.</w:t>
      </w:r>
    </w:p>
    <w:p w14:paraId="3707DE28">
      <w:pPr>
        <w:pStyle w:val="6"/>
        <w:spacing w:before="8"/>
        <w:rPr>
          <w:sz w:val="23"/>
        </w:rPr>
      </w:pPr>
    </w:p>
    <w:p w14:paraId="54AB523E">
      <w:pPr>
        <w:pStyle w:val="6"/>
        <w:spacing w:line="280" w:lineRule="auto"/>
        <w:ind w:left="119" w:right="118"/>
        <w:jc w:val="both"/>
      </w:pPr>
      <w:r>
        <w:t>Os benefícios desta contratação estão relacionados com a manutenção de um estoque seguro e necessário de medicamentos e insumos para a saúde do Centro de Abastecimento Farmacêutico</w:t>
      </w:r>
      <w:r>
        <w:rPr>
          <w:spacing w:val="1"/>
        </w:rPr>
        <w:t xml:space="preserve"> </w:t>
      </w:r>
      <w:r>
        <w:t>(CAF)</w:t>
      </w:r>
      <w:r>
        <w:rPr>
          <w:spacing w:val="-1"/>
        </w:rPr>
        <w:t xml:space="preserve"> </w:t>
      </w:r>
      <w:r>
        <w:t>da</w:t>
      </w:r>
      <w:r>
        <w:rPr>
          <w:spacing w:val="-1"/>
        </w:rPr>
        <w:t xml:space="preserve"> </w:t>
      </w:r>
      <w:r>
        <w:t>UERJ/HUPE,</w:t>
      </w:r>
      <w:r>
        <w:rPr>
          <w:spacing w:val="-1"/>
        </w:rPr>
        <w:t xml:space="preserve"> </w:t>
      </w:r>
      <w:r>
        <w:t>de</w:t>
      </w:r>
      <w:r>
        <w:rPr>
          <w:spacing w:val="-1"/>
        </w:rPr>
        <w:t xml:space="preserve"> </w:t>
      </w:r>
      <w:r>
        <w:t>modo</w:t>
      </w:r>
      <w:r>
        <w:rPr>
          <w:spacing w:val="-1"/>
        </w:rPr>
        <w:t xml:space="preserve"> </w:t>
      </w:r>
      <w:r>
        <w:t>a</w:t>
      </w:r>
      <w:r>
        <w:rPr>
          <w:spacing w:val="-1"/>
        </w:rPr>
        <w:t xml:space="preserve"> </w:t>
      </w:r>
      <w:r>
        <w:t>suprir</w:t>
      </w:r>
      <w:r>
        <w:rPr>
          <w:spacing w:val="-1"/>
        </w:rPr>
        <w:t xml:space="preserve"> </w:t>
      </w:r>
      <w:r>
        <w:t>a</w:t>
      </w:r>
      <w:r>
        <w:rPr>
          <w:spacing w:val="-1"/>
        </w:rPr>
        <w:t xml:space="preserve"> </w:t>
      </w:r>
      <w:r>
        <w:t>toda</w:t>
      </w:r>
      <w:r>
        <w:rPr>
          <w:spacing w:val="-1"/>
        </w:rPr>
        <w:t xml:space="preserve"> </w:t>
      </w:r>
      <w:r>
        <w:t>equipe</w:t>
      </w:r>
      <w:r>
        <w:rPr>
          <w:spacing w:val="-1"/>
        </w:rPr>
        <w:t xml:space="preserve"> </w:t>
      </w:r>
      <w:r>
        <w:t>clínica</w:t>
      </w:r>
      <w:r>
        <w:rPr>
          <w:spacing w:val="-1"/>
        </w:rPr>
        <w:t xml:space="preserve"> </w:t>
      </w:r>
      <w:r>
        <w:t>com</w:t>
      </w:r>
      <w:r>
        <w:rPr>
          <w:spacing w:val="-1"/>
        </w:rPr>
        <w:t xml:space="preserve"> </w:t>
      </w:r>
      <w:r>
        <w:t>as</w:t>
      </w:r>
      <w:r>
        <w:rPr>
          <w:spacing w:val="-1"/>
        </w:rPr>
        <w:t xml:space="preserve"> </w:t>
      </w:r>
      <w:r>
        <w:t>ferramentas</w:t>
      </w:r>
      <w:r>
        <w:rPr>
          <w:spacing w:val="-1"/>
        </w:rPr>
        <w:t xml:space="preserve"> </w:t>
      </w:r>
      <w:r>
        <w:t>farmacológicas</w:t>
      </w:r>
      <w:r>
        <w:rPr>
          <w:spacing w:val="-1"/>
        </w:rPr>
        <w:t xml:space="preserve"> </w:t>
      </w:r>
      <w:r>
        <w:t>necessárias</w:t>
      </w:r>
      <w:r>
        <w:rPr>
          <w:spacing w:val="-1"/>
        </w:rPr>
        <w:t xml:space="preserve"> </w:t>
      </w:r>
      <w:r>
        <w:t>aos</w:t>
      </w:r>
      <w:r>
        <w:rPr>
          <w:spacing w:val="-1"/>
        </w:rPr>
        <w:t xml:space="preserve"> </w:t>
      </w:r>
      <w:r>
        <w:t>tratamentos</w:t>
      </w:r>
      <w:r>
        <w:rPr>
          <w:spacing w:val="-1"/>
        </w:rPr>
        <w:t xml:space="preserve"> </w:t>
      </w:r>
      <w:r>
        <w:t>dos</w:t>
      </w:r>
      <w:r>
        <w:rPr>
          <w:spacing w:val="-1"/>
        </w:rPr>
        <w:t xml:space="preserve"> </w:t>
      </w:r>
      <w:r>
        <w:t>pacientes.</w:t>
      </w:r>
    </w:p>
    <w:p w14:paraId="6A4FC4B6">
      <w:pPr>
        <w:pStyle w:val="6"/>
        <w:spacing w:before="7"/>
        <w:rPr>
          <w:sz w:val="23"/>
        </w:rPr>
      </w:pPr>
    </w:p>
    <w:p w14:paraId="3185326C">
      <w:pPr>
        <w:pStyle w:val="3"/>
        <w:numPr>
          <w:ilvl w:val="1"/>
          <w:numId w:val="57"/>
        </w:numPr>
        <w:tabs>
          <w:tab w:val="left" w:pos="459"/>
        </w:tabs>
        <w:spacing w:before="1" w:after="0" w:line="240" w:lineRule="auto"/>
        <w:ind w:left="458" w:right="0" w:hanging="340"/>
        <w:jc w:val="left"/>
      </w:pPr>
      <w:r>
        <w:t>ANÁLISE</w:t>
      </w:r>
      <w:r>
        <w:rPr>
          <w:spacing w:val="-1"/>
        </w:rPr>
        <w:t xml:space="preserve"> </w:t>
      </w:r>
      <w:r>
        <w:t>DA</w:t>
      </w:r>
      <w:r>
        <w:rPr>
          <w:spacing w:val="-12"/>
        </w:rPr>
        <w:t xml:space="preserve"> </w:t>
      </w:r>
      <w:r>
        <w:t>DEMANDA</w:t>
      </w:r>
    </w:p>
    <w:p w14:paraId="070378AB">
      <w:pPr>
        <w:pStyle w:val="6"/>
        <w:spacing w:before="10"/>
        <w:rPr>
          <w:b/>
          <w:sz w:val="26"/>
        </w:rPr>
      </w:pPr>
    </w:p>
    <w:p w14:paraId="36C5519F">
      <w:pPr>
        <w:pStyle w:val="6"/>
        <w:spacing w:before="1" w:line="280" w:lineRule="auto"/>
        <w:ind w:left="119" w:right="118"/>
        <w:jc w:val="both"/>
      </w:pPr>
      <w:r>
        <w:t>Trata-se da contratação/aquisição de medicamentos por meio de licitação, para o atendimento da demanda que levará em consideração um período de 12 (doze) meses. Registramos que é</w:t>
      </w:r>
      <w:r>
        <w:rPr>
          <w:spacing w:val="1"/>
        </w:rPr>
        <w:t xml:space="preserve"> </w:t>
      </w:r>
      <w:r>
        <w:t>realizado o acompanhamento da projeção de saldo dos contratos vigentes, em meses, de maneira que uma projeção menor ou igual a seis meses enseja a abertura de uma nova demanda</w:t>
      </w:r>
      <w:r>
        <w:rPr>
          <w:spacing w:val="1"/>
        </w:rPr>
        <w:t xml:space="preserve"> </w:t>
      </w:r>
      <w:r>
        <w:t>processual,</w:t>
      </w:r>
      <w:r>
        <w:rPr>
          <w:spacing w:val="-1"/>
        </w:rPr>
        <w:t xml:space="preserve"> </w:t>
      </w:r>
      <w:r>
        <w:t>seja</w:t>
      </w:r>
      <w:r>
        <w:rPr>
          <w:spacing w:val="-1"/>
        </w:rPr>
        <w:t xml:space="preserve"> </w:t>
      </w:r>
      <w:r>
        <w:t>por</w:t>
      </w:r>
      <w:r>
        <w:rPr>
          <w:spacing w:val="-1"/>
        </w:rPr>
        <w:t xml:space="preserve"> </w:t>
      </w:r>
      <w:r>
        <w:t>prorrogação</w:t>
      </w:r>
      <w:r>
        <w:rPr>
          <w:spacing w:val="-1"/>
        </w:rPr>
        <w:t xml:space="preserve"> </w:t>
      </w:r>
      <w:r>
        <w:t>contratual,</w:t>
      </w:r>
      <w:r>
        <w:rPr>
          <w:spacing w:val="-1"/>
        </w:rPr>
        <w:t xml:space="preserve"> </w:t>
      </w:r>
      <w:r>
        <w:t>uma</w:t>
      </w:r>
      <w:r>
        <w:rPr>
          <w:spacing w:val="-1"/>
        </w:rPr>
        <w:t xml:space="preserve"> </w:t>
      </w:r>
      <w:r>
        <w:t>vez</w:t>
      </w:r>
      <w:r>
        <w:rPr>
          <w:spacing w:val="-1"/>
        </w:rPr>
        <w:t xml:space="preserve"> </w:t>
      </w:r>
      <w:r>
        <w:t>que</w:t>
      </w:r>
      <w:r>
        <w:rPr>
          <w:spacing w:val="-1"/>
        </w:rPr>
        <w:t xml:space="preserve"> </w:t>
      </w:r>
      <w:r>
        <w:t>se</w:t>
      </w:r>
      <w:r>
        <w:rPr>
          <w:spacing w:val="-1"/>
        </w:rPr>
        <w:t xml:space="preserve"> </w:t>
      </w:r>
      <w:r>
        <w:t>demonstre</w:t>
      </w:r>
      <w:r>
        <w:rPr>
          <w:spacing w:val="-1"/>
        </w:rPr>
        <w:t xml:space="preserve"> </w:t>
      </w:r>
      <w:r>
        <w:t>vantajosa,</w:t>
      </w:r>
      <w:r>
        <w:rPr>
          <w:spacing w:val="-1"/>
        </w:rPr>
        <w:t xml:space="preserve"> </w:t>
      </w:r>
      <w:r>
        <w:t>seja</w:t>
      </w:r>
      <w:r>
        <w:rPr>
          <w:spacing w:val="-1"/>
        </w:rPr>
        <w:t xml:space="preserve"> </w:t>
      </w:r>
      <w:r>
        <w:t>por</w:t>
      </w:r>
      <w:r>
        <w:rPr>
          <w:spacing w:val="-1"/>
        </w:rPr>
        <w:t xml:space="preserve"> </w:t>
      </w:r>
      <w:r>
        <w:t>novo</w:t>
      </w:r>
      <w:r>
        <w:rPr>
          <w:spacing w:val="-1"/>
        </w:rPr>
        <w:t xml:space="preserve"> </w:t>
      </w:r>
      <w:r>
        <w:t>pregão.</w:t>
      </w:r>
    </w:p>
    <w:p w14:paraId="065C42E4">
      <w:pPr>
        <w:pStyle w:val="6"/>
        <w:spacing w:before="8"/>
        <w:rPr>
          <w:sz w:val="23"/>
        </w:rPr>
      </w:pPr>
    </w:p>
    <w:p w14:paraId="05983348">
      <w:pPr>
        <w:pStyle w:val="3"/>
        <w:numPr>
          <w:ilvl w:val="1"/>
          <w:numId w:val="57"/>
        </w:numPr>
        <w:tabs>
          <w:tab w:val="left" w:pos="459"/>
        </w:tabs>
        <w:spacing w:before="0" w:after="0" w:line="240" w:lineRule="auto"/>
        <w:ind w:left="458" w:right="0" w:hanging="340"/>
        <w:jc w:val="left"/>
      </w:pPr>
      <w:r>
        <w:rPr>
          <w:spacing w:val="-1"/>
        </w:rPr>
        <w:t>ALINHAMENTO ENTRE</w:t>
      </w:r>
      <w:r>
        <w:rPr>
          <w:spacing w:val="-11"/>
        </w:rPr>
        <w:t xml:space="preserve"> </w:t>
      </w:r>
      <w:r>
        <w:rPr>
          <w:spacing w:val="-1"/>
        </w:rPr>
        <w:t>A</w:t>
      </w:r>
      <w:r>
        <w:rPr>
          <w:spacing w:val="-12"/>
        </w:rPr>
        <w:t xml:space="preserve"> </w:t>
      </w:r>
      <w:r>
        <w:rPr>
          <w:spacing w:val="-1"/>
        </w:rPr>
        <w:t>CONTRATAÇÃO</w:t>
      </w:r>
      <w:r>
        <w:t xml:space="preserve"> </w:t>
      </w:r>
      <w:r>
        <w:rPr>
          <w:spacing w:val="-1"/>
        </w:rPr>
        <w:t>E O</w:t>
      </w:r>
      <w:r>
        <w:t xml:space="preserve"> </w:t>
      </w:r>
      <w:r>
        <w:rPr>
          <w:spacing w:val="-1"/>
        </w:rPr>
        <w:t>PLANEJAMENTO</w:t>
      </w:r>
    </w:p>
    <w:p w14:paraId="7B759DCC">
      <w:pPr>
        <w:pStyle w:val="6"/>
        <w:spacing w:before="11"/>
        <w:rPr>
          <w:b/>
          <w:sz w:val="26"/>
        </w:rPr>
      </w:pPr>
    </w:p>
    <w:p w14:paraId="639F004C">
      <w:pPr>
        <w:pStyle w:val="6"/>
        <w:spacing w:line="280" w:lineRule="auto"/>
        <w:ind w:left="119" w:right="118"/>
        <w:jc w:val="both"/>
      </w:pPr>
      <w:r>
        <w:t>Observando</w:t>
      </w:r>
      <w:r>
        <w:rPr>
          <w:spacing w:val="32"/>
        </w:rPr>
        <w:t xml:space="preserve"> </w:t>
      </w:r>
      <w:r>
        <w:t>as</w:t>
      </w:r>
      <w:r>
        <w:rPr>
          <w:spacing w:val="32"/>
        </w:rPr>
        <w:t xml:space="preserve"> </w:t>
      </w:r>
      <w:r>
        <w:t>diretrizes</w:t>
      </w:r>
      <w:r>
        <w:rPr>
          <w:spacing w:val="32"/>
        </w:rPr>
        <w:t xml:space="preserve"> </w:t>
      </w:r>
      <w:r>
        <w:t>no</w:t>
      </w:r>
      <w:r>
        <w:rPr>
          <w:spacing w:val="32"/>
        </w:rPr>
        <w:t xml:space="preserve"> </w:t>
      </w:r>
      <w:r>
        <w:t>Decreto</w:t>
      </w:r>
      <w:r>
        <w:rPr>
          <w:spacing w:val="32"/>
        </w:rPr>
        <w:t xml:space="preserve"> </w:t>
      </w:r>
      <w:r>
        <w:t>Nº</w:t>
      </w:r>
      <w:r>
        <w:rPr>
          <w:spacing w:val="32"/>
        </w:rPr>
        <w:t xml:space="preserve"> </w:t>
      </w:r>
      <w:r>
        <w:t>48.760</w:t>
      </w:r>
      <w:r>
        <w:rPr>
          <w:spacing w:val="32"/>
        </w:rPr>
        <w:t xml:space="preserve"> </w:t>
      </w:r>
      <w:r>
        <w:t>de</w:t>
      </w:r>
      <w:r>
        <w:rPr>
          <w:spacing w:val="32"/>
        </w:rPr>
        <w:t xml:space="preserve"> </w:t>
      </w:r>
      <w:r>
        <w:t>23</w:t>
      </w:r>
      <w:r>
        <w:rPr>
          <w:spacing w:val="32"/>
        </w:rPr>
        <w:t xml:space="preserve"> </w:t>
      </w:r>
      <w:r>
        <w:t>de</w:t>
      </w:r>
      <w:r>
        <w:rPr>
          <w:spacing w:val="32"/>
        </w:rPr>
        <w:t xml:space="preserve"> </w:t>
      </w:r>
      <w:r>
        <w:t>outubro</w:t>
      </w:r>
      <w:r>
        <w:rPr>
          <w:spacing w:val="32"/>
        </w:rPr>
        <w:t xml:space="preserve"> </w:t>
      </w:r>
      <w:r>
        <w:t>de</w:t>
      </w:r>
      <w:r>
        <w:rPr>
          <w:spacing w:val="32"/>
        </w:rPr>
        <w:t xml:space="preserve"> </w:t>
      </w:r>
      <w:r>
        <w:t>2023,</w:t>
      </w:r>
      <w:r>
        <w:rPr>
          <w:spacing w:val="32"/>
        </w:rPr>
        <w:t xml:space="preserve"> </w:t>
      </w:r>
      <w:r>
        <w:t>que</w:t>
      </w:r>
      <w:r>
        <w:rPr>
          <w:spacing w:val="32"/>
        </w:rPr>
        <w:t xml:space="preserve"> </w:t>
      </w:r>
      <w:r>
        <w:t>dispõe</w:t>
      </w:r>
      <w:r>
        <w:rPr>
          <w:spacing w:val="32"/>
        </w:rPr>
        <w:t xml:space="preserve"> </w:t>
      </w:r>
      <w:r>
        <w:t>sobre</w:t>
      </w:r>
      <w:r>
        <w:rPr>
          <w:spacing w:val="32"/>
        </w:rPr>
        <w:t xml:space="preserve"> </w:t>
      </w:r>
      <w:r>
        <w:t>o</w:t>
      </w:r>
      <w:r>
        <w:rPr>
          <w:spacing w:val="32"/>
        </w:rPr>
        <w:t xml:space="preserve"> </w:t>
      </w:r>
      <w:r>
        <w:t>Plano</w:t>
      </w:r>
      <w:r>
        <w:rPr>
          <w:spacing w:val="32"/>
        </w:rPr>
        <w:t xml:space="preserve"> </w:t>
      </w:r>
      <w:r>
        <w:t>de</w:t>
      </w:r>
      <w:r>
        <w:rPr>
          <w:spacing w:val="32"/>
        </w:rPr>
        <w:t xml:space="preserve"> </w:t>
      </w:r>
      <w:r>
        <w:t>Contratações</w:t>
      </w:r>
      <w:r>
        <w:rPr>
          <w:spacing w:val="21"/>
        </w:rPr>
        <w:t xml:space="preserve"> </w:t>
      </w:r>
      <w:r>
        <w:t>Anual</w:t>
      </w:r>
      <w:r>
        <w:rPr>
          <w:spacing w:val="32"/>
        </w:rPr>
        <w:t xml:space="preserve"> </w:t>
      </w:r>
      <w:r>
        <w:t>(PCA)</w:t>
      </w:r>
      <w:r>
        <w:rPr>
          <w:spacing w:val="32"/>
        </w:rPr>
        <w:t xml:space="preserve"> </w:t>
      </w:r>
      <w:r>
        <w:t>no</w:t>
      </w:r>
      <w:r>
        <w:rPr>
          <w:spacing w:val="32"/>
        </w:rPr>
        <w:t xml:space="preserve"> </w:t>
      </w:r>
      <w:r>
        <w:t>âmbito</w:t>
      </w:r>
      <w:r>
        <w:rPr>
          <w:spacing w:val="32"/>
        </w:rPr>
        <w:t xml:space="preserve"> </w:t>
      </w:r>
      <w:r>
        <w:t>da</w:t>
      </w:r>
      <w:r>
        <w:rPr>
          <w:spacing w:val="21"/>
        </w:rPr>
        <w:t xml:space="preserve"> </w:t>
      </w:r>
      <w:r>
        <w:t>Administração</w:t>
      </w:r>
      <w:r>
        <w:rPr>
          <w:spacing w:val="32"/>
        </w:rPr>
        <w:t xml:space="preserve"> </w:t>
      </w:r>
      <w:r>
        <w:t>Pública</w:t>
      </w:r>
      <w:r>
        <w:rPr>
          <w:spacing w:val="32"/>
        </w:rPr>
        <w:t xml:space="preserve"> </w:t>
      </w:r>
      <w:r>
        <w:t>Estadual</w:t>
      </w:r>
      <w:r>
        <w:rPr>
          <w:spacing w:val="32"/>
        </w:rPr>
        <w:t xml:space="preserve"> </w:t>
      </w:r>
      <w:r>
        <w:t>Direta,</w:t>
      </w:r>
      <w:r>
        <w:rPr>
          <w:spacing w:val="-48"/>
        </w:rPr>
        <w:t xml:space="preserve"> </w:t>
      </w:r>
      <w:r>
        <w:t>Autárquica e Fundacional do Rio de Janeiro, como instrumento de governança e planejamento, os itens e quantidades que se pretendem adquirir estão previstos no PCA/2024, disponível para</w:t>
      </w:r>
      <w:r>
        <w:rPr>
          <w:spacing w:val="1"/>
        </w:rPr>
        <w:t xml:space="preserve"> </w:t>
      </w:r>
      <w:r>
        <w:t>consulta</w:t>
      </w:r>
      <w:r>
        <w:rPr>
          <w:spacing w:val="-2"/>
        </w:rPr>
        <w:t xml:space="preserve"> </w:t>
      </w:r>
      <w:r>
        <w:t>no</w:t>
      </w:r>
      <w:r>
        <w:rPr>
          <w:spacing w:val="-1"/>
        </w:rPr>
        <w:t xml:space="preserve"> </w:t>
      </w:r>
      <w:r>
        <w:t>sítio</w:t>
      </w:r>
      <w:r>
        <w:rPr>
          <w:spacing w:val="-1"/>
        </w:rPr>
        <w:t xml:space="preserve"> </w:t>
      </w:r>
      <w:r>
        <w:t xml:space="preserve">eletrônico </w:t>
      </w:r>
      <w:r>
        <w:fldChar w:fldCharType="begin"/>
      </w:r>
      <w:r>
        <w:instrText xml:space="preserve"> HYPERLINK "https://pncp.gov.br/app/pca/42498600000171/2024/17" \h </w:instrText>
      </w:r>
      <w:r>
        <w:fldChar w:fldCharType="separate"/>
      </w:r>
      <w:r>
        <w:rPr>
          <w:color w:val="0000FF"/>
          <w:u w:val="single" w:color="0000ED"/>
        </w:rPr>
        <w:t>https://pncp.gov.br/app/pca/42498600000171/2024/17</w:t>
      </w:r>
      <w:r>
        <w:rPr>
          <w:color w:val="0000FF"/>
          <w:u w:val="single" w:color="0000ED"/>
        </w:rPr>
        <w:fldChar w:fldCharType="end"/>
      </w:r>
      <w:r>
        <w:t>.</w:t>
      </w:r>
    </w:p>
    <w:p w14:paraId="2047CACB">
      <w:pPr>
        <w:pStyle w:val="6"/>
        <w:spacing w:before="8"/>
        <w:rPr>
          <w:sz w:val="23"/>
        </w:rPr>
      </w:pPr>
    </w:p>
    <w:p w14:paraId="3745C9D1">
      <w:pPr>
        <w:pStyle w:val="6"/>
        <w:ind w:left="119"/>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t>hospital.</w:t>
      </w:r>
    </w:p>
    <w:p w14:paraId="4A37D5AE">
      <w:pPr>
        <w:pStyle w:val="6"/>
        <w:rPr>
          <w:sz w:val="22"/>
        </w:rPr>
      </w:pPr>
    </w:p>
    <w:p w14:paraId="4E9B8946">
      <w:pPr>
        <w:pStyle w:val="6"/>
        <w:spacing w:before="5"/>
        <w:rPr>
          <w:sz w:val="28"/>
        </w:rPr>
      </w:pPr>
    </w:p>
    <w:p w14:paraId="221C25FD">
      <w:pPr>
        <w:pStyle w:val="3"/>
        <w:numPr>
          <w:ilvl w:val="0"/>
          <w:numId w:val="57"/>
        </w:numPr>
        <w:tabs>
          <w:tab w:val="left" w:pos="309"/>
        </w:tabs>
        <w:spacing w:before="0" w:after="0" w:line="240" w:lineRule="auto"/>
        <w:ind w:left="308" w:right="0" w:hanging="190"/>
        <w:jc w:val="left"/>
      </w:pPr>
      <w:r>
        <w:rPr>
          <w:spacing w:val="-1"/>
        </w:rPr>
        <w:t>AVALIAÇÃO</w:t>
      </w:r>
      <w:r>
        <w:rPr>
          <w:spacing w:val="-12"/>
        </w:rPr>
        <w:t xml:space="preserve"> </w:t>
      </w:r>
      <w:r>
        <w:rPr>
          <w:spacing w:val="-1"/>
        </w:rPr>
        <w:t>DO</w:t>
      </w:r>
      <w:r>
        <w:rPr>
          <w:spacing w:val="-11"/>
        </w:rPr>
        <w:t xml:space="preserve"> </w:t>
      </w:r>
      <w:r>
        <w:rPr>
          <w:spacing w:val="-1"/>
        </w:rPr>
        <w:t>CENÁRIO</w:t>
      </w:r>
    </w:p>
    <w:p w14:paraId="25ACF6A1">
      <w:pPr>
        <w:pStyle w:val="9"/>
        <w:numPr>
          <w:ilvl w:val="1"/>
          <w:numId w:val="57"/>
        </w:numPr>
        <w:tabs>
          <w:tab w:val="left" w:pos="470"/>
        </w:tabs>
        <w:spacing w:before="40" w:after="0" w:line="240" w:lineRule="auto"/>
        <w:ind w:left="469" w:right="0" w:hanging="351"/>
        <w:jc w:val="left"/>
        <w:rPr>
          <w:b/>
          <w:sz w:val="20"/>
        </w:rPr>
      </w:pPr>
      <w:r>
        <w:rPr>
          <w:b/>
          <w:spacing w:val="-3"/>
          <w:sz w:val="20"/>
        </w:rPr>
        <w:t>LEVANTAMENTO</w:t>
      </w:r>
      <w:r>
        <w:rPr>
          <w:b/>
          <w:spacing w:val="-1"/>
          <w:sz w:val="20"/>
        </w:rPr>
        <w:t xml:space="preserve"> </w:t>
      </w:r>
      <w:r>
        <w:rPr>
          <w:b/>
          <w:spacing w:val="-3"/>
          <w:sz w:val="20"/>
        </w:rPr>
        <w:t>DAS</w:t>
      </w:r>
      <w:r>
        <w:rPr>
          <w:b/>
          <w:spacing w:val="-11"/>
          <w:sz w:val="20"/>
        </w:rPr>
        <w:t xml:space="preserve"> </w:t>
      </w:r>
      <w:r>
        <w:rPr>
          <w:b/>
          <w:spacing w:val="-3"/>
          <w:sz w:val="20"/>
        </w:rPr>
        <w:t>ALTERNATIVAS</w:t>
      </w:r>
      <w:r>
        <w:rPr>
          <w:b/>
          <w:spacing w:val="-1"/>
          <w:sz w:val="20"/>
        </w:rPr>
        <w:t xml:space="preserve"> </w:t>
      </w:r>
      <w:r>
        <w:rPr>
          <w:b/>
          <w:spacing w:val="-3"/>
          <w:sz w:val="20"/>
        </w:rPr>
        <w:t>DO</w:t>
      </w:r>
      <w:r>
        <w:rPr>
          <w:b/>
          <w:sz w:val="20"/>
        </w:rPr>
        <w:t xml:space="preserve"> </w:t>
      </w:r>
      <w:r>
        <w:rPr>
          <w:b/>
          <w:spacing w:val="-3"/>
          <w:sz w:val="20"/>
        </w:rPr>
        <w:t>MERCADO</w:t>
      </w:r>
    </w:p>
    <w:p w14:paraId="643D0B47">
      <w:pPr>
        <w:pStyle w:val="6"/>
        <w:rPr>
          <w:b/>
          <w:sz w:val="27"/>
        </w:rPr>
      </w:pPr>
    </w:p>
    <w:p w14:paraId="7A119B89">
      <w:pPr>
        <w:pStyle w:val="6"/>
        <w:spacing w:line="280" w:lineRule="auto"/>
        <w:ind w:left="119" w:right="118"/>
        <w:jc w:val="both"/>
      </w:pPr>
      <w:r>
        <w:t>O mercado de fornecedores dos medicamentos / insumos que atendem às enfermarias, às unidades de terapia intensiva, aos centros cirúrgicos, aos ambulatórios, entre outros, em que é composto</w:t>
      </w:r>
      <w:r>
        <w:rPr>
          <w:spacing w:val="1"/>
        </w:rPr>
        <w:t xml:space="preserve"> </w:t>
      </w:r>
      <w:r>
        <w:t>por</w:t>
      </w:r>
      <w:r>
        <w:rPr>
          <w:spacing w:val="-1"/>
        </w:rPr>
        <w:t xml:space="preserve"> </w:t>
      </w:r>
      <w:r>
        <w:t>empresas</w:t>
      </w:r>
      <w:r>
        <w:rPr>
          <w:spacing w:val="-1"/>
        </w:rPr>
        <w:t xml:space="preserve"> </w:t>
      </w:r>
      <w:r>
        <w:t>fabricantes</w:t>
      </w:r>
      <w:r>
        <w:rPr>
          <w:spacing w:val="-1"/>
        </w:rPr>
        <w:t xml:space="preserve"> </w:t>
      </w:r>
      <w:r>
        <w:t>e</w:t>
      </w:r>
      <w:r>
        <w:rPr>
          <w:spacing w:val="-1"/>
        </w:rPr>
        <w:t xml:space="preserve"> </w:t>
      </w:r>
      <w:r>
        <w:t>distribuidores</w:t>
      </w:r>
      <w:r>
        <w:rPr>
          <w:spacing w:val="-1"/>
        </w:rPr>
        <w:t xml:space="preserve"> </w:t>
      </w:r>
      <w:r>
        <w:t>autorizados.</w:t>
      </w:r>
    </w:p>
    <w:p w14:paraId="3CB52E0C">
      <w:pPr>
        <w:pStyle w:val="6"/>
        <w:spacing w:before="7"/>
        <w:rPr>
          <w:sz w:val="23"/>
        </w:rPr>
      </w:pPr>
    </w:p>
    <w:p w14:paraId="60EE7501">
      <w:pPr>
        <w:pStyle w:val="6"/>
        <w:spacing w:line="280" w:lineRule="auto"/>
        <w:ind w:left="119" w:right="118"/>
        <w:jc w:val="both"/>
      </w:pPr>
      <w:r>
        <w:t>As deliberações pela inclusão ou exclusão de itens da lista de padronização de medicamentos, assim como a elaboração da especificação qualitativa do objeto é atribuição da Comissão de</w:t>
      </w:r>
      <w:r>
        <w:rPr>
          <w:spacing w:val="1"/>
        </w:rPr>
        <w:t xml:space="preserve"> </w:t>
      </w:r>
      <w:r>
        <w:t>Farmácia</w:t>
      </w:r>
      <w:r>
        <w:rPr>
          <w:spacing w:val="-1"/>
        </w:rPr>
        <w:t xml:space="preserve"> </w:t>
      </w:r>
      <w:r>
        <w:t>e</w:t>
      </w:r>
      <w:r>
        <w:rPr>
          <w:spacing w:val="-4"/>
        </w:rPr>
        <w:t xml:space="preserve"> </w:t>
      </w:r>
      <w:r>
        <w:t>Terapêutica</w:t>
      </w:r>
      <w:r>
        <w:rPr>
          <w:spacing w:val="-1"/>
        </w:rPr>
        <w:t xml:space="preserve"> </w:t>
      </w:r>
      <w:r>
        <w:t>(CFT), sendo a</w:t>
      </w:r>
      <w:r>
        <w:rPr>
          <w:spacing w:val="-1"/>
        </w:rPr>
        <w:t xml:space="preserve"> </w:t>
      </w:r>
      <w:r>
        <w:t>referida comissão caracterizada</w:t>
      </w:r>
      <w:r>
        <w:rPr>
          <w:spacing w:val="-1"/>
        </w:rPr>
        <w:t xml:space="preserve"> </w:t>
      </w:r>
      <w:r>
        <w:t>por uma</w:t>
      </w:r>
      <w:r>
        <w:rPr>
          <w:spacing w:val="-1"/>
        </w:rPr>
        <w:t xml:space="preserve"> </w:t>
      </w:r>
      <w:r>
        <w:t>composição multidisciplinar (médicos,</w:t>
      </w:r>
      <w:r>
        <w:rPr>
          <w:spacing w:val="-1"/>
        </w:rPr>
        <w:t xml:space="preserve"> </w:t>
      </w:r>
      <w:r>
        <w:t>farmacêuticos, enfermeiros,</w:t>
      </w:r>
      <w:r>
        <w:rPr>
          <w:spacing w:val="-1"/>
        </w:rPr>
        <w:t xml:space="preserve"> </w:t>
      </w:r>
      <w:r>
        <w:t>etc).</w:t>
      </w:r>
      <w:r>
        <w:rPr>
          <w:spacing w:val="-11"/>
        </w:rPr>
        <w:t xml:space="preserve"> </w:t>
      </w:r>
      <w:r>
        <w:t>A</w:t>
      </w:r>
      <w:r>
        <w:rPr>
          <w:spacing w:val="-11"/>
        </w:rPr>
        <w:t xml:space="preserve"> </w:t>
      </w:r>
      <w:r>
        <w:t>CFT</w:t>
      </w:r>
      <w:r>
        <w:rPr>
          <w:spacing w:val="-4"/>
        </w:rPr>
        <w:t xml:space="preserve"> </w:t>
      </w:r>
      <w:r>
        <w:t>trabalha continuamente</w:t>
      </w:r>
      <w:r>
        <w:rPr>
          <w:spacing w:val="-1"/>
        </w:rPr>
        <w:t xml:space="preserve"> </w:t>
      </w:r>
      <w:r>
        <w:t>na análise</w:t>
      </w:r>
      <w:r>
        <w:rPr>
          <w:spacing w:val="-48"/>
        </w:rPr>
        <w:t xml:space="preserve"> </w:t>
      </w:r>
      <w:r>
        <w:t>de cenário interna e externamente, no que tange a padronização de medicamentos essenciais, por meio de estudos periódicos e contínuos, para revisão ordinária da lista de padronização de</w:t>
      </w:r>
      <w:r>
        <w:rPr>
          <w:spacing w:val="1"/>
        </w:rPr>
        <w:t xml:space="preserve"> </w:t>
      </w:r>
      <w:r>
        <w:t>medicamentos</w:t>
      </w:r>
      <w:r>
        <w:rPr>
          <w:spacing w:val="-1"/>
        </w:rPr>
        <w:t xml:space="preserve"> </w:t>
      </w:r>
      <w:r>
        <w:t>desta</w:t>
      </w:r>
      <w:r>
        <w:rPr>
          <w:spacing w:val="-1"/>
        </w:rPr>
        <w:t xml:space="preserve"> </w:t>
      </w:r>
      <w:r>
        <w:t>Instituição.</w:t>
      </w:r>
    </w:p>
    <w:p w14:paraId="77FA730F">
      <w:pPr>
        <w:pStyle w:val="6"/>
        <w:spacing w:before="9"/>
        <w:rPr>
          <w:sz w:val="23"/>
        </w:rPr>
      </w:pPr>
    </w:p>
    <w:p w14:paraId="69D716A1">
      <w:pPr>
        <w:pStyle w:val="6"/>
        <w:ind w:left="119"/>
      </w:pPr>
      <w:r>
        <w:t>Em</w:t>
      </w:r>
      <w:r>
        <w:rPr>
          <w:spacing w:val="-1"/>
        </w:rPr>
        <w:t xml:space="preserve"> </w:t>
      </w:r>
      <w:r>
        <w:t>caso</w:t>
      </w:r>
      <w:r>
        <w:rPr>
          <w:spacing w:val="-1"/>
        </w:rPr>
        <w:t xml:space="preserve"> </w:t>
      </w:r>
      <w:r>
        <w:t>de</w:t>
      </w:r>
      <w:r>
        <w:rPr>
          <w:spacing w:val="-1"/>
        </w:rPr>
        <w:t xml:space="preserve"> </w:t>
      </w:r>
      <w:r>
        <w:t>desabastecimento,</w:t>
      </w:r>
      <w:r>
        <w:rPr>
          <w:spacing w:val="-1"/>
        </w:rPr>
        <w:t xml:space="preserve"> </w:t>
      </w:r>
      <w:r>
        <w:t>é</w:t>
      </w:r>
      <w:r>
        <w:rPr>
          <w:spacing w:val="-1"/>
        </w:rPr>
        <w:t xml:space="preserve"> </w:t>
      </w:r>
      <w:r>
        <w:t>possível</w:t>
      </w:r>
      <w:r>
        <w:rPr>
          <w:spacing w:val="-1"/>
        </w:rPr>
        <w:t xml:space="preserve"> </w:t>
      </w:r>
      <w:r>
        <w:t>realizar</w:t>
      </w:r>
      <w:r>
        <w:rPr>
          <w:spacing w:val="-1"/>
        </w:rPr>
        <w:t xml:space="preserve"> </w:t>
      </w:r>
      <w:r>
        <w:t>avaliação</w:t>
      </w:r>
      <w:r>
        <w:rPr>
          <w:spacing w:val="-1"/>
        </w:rPr>
        <w:t xml:space="preserve"> </w:t>
      </w:r>
      <w:r>
        <w:t>técnica</w:t>
      </w:r>
      <w:r>
        <w:rPr>
          <w:spacing w:val="-1"/>
        </w:rPr>
        <w:t xml:space="preserve"> </w:t>
      </w:r>
      <w:r>
        <w:t>e</w:t>
      </w:r>
      <w:r>
        <w:rPr>
          <w:spacing w:val="-1"/>
        </w:rPr>
        <w:t xml:space="preserve"> </w:t>
      </w:r>
      <w:r>
        <w:t>assistencial</w:t>
      </w:r>
      <w:r>
        <w:rPr>
          <w:spacing w:val="-1"/>
        </w:rPr>
        <w:t xml:space="preserve"> </w:t>
      </w:r>
      <w:r>
        <w:t>quanto</w:t>
      </w:r>
      <w:r>
        <w:rPr>
          <w:spacing w:val="-1"/>
        </w:rPr>
        <w:t xml:space="preserve"> </w:t>
      </w:r>
      <w:r>
        <w:t>à</w:t>
      </w:r>
      <w:r>
        <w:rPr>
          <w:spacing w:val="-1"/>
        </w:rPr>
        <w:t xml:space="preserve"> </w:t>
      </w:r>
      <w:r>
        <w:t>substituição</w:t>
      </w:r>
      <w:r>
        <w:rPr>
          <w:spacing w:val="-1"/>
        </w:rPr>
        <w:t xml:space="preserve"> </w:t>
      </w:r>
      <w:r>
        <w:t>por</w:t>
      </w:r>
      <w:r>
        <w:rPr>
          <w:spacing w:val="-1"/>
        </w:rPr>
        <w:t xml:space="preserve"> </w:t>
      </w:r>
      <w:r>
        <w:t>medicamentos</w:t>
      </w:r>
      <w:r>
        <w:rPr>
          <w:spacing w:val="-1"/>
        </w:rPr>
        <w:t xml:space="preserve"> </w:t>
      </w:r>
      <w:r>
        <w:t>similares</w:t>
      </w:r>
      <w:r>
        <w:rPr>
          <w:spacing w:val="-1"/>
        </w:rPr>
        <w:t xml:space="preserve"> </w:t>
      </w:r>
      <w:r>
        <w:t>intercambiáveis</w:t>
      </w:r>
      <w:r>
        <w:rPr>
          <w:spacing w:val="-1"/>
        </w:rPr>
        <w:t xml:space="preserve"> </w:t>
      </w:r>
      <w:r>
        <w:t>registrados</w:t>
      </w:r>
      <w:r>
        <w:rPr>
          <w:spacing w:val="-1"/>
        </w:rPr>
        <w:t xml:space="preserve"> </w:t>
      </w:r>
      <w:r>
        <w:t>e</w:t>
      </w:r>
      <w:r>
        <w:rPr>
          <w:spacing w:val="-1"/>
        </w:rPr>
        <w:t xml:space="preserve"> </w:t>
      </w:r>
      <w:r>
        <w:t>regularizados</w:t>
      </w:r>
      <w:r>
        <w:rPr>
          <w:spacing w:val="-1"/>
        </w:rPr>
        <w:t xml:space="preserve"> </w:t>
      </w:r>
      <w:r>
        <w:t>pela</w:t>
      </w:r>
      <w:r>
        <w:rPr>
          <w:spacing w:val="-12"/>
        </w:rPr>
        <w:t xml:space="preserve"> </w:t>
      </w:r>
      <w:r>
        <w:t>ANVISA.</w:t>
      </w:r>
    </w:p>
    <w:p w14:paraId="6EC6808F">
      <w:pPr>
        <w:pStyle w:val="6"/>
        <w:rPr>
          <w:sz w:val="27"/>
        </w:rPr>
      </w:pPr>
    </w:p>
    <w:p w14:paraId="0C501234">
      <w:pPr>
        <w:pStyle w:val="3"/>
        <w:numPr>
          <w:ilvl w:val="1"/>
          <w:numId w:val="57"/>
        </w:numPr>
        <w:tabs>
          <w:tab w:val="left" w:pos="470"/>
        </w:tabs>
        <w:spacing w:before="0" w:after="0" w:line="240" w:lineRule="auto"/>
        <w:ind w:left="469" w:right="0" w:hanging="351"/>
        <w:jc w:val="left"/>
      </w:pPr>
      <w:r>
        <w:t>INSTITUCIONAL</w:t>
      </w:r>
      <w:r>
        <w:rPr>
          <w:spacing w:val="-12"/>
        </w:rPr>
        <w:t xml:space="preserve"> </w:t>
      </w:r>
      <w:r>
        <w:t>E</w:t>
      </w:r>
      <w:r>
        <w:rPr>
          <w:spacing w:val="-1"/>
        </w:rPr>
        <w:t xml:space="preserve"> </w:t>
      </w:r>
      <w:r>
        <w:t>LEGAL</w:t>
      </w:r>
    </w:p>
    <w:p w14:paraId="68C1A112">
      <w:pPr>
        <w:pStyle w:val="6"/>
        <w:spacing w:before="40"/>
        <w:ind w:left="119"/>
      </w:pPr>
      <w:r>
        <w:t>A</w:t>
      </w:r>
      <w:r>
        <w:rPr>
          <w:spacing w:val="-11"/>
        </w:rPr>
        <w:t xml:space="preserve"> </w:t>
      </w:r>
      <w:r>
        <w:t>condução do processo de aquisição dos materiais de que trata este estudo preliminar - classificados como bens comuns, nos termos do</w:t>
      </w:r>
      <w:r>
        <w:rPr>
          <w:spacing w:val="-11"/>
        </w:rPr>
        <w:t xml:space="preserve"> </w:t>
      </w:r>
      <w:r>
        <w:t>Art. 6º inciso XIII da Lei nº 14.133, de 1º de abril de 2021</w:t>
      </w:r>
    </w:p>
    <w:p w14:paraId="358A9AEC">
      <w:pPr>
        <w:pStyle w:val="6"/>
        <w:spacing w:before="40"/>
        <w:ind w:left="119"/>
      </w:pPr>
      <w:r>
        <w:t>-</w:t>
      </w:r>
      <w:r>
        <w:rPr>
          <w:spacing w:val="-2"/>
        </w:rPr>
        <w:t xml:space="preserve"> </w:t>
      </w:r>
      <w:r>
        <w:t>deve</w:t>
      </w:r>
      <w:r>
        <w:rPr>
          <w:spacing w:val="-2"/>
        </w:rPr>
        <w:t xml:space="preserve"> </w:t>
      </w:r>
      <w:r>
        <w:t>seguir,</w:t>
      </w:r>
      <w:r>
        <w:rPr>
          <w:spacing w:val="-1"/>
        </w:rPr>
        <w:t xml:space="preserve"> </w:t>
      </w:r>
      <w:r>
        <w:t>minimamente,</w:t>
      </w:r>
      <w:r>
        <w:rPr>
          <w:spacing w:val="-2"/>
        </w:rPr>
        <w:t xml:space="preserve"> </w:t>
      </w:r>
      <w:r>
        <w:t>as</w:t>
      </w:r>
      <w:r>
        <w:rPr>
          <w:spacing w:val="-1"/>
        </w:rPr>
        <w:t xml:space="preserve"> </w:t>
      </w:r>
      <w:r>
        <w:t>normativas</w:t>
      </w:r>
      <w:r>
        <w:rPr>
          <w:spacing w:val="-2"/>
        </w:rPr>
        <w:t xml:space="preserve"> </w:t>
      </w:r>
      <w:r>
        <w:t>gerais</w:t>
      </w:r>
      <w:r>
        <w:rPr>
          <w:spacing w:val="-1"/>
        </w:rPr>
        <w:t xml:space="preserve"> </w:t>
      </w:r>
      <w:r>
        <w:t>para</w:t>
      </w:r>
      <w:r>
        <w:rPr>
          <w:spacing w:val="-2"/>
        </w:rPr>
        <w:t xml:space="preserve"> </w:t>
      </w:r>
      <w:r>
        <w:t>aquisição</w:t>
      </w:r>
      <w:r>
        <w:rPr>
          <w:spacing w:val="-1"/>
        </w:rPr>
        <w:t xml:space="preserve"> </w:t>
      </w:r>
      <w:r>
        <w:t>de</w:t>
      </w:r>
      <w:r>
        <w:rPr>
          <w:spacing w:val="-2"/>
        </w:rPr>
        <w:t xml:space="preserve"> </w:t>
      </w:r>
      <w:r>
        <w:t>bens</w:t>
      </w:r>
      <w:r>
        <w:rPr>
          <w:spacing w:val="-1"/>
        </w:rPr>
        <w:t xml:space="preserve"> </w:t>
      </w:r>
      <w:r>
        <w:t>e</w:t>
      </w:r>
      <w:r>
        <w:rPr>
          <w:spacing w:val="-2"/>
        </w:rPr>
        <w:t xml:space="preserve"> </w:t>
      </w:r>
      <w:r>
        <w:t>serviços</w:t>
      </w:r>
      <w:r>
        <w:rPr>
          <w:spacing w:val="-1"/>
        </w:rPr>
        <w:t xml:space="preserve"> </w:t>
      </w:r>
      <w:r>
        <w:t>abaixo</w:t>
      </w:r>
      <w:r>
        <w:rPr>
          <w:spacing w:val="-2"/>
        </w:rPr>
        <w:t xml:space="preserve"> </w:t>
      </w:r>
      <w:r>
        <w:t>elencadas.</w:t>
      </w:r>
    </w:p>
    <w:p w14:paraId="355B9B2B">
      <w:pPr>
        <w:pStyle w:val="6"/>
        <w:spacing w:before="8"/>
        <w:rPr>
          <w:sz w:val="25"/>
        </w:rPr>
      </w:pPr>
    </w:p>
    <w:p w14:paraId="7CCB55D1">
      <w:pPr>
        <w:pStyle w:val="9"/>
        <w:numPr>
          <w:ilvl w:val="0"/>
          <w:numId w:val="58"/>
        </w:numPr>
        <w:tabs>
          <w:tab w:val="left" w:pos="277"/>
        </w:tabs>
        <w:spacing w:before="0" w:after="0" w:line="278" w:lineRule="auto"/>
        <w:ind w:left="119" w:right="118" w:firstLine="0"/>
        <w:jc w:val="both"/>
        <w:rPr>
          <w:sz w:val="20"/>
        </w:rPr>
      </w:pPr>
      <w:r>
        <w:rPr>
          <w:sz w:val="20"/>
        </w:rPr>
        <w:t>Lei nº 14.133, de 01 de abril de 2021, que estabelece normas gerais de licitação e contratação para as Administrações Públicas diretas, autárquicas e fundacionais da União, dos Estados, do</w:t>
      </w:r>
      <w:r>
        <w:rPr>
          <w:spacing w:val="1"/>
          <w:sz w:val="20"/>
        </w:rPr>
        <w:t xml:space="preserve"> </w:t>
      </w:r>
      <w:r>
        <w:rPr>
          <w:sz w:val="20"/>
        </w:rPr>
        <w:t>Distrito</w:t>
      </w:r>
      <w:r>
        <w:rPr>
          <w:spacing w:val="-1"/>
          <w:sz w:val="20"/>
        </w:rPr>
        <w:t xml:space="preserve"> </w:t>
      </w:r>
      <w:r>
        <w:rPr>
          <w:sz w:val="20"/>
        </w:rPr>
        <w:t>Federal</w:t>
      </w:r>
      <w:r>
        <w:rPr>
          <w:spacing w:val="-1"/>
          <w:sz w:val="20"/>
        </w:rPr>
        <w:t xml:space="preserve"> </w:t>
      </w:r>
      <w:r>
        <w:rPr>
          <w:sz w:val="20"/>
        </w:rPr>
        <w:t>e</w:t>
      </w:r>
      <w:r>
        <w:rPr>
          <w:spacing w:val="-1"/>
          <w:sz w:val="20"/>
        </w:rPr>
        <w:t xml:space="preserve"> </w:t>
      </w:r>
      <w:r>
        <w:rPr>
          <w:sz w:val="20"/>
        </w:rPr>
        <w:t>dos</w:t>
      </w:r>
      <w:r>
        <w:rPr>
          <w:spacing w:val="-1"/>
          <w:sz w:val="20"/>
        </w:rPr>
        <w:t xml:space="preserve"> </w:t>
      </w:r>
      <w:r>
        <w:rPr>
          <w:sz w:val="20"/>
        </w:rPr>
        <w:t>Municípios;</w:t>
      </w:r>
    </w:p>
    <w:p w14:paraId="4BFE8130">
      <w:pPr>
        <w:pStyle w:val="9"/>
        <w:numPr>
          <w:ilvl w:val="0"/>
          <w:numId w:val="58"/>
        </w:numPr>
        <w:tabs>
          <w:tab w:val="left" w:pos="263"/>
        </w:tabs>
        <w:spacing w:before="0" w:after="0" w:line="234" w:lineRule="exact"/>
        <w:ind w:left="262" w:right="0" w:hanging="144"/>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1"/>
          <w:sz w:val="20"/>
        </w:rPr>
        <w:t xml:space="preserve"> </w:t>
      </w:r>
      <w:r>
        <w:rPr>
          <w:sz w:val="20"/>
        </w:rPr>
        <w:t>de</w:t>
      </w:r>
      <w:r>
        <w:rPr>
          <w:spacing w:val="-2"/>
          <w:sz w:val="20"/>
        </w:rPr>
        <w:t xml:space="preserve"> </w:t>
      </w:r>
      <w:r>
        <w:rPr>
          <w:sz w:val="20"/>
        </w:rPr>
        <w:t>29</w:t>
      </w:r>
      <w:r>
        <w:rPr>
          <w:spacing w:val="-1"/>
          <w:sz w:val="20"/>
        </w:rPr>
        <w:t xml:space="preserve"> </w:t>
      </w:r>
      <w:r>
        <w:rPr>
          <w:sz w:val="20"/>
        </w:rPr>
        <w:t>de</w:t>
      </w:r>
      <w:r>
        <w:rPr>
          <w:spacing w:val="-1"/>
          <w:sz w:val="20"/>
        </w:rPr>
        <w:t xml:space="preserve"> </w:t>
      </w:r>
      <w:r>
        <w:rPr>
          <w:sz w:val="20"/>
        </w:rPr>
        <w:t>dezembro</w:t>
      </w:r>
      <w:r>
        <w:rPr>
          <w:spacing w:val="-2"/>
          <w:sz w:val="20"/>
        </w:rPr>
        <w:t xml:space="preserve"> </w:t>
      </w:r>
      <w:r>
        <w:rPr>
          <w:sz w:val="20"/>
        </w:rPr>
        <w:t>de</w:t>
      </w:r>
      <w:r>
        <w:rPr>
          <w:spacing w:val="-1"/>
          <w:sz w:val="20"/>
        </w:rPr>
        <w:t xml:space="preserve"> </w:t>
      </w:r>
      <w:r>
        <w:rPr>
          <w:sz w:val="20"/>
        </w:rPr>
        <w:t>2022,</w:t>
      </w:r>
      <w:r>
        <w:rPr>
          <w:spacing w:val="-1"/>
          <w:sz w:val="20"/>
        </w:rPr>
        <w:t xml:space="preserve"> </w:t>
      </w:r>
      <w:r>
        <w:rPr>
          <w:sz w:val="20"/>
        </w:rPr>
        <w:t>que</w:t>
      </w:r>
      <w:r>
        <w:rPr>
          <w:spacing w:val="-2"/>
          <w:sz w:val="20"/>
        </w:rPr>
        <w:t xml:space="preserve"> </w:t>
      </w:r>
      <w:r>
        <w:rPr>
          <w:sz w:val="20"/>
        </w:rPr>
        <w:t>atualiza</w:t>
      </w:r>
      <w:r>
        <w:rPr>
          <w:spacing w:val="-1"/>
          <w:sz w:val="20"/>
        </w:rPr>
        <w:t xml:space="preserve"> </w:t>
      </w:r>
      <w:r>
        <w:rPr>
          <w:sz w:val="20"/>
        </w:rPr>
        <w:t>os</w:t>
      </w:r>
      <w:r>
        <w:rPr>
          <w:spacing w:val="-1"/>
          <w:sz w:val="20"/>
        </w:rPr>
        <w:t xml:space="preserve"> </w:t>
      </w:r>
      <w:r>
        <w:rPr>
          <w:sz w:val="20"/>
        </w:rPr>
        <w:t>valores</w:t>
      </w:r>
      <w:r>
        <w:rPr>
          <w:spacing w:val="-2"/>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2"/>
          <w:sz w:val="20"/>
        </w:rPr>
        <w:t xml:space="preserve"> </w:t>
      </w:r>
      <w:r>
        <w:rPr>
          <w:sz w:val="20"/>
        </w:rPr>
        <w:t>de</w:t>
      </w:r>
      <w:r>
        <w:rPr>
          <w:spacing w:val="-1"/>
          <w:sz w:val="20"/>
        </w:rPr>
        <w:t xml:space="preserve"> </w:t>
      </w:r>
      <w:r>
        <w:rPr>
          <w:sz w:val="20"/>
        </w:rPr>
        <w:t>2021;</w:t>
      </w:r>
    </w:p>
    <w:p w14:paraId="4764420A">
      <w:pPr>
        <w:pStyle w:val="9"/>
        <w:numPr>
          <w:ilvl w:val="0"/>
          <w:numId w:val="58"/>
        </w:numPr>
        <w:tabs>
          <w:tab w:val="left" w:pos="263"/>
        </w:tabs>
        <w:spacing w:before="25" w:after="0" w:line="240" w:lineRule="auto"/>
        <w:ind w:left="262" w:right="0" w:hanging="144"/>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previsto</w:t>
      </w:r>
      <w:r>
        <w:rPr>
          <w:spacing w:val="-2"/>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1"/>
          <w:sz w:val="20"/>
        </w:rPr>
        <w:t xml:space="preserve"> </w:t>
      </w:r>
      <w:r>
        <w:rPr>
          <w:sz w:val="20"/>
        </w:rPr>
        <w:t>a</w:t>
      </w:r>
      <w:r>
        <w:rPr>
          <w:spacing w:val="-2"/>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z w:val="20"/>
        </w:rPr>
        <w:t>2021;</w:t>
      </w:r>
    </w:p>
    <w:p w14:paraId="418F81AC">
      <w:pPr>
        <w:pStyle w:val="9"/>
        <w:numPr>
          <w:ilvl w:val="0"/>
          <w:numId w:val="58"/>
        </w:numPr>
        <w:tabs>
          <w:tab w:val="left" w:pos="283"/>
        </w:tabs>
        <w:spacing w:before="25" w:after="0" w:line="280" w:lineRule="auto"/>
        <w:ind w:left="119" w:right="117" w:firstLine="0"/>
        <w:jc w:val="both"/>
        <w:rPr>
          <w:sz w:val="20"/>
        </w:rPr>
      </w:pPr>
      <w:r>
        <w:rPr>
          <w:sz w:val="20"/>
        </w:rPr>
        <w:t>Decreto nº 48.702, de 19 de setembro de 2023, que estabelece procedimentos prévios à realização de registro de preços e adesão a atas de registro de preços, no âmbito da Administração</w:t>
      </w:r>
      <w:r>
        <w:rPr>
          <w:spacing w:val="1"/>
          <w:sz w:val="20"/>
        </w:rPr>
        <w:t xml:space="preserve"> </w:t>
      </w:r>
      <w:r>
        <w:rPr>
          <w:sz w:val="20"/>
        </w:rPr>
        <w:t>Pública direta e indireta do Estado do Rio de Janeiro; Decreto nº 48.778 de 30 de outubro de 2023, que regulamenta as licitações pelos critérios de julgamento por menor preço ou por maior</w:t>
      </w:r>
      <w:r>
        <w:rPr>
          <w:spacing w:val="1"/>
          <w:sz w:val="20"/>
        </w:rPr>
        <w:t xml:space="preserve"> </w:t>
      </w:r>
      <w:r>
        <w:rPr>
          <w:sz w:val="20"/>
        </w:rPr>
        <w:t>desconto,</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2"/>
          <w:sz w:val="20"/>
        </w:rPr>
        <w:t xml:space="preserve"> </w:t>
      </w:r>
      <w:r>
        <w:rPr>
          <w:sz w:val="20"/>
        </w:rPr>
        <w:t>Autárquica</w:t>
      </w:r>
      <w:r>
        <w:rPr>
          <w:spacing w:val="-1"/>
          <w:sz w:val="20"/>
        </w:rPr>
        <w:t xml:space="preserve"> </w:t>
      </w:r>
      <w:r>
        <w:rPr>
          <w:sz w:val="20"/>
        </w:rPr>
        <w:t>e</w:t>
      </w:r>
      <w:r>
        <w:rPr>
          <w:spacing w:val="-1"/>
          <w:sz w:val="20"/>
        </w:rPr>
        <w:t xml:space="preserve"> </w:t>
      </w:r>
      <w:r>
        <w:rPr>
          <w:sz w:val="20"/>
        </w:rPr>
        <w:t>Fundacional;</w:t>
      </w:r>
    </w:p>
    <w:p w14:paraId="35DCB51D">
      <w:pPr>
        <w:pStyle w:val="9"/>
        <w:numPr>
          <w:ilvl w:val="0"/>
          <w:numId w:val="58"/>
        </w:numPr>
        <w:tabs>
          <w:tab w:val="left" w:pos="263"/>
        </w:tabs>
        <w:spacing w:before="0" w:after="0" w:line="230" w:lineRule="exact"/>
        <w:ind w:left="262" w:right="0" w:hanging="144"/>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7EFA339F">
      <w:pPr>
        <w:pStyle w:val="9"/>
        <w:numPr>
          <w:ilvl w:val="0"/>
          <w:numId w:val="58"/>
        </w:numPr>
        <w:tabs>
          <w:tab w:val="left" w:pos="263"/>
        </w:tabs>
        <w:spacing w:before="25" w:after="0" w:line="240" w:lineRule="auto"/>
        <w:ind w:left="262" w:right="0" w:hanging="144"/>
        <w:jc w:val="both"/>
        <w:rPr>
          <w:sz w:val="20"/>
        </w:rPr>
      </w:pPr>
      <w:r>
        <w:rPr>
          <w:spacing w:val="-1"/>
          <w:sz w:val="20"/>
        </w:rPr>
        <w:t>Decreto</w:t>
      </w:r>
      <w:r>
        <w:rPr>
          <w:spacing w:val="-2"/>
          <w:sz w:val="20"/>
        </w:rPr>
        <w:t xml:space="preserve"> </w:t>
      </w:r>
      <w:r>
        <w:rPr>
          <w:sz w:val="20"/>
        </w:rPr>
        <w:t>nº</w:t>
      </w:r>
      <w:r>
        <w:rPr>
          <w:spacing w:val="-2"/>
          <w:sz w:val="20"/>
        </w:rPr>
        <w:t xml:space="preserve"> </w:t>
      </w:r>
      <w:r>
        <w:rPr>
          <w:sz w:val="20"/>
        </w:rPr>
        <w:t>48.843</w:t>
      </w:r>
      <w:r>
        <w:rPr>
          <w:spacing w:val="-1"/>
          <w:sz w:val="20"/>
        </w:rPr>
        <w:t xml:space="preserve"> </w:t>
      </w:r>
      <w:r>
        <w:rPr>
          <w:sz w:val="20"/>
        </w:rPr>
        <w:t>de</w:t>
      </w:r>
      <w:r>
        <w:rPr>
          <w:spacing w:val="-2"/>
          <w:sz w:val="20"/>
        </w:rPr>
        <w:t xml:space="preserve"> </w:t>
      </w:r>
      <w:r>
        <w:rPr>
          <w:sz w:val="20"/>
        </w:rPr>
        <w:t>13</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2"/>
          <w:sz w:val="20"/>
        </w:rPr>
        <w:t xml:space="preserve"> </w:t>
      </w:r>
      <w:r>
        <w:rPr>
          <w:sz w:val="20"/>
        </w:rPr>
        <w:t>2023,</w:t>
      </w:r>
      <w:r>
        <w:rPr>
          <w:spacing w:val="-1"/>
          <w:sz w:val="20"/>
        </w:rPr>
        <w:t xml:space="preserve"> </w:t>
      </w:r>
      <w:r>
        <w:rPr>
          <w:sz w:val="20"/>
        </w:rPr>
        <w:t>que</w:t>
      </w:r>
      <w:r>
        <w:rPr>
          <w:spacing w:val="-2"/>
          <w:sz w:val="20"/>
        </w:rPr>
        <w:t xml:space="preserve"> </w:t>
      </w:r>
      <w:r>
        <w:rPr>
          <w:sz w:val="20"/>
        </w:rPr>
        <w:t>regulamenta</w:t>
      </w:r>
      <w:r>
        <w:rPr>
          <w:spacing w:val="-2"/>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r>
        <w:rPr>
          <w:spacing w:val="-2"/>
          <w:sz w:val="20"/>
        </w:rPr>
        <w:t xml:space="preserve"> </w:t>
      </w:r>
      <w:r>
        <w:rPr>
          <w:sz w:val="20"/>
        </w:rPr>
        <w:t>–</w:t>
      </w:r>
      <w:r>
        <w:rPr>
          <w:spacing w:val="-1"/>
          <w:sz w:val="20"/>
        </w:rPr>
        <w:t xml:space="preserve"> </w:t>
      </w:r>
      <w:r>
        <w:rPr>
          <w:sz w:val="20"/>
        </w:rPr>
        <w:t>SRP,</w:t>
      </w:r>
      <w:r>
        <w:rPr>
          <w:spacing w:val="-2"/>
          <w:sz w:val="20"/>
        </w:rPr>
        <w:t xml:space="preserve"> </w:t>
      </w:r>
      <w:r>
        <w:rPr>
          <w:sz w:val="20"/>
        </w:rPr>
        <w:t>no</w:t>
      </w:r>
      <w:r>
        <w:rPr>
          <w:spacing w:val="-2"/>
          <w:sz w:val="20"/>
        </w:rPr>
        <w:t xml:space="preserve"> </w:t>
      </w:r>
      <w:r>
        <w:rPr>
          <w:sz w:val="20"/>
        </w:rPr>
        <w:t>âmbito</w:t>
      </w:r>
      <w:r>
        <w:rPr>
          <w:spacing w:val="-1"/>
          <w:sz w:val="20"/>
        </w:rPr>
        <w:t xml:space="preserve"> </w:t>
      </w:r>
      <w:r>
        <w:rPr>
          <w:sz w:val="20"/>
        </w:rPr>
        <w:t>da</w:t>
      </w:r>
      <w:r>
        <w:rPr>
          <w:spacing w:val="-13"/>
          <w:sz w:val="20"/>
        </w:rPr>
        <w:t xml:space="preserve"> </w:t>
      </w:r>
      <w:r>
        <w:rPr>
          <w:sz w:val="20"/>
        </w:rPr>
        <w:t>Administração</w:t>
      </w:r>
      <w:r>
        <w:rPr>
          <w:spacing w:val="-1"/>
          <w:sz w:val="20"/>
        </w:rPr>
        <w:t xml:space="preserve"> </w:t>
      </w:r>
      <w:r>
        <w:rPr>
          <w:sz w:val="20"/>
        </w:rPr>
        <w:t>Pública</w:t>
      </w:r>
      <w:r>
        <w:rPr>
          <w:spacing w:val="-2"/>
          <w:sz w:val="20"/>
        </w:rPr>
        <w:t xml:space="preserve"> </w:t>
      </w:r>
      <w:r>
        <w:rPr>
          <w:sz w:val="20"/>
        </w:rPr>
        <w:t>Estadual</w:t>
      </w:r>
      <w:r>
        <w:rPr>
          <w:spacing w:val="-1"/>
          <w:sz w:val="20"/>
        </w:rPr>
        <w:t xml:space="preserve"> </w:t>
      </w:r>
      <w:r>
        <w:rPr>
          <w:sz w:val="20"/>
        </w:rPr>
        <w:t>Direta,</w:t>
      </w:r>
      <w:r>
        <w:rPr>
          <w:spacing w:val="-13"/>
          <w:sz w:val="20"/>
        </w:rPr>
        <w:t xml:space="preserve"> </w:t>
      </w:r>
      <w:r>
        <w:rPr>
          <w:sz w:val="20"/>
        </w:rPr>
        <w:t>Autárquica</w:t>
      </w:r>
      <w:r>
        <w:rPr>
          <w:spacing w:val="-1"/>
          <w:sz w:val="20"/>
        </w:rPr>
        <w:t xml:space="preserve"> </w:t>
      </w:r>
      <w:r>
        <w:rPr>
          <w:sz w:val="20"/>
        </w:rPr>
        <w:t>e</w:t>
      </w:r>
      <w:r>
        <w:rPr>
          <w:spacing w:val="-2"/>
          <w:sz w:val="20"/>
        </w:rPr>
        <w:t xml:space="preserve"> </w:t>
      </w:r>
      <w:r>
        <w:rPr>
          <w:sz w:val="20"/>
        </w:rPr>
        <w:t>Fundacional;</w:t>
      </w:r>
    </w:p>
    <w:p w14:paraId="004E4D9E">
      <w:pPr>
        <w:pStyle w:val="9"/>
        <w:numPr>
          <w:ilvl w:val="0"/>
          <w:numId w:val="58"/>
        </w:numPr>
        <w:tabs>
          <w:tab w:val="left" w:pos="263"/>
        </w:tabs>
        <w:spacing w:before="25" w:after="0" w:line="240" w:lineRule="auto"/>
        <w:ind w:left="262" w:right="0" w:hanging="144"/>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p>
    <w:p w14:paraId="7EC0258D">
      <w:pPr>
        <w:spacing w:after="0" w:line="240" w:lineRule="auto"/>
        <w:jc w:val="both"/>
        <w:rPr>
          <w:sz w:val="20"/>
        </w:rPr>
        <w:sectPr>
          <w:pgSz w:w="15840" w:h="24480"/>
          <w:pgMar w:top="220" w:right="0" w:bottom="280" w:left="0" w:header="720" w:footer="720" w:gutter="0"/>
          <w:cols w:space="720" w:num="1"/>
        </w:sectPr>
      </w:pPr>
    </w:p>
    <w:p w14:paraId="064EE272">
      <w:pPr>
        <w:pStyle w:val="9"/>
        <w:numPr>
          <w:ilvl w:val="0"/>
          <w:numId w:val="58"/>
        </w:numPr>
        <w:tabs>
          <w:tab w:val="left" w:pos="275"/>
        </w:tabs>
        <w:spacing w:before="9" w:after="0" w:line="278" w:lineRule="auto"/>
        <w:ind w:left="119" w:right="118" w:firstLine="0"/>
        <w:jc w:val="both"/>
        <w:rPr>
          <w:sz w:val="20"/>
        </w:rPr>
      </w:pPr>
      <w:r>
        <w:rPr>
          <w:sz w:val="20"/>
        </w:rPr>
        <w:t>Lei Estadual n° 7.753, de 17 de outubro de 2017, que dispõe sobre a instituição do programa de integridade nas empresas que contratarem com a administração pública do Estado do Rio de</w:t>
      </w:r>
      <w:r>
        <w:rPr>
          <w:spacing w:val="1"/>
          <w:sz w:val="20"/>
        </w:rPr>
        <w:t xml:space="preserve"> </w:t>
      </w:r>
      <w:r>
        <w:rPr>
          <w:sz w:val="20"/>
        </w:rPr>
        <w:t>Janeiro</w:t>
      </w:r>
      <w:r>
        <w:rPr>
          <w:spacing w:val="-1"/>
          <w:sz w:val="20"/>
        </w:rPr>
        <w:t xml:space="preserve"> </w:t>
      </w:r>
      <w:r>
        <w:rPr>
          <w:sz w:val="20"/>
        </w:rPr>
        <w:t>e</w:t>
      </w:r>
      <w:r>
        <w:rPr>
          <w:spacing w:val="-1"/>
          <w:sz w:val="20"/>
        </w:rPr>
        <w:t xml:space="preserve"> </w:t>
      </w:r>
      <w:r>
        <w:rPr>
          <w:sz w:val="20"/>
        </w:rPr>
        <w:t>dá</w:t>
      </w:r>
      <w:r>
        <w:rPr>
          <w:spacing w:val="-1"/>
          <w:sz w:val="20"/>
        </w:rPr>
        <w:t xml:space="preserve"> </w:t>
      </w:r>
      <w:r>
        <w:rPr>
          <w:sz w:val="20"/>
        </w:rPr>
        <w:t>outras</w:t>
      </w:r>
      <w:r>
        <w:rPr>
          <w:spacing w:val="-1"/>
          <w:sz w:val="20"/>
        </w:rPr>
        <w:t xml:space="preserve"> </w:t>
      </w:r>
      <w:r>
        <w:rPr>
          <w:sz w:val="20"/>
        </w:rPr>
        <w:t>providencias.</w:t>
      </w:r>
    </w:p>
    <w:p w14:paraId="198C5675">
      <w:pPr>
        <w:pStyle w:val="6"/>
        <w:spacing w:before="8"/>
        <w:rPr>
          <w:sz w:val="23"/>
        </w:rPr>
      </w:pPr>
    </w:p>
    <w:p w14:paraId="5768AF32">
      <w:pPr>
        <w:pStyle w:val="6"/>
        <w:spacing w:before="1"/>
        <w:ind w:left="11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t>considerados:</w:t>
      </w:r>
    </w:p>
    <w:p w14:paraId="305324CE">
      <w:pPr>
        <w:pStyle w:val="6"/>
        <w:spacing w:before="8"/>
        <w:rPr>
          <w:sz w:val="25"/>
        </w:rPr>
      </w:pPr>
    </w:p>
    <w:p w14:paraId="3492BD47">
      <w:pPr>
        <w:pStyle w:val="9"/>
        <w:numPr>
          <w:ilvl w:val="0"/>
          <w:numId w:val="58"/>
        </w:numPr>
        <w:tabs>
          <w:tab w:val="left" w:pos="263"/>
        </w:tabs>
        <w:spacing w:before="0" w:after="0" w:line="280" w:lineRule="auto"/>
        <w:ind w:left="119" w:right="118" w:firstLine="0"/>
        <w:jc w:val="both"/>
        <w:rPr>
          <w:sz w:val="20"/>
        </w:rPr>
      </w:pPr>
      <w:r>
        <w:rPr>
          <w:sz w:val="20"/>
        </w:rPr>
        <w:t>Lei nº 6.360, de 23 de setembro de 1976, que dispõe sobre a vigilância sanitária a que ficam sujeitos os medicamentos, as drogas, os insumos farmacêuticos e correlatos, cosméticos, saneantes e</w:t>
      </w:r>
      <w:r>
        <w:rPr>
          <w:spacing w:val="-47"/>
          <w:sz w:val="20"/>
        </w:rPr>
        <w:t xml:space="preserve"> </w:t>
      </w:r>
      <w:r>
        <w:rPr>
          <w:sz w:val="20"/>
        </w:rPr>
        <w:t>outros produtos, e dá outras providências; Lei nº 9.787, de 10 de fevereiro de 1999, que altera a lei no 6.360, de 23 de setembro de 1976, que dispõe sobre a vigilância sanitária, estabelece o</w:t>
      </w:r>
      <w:r>
        <w:rPr>
          <w:spacing w:val="1"/>
          <w:sz w:val="20"/>
        </w:rPr>
        <w:t xml:space="preserve"> </w:t>
      </w:r>
      <w:r>
        <w:rPr>
          <w:sz w:val="20"/>
        </w:rPr>
        <w:t>medicamento</w:t>
      </w:r>
      <w:r>
        <w:rPr>
          <w:spacing w:val="-1"/>
          <w:sz w:val="20"/>
        </w:rPr>
        <w:t xml:space="preserve"> </w:t>
      </w:r>
      <w:r>
        <w:rPr>
          <w:sz w:val="20"/>
        </w:rPr>
        <w:t>genérico,</w:t>
      </w:r>
      <w:r>
        <w:rPr>
          <w:spacing w:val="-1"/>
          <w:sz w:val="20"/>
        </w:rPr>
        <w:t xml:space="preserve"> </w:t>
      </w:r>
      <w:r>
        <w:rPr>
          <w:sz w:val="20"/>
        </w:rPr>
        <w:t>dispõe</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utilização</w:t>
      </w:r>
      <w:r>
        <w:rPr>
          <w:spacing w:val="-1"/>
          <w:sz w:val="20"/>
        </w:rPr>
        <w:t xml:space="preserve"> </w:t>
      </w:r>
      <w:r>
        <w:rPr>
          <w:sz w:val="20"/>
        </w:rPr>
        <w:t>de</w:t>
      </w:r>
      <w:r>
        <w:rPr>
          <w:spacing w:val="-1"/>
          <w:sz w:val="20"/>
        </w:rPr>
        <w:t xml:space="preserve"> </w:t>
      </w:r>
      <w:r>
        <w:rPr>
          <w:sz w:val="20"/>
        </w:rPr>
        <w:t>nomes</w:t>
      </w:r>
      <w:r>
        <w:rPr>
          <w:spacing w:val="-1"/>
          <w:sz w:val="20"/>
        </w:rPr>
        <w:t xml:space="preserve"> </w:t>
      </w:r>
      <w:r>
        <w:rPr>
          <w:sz w:val="20"/>
        </w:rPr>
        <w:t>genéricos</w:t>
      </w:r>
      <w:r>
        <w:rPr>
          <w:spacing w:val="-1"/>
          <w:sz w:val="20"/>
        </w:rPr>
        <w:t xml:space="preserve"> </w:t>
      </w:r>
      <w:r>
        <w:rPr>
          <w:sz w:val="20"/>
        </w:rPr>
        <w:t>em</w:t>
      </w:r>
      <w:r>
        <w:rPr>
          <w:spacing w:val="-1"/>
          <w:sz w:val="20"/>
        </w:rPr>
        <w:t xml:space="preserve"> </w:t>
      </w:r>
      <w:r>
        <w:rPr>
          <w:sz w:val="20"/>
        </w:rPr>
        <w:t>produtos</w:t>
      </w:r>
      <w:r>
        <w:rPr>
          <w:spacing w:val="-1"/>
          <w:sz w:val="20"/>
        </w:rPr>
        <w:t xml:space="preserve"> </w:t>
      </w:r>
      <w:r>
        <w:rPr>
          <w:sz w:val="20"/>
        </w:rPr>
        <w:t>farmacêuticos</w:t>
      </w:r>
      <w:r>
        <w:rPr>
          <w:spacing w:val="-1"/>
          <w:sz w:val="20"/>
        </w:rPr>
        <w:t xml:space="preserve"> </w:t>
      </w:r>
      <w:r>
        <w:rPr>
          <w:sz w:val="20"/>
        </w:rPr>
        <w:t>e</w:t>
      </w:r>
      <w:r>
        <w:rPr>
          <w:spacing w:val="-1"/>
          <w:sz w:val="20"/>
        </w:rPr>
        <w:t xml:space="preserve"> </w:t>
      </w:r>
      <w:r>
        <w:rPr>
          <w:sz w:val="20"/>
        </w:rPr>
        <w:t>dá</w:t>
      </w:r>
      <w:r>
        <w:rPr>
          <w:spacing w:val="-1"/>
          <w:sz w:val="20"/>
        </w:rPr>
        <w:t xml:space="preserve"> </w:t>
      </w:r>
      <w:r>
        <w:rPr>
          <w:sz w:val="20"/>
        </w:rPr>
        <w:t>outras</w:t>
      </w:r>
      <w:r>
        <w:rPr>
          <w:spacing w:val="-1"/>
          <w:sz w:val="20"/>
        </w:rPr>
        <w:t xml:space="preserve"> </w:t>
      </w:r>
      <w:r>
        <w:rPr>
          <w:sz w:val="20"/>
        </w:rPr>
        <w:t>providências;</w:t>
      </w:r>
    </w:p>
    <w:p w14:paraId="416C63EB">
      <w:pPr>
        <w:pStyle w:val="9"/>
        <w:numPr>
          <w:ilvl w:val="0"/>
          <w:numId w:val="58"/>
        </w:numPr>
        <w:tabs>
          <w:tab w:val="left" w:pos="278"/>
        </w:tabs>
        <w:spacing w:before="0" w:after="0" w:line="230" w:lineRule="exact"/>
        <w:ind w:left="277" w:right="0" w:hanging="159"/>
        <w:jc w:val="both"/>
        <w:rPr>
          <w:sz w:val="20"/>
        </w:rPr>
      </w:pPr>
      <w:r>
        <w:rPr>
          <w:sz w:val="20"/>
        </w:rPr>
        <w:t>Resolução</w:t>
      </w:r>
      <w:r>
        <w:rPr>
          <w:spacing w:val="15"/>
          <w:sz w:val="20"/>
        </w:rPr>
        <w:t xml:space="preserve"> </w:t>
      </w:r>
      <w:r>
        <w:rPr>
          <w:sz w:val="20"/>
        </w:rPr>
        <w:t>CMED</w:t>
      </w:r>
      <w:r>
        <w:rPr>
          <w:spacing w:val="15"/>
          <w:sz w:val="20"/>
        </w:rPr>
        <w:t xml:space="preserve"> </w:t>
      </w:r>
      <w:r>
        <w:rPr>
          <w:sz w:val="20"/>
        </w:rPr>
        <w:t>nº</w:t>
      </w:r>
      <w:r>
        <w:rPr>
          <w:spacing w:val="15"/>
          <w:sz w:val="20"/>
        </w:rPr>
        <w:t xml:space="preserve"> </w:t>
      </w:r>
      <w:r>
        <w:rPr>
          <w:sz w:val="20"/>
        </w:rPr>
        <w:t>02,</w:t>
      </w:r>
      <w:r>
        <w:rPr>
          <w:spacing w:val="15"/>
          <w:sz w:val="20"/>
        </w:rPr>
        <w:t xml:space="preserve"> </w:t>
      </w:r>
      <w:r>
        <w:rPr>
          <w:sz w:val="20"/>
        </w:rPr>
        <w:t>de</w:t>
      </w:r>
      <w:r>
        <w:rPr>
          <w:spacing w:val="15"/>
          <w:sz w:val="20"/>
        </w:rPr>
        <w:t xml:space="preserve"> </w:t>
      </w:r>
      <w:r>
        <w:rPr>
          <w:sz w:val="20"/>
        </w:rPr>
        <w:t>05</w:t>
      </w:r>
      <w:r>
        <w:rPr>
          <w:spacing w:val="15"/>
          <w:sz w:val="20"/>
        </w:rPr>
        <w:t xml:space="preserve"> </w:t>
      </w:r>
      <w:r>
        <w:rPr>
          <w:sz w:val="20"/>
        </w:rPr>
        <w:t>de</w:t>
      </w:r>
      <w:r>
        <w:rPr>
          <w:spacing w:val="15"/>
          <w:sz w:val="20"/>
        </w:rPr>
        <w:t xml:space="preserve"> </w:t>
      </w:r>
      <w:r>
        <w:rPr>
          <w:sz w:val="20"/>
        </w:rPr>
        <w:t>março</w:t>
      </w:r>
      <w:r>
        <w:rPr>
          <w:spacing w:val="15"/>
          <w:sz w:val="20"/>
        </w:rPr>
        <w:t xml:space="preserve"> </w:t>
      </w:r>
      <w:r>
        <w:rPr>
          <w:sz w:val="20"/>
        </w:rPr>
        <w:t>de</w:t>
      </w:r>
      <w:r>
        <w:rPr>
          <w:spacing w:val="15"/>
          <w:sz w:val="20"/>
        </w:rPr>
        <w:t xml:space="preserve"> </w:t>
      </w:r>
      <w:r>
        <w:rPr>
          <w:sz w:val="20"/>
        </w:rPr>
        <w:t>2004,</w:t>
      </w:r>
      <w:r>
        <w:rPr>
          <w:spacing w:val="15"/>
          <w:sz w:val="20"/>
        </w:rPr>
        <w:t xml:space="preserve"> </w:t>
      </w:r>
      <w:r>
        <w:rPr>
          <w:sz w:val="20"/>
        </w:rPr>
        <w:t>que</w:t>
      </w:r>
      <w:r>
        <w:rPr>
          <w:spacing w:val="15"/>
          <w:sz w:val="20"/>
        </w:rPr>
        <w:t xml:space="preserve"> </w:t>
      </w:r>
      <w:r>
        <w:rPr>
          <w:sz w:val="20"/>
        </w:rPr>
        <w:t>aprova</w:t>
      </w:r>
      <w:r>
        <w:rPr>
          <w:spacing w:val="15"/>
          <w:sz w:val="20"/>
        </w:rPr>
        <w:t xml:space="preserve"> </w:t>
      </w:r>
      <w:r>
        <w:rPr>
          <w:sz w:val="20"/>
        </w:rPr>
        <w:t>os</w:t>
      </w:r>
      <w:r>
        <w:rPr>
          <w:spacing w:val="15"/>
          <w:sz w:val="20"/>
        </w:rPr>
        <w:t xml:space="preserve"> </w:t>
      </w:r>
      <w:r>
        <w:rPr>
          <w:sz w:val="20"/>
        </w:rPr>
        <w:t>critérios</w:t>
      </w:r>
      <w:r>
        <w:rPr>
          <w:spacing w:val="15"/>
          <w:sz w:val="20"/>
        </w:rPr>
        <w:t xml:space="preserve"> </w:t>
      </w:r>
      <w:r>
        <w:rPr>
          <w:sz w:val="20"/>
        </w:rPr>
        <w:t>para</w:t>
      </w:r>
      <w:r>
        <w:rPr>
          <w:spacing w:val="15"/>
          <w:sz w:val="20"/>
        </w:rPr>
        <w:t xml:space="preserve"> </w:t>
      </w:r>
      <w:r>
        <w:rPr>
          <w:sz w:val="20"/>
        </w:rPr>
        <w:t>definição</w:t>
      </w:r>
      <w:r>
        <w:rPr>
          <w:spacing w:val="15"/>
          <w:sz w:val="20"/>
        </w:rPr>
        <w:t xml:space="preserve"> </w:t>
      </w:r>
      <w:r>
        <w:rPr>
          <w:sz w:val="20"/>
        </w:rPr>
        <w:t>de</w:t>
      </w:r>
      <w:r>
        <w:rPr>
          <w:spacing w:val="15"/>
          <w:sz w:val="20"/>
        </w:rPr>
        <w:t xml:space="preserve"> </w:t>
      </w:r>
      <w:r>
        <w:rPr>
          <w:sz w:val="20"/>
        </w:rPr>
        <w:t>preços</w:t>
      </w:r>
      <w:r>
        <w:rPr>
          <w:spacing w:val="15"/>
          <w:sz w:val="20"/>
        </w:rPr>
        <w:t xml:space="preserve"> </w:t>
      </w:r>
      <w:r>
        <w:rPr>
          <w:sz w:val="20"/>
        </w:rPr>
        <w:t>de</w:t>
      </w:r>
      <w:r>
        <w:rPr>
          <w:spacing w:val="15"/>
          <w:sz w:val="20"/>
        </w:rPr>
        <w:t xml:space="preserve"> </w:t>
      </w:r>
      <w:r>
        <w:rPr>
          <w:sz w:val="20"/>
        </w:rPr>
        <w:t>produtos</w:t>
      </w:r>
      <w:r>
        <w:rPr>
          <w:spacing w:val="15"/>
          <w:sz w:val="20"/>
        </w:rPr>
        <w:t xml:space="preserve"> </w:t>
      </w:r>
      <w:r>
        <w:rPr>
          <w:sz w:val="20"/>
        </w:rPr>
        <w:t>novos</w:t>
      </w:r>
      <w:r>
        <w:rPr>
          <w:spacing w:val="15"/>
          <w:sz w:val="20"/>
        </w:rPr>
        <w:t xml:space="preserve"> </w:t>
      </w:r>
      <w:r>
        <w:rPr>
          <w:sz w:val="20"/>
        </w:rPr>
        <w:t>e</w:t>
      </w:r>
      <w:r>
        <w:rPr>
          <w:spacing w:val="15"/>
          <w:sz w:val="20"/>
        </w:rPr>
        <w:t xml:space="preserve"> </w:t>
      </w:r>
      <w:r>
        <w:rPr>
          <w:sz w:val="20"/>
        </w:rPr>
        <w:t>novas</w:t>
      </w:r>
      <w:r>
        <w:rPr>
          <w:spacing w:val="15"/>
          <w:sz w:val="20"/>
        </w:rPr>
        <w:t xml:space="preserve"> </w:t>
      </w:r>
      <w:r>
        <w:rPr>
          <w:sz w:val="20"/>
        </w:rPr>
        <w:t>apresentações</w:t>
      </w:r>
      <w:r>
        <w:rPr>
          <w:spacing w:val="15"/>
          <w:sz w:val="20"/>
        </w:rPr>
        <w:t xml:space="preserve"> </w:t>
      </w:r>
      <w:r>
        <w:rPr>
          <w:sz w:val="20"/>
        </w:rPr>
        <w:t>de</w:t>
      </w:r>
      <w:r>
        <w:rPr>
          <w:spacing w:val="15"/>
          <w:sz w:val="20"/>
        </w:rPr>
        <w:t xml:space="preserve"> </w:t>
      </w:r>
      <w:r>
        <w:rPr>
          <w:sz w:val="20"/>
        </w:rPr>
        <w:t>que</w:t>
      </w:r>
      <w:r>
        <w:rPr>
          <w:spacing w:val="15"/>
          <w:sz w:val="20"/>
        </w:rPr>
        <w:t xml:space="preserve"> </w:t>
      </w:r>
      <w:r>
        <w:rPr>
          <w:sz w:val="20"/>
        </w:rPr>
        <w:t>trata</w:t>
      </w:r>
      <w:r>
        <w:rPr>
          <w:spacing w:val="15"/>
          <w:sz w:val="20"/>
        </w:rPr>
        <w:t xml:space="preserve"> </w:t>
      </w:r>
      <w:r>
        <w:rPr>
          <w:sz w:val="20"/>
        </w:rPr>
        <w:t>o</w:t>
      </w:r>
      <w:r>
        <w:rPr>
          <w:spacing w:val="15"/>
          <w:sz w:val="20"/>
        </w:rPr>
        <w:t xml:space="preserve"> </w:t>
      </w:r>
      <w:r>
        <w:rPr>
          <w:sz w:val="20"/>
        </w:rPr>
        <w:t>art.</w:t>
      </w:r>
      <w:r>
        <w:rPr>
          <w:spacing w:val="15"/>
          <w:sz w:val="20"/>
        </w:rPr>
        <w:t xml:space="preserve"> </w:t>
      </w:r>
      <w:r>
        <w:rPr>
          <w:sz w:val="20"/>
        </w:rPr>
        <w:t>7º</w:t>
      </w:r>
      <w:r>
        <w:rPr>
          <w:spacing w:val="15"/>
          <w:sz w:val="20"/>
        </w:rPr>
        <w:t xml:space="preserve"> </w:t>
      </w:r>
      <w:r>
        <w:rPr>
          <w:sz w:val="20"/>
        </w:rPr>
        <w:t>da</w:t>
      </w:r>
      <w:r>
        <w:rPr>
          <w:spacing w:val="15"/>
          <w:sz w:val="20"/>
        </w:rPr>
        <w:t xml:space="preserve"> </w:t>
      </w:r>
      <w:r>
        <w:rPr>
          <w:sz w:val="20"/>
        </w:rPr>
        <w:t>Lei</w:t>
      </w:r>
      <w:r>
        <w:rPr>
          <w:spacing w:val="15"/>
          <w:sz w:val="20"/>
        </w:rPr>
        <w:t xml:space="preserve"> </w:t>
      </w:r>
      <w:r>
        <w:rPr>
          <w:sz w:val="20"/>
        </w:rPr>
        <w:t>nº</w:t>
      </w:r>
      <w:r>
        <w:rPr>
          <w:spacing w:val="15"/>
          <w:sz w:val="20"/>
        </w:rPr>
        <w:t xml:space="preserve"> </w:t>
      </w:r>
      <w:r>
        <w:rPr>
          <w:sz w:val="20"/>
        </w:rPr>
        <w:t>10.742,</w:t>
      </w:r>
      <w:r>
        <w:rPr>
          <w:spacing w:val="15"/>
          <w:sz w:val="20"/>
        </w:rPr>
        <w:t xml:space="preserve"> </w:t>
      </w:r>
      <w:r>
        <w:rPr>
          <w:sz w:val="20"/>
        </w:rPr>
        <w:t>de</w:t>
      </w:r>
      <w:r>
        <w:rPr>
          <w:spacing w:val="15"/>
          <w:sz w:val="20"/>
        </w:rPr>
        <w:t xml:space="preserve"> </w:t>
      </w:r>
      <w:r>
        <w:rPr>
          <w:sz w:val="20"/>
        </w:rPr>
        <w:t>6</w:t>
      </w:r>
      <w:r>
        <w:rPr>
          <w:spacing w:val="15"/>
          <w:sz w:val="20"/>
        </w:rPr>
        <w:t xml:space="preserve"> </w:t>
      </w:r>
      <w:r>
        <w:rPr>
          <w:sz w:val="20"/>
        </w:rPr>
        <w:t>de</w:t>
      </w:r>
    </w:p>
    <w:p w14:paraId="746E0251">
      <w:pPr>
        <w:pStyle w:val="6"/>
        <w:spacing w:before="39"/>
        <w:ind w:left="119"/>
        <w:jc w:val="both"/>
      </w:pPr>
      <w:r>
        <w:t>outubro</w:t>
      </w:r>
      <w:r>
        <w:rPr>
          <w:spacing w:val="-1"/>
        </w:rPr>
        <w:t xml:space="preserve"> </w:t>
      </w:r>
      <w:r>
        <w:t>de</w:t>
      </w:r>
      <w:r>
        <w:rPr>
          <w:spacing w:val="-1"/>
        </w:rPr>
        <w:t xml:space="preserve"> </w:t>
      </w:r>
      <w:r>
        <w:t>2003;</w:t>
      </w:r>
    </w:p>
    <w:p w14:paraId="2133E64F">
      <w:pPr>
        <w:pStyle w:val="9"/>
        <w:numPr>
          <w:ilvl w:val="0"/>
          <w:numId w:val="58"/>
        </w:numPr>
        <w:tabs>
          <w:tab w:val="left" w:pos="263"/>
        </w:tabs>
        <w:spacing w:before="26" w:after="0" w:line="240" w:lineRule="auto"/>
        <w:ind w:left="262" w:right="0" w:hanging="144"/>
        <w:jc w:val="left"/>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1"/>
          <w:sz w:val="20"/>
        </w:rPr>
        <w:t xml:space="preserve"> </w:t>
      </w:r>
      <w:r>
        <w:rPr>
          <w:sz w:val="20"/>
        </w:rPr>
        <w:t>04,</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de</w:t>
      </w:r>
      <w:r>
        <w:rPr>
          <w:spacing w:val="-2"/>
          <w:sz w:val="20"/>
        </w:rPr>
        <w:t xml:space="preserve"> </w:t>
      </w:r>
      <w:r>
        <w:rPr>
          <w:sz w:val="20"/>
        </w:rPr>
        <w:t>dezembro</w:t>
      </w:r>
      <w:r>
        <w:rPr>
          <w:spacing w:val="-2"/>
          <w:sz w:val="20"/>
        </w:rPr>
        <w:t xml:space="preserve"> </w:t>
      </w:r>
      <w:r>
        <w:rPr>
          <w:sz w:val="20"/>
        </w:rPr>
        <w:t>de</w:t>
      </w:r>
      <w:r>
        <w:rPr>
          <w:spacing w:val="-1"/>
          <w:sz w:val="20"/>
        </w:rPr>
        <w:t xml:space="preserve"> </w:t>
      </w:r>
      <w:r>
        <w:rPr>
          <w:sz w:val="20"/>
        </w:rPr>
        <w:t>2006,</w:t>
      </w:r>
      <w:r>
        <w:rPr>
          <w:spacing w:val="-2"/>
          <w:sz w:val="20"/>
        </w:rPr>
        <w:t xml:space="preserve"> </w:t>
      </w:r>
      <w:r>
        <w:rPr>
          <w:sz w:val="20"/>
        </w:rPr>
        <w:t>que</w:t>
      </w:r>
      <w:r>
        <w:rPr>
          <w:spacing w:val="-1"/>
          <w:sz w:val="20"/>
        </w:rPr>
        <w:t xml:space="preserve"> </w:t>
      </w:r>
      <w:r>
        <w:rPr>
          <w:sz w:val="20"/>
        </w:rPr>
        <w:t>dispõe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Coeficiente</w:t>
      </w:r>
      <w:r>
        <w:rPr>
          <w:spacing w:val="-2"/>
          <w:sz w:val="20"/>
        </w:rPr>
        <w:t xml:space="preserve"> </w:t>
      </w:r>
      <w:r>
        <w:rPr>
          <w:sz w:val="20"/>
        </w:rPr>
        <w:t>de</w:t>
      </w:r>
      <w:r>
        <w:rPr>
          <w:spacing w:val="-13"/>
          <w:sz w:val="20"/>
        </w:rPr>
        <w:t xml:space="preserve"> </w:t>
      </w:r>
      <w:r>
        <w:rPr>
          <w:sz w:val="20"/>
        </w:rPr>
        <w:t>Adequação</w:t>
      </w:r>
      <w:r>
        <w:rPr>
          <w:spacing w:val="-1"/>
          <w:sz w:val="20"/>
        </w:rPr>
        <w:t xml:space="preserve"> </w:t>
      </w:r>
      <w:r>
        <w:rPr>
          <w:sz w:val="20"/>
        </w:rPr>
        <w:t>de</w:t>
      </w:r>
      <w:r>
        <w:rPr>
          <w:spacing w:val="-2"/>
          <w:sz w:val="20"/>
        </w:rPr>
        <w:t xml:space="preserve"> </w:t>
      </w:r>
      <w:r>
        <w:rPr>
          <w:sz w:val="20"/>
        </w:rPr>
        <w:t>Preços</w:t>
      </w:r>
      <w:r>
        <w:rPr>
          <w:spacing w:val="-1"/>
          <w:sz w:val="20"/>
        </w:rPr>
        <w:t xml:space="preserve"> </w:t>
      </w:r>
      <w:r>
        <w:rPr>
          <w:sz w:val="20"/>
        </w:rPr>
        <w:t>–</w:t>
      </w:r>
      <w:r>
        <w:rPr>
          <w:spacing w:val="-2"/>
          <w:sz w:val="20"/>
        </w:rPr>
        <w:t xml:space="preserve"> </w:t>
      </w:r>
      <w:r>
        <w:rPr>
          <w:sz w:val="20"/>
        </w:rPr>
        <w:t>CAP,</w:t>
      </w:r>
      <w:r>
        <w:rPr>
          <w:spacing w:val="-2"/>
          <w:sz w:val="20"/>
        </w:rPr>
        <w:t xml:space="preserve"> </w:t>
      </w:r>
      <w:r>
        <w:rPr>
          <w:sz w:val="20"/>
        </w:rPr>
        <w:t>sua</w:t>
      </w:r>
      <w:r>
        <w:rPr>
          <w:spacing w:val="-1"/>
          <w:sz w:val="20"/>
        </w:rPr>
        <w:t xml:space="preserve"> </w:t>
      </w:r>
      <w:r>
        <w:rPr>
          <w:sz w:val="20"/>
        </w:rPr>
        <w:t>aplicação,</w:t>
      </w:r>
      <w:r>
        <w:rPr>
          <w:spacing w:val="-2"/>
          <w:sz w:val="20"/>
        </w:rPr>
        <w:t xml:space="preserve"> </w:t>
      </w:r>
      <w:r>
        <w:rPr>
          <w:sz w:val="20"/>
        </w:rPr>
        <w:t>e</w:t>
      </w:r>
      <w:r>
        <w:rPr>
          <w:spacing w:val="-2"/>
          <w:sz w:val="20"/>
        </w:rPr>
        <w:t xml:space="preserve"> </w:t>
      </w:r>
      <w:r>
        <w:rPr>
          <w:sz w:val="20"/>
        </w:rPr>
        <w:t>altera</w:t>
      </w:r>
      <w:r>
        <w:rPr>
          <w:spacing w:val="-1"/>
          <w:sz w:val="20"/>
        </w:rPr>
        <w:t xml:space="preserve"> </w:t>
      </w:r>
      <w:r>
        <w:rPr>
          <w:sz w:val="20"/>
        </w:rPr>
        <w:t>a</w:t>
      </w:r>
      <w:r>
        <w:rPr>
          <w:spacing w:val="-2"/>
          <w:sz w:val="20"/>
        </w:rPr>
        <w:t xml:space="preserve"> </w:t>
      </w:r>
      <w:r>
        <w:rPr>
          <w:sz w:val="20"/>
        </w:rPr>
        <w:t>Resolução</w:t>
      </w:r>
      <w:r>
        <w:rPr>
          <w:spacing w:val="-2"/>
          <w:sz w:val="20"/>
        </w:rPr>
        <w:t xml:space="preserve"> </w:t>
      </w:r>
      <w:r>
        <w:rPr>
          <w:sz w:val="20"/>
        </w:rPr>
        <w:t>CMED</w:t>
      </w:r>
      <w:r>
        <w:rPr>
          <w:spacing w:val="-1"/>
          <w:sz w:val="20"/>
        </w:rPr>
        <w:t xml:space="preserve"> </w:t>
      </w:r>
      <w:r>
        <w:rPr>
          <w:sz w:val="20"/>
        </w:rPr>
        <w:t>nº.</w:t>
      </w:r>
      <w:r>
        <w:rPr>
          <w:spacing w:val="-2"/>
          <w:sz w:val="20"/>
        </w:rPr>
        <w:t xml:space="preserve"> </w:t>
      </w:r>
      <w:r>
        <w:rPr>
          <w:sz w:val="20"/>
        </w:rPr>
        <w:t>2,</w:t>
      </w:r>
      <w:r>
        <w:rPr>
          <w:spacing w:val="-1"/>
          <w:sz w:val="20"/>
        </w:rPr>
        <w:t xml:space="preserve"> </w:t>
      </w:r>
      <w:r>
        <w:rPr>
          <w:sz w:val="20"/>
        </w:rPr>
        <w:t>de</w:t>
      </w:r>
      <w:r>
        <w:rPr>
          <w:spacing w:val="-2"/>
          <w:sz w:val="20"/>
        </w:rPr>
        <w:t xml:space="preserve"> </w:t>
      </w:r>
      <w:r>
        <w:rPr>
          <w:sz w:val="20"/>
        </w:rPr>
        <w:t>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p>
    <w:p w14:paraId="5925C8D7">
      <w:pPr>
        <w:pStyle w:val="9"/>
        <w:numPr>
          <w:ilvl w:val="0"/>
          <w:numId w:val="58"/>
        </w:numPr>
        <w:tabs>
          <w:tab w:val="left" w:pos="263"/>
        </w:tabs>
        <w:spacing w:before="25" w:after="0" w:line="240" w:lineRule="auto"/>
        <w:ind w:left="262" w:right="0" w:hanging="144"/>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z w:val="20"/>
        </w:rPr>
        <w:t>atualizações;</w:t>
      </w:r>
    </w:p>
    <w:p w14:paraId="76B73B56">
      <w:pPr>
        <w:pStyle w:val="9"/>
        <w:numPr>
          <w:ilvl w:val="0"/>
          <w:numId w:val="58"/>
        </w:numPr>
        <w:tabs>
          <w:tab w:val="left" w:pos="269"/>
        </w:tabs>
        <w:spacing w:before="25" w:after="0" w:line="278" w:lineRule="auto"/>
        <w:ind w:left="119" w:right="118" w:firstLine="0"/>
        <w:jc w:val="left"/>
        <w:rPr>
          <w:sz w:val="20"/>
        </w:rPr>
      </w:pPr>
      <w:r>
        <w:rPr>
          <w:sz w:val="20"/>
        </w:rPr>
        <w:t>Portaria</w:t>
      </w:r>
      <w:r>
        <w:rPr>
          <w:spacing w:val="6"/>
          <w:sz w:val="20"/>
        </w:rPr>
        <w:t xml:space="preserve"> </w:t>
      </w:r>
      <w:r>
        <w:rPr>
          <w:sz w:val="20"/>
        </w:rPr>
        <w:t>nº</w:t>
      </w:r>
      <w:r>
        <w:rPr>
          <w:spacing w:val="6"/>
          <w:sz w:val="20"/>
        </w:rPr>
        <w:t xml:space="preserve"> </w:t>
      </w:r>
      <w:r>
        <w:rPr>
          <w:sz w:val="20"/>
        </w:rPr>
        <w:t>2814,</w:t>
      </w:r>
      <w:r>
        <w:rPr>
          <w:spacing w:val="6"/>
          <w:sz w:val="20"/>
        </w:rPr>
        <w:t xml:space="preserve"> </w:t>
      </w:r>
      <w:r>
        <w:rPr>
          <w:sz w:val="20"/>
        </w:rPr>
        <w:t>de</w:t>
      </w:r>
      <w:r>
        <w:rPr>
          <w:spacing w:val="6"/>
          <w:sz w:val="20"/>
        </w:rPr>
        <w:t xml:space="preserve"> </w:t>
      </w:r>
      <w:r>
        <w:rPr>
          <w:sz w:val="20"/>
        </w:rPr>
        <w:t>29</w:t>
      </w:r>
      <w:r>
        <w:rPr>
          <w:spacing w:val="6"/>
          <w:sz w:val="20"/>
        </w:rPr>
        <w:t xml:space="preserve"> </w:t>
      </w:r>
      <w:r>
        <w:rPr>
          <w:sz w:val="20"/>
        </w:rPr>
        <w:t>de</w:t>
      </w:r>
      <w:r>
        <w:rPr>
          <w:spacing w:val="6"/>
          <w:sz w:val="20"/>
        </w:rPr>
        <w:t xml:space="preserve"> </w:t>
      </w:r>
      <w:r>
        <w:rPr>
          <w:sz w:val="20"/>
        </w:rPr>
        <w:t>maio</w:t>
      </w:r>
      <w:r>
        <w:rPr>
          <w:spacing w:val="6"/>
          <w:sz w:val="20"/>
        </w:rPr>
        <w:t xml:space="preserve"> </w:t>
      </w:r>
      <w:r>
        <w:rPr>
          <w:sz w:val="20"/>
        </w:rPr>
        <w:t>de</w:t>
      </w:r>
      <w:r>
        <w:rPr>
          <w:spacing w:val="6"/>
          <w:sz w:val="20"/>
        </w:rPr>
        <w:t xml:space="preserve"> </w:t>
      </w:r>
      <w:r>
        <w:rPr>
          <w:sz w:val="20"/>
        </w:rPr>
        <w:t>1998,</w:t>
      </w:r>
      <w:r>
        <w:rPr>
          <w:spacing w:val="6"/>
          <w:sz w:val="20"/>
        </w:rPr>
        <w:t xml:space="preserve"> </w:t>
      </w:r>
      <w:r>
        <w:rPr>
          <w:sz w:val="20"/>
        </w:rPr>
        <w:t>que</w:t>
      </w:r>
      <w:r>
        <w:rPr>
          <w:spacing w:val="6"/>
          <w:sz w:val="20"/>
        </w:rPr>
        <w:t xml:space="preserve"> </w:t>
      </w:r>
      <w:r>
        <w:rPr>
          <w:sz w:val="20"/>
        </w:rPr>
        <w:t>estabelece</w:t>
      </w:r>
      <w:r>
        <w:rPr>
          <w:spacing w:val="6"/>
          <w:sz w:val="20"/>
        </w:rPr>
        <w:t xml:space="preserve"> </w:t>
      </w:r>
      <w:r>
        <w:rPr>
          <w:sz w:val="20"/>
        </w:rPr>
        <w:t>procedimentos</w:t>
      </w:r>
      <w:r>
        <w:rPr>
          <w:spacing w:val="6"/>
          <w:sz w:val="20"/>
        </w:rPr>
        <w:t xml:space="preserve"> </w:t>
      </w:r>
      <w:r>
        <w:rPr>
          <w:sz w:val="20"/>
        </w:rPr>
        <w:t>a</w:t>
      </w:r>
      <w:r>
        <w:rPr>
          <w:spacing w:val="6"/>
          <w:sz w:val="20"/>
        </w:rPr>
        <w:t xml:space="preserve"> </w:t>
      </w:r>
      <w:r>
        <w:rPr>
          <w:sz w:val="20"/>
        </w:rPr>
        <w:t>serem</w:t>
      </w:r>
      <w:r>
        <w:rPr>
          <w:spacing w:val="6"/>
          <w:sz w:val="20"/>
        </w:rPr>
        <w:t xml:space="preserve"> </w:t>
      </w:r>
      <w:r>
        <w:rPr>
          <w:sz w:val="20"/>
        </w:rPr>
        <w:t>observados</w:t>
      </w:r>
      <w:r>
        <w:rPr>
          <w:spacing w:val="6"/>
          <w:sz w:val="20"/>
        </w:rPr>
        <w:t xml:space="preserve"> </w:t>
      </w:r>
      <w:r>
        <w:rPr>
          <w:sz w:val="20"/>
        </w:rPr>
        <w:t>pelas</w:t>
      </w:r>
      <w:r>
        <w:rPr>
          <w:spacing w:val="6"/>
          <w:sz w:val="20"/>
        </w:rPr>
        <w:t xml:space="preserve"> </w:t>
      </w:r>
      <w:r>
        <w:rPr>
          <w:sz w:val="20"/>
        </w:rPr>
        <w:t>empresas</w:t>
      </w:r>
      <w:r>
        <w:rPr>
          <w:spacing w:val="6"/>
          <w:sz w:val="20"/>
        </w:rPr>
        <w:t xml:space="preserve"> </w:t>
      </w:r>
      <w:r>
        <w:rPr>
          <w:sz w:val="20"/>
        </w:rPr>
        <w:t>produtoras,</w:t>
      </w:r>
      <w:r>
        <w:rPr>
          <w:spacing w:val="6"/>
          <w:sz w:val="20"/>
        </w:rPr>
        <w:t xml:space="preserve"> </w:t>
      </w:r>
      <w:r>
        <w:rPr>
          <w:sz w:val="20"/>
        </w:rPr>
        <w:t>importadoras,</w:t>
      </w:r>
      <w:r>
        <w:rPr>
          <w:spacing w:val="6"/>
          <w:sz w:val="20"/>
        </w:rPr>
        <w:t xml:space="preserve"> </w:t>
      </w:r>
      <w:r>
        <w:rPr>
          <w:sz w:val="20"/>
        </w:rPr>
        <w:t>distribuidoras</w:t>
      </w:r>
      <w:r>
        <w:rPr>
          <w:spacing w:val="6"/>
          <w:sz w:val="20"/>
        </w:rPr>
        <w:t xml:space="preserve"> </w:t>
      </w:r>
      <w:r>
        <w:rPr>
          <w:sz w:val="20"/>
        </w:rPr>
        <w:t>e</w:t>
      </w:r>
      <w:r>
        <w:rPr>
          <w:spacing w:val="6"/>
          <w:sz w:val="20"/>
        </w:rPr>
        <w:t xml:space="preserve"> </w:t>
      </w:r>
      <w:r>
        <w:rPr>
          <w:sz w:val="20"/>
        </w:rPr>
        <w:t>do</w:t>
      </w:r>
      <w:r>
        <w:rPr>
          <w:spacing w:val="6"/>
          <w:sz w:val="20"/>
        </w:rPr>
        <w:t xml:space="preserve"> </w:t>
      </w:r>
      <w:r>
        <w:rPr>
          <w:sz w:val="20"/>
        </w:rPr>
        <w:t>comércio</w:t>
      </w:r>
      <w:r>
        <w:rPr>
          <w:spacing w:val="6"/>
          <w:sz w:val="20"/>
        </w:rPr>
        <w:t xml:space="preserve"> </w:t>
      </w:r>
      <w:r>
        <w:rPr>
          <w:sz w:val="20"/>
        </w:rPr>
        <w:t>farmacêutico,</w:t>
      </w:r>
      <w:r>
        <w:rPr>
          <w:spacing w:val="6"/>
          <w:sz w:val="20"/>
        </w:rPr>
        <w:t xml:space="preserve"> </w:t>
      </w:r>
      <w:r>
        <w:rPr>
          <w:sz w:val="20"/>
        </w:rPr>
        <w:t>objetivando</w:t>
      </w:r>
      <w:r>
        <w:rPr>
          <w:spacing w:val="6"/>
          <w:sz w:val="20"/>
        </w:rPr>
        <w:t xml:space="preserve"> </w:t>
      </w:r>
      <w:r>
        <w:rPr>
          <w:sz w:val="20"/>
        </w:rPr>
        <w:t>a</w:t>
      </w:r>
      <w:r>
        <w:rPr>
          <w:spacing w:val="-47"/>
          <w:sz w:val="20"/>
        </w:rPr>
        <w:t xml:space="preserve"> </w:t>
      </w:r>
      <w:r>
        <w:rPr>
          <w:sz w:val="20"/>
        </w:rPr>
        <w:t>comprovação,</w:t>
      </w:r>
      <w:r>
        <w:rPr>
          <w:spacing w:val="-2"/>
          <w:sz w:val="20"/>
        </w:rPr>
        <w:t xml:space="preserve"> </w:t>
      </w:r>
      <w:r>
        <w:rPr>
          <w:sz w:val="20"/>
        </w:rPr>
        <w:t>em</w:t>
      </w:r>
      <w:r>
        <w:rPr>
          <w:spacing w:val="-1"/>
          <w:sz w:val="20"/>
        </w:rPr>
        <w:t xml:space="preserve"> </w:t>
      </w:r>
      <w:r>
        <w:rPr>
          <w:sz w:val="20"/>
        </w:rPr>
        <w:t>caráter</w:t>
      </w:r>
      <w:r>
        <w:rPr>
          <w:spacing w:val="-1"/>
          <w:sz w:val="20"/>
        </w:rPr>
        <w:t xml:space="preserve"> </w:t>
      </w:r>
      <w:r>
        <w:rPr>
          <w:sz w:val="20"/>
        </w:rPr>
        <w:t>de</w:t>
      </w:r>
      <w:r>
        <w:rPr>
          <w:spacing w:val="-1"/>
          <w:sz w:val="20"/>
        </w:rPr>
        <w:t xml:space="preserve"> </w:t>
      </w:r>
      <w:r>
        <w:rPr>
          <w:sz w:val="20"/>
        </w:rPr>
        <w:t>urgência,</w:t>
      </w:r>
      <w:r>
        <w:rPr>
          <w:spacing w:val="-1"/>
          <w:sz w:val="20"/>
        </w:rPr>
        <w:t xml:space="preserve"> </w:t>
      </w:r>
      <w:r>
        <w:rPr>
          <w:sz w:val="20"/>
        </w:rPr>
        <w:t>da</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qualidade</w:t>
      </w:r>
      <w:r>
        <w:rPr>
          <w:spacing w:val="-1"/>
          <w:sz w:val="20"/>
        </w:rPr>
        <w:t xml:space="preserve"> </w:t>
      </w:r>
      <w:r>
        <w:rPr>
          <w:sz w:val="20"/>
        </w:rPr>
        <w:t>de</w:t>
      </w:r>
      <w:r>
        <w:rPr>
          <w:spacing w:val="-1"/>
          <w:sz w:val="20"/>
        </w:rPr>
        <w:t xml:space="preserve"> </w:t>
      </w:r>
      <w:r>
        <w:rPr>
          <w:sz w:val="20"/>
        </w:rPr>
        <w:t>medicamento,</w:t>
      </w:r>
      <w:r>
        <w:rPr>
          <w:spacing w:val="-1"/>
          <w:sz w:val="20"/>
        </w:rPr>
        <w:t xml:space="preserve"> </w:t>
      </w:r>
      <w:r>
        <w:rPr>
          <w:sz w:val="20"/>
        </w:rPr>
        <w:t>objeto</w:t>
      </w:r>
      <w:r>
        <w:rPr>
          <w:spacing w:val="-1"/>
          <w:sz w:val="20"/>
        </w:rPr>
        <w:t xml:space="preserve"> </w:t>
      </w:r>
      <w:r>
        <w:rPr>
          <w:sz w:val="20"/>
        </w:rPr>
        <w:t>de</w:t>
      </w:r>
      <w:r>
        <w:rPr>
          <w:spacing w:val="-1"/>
          <w:sz w:val="20"/>
        </w:rPr>
        <w:t xml:space="preserve"> </w:t>
      </w:r>
      <w:r>
        <w:rPr>
          <w:sz w:val="20"/>
        </w:rPr>
        <w:t>denúncia</w:t>
      </w:r>
      <w:r>
        <w:rPr>
          <w:spacing w:val="-1"/>
          <w:sz w:val="20"/>
        </w:rPr>
        <w:t xml:space="preserve"> </w:t>
      </w:r>
      <w:r>
        <w:rPr>
          <w:sz w:val="20"/>
        </w:rPr>
        <w:t>sobre</w:t>
      </w:r>
      <w:r>
        <w:rPr>
          <w:spacing w:val="-1"/>
          <w:sz w:val="20"/>
        </w:rPr>
        <w:t xml:space="preserve"> </w:t>
      </w:r>
      <w:r>
        <w:rPr>
          <w:sz w:val="20"/>
        </w:rPr>
        <w:t>possível</w:t>
      </w:r>
      <w:r>
        <w:rPr>
          <w:spacing w:val="-1"/>
          <w:sz w:val="20"/>
        </w:rPr>
        <w:t xml:space="preserve"> </w:t>
      </w:r>
      <w:r>
        <w:rPr>
          <w:sz w:val="20"/>
        </w:rPr>
        <w:t>falsificação,</w:t>
      </w:r>
      <w:r>
        <w:rPr>
          <w:spacing w:val="-1"/>
          <w:sz w:val="20"/>
        </w:rPr>
        <w:t xml:space="preserve"> </w:t>
      </w:r>
      <w:r>
        <w:rPr>
          <w:sz w:val="20"/>
        </w:rPr>
        <w:t>adulteração</w:t>
      </w:r>
      <w:r>
        <w:rPr>
          <w:spacing w:val="-1"/>
          <w:sz w:val="20"/>
        </w:rPr>
        <w:t xml:space="preserve"> </w:t>
      </w:r>
      <w:r>
        <w:rPr>
          <w:sz w:val="20"/>
        </w:rPr>
        <w:t>e</w:t>
      </w:r>
      <w:r>
        <w:rPr>
          <w:spacing w:val="-1"/>
          <w:sz w:val="20"/>
        </w:rPr>
        <w:t xml:space="preserve"> </w:t>
      </w:r>
      <w:r>
        <w:rPr>
          <w:sz w:val="20"/>
        </w:rPr>
        <w:t>fraude;</w:t>
      </w:r>
    </w:p>
    <w:p w14:paraId="1EDE8D36">
      <w:pPr>
        <w:pStyle w:val="9"/>
        <w:numPr>
          <w:ilvl w:val="0"/>
          <w:numId w:val="58"/>
        </w:numPr>
        <w:tabs>
          <w:tab w:val="left" w:pos="263"/>
        </w:tabs>
        <w:spacing w:before="0" w:after="0" w:line="234" w:lineRule="exact"/>
        <w:ind w:left="262" w:right="0" w:hanging="144"/>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p>
    <w:p w14:paraId="0D9898C9">
      <w:pPr>
        <w:pStyle w:val="9"/>
        <w:numPr>
          <w:ilvl w:val="0"/>
          <w:numId w:val="58"/>
        </w:numPr>
        <w:tabs>
          <w:tab w:val="left" w:pos="263"/>
        </w:tabs>
        <w:spacing w:before="25" w:after="0" w:line="240" w:lineRule="auto"/>
        <w:ind w:left="262" w:right="0" w:hanging="144"/>
        <w:jc w:val="left"/>
        <w:rPr>
          <w:sz w:val="20"/>
        </w:rPr>
      </w:pPr>
      <w:r>
        <w:rPr>
          <w:sz w:val="20"/>
        </w:rPr>
        <w:t>Resolução</w:t>
      </w:r>
      <w:r>
        <w:rPr>
          <w:spacing w:val="-1"/>
          <w:sz w:val="20"/>
        </w:rPr>
        <w:t xml:space="preserve"> </w:t>
      </w:r>
      <w:r>
        <w:rPr>
          <w:sz w:val="20"/>
        </w:rPr>
        <w:t>CTE-CMED</w:t>
      </w:r>
      <w:r>
        <w:rPr>
          <w:spacing w:val="-1"/>
          <w:sz w:val="20"/>
        </w:rPr>
        <w:t xml:space="preserve"> </w:t>
      </w:r>
      <w:r>
        <w:rPr>
          <w:sz w:val="20"/>
        </w:rPr>
        <w:t>nº</w:t>
      </w:r>
      <w:r>
        <w:rPr>
          <w:spacing w:val="-1"/>
          <w:sz w:val="20"/>
        </w:rPr>
        <w:t xml:space="preserve"> </w:t>
      </w:r>
      <w:r>
        <w:rPr>
          <w:sz w:val="20"/>
        </w:rPr>
        <w:t>06,</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2021,</w:t>
      </w:r>
      <w:r>
        <w:rPr>
          <w:spacing w:val="-1"/>
          <w:sz w:val="20"/>
        </w:rPr>
        <w:t xml:space="preserve"> </w:t>
      </w:r>
      <w:r>
        <w:rPr>
          <w:sz w:val="20"/>
        </w:rPr>
        <w:t>que</w:t>
      </w:r>
      <w:r>
        <w:rPr>
          <w:spacing w:val="-1"/>
          <w:sz w:val="20"/>
        </w:rPr>
        <w:t xml:space="preserve"> </w:t>
      </w:r>
      <w:r>
        <w:rPr>
          <w:sz w:val="20"/>
        </w:rPr>
        <w:t>divulga</w:t>
      </w:r>
      <w:r>
        <w:rPr>
          <w:spacing w:val="-1"/>
          <w:sz w:val="20"/>
        </w:rPr>
        <w:t xml:space="preserve"> </w:t>
      </w:r>
      <w:r>
        <w:rPr>
          <w:sz w:val="20"/>
        </w:rPr>
        <w:t>o</w:t>
      </w:r>
      <w:r>
        <w:rPr>
          <w:spacing w:val="-1"/>
          <w:sz w:val="20"/>
        </w:rPr>
        <w:t xml:space="preserve"> </w:t>
      </w:r>
      <w:r>
        <w:rPr>
          <w:sz w:val="20"/>
        </w:rPr>
        <w:t>novo</w:t>
      </w:r>
      <w:r>
        <w:rPr>
          <w:spacing w:val="-1"/>
          <w:sz w:val="20"/>
        </w:rPr>
        <w:t xml:space="preserve"> </w:t>
      </w:r>
      <w:r>
        <w:rPr>
          <w:sz w:val="20"/>
        </w:rPr>
        <w:t>rol</w:t>
      </w:r>
      <w:r>
        <w:rPr>
          <w:spacing w:val="-1"/>
          <w:sz w:val="20"/>
        </w:rPr>
        <w:t xml:space="preserve"> </w:t>
      </w:r>
      <w:r>
        <w:rPr>
          <w:sz w:val="20"/>
        </w:rPr>
        <w:t>de</w:t>
      </w:r>
      <w:r>
        <w:rPr>
          <w:spacing w:val="-1"/>
          <w:sz w:val="20"/>
        </w:rPr>
        <w:t xml:space="preserve"> </w:t>
      </w:r>
      <w:r>
        <w:rPr>
          <w:sz w:val="20"/>
        </w:rPr>
        <w:t>produtos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se</w:t>
      </w:r>
      <w:r>
        <w:rPr>
          <w:spacing w:val="-1"/>
          <w:sz w:val="20"/>
        </w:rPr>
        <w:t xml:space="preserve"> </w:t>
      </w:r>
      <w:r>
        <w:rPr>
          <w:sz w:val="20"/>
        </w:rPr>
        <w:t>deve</w:t>
      </w:r>
      <w:r>
        <w:rPr>
          <w:spacing w:val="-1"/>
          <w:sz w:val="20"/>
        </w:rPr>
        <w:t xml:space="preserve"> </w:t>
      </w:r>
      <w:r>
        <w:rPr>
          <w:sz w:val="20"/>
        </w:rPr>
        <w:t>aplicar</w:t>
      </w:r>
      <w:r>
        <w:rPr>
          <w:spacing w:val="-1"/>
          <w:sz w:val="20"/>
        </w:rPr>
        <w:t xml:space="preserve"> </w:t>
      </w:r>
      <w:r>
        <w:rPr>
          <w:sz w:val="20"/>
        </w:rPr>
        <w:t>o</w:t>
      </w:r>
      <w:r>
        <w:rPr>
          <w:spacing w:val="-1"/>
          <w:sz w:val="20"/>
        </w:rPr>
        <w:t xml:space="preserve"> </w:t>
      </w:r>
      <w:r>
        <w:rPr>
          <w:sz w:val="20"/>
        </w:rPr>
        <w:t>Coeficiente</w:t>
      </w:r>
      <w:r>
        <w:rPr>
          <w:spacing w:val="-1"/>
          <w:sz w:val="20"/>
        </w:rPr>
        <w:t xml:space="preserve"> </w:t>
      </w:r>
      <w:r>
        <w:rPr>
          <w:sz w:val="20"/>
        </w:rPr>
        <w:t>de</w:t>
      </w:r>
      <w:r>
        <w:rPr>
          <w:spacing w:val="-12"/>
          <w:sz w:val="20"/>
        </w:rPr>
        <w:t xml:space="preserve"> </w:t>
      </w:r>
      <w:r>
        <w:rPr>
          <w:sz w:val="20"/>
        </w:rPr>
        <w:t>Adequação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(CAP).;</w:t>
      </w:r>
      <w:r>
        <w:rPr>
          <w:spacing w:val="-1"/>
          <w:sz w:val="20"/>
        </w:rPr>
        <w:t xml:space="preserve"> </w:t>
      </w:r>
      <w:r>
        <w:rPr>
          <w:sz w:val="20"/>
        </w:rPr>
        <w:t>e</w:t>
      </w:r>
      <w:r>
        <w:rPr>
          <w:spacing w:val="-1"/>
          <w:sz w:val="20"/>
        </w:rPr>
        <w:t xml:space="preserve"> </w:t>
      </w:r>
      <w:r>
        <w:rPr>
          <w:sz w:val="20"/>
        </w:rPr>
        <w:t>atualizações.</w:t>
      </w:r>
    </w:p>
    <w:p w14:paraId="60F93888">
      <w:pPr>
        <w:pStyle w:val="9"/>
        <w:numPr>
          <w:ilvl w:val="0"/>
          <w:numId w:val="58"/>
        </w:numPr>
        <w:tabs>
          <w:tab w:val="left" w:pos="279"/>
        </w:tabs>
        <w:spacing w:before="25" w:after="0" w:line="278" w:lineRule="auto"/>
        <w:ind w:left="119" w:right="118" w:firstLine="0"/>
        <w:jc w:val="left"/>
        <w:rPr>
          <w:sz w:val="20"/>
        </w:rPr>
      </w:pPr>
      <w:r>
        <w:rPr>
          <w:sz w:val="20"/>
        </w:rPr>
        <w:t>Convênios</w:t>
      </w:r>
      <w:r>
        <w:rPr>
          <w:spacing w:val="15"/>
          <w:sz w:val="20"/>
        </w:rPr>
        <w:t xml:space="preserve"> </w:t>
      </w:r>
      <w:r>
        <w:rPr>
          <w:sz w:val="20"/>
        </w:rPr>
        <w:t>ICMS</w:t>
      </w:r>
      <w:r>
        <w:rPr>
          <w:spacing w:val="16"/>
          <w:sz w:val="20"/>
        </w:rPr>
        <w:t xml:space="preserve"> </w:t>
      </w:r>
      <w:r>
        <w:rPr>
          <w:sz w:val="20"/>
        </w:rPr>
        <w:t>nº</w:t>
      </w:r>
      <w:r>
        <w:rPr>
          <w:spacing w:val="16"/>
          <w:sz w:val="20"/>
        </w:rPr>
        <w:t xml:space="preserve"> </w:t>
      </w:r>
      <w:r>
        <w:rPr>
          <w:sz w:val="20"/>
        </w:rPr>
        <w:t>87,</w:t>
      </w:r>
      <w:r>
        <w:rPr>
          <w:spacing w:val="16"/>
          <w:sz w:val="20"/>
        </w:rPr>
        <w:t xml:space="preserve"> </w:t>
      </w:r>
      <w:r>
        <w:rPr>
          <w:sz w:val="20"/>
        </w:rPr>
        <w:t>de</w:t>
      </w:r>
      <w:r>
        <w:rPr>
          <w:spacing w:val="16"/>
          <w:sz w:val="20"/>
        </w:rPr>
        <w:t xml:space="preserve"> </w:t>
      </w:r>
      <w:r>
        <w:rPr>
          <w:sz w:val="20"/>
        </w:rPr>
        <w:t>05</w:t>
      </w:r>
      <w:r>
        <w:rPr>
          <w:spacing w:val="16"/>
          <w:sz w:val="20"/>
        </w:rPr>
        <w:t xml:space="preserve"> </w:t>
      </w:r>
      <w:r>
        <w:rPr>
          <w:sz w:val="20"/>
        </w:rPr>
        <w:t>de</w:t>
      </w:r>
      <w:r>
        <w:rPr>
          <w:spacing w:val="16"/>
          <w:sz w:val="20"/>
        </w:rPr>
        <w:t xml:space="preserve"> </w:t>
      </w:r>
      <w:r>
        <w:rPr>
          <w:sz w:val="20"/>
        </w:rPr>
        <w:t>julho</w:t>
      </w:r>
      <w:r>
        <w:rPr>
          <w:spacing w:val="15"/>
          <w:sz w:val="20"/>
        </w:rPr>
        <w:t xml:space="preserve"> </w:t>
      </w:r>
      <w:r>
        <w:rPr>
          <w:sz w:val="20"/>
        </w:rPr>
        <w:t>de</w:t>
      </w:r>
      <w:r>
        <w:rPr>
          <w:spacing w:val="16"/>
          <w:sz w:val="20"/>
        </w:rPr>
        <w:t xml:space="preserve"> </w:t>
      </w:r>
      <w:r>
        <w:rPr>
          <w:sz w:val="20"/>
        </w:rPr>
        <w:t>2002,</w:t>
      </w:r>
      <w:r>
        <w:rPr>
          <w:spacing w:val="16"/>
          <w:sz w:val="20"/>
        </w:rPr>
        <w:t xml:space="preserve"> </w:t>
      </w:r>
      <w:r>
        <w:rPr>
          <w:sz w:val="20"/>
        </w:rPr>
        <w:t>que</w:t>
      </w:r>
      <w:r>
        <w:rPr>
          <w:spacing w:val="16"/>
          <w:sz w:val="20"/>
        </w:rPr>
        <w:t xml:space="preserve"> </w:t>
      </w:r>
      <w:r>
        <w:rPr>
          <w:sz w:val="20"/>
        </w:rPr>
        <w:t>concede</w:t>
      </w:r>
      <w:r>
        <w:rPr>
          <w:spacing w:val="16"/>
          <w:sz w:val="20"/>
        </w:rPr>
        <w:t xml:space="preserve"> </w:t>
      </w:r>
      <w:r>
        <w:rPr>
          <w:sz w:val="20"/>
        </w:rPr>
        <w:t>isenção</w:t>
      </w:r>
      <w:r>
        <w:rPr>
          <w:spacing w:val="16"/>
          <w:sz w:val="20"/>
        </w:rPr>
        <w:t xml:space="preserve"> </w:t>
      </w:r>
      <w:r>
        <w:rPr>
          <w:sz w:val="20"/>
        </w:rPr>
        <w:t>do</w:t>
      </w:r>
      <w:r>
        <w:rPr>
          <w:spacing w:val="16"/>
          <w:sz w:val="20"/>
        </w:rPr>
        <w:t xml:space="preserve"> </w:t>
      </w:r>
      <w:r>
        <w:rPr>
          <w:sz w:val="20"/>
        </w:rPr>
        <w:t>ICMS</w:t>
      </w:r>
      <w:r>
        <w:rPr>
          <w:spacing w:val="15"/>
          <w:sz w:val="20"/>
        </w:rPr>
        <w:t xml:space="preserve"> </w:t>
      </w:r>
      <w:r>
        <w:rPr>
          <w:sz w:val="20"/>
        </w:rPr>
        <w:t>nas</w:t>
      </w:r>
      <w:r>
        <w:rPr>
          <w:spacing w:val="16"/>
          <w:sz w:val="20"/>
        </w:rPr>
        <w:t xml:space="preserve"> </w:t>
      </w:r>
      <w:r>
        <w:rPr>
          <w:sz w:val="20"/>
        </w:rPr>
        <w:t>operações</w:t>
      </w:r>
      <w:r>
        <w:rPr>
          <w:spacing w:val="16"/>
          <w:sz w:val="20"/>
        </w:rPr>
        <w:t xml:space="preserve"> </w:t>
      </w:r>
      <w:r>
        <w:rPr>
          <w:sz w:val="20"/>
        </w:rPr>
        <w:t>com</w:t>
      </w:r>
      <w:r>
        <w:rPr>
          <w:spacing w:val="16"/>
          <w:sz w:val="20"/>
        </w:rPr>
        <w:t xml:space="preserve"> </w:t>
      </w:r>
      <w:r>
        <w:rPr>
          <w:sz w:val="20"/>
        </w:rPr>
        <w:t>fármacos</w:t>
      </w:r>
      <w:r>
        <w:rPr>
          <w:spacing w:val="16"/>
          <w:sz w:val="20"/>
        </w:rPr>
        <w:t xml:space="preserve"> </w:t>
      </w:r>
      <w:r>
        <w:rPr>
          <w:sz w:val="20"/>
        </w:rPr>
        <w:t>e</w:t>
      </w:r>
      <w:r>
        <w:rPr>
          <w:spacing w:val="16"/>
          <w:sz w:val="20"/>
        </w:rPr>
        <w:t xml:space="preserve"> </w:t>
      </w:r>
      <w:r>
        <w:rPr>
          <w:sz w:val="20"/>
        </w:rPr>
        <w:t>medicamentos</w:t>
      </w:r>
      <w:r>
        <w:rPr>
          <w:spacing w:val="16"/>
          <w:sz w:val="20"/>
        </w:rPr>
        <w:t xml:space="preserve"> </w:t>
      </w:r>
      <w:r>
        <w:rPr>
          <w:sz w:val="20"/>
        </w:rPr>
        <w:t>destinados</w:t>
      </w:r>
      <w:r>
        <w:rPr>
          <w:spacing w:val="15"/>
          <w:sz w:val="20"/>
        </w:rPr>
        <w:t xml:space="preserve"> </w:t>
      </w:r>
      <w:r>
        <w:rPr>
          <w:sz w:val="20"/>
        </w:rPr>
        <w:t>a</w:t>
      </w:r>
      <w:r>
        <w:rPr>
          <w:spacing w:val="16"/>
          <w:sz w:val="20"/>
        </w:rPr>
        <w:t xml:space="preserve"> </w:t>
      </w:r>
      <w:r>
        <w:rPr>
          <w:sz w:val="20"/>
        </w:rPr>
        <w:t>órgãos</w:t>
      </w:r>
      <w:r>
        <w:rPr>
          <w:spacing w:val="16"/>
          <w:sz w:val="20"/>
        </w:rPr>
        <w:t xml:space="preserve"> </w:t>
      </w:r>
      <w:r>
        <w:rPr>
          <w:sz w:val="20"/>
        </w:rPr>
        <w:t>da</w:t>
      </w:r>
      <w:r>
        <w:rPr>
          <w:spacing w:val="5"/>
          <w:sz w:val="20"/>
        </w:rPr>
        <w:t xml:space="preserve"> </w:t>
      </w:r>
      <w:r>
        <w:rPr>
          <w:sz w:val="20"/>
        </w:rPr>
        <w:t>Administração</w:t>
      </w:r>
      <w:r>
        <w:rPr>
          <w:spacing w:val="16"/>
          <w:sz w:val="20"/>
        </w:rPr>
        <w:t xml:space="preserve"> </w:t>
      </w:r>
      <w:r>
        <w:rPr>
          <w:sz w:val="20"/>
        </w:rPr>
        <w:t>Pública</w:t>
      </w:r>
      <w:r>
        <w:rPr>
          <w:spacing w:val="16"/>
          <w:sz w:val="20"/>
        </w:rPr>
        <w:t xml:space="preserve"> </w:t>
      </w:r>
      <w:r>
        <w:rPr>
          <w:sz w:val="20"/>
        </w:rPr>
        <w:t>Direta</w:t>
      </w:r>
      <w:r>
        <w:rPr>
          <w:spacing w:val="16"/>
          <w:sz w:val="20"/>
        </w:rPr>
        <w:t xml:space="preserve"> </w:t>
      </w:r>
      <w:r>
        <w:rPr>
          <w:sz w:val="20"/>
        </w:rPr>
        <w:t>Federal,</w:t>
      </w:r>
      <w:r>
        <w:rPr>
          <w:spacing w:val="-47"/>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p>
    <w:p w14:paraId="02F4B25B">
      <w:pPr>
        <w:pStyle w:val="9"/>
        <w:numPr>
          <w:ilvl w:val="0"/>
          <w:numId w:val="58"/>
        </w:numPr>
        <w:tabs>
          <w:tab w:val="left" w:pos="265"/>
        </w:tabs>
        <w:spacing w:before="0" w:after="0" w:line="278" w:lineRule="auto"/>
        <w:ind w:left="119" w:right="118" w:firstLine="0"/>
        <w:jc w:val="left"/>
        <w:rPr>
          <w:sz w:val="20"/>
        </w:rPr>
      </w:pPr>
      <w:r>
        <w:rPr>
          <w:sz w:val="20"/>
        </w:rPr>
        <w:t>Convênios</w:t>
      </w:r>
      <w:r>
        <w:rPr>
          <w:spacing w:val="1"/>
          <w:sz w:val="20"/>
        </w:rPr>
        <w:t xml:space="preserve"> </w:t>
      </w:r>
      <w:r>
        <w:rPr>
          <w:sz w:val="20"/>
        </w:rPr>
        <w:t>ICMS</w:t>
      </w:r>
      <w:r>
        <w:rPr>
          <w:spacing w:val="2"/>
          <w:sz w:val="20"/>
        </w:rPr>
        <w:t xml:space="preserve"> </w:t>
      </w:r>
      <w:r>
        <w:rPr>
          <w:sz w:val="20"/>
        </w:rPr>
        <w:t>nº</w:t>
      </w:r>
      <w:r>
        <w:rPr>
          <w:spacing w:val="1"/>
          <w:sz w:val="20"/>
        </w:rPr>
        <w:t xml:space="preserve"> </w:t>
      </w:r>
      <w:r>
        <w:rPr>
          <w:sz w:val="20"/>
        </w:rPr>
        <w:t>02,</w:t>
      </w:r>
      <w:r>
        <w:rPr>
          <w:spacing w:val="2"/>
          <w:sz w:val="20"/>
        </w:rPr>
        <w:t xml:space="preserve"> </w:t>
      </w:r>
      <w:r>
        <w:rPr>
          <w:sz w:val="20"/>
        </w:rPr>
        <w:t>de</w:t>
      </w:r>
      <w:r>
        <w:rPr>
          <w:spacing w:val="1"/>
          <w:sz w:val="20"/>
        </w:rPr>
        <w:t xml:space="preserve"> </w:t>
      </w:r>
      <w:r>
        <w:rPr>
          <w:sz w:val="20"/>
        </w:rPr>
        <w:t>15</w:t>
      </w:r>
      <w:r>
        <w:rPr>
          <w:spacing w:val="2"/>
          <w:sz w:val="20"/>
        </w:rPr>
        <w:t xml:space="preserve"> </w:t>
      </w:r>
      <w:r>
        <w:rPr>
          <w:sz w:val="20"/>
        </w:rPr>
        <w:t>de</w:t>
      </w:r>
      <w:r>
        <w:rPr>
          <w:spacing w:val="1"/>
          <w:sz w:val="20"/>
        </w:rPr>
        <w:t xml:space="preserve"> </w:t>
      </w:r>
      <w:r>
        <w:rPr>
          <w:sz w:val="20"/>
        </w:rPr>
        <w:t>março</w:t>
      </w:r>
      <w:r>
        <w:rPr>
          <w:spacing w:val="2"/>
          <w:sz w:val="20"/>
        </w:rPr>
        <w:t xml:space="preserve"> </w:t>
      </w:r>
      <w:r>
        <w:rPr>
          <w:sz w:val="20"/>
        </w:rPr>
        <w:t>de</w:t>
      </w:r>
      <w:r>
        <w:rPr>
          <w:spacing w:val="1"/>
          <w:sz w:val="20"/>
        </w:rPr>
        <w:t xml:space="preserve"> </w:t>
      </w:r>
      <w:r>
        <w:rPr>
          <w:sz w:val="20"/>
        </w:rPr>
        <w:t>2019,</w:t>
      </w:r>
      <w:r>
        <w:rPr>
          <w:spacing w:val="2"/>
          <w:sz w:val="20"/>
        </w:rPr>
        <w:t xml:space="preserve"> </w:t>
      </w:r>
      <w:r>
        <w:rPr>
          <w:sz w:val="20"/>
        </w:rPr>
        <w:t>que</w:t>
      </w:r>
      <w:r>
        <w:rPr>
          <w:spacing w:val="1"/>
          <w:sz w:val="20"/>
        </w:rPr>
        <w:t xml:space="preserve"> </w:t>
      </w:r>
      <w:r>
        <w:rPr>
          <w:sz w:val="20"/>
        </w:rPr>
        <w:t>altera</w:t>
      </w:r>
      <w:r>
        <w:rPr>
          <w:spacing w:val="2"/>
          <w:sz w:val="20"/>
        </w:rPr>
        <w:t xml:space="preserve"> </w:t>
      </w:r>
      <w:r>
        <w:rPr>
          <w:sz w:val="20"/>
        </w:rPr>
        <w:t>o</w:t>
      </w:r>
      <w:r>
        <w:rPr>
          <w:spacing w:val="-10"/>
          <w:sz w:val="20"/>
        </w:rPr>
        <w:t xml:space="preserve"> </w:t>
      </w:r>
      <w:r>
        <w:rPr>
          <w:sz w:val="20"/>
        </w:rPr>
        <w:t>Anexo</w:t>
      </w:r>
      <w:r>
        <w:rPr>
          <w:spacing w:val="2"/>
          <w:sz w:val="20"/>
        </w:rPr>
        <w:t xml:space="preserve"> </w:t>
      </w:r>
      <w:r>
        <w:rPr>
          <w:sz w:val="20"/>
        </w:rPr>
        <w:t>Único</w:t>
      </w:r>
      <w:r>
        <w:rPr>
          <w:spacing w:val="1"/>
          <w:sz w:val="20"/>
        </w:rPr>
        <w:t xml:space="preserve"> </w:t>
      </w:r>
      <w:r>
        <w:rPr>
          <w:sz w:val="20"/>
        </w:rPr>
        <w:t>do</w:t>
      </w:r>
      <w:r>
        <w:rPr>
          <w:spacing w:val="2"/>
          <w:sz w:val="20"/>
        </w:rPr>
        <w:t xml:space="preserve"> </w:t>
      </w:r>
      <w:r>
        <w:rPr>
          <w:sz w:val="20"/>
        </w:rPr>
        <w:t>Convênio</w:t>
      </w:r>
      <w:r>
        <w:rPr>
          <w:spacing w:val="2"/>
          <w:sz w:val="20"/>
        </w:rPr>
        <w:t xml:space="preserve"> </w:t>
      </w:r>
      <w:r>
        <w:rPr>
          <w:sz w:val="20"/>
        </w:rPr>
        <w:t>ICMS</w:t>
      </w:r>
      <w:r>
        <w:rPr>
          <w:spacing w:val="1"/>
          <w:sz w:val="20"/>
        </w:rPr>
        <w:t xml:space="preserve"> </w:t>
      </w:r>
      <w:r>
        <w:rPr>
          <w:sz w:val="20"/>
        </w:rPr>
        <w:t>87/02,</w:t>
      </w:r>
      <w:r>
        <w:rPr>
          <w:spacing w:val="2"/>
          <w:sz w:val="20"/>
        </w:rPr>
        <w:t xml:space="preserve"> </w:t>
      </w:r>
      <w:r>
        <w:rPr>
          <w:sz w:val="20"/>
        </w:rPr>
        <w:t>que</w:t>
      </w:r>
      <w:r>
        <w:rPr>
          <w:spacing w:val="1"/>
          <w:sz w:val="20"/>
        </w:rPr>
        <w:t xml:space="preserve"> </w:t>
      </w:r>
      <w:r>
        <w:rPr>
          <w:sz w:val="20"/>
        </w:rPr>
        <w:t>concede</w:t>
      </w:r>
      <w:r>
        <w:rPr>
          <w:spacing w:val="2"/>
          <w:sz w:val="20"/>
        </w:rPr>
        <w:t xml:space="preserve"> </w:t>
      </w:r>
      <w:r>
        <w:rPr>
          <w:sz w:val="20"/>
        </w:rPr>
        <w:t>isenção</w:t>
      </w:r>
      <w:r>
        <w:rPr>
          <w:spacing w:val="1"/>
          <w:sz w:val="20"/>
        </w:rPr>
        <w:t xml:space="preserve"> </w:t>
      </w:r>
      <w:r>
        <w:rPr>
          <w:sz w:val="20"/>
        </w:rPr>
        <w:t>do</w:t>
      </w:r>
      <w:r>
        <w:rPr>
          <w:spacing w:val="2"/>
          <w:sz w:val="20"/>
        </w:rPr>
        <w:t xml:space="preserve"> </w:t>
      </w:r>
      <w:r>
        <w:rPr>
          <w:sz w:val="20"/>
        </w:rPr>
        <w:t>ICMS</w:t>
      </w:r>
      <w:r>
        <w:rPr>
          <w:spacing w:val="1"/>
          <w:sz w:val="20"/>
        </w:rPr>
        <w:t xml:space="preserve"> </w:t>
      </w:r>
      <w:r>
        <w:rPr>
          <w:sz w:val="20"/>
        </w:rPr>
        <w:t>nas</w:t>
      </w:r>
      <w:r>
        <w:rPr>
          <w:spacing w:val="2"/>
          <w:sz w:val="20"/>
        </w:rPr>
        <w:t xml:space="preserve"> </w:t>
      </w:r>
      <w:r>
        <w:rPr>
          <w:sz w:val="20"/>
        </w:rPr>
        <w:t>operações</w:t>
      </w:r>
      <w:r>
        <w:rPr>
          <w:spacing w:val="1"/>
          <w:sz w:val="20"/>
        </w:rPr>
        <w:t xml:space="preserve"> </w:t>
      </w:r>
      <w:r>
        <w:rPr>
          <w:sz w:val="20"/>
        </w:rPr>
        <w:t>com</w:t>
      </w:r>
      <w:r>
        <w:rPr>
          <w:spacing w:val="2"/>
          <w:sz w:val="20"/>
        </w:rPr>
        <w:t xml:space="preserve"> </w:t>
      </w:r>
      <w:r>
        <w:rPr>
          <w:sz w:val="20"/>
        </w:rPr>
        <w:t>fármacos</w:t>
      </w:r>
      <w:r>
        <w:rPr>
          <w:spacing w:val="1"/>
          <w:sz w:val="20"/>
        </w:rPr>
        <w:t xml:space="preserve"> </w:t>
      </w:r>
      <w:r>
        <w:rPr>
          <w:sz w:val="20"/>
        </w:rPr>
        <w:t>e</w:t>
      </w:r>
      <w:r>
        <w:rPr>
          <w:spacing w:val="2"/>
          <w:sz w:val="20"/>
        </w:rPr>
        <w:t xml:space="preserve"> </w:t>
      </w:r>
      <w:r>
        <w:rPr>
          <w:sz w:val="20"/>
        </w:rPr>
        <w:t>medicamentos</w:t>
      </w:r>
      <w:r>
        <w:rPr>
          <w:spacing w:val="1"/>
          <w:sz w:val="20"/>
        </w:rPr>
        <w:t xml:space="preserve"> </w:t>
      </w:r>
      <w:r>
        <w:rPr>
          <w:sz w:val="20"/>
        </w:rPr>
        <w:t>destinados</w:t>
      </w:r>
      <w:r>
        <w:rPr>
          <w:spacing w:val="2"/>
          <w:sz w:val="20"/>
        </w:rPr>
        <w:t xml:space="preserve"> </w:t>
      </w:r>
      <w:r>
        <w:rPr>
          <w:sz w:val="20"/>
        </w:rPr>
        <w:t>a</w:t>
      </w:r>
      <w:r>
        <w:rPr>
          <w:spacing w:val="-47"/>
          <w:sz w:val="20"/>
        </w:rPr>
        <w:t xml:space="preserve"> </w:t>
      </w:r>
      <w:r>
        <w:rPr>
          <w:sz w:val="20"/>
        </w:rPr>
        <w:t>órgãos</w:t>
      </w:r>
      <w:r>
        <w:rPr>
          <w:spacing w:val="-2"/>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e</w:t>
      </w:r>
      <w:r>
        <w:rPr>
          <w:spacing w:val="-1"/>
          <w:sz w:val="20"/>
        </w:rPr>
        <w:t xml:space="preserve"> </w:t>
      </w:r>
      <w:r>
        <w:rPr>
          <w:sz w:val="20"/>
        </w:rPr>
        <w:t>atualizações.</w:t>
      </w:r>
    </w:p>
    <w:p w14:paraId="05B9C62F">
      <w:pPr>
        <w:pStyle w:val="6"/>
        <w:spacing w:before="9"/>
        <w:rPr>
          <w:sz w:val="22"/>
        </w:rPr>
      </w:pPr>
    </w:p>
    <w:p w14:paraId="36F669EF">
      <w:pPr>
        <w:pStyle w:val="3"/>
        <w:numPr>
          <w:ilvl w:val="0"/>
          <w:numId w:val="57"/>
        </w:numPr>
        <w:tabs>
          <w:tab w:val="left" w:pos="320"/>
        </w:tabs>
        <w:spacing w:before="0" w:after="0" w:line="240" w:lineRule="auto"/>
        <w:ind w:left="319" w:right="0" w:hanging="201"/>
        <w:jc w:val="left"/>
      </w:pPr>
      <w:r>
        <w:t>DESCRIÇÃO</w:t>
      </w:r>
      <w:r>
        <w:rPr>
          <w:spacing w:val="-1"/>
        </w:rPr>
        <w:t xml:space="preserve"> </w:t>
      </w:r>
      <w:r>
        <w:t>DA</w:t>
      </w:r>
      <w:r>
        <w:rPr>
          <w:spacing w:val="-12"/>
        </w:rPr>
        <w:t xml:space="preserve"> </w:t>
      </w:r>
      <w:r>
        <w:t>SOLUÇÃO</w:t>
      </w:r>
    </w:p>
    <w:p w14:paraId="5D43AE28">
      <w:pPr>
        <w:pStyle w:val="6"/>
        <w:spacing w:before="40" w:line="280" w:lineRule="auto"/>
        <w:ind w:left="119"/>
      </w:pPr>
      <w:r>
        <w:t>Os</w:t>
      </w:r>
      <w:r>
        <w:rPr>
          <w:spacing w:val="14"/>
        </w:rPr>
        <w:t xml:space="preserve"> </w:t>
      </w:r>
      <w:r>
        <w:t>serviços</w:t>
      </w:r>
      <w:r>
        <w:rPr>
          <w:spacing w:val="14"/>
        </w:rPr>
        <w:t xml:space="preserve"> </w:t>
      </w:r>
      <w:r>
        <w:t>deverão</w:t>
      </w:r>
      <w:r>
        <w:rPr>
          <w:spacing w:val="14"/>
        </w:rPr>
        <w:t xml:space="preserve"> </w:t>
      </w:r>
      <w:r>
        <w:t>ser</w:t>
      </w:r>
      <w:r>
        <w:rPr>
          <w:spacing w:val="14"/>
        </w:rPr>
        <w:t xml:space="preserve"> </w:t>
      </w:r>
      <w:r>
        <w:t>divididos</w:t>
      </w:r>
      <w:r>
        <w:rPr>
          <w:spacing w:val="14"/>
        </w:rPr>
        <w:t xml:space="preserve"> </w:t>
      </w:r>
      <w:r>
        <w:t>em</w:t>
      </w:r>
      <w:r>
        <w:rPr>
          <w:spacing w:val="14"/>
        </w:rPr>
        <w:t xml:space="preserve"> </w:t>
      </w:r>
      <w:r>
        <w:t>tantas</w:t>
      </w:r>
      <w:r>
        <w:rPr>
          <w:spacing w:val="14"/>
        </w:rPr>
        <w:t xml:space="preserve"> </w:t>
      </w:r>
      <w:r>
        <w:t>parcelas</w:t>
      </w:r>
      <w:r>
        <w:rPr>
          <w:spacing w:val="14"/>
        </w:rPr>
        <w:t xml:space="preserve"> </w:t>
      </w:r>
      <w:r>
        <w:t>quantas</w:t>
      </w:r>
      <w:r>
        <w:rPr>
          <w:spacing w:val="14"/>
        </w:rPr>
        <w:t xml:space="preserve"> </w:t>
      </w:r>
      <w:r>
        <w:t>se</w:t>
      </w:r>
      <w:r>
        <w:rPr>
          <w:spacing w:val="14"/>
        </w:rPr>
        <w:t xml:space="preserve"> </w:t>
      </w:r>
      <w:r>
        <w:t>comprovarem</w:t>
      </w:r>
      <w:r>
        <w:rPr>
          <w:spacing w:val="14"/>
        </w:rPr>
        <w:t xml:space="preserve"> </w:t>
      </w:r>
      <w:r>
        <w:t>técnica</w:t>
      </w:r>
      <w:r>
        <w:rPr>
          <w:spacing w:val="14"/>
        </w:rPr>
        <w:t xml:space="preserve"> </w:t>
      </w:r>
      <w:r>
        <w:t>e</w:t>
      </w:r>
      <w:r>
        <w:rPr>
          <w:spacing w:val="14"/>
        </w:rPr>
        <w:t xml:space="preserve"> </w:t>
      </w:r>
      <w:r>
        <w:t>economicamente</w:t>
      </w:r>
      <w:r>
        <w:rPr>
          <w:spacing w:val="14"/>
        </w:rPr>
        <w:t xml:space="preserve"> </w:t>
      </w:r>
      <w:r>
        <w:t>viáveis,</w:t>
      </w:r>
      <w:r>
        <w:rPr>
          <w:spacing w:val="14"/>
        </w:rPr>
        <w:t xml:space="preserve"> </w:t>
      </w:r>
      <w:r>
        <w:t>procedendo-se</w:t>
      </w:r>
      <w:r>
        <w:rPr>
          <w:spacing w:val="14"/>
        </w:rPr>
        <w:t xml:space="preserve"> </w:t>
      </w:r>
      <w:r>
        <w:t>à</w:t>
      </w:r>
      <w:r>
        <w:rPr>
          <w:spacing w:val="14"/>
        </w:rPr>
        <w:t xml:space="preserve"> </w:t>
      </w:r>
      <w:r>
        <w:t>licitação</w:t>
      </w:r>
      <w:r>
        <w:rPr>
          <w:spacing w:val="14"/>
        </w:rPr>
        <w:t xml:space="preserve"> </w:t>
      </w:r>
      <w:r>
        <w:t>com</w:t>
      </w:r>
      <w:r>
        <w:rPr>
          <w:spacing w:val="14"/>
        </w:rPr>
        <w:t xml:space="preserve"> </w:t>
      </w:r>
      <w:r>
        <w:t>vistas</w:t>
      </w:r>
      <w:r>
        <w:rPr>
          <w:spacing w:val="14"/>
        </w:rPr>
        <w:t xml:space="preserve"> </w:t>
      </w:r>
      <w:r>
        <w:t>ao</w:t>
      </w:r>
      <w:r>
        <w:rPr>
          <w:spacing w:val="14"/>
        </w:rPr>
        <w:t xml:space="preserve"> </w:t>
      </w:r>
      <w:r>
        <w:t>melhor</w:t>
      </w:r>
      <w:r>
        <w:rPr>
          <w:spacing w:val="14"/>
        </w:rPr>
        <w:t xml:space="preserve"> </w:t>
      </w:r>
      <w:r>
        <w:t>aproveitamento</w:t>
      </w:r>
      <w:r>
        <w:rPr>
          <w:spacing w:val="14"/>
        </w:rPr>
        <w:t xml:space="preserve"> </w:t>
      </w:r>
      <w:r>
        <w:t>dos</w:t>
      </w:r>
      <w:r>
        <w:rPr>
          <w:spacing w:val="14"/>
        </w:rPr>
        <w:t xml:space="preserve"> </w:t>
      </w:r>
      <w:r>
        <w:t>recursos</w:t>
      </w:r>
      <w:r>
        <w:rPr>
          <w:spacing w:val="-47"/>
        </w:rPr>
        <w:t xml:space="preserve"> </w:t>
      </w:r>
      <w:r>
        <w:t>disponíveis</w:t>
      </w:r>
      <w:r>
        <w:rPr>
          <w:spacing w:val="-1"/>
        </w:rPr>
        <w:t xml:space="preserve"> </w:t>
      </w:r>
      <w:r>
        <w:t>no</w:t>
      </w:r>
      <w:r>
        <w:rPr>
          <w:spacing w:val="-1"/>
        </w:rPr>
        <w:t xml:space="preserve"> </w:t>
      </w:r>
      <w:r>
        <w:t>mercado</w:t>
      </w:r>
      <w:r>
        <w:rPr>
          <w:spacing w:val="-1"/>
        </w:rPr>
        <w:t xml:space="preserve"> </w:t>
      </w:r>
      <w:r>
        <w:t>e</w:t>
      </w:r>
      <w:r>
        <w:rPr>
          <w:spacing w:val="-1"/>
        </w:rPr>
        <w:t xml:space="preserve"> </w:t>
      </w:r>
      <w:r>
        <w:t>à</w:t>
      </w:r>
      <w:r>
        <w:rPr>
          <w:spacing w:val="-1"/>
        </w:rPr>
        <w:t xml:space="preserve"> </w:t>
      </w:r>
      <w:r>
        <w:t>ampliação</w:t>
      </w:r>
      <w:r>
        <w:rPr>
          <w:spacing w:val="-1"/>
        </w:rPr>
        <w:t xml:space="preserve"> </w:t>
      </w:r>
      <w:r>
        <w:t>da</w:t>
      </w:r>
      <w:r>
        <w:rPr>
          <w:spacing w:val="-1"/>
        </w:rPr>
        <w:t xml:space="preserve"> </w:t>
      </w:r>
      <w:r>
        <w:t>competitividade</w:t>
      </w:r>
      <w:r>
        <w:rPr>
          <w:spacing w:val="-1"/>
        </w:rPr>
        <w:t xml:space="preserve"> </w:t>
      </w:r>
      <w:r>
        <w:t>sem</w:t>
      </w:r>
      <w:r>
        <w:rPr>
          <w:spacing w:val="-1"/>
        </w:rPr>
        <w:t xml:space="preserve"> </w:t>
      </w:r>
      <w:r>
        <w:t>perda</w:t>
      </w:r>
      <w:r>
        <w:rPr>
          <w:spacing w:val="-1"/>
        </w:rPr>
        <w:t xml:space="preserve"> </w:t>
      </w:r>
      <w:r>
        <w:t>da</w:t>
      </w:r>
      <w:r>
        <w:rPr>
          <w:spacing w:val="-1"/>
        </w:rPr>
        <w:t xml:space="preserve"> </w:t>
      </w:r>
      <w:r>
        <w:t>economia</w:t>
      </w:r>
      <w:r>
        <w:rPr>
          <w:spacing w:val="-1"/>
        </w:rPr>
        <w:t xml:space="preserve"> </w:t>
      </w:r>
      <w:r>
        <w:t>de</w:t>
      </w:r>
      <w:r>
        <w:rPr>
          <w:spacing w:val="-1"/>
        </w:rPr>
        <w:t xml:space="preserve"> </w:t>
      </w:r>
      <w:r>
        <w:t>escala.</w:t>
      </w:r>
    </w:p>
    <w:p w14:paraId="7FA35811">
      <w:pPr>
        <w:pStyle w:val="6"/>
        <w:spacing w:before="7"/>
        <w:rPr>
          <w:sz w:val="23"/>
        </w:rPr>
      </w:pPr>
    </w:p>
    <w:p w14:paraId="1C5C9B99">
      <w:pPr>
        <w:pStyle w:val="3"/>
        <w:numPr>
          <w:ilvl w:val="1"/>
          <w:numId w:val="57"/>
        </w:numPr>
        <w:tabs>
          <w:tab w:val="left" w:pos="470"/>
        </w:tabs>
        <w:spacing w:before="0" w:after="0" w:line="240" w:lineRule="auto"/>
        <w:ind w:left="469" w:right="0" w:hanging="351"/>
        <w:jc w:val="left"/>
      </w:pPr>
      <w:r>
        <w:rPr>
          <w:spacing w:val="-1"/>
        </w:rPr>
        <w:t>LEVANTAMENTO</w:t>
      </w:r>
      <w:r>
        <w:rPr>
          <w:spacing w:val="-11"/>
        </w:rPr>
        <w:t xml:space="preserve"> </w:t>
      </w:r>
      <w:r>
        <w:t>DE</w:t>
      </w:r>
      <w:r>
        <w:rPr>
          <w:spacing w:val="-11"/>
        </w:rPr>
        <w:t xml:space="preserve"> </w:t>
      </w:r>
      <w:r>
        <w:t>MERCADO</w:t>
      </w:r>
    </w:p>
    <w:p w14:paraId="61E4B4B0">
      <w:pPr>
        <w:pStyle w:val="6"/>
        <w:spacing w:before="40"/>
        <w:ind w:left="119"/>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conforme</w:t>
      </w:r>
      <w:r>
        <w:rPr>
          <w:spacing w:val="-1"/>
        </w:rPr>
        <w:t xml:space="preserve"> </w:t>
      </w:r>
      <w:r>
        <w:t>os</w:t>
      </w:r>
      <w:r>
        <w:rPr>
          <w:spacing w:val="-1"/>
        </w:rPr>
        <w:t xml:space="preserve"> </w:t>
      </w:r>
      <w:r>
        <w:t>dados</w:t>
      </w:r>
      <w:r>
        <w:rPr>
          <w:spacing w:val="-1"/>
        </w:rPr>
        <w:t xml:space="preserve"> </w:t>
      </w:r>
      <w:r>
        <w:t>na</w:t>
      </w:r>
      <w:r>
        <w:rPr>
          <w:spacing w:val="-1"/>
        </w:rPr>
        <w:t xml:space="preserve"> </w:t>
      </w:r>
      <w:r>
        <w:t>tabela</w:t>
      </w:r>
      <w:r>
        <w:rPr>
          <w:spacing w:val="-1"/>
        </w:rPr>
        <w:t xml:space="preserve"> </w:t>
      </w:r>
      <w:r>
        <w:t>abaixo.</w:t>
      </w:r>
    </w:p>
    <w:p w14:paraId="39153805">
      <w:pPr>
        <w:pStyle w:val="6"/>
        <w:spacing w:before="8"/>
        <w:rPr>
          <w:sz w:val="24"/>
        </w:rPr>
      </w:pPr>
    </w:p>
    <w:p w14:paraId="0A5258C2">
      <w:pPr>
        <w:spacing w:after="0"/>
        <w:rPr>
          <w:sz w:val="24"/>
        </w:rPr>
        <w:sectPr>
          <w:pgSz w:w="15840" w:h="24480"/>
          <w:pgMar w:top="0" w:right="0" w:bottom="0" w:left="0" w:header="720" w:footer="720" w:gutter="0"/>
          <w:cols w:space="720" w:num="1"/>
        </w:sectPr>
      </w:pPr>
    </w:p>
    <w:p w14:paraId="1DBEAAEF">
      <w:pPr>
        <w:pStyle w:val="6"/>
        <w:spacing w:before="10"/>
        <w:rPr>
          <w:sz w:val="19"/>
        </w:rPr>
      </w:pPr>
    </w:p>
    <w:p w14:paraId="06368BBE">
      <w:pPr>
        <w:spacing w:before="0"/>
        <w:ind w:left="151" w:right="0" w:firstLine="0"/>
        <w:jc w:val="left"/>
        <w:rPr>
          <w:b/>
          <w:sz w:val="16"/>
        </w:rPr>
      </w:pPr>
      <w:r>
        <w:pict>
          <v:shape id="_x0000_s1039" o:spid="_x0000_s1039" o:spt="202" type="#_x0000_t202" style="position:absolute;left:0pt;margin-left:5.05pt;margin-top:7.05pt;height:114.65pt;width:497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4"/>
                    <w:gridCol w:w="800"/>
                    <w:gridCol w:w="685"/>
                    <w:gridCol w:w="5045"/>
                    <w:gridCol w:w="2146"/>
                    <w:gridCol w:w="910"/>
                  </w:tblGrid>
                  <w:tr w14:paraId="44EF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54" w:type="dxa"/>
                      </w:tcPr>
                      <w:p w14:paraId="65DCFA5F">
                        <w:pPr>
                          <w:pStyle w:val="10"/>
                          <w:rPr>
                            <w:sz w:val="16"/>
                          </w:rPr>
                        </w:pPr>
                      </w:p>
                    </w:tc>
                    <w:tc>
                      <w:tcPr>
                        <w:tcW w:w="800" w:type="dxa"/>
                      </w:tcPr>
                      <w:p w14:paraId="0D37C181">
                        <w:pPr>
                          <w:pStyle w:val="10"/>
                          <w:spacing w:line="177" w:lineRule="exact"/>
                          <w:ind w:left="223"/>
                          <w:rPr>
                            <w:b/>
                            <w:sz w:val="16"/>
                          </w:rPr>
                        </w:pPr>
                        <w:r>
                          <w:rPr>
                            <w:b/>
                            <w:sz w:val="16"/>
                          </w:rPr>
                          <w:t>MV</w:t>
                        </w:r>
                      </w:p>
                    </w:tc>
                    <w:tc>
                      <w:tcPr>
                        <w:tcW w:w="685" w:type="dxa"/>
                      </w:tcPr>
                      <w:p w14:paraId="1709C6EF">
                        <w:pPr>
                          <w:pStyle w:val="10"/>
                          <w:spacing w:line="177" w:lineRule="exact"/>
                          <w:ind w:right="115"/>
                          <w:jc w:val="right"/>
                          <w:rPr>
                            <w:b/>
                            <w:sz w:val="16"/>
                          </w:rPr>
                        </w:pPr>
                        <w:r>
                          <w:rPr>
                            <w:b/>
                            <w:sz w:val="16"/>
                          </w:rPr>
                          <w:t>SIGA</w:t>
                        </w:r>
                      </w:p>
                    </w:tc>
                    <w:tc>
                      <w:tcPr>
                        <w:tcW w:w="8101" w:type="dxa"/>
                        <w:gridSpan w:val="3"/>
                      </w:tcPr>
                      <w:p w14:paraId="0C1D9F84">
                        <w:pPr>
                          <w:pStyle w:val="10"/>
                          <w:rPr>
                            <w:sz w:val="16"/>
                          </w:rPr>
                        </w:pPr>
                      </w:p>
                    </w:tc>
                  </w:tr>
                  <w:tr w14:paraId="2693B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4" w:type="dxa"/>
                      </w:tcPr>
                      <w:p w14:paraId="033D5227">
                        <w:pPr>
                          <w:pStyle w:val="10"/>
                          <w:spacing w:before="54"/>
                          <w:ind w:left="50"/>
                          <w:rPr>
                            <w:sz w:val="16"/>
                          </w:rPr>
                        </w:pPr>
                        <w:r>
                          <w:rPr>
                            <w:sz w:val="16"/>
                          </w:rPr>
                          <w:t>1</w:t>
                        </w:r>
                      </w:p>
                    </w:tc>
                    <w:tc>
                      <w:tcPr>
                        <w:tcW w:w="800" w:type="dxa"/>
                      </w:tcPr>
                      <w:p w14:paraId="5DBFF2A3">
                        <w:pPr>
                          <w:pStyle w:val="10"/>
                          <w:spacing w:before="54"/>
                          <w:ind w:left="223"/>
                          <w:rPr>
                            <w:sz w:val="16"/>
                          </w:rPr>
                        </w:pPr>
                        <w:r>
                          <w:rPr>
                            <w:sz w:val="16"/>
                          </w:rPr>
                          <w:t>10361</w:t>
                        </w:r>
                      </w:p>
                    </w:tc>
                    <w:tc>
                      <w:tcPr>
                        <w:tcW w:w="685" w:type="dxa"/>
                      </w:tcPr>
                      <w:p w14:paraId="187E60B7">
                        <w:pPr>
                          <w:pStyle w:val="10"/>
                          <w:spacing w:before="54"/>
                          <w:ind w:right="107"/>
                          <w:jc w:val="right"/>
                          <w:rPr>
                            <w:sz w:val="16"/>
                          </w:rPr>
                        </w:pPr>
                        <w:r>
                          <w:rPr>
                            <w:sz w:val="16"/>
                          </w:rPr>
                          <w:t>85644</w:t>
                        </w:r>
                      </w:p>
                    </w:tc>
                    <w:tc>
                      <w:tcPr>
                        <w:tcW w:w="5045" w:type="dxa"/>
                      </w:tcPr>
                      <w:p w14:paraId="492CCE02">
                        <w:pPr>
                          <w:pStyle w:val="10"/>
                          <w:spacing w:before="54"/>
                          <w:ind w:left="108"/>
                          <w:rPr>
                            <w:sz w:val="16"/>
                          </w:rPr>
                        </w:pPr>
                        <w:r>
                          <w:rPr>
                            <w:sz w:val="16"/>
                          </w:rPr>
                          <w:t>Norepinefrina,</w:t>
                        </w:r>
                        <w:r>
                          <w:rPr>
                            <w:spacing w:val="-1"/>
                            <w:sz w:val="16"/>
                          </w:rPr>
                          <w:t xml:space="preserve"> </w:t>
                        </w:r>
                        <w:r>
                          <w:rPr>
                            <w:sz w:val="16"/>
                          </w:rPr>
                          <w:t>Hemitartarato</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4</w:t>
                        </w:r>
                        <w:r>
                          <w:rPr>
                            <w:spacing w:val="-1"/>
                            <w:sz w:val="16"/>
                          </w:rPr>
                          <w:t xml:space="preserve"> </w:t>
                        </w:r>
                        <w:r>
                          <w:rPr>
                            <w:sz w:val="16"/>
                          </w:rPr>
                          <w:t>ml</w:t>
                        </w:r>
                      </w:p>
                    </w:tc>
                    <w:tc>
                      <w:tcPr>
                        <w:tcW w:w="2146" w:type="dxa"/>
                      </w:tcPr>
                      <w:p w14:paraId="077D7C31">
                        <w:pPr>
                          <w:pStyle w:val="10"/>
                          <w:spacing w:before="54"/>
                          <w:ind w:right="272"/>
                          <w:jc w:val="right"/>
                          <w:rPr>
                            <w:sz w:val="16"/>
                          </w:rPr>
                        </w:pPr>
                        <w:r>
                          <w:rPr>
                            <w:sz w:val="16"/>
                          </w:rPr>
                          <w:t>19/09/2023</w:t>
                        </w:r>
                      </w:p>
                    </w:tc>
                    <w:tc>
                      <w:tcPr>
                        <w:tcW w:w="910" w:type="dxa"/>
                      </w:tcPr>
                      <w:p w14:paraId="44955AE1">
                        <w:pPr>
                          <w:pStyle w:val="10"/>
                          <w:spacing w:before="54"/>
                          <w:ind w:left="273"/>
                          <w:rPr>
                            <w:sz w:val="16"/>
                          </w:rPr>
                        </w:pPr>
                        <w:r>
                          <w:rPr>
                            <w:sz w:val="16"/>
                          </w:rPr>
                          <w:t>R$</w:t>
                        </w:r>
                        <w:r>
                          <w:rPr>
                            <w:spacing w:val="-1"/>
                            <w:sz w:val="16"/>
                          </w:rPr>
                          <w:t xml:space="preserve"> </w:t>
                        </w:r>
                        <w:r>
                          <w:rPr>
                            <w:sz w:val="16"/>
                          </w:rPr>
                          <w:t>3,20</w:t>
                        </w:r>
                      </w:p>
                    </w:tc>
                  </w:tr>
                  <w:tr w14:paraId="6AE2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4" w:type="dxa"/>
                      </w:tcPr>
                      <w:p w14:paraId="7AA11E19">
                        <w:pPr>
                          <w:pStyle w:val="10"/>
                          <w:spacing w:before="54"/>
                          <w:ind w:left="50"/>
                          <w:rPr>
                            <w:sz w:val="16"/>
                          </w:rPr>
                        </w:pPr>
                        <w:r>
                          <w:rPr>
                            <w:sz w:val="16"/>
                          </w:rPr>
                          <w:t>2</w:t>
                        </w:r>
                      </w:p>
                    </w:tc>
                    <w:tc>
                      <w:tcPr>
                        <w:tcW w:w="800" w:type="dxa"/>
                      </w:tcPr>
                      <w:p w14:paraId="5F7E48C2">
                        <w:pPr>
                          <w:pStyle w:val="10"/>
                          <w:spacing w:before="54"/>
                          <w:ind w:left="223"/>
                          <w:rPr>
                            <w:sz w:val="16"/>
                          </w:rPr>
                        </w:pPr>
                        <w:r>
                          <w:rPr>
                            <w:sz w:val="16"/>
                          </w:rPr>
                          <w:t>793</w:t>
                        </w:r>
                      </w:p>
                    </w:tc>
                    <w:tc>
                      <w:tcPr>
                        <w:tcW w:w="685" w:type="dxa"/>
                      </w:tcPr>
                      <w:p w14:paraId="37C6D4DF">
                        <w:pPr>
                          <w:pStyle w:val="10"/>
                          <w:spacing w:before="54"/>
                          <w:ind w:right="107"/>
                          <w:jc w:val="right"/>
                          <w:rPr>
                            <w:sz w:val="16"/>
                          </w:rPr>
                        </w:pPr>
                        <w:r>
                          <w:rPr>
                            <w:sz w:val="16"/>
                          </w:rPr>
                          <w:t>85545</w:t>
                        </w:r>
                      </w:p>
                    </w:tc>
                    <w:tc>
                      <w:tcPr>
                        <w:tcW w:w="5045" w:type="dxa"/>
                      </w:tcPr>
                      <w:p w14:paraId="1B88838E">
                        <w:pPr>
                          <w:pStyle w:val="10"/>
                          <w:spacing w:before="54"/>
                          <w:ind w:left="108"/>
                          <w:rPr>
                            <w:sz w:val="16"/>
                          </w:rPr>
                        </w:pPr>
                        <w:r>
                          <w:rPr>
                            <w:sz w:val="16"/>
                          </w:rPr>
                          <w:t>Suxametonio,</w:t>
                        </w:r>
                        <w:r>
                          <w:rPr>
                            <w:spacing w:val="-1"/>
                            <w:sz w:val="16"/>
                          </w:rPr>
                          <w:t xml:space="preserve"> </w:t>
                        </w:r>
                        <w:r>
                          <w:rPr>
                            <w:sz w:val="16"/>
                          </w:rPr>
                          <w:t>Cloreto</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z w:val="16"/>
                          </w:rPr>
                          <w:t>fa</w:t>
                        </w:r>
                      </w:p>
                    </w:tc>
                    <w:tc>
                      <w:tcPr>
                        <w:tcW w:w="2146" w:type="dxa"/>
                      </w:tcPr>
                      <w:p w14:paraId="4073125A">
                        <w:pPr>
                          <w:pStyle w:val="10"/>
                          <w:spacing w:before="54"/>
                          <w:ind w:right="272"/>
                          <w:jc w:val="right"/>
                          <w:rPr>
                            <w:sz w:val="16"/>
                          </w:rPr>
                        </w:pPr>
                        <w:r>
                          <w:rPr>
                            <w:sz w:val="16"/>
                          </w:rPr>
                          <w:t>27/07/2023</w:t>
                        </w:r>
                      </w:p>
                    </w:tc>
                    <w:tc>
                      <w:tcPr>
                        <w:tcW w:w="910" w:type="dxa"/>
                      </w:tcPr>
                      <w:p w14:paraId="3F556F1D">
                        <w:pPr>
                          <w:pStyle w:val="10"/>
                          <w:spacing w:before="54"/>
                          <w:ind w:left="273"/>
                          <w:rPr>
                            <w:sz w:val="16"/>
                          </w:rPr>
                        </w:pPr>
                        <w:r>
                          <w:rPr>
                            <w:sz w:val="16"/>
                          </w:rPr>
                          <w:t>R$</w:t>
                        </w:r>
                        <w:r>
                          <w:rPr>
                            <w:spacing w:val="-1"/>
                            <w:sz w:val="16"/>
                          </w:rPr>
                          <w:t xml:space="preserve"> </w:t>
                        </w:r>
                        <w:r>
                          <w:rPr>
                            <w:sz w:val="16"/>
                          </w:rPr>
                          <w:t>14,02</w:t>
                        </w:r>
                      </w:p>
                    </w:tc>
                  </w:tr>
                  <w:tr w14:paraId="69B4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54" w:type="dxa"/>
                      </w:tcPr>
                      <w:p w14:paraId="1B1AAC9B">
                        <w:pPr>
                          <w:pStyle w:val="10"/>
                          <w:spacing w:before="62"/>
                          <w:ind w:left="50"/>
                          <w:rPr>
                            <w:sz w:val="16"/>
                          </w:rPr>
                        </w:pPr>
                        <w:r>
                          <w:rPr>
                            <w:sz w:val="16"/>
                          </w:rPr>
                          <w:t>3</w:t>
                        </w:r>
                      </w:p>
                    </w:tc>
                    <w:tc>
                      <w:tcPr>
                        <w:tcW w:w="800" w:type="dxa"/>
                      </w:tcPr>
                      <w:p w14:paraId="237C7AEA">
                        <w:pPr>
                          <w:pStyle w:val="10"/>
                          <w:spacing w:before="62"/>
                          <w:ind w:left="223"/>
                          <w:rPr>
                            <w:sz w:val="16"/>
                          </w:rPr>
                        </w:pPr>
                        <w:r>
                          <w:rPr>
                            <w:sz w:val="16"/>
                          </w:rPr>
                          <w:t>771</w:t>
                        </w:r>
                      </w:p>
                    </w:tc>
                    <w:tc>
                      <w:tcPr>
                        <w:tcW w:w="685" w:type="dxa"/>
                      </w:tcPr>
                      <w:p w14:paraId="2808B27E">
                        <w:pPr>
                          <w:pStyle w:val="10"/>
                          <w:spacing w:before="62"/>
                          <w:ind w:right="107"/>
                          <w:jc w:val="right"/>
                          <w:rPr>
                            <w:sz w:val="16"/>
                          </w:rPr>
                        </w:pPr>
                        <w:r>
                          <w:rPr>
                            <w:sz w:val="16"/>
                          </w:rPr>
                          <w:t>17626</w:t>
                        </w:r>
                      </w:p>
                    </w:tc>
                    <w:tc>
                      <w:tcPr>
                        <w:tcW w:w="5045" w:type="dxa"/>
                      </w:tcPr>
                      <w:p w14:paraId="447272E9">
                        <w:pPr>
                          <w:pStyle w:val="10"/>
                          <w:spacing w:before="62"/>
                          <w:ind w:left="108"/>
                          <w:rPr>
                            <w:sz w:val="16"/>
                          </w:rPr>
                        </w:pPr>
                        <w:r>
                          <w:rPr>
                            <w:sz w:val="16"/>
                          </w:rPr>
                          <w:t>Droperidol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1</w:t>
                        </w:r>
                        <w:r>
                          <w:rPr>
                            <w:spacing w:val="-1"/>
                            <w:sz w:val="16"/>
                          </w:rPr>
                          <w:t xml:space="preserve"> </w:t>
                        </w:r>
                        <w:r>
                          <w:rPr>
                            <w:sz w:val="16"/>
                          </w:rPr>
                          <w:t>ml</w:t>
                        </w:r>
                      </w:p>
                    </w:tc>
                    <w:tc>
                      <w:tcPr>
                        <w:tcW w:w="2146" w:type="dxa"/>
                      </w:tcPr>
                      <w:p w14:paraId="5BBE5298">
                        <w:pPr>
                          <w:pStyle w:val="10"/>
                          <w:spacing w:before="62"/>
                          <w:ind w:right="272"/>
                          <w:jc w:val="right"/>
                          <w:rPr>
                            <w:sz w:val="16"/>
                          </w:rPr>
                        </w:pPr>
                        <w:r>
                          <w:rPr>
                            <w:sz w:val="16"/>
                          </w:rPr>
                          <w:t>19/09/2023</w:t>
                        </w:r>
                      </w:p>
                    </w:tc>
                    <w:tc>
                      <w:tcPr>
                        <w:tcW w:w="910" w:type="dxa"/>
                      </w:tcPr>
                      <w:p w14:paraId="3474185B">
                        <w:pPr>
                          <w:pStyle w:val="10"/>
                          <w:spacing w:before="62"/>
                          <w:ind w:left="273"/>
                          <w:rPr>
                            <w:sz w:val="16"/>
                          </w:rPr>
                        </w:pPr>
                        <w:r>
                          <w:rPr>
                            <w:sz w:val="16"/>
                          </w:rPr>
                          <w:t>R$</w:t>
                        </w:r>
                        <w:r>
                          <w:rPr>
                            <w:spacing w:val="-1"/>
                            <w:sz w:val="16"/>
                          </w:rPr>
                          <w:t xml:space="preserve"> </w:t>
                        </w:r>
                        <w:r>
                          <w:rPr>
                            <w:sz w:val="16"/>
                          </w:rPr>
                          <w:t>9,99</w:t>
                        </w:r>
                      </w:p>
                    </w:tc>
                  </w:tr>
                  <w:tr w14:paraId="519A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4" w:type="dxa"/>
                      </w:tcPr>
                      <w:p w14:paraId="3360DB08">
                        <w:pPr>
                          <w:pStyle w:val="10"/>
                          <w:spacing w:before="54"/>
                          <w:ind w:left="50"/>
                          <w:rPr>
                            <w:sz w:val="16"/>
                          </w:rPr>
                        </w:pPr>
                        <w:r>
                          <w:rPr>
                            <w:sz w:val="16"/>
                          </w:rPr>
                          <w:t>4</w:t>
                        </w:r>
                      </w:p>
                    </w:tc>
                    <w:tc>
                      <w:tcPr>
                        <w:tcW w:w="800" w:type="dxa"/>
                      </w:tcPr>
                      <w:p w14:paraId="05F80E9A">
                        <w:pPr>
                          <w:pStyle w:val="10"/>
                          <w:spacing w:before="54"/>
                          <w:ind w:left="223"/>
                          <w:rPr>
                            <w:sz w:val="16"/>
                          </w:rPr>
                        </w:pPr>
                        <w:r>
                          <w:rPr>
                            <w:sz w:val="16"/>
                          </w:rPr>
                          <w:t>752</w:t>
                        </w:r>
                      </w:p>
                    </w:tc>
                    <w:tc>
                      <w:tcPr>
                        <w:tcW w:w="685" w:type="dxa"/>
                      </w:tcPr>
                      <w:p w14:paraId="53EF6C50">
                        <w:pPr>
                          <w:pStyle w:val="10"/>
                          <w:spacing w:before="54"/>
                          <w:ind w:right="107"/>
                          <w:jc w:val="right"/>
                          <w:rPr>
                            <w:sz w:val="16"/>
                          </w:rPr>
                        </w:pPr>
                        <w:r>
                          <w:rPr>
                            <w:sz w:val="16"/>
                          </w:rPr>
                          <w:t>17727</w:t>
                        </w:r>
                      </w:p>
                    </w:tc>
                    <w:tc>
                      <w:tcPr>
                        <w:tcW w:w="5045" w:type="dxa"/>
                      </w:tcPr>
                      <w:p w14:paraId="58FED0DA">
                        <w:pPr>
                          <w:pStyle w:val="10"/>
                          <w:spacing w:before="54"/>
                          <w:ind w:left="108"/>
                          <w:rPr>
                            <w:sz w:val="16"/>
                          </w:rPr>
                        </w:pPr>
                        <w:r>
                          <w:rPr>
                            <w:sz w:val="16"/>
                          </w:rPr>
                          <w:t>Flumazenil</w:t>
                        </w:r>
                        <w:r>
                          <w:rPr>
                            <w:spacing w:val="-1"/>
                            <w:sz w:val="16"/>
                          </w:rPr>
                          <w:t xml:space="preserve"> </w:t>
                        </w:r>
                        <w:r>
                          <w:rPr>
                            <w:sz w:val="16"/>
                          </w:rPr>
                          <w:t>0,1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5mL</w:t>
                        </w:r>
                      </w:p>
                    </w:tc>
                    <w:tc>
                      <w:tcPr>
                        <w:tcW w:w="2146" w:type="dxa"/>
                      </w:tcPr>
                      <w:p w14:paraId="1A0A3613">
                        <w:pPr>
                          <w:pStyle w:val="10"/>
                          <w:spacing w:before="54"/>
                          <w:ind w:right="272"/>
                          <w:jc w:val="right"/>
                          <w:rPr>
                            <w:sz w:val="16"/>
                          </w:rPr>
                        </w:pPr>
                        <w:r>
                          <w:rPr>
                            <w:sz w:val="16"/>
                          </w:rPr>
                          <w:t>27/07/2023</w:t>
                        </w:r>
                      </w:p>
                    </w:tc>
                    <w:tc>
                      <w:tcPr>
                        <w:tcW w:w="910" w:type="dxa"/>
                      </w:tcPr>
                      <w:p w14:paraId="158CE180">
                        <w:pPr>
                          <w:pStyle w:val="10"/>
                          <w:spacing w:before="54"/>
                          <w:ind w:left="273"/>
                          <w:rPr>
                            <w:sz w:val="16"/>
                          </w:rPr>
                        </w:pPr>
                        <w:r>
                          <w:rPr>
                            <w:sz w:val="16"/>
                          </w:rPr>
                          <w:t>R$</w:t>
                        </w:r>
                        <w:r>
                          <w:rPr>
                            <w:spacing w:val="-1"/>
                            <w:sz w:val="16"/>
                          </w:rPr>
                          <w:t xml:space="preserve"> </w:t>
                        </w:r>
                        <w:r>
                          <w:rPr>
                            <w:sz w:val="16"/>
                          </w:rPr>
                          <w:t>5,25</w:t>
                        </w:r>
                      </w:p>
                    </w:tc>
                  </w:tr>
                  <w:tr w14:paraId="45BB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4" w:type="dxa"/>
                      </w:tcPr>
                      <w:p w14:paraId="658231ED">
                        <w:pPr>
                          <w:pStyle w:val="10"/>
                          <w:spacing w:before="54"/>
                          <w:ind w:left="50"/>
                          <w:rPr>
                            <w:sz w:val="16"/>
                          </w:rPr>
                        </w:pPr>
                        <w:r>
                          <w:rPr>
                            <w:sz w:val="16"/>
                          </w:rPr>
                          <w:t>5</w:t>
                        </w:r>
                      </w:p>
                    </w:tc>
                    <w:tc>
                      <w:tcPr>
                        <w:tcW w:w="800" w:type="dxa"/>
                      </w:tcPr>
                      <w:p w14:paraId="5C3E17F7">
                        <w:pPr>
                          <w:pStyle w:val="10"/>
                          <w:spacing w:before="54"/>
                          <w:ind w:left="223"/>
                          <w:rPr>
                            <w:sz w:val="16"/>
                          </w:rPr>
                        </w:pPr>
                        <w:r>
                          <w:rPr>
                            <w:sz w:val="16"/>
                          </w:rPr>
                          <w:t>10417</w:t>
                        </w:r>
                      </w:p>
                    </w:tc>
                    <w:tc>
                      <w:tcPr>
                        <w:tcW w:w="685" w:type="dxa"/>
                      </w:tcPr>
                      <w:p w14:paraId="35140217">
                        <w:pPr>
                          <w:pStyle w:val="10"/>
                          <w:spacing w:before="54"/>
                          <w:ind w:right="107"/>
                          <w:jc w:val="right"/>
                          <w:rPr>
                            <w:sz w:val="16"/>
                          </w:rPr>
                        </w:pPr>
                        <w:r>
                          <w:rPr>
                            <w:sz w:val="16"/>
                          </w:rPr>
                          <w:t>18250</w:t>
                        </w:r>
                      </w:p>
                    </w:tc>
                    <w:tc>
                      <w:tcPr>
                        <w:tcW w:w="5045" w:type="dxa"/>
                      </w:tcPr>
                      <w:p w14:paraId="7EB7FAC2">
                        <w:pPr>
                          <w:pStyle w:val="10"/>
                          <w:spacing w:before="54"/>
                          <w:ind w:left="108"/>
                          <w:rPr>
                            <w:sz w:val="16"/>
                          </w:rPr>
                        </w:pPr>
                        <w:r>
                          <w:rPr>
                            <w:sz w:val="16"/>
                          </w:rPr>
                          <w:t>Remifentanila,</w:t>
                        </w:r>
                        <w:r>
                          <w:rPr>
                            <w:spacing w:val="-3"/>
                            <w:sz w:val="16"/>
                          </w:rPr>
                          <w:t xml:space="preserve"> </w:t>
                        </w:r>
                        <w:r>
                          <w:rPr>
                            <w:sz w:val="16"/>
                          </w:rPr>
                          <w:t>Cloridrato</w:t>
                        </w:r>
                        <w:r>
                          <w:rPr>
                            <w:spacing w:val="-2"/>
                            <w:sz w:val="16"/>
                          </w:rPr>
                          <w:t xml:space="preserve"> </w:t>
                        </w:r>
                        <w:r>
                          <w:rPr>
                            <w:sz w:val="16"/>
                          </w:rPr>
                          <w:t>2</w:t>
                        </w:r>
                        <w:r>
                          <w:rPr>
                            <w:spacing w:val="-2"/>
                            <w:sz w:val="16"/>
                          </w:rPr>
                          <w:t xml:space="preserve"> </w:t>
                        </w:r>
                        <w:r>
                          <w:rPr>
                            <w:sz w:val="16"/>
                          </w:rPr>
                          <w:t>mg</w:t>
                        </w:r>
                        <w:r>
                          <w:rPr>
                            <w:spacing w:val="-3"/>
                            <w:sz w:val="16"/>
                          </w:rPr>
                          <w:t xml:space="preserve"> </w:t>
                        </w:r>
                        <w:r>
                          <w:rPr>
                            <w:sz w:val="16"/>
                          </w:rPr>
                          <w:t>Pó</w:t>
                        </w:r>
                        <w:r>
                          <w:rPr>
                            <w:spacing w:val="-2"/>
                            <w:sz w:val="16"/>
                          </w:rPr>
                          <w:t xml:space="preserve"> </w:t>
                        </w:r>
                        <w:r>
                          <w:rPr>
                            <w:sz w:val="16"/>
                          </w:rPr>
                          <w:t>Liof.</w:t>
                        </w:r>
                        <w:r>
                          <w:rPr>
                            <w:spacing w:val="-2"/>
                            <w:sz w:val="16"/>
                          </w:rPr>
                          <w:t xml:space="preserve"> </w:t>
                        </w:r>
                        <w:r>
                          <w:rPr>
                            <w:sz w:val="16"/>
                          </w:rPr>
                          <w:t>Sol.</w:t>
                        </w:r>
                        <w:r>
                          <w:rPr>
                            <w:spacing w:val="-2"/>
                            <w:sz w:val="16"/>
                          </w:rPr>
                          <w:t xml:space="preserve"> </w:t>
                        </w:r>
                        <w:r>
                          <w:rPr>
                            <w:sz w:val="16"/>
                          </w:rPr>
                          <w:t>Inj.</w:t>
                        </w:r>
                        <w:r>
                          <w:rPr>
                            <w:spacing w:val="-3"/>
                            <w:sz w:val="16"/>
                          </w:rPr>
                          <w:t xml:space="preserve"> </w:t>
                        </w:r>
                        <w:r>
                          <w:rPr>
                            <w:sz w:val="16"/>
                          </w:rPr>
                          <w:t>FA</w:t>
                        </w:r>
                      </w:p>
                    </w:tc>
                    <w:tc>
                      <w:tcPr>
                        <w:tcW w:w="2146" w:type="dxa"/>
                      </w:tcPr>
                      <w:p w14:paraId="0C062050">
                        <w:pPr>
                          <w:pStyle w:val="10"/>
                          <w:spacing w:before="54"/>
                          <w:ind w:right="272"/>
                          <w:jc w:val="right"/>
                          <w:rPr>
                            <w:sz w:val="16"/>
                          </w:rPr>
                        </w:pPr>
                        <w:r>
                          <w:rPr>
                            <w:sz w:val="16"/>
                          </w:rPr>
                          <w:t>19/09/2023</w:t>
                        </w:r>
                      </w:p>
                    </w:tc>
                    <w:tc>
                      <w:tcPr>
                        <w:tcW w:w="910" w:type="dxa"/>
                      </w:tcPr>
                      <w:p w14:paraId="2362DD67">
                        <w:pPr>
                          <w:pStyle w:val="10"/>
                          <w:spacing w:before="54"/>
                          <w:ind w:left="273"/>
                          <w:rPr>
                            <w:sz w:val="16"/>
                          </w:rPr>
                        </w:pPr>
                        <w:r>
                          <w:rPr>
                            <w:sz w:val="16"/>
                          </w:rPr>
                          <w:t>R$</w:t>
                        </w:r>
                        <w:r>
                          <w:rPr>
                            <w:spacing w:val="-1"/>
                            <w:sz w:val="16"/>
                          </w:rPr>
                          <w:t xml:space="preserve"> </w:t>
                        </w:r>
                        <w:r>
                          <w:rPr>
                            <w:sz w:val="16"/>
                          </w:rPr>
                          <w:t>13,09</w:t>
                        </w:r>
                      </w:p>
                    </w:tc>
                  </w:tr>
                  <w:tr w14:paraId="4FBC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54" w:type="dxa"/>
                      </w:tcPr>
                      <w:p w14:paraId="4B51C031">
                        <w:pPr>
                          <w:pStyle w:val="10"/>
                          <w:spacing w:before="54"/>
                          <w:ind w:left="50"/>
                          <w:rPr>
                            <w:sz w:val="16"/>
                          </w:rPr>
                        </w:pPr>
                        <w:r>
                          <w:rPr>
                            <w:sz w:val="16"/>
                          </w:rPr>
                          <w:t>6</w:t>
                        </w:r>
                      </w:p>
                    </w:tc>
                    <w:tc>
                      <w:tcPr>
                        <w:tcW w:w="800" w:type="dxa"/>
                      </w:tcPr>
                      <w:p w14:paraId="183C154A">
                        <w:pPr>
                          <w:pStyle w:val="10"/>
                          <w:spacing w:before="54"/>
                          <w:ind w:left="223"/>
                          <w:rPr>
                            <w:sz w:val="16"/>
                          </w:rPr>
                        </w:pPr>
                        <w:r>
                          <w:rPr>
                            <w:sz w:val="16"/>
                          </w:rPr>
                          <w:t>7314</w:t>
                        </w:r>
                      </w:p>
                    </w:tc>
                    <w:tc>
                      <w:tcPr>
                        <w:tcW w:w="685" w:type="dxa"/>
                      </w:tcPr>
                      <w:p w14:paraId="16361D53">
                        <w:pPr>
                          <w:pStyle w:val="10"/>
                          <w:spacing w:before="54"/>
                          <w:ind w:right="107"/>
                          <w:jc w:val="right"/>
                          <w:rPr>
                            <w:sz w:val="16"/>
                          </w:rPr>
                        </w:pPr>
                        <w:r>
                          <w:rPr>
                            <w:sz w:val="16"/>
                          </w:rPr>
                          <w:t>17398</w:t>
                        </w:r>
                      </w:p>
                    </w:tc>
                    <w:tc>
                      <w:tcPr>
                        <w:tcW w:w="5045" w:type="dxa"/>
                      </w:tcPr>
                      <w:p w14:paraId="4718EB55">
                        <w:pPr>
                          <w:pStyle w:val="10"/>
                          <w:spacing w:before="54"/>
                          <w:ind w:left="108"/>
                          <w:rPr>
                            <w:sz w:val="16"/>
                          </w:rPr>
                        </w:pPr>
                        <w:r>
                          <w:rPr>
                            <w:sz w:val="16"/>
                          </w:rPr>
                          <w:t>Sufentanila,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1</w:t>
                        </w:r>
                        <w:r>
                          <w:rPr>
                            <w:spacing w:val="-1"/>
                            <w:sz w:val="16"/>
                          </w:rPr>
                          <w:t xml:space="preserve"> </w:t>
                        </w:r>
                        <w:r>
                          <w:rPr>
                            <w:sz w:val="16"/>
                          </w:rPr>
                          <w:t>ml</w:t>
                        </w:r>
                      </w:p>
                    </w:tc>
                    <w:tc>
                      <w:tcPr>
                        <w:tcW w:w="2146" w:type="dxa"/>
                      </w:tcPr>
                      <w:p w14:paraId="0C8B23F6">
                        <w:pPr>
                          <w:pStyle w:val="10"/>
                          <w:spacing w:before="54"/>
                          <w:ind w:right="272"/>
                          <w:jc w:val="right"/>
                          <w:rPr>
                            <w:sz w:val="16"/>
                          </w:rPr>
                        </w:pPr>
                        <w:r>
                          <w:rPr>
                            <w:sz w:val="16"/>
                          </w:rPr>
                          <w:t>19/09/2023</w:t>
                        </w:r>
                      </w:p>
                    </w:tc>
                    <w:tc>
                      <w:tcPr>
                        <w:tcW w:w="910" w:type="dxa"/>
                      </w:tcPr>
                      <w:p w14:paraId="471F6F87">
                        <w:pPr>
                          <w:pStyle w:val="10"/>
                          <w:spacing w:before="54"/>
                          <w:ind w:left="273"/>
                          <w:rPr>
                            <w:sz w:val="16"/>
                          </w:rPr>
                        </w:pPr>
                        <w:r>
                          <w:rPr>
                            <w:sz w:val="16"/>
                          </w:rPr>
                          <w:t>R$</w:t>
                        </w:r>
                        <w:r>
                          <w:rPr>
                            <w:spacing w:val="-1"/>
                            <w:sz w:val="16"/>
                          </w:rPr>
                          <w:t xml:space="preserve"> </w:t>
                        </w:r>
                        <w:r>
                          <w:rPr>
                            <w:sz w:val="16"/>
                          </w:rPr>
                          <w:t>23,30</w:t>
                        </w:r>
                      </w:p>
                    </w:tc>
                  </w:tr>
                  <w:tr w14:paraId="1192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54" w:type="dxa"/>
                      </w:tcPr>
                      <w:p w14:paraId="42C6C78B">
                        <w:pPr>
                          <w:pStyle w:val="10"/>
                          <w:spacing w:before="54" w:line="164" w:lineRule="exact"/>
                          <w:ind w:left="50"/>
                          <w:rPr>
                            <w:sz w:val="16"/>
                          </w:rPr>
                        </w:pPr>
                        <w:r>
                          <w:rPr>
                            <w:sz w:val="16"/>
                          </w:rPr>
                          <w:t>7</w:t>
                        </w:r>
                      </w:p>
                    </w:tc>
                    <w:tc>
                      <w:tcPr>
                        <w:tcW w:w="800" w:type="dxa"/>
                      </w:tcPr>
                      <w:p w14:paraId="5A0C270D">
                        <w:pPr>
                          <w:pStyle w:val="10"/>
                          <w:spacing w:before="54" w:line="164" w:lineRule="exact"/>
                          <w:ind w:left="223"/>
                          <w:rPr>
                            <w:sz w:val="16"/>
                          </w:rPr>
                        </w:pPr>
                        <w:r>
                          <w:rPr>
                            <w:sz w:val="16"/>
                          </w:rPr>
                          <w:t>287</w:t>
                        </w:r>
                      </w:p>
                    </w:tc>
                    <w:tc>
                      <w:tcPr>
                        <w:tcW w:w="685" w:type="dxa"/>
                      </w:tcPr>
                      <w:p w14:paraId="39B7D19D">
                        <w:pPr>
                          <w:pStyle w:val="10"/>
                          <w:spacing w:before="54" w:line="164" w:lineRule="exact"/>
                          <w:ind w:right="107"/>
                          <w:jc w:val="right"/>
                          <w:rPr>
                            <w:sz w:val="16"/>
                          </w:rPr>
                        </w:pPr>
                        <w:r>
                          <w:rPr>
                            <w:sz w:val="16"/>
                          </w:rPr>
                          <w:t>18419</w:t>
                        </w:r>
                      </w:p>
                    </w:tc>
                    <w:tc>
                      <w:tcPr>
                        <w:tcW w:w="5045" w:type="dxa"/>
                      </w:tcPr>
                      <w:p w14:paraId="5585CA66">
                        <w:pPr>
                          <w:pStyle w:val="10"/>
                          <w:spacing w:before="54" w:line="164" w:lineRule="exact"/>
                          <w:ind w:left="108"/>
                          <w:rPr>
                            <w:sz w:val="16"/>
                          </w:rPr>
                        </w:pPr>
                        <w:r>
                          <w:rPr>
                            <w:sz w:val="16"/>
                          </w:rPr>
                          <w:t>Topiramato</w:t>
                        </w:r>
                        <w:r>
                          <w:rPr>
                            <w:spacing w:val="-4"/>
                            <w:sz w:val="16"/>
                          </w:rPr>
                          <w:t xml:space="preserve"> </w:t>
                        </w:r>
                        <w:r>
                          <w:rPr>
                            <w:sz w:val="16"/>
                          </w:rPr>
                          <w:t>25</w:t>
                        </w:r>
                        <w:r>
                          <w:rPr>
                            <w:spacing w:val="-3"/>
                            <w:sz w:val="16"/>
                          </w:rPr>
                          <w:t xml:space="preserve"> </w:t>
                        </w:r>
                        <w:r>
                          <w:rPr>
                            <w:sz w:val="16"/>
                          </w:rPr>
                          <w:t>mg</w:t>
                        </w:r>
                        <w:r>
                          <w:rPr>
                            <w:spacing w:val="-3"/>
                            <w:sz w:val="16"/>
                          </w:rPr>
                          <w:t xml:space="preserve"> </w:t>
                        </w:r>
                        <w:r>
                          <w:rPr>
                            <w:sz w:val="16"/>
                          </w:rPr>
                          <w:t>cp</w:t>
                        </w:r>
                        <w:r>
                          <w:rPr>
                            <w:spacing w:val="-3"/>
                            <w:sz w:val="16"/>
                          </w:rPr>
                          <w:t xml:space="preserve"> </w:t>
                        </w:r>
                        <w:r>
                          <w:rPr>
                            <w:sz w:val="16"/>
                          </w:rPr>
                          <w:t>rev</w:t>
                        </w:r>
                      </w:p>
                    </w:tc>
                    <w:tc>
                      <w:tcPr>
                        <w:tcW w:w="2146" w:type="dxa"/>
                      </w:tcPr>
                      <w:p w14:paraId="4540B896">
                        <w:pPr>
                          <w:pStyle w:val="10"/>
                          <w:spacing w:before="54" w:line="164" w:lineRule="exact"/>
                          <w:ind w:right="272"/>
                          <w:jc w:val="right"/>
                          <w:rPr>
                            <w:sz w:val="16"/>
                          </w:rPr>
                        </w:pPr>
                        <w:r>
                          <w:rPr>
                            <w:sz w:val="16"/>
                          </w:rPr>
                          <w:t>27/07/2023</w:t>
                        </w:r>
                      </w:p>
                    </w:tc>
                    <w:tc>
                      <w:tcPr>
                        <w:tcW w:w="910" w:type="dxa"/>
                      </w:tcPr>
                      <w:p w14:paraId="0E932A93">
                        <w:pPr>
                          <w:pStyle w:val="10"/>
                          <w:spacing w:before="54" w:line="164" w:lineRule="exact"/>
                          <w:ind w:left="273"/>
                          <w:rPr>
                            <w:sz w:val="16"/>
                          </w:rPr>
                        </w:pPr>
                        <w:r>
                          <w:rPr>
                            <w:sz w:val="16"/>
                          </w:rPr>
                          <w:t>R$</w:t>
                        </w:r>
                        <w:r>
                          <w:rPr>
                            <w:spacing w:val="-1"/>
                            <w:sz w:val="16"/>
                          </w:rPr>
                          <w:t xml:space="preserve"> </w:t>
                        </w:r>
                        <w:r>
                          <w:rPr>
                            <w:sz w:val="16"/>
                          </w:rPr>
                          <w:t>0,15</w:t>
                        </w:r>
                      </w:p>
                    </w:tc>
                  </w:tr>
                </w:tbl>
                <w:p w14:paraId="09FEBD98">
                  <w:pPr>
                    <w:pStyle w:val="6"/>
                  </w:pPr>
                </w:p>
              </w:txbxContent>
            </v:textbox>
          </v:shape>
        </w:pict>
      </w:r>
      <w:r>
        <w:rPr>
          <w:b/>
          <w:sz w:val="16"/>
        </w:rPr>
        <w:t>ITEM</w:t>
      </w:r>
    </w:p>
    <w:p w14:paraId="36D9E762">
      <w:pPr>
        <w:spacing w:before="94"/>
        <w:ind w:left="61" w:right="0" w:firstLine="0"/>
        <w:jc w:val="left"/>
        <w:rPr>
          <w:b/>
          <w:sz w:val="16"/>
        </w:rPr>
      </w:pPr>
      <w:r>
        <w:br w:type="column"/>
      </w:r>
      <w:r>
        <w:rPr>
          <w:b/>
          <w:sz w:val="16"/>
        </w:rPr>
        <w:t>CÓDIGO</w:t>
      </w:r>
      <w:r>
        <w:rPr>
          <w:b/>
          <w:spacing w:val="46"/>
          <w:sz w:val="16"/>
        </w:rPr>
        <w:t xml:space="preserve"> </w:t>
      </w:r>
      <w:r>
        <w:rPr>
          <w:b/>
          <w:sz w:val="16"/>
        </w:rPr>
        <w:t>ID</w:t>
      </w:r>
    </w:p>
    <w:p w14:paraId="0525BB2E">
      <w:pPr>
        <w:pStyle w:val="6"/>
        <w:spacing w:before="10"/>
        <w:rPr>
          <w:b/>
          <w:sz w:val="19"/>
        </w:rPr>
      </w:pPr>
      <w:r>
        <w:br w:type="column"/>
      </w:r>
    </w:p>
    <w:p w14:paraId="16DE409E">
      <w:pPr>
        <w:tabs>
          <w:tab w:val="left" w:pos="6231"/>
          <w:tab w:val="left" w:pos="7507"/>
        </w:tabs>
        <w:spacing w:before="0"/>
        <w:ind w:left="151" w:right="0" w:firstLine="0"/>
        <w:jc w:val="left"/>
        <w:rPr>
          <w:b/>
          <w:sz w:val="16"/>
        </w:rPr>
      </w:pPr>
      <w:r>
        <w:rPr>
          <w:b/>
          <w:sz w:val="16"/>
        </w:rPr>
        <w:t>MEDICAMENTO</w:t>
      </w:r>
      <w:r>
        <w:rPr>
          <w:b/>
          <w:sz w:val="16"/>
        </w:rPr>
        <w:tab/>
      </w:r>
      <w:r>
        <w:rPr>
          <w:b/>
          <w:spacing w:val="-4"/>
          <w:sz w:val="16"/>
        </w:rPr>
        <w:t>DATA</w:t>
      </w:r>
      <w:r>
        <w:rPr>
          <w:b/>
          <w:spacing w:val="-9"/>
          <w:sz w:val="16"/>
        </w:rPr>
        <w:t xml:space="preserve"> </w:t>
      </w:r>
      <w:r>
        <w:rPr>
          <w:b/>
          <w:spacing w:val="-4"/>
          <w:sz w:val="16"/>
        </w:rPr>
        <w:t>PE</w:t>
      </w:r>
      <w:r>
        <w:rPr>
          <w:b/>
          <w:spacing w:val="-4"/>
          <w:sz w:val="16"/>
        </w:rPr>
        <w:tab/>
      </w:r>
      <w:r>
        <w:rPr>
          <w:b/>
          <w:sz w:val="16"/>
        </w:rPr>
        <w:t>PREÇO</w:t>
      </w:r>
      <w:r>
        <w:rPr>
          <w:b/>
          <w:spacing w:val="-1"/>
          <w:sz w:val="16"/>
        </w:rPr>
        <w:t xml:space="preserve"> </w:t>
      </w:r>
      <w:r>
        <w:rPr>
          <w:b/>
          <w:sz w:val="16"/>
        </w:rPr>
        <w:t>UNIT</w:t>
      </w:r>
    </w:p>
    <w:p w14:paraId="2F8D5014">
      <w:pPr>
        <w:spacing w:after="0"/>
        <w:jc w:val="left"/>
        <w:rPr>
          <w:sz w:val="16"/>
        </w:rPr>
        <w:sectPr>
          <w:type w:val="continuous"/>
          <w:pgSz w:w="15840" w:h="24480"/>
          <w:pgMar w:top="160" w:right="0" w:bottom="0" w:left="0" w:header="720" w:footer="720" w:gutter="0"/>
          <w:cols w:equalWidth="0" w:num="3">
            <w:col w:w="578" w:space="40"/>
            <w:col w:w="1032" w:space="247"/>
            <w:col w:w="13943"/>
          </w:cols>
        </w:sectPr>
      </w:pPr>
    </w:p>
    <w:p w14:paraId="68422DE3">
      <w:pPr>
        <w:pStyle w:val="6"/>
        <w:rPr>
          <w:b/>
        </w:rPr>
      </w:pPr>
    </w:p>
    <w:p w14:paraId="511F5204">
      <w:pPr>
        <w:pStyle w:val="6"/>
        <w:rPr>
          <w:b/>
        </w:rPr>
      </w:pPr>
    </w:p>
    <w:p w14:paraId="02A09730">
      <w:pPr>
        <w:pStyle w:val="6"/>
        <w:rPr>
          <w:b/>
        </w:rPr>
      </w:pPr>
    </w:p>
    <w:p w14:paraId="618094D3">
      <w:pPr>
        <w:pStyle w:val="6"/>
        <w:rPr>
          <w:b/>
        </w:rPr>
      </w:pPr>
    </w:p>
    <w:p w14:paraId="1E06A59C">
      <w:pPr>
        <w:pStyle w:val="6"/>
        <w:rPr>
          <w:b/>
        </w:rPr>
      </w:pPr>
    </w:p>
    <w:p w14:paraId="71B9545F">
      <w:pPr>
        <w:pStyle w:val="6"/>
        <w:rPr>
          <w:b/>
        </w:rPr>
      </w:pPr>
    </w:p>
    <w:p w14:paraId="57C0C64B">
      <w:pPr>
        <w:pStyle w:val="6"/>
        <w:rPr>
          <w:b/>
        </w:rPr>
      </w:pPr>
    </w:p>
    <w:p w14:paraId="516BAF74">
      <w:pPr>
        <w:pStyle w:val="6"/>
        <w:rPr>
          <w:b/>
        </w:rPr>
      </w:pPr>
    </w:p>
    <w:p w14:paraId="570FEE92">
      <w:pPr>
        <w:pStyle w:val="6"/>
        <w:rPr>
          <w:b/>
        </w:rPr>
      </w:pPr>
    </w:p>
    <w:p w14:paraId="3813B26F">
      <w:pPr>
        <w:pStyle w:val="6"/>
        <w:rPr>
          <w:b/>
        </w:rPr>
      </w:pPr>
    </w:p>
    <w:p w14:paraId="4C133752">
      <w:pPr>
        <w:pStyle w:val="6"/>
        <w:rPr>
          <w:b/>
        </w:rPr>
      </w:pPr>
    </w:p>
    <w:p w14:paraId="15160054">
      <w:pPr>
        <w:pStyle w:val="6"/>
        <w:spacing w:before="10"/>
        <w:rPr>
          <w:b/>
          <w:sz w:val="22"/>
        </w:rPr>
      </w:pPr>
    </w:p>
    <w:p w14:paraId="7940635E">
      <w:pPr>
        <w:pStyle w:val="3"/>
        <w:numPr>
          <w:ilvl w:val="1"/>
          <w:numId w:val="57"/>
        </w:numPr>
        <w:tabs>
          <w:tab w:val="left" w:pos="470"/>
        </w:tabs>
        <w:spacing w:before="91" w:after="0" w:line="240" w:lineRule="auto"/>
        <w:ind w:left="469" w:right="0" w:hanging="351"/>
        <w:jc w:val="left"/>
      </w:pPr>
      <w:r>
        <w:rPr>
          <w:spacing w:val="-2"/>
        </w:rPr>
        <w:t>ESTIMATIVA</w:t>
      </w:r>
      <w:r>
        <w:rPr>
          <w:spacing w:val="-11"/>
        </w:rPr>
        <w:t xml:space="preserve"> </w:t>
      </w:r>
      <w:r>
        <w:rPr>
          <w:spacing w:val="-2"/>
        </w:rPr>
        <w:t>DAS</w:t>
      </w:r>
      <w:r>
        <w:rPr>
          <w:spacing w:val="1"/>
        </w:rPr>
        <w:t xml:space="preserve"> </w:t>
      </w:r>
      <w:r>
        <w:rPr>
          <w:spacing w:val="-2"/>
        </w:rPr>
        <w:t>QUANTIDADES</w:t>
      </w:r>
      <w:r>
        <w:rPr>
          <w:spacing w:val="-11"/>
        </w:rPr>
        <w:t xml:space="preserve"> </w:t>
      </w:r>
      <w:r>
        <w:rPr>
          <w:spacing w:val="-2"/>
        </w:rPr>
        <w:t>A</w:t>
      </w:r>
      <w:r>
        <w:rPr>
          <w:spacing w:val="-10"/>
        </w:rPr>
        <w:t xml:space="preserve"> </w:t>
      </w:r>
      <w:r>
        <w:rPr>
          <w:spacing w:val="-2"/>
        </w:rPr>
        <w:t>SEREM</w:t>
      </w:r>
      <w:r>
        <w:rPr>
          <w:spacing w:val="1"/>
        </w:rPr>
        <w:t xml:space="preserve"> </w:t>
      </w:r>
      <w:r>
        <w:rPr>
          <w:spacing w:val="-2"/>
        </w:rPr>
        <w:t>CONTRATADAS</w:t>
      </w:r>
    </w:p>
    <w:p w14:paraId="02AF011D">
      <w:pPr>
        <w:pStyle w:val="6"/>
        <w:spacing w:before="8"/>
        <w:rPr>
          <w:b/>
          <w:sz w:val="24"/>
        </w:rPr>
      </w:pPr>
    </w:p>
    <w:p w14:paraId="405E21B0">
      <w:pPr>
        <w:spacing w:after="0"/>
        <w:rPr>
          <w:sz w:val="24"/>
        </w:rPr>
        <w:sectPr>
          <w:type w:val="continuous"/>
          <w:pgSz w:w="15840" w:h="24480"/>
          <w:pgMar w:top="160" w:right="0" w:bottom="0" w:left="0" w:header="720" w:footer="720" w:gutter="0"/>
          <w:cols w:space="720" w:num="1"/>
        </w:sectPr>
      </w:pPr>
    </w:p>
    <w:p w14:paraId="71FC0FFB">
      <w:pPr>
        <w:pStyle w:val="6"/>
        <w:spacing w:before="10"/>
        <w:rPr>
          <w:b/>
          <w:sz w:val="19"/>
        </w:rPr>
      </w:pPr>
    </w:p>
    <w:p w14:paraId="68F30423">
      <w:pPr>
        <w:spacing w:before="0"/>
        <w:ind w:left="151" w:right="0" w:firstLine="0"/>
        <w:jc w:val="left"/>
        <w:rPr>
          <w:b/>
          <w:sz w:val="16"/>
        </w:rPr>
      </w:pPr>
      <w:r>
        <w:rPr>
          <w:b/>
          <w:sz w:val="16"/>
        </w:rPr>
        <w:t>ITEM</w:t>
      </w:r>
    </w:p>
    <w:p w14:paraId="6951EB5A">
      <w:pPr>
        <w:spacing w:before="94" w:line="352" w:lineRule="auto"/>
        <w:ind w:left="46" w:right="-20" w:firstLine="0"/>
        <w:jc w:val="left"/>
        <w:rPr>
          <w:b/>
          <w:sz w:val="16"/>
        </w:rPr>
      </w:pPr>
      <w:r>
        <w:br w:type="column"/>
      </w:r>
      <w:r>
        <w:rPr>
          <w:b/>
          <w:sz w:val="16"/>
        </w:rPr>
        <w:t>ID</w:t>
      </w:r>
      <w:r>
        <w:rPr>
          <w:b/>
          <w:spacing w:val="1"/>
          <w:sz w:val="16"/>
        </w:rPr>
        <w:t xml:space="preserve"> </w:t>
      </w:r>
      <w:r>
        <w:rPr>
          <w:b/>
          <w:sz w:val="16"/>
        </w:rPr>
        <w:t>SIGA</w:t>
      </w:r>
    </w:p>
    <w:p w14:paraId="2F9EB4CF">
      <w:pPr>
        <w:pStyle w:val="6"/>
        <w:spacing w:before="10"/>
        <w:rPr>
          <w:b/>
          <w:sz w:val="19"/>
        </w:rPr>
      </w:pPr>
      <w:r>
        <w:br w:type="column"/>
      </w:r>
    </w:p>
    <w:p w14:paraId="0B66CC73">
      <w:pPr>
        <w:tabs>
          <w:tab w:val="left" w:pos="4904"/>
          <w:tab w:val="left" w:pos="8156"/>
        </w:tabs>
        <w:spacing w:before="0"/>
        <w:ind w:left="96" w:right="0" w:firstLine="0"/>
        <w:jc w:val="left"/>
        <w:rPr>
          <w:b/>
          <w:sz w:val="16"/>
        </w:rPr>
      </w:pPr>
      <w:r>
        <w:rPr>
          <w:b/>
          <w:sz w:val="16"/>
        </w:rPr>
        <w:t>MEDICAMENTO</w:t>
      </w:r>
      <w:r>
        <w:rPr>
          <w:b/>
          <w:sz w:val="16"/>
        </w:rPr>
        <w:tab/>
      </w:r>
      <w:r>
        <w:rPr>
          <w:b/>
          <w:sz w:val="16"/>
        </w:rPr>
        <w:t>AÇÃO</w:t>
      </w:r>
      <w:r>
        <w:rPr>
          <w:b/>
          <w:spacing w:val="-3"/>
          <w:sz w:val="16"/>
        </w:rPr>
        <w:t xml:space="preserve"> </w:t>
      </w:r>
      <w:r>
        <w:rPr>
          <w:b/>
          <w:sz w:val="16"/>
        </w:rPr>
        <w:t>TERAPÊUTICA</w:t>
      </w:r>
      <w:r>
        <w:rPr>
          <w:b/>
          <w:sz w:val="16"/>
        </w:rPr>
        <w:tab/>
      </w:r>
      <w:r>
        <w:rPr>
          <w:b/>
          <w:spacing w:val="-2"/>
          <w:sz w:val="16"/>
        </w:rPr>
        <w:t>CMM</w:t>
      </w:r>
      <w:r>
        <w:rPr>
          <w:b/>
          <w:spacing w:val="79"/>
          <w:sz w:val="16"/>
        </w:rPr>
        <w:t xml:space="preserve"> </w:t>
      </w:r>
      <w:r>
        <w:rPr>
          <w:b/>
          <w:spacing w:val="-1"/>
          <w:sz w:val="16"/>
        </w:rPr>
        <w:t>A</w:t>
      </w:r>
      <w:r>
        <w:rPr>
          <w:b/>
          <w:spacing w:val="-9"/>
          <w:sz w:val="16"/>
        </w:rPr>
        <w:t xml:space="preserve"> </w:t>
      </w:r>
      <w:r>
        <w:rPr>
          <w:b/>
          <w:spacing w:val="-1"/>
          <w:sz w:val="16"/>
        </w:rPr>
        <w:t>LICITAR</w:t>
      </w:r>
    </w:p>
    <w:p w14:paraId="5F806999">
      <w:pPr>
        <w:pStyle w:val="6"/>
        <w:spacing w:before="9"/>
        <w:rPr>
          <w:b/>
          <w:sz w:val="21"/>
        </w:rPr>
      </w:pPr>
    </w:p>
    <w:p w14:paraId="69A4A692">
      <w:pPr>
        <w:tabs>
          <w:tab w:val="left" w:pos="1250"/>
          <w:tab w:val="left" w:pos="2156"/>
          <w:tab w:val="left" w:pos="3799"/>
        </w:tabs>
        <w:spacing w:before="1" w:line="142" w:lineRule="exact"/>
        <w:ind w:left="96" w:right="0" w:firstLine="0"/>
        <w:jc w:val="left"/>
        <w:rPr>
          <w:sz w:val="16"/>
        </w:rPr>
      </w:pPr>
      <w:r>
        <w:rPr>
          <w:sz w:val="16"/>
        </w:rPr>
        <w:t>PRINCIPIO</w:t>
      </w:r>
      <w:r>
        <w:rPr>
          <w:sz w:val="16"/>
        </w:rPr>
        <w:tab/>
      </w:r>
      <w:r>
        <w:rPr>
          <w:sz w:val="16"/>
        </w:rPr>
        <w:t>ATIVO:</w:t>
      </w:r>
      <w:r>
        <w:rPr>
          <w:sz w:val="16"/>
        </w:rPr>
        <w:tab/>
      </w:r>
      <w:r>
        <w:rPr>
          <w:sz w:val="16"/>
        </w:rPr>
        <w:t>NOREPINEFRINA</w:t>
      </w:r>
      <w:r>
        <w:rPr>
          <w:sz w:val="16"/>
        </w:rPr>
        <w:tab/>
      </w:r>
      <w:r>
        <w:rPr>
          <w:sz w:val="16"/>
        </w:rPr>
        <w:t>BITARTARATO</w:t>
      </w:r>
    </w:p>
    <w:p w14:paraId="4779DFAE">
      <w:pPr>
        <w:spacing w:after="0" w:line="142" w:lineRule="exact"/>
        <w:jc w:val="left"/>
        <w:rPr>
          <w:sz w:val="16"/>
        </w:rPr>
        <w:sectPr>
          <w:type w:val="continuous"/>
          <w:pgSz w:w="15840" w:h="24480"/>
          <w:pgMar w:top="160" w:right="0" w:bottom="0" w:left="0" w:header="720" w:footer="720" w:gutter="0"/>
          <w:cols w:equalWidth="0" w:num="3">
            <w:col w:w="578" w:space="40"/>
            <w:col w:w="438" w:space="39"/>
            <w:col w:w="14745"/>
          </w:cols>
        </w:sectPr>
      </w:pPr>
    </w:p>
    <w:p w14:paraId="3C9262E9">
      <w:pPr>
        <w:pStyle w:val="6"/>
        <w:rPr>
          <w:sz w:val="18"/>
        </w:rPr>
      </w:pPr>
    </w:p>
    <w:p w14:paraId="03137F00">
      <w:pPr>
        <w:pStyle w:val="6"/>
        <w:spacing w:before="7"/>
        <w:rPr>
          <w:sz w:val="16"/>
        </w:rPr>
      </w:pPr>
    </w:p>
    <w:p w14:paraId="361EA4BE">
      <w:pPr>
        <w:tabs>
          <w:tab w:val="left" w:pos="663"/>
        </w:tabs>
        <w:spacing w:before="0"/>
        <w:ind w:left="151" w:right="0" w:firstLine="0"/>
        <w:jc w:val="left"/>
        <w:rPr>
          <w:sz w:val="16"/>
        </w:rPr>
      </w:pPr>
      <w:r>
        <w:rPr>
          <w:sz w:val="16"/>
        </w:rPr>
        <w:t>1</w:t>
      </w:r>
      <w:r>
        <w:rPr>
          <w:sz w:val="16"/>
        </w:rPr>
        <w:tab/>
      </w:r>
      <w:r>
        <w:rPr>
          <w:spacing w:val="-2"/>
          <w:sz w:val="16"/>
        </w:rPr>
        <w:t>85644</w:t>
      </w:r>
    </w:p>
    <w:p w14:paraId="0B59D986">
      <w:pPr>
        <w:spacing w:before="128" w:line="352" w:lineRule="auto"/>
        <w:ind w:left="87" w:right="0" w:firstLine="0"/>
        <w:jc w:val="both"/>
        <w:rPr>
          <w:sz w:val="16"/>
        </w:rPr>
      </w:pPr>
      <w:r>
        <w:br w:type="column"/>
      </w:r>
      <w:r>
        <w:rPr>
          <w:sz w:val="16"/>
        </w:rPr>
        <w:t>(EQUIVALENTE A 1MG/ML DE NOREPINEFRINA BASE), FORMA</w:t>
      </w:r>
      <w:r>
        <w:rPr>
          <w:spacing w:val="1"/>
          <w:sz w:val="16"/>
        </w:rPr>
        <w:t xml:space="preserve"> </w:t>
      </w:r>
      <w:r>
        <w:rPr>
          <w:sz w:val="16"/>
        </w:rPr>
        <w:t>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w:t>
      </w:r>
      <w:r>
        <w:rPr>
          <w:spacing w:val="1"/>
          <w:sz w:val="16"/>
        </w:rPr>
        <w:t xml:space="preserve"> </w:t>
      </w:r>
      <w:r>
        <w:rPr>
          <w:sz w:val="16"/>
        </w:rPr>
        <w:t>UNIDADE:</w:t>
      </w:r>
      <w:r>
        <w:rPr>
          <w:spacing w:val="1"/>
          <w:sz w:val="16"/>
        </w:rPr>
        <w:t xml:space="preserve"> </w:t>
      </w:r>
      <w:r>
        <w:rPr>
          <w:sz w:val="16"/>
        </w:rPr>
        <w:t>MG/ML,</w:t>
      </w:r>
      <w:r>
        <w:rPr>
          <w:spacing w:val="1"/>
          <w:sz w:val="16"/>
        </w:rPr>
        <w:t xml:space="preserve"> </w:t>
      </w:r>
      <w:r>
        <w:rPr>
          <w:sz w:val="16"/>
        </w:rPr>
        <w:t>VOLUME:</w:t>
      </w:r>
      <w:r>
        <w:rPr>
          <w:spacing w:val="1"/>
          <w:sz w:val="16"/>
        </w:rPr>
        <w:t xml:space="preserve"> </w:t>
      </w:r>
      <w:r>
        <w:rPr>
          <w:sz w:val="16"/>
        </w:rPr>
        <w:t>4</w:t>
      </w:r>
      <w:r>
        <w:rPr>
          <w:spacing w:val="1"/>
          <w:sz w:val="16"/>
        </w:rPr>
        <w:t xml:space="preserve"> </w:t>
      </w:r>
      <w:r>
        <w:rPr>
          <w:sz w:val="16"/>
        </w:rPr>
        <w:t>ML,</w:t>
      </w:r>
      <w:r>
        <w:rPr>
          <w:spacing w:val="1"/>
          <w:sz w:val="16"/>
        </w:rPr>
        <w:t xml:space="preserve"> </w:t>
      </w:r>
      <w:r>
        <w:rPr>
          <w:w w:val="95"/>
          <w:sz w:val="16"/>
        </w:rPr>
        <w:t>APRESENTACAO:</w:t>
      </w:r>
      <w:r>
        <w:rPr>
          <w:spacing w:val="-7"/>
          <w:w w:val="95"/>
          <w:sz w:val="16"/>
        </w:rPr>
        <w:t xml:space="preserve"> </w:t>
      </w:r>
      <w:r>
        <w:rPr>
          <w:w w:val="95"/>
          <w:sz w:val="16"/>
        </w:rPr>
        <w:t>AMPOLA</w:t>
      </w:r>
    </w:p>
    <w:p w14:paraId="25D4CD0B">
      <w:pPr>
        <w:tabs>
          <w:tab w:val="left" w:pos="1385"/>
          <w:tab w:val="left" w:pos="2433"/>
          <w:tab w:val="left" w:pos="4128"/>
        </w:tabs>
        <w:spacing w:before="57" w:line="270" w:lineRule="atLeast"/>
        <w:ind w:left="87" w:right="0" w:firstLine="0"/>
        <w:jc w:val="both"/>
        <w:rPr>
          <w:sz w:val="16"/>
        </w:rPr>
      </w:pPr>
      <w:r>
        <w:rPr>
          <w:sz w:val="16"/>
        </w:rPr>
        <w:t>PRINCIPIO</w:t>
      </w:r>
      <w:r>
        <w:rPr>
          <w:sz w:val="16"/>
        </w:rPr>
        <w:tab/>
      </w:r>
      <w:r>
        <w:rPr>
          <w:sz w:val="16"/>
        </w:rPr>
        <w:t>ATIVO:</w:t>
      </w:r>
      <w:r>
        <w:rPr>
          <w:sz w:val="16"/>
        </w:rPr>
        <w:tab/>
      </w:r>
      <w:r>
        <w:rPr>
          <w:sz w:val="16"/>
        </w:rPr>
        <w:t>SUXAMETONIO</w:t>
      </w:r>
      <w:r>
        <w:rPr>
          <w:sz w:val="16"/>
        </w:rPr>
        <w:tab/>
      </w:r>
      <w:r>
        <w:rPr>
          <w:spacing w:val="-2"/>
          <w:sz w:val="16"/>
        </w:rPr>
        <w:t>CLORETO</w:t>
      </w:r>
      <w:r>
        <w:rPr>
          <w:spacing w:val="-38"/>
          <w:sz w:val="16"/>
        </w:rPr>
        <w:t xml:space="preserve"> </w:t>
      </w:r>
      <w:r>
        <w:rPr>
          <w:sz w:val="16"/>
        </w:rPr>
        <w:t>(SUCCINILCOLINA),</w:t>
      </w:r>
      <w:r>
        <w:rPr>
          <w:spacing w:val="-2"/>
          <w:sz w:val="16"/>
        </w:rPr>
        <w:t xml:space="preserve"> </w:t>
      </w:r>
      <w:r>
        <w:rPr>
          <w:sz w:val="16"/>
        </w:rPr>
        <w:t>FORMA</w:t>
      </w:r>
      <w:r>
        <w:rPr>
          <w:spacing w:val="-9"/>
          <w:sz w:val="16"/>
        </w:rPr>
        <w:t xml:space="preserve"> </w:t>
      </w:r>
      <w:r>
        <w:rPr>
          <w:sz w:val="16"/>
        </w:rPr>
        <w:t>FARMACEUTICA:</w:t>
      </w:r>
      <w:r>
        <w:rPr>
          <w:spacing w:val="-2"/>
          <w:sz w:val="16"/>
        </w:rPr>
        <w:t xml:space="preserve"> </w:t>
      </w:r>
      <w:r>
        <w:rPr>
          <w:sz w:val="16"/>
        </w:rPr>
        <w:t>PO</w:t>
      </w:r>
      <w:r>
        <w:rPr>
          <w:spacing w:val="-2"/>
          <w:sz w:val="16"/>
        </w:rPr>
        <w:t xml:space="preserve"> </w:t>
      </w:r>
      <w:r>
        <w:rPr>
          <w:sz w:val="16"/>
        </w:rPr>
        <w:t>LIOFILIZADO,</w:t>
      </w:r>
    </w:p>
    <w:p w14:paraId="60872BBD">
      <w:pPr>
        <w:spacing w:before="0" w:line="352" w:lineRule="auto"/>
        <w:ind w:left="-8" w:right="0" w:firstLine="0"/>
        <w:jc w:val="both"/>
        <w:rPr>
          <w:sz w:val="16"/>
        </w:rPr>
      </w:pPr>
      <w:r>
        <w:br w:type="column"/>
      </w:r>
      <w:r>
        <w:rPr>
          <w:sz w:val="16"/>
        </w:rPr>
        <w:t>Utilizado no controle da pressão sanguínea em</w:t>
      </w:r>
      <w:r>
        <w:rPr>
          <w:spacing w:val="1"/>
          <w:sz w:val="16"/>
        </w:rPr>
        <w:t xml:space="preserve"> </w:t>
      </w:r>
      <w:r>
        <w:rPr>
          <w:sz w:val="16"/>
        </w:rPr>
        <w:t>certos</w:t>
      </w:r>
      <w:r>
        <w:rPr>
          <w:spacing w:val="1"/>
          <w:sz w:val="16"/>
        </w:rPr>
        <w:t xml:space="preserve"> </w:t>
      </w:r>
      <w:r>
        <w:rPr>
          <w:sz w:val="16"/>
        </w:rPr>
        <w:t>estados</w:t>
      </w:r>
      <w:r>
        <w:rPr>
          <w:spacing w:val="1"/>
          <w:sz w:val="16"/>
        </w:rPr>
        <w:t xml:space="preserve"> </w:t>
      </w:r>
      <w:r>
        <w:rPr>
          <w:sz w:val="16"/>
        </w:rPr>
        <w:t>hipotensivos</w:t>
      </w:r>
      <w:r>
        <w:rPr>
          <w:spacing w:val="1"/>
          <w:sz w:val="16"/>
        </w:rPr>
        <w:t xml:space="preserve"> </w:t>
      </w:r>
      <w:r>
        <w:rPr>
          <w:sz w:val="16"/>
        </w:rPr>
        <w:t>agudos</w:t>
      </w:r>
      <w:r>
        <w:rPr>
          <w:spacing w:val="1"/>
          <w:sz w:val="16"/>
        </w:rPr>
        <w:t xml:space="preserve"> </w:t>
      </w:r>
      <w:r>
        <w:rPr>
          <w:sz w:val="16"/>
        </w:rPr>
        <w:t>e</w:t>
      </w:r>
      <w:r>
        <w:rPr>
          <w:spacing w:val="1"/>
          <w:sz w:val="16"/>
        </w:rPr>
        <w:t xml:space="preserve"> </w:t>
      </w:r>
      <w:r>
        <w:rPr>
          <w:sz w:val="16"/>
        </w:rPr>
        <w:t>como</w:t>
      </w:r>
      <w:r>
        <w:rPr>
          <w:spacing w:val="1"/>
          <w:sz w:val="16"/>
        </w:rPr>
        <w:t xml:space="preserve"> </w:t>
      </w:r>
      <w:r>
        <w:rPr>
          <w:sz w:val="16"/>
        </w:rPr>
        <w:t>coadjuvante no tratamento da parada cardíaca e</w:t>
      </w:r>
      <w:r>
        <w:rPr>
          <w:spacing w:val="1"/>
          <w:sz w:val="16"/>
        </w:rPr>
        <w:t xml:space="preserve"> </w:t>
      </w:r>
      <w:r>
        <w:rPr>
          <w:sz w:val="16"/>
        </w:rPr>
        <w:t>hipotensão</w:t>
      </w:r>
      <w:r>
        <w:rPr>
          <w:spacing w:val="-1"/>
          <w:sz w:val="16"/>
        </w:rPr>
        <w:t xml:space="preserve"> </w:t>
      </w:r>
      <w:r>
        <w:rPr>
          <w:sz w:val="16"/>
        </w:rPr>
        <w:t>profunda.</w:t>
      </w:r>
    </w:p>
    <w:p w14:paraId="61C34AF6">
      <w:pPr>
        <w:spacing w:before="156" w:line="352" w:lineRule="auto"/>
        <w:ind w:left="-8" w:right="0" w:firstLine="0"/>
        <w:jc w:val="both"/>
        <w:rPr>
          <w:sz w:val="16"/>
        </w:rPr>
      </w:pPr>
      <w:r>
        <w:rPr>
          <w:sz w:val="16"/>
        </w:rPr>
        <w:t>Bloqueador</w:t>
      </w:r>
      <w:r>
        <w:rPr>
          <w:spacing w:val="1"/>
          <w:sz w:val="16"/>
        </w:rPr>
        <w:t xml:space="preserve"> </w:t>
      </w:r>
      <w:r>
        <w:rPr>
          <w:sz w:val="16"/>
        </w:rPr>
        <w:t>neuromuscular</w:t>
      </w:r>
      <w:r>
        <w:rPr>
          <w:spacing w:val="1"/>
          <w:sz w:val="16"/>
        </w:rPr>
        <w:t xml:space="preserve"> </w:t>
      </w:r>
      <w:r>
        <w:rPr>
          <w:sz w:val="16"/>
        </w:rPr>
        <w:t>despolarizante</w:t>
      </w:r>
      <w:r>
        <w:rPr>
          <w:spacing w:val="-37"/>
          <w:sz w:val="16"/>
        </w:rPr>
        <w:t xml:space="preserve"> </w:t>
      </w:r>
      <w:r>
        <w:rPr>
          <w:sz w:val="16"/>
        </w:rPr>
        <w:t>indicado</w:t>
      </w:r>
      <w:r>
        <w:rPr>
          <w:spacing w:val="4"/>
          <w:sz w:val="16"/>
        </w:rPr>
        <w:t xml:space="preserve"> </w:t>
      </w:r>
      <w:r>
        <w:rPr>
          <w:sz w:val="16"/>
        </w:rPr>
        <w:t>como</w:t>
      </w:r>
      <w:r>
        <w:rPr>
          <w:spacing w:val="4"/>
          <w:sz w:val="16"/>
        </w:rPr>
        <w:t xml:space="preserve"> </w:t>
      </w:r>
      <w:r>
        <w:rPr>
          <w:sz w:val="16"/>
        </w:rPr>
        <w:t>adjuvante</w:t>
      </w:r>
      <w:r>
        <w:rPr>
          <w:spacing w:val="4"/>
          <w:sz w:val="16"/>
        </w:rPr>
        <w:t xml:space="preserve"> </w:t>
      </w:r>
      <w:r>
        <w:rPr>
          <w:sz w:val="16"/>
        </w:rPr>
        <w:t>em</w:t>
      </w:r>
      <w:r>
        <w:rPr>
          <w:spacing w:val="4"/>
          <w:sz w:val="16"/>
        </w:rPr>
        <w:t xml:space="preserve"> </w:t>
      </w:r>
      <w:r>
        <w:rPr>
          <w:sz w:val="16"/>
        </w:rPr>
        <w:t>anestesia</w:t>
      </w:r>
      <w:r>
        <w:rPr>
          <w:spacing w:val="4"/>
          <w:sz w:val="16"/>
        </w:rPr>
        <w:t xml:space="preserve"> </w:t>
      </w:r>
      <w:r>
        <w:rPr>
          <w:sz w:val="16"/>
        </w:rPr>
        <w:t>geral,</w:t>
      </w:r>
      <w:r>
        <w:rPr>
          <w:spacing w:val="4"/>
          <w:sz w:val="16"/>
        </w:rPr>
        <w:t xml:space="preserve"> </w:t>
      </w:r>
      <w:r>
        <w:rPr>
          <w:sz w:val="16"/>
        </w:rPr>
        <w:t>para</w:t>
      </w:r>
    </w:p>
    <w:p w14:paraId="57587160">
      <w:pPr>
        <w:pStyle w:val="6"/>
        <w:rPr>
          <w:sz w:val="18"/>
        </w:rPr>
      </w:pPr>
      <w:r>
        <w:br w:type="column"/>
      </w:r>
    </w:p>
    <w:p w14:paraId="51222368">
      <w:pPr>
        <w:pStyle w:val="6"/>
        <w:spacing w:before="7"/>
        <w:rPr>
          <w:sz w:val="16"/>
        </w:rPr>
      </w:pPr>
    </w:p>
    <w:p w14:paraId="697440A5">
      <w:pPr>
        <w:tabs>
          <w:tab w:val="left" w:pos="565"/>
        </w:tabs>
        <w:spacing w:before="0"/>
        <w:ind w:left="-8" w:right="0" w:firstLine="0"/>
        <w:jc w:val="left"/>
        <w:rPr>
          <w:sz w:val="16"/>
        </w:rPr>
      </w:pPr>
      <w:r>
        <w:rPr>
          <w:sz w:val="16"/>
        </w:rPr>
        <w:t>5629</w:t>
      </w:r>
      <w:r>
        <w:rPr>
          <w:sz w:val="16"/>
        </w:rPr>
        <w:tab/>
      </w:r>
      <w:r>
        <w:rPr>
          <w:sz w:val="16"/>
        </w:rPr>
        <w:t>74300</w:t>
      </w:r>
    </w:p>
    <w:p w14:paraId="7D4144B7">
      <w:pPr>
        <w:spacing w:after="0"/>
        <w:jc w:val="left"/>
        <w:rPr>
          <w:sz w:val="16"/>
        </w:rPr>
        <w:sectPr>
          <w:type w:val="continuous"/>
          <w:pgSz w:w="15840" w:h="24480"/>
          <w:pgMar w:top="160" w:right="0" w:bottom="0" w:left="0" w:header="720" w:footer="720" w:gutter="0"/>
          <w:cols w:equalWidth="0" w:num="4">
            <w:col w:w="1064" w:space="40"/>
            <w:col w:w="4863" w:space="39"/>
            <w:col w:w="3212" w:space="40"/>
            <w:col w:w="6582"/>
          </w:cols>
        </w:sectPr>
      </w:pPr>
    </w:p>
    <w:p w14:paraId="091AC545">
      <w:pPr>
        <w:tabs>
          <w:tab w:val="left" w:pos="663"/>
        </w:tabs>
        <w:spacing w:before="0" w:line="155" w:lineRule="exact"/>
        <w:ind w:left="151" w:right="0" w:firstLine="0"/>
        <w:jc w:val="left"/>
        <w:rPr>
          <w:sz w:val="16"/>
        </w:rPr>
      </w:pPr>
      <w:r>
        <w:rPr>
          <w:sz w:val="16"/>
        </w:rPr>
        <w:t>2</w:t>
      </w:r>
      <w:r>
        <w:rPr>
          <w:sz w:val="16"/>
        </w:rPr>
        <w:tab/>
      </w:r>
      <w:r>
        <w:rPr>
          <w:spacing w:val="-2"/>
          <w:sz w:val="16"/>
        </w:rPr>
        <w:t>85545</w:t>
      </w:r>
    </w:p>
    <w:p w14:paraId="2627236B">
      <w:pPr>
        <w:spacing w:before="106" w:line="352" w:lineRule="auto"/>
        <w:ind w:left="87" w:right="0" w:firstLine="0"/>
        <w:jc w:val="left"/>
        <w:rPr>
          <w:sz w:val="16"/>
        </w:rPr>
      </w:pPr>
      <w:r>
        <w:br w:type="column"/>
      </w:r>
      <w:r>
        <w:rPr>
          <w:sz w:val="16"/>
        </w:rPr>
        <w:t>CONCENTRACAO</w:t>
      </w:r>
      <w:r>
        <w:rPr>
          <w:spacing w:val="2"/>
          <w:sz w:val="16"/>
        </w:rPr>
        <w:t xml:space="preserve"> </w:t>
      </w:r>
      <w:r>
        <w:rPr>
          <w:sz w:val="16"/>
        </w:rPr>
        <w:t>/</w:t>
      </w:r>
      <w:r>
        <w:rPr>
          <w:spacing w:val="1"/>
          <w:sz w:val="16"/>
        </w:rPr>
        <w:t xml:space="preserve"> </w:t>
      </w:r>
      <w:r>
        <w:rPr>
          <w:sz w:val="16"/>
        </w:rPr>
        <w:t>DOSAGEM:</w:t>
      </w:r>
      <w:r>
        <w:rPr>
          <w:spacing w:val="1"/>
          <w:sz w:val="16"/>
        </w:rPr>
        <w:t xml:space="preserve"> </w:t>
      </w:r>
      <w:r>
        <w:rPr>
          <w:sz w:val="16"/>
        </w:rPr>
        <w:t>100,</w:t>
      </w:r>
      <w:r>
        <w:rPr>
          <w:spacing w:val="1"/>
          <w:sz w:val="16"/>
        </w:rPr>
        <w:t xml:space="preserve"> </w:t>
      </w:r>
      <w:r>
        <w:rPr>
          <w:sz w:val="16"/>
        </w:rPr>
        <w:t>UNIDADE:</w:t>
      </w:r>
      <w:r>
        <w:rPr>
          <w:spacing w:val="1"/>
          <w:sz w:val="16"/>
        </w:rPr>
        <w:t xml:space="preserve"> </w:t>
      </w:r>
      <w:r>
        <w:rPr>
          <w:sz w:val="16"/>
        </w:rPr>
        <w:t>MG,</w:t>
      </w:r>
      <w:r>
        <w:rPr>
          <w:spacing w:val="37"/>
          <w:sz w:val="16"/>
        </w:rPr>
        <w:t xml:space="preserve"> </w:t>
      </w:r>
      <w:r>
        <w:rPr>
          <w:sz w:val="16"/>
        </w:rPr>
        <w:t>VOLUME:</w:t>
      </w:r>
      <w:r>
        <w:rPr>
          <w:spacing w:val="-37"/>
          <w:sz w:val="16"/>
        </w:rPr>
        <w:t xml:space="preserve"> </w:t>
      </w:r>
      <w:r>
        <w:rPr>
          <w:sz w:val="16"/>
        </w:rPr>
        <w:t>N/A,</w:t>
      </w:r>
      <w:r>
        <w:rPr>
          <w:spacing w:val="-10"/>
          <w:sz w:val="16"/>
        </w:rPr>
        <w:t xml:space="preserve"> </w:t>
      </w:r>
      <w:r>
        <w:rPr>
          <w:sz w:val="16"/>
        </w:rPr>
        <w:t>APRESENTACAO:</w:t>
      </w:r>
      <w:r>
        <w:rPr>
          <w:spacing w:val="-1"/>
          <w:sz w:val="16"/>
        </w:rPr>
        <w:t xml:space="preserve"> </w:t>
      </w:r>
      <w:r>
        <w:rPr>
          <w:sz w:val="16"/>
        </w:rPr>
        <w:t>FRASCO-AMPOLA</w:t>
      </w:r>
    </w:p>
    <w:p w14:paraId="02AF7B6A">
      <w:pPr>
        <w:tabs>
          <w:tab w:val="right" w:pos="4136"/>
        </w:tabs>
        <w:spacing w:before="0" w:line="155" w:lineRule="exact"/>
        <w:ind w:left="-8" w:right="0" w:firstLine="0"/>
        <w:jc w:val="left"/>
        <w:rPr>
          <w:sz w:val="16"/>
        </w:rPr>
      </w:pPr>
      <w:r>
        <w:br w:type="column"/>
      </w:r>
      <w:r>
        <w:rPr>
          <w:sz w:val="16"/>
        </w:rPr>
        <w:t xml:space="preserve">facilitar  </w:t>
      </w:r>
      <w:r>
        <w:rPr>
          <w:spacing w:val="3"/>
          <w:sz w:val="16"/>
        </w:rPr>
        <w:t xml:space="preserve"> </w:t>
      </w:r>
      <w:r>
        <w:rPr>
          <w:sz w:val="16"/>
        </w:rPr>
        <w:t xml:space="preserve">a  </w:t>
      </w:r>
      <w:r>
        <w:rPr>
          <w:spacing w:val="3"/>
          <w:sz w:val="16"/>
        </w:rPr>
        <w:t xml:space="preserve"> </w:t>
      </w:r>
      <w:r>
        <w:rPr>
          <w:sz w:val="16"/>
        </w:rPr>
        <w:t xml:space="preserve">intubação  </w:t>
      </w:r>
      <w:r>
        <w:rPr>
          <w:spacing w:val="3"/>
          <w:sz w:val="16"/>
        </w:rPr>
        <w:t xml:space="preserve"> </w:t>
      </w:r>
      <w:r>
        <w:rPr>
          <w:sz w:val="16"/>
        </w:rPr>
        <w:t xml:space="preserve">traqueal  </w:t>
      </w:r>
      <w:r>
        <w:rPr>
          <w:spacing w:val="3"/>
          <w:sz w:val="16"/>
        </w:rPr>
        <w:t xml:space="preserve"> </w:t>
      </w:r>
      <w:r>
        <w:rPr>
          <w:sz w:val="16"/>
        </w:rPr>
        <w:t xml:space="preserve">e  </w:t>
      </w:r>
      <w:r>
        <w:rPr>
          <w:spacing w:val="3"/>
          <w:sz w:val="16"/>
        </w:rPr>
        <w:t xml:space="preserve"> </w:t>
      </w:r>
      <w:r>
        <w:rPr>
          <w:sz w:val="16"/>
        </w:rPr>
        <w:t xml:space="preserve">promover  </w:t>
      </w:r>
      <w:r>
        <w:rPr>
          <w:spacing w:val="3"/>
          <w:sz w:val="16"/>
        </w:rPr>
        <w:t xml:space="preserve"> </w:t>
      </w:r>
      <w:r>
        <w:rPr>
          <w:sz w:val="16"/>
        </w:rPr>
        <w:t>o</w:t>
      </w:r>
      <w:r>
        <w:rPr>
          <w:spacing w:val="-8"/>
          <w:sz w:val="16"/>
        </w:rPr>
        <w:t xml:space="preserve"> </w:t>
      </w:r>
      <w:r>
        <w:rPr>
          <w:sz w:val="16"/>
        </w:rPr>
        <w:t>92</w:t>
      </w:r>
      <w:r>
        <w:rPr>
          <w:sz w:val="16"/>
        </w:rPr>
        <w:tab/>
      </w:r>
      <w:r>
        <w:rPr>
          <w:sz w:val="16"/>
        </w:rPr>
        <w:t>1220</w:t>
      </w:r>
    </w:p>
    <w:p w14:paraId="3CA970E3">
      <w:pPr>
        <w:spacing w:before="86" w:line="352" w:lineRule="auto"/>
        <w:ind w:left="-8" w:right="6618" w:firstLine="0"/>
        <w:jc w:val="left"/>
        <w:rPr>
          <w:sz w:val="16"/>
        </w:rPr>
      </w:pPr>
      <w:r>
        <w:rPr>
          <w:sz w:val="16"/>
        </w:rPr>
        <w:t>relaxamento</w:t>
      </w:r>
      <w:r>
        <w:rPr>
          <w:spacing w:val="22"/>
          <w:sz w:val="16"/>
        </w:rPr>
        <w:t xml:space="preserve"> </w:t>
      </w:r>
      <w:r>
        <w:rPr>
          <w:sz w:val="16"/>
        </w:rPr>
        <w:t>da</w:t>
      </w:r>
      <w:r>
        <w:rPr>
          <w:spacing w:val="22"/>
          <w:sz w:val="16"/>
        </w:rPr>
        <w:t xml:space="preserve"> </w:t>
      </w:r>
      <w:r>
        <w:rPr>
          <w:sz w:val="16"/>
        </w:rPr>
        <w:t>musculatura</w:t>
      </w:r>
      <w:r>
        <w:rPr>
          <w:spacing w:val="23"/>
          <w:sz w:val="16"/>
        </w:rPr>
        <w:t xml:space="preserve"> </w:t>
      </w:r>
      <w:r>
        <w:rPr>
          <w:sz w:val="16"/>
        </w:rPr>
        <w:t>esquelética,</w:t>
      </w:r>
      <w:r>
        <w:rPr>
          <w:spacing w:val="22"/>
          <w:sz w:val="16"/>
        </w:rPr>
        <w:t xml:space="preserve"> </w:t>
      </w:r>
      <w:r>
        <w:rPr>
          <w:sz w:val="16"/>
        </w:rPr>
        <w:t>durante</w:t>
      </w:r>
      <w:r>
        <w:rPr>
          <w:spacing w:val="-37"/>
          <w:sz w:val="16"/>
        </w:rPr>
        <w:t xml:space="preserve"> </w:t>
      </w:r>
      <w:r>
        <w:rPr>
          <w:sz w:val="16"/>
        </w:rPr>
        <w:t>a</w:t>
      </w:r>
      <w:r>
        <w:rPr>
          <w:spacing w:val="-2"/>
          <w:sz w:val="16"/>
        </w:rPr>
        <w:t xml:space="preserve"> </w:t>
      </w:r>
      <w:r>
        <w:rPr>
          <w:sz w:val="16"/>
        </w:rPr>
        <w:t>cirurgia</w:t>
      </w:r>
      <w:r>
        <w:rPr>
          <w:spacing w:val="-1"/>
          <w:sz w:val="16"/>
        </w:rPr>
        <w:t xml:space="preserve"> </w:t>
      </w:r>
      <w:r>
        <w:rPr>
          <w:sz w:val="16"/>
        </w:rPr>
        <w:t>ou</w:t>
      </w:r>
      <w:r>
        <w:rPr>
          <w:spacing w:val="-1"/>
          <w:sz w:val="16"/>
        </w:rPr>
        <w:t xml:space="preserve"> </w:t>
      </w:r>
      <w:r>
        <w:rPr>
          <w:sz w:val="16"/>
        </w:rPr>
        <w:t>ventilação</w:t>
      </w:r>
      <w:r>
        <w:rPr>
          <w:spacing w:val="-1"/>
          <w:sz w:val="16"/>
        </w:rPr>
        <w:t xml:space="preserve"> </w:t>
      </w:r>
      <w:r>
        <w:rPr>
          <w:sz w:val="16"/>
        </w:rPr>
        <w:t>mecânica.</w:t>
      </w:r>
    </w:p>
    <w:p w14:paraId="4BC0045A">
      <w:pPr>
        <w:spacing w:after="0" w:line="352" w:lineRule="auto"/>
        <w:jc w:val="left"/>
        <w:rPr>
          <w:sz w:val="16"/>
        </w:rPr>
        <w:sectPr>
          <w:type w:val="continuous"/>
          <w:pgSz w:w="15840" w:h="24480"/>
          <w:pgMar w:top="160" w:right="0" w:bottom="0" w:left="0" w:header="720" w:footer="720" w:gutter="0"/>
          <w:cols w:equalWidth="0" w:num="3">
            <w:col w:w="1064" w:space="40"/>
            <w:col w:w="4863" w:space="39"/>
            <w:col w:w="9834"/>
          </w:cols>
        </w:sectPr>
      </w:pPr>
    </w:p>
    <w:p w14:paraId="553BD2D3">
      <w:pPr>
        <w:tabs>
          <w:tab w:val="left" w:pos="663"/>
        </w:tabs>
        <w:spacing w:before="299"/>
        <w:ind w:left="151" w:right="0" w:firstLine="0"/>
        <w:jc w:val="left"/>
        <w:rPr>
          <w:sz w:val="16"/>
        </w:rPr>
      </w:pPr>
      <w:r>
        <w:rPr>
          <w:sz w:val="16"/>
        </w:rPr>
        <w:t>3</w:t>
      </w:r>
      <w:r>
        <w:rPr>
          <w:sz w:val="16"/>
        </w:rPr>
        <w:tab/>
      </w:r>
      <w:r>
        <w:rPr>
          <w:spacing w:val="-2"/>
          <w:sz w:val="16"/>
        </w:rPr>
        <w:t>17626</w:t>
      </w:r>
    </w:p>
    <w:p w14:paraId="7FFD99C6">
      <w:pPr>
        <w:spacing w:before="29"/>
        <w:ind w:left="87" w:right="0" w:firstLine="0"/>
        <w:jc w:val="left"/>
        <w:rPr>
          <w:sz w:val="16"/>
        </w:rPr>
      </w:pPr>
      <w:r>
        <w:br w:type="column"/>
      </w:r>
      <w:r>
        <w:rPr>
          <w:sz w:val="16"/>
        </w:rPr>
        <w:t xml:space="preserve">PRINCIPIO  </w:t>
      </w:r>
      <w:r>
        <w:rPr>
          <w:spacing w:val="9"/>
          <w:sz w:val="16"/>
        </w:rPr>
        <w:t xml:space="preserve"> </w:t>
      </w:r>
      <w:r>
        <w:rPr>
          <w:sz w:val="16"/>
        </w:rPr>
        <w:t xml:space="preserve">ATIVO:  </w:t>
      </w:r>
      <w:r>
        <w:rPr>
          <w:spacing w:val="18"/>
          <w:sz w:val="16"/>
        </w:rPr>
        <w:t xml:space="preserve"> </w:t>
      </w:r>
      <w:r>
        <w:rPr>
          <w:sz w:val="16"/>
        </w:rPr>
        <w:t xml:space="preserve">DROPERIDOL,  </w:t>
      </w:r>
      <w:r>
        <w:rPr>
          <w:spacing w:val="18"/>
          <w:sz w:val="16"/>
        </w:rPr>
        <w:t xml:space="preserve"> </w:t>
      </w:r>
      <w:r>
        <w:rPr>
          <w:sz w:val="16"/>
        </w:rPr>
        <w:t xml:space="preserve">FORMA  </w:t>
      </w:r>
      <w:r>
        <w:rPr>
          <w:spacing w:val="10"/>
          <w:sz w:val="16"/>
        </w:rPr>
        <w:t xml:space="preserve"> </w:t>
      </w:r>
      <w:r>
        <w:rPr>
          <w:sz w:val="16"/>
        </w:rPr>
        <w:t>FARMACEUTICA:</w:t>
      </w:r>
      <w:r>
        <w:rPr>
          <w:spacing w:val="-9"/>
          <w:sz w:val="16"/>
        </w:rPr>
        <w:t xml:space="preserve"> </w:t>
      </w:r>
      <w:r>
        <w:rPr>
          <w:sz w:val="16"/>
        </w:rPr>
        <w:t>Indicado</w:t>
      </w:r>
      <w:r>
        <w:rPr>
          <w:spacing w:val="34"/>
          <w:sz w:val="16"/>
        </w:rPr>
        <w:t xml:space="preserve"> </w:t>
      </w:r>
      <w:r>
        <w:rPr>
          <w:sz w:val="16"/>
        </w:rPr>
        <w:t>na</w:t>
      </w:r>
      <w:r>
        <w:rPr>
          <w:spacing w:val="34"/>
          <w:sz w:val="16"/>
        </w:rPr>
        <w:t xml:space="preserve"> </w:t>
      </w:r>
      <w:r>
        <w:rPr>
          <w:sz w:val="16"/>
        </w:rPr>
        <w:t>redução</w:t>
      </w:r>
      <w:r>
        <w:rPr>
          <w:spacing w:val="34"/>
          <w:sz w:val="16"/>
        </w:rPr>
        <w:t xml:space="preserve"> </w:t>
      </w:r>
      <w:r>
        <w:rPr>
          <w:sz w:val="16"/>
        </w:rPr>
        <w:t>da</w:t>
      </w:r>
      <w:r>
        <w:rPr>
          <w:spacing w:val="34"/>
          <w:sz w:val="16"/>
        </w:rPr>
        <w:t xml:space="preserve"> </w:t>
      </w:r>
      <w:r>
        <w:rPr>
          <w:sz w:val="16"/>
        </w:rPr>
        <w:t>incidência</w:t>
      </w:r>
      <w:r>
        <w:rPr>
          <w:spacing w:val="34"/>
          <w:sz w:val="16"/>
        </w:rPr>
        <w:t xml:space="preserve"> </w:t>
      </w:r>
      <w:r>
        <w:rPr>
          <w:sz w:val="16"/>
        </w:rPr>
        <w:t>de</w:t>
      </w:r>
      <w:r>
        <w:rPr>
          <w:spacing w:val="34"/>
          <w:sz w:val="16"/>
        </w:rPr>
        <w:t xml:space="preserve"> </w:t>
      </w:r>
      <w:r>
        <w:rPr>
          <w:sz w:val="16"/>
        </w:rPr>
        <w:t>náusea</w:t>
      </w:r>
      <w:r>
        <w:rPr>
          <w:spacing w:val="34"/>
          <w:sz w:val="16"/>
        </w:rPr>
        <w:t xml:space="preserve"> </w:t>
      </w:r>
      <w:r>
        <w:rPr>
          <w:sz w:val="16"/>
        </w:rPr>
        <w:t>e</w:t>
      </w:r>
    </w:p>
    <w:p w14:paraId="72A7B820">
      <w:pPr>
        <w:tabs>
          <w:tab w:val="right" w:pos="8959"/>
        </w:tabs>
        <w:spacing w:before="86"/>
        <w:ind w:left="87" w:right="0" w:firstLine="0"/>
        <w:jc w:val="left"/>
        <w:rPr>
          <w:sz w:val="16"/>
        </w:rPr>
      </w:pPr>
      <w:r>
        <w:rPr>
          <w:sz w:val="16"/>
        </w:rPr>
        <w:t xml:space="preserve">SOLUCAO  </w:t>
      </w:r>
      <w:r>
        <w:rPr>
          <w:spacing w:val="21"/>
          <w:sz w:val="16"/>
        </w:rPr>
        <w:t xml:space="preserve"> </w:t>
      </w:r>
      <w:r>
        <w:rPr>
          <w:sz w:val="16"/>
        </w:rPr>
        <w:t xml:space="preserve">INJETAVEL,  </w:t>
      </w:r>
      <w:r>
        <w:rPr>
          <w:spacing w:val="22"/>
          <w:sz w:val="16"/>
        </w:rPr>
        <w:t xml:space="preserve"> </w:t>
      </w:r>
      <w:r>
        <w:rPr>
          <w:sz w:val="16"/>
        </w:rPr>
        <w:t xml:space="preserve">CONCENTRACAO  </w:t>
      </w:r>
      <w:r>
        <w:rPr>
          <w:spacing w:val="21"/>
          <w:sz w:val="16"/>
        </w:rPr>
        <w:t xml:space="preserve"> </w:t>
      </w:r>
      <w:r>
        <w:rPr>
          <w:sz w:val="16"/>
        </w:rPr>
        <w:t xml:space="preserve">/  </w:t>
      </w:r>
      <w:r>
        <w:rPr>
          <w:spacing w:val="22"/>
          <w:sz w:val="16"/>
        </w:rPr>
        <w:t xml:space="preserve"> </w:t>
      </w:r>
      <w:r>
        <w:rPr>
          <w:sz w:val="16"/>
        </w:rPr>
        <w:t xml:space="preserve">DOSAGEM:  </w:t>
      </w:r>
      <w:r>
        <w:rPr>
          <w:spacing w:val="21"/>
          <w:sz w:val="16"/>
        </w:rPr>
        <w:t xml:space="preserve"> </w:t>
      </w:r>
      <w:r>
        <w:rPr>
          <w:sz w:val="16"/>
        </w:rPr>
        <w:t>2,5,</w:t>
      </w:r>
      <w:r>
        <w:rPr>
          <w:spacing w:val="-8"/>
          <w:sz w:val="16"/>
        </w:rPr>
        <w:t xml:space="preserve"> </w:t>
      </w:r>
      <w:r>
        <w:rPr>
          <w:sz w:val="16"/>
        </w:rPr>
        <w:t>vômitos</w:t>
      </w:r>
      <w:r>
        <w:rPr>
          <w:spacing w:val="30"/>
          <w:sz w:val="16"/>
        </w:rPr>
        <w:t xml:space="preserve"> </w:t>
      </w:r>
      <w:r>
        <w:rPr>
          <w:sz w:val="16"/>
        </w:rPr>
        <w:t>associado</w:t>
      </w:r>
      <w:r>
        <w:rPr>
          <w:spacing w:val="30"/>
          <w:sz w:val="16"/>
        </w:rPr>
        <w:t xml:space="preserve"> </w:t>
      </w:r>
      <w:r>
        <w:rPr>
          <w:sz w:val="16"/>
        </w:rPr>
        <w:t>a</w:t>
      </w:r>
      <w:r>
        <w:rPr>
          <w:spacing w:val="30"/>
          <w:sz w:val="16"/>
        </w:rPr>
        <w:t xml:space="preserve"> </w:t>
      </w:r>
      <w:r>
        <w:rPr>
          <w:sz w:val="16"/>
        </w:rPr>
        <w:t>procedimentos</w:t>
      </w:r>
      <w:r>
        <w:rPr>
          <w:spacing w:val="31"/>
          <w:sz w:val="16"/>
        </w:rPr>
        <w:t xml:space="preserve"> </w:t>
      </w:r>
      <w:r>
        <w:rPr>
          <w:sz w:val="16"/>
        </w:rPr>
        <w:t>cirúrgicos</w:t>
      </w:r>
      <w:r>
        <w:rPr>
          <w:spacing w:val="30"/>
          <w:sz w:val="16"/>
        </w:rPr>
        <w:t xml:space="preserve"> </w:t>
      </w:r>
      <w:r>
        <w:rPr>
          <w:sz w:val="16"/>
        </w:rPr>
        <w:t>e</w:t>
      </w:r>
      <w:r>
        <w:rPr>
          <w:spacing w:val="-9"/>
          <w:sz w:val="16"/>
        </w:rPr>
        <w:t xml:space="preserve"> </w:t>
      </w:r>
      <w:r>
        <w:rPr>
          <w:sz w:val="16"/>
        </w:rPr>
        <w:t>74</w:t>
      </w:r>
      <w:r>
        <w:rPr>
          <w:sz w:val="16"/>
        </w:rPr>
        <w:tab/>
      </w:r>
      <w:r>
        <w:rPr>
          <w:sz w:val="16"/>
        </w:rPr>
        <w:t>980</w:t>
      </w:r>
    </w:p>
    <w:p w14:paraId="26AF8B79">
      <w:pPr>
        <w:spacing w:after="0"/>
        <w:jc w:val="left"/>
        <w:rPr>
          <w:sz w:val="16"/>
        </w:rPr>
        <w:sectPr>
          <w:type w:val="continuous"/>
          <w:pgSz w:w="15840" w:h="24480"/>
          <w:pgMar w:top="160" w:right="0" w:bottom="0" w:left="0" w:header="720" w:footer="720" w:gutter="0"/>
          <w:cols w:equalWidth="0" w:num="2">
            <w:col w:w="1064" w:space="40"/>
            <w:col w:w="14736"/>
          </w:cols>
        </w:sectPr>
      </w:pPr>
    </w:p>
    <w:p w14:paraId="4A28BD4B">
      <w:pPr>
        <w:spacing w:before="86"/>
        <w:ind w:left="1191" w:right="0" w:firstLine="0"/>
        <w:jc w:val="both"/>
        <w:rPr>
          <w:sz w:val="16"/>
        </w:rPr>
      </w:pPr>
      <w:r>
        <w:rPr>
          <w:spacing w:val="-1"/>
          <w:sz w:val="16"/>
        </w:rPr>
        <w:t>UNIDADE:</w:t>
      </w:r>
      <w:r>
        <w:rPr>
          <w:spacing w:val="-3"/>
          <w:sz w:val="16"/>
        </w:rPr>
        <w:t xml:space="preserve"> </w:t>
      </w:r>
      <w:r>
        <w:rPr>
          <w:sz w:val="16"/>
        </w:rPr>
        <w:t>MG/ML,</w:t>
      </w:r>
      <w:r>
        <w:rPr>
          <w:spacing w:val="-4"/>
          <w:sz w:val="16"/>
        </w:rPr>
        <w:t xml:space="preserve"> </w:t>
      </w:r>
      <w:r>
        <w:rPr>
          <w:sz w:val="16"/>
        </w:rPr>
        <w:t>VOLUME:</w:t>
      </w:r>
      <w:r>
        <w:rPr>
          <w:spacing w:val="-2"/>
          <w:sz w:val="16"/>
        </w:rPr>
        <w:t xml:space="preserve"> </w:t>
      </w:r>
      <w:r>
        <w:rPr>
          <w:sz w:val="16"/>
        </w:rPr>
        <w:t>1ML,</w:t>
      </w:r>
      <w:r>
        <w:rPr>
          <w:spacing w:val="-10"/>
          <w:sz w:val="16"/>
        </w:rPr>
        <w:t xml:space="preserve"> </w:t>
      </w:r>
      <w:r>
        <w:rPr>
          <w:sz w:val="16"/>
        </w:rPr>
        <w:t>APRESENTACAO:</w:t>
      </w:r>
      <w:r>
        <w:rPr>
          <w:spacing w:val="-9"/>
          <w:sz w:val="16"/>
        </w:rPr>
        <w:t xml:space="preserve"> </w:t>
      </w:r>
      <w:r>
        <w:rPr>
          <w:sz w:val="16"/>
        </w:rPr>
        <w:t>AMPOLA</w:t>
      </w:r>
    </w:p>
    <w:p w14:paraId="254AF9CD">
      <w:pPr>
        <w:pStyle w:val="6"/>
        <w:spacing w:before="9"/>
        <w:rPr>
          <w:sz w:val="21"/>
        </w:rPr>
      </w:pPr>
    </w:p>
    <w:p w14:paraId="29F6FEE1">
      <w:pPr>
        <w:spacing w:before="0" w:line="352" w:lineRule="auto"/>
        <w:ind w:left="1191" w:right="0" w:firstLine="0"/>
        <w:jc w:val="both"/>
        <w:rPr>
          <w:sz w:val="16"/>
        </w:rPr>
      </w:pPr>
      <w:r>
        <w:pict>
          <v:shape id="_x0000_s1040" o:spid="_x0000_s1040" o:spt="202" type="#_x0000_t202" style="position:absolute;left:0pt;margin-left:5.05pt;margin-top:13.8pt;height:120.65pt;width:50.65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
                    <w:gridCol w:w="666"/>
                  </w:tblGrid>
                  <w:tr w14:paraId="060B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346" w:type="dxa"/>
                      </w:tcPr>
                      <w:p w14:paraId="3BCE7210">
                        <w:pPr>
                          <w:pStyle w:val="10"/>
                          <w:spacing w:line="177" w:lineRule="exact"/>
                          <w:ind w:left="50"/>
                          <w:rPr>
                            <w:sz w:val="16"/>
                          </w:rPr>
                        </w:pPr>
                        <w:r>
                          <w:rPr>
                            <w:sz w:val="16"/>
                          </w:rPr>
                          <w:t>4</w:t>
                        </w:r>
                      </w:p>
                    </w:tc>
                    <w:tc>
                      <w:tcPr>
                        <w:tcW w:w="666" w:type="dxa"/>
                      </w:tcPr>
                      <w:p w14:paraId="7E0CB654">
                        <w:pPr>
                          <w:pStyle w:val="10"/>
                          <w:spacing w:line="177" w:lineRule="exact"/>
                          <w:ind w:right="47"/>
                          <w:jc w:val="right"/>
                          <w:rPr>
                            <w:sz w:val="16"/>
                          </w:rPr>
                        </w:pPr>
                        <w:r>
                          <w:rPr>
                            <w:sz w:val="16"/>
                          </w:rPr>
                          <w:t>17727</w:t>
                        </w:r>
                      </w:p>
                    </w:tc>
                  </w:tr>
                  <w:tr w14:paraId="2AB5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7" w:hRule="atLeast"/>
                    </w:trPr>
                    <w:tc>
                      <w:tcPr>
                        <w:tcW w:w="346" w:type="dxa"/>
                      </w:tcPr>
                      <w:p w14:paraId="76022B1A">
                        <w:pPr>
                          <w:pStyle w:val="10"/>
                          <w:rPr>
                            <w:sz w:val="18"/>
                          </w:rPr>
                        </w:pPr>
                      </w:p>
                      <w:p w14:paraId="4C224A60">
                        <w:pPr>
                          <w:pStyle w:val="10"/>
                          <w:spacing w:before="7"/>
                          <w:rPr>
                            <w:sz w:val="22"/>
                          </w:rPr>
                        </w:pPr>
                      </w:p>
                      <w:p w14:paraId="01504014">
                        <w:pPr>
                          <w:pStyle w:val="10"/>
                          <w:ind w:left="50"/>
                          <w:rPr>
                            <w:sz w:val="16"/>
                          </w:rPr>
                        </w:pPr>
                        <w:r>
                          <w:rPr>
                            <w:sz w:val="16"/>
                          </w:rPr>
                          <w:t>5</w:t>
                        </w:r>
                      </w:p>
                    </w:tc>
                    <w:tc>
                      <w:tcPr>
                        <w:tcW w:w="666" w:type="dxa"/>
                      </w:tcPr>
                      <w:p w14:paraId="42011A3F">
                        <w:pPr>
                          <w:pStyle w:val="10"/>
                          <w:rPr>
                            <w:sz w:val="18"/>
                          </w:rPr>
                        </w:pPr>
                      </w:p>
                      <w:p w14:paraId="79DC6D74">
                        <w:pPr>
                          <w:pStyle w:val="10"/>
                          <w:spacing w:before="7"/>
                          <w:rPr>
                            <w:sz w:val="22"/>
                          </w:rPr>
                        </w:pPr>
                      </w:p>
                      <w:p w14:paraId="095A1311">
                        <w:pPr>
                          <w:pStyle w:val="10"/>
                          <w:ind w:right="47"/>
                          <w:jc w:val="right"/>
                          <w:rPr>
                            <w:sz w:val="16"/>
                          </w:rPr>
                        </w:pPr>
                        <w:r>
                          <w:rPr>
                            <w:sz w:val="16"/>
                          </w:rPr>
                          <w:t>18250</w:t>
                        </w:r>
                      </w:p>
                    </w:tc>
                  </w:tr>
                  <w:tr w14:paraId="0DF1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346" w:type="dxa"/>
                      </w:tcPr>
                      <w:p w14:paraId="51DD8D39">
                        <w:pPr>
                          <w:pStyle w:val="10"/>
                          <w:rPr>
                            <w:sz w:val="18"/>
                          </w:rPr>
                        </w:pPr>
                      </w:p>
                      <w:p w14:paraId="38025DC8">
                        <w:pPr>
                          <w:pStyle w:val="10"/>
                          <w:spacing w:before="11"/>
                          <w:rPr>
                            <w:sz w:val="21"/>
                          </w:rPr>
                        </w:pPr>
                      </w:p>
                      <w:p w14:paraId="7B4CF79F">
                        <w:pPr>
                          <w:pStyle w:val="10"/>
                          <w:spacing w:line="164" w:lineRule="exact"/>
                          <w:ind w:left="50"/>
                          <w:rPr>
                            <w:sz w:val="16"/>
                          </w:rPr>
                        </w:pPr>
                        <w:r>
                          <w:rPr>
                            <w:sz w:val="16"/>
                          </w:rPr>
                          <w:t>6</w:t>
                        </w:r>
                      </w:p>
                    </w:tc>
                    <w:tc>
                      <w:tcPr>
                        <w:tcW w:w="666" w:type="dxa"/>
                      </w:tcPr>
                      <w:p w14:paraId="2F57805C">
                        <w:pPr>
                          <w:pStyle w:val="10"/>
                          <w:rPr>
                            <w:sz w:val="18"/>
                          </w:rPr>
                        </w:pPr>
                      </w:p>
                      <w:p w14:paraId="4DF221A2">
                        <w:pPr>
                          <w:pStyle w:val="10"/>
                          <w:spacing w:before="11"/>
                          <w:rPr>
                            <w:sz w:val="21"/>
                          </w:rPr>
                        </w:pPr>
                      </w:p>
                      <w:p w14:paraId="2F0A5B32">
                        <w:pPr>
                          <w:pStyle w:val="10"/>
                          <w:spacing w:line="164" w:lineRule="exact"/>
                          <w:ind w:right="47"/>
                          <w:jc w:val="right"/>
                          <w:rPr>
                            <w:sz w:val="16"/>
                          </w:rPr>
                        </w:pPr>
                        <w:r>
                          <w:rPr>
                            <w:sz w:val="16"/>
                          </w:rPr>
                          <w:t>17398</w:t>
                        </w:r>
                      </w:p>
                    </w:tc>
                  </w:tr>
                </w:tbl>
                <w:p w14:paraId="1A8CD494">
                  <w:pPr>
                    <w:pStyle w:val="6"/>
                  </w:pPr>
                </w:p>
              </w:txbxContent>
            </v:textbox>
          </v:shape>
        </w:pict>
      </w:r>
      <w:r>
        <w:rPr>
          <w:sz w:val="16"/>
        </w:rPr>
        <w:t>PRINCIPIO</w:t>
      </w:r>
      <w:r>
        <w:rPr>
          <w:spacing w:val="1"/>
          <w:sz w:val="16"/>
        </w:rPr>
        <w:t xml:space="preserve"> </w:t>
      </w:r>
      <w:r>
        <w:rPr>
          <w:sz w:val="16"/>
        </w:rPr>
        <w:t>ATIVO:</w:t>
      </w:r>
      <w:r>
        <w:rPr>
          <w:spacing w:val="1"/>
          <w:sz w:val="16"/>
        </w:rPr>
        <w:t xml:space="preserve"> </w:t>
      </w:r>
      <w:r>
        <w:rPr>
          <w:sz w:val="16"/>
        </w:rPr>
        <w:t>FLUMAZENIL,</w:t>
      </w:r>
      <w:r>
        <w:rPr>
          <w:spacing w:val="1"/>
          <w:sz w:val="16"/>
        </w:rPr>
        <w:t xml:space="preserve"> </w:t>
      </w:r>
      <w:r>
        <w:rPr>
          <w:sz w:val="16"/>
        </w:rPr>
        <w:t>FORMA</w:t>
      </w:r>
      <w:r>
        <w:rPr>
          <w:spacing w:val="1"/>
          <w:sz w:val="16"/>
        </w:rPr>
        <w:t xml:space="preserve"> </w:t>
      </w:r>
      <w:r>
        <w:rPr>
          <w:sz w:val="16"/>
        </w:rPr>
        <w:t>FARMACEUTICA:</w:t>
      </w:r>
      <w:r>
        <w:rPr>
          <w:spacing w:val="-37"/>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0,1,</w:t>
      </w:r>
      <w:r>
        <w:rPr>
          <w:spacing w:val="1"/>
          <w:sz w:val="16"/>
        </w:rPr>
        <w:t xml:space="preserve"> </w:t>
      </w:r>
      <w:r>
        <w:rPr>
          <w:spacing w:val="-1"/>
          <w:sz w:val="16"/>
        </w:rPr>
        <w:t>UNIDADE:</w:t>
      </w:r>
      <w:r>
        <w:rPr>
          <w:spacing w:val="-2"/>
          <w:sz w:val="16"/>
        </w:rPr>
        <w:t xml:space="preserve"> </w:t>
      </w:r>
      <w:r>
        <w:rPr>
          <w:sz w:val="16"/>
        </w:rPr>
        <w:t>MG/ML,</w:t>
      </w:r>
      <w:r>
        <w:rPr>
          <w:spacing w:val="-4"/>
          <w:sz w:val="16"/>
        </w:rPr>
        <w:t xml:space="preserve"> </w:t>
      </w:r>
      <w:r>
        <w:rPr>
          <w:sz w:val="16"/>
        </w:rPr>
        <w:t>VOLUME:</w:t>
      </w:r>
      <w:r>
        <w:rPr>
          <w:spacing w:val="-1"/>
          <w:sz w:val="16"/>
        </w:rPr>
        <w:t xml:space="preserve"> </w:t>
      </w:r>
      <w:r>
        <w:rPr>
          <w:sz w:val="16"/>
        </w:rPr>
        <w:t>5ML,</w:t>
      </w:r>
      <w:r>
        <w:rPr>
          <w:spacing w:val="-10"/>
          <w:sz w:val="16"/>
        </w:rPr>
        <w:t xml:space="preserve"> </w:t>
      </w:r>
      <w:r>
        <w:rPr>
          <w:sz w:val="16"/>
        </w:rPr>
        <w:t>APRESENTACAO:</w:t>
      </w:r>
      <w:r>
        <w:rPr>
          <w:spacing w:val="-9"/>
          <w:sz w:val="16"/>
        </w:rPr>
        <w:t xml:space="preserve"> </w:t>
      </w:r>
      <w:r>
        <w:rPr>
          <w:sz w:val="16"/>
        </w:rPr>
        <w:t>AMPOLA</w:t>
      </w:r>
    </w:p>
    <w:p w14:paraId="200E73BB">
      <w:pPr>
        <w:pStyle w:val="6"/>
        <w:spacing w:before="6"/>
        <w:rPr>
          <w:sz w:val="15"/>
        </w:rPr>
      </w:pPr>
    </w:p>
    <w:p w14:paraId="2F7BD65C">
      <w:pPr>
        <w:spacing w:before="0" w:line="352" w:lineRule="auto"/>
        <w:ind w:left="1191" w:right="0" w:firstLine="0"/>
        <w:jc w:val="both"/>
        <w:rPr>
          <w:sz w:val="16"/>
        </w:rPr>
      </w:pPr>
      <w:r>
        <w:pict>
          <v:shape id="_x0000_s1041" o:spid="_x0000_s1041" o:spt="202" type="#_x0000_t202" style="position:absolute;left:0pt;margin-left:297.45pt;margin-top:7.05pt;height:91.4pt;width:212.25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08"/>
                    <w:gridCol w:w="536"/>
                  </w:tblGrid>
                  <w:tr w14:paraId="43B4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3708" w:type="dxa"/>
                      </w:tcPr>
                      <w:p w14:paraId="13A1A468">
                        <w:pPr>
                          <w:pStyle w:val="10"/>
                          <w:spacing w:line="177" w:lineRule="exact"/>
                          <w:ind w:left="50"/>
                          <w:rPr>
                            <w:sz w:val="16"/>
                          </w:rPr>
                        </w:pPr>
                        <w:r>
                          <w:rPr>
                            <w:sz w:val="16"/>
                          </w:rPr>
                          <w:t>Indicado</w:t>
                        </w:r>
                        <w:r>
                          <w:rPr>
                            <w:spacing w:val="6"/>
                            <w:sz w:val="16"/>
                          </w:rPr>
                          <w:t xml:space="preserve"> </w:t>
                        </w:r>
                        <w:r>
                          <w:rPr>
                            <w:sz w:val="16"/>
                          </w:rPr>
                          <w:t>como</w:t>
                        </w:r>
                        <w:r>
                          <w:rPr>
                            <w:spacing w:val="6"/>
                            <w:sz w:val="16"/>
                          </w:rPr>
                          <w:t xml:space="preserve"> </w:t>
                        </w:r>
                        <w:r>
                          <w:rPr>
                            <w:sz w:val="16"/>
                          </w:rPr>
                          <w:t>agente</w:t>
                        </w:r>
                        <w:r>
                          <w:rPr>
                            <w:spacing w:val="6"/>
                            <w:sz w:val="16"/>
                          </w:rPr>
                          <w:t xml:space="preserve"> </w:t>
                        </w:r>
                        <w:r>
                          <w:rPr>
                            <w:sz w:val="16"/>
                          </w:rPr>
                          <w:t>analgésico</w:t>
                        </w:r>
                        <w:r>
                          <w:rPr>
                            <w:spacing w:val="6"/>
                            <w:sz w:val="16"/>
                          </w:rPr>
                          <w:t xml:space="preserve"> </w:t>
                        </w:r>
                        <w:r>
                          <w:rPr>
                            <w:sz w:val="16"/>
                          </w:rPr>
                          <w:t>na</w:t>
                        </w:r>
                        <w:r>
                          <w:rPr>
                            <w:spacing w:val="6"/>
                            <w:sz w:val="16"/>
                          </w:rPr>
                          <w:t xml:space="preserve"> </w:t>
                        </w:r>
                        <w:r>
                          <w:rPr>
                            <w:sz w:val="16"/>
                          </w:rPr>
                          <w:t>indução</w:t>
                        </w:r>
                        <w:r>
                          <w:rPr>
                            <w:spacing w:val="6"/>
                            <w:sz w:val="16"/>
                          </w:rPr>
                          <w:t xml:space="preserve"> </w:t>
                        </w:r>
                        <w:r>
                          <w:rPr>
                            <w:sz w:val="16"/>
                          </w:rPr>
                          <w:t>e/ou</w:t>
                        </w:r>
                      </w:p>
                      <w:p w14:paraId="5ED9F028">
                        <w:pPr>
                          <w:pStyle w:val="10"/>
                          <w:tabs>
                            <w:tab w:val="left" w:pos="1052"/>
                            <w:tab w:val="left" w:pos="1433"/>
                            <w:tab w:val="left" w:pos="2240"/>
                            <w:tab w:val="left" w:pos="2789"/>
                          </w:tabs>
                          <w:spacing w:before="86"/>
                          <w:ind w:left="50"/>
                          <w:rPr>
                            <w:sz w:val="16"/>
                          </w:rPr>
                        </w:pPr>
                        <w:r>
                          <w:rPr>
                            <w:sz w:val="16"/>
                          </w:rPr>
                          <w:t>manutenção</w:t>
                        </w:r>
                        <w:r>
                          <w:rPr>
                            <w:sz w:val="16"/>
                          </w:rPr>
                          <w:tab/>
                        </w:r>
                        <w:r>
                          <w:rPr>
                            <w:sz w:val="16"/>
                          </w:rPr>
                          <w:t>da</w:t>
                        </w:r>
                        <w:r>
                          <w:rPr>
                            <w:sz w:val="16"/>
                          </w:rPr>
                          <w:tab/>
                        </w:r>
                        <w:r>
                          <w:rPr>
                            <w:sz w:val="16"/>
                          </w:rPr>
                          <w:t>anestesia</w:t>
                        </w:r>
                        <w:r>
                          <w:rPr>
                            <w:sz w:val="16"/>
                          </w:rPr>
                          <w:tab/>
                        </w:r>
                        <w:r>
                          <w:rPr>
                            <w:sz w:val="16"/>
                          </w:rPr>
                          <w:t>geral</w:t>
                        </w:r>
                        <w:r>
                          <w:rPr>
                            <w:sz w:val="16"/>
                          </w:rPr>
                          <w:tab/>
                        </w:r>
                        <w:r>
                          <w:rPr>
                            <w:sz w:val="16"/>
                          </w:rPr>
                          <w:t>durante</w:t>
                        </w:r>
                        <w:r>
                          <w:rPr>
                            <w:spacing w:val="-8"/>
                            <w:sz w:val="16"/>
                          </w:rPr>
                          <w:t xml:space="preserve"> </w:t>
                        </w:r>
                        <w:r>
                          <w:rPr>
                            <w:sz w:val="16"/>
                          </w:rPr>
                          <w:t>242</w:t>
                        </w:r>
                      </w:p>
                    </w:tc>
                    <w:tc>
                      <w:tcPr>
                        <w:tcW w:w="536" w:type="dxa"/>
                      </w:tcPr>
                      <w:p w14:paraId="66C4CE79">
                        <w:pPr>
                          <w:pStyle w:val="10"/>
                          <w:spacing w:before="10"/>
                          <w:rPr>
                            <w:sz w:val="22"/>
                          </w:rPr>
                        </w:pPr>
                      </w:p>
                      <w:p w14:paraId="220F5DD2">
                        <w:pPr>
                          <w:pStyle w:val="10"/>
                          <w:ind w:right="47"/>
                          <w:jc w:val="right"/>
                          <w:rPr>
                            <w:sz w:val="16"/>
                          </w:rPr>
                        </w:pPr>
                        <w:r>
                          <w:rPr>
                            <w:sz w:val="16"/>
                          </w:rPr>
                          <w:t>3190</w:t>
                        </w:r>
                      </w:p>
                    </w:tc>
                  </w:tr>
                  <w:tr w14:paraId="6BBA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3708" w:type="dxa"/>
                      </w:tcPr>
                      <w:p w14:paraId="0096751E">
                        <w:pPr>
                          <w:pStyle w:val="10"/>
                          <w:spacing w:before="39"/>
                          <w:ind w:left="50"/>
                          <w:rPr>
                            <w:sz w:val="16"/>
                          </w:rPr>
                        </w:pPr>
                        <w:r>
                          <w:rPr>
                            <w:sz w:val="16"/>
                          </w:rPr>
                          <w:t>procedimentos</w:t>
                        </w:r>
                        <w:r>
                          <w:rPr>
                            <w:spacing w:val="-3"/>
                            <w:sz w:val="16"/>
                          </w:rPr>
                          <w:t xml:space="preserve"> </w:t>
                        </w:r>
                        <w:r>
                          <w:rPr>
                            <w:sz w:val="16"/>
                          </w:rPr>
                          <w:t>cirúrgicos.</w:t>
                        </w:r>
                      </w:p>
                    </w:tc>
                    <w:tc>
                      <w:tcPr>
                        <w:tcW w:w="536" w:type="dxa"/>
                      </w:tcPr>
                      <w:p w14:paraId="5C59F43E">
                        <w:pPr>
                          <w:pStyle w:val="10"/>
                          <w:rPr>
                            <w:sz w:val="18"/>
                          </w:rPr>
                        </w:pPr>
                      </w:p>
                    </w:tc>
                  </w:tr>
                  <w:tr w14:paraId="6FC3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3708" w:type="dxa"/>
                      </w:tcPr>
                      <w:p w14:paraId="246AAC58">
                        <w:pPr>
                          <w:pStyle w:val="10"/>
                          <w:spacing w:before="103" w:line="270" w:lineRule="atLeast"/>
                          <w:ind w:left="50" w:right="243"/>
                          <w:rPr>
                            <w:sz w:val="16"/>
                          </w:rPr>
                        </w:pPr>
                        <w:r>
                          <w:rPr>
                            <w:sz w:val="16"/>
                          </w:rPr>
                          <w:t>Analgésico</w:t>
                        </w:r>
                        <w:r>
                          <w:rPr>
                            <w:spacing w:val="41"/>
                            <w:sz w:val="16"/>
                          </w:rPr>
                          <w:t xml:space="preserve"> </w:t>
                        </w:r>
                        <w:r>
                          <w:rPr>
                            <w:sz w:val="16"/>
                          </w:rPr>
                          <w:t>potente</w:t>
                        </w:r>
                        <w:r>
                          <w:rPr>
                            <w:spacing w:val="41"/>
                            <w:sz w:val="16"/>
                          </w:rPr>
                          <w:t xml:space="preserve"> </w:t>
                        </w:r>
                        <w:r>
                          <w:rPr>
                            <w:sz w:val="16"/>
                          </w:rPr>
                          <w:t>do</w:t>
                        </w:r>
                        <w:r>
                          <w:rPr>
                            <w:spacing w:val="41"/>
                            <w:sz w:val="16"/>
                          </w:rPr>
                          <w:t xml:space="preserve"> </w:t>
                        </w:r>
                        <w:r>
                          <w:rPr>
                            <w:sz w:val="16"/>
                          </w:rPr>
                          <w:t>grupo</w:t>
                        </w:r>
                        <w:r>
                          <w:rPr>
                            <w:spacing w:val="41"/>
                            <w:sz w:val="16"/>
                          </w:rPr>
                          <w:t xml:space="preserve"> </w:t>
                        </w:r>
                        <w:r>
                          <w:rPr>
                            <w:sz w:val="16"/>
                          </w:rPr>
                          <w:t>dos</w:t>
                        </w:r>
                        <w:r>
                          <w:rPr>
                            <w:spacing w:val="41"/>
                            <w:sz w:val="16"/>
                          </w:rPr>
                          <w:t xml:space="preserve"> </w:t>
                        </w:r>
                        <w:r>
                          <w:rPr>
                            <w:sz w:val="16"/>
                          </w:rPr>
                          <w:t>opioides</w:t>
                        </w:r>
                        <w:r>
                          <w:rPr>
                            <w:spacing w:val="1"/>
                            <w:sz w:val="16"/>
                          </w:rPr>
                          <w:t xml:space="preserve"> </w:t>
                        </w:r>
                        <w:r>
                          <w:rPr>
                            <w:sz w:val="16"/>
                          </w:rPr>
                          <w:t>utilizado</w:t>
                        </w:r>
                        <w:r>
                          <w:rPr>
                            <w:spacing w:val="33"/>
                            <w:sz w:val="16"/>
                          </w:rPr>
                          <w:t xml:space="preserve"> </w:t>
                        </w:r>
                        <w:r>
                          <w:rPr>
                            <w:sz w:val="16"/>
                          </w:rPr>
                          <w:t>em</w:t>
                        </w:r>
                        <w:r>
                          <w:rPr>
                            <w:spacing w:val="34"/>
                            <w:sz w:val="16"/>
                          </w:rPr>
                          <w:t xml:space="preserve"> </w:t>
                        </w:r>
                        <w:r>
                          <w:rPr>
                            <w:sz w:val="16"/>
                          </w:rPr>
                          <w:t>procedimentos</w:t>
                        </w:r>
                        <w:r>
                          <w:rPr>
                            <w:spacing w:val="34"/>
                            <w:sz w:val="16"/>
                          </w:rPr>
                          <w:t xml:space="preserve"> </w:t>
                        </w:r>
                        <w:r>
                          <w:rPr>
                            <w:sz w:val="16"/>
                          </w:rPr>
                          <w:t>cirúrgicos</w:t>
                        </w:r>
                        <w:r>
                          <w:rPr>
                            <w:spacing w:val="34"/>
                            <w:sz w:val="16"/>
                          </w:rPr>
                          <w:t xml:space="preserve"> </w:t>
                        </w:r>
                        <w:r>
                          <w:rPr>
                            <w:sz w:val="16"/>
                          </w:rPr>
                          <w:t>longos</w:t>
                        </w:r>
                        <w:r>
                          <w:rPr>
                            <w:spacing w:val="34"/>
                            <w:sz w:val="16"/>
                          </w:rPr>
                          <w:t xml:space="preserve"> </w:t>
                        </w:r>
                        <w:r>
                          <w:rPr>
                            <w:sz w:val="16"/>
                          </w:rPr>
                          <w:t>e</w:t>
                        </w:r>
                        <w:r>
                          <w:rPr>
                            <w:spacing w:val="-9"/>
                            <w:sz w:val="16"/>
                          </w:rPr>
                          <w:t xml:space="preserve"> </w:t>
                        </w:r>
                        <w:r>
                          <w:rPr>
                            <w:sz w:val="16"/>
                          </w:rPr>
                          <w:t>92</w:t>
                        </w:r>
                      </w:p>
                    </w:tc>
                    <w:tc>
                      <w:tcPr>
                        <w:tcW w:w="536" w:type="dxa"/>
                      </w:tcPr>
                      <w:p w14:paraId="52F80B35">
                        <w:pPr>
                          <w:pStyle w:val="10"/>
                          <w:rPr>
                            <w:sz w:val="18"/>
                          </w:rPr>
                        </w:pPr>
                      </w:p>
                      <w:p w14:paraId="33EC1236">
                        <w:pPr>
                          <w:pStyle w:val="10"/>
                          <w:spacing w:before="11"/>
                          <w:rPr>
                            <w:sz w:val="21"/>
                          </w:rPr>
                        </w:pPr>
                      </w:p>
                      <w:p w14:paraId="618CD0F4">
                        <w:pPr>
                          <w:pStyle w:val="10"/>
                          <w:ind w:right="47"/>
                          <w:jc w:val="right"/>
                          <w:rPr>
                            <w:sz w:val="16"/>
                          </w:rPr>
                        </w:pPr>
                        <w:r>
                          <w:rPr>
                            <w:sz w:val="16"/>
                          </w:rPr>
                          <w:t>1220</w:t>
                        </w:r>
                      </w:p>
                    </w:tc>
                  </w:tr>
                  <w:tr w14:paraId="0E40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708" w:type="dxa"/>
                      </w:tcPr>
                      <w:p w14:paraId="4216A434">
                        <w:pPr>
                          <w:pStyle w:val="10"/>
                          <w:spacing w:before="39" w:line="164" w:lineRule="exact"/>
                          <w:ind w:left="50"/>
                          <w:rPr>
                            <w:sz w:val="16"/>
                          </w:rPr>
                        </w:pPr>
                        <w:r>
                          <w:rPr>
                            <w:sz w:val="16"/>
                          </w:rPr>
                          <w:t>dolorosos.</w:t>
                        </w:r>
                      </w:p>
                    </w:tc>
                    <w:tc>
                      <w:tcPr>
                        <w:tcW w:w="536" w:type="dxa"/>
                      </w:tcPr>
                      <w:p w14:paraId="413D4A1C">
                        <w:pPr>
                          <w:pStyle w:val="10"/>
                          <w:rPr>
                            <w:sz w:val="14"/>
                          </w:rPr>
                        </w:pPr>
                      </w:p>
                    </w:tc>
                  </w:tr>
                </w:tbl>
                <w:p w14:paraId="09F6C460">
                  <w:pPr>
                    <w:pStyle w:val="6"/>
                  </w:pPr>
                </w:p>
              </w:txbxContent>
            </v:textbox>
          </v:shape>
        </w:pict>
      </w:r>
      <w:r>
        <w:rPr>
          <w:sz w:val="16"/>
        </w:rPr>
        <w:t>PRINCIPIO ATIVO:</w:t>
      </w:r>
      <w:r>
        <w:rPr>
          <w:spacing w:val="1"/>
          <w:sz w:val="16"/>
        </w:rPr>
        <w:t xml:space="preserve"> </w:t>
      </w:r>
      <w:r>
        <w:rPr>
          <w:sz w:val="16"/>
        </w:rPr>
        <w:t>CLORIDRATO</w:t>
      </w:r>
      <w:r>
        <w:rPr>
          <w:spacing w:val="1"/>
          <w:sz w:val="16"/>
        </w:rPr>
        <w:t xml:space="preserve"> </w:t>
      </w:r>
      <w:r>
        <w:rPr>
          <w:sz w:val="16"/>
        </w:rPr>
        <w:t>DE</w:t>
      </w:r>
      <w:r>
        <w:rPr>
          <w:spacing w:val="1"/>
          <w:sz w:val="16"/>
        </w:rPr>
        <w:t xml:space="preserve"> </w:t>
      </w:r>
      <w:r>
        <w:rPr>
          <w:sz w:val="16"/>
        </w:rPr>
        <w:t>REMIFENTANIL,</w:t>
      </w:r>
      <w:r>
        <w:rPr>
          <w:spacing w:val="1"/>
          <w:sz w:val="16"/>
        </w:rPr>
        <w:t xml:space="preserve"> </w:t>
      </w:r>
      <w:r>
        <w:rPr>
          <w:sz w:val="16"/>
        </w:rPr>
        <w:t>FORMA</w:t>
      </w:r>
      <w:r>
        <w:rPr>
          <w:spacing w:val="1"/>
          <w:sz w:val="16"/>
        </w:rPr>
        <w:t xml:space="preserve"> </w:t>
      </w:r>
      <w:r>
        <w:rPr>
          <w:sz w:val="16"/>
        </w:rPr>
        <w:t>FARMACEUTICA: PO LIOFILO INJETAVEL, CONCENTRACAO /</w:t>
      </w:r>
      <w:r>
        <w:rPr>
          <w:spacing w:val="1"/>
          <w:sz w:val="16"/>
        </w:rPr>
        <w:t xml:space="preserve"> </w:t>
      </w:r>
      <w:r>
        <w:rPr>
          <w:sz w:val="16"/>
        </w:rPr>
        <w:t>DOSAGEM:</w:t>
      </w:r>
      <w:r>
        <w:rPr>
          <w:spacing w:val="1"/>
          <w:sz w:val="16"/>
        </w:rPr>
        <w:t xml:space="preserve"> </w:t>
      </w:r>
      <w:r>
        <w:rPr>
          <w:sz w:val="16"/>
        </w:rPr>
        <w:t>2,</w:t>
      </w:r>
      <w:r>
        <w:rPr>
          <w:spacing w:val="1"/>
          <w:sz w:val="16"/>
        </w:rPr>
        <w:t xml:space="preserve"> </w:t>
      </w:r>
      <w:r>
        <w:rPr>
          <w:sz w:val="16"/>
        </w:rPr>
        <w:t>UNIDADE:</w:t>
      </w:r>
      <w:r>
        <w:rPr>
          <w:spacing w:val="1"/>
          <w:sz w:val="16"/>
        </w:rPr>
        <w:t xml:space="preserve"> </w:t>
      </w:r>
      <w:r>
        <w:rPr>
          <w:sz w:val="16"/>
        </w:rPr>
        <w:t>MG,</w:t>
      </w:r>
      <w:r>
        <w:rPr>
          <w:spacing w:val="1"/>
          <w:sz w:val="16"/>
        </w:rPr>
        <w:t xml:space="preserve"> </w:t>
      </w:r>
      <w:r>
        <w:rPr>
          <w:sz w:val="16"/>
        </w:rPr>
        <w:t>VOLUME:</w:t>
      </w:r>
      <w:r>
        <w:rPr>
          <w:spacing w:val="1"/>
          <w:sz w:val="16"/>
        </w:rPr>
        <w:t xml:space="preserve"> </w:t>
      </w:r>
      <w:r>
        <w:rPr>
          <w:sz w:val="16"/>
        </w:rPr>
        <w:t>NAO</w:t>
      </w:r>
      <w:r>
        <w:rPr>
          <w:spacing w:val="1"/>
          <w:sz w:val="16"/>
        </w:rPr>
        <w:t xml:space="preserve"> </w:t>
      </w:r>
      <w:r>
        <w:rPr>
          <w:sz w:val="16"/>
        </w:rPr>
        <w:t>APLICAVEL,</w:t>
      </w:r>
      <w:r>
        <w:rPr>
          <w:spacing w:val="1"/>
          <w:sz w:val="16"/>
        </w:rPr>
        <w:t xml:space="preserve"> </w:t>
      </w:r>
      <w:r>
        <w:rPr>
          <w:sz w:val="16"/>
        </w:rPr>
        <w:t>APRESENTACAO:</w:t>
      </w:r>
      <w:r>
        <w:rPr>
          <w:spacing w:val="-2"/>
          <w:sz w:val="16"/>
        </w:rPr>
        <w:t xml:space="preserve"> </w:t>
      </w:r>
      <w:r>
        <w:rPr>
          <w:sz w:val="16"/>
        </w:rPr>
        <w:t>FRASCO-AMPOLA</w:t>
      </w:r>
    </w:p>
    <w:p w14:paraId="2C149787">
      <w:pPr>
        <w:spacing w:before="29" w:line="352" w:lineRule="auto"/>
        <w:ind w:left="1191" w:right="0" w:firstLine="0"/>
        <w:jc w:val="both"/>
        <w:rPr>
          <w:sz w:val="16"/>
        </w:rPr>
      </w:pPr>
      <w:r>
        <w:rPr>
          <w:sz w:val="16"/>
        </w:rPr>
        <w:t>PRINCIPIO ATIVO: CITRATO DE SUFENTANILA 75MCG, FORMA</w:t>
      </w:r>
      <w:r>
        <w:rPr>
          <w:spacing w:val="1"/>
          <w:sz w:val="16"/>
        </w:rPr>
        <w:t xml:space="preserve"> </w:t>
      </w:r>
      <w:r>
        <w:rPr>
          <w:sz w:val="16"/>
        </w:rPr>
        <w:t>FARMACEUTICA:</w:t>
      </w:r>
      <w:r>
        <w:rPr>
          <w:spacing w:val="1"/>
          <w:sz w:val="16"/>
        </w:rPr>
        <w:t xml:space="preserve"> </w:t>
      </w:r>
      <w:r>
        <w:rPr>
          <w:sz w:val="16"/>
        </w:rPr>
        <w:t>SOLUCAO</w:t>
      </w:r>
      <w:r>
        <w:rPr>
          <w:spacing w:val="1"/>
          <w:sz w:val="16"/>
        </w:rPr>
        <w:t xml:space="preserve"> </w:t>
      </w:r>
      <w:r>
        <w:rPr>
          <w:sz w:val="16"/>
        </w:rPr>
        <w:t>INJETAVEL,</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50,</w:t>
      </w:r>
      <w:r>
        <w:rPr>
          <w:spacing w:val="1"/>
          <w:sz w:val="16"/>
        </w:rPr>
        <w:t xml:space="preserve"> </w:t>
      </w:r>
      <w:r>
        <w:rPr>
          <w:sz w:val="16"/>
        </w:rPr>
        <w:t>UNIDADE:</w:t>
      </w:r>
      <w:r>
        <w:rPr>
          <w:spacing w:val="1"/>
          <w:sz w:val="16"/>
        </w:rPr>
        <w:t xml:space="preserve"> </w:t>
      </w:r>
      <w:r>
        <w:rPr>
          <w:sz w:val="16"/>
        </w:rPr>
        <w:t>MCG/ML,</w:t>
      </w:r>
      <w:r>
        <w:rPr>
          <w:spacing w:val="1"/>
          <w:sz w:val="16"/>
        </w:rPr>
        <w:t xml:space="preserve"> </w:t>
      </w:r>
      <w:r>
        <w:rPr>
          <w:sz w:val="16"/>
        </w:rPr>
        <w:t>VOLUME:</w:t>
      </w:r>
      <w:r>
        <w:rPr>
          <w:spacing w:val="1"/>
          <w:sz w:val="16"/>
        </w:rPr>
        <w:t xml:space="preserve"> </w:t>
      </w:r>
      <w:r>
        <w:rPr>
          <w:sz w:val="16"/>
        </w:rPr>
        <w:t>1ML,</w:t>
      </w:r>
      <w:r>
        <w:rPr>
          <w:spacing w:val="1"/>
          <w:sz w:val="16"/>
        </w:rPr>
        <w:t xml:space="preserve"> </w:t>
      </w:r>
      <w:r>
        <w:rPr>
          <w:w w:val="95"/>
          <w:sz w:val="16"/>
        </w:rPr>
        <w:t>APRESENTACAO:</w:t>
      </w:r>
      <w:r>
        <w:rPr>
          <w:spacing w:val="-7"/>
          <w:w w:val="95"/>
          <w:sz w:val="16"/>
        </w:rPr>
        <w:t xml:space="preserve"> </w:t>
      </w:r>
      <w:r>
        <w:rPr>
          <w:w w:val="95"/>
          <w:sz w:val="16"/>
        </w:rPr>
        <w:t>AMPOLA</w:t>
      </w:r>
    </w:p>
    <w:p w14:paraId="36D99AAA">
      <w:pPr>
        <w:spacing w:before="86"/>
        <w:ind w:left="-8" w:right="0" w:firstLine="0"/>
        <w:jc w:val="left"/>
        <w:rPr>
          <w:sz w:val="16"/>
        </w:rPr>
      </w:pPr>
      <w:r>
        <w:br w:type="column"/>
      </w:r>
      <w:r>
        <w:rPr>
          <w:sz w:val="16"/>
        </w:rPr>
        <w:t>diagnósticos.</w:t>
      </w:r>
    </w:p>
    <w:p w14:paraId="7E927F50">
      <w:pPr>
        <w:spacing w:before="116" w:line="352" w:lineRule="auto"/>
        <w:ind w:left="-8" w:right="0" w:firstLine="0"/>
        <w:jc w:val="both"/>
        <w:rPr>
          <w:sz w:val="16"/>
        </w:rPr>
      </w:pPr>
      <w:r>
        <w:rPr>
          <w:sz w:val="16"/>
        </w:rPr>
        <w:t>Indicado</w:t>
      </w:r>
      <w:r>
        <w:rPr>
          <w:spacing w:val="1"/>
          <w:sz w:val="16"/>
        </w:rPr>
        <w:t xml:space="preserve"> </w:t>
      </w:r>
      <w:r>
        <w:rPr>
          <w:sz w:val="16"/>
        </w:rPr>
        <w:t>na</w:t>
      </w:r>
      <w:r>
        <w:rPr>
          <w:spacing w:val="1"/>
          <w:sz w:val="16"/>
        </w:rPr>
        <w:t xml:space="preserve"> </w:t>
      </w:r>
      <w:r>
        <w:rPr>
          <w:sz w:val="16"/>
        </w:rPr>
        <w:t>reversão</w:t>
      </w:r>
      <w:r>
        <w:rPr>
          <w:spacing w:val="1"/>
          <w:sz w:val="16"/>
        </w:rPr>
        <w:t xml:space="preserve"> </w:t>
      </w:r>
      <w:r>
        <w:rPr>
          <w:sz w:val="16"/>
        </w:rPr>
        <w:t>completa</w:t>
      </w:r>
      <w:r>
        <w:rPr>
          <w:spacing w:val="1"/>
          <w:sz w:val="16"/>
        </w:rPr>
        <w:t xml:space="preserve"> </w:t>
      </w:r>
      <w:r>
        <w:rPr>
          <w:sz w:val="16"/>
        </w:rPr>
        <w:t>ou</w:t>
      </w:r>
      <w:r>
        <w:rPr>
          <w:spacing w:val="1"/>
          <w:sz w:val="16"/>
        </w:rPr>
        <w:t xml:space="preserve"> </w:t>
      </w:r>
      <w:r>
        <w:rPr>
          <w:sz w:val="16"/>
        </w:rPr>
        <w:t>parcial</w:t>
      </w:r>
      <w:r>
        <w:rPr>
          <w:spacing w:val="1"/>
          <w:sz w:val="16"/>
        </w:rPr>
        <w:t xml:space="preserve"> </w:t>
      </w:r>
      <w:r>
        <w:rPr>
          <w:sz w:val="16"/>
        </w:rPr>
        <w:t>dos</w:t>
      </w:r>
      <w:r>
        <w:rPr>
          <w:spacing w:val="1"/>
          <w:sz w:val="16"/>
        </w:rPr>
        <w:t xml:space="preserve"> </w:t>
      </w:r>
      <w:r>
        <w:rPr>
          <w:sz w:val="16"/>
        </w:rPr>
        <w:t>efeitos sedativos centrais dos benzodiazepínicos.</w:t>
      </w:r>
      <w:r>
        <w:rPr>
          <w:spacing w:val="1"/>
          <w:sz w:val="16"/>
        </w:rPr>
        <w:t xml:space="preserve"> </w:t>
      </w:r>
      <w:r>
        <w:rPr>
          <w:sz w:val="16"/>
        </w:rPr>
        <w:t>Indispensável em anestesia e unidades de terapia</w:t>
      </w:r>
      <w:r>
        <w:rPr>
          <w:spacing w:val="1"/>
          <w:sz w:val="16"/>
        </w:rPr>
        <w:t xml:space="preserve"> </w:t>
      </w:r>
      <w:r>
        <w:rPr>
          <w:sz w:val="16"/>
        </w:rPr>
        <w:t>intensiva.</w:t>
      </w:r>
    </w:p>
    <w:p w14:paraId="299ABFE9">
      <w:pPr>
        <w:pStyle w:val="6"/>
        <w:rPr>
          <w:sz w:val="18"/>
        </w:rPr>
      </w:pPr>
      <w:r>
        <w:br w:type="column"/>
      </w:r>
    </w:p>
    <w:p w14:paraId="78011215">
      <w:pPr>
        <w:pStyle w:val="6"/>
        <w:rPr>
          <w:sz w:val="18"/>
        </w:rPr>
      </w:pPr>
    </w:p>
    <w:p w14:paraId="4BAD3FCB">
      <w:pPr>
        <w:pStyle w:val="6"/>
        <w:rPr>
          <w:sz w:val="18"/>
        </w:rPr>
      </w:pPr>
    </w:p>
    <w:p w14:paraId="7CF8D479">
      <w:pPr>
        <w:pStyle w:val="6"/>
        <w:spacing w:before="9"/>
        <w:rPr>
          <w:sz w:val="14"/>
        </w:rPr>
      </w:pPr>
    </w:p>
    <w:p w14:paraId="270C5A44">
      <w:pPr>
        <w:tabs>
          <w:tab w:val="left" w:pos="565"/>
        </w:tabs>
        <w:spacing w:before="0"/>
        <w:ind w:left="-8" w:right="0" w:firstLine="0"/>
        <w:jc w:val="left"/>
        <w:rPr>
          <w:sz w:val="16"/>
        </w:rPr>
      </w:pPr>
      <w:r>
        <w:rPr>
          <w:sz w:val="16"/>
        </w:rPr>
        <w:t>175</w:t>
      </w:r>
      <w:r>
        <w:rPr>
          <w:sz w:val="16"/>
        </w:rPr>
        <w:tab/>
      </w:r>
      <w:r>
        <w:rPr>
          <w:sz w:val="16"/>
        </w:rPr>
        <w:t>2300</w:t>
      </w:r>
    </w:p>
    <w:p w14:paraId="1701CFFF">
      <w:pPr>
        <w:spacing w:after="0"/>
        <w:jc w:val="left"/>
        <w:rPr>
          <w:sz w:val="16"/>
        </w:rPr>
        <w:sectPr>
          <w:type w:val="continuous"/>
          <w:pgSz w:w="15840" w:h="24480"/>
          <w:pgMar w:top="160" w:right="0" w:bottom="0" w:left="0" w:header="720" w:footer="720" w:gutter="0"/>
          <w:cols w:equalWidth="0" w:num="3">
            <w:col w:w="5967" w:space="40"/>
            <w:col w:w="3212" w:space="39"/>
            <w:col w:w="6582"/>
          </w:cols>
        </w:sectPr>
      </w:pPr>
    </w:p>
    <w:p w14:paraId="65E5A12A">
      <w:pPr>
        <w:pStyle w:val="6"/>
        <w:spacing w:before="10"/>
        <w:rPr>
          <w:sz w:val="25"/>
        </w:rPr>
      </w:pPr>
    </w:p>
    <w:p w14:paraId="33308142">
      <w:pPr>
        <w:tabs>
          <w:tab w:val="left" w:pos="663"/>
        </w:tabs>
        <w:spacing w:before="0"/>
        <w:ind w:left="151" w:right="0" w:firstLine="0"/>
        <w:jc w:val="left"/>
        <w:rPr>
          <w:sz w:val="16"/>
        </w:rPr>
      </w:pPr>
      <w:r>
        <w:rPr>
          <w:sz w:val="16"/>
        </w:rPr>
        <w:t>7</w:t>
      </w:r>
      <w:r>
        <w:rPr>
          <w:sz w:val="16"/>
        </w:rPr>
        <w:tab/>
      </w:r>
      <w:r>
        <w:rPr>
          <w:spacing w:val="-2"/>
          <w:sz w:val="16"/>
        </w:rPr>
        <w:t>18419</w:t>
      </w:r>
    </w:p>
    <w:p w14:paraId="79923ABB">
      <w:pPr>
        <w:tabs>
          <w:tab w:val="right" w:pos="9039"/>
        </w:tabs>
        <w:spacing w:before="28" w:line="352" w:lineRule="auto"/>
        <w:ind w:left="87" w:right="5694" w:firstLine="0"/>
        <w:jc w:val="left"/>
        <w:rPr>
          <w:sz w:val="16"/>
        </w:rPr>
      </w:pPr>
      <w:r>
        <w:br w:type="column"/>
      </w:r>
      <w:r>
        <w:rPr>
          <w:sz w:val="16"/>
        </w:rPr>
        <w:t>PRINCIPIO</w:t>
      </w:r>
      <w:r>
        <w:rPr>
          <w:spacing w:val="41"/>
          <w:sz w:val="16"/>
        </w:rPr>
        <w:t xml:space="preserve"> </w:t>
      </w:r>
      <w:r>
        <w:rPr>
          <w:sz w:val="16"/>
        </w:rPr>
        <w:t>ATIVO:</w:t>
      </w:r>
      <w:r>
        <w:rPr>
          <w:spacing w:val="41"/>
          <w:sz w:val="16"/>
        </w:rPr>
        <w:t xml:space="preserve"> </w:t>
      </w:r>
      <w:r>
        <w:rPr>
          <w:sz w:val="16"/>
        </w:rPr>
        <w:t xml:space="preserve">TOPIRAMATO,  </w:t>
      </w:r>
      <w:r>
        <w:rPr>
          <w:spacing w:val="1"/>
          <w:sz w:val="16"/>
        </w:rPr>
        <w:t xml:space="preserve"> </w:t>
      </w:r>
      <w:r>
        <w:rPr>
          <w:sz w:val="16"/>
        </w:rPr>
        <w:t>FORMA   FARMACEUTICA: Anticonvulsivante   usado   como   adjuvante   das</w:t>
      </w:r>
      <w:r>
        <w:rPr>
          <w:spacing w:val="1"/>
          <w:sz w:val="16"/>
        </w:rPr>
        <w:t xml:space="preserve"> </w:t>
      </w:r>
      <w:r>
        <w:rPr>
          <w:sz w:val="16"/>
        </w:rPr>
        <w:t>COMPRIMIDO</w:t>
      </w:r>
      <w:r>
        <w:rPr>
          <w:spacing w:val="3"/>
          <w:sz w:val="16"/>
        </w:rPr>
        <w:t xml:space="preserve"> </w:t>
      </w:r>
      <w:r>
        <w:rPr>
          <w:sz w:val="16"/>
        </w:rPr>
        <w:t>REVESTIDO,</w:t>
      </w:r>
      <w:r>
        <w:rPr>
          <w:spacing w:val="3"/>
          <w:sz w:val="16"/>
        </w:rPr>
        <w:t xml:space="preserve"> </w:t>
      </w:r>
      <w:r>
        <w:rPr>
          <w:sz w:val="16"/>
        </w:rPr>
        <w:t>CONCENTRACAO</w:t>
      </w:r>
      <w:r>
        <w:rPr>
          <w:spacing w:val="3"/>
          <w:sz w:val="16"/>
        </w:rPr>
        <w:t xml:space="preserve"> </w:t>
      </w:r>
      <w:r>
        <w:rPr>
          <w:sz w:val="16"/>
        </w:rPr>
        <w:t>/</w:t>
      </w:r>
      <w:r>
        <w:rPr>
          <w:spacing w:val="3"/>
          <w:sz w:val="16"/>
        </w:rPr>
        <w:t xml:space="preserve"> </w:t>
      </w:r>
      <w:r>
        <w:rPr>
          <w:sz w:val="16"/>
        </w:rPr>
        <w:t>DOSAGEM:</w:t>
      </w:r>
      <w:r>
        <w:rPr>
          <w:spacing w:val="3"/>
          <w:sz w:val="16"/>
        </w:rPr>
        <w:t xml:space="preserve"> </w:t>
      </w:r>
      <w:r>
        <w:rPr>
          <w:sz w:val="16"/>
        </w:rPr>
        <w:t>25,</w:t>
      </w:r>
      <w:r>
        <w:rPr>
          <w:spacing w:val="-8"/>
          <w:sz w:val="16"/>
        </w:rPr>
        <w:t xml:space="preserve"> </w:t>
      </w:r>
      <w:r>
        <w:rPr>
          <w:sz w:val="16"/>
        </w:rPr>
        <w:t>crises</w:t>
      </w:r>
      <w:r>
        <w:rPr>
          <w:spacing w:val="7"/>
          <w:sz w:val="16"/>
        </w:rPr>
        <w:t xml:space="preserve"> </w:t>
      </w:r>
      <w:r>
        <w:rPr>
          <w:sz w:val="16"/>
        </w:rPr>
        <w:t>associadas</w:t>
      </w:r>
      <w:r>
        <w:rPr>
          <w:spacing w:val="7"/>
          <w:sz w:val="16"/>
        </w:rPr>
        <w:t xml:space="preserve"> </w:t>
      </w:r>
      <w:r>
        <w:rPr>
          <w:sz w:val="16"/>
        </w:rPr>
        <w:t>à</w:t>
      </w:r>
      <w:r>
        <w:rPr>
          <w:spacing w:val="7"/>
          <w:sz w:val="16"/>
        </w:rPr>
        <w:t xml:space="preserve"> </w:t>
      </w:r>
      <w:r>
        <w:rPr>
          <w:sz w:val="16"/>
        </w:rPr>
        <w:t>Síndrome</w:t>
      </w:r>
      <w:r>
        <w:rPr>
          <w:spacing w:val="7"/>
          <w:sz w:val="16"/>
        </w:rPr>
        <w:t xml:space="preserve"> </w:t>
      </w:r>
      <w:r>
        <w:rPr>
          <w:sz w:val="16"/>
        </w:rPr>
        <w:t>de</w:t>
      </w:r>
      <w:r>
        <w:rPr>
          <w:spacing w:val="7"/>
          <w:sz w:val="16"/>
        </w:rPr>
        <w:t xml:space="preserve"> </w:t>
      </w:r>
      <w:r>
        <w:rPr>
          <w:sz w:val="16"/>
        </w:rPr>
        <w:t>Lennox-Gastaute</w:t>
      </w:r>
      <w:r>
        <w:rPr>
          <w:spacing w:val="-8"/>
          <w:sz w:val="16"/>
        </w:rPr>
        <w:t xml:space="preserve"> </w:t>
      </w:r>
      <w:r>
        <w:rPr>
          <w:sz w:val="16"/>
        </w:rPr>
        <w:t>339</w:t>
      </w:r>
      <w:r>
        <w:rPr>
          <w:sz w:val="16"/>
        </w:rPr>
        <w:tab/>
      </w:r>
      <w:r>
        <w:rPr>
          <w:sz w:val="16"/>
        </w:rPr>
        <w:t>4470</w:t>
      </w:r>
    </w:p>
    <w:p w14:paraId="71B09DD4">
      <w:pPr>
        <w:spacing w:after="0" w:line="352" w:lineRule="auto"/>
        <w:jc w:val="left"/>
        <w:rPr>
          <w:sz w:val="16"/>
        </w:rPr>
        <w:sectPr>
          <w:type w:val="continuous"/>
          <w:pgSz w:w="15840" w:h="24480"/>
          <w:pgMar w:top="160" w:right="0" w:bottom="0" w:left="0" w:header="720" w:footer="720" w:gutter="0"/>
          <w:cols w:equalWidth="0" w:num="2">
            <w:col w:w="1064" w:space="40"/>
            <w:col w:w="14736"/>
          </w:cols>
        </w:sectPr>
      </w:pPr>
    </w:p>
    <w:p w14:paraId="49139F62">
      <w:pPr>
        <w:tabs>
          <w:tab w:val="left" w:pos="5999"/>
        </w:tabs>
        <w:spacing w:before="0" w:line="183" w:lineRule="exact"/>
        <w:ind w:left="1191" w:right="0" w:firstLine="0"/>
        <w:jc w:val="left"/>
        <w:rPr>
          <w:sz w:val="16"/>
        </w:rPr>
      </w:pPr>
      <w:r>
        <w:rPr>
          <w:sz w:val="16"/>
        </w:rPr>
        <w:t>UNIDADE:</w:t>
      </w:r>
      <w:r>
        <w:rPr>
          <w:spacing w:val="-1"/>
          <w:sz w:val="16"/>
        </w:rPr>
        <w:t xml:space="preserve"> </w:t>
      </w:r>
      <w:r>
        <w:rPr>
          <w:sz w:val="16"/>
        </w:rPr>
        <w:t>MG</w:t>
      </w:r>
      <w:r>
        <w:rPr>
          <w:sz w:val="16"/>
        </w:rPr>
        <w:tab/>
      </w:r>
      <w:r>
        <w:rPr>
          <w:sz w:val="16"/>
        </w:rPr>
        <w:t>em</w:t>
      </w:r>
      <w:r>
        <w:rPr>
          <w:spacing w:val="-1"/>
          <w:sz w:val="16"/>
        </w:rPr>
        <w:t xml:space="preserve"> </w:t>
      </w:r>
      <w:r>
        <w:rPr>
          <w:sz w:val="16"/>
        </w:rPr>
        <w:t>tratamento</w:t>
      </w:r>
      <w:r>
        <w:rPr>
          <w:spacing w:val="-1"/>
          <w:sz w:val="16"/>
        </w:rPr>
        <w:t xml:space="preserve"> </w:t>
      </w:r>
      <w:r>
        <w:rPr>
          <w:sz w:val="16"/>
        </w:rPr>
        <w:t>profilático</w:t>
      </w:r>
      <w:r>
        <w:rPr>
          <w:spacing w:val="-1"/>
          <w:sz w:val="16"/>
        </w:rPr>
        <w:t xml:space="preserve"> </w:t>
      </w:r>
      <w:r>
        <w:rPr>
          <w:sz w:val="16"/>
        </w:rPr>
        <w:t>da</w:t>
      </w:r>
      <w:r>
        <w:rPr>
          <w:spacing w:val="-1"/>
          <w:sz w:val="16"/>
        </w:rPr>
        <w:t xml:space="preserve"> </w:t>
      </w:r>
      <w:r>
        <w:rPr>
          <w:sz w:val="16"/>
        </w:rPr>
        <w:t>enxaqueca.</w:t>
      </w:r>
    </w:p>
    <w:p w14:paraId="77433E08">
      <w:pPr>
        <w:pStyle w:val="6"/>
        <w:spacing w:before="3"/>
        <w:rPr>
          <w:sz w:val="30"/>
        </w:rPr>
      </w:pPr>
    </w:p>
    <w:p w14:paraId="191CD909">
      <w:pPr>
        <w:pStyle w:val="6"/>
        <w:ind w:left="11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baseia-se:</w:t>
      </w:r>
    </w:p>
    <w:p w14:paraId="66C4E07C">
      <w:pPr>
        <w:pStyle w:val="9"/>
        <w:numPr>
          <w:ilvl w:val="0"/>
          <w:numId w:val="58"/>
        </w:numPr>
        <w:tabs>
          <w:tab w:val="left" w:pos="263"/>
        </w:tabs>
        <w:spacing w:before="26" w:after="0" w:line="240" w:lineRule="auto"/>
        <w:ind w:left="262" w:right="0" w:hanging="144"/>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(10%)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z w:val="20"/>
        </w:rPr>
        <w:t>etc...)</w:t>
      </w:r>
    </w:p>
    <w:p w14:paraId="0B9F119D">
      <w:pPr>
        <w:pStyle w:val="6"/>
        <w:spacing w:before="39"/>
        <w:ind w:left="119"/>
      </w:pPr>
      <w:r>
        <w:rPr>
          <w:rFonts w:ascii="Courier New" w:hAnsi="Courier New"/>
        </w:rPr>
        <w:t xml:space="preserve">o </w:t>
      </w:r>
      <w:r>
        <w:t>((consumo</w:t>
      </w:r>
      <w:r>
        <w:rPr>
          <w:spacing w:val="-1"/>
        </w:rPr>
        <w:t xml:space="preserve"> </w:t>
      </w:r>
      <w:r>
        <w:t>médio</w:t>
      </w:r>
      <w:r>
        <w:rPr>
          <w:spacing w:val="-1"/>
        </w:rPr>
        <w:t xml:space="preserve"> </w:t>
      </w:r>
      <w:r>
        <w:t>mensal</w:t>
      </w:r>
      <w:r>
        <w:rPr>
          <w:spacing w:val="-1"/>
        </w:rPr>
        <w:t xml:space="preserve"> </w:t>
      </w:r>
      <w:r>
        <w:t>(média</w:t>
      </w:r>
      <w:r>
        <w:rPr>
          <w:spacing w:val="-1"/>
        </w:rPr>
        <w:t xml:space="preserve"> </w:t>
      </w:r>
      <w:r>
        <w:t>ponderada,</w:t>
      </w:r>
      <w:r>
        <w:rPr>
          <w:spacing w:val="-1"/>
        </w:rPr>
        <w:t xml:space="preserve"> </w:t>
      </w:r>
      <w:r>
        <w:t>desvio</w:t>
      </w:r>
      <w:r>
        <w:rPr>
          <w:spacing w:val="-1"/>
        </w:rPr>
        <w:t xml:space="preserve"> </w:t>
      </w:r>
      <w:r>
        <w:t>padrão,</w:t>
      </w:r>
      <w:r>
        <w:rPr>
          <w:spacing w:val="-1"/>
        </w:rPr>
        <w:t xml:space="preserve"> </w:t>
      </w:r>
      <w:r>
        <w:t>etc.)</w:t>
      </w:r>
      <w:r>
        <w:rPr>
          <w:spacing w:val="-1"/>
        </w:rPr>
        <w:t xml:space="preserve"> </w:t>
      </w:r>
      <w:r>
        <w:t>nos</w:t>
      </w:r>
      <w:r>
        <w:rPr>
          <w:spacing w:val="-1"/>
        </w:rPr>
        <w:t xml:space="preserve"> </w:t>
      </w:r>
      <w:r>
        <w:t xml:space="preserve">últimos </w:t>
      </w:r>
      <w:r>
        <w:rPr>
          <w:b/>
        </w:rPr>
        <w:t>X</w:t>
      </w:r>
      <w:r>
        <w:rPr>
          <w:b/>
          <w:spacing w:val="-1"/>
        </w:rPr>
        <w:t xml:space="preserve"> </w:t>
      </w:r>
      <w:r>
        <w:rPr>
          <w:b/>
        </w:rPr>
        <w:t xml:space="preserve">meses </w:t>
      </w:r>
      <w:r>
        <w:t>x</w:t>
      </w:r>
      <w:r>
        <w:rPr>
          <w:spacing w:val="-1"/>
        </w:rPr>
        <w:t xml:space="preserve"> </w:t>
      </w:r>
      <w:r>
        <w:t>12)*1,1)</w:t>
      </w:r>
    </w:p>
    <w:p w14:paraId="4C55F3CB">
      <w:pPr>
        <w:pStyle w:val="9"/>
        <w:numPr>
          <w:ilvl w:val="0"/>
          <w:numId w:val="58"/>
        </w:numPr>
        <w:tabs>
          <w:tab w:val="left" w:pos="263"/>
        </w:tabs>
        <w:spacing w:before="9" w:after="0" w:line="240" w:lineRule="auto"/>
        <w:ind w:left="262" w:right="0" w:hanging="144"/>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1"/>
          <w:sz w:val="20"/>
        </w:rPr>
        <w:t xml:space="preserve"> </w:t>
      </w:r>
      <w:r>
        <w:rPr>
          <w:sz w:val="20"/>
        </w:rPr>
        <w:t>com</w:t>
      </w:r>
      <w:r>
        <w:rPr>
          <w:spacing w:val="-2"/>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z w:val="20"/>
        </w:rPr>
        <w:t>e</w:t>
      </w:r>
    </w:p>
    <w:p w14:paraId="0A9EEC25">
      <w:pPr>
        <w:pStyle w:val="9"/>
        <w:numPr>
          <w:ilvl w:val="0"/>
          <w:numId w:val="58"/>
        </w:numPr>
        <w:tabs>
          <w:tab w:val="left" w:pos="263"/>
        </w:tabs>
        <w:spacing w:before="25" w:after="0" w:line="240" w:lineRule="auto"/>
        <w:ind w:left="262" w:right="0" w:hanging="144"/>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z w:val="20"/>
        </w:rPr>
        <w:t>orçamentária.</w:t>
      </w:r>
    </w:p>
    <w:p w14:paraId="46DAF9C9">
      <w:pPr>
        <w:pStyle w:val="6"/>
        <w:spacing w:before="10"/>
        <w:rPr>
          <w:sz w:val="26"/>
        </w:rPr>
      </w:pPr>
    </w:p>
    <w:p w14:paraId="664C9620">
      <w:pPr>
        <w:pStyle w:val="3"/>
        <w:numPr>
          <w:ilvl w:val="1"/>
          <w:numId w:val="57"/>
        </w:numPr>
        <w:tabs>
          <w:tab w:val="left" w:pos="470"/>
        </w:tabs>
        <w:spacing w:before="1" w:after="0" w:line="240" w:lineRule="auto"/>
        <w:ind w:left="469" w:right="0" w:hanging="351"/>
        <w:jc w:val="left"/>
      </w:pPr>
      <w:r>
        <w:rPr>
          <w:spacing w:val="-4"/>
        </w:rPr>
        <w:t>ESTIMATIVA</w:t>
      </w:r>
      <w:r>
        <w:rPr>
          <w:spacing w:val="-12"/>
        </w:rPr>
        <w:t xml:space="preserve"> </w:t>
      </w:r>
      <w:r>
        <w:rPr>
          <w:spacing w:val="-3"/>
        </w:rPr>
        <w:t>DO VALOR</w:t>
      </w:r>
      <w:r>
        <w:rPr>
          <w:spacing w:val="-1"/>
        </w:rPr>
        <w:t xml:space="preserve"> </w:t>
      </w:r>
      <w:r>
        <w:rPr>
          <w:spacing w:val="-3"/>
        </w:rPr>
        <w:t>DA</w:t>
      </w:r>
      <w:r>
        <w:rPr>
          <w:spacing w:val="-11"/>
        </w:rPr>
        <w:t xml:space="preserve"> </w:t>
      </w:r>
      <w:r>
        <w:rPr>
          <w:spacing w:val="-3"/>
        </w:rPr>
        <w:t>CONTRATAÇÃO</w:t>
      </w:r>
    </w:p>
    <w:p w14:paraId="62EAFD5F">
      <w:pPr>
        <w:pStyle w:val="6"/>
        <w:spacing w:before="40" w:line="280" w:lineRule="auto"/>
        <w:ind w:left="119" w:right="428"/>
      </w:pPr>
      <w:r>
        <w:t>Por</w:t>
      </w:r>
      <w:r>
        <w:rPr>
          <w:spacing w:val="-1"/>
        </w:rPr>
        <w:t xml:space="preserve"> </w:t>
      </w:r>
      <w:r>
        <w:t>meio</w:t>
      </w:r>
      <w:r>
        <w:rPr>
          <w:spacing w:val="-1"/>
        </w:rPr>
        <w:t xml:space="preserve"> </w:t>
      </w:r>
      <w:r>
        <w:t>do</w:t>
      </w:r>
      <w:r>
        <w:rPr>
          <w:spacing w:val="-1"/>
        </w:rPr>
        <w:t xml:space="preserve"> </w:t>
      </w:r>
      <w:r>
        <w:t>Sistema</w:t>
      </w:r>
      <w:r>
        <w:rPr>
          <w:spacing w:val="-1"/>
        </w:rPr>
        <w:t xml:space="preserve"> </w:t>
      </w:r>
      <w:r>
        <w:t>Integrado</w:t>
      </w:r>
      <w:r>
        <w:rPr>
          <w:spacing w:val="-1"/>
        </w:rPr>
        <w:t xml:space="preserve"> </w:t>
      </w:r>
      <w:r>
        <w:t>de</w:t>
      </w:r>
      <w:r>
        <w:rPr>
          <w:spacing w:val="-1"/>
        </w:rPr>
        <w:t xml:space="preserve"> </w:t>
      </w:r>
      <w:r>
        <w:t>Gestão</w:t>
      </w:r>
      <w:r>
        <w:rPr>
          <w:spacing w:val="-1"/>
        </w:rPr>
        <w:t xml:space="preserve"> </w:t>
      </w:r>
      <w:r>
        <w:t>de</w:t>
      </w:r>
      <w:r>
        <w:rPr>
          <w:spacing w:val="-12"/>
        </w:rPr>
        <w:t xml:space="preserve"> </w:t>
      </w:r>
      <w:r>
        <w:t>Aquisições</w:t>
      </w:r>
      <w:r>
        <w:rPr>
          <w:spacing w:val="-1"/>
        </w:rPr>
        <w:t xml:space="preserve"> </w:t>
      </w:r>
      <w:r>
        <w:t>(SIGA),</w:t>
      </w:r>
      <w:r>
        <w:rPr>
          <w:spacing w:val="-1"/>
        </w:rPr>
        <w:t xml:space="preserve"> </w:t>
      </w:r>
      <w:r>
        <w:t>constata-se</w:t>
      </w:r>
      <w:r>
        <w:rPr>
          <w:spacing w:val="-1"/>
        </w:rPr>
        <w:t xml:space="preserve"> </w:t>
      </w:r>
      <w:r>
        <w:t>na</w:t>
      </w:r>
      <w:r>
        <w:rPr>
          <w:spacing w:val="-1"/>
        </w:rPr>
        <w:t xml:space="preserve"> </w:t>
      </w:r>
      <w:r>
        <w:t>disputa</w:t>
      </w:r>
      <w:r>
        <w:rPr>
          <w:spacing w:val="-1"/>
        </w:rPr>
        <w:t xml:space="preserve"> </w:t>
      </w:r>
      <w:r>
        <w:t>mais</w:t>
      </w:r>
      <w:r>
        <w:rPr>
          <w:spacing w:val="-1"/>
        </w:rPr>
        <w:t xml:space="preserve"> </w:t>
      </w:r>
      <w:r>
        <w:t>recente</w:t>
      </w:r>
      <w:r>
        <w:rPr>
          <w:spacing w:val="-1"/>
        </w:rPr>
        <w:t xml:space="preserve"> </w:t>
      </w:r>
      <w:r>
        <w:t>o</w:t>
      </w:r>
      <w:r>
        <w:rPr>
          <w:spacing w:val="-1"/>
        </w:rPr>
        <w:t xml:space="preserve"> </w:t>
      </w:r>
      <w:r>
        <w:t>valor</w:t>
      </w:r>
      <w:r>
        <w:rPr>
          <w:spacing w:val="-1"/>
        </w:rPr>
        <w:t xml:space="preserve"> </w:t>
      </w:r>
      <w:r>
        <w:t>unitário</w:t>
      </w:r>
      <w:r>
        <w:rPr>
          <w:spacing w:val="-1"/>
        </w:rPr>
        <w:t xml:space="preserve"> </w:t>
      </w:r>
      <w:r>
        <w:t>da</w:t>
      </w:r>
      <w:r>
        <w:rPr>
          <w:spacing w:val="-1"/>
        </w:rPr>
        <w:t xml:space="preserve"> </w:t>
      </w:r>
      <w:r>
        <w:t>contratação</w:t>
      </w:r>
      <w:r>
        <w:rPr>
          <w:spacing w:val="-1"/>
        </w:rPr>
        <w:t xml:space="preserve"> </w:t>
      </w:r>
      <w:r>
        <w:t>para</w:t>
      </w:r>
      <w:r>
        <w:rPr>
          <w:spacing w:val="-1"/>
        </w:rPr>
        <w:t xml:space="preserve"> </w:t>
      </w:r>
      <w:r>
        <w:t>cada</w:t>
      </w:r>
      <w:r>
        <w:rPr>
          <w:spacing w:val="-1"/>
        </w:rPr>
        <w:t xml:space="preserve"> </w:t>
      </w:r>
      <w:r>
        <w:t>item,</w:t>
      </w:r>
      <w:r>
        <w:rPr>
          <w:spacing w:val="-1"/>
        </w:rPr>
        <w:t xml:space="preserve"> </w:t>
      </w:r>
      <w:r>
        <w:t>como</w:t>
      </w:r>
      <w:r>
        <w:rPr>
          <w:spacing w:val="-1"/>
        </w:rPr>
        <w:t xml:space="preserve"> </w:t>
      </w:r>
      <w:r>
        <w:t>é</w:t>
      </w:r>
      <w:r>
        <w:rPr>
          <w:spacing w:val="-1"/>
        </w:rPr>
        <w:t xml:space="preserve"> </w:t>
      </w:r>
      <w:r>
        <w:t>descrito</w:t>
      </w:r>
      <w:r>
        <w:rPr>
          <w:spacing w:val="-1"/>
        </w:rPr>
        <w:t xml:space="preserve"> </w:t>
      </w:r>
      <w:r>
        <w:t>na</w:t>
      </w:r>
      <w:r>
        <w:rPr>
          <w:spacing w:val="-1"/>
        </w:rPr>
        <w:t xml:space="preserve"> </w:t>
      </w:r>
      <w:r>
        <w:t>tabela</w:t>
      </w:r>
      <w:r>
        <w:rPr>
          <w:spacing w:val="-1"/>
        </w:rPr>
        <w:t xml:space="preserve"> </w:t>
      </w:r>
      <w:r>
        <w:t>abaixo.</w:t>
      </w:r>
      <w:r>
        <w:rPr>
          <w:spacing w:val="-47"/>
        </w:rPr>
        <w:t xml:space="preserve"> </w:t>
      </w: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t>347.601,08.</w:t>
      </w:r>
    </w:p>
    <w:p w14:paraId="4AD62465">
      <w:pPr>
        <w:pStyle w:val="6"/>
        <w:spacing w:before="4"/>
        <w:rPr>
          <w:sz w:val="21"/>
        </w:rPr>
      </w:pPr>
    </w:p>
    <w:p w14:paraId="16B5ED4D">
      <w:pPr>
        <w:spacing w:after="0"/>
        <w:rPr>
          <w:sz w:val="21"/>
        </w:rPr>
        <w:sectPr>
          <w:type w:val="continuous"/>
          <w:pgSz w:w="15840" w:h="24480"/>
          <w:pgMar w:top="160" w:right="0" w:bottom="0" w:left="0" w:header="720" w:footer="720" w:gutter="0"/>
          <w:cols w:space="720" w:num="1"/>
        </w:sectPr>
      </w:pPr>
    </w:p>
    <w:p w14:paraId="5D235532">
      <w:pPr>
        <w:pStyle w:val="6"/>
        <w:spacing w:before="10"/>
        <w:rPr>
          <w:sz w:val="19"/>
        </w:rPr>
      </w:pPr>
    </w:p>
    <w:p w14:paraId="51E06E8E">
      <w:pPr>
        <w:spacing w:before="0" w:line="142" w:lineRule="exact"/>
        <w:ind w:left="151" w:right="0" w:firstLine="0"/>
        <w:jc w:val="left"/>
        <w:rPr>
          <w:b/>
          <w:sz w:val="16"/>
        </w:rPr>
      </w:pPr>
      <w:r>
        <w:rPr>
          <w:b/>
          <w:sz w:val="16"/>
        </w:rPr>
        <w:t>ITEM</w:t>
      </w:r>
    </w:p>
    <w:p w14:paraId="7E16DC45">
      <w:pPr>
        <w:spacing w:before="93"/>
        <w:ind w:left="45" w:right="0" w:firstLine="0"/>
        <w:jc w:val="left"/>
        <w:rPr>
          <w:b/>
          <w:sz w:val="16"/>
        </w:rPr>
      </w:pPr>
      <w:r>
        <w:br w:type="column"/>
      </w:r>
      <w:r>
        <w:rPr>
          <w:b/>
          <w:sz w:val="16"/>
        </w:rPr>
        <w:t>CÓDIGO</w:t>
      </w:r>
      <w:r>
        <w:rPr>
          <w:b/>
          <w:spacing w:val="45"/>
          <w:sz w:val="16"/>
        </w:rPr>
        <w:t xml:space="preserve"> </w:t>
      </w:r>
      <w:r>
        <w:rPr>
          <w:b/>
          <w:sz w:val="16"/>
        </w:rPr>
        <w:t>ID</w:t>
      </w:r>
    </w:p>
    <w:p w14:paraId="3BD278F6">
      <w:pPr>
        <w:pStyle w:val="6"/>
        <w:spacing w:before="10"/>
        <w:rPr>
          <w:b/>
          <w:sz w:val="19"/>
        </w:rPr>
      </w:pPr>
      <w:r>
        <w:br w:type="column"/>
      </w:r>
    </w:p>
    <w:p w14:paraId="20F7F763">
      <w:pPr>
        <w:tabs>
          <w:tab w:val="left" w:pos="3099"/>
          <w:tab w:val="left" w:pos="3671"/>
          <w:tab w:val="left" w:pos="4527"/>
        </w:tabs>
        <w:spacing w:before="0" w:line="142" w:lineRule="exact"/>
        <w:ind w:left="151" w:right="0" w:firstLine="0"/>
        <w:jc w:val="left"/>
        <w:rPr>
          <w:b/>
          <w:sz w:val="16"/>
        </w:rPr>
      </w:pPr>
      <w:r>
        <w:rPr>
          <w:b/>
          <w:sz w:val="16"/>
        </w:rPr>
        <w:t>MEDICAMENTO</w:t>
      </w:r>
      <w:r>
        <w:rPr>
          <w:b/>
          <w:sz w:val="16"/>
        </w:rPr>
        <w:tab/>
      </w:r>
      <w:r>
        <w:rPr>
          <w:b/>
          <w:sz w:val="16"/>
        </w:rPr>
        <w:t>PE</w:t>
      </w:r>
      <w:r>
        <w:rPr>
          <w:b/>
          <w:sz w:val="16"/>
        </w:rPr>
        <w:tab/>
      </w:r>
      <w:r>
        <w:rPr>
          <w:b/>
          <w:sz w:val="16"/>
        </w:rPr>
        <w:t>DATA</w:t>
      </w:r>
      <w:r>
        <w:rPr>
          <w:b/>
          <w:sz w:val="16"/>
        </w:rPr>
        <w:tab/>
      </w:r>
      <w:r>
        <w:rPr>
          <w:b/>
          <w:sz w:val="16"/>
        </w:rPr>
        <w:t>PROCESSO</w:t>
      </w:r>
      <w:r>
        <w:rPr>
          <w:b/>
          <w:spacing w:val="-1"/>
          <w:sz w:val="16"/>
        </w:rPr>
        <w:t xml:space="preserve"> </w:t>
      </w:r>
      <w:r>
        <w:rPr>
          <w:b/>
          <w:sz w:val="16"/>
        </w:rPr>
        <w:t>SEI</w:t>
      </w:r>
    </w:p>
    <w:p w14:paraId="6AC0DAF0">
      <w:pPr>
        <w:spacing w:before="93"/>
        <w:ind w:left="151" w:right="0" w:firstLine="0"/>
        <w:jc w:val="left"/>
        <w:rPr>
          <w:b/>
          <w:sz w:val="16"/>
        </w:rPr>
      </w:pPr>
      <w:r>
        <w:br w:type="column"/>
      </w:r>
      <w:r>
        <w:rPr>
          <w:b/>
          <w:sz w:val="16"/>
        </w:rPr>
        <w:t xml:space="preserve">PREÇO  </w:t>
      </w:r>
      <w:r>
        <w:rPr>
          <w:b/>
          <w:spacing w:val="26"/>
          <w:sz w:val="16"/>
        </w:rPr>
        <w:t xml:space="preserve"> </w:t>
      </w:r>
      <w:r>
        <w:rPr>
          <w:b/>
          <w:sz w:val="16"/>
        </w:rPr>
        <w:t>A</w:t>
      </w:r>
    </w:p>
    <w:p w14:paraId="444F5201">
      <w:pPr>
        <w:pStyle w:val="6"/>
        <w:spacing w:before="10"/>
        <w:rPr>
          <w:b/>
          <w:sz w:val="19"/>
        </w:rPr>
      </w:pPr>
      <w:r>
        <w:br w:type="column"/>
      </w:r>
    </w:p>
    <w:p w14:paraId="227B7FE1">
      <w:pPr>
        <w:spacing w:before="0" w:line="142" w:lineRule="exact"/>
        <w:ind w:left="151" w:right="0" w:firstLine="0"/>
        <w:jc w:val="left"/>
        <w:rPr>
          <w:b/>
          <w:sz w:val="16"/>
        </w:rPr>
      </w:pPr>
      <w:r>
        <w:rPr>
          <w:b/>
          <w:sz w:val="16"/>
        </w:rPr>
        <w:t>VALOR</w:t>
      </w:r>
    </w:p>
    <w:p w14:paraId="7603E9A1">
      <w:pPr>
        <w:spacing w:after="0" w:line="142" w:lineRule="exact"/>
        <w:jc w:val="left"/>
        <w:rPr>
          <w:sz w:val="16"/>
        </w:rPr>
        <w:sectPr>
          <w:type w:val="continuous"/>
          <w:pgSz w:w="15840" w:h="24480"/>
          <w:pgMar w:top="160" w:right="0" w:bottom="0" w:left="0" w:header="720" w:footer="720" w:gutter="0"/>
          <w:cols w:equalWidth="0" w:num="5">
            <w:col w:w="578" w:space="40"/>
            <w:col w:w="1015" w:space="245"/>
            <w:col w:w="5728" w:space="490"/>
            <w:col w:w="1013" w:space="475"/>
            <w:col w:w="6256"/>
          </w:cols>
        </w:sectPr>
      </w:pPr>
    </w:p>
    <w:p w14:paraId="7050B71F">
      <w:pPr>
        <w:tabs>
          <w:tab w:val="left" w:pos="1415"/>
        </w:tabs>
        <w:spacing w:before="0" w:line="177" w:lineRule="exact"/>
        <w:ind w:left="663" w:right="0" w:firstLine="0"/>
        <w:jc w:val="left"/>
        <w:rPr>
          <w:b/>
          <w:sz w:val="16"/>
        </w:rPr>
      </w:pPr>
      <w:r>
        <w:rPr>
          <w:b/>
          <w:sz w:val="16"/>
        </w:rPr>
        <w:t>MV</w:t>
      </w:r>
      <w:r>
        <w:rPr>
          <w:b/>
          <w:sz w:val="16"/>
        </w:rPr>
        <w:tab/>
      </w:r>
      <w:r>
        <w:rPr>
          <w:b/>
          <w:spacing w:val="-2"/>
          <w:sz w:val="16"/>
        </w:rPr>
        <w:t>SIGA</w:t>
      </w:r>
    </w:p>
    <w:p w14:paraId="63BAF381">
      <w:pPr>
        <w:pStyle w:val="6"/>
        <w:spacing w:before="5"/>
        <w:rPr>
          <w:b/>
          <w:sz w:val="25"/>
        </w:rPr>
      </w:pPr>
      <w:r>
        <w:br w:type="column"/>
      </w:r>
    </w:p>
    <w:p w14:paraId="527844B4">
      <w:pPr>
        <w:spacing w:before="0" w:line="142" w:lineRule="exact"/>
        <w:ind w:left="183" w:right="0" w:firstLine="0"/>
        <w:jc w:val="left"/>
        <w:rPr>
          <w:sz w:val="16"/>
        </w:rPr>
      </w:pPr>
      <w:r>
        <w:rPr>
          <w:sz w:val="16"/>
        </w:rPr>
        <w:t>Norepinefrina,</w:t>
      </w:r>
      <w:r>
        <w:rPr>
          <w:spacing w:val="16"/>
          <w:sz w:val="16"/>
        </w:rPr>
        <w:t xml:space="preserve"> </w:t>
      </w:r>
      <w:r>
        <w:rPr>
          <w:sz w:val="16"/>
        </w:rPr>
        <w:t>Hemitartarato</w:t>
      </w:r>
      <w:r>
        <w:rPr>
          <w:spacing w:val="16"/>
          <w:sz w:val="16"/>
        </w:rPr>
        <w:t xml:space="preserve"> </w:t>
      </w:r>
      <w:r>
        <w:rPr>
          <w:sz w:val="16"/>
        </w:rPr>
        <w:t>2</w:t>
      </w:r>
      <w:r>
        <w:rPr>
          <w:spacing w:val="16"/>
          <w:sz w:val="16"/>
        </w:rPr>
        <w:t xml:space="preserve"> </w:t>
      </w:r>
      <w:r>
        <w:rPr>
          <w:sz w:val="16"/>
        </w:rPr>
        <w:t>mg</w:t>
      </w:r>
      <w:r>
        <w:rPr>
          <w:spacing w:val="16"/>
          <w:sz w:val="16"/>
        </w:rPr>
        <w:t xml:space="preserve"> </w:t>
      </w:r>
      <w:r>
        <w:rPr>
          <w:sz w:val="16"/>
        </w:rPr>
        <w:t>/</w:t>
      </w:r>
      <w:r>
        <w:rPr>
          <w:spacing w:val="16"/>
          <w:sz w:val="16"/>
        </w:rPr>
        <w:t xml:space="preserve"> </w:t>
      </w:r>
      <w:r>
        <w:rPr>
          <w:sz w:val="16"/>
        </w:rPr>
        <w:t>ml</w:t>
      </w:r>
      <w:r>
        <w:rPr>
          <w:spacing w:val="16"/>
          <w:sz w:val="16"/>
        </w:rPr>
        <w:t xml:space="preserve"> </w:t>
      </w:r>
      <w:r>
        <w:rPr>
          <w:sz w:val="16"/>
        </w:rPr>
        <w:t>Sol.</w:t>
      </w:r>
    </w:p>
    <w:p w14:paraId="5BBAF084">
      <w:pPr>
        <w:tabs>
          <w:tab w:val="left" w:pos="1369"/>
        </w:tabs>
        <w:spacing w:before="0" w:line="177" w:lineRule="exact"/>
        <w:ind w:left="663" w:right="0" w:firstLine="0"/>
        <w:jc w:val="left"/>
        <w:rPr>
          <w:b/>
          <w:sz w:val="16"/>
        </w:rPr>
      </w:pPr>
      <w:r>
        <w:br w:type="column"/>
      </w:r>
      <w:r>
        <w:rPr>
          <w:b/>
          <w:sz w:val="16"/>
        </w:rPr>
        <w:t>UNIT</w:t>
      </w:r>
      <w:r>
        <w:rPr>
          <w:b/>
          <w:sz w:val="16"/>
        </w:rPr>
        <w:tab/>
      </w:r>
      <w:r>
        <w:rPr>
          <w:b/>
          <w:sz w:val="16"/>
        </w:rPr>
        <w:t>LICITAR</w:t>
      </w:r>
    </w:p>
    <w:p w14:paraId="64C6CDE3">
      <w:pPr>
        <w:spacing w:before="116" w:line="142" w:lineRule="exact"/>
        <w:ind w:left="2150" w:right="0" w:firstLine="0"/>
        <w:jc w:val="left"/>
        <w:rPr>
          <w:sz w:val="16"/>
        </w:rPr>
      </w:pPr>
      <w:r>
        <w:rPr>
          <w:sz w:val="16"/>
        </w:rPr>
        <w:t>R$</w:t>
      </w:r>
    </w:p>
    <w:p w14:paraId="1B5DDECD">
      <w:pPr>
        <w:spacing w:after="0" w:line="142" w:lineRule="exact"/>
        <w:jc w:val="left"/>
        <w:rPr>
          <w:sz w:val="16"/>
        </w:rPr>
        <w:sectPr>
          <w:type w:val="continuous"/>
          <w:pgSz w:w="15840" w:h="24480"/>
          <w:pgMar w:top="160" w:right="0" w:bottom="0" w:left="0" w:header="720" w:footer="720" w:gutter="0"/>
          <w:cols w:equalWidth="0" w:num="3">
            <w:col w:w="1807" w:space="40"/>
            <w:col w:w="3140" w:space="2597"/>
            <w:col w:w="8256"/>
          </w:cols>
        </w:sectPr>
      </w:pPr>
    </w:p>
    <w:p w14:paraId="5E2DBD4F">
      <w:pPr>
        <w:tabs>
          <w:tab w:val="left" w:pos="663"/>
          <w:tab w:val="left" w:pos="1415"/>
        </w:tabs>
        <w:spacing w:before="0" w:line="177" w:lineRule="exact"/>
        <w:ind w:left="151" w:right="0" w:firstLine="0"/>
        <w:jc w:val="left"/>
        <w:rPr>
          <w:sz w:val="16"/>
        </w:rPr>
      </w:pPr>
      <w:r>
        <w:rPr>
          <w:sz w:val="16"/>
        </w:rPr>
        <w:t>1</w:t>
      </w:r>
      <w:r>
        <w:rPr>
          <w:sz w:val="16"/>
        </w:rPr>
        <w:tab/>
      </w:r>
      <w:r>
        <w:rPr>
          <w:sz w:val="16"/>
        </w:rPr>
        <w:t>10361</w:t>
      </w:r>
      <w:r>
        <w:rPr>
          <w:sz w:val="16"/>
        </w:rPr>
        <w:tab/>
      </w:r>
      <w:r>
        <w:rPr>
          <w:spacing w:val="-2"/>
          <w:sz w:val="16"/>
        </w:rPr>
        <w:t>85644</w:t>
      </w:r>
    </w:p>
    <w:p w14:paraId="2EDA235B">
      <w:pPr>
        <w:spacing w:before="128"/>
        <w:ind w:left="151" w:right="0" w:firstLine="0"/>
        <w:jc w:val="left"/>
        <w:rPr>
          <w:sz w:val="16"/>
        </w:rPr>
      </w:pPr>
      <w:r>
        <w:br w:type="column"/>
      </w:r>
      <w:r>
        <w:rPr>
          <w:sz w:val="16"/>
        </w:rPr>
        <w:t>Inj.</w:t>
      </w:r>
      <w:r>
        <w:rPr>
          <w:spacing w:val="-9"/>
          <w:sz w:val="16"/>
        </w:rPr>
        <w:t xml:space="preserve"> </w:t>
      </w:r>
      <w:r>
        <w:rPr>
          <w:sz w:val="16"/>
        </w:rPr>
        <w:t>Amp.</w:t>
      </w:r>
      <w:r>
        <w:rPr>
          <w:spacing w:val="-1"/>
          <w:sz w:val="16"/>
        </w:rPr>
        <w:t xml:space="preserve"> </w:t>
      </w:r>
      <w:r>
        <w:rPr>
          <w:sz w:val="16"/>
        </w:rPr>
        <w:t>4</w:t>
      </w:r>
      <w:r>
        <w:rPr>
          <w:spacing w:val="-1"/>
          <w:sz w:val="16"/>
        </w:rPr>
        <w:t xml:space="preserve"> </w:t>
      </w:r>
      <w:r>
        <w:rPr>
          <w:sz w:val="16"/>
        </w:rPr>
        <w:t>ml</w:t>
      </w:r>
    </w:p>
    <w:p w14:paraId="1486BB88">
      <w:pPr>
        <w:spacing w:before="116" w:line="142" w:lineRule="exact"/>
        <w:ind w:left="151" w:right="0" w:firstLine="0"/>
        <w:jc w:val="left"/>
        <w:rPr>
          <w:sz w:val="16"/>
        </w:rPr>
      </w:pPr>
      <w:r>
        <w:rPr>
          <w:sz w:val="16"/>
        </w:rPr>
        <w:t>Suxametonio,</w:t>
      </w:r>
      <w:r>
        <w:rPr>
          <w:spacing w:val="10"/>
          <w:sz w:val="16"/>
        </w:rPr>
        <w:t xml:space="preserve"> </w:t>
      </w:r>
      <w:r>
        <w:rPr>
          <w:sz w:val="16"/>
        </w:rPr>
        <w:t>Cloreto</w:t>
      </w:r>
      <w:r>
        <w:rPr>
          <w:spacing w:val="10"/>
          <w:sz w:val="16"/>
        </w:rPr>
        <w:t xml:space="preserve"> </w:t>
      </w:r>
      <w:r>
        <w:rPr>
          <w:sz w:val="16"/>
        </w:rPr>
        <w:t>100</w:t>
      </w:r>
      <w:r>
        <w:rPr>
          <w:spacing w:val="10"/>
          <w:sz w:val="16"/>
        </w:rPr>
        <w:t xml:space="preserve"> </w:t>
      </w:r>
      <w:r>
        <w:rPr>
          <w:sz w:val="16"/>
        </w:rPr>
        <w:t>mg</w:t>
      </w:r>
      <w:r>
        <w:rPr>
          <w:spacing w:val="10"/>
          <w:sz w:val="16"/>
        </w:rPr>
        <w:t xml:space="preserve"> </w:t>
      </w:r>
      <w:r>
        <w:rPr>
          <w:sz w:val="16"/>
        </w:rPr>
        <w:t>po</w:t>
      </w:r>
      <w:r>
        <w:rPr>
          <w:spacing w:val="10"/>
          <w:sz w:val="16"/>
        </w:rPr>
        <w:t xml:space="preserve"> </w:t>
      </w:r>
      <w:r>
        <w:rPr>
          <w:sz w:val="16"/>
        </w:rPr>
        <w:t>liof</w:t>
      </w:r>
      <w:r>
        <w:rPr>
          <w:spacing w:val="10"/>
          <w:sz w:val="16"/>
        </w:rPr>
        <w:t xml:space="preserve"> </w:t>
      </w:r>
      <w:r>
        <w:rPr>
          <w:sz w:val="16"/>
        </w:rPr>
        <w:t>sol</w:t>
      </w:r>
      <w:r>
        <w:rPr>
          <w:spacing w:val="10"/>
          <w:sz w:val="16"/>
        </w:rPr>
        <w:t xml:space="preserve"> </w:t>
      </w:r>
      <w:r>
        <w:rPr>
          <w:sz w:val="16"/>
        </w:rPr>
        <w:t>inj</w:t>
      </w:r>
    </w:p>
    <w:p w14:paraId="1DD97B22">
      <w:pPr>
        <w:spacing w:before="0" w:line="177" w:lineRule="exact"/>
        <w:ind w:left="-8" w:right="0" w:firstLine="0"/>
        <w:jc w:val="left"/>
        <w:rPr>
          <w:sz w:val="16"/>
        </w:rPr>
      </w:pPr>
      <w:r>
        <w:br w:type="column"/>
      </w:r>
      <w:r>
        <w:rPr>
          <w:sz w:val="16"/>
        </w:rPr>
        <w:t xml:space="preserve">374/23  </w:t>
      </w:r>
      <w:r>
        <w:rPr>
          <w:spacing w:val="7"/>
          <w:sz w:val="16"/>
        </w:rPr>
        <w:t xml:space="preserve"> </w:t>
      </w:r>
      <w:r>
        <w:rPr>
          <w:sz w:val="16"/>
        </w:rPr>
        <w:t xml:space="preserve">19/09/2023  </w:t>
      </w:r>
      <w:r>
        <w:rPr>
          <w:spacing w:val="7"/>
          <w:sz w:val="16"/>
        </w:rPr>
        <w:t xml:space="preserve"> </w:t>
      </w:r>
      <w:r>
        <w:rPr>
          <w:sz w:val="16"/>
        </w:rPr>
        <w:t xml:space="preserve">SEI-260008/007498/2023   </w:t>
      </w:r>
      <w:r>
        <w:rPr>
          <w:spacing w:val="20"/>
          <w:sz w:val="16"/>
        </w:rPr>
        <w:t xml:space="preserve"> </w:t>
      </w:r>
      <w:r>
        <w:rPr>
          <w:sz w:val="16"/>
        </w:rPr>
        <w:t>R$</w:t>
      </w:r>
      <w:r>
        <w:rPr>
          <w:spacing w:val="-1"/>
          <w:sz w:val="16"/>
        </w:rPr>
        <w:t xml:space="preserve"> </w:t>
      </w:r>
      <w:r>
        <w:rPr>
          <w:sz w:val="16"/>
        </w:rPr>
        <w:t xml:space="preserve">3,20   </w:t>
      </w:r>
      <w:r>
        <w:rPr>
          <w:spacing w:val="39"/>
          <w:sz w:val="16"/>
        </w:rPr>
        <w:t xml:space="preserve"> </w:t>
      </w:r>
      <w:r>
        <w:rPr>
          <w:sz w:val="16"/>
        </w:rPr>
        <w:t>74300</w:t>
      </w:r>
    </w:p>
    <w:p w14:paraId="6DA70993">
      <w:pPr>
        <w:spacing w:before="128"/>
        <w:ind w:left="151" w:right="0" w:firstLine="0"/>
        <w:jc w:val="left"/>
        <w:rPr>
          <w:sz w:val="16"/>
        </w:rPr>
      </w:pPr>
      <w:r>
        <w:br w:type="column"/>
      </w:r>
      <w:r>
        <w:rPr>
          <w:sz w:val="16"/>
        </w:rPr>
        <w:t>237.760,00</w:t>
      </w:r>
    </w:p>
    <w:p w14:paraId="2D4FFB46">
      <w:pPr>
        <w:spacing w:after="0"/>
        <w:jc w:val="left"/>
        <w:rPr>
          <w:sz w:val="16"/>
        </w:rPr>
        <w:sectPr>
          <w:type w:val="continuous"/>
          <w:pgSz w:w="15840" w:h="24480"/>
          <w:pgMar w:top="160" w:right="0" w:bottom="0" w:left="0" w:header="720" w:footer="720" w:gutter="0"/>
          <w:cols w:equalWidth="0" w:num="4">
            <w:col w:w="1815" w:space="63"/>
            <w:col w:w="3067" w:space="40"/>
            <w:col w:w="4408" w:space="191"/>
            <w:col w:w="6256"/>
          </w:cols>
        </w:sectPr>
      </w:pPr>
    </w:p>
    <w:p w14:paraId="79953253">
      <w:pPr>
        <w:tabs>
          <w:tab w:val="left" w:pos="663"/>
          <w:tab w:val="left" w:pos="1415"/>
        </w:tabs>
        <w:spacing w:before="0" w:line="153" w:lineRule="exact"/>
        <w:ind w:left="151" w:right="0" w:firstLine="0"/>
        <w:jc w:val="left"/>
        <w:rPr>
          <w:sz w:val="16"/>
        </w:rPr>
      </w:pPr>
      <w:r>
        <w:rPr>
          <w:sz w:val="16"/>
        </w:rPr>
        <w:t>2</w:t>
      </w:r>
      <w:r>
        <w:rPr>
          <w:sz w:val="16"/>
        </w:rPr>
        <w:tab/>
      </w:r>
      <w:r>
        <w:rPr>
          <w:sz w:val="16"/>
        </w:rPr>
        <w:t>793</w:t>
      </w:r>
      <w:r>
        <w:rPr>
          <w:sz w:val="16"/>
        </w:rPr>
        <w:tab/>
      </w:r>
      <w:r>
        <w:rPr>
          <w:sz w:val="16"/>
        </w:rPr>
        <w:t>85545</w:t>
      </w:r>
    </w:p>
    <w:p w14:paraId="49FFF44A">
      <w:pPr>
        <w:spacing w:before="0" w:line="159" w:lineRule="exact"/>
        <w:ind w:left="2030" w:right="0" w:firstLine="0"/>
        <w:jc w:val="left"/>
        <w:rPr>
          <w:sz w:val="16"/>
        </w:rPr>
      </w:pPr>
      <w:r>
        <w:rPr>
          <w:sz w:val="16"/>
        </w:rPr>
        <w:t>fa</w:t>
      </w:r>
    </w:p>
    <w:p w14:paraId="47F72B7A">
      <w:pPr>
        <w:tabs>
          <w:tab w:val="left" w:pos="4907"/>
        </w:tabs>
        <w:spacing w:before="0" w:line="177" w:lineRule="exact"/>
        <w:ind w:left="151" w:right="0" w:firstLine="0"/>
        <w:jc w:val="left"/>
        <w:rPr>
          <w:sz w:val="16"/>
        </w:rPr>
      </w:pPr>
      <w:r>
        <w:br w:type="column"/>
      </w:r>
      <w:r>
        <w:rPr>
          <w:sz w:val="16"/>
        </w:rPr>
        <w:t xml:space="preserve">294/23  </w:t>
      </w:r>
      <w:r>
        <w:rPr>
          <w:spacing w:val="7"/>
          <w:sz w:val="16"/>
        </w:rPr>
        <w:t xml:space="preserve"> </w:t>
      </w:r>
      <w:r>
        <w:rPr>
          <w:sz w:val="16"/>
        </w:rPr>
        <w:t xml:space="preserve">27/07/2023  </w:t>
      </w:r>
      <w:r>
        <w:rPr>
          <w:spacing w:val="7"/>
          <w:sz w:val="16"/>
        </w:rPr>
        <w:t xml:space="preserve"> </w:t>
      </w:r>
      <w:r>
        <w:rPr>
          <w:sz w:val="16"/>
        </w:rPr>
        <w:t xml:space="preserve">SEI-260008/005781/2023   </w:t>
      </w:r>
      <w:r>
        <w:rPr>
          <w:spacing w:val="20"/>
          <w:sz w:val="16"/>
        </w:rPr>
        <w:t xml:space="preserve"> </w:t>
      </w:r>
      <w:r>
        <w:rPr>
          <w:sz w:val="16"/>
        </w:rPr>
        <w:t>R$</w:t>
      </w:r>
      <w:r>
        <w:rPr>
          <w:spacing w:val="-1"/>
          <w:sz w:val="16"/>
        </w:rPr>
        <w:t xml:space="preserve"> </w:t>
      </w:r>
      <w:r>
        <w:rPr>
          <w:sz w:val="16"/>
        </w:rPr>
        <w:t>14,02</w:t>
      </w:r>
      <w:r>
        <w:rPr>
          <w:spacing w:val="79"/>
          <w:sz w:val="16"/>
        </w:rPr>
        <w:t xml:space="preserve"> </w:t>
      </w:r>
      <w:r>
        <w:rPr>
          <w:sz w:val="16"/>
        </w:rPr>
        <w:t>1220</w:t>
      </w:r>
      <w:r>
        <w:rPr>
          <w:sz w:val="16"/>
        </w:rPr>
        <w:tab/>
      </w:r>
      <w:r>
        <w:rPr>
          <w:sz w:val="16"/>
        </w:rPr>
        <w:t>R$</w:t>
      </w:r>
      <w:r>
        <w:rPr>
          <w:spacing w:val="-1"/>
          <w:sz w:val="16"/>
        </w:rPr>
        <w:t xml:space="preserve"> </w:t>
      </w:r>
      <w:r>
        <w:rPr>
          <w:sz w:val="16"/>
        </w:rPr>
        <w:t>17.104,40</w:t>
      </w:r>
    </w:p>
    <w:p w14:paraId="05DDD0F4">
      <w:pPr>
        <w:spacing w:after="0" w:line="177" w:lineRule="exact"/>
        <w:jc w:val="left"/>
        <w:rPr>
          <w:sz w:val="16"/>
        </w:rPr>
        <w:sectPr>
          <w:type w:val="continuous"/>
          <w:pgSz w:w="15840" w:h="24480"/>
          <w:pgMar w:top="160" w:right="0" w:bottom="0" w:left="0" w:header="720" w:footer="720" w:gutter="0"/>
          <w:cols w:equalWidth="0" w:num="2">
            <w:col w:w="2195" w:space="2632"/>
            <w:col w:w="11013"/>
          </w:cols>
        </w:sect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
        <w:gridCol w:w="712"/>
        <w:gridCol w:w="764"/>
        <w:gridCol w:w="3564"/>
        <w:gridCol w:w="856"/>
        <w:gridCol w:w="1815"/>
        <w:gridCol w:w="696"/>
        <w:gridCol w:w="650"/>
        <w:gridCol w:w="1147"/>
      </w:tblGrid>
      <w:tr w14:paraId="504F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542FC6C0">
            <w:pPr>
              <w:pStyle w:val="10"/>
              <w:spacing w:line="177" w:lineRule="exact"/>
              <w:ind w:left="50"/>
              <w:rPr>
                <w:sz w:val="16"/>
              </w:rPr>
            </w:pPr>
            <w:r>
              <w:rPr>
                <w:sz w:val="16"/>
              </w:rPr>
              <w:t>3</w:t>
            </w:r>
          </w:p>
        </w:tc>
        <w:tc>
          <w:tcPr>
            <w:tcW w:w="712" w:type="dxa"/>
          </w:tcPr>
          <w:p w14:paraId="0AD28A18">
            <w:pPr>
              <w:pStyle w:val="10"/>
              <w:spacing w:line="177" w:lineRule="exact"/>
              <w:ind w:left="215"/>
              <w:rPr>
                <w:sz w:val="16"/>
              </w:rPr>
            </w:pPr>
            <w:r>
              <w:rPr>
                <w:sz w:val="16"/>
              </w:rPr>
              <w:t>771</w:t>
            </w:r>
          </w:p>
        </w:tc>
        <w:tc>
          <w:tcPr>
            <w:tcW w:w="764" w:type="dxa"/>
          </w:tcPr>
          <w:p w14:paraId="669D44AA">
            <w:pPr>
              <w:pStyle w:val="10"/>
              <w:spacing w:line="177" w:lineRule="exact"/>
              <w:ind w:right="106"/>
              <w:jc w:val="right"/>
              <w:rPr>
                <w:sz w:val="16"/>
              </w:rPr>
            </w:pPr>
            <w:r>
              <w:rPr>
                <w:sz w:val="16"/>
              </w:rPr>
              <w:t>17626</w:t>
            </w:r>
          </w:p>
        </w:tc>
        <w:tc>
          <w:tcPr>
            <w:tcW w:w="3564" w:type="dxa"/>
          </w:tcPr>
          <w:p w14:paraId="4CF8B965">
            <w:pPr>
              <w:pStyle w:val="10"/>
              <w:tabs>
                <w:tab w:val="left" w:pos="2990"/>
              </w:tabs>
              <w:spacing w:line="177" w:lineRule="exact"/>
              <w:ind w:left="42"/>
              <w:jc w:val="center"/>
              <w:rPr>
                <w:sz w:val="16"/>
              </w:rPr>
            </w:pPr>
            <w:r>
              <w:rPr>
                <w:sz w:val="16"/>
              </w:rPr>
              <w:t>Droperidol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9"/>
                <w:sz w:val="16"/>
              </w:rPr>
              <w:t xml:space="preserve"> </w:t>
            </w:r>
            <w:r>
              <w:rPr>
                <w:sz w:val="16"/>
              </w:rPr>
              <w:t>Amp</w:t>
            </w:r>
            <w:r>
              <w:rPr>
                <w:spacing w:val="-1"/>
                <w:sz w:val="16"/>
              </w:rPr>
              <w:t xml:space="preserve"> </w:t>
            </w:r>
            <w:r>
              <w:rPr>
                <w:sz w:val="16"/>
              </w:rPr>
              <w:t>1</w:t>
            </w:r>
            <w:r>
              <w:rPr>
                <w:spacing w:val="-1"/>
                <w:sz w:val="16"/>
              </w:rPr>
              <w:t xml:space="preserve"> </w:t>
            </w:r>
            <w:r>
              <w:rPr>
                <w:sz w:val="16"/>
              </w:rPr>
              <w:t>ml</w:t>
            </w:r>
            <w:r>
              <w:rPr>
                <w:sz w:val="16"/>
              </w:rPr>
              <w:tab/>
            </w:r>
            <w:r>
              <w:rPr>
                <w:sz w:val="16"/>
              </w:rPr>
              <w:t>374/23</w:t>
            </w:r>
          </w:p>
        </w:tc>
        <w:tc>
          <w:tcPr>
            <w:tcW w:w="856" w:type="dxa"/>
          </w:tcPr>
          <w:p w14:paraId="14A7B073">
            <w:pPr>
              <w:pStyle w:val="10"/>
              <w:spacing w:line="177" w:lineRule="exact"/>
              <w:ind w:left="62"/>
              <w:rPr>
                <w:sz w:val="16"/>
              </w:rPr>
            </w:pPr>
            <w:r>
              <w:rPr>
                <w:sz w:val="16"/>
              </w:rPr>
              <w:t>19/09/2023</w:t>
            </w:r>
          </w:p>
        </w:tc>
        <w:tc>
          <w:tcPr>
            <w:tcW w:w="1815" w:type="dxa"/>
          </w:tcPr>
          <w:p w14:paraId="2418B04B">
            <w:pPr>
              <w:pStyle w:val="10"/>
              <w:spacing w:line="177" w:lineRule="exact"/>
              <w:ind w:left="43" w:right="68"/>
              <w:jc w:val="center"/>
              <w:rPr>
                <w:sz w:val="16"/>
              </w:rPr>
            </w:pPr>
            <w:r>
              <w:rPr>
                <w:sz w:val="16"/>
              </w:rPr>
              <w:t>SEI-260008/007498/2023</w:t>
            </w:r>
          </w:p>
        </w:tc>
        <w:tc>
          <w:tcPr>
            <w:tcW w:w="696" w:type="dxa"/>
          </w:tcPr>
          <w:p w14:paraId="7D3CFD11">
            <w:pPr>
              <w:pStyle w:val="10"/>
              <w:spacing w:line="177" w:lineRule="exact"/>
              <w:ind w:left="89"/>
              <w:rPr>
                <w:sz w:val="16"/>
              </w:rPr>
            </w:pPr>
            <w:r>
              <w:rPr>
                <w:sz w:val="16"/>
              </w:rPr>
              <w:t>R$</w:t>
            </w:r>
            <w:r>
              <w:rPr>
                <w:spacing w:val="-1"/>
                <w:sz w:val="16"/>
              </w:rPr>
              <w:t xml:space="preserve"> </w:t>
            </w:r>
            <w:r>
              <w:rPr>
                <w:sz w:val="16"/>
              </w:rPr>
              <w:t>9,99</w:t>
            </w:r>
          </w:p>
        </w:tc>
        <w:tc>
          <w:tcPr>
            <w:tcW w:w="650" w:type="dxa"/>
          </w:tcPr>
          <w:p w14:paraId="552D6CDF">
            <w:pPr>
              <w:pStyle w:val="10"/>
              <w:spacing w:line="177" w:lineRule="exact"/>
              <w:ind w:left="99"/>
              <w:rPr>
                <w:sz w:val="16"/>
              </w:rPr>
            </w:pPr>
            <w:r>
              <w:rPr>
                <w:sz w:val="16"/>
              </w:rPr>
              <w:t>980</w:t>
            </w:r>
          </w:p>
        </w:tc>
        <w:tc>
          <w:tcPr>
            <w:tcW w:w="1147" w:type="dxa"/>
          </w:tcPr>
          <w:p w14:paraId="69DFA3EB">
            <w:pPr>
              <w:pStyle w:val="10"/>
              <w:spacing w:line="177" w:lineRule="exact"/>
              <w:ind w:left="230"/>
              <w:rPr>
                <w:sz w:val="16"/>
              </w:rPr>
            </w:pPr>
            <w:r>
              <w:rPr>
                <w:sz w:val="16"/>
              </w:rPr>
              <w:t>R$</w:t>
            </w:r>
            <w:r>
              <w:rPr>
                <w:spacing w:val="-1"/>
                <w:sz w:val="16"/>
              </w:rPr>
              <w:t xml:space="preserve"> </w:t>
            </w:r>
            <w:r>
              <w:rPr>
                <w:sz w:val="16"/>
              </w:rPr>
              <w:t>9.790,20</w:t>
            </w:r>
          </w:p>
        </w:tc>
      </w:tr>
      <w:tr w14:paraId="2CEC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46" w:type="dxa"/>
          </w:tcPr>
          <w:p w14:paraId="3D913ACA">
            <w:pPr>
              <w:pStyle w:val="10"/>
              <w:spacing w:before="54" w:line="164" w:lineRule="exact"/>
              <w:ind w:left="50"/>
              <w:rPr>
                <w:sz w:val="16"/>
              </w:rPr>
            </w:pPr>
            <w:r>
              <w:rPr>
                <w:sz w:val="16"/>
              </w:rPr>
              <w:t>4</w:t>
            </w:r>
          </w:p>
        </w:tc>
        <w:tc>
          <w:tcPr>
            <w:tcW w:w="712" w:type="dxa"/>
          </w:tcPr>
          <w:p w14:paraId="07A88280">
            <w:pPr>
              <w:pStyle w:val="10"/>
              <w:spacing w:before="54" w:line="164" w:lineRule="exact"/>
              <w:ind w:left="215"/>
              <w:rPr>
                <w:sz w:val="16"/>
              </w:rPr>
            </w:pPr>
            <w:r>
              <w:rPr>
                <w:sz w:val="16"/>
              </w:rPr>
              <w:t>752</w:t>
            </w:r>
          </w:p>
        </w:tc>
        <w:tc>
          <w:tcPr>
            <w:tcW w:w="764" w:type="dxa"/>
          </w:tcPr>
          <w:p w14:paraId="7C129153">
            <w:pPr>
              <w:pStyle w:val="10"/>
              <w:spacing w:before="54" w:line="164" w:lineRule="exact"/>
              <w:ind w:right="106"/>
              <w:jc w:val="right"/>
              <w:rPr>
                <w:sz w:val="16"/>
              </w:rPr>
            </w:pPr>
            <w:r>
              <w:rPr>
                <w:sz w:val="16"/>
              </w:rPr>
              <w:t>17727</w:t>
            </w:r>
          </w:p>
        </w:tc>
        <w:tc>
          <w:tcPr>
            <w:tcW w:w="3564" w:type="dxa"/>
          </w:tcPr>
          <w:p w14:paraId="4743E072">
            <w:pPr>
              <w:pStyle w:val="10"/>
              <w:tabs>
                <w:tab w:val="left" w:pos="2990"/>
              </w:tabs>
              <w:spacing w:before="54" w:line="164" w:lineRule="exact"/>
              <w:ind w:left="42"/>
              <w:jc w:val="center"/>
              <w:rPr>
                <w:sz w:val="16"/>
              </w:rPr>
            </w:pPr>
            <w:r>
              <w:rPr>
                <w:sz w:val="16"/>
              </w:rPr>
              <w:t>Flumazenil</w:t>
            </w:r>
            <w:r>
              <w:rPr>
                <w:spacing w:val="-1"/>
                <w:sz w:val="16"/>
              </w:rPr>
              <w:t xml:space="preserve"> </w:t>
            </w:r>
            <w:r>
              <w:rPr>
                <w:sz w:val="16"/>
              </w:rPr>
              <w:t>0,1</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5mL</w:t>
            </w:r>
            <w:r>
              <w:rPr>
                <w:sz w:val="16"/>
              </w:rPr>
              <w:tab/>
            </w:r>
            <w:r>
              <w:rPr>
                <w:sz w:val="16"/>
              </w:rPr>
              <w:t>294/23</w:t>
            </w:r>
          </w:p>
        </w:tc>
        <w:tc>
          <w:tcPr>
            <w:tcW w:w="856" w:type="dxa"/>
          </w:tcPr>
          <w:p w14:paraId="7B7EA2B6">
            <w:pPr>
              <w:pStyle w:val="10"/>
              <w:spacing w:before="54" w:line="164" w:lineRule="exact"/>
              <w:ind w:left="62"/>
              <w:rPr>
                <w:sz w:val="16"/>
              </w:rPr>
            </w:pPr>
            <w:r>
              <w:rPr>
                <w:sz w:val="16"/>
              </w:rPr>
              <w:t>27/07/2023</w:t>
            </w:r>
          </w:p>
        </w:tc>
        <w:tc>
          <w:tcPr>
            <w:tcW w:w="1815" w:type="dxa"/>
          </w:tcPr>
          <w:p w14:paraId="625E6601">
            <w:pPr>
              <w:pStyle w:val="10"/>
              <w:spacing w:before="54" w:line="164" w:lineRule="exact"/>
              <w:ind w:left="43" w:right="68"/>
              <w:jc w:val="center"/>
              <w:rPr>
                <w:sz w:val="16"/>
              </w:rPr>
            </w:pPr>
            <w:r>
              <w:rPr>
                <w:sz w:val="16"/>
              </w:rPr>
              <w:t>SEI-260008/005781/2023</w:t>
            </w:r>
          </w:p>
        </w:tc>
        <w:tc>
          <w:tcPr>
            <w:tcW w:w="696" w:type="dxa"/>
          </w:tcPr>
          <w:p w14:paraId="2CF27BBF">
            <w:pPr>
              <w:pStyle w:val="10"/>
              <w:spacing w:before="54" w:line="164" w:lineRule="exact"/>
              <w:ind w:left="89"/>
              <w:rPr>
                <w:sz w:val="16"/>
              </w:rPr>
            </w:pPr>
            <w:r>
              <w:rPr>
                <w:sz w:val="16"/>
              </w:rPr>
              <w:t>R$</w:t>
            </w:r>
            <w:r>
              <w:rPr>
                <w:spacing w:val="-1"/>
                <w:sz w:val="16"/>
              </w:rPr>
              <w:t xml:space="preserve"> </w:t>
            </w:r>
            <w:r>
              <w:rPr>
                <w:sz w:val="16"/>
              </w:rPr>
              <w:t>5,25</w:t>
            </w:r>
          </w:p>
        </w:tc>
        <w:tc>
          <w:tcPr>
            <w:tcW w:w="650" w:type="dxa"/>
          </w:tcPr>
          <w:p w14:paraId="6010D258">
            <w:pPr>
              <w:pStyle w:val="10"/>
              <w:spacing w:before="54" w:line="164" w:lineRule="exact"/>
              <w:ind w:left="99"/>
              <w:rPr>
                <w:sz w:val="16"/>
              </w:rPr>
            </w:pPr>
            <w:r>
              <w:rPr>
                <w:sz w:val="16"/>
              </w:rPr>
              <w:t>2300</w:t>
            </w:r>
          </w:p>
        </w:tc>
        <w:tc>
          <w:tcPr>
            <w:tcW w:w="1147" w:type="dxa"/>
          </w:tcPr>
          <w:p w14:paraId="55167A0D">
            <w:pPr>
              <w:pStyle w:val="10"/>
              <w:spacing w:before="54" w:line="164" w:lineRule="exact"/>
              <w:ind w:left="230"/>
              <w:rPr>
                <w:sz w:val="16"/>
              </w:rPr>
            </w:pPr>
            <w:r>
              <w:rPr>
                <w:sz w:val="16"/>
              </w:rPr>
              <w:t>R$</w:t>
            </w:r>
            <w:r>
              <w:rPr>
                <w:spacing w:val="-1"/>
                <w:sz w:val="16"/>
              </w:rPr>
              <w:t xml:space="preserve"> </w:t>
            </w:r>
            <w:r>
              <w:rPr>
                <w:sz w:val="16"/>
              </w:rPr>
              <w:t>12.075,00</w:t>
            </w:r>
          </w:p>
        </w:tc>
      </w:tr>
    </w:tbl>
    <w:p w14:paraId="7A43EE52">
      <w:pPr>
        <w:pStyle w:val="6"/>
        <w:spacing w:before="1"/>
        <w:rPr>
          <w:sz w:val="6"/>
        </w:rPr>
      </w:pPr>
    </w:p>
    <w:p w14:paraId="347B748F">
      <w:pPr>
        <w:spacing w:after="0"/>
        <w:rPr>
          <w:sz w:val="6"/>
        </w:rPr>
        <w:sectPr>
          <w:pgSz w:w="15840" w:h="24480"/>
          <w:pgMar w:top="60" w:right="0" w:bottom="0" w:left="0" w:header="720" w:footer="720" w:gutter="0"/>
          <w:cols w:space="720" w:num="1"/>
        </w:sectPr>
      </w:pPr>
    </w:p>
    <w:p w14:paraId="055E5013">
      <w:pPr>
        <w:pStyle w:val="6"/>
        <w:spacing w:before="4"/>
        <w:rPr>
          <w:sz w:val="16"/>
        </w:rPr>
      </w:pPr>
    </w:p>
    <w:p w14:paraId="291B271D">
      <w:pPr>
        <w:tabs>
          <w:tab w:val="left" w:pos="663"/>
          <w:tab w:val="left" w:pos="1415"/>
        </w:tabs>
        <w:spacing w:before="0"/>
        <w:ind w:left="151" w:right="0" w:firstLine="0"/>
        <w:jc w:val="left"/>
        <w:rPr>
          <w:sz w:val="16"/>
        </w:rPr>
      </w:pPr>
      <w:r>
        <w:rPr>
          <w:sz w:val="16"/>
        </w:rPr>
        <w:t>5</w:t>
      </w:r>
      <w:r>
        <w:rPr>
          <w:sz w:val="16"/>
        </w:rPr>
        <w:tab/>
      </w:r>
      <w:r>
        <w:rPr>
          <w:sz w:val="16"/>
        </w:rPr>
        <w:t>10417</w:t>
      </w:r>
      <w:r>
        <w:rPr>
          <w:sz w:val="16"/>
        </w:rPr>
        <w:tab/>
      </w:r>
      <w:r>
        <w:rPr>
          <w:spacing w:val="-2"/>
          <w:sz w:val="16"/>
        </w:rPr>
        <w:t>18250</w:t>
      </w:r>
    </w:p>
    <w:p w14:paraId="300A5862">
      <w:pPr>
        <w:pStyle w:val="6"/>
        <w:rPr>
          <w:sz w:val="18"/>
        </w:rPr>
      </w:pPr>
    </w:p>
    <w:p w14:paraId="1A56D632">
      <w:pPr>
        <w:pStyle w:val="6"/>
        <w:spacing w:before="10"/>
        <w:rPr>
          <w:sz w:val="16"/>
        </w:rPr>
      </w:pPr>
    </w:p>
    <w:p w14:paraId="5F9B33D2">
      <w:pPr>
        <w:tabs>
          <w:tab w:val="left" w:pos="663"/>
          <w:tab w:val="left" w:pos="1415"/>
        </w:tabs>
        <w:spacing w:before="0"/>
        <w:ind w:left="151" w:right="0" w:firstLine="0"/>
        <w:jc w:val="left"/>
        <w:rPr>
          <w:sz w:val="16"/>
        </w:rPr>
      </w:pPr>
      <w:r>
        <w:rPr>
          <w:sz w:val="16"/>
        </w:rPr>
        <w:t>6</w:t>
      </w:r>
      <w:r>
        <w:rPr>
          <w:sz w:val="16"/>
        </w:rPr>
        <w:tab/>
      </w:r>
      <w:r>
        <w:rPr>
          <w:sz w:val="16"/>
        </w:rPr>
        <w:t>7314</w:t>
      </w:r>
      <w:r>
        <w:rPr>
          <w:sz w:val="16"/>
        </w:rPr>
        <w:tab/>
      </w:r>
      <w:r>
        <w:rPr>
          <w:spacing w:val="-2"/>
          <w:sz w:val="16"/>
        </w:rPr>
        <w:t>17398</w:t>
      </w:r>
    </w:p>
    <w:p w14:paraId="03FCBF7F">
      <w:pPr>
        <w:spacing w:before="53" w:line="352" w:lineRule="auto"/>
        <w:ind w:left="151" w:right="-1" w:firstLine="0"/>
        <w:jc w:val="left"/>
        <w:rPr>
          <w:sz w:val="16"/>
        </w:rPr>
      </w:pPr>
      <w:r>
        <w:br w:type="column"/>
      </w:r>
      <w:r>
        <w:rPr>
          <w:sz w:val="16"/>
        </w:rPr>
        <w:t>Remifentanila,</w:t>
      </w:r>
      <w:r>
        <w:rPr>
          <w:spacing w:val="5"/>
          <w:sz w:val="16"/>
        </w:rPr>
        <w:t xml:space="preserve"> </w:t>
      </w:r>
      <w:r>
        <w:rPr>
          <w:sz w:val="16"/>
        </w:rPr>
        <w:t>Cloridrato</w:t>
      </w:r>
      <w:r>
        <w:rPr>
          <w:spacing w:val="5"/>
          <w:sz w:val="16"/>
        </w:rPr>
        <w:t xml:space="preserve"> </w:t>
      </w:r>
      <w:r>
        <w:rPr>
          <w:sz w:val="16"/>
        </w:rPr>
        <w:t>2</w:t>
      </w:r>
      <w:r>
        <w:rPr>
          <w:spacing w:val="5"/>
          <w:sz w:val="16"/>
        </w:rPr>
        <w:t xml:space="preserve"> </w:t>
      </w:r>
      <w:r>
        <w:rPr>
          <w:sz w:val="16"/>
        </w:rPr>
        <w:t>mg</w:t>
      </w:r>
      <w:r>
        <w:rPr>
          <w:spacing w:val="5"/>
          <w:sz w:val="16"/>
        </w:rPr>
        <w:t xml:space="preserve"> </w:t>
      </w:r>
      <w:r>
        <w:rPr>
          <w:sz w:val="16"/>
        </w:rPr>
        <w:t>Pó</w:t>
      </w:r>
      <w:r>
        <w:rPr>
          <w:spacing w:val="5"/>
          <w:sz w:val="16"/>
        </w:rPr>
        <w:t xml:space="preserve"> </w:t>
      </w:r>
      <w:r>
        <w:rPr>
          <w:sz w:val="16"/>
        </w:rPr>
        <w:t>Liof.</w:t>
      </w:r>
      <w:r>
        <w:rPr>
          <w:spacing w:val="5"/>
          <w:sz w:val="16"/>
        </w:rPr>
        <w:t xml:space="preserve"> </w:t>
      </w:r>
      <w:r>
        <w:rPr>
          <w:sz w:val="16"/>
        </w:rPr>
        <w:t>Sol.</w:t>
      </w:r>
      <w:r>
        <w:rPr>
          <w:spacing w:val="-37"/>
          <w:sz w:val="16"/>
        </w:rPr>
        <w:t xml:space="preserve"> </w:t>
      </w:r>
      <w:r>
        <w:rPr>
          <w:sz w:val="16"/>
        </w:rPr>
        <w:t>Inj.</w:t>
      </w:r>
      <w:r>
        <w:rPr>
          <w:spacing w:val="-2"/>
          <w:sz w:val="16"/>
        </w:rPr>
        <w:t xml:space="preserve"> </w:t>
      </w:r>
      <w:r>
        <w:rPr>
          <w:sz w:val="16"/>
        </w:rPr>
        <w:t>FA</w:t>
      </w:r>
    </w:p>
    <w:p w14:paraId="23775224">
      <w:pPr>
        <w:spacing w:before="44" w:line="352" w:lineRule="auto"/>
        <w:ind w:left="151" w:right="0" w:firstLine="0"/>
        <w:jc w:val="left"/>
        <w:rPr>
          <w:sz w:val="16"/>
        </w:rPr>
      </w:pPr>
      <w:r>
        <w:rPr>
          <w:sz w:val="16"/>
        </w:rPr>
        <w:t>Sufentanila,</w:t>
      </w:r>
      <w:r>
        <w:rPr>
          <w:spacing w:val="1"/>
          <w:sz w:val="16"/>
        </w:rPr>
        <w:t xml:space="preserve"> </w:t>
      </w:r>
      <w:r>
        <w:rPr>
          <w:sz w:val="16"/>
        </w:rPr>
        <w:t>Citrato</w:t>
      </w:r>
      <w:r>
        <w:rPr>
          <w:spacing w:val="1"/>
          <w:sz w:val="16"/>
        </w:rPr>
        <w:t xml:space="preserve"> </w:t>
      </w:r>
      <w:r>
        <w:rPr>
          <w:sz w:val="16"/>
        </w:rPr>
        <w:t>50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Inj.</w:t>
      </w:r>
      <w:r>
        <w:rPr>
          <w:spacing w:val="-37"/>
          <w:sz w:val="16"/>
        </w:rPr>
        <w:t xml:space="preserve"> </w:t>
      </w:r>
      <w:r>
        <w:rPr>
          <w:sz w:val="16"/>
        </w:rPr>
        <w:t>Amp</w:t>
      </w:r>
      <w:r>
        <w:rPr>
          <w:spacing w:val="-1"/>
          <w:sz w:val="16"/>
        </w:rPr>
        <w:t xml:space="preserve"> </w:t>
      </w:r>
      <w:r>
        <w:rPr>
          <w:sz w:val="16"/>
        </w:rPr>
        <w:t>1</w:t>
      </w:r>
      <w:r>
        <w:rPr>
          <w:spacing w:val="-1"/>
          <w:sz w:val="16"/>
        </w:rPr>
        <w:t xml:space="preserve"> </w:t>
      </w:r>
      <w:r>
        <w:rPr>
          <w:sz w:val="16"/>
        </w:rPr>
        <w:t>ml</w:t>
      </w:r>
    </w:p>
    <w:p w14:paraId="68CA175A">
      <w:pPr>
        <w:pStyle w:val="6"/>
        <w:spacing w:before="4"/>
        <w:rPr>
          <w:sz w:val="16"/>
        </w:rPr>
      </w:pPr>
      <w:r>
        <w:br w:type="column"/>
      </w:r>
    </w:p>
    <w:p w14:paraId="402EA3D7">
      <w:pPr>
        <w:tabs>
          <w:tab w:val="left" w:pos="4749"/>
        </w:tabs>
        <w:spacing w:before="0"/>
        <w:ind w:left="-7" w:right="0" w:firstLine="0"/>
        <w:jc w:val="left"/>
        <w:rPr>
          <w:sz w:val="16"/>
        </w:rPr>
      </w:pPr>
      <w:r>
        <w:rPr>
          <w:sz w:val="16"/>
        </w:rPr>
        <w:t xml:space="preserve">374/23  </w:t>
      </w:r>
      <w:r>
        <w:rPr>
          <w:spacing w:val="7"/>
          <w:sz w:val="16"/>
        </w:rPr>
        <w:t xml:space="preserve"> </w:t>
      </w:r>
      <w:r>
        <w:rPr>
          <w:sz w:val="16"/>
        </w:rPr>
        <w:t xml:space="preserve">19/09/2023  </w:t>
      </w:r>
      <w:r>
        <w:rPr>
          <w:spacing w:val="7"/>
          <w:sz w:val="16"/>
        </w:rPr>
        <w:t xml:space="preserve"> </w:t>
      </w:r>
      <w:r>
        <w:rPr>
          <w:sz w:val="16"/>
        </w:rPr>
        <w:t xml:space="preserve">SEI-260008/007498/2023   </w:t>
      </w:r>
      <w:r>
        <w:rPr>
          <w:spacing w:val="20"/>
          <w:sz w:val="16"/>
        </w:rPr>
        <w:t xml:space="preserve"> </w:t>
      </w:r>
      <w:r>
        <w:rPr>
          <w:sz w:val="16"/>
        </w:rPr>
        <w:t>R$</w:t>
      </w:r>
      <w:r>
        <w:rPr>
          <w:spacing w:val="-1"/>
          <w:sz w:val="16"/>
        </w:rPr>
        <w:t xml:space="preserve"> </w:t>
      </w:r>
      <w:r>
        <w:rPr>
          <w:sz w:val="16"/>
        </w:rPr>
        <w:t>13,09</w:t>
      </w:r>
      <w:r>
        <w:rPr>
          <w:spacing w:val="79"/>
          <w:sz w:val="16"/>
        </w:rPr>
        <w:t xml:space="preserve"> </w:t>
      </w:r>
      <w:r>
        <w:rPr>
          <w:sz w:val="16"/>
        </w:rPr>
        <w:t>3190</w:t>
      </w:r>
      <w:r>
        <w:rPr>
          <w:sz w:val="16"/>
        </w:rPr>
        <w:tab/>
      </w:r>
      <w:r>
        <w:rPr>
          <w:sz w:val="16"/>
        </w:rPr>
        <w:t>R$</w:t>
      </w:r>
      <w:r>
        <w:rPr>
          <w:spacing w:val="-1"/>
          <w:sz w:val="16"/>
        </w:rPr>
        <w:t xml:space="preserve"> </w:t>
      </w:r>
      <w:r>
        <w:rPr>
          <w:sz w:val="16"/>
        </w:rPr>
        <w:t>41.757,10</w:t>
      </w:r>
    </w:p>
    <w:p w14:paraId="3B3AB1B2">
      <w:pPr>
        <w:pStyle w:val="6"/>
        <w:rPr>
          <w:sz w:val="18"/>
        </w:rPr>
      </w:pPr>
    </w:p>
    <w:p w14:paraId="4F3197AD">
      <w:pPr>
        <w:pStyle w:val="6"/>
        <w:spacing w:before="10"/>
        <w:rPr>
          <w:sz w:val="16"/>
        </w:rPr>
      </w:pPr>
    </w:p>
    <w:p w14:paraId="2DEF0139">
      <w:pPr>
        <w:tabs>
          <w:tab w:val="left" w:pos="4749"/>
        </w:tabs>
        <w:spacing w:before="0"/>
        <w:ind w:left="-7" w:right="0" w:firstLine="0"/>
        <w:jc w:val="left"/>
        <w:rPr>
          <w:sz w:val="16"/>
        </w:rPr>
      </w:pPr>
      <w:r>
        <w:rPr>
          <w:sz w:val="16"/>
        </w:rPr>
        <w:t xml:space="preserve">374/23  </w:t>
      </w:r>
      <w:r>
        <w:rPr>
          <w:spacing w:val="7"/>
          <w:sz w:val="16"/>
        </w:rPr>
        <w:t xml:space="preserve"> </w:t>
      </w:r>
      <w:r>
        <w:rPr>
          <w:sz w:val="16"/>
        </w:rPr>
        <w:t xml:space="preserve">19/09/2023  </w:t>
      </w:r>
      <w:r>
        <w:rPr>
          <w:spacing w:val="7"/>
          <w:sz w:val="16"/>
        </w:rPr>
        <w:t xml:space="preserve"> </w:t>
      </w:r>
      <w:r>
        <w:rPr>
          <w:sz w:val="16"/>
        </w:rPr>
        <w:t xml:space="preserve">SEI-260008/007498/2023   </w:t>
      </w:r>
      <w:r>
        <w:rPr>
          <w:spacing w:val="20"/>
          <w:sz w:val="16"/>
        </w:rPr>
        <w:t xml:space="preserve"> </w:t>
      </w:r>
      <w:r>
        <w:rPr>
          <w:sz w:val="16"/>
        </w:rPr>
        <w:t>R$</w:t>
      </w:r>
      <w:r>
        <w:rPr>
          <w:spacing w:val="-1"/>
          <w:sz w:val="16"/>
        </w:rPr>
        <w:t xml:space="preserve"> </w:t>
      </w:r>
      <w:r>
        <w:rPr>
          <w:sz w:val="16"/>
        </w:rPr>
        <w:t>23,30</w:t>
      </w:r>
      <w:r>
        <w:rPr>
          <w:spacing w:val="79"/>
          <w:sz w:val="16"/>
        </w:rPr>
        <w:t xml:space="preserve"> </w:t>
      </w:r>
      <w:r>
        <w:rPr>
          <w:sz w:val="16"/>
        </w:rPr>
        <w:t>1220</w:t>
      </w:r>
      <w:r>
        <w:rPr>
          <w:sz w:val="16"/>
        </w:rPr>
        <w:tab/>
      </w:r>
      <w:r>
        <w:rPr>
          <w:sz w:val="16"/>
        </w:rPr>
        <w:t>R$</w:t>
      </w:r>
      <w:r>
        <w:rPr>
          <w:spacing w:val="-1"/>
          <w:sz w:val="16"/>
        </w:rPr>
        <w:t xml:space="preserve"> </w:t>
      </w:r>
      <w:r>
        <w:rPr>
          <w:sz w:val="16"/>
        </w:rPr>
        <w:t>28.426,00</w:t>
      </w:r>
    </w:p>
    <w:p w14:paraId="5C59AD22">
      <w:pPr>
        <w:spacing w:after="0"/>
        <w:jc w:val="left"/>
        <w:rPr>
          <w:sz w:val="16"/>
        </w:rPr>
        <w:sectPr>
          <w:type w:val="continuous"/>
          <w:pgSz w:w="15840" w:h="24480"/>
          <w:pgMar w:top="160" w:right="0" w:bottom="0" w:left="0" w:header="720" w:footer="720" w:gutter="0"/>
          <w:cols w:equalWidth="0" w:num="3">
            <w:col w:w="1815" w:space="63"/>
            <w:col w:w="3067" w:space="40"/>
            <w:col w:w="10855"/>
          </w:cols>
        </w:sectPr>
      </w:pPr>
    </w:p>
    <w:p w14:paraId="5D50417E">
      <w:pPr>
        <w:tabs>
          <w:tab w:val="left" w:pos="663"/>
          <w:tab w:val="left" w:pos="1415"/>
          <w:tab w:val="left" w:pos="4978"/>
          <w:tab w:val="left" w:pos="9735"/>
        </w:tabs>
        <w:spacing w:before="29"/>
        <w:ind w:left="151" w:right="0" w:firstLine="0"/>
        <w:jc w:val="both"/>
        <w:rPr>
          <w:sz w:val="16"/>
        </w:rPr>
      </w:pPr>
      <w:r>
        <w:rPr>
          <w:sz w:val="16"/>
        </w:rPr>
        <w:t>7</w:t>
      </w:r>
      <w:r>
        <w:rPr>
          <w:sz w:val="16"/>
        </w:rPr>
        <w:tab/>
      </w:r>
      <w:r>
        <w:rPr>
          <w:sz w:val="16"/>
        </w:rPr>
        <w:t>287</w:t>
      </w:r>
      <w:r>
        <w:rPr>
          <w:sz w:val="16"/>
        </w:rPr>
        <w:tab/>
      </w:r>
      <w:r>
        <w:rPr>
          <w:sz w:val="16"/>
        </w:rPr>
        <w:t xml:space="preserve">18419    </w:t>
      </w:r>
      <w:r>
        <w:rPr>
          <w:spacing w:val="9"/>
          <w:sz w:val="16"/>
        </w:rPr>
        <w:t xml:space="preserve"> </w:t>
      </w:r>
      <w:r>
        <w:rPr>
          <w:sz w:val="16"/>
        </w:rPr>
        <w:t>Topiramato</w:t>
      </w:r>
      <w:r>
        <w:rPr>
          <w:spacing w:val="-2"/>
          <w:sz w:val="16"/>
        </w:rPr>
        <w:t xml:space="preserve"> </w:t>
      </w:r>
      <w:r>
        <w:rPr>
          <w:sz w:val="16"/>
        </w:rPr>
        <w:t>25</w:t>
      </w:r>
      <w:r>
        <w:rPr>
          <w:spacing w:val="-2"/>
          <w:sz w:val="16"/>
        </w:rPr>
        <w:t xml:space="preserve"> </w:t>
      </w:r>
      <w:r>
        <w:rPr>
          <w:sz w:val="16"/>
        </w:rPr>
        <w:t>mg</w:t>
      </w:r>
      <w:r>
        <w:rPr>
          <w:spacing w:val="-2"/>
          <w:sz w:val="16"/>
        </w:rPr>
        <w:t xml:space="preserve"> </w:t>
      </w:r>
      <w:r>
        <w:rPr>
          <w:sz w:val="16"/>
        </w:rPr>
        <w:t>cp</w:t>
      </w:r>
      <w:r>
        <w:rPr>
          <w:spacing w:val="-2"/>
          <w:sz w:val="16"/>
        </w:rPr>
        <w:t xml:space="preserve"> </w:t>
      </w:r>
      <w:r>
        <w:rPr>
          <w:sz w:val="16"/>
        </w:rPr>
        <w:t>rev</w:t>
      </w:r>
      <w:r>
        <w:rPr>
          <w:sz w:val="16"/>
        </w:rPr>
        <w:tab/>
      </w:r>
      <w:r>
        <w:rPr>
          <w:sz w:val="16"/>
        </w:rPr>
        <w:t xml:space="preserve">294/23  </w:t>
      </w:r>
      <w:r>
        <w:rPr>
          <w:spacing w:val="7"/>
          <w:sz w:val="16"/>
        </w:rPr>
        <w:t xml:space="preserve"> </w:t>
      </w:r>
      <w:r>
        <w:rPr>
          <w:sz w:val="16"/>
        </w:rPr>
        <w:t xml:space="preserve">27/07/2023  </w:t>
      </w:r>
      <w:r>
        <w:rPr>
          <w:spacing w:val="7"/>
          <w:sz w:val="16"/>
        </w:rPr>
        <w:t xml:space="preserve"> </w:t>
      </w:r>
      <w:r>
        <w:rPr>
          <w:sz w:val="16"/>
        </w:rPr>
        <w:t xml:space="preserve">SEI-260008/005781/2023   </w:t>
      </w:r>
      <w:r>
        <w:rPr>
          <w:spacing w:val="20"/>
          <w:sz w:val="16"/>
        </w:rPr>
        <w:t xml:space="preserve"> </w:t>
      </w:r>
      <w:r>
        <w:rPr>
          <w:sz w:val="16"/>
        </w:rPr>
        <w:t>R$</w:t>
      </w:r>
      <w:r>
        <w:rPr>
          <w:spacing w:val="-1"/>
          <w:sz w:val="16"/>
        </w:rPr>
        <w:t xml:space="preserve"> </w:t>
      </w:r>
      <w:r>
        <w:rPr>
          <w:sz w:val="16"/>
        </w:rPr>
        <w:t xml:space="preserve">0,15   </w:t>
      </w:r>
      <w:r>
        <w:rPr>
          <w:spacing w:val="39"/>
          <w:sz w:val="16"/>
        </w:rPr>
        <w:t xml:space="preserve"> </w:t>
      </w:r>
      <w:r>
        <w:rPr>
          <w:sz w:val="16"/>
        </w:rPr>
        <w:t>4470</w:t>
      </w:r>
      <w:r>
        <w:rPr>
          <w:sz w:val="16"/>
        </w:rPr>
        <w:tab/>
      </w:r>
      <w:r>
        <w:rPr>
          <w:sz w:val="16"/>
        </w:rPr>
        <w:t>R$</w:t>
      </w:r>
      <w:r>
        <w:rPr>
          <w:spacing w:val="-1"/>
          <w:sz w:val="16"/>
        </w:rPr>
        <w:t xml:space="preserve"> </w:t>
      </w:r>
      <w:r>
        <w:rPr>
          <w:sz w:val="16"/>
        </w:rPr>
        <w:t>688,38</w:t>
      </w:r>
    </w:p>
    <w:p w14:paraId="003EC783">
      <w:pPr>
        <w:pStyle w:val="6"/>
        <w:rPr>
          <w:sz w:val="18"/>
        </w:rPr>
      </w:pPr>
    </w:p>
    <w:p w14:paraId="01FF4D15">
      <w:pPr>
        <w:pStyle w:val="3"/>
        <w:numPr>
          <w:ilvl w:val="1"/>
          <w:numId w:val="57"/>
        </w:numPr>
        <w:tabs>
          <w:tab w:val="left" w:pos="470"/>
        </w:tabs>
        <w:spacing w:before="142" w:after="0" w:line="240" w:lineRule="auto"/>
        <w:ind w:left="469" w:right="0" w:hanging="351"/>
        <w:jc w:val="left"/>
      </w:pPr>
      <w:r>
        <w:rPr>
          <w:spacing w:val="-2"/>
        </w:rPr>
        <w:t>DESENHO</w:t>
      </w:r>
      <w:r>
        <w:rPr>
          <w:spacing w:val="2"/>
        </w:rPr>
        <w:t xml:space="preserve"> </w:t>
      </w:r>
      <w:r>
        <w:rPr>
          <w:spacing w:val="-2"/>
        </w:rPr>
        <w:t>DA</w:t>
      </w:r>
      <w:r>
        <w:rPr>
          <w:spacing w:val="-10"/>
        </w:rPr>
        <w:t xml:space="preserve"> </w:t>
      </w:r>
      <w:r>
        <w:rPr>
          <w:spacing w:val="-2"/>
        </w:rPr>
        <w:t>CONTRATAÇÃO</w:t>
      </w:r>
    </w:p>
    <w:p w14:paraId="1369AD8F">
      <w:pPr>
        <w:pStyle w:val="9"/>
        <w:numPr>
          <w:ilvl w:val="2"/>
          <w:numId w:val="57"/>
        </w:numPr>
        <w:tabs>
          <w:tab w:val="left" w:pos="620"/>
        </w:tabs>
        <w:spacing w:before="40" w:after="0" w:line="240" w:lineRule="auto"/>
        <w:ind w:left="619" w:right="0" w:hanging="501"/>
        <w:jc w:val="left"/>
        <w:rPr>
          <w:b/>
          <w:sz w:val="20"/>
        </w:rPr>
      </w:pPr>
      <w:r>
        <w:rPr>
          <w:b/>
          <w:sz w:val="20"/>
        </w:rPr>
        <w:t>REGIME</w:t>
      </w:r>
      <w:r>
        <w:rPr>
          <w:b/>
          <w:spacing w:val="-10"/>
          <w:sz w:val="20"/>
        </w:rPr>
        <w:t xml:space="preserve"> </w:t>
      </w:r>
      <w:r>
        <w:rPr>
          <w:b/>
          <w:sz w:val="20"/>
        </w:rPr>
        <w:t>DE</w:t>
      </w:r>
      <w:r>
        <w:rPr>
          <w:b/>
          <w:spacing w:val="-10"/>
          <w:sz w:val="20"/>
        </w:rPr>
        <w:t xml:space="preserve"> </w:t>
      </w:r>
      <w:r>
        <w:rPr>
          <w:b/>
          <w:sz w:val="20"/>
        </w:rPr>
        <w:t>CONTRATAÇÃO:</w:t>
      </w:r>
    </w:p>
    <w:p w14:paraId="0BD77674">
      <w:pPr>
        <w:pStyle w:val="6"/>
        <w:spacing w:before="11"/>
        <w:rPr>
          <w:b/>
          <w:sz w:val="26"/>
        </w:rPr>
      </w:pPr>
    </w:p>
    <w:p w14:paraId="21EB3C97">
      <w:pPr>
        <w:pStyle w:val="6"/>
        <w:spacing w:line="280" w:lineRule="auto"/>
        <w:ind w:left="119" w:right="118"/>
        <w:jc w:val="both"/>
      </w:pPr>
      <w:r>
        <w:t>Pretende-se a aquisição, em âmbito nacional, através de empresa especializada, tendo em vista o cenário descrito no Item 2, em conformidade com a Lei nº 14.133/2021 (Regulamenta o art. 37,</w:t>
      </w:r>
      <w:r>
        <w:rPr>
          <w:spacing w:val="1"/>
        </w:rPr>
        <w:t xml:space="preserve"> </w:t>
      </w:r>
      <w:r>
        <w:t xml:space="preserve">inciso XXI, da Constituição Federal, que institui normas para licitações e Contratos da Administração Pública e dá outras providências), por </w:t>
      </w:r>
      <w:r>
        <w:rPr>
          <w:b/>
          <w:u w:val="single"/>
        </w:rPr>
        <w:t>Licitação (pregão eletrônico), no critério de</w:t>
      </w:r>
      <w:r>
        <w:rPr>
          <w:b/>
          <w:spacing w:val="1"/>
        </w:rPr>
        <w:t xml:space="preserve"> </w:t>
      </w:r>
      <w:r>
        <w:rPr>
          <w:b/>
        </w:rPr>
        <w:t>j</w:t>
      </w:r>
      <w:r>
        <w:rPr>
          <w:b/>
          <w:u w:val="single"/>
        </w:rPr>
        <w:t>ulgamento</w:t>
      </w:r>
      <w:r>
        <w:rPr>
          <w:b/>
          <w:spacing w:val="-2"/>
          <w:u w:val="single"/>
        </w:rPr>
        <w:t xml:space="preserve"> </w:t>
      </w:r>
      <w:r>
        <w:rPr>
          <w:b/>
          <w:u w:val="single"/>
        </w:rPr>
        <w:t>por</w:t>
      </w:r>
      <w:r>
        <w:rPr>
          <w:b/>
          <w:spacing w:val="-4"/>
          <w:u w:val="single"/>
        </w:rPr>
        <w:t xml:space="preserve"> </w:t>
      </w:r>
      <w:r>
        <w:rPr>
          <w:b/>
          <w:u w:val="single"/>
        </w:rPr>
        <w:t>menor</w:t>
      </w:r>
      <w:r>
        <w:rPr>
          <w:b/>
          <w:spacing w:val="-4"/>
          <w:u w:val="single"/>
        </w:rPr>
        <w:t xml:space="preserve"> </w:t>
      </w:r>
      <w:r>
        <w:rPr>
          <w:b/>
          <w:u w:val="single"/>
        </w:rPr>
        <w:t>preço</w:t>
      </w:r>
      <w:r>
        <w:rPr>
          <w:b/>
          <w:spacing w:val="-1"/>
          <w:u w:val="single"/>
        </w:rPr>
        <w:t xml:space="preserve"> </w:t>
      </w:r>
      <w:r>
        <w:rPr>
          <w:b/>
          <w:u w:val="single"/>
        </w:rPr>
        <w:t>por</w:t>
      </w:r>
      <w:r>
        <w:rPr>
          <w:b/>
          <w:spacing w:val="-4"/>
          <w:u w:val="single"/>
        </w:rPr>
        <w:t xml:space="preserve"> </w:t>
      </w:r>
      <w:r>
        <w:rPr>
          <w:b/>
          <w:u w:val="single"/>
        </w:rPr>
        <w:t>item,</w:t>
      </w:r>
      <w:r>
        <w:rPr>
          <w:b/>
        </w:rPr>
        <w:t xml:space="preserve"> </w:t>
      </w:r>
      <w:r>
        <w:t>e</w:t>
      </w:r>
      <w:r>
        <w:rPr>
          <w:spacing w:val="-1"/>
        </w:rPr>
        <w:t xml:space="preserve"> </w:t>
      </w:r>
      <w:r>
        <w:t>o</w:t>
      </w:r>
      <w:r>
        <w:rPr>
          <w:spacing w:val="-1"/>
        </w:rPr>
        <w:t xml:space="preserve"> </w:t>
      </w:r>
      <w:r>
        <w:t>Decreto</w:t>
      </w:r>
      <w:r>
        <w:rPr>
          <w:spacing w:val="-1"/>
        </w:rPr>
        <w:t xml:space="preserve"> </w:t>
      </w:r>
      <w:r>
        <w:t>Estadual</w:t>
      </w:r>
      <w:r>
        <w:rPr>
          <w:spacing w:val="-1"/>
        </w:rPr>
        <w:t xml:space="preserve"> </w:t>
      </w:r>
      <w:r>
        <w:t>nº</w:t>
      </w:r>
      <w:r>
        <w:rPr>
          <w:spacing w:val="-1"/>
        </w:rPr>
        <w:t xml:space="preserve"> </w:t>
      </w:r>
      <w:r>
        <w:t>48.816/2023</w:t>
      </w:r>
      <w:r>
        <w:rPr>
          <w:spacing w:val="-1"/>
        </w:rPr>
        <w:t xml:space="preserve"> </w:t>
      </w:r>
      <w:r>
        <w:t>(Regulamenta</w:t>
      </w:r>
      <w:r>
        <w:rPr>
          <w:spacing w:val="-1"/>
        </w:rPr>
        <w:t xml:space="preserve"> </w:t>
      </w:r>
      <w:r>
        <w:t>a</w:t>
      </w:r>
      <w:r>
        <w:rPr>
          <w:spacing w:val="-1"/>
        </w:rPr>
        <w:t xml:space="preserve"> </w:t>
      </w:r>
      <w:r>
        <w:t>fase</w:t>
      </w:r>
      <w:r>
        <w:rPr>
          <w:spacing w:val="-1"/>
        </w:rPr>
        <w:t xml:space="preserve"> </w:t>
      </w:r>
      <w:r>
        <w:t>preparatória</w:t>
      </w:r>
      <w:r>
        <w:rPr>
          <w:spacing w:val="-1"/>
        </w:rPr>
        <w:t xml:space="preserve"> </w:t>
      </w:r>
      <w:r>
        <w:t>das</w:t>
      </w:r>
      <w:r>
        <w:rPr>
          <w:spacing w:val="-2"/>
        </w:rPr>
        <w:t xml:space="preserve"> </w:t>
      </w:r>
      <w:r>
        <w:t>contratações</w:t>
      </w:r>
      <w:r>
        <w:rPr>
          <w:spacing w:val="-1"/>
        </w:rPr>
        <w:t xml:space="preserve"> </w:t>
      </w:r>
      <w:r>
        <w:t>no</w:t>
      </w:r>
      <w:r>
        <w:rPr>
          <w:spacing w:val="-1"/>
        </w:rPr>
        <w:t xml:space="preserve"> </w:t>
      </w:r>
      <w:r>
        <w:t>âmbito</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p>
    <w:p w14:paraId="4A5EAD20">
      <w:pPr>
        <w:pStyle w:val="6"/>
        <w:spacing w:before="8"/>
        <w:rPr>
          <w:sz w:val="23"/>
        </w:rPr>
      </w:pPr>
    </w:p>
    <w:p w14:paraId="52B203C8">
      <w:pPr>
        <w:pStyle w:val="3"/>
        <w:numPr>
          <w:ilvl w:val="2"/>
          <w:numId w:val="57"/>
        </w:numPr>
        <w:tabs>
          <w:tab w:val="left" w:pos="620"/>
        </w:tabs>
        <w:spacing w:before="0" w:after="0" w:line="240" w:lineRule="auto"/>
        <w:ind w:left="619" w:right="0" w:hanging="501"/>
        <w:jc w:val="left"/>
      </w:pPr>
      <w:r>
        <w:t>REGIME</w:t>
      </w:r>
      <w:r>
        <w:rPr>
          <w:spacing w:val="-3"/>
        </w:rPr>
        <w:t xml:space="preserve"> </w:t>
      </w:r>
      <w:r>
        <w:t>DE</w:t>
      </w:r>
      <w:r>
        <w:rPr>
          <w:spacing w:val="-2"/>
        </w:rPr>
        <w:t xml:space="preserve"> </w:t>
      </w:r>
      <w:r>
        <w:t>FORNECIMENTO:</w:t>
      </w:r>
    </w:p>
    <w:p w14:paraId="593FF5C1">
      <w:pPr>
        <w:pStyle w:val="6"/>
        <w:spacing w:before="40"/>
        <w:ind w:left="119"/>
      </w:pPr>
      <w:r>
        <w:rPr>
          <w:spacing w:val="-1"/>
        </w:rPr>
        <w:t>Venda com</w:t>
      </w:r>
      <w:r>
        <w:rPr>
          <w:spacing w:val="-2"/>
        </w:rPr>
        <w:t xml:space="preserve"> </w:t>
      </w:r>
      <w:r>
        <w:rPr>
          <w:spacing w:val="-1"/>
        </w:rPr>
        <w:t xml:space="preserve">emissão </w:t>
      </w:r>
      <w:r>
        <w:t>das</w:t>
      </w:r>
      <w:r>
        <w:rPr>
          <w:spacing w:val="-13"/>
        </w:rPr>
        <w:t xml:space="preserve"> </w:t>
      </w:r>
      <w:r>
        <w:t>Autorizações</w:t>
      </w:r>
      <w:r>
        <w:rPr>
          <w:spacing w:val="-1"/>
        </w:rPr>
        <w:t xml:space="preserve"> </w:t>
      </w:r>
      <w:r>
        <w:t>de</w:t>
      </w:r>
      <w:r>
        <w:rPr>
          <w:spacing w:val="-2"/>
        </w:rPr>
        <w:t xml:space="preserve"> </w:t>
      </w:r>
      <w:r>
        <w:t>Fornecimento</w:t>
      </w:r>
      <w:r>
        <w:rPr>
          <w:spacing w:val="-2"/>
        </w:rPr>
        <w:t xml:space="preserve"> </w:t>
      </w:r>
      <w:r>
        <w:t>de</w:t>
      </w:r>
      <w:r>
        <w:rPr>
          <w:spacing w:val="-1"/>
        </w:rPr>
        <w:t xml:space="preserve"> </w:t>
      </w:r>
      <w:r>
        <w:t>acordo</w:t>
      </w:r>
      <w:r>
        <w:rPr>
          <w:spacing w:val="-2"/>
        </w:rPr>
        <w:t xml:space="preserve"> </w:t>
      </w:r>
      <w:r>
        <w:t>com</w:t>
      </w:r>
      <w:r>
        <w:rPr>
          <w:spacing w:val="-1"/>
        </w:rPr>
        <w:t xml:space="preserve"> </w:t>
      </w:r>
      <w:r>
        <w:t>a</w:t>
      </w:r>
      <w:r>
        <w:rPr>
          <w:spacing w:val="-2"/>
        </w:rPr>
        <w:t xml:space="preserve"> </w:t>
      </w:r>
      <w:r>
        <w:t>necessidade</w:t>
      </w:r>
      <w:r>
        <w:rPr>
          <w:spacing w:val="-2"/>
        </w:rPr>
        <w:t xml:space="preserve"> </w:t>
      </w:r>
      <w:r>
        <w:t>de</w:t>
      </w:r>
      <w:r>
        <w:rPr>
          <w:spacing w:val="-1"/>
        </w:rPr>
        <w:t xml:space="preserve"> </w:t>
      </w:r>
      <w:r>
        <w:t>ressuprimento</w:t>
      </w:r>
      <w:r>
        <w:rPr>
          <w:spacing w:val="-2"/>
        </w:rPr>
        <w:t xml:space="preserve"> </w:t>
      </w:r>
      <w:r>
        <w:t>dos</w:t>
      </w:r>
      <w:r>
        <w:rPr>
          <w:spacing w:val="-1"/>
        </w:rPr>
        <w:t xml:space="preserve"> </w:t>
      </w:r>
      <w:r>
        <w:t>estoques</w:t>
      </w:r>
      <w:r>
        <w:rPr>
          <w:spacing w:val="-2"/>
        </w:rPr>
        <w:t xml:space="preserve"> </w:t>
      </w:r>
      <w:r>
        <w:t>ou</w:t>
      </w:r>
      <w:r>
        <w:rPr>
          <w:spacing w:val="-1"/>
        </w:rPr>
        <w:t xml:space="preserve"> </w:t>
      </w:r>
      <w:r>
        <w:t>das</w:t>
      </w:r>
      <w:r>
        <w:rPr>
          <w:spacing w:val="-2"/>
        </w:rPr>
        <w:t xml:space="preserve"> </w:t>
      </w:r>
      <w:r>
        <w:t>cirurgias</w:t>
      </w:r>
      <w:r>
        <w:rPr>
          <w:spacing w:val="-2"/>
        </w:rPr>
        <w:t xml:space="preserve"> </w:t>
      </w:r>
      <w:r>
        <w:t>agendadas.</w:t>
      </w:r>
    </w:p>
    <w:p w14:paraId="6635C48C">
      <w:pPr>
        <w:pStyle w:val="6"/>
        <w:rPr>
          <w:sz w:val="27"/>
        </w:rPr>
      </w:pPr>
    </w:p>
    <w:p w14:paraId="57FFACDC">
      <w:pPr>
        <w:pStyle w:val="3"/>
        <w:numPr>
          <w:ilvl w:val="2"/>
          <w:numId w:val="57"/>
        </w:numPr>
        <w:tabs>
          <w:tab w:val="left" w:pos="620"/>
        </w:tabs>
        <w:spacing w:before="0" w:after="0" w:line="240" w:lineRule="auto"/>
        <w:ind w:left="619" w:right="0" w:hanging="501"/>
        <w:jc w:val="left"/>
      </w:pPr>
      <w:r>
        <w:t>PARCELAMENTO</w:t>
      </w:r>
      <w:r>
        <w:rPr>
          <w:spacing w:val="-8"/>
        </w:rPr>
        <w:t xml:space="preserve"> </w:t>
      </w:r>
      <w:r>
        <w:t>DO</w:t>
      </w:r>
      <w:r>
        <w:rPr>
          <w:spacing w:val="-8"/>
        </w:rPr>
        <w:t xml:space="preserve"> </w:t>
      </w:r>
      <w:r>
        <w:t>OBJETO:</w:t>
      </w:r>
    </w:p>
    <w:p w14:paraId="3747B05E">
      <w:pPr>
        <w:spacing w:before="40"/>
        <w:ind w:left="11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2"/>
          <w:sz w:val="20"/>
        </w:rPr>
        <w:t xml:space="preserve"> </w:t>
      </w:r>
      <w:r>
        <w:rPr>
          <w:b/>
          <w:sz w:val="20"/>
        </w:rPr>
        <w:t>do</w:t>
      </w:r>
      <w:r>
        <w:rPr>
          <w:b/>
          <w:spacing w:val="-1"/>
          <w:sz w:val="20"/>
        </w:rPr>
        <w:t xml:space="preserve"> </w:t>
      </w:r>
      <w:r>
        <w:rPr>
          <w:b/>
          <w:sz w:val="20"/>
        </w:rPr>
        <w:t>objeto,</w:t>
      </w:r>
      <w:r>
        <w:rPr>
          <w:b/>
          <w:spacing w:val="-1"/>
          <w:sz w:val="20"/>
        </w:rPr>
        <w:t xml:space="preserve"> </w:t>
      </w:r>
      <w:r>
        <w:rPr>
          <w:b/>
          <w:sz w:val="20"/>
        </w:rPr>
        <w:t>pelo</w:t>
      </w:r>
      <w:r>
        <w:rPr>
          <w:b/>
          <w:spacing w:val="-2"/>
          <w:sz w:val="20"/>
        </w:rPr>
        <w:t xml:space="preserve"> </w:t>
      </w:r>
      <w:r>
        <w:rPr>
          <w:b/>
          <w:sz w:val="20"/>
        </w:rPr>
        <w:t>dever</w:t>
      </w:r>
      <w:r>
        <w:rPr>
          <w:b/>
          <w:spacing w:val="-4"/>
          <w:sz w:val="20"/>
        </w:rPr>
        <w:t xml:space="preserve"> </w:t>
      </w:r>
      <w:r>
        <w:rPr>
          <w:b/>
          <w:sz w:val="20"/>
        </w:rPr>
        <w:t>de</w:t>
      </w:r>
      <w:r>
        <w:rPr>
          <w:b/>
          <w:spacing w:val="-2"/>
          <w:sz w:val="20"/>
        </w:rPr>
        <w:t xml:space="preserve"> </w:t>
      </w:r>
      <w:r>
        <w:rPr>
          <w:b/>
          <w:sz w:val="20"/>
        </w:rPr>
        <w:t>buscar</w:t>
      </w:r>
      <w:r>
        <w:rPr>
          <w:b/>
          <w:spacing w:val="-4"/>
          <w:sz w:val="20"/>
        </w:rPr>
        <w:t xml:space="preserve"> </w:t>
      </w:r>
      <w:r>
        <w:rPr>
          <w:b/>
          <w:sz w:val="20"/>
        </w:rPr>
        <w:t>a</w:t>
      </w:r>
      <w:r>
        <w:rPr>
          <w:b/>
          <w:spacing w:val="-1"/>
          <w:sz w:val="20"/>
        </w:rPr>
        <w:t xml:space="preserve"> </w:t>
      </w:r>
      <w:r>
        <w:rPr>
          <w:b/>
          <w:sz w:val="20"/>
        </w:rPr>
        <w:t>ampliação</w:t>
      </w:r>
      <w:r>
        <w:rPr>
          <w:b/>
          <w:spacing w:val="-2"/>
          <w:sz w:val="20"/>
        </w:rPr>
        <w:t xml:space="preserve"> </w:t>
      </w:r>
      <w:r>
        <w:rPr>
          <w:b/>
          <w:sz w:val="20"/>
        </w:rPr>
        <w:t>da</w:t>
      </w:r>
      <w:r>
        <w:rPr>
          <w:b/>
          <w:spacing w:val="-1"/>
          <w:sz w:val="20"/>
        </w:rPr>
        <w:t xml:space="preserve"> </w:t>
      </w:r>
      <w:r>
        <w:rPr>
          <w:b/>
          <w:sz w:val="20"/>
        </w:rPr>
        <w:t>competição</w:t>
      </w:r>
      <w:r>
        <w:rPr>
          <w:b/>
          <w:spacing w:val="-2"/>
          <w:sz w:val="20"/>
        </w:rPr>
        <w:t xml:space="preserve"> </w:t>
      </w:r>
      <w:r>
        <w:rPr>
          <w:b/>
          <w:sz w:val="20"/>
        </w:rPr>
        <w:t>e</w:t>
      </w:r>
      <w:r>
        <w:rPr>
          <w:b/>
          <w:spacing w:val="-1"/>
          <w:sz w:val="20"/>
        </w:rPr>
        <w:t xml:space="preserve"> </w:t>
      </w:r>
      <w:r>
        <w:rPr>
          <w:b/>
          <w:sz w:val="20"/>
        </w:rPr>
        <w:t>de</w:t>
      </w:r>
      <w:r>
        <w:rPr>
          <w:b/>
          <w:spacing w:val="-1"/>
          <w:sz w:val="20"/>
        </w:rPr>
        <w:t xml:space="preserve"> </w:t>
      </w:r>
      <w:r>
        <w:rPr>
          <w:b/>
          <w:sz w:val="20"/>
        </w:rPr>
        <w:t>evitar</w:t>
      </w:r>
      <w:r>
        <w:rPr>
          <w:b/>
          <w:spacing w:val="-5"/>
          <w:sz w:val="20"/>
        </w:rPr>
        <w:t xml:space="preserve"> </w:t>
      </w:r>
      <w:r>
        <w:rPr>
          <w:b/>
          <w:sz w:val="20"/>
        </w:rPr>
        <w:t>a</w:t>
      </w:r>
      <w:r>
        <w:rPr>
          <w:b/>
          <w:spacing w:val="-1"/>
          <w:sz w:val="20"/>
        </w:rPr>
        <w:t xml:space="preserve"> </w:t>
      </w:r>
      <w:r>
        <w:rPr>
          <w:b/>
          <w:sz w:val="20"/>
        </w:rPr>
        <w:t>concentração</w:t>
      </w:r>
      <w:r>
        <w:rPr>
          <w:b/>
          <w:spacing w:val="-2"/>
          <w:sz w:val="20"/>
        </w:rPr>
        <w:t xml:space="preserve"> </w:t>
      </w:r>
      <w:r>
        <w:rPr>
          <w:b/>
          <w:sz w:val="20"/>
        </w:rPr>
        <w:t>de</w:t>
      </w:r>
      <w:r>
        <w:rPr>
          <w:b/>
          <w:spacing w:val="-1"/>
          <w:sz w:val="20"/>
        </w:rPr>
        <w:t xml:space="preserve"> </w:t>
      </w:r>
      <w:r>
        <w:rPr>
          <w:b/>
          <w:sz w:val="20"/>
        </w:rPr>
        <w:t>mercado.</w:t>
      </w:r>
    </w:p>
    <w:p w14:paraId="650A54CC">
      <w:pPr>
        <w:pStyle w:val="6"/>
        <w:spacing w:before="11"/>
        <w:rPr>
          <w:b/>
          <w:sz w:val="26"/>
        </w:rPr>
      </w:pPr>
    </w:p>
    <w:p w14:paraId="0E1F08AC">
      <w:pPr>
        <w:pStyle w:val="3"/>
        <w:numPr>
          <w:ilvl w:val="2"/>
          <w:numId w:val="57"/>
        </w:numPr>
        <w:tabs>
          <w:tab w:val="left" w:pos="620"/>
        </w:tabs>
        <w:spacing w:before="0" w:after="0" w:line="240" w:lineRule="auto"/>
        <w:ind w:left="619" w:right="0" w:hanging="501"/>
        <w:jc w:val="left"/>
      </w:pPr>
      <w:r>
        <w:rPr>
          <w:spacing w:val="-2"/>
        </w:rPr>
        <w:t>PARTICIPAÇÃO</w:t>
      </w:r>
      <w:r>
        <w:rPr>
          <w:spacing w:val="-9"/>
        </w:rPr>
        <w:t xml:space="preserve"> </w:t>
      </w:r>
      <w:r>
        <w:rPr>
          <w:spacing w:val="-2"/>
        </w:rPr>
        <w:t>DE</w:t>
      </w:r>
      <w:r>
        <w:rPr>
          <w:spacing w:val="-8"/>
        </w:rPr>
        <w:t xml:space="preserve"> </w:t>
      </w:r>
      <w:r>
        <w:rPr>
          <w:spacing w:val="-2"/>
        </w:rPr>
        <w:t>COOPERATIVAS:</w:t>
      </w:r>
    </w:p>
    <w:p w14:paraId="5CEF563E">
      <w:pPr>
        <w:pStyle w:val="6"/>
        <w:spacing w:before="40" w:line="280" w:lineRule="auto"/>
        <w:ind w:left="119" w:right="118"/>
        <w:jc w:val="both"/>
      </w:pPr>
      <w:r>
        <w:t>Não será permitida a participação de Cooperativas, uma vez que fere o Princípio Constitucional da Eficiência, considerando que todo e qualquer procedimento referente ao contrato, aos aditivos e</w:t>
      </w:r>
      <w:r>
        <w:rPr>
          <w:spacing w:val="-47"/>
        </w:rPr>
        <w:t xml:space="preserve"> </w:t>
      </w:r>
      <w:r>
        <w:t>pagamentos,</w:t>
      </w:r>
      <w:r>
        <w:rPr>
          <w:spacing w:val="-1"/>
        </w:rPr>
        <w:t xml:space="preserve"> </w:t>
      </w:r>
      <w:r>
        <w:t>necessitariam,</w:t>
      </w:r>
      <w:r>
        <w:rPr>
          <w:spacing w:val="-1"/>
        </w:rPr>
        <w:t xml:space="preserve"> </w:t>
      </w:r>
      <w:r>
        <w:t>obrigatoriamente,</w:t>
      </w:r>
      <w:r>
        <w:rPr>
          <w:spacing w:val="-1"/>
        </w:rPr>
        <w:t xml:space="preserve"> </w:t>
      </w:r>
      <w:r>
        <w:t>da</w:t>
      </w:r>
      <w:r>
        <w:rPr>
          <w:spacing w:val="-1"/>
        </w:rPr>
        <w:t xml:space="preserve"> </w:t>
      </w:r>
      <w:r>
        <w:t>assinatura,</w:t>
      </w:r>
      <w:r>
        <w:rPr>
          <w:spacing w:val="-1"/>
        </w:rPr>
        <w:t xml:space="preserve"> </w:t>
      </w:r>
      <w:r>
        <w:t>e</w:t>
      </w:r>
      <w:r>
        <w:rPr>
          <w:spacing w:val="-1"/>
        </w:rPr>
        <w:t xml:space="preserve"> </w:t>
      </w:r>
      <w:r>
        <w:t>da</w:t>
      </w:r>
      <w:r>
        <w:rPr>
          <w:spacing w:val="-1"/>
        </w:rPr>
        <w:t xml:space="preserve"> </w:t>
      </w:r>
      <w:r>
        <w:t>consequente</w:t>
      </w:r>
      <w:r>
        <w:rPr>
          <w:spacing w:val="-1"/>
        </w:rPr>
        <w:t xml:space="preserve"> </w:t>
      </w:r>
      <w:r>
        <w:t>anuência</w:t>
      </w:r>
      <w:r>
        <w:rPr>
          <w:spacing w:val="-1"/>
        </w:rPr>
        <w:t xml:space="preserve"> </w:t>
      </w:r>
      <w:r>
        <w:t>de</w:t>
      </w:r>
      <w:r>
        <w:rPr>
          <w:spacing w:val="-1"/>
        </w:rPr>
        <w:t xml:space="preserve"> </w:t>
      </w:r>
      <w:r>
        <w:t>todos</w:t>
      </w:r>
      <w:r>
        <w:rPr>
          <w:spacing w:val="-1"/>
        </w:rPr>
        <w:t xml:space="preserve"> </w:t>
      </w:r>
      <w:r>
        <w:t>os</w:t>
      </w:r>
      <w:r>
        <w:rPr>
          <w:spacing w:val="-1"/>
        </w:rPr>
        <w:t xml:space="preserve"> </w:t>
      </w:r>
      <w:r>
        <w:t>cooperados</w:t>
      </w:r>
      <w:r>
        <w:rPr>
          <w:spacing w:val="-1"/>
        </w:rPr>
        <w:t xml:space="preserve"> </w:t>
      </w:r>
      <w:r>
        <w:t>dificultando,</w:t>
      </w:r>
      <w:r>
        <w:rPr>
          <w:spacing w:val="-1"/>
        </w:rPr>
        <w:t xml:space="preserve"> </w:t>
      </w:r>
      <w:r>
        <w:t>ou</w:t>
      </w:r>
      <w:r>
        <w:rPr>
          <w:spacing w:val="-1"/>
        </w:rPr>
        <w:t xml:space="preserve"> </w:t>
      </w:r>
      <w:r>
        <w:t>até,</w:t>
      </w:r>
      <w:r>
        <w:rPr>
          <w:spacing w:val="-1"/>
        </w:rPr>
        <w:t xml:space="preserve"> </w:t>
      </w:r>
      <w:r>
        <w:t>impossibilitando,</w:t>
      </w:r>
      <w:r>
        <w:rPr>
          <w:spacing w:val="-1"/>
        </w:rPr>
        <w:t xml:space="preserve"> </w:t>
      </w:r>
      <w:r>
        <w:t>a</w:t>
      </w:r>
      <w:r>
        <w:rPr>
          <w:spacing w:val="-1"/>
        </w:rPr>
        <w:t xml:space="preserve"> </w:t>
      </w:r>
      <w:r>
        <w:t>célere</w:t>
      </w:r>
      <w:r>
        <w:rPr>
          <w:spacing w:val="-1"/>
        </w:rPr>
        <w:t xml:space="preserve"> </w:t>
      </w:r>
      <w:r>
        <w:t>execução</w:t>
      </w:r>
      <w:r>
        <w:rPr>
          <w:spacing w:val="-1"/>
        </w:rPr>
        <w:t xml:space="preserve"> </w:t>
      </w:r>
      <w:r>
        <w:t>do</w:t>
      </w:r>
      <w:r>
        <w:rPr>
          <w:spacing w:val="-1"/>
        </w:rPr>
        <w:t xml:space="preserve"> </w:t>
      </w:r>
      <w:r>
        <w:t>objeto</w:t>
      </w:r>
      <w:r>
        <w:rPr>
          <w:spacing w:val="-1"/>
        </w:rPr>
        <w:t xml:space="preserve"> </w:t>
      </w:r>
      <w:r>
        <w:t>pretendido.</w:t>
      </w:r>
    </w:p>
    <w:p w14:paraId="085EE73E">
      <w:pPr>
        <w:pStyle w:val="6"/>
        <w:spacing w:before="7"/>
        <w:rPr>
          <w:sz w:val="23"/>
        </w:rPr>
      </w:pPr>
    </w:p>
    <w:p w14:paraId="2517D81C">
      <w:pPr>
        <w:pStyle w:val="3"/>
        <w:numPr>
          <w:ilvl w:val="2"/>
          <w:numId w:val="57"/>
        </w:numPr>
        <w:tabs>
          <w:tab w:val="left" w:pos="620"/>
        </w:tabs>
        <w:spacing w:before="0" w:after="0" w:line="240" w:lineRule="auto"/>
        <w:ind w:left="619" w:right="0" w:hanging="501"/>
        <w:jc w:val="left"/>
      </w:pPr>
      <w:r>
        <w:t>PARTICIPAÇÃO</w:t>
      </w:r>
      <w:r>
        <w:rPr>
          <w:spacing w:val="-13"/>
        </w:rPr>
        <w:t xml:space="preserve"> </w:t>
      </w:r>
      <w:r>
        <w:t>DE</w:t>
      </w:r>
      <w:r>
        <w:rPr>
          <w:spacing w:val="-12"/>
        </w:rPr>
        <w:t xml:space="preserve"> </w:t>
      </w:r>
      <w:r>
        <w:t>CONSÓRCIO:</w:t>
      </w:r>
    </w:p>
    <w:p w14:paraId="46571FDF">
      <w:pPr>
        <w:pStyle w:val="6"/>
        <w:spacing w:before="41"/>
        <w:ind w:left="119"/>
      </w:pPr>
      <w:r>
        <w:t>Fica</w:t>
      </w:r>
      <w:r>
        <w:rPr>
          <w:spacing w:val="-1"/>
        </w:rPr>
        <w:t xml:space="preserve"> </w:t>
      </w:r>
      <w:r>
        <w:t>vedada</w:t>
      </w:r>
      <w:r>
        <w:rPr>
          <w:spacing w:val="-1"/>
        </w:rPr>
        <w:t xml:space="preserve"> </w:t>
      </w:r>
      <w:r>
        <w:t>a</w:t>
      </w:r>
      <w:r>
        <w:rPr>
          <w:spacing w:val="-1"/>
        </w:rPr>
        <w:t xml:space="preserve"> </w:t>
      </w:r>
      <w:r>
        <w:t>participação</w:t>
      </w:r>
      <w:r>
        <w:rPr>
          <w:spacing w:val="-1"/>
        </w:rPr>
        <w:t xml:space="preserve"> </w:t>
      </w:r>
      <w:r>
        <w:t>de</w:t>
      </w:r>
      <w:r>
        <w:rPr>
          <w:spacing w:val="-1"/>
        </w:rPr>
        <w:t xml:space="preserve"> </w:t>
      </w:r>
      <w:r>
        <w:t>empresas</w:t>
      </w:r>
      <w:r>
        <w:rPr>
          <w:spacing w:val="-1"/>
        </w:rPr>
        <w:t xml:space="preserve"> </w:t>
      </w:r>
      <w:r>
        <w:t>em</w:t>
      </w:r>
      <w:r>
        <w:rPr>
          <w:spacing w:val="-1"/>
        </w:rPr>
        <w:t xml:space="preserve"> </w:t>
      </w:r>
      <w:r>
        <w:t>consórcio,</w:t>
      </w:r>
      <w:r>
        <w:rPr>
          <w:spacing w:val="-1"/>
        </w:rPr>
        <w:t xml:space="preserve"> </w:t>
      </w:r>
      <w:r>
        <w:t>uma</w:t>
      </w:r>
      <w:r>
        <w:rPr>
          <w:spacing w:val="-1"/>
        </w:rPr>
        <w:t xml:space="preserve"> </w:t>
      </w:r>
      <w:r>
        <w:t>vez</w:t>
      </w:r>
      <w:r>
        <w:rPr>
          <w:spacing w:val="-1"/>
        </w:rPr>
        <w:t xml:space="preserve"> </w:t>
      </w:r>
      <w:r>
        <w:t>que</w:t>
      </w:r>
      <w:r>
        <w:rPr>
          <w:spacing w:val="-1"/>
        </w:rPr>
        <w:t xml:space="preserve"> </w:t>
      </w:r>
      <w:r>
        <w:t>o</w:t>
      </w:r>
      <w:r>
        <w:rPr>
          <w:spacing w:val="-1"/>
        </w:rPr>
        <w:t xml:space="preserve"> </w:t>
      </w:r>
      <w:r>
        <w:t>objeto</w:t>
      </w:r>
      <w:r>
        <w:rPr>
          <w:spacing w:val="-1"/>
        </w:rPr>
        <w:t xml:space="preserve"> </w:t>
      </w:r>
      <w:r>
        <w:t>não</w:t>
      </w:r>
      <w:r>
        <w:rPr>
          <w:spacing w:val="-1"/>
        </w:rPr>
        <w:t xml:space="preserve"> </w:t>
      </w:r>
      <w:r>
        <w:t>apresenta</w:t>
      </w:r>
      <w:r>
        <w:rPr>
          <w:spacing w:val="-1"/>
        </w:rPr>
        <w:t xml:space="preserve"> </w:t>
      </w:r>
      <w:r>
        <w:t>vulto</w:t>
      </w:r>
      <w:r>
        <w:rPr>
          <w:spacing w:val="-1"/>
        </w:rPr>
        <w:t xml:space="preserve"> </w:t>
      </w:r>
      <w:r>
        <w:t>ou</w:t>
      </w:r>
      <w:r>
        <w:rPr>
          <w:spacing w:val="-1"/>
        </w:rPr>
        <w:t xml:space="preserve"> </w:t>
      </w:r>
      <w:r>
        <w:t>complexidade</w:t>
      </w:r>
      <w:r>
        <w:rPr>
          <w:spacing w:val="-1"/>
        </w:rPr>
        <w:t xml:space="preserve"> </w:t>
      </w:r>
      <w:r>
        <w:t>que</w:t>
      </w:r>
      <w:r>
        <w:rPr>
          <w:spacing w:val="-1"/>
        </w:rPr>
        <w:t xml:space="preserve"> </w:t>
      </w:r>
      <w:r>
        <w:t>torne</w:t>
      </w:r>
      <w:r>
        <w:rPr>
          <w:spacing w:val="-1"/>
        </w:rPr>
        <w:t xml:space="preserve"> </w:t>
      </w:r>
      <w:r>
        <w:t>restrito</w:t>
      </w:r>
      <w:r>
        <w:rPr>
          <w:spacing w:val="-1"/>
        </w:rPr>
        <w:t xml:space="preserve"> </w:t>
      </w:r>
      <w:r>
        <w:t>o</w:t>
      </w:r>
      <w:r>
        <w:rPr>
          <w:spacing w:val="-1"/>
        </w:rPr>
        <w:t xml:space="preserve"> </w:t>
      </w:r>
      <w:r>
        <w:t>universo</w:t>
      </w:r>
      <w:r>
        <w:rPr>
          <w:spacing w:val="-1"/>
        </w:rPr>
        <w:t xml:space="preserve"> </w:t>
      </w:r>
      <w:r>
        <w:t>de</w:t>
      </w:r>
      <w:r>
        <w:rPr>
          <w:spacing w:val="-1"/>
        </w:rPr>
        <w:t xml:space="preserve"> </w:t>
      </w:r>
      <w:r>
        <w:t>possíveis</w:t>
      </w:r>
      <w:r>
        <w:rPr>
          <w:spacing w:val="-1"/>
        </w:rPr>
        <w:t xml:space="preserve"> </w:t>
      </w:r>
      <w:r>
        <w:t>licitantes.</w:t>
      </w:r>
    </w:p>
    <w:p w14:paraId="4706FF9A">
      <w:pPr>
        <w:pStyle w:val="6"/>
        <w:spacing w:before="10"/>
        <w:rPr>
          <w:sz w:val="26"/>
        </w:rPr>
      </w:pPr>
    </w:p>
    <w:p w14:paraId="44E35068">
      <w:pPr>
        <w:pStyle w:val="3"/>
        <w:numPr>
          <w:ilvl w:val="2"/>
          <w:numId w:val="57"/>
        </w:numPr>
        <w:tabs>
          <w:tab w:val="left" w:pos="620"/>
        </w:tabs>
        <w:spacing w:before="1" w:after="0" w:line="240" w:lineRule="auto"/>
        <w:ind w:left="619" w:right="0" w:hanging="501"/>
        <w:jc w:val="left"/>
      </w:pPr>
      <w:r>
        <w:t>DURAÇÃO</w:t>
      </w:r>
      <w:r>
        <w:rPr>
          <w:spacing w:val="-7"/>
        </w:rPr>
        <w:t xml:space="preserve"> </w:t>
      </w:r>
      <w:r>
        <w:t>DO</w:t>
      </w:r>
      <w:r>
        <w:rPr>
          <w:spacing w:val="-7"/>
        </w:rPr>
        <w:t xml:space="preserve"> </w:t>
      </w:r>
      <w:r>
        <w:t>CONTRATO:</w:t>
      </w:r>
    </w:p>
    <w:p w14:paraId="39A6A95B">
      <w:pPr>
        <w:pStyle w:val="6"/>
        <w:spacing w:before="40" w:line="280" w:lineRule="auto"/>
        <w:ind w:left="119" w:right="118"/>
        <w:jc w:val="both"/>
      </w:pPr>
      <w:r>
        <w:t>Uma vez que se trata de material caracterizado como de fornecimento contínuo, o prazo de vigência do contrato será de 12 meses, contados a partir da data da publicação no Portal Nacional de</w:t>
      </w:r>
      <w:r>
        <w:rPr>
          <w:spacing w:val="1"/>
        </w:rPr>
        <w:t xml:space="preserve"> </w:t>
      </w:r>
      <w:r>
        <w:t>Contratações</w:t>
      </w:r>
      <w:r>
        <w:rPr>
          <w:spacing w:val="-1"/>
        </w:rPr>
        <w:t xml:space="preserve"> </w:t>
      </w:r>
      <w:r>
        <w:t>Públicas</w:t>
      </w:r>
      <w:r>
        <w:rPr>
          <w:spacing w:val="-1"/>
        </w:rPr>
        <w:t xml:space="preserve"> </w:t>
      </w:r>
      <w:r>
        <w:t>(PNCP),</w:t>
      </w:r>
      <w:r>
        <w:rPr>
          <w:spacing w:val="-1"/>
        </w:rPr>
        <w:t xml:space="preserve"> </w:t>
      </w:r>
      <w:r>
        <w:t>podendo</w:t>
      </w:r>
      <w:r>
        <w:rPr>
          <w:spacing w:val="-1"/>
        </w:rPr>
        <w:t xml:space="preserve"> </w:t>
      </w:r>
      <w:r>
        <w:t>ser</w:t>
      </w:r>
      <w:r>
        <w:rPr>
          <w:spacing w:val="-1"/>
        </w:rPr>
        <w:t xml:space="preserve"> </w:t>
      </w:r>
      <w:r>
        <w:t>prorrogado</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12A353A2">
      <w:pPr>
        <w:pStyle w:val="6"/>
        <w:spacing w:before="7"/>
        <w:rPr>
          <w:sz w:val="23"/>
        </w:rPr>
      </w:pPr>
    </w:p>
    <w:p w14:paraId="367F04E7">
      <w:pPr>
        <w:pStyle w:val="3"/>
        <w:numPr>
          <w:ilvl w:val="2"/>
          <w:numId w:val="57"/>
        </w:numPr>
        <w:tabs>
          <w:tab w:val="left" w:pos="620"/>
        </w:tabs>
        <w:spacing w:before="0" w:after="0" w:line="240" w:lineRule="auto"/>
        <w:ind w:left="619" w:right="0" w:hanging="501"/>
        <w:jc w:val="left"/>
      </w:pPr>
      <w:r>
        <w:t>REAJUSTAMENTO</w:t>
      </w:r>
      <w:r>
        <w:rPr>
          <w:spacing w:val="-7"/>
        </w:rPr>
        <w:t xml:space="preserve"> </w:t>
      </w:r>
      <w:r>
        <w:t>DE</w:t>
      </w:r>
      <w:r>
        <w:rPr>
          <w:spacing w:val="-7"/>
        </w:rPr>
        <w:t xml:space="preserve"> </w:t>
      </w:r>
      <w:r>
        <w:t>PREÇOS:</w:t>
      </w:r>
    </w:p>
    <w:p w14:paraId="49A4BFE2">
      <w:pPr>
        <w:pStyle w:val="6"/>
        <w:spacing w:before="40"/>
        <w:ind w:left="11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t>14.133/2021.</w:t>
      </w:r>
    </w:p>
    <w:p w14:paraId="15D11D0D">
      <w:pPr>
        <w:pStyle w:val="6"/>
        <w:spacing w:before="11"/>
        <w:rPr>
          <w:sz w:val="26"/>
        </w:rPr>
      </w:pPr>
    </w:p>
    <w:p w14:paraId="6D2C6569">
      <w:pPr>
        <w:pStyle w:val="3"/>
        <w:numPr>
          <w:ilvl w:val="2"/>
          <w:numId w:val="57"/>
        </w:numPr>
        <w:tabs>
          <w:tab w:val="left" w:pos="620"/>
        </w:tabs>
        <w:spacing w:before="0" w:after="0" w:line="240" w:lineRule="auto"/>
        <w:ind w:left="619" w:right="0" w:hanging="501"/>
        <w:jc w:val="left"/>
      </w:pPr>
      <w:r>
        <w:t>GARANTIA:</w:t>
      </w:r>
    </w:p>
    <w:p w14:paraId="6636AC28">
      <w:pPr>
        <w:pStyle w:val="6"/>
        <w:spacing w:before="40"/>
        <w:ind w:left="119"/>
      </w:pPr>
      <w:r>
        <w:t>A</w:t>
      </w:r>
      <w:r>
        <w:rPr>
          <w:spacing w:val="-12"/>
        </w:rPr>
        <w:t xml:space="preserve"> </w:t>
      </w:r>
      <w:r>
        <w:t>cobertura</w:t>
      </w:r>
      <w:r>
        <w:rPr>
          <w:spacing w:val="-1"/>
        </w:rPr>
        <w:t xml:space="preserve"> </w:t>
      </w:r>
      <w:r>
        <w:t>de</w:t>
      </w:r>
      <w:r>
        <w:rPr>
          <w:spacing w:val="-1"/>
        </w:rPr>
        <w:t xml:space="preserve"> </w:t>
      </w:r>
      <w:r>
        <w:t>garantia</w:t>
      </w:r>
      <w:r>
        <w:rPr>
          <w:spacing w:val="-1"/>
        </w:rPr>
        <w:t xml:space="preserve"> </w:t>
      </w:r>
      <w:r>
        <w:t>contratual</w:t>
      </w:r>
      <w:r>
        <w:rPr>
          <w:spacing w:val="-1"/>
        </w:rPr>
        <w:t xml:space="preserve"> </w:t>
      </w:r>
      <w:r>
        <w:t>será</w:t>
      </w:r>
      <w:r>
        <w:rPr>
          <w:spacing w:val="-1"/>
        </w:rPr>
        <w:t xml:space="preserve"> </w:t>
      </w:r>
      <w:r>
        <w:t>avaliada</w:t>
      </w:r>
      <w:r>
        <w:rPr>
          <w:spacing w:val="-1"/>
        </w:rPr>
        <w:t xml:space="preserve"> </w:t>
      </w:r>
      <w:r>
        <w:t>de</w:t>
      </w:r>
      <w:r>
        <w:rPr>
          <w:spacing w:val="-1"/>
        </w:rPr>
        <w:t xml:space="preserve"> </w:t>
      </w:r>
      <w:r>
        <w:t>acordo</w:t>
      </w:r>
      <w:r>
        <w:rPr>
          <w:spacing w:val="-1"/>
        </w:rPr>
        <w:t xml:space="preserve"> </w:t>
      </w:r>
      <w:r>
        <w:t>com</w:t>
      </w:r>
      <w:r>
        <w:rPr>
          <w:spacing w:val="-1"/>
        </w:rPr>
        <w:t xml:space="preserve"> </w:t>
      </w:r>
      <w:r>
        <w:t xml:space="preserve">a </w:t>
      </w:r>
      <w:r>
        <w:rPr>
          <w:b/>
        </w:rPr>
        <w:t>OS-003-GDG-2024</w:t>
      </w:r>
      <w:r>
        <w:t>,</w:t>
      </w:r>
      <w:r>
        <w:rPr>
          <w:spacing w:val="-1"/>
        </w:rPr>
        <w:t xml:space="preserve"> </w:t>
      </w:r>
      <w:r>
        <w:t>conforme</w:t>
      </w:r>
      <w:r>
        <w:rPr>
          <w:spacing w:val="-1"/>
        </w:rPr>
        <w:t xml:space="preserve"> </w:t>
      </w:r>
      <w:r>
        <w:t xml:space="preserve">documento </w:t>
      </w:r>
      <w:r>
        <w:rPr>
          <w:color w:val="0000FF"/>
        </w:rPr>
        <w:t>70136509</w:t>
      </w:r>
      <w:r>
        <w:t>,</w:t>
      </w:r>
      <w:r>
        <w:rPr>
          <w:spacing w:val="-1"/>
        </w:rPr>
        <w:t xml:space="preserve"> </w:t>
      </w:r>
      <w:r>
        <w:t>obedecendo</w:t>
      </w:r>
      <w:r>
        <w:rPr>
          <w:spacing w:val="-1"/>
        </w:rPr>
        <w:t xml:space="preserve"> </w:t>
      </w:r>
      <w:r>
        <w:t>as</w:t>
      </w:r>
      <w:r>
        <w:rPr>
          <w:spacing w:val="-1"/>
        </w:rPr>
        <w:t xml:space="preserve"> </w:t>
      </w:r>
      <w:r>
        <w:t>cláusulas</w:t>
      </w:r>
      <w:r>
        <w:rPr>
          <w:spacing w:val="-1"/>
        </w:rPr>
        <w:t xml:space="preserve"> </w:t>
      </w:r>
      <w:r>
        <w:t>previstas</w:t>
      </w:r>
      <w:r>
        <w:rPr>
          <w:spacing w:val="-1"/>
        </w:rPr>
        <w:t xml:space="preserve"> </w:t>
      </w:r>
      <w:r>
        <w:t>no</w:t>
      </w:r>
      <w:r>
        <w:rPr>
          <w:spacing w:val="-12"/>
        </w:rPr>
        <w:t xml:space="preserve"> </w:t>
      </w:r>
      <w:r>
        <w:t>Art.</w:t>
      </w:r>
      <w:r>
        <w:rPr>
          <w:spacing w:val="-1"/>
        </w:rPr>
        <w:t xml:space="preserve"> </w:t>
      </w:r>
      <w:r>
        <w:t>96</w:t>
      </w:r>
      <w:r>
        <w:rPr>
          <w:spacing w:val="-1"/>
        </w:rPr>
        <w:t xml:space="preserve"> </w:t>
      </w:r>
      <w:r>
        <w:t>da</w:t>
      </w:r>
      <w:r>
        <w:rPr>
          <w:spacing w:val="-1"/>
        </w:rPr>
        <w:t xml:space="preserve"> </w:t>
      </w:r>
      <w:r>
        <w:t>Lei</w:t>
      </w:r>
      <w:r>
        <w:rPr>
          <w:spacing w:val="-1"/>
        </w:rPr>
        <w:t xml:space="preserve"> </w:t>
      </w:r>
      <w:r>
        <w:t>14.133/21.</w:t>
      </w:r>
    </w:p>
    <w:p w14:paraId="2739CF0B">
      <w:pPr>
        <w:pStyle w:val="6"/>
        <w:spacing w:before="11"/>
        <w:rPr>
          <w:sz w:val="26"/>
        </w:rPr>
      </w:pPr>
    </w:p>
    <w:p w14:paraId="472882DD">
      <w:pPr>
        <w:pStyle w:val="3"/>
        <w:numPr>
          <w:ilvl w:val="2"/>
          <w:numId w:val="57"/>
        </w:numPr>
        <w:tabs>
          <w:tab w:val="left" w:pos="620"/>
        </w:tabs>
        <w:spacing w:before="0" w:after="0" w:line="240" w:lineRule="auto"/>
        <w:ind w:left="619" w:right="0" w:hanging="501"/>
        <w:jc w:val="left"/>
      </w:pPr>
      <w:r>
        <w:t>POSSIBILIDADE</w:t>
      </w:r>
      <w:r>
        <w:rPr>
          <w:spacing w:val="-10"/>
        </w:rPr>
        <w:t xml:space="preserve"> </w:t>
      </w:r>
      <w:r>
        <w:t>DE</w:t>
      </w:r>
      <w:r>
        <w:rPr>
          <w:spacing w:val="-10"/>
        </w:rPr>
        <w:t xml:space="preserve"> </w:t>
      </w:r>
      <w:r>
        <w:t>SUBCONTRATAÇÃO:</w:t>
      </w:r>
    </w:p>
    <w:p w14:paraId="09D91D06">
      <w:pPr>
        <w:pStyle w:val="6"/>
        <w:spacing w:before="40"/>
        <w:ind w:left="11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t>licitatório.</w:t>
      </w:r>
    </w:p>
    <w:p w14:paraId="51B034EC">
      <w:pPr>
        <w:pStyle w:val="6"/>
        <w:spacing w:before="11"/>
        <w:rPr>
          <w:sz w:val="26"/>
        </w:rPr>
      </w:pPr>
    </w:p>
    <w:p w14:paraId="51693996">
      <w:pPr>
        <w:pStyle w:val="3"/>
        <w:numPr>
          <w:ilvl w:val="2"/>
          <w:numId w:val="57"/>
        </w:numPr>
        <w:tabs>
          <w:tab w:val="left" w:pos="720"/>
        </w:tabs>
        <w:spacing w:before="0" w:after="0" w:line="240" w:lineRule="auto"/>
        <w:ind w:left="719" w:right="0" w:hanging="601"/>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t>INTEGRIDADE:</w:t>
      </w:r>
    </w:p>
    <w:p w14:paraId="3CB5A874">
      <w:pPr>
        <w:pStyle w:val="6"/>
        <w:spacing w:before="40"/>
        <w:ind w:left="11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t>contratação.</w:t>
      </w:r>
    </w:p>
    <w:p w14:paraId="7F2A28B6">
      <w:pPr>
        <w:pStyle w:val="6"/>
        <w:spacing w:before="11"/>
        <w:rPr>
          <w:sz w:val="26"/>
        </w:rPr>
      </w:pPr>
    </w:p>
    <w:p w14:paraId="39A25613">
      <w:pPr>
        <w:pStyle w:val="3"/>
        <w:numPr>
          <w:ilvl w:val="2"/>
          <w:numId w:val="57"/>
        </w:numPr>
        <w:tabs>
          <w:tab w:val="left" w:pos="709"/>
        </w:tabs>
        <w:spacing w:before="0" w:after="0" w:line="240" w:lineRule="auto"/>
        <w:ind w:left="708" w:right="0" w:hanging="590"/>
        <w:jc w:val="left"/>
      </w:pPr>
      <w:r>
        <w:rPr>
          <w:spacing w:val="-2"/>
        </w:rPr>
        <w:t>POSSÍVEIS</w:t>
      </w:r>
      <w:r>
        <w:rPr>
          <w:spacing w:val="-1"/>
        </w:rPr>
        <w:t xml:space="preserve"> IMPACTOS</w:t>
      </w:r>
      <w:r>
        <w:rPr>
          <w:spacing w:val="-11"/>
        </w:rPr>
        <w:t xml:space="preserve"> </w:t>
      </w:r>
      <w:r>
        <w:rPr>
          <w:spacing w:val="-1"/>
        </w:rPr>
        <w:t>AMBIENTAIS:</w:t>
      </w:r>
    </w:p>
    <w:p w14:paraId="5D0C2F4D">
      <w:pPr>
        <w:pStyle w:val="6"/>
        <w:spacing w:before="40" w:line="280" w:lineRule="auto"/>
        <w:ind w:left="119" w:right="118"/>
        <w:jc w:val="both"/>
      </w:pPr>
      <w:r>
        <w:t>Não haverá impactos ambientais para os itens de consumo que se pretende adquirir. Os resíduos gerados serão acondicionados em locais adequados e posteriormente recolhidos pela empresa</w:t>
      </w:r>
      <w:r>
        <w:rPr>
          <w:spacing w:val="1"/>
        </w:rPr>
        <w:t xml:space="preserve"> </w:t>
      </w:r>
      <w:r>
        <w:t>contratada</w:t>
      </w:r>
      <w:r>
        <w:rPr>
          <w:spacing w:val="-2"/>
        </w:rPr>
        <w:t xml:space="preserve"> </w:t>
      </w:r>
      <w:r>
        <w:t>pela</w:t>
      </w:r>
      <w:r>
        <w:rPr>
          <w:spacing w:val="-1"/>
        </w:rPr>
        <w:t xml:space="preserve"> </w:t>
      </w:r>
      <w:r>
        <w:t>UERJ/HUPE,</w:t>
      </w:r>
      <w:r>
        <w:rPr>
          <w:spacing w:val="-1"/>
        </w:rPr>
        <w:t xml:space="preserve"> </w:t>
      </w:r>
      <w:r>
        <w:t>para</w:t>
      </w:r>
      <w:r>
        <w:rPr>
          <w:spacing w:val="-1"/>
        </w:rPr>
        <w:t xml:space="preserve"> </w:t>
      </w:r>
      <w:r>
        <w:t>realizar</w:t>
      </w:r>
      <w:r>
        <w:rPr>
          <w:spacing w:val="-1"/>
        </w:rPr>
        <w:t xml:space="preserve"> </w:t>
      </w:r>
      <w:r>
        <w:t>o</w:t>
      </w:r>
      <w:r>
        <w:rPr>
          <w:spacing w:val="-1"/>
        </w:rPr>
        <w:t xml:space="preserve"> </w:t>
      </w:r>
      <w:r>
        <w:t>descarte</w:t>
      </w:r>
      <w:r>
        <w:rPr>
          <w:spacing w:val="-1"/>
        </w:rPr>
        <w:t xml:space="preserve"> </w:t>
      </w:r>
      <w:r>
        <w:t>correto,</w:t>
      </w:r>
      <w:r>
        <w:rPr>
          <w:spacing w:val="-1"/>
        </w:rPr>
        <w:t xml:space="preserve"> </w:t>
      </w:r>
      <w:r>
        <w:t>sob</w:t>
      </w:r>
      <w:r>
        <w:rPr>
          <w:spacing w:val="-1"/>
        </w:rPr>
        <w:t xml:space="preserve"> </w:t>
      </w:r>
      <w:r>
        <w:t>a</w:t>
      </w:r>
      <w:r>
        <w:rPr>
          <w:spacing w:val="-1"/>
        </w:rPr>
        <w:t xml:space="preserve"> </w:t>
      </w:r>
      <w:r>
        <w:t>gestão</w:t>
      </w:r>
      <w:r>
        <w:rPr>
          <w:spacing w:val="-1"/>
        </w:rPr>
        <w:t xml:space="preserve"> </w:t>
      </w:r>
      <w:r>
        <w:t>da</w:t>
      </w:r>
      <w:r>
        <w:rPr>
          <w:spacing w:val="-1"/>
        </w:rPr>
        <w:t xml:space="preserve"> </w:t>
      </w:r>
      <w:r>
        <w:t>Hotelaria</w:t>
      </w:r>
      <w:r>
        <w:rPr>
          <w:spacing w:val="-1"/>
        </w:rPr>
        <w:t xml:space="preserve"> </w:t>
      </w:r>
      <w:r>
        <w:t>Hospitalar.</w:t>
      </w:r>
    </w:p>
    <w:p w14:paraId="55640C4A">
      <w:pPr>
        <w:pStyle w:val="6"/>
        <w:spacing w:before="7"/>
        <w:rPr>
          <w:sz w:val="23"/>
        </w:rPr>
      </w:pPr>
    </w:p>
    <w:p w14:paraId="36863831">
      <w:pPr>
        <w:pStyle w:val="3"/>
        <w:numPr>
          <w:ilvl w:val="2"/>
          <w:numId w:val="57"/>
        </w:numPr>
        <w:tabs>
          <w:tab w:val="left" w:pos="720"/>
        </w:tabs>
        <w:spacing w:before="1" w:after="0" w:line="240" w:lineRule="auto"/>
        <w:ind w:left="719" w:right="0" w:hanging="601"/>
        <w:jc w:val="left"/>
      </w:pPr>
      <w:r>
        <w:rPr>
          <w:spacing w:val="-2"/>
        </w:rPr>
        <w:t>REQUISITOS</w:t>
      </w:r>
      <w:r>
        <w:rPr>
          <w:spacing w:val="-1"/>
        </w:rPr>
        <w:t xml:space="preserve"> </w:t>
      </w:r>
      <w:r>
        <w:rPr>
          <w:spacing w:val="-2"/>
        </w:rPr>
        <w:t>MÍNIMOS</w:t>
      </w:r>
      <w:r>
        <w:rPr>
          <w:spacing w:val="-1"/>
        </w:rPr>
        <w:t xml:space="preserve"> PARA</w:t>
      </w:r>
      <w:r>
        <w:rPr>
          <w:spacing w:val="-22"/>
        </w:rPr>
        <w:t xml:space="preserve"> </w:t>
      </w:r>
      <w:r>
        <w:rPr>
          <w:spacing w:val="-1"/>
        </w:rPr>
        <w:t>A</w:t>
      </w:r>
      <w:r>
        <w:rPr>
          <w:spacing w:val="-12"/>
        </w:rPr>
        <w:t xml:space="preserve"> </w:t>
      </w:r>
      <w:r>
        <w:rPr>
          <w:spacing w:val="-1"/>
        </w:rPr>
        <w:t>CONTRATAÇÃO:</w:t>
      </w:r>
    </w:p>
    <w:p w14:paraId="7B24EC89">
      <w:pPr>
        <w:pStyle w:val="9"/>
        <w:numPr>
          <w:ilvl w:val="3"/>
          <w:numId w:val="57"/>
        </w:numPr>
        <w:tabs>
          <w:tab w:val="left" w:pos="859"/>
        </w:tabs>
        <w:spacing w:before="40" w:after="0" w:line="240" w:lineRule="auto"/>
        <w:ind w:left="858" w:right="0" w:hanging="740"/>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Edital.</w:t>
      </w:r>
    </w:p>
    <w:p w14:paraId="2739970F">
      <w:pPr>
        <w:pStyle w:val="6"/>
        <w:spacing w:before="40" w:line="280" w:lineRule="auto"/>
        <w:ind w:left="119" w:right="118"/>
        <w:jc w:val="both"/>
      </w:pPr>
      <w:r>
        <w:t>3.4.12..2. Cumprir com o fornecimento do objeto contratado em conformidade com prazo, local, emissão de documentos fiscais, quantidade, embalagem, especificações técnicas e validade</w:t>
      </w:r>
      <w:r>
        <w:rPr>
          <w:spacing w:val="1"/>
        </w:rPr>
        <w:t xml:space="preserve"> </w:t>
      </w:r>
      <w:r>
        <w:t>definidos</w:t>
      </w:r>
      <w:r>
        <w:rPr>
          <w:spacing w:val="-1"/>
        </w:rPr>
        <w:t xml:space="preserve"> </w:t>
      </w:r>
      <w:r>
        <w:t>em</w:t>
      </w:r>
      <w:r>
        <w:rPr>
          <w:spacing w:val="-1"/>
        </w:rPr>
        <w:t xml:space="preserve"> </w:t>
      </w:r>
      <w:r>
        <w:t>Edital.</w:t>
      </w:r>
    </w:p>
    <w:p w14:paraId="370A94A7">
      <w:pPr>
        <w:pStyle w:val="6"/>
        <w:spacing w:before="7"/>
        <w:rPr>
          <w:sz w:val="23"/>
        </w:rPr>
      </w:pPr>
    </w:p>
    <w:p w14:paraId="4C1DC0E0">
      <w:pPr>
        <w:pStyle w:val="3"/>
        <w:numPr>
          <w:ilvl w:val="0"/>
          <w:numId w:val="57"/>
        </w:numPr>
        <w:tabs>
          <w:tab w:val="left" w:pos="320"/>
        </w:tabs>
        <w:spacing w:before="0" w:after="0" w:line="240" w:lineRule="auto"/>
        <w:ind w:left="319" w:right="0" w:hanging="201"/>
        <w:jc w:val="left"/>
      </w:pPr>
      <w:r>
        <w:t>PLANEJAMENTO</w:t>
      </w:r>
    </w:p>
    <w:p w14:paraId="56E69D93">
      <w:pPr>
        <w:pStyle w:val="9"/>
        <w:numPr>
          <w:ilvl w:val="1"/>
          <w:numId w:val="57"/>
        </w:numPr>
        <w:tabs>
          <w:tab w:val="left" w:pos="470"/>
        </w:tabs>
        <w:spacing w:before="40" w:after="0" w:line="240" w:lineRule="auto"/>
        <w:ind w:left="469" w:right="0" w:hanging="351"/>
        <w:jc w:val="left"/>
        <w:rPr>
          <w:b/>
          <w:sz w:val="20"/>
        </w:rPr>
      </w:pPr>
      <w:r>
        <w:rPr>
          <w:b/>
          <w:spacing w:val="-1"/>
          <w:sz w:val="20"/>
        </w:rPr>
        <w:t>BENEFÍCIOS</w:t>
      </w:r>
      <w:r>
        <w:rPr>
          <w:b/>
          <w:spacing w:val="-12"/>
          <w:sz w:val="20"/>
        </w:rPr>
        <w:t xml:space="preserve"> </w:t>
      </w:r>
      <w:r>
        <w:rPr>
          <w:b/>
          <w:spacing w:val="-1"/>
          <w:sz w:val="20"/>
        </w:rPr>
        <w:t>A</w:t>
      </w:r>
      <w:r>
        <w:rPr>
          <w:b/>
          <w:spacing w:val="-12"/>
          <w:sz w:val="20"/>
        </w:rPr>
        <w:t xml:space="preserve"> </w:t>
      </w:r>
      <w:r>
        <w:rPr>
          <w:b/>
          <w:spacing w:val="-1"/>
          <w:sz w:val="20"/>
        </w:rPr>
        <w:t>SEREM</w:t>
      </w:r>
      <w:r>
        <w:rPr>
          <w:b/>
          <w:spacing w:val="-12"/>
          <w:sz w:val="20"/>
        </w:rPr>
        <w:t xml:space="preserve"> </w:t>
      </w:r>
      <w:r>
        <w:rPr>
          <w:b/>
          <w:spacing w:val="-1"/>
          <w:sz w:val="20"/>
        </w:rPr>
        <w:t>ALCANÇADOS COM</w:t>
      </w:r>
      <w:r>
        <w:rPr>
          <w:b/>
          <w:spacing w:val="-12"/>
          <w:sz w:val="20"/>
        </w:rPr>
        <w:t xml:space="preserve"> </w:t>
      </w:r>
      <w:r>
        <w:rPr>
          <w:b/>
          <w:spacing w:val="-1"/>
          <w:sz w:val="20"/>
        </w:rPr>
        <w:t>A</w:t>
      </w:r>
      <w:r>
        <w:rPr>
          <w:b/>
          <w:spacing w:val="-12"/>
          <w:sz w:val="20"/>
        </w:rPr>
        <w:t xml:space="preserve"> </w:t>
      </w:r>
      <w:r>
        <w:rPr>
          <w:b/>
          <w:sz w:val="20"/>
        </w:rPr>
        <w:t>CONTRATAÇÃO</w:t>
      </w:r>
    </w:p>
    <w:p w14:paraId="749DC475">
      <w:pPr>
        <w:pStyle w:val="6"/>
        <w:spacing w:before="40" w:line="280" w:lineRule="auto"/>
        <w:ind w:left="119" w:right="118"/>
        <w:jc w:val="both"/>
      </w:pPr>
      <w:r>
        <w:t xml:space="preserve">Tendo em vista o tripé Ensino, Pesquisa e Extensão, entende-se a presente contratação como </w:t>
      </w:r>
      <w:r>
        <w:rPr>
          <w:i/>
        </w:rPr>
        <w:t xml:space="preserve">conditio sine qua non </w:t>
      </w:r>
      <w:r>
        <w:t>à manutenção dos atendimentos aos pacientes regulados pelo SUS, da</w:t>
      </w:r>
      <w:r>
        <w:rPr>
          <w:spacing w:val="1"/>
        </w:rPr>
        <w:t xml:space="preserve"> </w:t>
      </w:r>
      <w:r>
        <w:t>aprendizagem</w:t>
      </w:r>
      <w:r>
        <w:rPr>
          <w:spacing w:val="-1"/>
        </w:rPr>
        <w:t xml:space="preserve"> </w:t>
      </w:r>
      <w:r>
        <w:t>pelo</w:t>
      </w:r>
      <w:r>
        <w:rPr>
          <w:spacing w:val="-1"/>
        </w:rPr>
        <w:t xml:space="preserve"> </w:t>
      </w:r>
      <w:r>
        <w:t>corpo</w:t>
      </w:r>
      <w:r>
        <w:rPr>
          <w:spacing w:val="-1"/>
        </w:rPr>
        <w:t xml:space="preserve"> </w:t>
      </w:r>
      <w:r>
        <w:t>discente</w:t>
      </w:r>
      <w:r>
        <w:rPr>
          <w:spacing w:val="-1"/>
        </w:rPr>
        <w:t xml:space="preserve"> </w:t>
      </w:r>
      <w:r>
        <w:t>e</w:t>
      </w:r>
      <w:r>
        <w:rPr>
          <w:spacing w:val="-1"/>
        </w:rPr>
        <w:t xml:space="preserve"> </w:t>
      </w:r>
      <w:r>
        <w:t>do</w:t>
      </w:r>
      <w:r>
        <w:rPr>
          <w:spacing w:val="-1"/>
        </w:rPr>
        <w:t xml:space="preserve"> </w:t>
      </w:r>
      <w:r>
        <w:t>pioneirismo</w:t>
      </w:r>
      <w:r>
        <w:rPr>
          <w:spacing w:val="-1"/>
        </w:rPr>
        <w:t xml:space="preserve"> </w:t>
      </w:r>
      <w:r>
        <w:t>teórico</w:t>
      </w:r>
      <w:r>
        <w:rPr>
          <w:spacing w:val="-1"/>
        </w:rPr>
        <w:t xml:space="preserve"> </w:t>
      </w:r>
      <w:r>
        <w:t>e</w:t>
      </w:r>
      <w:r>
        <w:rPr>
          <w:spacing w:val="-1"/>
        </w:rPr>
        <w:t xml:space="preserve"> </w:t>
      </w:r>
      <w:r>
        <w:t>prático</w:t>
      </w:r>
      <w:r>
        <w:rPr>
          <w:spacing w:val="-1"/>
        </w:rPr>
        <w:t xml:space="preserve"> </w:t>
      </w:r>
      <w:r>
        <w:t>desenvolvido</w:t>
      </w:r>
      <w:r>
        <w:rPr>
          <w:spacing w:val="-1"/>
        </w:rPr>
        <w:t xml:space="preserve"> </w:t>
      </w:r>
      <w:r>
        <w:t>pelos</w:t>
      </w:r>
      <w:r>
        <w:rPr>
          <w:spacing w:val="-1"/>
        </w:rPr>
        <w:t xml:space="preserve"> </w:t>
      </w:r>
      <w:r>
        <w:t>professores</w:t>
      </w:r>
      <w:r>
        <w:rPr>
          <w:spacing w:val="-1"/>
        </w:rPr>
        <w:t xml:space="preserve"> </w:t>
      </w:r>
      <w:r>
        <w:t>desta</w:t>
      </w:r>
      <w:r>
        <w:rPr>
          <w:spacing w:val="-1"/>
        </w:rPr>
        <w:t xml:space="preserve"> </w:t>
      </w:r>
      <w:r>
        <w:t>universidade.</w:t>
      </w:r>
    </w:p>
    <w:p w14:paraId="69B2C5CB">
      <w:pPr>
        <w:pStyle w:val="6"/>
        <w:spacing w:before="7"/>
        <w:rPr>
          <w:sz w:val="23"/>
        </w:rPr>
      </w:pPr>
    </w:p>
    <w:p w14:paraId="14F6982A">
      <w:pPr>
        <w:pStyle w:val="3"/>
        <w:numPr>
          <w:ilvl w:val="1"/>
          <w:numId w:val="57"/>
        </w:numPr>
        <w:tabs>
          <w:tab w:val="left" w:pos="470"/>
        </w:tabs>
        <w:spacing w:before="0" w:after="0" w:line="240" w:lineRule="auto"/>
        <w:ind w:left="469" w:right="0" w:hanging="351"/>
        <w:jc w:val="left"/>
      </w:pPr>
      <w:r>
        <w:rPr>
          <w:spacing w:val="-1"/>
        </w:rPr>
        <w:t>PROVIDÊNCIAS</w:t>
      </w:r>
      <w:r>
        <w:rPr>
          <w:spacing w:val="-12"/>
        </w:rPr>
        <w:t xml:space="preserve"> </w:t>
      </w:r>
      <w:r>
        <w:rPr>
          <w:spacing w:val="-1"/>
        </w:rPr>
        <w:t>A</w:t>
      </w:r>
      <w:r>
        <w:rPr>
          <w:spacing w:val="-11"/>
        </w:rPr>
        <w:t xml:space="preserve"> </w:t>
      </w:r>
      <w:r>
        <w:rPr>
          <w:spacing w:val="-1"/>
        </w:rPr>
        <w:t>SEREM</w:t>
      </w:r>
      <w:r>
        <w:rPr>
          <w:spacing w:val="-12"/>
        </w:rPr>
        <w:t xml:space="preserve"> </w:t>
      </w:r>
      <w:r>
        <w:t>ADOTADAS</w:t>
      </w:r>
    </w:p>
    <w:p w14:paraId="43A06F73">
      <w:pPr>
        <w:spacing w:before="40"/>
        <w:ind w:left="11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1"/>
          <w:sz w:val="20"/>
        </w:rPr>
        <w:t xml:space="preserve"> </w:t>
      </w:r>
      <w:r>
        <w:rPr>
          <w:b/>
          <w:sz w:val="20"/>
        </w:rPr>
        <w:t>causalidade</w:t>
      </w:r>
      <w:r>
        <w:rPr>
          <w:b/>
          <w:spacing w:val="-2"/>
          <w:sz w:val="20"/>
        </w:rPr>
        <w:t xml:space="preserve"> </w:t>
      </w:r>
      <w:r>
        <w:rPr>
          <w:b/>
          <w:sz w:val="20"/>
        </w:rPr>
        <w:t>ou</w:t>
      </w:r>
      <w:r>
        <w:rPr>
          <w:b/>
          <w:spacing w:val="-1"/>
          <w:sz w:val="20"/>
        </w:rPr>
        <w:t xml:space="preserve"> </w:t>
      </w:r>
      <w:r>
        <w:rPr>
          <w:b/>
          <w:sz w:val="20"/>
        </w:rPr>
        <w:t>interdependência</w:t>
      </w:r>
      <w:r>
        <w:rPr>
          <w:b/>
          <w:spacing w:val="-1"/>
          <w:sz w:val="20"/>
        </w:rPr>
        <w:t xml:space="preserve"> </w:t>
      </w:r>
      <w:r>
        <w:rPr>
          <w:b/>
          <w:sz w:val="20"/>
        </w:rPr>
        <w:t>com</w:t>
      </w:r>
      <w:r>
        <w:rPr>
          <w:b/>
          <w:spacing w:val="-2"/>
          <w:sz w:val="20"/>
        </w:rPr>
        <w:t xml:space="preserve"> </w:t>
      </w:r>
      <w:r>
        <w:rPr>
          <w:b/>
          <w:sz w:val="20"/>
        </w:rPr>
        <w:t>a</w:t>
      </w:r>
      <w:r>
        <w:rPr>
          <w:b/>
          <w:spacing w:val="-1"/>
          <w:sz w:val="20"/>
        </w:rPr>
        <w:t xml:space="preserve"> </w:t>
      </w:r>
      <w:r>
        <w:rPr>
          <w:b/>
          <w:sz w:val="20"/>
        </w:rPr>
        <w:t>presente</w:t>
      </w:r>
      <w:r>
        <w:rPr>
          <w:b/>
          <w:spacing w:val="-1"/>
          <w:sz w:val="20"/>
        </w:rPr>
        <w:t xml:space="preserve"> </w:t>
      </w:r>
      <w:r>
        <w:rPr>
          <w:b/>
          <w:sz w:val="20"/>
        </w:rPr>
        <w:t>contratação.</w:t>
      </w:r>
    </w:p>
    <w:p w14:paraId="0DF71565">
      <w:pPr>
        <w:pStyle w:val="6"/>
        <w:rPr>
          <w:b/>
          <w:sz w:val="27"/>
        </w:rPr>
      </w:pPr>
    </w:p>
    <w:p w14:paraId="7A3281DA">
      <w:pPr>
        <w:pStyle w:val="3"/>
        <w:numPr>
          <w:ilvl w:val="1"/>
          <w:numId w:val="57"/>
        </w:numPr>
        <w:tabs>
          <w:tab w:val="left" w:pos="470"/>
        </w:tabs>
        <w:spacing w:before="0" w:after="0" w:line="240" w:lineRule="auto"/>
        <w:ind w:left="469" w:right="0" w:hanging="351"/>
        <w:jc w:val="left"/>
      </w:pPr>
      <w:r>
        <w:t>CRITÉRIOS</w:t>
      </w:r>
      <w:r>
        <w:rPr>
          <w:spacing w:val="-4"/>
        </w:rPr>
        <w:t xml:space="preserve"> </w:t>
      </w:r>
      <w:r>
        <w:t>E</w:t>
      </w:r>
      <w:r>
        <w:rPr>
          <w:spacing w:val="-4"/>
        </w:rPr>
        <w:t xml:space="preserve"> </w:t>
      </w:r>
      <w:r>
        <w:t>PRÁTICAS</w:t>
      </w:r>
      <w:r>
        <w:rPr>
          <w:spacing w:val="-4"/>
        </w:rPr>
        <w:t xml:space="preserve"> </w:t>
      </w:r>
      <w:r>
        <w:t>DE</w:t>
      </w:r>
      <w:r>
        <w:rPr>
          <w:spacing w:val="-4"/>
        </w:rPr>
        <w:t xml:space="preserve"> </w:t>
      </w:r>
      <w:r>
        <w:t>SUSTENTABILIDADE</w:t>
      </w:r>
    </w:p>
    <w:p w14:paraId="1841E947">
      <w:pPr>
        <w:pStyle w:val="6"/>
        <w:spacing w:before="40" w:line="280" w:lineRule="auto"/>
        <w:ind w:left="119" w:right="118"/>
        <w:jc w:val="both"/>
      </w:pPr>
      <w:r>
        <w:t>A contratada deverá, tendo em vista o princípio constitucional da promoção do desenvolvimento sustentável e no que for aplicável ao cumprimento do objeto, obedecer aos critérios estabelecidos</w:t>
      </w:r>
      <w:r>
        <w:rPr>
          <w:spacing w:val="-47"/>
        </w:rPr>
        <w:t xml:space="preserve"> </w:t>
      </w:r>
      <w:r>
        <w:t>no</w:t>
      </w:r>
      <w:r>
        <w:rPr>
          <w:spacing w:val="-1"/>
        </w:rPr>
        <w:t xml:space="preserve"> </w:t>
      </w:r>
      <w:r>
        <w:t>Decreto</w:t>
      </w:r>
      <w:r>
        <w:rPr>
          <w:spacing w:val="-1"/>
        </w:rPr>
        <w:t xml:space="preserve"> </w:t>
      </w:r>
      <w:r>
        <w:t>Estadual</w:t>
      </w:r>
      <w:r>
        <w:rPr>
          <w:spacing w:val="-1"/>
        </w:rPr>
        <w:t xml:space="preserve"> </w:t>
      </w:r>
      <w:r>
        <w:t>43.629/2012.</w:t>
      </w:r>
    </w:p>
    <w:p w14:paraId="51074F1A">
      <w:pPr>
        <w:pStyle w:val="6"/>
        <w:spacing w:before="7"/>
        <w:rPr>
          <w:sz w:val="23"/>
        </w:rPr>
      </w:pPr>
    </w:p>
    <w:p w14:paraId="6351DB8B">
      <w:pPr>
        <w:pStyle w:val="3"/>
        <w:numPr>
          <w:ilvl w:val="1"/>
          <w:numId w:val="57"/>
        </w:numPr>
        <w:tabs>
          <w:tab w:val="left" w:pos="470"/>
        </w:tabs>
        <w:spacing w:before="0" w:after="0" w:line="240" w:lineRule="auto"/>
        <w:ind w:left="469" w:right="0" w:hanging="351"/>
        <w:jc w:val="left"/>
      </w:pPr>
      <w:r>
        <w:rPr>
          <w:spacing w:val="-2"/>
        </w:rPr>
        <w:t>CONTRATAÇÕES</w:t>
      </w:r>
      <w:r>
        <w:rPr>
          <w:spacing w:val="-8"/>
        </w:rPr>
        <w:t xml:space="preserve"> </w:t>
      </w:r>
      <w:r>
        <w:rPr>
          <w:spacing w:val="-2"/>
        </w:rPr>
        <w:t>CORRELATAS</w:t>
      </w:r>
    </w:p>
    <w:p w14:paraId="72C595F8">
      <w:pPr>
        <w:pStyle w:val="6"/>
        <w:spacing w:before="40" w:line="280" w:lineRule="auto"/>
        <w:ind w:left="119" w:right="118"/>
        <w:jc w:val="both"/>
      </w:pPr>
      <w:r>
        <w:t>Conforme pode ser observado no rol de itens de fornecimento contínuo, para os itens da mesma subclasse do objeto da presente contratação, as contratações vigentes configuram contratações</w:t>
      </w:r>
      <w:r>
        <w:rPr>
          <w:spacing w:val="1"/>
        </w:rPr>
        <w:t xml:space="preserve"> </w:t>
      </w:r>
      <w:r>
        <w:t>correlatas</w:t>
      </w:r>
      <w:r>
        <w:rPr>
          <w:spacing w:val="-1"/>
        </w:rPr>
        <w:t xml:space="preserve"> </w:t>
      </w:r>
      <w:r>
        <w:t>e</w:t>
      </w:r>
      <w:r>
        <w:rPr>
          <w:spacing w:val="-1"/>
        </w:rPr>
        <w:t xml:space="preserve"> </w:t>
      </w:r>
      <w:r>
        <w:t>estão</w:t>
      </w:r>
      <w:r>
        <w:rPr>
          <w:spacing w:val="-1"/>
        </w:rPr>
        <w:t xml:space="preserve"> </w:t>
      </w:r>
      <w:r>
        <w:t>elencadas</w:t>
      </w:r>
      <w:r>
        <w:rPr>
          <w:spacing w:val="-1"/>
        </w:rPr>
        <w:t xml:space="preserve"> </w:t>
      </w:r>
      <w:r>
        <w:t>abaixo:</w:t>
      </w:r>
    </w:p>
    <w:p w14:paraId="15F6C927">
      <w:pPr>
        <w:pStyle w:val="6"/>
        <w:spacing w:before="3"/>
        <w:rPr>
          <w:sz w:val="26"/>
        </w:rPr>
      </w:pPr>
    </w:p>
    <w:p w14:paraId="445F7D14">
      <w:pPr>
        <w:spacing w:before="0"/>
        <w:ind w:left="151" w:right="0" w:firstLine="0"/>
        <w:jc w:val="left"/>
        <w:rPr>
          <w:i/>
          <w:sz w:val="20"/>
        </w:rPr>
      </w:pPr>
      <w:r>
        <w:rPr>
          <w:i/>
          <w:sz w:val="20"/>
        </w:rPr>
        <w:t>Correlação</w:t>
      </w:r>
      <w:r>
        <w:rPr>
          <w:i/>
          <w:spacing w:val="-5"/>
          <w:sz w:val="20"/>
        </w:rPr>
        <w:t xml:space="preserve"> </w:t>
      </w:r>
      <w:r>
        <w:rPr>
          <w:i/>
          <w:sz w:val="20"/>
        </w:rPr>
        <w:t>com</w:t>
      </w:r>
      <w:r>
        <w:rPr>
          <w:i/>
          <w:spacing w:val="-5"/>
          <w:sz w:val="20"/>
        </w:rPr>
        <w:t xml:space="preserve"> </w:t>
      </w:r>
      <w:r>
        <w:rPr>
          <w:i/>
          <w:sz w:val="20"/>
        </w:rPr>
        <w:t>nossos</w:t>
      </w:r>
      <w:r>
        <w:rPr>
          <w:i/>
          <w:spacing w:val="-4"/>
          <w:sz w:val="20"/>
        </w:rPr>
        <w:t xml:space="preserve"> </w:t>
      </w:r>
      <w:r>
        <w:rPr>
          <w:i/>
          <w:sz w:val="20"/>
        </w:rPr>
        <w:t>padronizados</w:t>
      </w:r>
    </w:p>
    <w:p w14:paraId="67BA88C1">
      <w:pPr>
        <w:pStyle w:val="3"/>
        <w:tabs>
          <w:tab w:val="left" w:pos="1496"/>
          <w:tab w:val="left" w:pos="6285"/>
          <w:tab w:val="left" w:pos="7730"/>
        </w:tabs>
        <w:spacing w:before="70" w:after="26" w:line="312" w:lineRule="auto"/>
        <w:ind w:left="151" w:right="7030"/>
      </w:pPr>
      <w:r>
        <w:t>ITEM</w:t>
      </w:r>
      <w:r>
        <w:rPr>
          <w:spacing w:val="97"/>
        </w:rPr>
        <w:t xml:space="preserve"> </w:t>
      </w:r>
      <w:r>
        <w:t>MV</w:t>
      </w:r>
      <w:r>
        <w:tab/>
      </w:r>
      <w:r>
        <w:t>MEDICAMENTO</w:t>
      </w:r>
      <w:r>
        <w:tab/>
      </w:r>
      <w:r>
        <w:t>FORMA</w:t>
      </w:r>
      <w:r>
        <w:tab/>
      </w:r>
      <w:r>
        <w:rPr>
          <w:spacing w:val="-1"/>
        </w:rPr>
        <w:t>PROCESSO</w:t>
      </w:r>
      <w:r>
        <w:rPr>
          <w:spacing w:val="-47"/>
        </w:rPr>
        <w:t xml:space="preserve"> </w:t>
      </w:r>
      <w:r>
        <w:t>AGONISTAS</w:t>
      </w:r>
      <w:r>
        <w:rPr>
          <w:spacing w:val="-13"/>
        </w:rPr>
        <w:t xml:space="preserve"> </w:t>
      </w:r>
      <w:r>
        <w:t>ADRENÉRGICOS</w:t>
      </w: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
        <w:gridCol w:w="872"/>
        <w:gridCol w:w="4699"/>
        <w:gridCol w:w="1420"/>
        <w:gridCol w:w="2322"/>
      </w:tblGrid>
      <w:tr w14:paraId="5018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40" w:type="dxa"/>
            <w:vMerge w:val="restart"/>
          </w:tcPr>
          <w:p w14:paraId="26C5AF78">
            <w:pPr>
              <w:pStyle w:val="10"/>
              <w:rPr>
                <w:sz w:val="18"/>
              </w:rPr>
            </w:pPr>
          </w:p>
        </w:tc>
        <w:tc>
          <w:tcPr>
            <w:tcW w:w="872" w:type="dxa"/>
          </w:tcPr>
          <w:p w14:paraId="1483C773">
            <w:pPr>
              <w:pStyle w:val="10"/>
              <w:spacing w:line="221" w:lineRule="exact"/>
              <w:ind w:left="290"/>
              <w:rPr>
                <w:sz w:val="20"/>
              </w:rPr>
            </w:pPr>
            <w:r>
              <w:rPr>
                <w:sz w:val="20"/>
              </w:rPr>
              <w:t>10358</w:t>
            </w:r>
          </w:p>
        </w:tc>
        <w:tc>
          <w:tcPr>
            <w:tcW w:w="4699" w:type="dxa"/>
          </w:tcPr>
          <w:p w14:paraId="33F7BAE3">
            <w:pPr>
              <w:pStyle w:val="10"/>
              <w:spacing w:line="221" w:lineRule="exact"/>
              <w:ind w:left="83"/>
              <w:rPr>
                <w:sz w:val="20"/>
              </w:rPr>
            </w:pPr>
            <w:r>
              <w:rPr>
                <w:sz w:val="20"/>
              </w:rPr>
              <w:t>Dobutamina,</w:t>
            </w:r>
            <w:r>
              <w:rPr>
                <w:spacing w:val="-1"/>
                <w:sz w:val="20"/>
              </w:rPr>
              <w:t xml:space="preserve"> </w:t>
            </w:r>
            <w:r>
              <w:rPr>
                <w:sz w:val="20"/>
              </w:rPr>
              <w:t>Cloridrato</w:t>
            </w:r>
            <w:r>
              <w:rPr>
                <w:spacing w:val="-1"/>
                <w:sz w:val="20"/>
              </w:rPr>
              <w:t xml:space="preserve"> </w:t>
            </w:r>
            <w:r>
              <w:rPr>
                <w:sz w:val="20"/>
              </w:rPr>
              <w:t>12,5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20</w:t>
            </w:r>
            <w:r>
              <w:rPr>
                <w:spacing w:val="-1"/>
                <w:sz w:val="20"/>
              </w:rPr>
              <w:t xml:space="preserve"> </w:t>
            </w:r>
            <w:r>
              <w:rPr>
                <w:sz w:val="20"/>
              </w:rPr>
              <w:t>mL</w:t>
            </w:r>
          </w:p>
        </w:tc>
        <w:tc>
          <w:tcPr>
            <w:tcW w:w="1420" w:type="dxa"/>
          </w:tcPr>
          <w:p w14:paraId="56ECB4DE">
            <w:pPr>
              <w:pStyle w:val="10"/>
              <w:spacing w:line="221" w:lineRule="exact"/>
              <w:ind w:left="39"/>
              <w:rPr>
                <w:sz w:val="20"/>
              </w:rPr>
            </w:pPr>
            <w:r>
              <w:rPr>
                <w:spacing w:val="-3"/>
                <w:sz w:val="20"/>
              </w:rPr>
              <w:t>FA</w:t>
            </w:r>
            <w:r>
              <w:rPr>
                <w:spacing w:val="-12"/>
                <w:sz w:val="20"/>
              </w:rPr>
              <w:t xml:space="preserve"> </w:t>
            </w:r>
            <w:r>
              <w:rPr>
                <w:spacing w:val="-2"/>
                <w:sz w:val="20"/>
              </w:rPr>
              <w:t>250</w:t>
            </w:r>
            <w:r>
              <w:rPr>
                <w:spacing w:val="-1"/>
                <w:sz w:val="20"/>
              </w:rPr>
              <w:t xml:space="preserve"> </w:t>
            </w:r>
            <w:r>
              <w:rPr>
                <w:spacing w:val="-2"/>
                <w:sz w:val="20"/>
              </w:rPr>
              <w:t>MG</w:t>
            </w:r>
          </w:p>
        </w:tc>
        <w:tc>
          <w:tcPr>
            <w:tcW w:w="2322" w:type="dxa"/>
          </w:tcPr>
          <w:p w14:paraId="14A35427">
            <w:pPr>
              <w:pStyle w:val="10"/>
              <w:spacing w:line="221" w:lineRule="exact"/>
              <w:ind w:right="45"/>
              <w:jc w:val="right"/>
              <w:rPr>
                <w:sz w:val="20"/>
              </w:rPr>
            </w:pPr>
            <w:r>
              <w:rPr>
                <w:sz w:val="20"/>
              </w:rPr>
              <w:t>SEI-260008/010869/2023</w:t>
            </w:r>
          </w:p>
        </w:tc>
      </w:tr>
      <w:tr w14:paraId="1B87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0" w:type="dxa"/>
            <w:vMerge w:val="continue"/>
            <w:tcBorders>
              <w:top w:val="nil"/>
            </w:tcBorders>
          </w:tcPr>
          <w:p w14:paraId="55E19C23">
            <w:pPr>
              <w:rPr>
                <w:sz w:val="2"/>
                <w:szCs w:val="2"/>
              </w:rPr>
            </w:pPr>
          </w:p>
        </w:tc>
        <w:tc>
          <w:tcPr>
            <w:tcW w:w="872" w:type="dxa"/>
          </w:tcPr>
          <w:p w14:paraId="3A23012D">
            <w:pPr>
              <w:pStyle w:val="10"/>
              <w:spacing w:before="30"/>
              <w:ind w:left="290"/>
              <w:rPr>
                <w:sz w:val="20"/>
              </w:rPr>
            </w:pPr>
            <w:r>
              <w:rPr>
                <w:sz w:val="20"/>
              </w:rPr>
              <w:t>10347</w:t>
            </w:r>
          </w:p>
        </w:tc>
        <w:tc>
          <w:tcPr>
            <w:tcW w:w="4699" w:type="dxa"/>
          </w:tcPr>
          <w:p w14:paraId="47777FD4">
            <w:pPr>
              <w:pStyle w:val="10"/>
              <w:spacing w:before="30"/>
              <w:ind w:left="83"/>
              <w:rPr>
                <w:sz w:val="20"/>
              </w:rPr>
            </w:pPr>
            <w:r>
              <w:rPr>
                <w:sz w:val="20"/>
              </w:rPr>
              <w:t>Dopamina,</w:t>
            </w:r>
            <w:r>
              <w:rPr>
                <w:spacing w:val="-1"/>
                <w:sz w:val="20"/>
              </w:rPr>
              <w:t xml:space="preserve"> </w:t>
            </w:r>
            <w:r>
              <w:rPr>
                <w:sz w:val="20"/>
              </w:rPr>
              <w:t>Cloridrato</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10</w:t>
            </w:r>
            <w:r>
              <w:rPr>
                <w:spacing w:val="-1"/>
                <w:sz w:val="20"/>
              </w:rPr>
              <w:t xml:space="preserve"> </w:t>
            </w:r>
            <w:r>
              <w:rPr>
                <w:sz w:val="20"/>
              </w:rPr>
              <w:t>mL</w:t>
            </w:r>
          </w:p>
        </w:tc>
        <w:tc>
          <w:tcPr>
            <w:tcW w:w="1420" w:type="dxa"/>
          </w:tcPr>
          <w:p w14:paraId="524192DD">
            <w:pPr>
              <w:pStyle w:val="10"/>
              <w:spacing w:before="30"/>
              <w:ind w:left="39"/>
              <w:rPr>
                <w:sz w:val="20"/>
              </w:rPr>
            </w:pPr>
            <w:r>
              <w:rPr>
                <w:sz w:val="20"/>
              </w:rPr>
              <w:t>AMP</w:t>
            </w:r>
            <w:r>
              <w:rPr>
                <w:spacing w:val="-8"/>
                <w:sz w:val="20"/>
              </w:rPr>
              <w:t xml:space="preserve"> </w:t>
            </w:r>
            <w:r>
              <w:rPr>
                <w:sz w:val="20"/>
              </w:rPr>
              <w:t>50</w:t>
            </w:r>
            <w:r>
              <w:rPr>
                <w:spacing w:val="-1"/>
                <w:sz w:val="20"/>
              </w:rPr>
              <w:t xml:space="preserve"> </w:t>
            </w:r>
            <w:r>
              <w:rPr>
                <w:sz w:val="20"/>
              </w:rPr>
              <w:t>MG</w:t>
            </w:r>
          </w:p>
        </w:tc>
        <w:tc>
          <w:tcPr>
            <w:tcW w:w="2322" w:type="dxa"/>
          </w:tcPr>
          <w:p w14:paraId="29A8BF03">
            <w:pPr>
              <w:pStyle w:val="10"/>
              <w:spacing w:before="30"/>
              <w:ind w:right="45"/>
              <w:jc w:val="right"/>
              <w:rPr>
                <w:sz w:val="20"/>
              </w:rPr>
            </w:pPr>
            <w:r>
              <w:rPr>
                <w:sz w:val="20"/>
              </w:rPr>
              <w:t>SEI-260008/010673/2023</w:t>
            </w:r>
          </w:p>
        </w:tc>
      </w:tr>
      <w:tr w14:paraId="0332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0" w:type="dxa"/>
            <w:vMerge w:val="continue"/>
            <w:tcBorders>
              <w:top w:val="nil"/>
            </w:tcBorders>
          </w:tcPr>
          <w:p w14:paraId="71AB913E">
            <w:pPr>
              <w:rPr>
                <w:sz w:val="2"/>
                <w:szCs w:val="2"/>
              </w:rPr>
            </w:pPr>
          </w:p>
        </w:tc>
        <w:tc>
          <w:tcPr>
            <w:tcW w:w="872" w:type="dxa"/>
          </w:tcPr>
          <w:p w14:paraId="4A92D27F">
            <w:pPr>
              <w:pStyle w:val="10"/>
              <w:spacing w:before="30"/>
              <w:ind w:left="290"/>
              <w:rPr>
                <w:sz w:val="20"/>
              </w:rPr>
            </w:pPr>
            <w:r>
              <w:rPr>
                <w:sz w:val="20"/>
              </w:rPr>
              <w:t>891</w:t>
            </w:r>
          </w:p>
        </w:tc>
        <w:tc>
          <w:tcPr>
            <w:tcW w:w="4699" w:type="dxa"/>
          </w:tcPr>
          <w:p w14:paraId="459865ED">
            <w:pPr>
              <w:pStyle w:val="10"/>
              <w:spacing w:before="30"/>
              <w:ind w:left="83"/>
              <w:rPr>
                <w:sz w:val="20"/>
              </w:rPr>
            </w:pPr>
            <w:r>
              <w:rPr>
                <w:sz w:val="20"/>
              </w:rPr>
              <w:t>Efedrina,</w:t>
            </w:r>
            <w:r>
              <w:rPr>
                <w:spacing w:val="-1"/>
                <w:sz w:val="20"/>
              </w:rPr>
              <w:t xml:space="preserve"> </w:t>
            </w:r>
            <w:r>
              <w:rPr>
                <w:sz w:val="20"/>
              </w:rPr>
              <w:t>Sulfato</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z w:val="20"/>
              </w:rPr>
              <w:t>mL</w:t>
            </w:r>
          </w:p>
        </w:tc>
        <w:tc>
          <w:tcPr>
            <w:tcW w:w="1420" w:type="dxa"/>
          </w:tcPr>
          <w:p w14:paraId="57DF5E2D">
            <w:pPr>
              <w:pStyle w:val="10"/>
              <w:spacing w:before="30"/>
              <w:ind w:left="39"/>
              <w:rPr>
                <w:sz w:val="20"/>
              </w:rPr>
            </w:pPr>
            <w:r>
              <w:rPr>
                <w:sz w:val="20"/>
              </w:rPr>
              <w:t>AMP</w:t>
            </w:r>
            <w:r>
              <w:rPr>
                <w:spacing w:val="-8"/>
                <w:sz w:val="20"/>
              </w:rPr>
              <w:t xml:space="preserve"> </w:t>
            </w:r>
            <w:r>
              <w:rPr>
                <w:sz w:val="20"/>
              </w:rPr>
              <w:t>50</w:t>
            </w:r>
            <w:r>
              <w:rPr>
                <w:spacing w:val="-1"/>
                <w:sz w:val="20"/>
              </w:rPr>
              <w:t xml:space="preserve"> </w:t>
            </w:r>
            <w:r>
              <w:rPr>
                <w:sz w:val="20"/>
              </w:rPr>
              <w:t>MG</w:t>
            </w:r>
          </w:p>
        </w:tc>
        <w:tc>
          <w:tcPr>
            <w:tcW w:w="2322" w:type="dxa"/>
          </w:tcPr>
          <w:p w14:paraId="30CF4DD2">
            <w:pPr>
              <w:pStyle w:val="10"/>
              <w:spacing w:before="30"/>
              <w:ind w:right="45"/>
              <w:jc w:val="right"/>
              <w:rPr>
                <w:sz w:val="20"/>
              </w:rPr>
            </w:pPr>
            <w:r>
              <w:rPr>
                <w:sz w:val="20"/>
              </w:rPr>
              <w:t>SEI-260008/010673/2023</w:t>
            </w:r>
          </w:p>
        </w:tc>
      </w:tr>
      <w:tr w14:paraId="70CB8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0" w:type="dxa"/>
            <w:vMerge w:val="continue"/>
            <w:tcBorders>
              <w:top w:val="nil"/>
            </w:tcBorders>
          </w:tcPr>
          <w:p w14:paraId="24A90541">
            <w:pPr>
              <w:rPr>
                <w:sz w:val="2"/>
                <w:szCs w:val="2"/>
              </w:rPr>
            </w:pPr>
          </w:p>
        </w:tc>
        <w:tc>
          <w:tcPr>
            <w:tcW w:w="872" w:type="dxa"/>
          </w:tcPr>
          <w:p w14:paraId="13EEAD3F">
            <w:pPr>
              <w:pStyle w:val="10"/>
              <w:spacing w:before="30"/>
              <w:ind w:left="290"/>
              <w:rPr>
                <w:sz w:val="20"/>
              </w:rPr>
            </w:pPr>
            <w:r>
              <w:rPr>
                <w:sz w:val="20"/>
              </w:rPr>
              <w:t>10359</w:t>
            </w:r>
          </w:p>
        </w:tc>
        <w:tc>
          <w:tcPr>
            <w:tcW w:w="4699" w:type="dxa"/>
          </w:tcPr>
          <w:p w14:paraId="227F1B91">
            <w:pPr>
              <w:pStyle w:val="10"/>
              <w:spacing w:before="30"/>
              <w:ind w:left="83"/>
              <w:rPr>
                <w:sz w:val="20"/>
              </w:rPr>
            </w:pPr>
            <w:r>
              <w:rPr>
                <w:sz w:val="20"/>
              </w:rPr>
              <w:t>Epinefrina</w:t>
            </w:r>
            <w:r>
              <w:rPr>
                <w:spacing w:val="-1"/>
                <w:sz w:val="20"/>
              </w:rPr>
              <w:t xml:space="preserve"> </w:t>
            </w:r>
            <w:r>
              <w:rPr>
                <w:sz w:val="20"/>
              </w:rPr>
              <w:t>1</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z w:val="20"/>
              </w:rPr>
              <w:t>mL</w:t>
            </w:r>
          </w:p>
        </w:tc>
        <w:tc>
          <w:tcPr>
            <w:tcW w:w="1420" w:type="dxa"/>
          </w:tcPr>
          <w:p w14:paraId="36A3806A">
            <w:pPr>
              <w:pStyle w:val="10"/>
              <w:spacing w:before="30"/>
              <w:ind w:left="39"/>
              <w:rPr>
                <w:sz w:val="20"/>
              </w:rPr>
            </w:pPr>
            <w:r>
              <w:rPr>
                <w:sz w:val="20"/>
              </w:rPr>
              <w:t>AMP</w:t>
            </w:r>
            <w:r>
              <w:rPr>
                <w:spacing w:val="-8"/>
                <w:sz w:val="20"/>
              </w:rPr>
              <w:t xml:space="preserve"> </w:t>
            </w:r>
            <w:r>
              <w:rPr>
                <w:sz w:val="20"/>
              </w:rPr>
              <w:t>1</w:t>
            </w:r>
            <w:r>
              <w:rPr>
                <w:spacing w:val="-1"/>
                <w:sz w:val="20"/>
              </w:rPr>
              <w:t xml:space="preserve"> </w:t>
            </w:r>
            <w:r>
              <w:rPr>
                <w:sz w:val="20"/>
              </w:rPr>
              <w:t>MG</w:t>
            </w:r>
          </w:p>
        </w:tc>
        <w:tc>
          <w:tcPr>
            <w:tcW w:w="2322" w:type="dxa"/>
          </w:tcPr>
          <w:p w14:paraId="265D5E7C">
            <w:pPr>
              <w:pStyle w:val="10"/>
              <w:spacing w:before="30"/>
              <w:ind w:right="45"/>
              <w:jc w:val="right"/>
              <w:rPr>
                <w:sz w:val="20"/>
              </w:rPr>
            </w:pPr>
            <w:r>
              <w:rPr>
                <w:sz w:val="20"/>
              </w:rPr>
              <w:t>SEI-260008/005781/2023</w:t>
            </w:r>
          </w:p>
        </w:tc>
      </w:tr>
      <w:tr w14:paraId="5A7A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440" w:type="dxa"/>
            <w:vMerge w:val="continue"/>
            <w:tcBorders>
              <w:top w:val="nil"/>
            </w:tcBorders>
          </w:tcPr>
          <w:p w14:paraId="27C8D3EE">
            <w:pPr>
              <w:rPr>
                <w:sz w:val="2"/>
                <w:szCs w:val="2"/>
              </w:rPr>
            </w:pPr>
          </w:p>
        </w:tc>
        <w:tc>
          <w:tcPr>
            <w:tcW w:w="872" w:type="dxa"/>
          </w:tcPr>
          <w:p w14:paraId="19E0906E">
            <w:pPr>
              <w:pStyle w:val="10"/>
              <w:spacing w:before="30"/>
              <w:ind w:left="290"/>
              <w:rPr>
                <w:sz w:val="20"/>
              </w:rPr>
            </w:pPr>
            <w:r>
              <w:rPr>
                <w:sz w:val="20"/>
              </w:rPr>
              <w:t>894</w:t>
            </w:r>
          </w:p>
        </w:tc>
        <w:tc>
          <w:tcPr>
            <w:tcW w:w="4699" w:type="dxa"/>
          </w:tcPr>
          <w:p w14:paraId="55135751">
            <w:pPr>
              <w:pStyle w:val="10"/>
              <w:spacing w:before="30"/>
              <w:ind w:left="83"/>
              <w:rPr>
                <w:sz w:val="20"/>
              </w:rPr>
            </w:pPr>
            <w:r>
              <w:rPr>
                <w:sz w:val="20"/>
              </w:rPr>
              <w:t>Fenilefrina,</w:t>
            </w:r>
            <w:r>
              <w:rPr>
                <w:spacing w:val="-1"/>
                <w:sz w:val="20"/>
              </w:rPr>
              <w:t xml:space="preserve"> </w:t>
            </w:r>
            <w:r>
              <w:rPr>
                <w:sz w:val="20"/>
              </w:rPr>
              <w:t>Cloridrato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z w:val="20"/>
              </w:rPr>
              <w:t>mL</w:t>
            </w:r>
          </w:p>
        </w:tc>
        <w:tc>
          <w:tcPr>
            <w:tcW w:w="1420" w:type="dxa"/>
          </w:tcPr>
          <w:p w14:paraId="484679DB">
            <w:pPr>
              <w:pStyle w:val="10"/>
              <w:spacing w:before="30"/>
              <w:ind w:left="39"/>
              <w:rPr>
                <w:sz w:val="20"/>
              </w:rPr>
            </w:pPr>
            <w:r>
              <w:rPr>
                <w:sz w:val="20"/>
              </w:rPr>
              <w:t>AMP</w:t>
            </w:r>
            <w:r>
              <w:rPr>
                <w:spacing w:val="-8"/>
                <w:sz w:val="20"/>
              </w:rPr>
              <w:t xml:space="preserve"> </w:t>
            </w:r>
            <w:r>
              <w:rPr>
                <w:sz w:val="20"/>
              </w:rPr>
              <w:t>C/10MG</w:t>
            </w:r>
          </w:p>
        </w:tc>
        <w:tc>
          <w:tcPr>
            <w:tcW w:w="2322" w:type="dxa"/>
          </w:tcPr>
          <w:p w14:paraId="2B8E5B25">
            <w:pPr>
              <w:pStyle w:val="10"/>
              <w:spacing w:before="30"/>
              <w:ind w:right="45"/>
              <w:jc w:val="right"/>
              <w:rPr>
                <w:sz w:val="20"/>
              </w:rPr>
            </w:pPr>
            <w:r>
              <w:rPr>
                <w:sz w:val="20"/>
              </w:rPr>
              <w:t>SEI-260008/005781/2023</w:t>
            </w:r>
          </w:p>
        </w:tc>
      </w:tr>
      <w:tr w14:paraId="14758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440" w:type="dxa"/>
          </w:tcPr>
          <w:p w14:paraId="749DB97E">
            <w:pPr>
              <w:pStyle w:val="10"/>
              <w:spacing w:before="38" w:line="210" w:lineRule="exact"/>
              <w:ind w:left="50"/>
              <w:rPr>
                <w:sz w:val="20"/>
              </w:rPr>
            </w:pPr>
            <w:r>
              <w:rPr>
                <w:sz w:val="20"/>
              </w:rPr>
              <w:t>1</w:t>
            </w:r>
          </w:p>
        </w:tc>
        <w:tc>
          <w:tcPr>
            <w:tcW w:w="872" w:type="dxa"/>
          </w:tcPr>
          <w:p w14:paraId="57C7C108">
            <w:pPr>
              <w:pStyle w:val="10"/>
              <w:spacing w:before="38" w:line="210" w:lineRule="exact"/>
              <w:ind w:left="290"/>
              <w:rPr>
                <w:sz w:val="20"/>
              </w:rPr>
            </w:pPr>
            <w:r>
              <w:rPr>
                <w:sz w:val="20"/>
              </w:rPr>
              <w:t>10361</w:t>
            </w:r>
          </w:p>
        </w:tc>
        <w:tc>
          <w:tcPr>
            <w:tcW w:w="4699" w:type="dxa"/>
          </w:tcPr>
          <w:p w14:paraId="05532CB3">
            <w:pPr>
              <w:pStyle w:val="10"/>
              <w:spacing w:before="38" w:line="210" w:lineRule="exact"/>
              <w:ind w:left="83"/>
              <w:rPr>
                <w:sz w:val="20"/>
              </w:rPr>
            </w:pPr>
            <w:r>
              <w:rPr>
                <w:sz w:val="20"/>
              </w:rPr>
              <w:t>Norepinefrina,</w:t>
            </w:r>
            <w:r>
              <w:rPr>
                <w:spacing w:val="-1"/>
                <w:sz w:val="20"/>
              </w:rPr>
              <w:t xml:space="preserve"> </w:t>
            </w:r>
            <w:r>
              <w:rPr>
                <w:sz w:val="20"/>
              </w:rPr>
              <w:t>Hemitartarato</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4mL</w:t>
            </w:r>
          </w:p>
        </w:tc>
        <w:tc>
          <w:tcPr>
            <w:tcW w:w="1420" w:type="dxa"/>
          </w:tcPr>
          <w:p w14:paraId="18E0FAA0">
            <w:pPr>
              <w:pStyle w:val="10"/>
              <w:spacing w:before="38" w:line="210" w:lineRule="exact"/>
              <w:ind w:left="39"/>
              <w:rPr>
                <w:sz w:val="20"/>
              </w:rPr>
            </w:pPr>
            <w:r>
              <w:rPr>
                <w:sz w:val="20"/>
              </w:rPr>
              <w:t>AMP</w:t>
            </w:r>
            <w:r>
              <w:rPr>
                <w:spacing w:val="-8"/>
                <w:sz w:val="20"/>
              </w:rPr>
              <w:t xml:space="preserve"> </w:t>
            </w:r>
            <w:r>
              <w:rPr>
                <w:sz w:val="20"/>
              </w:rPr>
              <w:t>8MG</w:t>
            </w:r>
          </w:p>
        </w:tc>
        <w:tc>
          <w:tcPr>
            <w:tcW w:w="2322" w:type="dxa"/>
          </w:tcPr>
          <w:p w14:paraId="18576B67">
            <w:pPr>
              <w:pStyle w:val="10"/>
              <w:spacing w:before="38" w:line="210" w:lineRule="exact"/>
              <w:ind w:right="45"/>
              <w:jc w:val="right"/>
              <w:rPr>
                <w:sz w:val="20"/>
              </w:rPr>
            </w:pPr>
            <w:r>
              <w:rPr>
                <w:sz w:val="20"/>
              </w:rPr>
              <w:t>SEI-260008/007498/2023</w:t>
            </w:r>
          </w:p>
        </w:tc>
      </w:tr>
      <w:tr w14:paraId="7CD8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9753" w:type="dxa"/>
            <w:gridSpan w:val="5"/>
          </w:tcPr>
          <w:p w14:paraId="39A7DB36">
            <w:pPr>
              <w:pStyle w:val="10"/>
              <w:spacing w:before="70" w:line="210" w:lineRule="exact"/>
              <w:ind w:left="50"/>
              <w:rPr>
                <w:b/>
                <w:sz w:val="20"/>
              </w:rPr>
            </w:pPr>
            <w:r>
              <w:rPr>
                <w:b/>
                <w:sz w:val="20"/>
              </w:rPr>
              <w:t>BLOQUEADORES</w:t>
            </w:r>
            <w:r>
              <w:rPr>
                <w:b/>
                <w:spacing w:val="-1"/>
                <w:sz w:val="20"/>
              </w:rPr>
              <w:t xml:space="preserve"> </w:t>
            </w:r>
            <w:r>
              <w:rPr>
                <w:b/>
                <w:sz w:val="20"/>
              </w:rPr>
              <w:t>NEUROMUSCULARES</w:t>
            </w:r>
          </w:p>
        </w:tc>
      </w:tr>
      <w:tr w14:paraId="10BE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40" w:type="dxa"/>
          </w:tcPr>
          <w:p w14:paraId="35799F93">
            <w:pPr>
              <w:pStyle w:val="10"/>
              <w:rPr>
                <w:sz w:val="18"/>
              </w:rPr>
            </w:pPr>
          </w:p>
        </w:tc>
        <w:tc>
          <w:tcPr>
            <w:tcW w:w="872" w:type="dxa"/>
          </w:tcPr>
          <w:p w14:paraId="7DCDEEDC">
            <w:pPr>
              <w:pStyle w:val="10"/>
              <w:spacing w:before="70"/>
              <w:ind w:left="290"/>
              <w:rPr>
                <w:sz w:val="20"/>
              </w:rPr>
            </w:pPr>
            <w:r>
              <w:rPr>
                <w:sz w:val="20"/>
              </w:rPr>
              <w:t>10343</w:t>
            </w:r>
          </w:p>
        </w:tc>
        <w:tc>
          <w:tcPr>
            <w:tcW w:w="4699" w:type="dxa"/>
          </w:tcPr>
          <w:p w14:paraId="7EED3BAB">
            <w:pPr>
              <w:pStyle w:val="10"/>
              <w:spacing w:before="70"/>
              <w:ind w:left="83"/>
              <w:rPr>
                <w:sz w:val="20"/>
              </w:rPr>
            </w:pPr>
            <w:r>
              <w:rPr>
                <w:sz w:val="20"/>
              </w:rPr>
              <w:t>Cisatracurio,</w:t>
            </w:r>
            <w:r>
              <w:rPr>
                <w:spacing w:val="-1"/>
                <w:sz w:val="20"/>
              </w:rPr>
              <w:t xml:space="preserve"> </w:t>
            </w:r>
            <w:r>
              <w:rPr>
                <w:sz w:val="20"/>
              </w:rPr>
              <w:t>Besilato</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5</w:t>
            </w:r>
            <w:r>
              <w:rPr>
                <w:spacing w:val="-1"/>
                <w:sz w:val="20"/>
              </w:rPr>
              <w:t xml:space="preserve"> </w:t>
            </w:r>
            <w:r>
              <w:rPr>
                <w:sz w:val="20"/>
              </w:rPr>
              <w:t>mL</w:t>
            </w:r>
          </w:p>
        </w:tc>
        <w:tc>
          <w:tcPr>
            <w:tcW w:w="1420" w:type="dxa"/>
          </w:tcPr>
          <w:p w14:paraId="3934A2BB">
            <w:pPr>
              <w:pStyle w:val="10"/>
              <w:spacing w:before="70"/>
              <w:ind w:left="173"/>
              <w:rPr>
                <w:sz w:val="20"/>
              </w:rPr>
            </w:pPr>
            <w:r>
              <w:rPr>
                <w:sz w:val="20"/>
              </w:rPr>
              <w:t>AMP</w:t>
            </w:r>
            <w:r>
              <w:rPr>
                <w:spacing w:val="-8"/>
                <w:sz w:val="20"/>
              </w:rPr>
              <w:t xml:space="preserve"> </w:t>
            </w:r>
            <w:r>
              <w:rPr>
                <w:sz w:val="20"/>
              </w:rPr>
              <w:t>10</w:t>
            </w:r>
            <w:r>
              <w:rPr>
                <w:spacing w:val="-1"/>
                <w:sz w:val="20"/>
              </w:rPr>
              <w:t xml:space="preserve"> </w:t>
            </w:r>
            <w:r>
              <w:rPr>
                <w:sz w:val="20"/>
              </w:rPr>
              <w:t>MG</w:t>
            </w:r>
          </w:p>
        </w:tc>
        <w:tc>
          <w:tcPr>
            <w:tcW w:w="2322" w:type="dxa"/>
          </w:tcPr>
          <w:p w14:paraId="72443654">
            <w:pPr>
              <w:pStyle w:val="10"/>
              <w:spacing w:before="70"/>
              <w:ind w:right="45"/>
              <w:jc w:val="right"/>
              <w:rPr>
                <w:sz w:val="20"/>
              </w:rPr>
            </w:pPr>
            <w:r>
              <w:rPr>
                <w:sz w:val="20"/>
              </w:rPr>
              <w:t>SEI-260008/010673/2023</w:t>
            </w:r>
          </w:p>
        </w:tc>
      </w:tr>
      <w:tr w14:paraId="33D2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0" w:type="dxa"/>
          </w:tcPr>
          <w:p w14:paraId="3F85C66A">
            <w:pPr>
              <w:pStyle w:val="10"/>
              <w:rPr>
                <w:sz w:val="18"/>
              </w:rPr>
            </w:pPr>
          </w:p>
        </w:tc>
        <w:tc>
          <w:tcPr>
            <w:tcW w:w="872" w:type="dxa"/>
          </w:tcPr>
          <w:p w14:paraId="0D752755">
            <w:pPr>
              <w:pStyle w:val="10"/>
              <w:spacing w:before="30"/>
              <w:ind w:left="290"/>
              <w:rPr>
                <w:sz w:val="20"/>
              </w:rPr>
            </w:pPr>
            <w:r>
              <w:rPr>
                <w:sz w:val="20"/>
              </w:rPr>
              <w:t>10344</w:t>
            </w:r>
          </w:p>
        </w:tc>
        <w:tc>
          <w:tcPr>
            <w:tcW w:w="4699" w:type="dxa"/>
          </w:tcPr>
          <w:p w14:paraId="422584E6">
            <w:pPr>
              <w:pStyle w:val="10"/>
              <w:spacing w:before="30"/>
              <w:ind w:left="83"/>
              <w:rPr>
                <w:sz w:val="20"/>
              </w:rPr>
            </w:pPr>
            <w:r>
              <w:rPr>
                <w:sz w:val="20"/>
              </w:rPr>
              <w:t>Rocuronio,</w:t>
            </w:r>
            <w:r>
              <w:rPr>
                <w:spacing w:val="-1"/>
                <w:sz w:val="20"/>
              </w:rPr>
              <w:t xml:space="preserve"> </w:t>
            </w:r>
            <w:r>
              <w:rPr>
                <w:sz w:val="20"/>
              </w:rPr>
              <w:t>Brometo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fa</w:t>
            </w:r>
            <w:r>
              <w:rPr>
                <w:spacing w:val="-1"/>
                <w:sz w:val="20"/>
              </w:rPr>
              <w:t xml:space="preserve"> </w:t>
            </w:r>
            <w:r>
              <w:rPr>
                <w:sz w:val="20"/>
              </w:rPr>
              <w:t>5mL</w:t>
            </w:r>
          </w:p>
        </w:tc>
        <w:tc>
          <w:tcPr>
            <w:tcW w:w="1420" w:type="dxa"/>
          </w:tcPr>
          <w:p w14:paraId="3F26B7E7">
            <w:pPr>
              <w:pStyle w:val="10"/>
              <w:spacing w:before="30"/>
              <w:ind w:left="173"/>
              <w:rPr>
                <w:sz w:val="20"/>
              </w:rPr>
            </w:pPr>
            <w:r>
              <w:rPr>
                <w:spacing w:val="-2"/>
                <w:sz w:val="20"/>
              </w:rPr>
              <w:t>FA</w:t>
            </w:r>
            <w:r>
              <w:rPr>
                <w:spacing w:val="-12"/>
                <w:sz w:val="20"/>
              </w:rPr>
              <w:t xml:space="preserve"> </w:t>
            </w:r>
            <w:r>
              <w:rPr>
                <w:spacing w:val="-2"/>
                <w:sz w:val="20"/>
              </w:rPr>
              <w:t>C/50MG</w:t>
            </w:r>
          </w:p>
        </w:tc>
        <w:tc>
          <w:tcPr>
            <w:tcW w:w="2322" w:type="dxa"/>
          </w:tcPr>
          <w:p w14:paraId="7B9EC3DE">
            <w:pPr>
              <w:pStyle w:val="10"/>
              <w:spacing w:before="30"/>
              <w:ind w:right="45"/>
              <w:jc w:val="right"/>
              <w:rPr>
                <w:sz w:val="20"/>
              </w:rPr>
            </w:pPr>
            <w:r>
              <w:rPr>
                <w:sz w:val="20"/>
              </w:rPr>
              <w:t>SEI-260008/010673/2023</w:t>
            </w:r>
          </w:p>
        </w:tc>
      </w:tr>
      <w:tr w14:paraId="1A2D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40" w:type="dxa"/>
          </w:tcPr>
          <w:p w14:paraId="53075BDE">
            <w:pPr>
              <w:pStyle w:val="10"/>
              <w:spacing w:before="30" w:line="210" w:lineRule="exact"/>
              <w:ind w:left="50"/>
              <w:rPr>
                <w:sz w:val="20"/>
              </w:rPr>
            </w:pPr>
            <w:r>
              <w:rPr>
                <w:sz w:val="20"/>
              </w:rPr>
              <w:t>2</w:t>
            </w:r>
          </w:p>
        </w:tc>
        <w:tc>
          <w:tcPr>
            <w:tcW w:w="872" w:type="dxa"/>
          </w:tcPr>
          <w:p w14:paraId="7ECBFF0C">
            <w:pPr>
              <w:pStyle w:val="10"/>
              <w:spacing w:before="30" w:line="210" w:lineRule="exact"/>
              <w:ind w:left="290"/>
              <w:rPr>
                <w:sz w:val="20"/>
              </w:rPr>
            </w:pPr>
            <w:r>
              <w:rPr>
                <w:sz w:val="20"/>
              </w:rPr>
              <w:t>793</w:t>
            </w:r>
          </w:p>
        </w:tc>
        <w:tc>
          <w:tcPr>
            <w:tcW w:w="4699" w:type="dxa"/>
          </w:tcPr>
          <w:p w14:paraId="1129B7E2">
            <w:pPr>
              <w:pStyle w:val="10"/>
              <w:spacing w:before="30" w:line="210" w:lineRule="exact"/>
              <w:ind w:left="83"/>
              <w:rPr>
                <w:sz w:val="20"/>
              </w:rPr>
            </w:pPr>
            <w:r>
              <w:rPr>
                <w:sz w:val="20"/>
              </w:rPr>
              <w:t>Suxametonio,</w:t>
            </w:r>
            <w:r>
              <w:rPr>
                <w:spacing w:val="-1"/>
                <w:sz w:val="20"/>
              </w:rPr>
              <w:t xml:space="preserve"> </w:t>
            </w:r>
            <w:r>
              <w:rPr>
                <w:sz w:val="20"/>
              </w:rPr>
              <w:t>Cloreto</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1420" w:type="dxa"/>
          </w:tcPr>
          <w:p w14:paraId="3D380B22">
            <w:pPr>
              <w:pStyle w:val="10"/>
              <w:spacing w:before="30" w:line="210" w:lineRule="exact"/>
              <w:ind w:left="173"/>
              <w:rPr>
                <w:sz w:val="20"/>
              </w:rPr>
            </w:pPr>
            <w:r>
              <w:rPr>
                <w:spacing w:val="-3"/>
                <w:sz w:val="20"/>
              </w:rPr>
              <w:t>FA</w:t>
            </w:r>
            <w:r>
              <w:rPr>
                <w:spacing w:val="-12"/>
                <w:sz w:val="20"/>
              </w:rPr>
              <w:t xml:space="preserve"> </w:t>
            </w:r>
            <w:r>
              <w:rPr>
                <w:spacing w:val="-2"/>
                <w:sz w:val="20"/>
              </w:rPr>
              <w:t>100</w:t>
            </w:r>
            <w:r>
              <w:rPr>
                <w:spacing w:val="-1"/>
                <w:sz w:val="20"/>
              </w:rPr>
              <w:t xml:space="preserve"> </w:t>
            </w:r>
            <w:r>
              <w:rPr>
                <w:spacing w:val="-2"/>
                <w:sz w:val="20"/>
              </w:rPr>
              <w:t>MG</w:t>
            </w:r>
          </w:p>
        </w:tc>
        <w:tc>
          <w:tcPr>
            <w:tcW w:w="2322" w:type="dxa"/>
          </w:tcPr>
          <w:p w14:paraId="55EB91C7">
            <w:pPr>
              <w:pStyle w:val="10"/>
              <w:spacing w:before="30" w:line="210" w:lineRule="exact"/>
              <w:ind w:right="45"/>
              <w:jc w:val="right"/>
              <w:rPr>
                <w:sz w:val="20"/>
              </w:rPr>
            </w:pPr>
            <w:r>
              <w:rPr>
                <w:sz w:val="20"/>
              </w:rPr>
              <w:t>SEI-260008/005781/2023</w:t>
            </w:r>
          </w:p>
        </w:tc>
      </w:tr>
    </w:tbl>
    <w:p w14:paraId="5C5E0003">
      <w:pPr>
        <w:spacing w:before="70"/>
        <w:ind w:left="151" w:right="0" w:firstLine="0"/>
        <w:jc w:val="left"/>
        <w:rPr>
          <w:b/>
          <w:sz w:val="20"/>
        </w:rPr>
      </w:pPr>
      <w:r>
        <w:rPr>
          <w:b/>
          <w:sz w:val="20"/>
        </w:rPr>
        <w:t>ANTIPSICÓTICOS</w:t>
      </w:r>
    </w:p>
    <w:p w14:paraId="0D12CA5B">
      <w:pPr>
        <w:pStyle w:val="6"/>
        <w:tabs>
          <w:tab w:val="left" w:pos="1496"/>
          <w:tab w:val="left" w:pos="7397"/>
        </w:tabs>
        <w:spacing w:before="90" w:line="312" w:lineRule="exact"/>
        <w:ind w:left="832"/>
      </w:pPr>
      <w:r>
        <w:t>5664</w:t>
      </w:r>
      <w:r>
        <w:tab/>
      </w:r>
      <w:r>
        <w:t>Ciclopentolato,</w:t>
      </w:r>
      <w:r>
        <w:rPr>
          <w:spacing w:val="-1"/>
        </w:rPr>
        <w:t xml:space="preserve"> </w:t>
      </w:r>
      <w:r>
        <w:t>Cloridrato</w:t>
      </w:r>
      <w:r>
        <w:rPr>
          <w:spacing w:val="-1"/>
        </w:rPr>
        <w:t xml:space="preserve"> </w:t>
      </w:r>
      <w:r>
        <w:t>1%</w:t>
      </w:r>
      <w:r>
        <w:rPr>
          <w:spacing w:val="-1"/>
        </w:rPr>
        <w:t xml:space="preserve"> </w:t>
      </w:r>
      <w:r>
        <w:t>(10</w:t>
      </w:r>
      <w:r>
        <w:rPr>
          <w:spacing w:val="-1"/>
        </w:rPr>
        <w:t xml:space="preserve"> </w:t>
      </w:r>
      <w:r>
        <w:t>mg</w:t>
      </w:r>
      <w:r>
        <w:rPr>
          <w:spacing w:val="-1"/>
        </w:rPr>
        <w:t xml:space="preserve"> </w:t>
      </w:r>
      <w:r>
        <w:t>/</w:t>
      </w:r>
      <w:r>
        <w:rPr>
          <w:spacing w:val="-1"/>
        </w:rPr>
        <w:t xml:space="preserve"> </w:t>
      </w:r>
      <w:r>
        <w:t>mL)</w:t>
      </w:r>
      <w:r>
        <w:rPr>
          <w:spacing w:val="-1"/>
        </w:rPr>
        <w:t xml:space="preserve"> </w:t>
      </w:r>
      <w:r>
        <w:t>sol</w:t>
      </w:r>
      <w:r>
        <w:rPr>
          <w:spacing w:val="-1"/>
        </w:rPr>
        <w:t xml:space="preserve"> </w:t>
      </w:r>
      <w:r>
        <w:t>oft</w:t>
      </w:r>
      <w:r>
        <w:rPr>
          <w:spacing w:val="-1"/>
        </w:rPr>
        <w:t xml:space="preserve"> </w:t>
      </w:r>
      <w:r>
        <w:t>fr</w:t>
      </w:r>
      <w:r>
        <w:rPr>
          <w:spacing w:val="-1"/>
        </w:rPr>
        <w:t xml:space="preserve"> </w:t>
      </w:r>
      <w:r>
        <w:t>5mL</w:t>
      </w:r>
      <w:r>
        <w:rPr>
          <w:spacing w:val="35"/>
        </w:rPr>
        <w:t xml:space="preserve"> </w:t>
      </w:r>
      <w:r>
        <w:rPr>
          <w:position w:val="13"/>
        </w:rPr>
        <w:t>FRASCO</w:t>
      </w:r>
      <w:r>
        <w:rPr>
          <w:position w:val="13"/>
        </w:rPr>
        <w:tab/>
      </w:r>
      <w:r>
        <w:rPr>
          <w:w w:val="95"/>
          <w:position w:val="13"/>
        </w:rPr>
        <w:t>165</w:t>
      </w:r>
      <w:r>
        <w:rPr>
          <w:spacing w:val="37"/>
          <w:w w:val="95"/>
          <w:position w:val="13"/>
        </w:rPr>
        <w:t xml:space="preserve"> </w:t>
      </w:r>
      <w:r>
        <w:rPr>
          <w:w w:val="95"/>
        </w:rPr>
        <w:t>SEI-260008/002547/2023</w:t>
      </w:r>
    </w:p>
    <w:p w14:paraId="313BA2AE">
      <w:pPr>
        <w:pStyle w:val="6"/>
        <w:spacing w:line="182" w:lineRule="exact"/>
        <w:ind w:left="3627" w:right="6243"/>
        <w:jc w:val="center"/>
      </w:pPr>
      <w:r>
        <w:t>GOTAS</w:t>
      </w:r>
    </w:p>
    <w:p w14:paraId="48B3186C">
      <w:pPr>
        <w:pStyle w:val="6"/>
        <w:tabs>
          <w:tab w:val="left" w:pos="832"/>
          <w:tab w:val="left" w:pos="1496"/>
          <w:tab w:val="left" w:pos="6285"/>
          <w:tab w:val="left" w:pos="7730"/>
        </w:tabs>
        <w:spacing w:before="70" w:line="312" w:lineRule="auto"/>
        <w:ind w:left="832" w:right="6030" w:hanging="681"/>
      </w:pPr>
      <w:r>
        <w:t>3</w:t>
      </w:r>
      <w:r>
        <w:tab/>
      </w:r>
      <w:r>
        <w:t>771</w:t>
      </w:r>
      <w:r>
        <w:tab/>
      </w:r>
      <w:r>
        <w:t>Droperidol</w:t>
      </w:r>
      <w:r>
        <w:rPr>
          <w:spacing w:val="-1"/>
        </w:rPr>
        <w:t xml:space="preserve"> </w:t>
      </w:r>
      <w:r>
        <w:t>2,5</w:t>
      </w:r>
      <w:r>
        <w:rPr>
          <w:spacing w:val="-1"/>
        </w:rPr>
        <w:t xml:space="preserve"> </w:t>
      </w:r>
      <w:r>
        <w:t>mg</w:t>
      </w:r>
      <w:r>
        <w:rPr>
          <w:spacing w:val="-1"/>
        </w:rPr>
        <w:t xml:space="preserve"> </w:t>
      </w:r>
      <w:r>
        <w:t>/</w:t>
      </w:r>
      <w:r>
        <w:rPr>
          <w:spacing w:val="-1"/>
        </w:rPr>
        <w:t xml:space="preserve"> </w:t>
      </w:r>
      <w:r>
        <w:t>mL</w:t>
      </w:r>
      <w:r>
        <w:rPr>
          <w:spacing w:val="-8"/>
        </w:rPr>
        <w:t xml:space="preserve"> </w:t>
      </w:r>
      <w:r>
        <w:t>sol</w:t>
      </w:r>
      <w:r>
        <w:rPr>
          <w:spacing w:val="-1"/>
        </w:rPr>
        <w:t xml:space="preserve"> </w:t>
      </w:r>
      <w:r>
        <w:t>inj</w:t>
      </w:r>
      <w:r>
        <w:rPr>
          <w:spacing w:val="-1"/>
        </w:rPr>
        <w:t xml:space="preserve"> </w:t>
      </w:r>
      <w:r>
        <w:t>amp</w:t>
      </w:r>
      <w:r>
        <w:rPr>
          <w:spacing w:val="-1"/>
        </w:rPr>
        <w:t xml:space="preserve"> </w:t>
      </w:r>
      <w:r>
        <w:t>1</w:t>
      </w:r>
      <w:r>
        <w:rPr>
          <w:spacing w:val="-1"/>
        </w:rPr>
        <w:t xml:space="preserve"> </w:t>
      </w:r>
      <w:r>
        <w:t>mL</w:t>
      </w:r>
      <w:r>
        <w:tab/>
      </w:r>
      <w:r>
        <w:t>AMP</w:t>
      </w:r>
      <w:r>
        <w:rPr>
          <w:spacing w:val="-8"/>
        </w:rPr>
        <w:t xml:space="preserve"> </w:t>
      </w:r>
      <w:r>
        <w:t>2,5</w:t>
      </w:r>
      <w:r>
        <w:rPr>
          <w:spacing w:val="-1"/>
        </w:rPr>
        <w:t xml:space="preserve"> </w:t>
      </w:r>
      <w:r>
        <w:t>MG</w:t>
      </w:r>
      <w:r>
        <w:tab/>
      </w:r>
      <w:r>
        <w:rPr>
          <w:spacing w:val="-1"/>
        </w:rPr>
        <w:t>SEI-260008/007498/2023</w:t>
      </w:r>
      <w:r>
        <w:rPr>
          <w:spacing w:val="-47"/>
        </w:rPr>
        <w:t xml:space="preserve"> </w:t>
      </w:r>
      <w:r>
        <w:t>5669</w:t>
      </w:r>
      <w:r>
        <w:tab/>
      </w:r>
      <w:r>
        <w:t>Haloperidol</w:t>
      </w:r>
      <w:r>
        <w:rPr>
          <w:spacing w:val="-1"/>
        </w:rPr>
        <w:t xml:space="preserve"> </w:t>
      </w:r>
      <w:r>
        <w:t>0,2%</w:t>
      </w:r>
      <w:r>
        <w:rPr>
          <w:spacing w:val="-1"/>
        </w:rPr>
        <w:t xml:space="preserve"> </w:t>
      </w:r>
      <w:r>
        <w:t>(</w:t>
      </w:r>
      <w:r>
        <w:rPr>
          <w:spacing w:val="-1"/>
        </w:rPr>
        <w:t xml:space="preserve"> </w:t>
      </w:r>
      <w:r>
        <w:t>2</w:t>
      </w:r>
      <w:r>
        <w:rPr>
          <w:spacing w:val="-1"/>
        </w:rPr>
        <w:t xml:space="preserve"> </w:t>
      </w:r>
      <w:r>
        <w:t>mg</w:t>
      </w:r>
      <w:r>
        <w:rPr>
          <w:spacing w:val="-1"/>
        </w:rPr>
        <w:t xml:space="preserve"> </w:t>
      </w:r>
      <w:r>
        <w:t>/</w:t>
      </w:r>
      <w:r>
        <w:rPr>
          <w:spacing w:val="-1"/>
        </w:rPr>
        <w:t xml:space="preserve"> </w:t>
      </w:r>
      <w:r>
        <w:t>mL</w:t>
      </w:r>
      <w:r>
        <w:rPr>
          <w:spacing w:val="-8"/>
        </w:rPr>
        <w:t xml:space="preserve"> </w:t>
      </w:r>
      <w:r>
        <w:t>)</w:t>
      </w:r>
      <w:r>
        <w:rPr>
          <w:spacing w:val="-1"/>
        </w:rPr>
        <w:t xml:space="preserve"> </w:t>
      </w:r>
      <w:r>
        <w:t>sol</w:t>
      </w:r>
      <w:r>
        <w:rPr>
          <w:spacing w:val="-1"/>
        </w:rPr>
        <w:t xml:space="preserve"> </w:t>
      </w:r>
      <w:r>
        <w:t>gotas</w:t>
      </w:r>
      <w:r>
        <w:rPr>
          <w:spacing w:val="-1"/>
        </w:rPr>
        <w:t xml:space="preserve"> </w:t>
      </w:r>
      <w:r>
        <w:t>fr</w:t>
      </w:r>
      <w:r>
        <w:rPr>
          <w:spacing w:val="-1"/>
        </w:rPr>
        <w:t xml:space="preserve"> </w:t>
      </w:r>
      <w:r>
        <w:t>20</w:t>
      </w:r>
      <w:r>
        <w:rPr>
          <w:spacing w:val="-1"/>
        </w:rPr>
        <w:t xml:space="preserve"> </w:t>
      </w:r>
      <w:r>
        <w:t>mL</w:t>
      </w:r>
      <w:r>
        <w:tab/>
      </w:r>
      <w:r>
        <w:t>FRASCO</w:t>
      </w:r>
      <w:r>
        <w:tab/>
      </w:r>
      <w:r>
        <w:rPr>
          <w:spacing w:val="-1"/>
        </w:rPr>
        <w:t>SEI-260008/010869/2023</w:t>
      </w:r>
    </w:p>
    <w:p w14:paraId="113815E2">
      <w:pPr>
        <w:spacing w:after="0" w:line="312" w:lineRule="auto"/>
        <w:sectPr>
          <w:type w:val="continuous"/>
          <w:pgSz w:w="15840" w:h="24480"/>
          <w:pgMar w:top="160" w:right="0" w:bottom="0" w:left="0" w:header="720" w:footer="720" w:gutter="0"/>
          <w:cols w:space="720" w:num="1"/>
        </w:sectPr>
      </w:pP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1"/>
        <w:gridCol w:w="632"/>
        <w:gridCol w:w="4521"/>
        <w:gridCol w:w="1732"/>
        <w:gridCol w:w="2189"/>
      </w:tblGrid>
      <w:tr w14:paraId="17B8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5834" w:type="dxa"/>
            <w:gridSpan w:val="3"/>
          </w:tcPr>
          <w:p w14:paraId="4FE41227">
            <w:pPr>
              <w:pStyle w:val="10"/>
              <w:tabs>
                <w:tab w:val="left" w:pos="1395"/>
              </w:tabs>
              <w:spacing w:line="213" w:lineRule="exact"/>
              <w:ind w:left="730"/>
              <w:rPr>
                <w:sz w:val="20"/>
              </w:rPr>
            </w:pPr>
            <w:r>
              <w:rPr>
                <w:sz w:val="20"/>
              </w:rPr>
              <w:t>775</w:t>
            </w:r>
            <w:r>
              <w:rPr>
                <w:sz w:val="20"/>
              </w:rPr>
              <w:tab/>
            </w:r>
            <w:r>
              <w:rPr>
                <w:sz w:val="20"/>
              </w:rPr>
              <w:t>Olanzapina</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cp</w:t>
            </w:r>
          </w:p>
        </w:tc>
        <w:tc>
          <w:tcPr>
            <w:tcW w:w="1732" w:type="dxa"/>
          </w:tcPr>
          <w:p w14:paraId="01444F50">
            <w:pPr>
              <w:pStyle w:val="10"/>
              <w:spacing w:line="213" w:lineRule="exact"/>
              <w:ind w:left="350"/>
              <w:rPr>
                <w:sz w:val="20"/>
              </w:rPr>
            </w:pPr>
            <w:r>
              <w:rPr>
                <w:sz w:val="20"/>
              </w:rPr>
              <w:t>CP</w:t>
            </w:r>
            <w:r>
              <w:rPr>
                <w:spacing w:val="-8"/>
                <w:sz w:val="20"/>
              </w:rPr>
              <w:t xml:space="preserve"> </w:t>
            </w:r>
            <w:r>
              <w:rPr>
                <w:sz w:val="20"/>
              </w:rPr>
              <w:t>5</w:t>
            </w:r>
            <w:r>
              <w:rPr>
                <w:spacing w:val="-1"/>
                <w:sz w:val="20"/>
              </w:rPr>
              <w:t xml:space="preserve"> </w:t>
            </w:r>
            <w:r>
              <w:rPr>
                <w:sz w:val="20"/>
              </w:rPr>
              <w:t>MG</w:t>
            </w:r>
          </w:p>
        </w:tc>
        <w:tc>
          <w:tcPr>
            <w:tcW w:w="2189" w:type="dxa"/>
          </w:tcPr>
          <w:p w14:paraId="372EF27E">
            <w:pPr>
              <w:pStyle w:val="10"/>
              <w:spacing w:line="213" w:lineRule="exact"/>
              <w:ind w:left="38" w:right="25"/>
              <w:jc w:val="center"/>
              <w:rPr>
                <w:sz w:val="20"/>
              </w:rPr>
            </w:pPr>
            <w:r>
              <w:rPr>
                <w:sz w:val="20"/>
              </w:rPr>
              <w:t>SEI-260008/010869/2023</w:t>
            </w:r>
          </w:p>
        </w:tc>
      </w:tr>
      <w:tr w14:paraId="4B08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34" w:type="dxa"/>
            <w:gridSpan w:val="3"/>
          </w:tcPr>
          <w:p w14:paraId="397D6134">
            <w:pPr>
              <w:pStyle w:val="10"/>
              <w:tabs>
                <w:tab w:val="left" w:pos="1395"/>
              </w:tabs>
              <w:spacing w:before="22"/>
              <w:ind w:left="730"/>
              <w:rPr>
                <w:sz w:val="20"/>
              </w:rPr>
            </w:pPr>
            <w:r>
              <w:rPr>
                <w:sz w:val="20"/>
              </w:rPr>
              <w:t>777</w:t>
            </w:r>
            <w:r>
              <w:rPr>
                <w:sz w:val="20"/>
              </w:rPr>
              <w:tab/>
            </w:r>
            <w:r>
              <w:rPr>
                <w:sz w:val="20"/>
              </w:rPr>
              <w:t>Quetiapina,</w:t>
            </w:r>
            <w:r>
              <w:rPr>
                <w:spacing w:val="-1"/>
                <w:sz w:val="20"/>
              </w:rPr>
              <w:t xml:space="preserve"> </w:t>
            </w:r>
            <w:r>
              <w:rPr>
                <w:sz w:val="20"/>
              </w:rPr>
              <w:t>Hemifumarato</w:t>
            </w:r>
            <w:r>
              <w:rPr>
                <w:spacing w:val="-1"/>
                <w:sz w:val="20"/>
              </w:rPr>
              <w:t xml:space="preserve"> </w:t>
            </w:r>
            <w:r>
              <w:rPr>
                <w:sz w:val="20"/>
              </w:rPr>
              <w:t>25</w:t>
            </w:r>
            <w:r>
              <w:rPr>
                <w:spacing w:val="-1"/>
                <w:sz w:val="20"/>
              </w:rPr>
              <w:t xml:space="preserve"> </w:t>
            </w:r>
            <w:r>
              <w:rPr>
                <w:sz w:val="20"/>
              </w:rPr>
              <w:t>mg</w:t>
            </w:r>
            <w:r>
              <w:rPr>
                <w:spacing w:val="-1"/>
                <w:sz w:val="20"/>
              </w:rPr>
              <w:t xml:space="preserve"> </w:t>
            </w:r>
            <w:r>
              <w:rPr>
                <w:sz w:val="20"/>
              </w:rPr>
              <w:t>cp</w:t>
            </w:r>
          </w:p>
        </w:tc>
        <w:tc>
          <w:tcPr>
            <w:tcW w:w="1732" w:type="dxa"/>
          </w:tcPr>
          <w:p w14:paraId="2A78797E">
            <w:pPr>
              <w:pStyle w:val="10"/>
              <w:spacing w:before="22"/>
              <w:ind w:left="350"/>
              <w:rPr>
                <w:sz w:val="20"/>
              </w:rPr>
            </w:pPr>
            <w:r>
              <w:rPr>
                <w:sz w:val="20"/>
              </w:rPr>
              <w:t>CP</w:t>
            </w:r>
            <w:r>
              <w:rPr>
                <w:spacing w:val="-8"/>
                <w:sz w:val="20"/>
              </w:rPr>
              <w:t xml:space="preserve"> </w:t>
            </w:r>
            <w:r>
              <w:rPr>
                <w:sz w:val="20"/>
              </w:rPr>
              <w:t>25</w:t>
            </w:r>
            <w:r>
              <w:rPr>
                <w:spacing w:val="-1"/>
                <w:sz w:val="20"/>
              </w:rPr>
              <w:t xml:space="preserve"> </w:t>
            </w:r>
            <w:r>
              <w:rPr>
                <w:sz w:val="20"/>
              </w:rPr>
              <w:t>MG</w:t>
            </w:r>
          </w:p>
        </w:tc>
        <w:tc>
          <w:tcPr>
            <w:tcW w:w="2189" w:type="dxa"/>
          </w:tcPr>
          <w:p w14:paraId="1608898E">
            <w:pPr>
              <w:pStyle w:val="10"/>
              <w:spacing w:before="22"/>
              <w:ind w:left="38" w:right="25"/>
              <w:jc w:val="center"/>
              <w:rPr>
                <w:sz w:val="20"/>
              </w:rPr>
            </w:pPr>
            <w:r>
              <w:rPr>
                <w:sz w:val="20"/>
              </w:rPr>
              <w:t>SEI-260008/010869/2023</w:t>
            </w:r>
          </w:p>
        </w:tc>
      </w:tr>
      <w:tr w14:paraId="203E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834" w:type="dxa"/>
            <w:gridSpan w:val="3"/>
          </w:tcPr>
          <w:p w14:paraId="44826CA3">
            <w:pPr>
              <w:pStyle w:val="10"/>
              <w:tabs>
                <w:tab w:val="left" w:pos="1395"/>
              </w:tabs>
              <w:spacing w:before="22"/>
              <w:ind w:left="730"/>
              <w:rPr>
                <w:sz w:val="20"/>
              </w:rPr>
            </w:pPr>
            <w:r>
              <w:rPr>
                <w:sz w:val="20"/>
              </w:rPr>
              <w:t>776</w:t>
            </w:r>
            <w:r>
              <w:rPr>
                <w:sz w:val="20"/>
              </w:rPr>
              <w:tab/>
            </w:r>
            <w:r>
              <w:rPr>
                <w:sz w:val="20"/>
              </w:rPr>
              <w:t>Quetiapina,</w:t>
            </w:r>
            <w:r>
              <w:rPr>
                <w:spacing w:val="-1"/>
                <w:sz w:val="20"/>
              </w:rPr>
              <w:t xml:space="preserve"> </w:t>
            </w:r>
            <w:r>
              <w:rPr>
                <w:sz w:val="20"/>
              </w:rPr>
              <w:t>Hemifumarato</w:t>
            </w:r>
            <w:r>
              <w:rPr>
                <w:spacing w:val="-1"/>
                <w:sz w:val="20"/>
              </w:rPr>
              <w:t xml:space="preserve"> </w:t>
            </w:r>
            <w:r>
              <w:rPr>
                <w:sz w:val="20"/>
              </w:rPr>
              <w:t>100</w:t>
            </w:r>
            <w:r>
              <w:rPr>
                <w:spacing w:val="-1"/>
                <w:sz w:val="20"/>
              </w:rPr>
              <w:t xml:space="preserve"> </w:t>
            </w:r>
            <w:r>
              <w:rPr>
                <w:sz w:val="20"/>
              </w:rPr>
              <w:t>mg</w:t>
            </w:r>
            <w:r>
              <w:rPr>
                <w:spacing w:val="-1"/>
                <w:sz w:val="20"/>
              </w:rPr>
              <w:t xml:space="preserve"> </w:t>
            </w:r>
            <w:r>
              <w:rPr>
                <w:sz w:val="20"/>
              </w:rPr>
              <w:t>cp</w:t>
            </w:r>
          </w:p>
        </w:tc>
        <w:tc>
          <w:tcPr>
            <w:tcW w:w="1732" w:type="dxa"/>
          </w:tcPr>
          <w:p w14:paraId="5B329BF3">
            <w:pPr>
              <w:pStyle w:val="10"/>
              <w:spacing w:before="22"/>
              <w:ind w:left="350"/>
              <w:rPr>
                <w:sz w:val="20"/>
              </w:rPr>
            </w:pPr>
            <w:r>
              <w:rPr>
                <w:sz w:val="20"/>
              </w:rPr>
              <w:t>CP</w:t>
            </w:r>
            <w:r>
              <w:rPr>
                <w:spacing w:val="-8"/>
                <w:sz w:val="20"/>
              </w:rPr>
              <w:t xml:space="preserve"> </w:t>
            </w:r>
            <w:r>
              <w:rPr>
                <w:sz w:val="20"/>
              </w:rPr>
              <w:t>100</w:t>
            </w:r>
            <w:r>
              <w:rPr>
                <w:spacing w:val="-1"/>
                <w:sz w:val="20"/>
              </w:rPr>
              <w:t xml:space="preserve"> </w:t>
            </w:r>
            <w:r>
              <w:rPr>
                <w:sz w:val="20"/>
              </w:rPr>
              <w:t>MG</w:t>
            </w:r>
          </w:p>
        </w:tc>
        <w:tc>
          <w:tcPr>
            <w:tcW w:w="2189" w:type="dxa"/>
          </w:tcPr>
          <w:p w14:paraId="0E998565">
            <w:pPr>
              <w:pStyle w:val="10"/>
              <w:spacing w:before="22"/>
              <w:ind w:left="38" w:right="25"/>
              <w:jc w:val="center"/>
              <w:rPr>
                <w:sz w:val="20"/>
              </w:rPr>
            </w:pPr>
            <w:r>
              <w:rPr>
                <w:sz w:val="20"/>
              </w:rPr>
              <w:t>SEI-260008/010869/2023</w:t>
            </w:r>
          </w:p>
        </w:tc>
      </w:tr>
      <w:tr w14:paraId="241B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5834" w:type="dxa"/>
            <w:gridSpan w:val="3"/>
          </w:tcPr>
          <w:p w14:paraId="36B04EA2">
            <w:pPr>
              <w:pStyle w:val="10"/>
              <w:tabs>
                <w:tab w:val="left" w:pos="1395"/>
              </w:tabs>
              <w:spacing w:before="30" w:line="218" w:lineRule="exact"/>
              <w:ind w:left="730"/>
              <w:rPr>
                <w:sz w:val="20"/>
              </w:rPr>
            </w:pPr>
            <w:r>
              <w:rPr>
                <w:sz w:val="20"/>
              </w:rPr>
              <w:t>770</w:t>
            </w:r>
            <w:r>
              <w:rPr>
                <w:sz w:val="20"/>
              </w:rPr>
              <w:tab/>
            </w:r>
            <w:r>
              <w:rPr>
                <w:sz w:val="20"/>
              </w:rPr>
              <w:t>Risperidona</w:t>
            </w:r>
            <w:r>
              <w:rPr>
                <w:spacing w:val="-1"/>
                <w:sz w:val="20"/>
              </w:rPr>
              <w:t xml:space="preserve"> </w:t>
            </w:r>
            <w:r>
              <w:rPr>
                <w:sz w:val="20"/>
              </w:rPr>
              <w:t>1</w:t>
            </w:r>
            <w:r>
              <w:rPr>
                <w:spacing w:val="-1"/>
                <w:sz w:val="20"/>
              </w:rPr>
              <w:t xml:space="preserve"> </w:t>
            </w:r>
            <w:r>
              <w:rPr>
                <w:sz w:val="20"/>
              </w:rPr>
              <w:t>mg</w:t>
            </w:r>
            <w:r>
              <w:rPr>
                <w:spacing w:val="-1"/>
                <w:sz w:val="20"/>
              </w:rPr>
              <w:t xml:space="preserve"> </w:t>
            </w:r>
            <w:r>
              <w:rPr>
                <w:sz w:val="20"/>
              </w:rPr>
              <w:t>cp</w:t>
            </w:r>
            <w:r>
              <w:rPr>
                <w:spacing w:val="-1"/>
                <w:sz w:val="20"/>
              </w:rPr>
              <w:t xml:space="preserve"> </w:t>
            </w:r>
            <w:r>
              <w:rPr>
                <w:sz w:val="20"/>
              </w:rPr>
              <w:t>rev</w:t>
            </w:r>
          </w:p>
        </w:tc>
        <w:tc>
          <w:tcPr>
            <w:tcW w:w="1732" w:type="dxa"/>
          </w:tcPr>
          <w:p w14:paraId="2A00A3DC">
            <w:pPr>
              <w:pStyle w:val="10"/>
              <w:spacing w:before="30" w:line="218" w:lineRule="exact"/>
              <w:ind w:left="350"/>
              <w:rPr>
                <w:sz w:val="20"/>
              </w:rPr>
            </w:pPr>
            <w:r>
              <w:rPr>
                <w:sz w:val="20"/>
              </w:rPr>
              <w:t>CP</w:t>
            </w:r>
            <w:r>
              <w:rPr>
                <w:spacing w:val="-8"/>
                <w:sz w:val="20"/>
              </w:rPr>
              <w:t xml:space="preserve"> </w:t>
            </w:r>
            <w:r>
              <w:rPr>
                <w:sz w:val="20"/>
              </w:rPr>
              <w:t>REV</w:t>
            </w:r>
            <w:r>
              <w:rPr>
                <w:spacing w:val="-4"/>
                <w:sz w:val="20"/>
              </w:rPr>
              <w:t xml:space="preserve"> </w:t>
            </w:r>
            <w:r>
              <w:rPr>
                <w:sz w:val="20"/>
              </w:rPr>
              <w:t>1</w:t>
            </w:r>
            <w:r>
              <w:rPr>
                <w:spacing w:val="-1"/>
                <w:sz w:val="20"/>
              </w:rPr>
              <w:t xml:space="preserve"> </w:t>
            </w:r>
            <w:r>
              <w:rPr>
                <w:sz w:val="20"/>
              </w:rPr>
              <w:t>MG</w:t>
            </w:r>
          </w:p>
        </w:tc>
        <w:tc>
          <w:tcPr>
            <w:tcW w:w="2189" w:type="dxa"/>
          </w:tcPr>
          <w:p w14:paraId="3B532C65">
            <w:pPr>
              <w:pStyle w:val="10"/>
              <w:spacing w:before="30" w:line="218" w:lineRule="exact"/>
              <w:ind w:left="38" w:right="25"/>
              <w:jc w:val="center"/>
              <w:rPr>
                <w:sz w:val="20"/>
              </w:rPr>
            </w:pPr>
            <w:r>
              <w:rPr>
                <w:sz w:val="20"/>
              </w:rPr>
              <w:t>SEI-260008/010869/2023</w:t>
            </w:r>
          </w:p>
        </w:tc>
      </w:tr>
      <w:tr w14:paraId="7E7A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834" w:type="dxa"/>
            <w:gridSpan w:val="3"/>
          </w:tcPr>
          <w:p w14:paraId="0CA31741">
            <w:pPr>
              <w:pStyle w:val="10"/>
              <w:spacing w:before="62" w:line="218" w:lineRule="exact"/>
              <w:ind w:left="50"/>
              <w:rPr>
                <w:b/>
                <w:sz w:val="20"/>
              </w:rPr>
            </w:pPr>
            <w:r>
              <w:rPr>
                <w:b/>
                <w:spacing w:val="-2"/>
                <w:sz w:val="20"/>
              </w:rPr>
              <w:t>ANTAGONISTA</w:t>
            </w:r>
            <w:r>
              <w:rPr>
                <w:b/>
                <w:spacing w:val="-10"/>
                <w:sz w:val="20"/>
              </w:rPr>
              <w:t xml:space="preserve"> </w:t>
            </w:r>
            <w:r>
              <w:rPr>
                <w:b/>
                <w:spacing w:val="-1"/>
                <w:sz w:val="20"/>
              </w:rPr>
              <w:t>DE</w:t>
            </w:r>
            <w:r>
              <w:rPr>
                <w:b/>
                <w:spacing w:val="2"/>
                <w:sz w:val="20"/>
              </w:rPr>
              <w:t xml:space="preserve"> </w:t>
            </w:r>
            <w:r>
              <w:rPr>
                <w:b/>
                <w:spacing w:val="-1"/>
                <w:sz w:val="20"/>
              </w:rPr>
              <w:t>BENZODIAZEPÍNICO</w:t>
            </w:r>
          </w:p>
        </w:tc>
        <w:tc>
          <w:tcPr>
            <w:tcW w:w="1732" w:type="dxa"/>
          </w:tcPr>
          <w:p w14:paraId="7C40D8C8">
            <w:pPr>
              <w:pStyle w:val="10"/>
              <w:rPr>
                <w:sz w:val="20"/>
              </w:rPr>
            </w:pPr>
          </w:p>
        </w:tc>
        <w:tc>
          <w:tcPr>
            <w:tcW w:w="2189" w:type="dxa"/>
          </w:tcPr>
          <w:p w14:paraId="2E23CF0F">
            <w:pPr>
              <w:pStyle w:val="10"/>
              <w:rPr>
                <w:sz w:val="20"/>
              </w:rPr>
            </w:pPr>
          </w:p>
        </w:tc>
      </w:tr>
      <w:tr w14:paraId="686A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1" w:type="dxa"/>
          </w:tcPr>
          <w:p w14:paraId="22C23D87">
            <w:pPr>
              <w:pStyle w:val="10"/>
              <w:spacing w:before="62" w:line="218" w:lineRule="exact"/>
              <w:ind w:left="50"/>
              <w:rPr>
                <w:sz w:val="20"/>
              </w:rPr>
            </w:pPr>
            <w:r>
              <w:rPr>
                <w:sz w:val="20"/>
              </w:rPr>
              <w:t>4</w:t>
            </w:r>
          </w:p>
        </w:tc>
        <w:tc>
          <w:tcPr>
            <w:tcW w:w="632" w:type="dxa"/>
          </w:tcPr>
          <w:p w14:paraId="2DB0CB13">
            <w:pPr>
              <w:pStyle w:val="10"/>
              <w:spacing w:before="62" w:line="218" w:lineRule="exact"/>
              <w:ind w:left="49"/>
              <w:rPr>
                <w:sz w:val="20"/>
              </w:rPr>
            </w:pPr>
            <w:r>
              <w:rPr>
                <w:sz w:val="20"/>
              </w:rPr>
              <w:t>752</w:t>
            </w:r>
          </w:p>
        </w:tc>
        <w:tc>
          <w:tcPr>
            <w:tcW w:w="4521" w:type="dxa"/>
          </w:tcPr>
          <w:p w14:paraId="700F36AD">
            <w:pPr>
              <w:pStyle w:val="10"/>
              <w:spacing w:before="62" w:line="218" w:lineRule="exact"/>
              <w:ind w:left="82"/>
              <w:rPr>
                <w:sz w:val="20"/>
              </w:rPr>
            </w:pPr>
            <w:r>
              <w:rPr>
                <w:sz w:val="20"/>
              </w:rPr>
              <w:t>Flumazenil</w:t>
            </w:r>
            <w:r>
              <w:rPr>
                <w:spacing w:val="-1"/>
                <w:sz w:val="20"/>
              </w:rPr>
              <w:t xml:space="preserve"> </w:t>
            </w:r>
            <w:r>
              <w:rPr>
                <w:sz w:val="20"/>
              </w:rPr>
              <w:t>0,1</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5mL</w:t>
            </w:r>
          </w:p>
        </w:tc>
        <w:tc>
          <w:tcPr>
            <w:tcW w:w="1732" w:type="dxa"/>
          </w:tcPr>
          <w:p w14:paraId="31900818">
            <w:pPr>
              <w:pStyle w:val="10"/>
              <w:spacing w:before="62" w:line="218" w:lineRule="exact"/>
              <w:ind w:left="350"/>
              <w:rPr>
                <w:sz w:val="20"/>
              </w:rPr>
            </w:pPr>
            <w:r>
              <w:rPr>
                <w:sz w:val="20"/>
              </w:rPr>
              <w:t>AMP</w:t>
            </w:r>
            <w:r>
              <w:rPr>
                <w:spacing w:val="-8"/>
                <w:sz w:val="20"/>
              </w:rPr>
              <w:t xml:space="preserve"> </w:t>
            </w:r>
            <w:r>
              <w:rPr>
                <w:sz w:val="20"/>
              </w:rPr>
              <w:t>0,5</w:t>
            </w:r>
            <w:r>
              <w:rPr>
                <w:spacing w:val="-1"/>
                <w:sz w:val="20"/>
              </w:rPr>
              <w:t xml:space="preserve"> </w:t>
            </w:r>
            <w:r>
              <w:rPr>
                <w:sz w:val="20"/>
              </w:rPr>
              <w:t>MG</w:t>
            </w:r>
          </w:p>
        </w:tc>
        <w:tc>
          <w:tcPr>
            <w:tcW w:w="2189" w:type="dxa"/>
          </w:tcPr>
          <w:p w14:paraId="4AFCC486">
            <w:pPr>
              <w:pStyle w:val="10"/>
              <w:spacing w:before="62" w:line="218" w:lineRule="exact"/>
              <w:ind w:left="38" w:right="25"/>
              <w:jc w:val="center"/>
              <w:rPr>
                <w:sz w:val="20"/>
              </w:rPr>
            </w:pPr>
            <w:r>
              <w:rPr>
                <w:sz w:val="20"/>
              </w:rPr>
              <w:t>SEI-260008/005781/2023</w:t>
            </w:r>
          </w:p>
        </w:tc>
      </w:tr>
      <w:tr w14:paraId="645E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9755" w:type="dxa"/>
            <w:gridSpan w:val="5"/>
          </w:tcPr>
          <w:p w14:paraId="5F906160">
            <w:pPr>
              <w:pStyle w:val="10"/>
              <w:spacing w:before="62"/>
              <w:ind w:left="50"/>
              <w:rPr>
                <w:b/>
                <w:sz w:val="20"/>
              </w:rPr>
            </w:pPr>
            <w:r>
              <w:rPr>
                <w:b/>
                <w:sz w:val="20"/>
              </w:rPr>
              <w:t>OPIÓIDES</w:t>
            </w:r>
          </w:p>
          <w:p w14:paraId="6E53294C">
            <w:pPr>
              <w:pStyle w:val="10"/>
              <w:tabs>
                <w:tab w:val="left" w:pos="1395"/>
                <w:tab w:val="left" w:pos="6184"/>
                <w:tab w:val="left" w:pos="7628"/>
              </w:tabs>
              <w:spacing w:before="75" w:line="262" w:lineRule="exact"/>
              <w:ind w:left="730"/>
              <w:rPr>
                <w:sz w:val="20"/>
              </w:rPr>
            </w:pPr>
            <w:r>
              <w:rPr>
                <w:sz w:val="20"/>
              </w:rPr>
              <w:t>218</w:t>
            </w:r>
            <w:r>
              <w:rPr>
                <w:sz w:val="20"/>
              </w:rPr>
              <w:tab/>
            </w:r>
            <w:r>
              <w:rPr>
                <w:sz w:val="20"/>
              </w:rPr>
              <w:t>Alfentanila,</w:t>
            </w:r>
            <w:r>
              <w:rPr>
                <w:spacing w:val="-1"/>
                <w:sz w:val="20"/>
              </w:rPr>
              <w:t xml:space="preserve"> </w:t>
            </w:r>
            <w:r>
              <w:rPr>
                <w:sz w:val="20"/>
              </w:rPr>
              <w:t>Cloridrato</w:t>
            </w:r>
            <w:r>
              <w:rPr>
                <w:spacing w:val="-1"/>
                <w:sz w:val="20"/>
              </w:rPr>
              <w:t xml:space="preserve"> </w:t>
            </w:r>
            <w:r>
              <w:rPr>
                <w:sz w:val="20"/>
              </w:rPr>
              <w:t>0,544</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5</w:t>
            </w:r>
            <w:r>
              <w:rPr>
                <w:spacing w:val="-1"/>
                <w:sz w:val="20"/>
              </w:rPr>
              <w:t xml:space="preserve"> </w:t>
            </w:r>
            <w:r>
              <w:rPr>
                <w:sz w:val="20"/>
              </w:rPr>
              <w:t>mL</w:t>
            </w:r>
            <w:r>
              <w:rPr>
                <w:sz w:val="20"/>
              </w:rPr>
              <w:tab/>
            </w:r>
            <w:r>
              <w:rPr>
                <w:position w:val="13"/>
                <w:sz w:val="20"/>
              </w:rPr>
              <w:t>AMPOLA</w:t>
            </w:r>
            <w:r>
              <w:rPr>
                <w:position w:val="13"/>
                <w:sz w:val="20"/>
              </w:rPr>
              <w:tab/>
            </w:r>
            <w:r>
              <w:rPr>
                <w:sz w:val="20"/>
              </w:rPr>
              <w:t>SEI-260008/010884/2023</w:t>
            </w:r>
          </w:p>
        </w:tc>
      </w:tr>
      <w:tr w14:paraId="6C50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681" w:type="dxa"/>
          </w:tcPr>
          <w:p w14:paraId="36F35744">
            <w:pPr>
              <w:pStyle w:val="10"/>
              <w:rPr>
                <w:sz w:val="18"/>
              </w:rPr>
            </w:pPr>
          </w:p>
        </w:tc>
        <w:tc>
          <w:tcPr>
            <w:tcW w:w="632" w:type="dxa"/>
          </w:tcPr>
          <w:p w14:paraId="1221B0F8">
            <w:pPr>
              <w:pStyle w:val="10"/>
              <w:rPr>
                <w:sz w:val="18"/>
              </w:rPr>
            </w:pPr>
          </w:p>
        </w:tc>
        <w:tc>
          <w:tcPr>
            <w:tcW w:w="4521" w:type="dxa"/>
          </w:tcPr>
          <w:p w14:paraId="559EE132">
            <w:pPr>
              <w:pStyle w:val="10"/>
              <w:rPr>
                <w:sz w:val="18"/>
              </w:rPr>
            </w:pPr>
          </w:p>
        </w:tc>
        <w:tc>
          <w:tcPr>
            <w:tcW w:w="1732" w:type="dxa"/>
          </w:tcPr>
          <w:p w14:paraId="65347904">
            <w:pPr>
              <w:pStyle w:val="10"/>
              <w:spacing w:line="213" w:lineRule="exact"/>
              <w:ind w:left="350"/>
              <w:rPr>
                <w:sz w:val="20"/>
              </w:rPr>
            </w:pPr>
            <w:r>
              <w:rPr>
                <w:sz w:val="20"/>
              </w:rPr>
              <w:t>2,72MG</w:t>
            </w:r>
          </w:p>
        </w:tc>
        <w:tc>
          <w:tcPr>
            <w:tcW w:w="2189" w:type="dxa"/>
          </w:tcPr>
          <w:p w14:paraId="5C93417B">
            <w:pPr>
              <w:pStyle w:val="10"/>
              <w:rPr>
                <w:sz w:val="18"/>
              </w:rPr>
            </w:pPr>
          </w:p>
        </w:tc>
      </w:tr>
      <w:tr w14:paraId="0C6A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1" w:type="dxa"/>
          </w:tcPr>
          <w:p w14:paraId="5D3F029F">
            <w:pPr>
              <w:pStyle w:val="10"/>
              <w:rPr>
                <w:sz w:val="20"/>
              </w:rPr>
            </w:pPr>
          </w:p>
        </w:tc>
        <w:tc>
          <w:tcPr>
            <w:tcW w:w="632" w:type="dxa"/>
          </w:tcPr>
          <w:p w14:paraId="60CBD254">
            <w:pPr>
              <w:pStyle w:val="10"/>
              <w:spacing w:before="30"/>
              <w:ind w:left="49"/>
              <w:rPr>
                <w:sz w:val="20"/>
              </w:rPr>
            </w:pPr>
            <w:r>
              <w:rPr>
                <w:sz w:val="20"/>
              </w:rPr>
              <w:t>4533</w:t>
            </w:r>
          </w:p>
        </w:tc>
        <w:tc>
          <w:tcPr>
            <w:tcW w:w="4521" w:type="dxa"/>
          </w:tcPr>
          <w:p w14:paraId="6243301F">
            <w:pPr>
              <w:pStyle w:val="10"/>
              <w:spacing w:before="30"/>
              <w:ind w:left="82"/>
              <w:rPr>
                <w:sz w:val="20"/>
              </w:rPr>
            </w:pPr>
            <w:r>
              <w:rPr>
                <w:sz w:val="20"/>
              </w:rPr>
              <w:t>Codeina</w:t>
            </w:r>
            <w:r>
              <w:rPr>
                <w:spacing w:val="-1"/>
                <w:sz w:val="20"/>
              </w:rPr>
              <w:t xml:space="preserve"> </w:t>
            </w:r>
            <w:r>
              <w:rPr>
                <w:sz w:val="20"/>
              </w:rPr>
              <w:t>30</w:t>
            </w:r>
            <w:r>
              <w:rPr>
                <w:spacing w:val="-1"/>
                <w:sz w:val="20"/>
              </w:rPr>
              <w:t xml:space="preserve"> </w:t>
            </w:r>
            <w:r>
              <w:rPr>
                <w:sz w:val="20"/>
              </w:rPr>
              <w:t>mg</w:t>
            </w:r>
            <w:r>
              <w:rPr>
                <w:spacing w:val="-1"/>
                <w:sz w:val="20"/>
              </w:rPr>
              <w:t xml:space="preserve"> </w:t>
            </w:r>
            <w:r>
              <w:rPr>
                <w:sz w:val="20"/>
              </w:rPr>
              <w:t>cp</w:t>
            </w:r>
          </w:p>
        </w:tc>
        <w:tc>
          <w:tcPr>
            <w:tcW w:w="1732" w:type="dxa"/>
          </w:tcPr>
          <w:p w14:paraId="78E5BF75">
            <w:pPr>
              <w:pStyle w:val="10"/>
              <w:spacing w:before="30"/>
              <w:ind w:left="350"/>
              <w:rPr>
                <w:sz w:val="20"/>
              </w:rPr>
            </w:pPr>
            <w:r>
              <w:rPr>
                <w:sz w:val="20"/>
              </w:rPr>
              <w:t>CP</w:t>
            </w:r>
            <w:r>
              <w:rPr>
                <w:spacing w:val="-8"/>
                <w:sz w:val="20"/>
              </w:rPr>
              <w:t xml:space="preserve"> </w:t>
            </w:r>
            <w:r>
              <w:rPr>
                <w:sz w:val="20"/>
              </w:rPr>
              <w:t>30</w:t>
            </w:r>
            <w:r>
              <w:rPr>
                <w:spacing w:val="-1"/>
                <w:sz w:val="20"/>
              </w:rPr>
              <w:t xml:space="preserve"> </w:t>
            </w:r>
            <w:r>
              <w:rPr>
                <w:sz w:val="20"/>
              </w:rPr>
              <w:t>MG</w:t>
            </w:r>
          </w:p>
        </w:tc>
        <w:tc>
          <w:tcPr>
            <w:tcW w:w="2189" w:type="dxa"/>
          </w:tcPr>
          <w:p w14:paraId="19353DAA">
            <w:pPr>
              <w:pStyle w:val="10"/>
              <w:spacing w:before="30"/>
              <w:ind w:left="38" w:right="25"/>
              <w:jc w:val="center"/>
              <w:rPr>
                <w:sz w:val="20"/>
              </w:rPr>
            </w:pPr>
            <w:r>
              <w:rPr>
                <w:sz w:val="20"/>
              </w:rPr>
              <w:t>SEI-260008/010884/2023</w:t>
            </w:r>
          </w:p>
        </w:tc>
      </w:tr>
      <w:tr w14:paraId="2E63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1" w:type="dxa"/>
          </w:tcPr>
          <w:p w14:paraId="33BFA40F">
            <w:pPr>
              <w:pStyle w:val="10"/>
              <w:rPr>
                <w:sz w:val="20"/>
              </w:rPr>
            </w:pPr>
          </w:p>
        </w:tc>
        <w:tc>
          <w:tcPr>
            <w:tcW w:w="632" w:type="dxa"/>
          </w:tcPr>
          <w:p w14:paraId="06DA1B46">
            <w:pPr>
              <w:pStyle w:val="10"/>
              <w:spacing w:before="22"/>
              <w:ind w:left="49"/>
              <w:rPr>
                <w:sz w:val="20"/>
              </w:rPr>
            </w:pPr>
            <w:r>
              <w:rPr>
                <w:sz w:val="20"/>
              </w:rPr>
              <w:t>10332</w:t>
            </w:r>
          </w:p>
        </w:tc>
        <w:tc>
          <w:tcPr>
            <w:tcW w:w="4521" w:type="dxa"/>
          </w:tcPr>
          <w:p w14:paraId="580B60AB">
            <w:pPr>
              <w:pStyle w:val="10"/>
              <w:spacing w:before="22"/>
              <w:ind w:left="82"/>
              <w:rPr>
                <w:sz w:val="20"/>
              </w:rPr>
            </w:pPr>
            <w:r>
              <w:rPr>
                <w:sz w:val="20"/>
              </w:rPr>
              <w:t>Fentanila,</w:t>
            </w:r>
            <w:r>
              <w:rPr>
                <w:spacing w:val="-1"/>
                <w:sz w:val="20"/>
              </w:rPr>
              <w:t xml:space="preserve"> </w:t>
            </w:r>
            <w:r>
              <w:rPr>
                <w:sz w:val="20"/>
              </w:rPr>
              <w:t>Citrato</w:t>
            </w:r>
            <w:r>
              <w:rPr>
                <w:spacing w:val="-1"/>
                <w:sz w:val="20"/>
              </w:rPr>
              <w:t xml:space="preserve"> </w:t>
            </w:r>
            <w:r>
              <w:rPr>
                <w:sz w:val="20"/>
              </w:rPr>
              <w:t>50</w:t>
            </w:r>
            <w:r>
              <w:rPr>
                <w:spacing w:val="-1"/>
                <w:sz w:val="20"/>
              </w:rPr>
              <w:t xml:space="preserve"> </w:t>
            </w:r>
            <w:r>
              <w:rPr>
                <w:sz w:val="20"/>
              </w:rPr>
              <w:t>mcg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5</w:t>
            </w:r>
            <w:r>
              <w:rPr>
                <w:spacing w:val="-1"/>
                <w:sz w:val="20"/>
              </w:rPr>
              <w:t xml:space="preserve"> </w:t>
            </w:r>
            <w:r>
              <w:rPr>
                <w:sz w:val="20"/>
              </w:rPr>
              <w:t>mL</w:t>
            </w:r>
          </w:p>
        </w:tc>
        <w:tc>
          <w:tcPr>
            <w:tcW w:w="1732" w:type="dxa"/>
          </w:tcPr>
          <w:p w14:paraId="7385B2FF">
            <w:pPr>
              <w:pStyle w:val="10"/>
              <w:spacing w:before="22"/>
              <w:ind w:left="350"/>
              <w:rPr>
                <w:sz w:val="20"/>
              </w:rPr>
            </w:pPr>
            <w:r>
              <w:rPr>
                <w:sz w:val="20"/>
              </w:rPr>
              <w:t>AMP</w:t>
            </w:r>
            <w:r>
              <w:rPr>
                <w:spacing w:val="-8"/>
                <w:sz w:val="20"/>
              </w:rPr>
              <w:t xml:space="preserve"> </w:t>
            </w:r>
            <w:r>
              <w:rPr>
                <w:sz w:val="20"/>
              </w:rPr>
              <w:t>250</w:t>
            </w:r>
            <w:r>
              <w:rPr>
                <w:spacing w:val="-1"/>
                <w:sz w:val="20"/>
              </w:rPr>
              <w:t xml:space="preserve"> </w:t>
            </w:r>
            <w:r>
              <w:rPr>
                <w:sz w:val="20"/>
              </w:rPr>
              <w:t>MCG</w:t>
            </w:r>
          </w:p>
        </w:tc>
        <w:tc>
          <w:tcPr>
            <w:tcW w:w="2189" w:type="dxa"/>
          </w:tcPr>
          <w:p w14:paraId="09000533">
            <w:pPr>
              <w:pStyle w:val="10"/>
              <w:spacing w:before="22"/>
              <w:ind w:left="38" w:right="25"/>
              <w:jc w:val="center"/>
              <w:rPr>
                <w:sz w:val="20"/>
              </w:rPr>
            </w:pPr>
            <w:r>
              <w:rPr>
                <w:sz w:val="20"/>
              </w:rPr>
              <w:t>SEI-260008/010884/2023</w:t>
            </w:r>
          </w:p>
        </w:tc>
      </w:tr>
      <w:tr w14:paraId="7314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1" w:type="dxa"/>
          </w:tcPr>
          <w:p w14:paraId="4089A565">
            <w:pPr>
              <w:pStyle w:val="10"/>
              <w:rPr>
                <w:sz w:val="20"/>
              </w:rPr>
            </w:pPr>
          </w:p>
        </w:tc>
        <w:tc>
          <w:tcPr>
            <w:tcW w:w="632" w:type="dxa"/>
          </w:tcPr>
          <w:p w14:paraId="7F66DF0C">
            <w:pPr>
              <w:pStyle w:val="10"/>
              <w:spacing w:before="22"/>
              <w:ind w:left="49"/>
              <w:rPr>
                <w:sz w:val="20"/>
              </w:rPr>
            </w:pPr>
            <w:r>
              <w:rPr>
                <w:sz w:val="20"/>
              </w:rPr>
              <w:t>3</w:t>
            </w:r>
          </w:p>
        </w:tc>
        <w:tc>
          <w:tcPr>
            <w:tcW w:w="4521" w:type="dxa"/>
          </w:tcPr>
          <w:p w14:paraId="194F1218">
            <w:pPr>
              <w:pStyle w:val="10"/>
              <w:spacing w:before="22"/>
              <w:ind w:left="82"/>
              <w:rPr>
                <w:sz w:val="20"/>
              </w:rPr>
            </w:pPr>
            <w:r>
              <w:rPr>
                <w:sz w:val="20"/>
              </w:rPr>
              <w:t>Metadona,</w:t>
            </w:r>
            <w:r>
              <w:rPr>
                <w:spacing w:val="-1"/>
                <w:sz w:val="20"/>
              </w:rPr>
              <w:t xml:space="preserve"> </w:t>
            </w:r>
            <w:r>
              <w:rPr>
                <w:sz w:val="20"/>
              </w:rPr>
              <w:t>Cloridrato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cp</w:t>
            </w:r>
          </w:p>
        </w:tc>
        <w:tc>
          <w:tcPr>
            <w:tcW w:w="1732" w:type="dxa"/>
          </w:tcPr>
          <w:p w14:paraId="6422BA2C">
            <w:pPr>
              <w:pStyle w:val="10"/>
              <w:spacing w:before="22"/>
              <w:ind w:left="350"/>
              <w:rPr>
                <w:sz w:val="20"/>
              </w:rPr>
            </w:pPr>
            <w:r>
              <w:rPr>
                <w:sz w:val="20"/>
              </w:rPr>
              <w:t>CP</w:t>
            </w:r>
            <w:r>
              <w:rPr>
                <w:spacing w:val="-8"/>
                <w:sz w:val="20"/>
              </w:rPr>
              <w:t xml:space="preserve"> </w:t>
            </w:r>
            <w:r>
              <w:rPr>
                <w:sz w:val="20"/>
              </w:rPr>
              <w:t>10</w:t>
            </w:r>
            <w:r>
              <w:rPr>
                <w:spacing w:val="-1"/>
                <w:sz w:val="20"/>
              </w:rPr>
              <w:t xml:space="preserve"> </w:t>
            </w:r>
            <w:r>
              <w:rPr>
                <w:sz w:val="20"/>
              </w:rPr>
              <w:t>MG</w:t>
            </w:r>
          </w:p>
        </w:tc>
        <w:tc>
          <w:tcPr>
            <w:tcW w:w="2189" w:type="dxa"/>
          </w:tcPr>
          <w:p w14:paraId="4869D743">
            <w:pPr>
              <w:pStyle w:val="10"/>
              <w:spacing w:before="22"/>
              <w:ind w:left="38" w:right="25"/>
              <w:jc w:val="center"/>
              <w:rPr>
                <w:sz w:val="20"/>
              </w:rPr>
            </w:pPr>
            <w:r>
              <w:rPr>
                <w:sz w:val="20"/>
              </w:rPr>
              <w:t>SEI-260008/010884/2023</w:t>
            </w:r>
          </w:p>
        </w:tc>
      </w:tr>
      <w:tr w14:paraId="14F2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1" w:type="dxa"/>
          </w:tcPr>
          <w:p w14:paraId="4ADA1F4D">
            <w:pPr>
              <w:pStyle w:val="10"/>
              <w:rPr>
                <w:sz w:val="20"/>
              </w:rPr>
            </w:pPr>
          </w:p>
        </w:tc>
        <w:tc>
          <w:tcPr>
            <w:tcW w:w="632" w:type="dxa"/>
          </w:tcPr>
          <w:p w14:paraId="4F0C28E8">
            <w:pPr>
              <w:pStyle w:val="10"/>
              <w:spacing w:before="22"/>
              <w:ind w:left="49"/>
              <w:rPr>
                <w:sz w:val="20"/>
              </w:rPr>
            </w:pPr>
            <w:r>
              <w:rPr>
                <w:sz w:val="20"/>
              </w:rPr>
              <w:t>4</w:t>
            </w:r>
          </w:p>
        </w:tc>
        <w:tc>
          <w:tcPr>
            <w:tcW w:w="4521" w:type="dxa"/>
          </w:tcPr>
          <w:p w14:paraId="42207C10">
            <w:pPr>
              <w:pStyle w:val="10"/>
              <w:spacing w:before="22"/>
              <w:ind w:left="82"/>
              <w:rPr>
                <w:sz w:val="20"/>
              </w:rPr>
            </w:pPr>
            <w:r>
              <w:rPr>
                <w:sz w:val="20"/>
              </w:rPr>
              <w:t>Metadona,</w:t>
            </w:r>
            <w:r>
              <w:rPr>
                <w:spacing w:val="-1"/>
                <w:sz w:val="20"/>
              </w:rPr>
              <w:t xml:space="preserve"> </w:t>
            </w:r>
            <w:r>
              <w:rPr>
                <w:sz w:val="20"/>
              </w:rPr>
              <w:t>Cloridrato</w:t>
            </w:r>
            <w:r>
              <w:rPr>
                <w:spacing w:val="-1"/>
                <w:sz w:val="20"/>
              </w:rPr>
              <w:t xml:space="preserve"> </w:t>
            </w:r>
            <w:r>
              <w:rPr>
                <w:sz w:val="20"/>
              </w:rPr>
              <w:t>5</w:t>
            </w:r>
            <w:r>
              <w:rPr>
                <w:spacing w:val="-1"/>
                <w:sz w:val="20"/>
              </w:rPr>
              <w:t xml:space="preserve"> </w:t>
            </w:r>
            <w:r>
              <w:rPr>
                <w:sz w:val="20"/>
              </w:rPr>
              <w:t>mg</w:t>
            </w:r>
            <w:r>
              <w:rPr>
                <w:spacing w:val="-1"/>
                <w:sz w:val="20"/>
              </w:rPr>
              <w:t xml:space="preserve"> </w:t>
            </w:r>
            <w:r>
              <w:rPr>
                <w:sz w:val="20"/>
              </w:rPr>
              <w:t>cp</w:t>
            </w:r>
          </w:p>
        </w:tc>
        <w:tc>
          <w:tcPr>
            <w:tcW w:w="1732" w:type="dxa"/>
          </w:tcPr>
          <w:p w14:paraId="02E2CA4A">
            <w:pPr>
              <w:pStyle w:val="10"/>
              <w:spacing w:before="22"/>
              <w:ind w:left="350"/>
              <w:rPr>
                <w:sz w:val="20"/>
              </w:rPr>
            </w:pPr>
            <w:r>
              <w:rPr>
                <w:sz w:val="20"/>
              </w:rPr>
              <w:t>CP</w:t>
            </w:r>
            <w:r>
              <w:rPr>
                <w:spacing w:val="-8"/>
                <w:sz w:val="20"/>
              </w:rPr>
              <w:t xml:space="preserve"> </w:t>
            </w:r>
            <w:r>
              <w:rPr>
                <w:sz w:val="20"/>
              </w:rPr>
              <w:t>5</w:t>
            </w:r>
            <w:r>
              <w:rPr>
                <w:spacing w:val="-1"/>
                <w:sz w:val="20"/>
              </w:rPr>
              <w:t xml:space="preserve"> </w:t>
            </w:r>
            <w:r>
              <w:rPr>
                <w:sz w:val="20"/>
              </w:rPr>
              <w:t>MG</w:t>
            </w:r>
          </w:p>
        </w:tc>
        <w:tc>
          <w:tcPr>
            <w:tcW w:w="2189" w:type="dxa"/>
          </w:tcPr>
          <w:p w14:paraId="08381251">
            <w:pPr>
              <w:pStyle w:val="10"/>
              <w:spacing w:before="22"/>
              <w:ind w:left="38" w:right="25"/>
              <w:jc w:val="center"/>
              <w:rPr>
                <w:sz w:val="20"/>
              </w:rPr>
            </w:pPr>
            <w:r>
              <w:rPr>
                <w:sz w:val="20"/>
              </w:rPr>
              <w:t>SEI-260008/010884/2023</w:t>
            </w:r>
          </w:p>
        </w:tc>
      </w:tr>
      <w:tr w14:paraId="3300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1" w:type="dxa"/>
          </w:tcPr>
          <w:p w14:paraId="52C48B0F">
            <w:pPr>
              <w:pStyle w:val="10"/>
              <w:rPr>
                <w:sz w:val="20"/>
              </w:rPr>
            </w:pPr>
          </w:p>
        </w:tc>
        <w:tc>
          <w:tcPr>
            <w:tcW w:w="632" w:type="dxa"/>
          </w:tcPr>
          <w:p w14:paraId="3ADDAFFB">
            <w:pPr>
              <w:pStyle w:val="10"/>
              <w:spacing w:before="22"/>
              <w:ind w:left="49"/>
              <w:rPr>
                <w:sz w:val="20"/>
              </w:rPr>
            </w:pPr>
            <w:r>
              <w:rPr>
                <w:sz w:val="20"/>
              </w:rPr>
              <w:t>6</w:t>
            </w:r>
          </w:p>
        </w:tc>
        <w:tc>
          <w:tcPr>
            <w:tcW w:w="4521" w:type="dxa"/>
          </w:tcPr>
          <w:p w14:paraId="5ABEB626">
            <w:pPr>
              <w:pStyle w:val="10"/>
              <w:spacing w:before="22"/>
              <w:ind w:left="82"/>
              <w:rPr>
                <w:sz w:val="20"/>
              </w:rPr>
            </w:pPr>
            <w:r>
              <w:rPr>
                <w:sz w:val="20"/>
              </w:rPr>
              <w:t>Morfina,</w:t>
            </w:r>
            <w:r>
              <w:rPr>
                <w:spacing w:val="-1"/>
                <w:sz w:val="20"/>
              </w:rPr>
              <w:t xml:space="preserve"> </w:t>
            </w:r>
            <w:r>
              <w:rPr>
                <w:sz w:val="20"/>
              </w:rPr>
              <w:t>Sulfato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z w:val="20"/>
              </w:rPr>
              <w:t>mL</w:t>
            </w:r>
          </w:p>
        </w:tc>
        <w:tc>
          <w:tcPr>
            <w:tcW w:w="1732" w:type="dxa"/>
          </w:tcPr>
          <w:p w14:paraId="7DF9A112">
            <w:pPr>
              <w:pStyle w:val="10"/>
              <w:spacing w:before="22"/>
              <w:ind w:left="350"/>
              <w:rPr>
                <w:sz w:val="20"/>
              </w:rPr>
            </w:pPr>
            <w:r>
              <w:rPr>
                <w:sz w:val="20"/>
              </w:rPr>
              <w:t>AMP</w:t>
            </w:r>
            <w:r>
              <w:rPr>
                <w:spacing w:val="-8"/>
                <w:sz w:val="20"/>
              </w:rPr>
              <w:t xml:space="preserve"> </w:t>
            </w:r>
            <w:r>
              <w:rPr>
                <w:sz w:val="20"/>
              </w:rPr>
              <w:t>10</w:t>
            </w:r>
            <w:r>
              <w:rPr>
                <w:spacing w:val="-1"/>
                <w:sz w:val="20"/>
              </w:rPr>
              <w:t xml:space="preserve"> </w:t>
            </w:r>
            <w:r>
              <w:rPr>
                <w:sz w:val="20"/>
              </w:rPr>
              <w:t>MG</w:t>
            </w:r>
          </w:p>
        </w:tc>
        <w:tc>
          <w:tcPr>
            <w:tcW w:w="2189" w:type="dxa"/>
          </w:tcPr>
          <w:p w14:paraId="45A2A6E7">
            <w:pPr>
              <w:pStyle w:val="10"/>
              <w:spacing w:before="22"/>
              <w:ind w:left="38" w:right="25"/>
              <w:jc w:val="center"/>
              <w:rPr>
                <w:sz w:val="20"/>
              </w:rPr>
            </w:pPr>
            <w:r>
              <w:rPr>
                <w:sz w:val="20"/>
              </w:rPr>
              <w:t>SEI-260008/010884/2023</w:t>
            </w:r>
          </w:p>
        </w:tc>
      </w:tr>
      <w:tr w14:paraId="4173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1" w:type="dxa"/>
          </w:tcPr>
          <w:p w14:paraId="01F52F21">
            <w:pPr>
              <w:pStyle w:val="10"/>
              <w:rPr>
                <w:sz w:val="20"/>
              </w:rPr>
            </w:pPr>
          </w:p>
        </w:tc>
        <w:tc>
          <w:tcPr>
            <w:tcW w:w="632" w:type="dxa"/>
          </w:tcPr>
          <w:p w14:paraId="016291D3">
            <w:pPr>
              <w:pStyle w:val="10"/>
              <w:spacing w:before="30"/>
              <w:ind w:left="49"/>
              <w:rPr>
                <w:sz w:val="20"/>
              </w:rPr>
            </w:pPr>
            <w:r>
              <w:rPr>
                <w:sz w:val="20"/>
              </w:rPr>
              <w:t>5</w:t>
            </w:r>
          </w:p>
        </w:tc>
        <w:tc>
          <w:tcPr>
            <w:tcW w:w="4521" w:type="dxa"/>
          </w:tcPr>
          <w:p w14:paraId="233FEBDD">
            <w:pPr>
              <w:pStyle w:val="10"/>
              <w:spacing w:before="30"/>
              <w:ind w:left="82"/>
              <w:rPr>
                <w:sz w:val="20"/>
              </w:rPr>
            </w:pPr>
            <w:r>
              <w:rPr>
                <w:sz w:val="20"/>
              </w:rPr>
              <w:t>Morfina,</w:t>
            </w:r>
            <w:r>
              <w:rPr>
                <w:spacing w:val="-1"/>
                <w:sz w:val="20"/>
              </w:rPr>
              <w:t xml:space="preserve"> </w:t>
            </w:r>
            <w:r>
              <w:rPr>
                <w:sz w:val="20"/>
              </w:rPr>
              <w:t>Sulfato</w:t>
            </w:r>
            <w:r>
              <w:rPr>
                <w:spacing w:val="-1"/>
                <w:sz w:val="20"/>
              </w:rPr>
              <w:t xml:space="preserve"> </w:t>
            </w:r>
            <w:r>
              <w:rPr>
                <w:sz w:val="20"/>
              </w:rPr>
              <w:t>0,2</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z w:val="20"/>
              </w:rPr>
              <w:t>mL</w:t>
            </w:r>
          </w:p>
        </w:tc>
        <w:tc>
          <w:tcPr>
            <w:tcW w:w="1732" w:type="dxa"/>
          </w:tcPr>
          <w:p w14:paraId="42C49AE9">
            <w:pPr>
              <w:pStyle w:val="10"/>
              <w:spacing w:before="30"/>
              <w:ind w:left="350"/>
              <w:rPr>
                <w:sz w:val="20"/>
              </w:rPr>
            </w:pPr>
            <w:r>
              <w:rPr>
                <w:sz w:val="20"/>
              </w:rPr>
              <w:t>AMP</w:t>
            </w:r>
            <w:r>
              <w:rPr>
                <w:spacing w:val="-8"/>
                <w:sz w:val="20"/>
              </w:rPr>
              <w:t xml:space="preserve"> </w:t>
            </w:r>
            <w:r>
              <w:rPr>
                <w:sz w:val="20"/>
              </w:rPr>
              <w:t>0,2MG</w:t>
            </w:r>
          </w:p>
        </w:tc>
        <w:tc>
          <w:tcPr>
            <w:tcW w:w="2189" w:type="dxa"/>
          </w:tcPr>
          <w:p w14:paraId="5D5C7A63">
            <w:pPr>
              <w:pStyle w:val="10"/>
              <w:spacing w:before="30"/>
              <w:ind w:left="38" w:right="25"/>
              <w:jc w:val="center"/>
              <w:rPr>
                <w:sz w:val="20"/>
              </w:rPr>
            </w:pPr>
            <w:r>
              <w:rPr>
                <w:sz w:val="20"/>
              </w:rPr>
              <w:t>SEI-260008/010884/2023</w:t>
            </w:r>
          </w:p>
        </w:tc>
      </w:tr>
      <w:tr w14:paraId="4390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1" w:type="dxa"/>
          </w:tcPr>
          <w:p w14:paraId="2F0D0375">
            <w:pPr>
              <w:pStyle w:val="10"/>
              <w:rPr>
                <w:sz w:val="20"/>
              </w:rPr>
            </w:pPr>
          </w:p>
        </w:tc>
        <w:tc>
          <w:tcPr>
            <w:tcW w:w="632" w:type="dxa"/>
          </w:tcPr>
          <w:p w14:paraId="3CA2E7E1">
            <w:pPr>
              <w:pStyle w:val="10"/>
              <w:spacing w:before="22"/>
              <w:ind w:left="49"/>
              <w:rPr>
                <w:sz w:val="20"/>
              </w:rPr>
            </w:pPr>
            <w:r>
              <w:rPr>
                <w:sz w:val="20"/>
              </w:rPr>
              <w:t>3697</w:t>
            </w:r>
          </w:p>
        </w:tc>
        <w:tc>
          <w:tcPr>
            <w:tcW w:w="4521" w:type="dxa"/>
          </w:tcPr>
          <w:p w14:paraId="5D6AB0F0">
            <w:pPr>
              <w:pStyle w:val="10"/>
              <w:spacing w:before="22"/>
              <w:ind w:left="82"/>
              <w:rPr>
                <w:sz w:val="20"/>
              </w:rPr>
            </w:pPr>
            <w:r>
              <w:rPr>
                <w:sz w:val="20"/>
              </w:rPr>
              <w:t>Morfina,</w:t>
            </w:r>
            <w:r>
              <w:rPr>
                <w:spacing w:val="-1"/>
                <w:sz w:val="20"/>
              </w:rPr>
              <w:t xml:space="preserve"> </w:t>
            </w:r>
            <w:r>
              <w:rPr>
                <w:sz w:val="20"/>
              </w:rPr>
              <w:t>Sulfato</w:t>
            </w:r>
            <w:r>
              <w:rPr>
                <w:spacing w:val="-1"/>
                <w:sz w:val="20"/>
              </w:rPr>
              <w:t xml:space="preserve"> </w:t>
            </w:r>
            <w:r>
              <w:rPr>
                <w:sz w:val="20"/>
              </w:rPr>
              <w:t>10</w:t>
            </w:r>
            <w:r>
              <w:rPr>
                <w:spacing w:val="-1"/>
                <w:sz w:val="20"/>
              </w:rPr>
              <w:t xml:space="preserve"> </w:t>
            </w:r>
            <w:r>
              <w:rPr>
                <w:sz w:val="20"/>
              </w:rPr>
              <w:t>mg</w:t>
            </w:r>
            <w:r>
              <w:rPr>
                <w:spacing w:val="-1"/>
                <w:sz w:val="20"/>
              </w:rPr>
              <w:t xml:space="preserve"> </w:t>
            </w:r>
            <w:r>
              <w:rPr>
                <w:sz w:val="20"/>
              </w:rPr>
              <w:t>cp</w:t>
            </w:r>
          </w:p>
        </w:tc>
        <w:tc>
          <w:tcPr>
            <w:tcW w:w="1732" w:type="dxa"/>
          </w:tcPr>
          <w:p w14:paraId="3D9DCAAC">
            <w:pPr>
              <w:pStyle w:val="10"/>
              <w:spacing w:before="22"/>
              <w:ind w:left="350"/>
              <w:rPr>
                <w:sz w:val="20"/>
              </w:rPr>
            </w:pPr>
            <w:r>
              <w:rPr>
                <w:sz w:val="20"/>
              </w:rPr>
              <w:t>CP</w:t>
            </w:r>
            <w:r>
              <w:rPr>
                <w:spacing w:val="-8"/>
                <w:sz w:val="20"/>
              </w:rPr>
              <w:t xml:space="preserve"> </w:t>
            </w:r>
            <w:r>
              <w:rPr>
                <w:sz w:val="20"/>
              </w:rPr>
              <w:t>10</w:t>
            </w:r>
            <w:r>
              <w:rPr>
                <w:spacing w:val="-1"/>
                <w:sz w:val="20"/>
              </w:rPr>
              <w:t xml:space="preserve"> </w:t>
            </w:r>
            <w:r>
              <w:rPr>
                <w:sz w:val="20"/>
              </w:rPr>
              <w:t>MG</w:t>
            </w:r>
          </w:p>
        </w:tc>
        <w:tc>
          <w:tcPr>
            <w:tcW w:w="2189" w:type="dxa"/>
          </w:tcPr>
          <w:p w14:paraId="6B7AC0E0">
            <w:pPr>
              <w:pStyle w:val="10"/>
              <w:spacing w:before="22"/>
              <w:ind w:left="38" w:right="25"/>
              <w:jc w:val="center"/>
              <w:rPr>
                <w:sz w:val="20"/>
              </w:rPr>
            </w:pPr>
            <w:r>
              <w:rPr>
                <w:sz w:val="20"/>
              </w:rPr>
              <w:t>SEI-260008/005781/2023</w:t>
            </w:r>
          </w:p>
        </w:tc>
      </w:tr>
      <w:tr w14:paraId="088A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1" w:type="dxa"/>
          </w:tcPr>
          <w:p w14:paraId="7856D107">
            <w:pPr>
              <w:pStyle w:val="10"/>
              <w:spacing w:before="22"/>
              <w:ind w:left="50"/>
              <w:rPr>
                <w:sz w:val="20"/>
              </w:rPr>
            </w:pPr>
            <w:r>
              <w:rPr>
                <w:sz w:val="20"/>
              </w:rPr>
              <w:t>5</w:t>
            </w:r>
          </w:p>
        </w:tc>
        <w:tc>
          <w:tcPr>
            <w:tcW w:w="632" w:type="dxa"/>
          </w:tcPr>
          <w:p w14:paraId="771F3C66">
            <w:pPr>
              <w:pStyle w:val="10"/>
              <w:spacing w:before="22"/>
              <w:ind w:left="49"/>
              <w:rPr>
                <w:sz w:val="20"/>
              </w:rPr>
            </w:pPr>
            <w:r>
              <w:rPr>
                <w:sz w:val="20"/>
              </w:rPr>
              <w:t>10417</w:t>
            </w:r>
          </w:p>
        </w:tc>
        <w:tc>
          <w:tcPr>
            <w:tcW w:w="4521" w:type="dxa"/>
          </w:tcPr>
          <w:p w14:paraId="6A296004">
            <w:pPr>
              <w:pStyle w:val="10"/>
              <w:spacing w:before="22"/>
              <w:ind w:left="82"/>
              <w:rPr>
                <w:sz w:val="20"/>
              </w:rPr>
            </w:pPr>
            <w:r>
              <w:rPr>
                <w:sz w:val="20"/>
              </w:rPr>
              <w:t>Remifentanila,</w:t>
            </w:r>
            <w:r>
              <w:rPr>
                <w:spacing w:val="-1"/>
                <w:sz w:val="20"/>
              </w:rPr>
              <w:t xml:space="preserve"> </w:t>
            </w:r>
            <w:r>
              <w:rPr>
                <w:sz w:val="20"/>
              </w:rPr>
              <w:t>Cloridrato</w:t>
            </w:r>
            <w:r>
              <w:rPr>
                <w:spacing w:val="-1"/>
                <w:sz w:val="20"/>
              </w:rPr>
              <w:t xml:space="preserve"> </w:t>
            </w:r>
            <w:r>
              <w:rPr>
                <w:sz w:val="20"/>
              </w:rPr>
              <w:t>2</w:t>
            </w:r>
            <w:r>
              <w:rPr>
                <w:spacing w:val="-1"/>
                <w:sz w:val="20"/>
              </w:rPr>
              <w:t xml:space="preserve"> </w:t>
            </w:r>
            <w:r>
              <w:rPr>
                <w:sz w:val="20"/>
              </w:rPr>
              <w:t>mg</w:t>
            </w:r>
            <w:r>
              <w:rPr>
                <w:spacing w:val="-1"/>
                <w:sz w:val="20"/>
              </w:rPr>
              <w:t xml:space="preserve"> </w:t>
            </w:r>
            <w:r>
              <w:rPr>
                <w:sz w:val="20"/>
              </w:rPr>
              <w:t>po</w:t>
            </w:r>
            <w:r>
              <w:rPr>
                <w:spacing w:val="-1"/>
                <w:sz w:val="20"/>
              </w:rPr>
              <w:t xml:space="preserve"> </w:t>
            </w:r>
            <w:r>
              <w:rPr>
                <w:sz w:val="20"/>
              </w:rPr>
              <w:t>liof</w:t>
            </w:r>
            <w:r>
              <w:rPr>
                <w:spacing w:val="-1"/>
                <w:sz w:val="20"/>
              </w:rPr>
              <w:t xml:space="preserve"> </w:t>
            </w:r>
            <w:r>
              <w:rPr>
                <w:sz w:val="20"/>
              </w:rPr>
              <w:t>sol</w:t>
            </w:r>
            <w:r>
              <w:rPr>
                <w:spacing w:val="-1"/>
                <w:sz w:val="20"/>
              </w:rPr>
              <w:t xml:space="preserve"> </w:t>
            </w:r>
            <w:r>
              <w:rPr>
                <w:sz w:val="20"/>
              </w:rPr>
              <w:t>inj</w:t>
            </w:r>
            <w:r>
              <w:rPr>
                <w:spacing w:val="-1"/>
                <w:sz w:val="20"/>
              </w:rPr>
              <w:t xml:space="preserve"> </w:t>
            </w:r>
            <w:r>
              <w:rPr>
                <w:sz w:val="20"/>
              </w:rPr>
              <w:t>fa</w:t>
            </w:r>
          </w:p>
        </w:tc>
        <w:tc>
          <w:tcPr>
            <w:tcW w:w="1732" w:type="dxa"/>
          </w:tcPr>
          <w:p w14:paraId="1BB18D37">
            <w:pPr>
              <w:pStyle w:val="10"/>
              <w:spacing w:before="22"/>
              <w:ind w:left="350"/>
              <w:rPr>
                <w:sz w:val="20"/>
              </w:rPr>
            </w:pPr>
            <w:r>
              <w:rPr>
                <w:spacing w:val="-4"/>
                <w:sz w:val="20"/>
              </w:rPr>
              <w:t>FA</w:t>
            </w:r>
            <w:r>
              <w:rPr>
                <w:spacing w:val="-12"/>
                <w:sz w:val="20"/>
              </w:rPr>
              <w:t xml:space="preserve"> </w:t>
            </w:r>
            <w:r>
              <w:rPr>
                <w:spacing w:val="-3"/>
                <w:sz w:val="20"/>
              </w:rPr>
              <w:t>2</w:t>
            </w:r>
            <w:r>
              <w:rPr>
                <w:sz w:val="20"/>
              </w:rPr>
              <w:t xml:space="preserve"> </w:t>
            </w:r>
            <w:r>
              <w:rPr>
                <w:spacing w:val="-3"/>
                <w:sz w:val="20"/>
              </w:rPr>
              <w:t>MG</w:t>
            </w:r>
          </w:p>
        </w:tc>
        <w:tc>
          <w:tcPr>
            <w:tcW w:w="2189" w:type="dxa"/>
          </w:tcPr>
          <w:p w14:paraId="1BF86B3B">
            <w:pPr>
              <w:pStyle w:val="10"/>
              <w:spacing w:before="22"/>
              <w:ind w:left="38" w:right="25"/>
              <w:jc w:val="center"/>
              <w:rPr>
                <w:sz w:val="20"/>
              </w:rPr>
            </w:pPr>
            <w:r>
              <w:rPr>
                <w:sz w:val="20"/>
              </w:rPr>
              <w:t>SEI-260008/007498/2023</w:t>
            </w:r>
          </w:p>
        </w:tc>
      </w:tr>
      <w:tr w14:paraId="378B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81" w:type="dxa"/>
          </w:tcPr>
          <w:p w14:paraId="43EA9B27">
            <w:pPr>
              <w:pStyle w:val="10"/>
              <w:spacing w:before="22" w:line="218" w:lineRule="exact"/>
              <w:ind w:left="50"/>
              <w:rPr>
                <w:sz w:val="20"/>
              </w:rPr>
            </w:pPr>
            <w:r>
              <w:rPr>
                <w:sz w:val="20"/>
              </w:rPr>
              <w:t>6</w:t>
            </w:r>
          </w:p>
        </w:tc>
        <w:tc>
          <w:tcPr>
            <w:tcW w:w="632" w:type="dxa"/>
          </w:tcPr>
          <w:p w14:paraId="40530B55">
            <w:pPr>
              <w:pStyle w:val="10"/>
              <w:spacing w:before="22" w:line="218" w:lineRule="exact"/>
              <w:ind w:left="49"/>
              <w:rPr>
                <w:sz w:val="20"/>
              </w:rPr>
            </w:pPr>
            <w:r>
              <w:rPr>
                <w:sz w:val="20"/>
              </w:rPr>
              <w:t>7314</w:t>
            </w:r>
          </w:p>
        </w:tc>
        <w:tc>
          <w:tcPr>
            <w:tcW w:w="4521" w:type="dxa"/>
          </w:tcPr>
          <w:p w14:paraId="6B40A129">
            <w:pPr>
              <w:pStyle w:val="10"/>
              <w:spacing w:before="22" w:line="218" w:lineRule="exact"/>
              <w:ind w:left="82"/>
              <w:rPr>
                <w:sz w:val="20"/>
              </w:rPr>
            </w:pPr>
            <w:r>
              <w:rPr>
                <w:sz w:val="20"/>
              </w:rPr>
              <w:t>Sufentanila,</w:t>
            </w:r>
            <w:r>
              <w:rPr>
                <w:spacing w:val="-1"/>
                <w:sz w:val="20"/>
              </w:rPr>
              <w:t xml:space="preserve"> </w:t>
            </w:r>
            <w:r>
              <w:rPr>
                <w:sz w:val="20"/>
              </w:rPr>
              <w:t>Citrato</w:t>
            </w:r>
            <w:r>
              <w:rPr>
                <w:spacing w:val="-1"/>
                <w:sz w:val="20"/>
              </w:rPr>
              <w:t xml:space="preserve"> </w:t>
            </w:r>
            <w:r>
              <w:rPr>
                <w:sz w:val="20"/>
              </w:rPr>
              <w:t>50</w:t>
            </w:r>
            <w:r>
              <w:rPr>
                <w:spacing w:val="-1"/>
                <w:sz w:val="20"/>
              </w:rPr>
              <w:t xml:space="preserve"> </w:t>
            </w:r>
            <w:r>
              <w:rPr>
                <w:sz w:val="20"/>
              </w:rPr>
              <w:t>mcg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1</w:t>
            </w:r>
            <w:r>
              <w:rPr>
                <w:spacing w:val="-1"/>
                <w:sz w:val="20"/>
              </w:rPr>
              <w:t xml:space="preserve"> </w:t>
            </w:r>
            <w:r>
              <w:rPr>
                <w:sz w:val="20"/>
              </w:rPr>
              <w:t>mL</w:t>
            </w:r>
          </w:p>
        </w:tc>
        <w:tc>
          <w:tcPr>
            <w:tcW w:w="1732" w:type="dxa"/>
          </w:tcPr>
          <w:p w14:paraId="1F3D253F">
            <w:pPr>
              <w:pStyle w:val="10"/>
              <w:spacing w:before="22" w:line="218" w:lineRule="exact"/>
              <w:ind w:left="350"/>
              <w:rPr>
                <w:sz w:val="20"/>
              </w:rPr>
            </w:pPr>
            <w:r>
              <w:rPr>
                <w:sz w:val="20"/>
              </w:rPr>
              <w:t>AMP</w:t>
            </w:r>
            <w:r>
              <w:rPr>
                <w:spacing w:val="-8"/>
                <w:sz w:val="20"/>
              </w:rPr>
              <w:t xml:space="preserve"> </w:t>
            </w:r>
            <w:r>
              <w:rPr>
                <w:sz w:val="20"/>
              </w:rPr>
              <w:t>C/50MCG</w:t>
            </w:r>
          </w:p>
        </w:tc>
        <w:tc>
          <w:tcPr>
            <w:tcW w:w="2189" w:type="dxa"/>
          </w:tcPr>
          <w:p w14:paraId="4364F6B3">
            <w:pPr>
              <w:pStyle w:val="10"/>
              <w:spacing w:before="22" w:line="218" w:lineRule="exact"/>
              <w:ind w:left="38" w:right="25"/>
              <w:jc w:val="center"/>
              <w:rPr>
                <w:sz w:val="20"/>
              </w:rPr>
            </w:pPr>
            <w:r>
              <w:rPr>
                <w:sz w:val="20"/>
              </w:rPr>
              <w:t>SEI-260008/007498/2023</w:t>
            </w:r>
          </w:p>
        </w:tc>
      </w:tr>
      <w:tr w14:paraId="46E23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9755" w:type="dxa"/>
            <w:gridSpan w:val="5"/>
          </w:tcPr>
          <w:p w14:paraId="5B7E2172">
            <w:pPr>
              <w:pStyle w:val="10"/>
              <w:tabs>
                <w:tab w:val="left" w:pos="1395"/>
                <w:tab w:val="left" w:pos="6184"/>
                <w:tab w:val="left" w:pos="7395"/>
              </w:tabs>
              <w:spacing w:before="67" w:line="262" w:lineRule="exact"/>
              <w:ind w:left="730"/>
              <w:rPr>
                <w:sz w:val="20"/>
              </w:rPr>
            </w:pPr>
            <w:r>
              <w:rPr>
                <w:sz w:val="20"/>
              </w:rPr>
              <w:t>11</w:t>
            </w:r>
            <w:r>
              <w:rPr>
                <w:sz w:val="20"/>
              </w:rPr>
              <w:tab/>
            </w:r>
            <w:r>
              <w:rPr>
                <w:sz w:val="20"/>
              </w:rPr>
              <w:t>Tramadol,</w:t>
            </w:r>
            <w:r>
              <w:rPr>
                <w:spacing w:val="-3"/>
                <w:sz w:val="20"/>
              </w:rPr>
              <w:t xml:space="preserve"> </w:t>
            </w:r>
            <w:r>
              <w:rPr>
                <w:sz w:val="20"/>
              </w:rPr>
              <w:t>Cloridrato</w:t>
            </w:r>
            <w:r>
              <w:rPr>
                <w:spacing w:val="-2"/>
                <w:sz w:val="20"/>
              </w:rPr>
              <w:t xml:space="preserve"> </w:t>
            </w:r>
            <w:r>
              <w:rPr>
                <w:sz w:val="20"/>
              </w:rPr>
              <w:t>50</w:t>
            </w:r>
            <w:r>
              <w:rPr>
                <w:spacing w:val="-2"/>
                <w:sz w:val="20"/>
              </w:rPr>
              <w:t xml:space="preserve"> </w:t>
            </w:r>
            <w:r>
              <w:rPr>
                <w:sz w:val="20"/>
              </w:rPr>
              <w:t>mg</w:t>
            </w:r>
            <w:r>
              <w:rPr>
                <w:spacing w:val="-2"/>
                <w:sz w:val="20"/>
              </w:rPr>
              <w:t xml:space="preserve"> </w:t>
            </w:r>
            <w:r>
              <w:rPr>
                <w:sz w:val="20"/>
              </w:rPr>
              <w:t>cap</w:t>
            </w:r>
            <w:r>
              <w:rPr>
                <w:sz w:val="20"/>
              </w:rPr>
              <w:tab/>
            </w:r>
            <w:r>
              <w:rPr>
                <w:position w:val="13"/>
                <w:sz w:val="20"/>
              </w:rPr>
              <w:t>CAPSULA</w:t>
            </w:r>
            <w:r>
              <w:rPr>
                <w:position w:val="13"/>
                <w:sz w:val="20"/>
              </w:rPr>
              <w:tab/>
            </w:r>
            <w:r>
              <w:rPr>
                <w:position w:val="13"/>
                <w:sz w:val="20"/>
              </w:rPr>
              <w:t>50</w:t>
            </w:r>
            <w:r>
              <w:rPr>
                <w:spacing w:val="-18"/>
                <w:position w:val="13"/>
                <w:sz w:val="20"/>
              </w:rPr>
              <w:t xml:space="preserve"> </w:t>
            </w:r>
            <w:r>
              <w:rPr>
                <w:sz w:val="20"/>
              </w:rPr>
              <w:t>SEI-260008/010884/2023</w:t>
            </w:r>
          </w:p>
        </w:tc>
      </w:tr>
      <w:tr w14:paraId="2BD30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313" w:type="dxa"/>
            <w:gridSpan w:val="2"/>
          </w:tcPr>
          <w:p w14:paraId="13931F0A">
            <w:pPr>
              <w:pStyle w:val="10"/>
              <w:rPr>
                <w:sz w:val="18"/>
              </w:rPr>
            </w:pPr>
          </w:p>
        </w:tc>
        <w:tc>
          <w:tcPr>
            <w:tcW w:w="4521" w:type="dxa"/>
          </w:tcPr>
          <w:p w14:paraId="27005754">
            <w:pPr>
              <w:pStyle w:val="10"/>
              <w:rPr>
                <w:sz w:val="18"/>
              </w:rPr>
            </w:pPr>
          </w:p>
        </w:tc>
        <w:tc>
          <w:tcPr>
            <w:tcW w:w="1732" w:type="dxa"/>
          </w:tcPr>
          <w:p w14:paraId="2BCFFC75">
            <w:pPr>
              <w:pStyle w:val="10"/>
              <w:spacing w:line="213" w:lineRule="exact"/>
              <w:ind w:left="350"/>
              <w:rPr>
                <w:sz w:val="20"/>
              </w:rPr>
            </w:pPr>
            <w:r>
              <w:rPr>
                <w:sz w:val="20"/>
              </w:rPr>
              <w:t>MG</w:t>
            </w:r>
          </w:p>
        </w:tc>
        <w:tc>
          <w:tcPr>
            <w:tcW w:w="2189" w:type="dxa"/>
          </w:tcPr>
          <w:p w14:paraId="08BDD938">
            <w:pPr>
              <w:pStyle w:val="10"/>
              <w:rPr>
                <w:sz w:val="18"/>
              </w:rPr>
            </w:pPr>
          </w:p>
        </w:tc>
      </w:tr>
      <w:tr w14:paraId="3082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313" w:type="dxa"/>
            <w:gridSpan w:val="2"/>
          </w:tcPr>
          <w:p w14:paraId="16F14498">
            <w:pPr>
              <w:pStyle w:val="10"/>
              <w:spacing w:before="22" w:line="218" w:lineRule="exact"/>
              <w:ind w:left="730"/>
              <w:rPr>
                <w:sz w:val="20"/>
              </w:rPr>
            </w:pPr>
            <w:r>
              <w:rPr>
                <w:sz w:val="20"/>
              </w:rPr>
              <w:t>12</w:t>
            </w:r>
          </w:p>
        </w:tc>
        <w:tc>
          <w:tcPr>
            <w:tcW w:w="4521" w:type="dxa"/>
          </w:tcPr>
          <w:p w14:paraId="23030113">
            <w:pPr>
              <w:pStyle w:val="10"/>
              <w:spacing w:before="22" w:line="218" w:lineRule="exact"/>
              <w:ind w:left="82"/>
              <w:rPr>
                <w:sz w:val="20"/>
              </w:rPr>
            </w:pPr>
            <w:r>
              <w:rPr>
                <w:sz w:val="20"/>
              </w:rPr>
              <w:t>Tramadol,</w:t>
            </w:r>
            <w:r>
              <w:rPr>
                <w:spacing w:val="-2"/>
                <w:sz w:val="20"/>
              </w:rPr>
              <w:t xml:space="preserve"> </w:t>
            </w:r>
            <w:r>
              <w:rPr>
                <w:sz w:val="20"/>
              </w:rPr>
              <w:t>Cloridrato</w:t>
            </w:r>
            <w:r>
              <w:rPr>
                <w:spacing w:val="-2"/>
                <w:sz w:val="20"/>
              </w:rPr>
              <w:t xml:space="preserve"> </w:t>
            </w:r>
            <w:r>
              <w:rPr>
                <w:sz w:val="20"/>
              </w:rPr>
              <w:t>50</w:t>
            </w:r>
            <w:r>
              <w:rPr>
                <w:spacing w:val="-2"/>
                <w:sz w:val="20"/>
              </w:rPr>
              <w:t xml:space="preserve"> </w:t>
            </w:r>
            <w:r>
              <w:rPr>
                <w:sz w:val="20"/>
              </w:rPr>
              <w:t>mg</w:t>
            </w:r>
            <w:r>
              <w:rPr>
                <w:spacing w:val="-1"/>
                <w:sz w:val="20"/>
              </w:rPr>
              <w:t xml:space="preserve"> </w:t>
            </w:r>
            <w:r>
              <w:rPr>
                <w:sz w:val="20"/>
              </w:rPr>
              <w:t>/</w:t>
            </w:r>
            <w:r>
              <w:rPr>
                <w:spacing w:val="-2"/>
                <w:sz w:val="20"/>
              </w:rPr>
              <w:t xml:space="preserve"> </w:t>
            </w:r>
            <w:r>
              <w:rPr>
                <w:sz w:val="20"/>
              </w:rPr>
              <w:t>mL</w:t>
            </w:r>
            <w:r>
              <w:rPr>
                <w:spacing w:val="-9"/>
                <w:sz w:val="20"/>
              </w:rPr>
              <w:t xml:space="preserve"> </w:t>
            </w:r>
            <w:r>
              <w:rPr>
                <w:sz w:val="20"/>
              </w:rPr>
              <w:t>sol</w:t>
            </w:r>
            <w:r>
              <w:rPr>
                <w:spacing w:val="-1"/>
                <w:sz w:val="20"/>
              </w:rPr>
              <w:t xml:space="preserve"> </w:t>
            </w:r>
            <w:r>
              <w:rPr>
                <w:sz w:val="20"/>
              </w:rPr>
              <w:t>inj</w:t>
            </w:r>
            <w:r>
              <w:rPr>
                <w:spacing w:val="-2"/>
                <w:sz w:val="20"/>
              </w:rPr>
              <w:t xml:space="preserve"> </w:t>
            </w:r>
            <w:r>
              <w:rPr>
                <w:sz w:val="20"/>
              </w:rPr>
              <w:t>amp</w:t>
            </w:r>
            <w:r>
              <w:rPr>
                <w:spacing w:val="-2"/>
                <w:sz w:val="20"/>
              </w:rPr>
              <w:t xml:space="preserve"> </w:t>
            </w:r>
            <w:r>
              <w:rPr>
                <w:sz w:val="20"/>
              </w:rPr>
              <w:t>2</w:t>
            </w:r>
            <w:r>
              <w:rPr>
                <w:spacing w:val="-2"/>
                <w:sz w:val="20"/>
              </w:rPr>
              <w:t xml:space="preserve"> </w:t>
            </w:r>
            <w:r>
              <w:rPr>
                <w:sz w:val="20"/>
              </w:rPr>
              <w:t>mL</w:t>
            </w:r>
          </w:p>
        </w:tc>
        <w:tc>
          <w:tcPr>
            <w:tcW w:w="1732" w:type="dxa"/>
          </w:tcPr>
          <w:p w14:paraId="50ED9914">
            <w:pPr>
              <w:pStyle w:val="10"/>
              <w:spacing w:before="22" w:line="218" w:lineRule="exact"/>
              <w:ind w:left="350"/>
              <w:rPr>
                <w:sz w:val="20"/>
              </w:rPr>
            </w:pPr>
            <w:r>
              <w:rPr>
                <w:sz w:val="20"/>
              </w:rPr>
              <w:t>AMP</w:t>
            </w:r>
            <w:r>
              <w:rPr>
                <w:spacing w:val="-8"/>
                <w:sz w:val="20"/>
              </w:rPr>
              <w:t xml:space="preserve"> </w:t>
            </w:r>
            <w:r>
              <w:rPr>
                <w:sz w:val="20"/>
              </w:rPr>
              <w:t>100</w:t>
            </w:r>
            <w:r>
              <w:rPr>
                <w:spacing w:val="-1"/>
                <w:sz w:val="20"/>
              </w:rPr>
              <w:t xml:space="preserve"> </w:t>
            </w:r>
            <w:r>
              <w:rPr>
                <w:sz w:val="20"/>
              </w:rPr>
              <w:t>MG</w:t>
            </w:r>
          </w:p>
        </w:tc>
        <w:tc>
          <w:tcPr>
            <w:tcW w:w="2189" w:type="dxa"/>
          </w:tcPr>
          <w:p w14:paraId="305E4AA3">
            <w:pPr>
              <w:pStyle w:val="10"/>
              <w:spacing w:before="22" w:line="218" w:lineRule="exact"/>
              <w:ind w:left="38" w:right="25"/>
              <w:jc w:val="center"/>
              <w:rPr>
                <w:sz w:val="20"/>
              </w:rPr>
            </w:pPr>
            <w:r>
              <w:rPr>
                <w:sz w:val="20"/>
              </w:rPr>
              <w:t>SEI-260008/010884/2023</w:t>
            </w:r>
          </w:p>
        </w:tc>
      </w:tr>
      <w:tr w14:paraId="6E7E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755" w:type="dxa"/>
            <w:gridSpan w:val="5"/>
          </w:tcPr>
          <w:p w14:paraId="516A9CF3">
            <w:pPr>
              <w:pStyle w:val="10"/>
              <w:spacing w:before="77" w:line="218" w:lineRule="exact"/>
              <w:ind w:left="50"/>
              <w:rPr>
                <w:b/>
                <w:sz w:val="20"/>
              </w:rPr>
            </w:pPr>
            <w:r>
              <w:rPr>
                <w:b/>
                <w:sz w:val="20"/>
              </w:rPr>
              <w:t>ANTICONVULSIVANTE</w:t>
            </w:r>
          </w:p>
        </w:tc>
      </w:tr>
      <w:tr w14:paraId="0FE7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681" w:type="dxa"/>
          </w:tcPr>
          <w:p w14:paraId="557FC580">
            <w:pPr>
              <w:pStyle w:val="10"/>
              <w:rPr>
                <w:sz w:val="20"/>
              </w:rPr>
            </w:pPr>
          </w:p>
        </w:tc>
        <w:tc>
          <w:tcPr>
            <w:tcW w:w="632" w:type="dxa"/>
          </w:tcPr>
          <w:p w14:paraId="74FECCAC">
            <w:pPr>
              <w:pStyle w:val="10"/>
              <w:spacing w:before="62"/>
              <w:ind w:left="49"/>
              <w:rPr>
                <w:sz w:val="20"/>
              </w:rPr>
            </w:pPr>
            <w:r>
              <w:rPr>
                <w:sz w:val="20"/>
              </w:rPr>
              <w:t>284</w:t>
            </w:r>
          </w:p>
        </w:tc>
        <w:tc>
          <w:tcPr>
            <w:tcW w:w="4521" w:type="dxa"/>
          </w:tcPr>
          <w:p w14:paraId="1761A9D5">
            <w:pPr>
              <w:pStyle w:val="10"/>
              <w:spacing w:before="62"/>
              <w:ind w:left="82"/>
              <w:rPr>
                <w:sz w:val="20"/>
              </w:rPr>
            </w:pPr>
            <w:r>
              <w:rPr>
                <w:sz w:val="20"/>
              </w:rPr>
              <w:t>Acido</w:t>
            </w:r>
            <w:r>
              <w:rPr>
                <w:spacing w:val="-7"/>
                <w:sz w:val="20"/>
              </w:rPr>
              <w:t xml:space="preserve"> </w:t>
            </w:r>
            <w:r>
              <w:rPr>
                <w:sz w:val="20"/>
              </w:rPr>
              <w:t>Valproico</w:t>
            </w:r>
            <w:r>
              <w:rPr>
                <w:spacing w:val="-3"/>
                <w:sz w:val="20"/>
              </w:rPr>
              <w:t xml:space="preserve"> </w:t>
            </w:r>
            <w:r>
              <w:rPr>
                <w:sz w:val="20"/>
              </w:rPr>
              <w:t>50</w:t>
            </w:r>
            <w:r>
              <w:rPr>
                <w:spacing w:val="-4"/>
                <w:sz w:val="20"/>
              </w:rPr>
              <w:t xml:space="preserve"> </w:t>
            </w:r>
            <w:r>
              <w:rPr>
                <w:sz w:val="20"/>
              </w:rPr>
              <w:t>mg</w:t>
            </w:r>
            <w:r>
              <w:rPr>
                <w:spacing w:val="-3"/>
                <w:sz w:val="20"/>
              </w:rPr>
              <w:t xml:space="preserve"> </w:t>
            </w:r>
            <w:r>
              <w:rPr>
                <w:sz w:val="20"/>
              </w:rPr>
              <w:t>/</w:t>
            </w:r>
            <w:r>
              <w:rPr>
                <w:spacing w:val="-4"/>
                <w:sz w:val="20"/>
              </w:rPr>
              <w:t xml:space="preserve"> </w:t>
            </w:r>
            <w:r>
              <w:rPr>
                <w:sz w:val="20"/>
              </w:rPr>
              <w:t>mL</w:t>
            </w:r>
            <w:r>
              <w:rPr>
                <w:spacing w:val="-10"/>
                <w:sz w:val="20"/>
              </w:rPr>
              <w:t xml:space="preserve"> </w:t>
            </w:r>
            <w:r>
              <w:rPr>
                <w:sz w:val="20"/>
              </w:rPr>
              <w:t>xpe</w:t>
            </w:r>
            <w:r>
              <w:rPr>
                <w:spacing w:val="-4"/>
                <w:sz w:val="20"/>
              </w:rPr>
              <w:t xml:space="preserve"> </w:t>
            </w:r>
            <w:r>
              <w:rPr>
                <w:sz w:val="20"/>
              </w:rPr>
              <w:t>fr</w:t>
            </w:r>
            <w:r>
              <w:rPr>
                <w:spacing w:val="-3"/>
                <w:sz w:val="20"/>
              </w:rPr>
              <w:t xml:space="preserve"> </w:t>
            </w:r>
            <w:r>
              <w:rPr>
                <w:sz w:val="20"/>
              </w:rPr>
              <w:t>100mL</w:t>
            </w:r>
          </w:p>
        </w:tc>
        <w:tc>
          <w:tcPr>
            <w:tcW w:w="1732" w:type="dxa"/>
          </w:tcPr>
          <w:p w14:paraId="74FF132D">
            <w:pPr>
              <w:pStyle w:val="10"/>
              <w:spacing w:before="62"/>
              <w:ind w:left="350"/>
              <w:rPr>
                <w:sz w:val="20"/>
              </w:rPr>
            </w:pPr>
            <w:r>
              <w:rPr>
                <w:sz w:val="20"/>
              </w:rPr>
              <w:t>FR</w:t>
            </w:r>
            <w:r>
              <w:rPr>
                <w:spacing w:val="-1"/>
                <w:sz w:val="20"/>
              </w:rPr>
              <w:t xml:space="preserve"> </w:t>
            </w:r>
            <w:r>
              <w:rPr>
                <w:sz w:val="20"/>
              </w:rPr>
              <w:t>100</w:t>
            </w:r>
            <w:r>
              <w:rPr>
                <w:spacing w:val="-1"/>
                <w:sz w:val="20"/>
              </w:rPr>
              <w:t xml:space="preserve"> </w:t>
            </w:r>
            <w:r>
              <w:rPr>
                <w:sz w:val="20"/>
              </w:rPr>
              <w:t>ML</w:t>
            </w:r>
          </w:p>
        </w:tc>
        <w:tc>
          <w:tcPr>
            <w:tcW w:w="2189" w:type="dxa"/>
          </w:tcPr>
          <w:p w14:paraId="1FDD1534">
            <w:pPr>
              <w:pStyle w:val="10"/>
              <w:spacing w:before="62"/>
              <w:ind w:left="35" w:right="29"/>
              <w:jc w:val="center"/>
              <w:rPr>
                <w:sz w:val="20"/>
              </w:rPr>
            </w:pPr>
            <w:r>
              <w:rPr>
                <w:sz w:val="20"/>
              </w:rPr>
              <w:t>SEI-260008/011024/2023</w:t>
            </w:r>
          </w:p>
        </w:tc>
      </w:tr>
      <w:tr w14:paraId="69C5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1" w:type="dxa"/>
          </w:tcPr>
          <w:p w14:paraId="5416F881">
            <w:pPr>
              <w:pStyle w:val="10"/>
              <w:rPr>
                <w:sz w:val="20"/>
              </w:rPr>
            </w:pPr>
          </w:p>
        </w:tc>
        <w:tc>
          <w:tcPr>
            <w:tcW w:w="632" w:type="dxa"/>
          </w:tcPr>
          <w:p w14:paraId="5813CC4A">
            <w:pPr>
              <w:pStyle w:val="10"/>
              <w:spacing w:before="22"/>
              <w:ind w:left="49"/>
              <w:rPr>
                <w:sz w:val="20"/>
              </w:rPr>
            </w:pPr>
            <w:r>
              <w:rPr>
                <w:sz w:val="20"/>
              </w:rPr>
              <w:t>283</w:t>
            </w:r>
          </w:p>
        </w:tc>
        <w:tc>
          <w:tcPr>
            <w:tcW w:w="4521" w:type="dxa"/>
          </w:tcPr>
          <w:p w14:paraId="4AB4B3AB">
            <w:pPr>
              <w:pStyle w:val="10"/>
              <w:spacing w:before="22"/>
              <w:ind w:left="82"/>
              <w:rPr>
                <w:sz w:val="20"/>
              </w:rPr>
            </w:pPr>
            <w:r>
              <w:rPr>
                <w:sz w:val="20"/>
              </w:rPr>
              <w:t>Acido</w:t>
            </w:r>
            <w:r>
              <w:rPr>
                <w:spacing w:val="-9"/>
                <w:sz w:val="20"/>
              </w:rPr>
              <w:t xml:space="preserve"> </w:t>
            </w:r>
            <w:r>
              <w:rPr>
                <w:sz w:val="20"/>
              </w:rPr>
              <w:t>Valproico</w:t>
            </w:r>
            <w:r>
              <w:rPr>
                <w:spacing w:val="-5"/>
                <w:sz w:val="20"/>
              </w:rPr>
              <w:t xml:space="preserve"> </w:t>
            </w:r>
            <w:r>
              <w:rPr>
                <w:sz w:val="20"/>
              </w:rPr>
              <w:t>250</w:t>
            </w:r>
            <w:r>
              <w:rPr>
                <w:spacing w:val="-5"/>
                <w:sz w:val="20"/>
              </w:rPr>
              <w:t xml:space="preserve"> </w:t>
            </w:r>
            <w:r>
              <w:rPr>
                <w:sz w:val="20"/>
              </w:rPr>
              <w:t>mg</w:t>
            </w:r>
            <w:r>
              <w:rPr>
                <w:spacing w:val="-6"/>
                <w:sz w:val="20"/>
              </w:rPr>
              <w:t xml:space="preserve"> </w:t>
            </w:r>
            <w:r>
              <w:rPr>
                <w:sz w:val="20"/>
              </w:rPr>
              <w:t>cap</w:t>
            </w:r>
          </w:p>
        </w:tc>
        <w:tc>
          <w:tcPr>
            <w:tcW w:w="1732" w:type="dxa"/>
          </w:tcPr>
          <w:p w14:paraId="59E02804">
            <w:pPr>
              <w:pStyle w:val="10"/>
              <w:spacing w:before="22"/>
              <w:ind w:left="350"/>
              <w:rPr>
                <w:sz w:val="20"/>
              </w:rPr>
            </w:pPr>
            <w:r>
              <w:rPr>
                <w:sz w:val="20"/>
              </w:rPr>
              <w:t>CAP</w:t>
            </w:r>
            <w:r>
              <w:rPr>
                <w:spacing w:val="-8"/>
                <w:sz w:val="20"/>
              </w:rPr>
              <w:t xml:space="preserve"> </w:t>
            </w:r>
            <w:r>
              <w:rPr>
                <w:sz w:val="20"/>
              </w:rPr>
              <w:t>250</w:t>
            </w:r>
            <w:r>
              <w:rPr>
                <w:spacing w:val="-1"/>
                <w:sz w:val="20"/>
              </w:rPr>
              <w:t xml:space="preserve"> </w:t>
            </w:r>
            <w:r>
              <w:rPr>
                <w:sz w:val="20"/>
              </w:rPr>
              <w:t>MG</w:t>
            </w:r>
          </w:p>
        </w:tc>
        <w:tc>
          <w:tcPr>
            <w:tcW w:w="2189" w:type="dxa"/>
          </w:tcPr>
          <w:p w14:paraId="0F833C05">
            <w:pPr>
              <w:pStyle w:val="10"/>
              <w:spacing w:before="22"/>
              <w:ind w:left="35" w:right="29"/>
              <w:jc w:val="center"/>
              <w:rPr>
                <w:sz w:val="20"/>
              </w:rPr>
            </w:pPr>
            <w:r>
              <w:rPr>
                <w:sz w:val="20"/>
              </w:rPr>
              <w:t>SEI-260008/011024/2023</w:t>
            </w:r>
          </w:p>
        </w:tc>
      </w:tr>
      <w:tr w14:paraId="4DA0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1" w:type="dxa"/>
          </w:tcPr>
          <w:p w14:paraId="3DD7E251">
            <w:pPr>
              <w:pStyle w:val="10"/>
              <w:rPr>
                <w:sz w:val="20"/>
              </w:rPr>
            </w:pPr>
          </w:p>
        </w:tc>
        <w:tc>
          <w:tcPr>
            <w:tcW w:w="632" w:type="dxa"/>
          </w:tcPr>
          <w:p w14:paraId="4253187B">
            <w:pPr>
              <w:pStyle w:val="10"/>
              <w:spacing w:before="22"/>
              <w:ind w:left="49"/>
              <w:rPr>
                <w:sz w:val="20"/>
              </w:rPr>
            </w:pPr>
            <w:r>
              <w:rPr>
                <w:sz w:val="20"/>
              </w:rPr>
              <w:t>280</w:t>
            </w:r>
          </w:p>
        </w:tc>
        <w:tc>
          <w:tcPr>
            <w:tcW w:w="4521" w:type="dxa"/>
          </w:tcPr>
          <w:p w14:paraId="78B492A5">
            <w:pPr>
              <w:pStyle w:val="10"/>
              <w:spacing w:before="22"/>
              <w:ind w:left="82"/>
              <w:rPr>
                <w:sz w:val="20"/>
              </w:rPr>
            </w:pPr>
            <w:r>
              <w:rPr>
                <w:sz w:val="20"/>
              </w:rPr>
              <w:t>Carbamazepina</w:t>
            </w:r>
            <w:r>
              <w:rPr>
                <w:spacing w:val="-1"/>
                <w:sz w:val="20"/>
              </w:rPr>
              <w:t xml:space="preserve"> </w:t>
            </w:r>
            <w:r>
              <w:rPr>
                <w:sz w:val="20"/>
              </w:rPr>
              <w:t>200</w:t>
            </w:r>
            <w:r>
              <w:rPr>
                <w:spacing w:val="-1"/>
                <w:sz w:val="20"/>
              </w:rPr>
              <w:t xml:space="preserve"> </w:t>
            </w:r>
            <w:r>
              <w:rPr>
                <w:sz w:val="20"/>
              </w:rPr>
              <w:t>mg</w:t>
            </w:r>
            <w:r>
              <w:rPr>
                <w:spacing w:val="-1"/>
                <w:sz w:val="20"/>
              </w:rPr>
              <w:t xml:space="preserve"> </w:t>
            </w:r>
            <w:r>
              <w:rPr>
                <w:sz w:val="20"/>
              </w:rPr>
              <w:t>cp</w:t>
            </w:r>
          </w:p>
        </w:tc>
        <w:tc>
          <w:tcPr>
            <w:tcW w:w="1732" w:type="dxa"/>
          </w:tcPr>
          <w:p w14:paraId="39774DA9">
            <w:pPr>
              <w:pStyle w:val="10"/>
              <w:spacing w:before="22"/>
              <w:ind w:left="350"/>
              <w:rPr>
                <w:sz w:val="20"/>
              </w:rPr>
            </w:pPr>
            <w:r>
              <w:rPr>
                <w:sz w:val="20"/>
              </w:rPr>
              <w:t>CP</w:t>
            </w:r>
            <w:r>
              <w:rPr>
                <w:spacing w:val="-8"/>
                <w:sz w:val="20"/>
              </w:rPr>
              <w:t xml:space="preserve"> </w:t>
            </w:r>
            <w:r>
              <w:rPr>
                <w:sz w:val="20"/>
              </w:rPr>
              <w:t>200</w:t>
            </w:r>
            <w:r>
              <w:rPr>
                <w:spacing w:val="-1"/>
                <w:sz w:val="20"/>
              </w:rPr>
              <w:t xml:space="preserve"> </w:t>
            </w:r>
            <w:r>
              <w:rPr>
                <w:sz w:val="20"/>
              </w:rPr>
              <w:t>MG</w:t>
            </w:r>
          </w:p>
        </w:tc>
        <w:tc>
          <w:tcPr>
            <w:tcW w:w="2189" w:type="dxa"/>
          </w:tcPr>
          <w:p w14:paraId="79A19C8D">
            <w:pPr>
              <w:pStyle w:val="10"/>
              <w:spacing w:before="22"/>
              <w:ind w:left="35" w:right="29"/>
              <w:jc w:val="center"/>
              <w:rPr>
                <w:sz w:val="20"/>
              </w:rPr>
            </w:pPr>
            <w:r>
              <w:rPr>
                <w:sz w:val="20"/>
              </w:rPr>
              <w:t>SEI-260008/011024/2023</w:t>
            </w:r>
          </w:p>
        </w:tc>
      </w:tr>
      <w:tr w14:paraId="5DC1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1" w:type="dxa"/>
          </w:tcPr>
          <w:p w14:paraId="22960FCF">
            <w:pPr>
              <w:pStyle w:val="10"/>
              <w:rPr>
                <w:sz w:val="20"/>
              </w:rPr>
            </w:pPr>
          </w:p>
        </w:tc>
        <w:tc>
          <w:tcPr>
            <w:tcW w:w="632" w:type="dxa"/>
          </w:tcPr>
          <w:p w14:paraId="24FC98B1">
            <w:pPr>
              <w:pStyle w:val="10"/>
              <w:spacing w:before="22"/>
              <w:ind w:left="49"/>
              <w:rPr>
                <w:sz w:val="20"/>
              </w:rPr>
            </w:pPr>
            <w:r>
              <w:rPr>
                <w:sz w:val="20"/>
              </w:rPr>
              <w:t>5099</w:t>
            </w:r>
          </w:p>
        </w:tc>
        <w:tc>
          <w:tcPr>
            <w:tcW w:w="4521" w:type="dxa"/>
          </w:tcPr>
          <w:p w14:paraId="12A08CA0">
            <w:pPr>
              <w:pStyle w:val="10"/>
              <w:spacing w:before="22"/>
              <w:ind w:left="82"/>
              <w:rPr>
                <w:sz w:val="20"/>
              </w:rPr>
            </w:pPr>
            <w:r>
              <w:rPr>
                <w:sz w:val="20"/>
              </w:rPr>
              <w:t>Fenitoina</w:t>
            </w:r>
            <w:r>
              <w:rPr>
                <w:spacing w:val="-1"/>
                <w:sz w:val="20"/>
              </w:rPr>
              <w:t xml:space="preserve"> </w:t>
            </w:r>
            <w:r>
              <w:rPr>
                <w:sz w:val="20"/>
              </w:rPr>
              <w:t>Sodica</w:t>
            </w:r>
            <w:r>
              <w:rPr>
                <w:spacing w:val="-1"/>
                <w:sz w:val="20"/>
              </w:rPr>
              <w:t xml:space="preserve"> </w:t>
            </w:r>
            <w:r>
              <w:rPr>
                <w:sz w:val="20"/>
              </w:rPr>
              <w:t>50</w:t>
            </w:r>
            <w:r>
              <w:rPr>
                <w:spacing w:val="-1"/>
                <w:sz w:val="20"/>
              </w:rPr>
              <w:t xml:space="preserve"> </w:t>
            </w:r>
            <w:r>
              <w:rPr>
                <w:sz w:val="20"/>
              </w:rPr>
              <w:t>mg</w:t>
            </w:r>
            <w:r>
              <w:rPr>
                <w:spacing w:val="-1"/>
                <w:sz w:val="20"/>
              </w:rPr>
              <w:t xml:space="preserve"> </w:t>
            </w:r>
            <w:r>
              <w:rPr>
                <w:sz w:val="20"/>
              </w:rPr>
              <w:t>/</w:t>
            </w:r>
            <w:r>
              <w:rPr>
                <w:spacing w:val="-1"/>
                <w:sz w:val="20"/>
              </w:rPr>
              <w:t xml:space="preserve"> </w:t>
            </w:r>
            <w:r>
              <w:rPr>
                <w:sz w:val="20"/>
              </w:rPr>
              <w:t>mL</w:t>
            </w:r>
            <w:r>
              <w:rPr>
                <w:spacing w:val="-8"/>
                <w:sz w:val="20"/>
              </w:rPr>
              <w:t xml:space="preserve"> </w:t>
            </w:r>
            <w:r>
              <w:rPr>
                <w:sz w:val="20"/>
              </w:rPr>
              <w:t>sol</w:t>
            </w:r>
            <w:r>
              <w:rPr>
                <w:spacing w:val="-1"/>
                <w:sz w:val="20"/>
              </w:rPr>
              <w:t xml:space="preserve"> </w:t>
            </w:r>
            <w:r>
              <w:rPr>
                <w:sz w:val="20"/>
              </w:rPr>
              <w:t>inj</w:t>
            </w:r>
            <w:r>
              <w:rPr>
                <w:spacing w:val="-1"/>
                <w:sz w:val="20"/>
              </w:rPr>
              <w:t xml:space="preserve"> </w:t>
            </w:r>
            <w:r>
              <w:rPr>
                <w:sz w:val="20"/>
              </w:rPr>
              <w:t>amp</w:t>
            </w:r>
            <w:r>
              <w:rPr>
                <w:spacing w:val="-1"/>
                <w:sz w:val="20"/>
              </w:rPr>
              <w:t xml:space="preserve"> </w:t>
            </w:r>
            <w:r>
              <w:rPr>
                <w:sz w:val="20"/>
              </w:rPr>
              <w:t>5mL</w:t>
            </w:r>
          </w:p>
        </w:tc>
        <w:tc>
          <w:tcPr>
            <w:tcW w:w="1732" w:type="dxa"/>
          </w:tcPr>
          <w:p w14:paraId="54B78034">
            <w:pPr>
              <w:pStyle w:val="10"/>
              <w:spacing w:before="22"/>
              <w:ind w:left="350"/>
              <w:rPr>
                <w:sz w:val="20"/>
              </w:rPr>
            </w:pPr>
            <w:r>
              <w:rPr>
                <w:sz w:val="20"/>
              </w:rPr>
              <w:t>AMP</w:t>
            </w:r>
            <w:r>
              <w:rPr>
                <w:spacing w:val="-8"/>
                <w:sz w:val="20"/>
              </w:rPr>
              <w:t xml:space="preserve"> </w:t>
            </w:r>
            <w:r>
              <w:rPr>
                <w:sz w:val="20"/>
              </w:rPr>
              <w:t>250</w:t>
            </w:r>
            <w:r>
              <w:rPr>
                <w:spacing w:val="-1"/>
                <w:sz w:val="20"/>
              </w:rPr>
              <w:t xml:space="preserve"> </w:t>
            </w:r>
            <w:r>
              <w:rPr>
                <w:sz w:val="20"/>
              </w:rPr>
              <w:t>MG</w:t>
            </w:r>
          </w:p>
        </w:tc>
        <w:tc>
          <w:tcPr>
            <w:tcW w:w="2189" w:type="dxa"/>
          </w:tcPr>
          <w:p w14:paraId="3850EBE9">
            <w:pPr>
              <w:pStyle w:val="10"/>
              <w:spacing w:before="22"/>
              <w:ind w:left="35" w:right="29"/>
              <w:jc w:val="center"/>
              <w:rPr>
                <w:sz w:val="20"/>
              </w:rPr>
            </w:pPr>
            <w:r>
              <w:rPr>
                <w:sz w:val="20"/>
              </w:rPr>
              <w:t>SEI-260008/011024/2023</w:t>
            </w:r>
          </w:p>
        </w:tc>
      </w:tr>
      <w:tr w14:paraId="3B44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1" w:type="dxa"/>
          </w:tcPr>
          <w:p w14:paraId="71D8F590">
            <w:pPr>
              <w:pStyle w:val="10"/>
              <w:rPr>
                <w:sz w:val="20"/>
              </w:rPr>
            </w:pPr>
          </w:p>
        </w:tc>
        <w:tc>
          <w:tcPr>
            <w:tcW w:w="632" w:type="dxa"/>
          </w:tcPr>
          <w:p w14:paraId="2532B7A2">
            <w:pPr>
              <w:pStyle w:val="10"/>
              <w:spacing w:before="30"/>
              <w:ind w:left="49"/>
              <w:rPr>
                <w:sz w:val="20"/>
              </w:rPr>
            </w:pPr>
            <w:r>
              <w:rPr>
                <w:sz w:val="20"/>
              </w:rPr>
              <w:t>285</w:t>
            </w:r>
          </w:p>
        </w:tc>
        <w:tc>
          <w:tcPr>
            <w:tcW w:w="4521" w:type="dxa"/>
          </w:tcPr>
          <w:p w14:paraId="6DB3C660">
            <w:pPr>
              <w:pStyle w:val="10"/>
              <w:spacing w:before="30"/>
              <w:ind w:left="82"/>
              <w:rPr>
                <w:sz w:val="20"/>
              </w:rPr>
            </w:pPr>
            <w:r>
              <w:rPr>
                <w:sz w:val="20"/>
              </w:rPr>
              <w:t>Gabapentina</w:t>
            </w:r>
            <w:r>
              <w:rPr>
                <w:spacing w:val="-1"/>
                <w:sz w:val="20"/>
              </w:rPr>
              <w:t xml:space="preserve"> </w:t>
            </w:r>
            <w:r>
              <w:rPr>
                <w:sz w:val="20"/>
              </w:rPr>
              <w:t>300</w:t>
            </w:r>
            <w:r>
              <w:rPr>
                <w:spacing w:val="-1"/>
                <w:sz w:val="20"/>
              </w:rPr>
              <w:t xml:space="preserve"> </w:t>
            </w:r>
            <w:r>
              <w:rPr>
                <w:sz w:val="20"/>
              </w:rPr>
              <w:t>mg</w:t>
            </w:r>
            <w:r>
              <w:rPr>
                <w:spacing w:val="-1"/>
                <w:sz w:val="20"/>
              </w:rPr>
              <w:t xml:space="preserve"> </w:t>
            </w:r>
            <w:r>
              <w:rPr>
                <w:sz w:val="20"/>
              </w:rPr>
              <w:t>cap</w:t>
            </w:r>
          </w:p>
        </w:tc>
        <w:tc>
          <w:tcPr>
            <w:tcW w:w="1732" w:type="dxa"/>
          </w:tcPr>
          <w:p w14:paraId="5D61E3F9">
            <w:pPr>
              <w:pStyle w:val="10"/>
              <w:spacing w:before="30"/>
              <w:ind w:left="350"/>
              <w:rPr>
                <w:sz w:val="20"/>
              </w:rPr>
            </w:pPr>
            <w:r>
              <w:rPr>
                <w:sz w:val="20"/>
              </w:rPr>
              <w:t>CAP</w:t>
            </w:r>
            <w:r>
              <w:rPr>
                <w:spacing w:val="-8"/>
                <w:sz w:val="20"/>
              </w:rPr>
              <w:t xml:space="preserve"> </w:t>
            </w:r>
            <w:r>
              <w:rPr>
                <w:sz w:val="20"/>
              </w:rPr>
              <w:t>300</w:t>
            </w:r>
            <w:r>
              <w:rPr>
                <w:spacing w:val="-1"/>
                <w:sz w:val="20"/>
              </w:rPr>
              <w:t xml:space="preserve"> </w:t>
            </w:r>
            <w:r>
              <w:rPr>
                <w:sz w:val="20"/>
              </w:rPr>
              <w:t>MG</w:t>
            </w:r>
          </w:p>
        </w:tc>
        <w:tc>
          <w:tcPr>
            <w:tcW w:w="2189" w:type="dxa"/>
          </w:tcPr>
          <w:p w14:paraId="44756690">
            <w:pPr>
              <w:pStyle w:val="10"/>
              <w:spacing w:before="30"/>
              <w:ind w:left="35" w:right="29"/>
              <w:jc w:val="center"/>
              <w:rPr>
                <w:sz w:val="20"/>
              </w:rPr>
            </w:pPr>
            <w:r>
              <w:rPr>
                <w:sz w:val="20"/>
              </w:rPr>
              <w:t>SEI-260008/011024/2023</w:t>
            </w:r>
          </w:p>
        </w:tc>
      </w:tr>
      <w:tr w14:paraId="16C9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1" w:type="dxa"/>
          </w:tcPr>
          <w:p w14:paraId="6238C433">
            <w:pPr>
              <w:pStyle w:val="10"/>
              <w:rPr>
                <w:sz w:val="20"/>
              </w:rPr>
            </w:pPr>
          </w:p>
        </w:tc>
        <w:tc>
          <w:tcPr>
            <w:tcW w:w="632" w:type="dxa"/>
          </w:tcPr>
          <w:p w14:paraId="6BB02519">
            <w:pPr>
              <w:pStyle w:val="10"/>
              <w:spacing w:before="22"/>
              <w:ind w:left="49"/>
              <w:rPr>
                <w:sz w:val="20"/>
              </w:rPr>
            </w:pPr>
            <w:r>
              <w:rPr>
                <w:sz w:val="20"/>
              </w:rPr>
              <w:t>4796</w:t>
            </w:r>
          </w:p>
        </w:tc>
        <w:tc>
          <w:tcPr>
            <w:tcW w:w="4521" w:type="dxa"/>
          </w:tcPr>
          <w:p w14:paraId="32F0B7DE">
            <w:pPr>
              <w:pStyle w:val="10"/>
              <w:spacing w:before="22"/>
              <w:ind w:left="82"/>
              <w:rPr>
                <w:sz w:val="20"/>
              </w:rPr>
            </w:pPr>
            <w:r>
              <w:rPr>
                <w:sz w:val="20"/>
              </w:rPr>
              <w:t>Lamotrigina</w:t>
            </w:r>
            <w:r>
              <w:rPr>
                <w:spacing w:val="-1"/>
                <w:sz w:val="20"/>
              </w:rPr>
              <w:t xml:space="preserve"> </w:t>
            </w:r>
            <w:r>
              <w:rPr>
                <w:sz w:val="20"/>
              </w:rPr>
              <w:t>25</w:t>
            </w:r>
            <w:r>
              <w:rPr>
                <w:spacing w:val="-1"/>
                <w:sz w:val="20"/>
              </w:rPr>
              <w:t xml:space="preserve"> </w:t>
            </w:r>
            <w:r>
              <w:rPr>
                <w:sz w:val="20"/>
              </w:rPr>
              <w:t>mg</w:t>
            </w:r>
            <w:r>
              <w:rPr>
                <w:spacing w:val="-1"/>
                <w:sz w:val="20"/>
              </w:rPr>
              <w:t xml:space="preserve"> </w:t>
            </w:r>
            <w:r>
              <w:rPr>
                <w:sz w:val="20"/>
              </w:rPr>
              <w:t>cp</w:t>
            </w:r>
          </w:p>
        </w:tc>
        <w:tc>
          <w:tcPr>
            <w:tcW w:w="1732" w:type="dxa"/>
          </w:tcPr>
          <w:p w14:paraId="1CC1F446">
            <w:pPr>
              <w:pStyle w:val="10"/>
              <w:spacing w:before="22"/>
              <w:ind w:left="350"/>
              <w:rPr>
                <w:sz w:val="20"/>
              </w:rPr>
            </w:pPr>
            <w:r>
              <w:rPr>
                <w:sz w:val="20"/>
              </w:rPr>
              <w:t>CP</w:t>
            </w:r>
            <w:r>
              <w:rPr>
                <w:spacing w:val="-8"/>
                <w:sz w:val="20"/>
              </w:rPr>
              <w:t xml:space="preserve"> </w:t>
            </w:r>
            <w:r>
              <w:rPr>
                <w:sz w:val="20"/>
              </w:rPr>
              <w:t>25</w:t>
            </w:r>
            <w:r>
              <w:rPr>
                <w:spacing w:val="-1"/>
                <w:sz w:val="20"/>
              </w:rPr>
              <w:t xml:space="preserve"> </w:t>
            </w:r>
            <w:r>
              <w:rPr>
                <w:sz w:val="20"/>
              </w:rPr>
              <w:t>MG</w:t>
            </w:r>
          </w:p>
        </w:tc>
        <w:tc>
          <w:tcPr>
            <w:tcW w:w="2189" w:type="dxa"/>
          </w:tcPr>
          <w:p w14:paraId="61A460A0">
            <w:pPr>
              <w:pStyle w:val="10"/>
              <w:spacing w:before="22"/>
              <w:ind w:left="35" w:right="29"/>
              <w:jc w:val="center"/>
              <w:rPr>
                <w:sz w:val="20"/>
              </w:rPr>
            </w:pPr>
            <w:r>
              <w:rPr>
                <w:sz w:val="20"/>
              </w:rPr>
              <w:t>SEI-260008/011024/2023</w:t>
            </w:r>
          </w:p>
        </w:tc>
      </w:tr>
      <w:tr w14:paraId="40D7A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81" w:type="dxa"/>
          </w:tcPr>
          <w:p w14:paraId="4283B1A9">
            <w:pPr>
              <w:pStyle w:val="10"/>
              <w:spacing w:before="22" w:line="218" w:lineRule="exact"/>
              <w:ind w:left="50"/>
              <w:rPr>
                <w:sz w:val="20"/>
              </w:rPr>
            </w:pPr>
            <w:r>
              <w:rPr>
                <w:sz w:val="20"/>
              </w:rPr>
              <w:t>7</w:t>
            </w:r>
          </w:p>
        </w:tc>
        <w:tc>
          <w:tcPr>
            <w:tcW w:w="632" w:type="dxa"/>
          </w:tcPr>
          <w:p w14:paraId="079AC2CA">
            <w:pPr>
              <w:pStyle w:val="10"/>
              <w:spacing w:before="22" w:line="218" w:lineRule="exact"/>
              <w:ind w:left="49"/>
              <w:rPr>
                <w:sz w:val="20"/>
              </w:rPr>
            </w:pPr>
            <w:r>
              <w:rPr>
                <w:sz w:val="20"/>
              </w:rPr>
              <w:t>287</w:t>
            </w:r>
          </w:p>
        </w:tc>
        <w:tc>
          <w:tcPr>
            <w:tcW w:w="4521" w:type="dxa"/>
          </w:tcPr>
          <w:p w14:paraId="6ED84C99">
            <w:pPr>
              <w:pStyle w:val="10"/>
              <w:spacing w:before="22" w:line="218" w:lineRule="exact"/>
              <w:ind w:left="82"/>
              <w:rPr>
                <w:sz w:val="20"/>
              </w:rPr>
            </w:pPr>
            <w:r>
              <w:rPr>
                <w:sz w:val="20"/>
              </w:rPr>
              <w:t>Topiramato</w:t>
            </w:r>
            <w:r>
              <w:rPr>
                <w:spacing w:val="-4"/>
                <w:sz w:val="20"/>
              </w:rPr>
              <w:t xml:space="preserve"> </w:t>
            </w:r>
            <w:r>
              <w:rPr>
                <w:sz w:val="20"/>
              </w:rPr>
              <w:t>25</w:t>
            </w:r>
            <w:r>
              <w:rPr>
                <w:spacing w:val="-4"/>
                <w:sz w:val="20"/>
              </w:rPr>
              <w:t xml:space="preserve"> </w:t>
            </w:r>
            <w:r>
              <w:rPr>
                <w:sz w:val="20"/>
              </w:rPr>
              <w:t>mg</w:t>
            </w:r>
            <w:r>
              <w:rPr>
                <w:spacing w:val="-3"/>
                <w:sz w:val="20"/>
              </w:rPr>
              <w:t xml:space="preserve"> </w:t>
            </w:r>
            <w:r>
              <w:rPr>
                <w:sz w:val="20"/>
              </w:rPr>
              <w:t>cp</w:t>
            </w:r>
            <w:r>
              <w:rPr>
                <w:spacing w:val="-4"/>
                <w:sz w:val="20"/>
              </w:rPr>
              <w:t xml:space="preserve"> </w:t>
            </w:r>
            <w:r>
              <w:rPr>
                <w:sz w:val="20"/>
              </w:rPr>
              <w:t>rev</w:t>
            </w:r>
          </w:p>
        </w:tc>
        <w:tc>
          <w:tcPr>
            <w:tcW w:w="1732" w:type="dxa"/>
          </w:tcPr>
          <w:p w14:paraId="18A3A2F2">
            <w:pPr>
              <w:pStyle w:val="10"/>
              <w:spacing w:before="22" w:line="218" w:lineRule="exact"/>
              <w:ind w:left="350"/>
              <w:rPr>
                <w:sz w:val="20"/>
              </w:rPr>
            </w:pPr>
            <w:r>
              <w:rPr>
                <w:sz w:val="20"/>
              </w:rPr>
              <w:t>CP</w:t>
            </w:r>
            <w:r>
              <w:rPr>
                <w:spacing w:val="-8"/>
                <w:sz w:val="20"/>
              </w:rPr>
              <w:t xml:space="preserve"> </w:t>
            </w:r>
            <w:r>
              <w:rPr>
                <w:sz w:val="20"/>
              </w:rPr>
              <w:t>25</w:t>
            </w:r>
            <w:r>
              <w:rPr>
                <w:spacing w:val="-1"/>
                <w:sz w:val="20"/>
              </w:rPr>
              <w:t xml:space="preserve"> </w:t>
            </w:r>
            <w:r>
              <w:rPr>
                <w:sz w:val="20"/>
              </w:rPr>
              <w:t>MG</w:t>
            </w:r>
          </w:p>
        </w:tc>
        <w:tc>
          <w:tcPr>
            <w:tcW w:w="2189" w:type="dxa"/>
          </w:tcPr>
          <w:p w14:paraId="49BA7673">
            <w:pPr>
              <w:pStyle w:val="10"/>
              <w:spacing w:before="22" w:line="218" w:lineRule="exact"/>
              <w:ind w:left="38" w:right="25"/>
              <w:jc w:val="center"/>
              <w:rPr>
                <w:sz w:val="20"/>
              </w:rPr>
            </w:pPr>
            <w:r>
              <w:rPr>
                <w:sz w:val="20"/>
              </w:rPr>
              <w:t>SEI-260008/005781/2023</w:t>
            </w:r>
          </w:p>
        </w:tc>
      </w:tr>
    </w:tbl>
    <w:p w14:paraId="4C36ABF3">
      <w:pPr>
        <w:pStyle w:val="6"/>
      </w:pPr>
    </w:p>
    <w:p w14:paraId="2F41378B">
      <w:pPr>
        <w:pStyle w:val="6"/>
        <w:spacing w:before="6"/>
        <w:rPr>
          <w:sz w:val="29"/>
        </w:rPr>
      </w:pPr>
    </w:p>
    <w:p w14:paraId="5F76613E">
      <w:pPr>
        <w:pStyle w:val="3"/>
        <w:numPr>
          <w:ilvl w:val="1"/>
          <w:numId w:val="57"/>
        </w:numPr>
        <w:tabs>
          <w:tab w:val="left" w:pos="470"/>
        </w:tabs>
        <w:spacing w:before="92" w:after="0" w:line="240" w:lineRule="auto"/>
        <w:ind w:left="469" w:right="0" w:hanging="351"/>
        <w:jc w:val="left"/>
      </w:pPr>
      <w:r>
        <w:rPr>
          <w:spacing w:val="-1"/>
        </w:rPr>
        <w:t>CONTRATAÇÕES</w:t>
      </w:r>
      <w:r>
        <w:rPr>
          <w:spacing w:val="-9"/>
        </w:rPr>
        <w:t xml:space="preserve"> </w:t>
      </w:r>
      <w:r>
        <w:t>INTERDEPENDENTES</w:t>
      </w:r>
    </w:p>
    <w:p w14:paraId="3F3F2804">
      <w:pPr>
        <w:spacing w:before="40"/>
        <w:ind w:left="11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1"/>
          <w:sz w:val="20"/>
        </w:rPr>
        <w:t xml:space="preserve"> </w:t>
      </w:r>
      <w:r>
        <w:rPr>
          <w:b/>
          <w:sz w:val="20"/>
        </w:rPr>
        <w:t>presente</w:t>
      </w:r>
      <w:r>
        <w:rPr>
          <w:b/>
          <w:spacing w:val="-2"/>
          <w:sz w:val="20"/>
        </w:rPr>
        <w:t xml:space="preserve"> </w:t>
      </w:r>
      <w:r>
        <w:rPr>
          <w:b/>
          <w:sz w:val="20"/>
        </w:rPr>
        <w:t>contratação.</w:t>
      </w:r>
    </w:p>
    <w:p w14:paraId="4C76F059">
      <w:pPr>
        <w:pStyle w:val="6"/>
        <w:spacing w:before="11"/>
        <w:rPr>
          <w:b/>
          <w:sz w:val="26"/>
        </w:rPr>
      </w:pPr>
    </w:p>
    <w:p w14:paraId="7619A9AD">
      <w:pPr>
        <w:pStyle w:val="3"/>
        <w:numPr>
          <w:ilvl w:val="0"/>
          <w:numId w:val="57"/>
        </w:numPr>
        <w:tabs>
          <w:tab w:val="left" w:pos="309"/>
        </w:tabs>
        <w:spacing w:before="0" w:after="0" w:line="240" w:lineRule="auto"/>
        <w:ind w:left="308" w:right="0" w:hanging="190"/>
        <w:jc w:val="left"/>
      </w:pPr>
      <w:r>
        <w:t>ANÁLISE</w:t>
      </w:r>
      <w:r>
        <w:rPr>
          <w:spacing w:val="-1"/>
        </w:rPr>
        <w:t xml:space="preserve"> </w:t>
      </w:r>
      <w:r>
        <w:t>DE</w:t>
      </w:r>
      <w:r>
        <w:rPr>
          <w:spacing w:val="-1"/>
        </w:rPr>
        <w:t xml:space="preserve"> </w:t>
      </w:r>
      <w:r>
        <w:t>RISCOS</w:t>
      </w:r>
    </w:p>
    <w:p w14:paraId="46F3C8F5">
      <w:pPr>
        <w:pStyle w:val="6"/>
        <w:spacing w:before="40" w:line="280" w:lineRule="auto"/>
        <w:ind w:left="119" w:right="117"/>
      </w:pPr>
      <w:r>
        <w:t>Os</w:t>
      </w:r>
      <w:r>
        <w:rPr>
          <w:spacing w:val="11"/>
        </w:rPr>
        <w:t xml:space="preserve"> </w:t>
      </w:r>
      <w:r>
        <w:t>riscos</w:t>
      </w:r>
      <w:r>
        <w:rPr>
          <w:spacing w:val="11"/>
        </w:rPr>
        <w:t xml:space="preserve"> </w:t>
      </w:r>
      <w:r>
        <w:t>envolvidos</w:t>
      </w:r>
      <w:r>
        <w:rPr>
          <w:spacing w:val="11"/>
        </w:rPr>
        <w:t xml:space="preserve"> </w:t>
      </w:r>
      <w:r>
        <w:t>na</w:t>
      </w:r>
      <w:r>
        <w:rPr>
          <w:spacing w:val="12"/>
        </w:rPr>
        <w:t xml:space="preserve"> </w:t>
      </w:r>
      <w:r>
        <w:t>presente</w:t>
      </w:r>
      <w:r>
        <w:rPr>
          <w:spacing w:val="11"/>
        </w:rPr>
        <w:t xml:space="preserve"> </w:t>
      </w:r>
      <w:r>
        <w:t>contratação</w:t>
      </w:r>
      <w:r>
        <w:rPr>
          <w:spacing w:val="11"/>
        </w:rPr>
        <w:t xml:space="preserve"> </w:t>
      </w:r>
      <w:r>
        <w:t>perpassam</w:t>
      </w:r>
      <w:r>
        <w:rPr>
          <w:spacing w:val="12"/>
        </w:rPr>
        <w:t xml:space="preserve"> </w:t>
      </w:r>
      <w:r>
        <w:t>a</w:t>
      </w:r>
      <w:r>
        <w:rPr>
          <w:spacing w:val="11"/>
        </w:rPr>
        <w:t xml:space="preserve"> </w:t>
      </w:r>
      <w:r>
        <w:t>possibilidade</w:t>
      </w:r>
      <w:r>
        <w:rPr>
          <w:spacing w:val="11"/>
        </w:rPr>
        <w:t xml:space="preserve"> </w:t>
      </w:r>
      <w:r>
        <w:t>do</w:t>
      </w:r>
      <w:r>
        <w:rPr>
          <w:spacing w:val="11"/>
        </w:rPr>
        <w:t xml:space="preserve"> </w:t>
      </w:r>
      <w:r>
        <w:t>desabastecimento</w:t>
      </w:r>
      <w:r>
        <w:rPr>
          <w:spacing w:val="12"/>
        </w:rPr>
        <w:t xml:space="preserve"> </w:t>
      </w:r>
      <w:r>
        <w:t>do</w:t>
      </w:r>
      <w:r>
        <w:rPr>
          <w:spacing w:val="11"/>
        </w:rPr>
        <w:t xml:space="preserve"> </w:t>
      </w:r>
      <w:r>
        <w:t>insumo,</w:t>
      </w:r>
      <w:r>
        <w:rPr>
          <w:spacing w:val="11"/>
        </w:rPr>
        <w:t xml:space="preserve"> </w:t>
      </w:r>
      <w:r>
        <w:t>que</w:t>
      </w:r>
      <w:r>
        <w:rPr>
          <w:spacing w:val="12"/>
        </w:rPr>
        <w:t xml:space="preserve"> </w:t>
      </w:r>
      <w:r>
        <w:t>incorre</w:t>
      </w:r>
      <w:r>
        <w:rPr>
          <w:spacing w:val="11"/>
        </w:rPr>
        <w:t xml:space="preserve"> </w:t>
      </w:r>
      <w:r>
        <w:t>em</w:t>
      </w:r>
      <w:r>
        <w:rPr>
          <w:spacing w:val="11"/>
        </w:rPr>
        <w:t xml:space="preserve"> </w:t>
      </w:r>
      <w:r>
        <w:t>risco</w:t>
      </w:r>
      <w:r>
        <w:rPr>
          <w:spacing w:val="11"/>
        </w:rPr>
        <w:t xml:space="preserve"> </w:t>
      </w:r>
      <w:r>
        <w:t>à</w:t>
      </w:r>
      <w:r>
        <w:rPr>
          <w:spacing w:val="12"/>
        </w:rPr>
        <w:t xml:space="preserve"> </w:t>
      </w:r>
      <w:r>
        <w:t>vida</w:t>
      </w:r>
      <w:r>
        <w:rPr>
          <w:spacing w:val="11"/>
        </w:rPr>
        <w:t xml:space="preserve"> </w:t>
      </w:r>
      <w:r>
        <w:t>dos</w:t>
      </w:r>
      <w:r>
        <w:rPr>
          <w:spacing w:val="11"/>
        </w:rPr>
        <w:t xml:space="preserve"> </w:t>
      </w:r>
      <w:r>
        <w:t>pacientes</w:t>
      </w:r>
      <w:r>
        <w:rPr>
          <w:spacing w:val="12"/>
        </w:rPr>
        <w:t xml:space="preserve"> </w:t>
      </w:r>
      <w:r>
        <w:t>e</w:t>
      </w:r>
      <w:r>
        <w:rPr>
          <w:spacing w:val="11"/>
        </w:rPr>
        <w:t xml:space="preserve"> </w:t>
      </w:r>
      <w:r>
        <w:t>justifica</w:t>
      </w:r>
      <w:r>
        <w:rPr>
          <w:spacing w:val="11"/>
        </w:rPr>
        <w:t xml:space="preserve"> </w:t>
      </w:r>
      <w:r>
        <w:t>a</w:t>
      </w:r>
      <w:r>
        <w:rPr>
          <w:spacing w:val="11"/>
        </w:rPr>
        <w:t xml:space="preserve"> </w:t>
      </w:r>
      <w:r>
        <w:t>necessidade</w:t>
      </w:r>
      <w:r>
        <w:rPr>
          <w:spacing w:val="12"/>
        </w:rPr>
        <w:t xml:space="preserve"> </w:t>
      </w:r>
      <w:r>
        <w:t>de</w:t>
      </w:r>
      <w:r>
        <w:rPr>
          <w:spacing w:val="11"/>
        </w:rPr>
        <w:t xml:space="preserve"> </w:t>
      </w:r>
      <w:r>
        <w:t>boas</w:t>
      </w:r>
      <w:r>
        <w:rPr>
          <w:spacing w:val="11"/>
        </w:rPr>
        <w:t xml:space="preserve"> </w:t>
      </w:r>
      <w:r>
        <w:t>práticas</w:t>
      </w:r>
      <w:r>
        <w:rPr>
          <w:spacing w:val="12"/>
        </w:rPr>
        <w:t xml:space="preserve"> </w:t>
      </w:r>
      <w:r>
        <w:t>na</w:t>
      </w:r>
      <w:r>
        <w:rPr>
          <w:spacing w:val="-47"/>
        </w:rPr>
        <w:t xml:space="preserve"> </w:t>
      </w:r>
      <w:r>
        <w:t>fase</w:t>
      </w:r>
      <w:r>
        <w:rPr>
          <w:spacing w:val="-1"/>
        </w:rPr>
        <w:t xml:space="preserve"> </w:t>
      </w:r>
      <w:r>
        <w:t>de</w:t>
      </w:r>
      <w:r>
        <w:rPr>
          <w:spacing w:val="-1"/>
        </w:rPr>
        <w:t xml:space="preserve"> </w:t>
      </w:r>
      <w:r>
        <w:t>planejamento</w:t>
      </w:r>
      <w:r>
        <w:rPr>
          <w:spacing w:val="-1"/>
        </w:rPr>
        <w:t xml:space="preserve"> </w:t>
      </w:r>
      <w:r>
        <w:t>e</w:t>
      </w:r>
      <w:r>
        <w:rPr>
          <w:spacing w:val="-1"/>
        </w:rPr>
        <w:t xml:space="preserve"> </w:t>
      </w:r>
      <w:r>
        <w:t>de</w:t>
      </w:r>
      <w:r>
        <w:rPr>
          <w:spacing w:val="-1"/>
        </w:rPr>
        <w:t xml:space="preserve"> </w:t>
      </w:r>
      <w:r>
        <w:t>execução</w:t>
      </w:r>
      <w:r>
        <w:rPr>
          <w:spacing w:val="-1"/>
        </w:rPr>
        <w:t xml:space="preserve"> </w:t>
      </w:r>
      <w:r>
        <w:t>contratual.</w:t>
      </w:r>
      <w:r>
        <w:rPr>
          <w:spacing w:val="-1"/>
        </w:rPr>
        <w:t xml:space="preserve"> </w:t>
      </w:r>
      <w:r>
        <w:t>O</w:t>
      </w:r>
      <w:r>
        <w:rPr>
          <w:spacing w:val="-1"/>
        </w:rPr>
        <w:t xml:space="preserve"> </w:t>
      </w:r>
      <w:r>
        <w:t>Mapa</w:t>
      </w:r>
      <w:r>
        <w:rPr>
          <w:spacing w:val="-1"/>
        </w:rPr>
        <w:t xml:space="preserve"> </w:t>
      </w:r>
      <w:r>
        <w:t>de</w:t>
      </w:r>
      <w:r>
        <w:rPr>
          <w:spacing w:val="-1"/>
        </w:rPr>
        <w:t xml:space="preserve"> </w:t>
      </w:r>
      <w:r>
        <w:t>Riscos</w:t>
      </w:r>
      <w:r>
        <w:rPr>
          <w:spacing w:val="-1"/>
        </w:rPr>
        <w:t xml:space="preserve"> </w:t>
      </w:r>
      <w:r>
        <w:t>deverá</w:t>
      </w:r>
      <w:r>
        <w:rPr>
          <w:spacing w:val="-1"/>
        </w:rPr>
        <w:t xml:space="preserve"> </w:t>
      </w:r>
      <w:r>
        <w:t>definir</w:t>
      </w:r>
      <w:r>
        <w:rPr>
          <w:spacing w:val="-1"/>
        </w:rPr>
        <w:t xml:space="preserve"> </w:t>
      </w:r>
      <w:r>
        <w:t>ações</w:t>
      </w:r>
      <w:r>
        <w:rPr>
          <w:spacing w:val="-1"/>
        </w:rPr>
        <w:t xml:space="preserve"> </w:t>
      </w:r>
      <w:r>
        <w:t>de</w:t>
      </w:r>
      <w:r>
        <w:rPr>
          <w:spacing w:val="-1"/>
        </w:rPr>
        <w:t xml:space="preserve"> </w:t>
      </w:r>
      <w:r>
        <w:t>prevenção</w:t>
      </w:r>
      <w:r>
        <w:rPr>
          <w:spacing w:val="-1"/>
        </w:rPr>
        <w:t xml:space="preserve"> </w:t>
      </w:r>
      <w:r>
        <w:t>e</w:t>
      </w:r>
      <w:r>
        <w:rPr>
          <w:spacing w:val="-1"/>
        </w:rPr>
        <w:t xml:space="preserve"> </w:t>
      </w:r>
      <w:r>
        <w:t>contingência</w:t>
      </w:r>
      <w:r>
        <w:rPr>
          <w:spacing w:val="-1"/>
        </w:rPr>
        <w:t xml:space="preserve"> </w:t>
      </w:r>
      <w:r>
        <w:t>a</w:t>
      </w:r>
      <w:r>
        <w:rPr>
          <w:spacing w:val="-1"/>
        </w:rPr>
        <w:t xml:space="preserve"> </w:t>
      </w:r>
      <w:r>
        <w:t>fim</w:t>
      </w:r>
      <w:r>
        <w:rPr>
          <w:spacing w:val="-1"/>
        </w:rPr>
        <w:t xml:space="preserve"> </w:t>
      </w:r>
      <w:r>
        <w:t>de</w:t>
      </w:r>
      <w:r>
        <w:rPr>
          <w:spacing w:val="-1"/>
        </w:rPr>
        <w:t xml:space="preserve"> </w:t>
      </w:r>
      <w:r>
        <w:t>evitar</w:t>
      </w:r>
      <w:r>
        <w:rPr>
          <w:spacing w:val="-1"/>
        </w:rPr>
        <w:t xml:space="preserve"> </w:t>
      </w:r>
      <w:r>
        <w:t>ou</w:t>
      </w:r>
      <w:r>
        <w:rPr>
          <w:spacing w:val="-1"/>
        </w:rPr>
        <w:t xml:space="preserve"> </w:t>
      </w:r>
      <w:r>
        <w:t>mitigar</w:t>
      </w:r>
      <w:r>
        <w:rPr>
          <w:spacing w:val="-1"/>
        </w:rPr>
        <w:t xml:space="preserve"> </w:t>
      </w:r>
      <w:r>
        <w:t>os</w:t>
      </w:r>
      <w:r>
        <w:rPr>
          <w:spacing w:val="-1"/>
        </w:rPr>
        <w:t xml:space="preserve"> </w:t>
      </w:r>
      <w:r>
        <w:t>efeitos</w:t>
      </w:r>
      <w:r>
        <w:rPr>
          <w:spacing w:val="-1"/>
        </w:rPr>
        <w:t xml:space="preserve"> </w:t>
      </w:r>
      <w:r>
        <w:t>do</w:t>
      </w:r>
      <w:r>
        <w:rPr>
          <w:spacing w:val="-1"/>
        </w:rPr>
        <w:t xml:space="preserve"> </w:t>
      </w:r>
      <w:r>
        <w:t>desabastecimento.</w:t>
      </w:r>
    </w:p>
    <w:p w14:paraId="028FEBBC">
      <w:pPr>
        <w:pStyle w:val="6"/>
        <w:spacing w:before="7"/>
        <w:rPr>
          <w:sz w:val="23"/>
        </w:rPr>
      </w:pPr>
    </w:p>
    <w:p w14:paraId="4F9BFA08">
      <w:pPr>
        <w:pStyle w:val="3"/>
        <w:numPr>
          <w:ilvl w:val="0"/>
          <w:numId w:val="57"/>
        </w:numPr>
        <w:tabs>
          <w:tab w:val="left" w:pos="320"/>
        </w:tabs>
        <w:spacing w:before="1" w:after="0" w:line="240" w:lineRule="auto"/>
        <w:ind w:left="319" w:right="0" w:hanging="201"/>
        <w:jc w:val="left"/>
      </w:pPr>
      <w:r>
        <w:rPr>
          <w:spacing w:val="-1"/>
        </w:rPr>
        <w:t>DECLARAÇÃO</w:t>
      </w:r>
      <w:r>
        <w:t xml:space="preserve"> </w:t>
      </w:r>
      <w:r>
        <w:rPr>
          <w:spacing w:val="-1"/>
        </w:rPr>
        <w:t>DE</w:t>
      </w:r>
      <w:r>
        <w:rPr>
          <w:spacing w:val="-3"/>
        </w:rPr>
        <w:t xml:space="preserve"> </w:t>
      </w:r>
      <w:r>
        <w:rPr>
          <w:spacing w:val="-1"/>
        </w:rPr>
        <w:t>VIABILIDADE</w:t>
      </w:r>
      <w:r>
        <w:t xml:space="preserve"> </w:t>
      </w:r>
      <w:r>
        <w:rPr>
          <w:spacing w:val="-1"/>
        </w:rPr>
        <w:t>DA</w:t>
      </w:r>
      <w:r>
        <w:rPr>
          <w:spacing w:val="-11"/>
        </w:rPr>
        <w:t xml:space="preserve"> </w:t>
      </w:r>
      <w:r>
        <w:rPr>
          <w:spacing w:val="-1"/>
        </w:rPr>
        <w:t>CONTRATAÇÃO</w:t>
      </w:r>
    </w:p>
    <w:p w14:paraId="637A96DF">
      <w:pPr>
        <w:pStyle w:val="6"/>
        <w:spacing w:before="40" w:line="280" w:lineRule="auto"/>
        <w:ind w:left="119"/>
      </w:pPr>
      <w:r>
        <w:t>O</w:t>
      </w:r>
      <w:r>
        <w:rPr>
          <w:spacing w:val="14"/>
        </w:rPr>
        <w:t xml:space="preserve"> </w:t>
      </w:r>
      <w:r>
        <w:t>presente</w:t>
      </w:r>
      <w:r>
        <w:rPr>
          <w:spacing w:val="14"/>
        </w:rPr>
        <w:t xml:space="preserve"> </w:t>
      </w:r>
      <w:r>
        <w:t>estudo</w:t>
      </w:r>
      <w:r>
        <w:rPr>
          <w:spacing w:val="15"/>
        </w:rPr>
        <w:t xml:space="preserve"> </w:t>
      </w:r>
      <w:r>
        <w:t>levantou</w:t>
      </w:r>
      <w:r>
        <w:rPr>
          <w:spacing w:val="14"/>
        </w:rPr>
        <w:t xml:space="preserve"> </w:t>
      </w:r>
      <w:r>
        <w:t>os</w:t>
      </w:r>
      <w:r>
        <w:rPr>
          <w:spacing w:val="15"/>
        </w:rPr>
        <w:t xml:space="preserve"> </w:t>
      </w:r>
      <w:r>
        <w:t>elementos</w:t>
      </w:r>
      <w:r>
        <w:rPr>
          <w:spacing w:val="14"/>
        </w:rPr>
        <w:t xml:space="preserve"> </w:t>
      </w:r>
      <w:r>
        <w:t>essenciais</w:t>
      </w:r>
      <w:r>
        <w:rPr>
          <w:spacing w:val="15"/>
        </w:rPr>
        <w:t xml:space="preserve"> </w:t>
      </w:r>
      <w:r>
        <w:t>que</w:t>
      </w:r>
      <w:r>
        <w:rPr>
          <w:spacing w:val="14"/>
        </w:rPr>
        <w:t xml:space="preserve"> </w:t>
      </w:r>
      <w:r>
        <w:t>irão</w:t>
      </w:r>
      <w:r>
        <w:rPr>
          <w:spacing w:val="15"/>
        </w:rPr>
        <w:t xml:space="preserve"> </w:t>
      </w:r>
      <w:r>
        <w:t>compor</w:t>
      </w:r>
      <w:r>
        <w:rPr>
          <w:spacing w:val="14"/>
        </w:rPr>
        <w:t xml:space="preserve"> </w:t>
      </w:r>
      <w:r>
        <w:t>o</w:t>
      </w:r>
      <w:r>
        <w:rPr>
          <w:spacing w:val="12"/>
        </w:rPr>
        <w:t xml:space="preserve"> </w:t>
      </w:r>
      <w:r>
        <w:t>Termo</w:t>
      </w:r>
      <w:r>
        <w:rPr>
          <w:spacing w:val="14"/>
        </w:rPr>
        <w:t xml:space="preserve"> </w:t>
      </w:r>
      <w:r>
        <w:t>de</w:t>
      </w:r>
      <w:r>
        <w:rPr>
          <w:spacing w:val="15"/>
        </w:rPr>
        <w:t xml:space="preserve"> </w:t>
      </w:r>
      <w:r>
        <w:t>Referência</w:t>
      </w:r>
      <w:r>
        <w:rPr>
          <w:spacing w:val="14"/>
        </w:rPr>
        <w:t xml:space="preserve"> </w:t>
      </w:r>
      <w:r>
        <w:t>e</w:t>
      </w:r>
      <w:r>
        <w:rPr>
          <w:spacing w:val="15"/>
        </w:rPr>
        <w:t xml:space="preserve"> </w:t>
      </w:r>
      <w:r>
        <w:t>demonstrou</w:t>
      </w:r>
      <w:r>
        <w:rPr>
          <w:spacing w:val="14"/>
        </w:rPr>
        <w:t xml:space="preserve"> </w:t>
      </w:r>
      <w:r>
        <w:t>ser</w:t>
      </w:r>
      <w:r>
        <w:rPr>
          <w:spacing w:val="15"/>
        </w:rPr>
        <w:t xml:space="preserve"> </w:t>
      </w:r>
      <w:r>
        <w:t>viável</w:t>
      </w:r>
      <w:r>
        <w:rPr>
          <w:spacing w:val="14"/>
        </w:rPr>
        <w:t xml:space="preserve"> </w:t>
      </w:r>
      <w:r>
        <w:t>a</w:t>
      </w:r>
      <w:r>
        <w:rPr>
          <w:spacing w:val="15"/>
        </w:rPr>
        <w:t xml:space="preserve"> </w:t>
      </w:r>
      <w:r>
        <w:t>contratação</w:t>
      </w:r>
      <w:r>
        <w:rPr>
          <w:spacing w:val="14"/>
        </w:rPr>
        <w:t xml:space="preserve"> </w:t>
      </w:r>
      <w:r>
        <w:t>demandada,</w:t>
      </w:r>
      <w:r>
        <w:rPr>
          <w:spacing w:val="15"/>
        </w:rPr>
        <w:t xml:space="preserve"> </w:t>
      </w:r>
      <w:r>
        <w:t>cabendo</w:t>
      </w:r>
      <w:r>
        <w:rPr>
          <w:spacing w:val="14"/>
        </w:rPr>
        <w:t xml:space="preserve"> </w:t>
      </w:r>
      <w:r>
        <w:t>ressaltar</w:t>
      </w:r>
      <w:r>
        <w:rPr>
          <w:spacing w:val="15"/>
        </w:rPr>
        <w:t xml:space="preserve"> </w:t>
      </w:r>
      <w:r>
        <w:t>que</w:t>
      </w:r>
      <w:r>
        <w:rPr>
          <w:spacing w:val="14"/>
        </w:rPr>
        <w:t xml:space="preserve"> </w:t>
      </w:r>
      <w:r>
        <w:t>os</w:t>
      </w:r>
      <w:r>
        <w:rPr>
          <w:spacing w:val="15"/>
        </w:rPr>
        <w:t xml:space="preserve"> </w:t>
      </w:r>
      <w:r>
        <w:t>riscos</w:t>
      </w:r>
      <w:r>
        <w:rPr>
          <w:spacing w:val="14"/>
        </w:rPr>
        <w:t xml:space="preserve"> </w:t>
      </w:r>
      <w:r>
        <w:t>envolvidos</w:t>
      </w:r>
      <w:r>
        <w:rPr>
          <w:spacing w:val="15"/>
        </w:rPr>
        <w:t xml:space="preserve"> </w:t>
      </w:r>
      <w:r>
        <w:t>são</w:t>
      </w:r>
      <w:r>
        <w:rPr>
          <w:spacing w:val="-47"/>
        </w:rPr>
        <w:t xml:space="preserve"> </w:t>
      </w:r>
      <w:r>
        <w:t>administráveis</w:t>
      </w:r>
      <w:r>
        <w:rPr>
          <w:spacing w:val="-1"/>
        </w:rPr>
        <w:t xml:space="preserve"> </w:t>
      </w:r>
      <w:r>
        <w:t>e</w:t>
      </w:r>
      <w:r>
        <w:rPr>
          <w:spacing w:val="-1"/>
        </w:rPr>
        <w:t xml:space="preserve"> </w:t>
      </w:r>
      <w:r>
        <w:t>os</w:t>
      </w:r>
      <w:r>
        <w:rPr>
          <w:spacing w:val="-1"/>
        </w:rPr>
        <w:t xml:space="preserve"> </w:t>
      </w:r>
      <w:r>
        <w:t>custos</w:t>
      </w:r>
      <w:r>
        <w:rPr>
          <w:spacing w:val="-1"/>
        </w:rPr>
        <w:t xml:space="preserve"> </w:t>
      </w:r>
      <w:r>
        <w:t>previstos</w:t>
      </w:r>
      <w:r>
        <w:rPr>
          <w:spacing w:val="-1"/>
        </w:rPr>
        <w:t xml:space="preserve"> </w:t>
      </w:r>
      <w:r>
        <w:t>são</w:t>
      </w:r>
      <w:r>
        <w:rPr>
          <w:spacing w:val="-1"/>
        </w:rPr>
        <w:t xml:space="preserve"> </w:t>
      </w:r>
      <w:r>
        <w:t>compatíveis</w:t>
      </w:r>
      <w:r>
        <w:rPr>
          <w:spacing w:val="-1"/>
        </w:rPr>
        <w:t xml:space="preserve"> </w:t>
      </w:r>
      <w:r>
        <w:t>e</w:t>
      </w:r>
      <w:r>
        <w:rPr>
          <w:spacing w:val="-1"/>
        </w:rPr>
        <w:t xml:space="preserve"> </w:t>
      </w:r>
      <w:r>
        <w:t>se</w:t>
      </w:r>
      <w:r>
        <w:rPr>
          <w:spacing w:val="-1"/>
        </w:rPr>
        <w:t xml:space="preserve"> </w:t>
      </w:r>
      <w:r>
        <w:t>caracterizam</w:t>
      </w:r>
      <w:r>
        <w:rPr>
          <w:spacing w:val="-1"/>
        </w:rPr>
        <w:t xml:space="preserve"> </w:t>
      </w:r>
      <w:r>
        <w:t>pela</w:t>
      </w:r>
      <w:r>
        <w:rPr>
          <w:spacing w:val="-1"/>
        </w:rPr>
        <w:t xml:space="preserve"> </w:t>
      </w:r>
      <w:r>
        <w:t>economicidade.</w:t>
      </w:r>
    </w:p>
    <w:p w14:paraId="4F1F334E">
      <w:pPr>
        <w:pStyle w:val="6"/>
        <w:spacing w:before="7"/>
        <w:rPr>
          <w:sz w:val="23"/>
        </w:rPr>
      </w:pPr>
    </w:p>
    <w:p w14:paraId="5064BB4D">
      <w:pPr>
        <w:pStyle w:val="3"/>
        <w:numPr>
          <w:ilvl w:val="0"/>
          <w:numId w:val="57"/>
        </w:numPr>
        <w:tabs>
          <w:tab w:val="left" w:pos="320"/>
        </w:tabs>
        <w:spacing w:before="0" w:after="0" w:line="240" w:lineRule="auto"/>
        <w:ind w:left="319" w:right="0" w:hanging="201"/>
        <w:jc w:val="left"/>
      </w:pPr>
      <w:r>
        <w:t>RESPONSÁVEIS</w:t>
      </w:r>
    </w:p>
    <w:p w14:paraId="632032A0">
      <w:pPr>
        <w:pStyle w:val="6"/>
        <w:spacing w:before="11"/>
        <w:rPr>
          <w:b/>
          <w:sz w:val="26"/>
        </w:rPr>
      </w:pPr>
    </w:p>
    <w:p w14:paraId="7CED2CFD">
      <w:pPr>
        <w:spacing w:before="0"/>
        <w:ind w:left="119" w:right="0" w:firstLine="0"/>
        <w:jc w:val="left"/>
        <w:rPr>
          <w:b/>
          <w:sz w:val="20"/>
        </w:rPr>
      </w:pPr>
      <w:r>
        <w:rPr>
          <w:b/>
          <w:sz w:val="20"/>
        </w:rPr>
        <w:t>Luiz</w:t>
      </w:r>
      <w:r>
        <w:rPr>
          <w:b/>
          <w:spacing w:val="-5"/>
          <w:sz w:val="20"/>
        </w:rPr>
        <w:t xml:space="preserve"> </w:t>
      </w:r>
      <w:r>
        <w:rPr>
          <w:b/>
          <w:sz w:val="20"/>
        </w:rPr>
        <w:t>Fernando</w:t>
      </w:r>
      <w:r>
        <w:rPr>
          <w:b/>
          <w:spacing w:val="-7"/>
          <w:sz w:val="20"/>
        </w:rPr>
        <w:t xml:space="preserve"> </w:t>
      </w:r>
      <w:r>
        <w:rPr>
          <w:b/>
          <w:sz w:val="20"/>
        </w:rPr>
        <w:t>Ventura</w:t>
      </w:r>
      <w:r>
        <w:rPr>
          <w:b/>
          <w:spacing w:val="-5"/>
          <w:sz w:val="20"/>
        </w:rPr>
        <w:t xml:space="preserve"> </w:t>
      </w:r>
      <w:r>
        <w:rPr>
          <w:b/>
          <w:sz w:val="20"/>
        </w:rPr>
        <w:t>de</w:t>
      </w:r>
      <w:r>
        <w:rPr>
          <w:b/>
          <w:spacing w:val="-5"/>
          <w:sz w:val="20"/>
        </w:rPr>
        <w:t xml:space="preserve"> </w:t>
      </w:r>
      <w:r>
        <w:rPr>
          <w:b/>
          <w:sz w:val="20"/>
        </w:rPr>
        <w:t>Souza</w:t>
      </w:r>
    </w:p>
    <w:p w14:paraId="155D392B">
      <w:pPr>
        <w:pStyle w:val="6"/>
        <w:spacing w:before="40"/>
        <w:ind w:left="119"/>
      </w:pPr>
      <w:r>
        <w:t>Matrícula:</w:t>
      </w:r>
      <w:r>
        <w:rPr>
          <w:spacing w:val="-1"/>
        </w:rPr>
        <w:t xml:space="preserve"> </w:t>
      </w:r>
      <w:r>
        <w:t>36229-3</w:t>
      </w:r>
    </w:p>
    <w:p w14:paraId="3556D929">
      <w:pPr>
        <w:pStyle w:val="6"/>
        <w:spacing w:before="40"/>
        <w:ind w:left="119"/>
      </w:pPr>
      <w:r>
        <w:t>ID</w:t>
      </w:r>
      <w:r>
        <w:rPr>
          <w:spacing w:val="-1"/>
        </w:rPr>
        <w:t xml:space="preserve"> </w:t>
      </w:r>
      <w:r>
        <w:t>Funcional:</w:t>
      </w:r>
      <w:r>
        <w:rPr>
          <w:spacing w:val="-1"/>
        </w:rPr>
        <w:t xml:space="preserve"> </w:t>
      </w:r>
      <w:r>
        <w:t>443098-4</w:t>
      </w:r>
    </w:p>
    <w:p w14:paraId="7C49B057">
      <w:pPr>
        <w:pStyle w:val="6"/>
        <w:spacing w:before="40"/>
        <w:ind w:left="119"/>
      </w:pPr>
      <w:r>
        <w:t>Telefone:</w:t>
      </w:r>
      <w:r>
        <w:rPr>
          <w:spacing w:val="-6"/>
        </w:rPr>
        <w:t xml:space="preserve"> </w:t>
      </w:r>
      <w:r>
        <w:t>(21)</w:t>
      </w:r>
      <w:r>
        <w:rPr>
          <w:spacing w:val="-5"/>
        </w:rPr>
        <w:t xml:space="preserve"> </w:t>
      </w:r>
      <w:r>
        <w:t>2868-8352</w:t>
      </w:r>
    </w:p>
    <w:p w14:paraId="0002A4F5">
      <w:pPr>
        <w:pStyle w:val="6"/>
        <w:spacing w:before="40"/>
        <w:ind w:left="119"/>
      </w:pPr>
      <w:r>
        <w:t>E-mail</w:t>
      </w:r>
      <w:r>
        <w:rPr>
          <w:spacing w:val="-1"/>
        </w:rPr>
        <w:t xml:space="preserve"> </w:t>
      </w:r>
      <w:r>
        <w:t xml:space="preserve">institucional: </w:t>
      </w:r>
      <w:r>
        <w:fldChar w:fldCharType="begin"/>
      </w:r>
      <w:r>
        <w:instrText xml:space="preserve"> HYPERLINK "mailto:luiz.souza@hupe.uerj.br" \h </w:instrText>
      </w:r>
      <w:r>
        <w:fldChar w:fldCharType="separate"/>
      </w:r>
      <w:r>
        <w:rPr>
          <w:color w:val="0000FF"/>
          <w:u w:val="single" w:color="0000ED"/>
        </w:rPr>
        <w:t>luiz.souza</w:t>
      </w:r>
      <w:r>
        <w:rPr>
          <w:color w:val="0000FF"/>
        </w:rPr>
        <w:t>@</w:t>
      </w:r>
      <w:r>
        <w:rPr>
          <w:color w:val="0000FF"/>
          <w:u w:val="single" w:color="0000ED"/>
        </w:rPr>
        <w:t>hupe.uerj.br</w:t>
      </w:r>
      <w:r>
        <w:rPr>
          <w:color w:val="0000FF"/>
          <w:u w:val="single" w:color="0000ED"/>
        </w:rPr>
        <w:fldChar w:fldCharType="end"/>
      </w:r>
    </w:p>
    <w:p w14:paraId="5E6501C6">
      <w:pPr>
        <w:pStyle w:val="6"/>
        <w:spacing w:before="11"/>
        <w:rPr>
          <w:sz w:val="26"/>
        </w:rPr>
      </w:pPr>
    </w:p>
    <w:p w14:paraId="7F2B03E9">
      <w:pPr>
        <w:pStyle w:val="3"/>
        <w:ind w:left="119"/>
      </w:pPr>
      <w:r>
        <w:t>Simone</w:t>
      </w:r>
      <w:r>
        <w:rPr>
          <w:spacing w:val="-1"/>
        </w:rPr>
        <w:t xml:space="preserve"> </w:t>
      </w:r>
      <w:r>
        <w:t>Oliveira</w:t>
      </w:r>
      <w:r>
        <w:rPr>
          <w:spacing w:val="-1"/>
        </w:rPr>
        <w:t xml:space="preserve"> </w:t>
      </w:r>
      <w:r>
        <w:t>da</w:t>
      </w:r>
      <w:r>
        <w:rPr>
          <w:spacing w:val="-1"/>
        </w:rPr>
        <w:t xml:space="preserve"> </w:t>
      </w:r>
      <w:r>
        <w:t>Rocha</w:t>
      </w:r>
    </w:p>
    <w:p w14:paraId="1A13FA55">
      <w:pPr>
        <w:pStyle w:val="6"/>
        <w:spacing w:before="40"/>
        <w:ind w:left="119"/>
      </w:pPr>
      <w:r>
        <w:t>Matrícula:</w:t>
      </w:r>
      <w:r>
        <w:rPr>
          <w:spacing w:val="-1"/>
        </w:rPr>
        <w:t xml:space="preserve"> </w:t>
      </w:r>
      <w:r>
        <w:t>33.775-8</w:t>
      </w:r>
    </w:p>
    <w:p w14:paraId="6566F5DA">
      <w:pPr>
        <w:pStyle w:val="6"/>
        <w:spacing w:before="40"/>
        <w:ind w:left="119"/>
      </w:pPr>
      <w:r>
        <w:t>ID</w:t>
      </w:r>
      <w:r>
        <w:rPr>
          <w:spacing w:val="-1"/>
        </w:rPr>
        <w:t xml:space="preserve"> </w:t>
      </w:r>
      <w:r>
        <w:t>Funcional:</w:t>
      </w:r>
      <w:r>
        <w:rPr>
          <w:spacing w:val="-1"/>
        </w:rPr>
        <w:t xml:space="preserve"> </w:t>
      </w:r>
      <w:r>
        <w:t>2040816</w:t>
      </w:r>
    </w:p>
    <w:p w14:paraId="1C64C2EA">
      <w:pPr>
        <w:pStyle w:val="6"/>
        <w:spacing w:before="40"/>
        <w:ind w:left="119"/>
      </w:pPr>
      <w:r>
        <w:t>Telefone:</w:t>
      </w:r>
      <w:r>
        <w:rPr>
          <w:spacing w:val="-6"/>
        </w:rPr>
        <w:t xml:space="preserve"> </w:t>
      </w:r>
      <w:r>
        <w:t>(21)</w:t>
      </w:r>
      <w:r>
        <w:rPr>
          <w:spacing w:val="-5"/>
        </w:rPr>
        <w:t xml:space="preserve"> </w:t>
      </w:r>
      <w:r>
        <w:t>2868-8464</w:t>
      </w:r>
    </w:p>
    <w:p w14:paraId="03315E05">
      <w:pPr>
        <w:pStyle w:val="6"/>
        <w:spacing w:before="40"/>
        <w:ind w:left="11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FF"/>
          <w:u w:val="single" w:color="0000ED"/>
        </w:rPr>
        <w:t>simone.rocha</w:t>
      </w:r>
      <w:r>
        <w:rPr>
          <w:color w:val="0000FF"/>
        </w:rPr>
        <w:t>@</w:t>
      </w:r>
      <w:r>
        <w:rPr>
          <w:color w:val="0000FF"/>
          <w:u w:val="single" w:color="0000ED"/>
        </w:rPr>
        <w:t>hupe.uerj.br</w:t>
      </w:r>
      <w:r>
        <w:rPr>
          <w:color w:val="0000FF"/>
          <w:u w:val="single" w:color="0000ED"/>
        </w:rPr>
        <w:fldChar w:fldCharType="end"/>
      </w:r>
    </w:p>
    <w:p w14:paraId="6F56C110">
      <w:pPr>
        <w:pStyle w:val="6"/>
      </w:pPr>
    </w:p>
    <w:p w14:paraId="4A1D8BDC">
      <w:pPr>
        <w:pStyle w:val="6"/>
      </w:pPr>
    </w:p>
    <w:p w14:paraId="4A91B75A">
      <w:pPr>
        <w:pStyle w:val="6"/>
      </w:pPr>
    </w:p>
    <w:p w14:paraId="689DE428">
      <w:pPr>
        <w:pStyle w:val="6"/>
      </w:pPr>
    </w:p>
    <w:p w14:paraId="594A2FF7">
      <w:pPr>
        <w:pStyle w:val="6"/>
      </w:pPr>
    </w:p>
    <w:p w14:paraId="4DF4B519">
      <w:pPr>
        <w:pStyle w:val="6"/>
      </w:pPr>
    </w:p>
    <w:p w14:paraId="1F0B528C">
      <w:pPr>
        <w:pStyle w:val="6"/>
      </w:pPr>
    </w:p>
    <w:p w14:paraId="3A379A9B">
      <w:pPr>
        <w:pStyle w:val="6"/>
      </w:pPr>
    </w:p>
    <w:p w14:paraId="546AE1F0">
      <w:pPr>
        <w:pStyle w:val="6"/>
      </w:pPr>
    </w:p>
    <w:p w14:paraId="1DDD94C9">
      <w:pPr>
        <w:pStyle w:val="6"/>
      </w:pPr>
    </w:p>
    <w:p w14:paraId="1B6F04FF">
      <w:pPr>
        <w:pStyle w:val="6"/>
      </w:pPr>
    </w:p>
    <w:p w14:paraId="25A84B64">
      <w:pPr>
        <w:pStyle w:val="6"/>
      </w:pPr>
    </w:p>
    <w:p w14:paraId="51D30767">
      <w:pPr>
        <w:pStyle w:val="6"/>
      </w:pPr>
    </w:p>
    <w:p w14:paraId="3D4EFD51">
      <w:pPr>
        <w:pStyle w:val="6"/>
        <w:spacing w:before="3"/>
        <w:rPr>
          <w:sz w:val="17"/>
        </w:rPr>
      </w:pPr>
    </w:p>
    <w:p w14:paraId="3B971FC1">
      <w:pPr>
        <w:pStyle w:val="3"/>
        <w:spacing w:before="92"/>
        <w:ind w:left="3118" w:right="3221"/>
        <w:jc w:val="center"/>
      </w:pPr>
      <w:r>
        <w:pict>
          <v:shape id="_x0000_s1042" o:spid="_x0000_s1042" style="position:absolute;left:0pt;margin-left:376.25pt;margin-top:14.65pt;height:0.75pt;width:165.35pt;mso-position-horizontal-relative:page;z-index:251663360;mso-width-relative:page;mso-height-relative:page;" fillcolor="#000000" filled="t" stroked="f" coordorigin="7526,294" coordsize="3307,15" path="m10832,294l10501,294,7526,294,7526,309,10501,309,10832,309,10832,294xe">
            <v:path arrowok="t"/>
            <v:fill on="t" focussize="0,0"/>
            <v:stroke on="f"/>
            <v:imagedata o:title=""/>
            <o:lock v:ext="edit"/>
          </v:shape>
        </w:pict>
      </w:r>
      <w:r>
        <w:rPr>
          <w:spacing w:val="-2"/>
          <w:u w:val="single"/>
        </w:rPr>
        <w:t>ANEXO</w:t>
      </w:r>
      <w:r>
        <w:rPr>
          <w:spacing w:val="-1"/>
          <w:u w:val="single"/>
        </w:rPr>
        <w:t xml:space="preserve"> IV</w:t>
      </w:r>
      <w:r>
        <w:rPr>
          <w:spacing w:val="-4"/>
          <w:u w:val="single"/>
        </w:rPr>
        <w:t xml:space="preserve"> </w:t>
      </w:r>
      <w:r>
        <w:rPr>
          <w:spacing w:val="-1"/>
          <w:u w:val="single"/>
        </w:rPr>
        <w:t>– DOCUMENTA</w:t>
      </w:r>
      <w:r>
        <w:rPr>
          <w:spacing w:val="-1"/>
        </w:rPr>
        <w:t>ÇÃO</w:t>
      </w:r>
      <w:r>
        <w:t xml:space="preserve"> </w:t>
      </w:r>
      <w:r>
        <w:rPr>
          <w:spacing w:val="-1"/>
        </w:rPr>
        <w:t>EXIGIDA</w:t>
      </w:r>
      <w:r>
        <w:rPr>
          <w:spacing w:val="-12"/>
        </w:rPr>
        <w:t xml:space="preserve"> </w:t>
      </w:r>
      <w:r>
        <w:rPr>
          <w:spacing w:val="-1"/>
        </w:rPr>
        <w:t>PARA</w:t>
      </w:r>
      <w:r>
        <w:rPr>
          <w:spacing w:val="-12"/>
        </w:rPr>
        <w:t xml:space="preserve"> </w:t>
      </w:r>
      <w:r>
        <w:rPr>
          <w:spacing w:val="-1"/>
        </w:rPr>
        <w:t>HABILITAÇÃO</w:t>
      </w:r>
    </w:p>
    <w:p w14:paraId="13B7A4EF">
      <w:pPr>
        <w:pStyle w:val="6"/>
        <w:rPr>
          <w:b/>
          <w:sz w:val="19"/>
        </w:rPr>
      </w:pPr>
    </w:p>
    <w:p w14:paraId="39844898">
      <w:pPr>
        <w:pStyle w:val="9"/>
        <w:numPr>
          <w:ilvl w:val="0"/>
          <w:numId w:val="59"/>
        </w:numPr>
        <w:tabs>
          <w:tab w:val="left" w:pos="321"/>
        </w:tabs>
        <w:spacing w:before="92" w:after="0" w:line="240" w:lineRule="auto"/>
        <w:ind w:left="320" w:right="0" w:hanging="202"/>
        <w:jc w:val="both"/>
        <w:rPr>
          <w:b/>
          <w:sz w:val="20"/>
        </w:rPr>
      </w:pPr>
      <w:r>
        <w:rPr>
          <w:b/>
          <w:sz w:val="20"/>
        </w:rPr>
        <w:t>HABILITAÇÃO</w:t>
      </w:r>
      <w:r>
        <w:rPr>
          <w:b/>
          <w:spacing w:val="-8"/>
          <w:sz w:val="20"/>
        </w:rPr>
        <w:t xml:space="preserve"> </w:t>
      </w:r>
      <w:r>
        <w:rPr>
          <w:b/>
          <w:sz w:val="20"/>
        </w:rPr>
        <w:t>JURÍDICA</w:t>
      </w:r>
    </w:p>
    <w:p w14:paraId="5EABDE7F">
      <w:pPr>
        <w:pStyle w:val="6"/>
        <w:spacing w:before="10"/>
        <w:rPr>
          <w:b/>
          <w:sz w:val="26"/>
        </w:rPr>
      </w:pPr>
    </w:p>
    <w:p w14:paraId="6A50F801">
      <w:pPr>
        <w:pStyle w:val="9"/>
        <w:numPr>
          <w:ilvl w:val="1"/>
          <w:numId w:val="59"/>
        </w:numPr>
        <w:tabs>
          <w:tab w:val="left" w:pos="420"/>
        </w:tabs>
        <w:spacing w:before="1" w:after="0" w:line="240" w:lineRule="auto"/>
        <w:ind w:left="420" w:right="0" w:hanging="301"/>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z w:val="20"/>
        </w:rPr>
        <w:t>nacional.</w:t>
      </w:r>
    </w:p>
    <w:p w14:paraId="1933DEA9">
      <w:pPr>
        <w:pStyle w:val="9"/>
        <w:numPr>
          <w:ilvl w:val="1"/>
          <w:numId w:val="59"/>
        </w:numPr>
        <w:tabs>
          <w:tab w:val="left" w:pos="420"/>
        </w:tabs>
        <w:spacing w:before="40" w:after="0" w:line="240" w:lineRule="auto"/>
        <w:ind w:left="420" w:right="0" w:hanging="301"/>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1"/>
          <w:sz w:val="20"/>
        </w:rPr>
        <w:t xml:space="preserve"> </w:t>
      </w:r>
      <w:r>
        <w:rPr>
          <w:sz w:val="20"/>
        </w:rPr>
        <w:t>Comercial</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1253F385">
      <w:pPr>
        <w:pStyle w:val="9"/>
        <w:numPr>
          <w:ilvl w:val="1"/>
          <w:numId w:val="59"/>
        </w:numPr>
        <w:tabs>
          <w:tab w:val="left" w:pos="452"/>
        </w:tabs>
        <w:spacing w:before="40" w:after="0" w:line="280" w:lineRule="auto"/>
        <w:ind w:left="119" w:right="118" w:firstLine="0"/>
        <w:jc w:val="both"/>
        <w:rPr>
          <w:sz w:val="20"/>
        </w:rPr>
      </w:pPr>
      <w:r>
        <w:rPr>
          <w:sz w:val="20"/>
        </w:rPr>
        <w:t>Microempreendedor Individual - MEI: Certificado da Condição de Microempreendedor Individual - CCMEI, cuja aceitação ficará condicionada à verificação da autenticidade no sítio</w:t>
      </w:r>
      <w:r>
        <w:rPr>
          <w:color w:val="000080"/>
          <w:spacing w:val="1"/>
          <w:sz w:val="20"/>
        </w:rPr>
        <w:t xml:space="preserve">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3619B533">
      <w:pPr>
        <w:pStyle w:val="9"/>
        <w:numPr>
          <w:ilvl w:val="1"/>
          <w:numId w:val="59"/>
        </w:numPr>
        <w:tabs>
          <w:tab w:val="left" w:pos="433"/>
        </w:tabs>
        <w:spacing w:before="1" w:after="0" w:line="280" w:lineRule="auto"/>
        <w:ind w:left="119" w:right="117" w:firstLine="0"/>
        <w:jc w:val="both"/>
        <w:rPr>
          <w:sz w:val="20"/>
        </w:rPr>
      </w:pPr>
      <w:r>
        <w:rPr>
          <w:sz w:val="20"/>
        </w:rPr>
        <w:t>Sociedade Limitada Unipessoal - SLU: ato constitutivo, estatuto ou contrato social em vigor inscrito no Registro Público de Empresas Mercantis, a cargo da Junta Comercial da respectiva</w:t>
      </w:r>
      <w:r>
        <w:rPr>
          <w:spacing w:val="1"/>
          <w:sz w:val="20"/>
        </w:rPr>
        <w:t xml:space="preserve"> </w:t>
      </w:r>
      <w:r>
        <w:rPr>
          <w:sz w:val="20"/>
        </w:rPr>
        <w:t>sede, acompanhado de documento comprobatório do administrador, sendo assim enquadrada a sociedade identificada como Empresas Individual de Responsabilidade Limitada – EIRELI, 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14.195,</w:t>
      </w:r>
      <w:r>
        <w:rPr>
          <w:spacing w:val="-1"/>
          <w:sz w:val="20"/>
        </w:rPr>
        <w:t xml:space="preserve"> </w:t>
      </w:r>
      <w:r>
        <w:rPr>
          <w:sz w:val="20"/>
        </w:rPr>
        <w:t>de</w:t>
      </w:r>
      <w:r>
        <w:rPr>
          <w:spacing w:val="-1"/>
          <w:sz w:val="20"/>
        </w:rPr>
        <w:t xml:space="preserve"> </w:t>
      </w:r>
      <w:r>
        <w:rPr>
          <w:sz w:val="20"/>
        </w:rPr>
        <w:t>26</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2021.</w:t>
      </w:r>
    </w:p>
    <w:p w14:paraId="495B1B81">
      <w:pPr>
        <w:pStyle w:val="9"/>
        <w:numPr>
          <w:ilvl w:val="1"/>
          <w:numId w:val="59"/>
        </w:numPr>
        <w:tabs>
          <w:tab w:val="left" w:pos="432"/>
        </w:tabs>
        <w:spacing w:before="3" w:after="0" w:line="280" w:lineRule="auto"/>
        <w:ind w:left="119" w:right="118" w:firstLine="0"/>
        <w:jc w:val="both"/>
        <w:rPr>
          <w:sz w:val="20"/>
        </w:rPr>
      </w:pPr>
      <w:r>
        <w:rPr>
          <w:sz w:val="20"/>
        </w:rPr>
        <w:t>Sociedade Empresária Estrangeira em funcionamento no País: portaria de autorização de funcionamento no Brasil, publicada no Diário Oficial da União e arquivada na Junta Comercial da</w:t>
      </w:r>
      <w:r>
        <w:rPr>
          <w:spacing w:val="1"/>
          <w:sz w:val="20"/>
        </w:rPr>
        <w:t xml:space="preserve"> </w:t>
      </w:r>
      <w:r>
        <w:rPr>
          <w:sz w:val="20"/>
        </w:rPr>
        <w:t>unidade</w:t>
      </w:r>
      <w:r>
        <w:rPr>
          <w:spacing w:val="14"/>
          <w:sz w:val="20"/>
        </w:rPr>
        <w:t xml:space="preserve"> </w:t>
      </w:r>
      <w:r>
        <w:rPr>
          <w:sz w:val="20"/>
        </w:rPr>
        <w:t>federativa</w:t>
      </w:r>
      <w:r>
        <w:rPr>
          <w:spacing w:val="14"/>
          <w:sz w:val="20"/>
        </w:rPr>
        <w:t xml:space="preserve"> </w:t>
      </w:r>
      <w:r>
        <w:rPr>
          <w:sz w:val="20"/>
        </w:rPr>
        <w:t>onde</w:t>
      </w:r>
      <w:r>
        <w:rPr>
          <w:spacing w:val="14"/>
          <w:sz w:val="20"/>
        </w:rPr>
        <w:t xml:space="preserve"> </w:t>
      </w:r>
      <w:r>
        <w:rPr>
          <w:sz w:val="20"/>
        </w:rPr>
        <w:t>se</w:t>
      </w:r>
      <w:r>
        <w:rPr>
          <w:spacing w:val="14"/>
          <w:sz w:val="20"/>
        </w:rPr>
        <w:t xml:space="preserve"> </w:t>
      </w:r>
      <w:r>
        <w:rPr>
          <w:sz w:val="20"/>
        </w:rPr>
        <w:t>localizar</w:t>
      </w:r>
      <w:r>
        <w:rPr>
          <w:spacing w:val="14"/>
          <w:sz w:val="20"/>
        </w:rPr>
        <w:t xml:space="preserve"> </w:t>
      </w:r>
      <w:r>
        <w:rPr>
          <w:sz w:val="20"/>
        </w:rPr>
        <w:t>a</w:t>
      </w:r>
      <w:r>
        <w:rPr>
          <w:spacing w:val="14"/>
          <w:sz w:val="20"/>
        </w:rPr>
        <w:t xml:space="preserve"> </w:t>
      </w:r>
      <w:r>
        <w:rPr>
          <w:sz w:val="20"/>
        </w:rPr>
        <w:t>filial,</w:t>
      </w:r>
      <w:r>
        <w:rPr>
          <w:spacing w:val="14"/>
          <w:sz w:val="20"/>
        </w:rPr>
        <w:t xml:space="preserve"> </w:t>
      </w:r>
      <w:r>
        <w:rPr>
          <w:sz w:val="20"/>
        </w:rPr>
        <w:t>agência,</w:t>
      </w:r>
      <w:r>
        <w:rPr>
          <w:spacing w:val="14"/>
          <w:sz w:val="20"/>
        </w:rPr>
        <w:t xml:space="preserve"> </w:t>
      </w:r>
      <w:r>
        <w:rPr>
          <w:sz w:val="20"/>
        </w:rPr>
        <w:t>sucursal</w:t>
      </w:r>
      <w:r>
        <w:rPr>
          <w:spacing w:val="14"/>
          <w:sz w:val="20"/>
        </w:rPr>
        <w:t xml:space="preserve"> </w:t>
      </w:r>
      <w:r>
        <w:rPr>
          <w:sz w:val="20"/>
        </w:rPr>
        <w:t>ou</w:t>
      </w:r>
      <w:r>
        <w:rPr>
          <w:spacing w:val="14"/>
          <w:sz w:val="20"/>
        </w:rPr>
        <w:t xml:space="preserve"> </w:t>
      </w:r>
      <w:r>
        <w:rPr>
          <w:sz w:val="20"/>
        </w:rPr>
        <w:t>estabelecimento,</w:t>
      </w:r>
      <w:r>
        <w:rPr>
          <w:spacing w:val="14"/>
          <w:sz w:val="20"/>
        </w:rPr>
        <w:t xml:space="preserve"> </w:t>
      </w:r>
      <w:r>
        <w:rPr>
          <w:sz w:val="20"/>
        </w:rPr>
        <w:t>a</w:t>
      </w:r>
      <w:r>
        <w:rPr>
          <w:spacing w:val="14"/>
          <w:sz w:val="20"/>
        </w:rPr>
        <w:t xml:space="preserve"> </w:t>
      </w:r>
      <w:r>
        <w:rPr>
          <w:sz w:val="20"/>
        </w:rPr>
        <w:t>qual</w:t>
      </w:r>
      <w:r>
        <w:rPr>
          <w:spacing w:val="14"/>
          <w:sz w:val="20"/>
        </w:rPr>
        <w:t xml:space="preserve"> </w:t>
      </w:r>
      <w:r>
        <w:rPr>
          <w:sz w:val="20"/>
        </w:rPr>
        <w:t>será</w:t>
      </w:r>
      <w:r>
        <w:rPr>
          <w:spacing w:val="14"/>
          <w:sz w:val="20"/>
        </w:rPr>
        <w:t xml:space="preserve"> </w:t>
      </w:r>
      <w:r>
        <w:rPr>
          <w:sz w:val="20"/>
        </w:rPr>
        <w:t>considerada</w:t>
      </w:r>
      <w:r>
        <w:rPr>
          <w:spacing w:val="14"/>
          <w:sz w:val="20"/>
        </w:rPr>
        <w:t xml:space="preserve"> </w:t>
      </w:r>
      <w:r>
        <w:rPr>
          <w:sz w:val="20"/>
        </w:rPr>
        <w:t>como</w:t>
      </w:r>
      <w:r>
        <w:rPr>
          <w:spacing w:val="14"/>
          <w:sz w:val="20"/>
        </w:rPr>
        <w:t xml:space="preserve"> </w:t>
      </w:r>
      <w:r>
        <w:rPr>
          <w:sz w:val="20"/>
        </w:rPr>
        <w:t>sua</w:t>
      </w:r>
      <w:r>
        <w:rPr>
          <w:spacing w:val="14"/>
          <w:sz w:val="20"/>
        </w:rPr>
        <w:t xml:space="preserve"> </w:t>
      </w:r>
      <w:r>
        <w:rPr>
          <w:sz w:val="20"/>
        </w:rPr>
        <w:t>sede,</w:t>
      </w:r>
      <w:r>
        <w:rPr>
          <w:spacing w:val="14"/>
          <w:sz w:val="20"/>
        </w:rPr>
        <w:t xml:space="preserve"> </w:t>
      </w:r>
      <w:r>
        <w:rPr>
          <w:sz w:val="20"/>
        </w:rPr>
        <w:t>conforme</w:t>
      </w:r>
      <w:r>
        <w:rPr>
          <w:spacing w:val="14"/>
          <w:sz w:val="20"/>
        </w:rPr>
        <w:t xml:space="preserve"> </w:t>
      </w:r>
      <w:r>
        <w:rPr>
          <w:sz w:val="20"/>
        </w:rPr>
        <w:t>Instrução</w:t>
      </w:r>
      <w:r>
        <w:rPr>
          <w:spacing w:val="14"/>
          <w:sz w:val="20"/>
        </w:rPr>
        <w:t xml:space="preserve"> </w:t>
      </w:r>
      <w:r>
        <w:rPr>
          <w:sz w:val="20"/>
        </w:rPr>
        <w:t>Normativa</w:t>
      </w:r>
      <w:r>
        <w:rPr>
          <w:spacing w:val="14"/>
          <w:sz w:val="20"/>
        </w:rPr>
        <w:t xml:space="preserve"> </w:t>
      </w:r>
      <w:r>
        <w:rPr>
          <w:sz w:val="20"/>
        </w:rPr>
        <w:t>DREI/ME</w:t>
      </w:r>
      <w:r>
        <w:rPr>
          <w:spacing w:val="14"/>
          <w:sz w:val="20"/>
        </w:rPr>
        <w:t xml:space="preserve"> </w:t>
      </w:r>
      <w:r>
        <w:rPr>
          <w:sz w:val="20"/>
        </w:rPr>
        <w:t>n.º</w:t>
      </w:r>
      <w:r>
        <w:rPr>
          <w:spacing w:val="14"/>
          <w:sz w:val="20"/>
        </w:rPr>
        <w:t xml:space="preserve"> </w:t>
      </w:r>
      <w:r>
        <w:rPr>
          <w:sz w:val="20"/>
        </w:rPr>
        <w:t>77,</w:t>
      </w:r>
      <w:r>
        <w:rPr>
          <w:spacing w:val="14"/>
          <w:sz w:val="20"/>
        </w:rPr>
        <w:t xml:space="preserve"> </w:t>
      </w:r>
      <w:r>
        <w:rPr>
          <w:sz w:val="20"/>
        </w:rPr>
        <w:t>de</w:t>
      </w:r>
      <w:r>
        <w:rPr>
          <w:spacing w:val="14"/>
          <w:sz w:val="20"/>
        </w:rPr>
        <w:t xml:space="preserve"> </w:t>
      </w:r>
      <w:r>
        <w:rPr>
          <w:sz w:val="20"/>
        </w:rPr>
        <w:t>18</w:t>
      </w:r>
      <w:r>
        <w:rPr>
          <w:spacing w:val="14"/>
          <w:sz w:val="20"/>
        </w:rPr>
        <w:t xml:space="preserve"> </w:t>
      </w:r>
      <w:r>
        <w:rPr>
          <w:sz w:val="20"/>
        </w:rPr>
        <w:t>de</w:t>
      </w:r>
      <w:r>
        <w:rPr>
          <w:spacing w:val="14"/>
          <w:sz w:val="20"/>
        </w:rPr>
        <w:t xml:space="preserve"> </w:t>
      </w:r>
      <w:r>
        <w:rPr>
          <w:sz w:val="20"/>
        </w:rPr>
        <w:t>março</w:t>
      </w:r>
      <w:r>
        <w:rPr>
          <w:spacing w:val="14"/>
          <w:sz w:val="20"/>
        </w:rPr>
        <w:t xml:space="preserve"> </w:t>
      </w:r>
      <w:r>
        <w:rPr>
          <w:sz w:val="20"/>
        </w:rPr>
        <w:t>de</w:t>
      </w:r>
      <w:r>
        <w:rPr>
          <w:spacing w:val="-48"/>
          <w:sz w:val="20"/>
        </w:rPr>
        <w:t xml:space="preserve"> </w:t>
      </w:r>
      <w:r>
        <w:rPr>
          <w:sz w:val="20"/>
        </w:rPr>
        <w:t>2020</w:t>
      </w:r>
      <w:r>
        <w:rPr>
          <w:spacing w:val="-1"/>
          <w:sz w:val="20"/>
        </w:rPr>
        <w:t xml:space="preserve"> </w:t>
      </w:r>
      <w:r>
        <w:rPr>
          <w:sz w:val="20"/>
        </w:rPr>
        <w:t>ou</w:t>
      </w:r>
      <w:r>
        <w:rPr>
          <w:spacing w:val="-1"/>
          <w:sz w:val="20"/>
        </w:rPr>
        <w:t xml:space="preserve"> </w:t>
      </w:r>
      <w:r>
        <w:rPr>
          <w:sz w:val="20"/>
        </w:rPr>
        <w:t>norma</w:t>
      </w:r>
      <w:r>
        <w:rPr>
          <w:spacing w:val="-1"/>
          <w:sz w:val="20"/>
        </w:rPr>
        <w:t xml:space="preserve"> </w:t>
      </w:r>
      <w:r>
        <w:rPr>
          <w:sz w:val="20"/>
        </w:rPr>
        <w:t>posterior</w:t>
      </w:r>
      <w:r>
        <w:rPr>
          <w:spacing w:val="-1"/>
          <w:sz w:val="20"/>
        </w:rPr>
        <w:t xml:space="preserve"> </w:t>
      </w:r>
      <w:r>
        <w:rPr>
          <w:sz w:val="20"/>
        </w:rPr>
        <w:t>que</w:t>
      </w:r>
      <w:r>
        <w:rPr>
          <w:spacing w:val="-1"/>
          <w:sz w:val="20"/>
        </w:rPr>
        <w:t xml:space="preserve"> </w:t>
      </w:r>
      <w:r>
        <w:rPr>
          <w:sz w:val="20"/>
        </w:rPr>
        <w:t>regule</w:t>
      </w:r>
      <w:r>
        <w:rPr>
          <w:spacing w:val="-1"/>
          <w:sz w:val="20"/>
        </w:rPr>
        <w:t xml:space="preserve"> </w:t>
      </w:r>
      <w:r>
        <w:rPr>
          <w:sz w:val="20"/>
        </w:rPr>
        <w:t>a</w:t>
      </w:r>
      <w:r>
        <w:rPr>
          <w:spacing w:val="-1"/>
          <w:sz w:val="20"/>
        </w:rPr>
        <w:t xml:space="preserve"> </w:t>
      </w:r>
      <w:r>
        <w:rPr>
          <w:sz w:val="20"/>
        </w:rPr>
        <w:t>matéria.</w:t>
      </w:r>
    </w:p>
    <w:p w14:paraId="5976964F">
      <w:pPr>
        <w:pStyle w:val="9"/>
        <w:numPr>
          <w:ilvl w:val="1"/>
          <w:numId w:val="59"/>
        </w:numPr>
        <w:tabs>
          <w:tab w:val="left" w:pos="420"/>
        </w:tabs>
        <w:spacing w:before="3" w:after="0" w:line="240" w:lineRule="auto"/>
        <w:ind w:left="420" w:right="0" w:hanging="301"/>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z w:val="20"/>
        </w:rPr>
        <w:t>administradores.</w:t>
      </w:r>
    </w:p>
    <w:p w14:paraId="380DDF2E">
      <w:pPr>
        <w:pStyle w:val="9"/>
        <w:numPr>
          <w:ilvl w:val="1"/>
          <w:numId w:val="59"/>
        </w:numPr>
        <w:tabs>
          <w:tab w:val="left" w:pos="431"/>
        </w:tabs>
        <w:spacing w:before="40" w:after="0" w:line="280" w:lineRule="auto"/>
        <w:ind w:left="119" w:right="117" w:firstLine="0"/>
        <w:jc w:val="both"/>
        <w:rPr>
          <w:sz w:val="20"/>
        </w:rPr>
      </w:pPr>
      <w:r>
        <w:rPr>
          <w:sz w:val="20"/>
        </w:rPr>
        <w:t>Filial, sucursal ou agência de sociedade simples ou empresária: inscrição do ato constitutivo da filial, sucursal ou agência da sociedade simples ou empresária, respectivamente, no 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1"/>
          <w:sz w:val="20"/>
        </w:rPr>
        <w:t xml:space="preserve"> </w:t>
      </w:r>
      <w:r>
        <w:rPr>
          <w:sz w:val="20"/>
        </w:rPr>
        <w:t>onde</w:t>
      </w:r>
      <w:r>
        <w:rPr>
          <w:spacing w:val="-1"/>
          <w:sz w:val="20"/>
        </w:rPr>
        <w:t xml:space="preserve"> </w:t>
      </w:r>
      <w:r>
        <w:rPr>
          <w:sz w:val="20"/>
        </w:rPr>
        <w:t>opera,</w:t>
      </w:r>
      <w:r>
        <w:rPr>
          <w:spacing w:val="-1"/>
          <w:sz w:val="20"/>
        </w:rPr>
        <w:t xml:space="preserve"> </w:t>
      </w:r>
      <w:r>
        <w:rPr>
          <w:sz w:val="20"/>
        </w:rPr>
        <w:t>com</w:t>
      </w:r>
      <w:r>
        <w:rPr>
          <w:spacing w:val="-1"/>
          <w:sz w:val="20"/>
        </w:rPr>
        <w:t xml:space="preserve"> </w:t>
      </w:r>
      <w:r>
        <w:rPr>
          <w:sz w:val="20"/>
        </w:rPr>
        <w:t>averbação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onde</w:t>
      </w:r>
      <w:r>
        <w:rPr>
          <w:spacing w:val="-1"/>
          <w:sz w:val="20"/>
        </w:rPr>
        <w:t xml:space="preserve"> </w:t>
      </w:r>
      <w:r>
        <w:rPr>
          <w:sz w:val="20"/>
        </w:rPr>
        <w:t>tem</w:t>
      </w:r>
      <w:r>
        <w:rPr>
          <w:spacing w:val="-1"/>
          <w:sz w:val="20"/>
        </w:rPr>
        <w:t xml:space="preserve"> </w:t>
      </w:r>
      <w:r>
        <w:rPr>
          <w:sz w:val="20"/>
        </w:rPr>
        <w:t>sede</w:t>
      </w:r>
      <w:r>
        <w:rPr>
          <w:spacing w:val="-1"/>
          <w:sz w:val="20"/>
        </w:rPr>
        <w:t xml:space="preserve"> </w:t>
      </w:r>
      <w:r>
        <w:rPr>
          <w:sz w:val="20"/>
        </w:rPr>
        <w:t>a</w:t>
      </w:r>
      <w:r>
        <w:rPr>
          <w:spacing w:val="-1"/>
          <w:sz w:val="20"/>
        </w:rPr>
        <w:t xml:space="preserve"> </w:t>
      </w:r>
      <w:r>
        <w:rPr>
          <w:sz w:val="20"/>
        </w:rPr>
        <w:t>matriz.</w:t>
      </w:r>
    </w:p>
    <w:p w14:paraId="2AAB158C">
      <w:pPr>
        <w:pStyle w:val="9"/>
        <w:numPr>
          <w:ilvl w:val="1"/>
          <w:numId w:val="59"/>
        </w:numPr>
        <w:tabs>
          <w:tab w:val="left" w:pos="440"/>
        </w:tabs>
        <w:spacing w:before="2" w:after="0" w:line="280" w:lineRule="auto"/>
        <w:ind w:left="119" w:right="118" w:firstLine="0"/>
        <w:jc w:val="both"/>
        <w:rPr>
          <w:sz w:val="20"/>
        </w:rPr>
      </w:pPr>
      <w:r>
        <w:rPr>
          <w:sz w:val="20"/>
        </w:rPr>
        <w:t>Sociedade Cooperativa: ata de fundação e estatuto social em vigor, com a ata da assembleia que o aprovou, devidamente arquivado na Junta Comercial ou inscrito no Registro Civil das</w:t>
      </w:r>
      <w:r>
        <w:rPr>
          <w:spacing w:val="1"/>
          <w:sz w:val="20"/>
        </w:rPr>
        <w:t xml:space="preserve"> </w:t>
      </w:r>
      <w:r>
        <w:rPr>
          <w:sz w:val="20"/>
        </w:rPr>
        <w:t>Pessoas Jurídicas da respectiva sede, bem como o registro de que trata o art. 107 da Lei nº 5.764, de 16 de dezembro de 1971, demonstrando que a sua constituição e funcionamento observam 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z w:val="20"/>
        </w:rPr>
        <w:t>aplicável,</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5.764/1971,</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12.690,</w:t>
      </w:r>
      <w:r>
        <w:rPr>
          <w:spacing w:val="-1"/>
          <w:sz w:val="20"/>
        </w:rPr>
        <w:t xml:space="preserve"> </w:t>
      </w:r>
      <w:r>
        <w:rPr>
          <w:sz w:val="20"/>
        </w:rPr>
        <w:t>de</w:t>
      </w:r>
      <w:r>
        <w:rPr>
          <w:spacing w:val="-1"/>
          <w:sz w:val="20"/>
        </w:rPr>
        <w:t xml:space="preserve"> </w:t>
      </w:r>
      <w:r>
        <w:rPr>
          <w:sz w:val="20"/>
        </w:rPr>
        <w:t>19</w:t>
      </w:r>
      <w:r>
        <w:rPr>
          <w:spacing w:val="-1"/>
          <w:sz w:val="20"/>
        </w:rPr>
        <w:t xml:space="preserve"> </w:t>
      </w:r>
      <w:r>
        <w:rPr>
          <w:sz w:val="20"/>
        </w:rPr>
        <w:t>de</w:t>
      </w:r>
      <w:r>
        <w:rPr>
          <w:spacing w:val="-1"/>
          <w:sz w:val="20"/>
        </w:rPr>
        <w:t xml:space="preserve"> </w:t>
      </w:r>
      <w:r>
        <w:rPr>
          <w:sz w:val="20"/>
        </w:rPr>
        <w:t>julho</w:t>
      </w:r>
      <w:r>
        <w:rPr>
          <w:spacing w:val="-1"/>
          <w:sz w:val="20"/>
        </w:rPr>
        <w:t xml:space="preserve"> </w:t>
      </w:r>
      <w:r>
        <w:rPr>
          <w:sz w:val="20"/>
        </w:rPr>
        <w:t>de</w:t>
      </w:r>
      <w:r>
        <w:rPr>
          <w:spacing w:val="-1"/>
          <w:sz w:val="20"/>
        </w:rPr>
        <w:t xml:space="preserve"> </w:t>
      </w:r>
      <w:r>
        <w:rPr>
          <w:sz w:val="20"/>
        </w:rPr>
        <w:t>2012,</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130,</w:t>
      </w:r>
      <w:r>
        <w:rPr>
          <w:spacing w:val="-1"/>
          <w:sz w:val="20"/>
        </w:rPr>
        <w:t xml:space="preserve"> </w:t>
      </w:r>
      <w:r>
        <w:rPr>
          <w:sz w:val="20"/>
        </w:rPr>
        <w:t>de</w:t>
      </w:r>
      <w:r>
        <w:rPr>
          <w:spacing w:val="-1"/>
          <w:sz w:val="20"/>
        </w:rPr>
        <w:t xml:space="preserve"> </w:t>
      </w:r>
      <w:r>
        <w:rPr>
          <w:sz w:val="20"/>
        </w:rPr>
        <w:t>17</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z w:val="20"/>
        </w:rPr>
        <w:t>2009.</w:t>
      </w:r>
    </w:p>
    <w:p w14:paraId="388347FB">
      <w:pPr>
        <w:spacing w:after="0" w:line="280" w:lineRule="auto"/>
        <w:jc w:val="both"/>
        <w:rPr>
          <w:sz w:val="20"/>
        </w:rPr>
        <w:sectPr>
          <w:pgSz w:w="15840" w:h="24480"/>
          <w:pgMar w:top="40" w:right="0" w:bottom="0" w:left="0" w:header="720" w:footer="720" w:gutter="0"/>
          <w:cols w:space="720" w:num="1"/>
        </w:sectPr>
      </w:pPr>
    </w:p>
    <w:p w14:paraId="64449CC5">
      <w:pPr>
        <w:pStyle w:val="9"/>
        <w:numPr>
          <w:ilvl w:val="1"/>
          <w:numId w:val="59"/>
        </w:numPr>
        <w:tabs>
          <w:tab w:val="left" w:pos="420"/>
        </w:tabs>
        <w:spacing w:before="23" w:after="0" w:line="240" w:lineRule="auto"/>
        <w:ind w:left="420" w:right="0" w:hanging="301"/>
        <w:jc w:val="left"/>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z w:val="20"/>
        </w:rPr>
        <w:t>respectiva.</w:t>
      </w:r>
    </w:p>
    <w:p w14:paraId="12D626CF">
      <w:pPr>
        <w:pStyle w:val="6"/>
        <w:rPr>
          <w:sz w:val="22"/>
        </w:rPr>
      </w:pPr>
    </w:p>
    <w:p w14:paraId="440231C3">
      <w:pPr>
        <w:pStyle w:val="6"/>
        <w:spacing w:before="7"/>
        <w:rPr>
          <w:sz w:val="22"/>
        </w:rPr>
      </w:pPr>
    </w:p>
    <w:p w14:paraId="216D6ABE">
      <w:pPr>
        <w:pStyle w:val="3"/>
        <w:numPr>
          <w:ilvl w:val="0"/>
          <w:numId w:val="59"/>
        </w:numPr>
        <w:tabs>
          <w:tab w:val="left" w:pos="720"/>
        </w:tabs>
        <w:spacing w:before="0" w:after="0" w:line="240" w:lineRule="auto"/>
        <w:ind w:left="720" w:right="0" w:hanging="241"/>
        <w:jc w:val="left"/>
        <w:rPr>
          <w:sz w:val="24"/>
        </w:rPr>
      </w:pPr>
      <w:r>
        <w:rPr>
          <w:spacing w:val="-1"/>
        </w:rPr>
        <w:t>HABILITAÇÃO</w:t>
      </w:r>
      <w:r>
        <w:t xml:space="preserve"> </w:t>
      </w:r>
      <w:r>
        <w:rPr>
          <w:spacing w:val="-1"/>
        </w:rPr>
        <w:t>FISCAL,</w:t>
      </w:r>
      <w:r>
        <w:t xml:space="preserve"> </w:t>
      </w:r>
      <w:r>
        <w:rPr>
          <w:spacing w:val="-1"/>
        </w:rPr>
        <w:t>SOCIAL</w:t>
      </w:r>
      <w:r>
        <w:rPr>
          <w:spacing w:val="-11"/>
        </w:rPr>
        <w:t xml:space="preserve"> </w:t>
      </w:r>
      <w:r>
        <w:rPr>
          <w:spacing w:val="-1"/>
        </w:rPr>
        <w:t>E</w:t>
      </w:r>
      <w:r>
        <w:rPr>
          <w:spacing w:val="-2"/>
        </w:rPr>
        <w:t xml:space="preserve"> </w:t>
      </w:r>
      <w:r>
        <w:rPr>
          <w:spacing w:val="-1"/>
        </w:rPr>
        <w:t>TRABALHISTA:</w:t>
      </w:r>
    </w:p>
    <w:p w14:paraId="4078171F">
      <w:pPr>
        <w:pStyle w:val="6"/>
        <w:spacing w:before="6"/>
        <w:rPr>
          <w:b/>
          <w:sz w:val="23"/>
        </w:rPr>
      </w:pPr>
    </w:p>
    <w:p w14:paraId="06136BEF">
      <w:pPr>
        <w:pStyle w:val="9"/>
        <w:numPr>
          <w:ilvl w:val="1"/>
          <w:numId w:val="60"/>
        </w:numPr>
        <w:tabs>
          <w:tab w:val="left" w:pos="420"/>
        </w:tabs>
        <w:spacing w:before="1" w:after="0" w:line="240" w:lineRule="auto"/>
        <w:ind w:left="420" w:right="0" w:hanging="301"/>
        <w:jc w:val="left"/>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p>
    <w:p w14:paraId="1BCCD60F">
      <w:pPr>
        <w:pStyle w:val="9"/>
        <w:numPr>
          <w:ilvl w:val="1"/>
          <w:numId w:val="60"/>
        </w:numPr>
        <w:tabs>
          <w:tab w:val="left" w:pos="428"/>
        </w:tabs>
        <w:spacing w:before="40" w:after="0" w:line="280" w:lineRule="auto"/>
        <w:ind w:left="119" w:right="118" w:firstLine="0"/>
        <w:jc w:val="left"/>
        <w:rPr>
          <w:sz w:val="20"/>
        </w:rPr>
      </w:pPr>
      <w:r>
        <w:rPr>
          <w:sz w:val="20"/>
        </w:rPr>
        <w:t>Regularidade</w:t>
      </w:r>
      <w:r>
        <w:rPr>
          <w:spacing w:val="6"/>
          <w:sz w:val="20"/>
        </w:rPr>
        <w:t xml:space="preserve"> </w:t>
      </w:r>
      <w:r>
        <w:rPr>
          <w:sz w:val="20"/>
        </w:rPr>
        <w:t>fiscal</w:t>
      </w:r>
      <w:r>
        <w:rPr>
          <w:spacing w:val="7"/>
          <w:sz w:val="20"/>
        </w:rPr>
        <w:t xml:space="preserve"> </w:t>
      </w:r>
      <w:r>
        <w:rPr>
          <w:sz w:val="20"/>
        </w:rPr>
        <w:t>perante</w:t>
      </w:r>
      <w:r>
        <w:rPr>
          <w:spacing w:val="6"/>
          <w:sz w:val="20"/>
        </w:rPr>
        <w:t xml:space="preserve"> </w:t>
      </w:r>
      <w:r>
        <w:rPr>
          <w:sz w:val="20"/>
        </w:rPr>
        <w:t>a</w:t>
      </w:r>
      <w:r>
        <w:rPr>
          <w:spacing w:val="7"/>
          <w:sz w:val="20"/>
        </w:rPr>
        <w:t xml:space="preserve"> </w:t>
      </w:r>
      <w:r>
        <w:rPr>
          <w:sz w:val="20"/>
        </w:rPr>
        <w:t>Fazenda</w:t>
      </w:r>
      <w:r>
        <w:rPr>
          <w:spacing w:val="6"/>
          <w:sz w:val="20"/>
        </w:rPr>
        <w:t xml:space="preserve"> </w:t>
      </w:r>
      <w:r>
        <w:rPr>
          <w:sz w:val="20"/>
        </w:rPr>
        <w:t>Nacional,</w:t>
      </w:r>
      <w:r>
        <w:rPr>
          <w:spacing w:val="7"/>
          <w:sz w:val="20"/>
        </w:rPr>
        <w:t xml:space="preserve"> </w:t>
      </w:r>
      <w:r>
        <w:rPr>
          <w:sz w:val="20"/>
        </w:rPr>
        <w:t>mediante</w:t>
      </w:r>
      <w:r>
        <w:rPr>
          <w:spacing w:val="6"/>
          <w:sz w:val="20"/>
        </w:rPr>
        <w:t xml:space="preserve"> </w:t>
      </w:r>
      <w:r>
        <w:rPr>
          <w:sz w:val="20"/>
        </w:rPr>
        <w:t>apresentação</w:t>
      </w:r>
      <w:r>
        <w:rPr>
          <w:spacing w:val="7"/>
          <w:sz w:val="20"/>
        </w:rPr>
        <w:t xml:space="preserve"> </w:t>
      </w:r>
      <w:r>
        <w:rPr>
          <w:sz w:val="20"/>
        </w:rPr>
        <w:t>de</w:t>
      </w:r>
      <w:r>
        <w:rPr>
          <w:spacing w:val="6"/>
          <w:sz w:val="20"/>
        </w:rPr>
        <w:t xml:space="preserve"> </w:t>
      </w:r>
      <w:r>
        <w:rPr>
          <w:sz w:val="20"/>
        </w:rPr>
        <w:t>certidão</w:t>
      </w:r>
      <w:r>
        <w:rPr>
          <w:spacing w:val="7"/>
          <w:sz w:val="20"/>
        </w:rPr>
        <w:t xml:space="preserve"> </w:t>
      </w:r>
      <w:r>
        <w:rPr>
          <w:sz w:val="20"/>
        </w:rPr>
        <w:t>expedida</w:t>
      </w:r>
      <w:r>
        <w:rPr>
          <w:spacing w:val="6"/>
          <w:sz w:val="20"/>
        </w:rPr>
        <w:t xml:space="preserve"> </w:t>
      </w:r>
      <w:r>
        <w:rPr>
          <w:sz w:val="20"/>
        </w:rPr>
        <w:t>conjuntamente</w:t>
      </w:r>
      <w:r>
        <w:rPr>
          <w:spacing w:val="7"/>
          <w:sz w:val="20"/>
        </w:rPr>
        <w:t xml:space="preserve"> </w:t>
      </w:r>
      <w:r>
        <w:rPr>
          <w:sz w:val="20"/>
        </w:rPr>
        <w:t>pela</w:t>
      </w:r>
      <w:r>
        <w:rPr>
          <w:spacing w:val="6"/>
          <w:sz w:val="20"/>
        </w:rPr>
        <w:t xml:space="preserve"> </w:t>
      </w:r>
      <w:r>
        <w:rPr>
          <w:sz w:val="20"/>
        </w:rPr>
        <w:t>Secretaria</w:t>
      </w:r>
      <w:r>
        <w:rPr>
          <w:spacing w:val="7"/>
          <w:sz w:val="20"/>
        </w:rPr>
        <w:t xml:space="preserve"> </w:t>
      </w:r>
      <w:r>
        <w:rPr>
          <w:sz w:val="20"/>
        </w:rPr>
        <w:t>da</w:t>
      </w:r>
      <w:r>
        <w:rPr>
          <w:spacing w:val="6"/>
          <w:sz w:val="20"/>
        </w:rPr>
        <w:t xml:space="preserve"> </w:t>
      </w:r>
      <w:r>
        <w:rPr>
          <w:sz w:val="20"/>
        </w:rPr>
        <w:t>Receita</w:t>
      </w:r>
      <w:r>
        <w:rPr>
          <w:spacing w:val="7"/>
          <w:sz w:val="20"/>
        </w:rPr>
        <w:t xml:space="preserve"> </w:t>
      </w:r>
      <w:r>
        <w:rPr>
          <w:sz w:val="20"/>
        </w:rPr>
        <w:t>Federal</w:t>
      </w:r>
      <w:r>
        <w:rPr>
          <w:spacing w:val="6"/>
          <w:sz w:val="20"/>
        </w:rPr>
        <w:t xml:space="preserve"> </w:t>
      </w:r>
      <w:r>
        <w:rPr>
          <w:sz w:val="20"/>
        </w:rPr>
        <w:t>do</w:t>
      </w:r>
      <w:r>
        <w:rPr>
          <w:spacing w:val="7"/>
          <w:sz w:val="20"/>
        </w:rPr>
        <w:t xml:space="preserve"> </w:t>
      </w:r>
      <w:r>
        <w:rPr>
          <w:sz w:val="20"/>
        </w:rPr>
        <w:t>Brasil</w:t>
      </w:r>
      <w:r>
        <w:rPr>
          <w:spacing w:val="6"/>
          <w:sz w:val="20"/>
        </w:rPr>
        <w:t xml:space="preserve"> </w:t>
      </w:r>
      <w:r>
        <w:rPr>
          <w:sz w:val="20"/>
        </w:rPr>
        <w:t>(RFB)</w:t>
      </w:r>
      <w:r>
        <w:rPr>
          <w:spacing w:val="7"/>
          <w:sz w:val="20"/>
        </w:rPr>
        <w:t xml:space="preserve"> </w:t>
      </w:r>
      <w:r>
        <w:rPr>
          <w:sz w:val="20"/>
        </w:rPr>
        <w:t>e</w:t>
      </w:r>
      <w:r>
        <w:rPr>
          <w:spacing w:val="6"/>
          <w:sz w:val="20"/>
        </w:rPr>
        <w:t xml:space="preserve"> </w:t>
      </w:r>
      <w:r>
        <w:rPr>
          <w:sz w:val="20"/>
        </w:rPr>
        <w:t>pela</w:t>
      </w:r>
      <w:r>
        <w:rPr>
          <w:spacing w:val="7"/>
          <w:sz w:val="20"/>
        </w:rPr>
        <w:t xml:space="preserve"> </w:t>
      </w:r>
      <w:r>
        <w:rPr>
          <w:sz w:val="20"/>
        </w:rPr>
        <w:t>Procuradoria-Geral</w:t>
      </w:r>
      <w:r>
        <w:rPr>
          <w:spacing w:val="6"/>
          <w:sz w:val="20"/>
        </w:rPr>
        <w:t xml:space="preserve"> </w:t>
      </w:r>
      <w:r>
        <w:rPr>
          <w:sz w:val="20"/>
        </w:rPr>
        <w:t>da</w:t>
      </w:r>
      <w:r>
        <w:rPr>
          <w:spacing w:val="-47"/>
          <w:sz w:val="20"/>
        </w:rPr>
        <w:t xml:space="preserve"> </w:t>
      </w:r>
      <w:r>
        <w:rPr>
          <w:sz w:val="20"/>
        </w:rPr>
        <w:t>Fazenda</w:t>
      </w:r>
      <w:r>
        <w:rPr>
          <w:spacing w:val="-1"/>
          <w:sz w:val="20"/>
        </w:rPr>
        <w:t xml:space="preserve"> </w:t>
      </w:r>
      <w:r>
        <w:rPr>
          <w:sz w:val="20"/>
        </w:rPr>
        <w:t>Nacional</w:t>
      </w:r>
      <w:r>
        <w:rPr>
          <w:spacing w:val="-1"/>
          <w:sz w:val="20"/>
        </w:rPr>
        <w:t xml:space="preserve"> </w:t>
      </w:r>
      <w:r>
        <w:rPr>
          <w:sz w:val="20"/>
        </w:rPr>
        <w:t>(PGFN),</w:t>
      </w:r>
      <w:r>
        <w:rPr>
          <w:spacing w:val="-1"/>
          <w:sz w:val="20"/>
        </w:rPr>
        <w:t xml:space="preserve"> </w:t>
      </w:r>
      <w:r>
        <w:rPr>
          <w:sz w:val="20"/>
        </w:rPr>
        <w:t>referente</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créditos</w:t>
      </w:r>
      <w:r>
        <w:rPr>
          <w:spacing w:val="-1"/>
          <w:sz w:val="20"/>
        </w:rPr>
        <w:t xml:space="preserve"> </w:t>
      </w:r>
      <w:r>
        <w:rPr>
          <w:sz w:val="20"/>
        </w:rPr>
        <w:t>tributários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z w:val="20"/>
        </w:rPr>
        <w:t>(DAU)</w:t>
      </w:r>
      <w:r>
        <w:rPr>
          <w:spacing w:val="-1"/>
          <w:sz w:val="20"/>
        </w:rPr>
        <w:t xml:space="preserve"> </w:t>
      </w:r>
      <w:r>
        <w:rPr>
          <w:sz w:val="20"/>
        </w:rPr>
        <w:t>por</w:t>
      </w:r>
      <w:r>
        <w:rPr>
          <w:spacing w:val="-1"/>
          <w:sz w:val="20"/>
        </w:rPr>
        <w:t xml:space="preserve"> </w:t>
      </w:r>
      <w:r>
        <w:rPr>
          <w:sz w:val="20"/>
        </w:rPr>
        <w:t>elas</w:t>
      </w:r>
      <w:r>
        <w:rPr>
          <w:spacing w:val="-1"/>
          <w:sz w:val="20"/>
        </w:rPr>
        <w:t xml:space="preserve"> </w:t>
      </w:r>
      <w:r>
        <w:rPr>
          <w:sz w:val="20"/>
        </w:rPr>
        <w:t>administrados,</w:t>
      </w:r>
      <w:r>
        <w:rPr>
          <w:spacing w:val="-1"/>
          <w:sz w:val="20"/>
        </w:rPr>
        <w:t xml:space="preserve"> </w:t>
      </w:r>
      <w:r>
        <w:rPr>
          <w:sz w:val="20"/>
        </w:rPr>
        <w:t>inclusive</w:t>
      </w:r>
      <w:r>
        <w:rPr>
          <w:spacing w:val="-1"/>
          <w:sz w:val="20"/>
        </w:rPr>
        <w:t xml:space="preserve"> </w:t>
      </w:r>
      <w:r>
        <w:rPr>
          <w:sz w:val="20"/>
        </w:rPr>
        <w:t>aqueles</w:t>
      </w:r>
      <w:r>
        <w:rPr>
          <w:spacing w:val="-1"/>
          <w:sz w:val="20"/>
        </w:rPr>
        <w:t xml:space="preserve"> </w:t>
      </w:r>
      <w:r>
        <w:rPr>
          <w:sz w:val="20"/>
        </w:rPr>
        <w:t>relativos</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z w:val="20"/>
        </w:rPr>
        <w:t>Social.</w:t>
      </w:r>
    </w:p>
    <w:p w14:paraId="265DA061">
      <w:pPr>
        <w:pStyle w:val="9"/>
        <w:numPr>
          <w:ilvl w:val="1"/>
          <w:numId w:val="60"/>
        </w:numPr>
        <w:tabs>
          <w:tab w:val="left" w:pos="420"/>
        </w:tabs>
        <w:spacing w:before="1" w:after="0" w:line="240" w:lineRule="auto"/>
        <w:ind w:left="420" w:right="0" w:hanging="301"/>
        <w:jc w:val="left"/>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2"/>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2"/>
          <w:sz w:val="20"/>
        </w:rPr>
        <w:t xml:space="preserve"> </w:t>
      </w:r>
      <w:r>
        <w:rPr>
          <w:sz w:val="20"/>
        </w:rPr>
        <w:t>de</w:t>
      </w:r>
      <w:r>
        <w:rPr>
          <w:spacing w:val="-3"/>
          <w:sz w:val="20"/>
        </w:rPr>
        <w:t xml:space="preserve"> </w:t>
      </w:r>
      <w:r>
        <w:rPr>
          <w:sz w:val="20"/>
        </w:rPr>
        <w:t>Serviço</w:t>
      </w:r>
      <w:r>
        <w:rPr>
          <w:spacing w:val="-2"/>
          <w:sz w:val="20"/>
        </w:rPr>
        <w:t xml:space="preserve"> </w:t>
      </w:r>
      <w:r>
        <w:rPr>
          <w:sz w:val="20"/>
        </w:rPr>
        <w:t>(FGTS).</w:t>
      </w:r>
    </w:p>
    <w:p w14:paraId="3BCB1308">
      <w:pPr>
        <w:pStyle w:val="9"/>
        <w:numPr>
          <w:ilvl w:val="1"/>
          <w:numId w:val="60"/>
        </w:numPr>
        <w:tabs>
          <w:tab w:val="left" w:pos="422"/>
        </w:tabs>
        <w:spacing w:before="40" w:after="0" w:line="280" w:lineRule="auto"/>
        <w:ind w:left="119" w:right="118" w:firstLine="0"/>
        <w:jc w:val="left"/>
        <w:rPr>
          <w:sz w:val="20"/>
        </w:rPr>
      </w:pPr>
      <w:r>
        <w:rPr>
          <w:sz w:val="20"/>
        </w:rPr>
        <w:t>Declaração de que não</w:t>
      </w:r>
      <w:r>
        <w:rPr>
          <w:spacing w:val="1"/>
          <w:sz w:val="20"/>
        </w:rPr>
        <w:t xml:space="preserve"> </w:t>
      </w:r>
      <w:r>
        <w:rPr>
          <w:sz w:val="20"/>
        </w:rPr>
        <w:t>emprega menor de</w:t>
      </w:r>
      <w:r>
        <w:rPr>
          <w:spacing w:val="1"/>
          <w:sz w:val="20"/>
        </w:rPr>
        <w:t xml:space="preserve"> </w:t>
      </w:r>
      <w:r>
        <w:rPr>
          <w:sz w:val="20"/>
        </w:rPr>
        <w:t>18 anos em</w:t>
      </w:r>
      <w:r>
        <w:rPr>
          <w:spacing w:val="1"/>
          <w:sz w:val="20"/>
        </w:rPr>
        <w:t xml:space="preserve"> </w:t>
      </w:r>
      <w:r>
        <w:rPr>
          <w:sz w:val="20"/>
        </w:rPr>
        <w:t>trabalho noturno, perigoso ou</w:t>
      </w:r>
      <w:r>
        <w:rPr>
          <w:spacing w:val="1"/>
          <w:sz w:val="20"/>
        </w:rPr>
        <w:t xml:space="preserve"> </w:t>
      </w:r>
      <w:r>
        <w:rPr>
          <w:sz w:val="20"/>
        </w:rPr>
        <w:t>insalubre e não</w:t>
      </w:r>
      <w:r>
        <w:rPr>
          <w:spacing w:val="1"/>
          <w:sz w:val="20"/>
        </w:rPr>
        <w:t xml:space="preserve"> </w:t>
      </w:r>
      <w:r>
        <w:rPr>
          <w:sz w:val="20"/>
        </w:rPr>
        <w:t>emprega menor de</w:t>
      </w:r>
      <w:r>
        <w:rPr>
          <w:spacing w:val="1"/>
          <w:sz w:val="20"/>
        </w:rPr>
        <w:t xml:space="preserve"> </w:t>
      </w:r>
      <w:r>
        <w:rPr>
          <w:sz w:val="20"/>
        </w:rPr>
        <w:t>16 anos, salvo menor,</w:t>
      </w:r>
      <w:r>
        <w:rPr>
          <w:spacing w:val="1"/>
          <w:sz w:val="20"/>
        </w:rPr>
        <w:t xml:space="preserve"> </w:t>
      </w:r>
      <w:r>
        <w:rPr>
          <w:sz w:val="20"/>
        </w:rPr>
        <w:t>a partir de</w:t>
      </w:r>
      <w:r>
        <w:rPr>
          <w:spacing w:val="1"/>
          <w:sz w:val="20"/>
        </w:rPr>
        <w:t xml:space="preserve"> </w:t>
      </w:r>
      <w:r>
        <w:rPr>
          <w:sz w:val="20"/>
        </w:rPr>
        <w:t>14 anos, na</w:t>
      </w:r>
      <w:r>
        <w:rPr>
          <w:spacing w:val="1"/>
          <w:sz w:val="20"/>
        </w:rPr>
        <w:t xml:space="preserve"> </w:t>
      </w:r>
      <w:r>
        <w:rPr>
          <w:sz w:val="20"/>
        </w:rPr>
        <w:t>condição de aprendiz, nos</w:t>
      </w:r>
      <w:r>
        <w:rPr>
          <w:spacing w:val="-47"/>
          <w:sz w:val="20"/>
        </w:rPr>
        <w:t xml:space="preserve"> </w:t>
      </w:r>
      <w:r>
        <w:rPr>
          <w:sz w:val="20"/>
        </w:rPr>
        <w:t>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w:t>
      </w:r>
      <w:r>
        <w:rPr>
          <w:spacing w:val="-1"/>
          <w:sz w:val="20"/>
        </w:rPr>
        <w:t xml:space="preserve"> </w:t>
      </w:r>
      <w:r>
        <w:rPr>
          <w:sz w:val="20"/>
        </w:rPr>
        <w:t>XXXIII,</w:t>
      </w:r>
      <w:r>
        <w:rPr>
          <w:spacing w:val="-1"/>
          <w:sz w:val="20"/>
        </w:rPr>
        <w:t xml:space="preserve"> </w:t>
      </w:r>
      <w:r>
        <w:rPr>
          <w:sz w:val="20"/>
        </w:rPr>
        <w:t>da</w:t>
      </w:r>
      <w:r>
        <w:rPr>
          <w:spacing w:val="-1"/>
          <w:sz w:val="20"/>
        </w:rPr>
        <w:t xml:space="preserve"> </w:t>
      </w:r>
      <w:r>
        <w:rPr>
          <w:sz w:val="20"/>
        </w:rPr>
        <w:t>Constituição.</w:t>
      </w:r>
    </w:p>
    <w:p w14:paraId="432F9B7B">
      <w:pPr>
        <w:pStyle w:val="9"/>
        <w:numPr>
          <w:ilvl w:val="1"/>
          <w:numId w:val="60"/>
        </w:numPr>
        <w:tabs>
          <w:tab w:val="left" w:pos="428"/>
        </w:tabs>
        <w:spacing w:before="2" w:after="0" w:line="280" w:lineRule="auto"/>
        <w:ind w:left="119" w:right="118" w:firstLine="0"/>
        <w:jc w:val="left"/>
        <w:rPr>
          <w:sz w:val="20"/>
        </w:rPr>
      </w:pPr>
      <w:r>
        <w:rPr>
          <w:sz w:val="20"/>
        </w:rPr>
        <w:t>Prova</w:t>
      </w:r>
      <w:r>
        <w:rPr>
          <w:spacing w:val="6"/>
          <w:sz w:val="20"/>
        </w:rPr>
        <w:t xml:space="preserve"> </w:t>
      </w:r>
      <w:r>
        <w:rPr>
          <w:sz w:val="20"/>
        </w:rPr>
        <w:t>de</w:t>
      </w:r>
      <w:r>
        <w:rPr>
          <w:spacing w:val="6"/>
          <w:sz w:val="20"/>
        </w:rPr>
        <w:t xml:space="preserve"> </w:t>
      </w:r>
      <w:r>
        <w:rPr>
          <w:sz w:val="20"/>
        </w:rPr>
        <w:t>inexistência</w:t>
      </w:r>
      <w:r>
        <w:rPr>
          <w:spacing w:val="7"/>
          <w:sz w:val="20"/>
        </w:rPr>
        <w:t xml:space="preserve"> </w:t>
      </w:r>
      <w:r>
        <w:rPr>
          <w:sz w:val="20"/>
        </w:rPr>
        <w:t>de</w:t>
      </w:r>
      <w:r>
        <w:rPr>
          <w:spacing w:val="6"/>
          <w:sz w:val="20"/>
        </w:rPr>
        <w:t xml:space="preserve"> </w:t>
      </w:r>
      <w:r>
        <w:rPr>
          <w:sz w:val="20"/>
        </w:rPr>
        <w:t>débitos</w:t>
      </w:r>
      <w:r>
        <w:rPr>
          <w:spacing w:val="6"/>
          <w:sz w:val="20"/>
        </w:rPr>
        <w:t xml:space="preserve"> </w:t>
      </w:r>
      <w:r>
        <w:rPr>
          <w:sz w:val="20"/>
        </w:rPr>
        <w:t>inadimplidos</w:t>
      </w:r>
      <w:r>
        <w:rPr>
          <w:spacing w:val="7"/>
          <w:sz w:val="20"/>
        </w:rPr>
        <w:t xml:space="preserve"> </w:t>
      </w:r>
      <w:r>
        <w:rPr>
          <w:sz w:val="20"/>
        </w:rPr>
        <w:t>perante</w:t>
      </w:r>
      <w:r>
        <w:rPr>
          <w:spacing w:val="6"/>
          <w:sz w:val="20"/>
        </w:rPr>
        <w:t xml:space="preserve"> </w:t>
      </w:r>
      <w:r>
        <w:rPr>
          <w:sz w:val="20"/>
        </w:rPr>
        <w:t>a</w:t>
      </w:r>
      <w:r>
        <w:rPr>
          <w:spacing w:val="7"/>
          <w:sz w:val="20"/>
        </w:rPr>
        <w:t xml:space="preserve"> </w:t>
      </w:r>
      <w:r>
        <w:rPr>
          <w:sz w:val="20"/>
        </w:rPr>
        <w:t>Justiça</w:t>
      </w:r>
      <w:r>
        <w:rPr>
          <w:spacing w:val="6"/>
          <w:sz w:val="20"/>
        </w:rPr>
        <w:t xml:space="preserve"> </w:t>
      </w:r>
      <w:r>
        <w:rPr>
          <w:sz w:val="20"/>
        </w:rPr>
        <w:t>do</w:t>
      </w:r>
      <w:r>
        <w:rPr>
          <w:spacing w:val="3"/>
          <w:sz w:val="20"/>
        </w:rPr>
        <w:t xml:space="preserve"> </w:t>
      </w:r>
      <w:r>
        <w:rPr>
          <w:sz w:val="20"/>
        </w:rPr>
        <w:t>Trabalho,</w:t>
      </w:r>
      <w:r>
        <w:rPr>
          <w:spacing w:val="7"/>
          <w:sz w:val="20"/>
        </w:rPr>
        <w:t xml:space="preserve"> </w:t>
      </w:r>
      <w:r>
        <w:rPr>
          <w:sz w:val="20"/>
        </w:rPr>
        <w:t>mediante</w:t>
      </w:r>
      <w:r>
        <w:rPr>
          <w:spacing w:val="6"/>
          <w:sz w:val="20"/>
        </w:rPr>
        <w:t xml:space="preserve"> </w:t>
      </w:r>
      <w:r>
        <w:rPr>
          <w:sz w:val="20"/>
        </w:rPr>
        <w:t>a</w:t>
      </w:r>
      <w:r>
        <w:rPr>
          <w:spacing w:val="7"/>
          <w:sz w:val="20"/>
        </w:rPr>
        <w:t xml:space="preserve"> </w:t>
      </w:r>
      <w:r>
        <w:rPr>
          <w:sz w:val="20"/>
        </w:rPr>
        <w:t>apresentação</w:t>
      </w:r>
      <w:r>
        <w:rPr>
          <w:spacing w:val="6"/>
          <w:sz w:val="20"/>
        </w:rPr>
        <w:t xml:space="preserve"> </w:t>
      </w:r>
      <w:r>
        <w:rPr>
          <w:sz w:val="20"/>
        </w:rPr>
        <w:t>de</w:t>
      </w:r>
      <w:r>
        <w:rPr>
          <w:spacing w:val="6"/>
          <w:sz w:val="20"/>
        </w:rPr>
        <w:t xml:space="preserve"> </w:t>
      </w:r>
      <w:r>
        <w:rPr>
          <w:sz w:val="20"/>
        </w:rPr>
        <w:t>certidão</w:t>
      </w:r>
      <w:r>
        <w:rPr>
          <w:spacing w:val="7"/>
          <w:sz w:val="20"/>
        </w:rPr>
        <w:t xml:space="preserve"> </w:t>
      </w:r>
      <w:r>
        <w:rPr>
          <w:sz w:val="20"/>
        </w:rPr>
        <w:t>negativa</w:t>
      </w:r>
      <w:r>
        <w:rPr>
          <w:spacing w:val="6"/>
          <w:sz w:val="20"/>
        </w:rPr>
        <w:t xml:space="preserve"> </w:t>
      </w:r>
      <w:r>
        <w:rPr>
          <w:sz w:val="20"/>
        </w:rPr>
        <w:t>ou</w:t>
      </w:r>
      <w:r>
        <w:rPr>
          <w:spacing w:val="7"/>
          <w:sz w:val="20"/>
        </w:rPr>
        <w:t xml:space="preserve"> </w:t>
      </w:r>
      <w:r>
        <w:rPr>
          <w:sz w:val="20"/>
        </w:rPr>
        <w:t>positiva</w:t>
      </w:r>
      <w:r>
        <w:rPr>
          <w:spacing w:val="6"/>
          <w:sz w:val="20"/>
        </w:rPr>
        <w:t xml:space="preserve"> </w:t>
      </w:r>
      <w:r>
        <w:rPr>
          <w:sz w:val="20"/>
        </w:rPr>
        <w:t>com</w:t>
      </w:r>
      <w:r>
        <w:rPr>
          <w:spacing w:val="5"/>
          <w:sz w:val="20"/>
        </w:rPr>
        <w:t xml:space="preserve"> </w:t>
      </w:r>
      <w:r>
        <w:rPr>
          <w:sz w:val="20"/>
        </w:rPr>
        <w:t>efeito</w:t>
      </w:r>
      <w:r>
        <w:rPr>
          <w:spacing w:val="7"/>
          <w:sz w:val="20"/>
        </w:rPr>
        <w:t xml:space="preserve"> </w:t>
      </w:r>
      <w:r>
        <w:rPr>
          <w:sz w:val="20"/>
        </w:rPr>
        <w:t>de</w:t>
      </w:r>
      <w:r>
        <w:rPr>
          <w:spacing w:val="6"/>
          <w:sz w:val="20"/>
        </w:rPr>
        <w:t xml:space="preserve"> </w:t>
      </w:r>
      <w:r>
        <w:rPr>
          <w:sz w:val="20"/>
        </w:rPr>
        <w:t>negativa,</w:t>
      </w:r>
      <w:r>
        <w:rPr>
          <w:spacing w:val="7"/>
          <w:sz w:val="20"/>
        </w:rPr>
        <w:t xml:space="preserve"> </w:t>
      </w:r>
      <w:r>
        <w:rPr>
          <w:sz w:val="20"/>
        </w:rPr>
        <w:t>nos</w:t>
      </w:r>
      <w:r>
        <w:rPr>
          <w:spacing w:val="6"/>
          <w:sz w:val="20"/>
        </w:rPr>
        <w:t xml:space="preserve"> </w:t>
      </w:r>
      <w:r>
        <w:rPr>
          <w:sz w:val="20"/>
        </w:rPr>
        <w:t>termos</w:t>
      </w:r>
      <w:r>
        <w:rPr>
          <w:spacing w:val="6"/>
          <w:sz w:val="20"/>
        </w:rPr>
        <w:t xml:space="preserve"> </w:t>
      </w:r>
      <w:r>
        <w:rPr>
          <w:sz w:val="20"/>
        </w:rPr>
        <w:t>do</w:t>
      </w:r>
      <w:r>
        <w:rPr>
          <w:spacing w:val="4"/>
          <w:sz w:val="20"/>
        </w:rPr>
        <w:t xml:space="preserve"> </w:t>
      </w:r>
      <w:r>
        <w:rPr>
          <w:sz w:val="20"/>
        </w:rPr>
        <w:t>Título</w:t>
      </w:r>
      <w:r>
        <w:rPr>
          <w:spacing w:val="3"/>
          <w:sz w:val="20"/>
        </w:rPr>
        <w:t xml:space="preserve"> </w:t>
      </w:r>
      <w:r>
        <w:rPr>
          <w:sz w:val="20"/>
        </w:rPr>
        <w:t>VII-A</w:t>
      </w:r>
      <w:r>
        <w:rPr>
          <w:spacing w:val="-4"/>
          <w:sz w:val="20"/>
        </w:rPr>
        <w:t xml:space="preserve"> </w:t>
      </w:r>
      <w:r>
        <w:rPr>
          <w:sz w:val="20"/>
        </w:rPr>
        <w:t>da</w:t>
      </w:r>
      <w:r>
        <w:rPr>
          <w:spacing w:val="-47"/>
          <w:sz w:val="20"/>
        </w:rPr>
        <w:t xml:space="preserve"> </w:t>
      </w:r>
      <w:r>
        <w:rPr>
          <w:sz w:val="20"/>
        </w:rPr>
        <w:t>Consolidação</w:t>
      </w:r>
      <w:r>
        <w:rPr>
          <w:spacing w:val="-2"/>
          <w:sz w:val="20"/>
        </w:rPr>
        <w:t xml:space="preserve"> </w:t>
      </w:r>
      <w:r>
        <w:rPr>
          <w:sz w:val="20"/>
        </w:rPr>
        <w:t>das</w:t>
      </w:r>
      <w:r>
        <w:rPr>
          <w:spacing w:val="-1"/>
          <w:sz w:val="20"/>
        </w:rPr>
        <w:t xml:space="preserve"> </w:t>
      </w:r>
      <w:r>
        <w:rPr>
          <w:sz w:val="20"/>
        </w:rPr>
        <w:t>Leis</w:t>
      </w:r>
      <w:r>
        <w:rPr>
          <w:spacing w:val="-1"/>
          <w:sz w:val="20"/>
        </w:rPr>
        <w:t xml:space="preserve"> </w:t>
      </w:r>
      <w:r>
        <w:rPr>
          <w:sz w:val="20"/>
        </w:rPr>
        <w:t>do</w:t>
      </w:r>
      <w:r>
        <w:rPr>
          <w:spacing w:val="-4"/>
          <w:sz w:val="20"/>
        </w:rPr>
        <w:t xml:space="preserve"> </w:t>
      </w:r>
      <w:r>
        <w:rPr>
          <w:sz w:val="20"/>
        </w:rPr>
        <w:t>Trabalho,</w:t>
      </w:r>
      <w:r>
        <w:rPr>
          <w:spacing w:val="-1"/>
          <w:sz w:val="20"/>
        </w:rPr>
        <w:t xml:space="preserve"> </w:t>
      </w:r>
      <w:r>
        <w:rPr>
          <w:sz w:val="20"/>
        </w:rPr>
        <w:t>aprovada</w:t>
      </w:r>
      <w:r>
        <w:rPr>
          <w:spacing w:val="-1"/>
          <w:sz w:val="20"/>
        </w:rPr>
        <w:t xml:space="preserve"> </w:t>
      </w:r>
      <w:r>
        <w:rPr>
          <w:sz w:val="20"/>
        </w:rPr>
        <w:t>pelo</w:t>
      </w:r>
      <w:r>
        <w:rPr>
          <w:spacing w:val="-1"/>
          <w:sz w:val="20"/>
        </w:rPr>
        <w:t xml:space="preserve"> </w:t>
      </w:r>
      <w:r>
        <w:rPr>
          <w:sz w:val="20"/>
        </w:rPr>
        <w:t>Decreto-Lei</w:t>
      </w:r>
      <w:r>
        <w:rPr>
          <w:spacing w:val="-1"/>
          <w:sz w:val="20"/>
        </w:rPr>
        <w:t xml:space="preserve"> </w:t>
      </w:r>
      <w:r>
        <w:rPr>
          <w:sz w:val="20"/>
        </w:rPr>
        <w:t>nº</w:t>
      </w:r>
      <w:r>
        <w:rPr>
          <w:spacing w:val="-1"/>
          <w:sz w:val="20"/>
        </w:rPr>
        <w:t xml:space="preserve"> </w:t>
      </w:r>
      <w:r>
        <w:rPr>
          <w:sz w:val="20"/>
        </w:rPr>
        <w:t>5.452,</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1943.</w:t>
      </w:r>
    </w:p>
    <w:p w14:paraId="722EDA3A">
      <w:pPr>
        <w:pStyle w:val="9"/>
        <w:numPr>
          <w:ilvl w:val="1"/>
          <w:numId w:val="60"/>
        </w:numPr>
        <w:tabs>
          <w:tab w:val="left" w:pos="434"/>
        </w:tabs>
        <w:spacing w:before="2" w:after="0" w:line="280" w:lineRule="auto"/>
        <w:ind w:left="119" w:right="118" w:firstLine="0"/>
        <w:jc w:val="left"/>
        <w:rPr>
          <w:sz w:val="20"/>
        </w:rPr>
      </w:pPr>
      <w:r>
        <w:rPr>
          <w:sz w:val="20"/>
        </w:rPr>
        <w:t>Prova</w:t>
      </w:r>
      <w:r>
        <w:rPr>
          <w:spacing w:val="12"/>
          <w:sz w:val="20"/>
        </w:rPr>
        <w:t xml:space="preserve"> </w:t>
      </w:r>
      <w:r>
        <w:rPr>
          <w:sz w:val="20"/>
        </w:rPr>
        <w:t>de</w:t>
      </w:r>
      <w:r>
        <w:rPr>
          <w:spacing w:val="12"/>
          <w:sz w:val="20"/>
        </w:rPr>
        <w:t xml:space="preserve"> </w:t>
      </w:r>
      <w:r>
        <w:rPr>
          <w:sz w:val="20"/>
        </w:rPr>
        <w:t>inscrição</w:t>
      </w:r>
      <w:r>
        <w:rPr>
          <w:spacing w:val="12"/>
          <w:sz w:val="20"/>
        </w:rPr>
        <w:t xml:space="preserve"> </w:t>
      </w:r>
      <w:r>
        <w:rPr>
          <w:sz w:val="20"/>
        </w:rPr>
        <w:t>no</w:t>
      </w:r>
      <w:r>
        <w:rPr>
          <w:spacing w:val="12"/>
          <w:sz w:val="20"/>
        </w:rPr>
        <w:t xml:space="preserve"> </w:t>
      </w:r>
      <w:r>
        <w:rPr>
          <w:sz w:val="20"/>
        </w:rPr>
        <w:t>cadastro</w:t>
      </w:r>
      <w:r>
        <w:rPr>
          <w:spacing w:val="12"/>
          <w:sz w:val="20"/>
        </w:rPr>
        <w:t xml:space="preserve"> </w:t>
      </w:r>
      <w:r>
        <w:rPr>
          <w:sz w:val="20"/>
        </w:rPr>
        <w:t>de</w:t>
      </w:r>
      <w:r>
        <w:rPr>
          <w:spacing w:val="12"/>
          <w:sz w:val="20"/>
        </w:rPr>
        <w:t xml:space="preserve"> </w:t>
      </w:r>
      <w:r>
        <w:rPr>
          <w:sz w:val="20"/>
        </w:rPr>
        <w:t>contribuintes</w:t>
      </w:r>
      <w:r>
        <w:rPr>
          <w:spacing w:val="12"/>
          <w:sz w:val="20"/>
        </w:rPr>
        <w:t xml:space="preserve"> </w:t>
      </w:r>
      <w:r>
        <w:rPr>
          <w:sz w:val="20"/>
        </w:rPr>
        <w:t>estadual/distrital</w:t>
      </w:r>
      <w:r>
        <w:rPr>
          <w:spacing w:val="12"/>
          <w:sz w:val="20"/>
        </w:rPr>
        <w:t xml:space="preserve"> </w:t>
      </w:r>
      <w:r>
        <w:rPr>
          <w:sz w:val="20"/>
        </w:rPr>
        <w:t>ou</w:t>
      </w:r>
      <w:r>
        <w:rPr>
          <w:spacing w:val="12"/>
          <w:sz w:val="20"/>
        </w:rPr>
        <w:t xml:space="preserve"> </w:t>
      </w:r>
      <w:r>
        <w:rPr>
          <w:sz w:val="20"/>
        </w:rPr>
        <w:t>municipal,</w:t>
      </w:r>
      <w:r>
        <w:rPr>
          <w:spacing w:val="12"/>
          <w:sz w:val="20"/>
        </w:rPr>
        <w:t xml:space="preserve"> </w:t>
      </w:r>
      <w:r>
        <w:rPr>
          <w:sz w:val="20"/>
        </w:rPr>
        <w:t>relativo</w:t>
      </w:r>
      <w:r>
        <w:rPr>
          <w:spacing w:val="12"/>
          <w:sz w:val="20"/>
        </w:rPr>
        <w:t xml:space="preserve"> </w:t>
      </w:r>
      <w:r>
        <w:rPr>
          <w:sz w:val="20"/>
        </w:rPr>
        <w:t>ao</w:t>
      </w:r>
      <w:r>
        <w:rPr>
          <w:spacing w:val="12"/>
          <w:sz w:val="20"/>
        </w:rPr>
        <w:t xml:space="preserve"> </w:t>
      </w:r>
      <w:r>
        <w:rPr>
          <w:sz w:val="20"/>
        </w:rPr>
        <w:t>domicílio</w:t>
      </w:r>
      <w:r>
        <w:rPr>
          <w:spacing w:val="12"/>
          <w:sz w:val="20"/>
        </w:rPr>
        <w:t xml:space="preserve"> </w:t>
      </w:r>
      <w:r>
        <w:rPr>
          <w:sz w:val="20"/>
        </w:rPr>
        <w:t>ou</w:t>
      </w:r>
      <w:r>
        <w:rPr>
          <w:spacing w:val="12"/>
          <w:sz w:val="20"/>
        </w:rPr>
        <w:t xml:space="preserve"> </w:t>
      </w:r>
      <w:r>
        <w:rPr>
          <w:sz w:val="20"/>
        </w:rPr>
        <w:t>sede</w:t>
      </w:r>
      <w:r>
        <w:rPr>
          <w:spacing w:val="12"/>
          <w:sz w:val="20"/>
        </w:rPr>
        <w:t xml:space="preserve"> </w:t>
      </w:r>
      <w:r>
        <w:rPr>
          <w:sz w:val="20"/>
        </w:rPr>
        <w:t>do</w:t>
      </w:r>
      <w:r>
        <w:rPr>
          <w:spacing w:val="12"/>
          <w:sz w:val="20"/>
        </w:rPr>
        <w:t xml:space="preserve"> </w:t>
      </w:r>
      <w:r>
        <w:rPr>
          <w:sz w:val="20"/>
        </w:rPr>
        <w:t>fornecedor,</w:t>
      </w:r>
      <w:r>
        <w:rPr>
          <w:spacing w:val="12"/>
          <w:sz w:val="20"/>
        </w:rPr>
        <w:t xml:space="preserve"> </w:t>
      </w:r>
      <w:r>
        <w:rPr>
          <w:sz w:val="20"/>
        </w:rPr>
        <w:t>pertinente</w:t>
      </w:r>
      <w:r>
        <w:rPr>
          <w:spacing w:val="12"/>
          <w:sz w:val="20"/>
        </w:rPr>
        <w:t xml:space="preserve"> </w:t>
      </w:r>
      <w:r>
        <w:rPr>
          <w:sz w:val="20"/>
        </w:rPr>
        <w:t>ao</w:t>
      </w:r>
      <w:r>
        <w:rPr>
          <w:spacing w:val="12"/>
          <w:sz w:val="20"/>
        </w:rPr>
        <w:t xml:space="preserve"> </w:t>
      </w:r>
      <w:r>
        <w:rPr>
          <w:sz w:val="20"/>
        </w:rPr>
        <w:t>seu</w:t>
      </w:r>
      <w:r>
        <w:rPr>
          <w:spacing w:val="12"/>
          <w:sz w:val="20"/>
        </w:rPr>
        <w:t xml:space="preserve"> </w:t>
      </w:r>
      <w:r>
        <w:rPr>
          <w:sz w:val="20"/>
        </w:rPr>
        <w:t>ramo</w:t>
      </w:r>
      <w:r>
        <w:rPr>
          <w:spacing w:val="12"/>
          <w:sz w:val="20"/>
        </w:rPr>
        <w:t xml:space="preserve"> </w:t>
      </w:r>
      <w:r>
        <w:rPr>
          <w:sz w:val="20"/>
        </w:rPr>
        <w:t>de</w:t>
      </w:r>
      <w:r>
        <w:rPr>
          <w:spacing w:val="12"/>
          <w:sz w:val="20"/>
        </w:rPr>
        <w:t xml:space="preserve"> </w:t>
      </w:r>
      <w:r>
        <w:rPr>
          <w:sz w:val="20"/>
        </w:rPr>
        <w:t>atividade</w:t>
      </w:r>
      <w:r>
        <w:rPr>
          <w:spacing w:val="12"/>
          <w:sz w:val="20"/>
        </w:rPr>
        <w:t xml:space="preserve"> </w:t>
      </w:r>
      <w:r>
        <w:rPr>
          <w:sz w:val="20"/>
        </w:rPr>
        <w:t>e</w:t>
      </w:r>
      <w:r>
        <w:rPr>
          <w:spacing w:val="12"/>
          <w:sz w:val="20"/>
        </w:rPr>
        <w:t xml:space="preserve"> </w:t>
      </w:r>
      <w:r>
        <w:rPr>
          <w:sz w:val="20"/>
        </w:rPr>
        <w:t>compatível</w:t>
      </w:r>
      <w:r>
        <w:rPr>
          <w:spacing w:val="12"/>
          <w:sz w:val="20"/>
        </w:rPr>
        <w:t xml:space="preserve"> </w:t>
      </w:r>
      <w:r>
        <w:rPr>
          <w:sz w:val="20"/>
        </w:rPr>
        <w:t>com</w:t>
      </w:r>
      <w:r>
        <w:rPr>
          <w:spacing w:val="13"/>
          <w:sz w:val="20"/>
        </w:rPr>
        <w:t xml:space="preserve"> </w:t>
      </w:r>
      <w:r>
        <w:rPr>
          <w:sz w:val="20"/>
        </w:rPr>
        <w:t>o</w:t>
      </w:r>
      <w:r>
        <w:rPr>
          <w:spacing w:val="12"/>
          <w:sz w:val="20"/>
        </w:rPr>
        <w:t xml:space="preserve"> </w:t>
      </w:r>
      <w:r>
        <w:rPr>
          <w:sz w:val="20"/>
        </w:rPr>
        <w:t>objeto</w:t>
      </w:r>
      <w:r>
        <w:rPr>
          <w:spacing w:val="-47"/>
          <w:sz w:val="20"/>
        </w:rPr>
        <w:t xml:space="preserve"> </w:t>
      </w:r>
      <w:r>
        <w:rPr>
          <w:sz w:val="20"/>
        </w:rPr>
        <w:t>contratual.</w:t>
      </w:r>
    </w:p>
    <w:p w14:paraId="1640B96B">
      <w:pPr>
        <w:pStyle w:val="9"/>
        <w:numPr>
          <w:ilvl w:val="2"/>
          <w:numId w:val="60"/>
        </w:numPr>
        <w:tabs>
          <w:tab w:val="left" w:pos="572"/>
        </w:tabs>
        <w:spacing w:before="2" w:after="0" w:line="280" w:lineRule="auto"/>
        <w:ind w:left="119" w:right="118" w:firstLine="0"/>
        <w:jc w:val="left"/>
        <w:rPr>
          <w:sz w:val="20"/>
        </w:rPr>
      </w:pPr>
      <w:r>
        <w:rPr>
          <w:sz w:val="20"/>
        </w:rPr>
        <w:t>O</w:t>
      </w:r>
      <w:r>
        <w:rPr>
          <w:spacing w:val="1"/>
          <w:sz w:val="20"/>
        </w:rPr>
        <w:t xml:space="preserve"> </w:t>
      </w:r>
      <w:r>
        <w:rPr>
          <w:sz w:val="20"/>
        </w:rPr>
        <w:t>fornecedor</w:t>
      </w:r>
      <w:r>
        <w:rPr>
          <w:spacing w:val="1"/>
          <w:sz w:val="20"/>
        </w:rPr>
        <w:t xml:space="preserve"> </w:t>
      </w:r>
      <w:r>
        <w:rPr>
          <w:sz w:val="20"/>
        </w:rPr>
        <w:t>enquadrado</w:t>
      </w:r>
      <w:r>
        <w:rPr>
          <w:spacing w:val="1"/>
          <w:sz w:val="20"/>
        </w:rPr>
        <w:t xml:space="preserve"> </w:t>
      </w:r>
      <w:r>
        <w:rPr>
          <w:sz w:val="20"/>
        </w:rPr>
        <w:t>como</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que</w:t>
      </w:r>
      <w:r>
        <w:rPr>
          <w:spacing w:val="1"/>
          <w:sz w:val="20"/>
        </w:rPr>
        <w:t xml:space="preserve"> </w:t>
      </w:r>
      <w:r>
        <w:rPr>
          <w:sz w:val="20"/>
        </w:rPr>
        <w:t>pretenda</w:t>
      </w:r>
      <w:r>
        <w:rPr>
          <w:spacing w:val="1"/>
          <w:sz w:val="20"/>
        </w:rPr>
        <w:t xml:space="preserve"> </w:t>
      </w:r>
      <w:r>
        <w:rPr>
          <w:sz w:val="20"/>
        </w:rPr>
        <w:t>auferir</w:t>
      </w:r>
      <w:r>
        <w:rPr>
          <w:spacing w:val="1"/>
          <w:sz w:val="20"/>
        </w:rPr>
        <w:t xml:space="preserve"> </w:t>
      </w:r>
      <w:r>
        <w:rPr>
          <w:sz w:val="20"/>
        </w:rPr>
        <w:t>os</w:t>
      </w:r>
      <w:r>
        <w:rPr>
          <w:spacing w:val="1"/>
          <w:sz w:val="20"/>
        </w:rPr>
        <w:t xml:space="preserve"> </w:t>
      </w:r>
      <w:r>
        <w:rPr>
          <w:sz w:val="20"/>
        </w:rPr>
        <w:t>benefícios</w:t>
      </w:r>
      <w:r>
        <w:rPr>
          <w:spacing w:val="1"/>
          <w:sz w:val="20"/>
        </w:rPr>
        <w:t xml:space="preserve"> </w:t>
      </w:r>
      <w:r>
        <w:rPr>
          <w:sz w:val="20"/>
        </w:rPr>
        <w:t>do</w:t>
      </w:r>
      <w:r>
        <w:rPr>
          <w:spacing w:val="1"/>
          <w:sz w:val="20"/>
        </w:rPr>
        <w:t xml:space="preserve"> </w:t>
      </w:r>
      <w:r>
        <w:rPr>
          <w:sz w:val="20"/>
        </w:rPr>
        <w:t>tratamento</w:t>
      </w:r>
      <w:r>
        <w:rPr>
          <w:spacing w:val="1"/>
          <w:sz w:val="20"/>
        </w:rPr>
        <w:t xml:space="preserve"> </w:t>
      </w:r>
      <w:r>
        <w:rPr>
          <w:sz w:val="20"/>
        </w:rPr>
        <w:t>diferenciado</w:t>
      </w:r>
      <w:r>
        <w:rPr>
          <w:spacing w:val="1"/>
          <w:sz w:val="20"/>
        </w:rPr>
        <w:t xml:space="preserve"> </w:t>
      </w:r>
      <w:r>
        <w:rPr>
          <w:sz w:val="20"/>
        </w:rPr>
        <w:t>previstos</w:t>
      </w:r>
      <w:r>
        <w:rPr>
          <w:spacing w:val="1"/>
          <w:sz w:val="20"/>
        </w:rPr>
        <w:t xml:space="preserve"> </w:t>
      </w:r>
      <w:r>
        <w:rPr>
          <w:sz w:val="20"/>
        </w:rPr>
        <w:t>na</w:t>
      </w:r>
      <w:r>
        <w:rPr>
          <w:color w:val="000080"/>
          <w:spacing w:val="1"/>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Complementar</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123/2006</w:t>
      </w:r>
      <w:r>
        <w:rPr>
          <w:color w:val="000080"/>
          <w:sz w:val="20"/>
          <w:u w:val="single" w:color="000080"/>
        </w:rPr>
        <w:fldChar w:fldCharType="end"/>
      </w:r>
      <w:r>
        <w:rPr>
          <w:sz w:val="20"/>
        </w:rPr>
        <w:t>,</w:t>
      </w:r>
      <w:r>
        <w:rPr>
          <w:spacing w:val="1"/>
          <w:sz w:val="20"/>
        </w:rPr>
        <w:t xml:space="preserve"> </w:t>
      </w:r>
      <w:r>
        <w:rPr>
          <w:sz w:val="20"/>
        </w:rPr>
        <w:t>estará</w:t>
      </w:r>
      <w:r>
        <w:rPr>
          <w:spacing w:val="1"/>
          <w:sz w:val="20"/>
        </w:rPr>
        <w:t xml:space="preserve"> </w:t>
      </w:r>
      <w:r>
        <w:rPr>
          <w:sz w:val="20"/>
        </w:rPr>
        <w:t>dispensado</w:t>
      </w:r>
      <w:r>
        <w:rPr>
          <w:spacing w:val="-47"/>
          <w:sz w:val="20"/>
        </w:rPr>
        <w:t xml:space="preserve"> </w:t>
      </w:r>
      <w:r>
        <w:rPr>
          <w:sz w:val="20"/>
        </w:rPr>
        <w:t>da</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nos</w:t>
      </w:r>
      <w:r>
        <w:rPr>
          <w:spacing w:val="-1"/>
          <w:sz w:val="20"/>
        </w:rPr>
        <w:t xml:space="preserve"> </w:t>
      </w:r>
      <w:r>
        <w:rPr>
          <w:sz w:val="20"/>
        </w:rPr>
        <w:t>cadastros</w:t>
      </w:r>
      <w:r>
        <w:rPr>
          <w:spacing w:val="-1"/>
          <w:sz w:val="20"/>
        </w:rPr>
        <w:t xml:space="preserve"> </w:t>
      </w:r>
      <w:r>
        <w:rPr>
          <w:sz w:val="20"/>
        </w:rPr>
        <w:t>de</w:t>
      </w:r>
      <w:r>
        <w:rPr>
          <w:spacing w:val="-1"/>
          <w:sz w:val="20"/>
        </w:rPr>
        <w:t xml:space="preserve"> </w:t>
      </w:r>
      <w:r>
        <w:rPr>
          <w:sz w:val="20"/>
        </w:rPr>
        <w:t>contribuintes</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eis</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w:t>
      </w:r>
      <w:r>
        <w:rPr>
          <w:spacing w:val="-1"/>
          <w:sz w:val="20"/>
        </w:rPr>
        <w:t xml:space="preserve"> </w:t>
      </w:r>
      <w:r>
        <w:rPr>
          <w:sz w:val="20"/>
        </w:rPr>
        <w:t>Certificado</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Microempreendedor</w:t>
      </w:r>
      <w:r>
        <w:rPr>
          <w:spacing w:val="-1"/>
          <w:sz w:val="20"/>
        </w:rPr>
        <w:t xml:space="preserve"> </w:t>
      </w:r>
      <w:r>
        <w:rPr>
          <w:sz w:val="20"/>
        </w:rPr>
        <w:t>Individual</w:t>
      </w:r>
      <w:r>
        <w:rPr>
          <w:spacing w:val="-1"/>
          <w:sz w:val="20"/>
        </w:rPr>
        <w:t xml:space="preserve"> </w:t>
      </w:r>
      <w:r>
        <w:rPr>
          <w:sz w:val="20"/>
        </w:rPr>
        <w:t>–</w:t>
      </w:r>
      <w:r>
        <w:rPr>
          <w:spacing w:val="-1"/>
          <w:sz w:val="20"/>
        </w:rPr>
        <w:t xml:space="preserve"> </w:t>
      </w:r>
      <w:r>
        <w:rPr>
          <w:sz w:val="20"/>
        </w:rPr>
        <w:t>CCMEI</w:t>
      </w:r>
      <w:r>
        <w:rPr>
          <w:spacing w:val="-1"/>
          <w:sz w:val="20"/>
        </w:rPr>
        <w:t xml:space="preserve"> </w:t>
      </w:r>
      <w:r>
        <w:rPr>
          <w:sz w:val="20"/>
        </w:rPr>
        <w:t>supre</w:t>
      </w:r>
      <w:r>
        <w:rPr>
          <w:spacing w:val="-1"/>
          <w:sz w:val="20"/>
        </w:rPr>
        <w:t xml:space="preserve"> </w:t>
      </w:r>
      <w:r>
        <w:rPr>
          <w:sz w:val="20"/>
        </w:rPr>
        <w:t>tais</w:t>
      </w:r>
      <w:r>
        <w:rPr>
          <w:spacing w:val="-1"/>
          <w:sz w:val="20"/>
        </w:rPr>
        <w:t xml:space="preserve"> </w:t>
      </w:r>
      <w:r>
        <w:rPr>
          <w:sz w:val="20"/>
        </w:rPr>
        <w:t>requisitos.</w:t>
      </w:r>
    </w:p>
    <w:p w14:paraId="01CF62FC">
      <w:pPr>
        <w:pStyle w:val="9"/>
        <w:numPr>
          <w:ilvl w:val="1"/>
          <w:numId w:val="60"/>
        </w:numPr>
        <w:tabs>
          <w:tab w:val="left" w:pos="420"/>
        </w:tabs>
        <w:spacing w:before="2" w:after="0" w:line="240" w:lineRule="auto"/>
        <w:ind w:left="420" w:right="0" w:hanging="301"/>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p>
    <w:p w14:paraId="48FB861A">
      <w:pPr>
        <w:pStyle w:val="9"/>
        <w:numPr>
          <w:ilvl w:val="2"/>
          <w:numId w:val="60"/>
        </w:numPr>
        <w:tabs>
          <w:tab w:val="left" w:pos="570"/>
        </w:tabs>
        <w:spacing w:before="40" w:after="0" w:line="240" w:lineRule="auto"/>
        <w:ind w:left="570" w:right="0" w:hanging="451"/>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z w:val="20"/>
        </w:rPr>
        <w:t>e</w:t>
      </w:r>
    </w:p>
    <w:p w14:paraId="50454983">
      <w:pPr>
        <w:pStyle w:val="9"/>
        <w:numPr>
          <w:ilvl w:val="2"/>
          <w:numId w:val="60"/>
        </w:numPr>
        <w:tabs>
          <w:tab w:val="left" w:pos="570"/>
        </w:tabs>
        <w:spacing w:before="40" w:after="0" w:line="240" w:lineRule="auto"/>
        <w:ind w:left="570" w:right="0" w:hanging="451"/>
        <w:jc w:val="left"/>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em</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licitação,</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p>
    <w:p w14:paraId="5B3A2028">
      <w:pPr>
        <w:pStyle w:val="9"/>
        <w:numPr>
          <w:ilvl w:val="1"/>
          <w:numId w:val="60"/>
        </w:numPr>
        <w:tabs>
          <w:tab w:val="left" w:pos="420"/>
        </w:tabs>
        <w:spacing w:before="40" w:after="0" w:line="240" w:lineRule="auto"/>
        <w:ind w:left="420" w:right="0" w:hanging="301"/>
        <w:jc w:val="left"/>
        <w:rPr>
          <w:sz w:val="20"/>
        </w:rPr>
      </w:pPr>
      <w:r>
        <w:rPr>
          <w:sz w:val="20"/>
        </w:rPr>
        <w:t>Regularidade</w:t>
      </w:r>
      <w:r>
        <w:rPr>
          <w:spacing w:val="-2"/>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2"/>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2"/>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2"/>
          <w:sz w:val="20"/>
        </w:rPr>
        <w:t xml:space="preserve"> </w:t>
      </w:r>
      <w:r>
        <w:rPr>
          <w:sz w:val="20"/>
        </w:rPr>
        <w:t>fornecedor,</w:t>
      </w:r>
      <w:r>
        <w:rPr>
          <w:spacing w:val="-1"/>
          <w:sz w:val="20"/>
        </w:rPr>
        <w:t xml:space="preserve"> </w:t>
      </w:r>
      <w:r>
        <w:rPr>
          <w:sz w:val="20"/>
        </w:rPr>
        <w:t>relativa</w:t>
      </w:r>
      <w:r>
        <w:rPr>
          <w:spacing w:val="-1"/>
          <w:sz w:val="20"/>
        </w:rPr>
        <w:t xml:space="preserve"> </w:t>
      </w:r>
      <w:r>
        <w:rPr>
          <w:sz w:val="20"/>
        </w:rPr>
        <w:t>à</w:t>
      </w:r>
      <w:r>
        <w:rPr>
          <w:spacing w:val="-2"/>
          <w:sz w:val="20"/>
        </w:rPr>
        <w:t xml:space="preserve"> </w:t>
      </w:r>
      <w:r>
        <w:rPr>
          <w:sz w:val="20"/>
        </w:rPr>
        <w:t>atividade</w:t>
      </w:r>
      <w:r>
        <w:rPr>
          <w:spacing w:val="-1"/>
          <w:sz w:val="20"/>
        </w:rPr>
        <w:t xml:space="preserve"> </w:t>
      </w:r>
      <w:r>
        <w:rPr>
          <w:sz w:val="20"/>
        </w:rPr>
        <w:t>em</w:t>
      </w:r>
      <w:r>
        <w:rPr>
          <w:spacing w:val="-1"/>
          <w:sz w:val="20"/>
        </w:rPr>
        <w:t xml:space="preserve"> </w:t>
      </w:r>
      <w:r>
        <w:rPr>
          <w:sz w:val="20"/>
        </w:rPr>
        <w:t>cujo</w:t>
      </w:r>
      <w:r>
        <w:rPr>
          <w:spacing w:val="-1"/>
          <w:sz w:val="20"/>
        </w:rPr>
        <w:t xml:space="preserve"> </w:t>
      </w:r>
      <w:r>
        <w:rPr>
          <w:sz w:val="20"/>
        </w:rPr>
        <w:t>exercício</w:t>
      </w:r>
      <w:r>
        <w:rPr>
          <w:spacing w:val="-2"/>
          <w:sz w:val="20"/>
        </w:rPr>
        <w:t xml:space="preserve"> </w:t>
      </w:r>
      <w:r>
        <w:rPr>
          <w:sz w:val="20"/>
        </w:rPr>
        <w:t>contrata</w:t>
      </w:r>
      <w:r>
        <w:rPr>
          <w:spacing w:val="-1"/>
          <w:sz w:val="20"/>
        </w:rPr>
        <w:t xml:space="preserve"> </w:t>
      </w:r>
      <w:r>
        <w:rPr>
          <w:sz w:val="20"/>
        </w:rPr>
        <w:t>ou</w:t>
      </w:r>
      <w:r>
        <w:rPr>
          <w:spacing w:val="-1"/>
          <w:sz w:val="20"/>
        </w:rPr>
        <w:t xml:space="preserve"> </w:t>
      </w:r>
      <w:r>
        <w:rPr>
          <w:sz w:val="20"/>
        </w:rPr>
        <w:t>concorre,</w:t>
      </w:r>
      <w:r>
        <w:rPr>
          <w:spacing w:val="-1"/>
          <w:sz w:val="20"/>
        </w:rPr>
        <w:t xml:space="preserve"> </w:t>
      </w:r>
      <w:r>
        <w:rPr>
          <w:sz w:val="20"/>
        </w:rPr>
        <w:t>com</w:t>
      </w:r>
      <w:r>
        <w:rPr>
          <w:spacing w:val="-2"/>
          <w:sz w:val="20"/>
        </w:rPr>
        <w:t xml:space="preserve"> </w:t>
      </w:r>
      <w:r>
        <w:rPr>
          <w:sz w:val="20"/>
        </w:rPr>
        <w:t>a</w:t>
      </w:r>
      <w:r>
        <w:rPr>
          <w:spacing w:val="-1"/>
          <w:sz w:val="20"/>
        </w:rPr>
        <w:t xml:space="preserve"> </w:t>
      </w:r>
      <w:r>
        <w:rPr>
          <w:sz w:val="20"/>
        </w:rPr>
        <w:t>apresentação,</w:t>
      </w:r>
      <w:r>
        <w:rPr>
          <w:spacing w:val="-1"/>
          <w:sz w:val="20"/>
        </w:rPr>
        <w:t xml:space="preserve"> </w:t>
      </w:r>
      <w:r>
        <w:rPr>
          <w:sz w:val="20"/>
        </w:rPr>
        <w:t>conforme</w:t>
      </w:r>
      <w:r>
        <w:rPr>
          <w:spacing w:val="-2"/>
          <w:sz w:val="20"/>
        </w:rPr>
        <w:t xml:space="preserve"> </w:t>
      </w:r>
      <w:r>
        <w:rPr>
          <w:sz w:val="20"/>
        </w:rPr>
        <w:t>o</w:t>
      </w:r>
      <w:r>
        <w:rPr>
          <w:spacing w:val="-1"/>
          <w:sz w:val="20"/>
        </w:rPr>
        <w:t xml:space="preserve"> </w:t>
      </w:r>
      <w:r>
        <w:rPr>
          <w:sz w:val="20"/>
        </w:rPr>
        <w:t>caso,</w:t>
      </w:r>
      <w:r>
        <w:rPr>
          <w:spacing w:val="-1"/>
          <w:sz w:val="20"/>
        </w:rPr>
        <w:t xml:space="preserve"> </w:t>
      </w:r>
      <w:r>
        <w:rPr>
          <w:sz w:val="20"/>
        </w:rPr>
        <w:t>de:</w:t>
      </w:r>
    </w:p>
    <w:p w14:paraId="632AF5AF">
      <w:pPr>
        <w:pStyle w:val="9"/>
        <w:numPr>
          <w:ilvl w:val="2"/>
          <w:numId w:val="60"/>
        </w:numPr>
        <w:tabs>
          <w:tab w:val="left" w:pos="578"/>
        </w:tabs>
        <w:spacing w:before="40" w:after="0" w:line="280" w:lineRule="auto"/>
        <w:ind w:left="119" w:right="118" w:firstLine="0"/>
        <w:jc w:val="both"/>
        <w:rPr>
          <w:sz w:val="20"/>
        </w:rPr>
      </w:pPr>
      <w:r>
        <w:rPr>
          <w:sz w:val="20"/>
        </w:rPr>
        <w:t>Certidão Negativa de Débitos, ou Certidão Positiva com efeito de Negativa, perante o Fisco estadual, pertinente ao Imposto sobre Operações relativas à Circulação de Mercadorias e sobre</w:t>
      </w:r>
      <w:r>
        <w:rPr>
          <w:spacing w:val="1"/>
          <w:sz w:val="20"/>
        </w:rPr>
        <w:t xml:space="preserve"> </w:t>
      </w:r>
      <w:r>
        <w:rPr>
          <w:sz w:val="20"/>
        </w:rPr>
        <w:t>Prestações</w:t>
      </w:r>
      <w:r>
        <w:rPr>
          <w:spacing w:val="31"/>
          <w:sz w:val="20"/>
        </w:rPr>
        <w:t xml:space="preserve"> </w:t>
      </w:r>
      <w:r>
        <w:rPr>
          <w:sz w:val="20"/>
        </w:rPr>
        <w:t>de</w:t>
      </w:r>
      <w:r>
        <w:rPr>
          <w:spacing w:val="32"/>
          <w:sz w:val="20"/>
        </w:rPr>
        <w:t xml:space="preserve"> </w:t>
      </w:r>
      <w:r>
        <w:rPr>
          <w:sz w:val="20"/>
        </w:rPr>
        <w:t>Serviços</w:t>
      </w:r>
      <w:r>
        <w:rPr>
          <w:spacing w:val="32"/>
          <w:sz w:val="20"/>
        </w:rPr>
        <w:t xml:space="preserve"> </w:t>
      </w:r>
      <w:r>
        <w:rPr>
          <w:sz w:val="20"/>
        </w:rPr>
        <w:t>de</w:t>
      </w:r>
      <w:r>
        <w:rPr>
          <w:spacing w:val="27"/>
          <w:sz w:val="20"/>
        </w:rPr>
        <w:t xml:space="preserve"> </w:t>
      </w:r>
      <w:r>
        <w:rPr>
          <w:sz w:val="20"/>
        </w:rPr>
        <w:t>Transporte</w:t>
      </w:r>
      <w:r>
        <w:rPr>
          <w:spacing w:val="32"/>
          <w:sz w:val="20"/>
        </w:rPr>
        <w:t xml:space="preserve"> </w:t>
      </w:r>
      <w:r>
        <w:rPr>
          <w:sz w:val="20"/>
        </w:rPr>
        <w:t>Interestadual,</w:t>
      </w:r>
      <w:r>
        <w:rPr>
          <w:spacing w:val="32"/>
          <w:sz w:val="20"/>
        </w:rPr>
        <w:t xml:space="preserve"> </w:t>
      </w:r>
      <w:r>
        <w:rPr>
          <w:sz w:val="20"/>
        </w:rPr>
        <w:t>Intermunicipal</w:t>
      </w:r>
      <w:r>
        <w:rPr>
          <w:spacing w:val="31"/>
          <w:sz w:val="20"/>
        </w:rPr>
        <w:t xml:space="preserve"> </w:t>
      </w:r>
      <w:r>
        <w:rPr>
          <w:sz w:val="20"/>
        </w:rPr>
        <w:t>e</w:t>
      </w:r>
      <w:r>
        <w:rPr>
          <w:spacing w:val="32"/>
          <w:sz w:val="20"/>
        </w:rPr>
        <w:t xml:space="preserve"> </w:t>
      </w:r>
      <w:r>
        <w:rPr>
          <w:sz w:val="20"/>
        </w:rPr>
        <w:t>de</w:t>
      </w:r>
      <w:r>
        <w:rPr>
          <w:spacing w:val="32"/>
          <w:sz w:val="20"/>
        </w:rPr>
        <w:t xml:space="preserve"> </w:t>
      </w:r>
      <w:r>
        <w:rPr>
          <w:sz w:val="20"/>
        </w:rPr>
        <w:t>Comunicação</w:t>
      </w:r>
      <w:r>
        <w:rPr>
          <w:spacing w:val="31"/>
          <w:sz w:val="20"/>
        </w:rPr>
        <w:t xml:space="preserve"> </w:t>
      </w:r>
      <w:r>
        <w:rPr>
          <w:sz w:val="20"/>
        </w:rPr>
        <w:t>–</w:t>
      </w:r>
      <w:r>
        <w:rPr>
          <w:spacing w:val="32"/>
          <w:sz w:val="20"/>
        </w:rPr>
        <w:t xml:space="preserve"> </w:t>
      </w:r>
      <w:r>
        <w:rPr>
          <w:sz w:val="20"/>
        </w:rPr>
        <w:t>ICMS,</w:t>
      </w:r>
      <w:r>
        <w:rPr>
          <w:spacing w:val="32"/>
          <w:sz w:val="20"/>
        </w:rPr>
        <w:t xml:space="preserve"> </w:t>
      </w:r>
      <w:r>
        <w:rPr>
          <w:sz w:val="20"/>
        </w:rPr>
        <w:t>bem</w:t>
      </w:r>
      <w:r>
        <w:rPr>
          <w:spacing w:val="31"/>
          <w:sz w:val="20"/>
        </w:rPr>
        <w:t xml:space="preserve"> </w:t>
      </w:r>
      <w:r>
        <w:rPr>
          <w:sz w:val="20"/>
        </w:rPr>
        <w:t>como</w:t>
      </w:r>
      <w:r>
        <w:rPr>
          <w:spacing w:val="32"/>
          <w:sz w:val="20"/>
        </w:rPr>
        <w:t xml:space="preserve"> </w:t>
      </w:r>
      <w:r>
        <w:rPr>
          <w:sz w:val="20"/>
        </w:rPr>
        <w:t>de</w:t>
      </w:r>
      <w:r>
        <w:rPr>
          <w:spacing w:val="32"/>
          <w:sz w:val="20"/>
        </w:rPr>
        <w:t xml:space="preserve"> </w:t>
      </w:r>
      <w:r>
        <w:rPr>
          <w:sz w:val="20"/>
        </w:rPr>
        <w:t>Certidão</w:t>
      </w:r>
      <w:r>
        <w:rPr>
          <w:spacing w:val="31"/>
          <w:sz w:val="20"/>
        </w:rPr>
        <w:t xml:space="preserve"> </w:t>
      </w:r>
      <w:r>
        <w:rPr>
          <w:sz w:val="20"/>
        </w:rPr>
        <w:t>perante</w:t>
      </w:r>
      <w:r>
        <w:rPr>
          <w:spacing w:val="32"/>
          <w:sz w:val="20"/>
        </w:rPr>
        <w:t xml:space="preserve"> </w:t>
      </w:r>
      <w:r>
        <w:rPr>
          <w:sz w:val="20"/>
        </w:rPr>
        <w:t>a</w:t>
      </w:r>
      <w:r>
        <w:rPr>
          <w:spacing w:val="32"/>
          <w:sz w:val="20"/>
        </w:rPr>
        <w:t xml:space="preserve"> </w:t>
      </w:r>
      <w:r>
        <w:rPr>
          <w:sz w:val="20"/>
        </w:rPr>
        <w:t>Dívida</w:t>
      </w:r>
      <w:r>
        <w:rPr>
          <w:spacing w:val="20"/>
          <w:sz w:val="20"/>
        </w:rPr>
        <w:t xml:space="preserve"> </w:t>
      </w:r>
      <w:r>
        <w:rPr>
          <w:sz w:val="20"/>
        </w:rPr>
        <w:t>Ativa</w:t>
      </w:r>
      <w:r>
        <w:rPr>
          <w:spacing w:val="32"/>
          <w:sz w:val="20"/>
        </w:rPr>
        <w:t xml:space="preserve"> </w:t>
      </w:r>
      <w:r>
        <w:rPr>
          <w:sz w:val="20"/>
        </w:rPr>
        <w:t>estadual,</w:t>
      </w:r>
      <w:r>
        <w:rPr>
          <w:spacing w:val="32"/>
          <w:sz w:val="20"/>
        </w:rPr>
        <w:t xml:space="preserve"> </w:t>
      </w:r>
      <w:r>
        <w:rPr>
          <w:sz w:val="20"/>
        </w:rPr>
        <w:t>podendo</w:t>
      </w:r>
      <w:r>
        <w:rPr>
          <w:spacing w:val="31"/>
          <w:sz w:val="20"/>
        </w:rPr>
        <w:t xml:space="preserve"> </w:t>
      </w:r>
      <w:r>
        <w:rPr>
          <w:sz w:val="20"/>
        </w:rPr>
        <w:t>ser</w:t>
      </w:r>
      <w:r>
        <w:rPr>
          <w:spacing w:val="32"/>
          <w:sz w:val="20"/>
        </w:rPr>
        <w:t xml:space="preserve"> </w:t>
      </w:r>
      <w:r>
        <w:rPr>
          <w:sz w:val="20"/>
        </w:rPr>
        <w:t>apresentada</w:t>
      </w:r>
      <w:r>
        <w:rPr>
          <w:spacing w:val="32"/>
          <w:sz w:val="20"/>
        </w:rPr>
        <w:t xml:space="preserve"> </w:t>
      </w:r>
      <w:r>
        <w:rPr>
          <w:sz w:val="20"/>
        </w:rPr>
        <w:t>Certidão</w:t>
      </w:r>
      <w:r>
        <w:rPr>
          <w:spacing w:val="-48"/>
          <w:sz w:val="20"/>
        </w:rPr>
        <w:t xml:space="preserve"> </w:t>
      </w:r>
      <w:r>
        <w:rPr>
          <w:sz w:val="20"/>
        </w:rPr>
        <w:t>Conjunta</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constem</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informações;</w:t>
      </w:r>
    </w:p>
    <w:p w14:paraId="4601BABB">
      <w:pPr>
        <w:pStyle w:val="9"/>
        <w:numPr>
          <w:ilvl w:val="2"/>
          <w:numId w:val="60"/>
        </w:numPr>
        <w:tabs>
          <w:tab w:val="left" w:pos="570"/>
        </w:tabs>
        <w:spacing w:before="3" w:after="0" w:line="240" w:lineRule="auto"/>
        <w:ind w:left="570" w:right="0" w:hanging="451"/>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z w:val="20"/>
        </w:rPr>
        <w:t>ISS.</w:t>
      </w:r>
    </w:p>
    <w:p w14:paraId="5DA866DF">
      <w:pPr>
        <w:pStyle w:val="9"/>
        <w:numPr>
          <w:ilvl w:val="1"/>
          <w:numId w:val="60"/>
        </w:numPr>
        <w:tabs>
          <w:tab w:val="left" w:pos="434"/>
        </w:tabs>
        <w:spacing w:before="40" w:after="0" w:line="280" w:lineRule="auto"/>
        <w:ind w:left="119" w:right="119" w:firstLine="0"/>
        <w:jc w:val="both"/>
        <w:rPr>
          <w:sz w:val="20"/>
        </w:rPr>
      </w:pPr>
      <w:r>
        <w:rPr>
          <w:sz w:val="20"/>
        </w:rPr>
        <w:t>Caso o fornecedor seja considerado isento dos tributos estaduais ou municipais relacionados ao objeto contratual, deverá comprovar tal condição mediante a apresentação de declaração da</w:t>
      </w:r>
      <w:r>
        <w:rPr>
          <w:spacing w:val="1"/>
          <w:sz w:val="20"/>
        </w:rPr>
        <w:t xml:space="preserve"> </w:t>
      </w:r>
      <w:r>
        <w:rPr>
          <w:sz w:val="20"/>
        </w:rPr>
        <w:t>Fazenda</w:t>
      </w:r>
      <w:r>
        <w:rPr>
          <w:spacing w:val="-1"/>
          <w:sz w:val="20"/>
        </w:rPr>
        <w:t xml:space="preserve"> </w:t>
      </w:r>
      <w:r>
        <w:rPr>
          <w:sz w:val="20"/>
        </w:rPr>
        <w:t>respectiva</w:t>
      </w:r>
      <w:r>
        <w:rPr>
          <w:spacing w:val="-1"/>
          <w:sz w:val="20"/>
        </w:rPr>
        <w:t xml:space="preserve"> </w:t>
      </w:r>
      <w:r>
        <w:rPr>
          <w:sz w:val="20"/>
        </w:rPr>
        <w:t>do</w:t>
      </w:r>
      <w:r>
        <w:rPr>
          <w:spacing w:val="-1"/>
          <w:sz w:val="20"/>
        </w:rPr>
        <w:t xml:space="preserve"> </w:t>
      </w:r>
      <w:r>
        <w:rPr>
          <w:sz w:val="20"/>
        </w:rPr>
        <w:t>seu</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z w:val="20"/>
        </w:rPr>
        <w:t>lei.</w:t>
      </w:r>
    </w:p>
    <w:p w14:paraId="6FE68AB7">
      <w:pPr>
        <w:pStyle w:val="9"/>
        <w:numPr>
          <w:ilvl w:val="1"/>
          <w:numId w:val="60"/>
        </w:numPr>
        <w:tabs>
          <w:tab w:val="left" w:pos="537"/>
        </w:tabs>
        <w:spacing w:before="2" w:after="0" w:line="280" w:lineRule="auto"/>
        <w:ind w:left="119" w:right="118" w:firstLine="0"/>
        <w:jc w:val="both"/>
        <w:rPr>
          <w:sz w:val="20"/>
        </w:rPr>
      </w:pPr>
      <w:r>
        <w:rPr>
          <w:sz w:val="20"/>
        </w:rPr>
        <w:t>Na hipótese de cuidar-se de microempresa ou de empresa de pequeno porte, na forma do art. 42 da Lei Complementar nº 123/2016, a documentação somente será exigida para efeito de</w:t>
      </w:r>
      <w:r>
        <w:rPr>
          <w:spacing w:val="1"/>
          <w:sz w:val="20"/>
        </w:rPr>
        <w:t xml:space="preserve"> </w:t>
      </w:r>
      <w:r>
        <w:rPr>
          <w:sz w:val="20"/>
        </w:rPr>
        <w:t>assinatura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caso</w:t>
      </w:r>
      <w:r>
        <w:rPr>
          <w:spacing w:val="-1"/>
          <w:sz w:val="20"/>
        </w:rPr>
        <w:t xml:space="preserve"> </w:t>
      </w:r>
      <w:r>
        <w:rPr>
          <w:sz w:val="20"/>
        </w:rPr>
        <w:t>se</w:t>
      </w:r>
      <w:r>
        <w:rPr>
          <w:spacing w:val="-1"/>
          <w:sz w:val="20"/>
        </w:rPr>
        <w:t xml:space="preserve"> </w:t>
      </w:r>
      <w:r>
        <w:rPr>
          <w:sz w:val="20"/>
        </w:rPr>
        <w:t>sagre</w:t>
      </w:r>
      <w:r>
        <w:rPr>
          <w:spacing w:val="-1"/>
          <w:sz w:val="20"/>
        </w:rPr>
        <w:t xml:space="preserve"> </w:t>
      </w:r>
      <w:r>
        <w:rPr>
          <w:sz w:val="20"/>
        </w:rPr>
        <w:t>vencedora</w:t>
      </w:r>
      <w:r>
        <w:rPr>
          <w:spacing w:val="-1"/>
          <w:sz w:val="20"/>
        </w:rPr>
        <w:t xml:space="preserve"> </w:t>
      </w:r>
      <w:r>
        <w:rPr>
          <w:sz w:val="20"/>
        </w:rPr>
        <w:t>no</w:t>
      </w:r>
      <w:r>
        <w:rPr>
          <w:spacing w:val="-1"/>
          <w:sz w:val="20"/>
        </w:rPr>
        <w:t xml:space="preserve"> </w:t>
      </w:r>
      <w:r>
        <w:rPr>
          <w:sz w:val="20"/>
        </w:rPr>
        <w:t>certame.</w:t>
      </w:r>
    </w:p>
    <w:p w14:paraId="63947E3E">
      <w:pPr>
        <w:pStyle w:val="9"/>
        <w:numPr>
          <w:ilvl w:val="2"/>
          <w:numId w:val="60"/>
        </w:numPr>
        <w:tabs>
          <w:tab w:val="left" w:pos="685"/>
        </w:tabs>
        <w:spacing w:before="1" w:after="0" w:line="280" w:lineRule="auto"/>
        <w:ind w:left="119" w:right="118" w:firstLine="0"/>
        <w:jc w:val="both"/>
        <w:rPr>
          <w:sz w:val="20"/>
        </w:rPr>
      </w:pPr>
      <w:r>
        <w:rPr>
          <w:sz w:val="20"/>
        </w:rPr>
        <w:t>Em</w:t>
      </w:r>
      <w:r>
        <w:rPr>
          <w:spacing w:val="14"/>
          <w:sz w:val="20"/>
        </w:rPr>
        <w:t xml:space="preserve"> </w:t>
      </w:r>
      <w:r>
        <w:rPr>
          <w:sz w:val="20"/>
        </w:rPr>
        <w:t>sendo</w:t>
      </w:r>
      <w:r>
        <w:rPr>
          <w:spacing w:val="14"/>
          <w:sz w:val="20"/>
        </w:rPr>
        <w:t xml:space="preserve"> </w:t>
      </w:r>
      <w:r>
        <w:rPr>
          <w:sz w:val="20"/>
        </w:rPr>
        <w:t>declarada</w:t>
      </w:r>
      <w:r>
        <w:rPr>
          <w:spacing w:val="14"/>
          <w:sz w:val="20"/>
        </w:rPr>
        <w:t xml:space="preserve"> </w:t>
      </w:r>
      <w:r>
        <w:rPr>
          <w:sz w:val="20"/>
        </w:rPr>
        <w:t>vencedora</w:t>
      </w:r>
      <w:r>
        <w:rPr>
          <w:spacing w:val="14"/>
          <w:sz w:val="20"/>
        </w:rPr>
        <w:t xml:space="preserve"> </w:t>
      </w:r>
      <w:r>
        <w:rPr>
          <w:sz w:val="20"/>
        </w:rPr>
        <w:t>do</w:t>
      </w:r>
      <w:r>
        <w:rPr>
          <w:spacing w:val="14"/>
          <w:sz w:val="20"/>
        </w:rPr>
        <w:t xml:space="preserve"> </w:t>
      </w:r>
      <w:r>
        <w:rPr>
          <w:sz w:val="20"/>
        </w:rPr>
        <w:t>certame</w:t>
      </w:r>
      <w:r>
        <w:rPr>
          <w:spacing w:val="14"/>
          <w:sz w:val="20"/>
        </w:rPr>
        <w:t xml:space="preserve"> </w:t>
      </w:r>
      <w:r>
        <w:rPr>
          <w:sz w:val="20"/>
        </w:rPr>
        <w:t>microempresa</w:t>
      </w:r>
      <w:r>
        <w:rPr>
          <w:spacing w:val="14"/>
          <w:sz w:val="20"/>
        </w:rPr>
        <w:t xml:space="preserve"> </w:t>
      </w:r>
      <w:r>
        <w:rPr>
          <w:sz w:val="20"/>
        </w:rPr>
        <w:t>ou</w:t>
      </w:r>
      <w:r>
        <w:rPr>
          <w:spacing w:val="14"/>
          <w:sz w:val="20"/>
        </w:rPr>
        <w:t xml:space="preserve"> </w:t>
      </w:r>
      <w:r>
        <w:rPr>
          <w:sz w:val="20"/>
        </w:rPr>
        <w:t>empresa</w:t>
      </w:r>
      <w:r>
        <w:rPr>
          <w:spacing w:val="14"/>
          <w:sz w:val="20"/>
        </w:rPr>
        <w:t xml:space="preserve"> </w:t>
      </w:r>
      <w:r>
        <w:rPr>
          <w:sz w:val="20"/>
        </w:rPr>
        <w:t>de</w:t>
      </w:r>
      <w:r>
        <w:rPr>
          <w:spacing w:val="14"/>
          <w:sz w:val="20"/>
        </w:rPr>
        <w:t xml:space="preserve"> </w:t>
      </w:r>
      <w:r>
        <w:rPr>
          <w:sz w:val="20"/>
        </w:rPr>
        <w:t>pequeno</w:t>
      </w:r>
      <w:r>
        <w:rPr>
          <w:spacing w:val="14"/>
          <w:sz w:val="20"/>
        </w:rPr>
        <w:t xml:space="preserve"> </w:t>
      </w:r>
      <w:r>
        <w:rPr>
          <w:sz w:val="20"/>
        </w:rPr>
        <w:t>porte</w:t>
      </w:r>
      <w:r>
        <w:rPr>
          <w:spacing w:val="14"/>
          <w:sz w:val="20"/>
        </w:rPr>
        <w:t xml:space="preserve"> </w:t>
      </w:r>
      <w:r>
        <w:rPr>
          <w:sz w:val="20"/>
        </w:rPr>
        <w:t>com</w:t>
      </w:r>
      <w:r>
        <w:rPr>
          <w:spacing w:val="14"/>
          <w:sz w:val="20"/>
        </w:rPr>
        <w:t xml:space="preserve"> </w:t>
      </w:r>
      <w:r>
        <w:rPr>
          <w:sz w:val="20"/>
        </w:rPr>
        <w:t>débitos</w:t>
      </w:r>
      <w:r>
        <w:rPr>
          <w:spacing w:val="14"/>
          <w:sz w:val="20"/>
        </w:rPr>
        <w:t xml:space="preserve"> </w:t>
      </w:r>
      <w:r>
        <w:rPr>
          <w:sz w:val="20"/>
        </w:rPr>
        <w:t>fiscais</w:t>
      </w:r>
      <w:r>
        <w:rPr>
          <w:spacing w:val="14"/>
          <w:sz w:val="20"/>
        </w:rPr>
        <w:t xml:space="preserve"> </w:t>
      </w:r>
      <w:r>
        <w:rPr>
          <w:sz w:val="20"/>
        </w:rPr>
        <w:t>e</w:t>
      </w:r>
      <w:r>
        <w:rPr>
          <w:spacing w:val="14"/>
          <w:sz w:val="20"/>
        </w:rPr>
        <w:t xml:space="preserve"> </w:t>
      </w:r>
      <w:r>
        <w:rPr>
          <w:sz w:val="20"/>
        </w:rPr>
        <w:t>trabalhistas,</w:t>
      </w:r>
      <w:r>
        <w:rPr>
          <w:spacing w:val="14"/>
          <w:sz w:val="20"/>
        </w:rPr>
        <w:t xml:space="preserve"> </w:t>
      </w:r>
      <w:r>
        <w:rPr>
          <w:sz w:val="20"/>
        </w:rPr>
        <w:t>ficará</w:t>
      </w:r>
      <w:r>
        <w:rPr>
          <w:spacing w:val="14"/>
          <w:sz w:val="20"/>
        </w:rPr>
        <w:t xml:space="preserve"> </w:t>
      </w:r>
      <w:r>
        <w:rPr>
          <w:sz w:val="20"/>
        </w:rPr>
        <w:t>assegurado,</w:t>
      </w:r>
      <w:r>
        <w:rPr>
          <w:spacing w:val="14"/>
          <w:sz w:val="20"/>
        </w:rPr>
        <w:t xml:space="preserve"> </w:t>
      </w:r>
      <w:r>
        <w:rPr>
          <w:sz w:val="20"/>
        </w:rPr>
        <w:t>a</w:t>
      </w:r>
      <w:r>
        <w:rPr>
          <w:spacing w:val="14"/>
          <w:sz w:val="20"/>
        </w:rPr>
        <w:t xml:space="preserve"> </w:t>
      </w:r>
      <w:r>
        <w:rPr>
          <w:sz w:val="20"/>
        </w:rPr>
        <w:t>partir</w:t>
      </w:r>
      <w:r>
        <w:rPr>
          <w:spacing w:val="14"/>
          <w:sz w:val="20"/>
        </w:rPr>
        <w:t xml:space="preserve"> </w:t>
      </w:r>
      <w:r>
        <w:rPr>
          <w:sz w:val="20"/>
        </w:rPr>
        <w:t>de</w:t>
      </w:r>
      <w:r>
        <w:rPr>
          <w:spacing w:val="14"/>
          <w:sz w:val="20"/>
        </w:rPr>
        <w:t xml:space="preserve"> </w:t>
      </w:r>
      <w:r>
        <w:rPr>
          <w:sz w:val="20"/>
        </w:rPr>
        <w:t>então,</w:t>
      </w:r>
      <w:r>
        <w:rPr>
          <w:spacing w:val="14"/>
          <w:sz w:val="20"/>
        </w:rPr>
        <w:t xml:space="preserve"> </w:t>
      </w:r>
      <w:r>
        <w:rPr>
          <w:sz w:val="20"/>
        </w:rPr>
        <w:t>o</w:t>
      </w:r>
      <w:r>
        <w:rPr>
          <w:spacing w:val="14"/>
          <w:sz w:val="20"/>
        </w:rPr>
        <w:t xml:space="preserve"> </w:t>
      </w:r>
      <w:r>
        <w:rPr>
          <w:sz w:val="20"/>
        </w:rPr>
        <w:t>prazo</w:t>
      </w:r>
      <w:r>
        <w:rPr>
          <w:spacing w:val="14"/>
          <w:sz w:val="20"/>
        </w:rPr>
        <w:t xml:space="preserve"> </w:t>
      </w:r>
      <w:r>
        <w:rPr>
          <w:sz w:val="20"/>
        </w:rPr>
        <w:t>de</w:t>
      </w:r>
      <w:r>
        <w:rPr>
          <w:spacing w:val="14"/>
          <w:sz w:val="20"/>
        </w:rPr>
        <w:t xml:space="preserve"> </w:t>
      </w:r>
      <w:r>
        <w:rPr>
          <w:sz w:val="20"/>
        </w:rPr>
        <w:t>5</w:t>
      </w:r>
      <w:r>
        <w:rPr>
          <w:spacing w:val="14"/>
          <w:sz w:val="20"/>
        </w:rPr>
        <w:t xml:space="preserve"> </w:t>
      </w:r>
      <w:r>
        <w:rPr>
          <w:sz w:val="20"/>
        </w:rPr>
        <w:t>(cinco)</w:t>
      </w:r>
      <w:r>
        <w:rPr>
          <w:spacing w:val="14"/>
          <w:sz w:val="20"/>
        </w:rPr>
        <w:t xml:space="preserve"> </w:t>
      </w:r>
      <w:r>
        <w:rPr>
          <w:sz w:val="20"/>
        </w:rPr>
        <w:t>dias</w:t>
      </w:r>
      <w:r>
        <w:rPr>
          <w:spacing w:val="-48"/>
          <w:sz w:val="20"/>
        </w:rPr>
        <w:t xml:space="preserve"> </w:t>
      </w:r>
      <w:r>
        <w:rPr>
          <w:sz w:val="20"/>
        </w:rPr>
        <w:t>úteis para a regularização da documentação, pagamento ou parcelamento do débito, e emissão de eventuais certidões negativas ou positivas com efeito de negativas, na forma do art. 42, § 1º, 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123/2016.</w:t>
      </w:r>
    </w:p>
    <w:p w14:paraId="1013070E">
      <w:pPr>
        <w:pStyle w:val="9"/>
        <w:numPr>
          <w:ilvl w:val="2"/>
          <w:numId w:val="60"/>
        </w:numPr>
        <w:tabs>
          <w:tab w:val="left" w:pos="671"/>
        </w:tabs>
        <w:spacing w:before="3" w:after="0" w:line="240" w:lineRule="auto"/>
        <w:ind w:left="670" w:right="0" w:hanging="552"/>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Pública.</w:t>
      </w:r>
    </w:p>
    <w:p w14:paraId="704DD0E1">
      <w:pPr>
        <w:pStyle w:val="9"/>
        <w:numPr>
          <w:ilvl w:val="2"/>
          <w:numId w:val="60"/>
        </w:numPr>
        <w:tabs>
          <w:tab w:val="left" w:pos="662"/>
        </w:tabs>
        <w:spacing w:before="40" w:after="0" w:line="280" w:lineRule="auto"/>
        <w:ind w:left="119" w:right="118" w:firstLine="0"/>
        <w:jc w:val="both"/>
        <w:rPr>
          <w:sz w:val="20"/>
        </w:rPr>
      </w:pPr>
      <w:r>
        <w:rPr>
          <w:sz w:val="20"/>
        </w:rPr>
        <w:t>A não regularização da documentação no prazo estipulado implicará a decadência do direito à contratação, na forma do § 2º, do art. 42, da Lei Complementar nº 123/2016, sem prejuízo da</w:t>
      </w:r>
      <w:r>
        <w:rPr>
          <w:spacing w:val="1"/>
          <w:sz w:val="20"/>
        </w:rPr>
        <w:t xml:space="preserve"> </w:t>
      </w:r>
      <w:r>
        <w:rPr>
          <w:sz w:val="20"/>
        </w:rPr>
        <w:t>aplicação</w:t>
      </w:r>
      <w:r>
        <w:rPr>
          <w:spacing w:val="-2"/>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2"/>
          <w:sz w:val="20"/>
        </w:rPr>
        <w:t xml:space="preserve"> </w:t>
      </w:r>
      <w:r>
        <w:rPr>
          <w:sz w:val="20"/>
        </w:rPr>
        <w:t>Aviso.</w:t>
      </w:r>
    </w:p>
    <w:p w14:paraId="3C6619D6">
      <w:pPr>
        <w:pStyle w:val="6"/>
        <w:rPr>
          <w:sz w:val="22"/>
        </w:rPr>
      </w:pPr>
    </w:p>
    <w:p w14:paraId="08A1827C">
      <w:pPr>
        <w:pStyle w:val="6"/>
        <w:spacing w:before="3"/>
        <w:rPr>
          <w:sz w:val="19"/>
        </w:rPr>
      </w:pPr>
    </w:p>
    <w:p w14:paraId="7E3A754D">
      <w:pPr>
        <w:pStyle w:val="3"/>
        <w:numPr>
          <w:ilvl w:val="0"/>
          <w:numId w:val="59"/>
        </w:numPr>
        <w:tabs>
          <w:tab w:val="left" w:pos="720"/>
        </w:tabs>
        <w:spacing w:before="0" w:after="0" w:line="240" w:lineRule="auto"/>
        <w:ind w:left="720" w:right="0" w:hanging="241"/>
        <w:jc w:val="left"/>
        <w:rPr>
          <w:sz w:val="24"/>
        </w:rPr>
      </w:pPr>
      <w:r>
        <w:rPr>
          <w:spacing w:val="-1"/>
        </w:rPr>
        <w:t>HABILITAÇÃO</w:t>
      </w:r>
      <w:r>
        <w:rPr>
          <w:spacing w:val="-7"/>
        </w:rPr>
        <w:t xml:space="preserve"> </w:t>
      </w:r>
      <w:r>
        <w:rPr>
          <w:spacing w:val="-1"/>
        </w:rPr>
        <w:t>ECONÔMICO-FINANCEIRA:</w:t>
      </w:r>
    </w:p>
    <w:p w14:paraId="7941D866">
      <w:pPr>
        <w:pStyle w:val="6"/>
        <w:spacing w:before="7"/>
        <w:rPr>
          <w:b/>
          <w:sz w:val="23"/>
        </w:rPr>
      </w:pPr>
    </w:p>
    <w:p w14:paraId="03DD4991">
      <w:pPr>
        <w:pStyle w:val="9"/>
        <w:numPr>
          <w:ilvl w:val="1"/>
          <w:numId w:val="61"/>
        </w:numPr>
        <w:tabs>
          <w:tab w:val="left" w:pos="447"/>
        </w:tabs>
        <w:spacing w:before="0" w:after="0" w:line="280" w:lineRule="auto"/>
        <w:ind w:left="119" w:right="118" w:firstLine="0"/>
        <w:jc w:val="left"/>
        <w:rPr>
          <w:sz w:val="20"/>
        </w:rPr>
      </w:pPr>
      <w:r>
        <w:rPr>
          <w:sz w:val="20"/>
        </w:rPr>
        <w:t>Certidão</w:t>
      </w:r>
      <w:r>
        <w:rPr>
          <w:spacing w:val="25"/>
          <w:sz w:val="20"/>
        </w:rPr>
        <w:t xml:space="preserve"> </w:t>
      </w:r>
      <w:r>
        <w:rPr>
          <w:sz w:val="20"/>
        </w:rPr>
        <w:t>negativa</w:t>
      </w:r>
      <w:r>
        <w:rPr>
          <w:spacing w:val="26"/>
          <w:sz w:val="20"/>
        </w:rPr>
        <w:t xml:space="preserve"> </w:t>
      </w:r>
      <w:r>
        <w:rPr>
          <w:sz w:val="20"/>
        </w:rPr>
        <w:t>de</w:t>
      </w:r>
      <w:r>
        <w:rPr>
          <w:spacing w:val="26"/>
          <w:sz w:val="20"/>
        </w:rPr>
        <w:t xml:space="preserve"> </w:t>
      </w:r>
      <w:r>
        <w:rPr>
          <w:sz w:val="20"/>
        </w:rPr>
        <w:t>falência</w:t>
      </w:r>
      <w:r>
        <w:rPr>
          <w:spacing w:val="25"/>
          <w:sz w:val="20"/>
        </w:rPr>
        <w:t xml:space="preserve"> </w:t>
      </w:r>
      <w:r>
        <w:rPr>
          <w:sz w:val="20"/>
        </w:rPr>
        <w:t>expedida</w:t>
      </w:r>
      <w:r>
        <w:rPr>
          <w:spacing w:val="26"/>
          <w:sz w:val="20"/>
        </w:rPr>
        <w:t xml:space="preserve"> </w:t>
      </w:r>
      <w:r>
        <w:rPr>
          <w:sz w:val="20"/>
        </w:rPr>
        <w:t>pelo</w:t>
      </w:r>
      <w:r>
        <w:rPr>
          <w:spacing w:val="26"/>
          <w:sz w:val="20"/>
        </w:rPr>
        <w:t xml:space="preserve"> </w:t>
      </w:r>
      <w:r>
        <w:rPr>
          <w:sz w:val="20"/>
        </w:rPr>
        <w:t>distribuidor</w:t>
      </w:r>
      <w:r>
        <w:rPr>
          <w:spacing w:val="25"/>
          <w:sz w:val="20"/>
        </w:rPr>
        <w:t xml:space="preserve"> </w:t>
      </w:r>
      <w:r>
        <w:rPr>
          <w:sz w:val="20"/>
        </w:rPr>
        <w:t>da</w:t>
      </w:r>
      <w:r>
        <w:rPr>
          <w:spacing w:val="26"/>
          <w:sz w:val="20"/>
        </w:rPr>
        <w:t xml:space="preserve"> </w:t>
      </w:r>
      <w:r>
        <w:rPr>
          <w:sz w:val="20"/>
        </w:rPr>
        <w:t>sede</w:t>
      </w:r>
      <w:r>
        <w:rPr>
          <w:spacing w:val="26"/>
          <w:sz w:val="20"/>
        </w:rPr>
        <w:t xml:space="preserve"> </w:t>
      </w:r>
      <w:r>
        <w:rPr>
          <w:sz w:val="20"/>
        </w:rPr>
        <w:t>do</w:t>
      </w:r>
      <w:r>
        <w:rPr>
          <w:spacing w:val="25"/>
          <w:sz w:val="20"/>
        </w:rPr>
        <w:t xml:space="preserve"> </w:t>
      </w:r>
      <w:r>
        <w:rPr>
          <w:sz w:val="20"/>
        </w:rPr>
        <w:t>fornecedor,</w:t>
      </w:r>
      <w:r>
        <w:rPr>
          <w:spacing w:val="26"/>
          <w:sz w:val="20"/>
        </w:rPr>
        <w:t xml:space="preserve"> </w:t>
      </w:r>
      <w:r>
        <w:rPr>
          <w:sz w:val="20"/>
        </w:rPr>
        <w:t>caso</w:t>
      </w:r>
      <w:r>
        <w:rPr>
          <w:spacing w:val="26"/>
          <w:sz w:val="20"/>
        </w:rPr>
        <w:t xml:space="preserve"> </w:t>
      </w:r>
      <w:r>
        <w:rPr>
          <w:sz w:val="20"/>
        </w:rPr>
        <w:t>se</w:t>
      </w:r>
      <w:r>
        <w:rPr>
          <w:spacing w:val="26"/>
          <w:sz w:val="20"/>
        </w:rPr>
        <w:t xml:space="preserve"> </w:t>
      </w:r>
      <w:r>
        <w:rPr>
          <w:sz w:val="20"/>
        </w:rPr>
        <w:t>trate</w:t>
      </w:r>
      <w:r>
        <w:rPr>
          <w:spacing w:val="25"/>
          <w:sz w:val="20"/>
        </w:rPr>
        <w:t xml:space="preserve"> </w:t>
      </w:r>
      <w:r>
        <w:rPr>
          <w:sz w:val="20"/>
        </w:rPr>
        <w:t>de</w:t>
      </w:r>
      <w:r>
        <w:rPr>
          <w:spacing w:val="26"/>
          <w:sz w:val="20"/>
        </w:rPr>
        <w:t xml:space="preserve"> </w:t>
      </w:r>
      <w:r>
        <w:rPr>
          <w:sz w:val="20"/>
        </w:rPr>
        <w:t>pessoa</w:t>
      </w:r>
      <w:r>
        <w:rPr>
          <w:spacing w:val="26"/>
          <w:sz w:val="20"/>
        </w:rPr>
        <w:t xml:space="preserve"> </w:t>
      </w:r>
      <w:r>
        <w:rPr>
          <w:sz w:val="20"/>
        </w:rPr>
        <w:t>jurídica,</w:t>
      </w:r>
      <w:r>
        <w:rPr>
          <w:spacing w:val="25"/>
          <w:sz w:val="20"/>
        </w:rPr>
        <w:t xml:space="preserve"> </w:t>
      </w:r>
      <w:r>
        <w:rPr>
          <w:sz w:val="20"/>
        </w:rPr>
        <w:t>ou</w:t>
      </w:r>
      <w:r>
        <w:rPr>
          <w:spacing w:val="26"/>
          <w:sz w:val="20"/>
        </w:rPr>
        <w:t xml:space="preserve"> </w:t>
      </w:r>
      <w:r>
        <w:rPr>
          <w:sz w:val="20"/>
        </w:rPr>
        <w:t>certidão</w:t>
      </w:r>
      <w:r>
        <w:rPr>
          <w:spacing w:val="26"/>
          <w:sz w:val="20"/>
        </w:rPr>
        <w:t xml:space="preserve"> </w:t>
      </w:r>
      <w:r>
        <w:rPr>
          <w:sz w:val="20"/>
        </w:rPr>
        <w:t>negativa</w:t>
      </w:r>
      <w:r>
        <w:rPr>
          <w:spacing w:val="25"/>
          <w:sz w:val="20"/>
        </w:rPr>
        <w:t xml:space="preserve"> </w:t>
      </w:r>
      <w:r>
        <w:rPr>
          <w:sz w:val="20"/>
        </w:rPr>
        <w:t>de</w:t>
      </w:r>
      <w:r>
        <w:rPr>
          <w:spacing w:val="26"/>
          <w:sz w:val="20"/>
        </w:rPr>
        <w:t xml:space="preserve"> </w:t>
      </w:r>
      <w:r>
        <w:rPr>
          <w:sz w:val="20"/>
        </w:rPr>
        <w:t>insolvência</w:t>
      </w:r>
      <w:r>
        <w:rPr>
          <w:spacing w:val="26"/>
          <w:sz w:val="20"/>
        </w:rPr>
        <w:t xml:space="preserve"> </w:t>
      </w:r>
      <w:r>
        <w:rPr>
          <w:sz w:val="20"/>
        </w:rPr>
        <w:t>civil</w:t>
      </w:r>
      <w:r>
        <w:rPr>
          <w:spacing w:val="26"/>
          <w:sz w:val="20"/>
        </w:rPr>
        <w:t xml:space="preserve"> </w:t>
      </w:r>
      <w:r>
        <w:rPr>
          <w:sz w:val="20"/>
        </w:rPr>
        <w:t>expedida</w:t>
      </w:r>
      <w:r>
        <w:rPr>
          <w:spacing w:val="25"/>
          <w:sz w:val="20"/>
        </w:rPr>
        <w:t xml:space="preserve"> </w:t>
      </w:r>
      <w:r>
        <w:rPr>
          <w:sz w:val="20"/>
        </w:rPr>
        <w:t>pelo</w:t>
      </w:r>
      <w:r>
        <w:rPr>
          <w:spacing w:val="26"/>
          <w:sz w:val="20"/>
        </w:rPr>
        <w:t xml:space="preserve"> </w:t>
      </w:r>
      <w:r>
        <w:rPr>
          <w:sz w:val="20"/>
        </w:rPr>
        <w:t>distribuidor</w:t>
      </w:r>
      <w:r>
        <w:rPr>
          <w:spacing w:val="26"/>
          <w:sz w:val="20"/>
        </w:rPr>
        <w:t xml:space="preserve"> </w:t>
      </w:r>
      <w:r>
        <w:rPr>
          <w:sz w:val="20"/>
        </w:rPr>
        <w:t>do</w:t>
      </w:r>
      <w:r>
        <w:rPr>
          <w:spacing w:val="-47"/>
          <w:sz w:val="20"/>
        </w:rPr>
        <w:t xml:space="preserve"> </w:t>
      </w:r>
      <w:r>
        <w:rPr>
          <w:sz w:val="20"/>
        </w:rPr>
        <w:t>domicílio</w:t>
      </w:r>
      <w:r>
        <w:rPr>
          <w:spacing w:val="-2"/>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fornecedor,</w:t>
      </w:r>
      <w:r>
        <w:rPr>
          <w:spacing w:val="-1"/>
          <w:sz w:val="20"/>
        </w:rPr>
        <w:t xml:space="preserve"> </w:t>
      </w:r>
      <w:r>
        <w:rPr>
          <w:sz w:val="20"/>
        </w:rPr>
        <w:t>caso</w:t>
      </w:r>
      <w:r>
        <w:rPr>
          <w:spacing w:val="-1"/>
          <w:sz w:val="20"/>
        </w:rPr>
        <w:t xml:space="preserve"> </w:t>
      </w:r>
      <w:r>
        <w:rPr>
          <w:sz w:val="20"/>
        </w:rPr>
        <w:t>se</w:t>
      </w:r>
      <w:r>
        <w:rPr>
          <w:spacing w:val="-1"/>
          <w:sz w:val="20"/>
        </w:rPr>
        <w:t xml:space="preserve"> </w:t>
      </w:r>
      <w:r>
        <w:rPr>
          <w:sz w:val="20"/>
        </w:rPr>
        <w:t>trate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simples.</w:t>
      </w:r>
    </w:p>
    <w:p w14:paraId="7CC58A9D">
      <w:pPr>
        <w:pStyle w:val="9"/>
        <w:numPr>
          <w:ilvl w:val="2"/>
          <w:numId w:val="61"/>
        </w:numPr>
        <w:tabs>
          <w:tab w:val="left" w:pos="570"/>
        </w:tabs>
        <w:spacing w:before="2" w:after="0" w:line="240" w:lineRule="auto"/>
        <w:ind w:left="570" w:right="0" w:hanging="451"/>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p>
    <w:p w14:paraId="664BA63A">
      <w:pPr>
        <w:pStyle w:val="9"/>
        <w:numPr>
          <w:ilvl w:val="1"/>
          <w:numId w:val="61"/>
        </w:numPr>
        <w:tabs>
          <w:tab w:val="left" w:pos="430"/>
        </w:tabs>
        <w:spacing w:before="40" w:after="0" w:line="280" w:lineRule="auto"/>
        <w:ind w:left="119" w:right="88" w:firstLine="0"/>
        <w:jc w:val="left"/>
        <w:rPr>
          <w:sz w:val="20"/>
        </w:rPr>
      </w:pPr>
      <w:r>
        <w:rPr>
          <w:sz w:val="20"/>
        </w:rPr>
        <w:t>Balanço</w:t>
      </w:r>
      <w:r>
        <w:rPr>
          <w:spacing w:val="8"/>
          <w:sz w:val="20"/>
        </w:rPr>
        <w:t xml:space="preserve"> </w:t>
      </w:r>
      <w:r>
        <w:rPr>
          <w:sz w:val="20"/>
        </w:rPr>
        <w:t>patrimonial,</w:t>
      </w:r>
      <w:r>
        <w:rPr>
          <w:spacing w:val="8"/>
          <w:sz w:val="20"/>
        </w:rPr>
        <w:t xml:space="preserve"> </w:t>
      </w:r>
      <w:r>
        <w:rPr>
          <w:sz w:val="20"/>
        </w:rPr>
        <w:t>demonstração</w:t>
      </w:r>
      <w:r>
        <w:rPr>
          <w:spacing w:val="8"/>
          <w:sz w:val="20"/>
        </w:rPr>
        <w:t xml:space="preserve"> </w:t>
      </w:r>
      <w:r>
        <w:rPr>
          <w:sz w:val="20"/>
        </w:rPr>
        <w:t>de</w:t>
      </w:r>
      <w:r>
        <w:rPr>
          <w:spacing w:val="9"/>
          <w:sz w:val="20"/>
        </w:rPr>
        <w:t xml:space="preserve"> </w:t>
      </w:r>
      <w:r>
        <w:rPr>
          <w:sz w:val="20"/>
        </w:rPr>
        <w:t>resultado</w:t>
      </w:r>
      <w:r>
        <w:rPr>
          <w:spacing w:val="8"/>
          <w:sz w:val="20"/>
        </w:rPr>
        <w:t xml:space="preserve"> </w:t>
      </w:r>
      <w:r>
        <w:rPr>
          <w:sz w:val="20"/>
        </w:rPr>
        <w:t>de</w:t>
      </w:r>
      <w:r>
        <w:rPr>
          <w:spacing w:val="8"/>
          <w:sz w:val="20"/>
        </w:rPr>
        <w:t xml:space="preserve"> </w:t>
      </w:r>
      <w:r>
        <w:rPr>
          <w:sz w:val="20"/>
        </w:rPr>
        <w:t>exercício</w:t>
      </w:r>
      <w:r>
        <w:rPr>
          <w:spacing w:val="8"/>
          <w:sz w:val="20"/>
        </w:rPr>
        <w:t xml:space="preserve"> </w:t>
      </w:r>
      <w:r>
        <w:rPr>
          <w:sz w:val="20"/>
        </w:rPr>
        <w:t>e</w:t>
      </w:r>
      <w:r>
        <w:rPr>
          <w:spacing w:val="9"/>
          <w:sz w:val="20"/>
        </w:rPr>
        <w:t xml:space="preserve"> </w:t>
      </w:r>
      <w:r>
        <w:rPr>
          <w:sz w:val="20"/>
        </w:rPr>
        <w:t>demais</w:t>
      </w:r>
      <w:r>
        <w:rPr>
          <w:spacing w:val="8"/>
          <w:sz w:val="20"/>
        </w:rPr>
        <w:t xml:space="preserve"> </w:t>
      </w:r>
      <w:r>
        <w:rPr>
          <w:sz w:val="20"/>
        </w:rPr>
        <w:t>demonstrações</w:t>
      </w:r>
      <w:r>
        <w:rPr>
          <w:spacing w:val="8"/>
          <w:sz w:val="20"/>
        </w:rPr>
        <w:t xml:space="preserve"> </w:t>
      </w:r>
      <w:r>
        <w:rPr>
          <w:sz w:val="20"/>
        </w:rPr>
        <w:t>contábeis</w:t>
      </w:r>
      <w:r>
        <w:rPr>
          <w:spacing w:val="8"/>
          <w:sz w:val="20"/>
        </w:rPr>
        <w:t xml:space="preserve"> </w:t>
      </w:r>
      <w:r>
        <w:rPr>
          <w:sz w:val="20"/>
        </w:rPr>
        <w:t>dos</w:t>
      </w:r>
      <w:r>
        <w:rPr>
          <w:spacing w:val="9"/>
          <w:sz w:val="20"/>
        </w:rPr>
        <w:t xml:space="preserve"> </w:t>
      </w:r>
      <w:r>
        <w:rPr>
          <w:sz w:val="20"/>
        </w:rPr>
        <w:t>2</w:t>
      </w:r>
      <w:r>
        <w:rPr>
          <w:spacing w:val="8"/>
          <w:sz w:val="20"/>
        </w:rPr>
        <w:t xml:space="preserve"> </w:t>
      </w:r>
      <w:r>
        <w:rPr>
          <w:sz w:val="20"/>
        </w:rPr>
        <w:t>(dois)</w:t>
      </w:r>
      <w:r>
        <w:rPr>
          <w:spacing w:val="8"/>
          <w:sz w:val="20"/>
        </w:rPr>
        <w:t xml:space="preserve"> </w:t>
      </w:r>
      <w:r>
        <w:rPr>
          <w:sz w:val="20"/>
        </w:rPr>
        <w:t>últimos</w:t>
      </w:r>
      <w:r>
        <w:rPr>
          <w:spacing w:val="8"/>
          <w:sz w:val="20"/>
        </w:rPr>
        <w:t xml:space="preserve"> </w:t>
      </w:r>
      <w:r>
        <w:rPr>
          <w:sz w:val="20"/>
        </w:rPr>
        <w:t>exercícios</w:t>
      </w:r>
      <w:r>
        <w:rPr>
          <w:spacing w:val="9"/>
          <w:sz w:val="20"/>
        </w:rPr>
        <w:t xml:space="preserve"> </w:t>
      </w:r>
      <w:r>
        <w:rPr>
          <w:sz w:val="20"/>
        </w:rPr>
        <w:t>sociais,</w:t>
      </w:r>
      <w:r>
        <w:rPr>
          <w:spacing w:val="8"/>
          <w:sz w:val="20"/>
        </w:rPr>
        <w:t xml:space="preserve"> </w:t>
      </w:r>
      <w:r>
        <w:rPr>
          <w:sz w:val="20"/>
        </w:rPr>
        <w:t>vedada</w:t>
      </w:r>
      <w:r>
        <w:rPr>
          <w:spacing w:val="8"/>
          <w:sz w:val="20"/>
        </w:rPr>
        <w:t xml:space="preserve"> </w:t>
      </w:r>
      <w:r>
        <w:rPr>
          <w:sz w:val="20"/>
        </w:rPr>
        <w:t>a</w:t>
      </w:r>
      <w:r>
        <w:rPr>
          <w:spacing w:val="8"/>
          <w:sz w:val="20"/>
        </w:rPr>
        <w:t xml:space="preserve"> </w:t>
      </w:r>
      <w:r>
        <w:rPr>
          <w:sz w:val="20"/>
        </w:rPr>
        <w:t>sua</w:t>
      </w:r>
      <w:r>
        <w:rPr>
          <w:spacing w:val="9"/>
          <w:sz w:val="20"/>
        </w:rPr>
        <w:t xml:space="preserve"> </w:t>
      </w:r>
      <w:r>
        <w:rPr>
          <w:sz w:val="20"/>
        </w:rPr>
        <w:t>substituição</w:t>
      </w:r>
      <w:r>
        <w:rPr>
          <w:spacing w:val="8"/>
          <w:sz w:val="20"/>
        </w:rPr>
        <w:t xml:space="preserve"> </w:t>
      </w:r>
      <w:r>
        <w:rPr>
          <w:sz w:val="20"/>
        </w:rPr>
        <w:t>por</w:t>
      </w:r>
      <w:r>
        <w:rPr>
          <w:spacing w:val="8"/>
          <w:sz w:val="20"/>
        </w:rPr>
        <w:t xml:space="preserve"> </w:t>
      </w:r>
      <w:r>
        <w:rPr>
          <w:sz w:val="20"/>
        </w:rPr>
        <w:t>balancetes</w:t>
      </w:r>
      <w:r>
        <w:rPr>
          <w:spacing w:val="8"/>
          <w:sz w:val="20"/>
        </w:rPr>
        <w:t xml:space="preserve"> </w:t>
      </w:r>
      <w:r>
        <w:rPr>
          <w:sz w:val="20"/>
        </w:rPr>
        <w:t>ou</w:t>
      </w:r>
      <w:r>
        <w:rPr>
          <w:spacing w:val="9"/>
          <w:sz w:val="20"/>
        </w:rPr>
        <w:t xml:space="preserve"> </w:t>
      </w:r>
      <w:r>
        <w:rPr>
          <w:sz w:val="20"/>
        </w:rPr>
        <w:t>balanços</w:t>
      </w:r>
      <w:r>
        <w:rPr>
          <w:spacing w:val="-47"/>
          <w:sz w:val="20"/>
        </w:rPr>
        <w:t xml:space="preserve"> </w:t>
      </w:r>
      <w:r>
        <w:rPr>
          <w:sz w:val="20"/>
        </w:rPr>
        <w:t>provisórios.</w:t>
      </w:r>
    </w:p>
    <w:p w14:paraId="5BFB1971">
      <w:pPr>
        <w:pStyle w:val="9"/>
        <w:numPr>
          <w:ilvl w:val="2"/>
          <w:numId w:val="61"/>
        </w:numPr>
        <w:tabs>
          <w:tab w:val="left" w:pos="570"/>
        </w:tabs>
        <w:spacing w:before="2" w:after="0" w:line="240" w:lineRule="auto"/>
        <w:ind w:left="569" w:right="0" w:hanging="451"/>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1"/>
          <w:sz w:val="20"/>
        </w:rPr>
        <w:t xml:space="preserve"> </w:t>
      </w:r>
      <w:r>
        <w:rPr>
          <w:sz w:val="20"/>
        </w:rPr>
        <w:t>último</w:t>
      </w:r>
      <w:r>
        <w:rPr>
          <w:spacing w:val="-2"/>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1"/>
          <w:sz w:val="20"/>
        </w:rPr>
        <w:t xml:space="preserve"> </w:t>
      </w:r>
      <w:r>
        <w:rPr>
          <w:sz w:val="20"/>
        </w:rPr>
        <w:t>há</w:t>
      </w:r>
      <w:r>
        <w:rPr>
          <w:spacing w:val="-2"/>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z w:val="20"/>
        </w:rPr>
        <w:t>anos.</w:t>
      </w:r>
    </w:p>
    <w:p w14:paraId="09B73F20">
      <w:pPr>
        <w:pStyle w:val="9"/>
        <w:numPr>
          <w:ilvl w:val="2"/>
          <w:numId w:val="61"/>
        </w:numPr>
        <w:tabs>
          <w:tab w:val="left" w:pos="571"/>
        </w:tabs>
        <w:spacing w:before="40" w:after="0" w:line="280" w:lineRule="auto"/>
        <w:ind w:left="119" w:right="88" w:firstLine="0"/>
        <w:jc w:val="left"/>
        <w:rPr>
          <w:sz w:val="20"/>
        </w:rPr>
      </w:pPr>
      <w:r>
        <w:rPr>
          <w:sz w:val="20"/>
        </w:rPr>
        <w:t>Os fornecedores criados no exercício financeiro da contratação deverão atender a todas as exigências da habilitação e ficam autorizados a substituir os demonstrativos contábeis pelo balanço</w:t>
      </w:r>
      <w:r>
        <w:rPr>
          <w:spacing w:val="-47"/>
          <w:sz w:val="20"/>
        </w:rPr>
        <w:t xml:space="preserve"> </w:t>
      </w:r>
      <w:r>
        <w:rPr>
          <w:sz w:val="20"/>
        </w:rPr>
        <w:t>de</w:t>
      </w:r>
      <w:r>
        <w:rPr>
          <w:spacing w:val="-1"/>
          <w:sz w:val="20"/>
        </w:rPr>
        <w:t xml:space="preserve"> </w:t>
      </w:r>
      <w:r>
        <w:rPr>
          <w:sz w:val="20"/>
        </w:rPr>
        <w:t>abertura;</w:t>
      </w:r>
    </w:p>
    <w:p w14:paraId="33A4DD5F">
      <w:pPr>
        <w:pStyle w:val="9"/>
        <w:numPr>
          <w:ilvl w:val="3"/>
          <w:numId w:val="61"/>
        </w:numPr>
        <w:tabs>
          <w:tab w:val="left" w:pos="721"/>
        </w:tabs>
        <w:spacing w:before="2" w:after="0" w:line="240" w:lineRule="auto"/>
        <w:ind w:left="720" w:right="0" w:hanging="602"/>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z w:val="20"/>
        </w:rPr>
        <w:t>social.</w:t>
      </w:r>
    </w:p>
    <w:p w14:paraId="194BFEBC">
      <w:pPr>
        <w:pStyle w:val="9"/>
        <w:numPr>
          <w:ilvl w:val="2"/>
          <w:numId w:val="61"/>
        </w:numPr>
        <w:tabs>
          <w:tab w:val="left" w:pos="614"/>
        </w:tabs>
        <w:spacing w:before="40" w:after="0" w:line="280" w:lineRule="auto"/>
        <w:ind w:left="119" w:right="88" w:firstLine="0"/>
        <w:jc w:val="left"/>
        <w:rPr>
          <w:sz w:val="20"/>
        </w:rPr>
      </w:pPr>
      <w:r>
        <w:rPr>
          <w:sz w:val="20"/>
        </w:rPr>
        <w:t>Para</w:t>
      </w:r>
      <w:r>
        <w:rPr>
          <w:spacing w:val="42"/>
          <w:sz w:val="20"/>
        </w:rPr>
        <w:t xml:space="preserve"> </w:t>
      </w:r>
      <w:r>
        <w:rPr>
          <w:sz w:val="20"/>
        </w:rPr>
        <w:t>fins</w:t>
      </w:r>
      <w:r>
        <w:rPr>
          <w:spacing w:val="43"/>
          <w:sz w:val="20"/>
        </w:rPr>
        <w:t xml:space="preserve"> </w:t>
      </w:r>
      <w:r>
        <w:rPr>
          <w:sz w:val="20"/>
        </w:rPr>
        <w:t>de</w:t>
      </w:r>
      <w:r>
        <w:rPr>
          <w:spacing w:val="42"/>
          <w:sz w:val="20"/>
        </w:rPr>
        <w:t xml:space="preserve"> </w:t>
      </w:r>
      <w:r>
        <w:rPr>
          <w:sz w:val="20"/>
        </w:rPr>
        <w:t>habilitação</w:t>
      </w:r>
      <w:r>
        <w:rPr>
          <w:spacing w:val="43"/>
          <w:sz w:val="20"/>
        </w:rPr>
        <w:t xml:space="preserve"> </w:t>
      </w:r>
      <w:r>
        <w:rPr>
          <w:sz w:val="20"/>
        </w:rPr>
        <w:t>econômico-financeira</w:t>
      </w:r>
      <w:r>
        <w:rPr>
          <w:spacing w:val="42"/>
          <w:sz w:val="20"/>
        </w:rPr>
        <w:t xml:space="preserve"> </w:t>
      </w:r>
      <w:r>
        <w:rPr>
          <w:sz w:val="20"/>
        </w:rPr>
        <w:t>de</w:t>
      </w:r>
      <w:r>
        <w:rPr>
          <w:spacing w:val="43"/>
          <w:sz w:val="20"/>
        </w:rPr>
        <w:t xml:space="preserve"> </w:t>
      </w:r>
      <w:r>
        <w:rPr>
          <w:sz w:val="20"/>
        </w:rPr>
        <w:t>sociedade</w:t>
      </w:r>
      <w:r>
        <w:rPr>
          <w:spacing w:val="42"/>
          <w:sz w:val="20"/>
        </w:rPr>
        <w:t xml:space="preserve"> </w:t>
      </w:r>
      <w:r>
        <w:rPr>
          <w:sz w:val="20"/>
        </w:rPr>
        <w:t>empresária</w:t>
      </w:r>
      <w:r>
        <w:rPr>
          <w:spacing w:val="43"/>
          <w:sz w:val="20"/>
        </w:rPr>
        <w:t xml:space="preserve"> </w:t>
      </w:r>
      <w:r>
        <w:rPr>
          <w:sz w:val="20"/>
        </w:rPr>
        <w:t>em</w:t>
      </w:r>
      <w:r>
        <w:rPr>
          <w:spacing w:val="42"/>
          <w:sz w:val="20"/>
        </w:rPr>
        <w:t xml:space="preserve"> </w:t>
      </w:r>
      <w:r>
        <w:rPr>
          <w:sz w:val="20"/>
        </w:rPr>
        <w:t>recuperação</w:t>
      </w:r>
      <w:r>
        <w:rPr>
          <w:spacing w:val="43"/>
          <w:sz w:val="20"/>
        </w:rPr>
        <w:t xml:space="preserve"> </w:t>
      </w:r>
      <w:r>
        <w:rPr>
          <w:sz w:val="20"/>
        </w:rPr>
        <w:t>judicial</w:t>
      </w:r>
      <w:r>
        <w:rPr>
          <w:spacing w:val="42"/>
          <w:sz w:val="20"/>
        </w:rPr>
        <w:t xml:space="preserve"> </w:t>
      </w:r>
      <w:r>
        <w:rPr>
          <w:sz w:val="20"/>
        </w:rPr>
        <w:t>deverão</w:t>
      </w:r>
      <w:r>
        <w:rPr>
          <w:spacing w:val="43"/>
          <w:sz w:val="20"/>
        </w:rPr>
        <w:t xml:space="preserve"> </w:t>
      </w:r>
      <w:r>
        <w:rPr>
          <w:sz w:val="20"/>
        </w:rPr>
        <w:t>ser</w:t>
      </w:r>
      <w:r>
        <w:rPr>
          <w:spacing w:val="42"/>
          <w:sz w:val="20"/>
        </w:rPr>
        <w:t xml:space="preserve"> </w:t>
      </w:r>
      <w:r>
        <w:rPr>
          <w:sz w:val="20"/>
        </w:rPr>
        <w:t>considerados</w:t>
      </w:r>
      <w:r>
        <w:rPr>
          <w:spacing w:val="43"/>
          <w:sz w:val="20"/>
        </w:rPr>
        <w:t xml:space="preserve"> </w:t>
      </w:r>
      <w:r>
        <w:rPr>
          <w:sz w:val="20"/>
        </w:rPr>
        <w:t>os</w:t>
      </w:r>
      <w:r>
        <w:rPr>
          <w:spacing w:val="42"/>
          <w:sz w:val="20"/>
        </w:rPr>
        <w:t xml:space="preserve"> </w:t>
      </w:r>
      <w:r>
        <w:rPr>
          <w:sz w:val="20"/>
        </w:rPr>
        <w:t>valores</w:t>
      </w:r>
      <w:r>
        <w:rPr>
          <w:spacing w:val="43"/>
          <w:sz w:val="20"/>
        </w:rPr>
        <w:t xml:space="preserve"> </w:t>
      </w:r>
      <w:r>
        <w:rPr>
          <w:sz w:val="20"/>
        </w:rPr>
        <w:t>constantes</w:t>
      </w:r>
      <w:r>
        <w:rPr>
          <w:spacing w:val="42"/>
          <w:sz w:val="20"/>
        </w:rPr>
        <w:t xml:space="preserve"> </w:t>
      </w:r>
      <w:r>
        <w:rPr>
          <w:sz w:val="20"/>
        </w:rPr>
        <w:t>no</w:t>
      </w:r>
      <w:r>
        <w:rPr>
          <w:spacing w:val="43"/>
          <w:sz w:val="20"/>
        </w:rPr>
        <w:t xml:space="preserve"> </w:t>
      </w:r>
      <w:r>
        <w:rPr>
          <w:sz w:val="20"/>
        </w:rPr>
        <w:t>Plano</w:t>
      </w:r>
      <w:r>
        <w:rPr>
          <w:spacing w:val="42"/>
          <w:sz w:val="20"/>
        </w:rPr>
        <w:t xml:space="preserve"> </w:t>
      </w:r>
      <w:r>
        <w:rPr>
          <w:sz w:val="20"/>
        </w:rPr>
        <w:t>de</w:t>
      </w:r>
      <w:r>
        <w:rPr>
          <w:spacing w:val="43"/>
          <w:sz w:val="20"/>
        </w:rPr>
        <w:t xml:space="preserve"> </w:t>
      </w:r>
      <w:r>
        <w:rPr>
          <w:sz w:val="20"/>
        </w:rPr>
        <w:t>Recuperação</w:t>
      </w:r>
      <w:r>
        <w:rPr>
          <w:spacing w:val="43"/>
          <w:sz w:val="20"/>
        </w:rPr>
        <w:t xml:space="preserve"> </w:t>
      </w:r>
      <w:r>
        <w:rPr>
          <w:sz w:val="20"/>
        </w:rPr>
        <w:t>Judicial,</w:t>
      </w:r>
      <w:r>
        <w:rPr>
          <w:spacing w:val="-47"/>
          <w:sz w:val="20"/>
        </w:rPr>
        <w:t xml:space="preserve"> </w:t>
      </w:r>
      <w:r>
        <w:rPr>
          <w:sz w:val="20"/>
        </w:rPr>
        <w:t>homologado</w:t>
      </w:r>
      <w:r>
        <w:rPr>
          <w:spacing w:val="-1"/>
          <w:sz w:val="20"/>
        </w:rPr>
        <w:t xml:space="preserve"> </w:t>
      </w:r>
      <w:r>
        <w:rPr>
          <w:sz w:val="20"/>
        </w:rPr>
        <w:t>pelo</w:t>
      </w:r>
      <w:r>
        <w:rPr>
          <w:spacing w:val="-1"/>
          <w:sz w:val="20"/>
        </w:rPr>
        <w:t xml:space="preserve"> </w:t>
      </w:r>
      <w:r>
        <w:rPr>
          <w:sz w:val="20"/>
        </w:rPr>
        <w:t>Juízo</w:t>
      </w:r>
      <w:r>
        <w:rPr>
          <w:spacing w:val="-1"/>
          <w:sz w:val="20"/>
        </w:rPr>
        <w:t xml:space="preserve"> </w:t>
      </w:r>
      <w:r>
        <w:rPr>
          <w:sz w:val="20"/>
        </w:rPr>
        <w:t>competente,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apuração</w:t>
      </w:r>
      <w:r>
        <w:rPr>
          <w:spacing w:val="-1"/>
          <w:sz w:val="20"/>
        </w:rPr>
        <w:t xml:space="preserve"> </w:t>
      </w:r>
      <w:r>
        <w:rPr>
          <w:sz w:val="20"/>
        </w:rPr>
        <w:t>dos</w:t>
      </w:r>
      <w:r>
        <w:rPr>
          <w:spacing w:val="-1"/>
          <w:sz w:val="20"/>
        </w:rPr>
        <w:t xml:space="preserve"> </w:t>
      </w:r>
      <w:r>
        <w:rPr>
          <w:sz w:val="20"/>
        </w:rPr>
        <w:t>índices</w:t>
      </w:r>
      <w:r>
        <w:rPr>
          <w:spacing w:val="-1"/>
          <w:sz w:val="20"/>
        </w:rPr>
        <w:t xml:space="preserve"> </w:t>
      </w:r>
      <w:r>
        <w:rPr>
          <w:sz w:val="20"/>
        </w:rPr>
        <w:t>contábeis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edital.</w:t>
      </w:r>
    </w:p>
    <w:p w14:paraId="6760AD9C">
      <w:pPr>
        <w:pStyle w:val="9"/>
        <w:numPr>
          <w:ilvl w:val="1"/>
          <w:numId w:val="61"/>
        </w:numPr>
        <w:tabs>
          <w:tab w:val="left" w:pos="434"/>
        </w:tabs>
        <w:spacing w:before="2" w:after="0" w:line="280" w:lineRule="auto"/>
        <w:ind w:left="119" w:right="88" w:firstLine="0"/>
        <w:jc w:val="left"/>
        <w:rPr>
          <w:sz w:val="20"/>
        </w:rPr>
      </w:pPr>
      <w:r>
        <w:rPr>
          <w:sz w:val="20"/>
        </w:rPr>
        <w:t>Comprovação</w:t>
      </w:r>
      <w:r>
        <w:rPr>
          <w:spacing w:val="13"/>
          <w:sz w:val="20"/>
        </w:rPr>
        <w:t xml:space="preserve"> </w:t>
      </w:r>
      <w:r>
        <w:rPr>
          <w:sz w:val="20"/>
        </w:rPr>
        <w:t>da</w:t>
      </w:r>
      <w:r>
        <w:rPr>
          <w:spacing w:val="13"/>
          <w:sz w:val="20"/>
        </w:rPr>
        <w:t xml:space="preserve"> </w:t>
      </w:r>
      <w:r>
        <w:rPr>
          <w:sz w:val="20"/>
        </w:rPr>
        <w:t>boa</w:t>
      </w:r>
      <w:r>
        <w:rPr>
          <w:spacing w:val="13"/>
          <w:sz w:val="20"/>
        </w:rPr>
        <w:t xml:space="preserve"> </w:t>
      </w:r>
      <w:r>
        <w:rPr>
          <w:sz w:val="20"/>
        </w:rPr>
        <w:t>situação</w:t>
      </w:r>
      <w:r>
        <w:rPr>
          <w:spacing w:val="13"/>
          <w:sz w:val="20"/>
        </w:rPr>
        <w:t xml:space="preserve"> </w:t>
      </w:r>
      <w:r>
        <w:rPr>
          <w:sz w:val="20"/>
        </w:rPr>
        <w:t>financeira</w:t>
      </w:r>
      <w:r>
        <w:rPr>
          <w:spacing w:val="13"/>
          <w:sz w:val="20"/>
        </w:rPr>
        <w:t xml:space="preserve"> </w:t>
      </w:r>
      <w:r>
        <w:rPr>
          <w:sz w:val="20"/>
        </w:rPr>
        <w:t>da</w:t>
      </w:r>
      <w:r>
        <w:rPr>
          <w:spacing w:val="13"/>
          <w:sz w:val="20"/>
        </w:rPr>
        <w:t xml:space="preserve"> </w:t>
      </w:r>
      <w:r>
        <w:rPr>
          <w:sz w:val="20"/>
        </w:rPr>
        <w:t>empresa</w:t>
      </w:r>
      <w:r>
        <w:rPr>
          <w:spacing w:val="13"/>
          <w:sz w:val="20"/>
        </w:rPr>
        <w:t xml:space="preserve"> </w:t>
      </w:r>
      <w:r>
        <w:rPr>
          <w:sz w:val="20"/>
        </w:rPr>
        <w:t>mediante</w:t>
      </w:r>
      <w:r>
        <w:rPr>
          <w:spacing w:val="13"/>
          <w:sz w:val="20"/>
        </w:rPr>
        <w:t xml:space="preserve"> </w:t>
      </w:r>
      <w:r>
        <w:rPr>
          <w:sz w:val="20"/>
        </w:rPr>
        <w:t>obtenção</w:t>
      </w:r>
      <w:r>
        <w:rPr>
          <w:spacing w:val="13"/>
          <w:sz w:val="20"/>
        </w:rPr>
        <w:t xml:space="preserve"> </w:t>
      </w:r>
      <w:r>
        <w:rPr>
          <w:sz w:val="20"/>
        </w:rPr>
        <w:t>de</w:t>
      </w:r>
      <w:r>
        <w:rPr>
          <w:spacing w:val="13"/>
          <w:sz w:val="20"/>
        </w:rPr>
        <w:t xml:space="preserve"> </w:t>
      </w:r>
      <w:r>
        <w:rPr>
          <w:sz w:val="20"/>
        </w:rPr>
        <w:t>índices</w:t>
      </w:r>
      <w:r>
        <w:rPr>
          <w:spacing w:val="13"/>
          <w:sz w:val="20"/>
        </w:rPr>
        <w:t xml:space="preserve"> </w:t>
      </w:r>
      <w:r>
        <w:rPr>
          <w:sz w:val="20"/>
        </w:rPr>
        <w:t>de</w:t>
      </w:r>
      <w:r>
        <w:rPr>
          <w:spacing w:val="13"/>
          <w:sz w:val="20"/>
        </w:rPr>
        <w:t xml:space="preserve"> </w:t>
      </w:r>
      <w:r>
        <w:rPr>
          <w:sz w:val="20"/>
        </w:rPr>
        <w:t>Liquidez</w:t>
      </w:r>
      <w:r>
        <w:rPr>
          <w:spacing w:val="13"/>
          <w:sz w:val="20"/>
        </w:rPr>
        <w:t xml:space="preserve"> </w:t>
      </w:r>
      <w:r>
        <w:rPr>
          <w:sz w:val="20"/>
        </w:rPr>
        <w:t>Geral</w:t>
      </w:r>
      <w:r>
        <w:rPr>
          <w:spacing w:val="13"/>
          <w:sz w:val="20"/>
        </w:rPr>
        <w:t xml:space="preserve"> </w:t>
      </w:r>
      <w:r>
        <w:rPr>
          <w:sz w:val="20"/>
        </w:rPr>
        <w:t>(LG),</w:t>
      </w:r>
      <w:r>
        <w:rPr>
          <w:spacing w:val="13"/>
          <w:sz w:val="20"/>
        </w:rPr>
        <w:t xml:space="preserve"> </w:t>
      </w:r>
      <w:r>
        <w:rPr>
          <w:sz w:val="20"/>
        </w:rPr>
        <w:t>Solvência</w:t>
      </w:r>
      <w:r>
        <w:rPr>
          <w:spacing w:val="13"/>
          <w:sz w:val="20"/>
        </w:rPr>
        <w:t xml:space="preserve"> </w:t>
      </w:r>
      <w:r>
        <w:rPr>
          <w:sz w:val="20"/>
        </w:rPr>
        <w:t>Geral</w:t>
      </w:r>
      <w:r>
        <w:rPr>
          <w:spacing w:val="13"/>
          <w:sz w:val="20"/>
        </w:rPr>
        <w:t xml:space="preserve"> </w:t>
      </w:r>
      <w:r>
        <w:rPr>
          <w:sz w:val="20"/>
        </w:rPr>
        <w:t>(SG)</w:t>
      </w:r>
      <w:r>
        <w:rPr>
          <w:spacing w:val="13"/>
          <w:sz w:val="20"/>
        </w:rPr>
        <w:t xml:space="preserve"> </w:t>
      </w:r>
      <w:r>
        <w:rPr>
          <w:sz w:val="20"/>
        </w:rPr>
        <w:t>e</w:t>
      </w:r>
      <w:r>
        <w:rPr>
          <w:spacing w:val="13"/>
          <w:sz w:val="20"/>
        </w:rPr>
        <w:t xml:space="preserve"> </w:t>
      </w:r>
      <w:r>
        <w:rPr>
          <w:sz w:val="20"/>
        </w:rPr>
        <w:t>Liquidez</w:t>
      </w:r>
      <w:r>
        <w:rPr>
          <w:spacing w:val="13"/>
          <w:sz w:val="20"/>
        </w:rPr>
        <w:t xml:space="preserve"> </w:t>
      </w:r>
      <w:r>
        <w:rPr>
          <w:sz w:val="20"/>
        </w:rPr>
        <w:t>Corrente</w:t>
      </w:r>
      <w:r>
        <w:rPr>
          <w:spacing w:val="13"/>
          <w:sz w:val="20"/>
        </w:rPr>
        <w:t xml:space="preserve"> </w:t>
      </w:r>
      <w:r>
        <w:rPr>
          <w:sz w:val="20"/>
        </w:rPr>
        <w:t>(LC),</w:t>
      </w:r>
      <w:r>
        <w:rPr>
          <w:spacing w:val="13"/>
          <w:sz w:val="20"/>
        </w:rPr>
        <w:t xml:space="preserve"> </w:t>
      </w:r>
      <w:r>
        <w:rPr>
          <w:sz w:val="20"/>
        </w:rPr>
        <w:t>iguais</w:t>
      </w:r>
      <w:r>
        <w:rPr>
          <w:spacing w:val="13"/>
          <w:sz w:val="20"/>
        </w:rPr>
        <w:t xml:space="preserve"> </w:t>
      </w:r>
      <w:r>
        <w:rPr>
          <w:sz w:val="20"/>
        </w:rPr>
        <w:t>ou</w:t>
      </w:r>
      <w:r>
        <w:rPr>
          <w:spacing w:val="13"/>
          <w:sz w:val="20"/>
        </w:rPr>
        <w:t xml:space="preserve"> </w:t>
      </w:r>
      <w:r>
        <w:rPr>
          <w:sz w:val="20"/>
        </w:rPr>
        <w:t>superiores</w:t>
      </w:r>
      <w:r>
        <w:rPr>
          <w:spacing w:val="13"/>
          <w:sz w:val="20"/>
        </w:rPr>
        <w:t xml:space="preserve"> </w:t>
      </w:r>
      <w:r>
        <w:rPr>
          <w:sz w:val="20"/>
        </w:rPr>
        <w:t>a</w:t>
      </w:r>
      <w:r>
        <w:rPr>
          <w:spacing w:val="13"/>
          <w:sz w:val="20"/>
        </w:rPr>
        <w:t xml:space="preserve"> </w:t>
      </w:r>
      <w:r>
        <w:rPr>
          <w:sz w:val="20"/>
        </w:rPr>
        <w:t>1</w:t>
      </w:r>
      <w:r>
        <w:rPr>
          <w:spacing w:val="13"/>
          <w:sz w:val="20"/>
        </w:rPr>
        <w:t xml:space="preserve"> </w:t>
      </w:r>
      <w:r>
        <w:rPr>
          <w:sz w:val="20"/>
        </w:rPr>
        <w:t>(um),</w:t>
      </w:r>
      <w:r>
        <w:rPr>
          <w:spacing w:val="-47"/>
          <w:sz w:val="20"/>
        </w:rPr>
        <w:t xml:space="preserve"> </w:t>
      </w:r>
      <w:r>
        <w:rPr>
          <w:sz w:val="20"/>
        </w:rPr>
        <w:t>obtidos</w:t>
      </w:r>
      <w:r>
        <w:rPr>
          <w:spacing w:val="-1"/>
          <w:sz w:val="20"/>
        </w:rPr>
        <w:t xml:space="preserve"> </w:t>
      </w:r>
      <w:r>
        <w:rPr>
          <w:sz w:val="20"/>
        </w:rPr>
        <w:t>pela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fórmulas:</w:t>
      </w:r>
    </w:p>
    <w:p w14:paraId="52D68BED">
      <w:pPr>
        <w:pStyle w:val="6"/>
        <w:spacing w:before="7"/>
        <w:rPr>
          <w:sz w:val="15"/>
        </w:rPr>
      </w:pPr>
    </w:p>
    <w:p w14:paraId="72F73C5D">
      <w:pPr>
        <w:spacing w:after="0"/>
        <w:rPr>
          <w:sz w:val="15"/>
        </w:rPr>
        <w:sectPr>
          <w:pgSz w:w="15840" w:h="24480"/>
          <w:pgMar w:top="0" w:right="0" w:bottom="0" w:left="0" w:header="720" w:footer="720" w:gutter="0"/>
          <w:cols w:space="720" w:num="1"/>
        </w:sectPr>
      </w:pPr>
    </w:p>
    <w:p w14:paraId="5261151C">
      <w:pPr>
        <w:pStyle w:val="6"/>
        <w:rPr>
          <w:sz w:val="22"/>
        </w:rPr>
      </w:pPr>
    </w:p>
    <w:p w14:paraId="672CA337">
      <w:pPr>
        <w:pStyle w:val="6"/>
        <w:spacing w:before="6"/>
        <w:rPr>
          <w:sz w:val="22"/>
        </w:rPr>
      </w:pPr>
    </w:p>
    <w:p w14:paraId="4F281BE9">
      <w:pPr>
        <w:pStyle w:val="6"/>
        <w:ind w:right="38"/>
        <w:jc w:val="right"/>
      </w:pPr>
      <w:r>
        <w:t>LG</w:t>
      </w:r>
      <w:r>
        <w:rPr>
          <w:spacing w:val="-1"/>
        </w:rPr>
        <w:t xml:space="preserve"> </w:t>
      </w:r>
      <w:r>
        <w:t>=</w:t>
      </w:r>
    </w:p>
    <w:p w14:paraId="4AEA8541">
      <w:pPr>
        <w:pStyle w:val="6"/>
        <w:spacing w:before="92" w:line="280" w:lineRule="auto"/>
        <w:ind w:left="1934" w:right="8268"/>
      </w:pPr>
      <w:r>
        <w:br w:type="column"/>
      </w:r>
      <w:r>
        <w:t>Ativo</w:t>
      </w:r>
      <w:r>
        <w:rPr>
          <w:spacing w:val="39"/>
        </w:rPr>
        <w:t xml:space="preserve"> </w:t>
      </w:r>
      <w:r>
        <w:t>Circulante</w:t>
      </w:r>
      <w:r>
        <w:rPr>
          <w:spacing w:val="39"/>
        </w:rPr>
        <w:t xml:space="preserve"> </w:t>
      </w:r>
      <w:r>
        <w:t>+</w:t>
      </w:r>
      <w:r>
        <w:rPr>
          <w:spacing w:val="39"/>
        </w:rPr>
        <w:t xml:space="preserve"> </w:t>
      </w:r>
      <w:r>
        <w:t>Realizável</w:t>
      </w:r>
      <w:r>
        <w:rPr>
          <w:spacing w:val="39"/>
        </w:rPr>
        <w:t xml:space="preserve"> </w:t>
      </w:r>
      <w:r>
        <w:t>a</w:t>
      </w:r>
      <w:r>
        <w:rPr>
          <w:spacing w:val="-47"/>
        </w:rPr>
        <w:t xml:space="preserve"> </w:t>
      </w:r>
      <w:r>
        <w:t>Longo</w:t>
      </w:r>
      <w:r>
        <w:rPr>
          <w:spacing w:val="-1"/>
        </w:rPr>
        <w:t xml:space="preserve"> </w:t>
      </w:r>
      <w:r>
        <w:t>Prazo</w:t>
      </w:r>
    </w:p>
    <w:p w14:paraId="256B1ADD">
      <w:pPr>
        <w:pStyle w:val="6"/>
        <w:spacing w:before="17" w:line="280" w:lineRule="auto"/>
        <w:ind w:left="1934" w:right="8268"/>
      </w:pPr>
      <w:r>
        <w:pict>
          <v:rect id="_x0000_s1043" o:spid="_x0000_s1043" o:spt="1" style="position:absolute;left:0pt;margin-left:185.2pt;margin-top:-1.05pt;height:0.75pt;width:222.7pt;mso-position-horizontal-relative:page;z-index:251664384;mso-width-relative:page;mso-height-relative:page;" fillcolor="#000000" filled="t" stroked="f" coordsize="21600,21600">
            <v:path/>
            <v:fill on="t" focussize="0,0"/>
            <v:stroke on="f"/>
            <v:imagedata o:title=""/>
            <o:lock v:ext="edit"/>
          </v:rect>
        </w:pict>
      </w:r>
      <w:r>
        <w:t>Passivo</w:t>
      </w:r>
      <w:r>
        <w:rPr>
          <w:spacing w:val="1"/>
        </w:rPr>
        <w:t xml:space="preserve"> </w:t>
      </w:r>
      <w:r>
        <w:t>Circulante</w:t>
      </w:r>
      <w:r>
        <w:rPr>
          <w:spacing w:val="1"/>
        </w:rPr>
        <w:t xml:space="preserve"> </w:t>
      </w:r>
      <w:r>
        <w:t>+</w:t>
      </w:r>
      <w:r>
        <w:rPr>
          <w:spacing w:val="1"/>
        </w:rPr>
        <w:t xml:space="preserve"> </w:t>
      </w:r>
      <w:r>
        <w:t>Passivo</w:t>
      </w:r>
      <w:r>
        <w:rPr>
          <w:spacing w:val="1"/>
        </w:rPr>
        <w:t xml:space="preserve"> </w:t>
      </w:r>
      <w:r>
        <w:t>Não</w:t>
      </w:r>
      <w:r>
        <w:rPr>
          <w:spacing w:val="-47"/>
        </w:rPr>
        <w:t xml:space="preserve"> </w:t>
      </w:r>
      <w:r>
        <w:t>Circulante</w:t>
      </w:r>
    </w:p>
    <w:p w14:paraId="24C45984">
      <w:pPr>
        <w:spacing w:after="0" w:line="280" w:lineRule="auto"/>
        <w:sectPr>
          <w:type w:val="continuous"/>
          <w:pgSz w:w="15840" w:h="24480"/>
          <w:pgMar w:top="160" w:right="0" w:bottom="0" w:left="0" w:header="720" w:footer="720" w:gutter="0"/>
          <w:cols w:equalWidth="0" w:num="2">
            <w:col w:w="2405" w:space="40"/>
            <w:col w:w="13395"/>
          </w:cols>
        </w:sectPr>
      </w:pPr>
    </w:p>
    <w:p w14:paraId="74C15CB2">
      <w:pPr>
        <w:pStyle w:val="6"/>
        <w:spacing w:before="7"/>
        <w:rPr>
          <w:sz w:val="15"/>
        </w:rPr>
      </w:pPr>
    </w:p>
    <w:p w14:paraId="6439523E">
      <w:pPr>
        <w:spacing w:after="0"/>
        <w:rPr>
          <w:sz w:val="15"/>
        </w:rPr>
        <w:sectPr>
          <w:type w:val="continuous"/>
          <w:pgSz w:w="15840" w:h="24480"/>
          <w:pgMar w:top="160" w:right="0" w:bottom="0" w:left="0" w:header="720" w:footer="720" w:gutter="0"/>
          <w:cols w:space="720" w:num="1"/>
        </w:sectPr>
      </w:pPr>
    </w:p>
    <w:p w14:paraId="78DEA346">
      <w:pPr>
        <w:pStyle w:val="6"/>
        <w:spacing w:before="9"/>
        <w:rPr>
          <w:sz w:val="32"/>
        </w:rPr>
      </w:pPr>
    </w:p>
    <w:p w14:paraId="09E55C90">
      <w:pPr>
        <w:pStyle w:val="6"/>
        <w:ind w:right="38"/>
        <w:jc w:val="right"/>
      </w:pPr>
      <w:r>
        <w:t>SG</w:t>
      </w:r>
      <w:r>
        <w:rPr>
          <w:spacing w:val="-1"/>
        </w:rPr>
        <w:t xml:space="preserve"> </w:t>
      </w:r>
      <w:r>
        <w:t>=</w:t>
      </w:r>
    </w:p>
    <w:p w14:paraId="3F047AA5">
      <w:pPr>
        <w:pStyle w:val="6"/>
        <w:spacing w:before="92"/>
        <w:ind w:left="1934"/>
      </w:pPr>
      <w:r>
        <w:br w:type="column"/>
      </w:r>
      <w:r>
        <w:rPr>
          <w:spacing w:val="-1"/>
        </w:rPr>
        <w:t>Ativo</w:t>
      </w:r>
      <w:r>
        <w:rPr>
          <w:spacing w:val="-8"/>
        </w:rPr>
        <w:t xml:space="preserve"> </w:t>
      </w:r>
      <w:r>
        <w:rPr>
          <w:spacing w:val="-1"/>
        </w:rPr>
        <w:t>Total</w:t>
      </w:r>
    </w:p>
    <w:p w14:paraId="6192DCD2">
      <w:pPr>
        <w:pStyle w:val="6"/>
        <w:spacing w:line="20" w:lineRule="exact"/>
        <w:ind w:left="1260"/>
        <w:rPr>
          <w:sz w:val="2"/>
        </w:rPr>
      </w:pPr>
      <w:r>
        <w:rPr>
          <w:sz w:val="2"/>
        </w:rPr>
        <w:pict>
          <v:group id="_x0000_s1044" o:spid="_x0000_s1044" o:spt="203" style="height:0.75pt;width:230.25pt;" coordsize="4605,15">
            <o:lock v:ext="edit"/>
            <v:rect id="_x0000_s1045" o:spid="_x0000_s1045" o:spt="1" style="position:absolute;left:0;top:0;height:15;width:4605;" fillcolor="#000000" filled="t" stroked="f" coordsize="21600,21600">
              <v:path/>
              <v:fill on="t" focussize="0,0"/>
              <v:stroke on="f"/>
              <v:imagedata o:title=""/>
              <o:lock v:ext="edit"/>
            </v:rect>
            <w10:wrap type="none"/>
            <w10:anchorlock/>
          </v:group>
        </w:pict>
      </w:r>
    </w:p>
    <w:p w14:paraId="6BE31D19">
      <w:pPr>
        <w:pStyle w:val="6"/>
        <w:spacing w:before="35" w:line="280" w:lineRule="auto"/>
        <w:ind w:left="1934" w:right="8268"/>
      </w:pPr>
      <w:r>
        <w:t>Passivo</w:t>
      </w:r>
      <w:r>
        <w:rPr>
          <w:spacing w:val="35"/>
        </w:rPr>
        <w:t xml:space="preserve"> </w:t>
      </w:r>
      <w:r>
        <w:t>Circulante</w:t>
      </w:r>
      <w:r>
        <w:rPr>
          <w:spacing w:val="35"/>
        </w:rPr>
        <w:t xml:space="preserve"> </w:t>
      </w:r>
      <w:r>
        <w:t>+</w:t>
      </w:r>
      <w:r>
        <w:rPr>
          <w:spacing w:val="35"/>
        </w:rPr>
        <w:t xml:space="preserve"> </w:t>
      </w:r>
      <w:r>
        <w:t>Passivo</w:t>
      </w:r>
      <w:r>
        <w:rPr>
          <w:spacing w:val="35"/>
        </w:rPr>
        <w:t xml:space="preserve"> </w:t>
      </w:r>
      <w:r>
        <w:t>Não</w:t>
      </w:r>
      <w:r>
        <w:rPr>
          <w:spacing w:val="-47"/>
        </w:rPr>
        <w:t xml:space="preserve"> </w:t>
      </w:r>
      <w:r>
        <w:t>Circulante</w:t>
      </w:r>
    </w:p>
    <w:p w14:paraId="6B3F0313">
      <w:pPr>
        <w:spacing w:after="0" w:line="280" w:lineRule="auto"/>
        <w:sectPr>
          <w:type w:val="continuous"/>
          <w:pgSz w:w="15840" w:h="24480"/>
          <w:pgMar w:top="160" w:right="0" w:bottom="0" w:left="0" w:header="720" w:footer="720" w:gutter="0"/>
          <w:cols w:equalWidth="0" w:num="2">
            <w:col w:w="2394" w:space="51"/>
            <w:col w:w="13395"/>
          </w:cols>
        </w:sectPr>
      </w:pPr>
    </w:p>
    <w:p w14:paraId="11B537E0">
      <w:pPr>
        <w:pStyle w:val="6"/>
        <w:spacing w:before="8"/>
        <w:rPr>
          <w:sz w:val="15"/>
        </w:rPr>
      </w:pPr>
    </w:p>
    <w:p w14:paraId="3ED5DC07">
      <w:pPr>
        <w:spacing w:after="0"/>
        <w:rPr>
          <w:sz w:val="15"/>
        </w:rPr>
        <w:sectPr>
          <w:type w:val="continuous"/>
          <w:pgSz w:w="15840" w:h="24480"/>
          <w:pgMar w:top="160" w:right="0" w:bottom="0" w:left="0" w:header="720" w:footer="720" w:gutter="0"/>
          <w:cols w:space="720" w:num="1"/>
        </w:sectPr>
      </w:pPr>
    </w:p>
    <w:p w14:paraId="7DD0AA5C">
      <w:pPr>
        <w:pStyle w:val="6"/>
        <w:spacing w:before="8"/>
        <w:rPr>
          <w:sz w:val="32"/>
        </w:rPr>
      </w:pPr>
    </w:p>
    <w:p w14:paraId="56ECAC67">
      <w:pPr>
        <w:pStyle w:val="6"/>
        <w:spacing w:before="1"/>
        <w:ind w:right="38"/>
        <w:jc w:val="right"/>
      </w:pPr>
      <w:r>
        <w:pict>
          <v:rect id="_x0000_s1046" o:spid="_x0000_s1046" o:spt="1" style="position:absolute;left:0pt;margin-left:185.2pt;margin-top:-1.85pt;height:0.75pt;width:137.95pt;mso-position-horizontal-relative:page;z-index:-251645952;mso-width-relative:page;mso-height-relative:page;" fillcolor="#000000" filled="t" stroked="f" coordsize="21600,21600">
            <v:path/>
            <v:fill on="t" focussize="0,0"/>
            <v:stroke on="f"/>
            <v:imagedata o:title=""/>
            <o:lock v:ext="edit"/>
          </v:rect>
        </w:pict>
      </w:r>
      <w:r>
        <w:t>LC</w:t>
      </w:r>
      <w:r>
        <w:rPr>
          <w:spacing w:val="-1"/>
        </w:rPr>
        <w:t xml:space="preserve"> </w:t>
      </w:r>
      <w:r>
        <w:t>=</w:t>
      </w:r>
    </w:p>
    <w:p w14:paraId="7D2EE1DB">
      <w:pPr>
        <w:pStyle w:val="6"/>
        <w:spacing w:before="92" w:line="290" w:lineRule="auto"/>
        <w:ind w:left="1934" w:right="10102"/>
      </w:pPr>
      <w:r>
        <w:br w:type="column"/>
      </w:r>
      <w:r>
        <w:t>Ativo Circulante</w:t>
      </w:r>
      <w:r>
        <w:rPr>
          <w:spacing w:val="-47"/>
        </w:rPr>
        <w:t xml:space="preserve"> </w:t>
      </w:r>
      <w:r>
        <w:t>Passivo</w:t>
      </w:r>
      <w:r>
        <w:rPr>
          <w:spacing w:val="1"/>
        </w:rPr>
        <w:t xml:space="preserve"> </w:t>
      </w:r>
      <w:r>
        <w:t>Circulante</w:t>
      </w:r>
    </w:p>
    <w:p w14:paraId="410EC112">
      <w:pPr>
        <w:spacing w:after="0" w:line="290" w:lineRule="auto"/>
        <w:sectPr>
          <w:type w:val="continuous"/>
          <w:pgSz w:w="15840" w:h="24480"/>
          <w:pgMar w:top="160" w:right="0" w:bottom="0" w:left="0" w:header="720" w:footer="720" w:gutter="0"/>
          <w:cols w:equalWidth="0" w:num="2">
            <w:col w:w="2394" w:space="51"/>
            <w:col w:w="13395"/>
          </w:cols>
        </w:sectPr>
      </w:pPr>
    </w:p>
    <w:p w14:paraId="00C45371">
      <w:pPr>
        <w:pStyle w:val="6"/>
        <w:spacing w:before="7"/>
        <w:rPr>
          <w:sz w:val="14"/>
        </w:rPr>
      </w:pPr>
    </w:p>
    <w:p w14:paraId="2DA39498">
      <w:pPr>
        <w:pStyle w:val="9"/>
        <w:numPr>
          <w:ilvl w:val="2"/>
          <w:numId w:val="61"/>
        </w:numPr>
        <w:tabs>
          <w:tab w:val="left" w:pos="578"/>
        </w:tabs>
        <w:spacing w:before="92" w:after="0" w:line="280" w:lineRule="auto"/>
        <w:ind w:left="119" w:right="88" w:firstLine="0"/>
        <w:jc w:val="left"/>
        <w:rPr>
          <w:sz w:val="20"/>
        </w:rPr>
      </w:pPr>
      <w:r>
        <w:rPr>
          <w:sz w:val="20"/>
        </w:rPr>
        <w:t>Caso</w:t>
      </w:r>
      <w:r>
        <w:rPr>
          <w:spacing w:val="7"/>
          <w:sz w:val="20"/>
        </w:rPr>
        <w:t xml:space="preserve"> </w:t>
      </w:r>
      <w:r>
        <w:rPr>
          <w:sz w:val="20"/>
        </w:rPr>
        <w:t>seja</w:t>
      </w:r>
      <w:r>
        <w:rPr>
          <w:spacing w:val="7"/>
          <w:sz w:val="20"/>
        </w:rPr>
        <w:t xml:space="preserve"> </w:t>
      </w:r>
      <w:r>
        <w:rPr>
          <w:sz w:val="20"/>
        </w:rPr>
        <w:t>apresentado</w:t>
      </w:r>
      <w:r>
        <w:rPr>
          <w:spacing w:val="7"/>
          <w:sz w:val="20"/>
        </w:rPr>
        <w:t xml:space="preserve"> </w:t>
      </w:r>
      <w:r>
        <w:rPr>
          <w:sz w:val="20"/>
        </w:rPr>
        <w:t>resultado</w:t>
      </w:r>
      <w:r>
        <w:rPr>
          <w:spacing w:val="7"/>
          <w:sz w:val="20"/>
        </w:rPr>
        <w:t xml:space="preserve"> </w:t>
      </w:r>
      <w:r>
        <w:rPr>
          <w:sz w:val="20"/>
        </w:rPr>
        <w:t>inferior</w:t>
      </w:r>
      <w:r>
        <w:rPr>
          <w:spacing w:val="7"/>
          <w:sz w:val="20"/>
        </w:rPr>
        <w:t xml:space="preserve"> </w:t>
      </w:r>
      <w:r>
        <w:rPr>
          <w:sz w:val="20"/>
        </w:rPr>
        <w:t>ou</w:t>
      </w:r>
      <w:r>
        <w:rPr>
          <w:spacing w:val="7"/>
          <w:sz w:val="20"/>
        </w:rPr>
        <w:t xml:space="preserve"> </w:t>
      </w:r>
      <w:r>
        <w:rPr>
          <w:sz w:val="20"/>
        </w:rPr>
        <w:t>igual</w:t>
      </w:r>
      <w:r>
        <w:rPr>
          <w:spacing w:val="7"/>
          <w:sz w:val="20"/>
        </w:rPr>
        <w:t xml:space="preserve"> </w:t>
      </w:r>
      <w:r>
        <w:rPr>
          <w:sz w:val="20"/>
        </w:rPr>
        <w:t>a</w:t>
      </w:r>
      <w:r>
        <w:rPr>
          <w:spacing w:val="7"/>
          <w:sz w:val="20"/>
        </w:rPr>
        <w:t xml:space="preserve"> </w:t>
      </w:r>
      <w:r>
        <w:rPr>
          <w:sz w:val="20"/>
        </w:rPr>
        <w:t>1(um)</w:t>
      </w:r>
      <w:r>
        <w:rPr>
          <w:spacing w:val="7"/>
          <w:sz w:val="20"/>
        </w:rPr>
        <w:t xml:space="preserve"> </w:t>
      </w:r>
      <w:r>
        <w:rPr>
          <w:sz w:val="20"/>
        </w:rPr>
        <w:t>em</w:t>
      </w:r>
      <w:r>
        <w:rPr>
          <w:spacing w:val="7"/>
          <w:sz w:val="20"/>
        </w:rPr>
        <w:t xml:space="preserve"> </w:t>
      </w:r>
      <w:r>
        <w:rPr>
          <w:sz w:val="20"/>
        </w:rPr>
        <w:t>qualquer</w:t>
      </w:r>
      <w:r>
        <w:rPr>
          <w:spacing w:val="7"/>
          <w:sz w:val="20"/>
        </w:rPr>
        <w:t xml:space="preserve"> </w:t>
      </w:r>
      <w:r>
        <w:rPr>
          <w:sz w:val="20"/>
        </w:rPr>
        <w:t>dos</w:t>
      </w:r>
      <w:r>
        <w:rPr>
          <w:spacing w:val="7"/>
          <w:sz w:val="20"/>
        </w:rPr>
        <w:t xml:space="preserve"> </w:t>
      </w:r>
      <w:r>
        <w:rPr>
          <w:sz w:val="20"/>
        </w:rPr>
        <w:t>índices</w:t>
      </w:r>
      <w:r>
        <w:rPr>
          <w:spacing w:val="7"/>
          <w:sz w:val="20"/>
        </w:rPr>
        <w:t xml:space="preserve"> </w:t>
      </w:r>
      <w:r>
        <w:rPr>
          <w:sz w:val="20"/>
        </w:rPr>
        <w:t>de</w:t>
      </w:r>
      <w:r>
        <w:rPr>
          <w:spacing w:val="7"/>
          <w:sz w:val="20"/>
        </w:rPr>
        <w:t xml:space="preserve"> </w:t>
      </w:r>
      <w:r>
        <w:rPr>
          <w:sz w:val="20"/>
        </w:rPr>
        <w:t>Liquidez</w:t>
      </w:r>
      <w:r>
        <w:rPr>
          <w:spacing w:val="7"/>
          <w:sz w:val="20"/>
        </w:rPr>
        <w:t xml:space="preserve"> </w:t>
      </w:r>
      <w:r>
        <w:rPr>
          <w:sz w:val="20"/>
        </w:rPr>
        <w:t>Geral</w:t>
      </w:r>
      <w:r>
        <w:rPr>
          <w:spacing w:val="7"/>
          <w:sz w:val="20"/>
        </w:rPr>
        <w:t xml:space="preserve"> </w:t>
      </w:r>
      <w:r>
        <w:rPr>
          <w:sz w:val="20"/>
        </w:rPr>
        <w:t>(LG),</w:t>
      </w:r>
      <w:r>
        <w:rPr>
          <w:spacing w:val="7"/>
          <w:sz w:val="20"/>
        </w:rPr>
        <w:t xml:space="preserve"> </w:t>
      </w:r>
      <w:r>
        <w:rPr>
          <w:sz w:val="20"/>
        </w:rPr>
        <w:t>Solvência</w:t>
      </w:r>
      <w:r>
        <w:rPr>
          <w:spacing w:val="7"/>
          <w:sz w:val="20"/>
        </w:rPr>
        <w:t xml:space="preserve"> </w:t>
      </w:r>
      <w:r>
        <w:rPr>
          <w:sz w:val="20"/>
        </w:rPr>
        <w:t>Geral</w:t>
      </w:r>
      <w:r>
        <w:rPr>
          <w:spacing w:val="7"/>
          <w:sz w:val="20"/>
        </w:rPr>
        <w:t xml:space="preserve"> </w:t>
      </w:r>
      <w:r>
        <w:rPr>
          <w:sz w:val="20"/>
        </w:rPr>
        <w:t>(SG)</w:t>
      </w:r>
      <w:r>
        <w:rPr>
          <w:spacing w:val="7"/>
          <w:sz w:val="20"/>
        </w:rPr>
        <w:t xml:space="preserve"> </w:t>
      </w:r>
      <w:r>
        <w:rPr>
          <w:sz w:val="20"/>
        </w:rPr>
        <w:t>e</w:t>
      </w:r>
      <w:r>
        <w:rPr>
          <w:spacing w:val="7"/>
          <w:sz w:val="20"/>
        </w:rPr>
        <w:t xml:space="preserve"> </w:t>
      </w:r>
      <w:r>
        <w:rPr>
          <w:sz w:val="20"/>
        </w:rPr>
        <w:t>Liquidez</w:t>
      </w:r>
      <w:r>
        <w:rPr>
          <w:spacing w:val="7"/>
          <w:sz w:val="20"/>
        </w:rPr>
        <w:t xml:space="preserve"> </w:t>
      </w:r>
      <w:r>
        <w:rPr>
          <w:sz w:val="20"/>
        </w:rPr>
        <w:t>Corrente</w:t>
      </w:r>
      <w:r>
        <w:rPr>
          <w:spacing w:val="7"/>
          <w:sz w:val="20"/>
        </w:rPr>
        <w:t xml:space="preserve"> </w:t>
      </w:r>
      <w:r>
        <w:rPr>
          <w:sz w:val="20"/>
        </w:rPr>
        <w:t>(LC),</w:t>
      </w:r>
      <w:r>
        <w:rPr>
          <w:spacing w:val="7"/>
          <w:sz w:val="20"/>
        </w:rPr>
        <w:t xml:space="preserve"> </w:t>
      </w:r>
      <w:r>
        <w:rPr>
          <w:sz w:val="20"/>
        </w:rPr>
        <w:t>deverá</w:t>
      </w:r>
      <w:r>
        <w:rPr>
          <w:spacing w:val="7"/>
          <w:sz w:val="20"/>
        </w:rPr>
        <w:t xml:space="preserve"> </w:t>
      </w:r>
      <w:r>
        <w:rPr>
          <w:sz w:val="20"/>
        </w:rPr>
        <w:t>ser</w:t>
      </w:r>
      <w:r>
        <w:rPr>
          <w:spacing w:val="7"/>
          <w:sz w:val="20"/>
        </w:rPr>
        <w:t xml:space="preserve"> </w:t>
      </w:r>
      <w:r>
        <w:rPr>
          <w:sz w:val="20"/>
        </w:rPr>
        <w:t>comprovado</w:t>
      </w:r>
      <w:r>
        <w:rPr>
          <w:spacing w:val="7"/>
          <w:sz w:val="20"/>
        </w:rPr>
        <w:t xml:space="preserve"> </w:t>
      </w:r>
      <w:r>
        <w:rPr>
          <w:sz w:val="20"/>
        </w:rPr>
        <w:t>capital</w:t>
      </w:r>
      <w:r>
        <w:rPr>
          <w:spacing w:val="-47"/>
          <w:sz w:val="20"/>
        </w:rPr>
        <w:t xml:space="preserve"> </w:t>
      </w:r>
      <w:r>
        <w:rPr>
          <w:sz w:val="20"/>
        </w:rPr>
        <w:t>ou</w:t>
      </w:r>
      <w:r>
        <w:rPr>
          <w:spacing w:val="-1"/>
          <w:sz w:val="20"/>
        </w:rPr>
        <w:t xml:space="preserve"> </w:t>
      </w:r>
      <w:r>
        <w:rPr>
          <w:sz w:val="20"/>
        </w:rPr>
        <w:t>patrimônio</w:t>
      </w:r>
      <w:r>
        <w:rPr>
          <w:spacing w:val="-1"/>
          <w:sz w:val="20"/>
        </w:rPr>
        <w:t xml:space="preserve"> </w:t>
      </w:r>
      <w:r>
        <w:rPr>
          <w:sz w:val="20"/>
        </w:rPr>
        <w:t>líquido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10%</w:t>
      </w:r>
      <w:r>
        <w:rPr>
          <w:spacing w:val="-1"/>
          <w:sz w:val="20"/>
        </w:rPr>
        <w:t xml:space="preserve"> </w:t>
      </w:r>
      <w:r>
        <w:rPr>
          <w:sz w:val="20"/>
        </w:rPr>
        <w:t>(dez</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ou</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pertinente.</w:t>
      </w:r>
    </w:p>
    <w:p w14:paraId="0B3E7CB7">
      <w:pPr>
        <w:pStyle w:val="9"/>
        <w:numPr>
          <w:ilvl w:val="2"/>
          <w:numId w:val="61"/>
        </w:numPr>
        <w:tabs>
          <w:tab w:val="left" w:pos="570"/>
        </w:tabs>
        <w:spacing w:before="2" w:after="0" w:line="240" w:lineRule="auto"/>
        <w:ind w:left="569" w:right="0" w:hanging="451"/>
        <w:jc w:val="left"/>
        <w:rPr>
          <w:sz w:val="20"/>
        </w:rPr>
      </w:pPr>
      <w:r>
        <w:rPr>
          <w:sz w:val="20"/>
        </w:rPr>
        <w:t>O</w:t>
      </w:r>
      <w:r>
        <w:rPr>
          <w:spacing w:val="-2"/>
          <w:sz w:val="20"/>
        </w:rPr>
        <w:t xml:space="preserve"> </w:t>
      </w:r>
      <w:r>
        <w:rPr>
          <w:sz w:val="20"/>
        </w:rPr>
        <w:t>atendimento</w:t>
      </w:r>
      <w:r>
        <w:rPr>
          <w:spacing w:val="-2"/>
          <w:sz w:val="20"/>
        </w:rPr>
        <w:t xml:space="preserve"> </w:t>
      </w:r>
      <w:r>
        <w:rPr>
          <w:sz w:val="20"/>
        </w:rPr>
        <w:t>dos</w:t>
      </w:r>
      <w:r>
        <w:rPr>
          <w:spacing w:val="-1"/>
          <w:sz w:val="20"/>
        </w:rPr>
        <w:t xml:space="preserve"> </w:t>
      </w:r>
      <w:r>
        <w:rPr>
          <w:sz w:val="20"/>
        </w:rPr>
        <w:t>índices</w:t>
      </w:r>
      <w:r>
        <w:rPr>
          <w:spacing w:val="-2"/>
          <w:sz w:val="20"/>
        </w:rPr>
        <w:t xml:space="preserve"> </w:t>
      </w:r>
      <w:r>
        <w:rPr>
          <w:sz w:val="20"/>
        </w:rPr>
        <w:t>econômicos</w:t>
      </w:r>
      <w:r>
        <w:rPr>
          <w:spacing w:val="-1"/>
          <w:sz w:val="20"/>
        </w:rPr>
        <w:t xml:space="preserve"> </w:t>
      </w:r>
      <w:r>
        <w:rPr>
          <w:sz w:val="20"/>
        </w:rPr>
        <w:t>previstos</w:t>
      </w:r>
      <w:r>
        <w:rPr>
          <w:spacing w:val="-2"/>
          <w:sz w:val="20"/>
        </w:rPr>
        <w:t xml:space="preserve"> </w:t>
      </w:r>
      <w:r>
        <w:rPr>
          <w:sz w:val="20"/>
        </w:rPr>
        <w:t>neste</w:t>
      </w:r>
      <w:r>
        <w:rPr>
          <w:spacing w:val="-1"/>
          <w:sz w:val="20"/>
        </w:rPr>
        <w:t xml:space="preserve"> </w:t>
      </w:r>
      <w:r>
        <w:rPr>
          <w:sz w:val="20"/>
        </w:rPr>
        <w:t>item</w:t>
      </w:r>
      <w:r>
        <w:rPr>
          <w:spacing w:val="-2"/>
          <w:sz w:val="20"/>
        </w:rPr>
        <w:t xml:space="preserve"> </w:t>
      </w:r>
      <w:r>
        <w:rPr>
          <w:sz w:val="20"/>
        </w:rPr>
        <w:t>deverá</w:t>
      </w:r>
      <w:r>
        <w:rPr>
          <w:spacing w:val="-1"/>
          <w:sz w:val="20"/>
        </w:rPr>
        <w:t xml:space="preserve"> </w:t>
      </w:r>
      <w:r>
        <w:rPr>
          <w:sz w:val="20"/>
        </w:rPr>
        <w:t>ser</w:t>
      </w:r>
      <w:r>
        <w:rPr>
          <w:spacing w:val="-2"/>
          <w:sz w:val="20"/>
        </w:rPr>
        <w:t xml:space="preserve"> </w:t>
      </w:r>
      <w:r>
        <w:rPr>
          <w:sz w:val="20"/>
        </w:rPr>
        <w:t>atestado</w:t>
      </w:r>
      <w:r>
        <w:rPr>
          <w:spacing w:val="-1"/>
          <w:sz w:val="20"/>
        </w:rPr>
        <w:t xml:space="preserve"> </w:t>
      </w:r>
      <w:r>
        <w:rPr>
          <w:sz w:val="20"/>
        </w:rPr>
        <w:t>mediante</w:t>
      </w:r>
      <w:r>
        <w:rPr>
          <w:spacing w:val="-2"/>
          <w:sz w:val="20"/>
        </w:rPr>
        <w:t xml:space="preserve"> </w:t>
      </w:r>
      <w:r>
        <w:rPr>
          <w:sz w:val="20"/>
        </w:rPr>
        <w:t>declaração</w:t>
      </w:r>
      <w:r>
        <w:rPr>
          <w:spacing w:val="-1"/>
          <w:sz w:val="20"/>
        </w:rPr>
        <w:t xml:space="preserve"> </w:t>
      </w:r>
      <w:r>
        <w:rPr>
          <w:sz w:val="20"/>
        </w:rPr>
        <w:t>assinada</w:t>
      </w:r>
      <w:r>
        <w:rPr>
          <w:spacing w:val="-2"/>
          <w:sz w:val="20"/>
        </w:rPr>
        <w:t xml:space="preserve"> </w:t>
      </w:r>
      <w:r>
        <w:rPr>
          <w:sz w:val="20"/>
        </w:rPr>
        <w:t>por</w:t>
      </w:r>
      <w:r>
        <w:rPr>
          <w:spacing w:val="-1"/>
          <w:sz w:val="20"/>
        </w:rPr>
        <w:t xml:space="preserve"> </w:t>
      </w:r>
      <w:r>
        <w:rPr>
          <w:sz w:val="20"/>
        </w:rPr>
        <w:t>profissional</w:t>
      </w:r>
      <w:r>
        <w:rPr>
          <w:spacing w:val="-2"/>
          <w:sz w:val="20"/>
        </w:rPr>
        <w:t xml:space="preserve"> </w:t>
      </w:r>
      <w:r>
        <w:rPr>
          <w:sz w:val="20"/>
        </w:rPr>
        <w:t>habilitado</w:t>
      </w:r>
      <w:r>
        <w:rPr>
          <w:spacing w:val="-1"/>
          <w:sz w:val="20"/>
        </w:rPr>
        <w:t xml:space="preserve"> </w:t>
      </w:r>
      <w:r>
        <w:rPr>
          <w:sz w:val="20"/>
        </w:rPr>
        <w:t>da</w:t>
      </w:r>
      <w:r>
        <w:rPr>
          <w:spacing w:val="-2"/>
          <w:sz w:val="20"/>
        </w:rPr>
        <w:t xml:space="preserve"> </w:t>
      </w:r>
      <w:r>
        <w:rPr>
          <w:sz w:val="20"/>
        </w:rPr>
        <w:t>área</w:t>
      </w:r>
      <w:r>
        <w:rPr>
          <w:spacing w:val="-1"/>
          <w:sz w:val="20"/>
        </w:rPr>
        <w:t xml:space="preserve"> </w:t>
      </w:r>
      <w:r>
        <w:rPr>
          <w:sz w:val="20"/>
        </w:rPr>
        <w:t>contábil,</w:t>
      </w:r>
      <w:r>
        <w:rPr>
          <w:spacing w:val="-2"/>
          <w:sz w:val="20"/>
        </w:rPr>
        <w:t xml:space="preserve"> </w:t>
      </w:r>
      <w:r>
        <w:rPr>
          <w:sz w:val="20"/>
        </w:rPr>
        <w:t>apresentada</w:t>
      </w:r>
      <w:r>
        <w:rPr>
          <w:spacing w:val="-1"/>
          <w:sz w:val="20"/>
        </w:rPr>
        <w:t xml:space="preserve"> </w:t>
      </w:r>
      <w:r>
        <w:rPr>
          <w:sz w:val="20"/>
        </w:rPr>
        <w:t>pelo</w:t>
      </w:r>
      <w:r>
        <w:rPr>
          <w:spacing w:val="-2"/>
          <w:sz w:val="20"/>
        </w:rPr>
        <w:t xml:space="preserve"> </w:t>
      </w:r>
      <w:r>
        <w:rPr>
          <w:sz w:val="20"/>
        </w:rPr>
        <w:t>fornecedor.</w:t>
      </w:r>
    </w:p>
    <w:p w14:paraId="4896B446">
      <w:pPr>
        <w:pStyle w:val="9"/>
        <w:numPr>
          <w:ilvl w:val="1"/>
          <w:numId w:val="61"/>
        </w:numPr>
        <w:tabs>
          <w:tab w:val="left" w:pos="430"/>
        </w:tabs>
        <w:spacing w:before="40" w:after="0" w:line="280" w:lineRule="auto"/>
        <w:ind w:left="119" w:right="88" w:firstLine="0"/>
        <w:jc w:val="left"/>
        <w:rPr>
          <w:sz w:val="20"/>
        </w:rPr>
      </w:pPr>
      <w:r>
        <w:rPr>
          <w:sz w:val="20"/>
        </w:rPr>
        <w:t>A</w:t>
      </w:r>
      <w:r>
        <w:rPr>
          <w:spacing w:val="8"/>
          <w:sz w:val="20"/>
        </w:rPr>
        <w:t xml:space="preserve"> </w:t>
      </w:r>
      <w:r>
        <w:rPr>
          <w:sz w:val="20"/>
        </w:rPr>
        <w:t>empresa</w:t>
      </w:r>
      <w:r>
        <w:rPr>
          <w:spacing w:val="20"/>
          <w:sz w:val="20"/>
        </w:rPr>
        <w:t xml:space="preserve"> </w:t>
      </w:r>
      <w:r>
        <w:rPr>
          <w:sz w:val="20"/>
        </w:rPr>
        <w:t>deverá</w:t>
      </w:r>
      <w:r>
        <w:rPr>
          <w:spacing w:val="19"/>
          <w:sz w:val="20"/>
        </w:rPr>
        <w:t xml:space="preserve"> </w:t>
      </w:r>
      <w:r>
        <w:rPr>
          <w:sz w:val="20"/>
        </w:rPr>
        <w:t>apresentar,</w:t>
      </w:r>
      <w:r>
        <w:rPr>
          <w:spacing w:val="20"/>
          <w:sz w:val="20"/>
        </w:rPr>
        <w:t xml:space="preserve"> </w:t>
      </w:r>
      <w:r>
        <w:rPr>
          <w:sz w:val="20"/>
        </w:rPr>
        <w:t>ainda,</w:t>
      </w:r>
      <w:r>
        <w:rPr>
          <w:spacing w:val="20"/>
          <w:sz w:val="20"/>
        </w:rPr>
        <w:t xml:space="preserve"> </w:t>
      </w:r>
      <w:r>
        <w:rPr>
          <w:sz w:val="20"/>
        </w:rPr>
        <w:t>declaração</w:t>
      </w:r>
      <w:r>
        <w:rPr>
          <w:spacing w:val="19"/>
          <w:sz w:val="20"/>
        </w:rPr>
        <w:t xml:space="preserve"> </w:t>
      </w:r>
      <w:r>
        <w:rPr>
          <w:sz w:val="20"/>
        </w:rPr>
        <w:t>contendo</w:t>
      </w:r>
      <w:r>
        <w:rPr>
          <w:spacing w:val="20"/>
          <w:sz w:val="20"/>
        </w:rPr>
        <w:t xml:space="preserve"> </w:t>
      </w:r>
      <w:r>
        <w:rPr>
          <w:sz w:val="20"/>
        </w:rPr>
        <w:t>a</w:t>
      </w:r>
      <w:r>
        <w:rPr>
          <w:spacing w:val="20"/>
          <w:sz w:val="20"/>
        </w:rPr>
        <w:t xml:space="preserve"> </w:t>
      </w:r>
      <w:r>
        <w:rPr>
          <w:sz w:val="20"/>
        </w:rPr>
        <w:t>relação</w:t>
      </w:r>
      <w:r>
        <w:rPr>
          <w:spacing w:val="19"/>
          <w:sz w:val="20"/>
        </w:rPr>
        <w:t xml:space="preserve"> </w:t>
      </w:r>
      <w:r>
        <w:rPr>
          <w:sz w:val="20"/>
        </w:rPr>
        <w:t>de</w:t>
      </w:r>
      <w:r>
        <w:rPr>
          <w:spacing w:val="20"/>
          <w:sz w:val="20"/>
        </w:rPr>
        <w:t xml:space="preserve"> </w:t>
      </w:r>
      <w:r>
        <w:rPr>
          <w:sz w:val="20"/>
        </w:rPr>
        <w:t>compromissos</w:t>
      </w:r>
      <w:r>
        <w:rPr>
          <w:spacing w:val="20"/>
          <w:sz w:val="20"/>
        </w:rPr>
        <w:t xml:space="preserve"> </w:t>
      </w:r>
      <w:r>
        <w:rPr>
          <w:sz w:val="20"/>
        </w:rPr>
        <w:t>por</w:t>
      </w:r>
      <w:r>
        <w:rPr>
          <w:spacing w:val="19"/>
          <w:sz w:val="20"/>
        </w:rPr>
        <w:t xml:space="preserve"> </w:t>
      </w:r>
      <w:r>
        <w:rPr>
          <w:sz w:val="20"/>
        </w:rPr>
        <w:t>ela</w:t>
      </w:r>
      <w:r>
        <w:rPr>
          <w:spacing w:val="20"/>
          <w:sz w:val="20"/>
        </w:rPr>
        <w:t xml:space="preserve"> </w:t>
      </w:r>
      <w:r>
        <w:rPr>
          <w:sz w:val="20"/>
        </w:rPr>
        <w:t>assumidos,</w:t>
      </w:r>
      <w:r>
        <w:rPr>
          <w:spacing w:val="20"/>
          <w:sz w:val="20"/>
        </w:rPr>
        <w:t xml:space="preserve"> </w:t>
      </w:r>
      <w:r>
        <w:rPr>
          <w:sz w:val="20"/>
        </w:rPr>
        <w:t>que</w:t>
      </w:r>
      <w:r>
        <w:rPr>
          <w:spacing w:val="19"/>
          <w:sz w:val="20"/>
        </w:rPr>
        <w:t xml:space="preserve"> </w:t>
      </w:r>
      <w:r>
        <w:rPr>
          <w:sz w:val="20"/>
        </w:rPr>
        <w:t>importem</w:t>
      </w:r>
      <w:r>
        <w:rPr>
          <w:spacing w:val="20"/>
          <w:sz w:val="20"/>
        </w:rPr>
        <w:t xml:space="preserve"> </w:t>
      </w:r>
      <w:r>
        <w:rPr>
          <w:sz w:val="20"/>
        </w:rPr>
        <w:t>em</w:t>
      </w:r>
      <w:r>
        <w:rPr>
          <w:spacing w:val="19"/>
          <w:sz w:val="20"/>
        </w:rPr>
        <w:t xml:space="preserve"> </w:t>
      </w:r>
      <w:r>
        <w:rPr>
          <w:sz w:val="20"/>
        </w:rPr>
        <w:t>diminuição</w:t>
      </w:r>
      <w:r>
        <w:rPr>
          <w:spacing w:val="20"/>
          <w:sz w:val="20"/>
        </w:rPr>
        <w:t xml:space="preserve"> </w:t>
      </w:r>
      <w:r>
        <w:rPr>
          <w:sz w:val="20"/>
        </w:rPr>
        <w:t>de</w:t>
      </w:r>
      <w:r>
        <w:rPr>
          <w:spacing w:val="20"/>
          <w:sz w:val="20"/>
        </w:rPr>
        <w:t xml:space="preserve"> </w:t>
      </w:r>
      <w:r>
        <w:rPr>
          <w:sz w:val="20"/>
        </w:rPr>
        <w:t>sua</w:t>
      </w:r>
      <w:r>
        <w:rPr>
          <w:spacing w:val="19"/>
          <w:sz w:val="20"/>
        </w:rPr>
        <w:t xml:space="preserve"> </w:t>
      </w:r>
      <w:r>
        <w:rPr>
          <w:sz w:val="20"/>
        </w:rPr>
        <w:t>capacidade</w:t>
      </w:r>
      <w:r>
        <w:rPr>
          <w:spacing w:val="20"/>
          <w:sz w:val="20"/>
        </w:rPr>
        <w:t xml:space="preserve"> </w:t>
      </w:r>
      <w:r>
        <w:rPr>
          <w:sz w:val="20"/>
        </w:rPr>
        <w:t>econômico-financeira,</w:t>
      </w:r>
      <w:r>
        <w:rPr>
          <w:spacing w:val="20"/>
          <w:sz w:val="20"/>
        </w:rPr>
        <w:t xml:space="preserve"> </w:t>
      </w:r>
      <w:r>
        <w:rPr>
          <w:sz w:val="20"/>
        </w:rPr>
        <w:t>excluídas</w:t>
      </w:r>
      <w:r>
        <w:rPr>
          <w:spacing w:val="-47"/>
          <w:sz w:val="20"/>
        </w:rPr>
        <w:t xml:space="preserve"> </w:t>
      </w:r>
      <w:r>
        <w:rPr>
          <w:sz w:val="20"/>
        </w:rPr>
        <w:t>parcelas</w:t>
      </w:r>
      <w:r>
        <w:rPr>
          <w:spacing w:val="-1"/>
          <w:sz w:val="20"/>
        </w:rPr>
        <w:t xml:space="preserve"> </w:t>
      </w:r>
      <w:r>
        <w:rPr>
          <w:sz w:val="20"/>
        </w:rPr>
        <w:t>já</w:t>
      </w:r>
      <w:r>
        <w:rPr>
          <w:spacing w:val="-1"/>
          <w:sz w:val="20"/>
        </w:rPr>
        <w:t xml:space="preserve"> </w:t>
      </w:r>
      <w:r>
        <w:rPr>
          <w:sz w:val="20"/>
        </w:rPr>
        <w:t>executadas</w:t>
      </w:r>
      <w:r>
        <w:rPr>
          <w:spacing w:val="-1"/>
          <w:sz w:val="20"/>
        </w:rPr>
        <w:t xml:space="preserve"> </w:t>
      </w:r>
      <w:r>
        <w:rPr>
          <w:sz w:val="20"/>
        </w:rPr>
        <w:t>de</w:t>
      </w:r>
      <w:r>
        <w:rPr>
          <w:spacing w:val="-1"/>
          <w:sz w:val="20"/>
        </w:rPr>
        <w:t xml:space="preserve"> </w:t>
      </w:r>
      <w:r>
        <w:rPr>
          <w:sz w:val="20"/>
        </w:rPr>
        <w:t>contratos</w:t>
      </w:r>
      <w:r>
        <w:rPr>
          <w:spacing w:val="-1"/>
          <w:sz w:val="20"/>
        </w:rPr>
        <w:t xml:space="preserve"> </w:t>
      </w:r>
      <w:r>
        <w:rPr>
          <w:sz w:val="20"/>
        </w:rPr>
        <w:t>firmados.</w:t>
      </w:r>
    </w:p>
    <w:p w14:paraId="47277362">
      <w:pPr>
        <w:pStyle w:val="6"/>
        <w:rPr>
          <w:sz w:val="22"/>
        </w:rPr>
      </w:pPr>
    </w:p>
    <w:p w14:paraId="690B3391">
      <w:pPr>
        <w:pStyle w:val="6"/>
        <w:spacing w:before="2"/>
        <w:rPr>
          <w:sz w:val="19"/>
        </w:rPr>
      </w:pPr>
    </w:p>
    <w:p w14:paraId="68AF9F4A">
      <w:pPr>
        <w:pStyle w:val="3"/>
        <w:numPr>
          <w:ilvl w:val="0"/>
          <w:numId w:val="59"/>
        </w:numPr>
        <w:tabs>
          <w:tab w:val="left" w:pos="720"/>
        </w:tabs>
        <w:spacing w:before="1" w:after="0" w:line="240" w:lineRule="auto"/>
        <w:ind w:left="720" w:right="0" w:hanging="241"/>
        <w:jc w:val="left"/>
        <w:rPr>
          <w:sz w:val="24"/>
        </w:rPr>
      </w:pPr>
      <w:r>
        <w:t>HABILITAÇÃO</w:t>
      </w:r>
      <w:r>
        <w:rPr>
          <w:spacing w:val="-11"/>
        </w:rPr>
        <w:t xml:space="preserve"> </w:t>
      </w:r>
      <w:r>
        <w:t>TÉCNICA</w:t>
      </w:r>
    </w:p>
    <w:p w14:paraId="6652881D">
      <w:pPr>
        <w:pStyle w:val="6"/>
        <w:spacing w:before="6"/>
        <w:rPr>
          <w:b/>
          <w:sz w:val="23"/>
        </w:rPr>
      </w:pPr>
    </w:p>
    <w:p w14:paraId="0EDA2E9A">
      <w:pPr>
        <w:pStyle w:val="9"/>
        <w:numPr>
          <w:ilvl w:val="1"/>
          <w:numId w:val="62"/>
        </w:numPr>
        <w:tabs>
          <w:tab w:val="left" w:pos="429"/>
        </w:tabs>
        <w:spacing w:before="1" w:after="0" w:line="280" w:lineRule="auto"/>
        <w:ind w:left="119" w:right="118" w:firstLine="0"/>
        <w:jc w:val="both"/>
        <w:rPr>
          <w:sz w:val="20"/>
        </w:rPr>
      </w:pPr>
      <w:r>
        <w:rPr>
          <w:sz w:val="20"/>
        </w:rPr>
        <w:t>Os licitantes deverão comprovar por meio de atestados de capacidade técnica emitidos por pessoa jurídica de direito público ou privado, que tenha executado fornecimentos compatíveis em</w:t>
      </w:r>
      <w:r>
        <w:rPr>
          <w:spacing w:val="1"/>
          <w:sz w:val="20"/>
        </w:rPr>
        <w:t xml:space="preserve"> </w:t>
      </w:r>
      <w:r>
        <w:rPr>
          <w:sz w:val="20"/>
        </w:rPr>
        <w:t>características,</w:t>
      </w:r>
      <w:r>
        <w:rPr>
          <w:spacing w:val="-1"/>
          <w:sz w:val="20"/>
        </w:rPr>
        <w:t xml:space="preserve"> </w:t>
      </w:r>
      <w:r>
        <w:rPr>
          <w:sz w:val="20"/>
        </w:rPr>
        <w:t>quantidades</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pleiteado</w:t>
      </w:r>
      <w:r>
        <w:rPr>
          <w:spacing w:val="-1"/>
          <w:sz w:val="20"/>
        </w:rPr>
        <w:t xml:space="preserve"> </w:t>
      </w:r>
      <w:r>
        <w:rPr>
          <w:sz w:val="20"/>
        </w:rPr>
        <w:t>nesse</w:t>
      </w:r>
      <w:r>
        <w:rPr>
          <w:spacing w:val="-1"/>
          <w:sz w:val="20"/>
        </w:rPr>
        <w:t xml:space="preserve"> </w:t>
      </w:r>
      <w:r>
        <w:rPr>
          <w:sz w:val="20"/>
        </w:rPr>
        <w:t>certame,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67</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p>
    <w:p w14:paraId="14AD66FD">
      <w:pPr>
        <w:pStyle w:val="9"/>
        <w:numPr>
          <w:ilvl w:val="0"/>
          <w:numId w:val="63"/>
        </w:numPr>
        <w:tabs>
          <w:tab w:val="left" w:pos="339"/>
        </w:tabs>
        <w:spacing w:before="1" w:after="0" w:line="280" w:lineRule="auto"/>
        <w:ind w:left="119" w:right="118" w:firstLine="0"/>
        <w:jc w:val="both"/>
        <w:rPr>
          <w:sz w:val="20"/>
        </w:rPr>
      </w:pPr>
      <w:r>
        <w:rPr>
          <w:sz w:val="20"/>
        </w:rPr>
        <w:t>um ou mais atestados de capacidade técnica, emitidos por pessoa jurídica de direito público ou privado, que comprove (m) aptidão pertinente e compatível em características, quantidades e</w:t>
      </w:r>
      <w:r>
        <w:rPr>
          <w:spacing w:val="1"/>
          <w:sz w:val="20"/>
        </w:rPr>
        <w:t xml:space="preserve"> </w:t>
      </w:r>
      <w:r>
        <w:rPr>
          <w:sz w:val="20"/>
        </w:rPr>
        <w:t>prazos com o objeto da licitação, na forma do artigo 67, § 2º, da Lei Federal nº 14.133/2021, que indiquem nome, função, endereço, telefone, e-mail ou telefax de contato do (s) atestador (es), ou</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meio</w:t>
      </w:r>
      <w:r>
        <w:rPr>
          <w:spacing w:val="-1"/>
          <w:sz w:val="20"/>
        </w:rPr>
        <w:t xml:space="preserve"> </w:t>
      </w:r>
      <w:r>
        <w:rPr>
          <w:sz w:val="20"/>
        </w:rPr>
        <w:t>para</w:t>
      </w:r>
      <w:r>
        <w:rPr>
          <w:spacing w:val="-1"/>
          <w:sz w:val="20"/>
        </w:rPr>
        <w:t xml:space="preserve"> </w:t>
      </w:r>
      <w:r>
        <w:rPr>
          <w:sz w:val="20"/>
        </w:rPr>
        <w:t>eventual</w:t>
      </w:r>
      <w:r>
        <w:rPr>
          <w:spacing w:val="-1"/>
          <w:sz w:val="20"/>
        </w:rPr>
        <w:t xml:space="preserve"> </w:t>
      </w:r>
      <w:r>
        <w:rPr>
          <w:sz w:val="20"/>
        </w:rPr>
        <w:t>contato</w:t>
      </w:r>
      <w:r>
        <w:rPr>
          <w:spacing w:val="-1"/>
          <w:sz w:val="20"/>
        </w:rPr>
        <w:t xml:space="preserve"> </w:t>
      </w:r>
      <w:r>
        <w:rPr>
          <w:sz w:val="20"/>
        </w:rPr>
        <w:t>pela</w:t>
      </w:r>
      <w:r>
        <w:rPr>
          <w:spacing w:val="-1"/>
          <w:sz w:val="20"/>
        </w:rPr>
        <w:t xml:space="preserve"> </w:t>
      </w:r>
      <w:r>
        <w:rPr>
          <w:sz w:val="20"/>
        </w:rPr>
        <w:t>UERJ;</w:t>
      </w:r>
    </w:p>
    <w:p w14:paraId="30AEA722">
      <w:pPr>
        <w:pStyle w:val="9"/>
        <w:numPr>
          <w:ilvl w:val="1"/>
          <w:numId w:val="63"/>
        </w:numPr>
        <w:tabs>
          <w:tab w:val="left" w:pos="476"/>
        </w:tabs>
        <w:spacing w:before="3" w:after="0" w:line="240" w:lineRule="auto"/>
        <w:ind w:left="475" w:right="0" w:hanging="357"/>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z w:val="20"/>
        </w:rPr>
        <w:t>objeto;</w:t>
      </w:r>
    </w:p>
    <w:p w14:paraId="44D84802">
      <w:pPr>
        <w:pStyle w:val="9"/>
        <w:numPr>
          <w:ilvl w:val="1"/>
          <w:numId w:val="63"/>
        </w:numPr>
        <w:tabs>
          <w:tab w:val="left" w:pos="476"/>
        </w:tabs>
        <w:spacing w:before="40" w:after="0" w:line="240" w:lineRule="auto"/>
        <w:ind w:left="475" w:right="0" w:hanging="357"/>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arrematado;</w:t>
      </w:r>
    </w:p>
    <w:p w14:paraId="0312F3A5">
      <w:pPr>
        <w:pStyle w:val="9"/>
        <w:numPr>
          <w:ilvl w:val="1"/>
          <w:numId w:val="63"/>
        </w:numPr>
        <w:tabs>
          <w:tab w:val="left" w:pos="501"/>
        </w:tabs>
        <w:spacing w:before="40" w:after="0" w:line="280" w:lineRule="auto"/>
        <w:ind w:left="119" w:right="118" w:firstLine="0"/>
        <w:jc w:val="both"/>
        <w:rPr>
          <w:sz w:val="20"/>
        </w:rPr>
      </w:pPr>
      <w:r>
        <w:rPr>
          <w:sz w:val="20"/>
        </w:rPr>
        <w:t>Para atendimento do percentual indicado no subitem anterior, será admitido o somatório de atestados, desde que se refiram a fornecimentos realizados compatíveis com o objeto desta</w:t>
      </w:r>
      <w:r>
        <w:rPr>
          <w:spacing w:val="1"/>
          <w:sz w:val="20"/>
        </w:rPr>
        <w:t xml:space="preserve"> </w:t>
      </w:r>
      <w:r>
        <w:rPr>
          <w:sz w:val="20"/>
        </w:rPr>
        <w:t>licitação;</w:t>
      </w:r>
    </w:p>
    <w:p w14:paraId="68573A41">
      <w:pPr>
        <w:pStyle w:val="9"/>
        <w:numPr>
          <w:ilvl w:val="1"/>
          <w:numId w:val="63"/>
        </w:numPr>
        <w:tabs>
          <w:tab w:val="left" w:pos="496"/>
        </w:tabs>
        <w:spacing w:before="2" w:after="0" w:line="280" w:lineRule="auto"/>
        <w:ind w:left="119" w:right="118" w:firstLine="0"/>
        <w:jc w:val="both"/>
        <w:rPr>
          <w:sz w:val="20"/>
        </w:rPr>
      </w:pPr>
      <w:r>
        <w:rPr>
          <w:sz w:val="20"/>
        </w:rPr>
        <w:t>O(s) atestado(s) deve(m) conter: o nome, endereço e o telefone de contato do(s) atestador (es), ou qualquer outro meio com o qual a UERJ possa valer-se para manter contato com a(s)</w:t>
      </w:r>
      <w:r>
        <w:rPr>
          <w:spacing w:val="1"/>
          <w:sz w:val="20"/>
        </w:rPr>
        <w:t xml:space="preserve"> </w:t>
      </w:r>
      <w:r>
        <w:rPr>
          <w:sz w:val="20"/>
        </w:rPr>
        <w:t>pessoa(s)</w:t>
      </w:r>
      <w:r>
        <w:rPr>
          <w:spacing w:val="-1"/>
          <w:sz w:val="20"/>
        </w:rPr>
        <w:t xml:space="preserve"> </w:t>
      </w:r>
      <w:r>
        <w:rPr>
          <w:sz w:val="20"/>
        </w:rPr>
        <w:t>declarante(s),</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razão</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emitente</w:t>
      </w:r>
      <w:r>
        <w:rPr>
          <w:spacing w:val="-1"/>
          <w:sz w:val="20"/>
        </w:rPr>
        <w:t xml:space="preserve"> </w:t>
      </w:r>
      <w:r>
        <w:rPr>
          <w:sz w:val="20"/>
        </w:rPr>
        <w:t>como</w:t>
      </w:r>
      <w:r>
        <w:rPr>
          <w:spacing w:val="-1"/>
          <w:sz w:val="20"/>
        </w:rPr>
        <w:t xml:space="preserve"> </w:t>
      </w:r>
      <w:r>
        <w:rPr>
          <w:sz w:val="20"/>
        </w:rPr>
        <w:t>CNPJ,</w:t>
      </w:r>
      <w:r>
        <w:rPr>
          <w:spacing w:val="-1"/>
          <w:sz w:val="20"/>
        </w:rPr>
        <w:t xml:space="preserve"> </w:t>
      </w:r>
      <w:r>
        <w:rPr>
          <w:sz w:val="20"/>
        </w:rPr>
        <w:t>endereço</w:t>
      </w:r>
      <w:r>
        <w:rPr>
          <w:spacing w:val="-1"/>
          <w:sz w:val="20"/>
        </w:rPr>
        <w:t xml:space="preserve"> </w:t>
      </w:r>
      <w:r>
        <w:rPr>
          <w:sz w:val="20"/>
        </w:rPr>
        <w:t>e</w:t>
      </w:r>
      <w:r>
        <w:rPr>
          <w:spacing w:val="-1"/>
          <w:sz w:val="20"/>
        </w:rPr>
        <w:t xml:space="preserve"> </w:t>
      </w:r>
      <w:r>
        <w:rPr>
          <w:sz w:val="20"/>
        </w:rPr>
        <w:t>telefone.</w:t>
      </w:r>
    </w:p>
    <w:p w14:paraId="2A1DE21D">
      <w:pPr>
        <w:pStyle w:val="6"/>
        <w:spacing w:before="7"/>
        <w:rPr>
          <w:sz w:val="23"/>
        </w:rPr>
      </w:pPr>
    </w:p>
    <w:p w14:paraId="6FC5D431">
      <w:pPr>
        <w:pStyle w:val="9"/>
        <w:numPr>
          <w:ilvl w:val="1"/>
          <w:numId w:val="62"/>
        </w:numPr>
        <w:tabs>
          <w:tab w:val="left" w:pos="429"/>
        </w:tabs>
        <w:spacing w:before="0" w:after="0" w:line="280" w:lineRule="auto"/>
        <w:ind w:left="119" w:right="117" w:firstLine="0"/>
        <w:jc w:val="both"/>
        <w:rPr>
          <w:sz w:val="20"/>
        </w:rPr>
      </w:pPr>
      <w:r>
        <w:rPr>
          <w:sz w:val="20"/>
        </w:rPr>
        <w:t>AUTORIZAÇÃO DE FUNCIONAMENTO da empresa licitante, expedida pela Agência Nacional de Vigilância Sanitária/ANVISA, devidamente válida na forma da legislação específica</w:t>
      </w:r>
      <w:r>
        <w:rPr>
          <w:spacing w:val="1"/>
          <w:sz w:val="20"/>
        </w:rPr>
        <w:t xml:space="preserve"> </w:t>
      </w:r>
      <w:r>
        <w:rPr>
          <w:sz w:val="20"/>
        </w:rPr>
        <w:t>vigente.</w:t>
      </w:r>
      <w:r>
        <w:rPr>
          <w:spacing w:val="14"/>
          <w:sz w:val="20"/>
        </w:rPr>
        <w:t xml:space="preserve"> </w:t>
      </w:r>
      <w:r>
        <w:rPr>
          <w:sz w:val="20"/>
        </w:rPr>
        <w:t>Tal</w:t>
      </w:r>
      <w:r>
        <w:rPr>
          <w:spacing w:val="18"/>
          <w:sz w:val="20"/>
        </w:rPr>
        <w:t xml:space="preserve"> </w:t>
      </w:r>
      <w:r>
        <w:rPr>
          <w:sz w:val="20"/>
        </w:rPr>
        <w:t>comprovação</w:t>
      </w:r>
      <w:r>
        <w:rPr>
          <w:spacing w:val="17"/>
          <w:sz w:val="20"/>
        </w:rPr>
        <w:t xml:space="preserve"> </w:t>
      </w:r>
      <w:r>
        <w:rPr>
          <w:sz w:val="20"/>
        </w:rPr>
        <w:t>poderá</w:t>
      </w:r>
      <w:r>
        <w:rPr>
          <w:spacing w:val="18"/>
          <w:sz w:val="20"/>
        </w:rPr>
        <w:t xml:space="preserve"> </w:t>
      </w:r>
      <w:r>
        <w:rPr>
          <w:sz w:val="20"/>
        </w:rPr>
        <w:t>ser</w:t>
      </w:r>
      <w:r>
        <w:rPr>
          <w:spacing w:val="17"/>
          <w:sz w:val="20"/>
        </w:rPr>
        <w:t xml:space="preserve"> </w:t>
      </w:r>
      <w:r>
        <w:rPr>
          <w:sz w:val="20"/>
        </w:rPr>
        <w:t>feita</w:t>
      </w:r>
      <w:r>
        <w:rPr>
          <w:spacing w:val="18"/>
          <w:sz w:val="20"/>
        </w:rPr>
        <w:t xml:space="preserve"> </w:t>
      </w:r>
      <w:r>
        <w:rPr>
          <w:sz w:val="20"/>
        </w:rPr>
        <w:t>ainda</w:t>
      </w:r>
      <w:r>
        <w:rPr>
          <w:spacing w:val="17"/>
          <w:sz w:val="20"/>
        </w:rPr>
        <w:t xml:space="preserve"> </w:t>
      </w:r>
      <w:r>
        <w:rPr>
          <w:sz w:val="20"/>
        </w:rPr>
        <w:t>por</w:t>
      </w:r>
      <w:r>
        <w:rPr>
          <w:spacing w:val="18"/>
          <w:sz w:val="20"/>
        </w:rPr>
        <w:t xml:space="preserve"> </w:t>
      </w:r>
      <w:r>
        <w:rPr>
          <w:sz w:val="20"/>
        </w:rPr>
        <w:t>meio</w:t>
      </w:r>
      <w:r>
        <w:rPr>
          <w:spacing w:val="17"/>
          <w:sz w:val="20"/>
        </w:rPr>
        <w:t xml:space="preserve"> </w:t>
      </w:r>
      <w:r>
        <w:rPr>
          <w:sz w:val="20"/>
        </w:rPr>
        <w:t>de</w:t>
      </w:r>
      <w:r>
        <w:rPr>
          <w:spacing w:val="18"/>
          <w:sz w:val="20"/>
        </w:rPr>
        <w:t xml:space="preserve"> </w:t>
      </w:r>
      <w:r>
        <w:rPr>
          <w:sz w:val="20"/>
        </w:rPr>
        <w:t>cópia</w:t>
      </w:r>
      <w:r>
        <w:rPr>
          <w:spacing w:val="17"/>
          <w:sz w:val="20"/>
        </w:rPr>
        <w:t xml:space="preserve"> </w:t>
      </w:r>
      <w:r>
        <w:rPr>
          <w:sz w:val="20"/>
        </w:rPr>
        <w:t>da</w:t>
      </w:r>
      <w:r>
        <w:rPr>
          <w:spacing w:val="18"/>
          <w:sz w:val="20"/>
        </w:rPr>
        <w:t xml:space="preserve"> </w:t>
      </w:r>
      <w:r>
        <w:rPr>
          <w:sz w:val="20"/>
        </w:rPr>
        <w:t>respectiva</w:t>
      </w:r>
      <w:r>
        <w:rPr>
          <w:spacing w:val="18"/>
          <w:sz w:val="20"/>
        </w:rPr>
        <w:t xml:space="preserve"> </w:t>
      </w:r>
      <w:r>
        <w:rPr>
          <w:sz w:val="20"/>
        </w:rPr>
        <w:t>publicação</w:t>
      </w:r>
      <w:r>
        <w:rPr>
          <w:spacing w:val="17"/>
          <w:sz w:val="20"/>
        </w:rPr>
        <w:t xml:space="preserve"> </w:t>
      </w:r>
      <w:r>
        <w:rPr>
          <w:sz w:val="20"/>
        </w:rPr>
        <w:t>no</w:t>
      </w:r>
      <w:r>
        <w:rPr>
          <w:spacing w:val="18"/>
          <w:sz w:val="20"/>
        </w:rPr>
        <w:t xml:space="preserve"> </w:t>
      </w:r>
      <w:r>
        <w:rPr>
          <w:sz w:val="20"/>
        </w:rPr>
        <w:t>Diário</w:t>
      </w:r>
      <w:r>
        <w:rPr>
          <w:spacing w:val="17"/>
          <w:sz w:val="20"/>
        </w:rPr>
        <w:t xml:space="preserve"> </w:t>
      </w:r>
      <w:r>
        <w:rPr>
          <w:sz w:val="20"/>
        </w:rPr>
        <w:t>Oficial</w:t>
      </w:r>
      <w:r>
        <w:rPr>
          <w:spacing w:val="18"/>
          <w:sz w:val="20"/>
        </w:rPr>
        <w:t xml:space="preserve"> </w:t>
      </w:r>
      <w:r>
        <w:rPr>
          <w:sz w:val="20"/>
        </w:rPr>
        <w:t>da</w:t>
      </w:r>
      <w:r>
        <w:rPr>
          <w:spacing w:val="17"/>
          <w:sz w:val="20"/>
        </w:rPr>
        <w:t xml:space="preserve"> </w:t>
      </w:r>
      <w:r>
        <w:rPr>
          <w:sz w:val="20"/>
        </w:rPr>
        <w:t>União</w:t>
      </w:r>
      <w:r>
        <w:rPr>
          <w:spacing w:val="18"/>
          <w:sz w:val="20"/>
        </w:rPr>
        <w:t xml:space="preserve"> </w:t>
      </w:r>
      <w:r>
        <w:rPr>
          <w:sz w:val="20"/>
        </w:rPr>
        <w:t>ou</w:t>
      </w:r>
      <w:r>
        <w:rPr>
          <w:spacing w:val="17"/>
          <w:sz w:val="20"/>
        </w:rPr>
        <w:t xml:space="preserve"> </w:t>
      </w:r>
      <w:r>
        <w:rPr>
          <w:sz w:val="20"/>
        </w:rPr>
        <w:t>respectivos</w:t>
      </w:r>
      <w:r>
        <w:rPr>
          <w:spacing w:val="18"/>
          <w:sz w:val="20"/>
        </w:rPr>
        <w:t xml:space="preserve"> </w:t>
      </w:r>
      <w:r>
        <w:rPr>
          <w:sz w:val="20"/>
        </w:rPr>
        <w:t>“prints”</w:t>
      </w:r>
      <w:r>
        <w:rPr>
          <w:spacing w:val="17"/>
          <w:sz w:val="20"/>
        </w:rPr>
        <w:t xml:space="preserve"> </w:t>
      </w:r>
      <w:r>
        <w:rPr>
          <w:sz w:val="20"/>
        </w:rPr>
        <w:t>da</w:t>
      </w:r>
      <w:r>
        <w:rPr>
          <w:spacing w:val="18"/>
          <w:sz w:val="20"/>
        </w:rPr>
        <w:t xml:space="preserve"> </w:t>
      </w:r>
      <w:r>
        <w:rPr>
          <w:sz w:val="20"/>
        </w:rPr>
        <w:t>página</w:t>
      </w:r>
      <w:r>
        <w:rPr>
          <w:spacing w:val="17"/>
          <w:sz w:val="20"/>
        </w:rPr>
        <w:t xml:space="preserve"> </w:t>
      </w:r>
      <w:r>
        <w:rPr>
          <w:sz w:val="20"/>
        </w:rPr>
        <w:t>do</w:t>
      </w:r>
      <w:r>
        <w:rPr>
          <w:spacing w:val="18"/>
          <w:sz w:val="20"/>
        </w:rPr>
        <w:t xml:space="preserve"> </w:t>
      </w:r>
      <w:r>
        <w:rPr>
          <w:sz w:val="20"/>
        </w:rPr>
        <w:t>DOU</w:t>
      </w:r>
      <w:r>
        <w:rPr>
          <w:spacing w:val="18"/>
          <w:sz w:val="20"/>
        </w:rPr>
        <w:t xml:space="preserve"> </w:t>
      </w:r>
      <w:r>
        <w:rPr>
          <w:sz w:val="20"/>
        </w:rPr>
        <w:t>na</w:t>
      </w:r>
      <w:r>
        <w:rPr>
          <w:spacing w:val="17"/>
          <w:sz w:val="20"/>
        </w:rPr>
        <w:t xml:space="preserve"> </w:t>
      </w:r>
      <w:r>
        <w:rPr>
          <w:sz w:val="20"/>
        </w:rPr>
        <w:t>internet</w:t>
      </w:r>
      <w:r>
        <w:rPr>
          <w:spacing w:val="18"/>
          <w:sz w:val="20"/>
        </w:rPr>
        <w:t xml:space="preserve"> </w:t>
      </w:r>
      <w:r>
        <w:rPr>
          <w:sz w:val="20"/>
        </w:rPr>
        <w:t>ou</w:t>
      </w:r>
      <w:r>
        <w:rPr>
          <w:spacing w:val="17"/>
          <w:sz w:val="20"/>
        </w:rPr>
        <w:t xml:space="preserve"> </w:t>
      </w:r>
      <w:r>
        <w:rPr>
          <w:sz w:val="20"/>
        </w:rPr>
        <w:t>“prints”</w:t>
      </w:r>
      <w:r>
        <w:rPr>
          <w:spacing w:val="18"/>
          <w:sz w:val="20"/>
        </w:rPr>
        <w:t xml:space="preserve"> </w:t>
      </w:r>
      <w:r>
        <w:rPr>
          <w:sz w:val="20"/>
        </w:rPr>
        <w:t>da</w:t>
      </w:r>
      <w:r>
        <w:rPr>
          <w:spacing w:val="-48"/>
          <w:sz w:val="20"/>
        </w:rPr>
        <w:t xml:space="preserve"> </w:t>
      </w:r>
      <w:r>
        <w:rPr>
          <w:sz w:val="20"/>
        </w:rPr>
        <w:t>página</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na</w:t>
      </w:r>
      <w:r>
        <w:rPr>
          <w:spacing w:val="-1"/>
          <w:sz w:val="20"/>
        </w:rPr>
        <w:t xml:space="preserve"> </w:t>
      </w:r>
      <w:r>
        <w:rPr>
          <w:sz w:val="20"/>
        </w:rPr>
        <w:t>internet,</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estarão</w:t>
      </w:r>
      <w:r>
        <w:rPr>
          <w:spacing w:val="-1"/>
          <w:sz w:val="20"/>
        </w:rPr>
        <w:t xml:space="preserve"> </w:t>
      </w:r>
      <w:r>
        <w:rPr>
          <w:sz w:val="20"/>
        </w:rPr>
        <w:t>sujeitos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pelo</w:t>
      </w:r>
      <w:r>
        <w:rPr>
          <w:spacing w:val="-1"/>
          <w:sz w:val="20"/>
        </w:rPr>
        <w:t xml:space="preserve"> </w:t>
      </w:r>
      <w:r>
        <w:rPr>
          <w:sz w:val="20"/>
        </w:rPr>
        <w:t>setor</w:t>
      </w:r>
      <w:r>
        <w:rPr>
          <w:spacing w:val="-1"/>
          <w:sz w:val="20"/>
        </w:rPr>
        <w:t xml:space="preserve"> </w:t>
      </w:r>
      <w:r>
        <w:rPr>
          <w:sz w:val="20"/>
        </w:rPr>
        <w:t>técnico</w:t>
      </w:r>
      <w:r>
        <w:rPr>
          <w:spacing w:val="-1"/>
          <w:sz w:val="20"/>
        </w:rPr>
        <w:t xml:space="preserve"> </w:t>
      </w:r>
      <w:r>
        <w:rPr>
          <w:sz w:val="20"/>
        </w:rPr>
        <w:t>competente;</w:t>
      </w:r>
    </w:p>
    <w:p w14:paraId="563D1422">
      <w:pPr>
        <w:spacing w:after="0" w:line="280" w:lineRule="auto"/>
        <w:jc w:val="both"/>
        <w:rPr>
          <w:sz w:val="20"/>
        </w:rPr>
        <w:sectPr>
          <w:type w:val="continuous"/>
          <w:pgSz w:w="15840" w:h="24480"/>
          <w:pgMar w:top="160" w:right="0" w:bottom="0" w:left="0" w:header="720" w:footer="720" w:gutter="0"/>
          <w:cols w:space="720" w:num="1"/>
        </w:sectPr>
      </w:pPr>
    </w:p>
    <w:p w14:paraId="266E7559">
      <w:pPr>
        <w:pStyle w:val="9"/>
        <w:numPr>
          <w:ilvl w:val="1"/>
          <w:numId w:val="62"/>
        </w:numPr>
        <w:tabs>
          <w:tab w:val="left" w:pos="445"/>
        </w:tabs>
        <w:spacing w:before="23" w:after="0" w:line="280" w:lineRule="auto"/>
        <w:ind w:left="119" w:right="118" w:firstLine="0"/>
        <w:jc w:val="left"/>
        <w:rPr>
          <w:sz w:val="20"/>
        </w:rPr>
      </w:pPr>
      <w:r>
        <w:pict>
          <v:group id="_x0000_s1047" o:spid="_x0000_s1047" o:spt="203" style="position:absolute;left:0pt;margin-left:6pt;margin-top:1199.2pt;height:24.75pt;width:600pt;mso-position-horizontal-relative:page;mso-position-vertical-relative:page;z-index:251665408;mso-width-relative:page;mso-height-relative:page;" coordorigin="120,23985" coordsize="12000,495">
            <o:lock v:ext="edit"/>
            <v:shape id="_x0000_s1048" o:spid="_x0000_s1048" style="position:absolute;left:119;top:23984;height:495;width:12000;" fillcolor="#000000" filled="t" stroked="f" coordorigin="120,23985" coordsize="12000,495" path="m12120,23985l12120,23985,120,23985,120,24000,120,24480,135,24480,135,24000,930,24000,1020,24000,6135,24000,6135,24480,6150,24480,6150,24000,6885,24000,12105,24000,12105,24480,12120,24480,12120,24000,12120,23985xe">
              <v:path arrowok="t"/>
              <v:fill on="t" focussize="0,0"/>
              <v:stroke on="f"/>
              <v:imagedata o:title=""/>
              <o:lock v:ext="edit"/>
            </v:shape>
            <v:shape id="_x0000_s1049" o:spid="_x0000_s1049" o:spt="202" type="#_x0000_t202" style="position:absolute;left:731;top:24031;height:222;width:4827;" filled="f" stroked="f" coordsize="21600,21600">
              <v:path/>
              <v:fill on="f" focussize="0,0"/>
              <v:stroke on="f" joinstyle="miter"/>
              <v:imagedata o:title=""/>
              <o:lock v:ext="edit"/>
              <v:textbox inset="0mm,0mm,0mm,0mm">
                <w:txbxContent>
                  <w:p w14:paraId="2911C816">
                    <w:pPr>
                      <w:spacing w:before="0" w:line="221" w:lineRule="exact"/>
                      <w:ind w:left="0" w:right="0" w:firstLine="0"/>
                      <w:jc w:val="left"/>
                      <w:rPr>
                        <w:b/>
                        <w:sz w:val="20"/>
                      </w:rPr>
                    </w:pPr>
                    <w:r>
                      <w:rPr>
                        <w:b/>
                        <w:sz w:val="20"/>
                      </w:rPr>
                      <w:t>UNIVERSIDADE</w:t>
                    </w:r>
                    <w:r>
                      <w:rPr>
                        <w:b/>
                        <w:spacing w:val="-4"/>
                        <w:sz w:val="20"/>
                      </w:rPr>
                      <w:t xml:space="preserve"> </w:t>
                    </w:r>
                    <w:r>
                      <w:rPr>
                        <w:b/>
                        <w:sz w:val="20"/>
                      </w:rPr>
                      <w:t>DO</w:t>
                    </w:r>
                    <w:r>
                      <w:rPr>
                        <w:b/>
                        <w:spacing w:val="-3"/>
                        <w:sz w:val="20"/>
                      </w:rPr>
                      <w:t xml:space="preserve"> </w:t>
                    </w:r>
                    <w:r>
                      <w:rPr>
                        <w:b/>
                        <w:sz w:val="20"/>
                      </w:rPr>
                      <w:t>ESTADO</w:t>
                    </w:r>
                    <w:r>
                      <w:rPr>
                        <w:b/>
                        <w:spacing w:val="-3"/>
                        <w:sz w:val="20"/>
                      </w:rPr>
                      <w:t xml:space="preserve"> </w:t>
                    </w:r>
                    <w:r>
                      <w:rPr>
                        <w:b/>
                        <w:sz w:val="20"/>
                      </w:rPr>
                      <w:t>DO</w:t>
                    </w:r>
                    <w:r>
                      <w:rPr>
                        <w:b/>
                        <w:spacing w:val="-4"/>
                        <w:sz w:val="20"/>
                      </w:rPr>
                      <w:t xml:space="preserve"> </w:t>
                    </w:r>
                    <w:r>
                      <w:rPr>
                        <w:b/>
                        <w:sz w:val="20"/>
                      </w:rPr>
                      <w:t>RIO</w:t>
                    </w:r>
                    <w:r>
                      <w:rPr>
                        <w:b/>
                        <w:spacing w:val="-3"/>
                        <w:sz w:val="20"/>
                      </w:rPr>
                      <w:t xml:space="preserve"> </w:t>
                    </w:r>
                    <w:r>
                      <w:rPr>
                        <w:b/>
                        <w:sz w:val="20"/>
                      </w:rPr>
                      <w:t>DE</w:t>
                    </w:r>
                    <w:r>
                      <w:rPr>
                        <w:b/>
                        <w:spacing w:val="-3"/>
                        <w:sz w:val="20"/>
                      </w:rPr>
                      <w:t xml:space="preserve"> </w:t>
                    </w:r>
                    <w:r>
                      <w:rPr>
                        <w:b/>
                        <w:sz w:val="20"/>
                      </w:rPr>
                      <w:t>JANEIRO</w:t>
                    </w:r>
                  </w:p>
                </w:txbxContent>
              </v:textbox>
            </v:shape>
            <v:shape id="_x0000_s1050" o:spid="_x0000_s1050" o:spt="202" type="#_x0000_t202" style="position:absolute;left:6355;top:24031;height:222;width:2823;" filled="f" stroked="f" coordsize="21600,21600">
              <v:path/>
              <v:fill on="f" focussize="0,0"/>
              <v:stroke on="f" joinstyle="miter"/>
              <v:imagedata o:title=""/>
              <o:lock v:ext="edit"/>
              <v:textbox inset="0mm,0mm,0mm,0mm">
                <w:txbxContent>
                  <w:p w14:paraId="1B2B4C5C">
                    <w:pPr>
                      <w:spacing w:before="0" w:line="221" w:lineRule="exact"/>
                      <w:ind w:left="0" w:right="0" w:firstLine="0"/>
                      <w:jc w:val="left"/>
                      <w:rPr>
                        <w:b/>
                        <w:sz w:val="20"/>
                      </w:rPr>
                    </w:pPr>
                    <w:r>
                      <w:rPr>
                        <w:sz w:val="20"/>
                      </w:rPr>
                      <w:t>Licitação</w:t>
                    </w:r>
                    <w:r>
                      <w:rPr>
                        <w:spacing w:val="-2"/>
                        <w:sz w:val="20"/>
                      </w:rPr>
                      <w:t xml:space="preserve"> </w:t>
                    </w:r>
                    <w:r>
                      <w:rPr>
                        <w:sz w:val="20"/>
                      </w:rPr>
                      <w:t>por</w:t>
                    </w:r>
                    <w:r>
                      <w:rPr>
                        <w:spacing w:val="-1"/>
                        <w:sz w:val="20"/>
                      </w:rPr>
                      <w:t xml:space="preserve"> </w:t>
                    </w:r>
                    <w:r>
                      <w:rPr>
                        <w:b/>
                        <w:sz w:val="20"/>
                      </w:rPr>
                      <w:t>Pregão</w:t>
                    </w:r>
                    <w:r>
                      <w:rPr>
                        <w:b/>
                        <w:spacing w:val="-2"/>
                        <w:sz w:val="20"/>
                      </w:rPr>
                      <w:t xml:space="preserve"> </w:t>
                    </w:r>
                    <w:r>
                      <w:rPr>
                        <w:b/>
                        <w:sz w:val="20"/>
                      </w:rPr>
                      <w:t>n°</w:t>
                    </w:r>
                    <w:r>
                      <w:rPr>
                        <w:b/>
                        <w:spacing w:val="-2"/>
                        <w:sz w:val="20"/>
                      </w:rPr>
                      <w:t xml:space="preserve"> </w:t>
                    </w:r>
                    <w:r>
                      <w:rPr>
                        <w:b/>
                        <w:sz w:val="20"/>
                      </w:rPr>
                      <w:t>165/2024.</w:t>
                    </w:r>
                  </w:p>
                </w:txbxContent>
              </v:textbox>
            </v:shape>
          </v:group>
        </w:pict>
      </w:r>
      <w:r>
        <w:rPr>
          <w:sz w:val="20"/>
        </w:rPr>
        <w:t>CERTIFICADO</w:t>
      </w:r>
      <w:r>
        <w:rPr>
          <w:spacing w:val="23"/>
          <w:sz w:val="20"/>
        </w:rPr>
        <w:t xml:space="preserve"> </w:t>
      </w:r>
      <w:r>
        <w:rPr>
          <w:sz w:val="20"/>
        </w:rPr>
        <w:t>DE</w:t>
      </w:r>
      <w:r>
        <w:rPr>
          <w:spacing w:val="23"/>
          <w:sz w:val="20"/>
        </w:rPr>
        <w:t xml:space="preserve"> </w:t>
      </w:r>
      <w:r>
        <w:rPr>
          <w:sz w:val="20"/>
        </w:rPr>
        <w:t>REGULARIDADE</w:t>
      </w:r>
      <w:r>
        <w:rPr>
          <w:spacing w:val="21"/>
          <w:sz w:val="20"/>
        </w:rPr>
        <w:t xml:space="preserve"> </w:t>
      </w:r>
      <w:r>
        <w:rPr>
          <w:sz w:val="20"/>
        </w:rPr>
        <w:t>TÉCNICA,</w:t>
      </w:r>
      <w:r>
        <w:rPr>
          <w:spacing w:val="23"/>
          <w:sz w:val="20"/>
        </w:rPr>
        <w:t xml:space="preserve"> </w:t>
      </w:r>
      <w:r>
        <w:rPr>
          <w:sz w:val="20"/>
        </w:rPr>
        <w:t>expedido</w:t>
      </w:r>
      <w:r>
        <w:rPr>
          <w:spacing w:val="24"/>
          <w:sz w:val="20"/>
        </w:rPr>
        <w:t xml:space="preserve"> </w:t>
      </w:r>
      <w:r>
        <w:rPr>
          <w:sz w:val="20"/>
        </w:rPr>
        <w:t>pelo</w:t>
      </w:r>
      <w:r>
        <w:rPr>
          <w:spacing w:val="23"/>
          <w:sz w:val="20"/>
        </w:rPr>
        <w:t xml:space="preserve"> </w:t>
      </w:r>
      <w:r>
        <w:rPr>
          <w:sz w:val="20"/>
        </w:rPr>
        <w:t>Conselho</w:t>
      </w:r>
      <w:r>
        <w:rPr>
          <w:spacing w:val="24"/>
          <w:sz w:val="20"/>
        </w:rPr>
        <w:t xml:space="preserve"> </w:t>
      </w:r>
      <w:r>
        <w:rPr>
          <w:sz w:val="20"/>
        </w:rPr>
        <w:t>Regional</w:t>
      </w:r>
      <w:r>
        <w:rPr>
          <w:spacing w:val="23"/>
          <w:sz w:val="20"/>
        </w:rPr>
        <w:t xml:space="preserve"> </w:t>
      </w:r>
      <w:r>
        <w:rPr>
          <w:sz w:val="20"/>
        </w:rPr>
        <w:t>de</w:t>
      </w:r>
      <w:r>
        <w:rPr>
          <w:spacing w:val="24"/>
          <w:sz w:val="20"/>
        </w:rPr>
        <w:t xml:space="preserve"> </w:t>
      </w:r>
      <w:r>
        <w:rPr>
          <w:sz w:val="20"/>
        </w:rPr>
        <w:t>Farmácia</w:t>
      </w:r>
      <w:r>
        <w:rPr>
          <w:spacing w:val="23"/>
          <w:sz w:val="20"/>
        </w:rPr>
        <w:t xml:space="preserve"> </w:t>
      </w:r>
      <w:r>
        <w:rPr>
          <w:sz w:val="20"/>
        </w:rPr>
        <w:t>do</w:t>
      </w:r>
      <w:r>
        <w:rPr>
          <w:spacing w:val="24"/>
          <w:sz w:val="20"/>
        </w:rPr>
        <w:t xml:space="preserve"> </w:t>
      </w:r>
      <w:r>
        <w:rPr>
          <w:sz w:val="20"/>
        </w:rPr>
        <w:t>Estado</w:t>
      </w:r>
      <w:r>
        <w:rPr>
          <w:spacing w:val="23"/>
          <w:sz w:val="20"/>
        </w:rPr>
        <w:t xml:space="preserve"> </w:t>
      </w:r>
      <w:r>
        <w:rPr>
          <w:sz w:val="20"/>
        </w:rPr>
        <w:t>onde</w:t>
      </w:r>
      <w:r>
        <w:rPr>
          <w:spacing w:val="24"/>
          <w:sz w:val="20"/>
        </w:rPr>
        <w:t xml:space="preserve"> </w:t>
      </w:r>
      <w:r>
        <w:rPr>
          <w:sz w:val="20"/>
        </w:rPr>
        <w:t>for</w:t>
      </w:r>
      <w:r>
        <w:rPr>
          <w:spacing w:val="23"/>
          <w:sz w:val="20"/>
        </w:rPr>
        <w:t xml:space="preserve"> </w:t>
      </w:r>
      <w:r>
        <w:rPr>
          <w:sz w:val="20"/>
        </w:rPr>
        <w:t>domiciliado</w:t>
      </w:r>
      <w:r>
        <w:rPr>
          <w:spacing w:val="23"/>
          <w:sz w:val="20"/>
        </w:rPr>
        <w:t xml:space="preserve"> </w:t>
      </w:r>
      <w:r>
        <w:rPr>
          <w:sz w:val="20"/>
        </w:rPr>
        <w:t>o</w:t>
      </w:r>
      <w:r>
        <w:rPr>
          <w:spacing w:val="24"/>
          <w:sz w:val="20"/>
        </w:rPr>
        <w:t xml:space="preserve"> </w:t>
      </w:r>
      <w:r>
        <w:rPr>
          <w:sz w:val="20"/>
        </w:rPr>
        <w:t>licitante,</w:t>
      </w:r>
      <w:r>
        <w:rPr>
          <w:spacing w:val="23"/>
          <w:sz w:val="20"/>
        </w:rPr>
        <w:t xml:space="preserve"> </w:t>
      </w:r>
      <w:r>
        <w:rPr>
          <w:sz w:val="20"/>
        </w:rPr>
        <w:t>com</w:t>
      </w:r>
      <w:r>
        <w:rPr>
          <w:spacing w:val="24"/>
          <w:sz w:val="20"/>
        </w:rPr>
        <w:t xml:space="preserve"> </w:t>
      </w:r>
      <w:r>
        <w:rPr>
          <w:sz w:val="20"/>
        </w:rPr>
        <w:t>a</w:t>
      </w:r>
      <w:r>
        <w:rPr>
          <w:spacing w:val="23"/>
          <w:sz w:val="20"/>
        </w:rPr>
        <w:t xml:space="preserve"> </w:t>
      </w:r>
      <w:r>
        <w:rPr>
          <w:sz w:val="20"/>
        </w:rPr>
        <w:t>indicação</w:t>
      </w:r>
      <w:r>
        <w:rPr>
          <w:spacing w:val="24"/>
          <w:sz w:val="20"/>
        </w:rPr>
        <w:t xml:space="preserve"> </w:t>
      </w:r>
      <w:r>
        <w:rPr>
          <w:sz w:val="20"/>
        </w:rPr>
        <w:t>do</w:t>
      </w:r>
      <w:r>
        <w:rPr>
          <w:spacing w:val="23"/>
          <w:sz w:val="20"/>
        </w:rPr>
        <w:t xml:space="preserve"> </w:t>
      </w:r>
      <w:r>
        <w:rPr>
          <w:sz w:val="20"/>
        </w:rPr>
        <w:t>responsável</w:t>
      </w:r>
      <w:r>
        <w:rPr>
          <w:spacing w:val="24"/>
          <w:sz w:val="20"/>
        </w:rPr>
        <w:t xml:space="preserve"> </w:t>
      </w:r>
      <w:r>
        <w:rPr>
          <w:sz w:val="20"/>
        </w:rPr>
        <w:t>técnico,</w:t>
      </w:r>
      <w:r>
        <w:rPr>
          <w:spacing w:val="-47"/>
          <w:sz w:val="20"/>
        </w:rPr>
        <w:t xml:space="preserve"> </w:t>
      </w:r>
      <w:r>
        <w:rPr>
          <w:sz w:val="20"/>
        </w:rPr>
        <w:t>devidamente</w:t>
      </w:r>
      <w:r>
        <w:rPr>
          <w:spacing w:val="-1"/>
          <w:sz w:val="20"/>
        </w:rPr>
        <w:t xml:space="preserve"> </w:t>
      </w:r>
      <w:r>
        <w:rPr>
          <w:sz w:val="20"/>
        </w:rPr>
        <w:t>válido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z w:val="20"/>
        </w:rPr>
        <w:t>legislação</w:t>
      </w:r>
      <w:r>
        <w:rPr>
          <w:spacing w:val="-1"/>
          <w:sz w:val="20"/>
        </w:rPr>
        <w:t xml:space="preserve"> </w:t>
      </w:r>
      <w:r>
        <w:rPr>
          <w:sz w:val="20"/>
        </w:rPr>
        <w:t>específica</w:t>
      </w:r>
      <w:r>
        <w:rPr>
          <w:spacing w:val="-1"/>
          <w:sz w:val="20"/>
        </w:rPr>
        <w:t xml:space="preserve"> </w:t>
      </w:r>
      <w:r>
        <w:rPr>
          <w:sz w:val="20"/>
        </w:rPr>
        <w:t>vigente;</w:t>
      </w:r>
    </w:p>
    <w:p w14:paraId="74543890">
      <w:pPr>
        <w:pStyle w:val="9"/>
        <w:numPr>
          <w:ilvl w:val="1"/>
          <w:numId w:val="62"/>
        </w:numPr>
        <w:tabs>
          <w:tab w:val="left" w:pos="420"/>
        </w:tabs>
        <w:spacing w:before="2" w:after="0" w:line="240" w:lineRule="auto"/>
        <w:ind w:left="420" w:right="0" w:hanging="301"/>
        <w:jc w:val="left"/>
        <w:rPr>
          <w:sz w:val="20"/>
        </w:rPr>
      </w:pPr>
      <w:r>
        <w:rPr>
          <w:spacing w:val="-1"/>
          <w:sz w:val="20"/>
        </w:rPr>
        <w:t>LICENÇA</w:t>
      </w:r>
      <w:r>
        <w:rPr>
          <w:spacing w:val="-12"/>
          <w:sz w:val="20"/>
        </w:rPr>
        <w:t xml:space="preserve"> </w:t>
      </w:r>
      <w:r>
        <w:rPr>
          <w:spacing w:val="-1"/>
          <w:sz w:val="20"/>
        </w:rPr>
        <w:t>DE FUNCIONAMENTO</w:t>
      </w:r>
      <w:r>
        <w:rPr>
          <w:sz w:val="20"/>
        </w:rPr>
        <w:t xml:space="preserve"> da</w:t>
      </w:r>
      <w:r>
        <w:rPr>
          <w:spacing w:val="-1"/>
          <w:sz w:val="20"/>
        </w:rPr>
        <w:t xml:space="preserve"> </w:t>
      </w:r>
      <w:r>
        <w:rPr>
          <w:sz w:val="20"/>
        </w:rPr>
        <w:t>empresa licitante,</w:t>
      </w:r>
      <w:r>
        <w:rPr>
          <w:spacing w:val="-1"/>
          <w:sz w:val="20"/>
        </w:rPr>
        <w:t xml:space="preserve"> </w:t>
      </w:r>
      <w:r>
        <w:rPr>
          <w:sz w:val="20"/>
        </w:rPr>
        <w:t>emitida pela</w:t>
      </w:r>
      <w:r>
        <w:rPr>
          <w:spacing w:val="-4"/>
          <w:sz w:val="20"/>
        </w:rPr>
        <w:t xml:space="preserve"> </w:t>
      </w:r>
      <w:r>
        <w:rPr>
          <w:sz w:val="20"/>
        </w:rPr>
        <w:t>Vigilância Sanitária</w:t>
      </w:r>
      <w:r>
        <w:rPr>
          <w:spacing w:val="-1"/>
          <w:sz w:val="20"/>
        </w:rPr>
        <w:t xml:space="preserve"> </w:t>
      </w:r>
      <w:r>
        <w:rPr>
          <w:sz w:val="20"/>
        </w:rPr>
        <w:t>Estadual</w:t>
      </w:r>
      <w:r>
        <w:rPr>
          <w:spacing w:val="-1"/>
          <w:sz w:val="20"/>
        </w:rPr>
        <w:t xml:space="preserve"> </w:t>
      </w:r>
      <w:r>
        <w:rPr>
          <w:sz w:val="20"/>
        </w:rPr>
        <w:t>ou Municipal;</w:t>
      </w:r>
    </w:p>
    <w:p w14:paraId="0D2086C0">
      <w:pPr>
        <w:pStyle w:val="9"/>
        <w:numPr>
          <w:ilvl w:val="1"/>
          <w:numId w:val="62"/>
        </w:numPr>
        <w:tabs>
          <w:tab w:val="left" w:pos="425"/>
        </w:tabs>
        <w:spacing w:before="40" w:after="0" w:line="280" w:lineRule="auto"/>
        <w:ind w:left="119" w:right="118" w:firstLine="0"/>
        <w:jc w:val="left"/>
        <w:rPr>
          <w:sz w:val="20"/>
        </w:rPr>
      </w:pPr>
      <w:r>
        <w:rPr>
          <w:sz w:val="20"/>
        </w:rPr>
        <w:t>CERTIFICADO</w:t>
      </w:r>
      <w:r>
        <w:rPr>
          <w:spacing w:val="2"/>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expedido</w:t>
      </w:r>
      <w:r>
        <w:rPr>
          <w:spacing w:val="2"/>
          <w:sz w:val="20"/>
        </w:rPr>
        <w:t xml:space="preserve"> </w:t>
      </w:r>
      <w:r>
        <w:rPr>
          <w:sz w:val="20"/>
        </w:rPr>
        <w:t>pela</w:t>
      </w:r>
      <w:r>
        <w:rPr>
          <w:spacing w:val="-9"/>
          <w:sz w:val="20"/>
        </w:rPr>
        <w:t xml:space="preserve"> </w:t>
      </w:r>
      <w:r>
        <w:rPr>
          <w:sz w:val="20"/>
        </w:rPr>
        <w:t>Agência</w:t>
      </w:r>
      <w:r>
        <w:rPr>
          <w:spacing w:val="3"/>
          <w:sz w:val="20"/>
        </w:rPr>
        <w:t xml:space="preserve"> </w:t>
      </w:r>
      <w:r>
        <w:rPr>
          <w:sz w:val="20"/>
        </w:rPr>
        <w:t>Nacional</w:t>
      </w:r>
      <w:r>
        <w:rPr>
          <w:spacing w:val="2"/>
          <w:sz w:val="20"/>
        </w:rPr>
        <w:t xml:space="preserve"> </w:t>
      </w:r>
      <w:r>
        <w:rPr>
          <w:sz w:val="20"/>
        </w:rPr>
        <w:t>de</w:t>
      </w:r>
      <w:r>
        <w:rPr>
          <w:spacing w:val="-2"/>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w:t>
      </w:r>
      <w:r>
        <w:rPr>
          <w:spacing w:val="-8"/>
          <w:sz w:val="20"/>
        </w:rPr>
        <w:t xml:space="preserve"> </w:t>
      </w:r>
      <w:r>
        <w:rPr>
          <w:sz w:val="20"/>
        </w:rPr>
        <w:t>ANVISA,</w:t>
      </w:r>
      <w:r>
        <w:rPr>
          <w:spacing w:val="2"/>
          <w:sz w:val="20"/>
        </w:rPr>
        <w:t xml:space="preserve"> </w:t>
      </w:r>
      <w:r>
        <w:rPr>
          <w:sz w:val="20"/>
        </w:rPr>
        <w:t>devidamente</w:t>
      </w:r>
      <w:r>
        <w:rPr>
          <w:spacing w:val="2"/>
          <w:sz w:val="20"/>
        </w:rPr>
        <w:t xml:space="preserve"> </w:t>
      </w:r>
      <w:r>
        <w:rPr>
          <w:sz w:val="20"/>
        </w:rPr>
        <w:t>válido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da</w:t>
      </w:r>
      <w:r>
        <w:rPr>
          <w:spacing w:val="2"/>
          <w:sz w:val="20"/>
        </w:rPr>
        <w:t xml:space="preserve"> </w:t>
      </w:r>
      <w:r>
        <w:rPr>
          <w:sz w:val="20"/>
        </w:rPr>
        <w:t>legislação</w:t>
      </w:r>
      <w:r>
        <w:rPr>
          <w:spacing w:val="2"/>
          <w:sz w:val="20"/>
        </w:rPr>
        <w:t xml:space="preserve"> </w:t>
      </w:r>
      <w:r>
        <w:rPr>
          <w:sz w:val="20"/>
        </w:rPr>
        <w:t>específica</w:t>
      </w:r>
      <w:r>
        <w:rPr>
          <w:spacing w:val="2"/>
          <w:sz w:val="20"/>
        </w:rPr>
        <w:t xml:space="preserve"> </w:t>
      </w:r>
      <w:r>
        <w:rPr>
          <w:sz w:val="20"/>
        </w:rPr>
        <w:t>vigente</w:t>
      </w:r>
      <w:r>
        <w:rPr>
          <w:spacing w:val="2"/>
          <w:sz w:val="20"/>
        </w:rPr>
        <w:t xml:space="preserve"> </w:t>
      </w:r>
      <w:r>
        <w:rPr>
          <w:sz w:val="20"/>
        </w:rPr>
        <w:t>ou</w:t>
      </w:r>
      <w:r>
        <w:rPr>
          <w:spacing w:val="2"/>
          <w:sz w:val="20"/>
        </w:rPr>
        <w:t xml:space="preserve"> </w:t>
      </w:r>
      <w:r>
        <w:rPr>
          <w:sz w:val="20"/>
        </w:rPr>
        <w:t>cópia</w:t>
      </w:r>
      <w:r>
        <w:rPr>
          <w:spacing w:val="-47"/>
          <w:sz w:val="20"/>
        </w:rPr>
        <w:t xml:space="preserve"> </w:t>
      </w:r>
      <w:r>
        <w:rPr>
          <w:sz w:val="20"/>
        </w:rPr>
        <w:t>da</w:t>
      </w:r>
      <w:r>
        <w:rPr>
          <w:spacing w:val="-1"/>
          <w:sz w:val="20"/>
        </w:rPr>
        <w:t xml:space="preserve"> </w:t>
      </w:r>
      <w:r>
        <w:rPr>
          <w:sz w:val="20"/>
        </w:rPr>
        <w:t>respectiva</w:t>
      </w:r>
      <w:r>
        <w:rPr>
          <w:spacing w:val="-1"/>
          <w:sz w:val="20"/>
        </w:rPr>
        <w:t xml:space="preserve"> </w:t>
      </w:r>
      <w:r>
        <w:rPr>
          <w:sz w:val="20"/>
        </w:rPr>
        <w:t>publicação</w:t>
      </w:r>
      <w:r>
        <w:rPr>
          <w:spacing w:val="-1"/>
          <w:sz w:val="20"/>
        </w:rPr>
        <w:t xml:space="preserve"> </w:t>
      </w:r>
      <w:r>
        <w:rPr>
          <w:sz w:val="20"/>
        </w:rPr>
        <w:t>no</w:t>
      </w:r>
      <w:r>
        <w:rPr>
          <w:spacing w:val="-1"/>
          <w:sz w:val="20"/>
        </w:rPr>
        <w:t xml:space="preserve"> </w:t>
      </w:r>
      <w:r>
        <w:rPr>
          <w:sz w:val="20"/>
        </w:rPr>
        <w:t>Diário</w:t>
      </w:r>
      <w:r>
        <w:rPr>
          <w:spacing w:val="-1"/>
          <w:sz w:val="20"/>
        </w:rPr>
        <w:t xml:space="preserve"> </w:t>
      </w:r>
      <w:r>
        <w:rPr>
          <w:sz w:val="20"/>
        </w:rPr>
        <w:t>Oficial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z w:val="20"/>
        </w:rPr>
        <w:t>ou</w:t>
      </w:r>
      <w:r>
        <w:rPr>
          <w:spacing w:val="-1"/>
          <w:sz w:val="20"/>
        </w:rPr>
        <w:t xml:space="preserve"> </w:t>
      </w:r>
      <w:r>
        <w:rPr>
          <w:sz w:val="20"/>
        </w:rPr>
        <w:t>respectivos</w:t>
      </w:r>
      <w:r>
        <w:rPr>
          <w:spacing w:val="-1"/>
          <w:sz w:val="20"/>
        </w:rPr>
        <w:t xml:space="preserve"> </w:t>
      </w:r>
      <w:r>
        <w:rPr>
          <w:sz w:val="20"/>
        </w:rPr>
        <w:t>“prints”</w:t>
      </w:r>
      <w:r>
        <w:rPr>
          <w:spacing w:val="-1"/>
          <w:sz w:val="20"/>
        </w:rPr>
        <w:t xml:space="preserve"> </w:t>
      </w:r>
      <w:r>
        <w:rPr>
          <w:sz w:val="20"/>
        </w:rPr>
        <w:t>da</w:t>
      </w:r>
      <w:r>
        <w:rPr>
          <w:spacing w:val="-1"/>
          <w:sz w:val="20"/>
        </w:rPr>
        <w:t xml:space="preserve"> </w:t>
      </w:r>
      <w:r>
        <w:rPr>
          <w:sz w:val="20"/>
        </w:rPr>
        <w:t>página</w:t>
      </w:r>
      <w:r>
        <w:rPr>
          <w:spacing w:val="-1"/>
          <w:sz w:val="20"/>
        </w:rPr>
        <w:t xml:space="preserve"> </w:t>
      </w:r>
      <w:r>
        <w:rPr>
          <w:sz w:val="20"/>
        </w:rPr>
        <w:t>da</w:t>
      </w:r>
      <w:r>
        <w:rPr>
          <w:spacing w:val="-12"/>
          <w:sz w:val="20"/>
        </w:rPr>
        <w:t xml:space="preserve"> </w:t>
      </w:r>
      <w:r>
        <w:rPr>
          <w:sz w:val="20"/>
        </w:rPr>
        <w:t>ANVISA</w:t>
      </w:r>
      <w:r>
        <w:rPr>
          <w:spacing w:val="-12"/>
          <w:sz w:val="20"/>
        </w:rPr>
        <w:t xml:space="preserve"> </w:t>
      </w:r>
      <w:r>
        <w:rPr>
          <w:sz w:val="20"/>
        </w:rPr>
        <w:t>na</w:t>
      </w:r>
      <w:r>
        <w:rPr>
          <w:spacing w:val="-1"/>
          <w:sz w:val="20"/>
        </w:rPr>
        <w:t xml:space="preserve"> </w:t>
      </w:r>
      <w:r>
        <w:rPr>
          <w:sz w:val="20"/>
        </w:rPr>
        <w:t>internet,</w:t>
      </w:r>
      <w:r>
        <w:rPr>
          <w:spacing w:val="-1"/>
          <w:sz w:val="20"/>
        </w:rPr>
        <w:t xml:space="preserve"> </w:t>
      </w:r>
      <w:r>
        <w:rPr>
          <w:sz w:val="20"/>
        </w:rPr>
        <w:t>os</w:t>
      </w:r>
      <w:r>
        <w:rPr>
          <w:spacing w:val="-1"/>
          <w:sz w:val="20"/>
        </w:rPr>
        <w:t xml:space="preserve"> </w:t>
      </w:r>
      <w:r>
        <w:rPr>
          <w:sz w:val="20"/>
        </w:rPr>
        <w:t>quais</w:t>
      </w:r>
      <w:r>
        <w:rPr>
          <w:spacing w:val="-1"/>
          <w:sz w:val="20"/>
        </w:rPr>
        <w:t xml:space="preserve"> </w:t>
      </w:r>
      <w:r>
        <w:rPr>
          <w:sz w:val="20"/>
        </w:rPr>
        <w:t>estarão</w:t>
      </w:r>
      <w:r>
        <w:rPr>
          <w:spacing w:val="-1"/>
          <w:sz w:val="20"/>
        </w:rPr>
        <w:t xml:space="preserve"> </w:t>
      </w:r>
      <w:r>
        <w:rPr>
          <w:sz w:val="20"/>
        </w:rPr>
        <w:t>sujeitos</w:t>
      </w:r>
      <w:r>
        <w:rPr>
          <w:spacing w:val="-1"/>
          <w:sz w:val="20"/>
        </w:rPr>
        <w:t xml:space="preserve"> </w:t>
      </w:r>
      <w:r>
        <w:rPr>
          <w:sz w:val="20"/>
        </w:rPr>
        <w:t>à</w:t>
      </w:r>
      <w:r>
        <w:rPr>
          <w:spacing w:val="-1"/>
          <w:sz w:val="20"/>
        </w:rPr>
        <w:t xml:space="preserve"> </w:t>
      </w:r>
      <w:r>
        <w:rPr>
          <w:sz w:val="20"/>
        </w:rPr>
        <w:t>confirmação</w:t>
      </w:r>
      <w:r>
        <w:rPr>
          <w:spacing w:val="-1"/>
          <w:sz w:val="20"/>
        </w:rPr>
        <w:t xml:space="preserve"> </w:t>
      </w:r>
      <w:r>
        <w:rPr>
          <w:sz w:val="20"/>
        </w:rPr>
        <w:t>pelo</w:t>
      </w:r>
      <w:r>
        <w:rPr>
          <w:spacing w:val="-1"/>
          <w:sz w:val="20"/>
        </w:rPr>
        <w:t xml:space="preserve"> </w:t>
      </w:r>
      <w:r>
        <w:rPr>
          <w:sz w:val="20"/>
        </w:rPr>
        <w:t>setor</w:t>
      </w:r>
      <w:r>
        <w:rPr>
          <w:spacing w:val="-1"/>
          <w:sz w:val="20"/>
        </w:rPr>
        <w:t xml:space="preserve"> </w:t>
      </w:r>
      <w:r>
        <w:rPr>
          <w:sz w:val="20"/>
        </w:rPr>
        <w:t>técnico</w:t>
      </w:r>
      <w:r>
        <w:rPr>
          <w:spacing w:val="-1"/>
          <w:sz w:val="20"/>
        </w:rPr>
        <w:t xml:space="preserve"> </w:t>
      </w:r>
      <w:r>
        <w:rPr>
          <w:sz w:val="20"/>
        </w:rPr>
        <w:t>competente.</w:t>
      </w:r>
    </w:p>
    <w:p w14:paraId="1738D440">
      <w:pPr>
        <w:pStyle w:val="9"/>
        <w:numPr>
          <w:ilvl w:val="2"/>
          <w:numId w:val="62"/>
        </w:numPr>
        <w:tabs>
          <w:tab w:val="left" w:pos="592"/>
        </w:tabs>
        <w:spacing w:before="2" w:after="0" w:line="280" w:lineRule="auto"/>
        <w:ind w:left="119" w:right="118" w:firstLine="0"/>
        <w:jc w:val="left"/>
        <w:rPr>
          <w:sz w:val="20"/>
        </w:rPr>
      </w:pPr>
      <w:r>
        <w:rPr>
          <w:sz w:val="20"/>
        </w:rPr>
        <w:t>no</w:t>
      </w:r>
      <w:r>
        <w:rPr>
          <w:spacing w:val="20"/>
          <w:sz w:val="20"/>
        </w:rPr>
        <w:t xml:space="preserve"> </w:t>
      </w:r>
      <w:r>
        <w:rPr>
          <w:sz w:val="20"/>
        </w:rPr>
        <w:t>caso</w:t>
      </w:r>
      <w:r>
        <w:rPr>
          <w:spacing w:val="21"/>
          <w:sz w:val="20"/>
        </w:rPr>
        <w:t xml:space="preserve"> </w:t>
      </w:r>
      <w:r>
        <w:rPr>
          <w:sz w:val="20"/>
        </w:rPr>
        <w:t>do</w:t>
      </w:r>
      <w:r>
        <w:rPr>
          <w:spacing w:val="21"/>
          <w:sz w:val="20"/>
        </w:rPr>
        <w:t xml:space="preserve"> </w:t>
      </w:r>
      <w:r>
        <w:rPr>
          <w:sz w:val="20"/>
        </w:rPr>
        <w:t>registro</w:t>
      </w:r>
      <w:r>
        <w:rPr>
          <w:spacing w:val="21"/>
          <w:sz w:val="20"/>
        </w:rPr>
        <w:t xml:space="preserve"> </w:t>
      </w:r>
      <w:r>
        <w:rPr>
          <w:sz w:val="20"/>
        </w:rPr>
        <w:t>encontrar-se</w:t>
      </w:r>
      <w:r>
        <w:rPr>
          <w:spacing w:val="21"/>
          <w:sz w:val="20"/>
        </w:rPr>
        <w:t xml:space="preserve"> </w:t>
      </w:r>
      <w:r>
        <w:rPr>
          <w:sz w:val="20"/>
        </w:rPr>
        <w:t>em</w:t>
      </w:r>
      <w:r>
        <w:rPr>
          <w:spacing w:val="21"/>
          <w:sz w:val="20"/>
        </w:rPr>
        <w:t xml:space="preserve"> </w:t>
      </w:r>
      <w:r>
        <w:rPr>
          <w:sz w:val="20"/>
        </w:rPr>
        <w:t>fase</w:t>
      </w:r>
      <w:r>
        <w:rPr>
          <w:spacing w:val="20"/>
          <w:sz w:val="20"/>
        </w:rPr>
        <w:t xml:space="preserve"> </w:t>
      </w:r>
      <w:r>
        <w:rPr>
          <w:sz w:val="20"/>
        </w:rPr>
        <w:t>de</w:t>
      </w:r>
      <w:r>
        <w:rPr>
          <w:spacing w:val="21"/>
          <w:sz w:val="20"/>
        </w:rPr>
        <w:t xml:space="preserve"> </w:t>
      </w:r>
      <w:r>
        <w:rPr>
          <w:sz w:val="20"/>
        </w:rPr>
        <w:t>renovação,</w:t>
      </w:r>
      <w:r>
        <w:rPr>
          <w:spacing w:val="21"/>
          <w:sz w:val="20"/>
        </w:rPr>
        <w:t xml:space="preserve"> </w:t>
      </w:r>
      <w:r>
        <w:rPr>
          <w:sz w:val="20"/>
        </w:rPr>
        <w:t>deverá</w:t>
      </w:r>
      <w:r>
        <w:rPr>
          <w:spacing w:val="21"/>
          <w:sz w:val="20"/>
        </w:rPr>
        <w:t xml:space="preserve"> </w:t>
      </w:r>
      <w:r>
        <w:rPr>
          <w:sz w:val="20"/>
        </w:rPr>
        <w:t>ser</w:t>
      </w:r>
      <w:r>
        <w:rPr>
          <w:spacing w:val="21"/>
          <w:sz w:val="20"/>
        </w:rPr>
        <w:t xml:space="preserve"> </w:t>
      </w:r>
      <w:r>
        <w:rPr>
          <w:sz w:val="20"/>
        </w:rPr>
        <w:t>apresentada</w:t>
      </w:r>
      <w:r>
        <w:rPr>
          <w:spacing w:val="21"/>
          <w:sz w:val="20"/>
        </w:rPr>
        <w:t xml:space="preserve"> </w:t>
      </w:r>
      <w:r>
        <w:rPr>
          <w:sz w:val="20"/>
        </w:rPr>
        <w:t>a</w:t>
      </w:r>
      <w:r>
        <w:rPr>
          <w:spacing w:val="21"/>
          <w:sz w:val="20"/>
        </w:rPr>
        <w:t xml:space="preserve"> </w:t>
      </w:r>
      <w:r>
        <w:rPr>
          <w:sz w:val="20"/>
        </w:rPr>
        <w:t>cópia</w:t>
      </w:r>
      <w:r>
        <w:rPr>
          <w:spacing w:val="20"/>
          <w:sz w:val="20"/>
        </w:rPr>
        <w:t xml:space="preserve"> </w:t>
      </w:r>
      <w:r>
        <w:rPr>
          <w:sz w:val="20"/>
        </w:rPr>
        <w:t>do</w:t>
      </w:r>
      <w:r>
        <w:rPr>
          <w:spacing w:val="21"/>
          <w:sz w:val="20"/>
        </w:rPr>
        <w:t xml:space="preserve"> </w:t>
      </w:r>
      <w:r>
        <w:rPr>
          <w:sz w:val="20"/>
        </w:rPr>
        <w:t>respectivo</w:t>
      </w:r>
      <w:r>
        <w:rPr>
          <w:spacing w:val="21"/>
          <w:sz w:val="20"/>
        </w:rPr>
        <w:t xml:space="preserve"> </w:t>
      </w:r>
      <w:r>
        <w:rPr>
          <w:sz w:val="20"/>
        </w:rPr>
        <w:t>Certificado</w:t>
      </w:r>
      <w:r>
        <w:rPr>
          <w:spacing w:val="21"/>
          <w:sz w:val="20"/>
        </w:rPr>
        <w:t xml:space="preserve"> </w:t>
      </w:r>
      <w:r>
        <w:rPr>
          <w:sz w:val="20"/>
        </w:rPr>
        <w:t>de</w:t>
      </w:r>
      <w:r>
        <w:rPr>
          <w:spacing w:val="21"/>
          <w:sz w:val="20"/>
        </w:rPr>
        <w:t xml:space="preserve"> </w:t>
      </w:r>
      <w:r>
        <w:rPr>
          <w:sz w:val="20"/>
        </w:rPr>
        <w:t>Registro</w:t>
      </w:r>
      <w:r>
        <w:rPr>
          <w:spacing w:val="21"/>
          <w:sz w:val="20"/>
        </w:rPr>
        <w:t xml:space="preserve"> </w:t>
      </w:r>
      <w:r>
        <w:rPr>
          <w:sz w:val="20"/>
        </w:rPr>
        <w:t>do</w:t>
      </w:r>
      <w:r>
        <w:rPr>
          <w:spacing w:val="20"/>
          <w:sz w:val="20"/>
        </w:rPr>
        <w:t xml:space="preserve"> </w:t>
      </w:r>
      <w:r>
        <w:rPr>
          <w:sz w:val="20"/>
        </w:rPr>
        <w:t>Medicamento</w:t>
      </w:r>
      <w:r>
        <w:rPr>
          <w:spacing w:val="21"/>
          <w:sz w:val="20"/>
        </w:rPr>
        <w:t xml:space="preserve"> </w:t>
      </w:r>
      <w:r>
        <w:rPr>
          <w:sz w:val="20"/>
        </w:rPr>
        <w:t>em</w:t>
      </w:r>
      <w:r>
        <w:rPr>
          <w:spacing w:val="21"/>
          <w:sz w:val="20"/>
        </w:rPr>
        <w:t xml:space="preserve"> </w:t>
      </w:r>
      <w:r>
        <w:rPr>
          <w:sz w:val="20"/>
        </w:rPr>
        <w:t>renovação</w:t>
      </w:r>
      <w:r>
        <w:rPr>
          <w:spacing w:val="21"/>
          <w:sz w:val="20"/>
        </w:rPr>
        <w:t xml:space="preserve"> </w:t>
      </w:r>
      <w:r>
        <w:rPr>
          <w:sz w:val="20"/>
        </w:rPr>
        <w:t>acompanhada</w:t>
      </w:r>
      <w:r>
        <w:rPr>
          <w:spacing w:val="21"/>
          <w:sz w:val="20"/>
        </w:rPr>
        <w:t xml:space="preserve"> </w:t>
      </w:r>
      <w:r>
        <w:rPr>
          <w:sz w:val="20"/>
        </w:rPr>
        <w:t>da</w:t>
      </w:r>
      <w:r>
        <w:rPr>
          <w:spacing w:val="21"/>
          <w:sz w:val="20"/>
        </w:rPr>
        <w:t xml:space="preserve"> </w:t>
      </w:r>
      <w:r>
        <w:rPr>
          <w:sz w:val="20"/>
        </w:rPr>
        <w:t>cópia</w:t>
      </w:r>
      <w:r>
        <w:rPr>
          <w:spacing w:val="21"/>
          <w:sz w:val="20"/>
        </w:rPr>
        <w:t xml:space="preserve"> </w:t>
      </w:r>
      <w:r>
        <w:rPr>
          <w:sz w:val="20"/>
        </w:rPr>
        <w:t>da</w:t>
      </w:r>
      <w:r>
        <w:rPr>
          <w:spacing w:val="-47"/>
          <w:sz w:val="20"/>
        </w:rPr>
        <w:t xml:space="preserve"> </w:t>
      </w:r>
      <w:r>
        <w:rPr>
          <w:sz w:val="20"/>
        </w:rPr>
        <w:t>solicitação</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revalidação,</w:t>
      </w:r>
      <w:r>
        <w:rPr>
          <w:spacing w:val="-1"/>
          <w:sz w:val="20"/>
        </w:rPr>
        <w:t xml:space="preserve"> </w:t>
      </w:r>
      <w:r>
        <w:rPr>
          <w:sz w:val="20"/>
        </w:rPr>
        <w:t>contendo</w:t>
      </w:r>
      <w:r>
        <w:rPr>
          <w:spacing w:val="-1"/>
          <w:sz w:val="20"/>
        </w:rPr>
        <w:t xml:space="preserve"> </w:t>
      </w:r>
      <w:r>
        <w:rPr>
          <w:sz w:val="20"/>
        </w:rPr>
        <w:t>o</w:t>
      </w:r>
      <w:r>
        <w:rPr>
          <w:spacing w:val="-1"/>
          <w:sz w:val="20"/>
        </w:rPr>
        <w:t xml:space="preserve"> </w:t>
      </w:r>
      <w:r>
        <w:rPr>
          <w:sz w:val="20"/>
        </w:rPr>
        <w:t>número</w:t>
      </w:r>
      <w:r>
        <w:rPr>
          <w:spacing w:val="-1"/>
          <w:sz w:val="20"/>
        </w:rPr>
        <w:t xml:space="preserve"> </w:t>
      </w:r>
      <w:r>
        <w:rPr>
          <w:sz w:val="20"/>
        </w:rPr>
        <w:t>do</w:t>
      </w:r>
      <w:r>
        <w:rPr>
          <w:spacing w:val="-1"/>
          <w:sz w:val="20"/>
        </w:rPr>
        <w:t xml:space="preserve"> </w:t>
      </w:r>
      <w:r>
        <w:rPr>
          <w:sz w:val="20"/>
        </w:rPr>
        <w:t>registro</w:t>
      </w:r>
      <w:r>
        <w:rPr>
          <w:spacing w:val="-1"/>
          <w:sz w:val="20"/>
        </w:rPr>
        <w:t xml:space="preserve"> </w:t>
      </w:r>
      <w:r>
        <w:rPr>
          <w:sz w:val="20"/>
        </w:rPr>
        <w:t>(13</w:t>
      </w:r>
      <w:r>
        <w:rPr>
          <w:spacing w:val="-1"/>
          <w:sz w:val="20"/>
        </w:rPr>
        <w:t xml:space="preserve"> </w:t>
      </w:r>
      <w:r>
        <w:rPr>
          <w:sz w:val="20"/>
        </w:rPr>
        <w:t>dígitos)</w:t>
      </w:r>
      <w:r>
        <w:rPr>
          <w:spacing w:val="-1"/>
          <w:sz w:val="20"/>
        </w:rPr>
        <w:t xml:space="preserve"> </w:t>
      </w:r>
      <w:r>
        <w:rPr>
          <w:sz w:val="20"/>
        </w:rPr>
        <w:t>do</w:t>
      </w:r>
      <w:r>
        <w:rPr>
          <w:spacing w:val="-1"/>
          <w:sz w:val="20"/>
        </w:rPr>
        <w:t xml:space="preserve"> </w:t>
      </w:r>
      <w:r>
        <w:rPr>
          <w:sz w:val="20"/>
        </w:rPr>
        <w:t>medicamento</w:t>
      </w:r>
      <w:r>
        <w:rPr>
          <w:spacing w:val="-1"/>
          <w:sz w:val="20"/>
        </w:rPr>
        <w:t xml:space="preserve"> </w:t>
      </w:r>
      <w:r>
        <w:rPr>
          <w:sz w:val="20"/>
        </w:rPr>
        <w:t>ofertado,</w:t>
      </w:r>
      <w:r>
        <w:rPr>
          <w:spacing w:val="-1"/>
          <w:sz w:val="20"/>
        </w:rPr>
        <w:t xml:space="preserve"> </w:t>
      </w:r>
      <w:r>
        <w:rPr>
          <w:sz w:val="20"/>
        </w:rPr>
        <w:t>conforme</w:t>
      </w:r>
      <w:r>
        <w:rPr>
          <w:spacing w:val="-1"/>
          <w:sz w:val="20"/>
        </w:rPr>
        <w:t xml:space="preserve"> </w:t>
      </w:r>
      <w:r>
        <w:rPr>
          <w:sz w:val="20"/>
        </w:rPr>
        <w:t>estabelecido</w:t>
      </w:r>
      <w:r>
        <w:rPr>
          <w:spacing w:val="-1"/>
          <w:sz w:val="20"/>
        </w:rPr>
        <w:t xml:space="preserve"> </w:t>
      </w:r>
      <w:r>
        <w:rPr>
          <w:sz w:val="20"/>
        </w:rPr>
        <w:t>nos</w:t>
      </w:r>
      <w:r>
        <w:rPr>
          <w:spacing w:val="-1"/>
          <w:sz w:val="20"/>
        </w:rPr>
        <w:t xml:space="preserve"> </w:t>
      </w:r>
      <w:r>
        <w:rPr>
          <w:sz w:val="20"/>
        </w:rPr>
        <w:t>§§</w:t>
      </w:r>
      <w:r>
        <w:rPr>
          <w:spacing w:val="-1"/>
          <w:sz w:val="20"/>
        </w:rPr>
        <w:t xml:space="preserve"> </w:t>
      </w:r>
      <w:r>
        <w:rPr>
          <w:sz w:val="20"/>
        </w:rPr>
        <w:t>2º</w:t>
      </w:r>
      <w:r>
        <w:rPr>
          <w:spacing w:val="-1"/>
          <w:sz w:val="20"/>
        </w:rPr>
        <w:t xml:space="preserve"> </w:t>
      </w:r>
      <w:r>
        <w:rPr>
          <w:sz w:val="20"/>
        </w:rPr>
        <w:t>e</w:t>
      </w:r>
      <w:r>
        <w:rPr>
          <w:spacing w:val="-1"/>
          <w:sz w:val="20"/>
        </w:rPr>
        <w:t xml:space="preserve"> </w:t>
      </w:r>
      <w:r>
        <w:rPr>
          <w:sz w:val="20"/>
        </w:rPr>
        <w:t>3º</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8º,</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Federal</w:t>
      </w:r>
      <w:r>
        <w:rPr>
          <w:spacing w:val="-1"/>
          <w:sz w:val="20"/>
        </w:rPr>
        <w:t xml:space="preserve"> </w:t>
      </w:r>
      <w:r>
        <w:rPr>
          <w:sz w:val="20"/>
        </w:rPr>
        <w:t>8.077/2013.</w:t>
      </w:r>
    </w:p>
    <w:p w14:paraId="1DD8250C">
      <w:pPr>
        <w:pStyle w:val="6"/>
      </w:pPr>
    </w:p>
    <w:p w14:paraId="32BA33DF">
      <w:pPr>
        <w:pStyle w:val="6"/>
      </w:pPr>
    </w:p>
    <w:p w14:paraId="666F87EF">
      <w:pPr>
        <w:pStyle w:val="6"/>
      </w:pPr>
    </w:p>
    <w:p w14:paraId="432ACB67">
      <w:pPr>
        <w:pStyle w:val="6"/>
      </w:pPr>
    </w:p>
    <w:p w14:paraId="6B6565AC">
      <w:pPr>
        <w:pStyle w:val="6"/>
      </w:pPr>
    </w:p>
    <w:p w14:paraId="3B72E94E">
      <w:pPr>
        <w:pStyle w:val="6"/>
      </w:pPr>
    </w:p>
    <w:p w14:paraId="4B8EA1F6">
      <w:pPr>
        <w:pStyle w:val="6"/>
      </w:pPr>
    </w:p>
    <w:p w14:paraId="28D18CE3">
      <w:pPr>
        <w:pStyle w:val="6"/>
      </w:pPr>
    </w:p>
    <w:p w14:paraId="52AA8DB1">
      <w:pPr>
        <w:pStyle w:val="6"/>
      </w:pPr>
    </w:p>
    <w:p w14:paraId="68394939">
      <w:pPr>
        <w:pStyle w:val="6"/>
      </w:pPr>
    </w:p>
    <w:p w14:paraId="1D9B4B24">
      <w:pPr>
        <w:pStyle w:val="6"/>
      </w:pPr>
    </w:p>
    <w:p w14:paraId="1E7FDD2C">
      <w:pPr>
        <w:pStyle w:val="6"/>
      </w:pPr>
    </w:p>
    <w:p w14:paraId="0E367B6F">
      <w:pPr>
        <w:pStyle w:val="6"/>
      </w:pPr>
    </w:p>
    <w:p w14:paraId="38DE2EB9">
      <w:pPr>
        <w:pStyle w:val="6"/>
      </w:pPr>
    </w:p>
    <w:p w14:paraId="77A24F37">
      <w:pPr>
        <w:pStyle w:val="6"/>
        <w:spacing w:before="3"/>
        <w:rPr>
          <w:sz w:val="25"/>
        </w:rPr>
      </w:pPr>
    </w:p>
    <w:p w14:paraId="03D57855">
      <w:pPr>
        <w:pStyle w:val="3"/>
        <w:spacing w:before="91"/>
        <w:ind w:left="3118" w:right="3221"/>
        <w:jc w:val="center"/>
      </w:pPr>
      <w:r>
        <w:pict>
          <v:rect id="_x0000_s1051" o:spid="_x0000_s1051" o:spt="1" style="position:absolute;left:0pt;margin-left:438.85pt;margin-top:14.6pt;height:0.75pt;width:89.05pt;mso-position-horizontal-relative:page;z-index:251665408;mso-width-relative:page;mso-height-relative:page;" fillcolor="#000000" filled="t" stroked="f" coordsize="21600,21600">
            <v:path/>
            <v:fill on="t" focussize="0,0"/>
            <v:stroke on="f"/>
            <v:imagedata o:title=""/>
            <o:lock v:ext="edit"/>
          </v:rect>
        </w:pict>
      </w:r>
      <w:r>
        <w:rPr>
          <w:spacing w:val="-2"/>
          <w:u w:val="single"/>
        </w:rPr>
        <w:t>ANEXO</w:t>
      </w:r>
      <w:r>
        <w:rPr>
          <w:spacing w:val="-4"/>
          <w:u w:val="single"/>
        </w:rPr>
        <w:t xml:space="preserve"> </w:t>
      </w:r>
      <w:r>
        <w:rPr>
          <w:spacing w:val="-2"/>
          <w:u w:val="single"/>
        </w:rPr>
        <w:t>V-</w:t>
      </w:r>
      <w:r>
        <w:rPr>
          <w:u w:val="single"/>
        </w:rPr>
        <w:t xml:space="preserve"> </w:t>
      </w:r>
      <w:r>
        <w:rPr>
          <w:spacing w:val="-2"/>
          <w:u w:val="single"/>
        </w:rPr>
        <w:t>MODELO</w:t>
      </w:r>
      <w:r>
        <w:rPr>
          <w:u w:val="single"/>
        </w:rPr>
        <w:t xml:space="preserve"> </w:t>
      </w:r>
      <w:r>
        <w:rPr>
          <w:spacing w:val="-1"/>
          <w:u w:val="single"/>
        </w:rPr>
        <w:t>DE</w:t>
      </w:r>
      <w:r>
        <w:rPr>
          <w:spacing w:val="-12"/>
          <w:u w:val="single"/>
        </w:rPr>
        <w:t xml:space="preserve"> </w:t>
      </w:r>
      <w:r>
        <w:rPr>
          <w:spacing w:val="-1"/>
          <w:u w:val="single"/>
        </w:rPr>
        <w:t>APRESENTAÇ</w:t>
      </w:r>
      <w:r>
        <w:rPr>
          <w:spacing w:val="-1"/>
        </w:rPr>
        <w:t>ÃO</w:t>
      </w:r>
      <w:r>
        <w:t xml:space="preserve"> </w:t>
      </w:r>
      <w:r>
        <w:rPr>
          <w:spacing w:val="-1"/>
        </w:rPr>
        <w:t>DA</w:t>
      </w:r>
      <w:r>
        <w:rPr>
          <w:spacing w:val="-11"/>
        </w:rPr>
        <w:t xml:space="preserve"> </w:t>
      </w:r>
      <w:r>
        <w:rPr>
          <w:spacing w:val="-1"/>
        </w:rPr>
        <w:t>PROPOSTA</w:t>
      </w:r>
    </w:p>
    <w:p w14:paraId="53972BE6">
      <w:pPr>
        <w:pStyle w:val="6"/>
        <w:spacing w:before="11"/>
        <w:rPr>
          <w:b/>
          <w:sz w:val="24"/>
        </w:r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6CA87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3"/>
          </w:tcPr>
          <w:p w14:paraId="38239678">
            <w:pPr>
              <w:pStyle w:val="10"/>
              <w:spacing w:before="128"/>
              <w:ind w:left="768"/>
              <w:rPr>
                <w:b/>
                <w:sz w:val="20"/>
              </w:rPr>
            </w:pPr>
            <w:r>
              <w:rPr>
                <w:b/>
                <w:sz w:val="20"/>
              </w:rPr>
              <w:t>UNIVERSIDADE</w:t>
            </w:r>
            <w:r>
              <w:rPr>
                <w:b/>
                <w:spacing w:val="-4"/>
                <w:sz w:val="20"/>
              </w:rPr>
              <w:t xml:space="preserve"> </w:t>
            </w:r>
            <w:r>
              <w:rPr>
                <w:b/>
                <w:sz w:val="20"/>
              </w:rPr>
              <w:t>DO</w:t>
            </w:r>
            <w:r>
              <w:rPr>
                <w:b/>
                <w:spacing w:val="-3"/>
                <w:sz w:val="20"/>
              </w:rPr>
              <w:t xml:space="preserve"> </w:t>
            </w:r>
            <w:r>
              <w:rPr>
                <w:b/>
                <w:sz w:val="20"/>
              </w:rPr>
              <w:t>ESTADO</w:t>
            </w:r>
            <w:r>
              <w:rPr>
                <w:b/>
                <w:spacing w:val="-3"/>
                <w:sz w:val="20"/>
              </w:rPr>
              <w:t xml:space="preserve"> </w:t>
            </w:r>
            <w:r>
              <w:rPr>
                <w:b/>
                <w:sz w:val="20"/>
              </w:rPr>
              <w:t>DO</w:t>
            </w:r>
            <w:r>
              <w:rPr>
                <w:b/>
                <w:spacing w:val="-3"/>
                <w:sz w:val="20"/>
              </w:rPr>
              <w:t xml:space="preserve"> </w:t>
            </w:r>
            <w:r>
              <w:rPr>
                <w:b/>
                <w:sz w:val="20"/>
              </w:rPr>
              <w:t>RIO</w:t>
            </w:r>
            <w:r>
              <w:rPr>
                <w:b/>
                <w:spacing w:val="-3"/>
                <w:sz w:val="20"/>
              </w:rPr>
              <w:t xml:space="preserve"> </w:t>
            </w:r>
            <w:r>
              <w:rPr>
                <w:b/>
                <w:sz w:val="20"/>
              </w:rPr>
              <w:t>DE</w:t>
            </w:r>
            <w:r>
              <w:rPr>
                <w:b/>
                <w:spacing w:val="-3"/>
                <w:sz w:val="20"/>
              </w:rPr>
              <w:t xml:space="preserve"> </w:t>
            </w:r>
            <w:r>
              <w:rPr>
                <w:b/>
                <w:sz w:val="20"/>
              </w:rPr>
              <w:t>JANEIRO</w:t>
            </w:r>
          </w:p>
          <w:p w14:paraId="3C11BC04">
            <w:pPr>
              <w:pStyle w:val="10"/>
              <w:spacing w:before="59" w:line="312" w:lineRule="auto"/>
              <w:ind w:left="2238" w:right="1866" w:firstLine="588"/>
              <w:rPr>
                <w:b/>
                <w:sz w:val="18"/>
              </w:rPr>
            </w:pPr>
            <w:r>
              <w:rPr>
                <w:b/>
                <w:sz w:val="18"/>
              </w:rPr>
              <w:t>A</w:t>
            </w:r>
            <w:r>
              <w:rPr>
                <w:b/>
                <w:smallCaps/>
                <w:sz w:val="18"/>
              </w:rPr>
              <w:t>nezo</w:t>
            </w:r>
            <w:r>
              <w:rPr>
                <w:b/>
                <w:smallCaps w:val="0"/>
                <w:sz w:val="18"/>
              </w:rPr>
              <w:t xml:space="preserve"> V</w:t>
            </w:r>
            <w:r>
              <w:rPr>
                <w:b/>
                <w:smallCaps w:val="0"/>
                <w:spacing w:val="1"/>
                <w:sz w:val="18"/>
              </w:rPr>
              <w:t xml:space="preserve"> </w:t>
            </w:r>
            <w:r>
              <w:rPr>
                <w:b/>
                <w:smallCaps w:val="0"/>
                <w:spacing w:val="-3"/>
                <w:sz w:val="18"/>
              </w:rPr>
              <w:t>PROPOSTA</w:t>
            </w:r>
            <w:r>
              <w:rPr>
                <w:b/>
                <w:smallCaps w:val="0"/>
                <w:spacing w:val="-10"/>
                <w:sz w:val="18"/>
              </w:rPr>
              <w:t xml:space="preserve"> </w:t>
            </w:r>
            <w:r>
              <w:rPr>
                <w:b/>
                <w:smallCaps w:val="0"/>
                <w:spacing w:val="-3"/>
                <w:sz w:val="18"/>
              </w:rPr>
              <w:t>DETALHE</w:t>
            </w:r>
          </w:p>
        </w:tc>
        <w:tc>
          <w:tcPr>
            <w:tcW w:w="5730" w:type="dxa"/>
            <w:gridSpan w:val="6"/>
          </w:tcPr>
          <w:p w14:paraId="4D64F724">
            <w:pPr>
              <w:pStyle w:val="10"/>
              <w:spacing w:before="83"/>
              <w:ind w:left="213"/>
              <w:rPr>
                <w:b/>
                <w:sz w:val="20"/>
              </w:rPr>
            </w:pPr>
            <w:r>
              <w:rPr>
                <w:sz w:val="20"/>
              </w:rPr>
              <w:t>Licitação</w:t>
            </w:r>
            <w:r>
              <w:rPr>
                <w:spacing w:val="-2"/>
                <w:sz w:val="20"/>
              </w:rPr>
              <w:t xml:space="preserve"> </w:t>
            </w:r>
            <w:r>
              <w:rPr>
                <w:sz w:val="20"/>
              </w:rPr>
              <w:t>por</w:t>
            </w:r>
            <w:r>
              <w:rPr>
                <w:spacing w:val="-1"/>
                <w:sz w:val="20"/>
              </w:rPr>
              <w:t xml:space="preserve"> </w:t>
            </w:r>
            <w:r>
              <w:rPr>
                <w:b/>
                <w:sz w:val="20"/>
              </w:rPr>
              <w:t>Pregão</w:t>
            </w:r>
            <w:r>
              <w:rPr>
                <w:b/>
                <w:spacing w:val="-2"/>
                <w:sz w:val="20"/>
              </w:rPr>
              <w:t xml:space="preserve"> </w:t>
            </w:r>
            <w:r>
              <w:rPr>
                <w:b/>
                <w:sz w:val="20"/>
              </w:rPr>
              <w:t>n°</w:t>
            </w:r>
            <w:r>
              <w:rPr>
                <w:b/>
                <w:spacing w:val="-1"/>
                <w:sz w:val="20"/>
              </w:rPr>
              <w:t xml:space="preserve"> </w:t>
            </w:r>
            <w:r>
              <w:rPr>
                <w:b/>
                <w:sz w:val="20"/>
              </w:rPr>
              <w:t>165/2024.</w:t>
            </w:r>
          </w:p>
          <w:p w14:paraId="02D00CF7">
            <w:pPr>
              <w:pStyle w:val="10"/>
              <w:spacing w:before="85"/>
              <w:ind w:left="213"/>
              <w:rPr>
                <w:b/>
                <w:sz w:val="20"/>
              </w:rPr>
            </w:pPr>
            <w:r>
              <w:rPr>
                <w:sz w:val="20"/>
              </w:rPr>
              <w:t>A</w:t>
            </w:r>
            <w:r>
              <w:rPr>
                <w:spacing w:val="-13"/>
                <w:sz w:val="20"/>
              </w:rPr>
              <w:t xml:space="preserve"> </w:t>
            </w:r>
            <w:r>
              <w:rPr>
                <w:sz w:val="20"/>
              </w:rPr>
              <w:t>realizar-se</w:t>
            </w:r>
            <w:r>
              <w:rPr>
                <w:spacing w:val="-1"/>
                <w:sz w:val="20"/>
              </w:rPr>
              <w:t xml:space="preserve"> </w:t>
            </w:r>
            <w:r>
              <w:rPr>
                <w:sz w:val="20"/>
              </w:rPr>
              <w:t>em</w:t>
            </w:r>
            <w:r>
              <w:rPr>
                <w:spacing w:val="-1"/>
                <w:sz w:val="20"/>
              </w:rPr>
              <w:t xml:space="preserve"> </w:t>
            </w:r>
            <w:r>
              <w:rPr>
                <w:b/>
                <w:sz w:val="20"/>
              </w:rPr>
              <w:t>15/07/2024</w:t>
            </w:r>
            <w:r>
              <w:rPr>
                <w:b/>
                <w:spacing w:val="-2"/>
                <w:sz w:val="20"/>
              </w:rPr>
              <w:t xml:space="preserve"> </w:t>
            </w:r>
            <w:r>
              <w:rPr>
                <w:b/>
                <w:sz w:val="20"/>
              </w:rPr>
              <w:t>às</w:t>
            </w:r>
            <w:r>
              <w:rPr>
                <w:b/>
                <w:spacing w:val="-1"/>
                <w:sz w:val="20"/>
              </w:rPr>
              <w:t xml:space="preserve"> </w:t>
            </w:r>
            <w:r>
              <w:rPr>
                <w:b/>
                <w:sz w:val="20"/>
              </w:rPr>
              <w:t>10</w:t>
            </w:r>
            <w:r>
              <w:rPr>
                <w:b/>
                <w:spacing w:val="-2"/>
                <w:sz w:val="20"/>
              </w:rPr>
              <w:t xml:space="preserve"> </w:t>
            </w:r>
            <w:r>
              <w:rPr>
                <w:b/>
                <w:sz w:val="20"/>
              </w:rPr>
              <w:t>horas.</w:t>
            </w:r>
          </w:p>
          <w:p w14:paraId="1861651E">
            <w:pPr>
              <w:pStyle w:val="10"/>
              <w:spacing w:before="85"/>
              <w:ind w:left="213"/>
              <w:rPr>
                <w:b/>
                <w:sz w:val="20"/>
              </w:rPr>
            </w:pPr>
            <w:r>
              <w:rPr>
                <w:sz w:val="20"/>
              </w:rPr>
              <w:t>Processo</w:t>
            </w:r>
            <w:r>
              <w:rPr>
                <w:spacing w:val="-1"/>
                <w:sz w:val="20"/>
              </w:rPr>
              <w:t xml:space="preserve"> </w:t>
            </w:r>
            <w:r>
              <w:rPr>
                <w:sz w:val="20"/>
              </w:rPr>
              <w:t xml:space="preserve">n° </w:t>
            </w:r>
            <w:r>
              <w:rPr>
                <w:b/>
                <w:sz w:val="20"/>
              </w:rPr>
              <w:t>SEI-260007/006759/2024.</w:t>
            </w:r>
          </w:p>
        </w:tc>
      </w:tr>
      <w:tr w14:paraId="2C77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3"/>
          </w:tcPr>
          <w:p w14:paraId="0FB3AB37">
            <w:pPr>
              <w:pStyle w:val="10"/>
              <w:rPr>
                <w:b/>
                <w:sz w:val="22"/>
              </w:rPr>
            </w:pPr>
          </w:p>
          <w:p w14:paraId="04A6AAC4">
            <w:pPr>
              <w:pStyle w:val="10"/>
              <w:spacing w:before="175" w:line="280" w:lineRule="auto"/>
              <w:ind w:left="202" w:right="190"/>
              <w:jc w:val="both"/>
              <w:rPr>
                <w:b/>
                <w:sz w:val="20"/>
              </w:rPr>
            </w:pPr>
            <w:r>
              <w:rPr>
                <w:sz w:val="20"/>
              </w:rPr>
              <w:t>A</w:t>
            </w:r>
            <w:r>
              <w:rPr>
                <w:spacing w:val="-12"/>
                <w:sz w:val="20"/>
              </w:rPr>
              <w:t xml:space="preserve"> </w:t>
            </w:r>
            <w:r>
              <w:rPr>
                <w:sz w:val="20"/>
              </w:rPr>
              <w:t>firma</w:t>
            </w:r>
            <w:r>
              <w:rPr>
                <w:spacing w:val="-1"/>
                <w:sz w:val="20"/>
              </w:rPr>
              <w:t xml:space="preserve"> </w:t>
            </w:r>
            <w:r>
              <w:rPr>
                <w:sz w:val="20"/>
              </w:rPr>
              <w:t>ao</w:t>
            </w:r>
            <w:r>
              <w:rPr>
                <w:spacing w:val="-1"/>
                <w:sz w:val="20"/>
              </w:rPr>
              <w:t xml:space="preserve"> </w:t>
            </w:r>
            <w:r>
              <w:rPr>
                <w:sz w:val="20"/>
              </w:rPr>
              <w:t>lado</w:t>
            </w:r>
            <w:r>
              <w:rPr>
                <w:spacing w:val="-1"/>
                <w:sz w:val="20"/>
              </w:rPr>
              <w:t xml:space="preserve"> </w:t>
            </w:r>
            <w:r>
              <w:rPr>
                <w:sz w:val="20"/>
              </w:rPr>
              <w:t>mencionada</w:t>
            </w:r>
            <w:r>
              <w:rPr>
                <w:spacing w:val="-1"/>
                <w:sz w:val="20"/>
              </w:rPr>
              <w:t xml:space="preserve"> </w:t>
            </w:r>
            <w:r>
              <w:rPr>
                <w:sz w:val="20"/>
              </w:rPr>
              <w:t>propõe</w:t>
            </w:r>
            <w:r>
              <w:rPr>
                <w:spacing w:val="-1"/>
                <w:sz w:val="20"/>
              </w:rPr>
              <w:t xml:space="preserve"> </w:t>
            </w:r>
            <w:r>
              <w:rPr>
                <w:sz w:val="20"/>
              </w:rPr>
              <w:t>fornecer</w:t>
            </w:r>
            <w:r>
              <w:rPr>
                <w:spacing w:val="-1"/>
                <w:sz w:val="20"/>
              </w:rPr>
              <w:t xml:space="preserve"> </w:t>
            </w:r>
            <w:r>
              <w:rPr>
                <w:sz w:val="20"/>
              </w:rPr>
              <w:t>à</w:t>
            </w:r>
            <w:r>
              <w:rPr>
                <w:spacing w:val="-1"/>
                <w:sz w:val="20"/>
              </w:rPr>
              <w:t xml:space="preserve"> </w:t>
            </w:r>
            <w:r>
              <w:rPr>
                <w:sz w:val="20"/>
              </w:rPr>
              <w:t>Universidade</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48"/>
                <w:sz w:val="20"/>
              </w:rPr>
              <w:t xml:space="preserve"> </w:t>
            </w:r>
            <w:r>
              <w:rPr>
                <w:sz w:val="20"/>
              </w:rPr>
              <w:t>Rio de Janeiro, pelos preços abaixo assinados, obedecendo rigorosamente</w:t>
            </w:r>
            <w:r>
              <w:rPr>
                <w:spacing w:val="-47"/>
                <w:sz w:val="20"/>
              </w:rPr>
              <w:t xml:space="preserve"> </w:t>
            </w:r>
            <w:r>
              <w:rPr>
                <w:sz w:val="20"/>
              </w:rPr>
              <w:t>ao</w:t>
            </w:r>
            <w:r>
              <w:rPr>
                <w:spacing w:val="-2"/>
                <w:sz w:val="20"/>
              </w:rPr>
              <w:t xml:space="preserve"> </w:t>
            </w:r>
            <w:r>
              <w:rPr>
                <w:sz w:val="20"/>
              </w:rPr>
              <w:t>estipulado</w:t>
            </w:r>
            <w:r>
              <w:rPr>
                <w:spacing w:val="-1"/>
                <w:sz w:val="20"/>
              </w:rPr>
              <w:t xml:space="preserve"> </w:t>
            </w:r>
            <w:r>
              <w:rPr>
                <w:sz w:val="20"/>
              </w:rPr>
              <w:t>e</w:t>
            </w:r>
            <w:r>
              <w:rPr>
                <w:spacing w:val="-2"/>
                <w:sz w:val="20"/>
              </w:rPr>
              <w:t xml:space="preserve"> </w:t>
            </w:r>
            <w:r>
              <w:rPr>
                <w:sz w:val="20"/>
              </w:rPr>
              <w:t>constante</w:t>
            </w:r>
            <w:r>
              <w:rPr>
                <w:spacing w:val="-1"/>
                <w:sz w:val="20"/>
              </w:rPr>
              <w:t xml:space="preserve"> </w:t>
            </w:r>
            <w:r>
              <w:rPr>
                <w:sz w:val="20"/>
              </w:rPr>
              <w:t xml:space="preserve">do </w:t>
            </w:r>
            <w:r>
              <w:rPr>
                <w:b/>
                <w:sz w:val="20"/>
              </w:rPr>
              <w:t>EDITAL</w:t>
            </w:r>
            <w:r>
              <w:rPr>
                <w:b/>
                <w:spacing w:val="-12"/>
                <w:sz w:val="20"/>
              </w:rPr>
              <w:t xml:space="preserve"> </w:t>
            </w:r>
            <w:r>
              <w:rPr>
                <w:b/>
                <w:sz w:val="20"/>
              </w:rPr>
              <w:t>n°165/2024.</w:t>
            </w:r>
          </w:p>
        </w:tc>
        <w:tc>
          <w:tcPr>
            <w:tcW w:w="5730" w:type="dxa"/>
            <w:gridSpan w:val="6"/>
          </w:tcPr>
          <w:p w14:paraId="06C4F849">
            <w:pPr>
              <w:pStyle w:val="10"/>
              <w:spacing w:before="23" w:line="280" w:lineRule="auto"/>
              <w:ind w:left="202" w:right="4393"/>
              <w:rPr>
                <w:sz w:val="20"/>
              </w:rPr>
            </w:pPr>
            <w:r>
              <w:rPr>
                <w:spacing w:val="-1"/>
                <w:sz w:val="20"/>
              </w:rPr>
              <w:t xml:space="preserve">Razão </w:t>
            </w:r>
            <w:r>
              <w:rPr>
                <w:sz w:val="20"/>
              </w:rPr>
              <w:t>Social:</w:t>
            </w:r>
            <w:r>
              <w:rPr>
                <w:spacing w:val="-47"/>
                <w:sz w:val="20"/>
              </w:rPr>
              <w:t xml:space="preserve"> </w:t>
            </w:r>
            <w:r>
              <w:rPr>
                <w:sz w:val="20"/>
              </w:rPr>
              <w:t>CNPJ:</w:t>
            </w:r>
          </w:p>
          <w:p w14:paraId="7566C8D7">
            <w:pPr>
              <w:pStyle w:val="10"/>
              <w:spacing w:before="2" w:line="280" w:lineRule="auto"/>
              <w:ind w:left="202" w:right="3974"/>
              <w:rPr>
                <w:sz w:val="20"/>
              </w:rPr>
            </w:pPr>
            <w:r>
              <w:rPr>
                <w:sz w:val="20"/>
              </w:rPr>
              <w:t>Inscrição Estadual:</w:t>
            </w:r>
            <w:r>
              <w:rPr>
                <w:spacing w:val="-48"/>
                <w:sz w:val="20"/>
              </w:rPr>
              <w:t xml:space="preserve"> </w:t>
            </w:r>
            <w:r>
              <w:rPr>
                <w:sz w:val="20"/>
              </w:rPr>
              <w:t>Endereço:</w:t>
            </w:r>
            <w:r>
              <w:rPr>
                <w:spacing w:val="1"/>
                <w:sz w:val="20"/>
              </w:rPr>
              <w:t xml:space="preserve"> </w:t>
            </w:r>
            <w:r>
              <w:rPr>
                <w:sz w:val="20"/>
              </w:rPr>
              <w:t>Tel./Fax:</w:t>
            </w:r>
          </w:p>
          <w:p w14:paraId="52AD7900">
            <w:pPr>
              <w:pStyle w:val="10"/>
              <w:spacing w:before="3" w:line="227" w:lineRule="exact"/>
              <w:ind w:left="202"/>
              <w:rPr>
                <w:sz w:val="20"/>
              </w:rPr>
            </w:pPr>
            <w:r>
              <w:rPr>
                <w:sz w:val="20"/>
              </w:rPr>
              <w:t>E-mail:</w:t>
            </w:r>
          </w:p>
        </w:tc>
      </w:tr>
      <w:tr w14:paraId="616A5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6531BB00">
            <w:pPr>
              <w:pStyle w:val="10"/>
              <w:rPr>
                <w:b/>
                <w:sz w:val="18"/>
              </w:rPr>
            </w:pPr>
          </w:p>
          <w:p w14:paraId="3220C357">
            <w:pPr>
              <w:pStyle w:val="10"/>
              <w:spacing w:before="9"/>
              <w:rPr>
                <w:b/>
                <w:sz w:val="23"/>
              </w:rPr>
            </w:pPr>
          </w:p>
          <w:p w14:paraId="286CB8B9">
            <w:pPr>
              <w:pStyle w:val="10"/>
              <w:ind w:left="191"/>
              <w:rPr>
                <w:b/>
                <w:sz w:val="16"/>
              </w:rPr>
            </w:pPr>
            <w:r>
              <w:rPr>
                <w:b/>
                <w:sz w:val="16"/>
              </w:rPr>
              <w:t>ITEM</w:t>
            </w:r>
          </w:p>
        </w:tc>
        <w:tc>
          <w:tcPr>
            <w:tcW w:w="5550" w:type="dxa"/>
            <w:gridSpan w:val="2"/>
            <w:vMerge w:val="restart"/>
          </w:tcPr>
          <w:p w14:paraId="5A0F4232">
            <w:pPr>
              <w:pStyle w:val="10"/>
              <w:rPr>
                <w:b/>
                <w:sz w:val="18"/>
              </w:rPr>
            </w:pPr>
          </w:p>
          <w:p w14:paraId="098575E6">
            <w:pPr>
              <w:pStyle w:val="10"/>
              <w:spacing w:before="9"/>
              <w:rPr>
                <w:b/>
                <w:sz w:val="23"/>
              </w:rPr>
            </w:pPr>
          </w:p>
          <w:p w14:paraId="2D7F283A">
            <w:pPr>
              <w:pStyle w:val="10"/>
              <w:ind w:left="2099" w:right="2071"/>
              <w:jc w:val="center"/>
              <w:rPr>
                <w:b/>
                <w:sz w:val="16"/>
              </w:rPr>
            </w:pPr>
            <w:r>
              <w:rPr>
                <w:b/>
                <w:sz w:val="16"/>
              </w:rPr>
              <w:t>ESPECIFICAÇÃO</w:t>
            </w:r>
          </w:p>
        </w:tc>
        <w:tc>
          <w:tcPr>
            <w:tcW w:w="735" w:type="dxa"/>
            <w:vMerge w:val="restart"/>
          </w:tcPr>
          <w:p w14:paraId="5E25D184">
            <w:pPr>
              <w:pStyle w:val="10"/>
              <w:rPr>
                <w:b/>
                <w:sz w:val="18"/>
              </w:rPr>
            </w:pPr>
          </w:p>
          <w:p w14:paraId="5A5FB02F">
            <w:pPr>
              <w:pStyle w:val="10"/>
              <w:spacing w:before="9"/>
              <w:rPr>
                <w:b/>
                <w:sz w:val="23"/>
              </w:rPr>
            </w:pPr>
          </w:p>
          <w:p w14:paraId="014FF285">
            <w:pPr>
              <w:pStyle w:val="10"/>
              <w:ind w:left="169"/>
              <w:rPr>
                <w:b/>
                <w:sz w:val="16"/>
              </w:rPr>
            </w:pPr>
            <w:r>
              <w:rPr>
                <w:b/>
                <w:sz w:val="16"/>
              </w:rPr>
              <w:t>UNID</w:t>
            </w:r>
          </w:p>
        </w:tc>
        <w:tc>
          <w:tcPr>
            <w:tcW w:w="915" w:type="dxa"/>
            <w:vMerge w:val="restart"/>
          </w:tcPr>
          <w:p w14:paraId="4C8C5CE5">
            <w:pPr>
              <w:pStyle w:val="10"/>
              <w:rPr>
                <w:b/>
                <w:sz w:val="18"/>
              </w:rPr>
            </w:pPr>
          </w:p>
          <w:p w14:paraId="2ED5F162">
            <w:pPr>
              <w:pStyle w:val="10"/>
              <w:spacing w:before="9"/>
              <w:rPr>
                <w:b/>
                <w:sz w:val="23"/>
              </w:rPr>
            </w:pPr>
          </w:p>
          <w:p w14:paraId="5BA0F3C5">
            <w:pPr>
              <w:pStyle w:val="10"/>
              <w:ind w:left="291"/>
              <w:rPr>
                <w:b/>
                <w:sz w:val="16"/>
              </w:rPr>
            </w:pPr>
            <w:r>
              <w:rPr>
                <w:b/>
                <w:sz w:val="16"/>
              </w:rPr>
              <w:t>QTD</w:t>
            </w:r>
          </w:p>
        </w:tc>
        <w:tc>
          <w:tcPr>
            <w:tcW w:w="2040" w:type="dxa"/>
            <w:gridSpan w:val="2"/>
          </w:tcPr>
          <w:p w14:paraId="7FA3A265">
            <w:pPr>
              <w:pStyle w:val="10"/>
              <w:spacing w:before="60"/>
              <w:ind w:left="511" w:right="483"/>
              <w:jc w:val="center"/>
              <w:rPr>
                <w:b/>
                <w:sz w:val="16"/>
              </w:rPr>
            </w:pPr>
            <w:r>
              <w:rPr>
                <w:b/>
                <w:sz w:val="16"/>
              </w:rPr>
              <w:t>PREÇO</w:t>
            </w:r>
            <w:r>
              <w:rPr>
                <w:b/>
                <w:spacing w:val="-1"/>
                <w:sz w:val="16"/>
              </w:rPr>
              <w:t xml:space="preserve"> </w:t>
            </w:r>
            <w:r>
              <w:rPr>
                <w:b/>
                <w:sz w:val="16"/>
              </w:rPr>
              <w:t>COM</w:t>
            </w:r>
          </w:p>
          <w:p w14:paraId="469AF2E9">
            <w:pPr>
              <w:pStyle w:val="10"/>
              <w:spacing w:before="86"/>
              <w:ind w:left="497" w:right="483"/>
              <w:jc w:val="center"/>
              <w:rPr>
                <w:b/>
                <w:sz w:val="16"/>
              </w:rPr>
            </w:pPr>
            <w:r>
              <w:rPr>
                <w:b/>
                <w:sz w:val="16"/>
              </w:rPr>
              <w:t>ICMS</w:t>
            </w:r>
            <w:r>
              <w:rPr>
                <w:b/>
                <w:spacing w:val="-1"/>
                <w:sz w:val="16"/>
              </w:rPr>
              <w:t xml:space="preserve"> </w:t>
            </w:r>
            <w:r>
              <w:rPr>
                <w:b/>
                <w:sz w:val="16"/>
              </w:rPr>
              <w:t>(R$)</w:t>
            </w:r>
          </w:p>
        </w:tc>
        <w:tc>
          <w:tcPr>
            <w:tcW w:w="2040" w:type="dxa"/>
            <w:gridSpan w:val="2"/>
          </w:tcPr>
          <w:p w14:paraId="41FCBF12">
            <w:pPr>
              <w:pStyle w:val="10"/>
              <w:spacing w:before="60"/>
              <w:ind w:left="553"/>
              <w:rPr>
                <w:b/>
                <w:sz w:val="16"/>
              </w:rPr>
            </w:pPr>
            <w:r>
              <w:rPr>
                <w:b/>
                <w:sz w:val="16"/>
              </w:rPr>
              <w:t>PREÇO</w:t>
            </w:r>
            <w:r>
              <w:rPr>
                <w:b/>
                <w:spacing w:val="-1"/>
                <w:sz w:val="16"/>
              </w:rPr>
              <w:t xml:space="preserve"> </w:t>
            </w:r>
            <w:r>
              <w:rPr>
                <w:b/>
                <w:sz w:val="16"/>
              </w:rPr>
              <w:t>SEM</w:t>
            </w:r>
          </w:p>
          <w:p w14:paraId="2738B29A">
            <w:pPr>
              <w:pStyle w:val="10"/>
              <w:spacing w:before="86"/>
              <w:ind w:left="640"/>
              <w:rPr>
                <w:b/>
                <w:sz w:val="16"/>
              </w:rPr>
            </w:pPr>
            <w:r>
              <w:rPr>
                <w:b/>
                <w:sz w:val="16"/>
              </w:rPr>
              <w:t>ICMS</w:t>
            </w:r>
            <w:r>
              <w:rPr>
                <w:b/>
                <w:spacing w:val="-1"/>
                <w:sz w:val="16"/>
              </w:rPr>
              <w:t xml:space="preserve"> </w:t>
            </w:r>
            <w:r>
              <w:rPr>
                <w:b/>
                <w:sz w:val="16"/>
              </w:rPr>
              <w:t>(R$)</w:t>
            </w:r>
          </w:p>
        </w:tc>
      </w:tr>
      <w:tr w14:paraId="471E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721BC0A3">
            <w:pPr>
              <w:rPr>
                <w:sz w:val="2"/>
                <w:szCs w:val="2"/>
              </w:rPr>
            </w:pPr>
          </w:p>
        </w:tc>
        <w:tc>
          <w:tcPr>
            <w:tcW w:w="5550" w:type="dxa"/>
            <w:gridSpan w:val="2"/>
            <w:vMerge w:val="continue"/>
            <w:tcBorders>
              <w:top w:val="nil"/>
            </w:tcBorders>
          </w:tcPr>
          <w:p w14:paraId="00B165E9">
            <w:pPr>
              <w:rPr>
                <w:sz w:val="2"/>
                <w:szCs w:val="2"/>
              </w:rPr>
            </w:pPr>
          </w:p>
        </w:tc>
        <w:tc>
          <w:tcPr>
            <w:tcW w:w="735" w:type="dxa"/>
            <w:vMerge w:val="continue"/>
            <w:tcBorders>
              <w:top w:val="nil"/>
            </w:tcBorders>
          </w:tcPr>
          <w:p w14:paraId="6B340DAB">
            <w:pPr>
              <w:rPr>
                <w:sz w:val="2"/>
                <w:szCs w:val="2"/>
              </w:rPr>
            </w:pPr>
          </w:p>
        </w:tc>
        <w:tc>
          <w:tcPr>
            <w:tcW w:w="915" w:type="dxa"/>
            <w:vMerge w:val="continue"/>
            <w:tcBorders>
              <w:top w:val="nil"/>
            </w:tcBorders>
          </w:tcPr>
          <w:p w14:paraId="410AC402">
            <w:pPr>
              <w:rPr>
                <w:sz w:val="2"/>
                <w:szCs w:val="2"/>
              </w:rPr>
            </w:pPr>
          </w:p>
        </w:tc>
        <w:tc>
          <w:tcPr>
            <w:tcW w:w="1020" w:type="dxa"/>
          </w:tcPr>
          <w:p w14:paraId="36B7276F">
            <w:pPr>
              <w:pStyle w:val="10"/>
              <w:spacing w:before="60"/>
              <w:ind w:left="80" w:right="52"/>
              <w:jc w:val="center"/>
              <w:rPr>
                <w:b/>
                <w:sz w:val="16"/>
              </w:rPr>
            </w:pPr>
            <w:r>
              <w:rPr>
                <w:b/>
                <w:sz w:val="16"/>
              </w:rPr>
              <w:t>PREÇO</w:t>
            </w:r>
          </w:p>
          <w:p w14:paraId="2EBAAA84">
            <w:pPr>
              <w:pStyle w:val="10"/>
              <w:spacing w:before="86"/>
              <w:ind w:left="80" w:right="66"/>
              <w:jc w:val="center"/>
              <w:rPr>
                <w:b/>
                <w:sz w:val="16"/>
              </w:rPr>
            </w:pPr>
            <w:r>
              <w:rPr>
                <w:b/>
                <w:sz w:val="16"/>
              </w:rPr>
              <w:t>UNITÁRIO</w:t>
            </w:r>
          </w:p>
        </w:tc>
        <w:tc>
          <w:tcPr>
            <w:tcW w:w="1020" w:type="dxa"/>
          </w:tcPr>
          <w:p w14:paraId="794444EE">
            <w:pPr>
              <w:pStyle w:val="10"/>
              <w:rPr>
                <w:b/>
                <w:sz w:val="17"/>
              </w:rPr>
            </w:pPr>
          </w:p>
          <w:p w14:paraId="2F04F992">
            <w:pPr>
              <w:pStyle w:val="10"/>
              <w:ind w:left="22" w:right="66"/>
              <w:jc w:val="center"/>
              <w:rPr>
                <w:b/>
                <w:sz w:val="16"/>
              </w:rPr>
            </w:pPr>
            <w:r>
              <w:rPr>
                <w:b/>
                <w:sz w:val="16"/>
              </w:rPr>
              <w:t>TOTAL</w:t>
            </w:r>
          </w:p>
        </w:tc>
        <w:tc>
          <w:tcPr>
            <w:tcW w:w="1020" w:type="dxa"/>
          </w:tcPr>
          <w:p w14:paraId="05A71127">
            <w:pPr>
              <w:pStyle w:val="10"/>
              <w:spacing w:before="60"/>
              <w:ind w:left="80" w:right="52"/>
              <w:jc w:val="center"/>
              <w:rPr>
                <w:b/>
                <w:sz w:val="16"/>
              </w:rPr>
            </w:pPr>
            <w:r>
              <w:rPr>
                <w:b/>
                <w:sz w:val="16"/>
              </w:rPr>
              <w:t>PREÇO</w:t>
            </w:r>
          </w:p>
          <w:p w14:paraId="2A2E8814">
            <w:pPr>
              <w:pStyle w:val="10"/>
              <w:spacing w:before="86"/>
              <w:ind w:left="80" w:right="66"/>
              <w:jc w:val="center"/>
              <w:rPr>
                <w:b/>
                <w:sz w:val="16"/>
              </w:rPr>
            </w:pPr>
            <w:r>
              <w:rPr>
                <w:b/>
                <w:sz w:val="16"/>
              </w:rPr>
              <w:t>UNITÁRIO</w:t>
            </w:r>
          </w:p>
        </w:tc>
        <w:tc>
          <w:tcPr>
            <w:tcW w:w="1020" w:type="dxa"/>
          </w:tcPr>
          <w:p w14:paraId="28D2C75E">
            <w:pPr>
              <w:pStyle w:val="10"/>
              <w:rPr>
                <w:b/>
                <w:sz w:val="17"/>
              </w:rPr>
            </w:pPr>
          </w:p>
          <w:p w14:paraId="1FEF87BF">
            <w:pPr>
              <w:pStyle w:val="10"/>
              <w:ind w:right="191"/>
              <w:jc w:val="right"/>
              <w:rPr>
                <w:b/>
                <w:sz w:val="16"/>
              </w:rPr>
            </w:pPr>
            <w:r>
              <w:rPr>
                <w:b/>
                <w:sz w:val="16"/>
              </w:rPr>
              <w:t>TOTAL</w:t>
            </w:r>
          </w:p>
        </w:tc>
      </w:tr>
      <w:tr w14:paraId="0006B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271350BC">
            <w:pPr>
              <w:pStyle w:val="10"/>
              <w:rPr>
                <w:b/>
                <w:sz w:val="22"/>
              </w:rPr>
            </w:pPr>
          </w:p>
          <w:p w14:paraId="7130A7EB">
            <w:pPr>
              <w:pStyle w:val="10"/>
              <w:rPr>
                <w:b/>
                <w:sz w:val="22"/>
              </w:rPr>
            </w:pPr>
          </w:p>
          <w:p w14:paraId="28E6A716">
            <w:pPr>
              <w:pStyle w:val="10"/>
              <w:spacing w:before="5"/>
              <w:rPr>
                <w:b/>
                <w:sz w:val="28"/>
              </w:rPr>
            </w:pPr>
          </w:p>
          <w:p w14:paraId="5531A823">
            <w:pPr>
              <w:pStyle w:val="10"/>
              <w:ind w:left="354"/>
              <w:rPr>
                <w:sz w:val="20"/>
              </w:rPr>
            </w:pPr>
            <w:r>
              <w:rPr>
                <w:sz w:val="20"/>
              </w:rPr>
              <w:t>1</w:t>
            </w:r>
          </w:p>
        </w:tc>
        <w:tc>
          <w:tcPr>
            <w:tcW w:w="5550" w:type="dxa"/>
            <w:gridSpan w:val="2"/>
          </w:tcPr>
          <w:p w14:paraId="30FBE283">
            <w:pPr>
              <w:pStyle w:val="10"/>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NOREPINEFRINA</w:t>
            </w:r>
            <w:r>
              <w:rPr>
                <w:spacing w:val="1"/>
                <w:sz w:val="20"/>
              </w:rPr>
              <w:t xml:space="preserve"> </w:t>
            </w:r>
            <w:r>
              <w:rPr>
                <w:sz w:val="20"/>
              </w:rPr>
              <w:t>BITARTARATO</w:t>
            </w:r>
            <w:r>
              <w:rPr>
                <w:spacing w:val="1"/>
                <w:sz w:val="20"/>
              </w:rPr>
              <w:t xml:space="preserve"> </w:t>
            </w:r>
            <w:r>
              <w:rPr>
                <w:sz w:val="20"/>
              </w:rPr>
              <w:t>(EQUIVALENTE</w:t>
            </w:r>
            <w:r>
              <w:rPr>
                <w:spacing w:val="1"/>
                <w:sz w:val="20"/>
              </w:rPr>
              <w:t xml:space="preserve"> </w:t>
            </w:r>
            <w:r>
              <w:rPr>
                <w:sz w:val="20"/>
              </w:rPr>
              <w:t>A</w:t>
            </w:r>
            <w:r>
              <w:rPr>
                <w:spacing w:val="1"/>
                <w:sz w:val="20"/>
              </w:rPr>
              <w:t xml:space="preserve"> </w:t>
            </w:r>
            <w:r>
              <w:rPr>
                <w:sz w:val="20"/>
              </w:rPr>
              <w:t>1MG/ML</w:t>
            </w:r>
            <w:r>
              <w:rPr>
                <w:spacing w:val="1"/>
                <w:sz w:val="20"/>
              </w:rPr>
              <w:t xml:space="preserve"> </w:t>
            </w:r>
            <w:r>
              <w:rPr>
                <w:sz w:val="20"/>
              </w:rPr>
              <w:t>DE</w:t>
            </w:r>
            <w:r>
              <w:rPr>
                <w:spacing w:val="1"/>
                <w:sz w:val="20"/>
              </w:rPr>
              <w:t xml:space="preserve"> </w:t>
            </w:r>
            <w:r>
              <w:rPr>
                <w:sz w:val="20"/>
              </w:rPr>
              <w:t>NOREPINEFRINA</w:t>
            </w:r>
            <w:r>
              <w:rPr>
                <w:spacing w:val="1"/>
                <w:sz w:val="20"/>
              </w:rPr>
              <w:t xml:space="preserve"> </w:t>
            </w:r>
            <w:r>
              <w:rPr>
                <w:sz w:val="20"/>
              </w:rPr>
              <w:t>BASE),</w:t>
            </w:r>
            <w:r>
              <w:rPr>
                <w:spacing w:val="-47"/>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SOLUCAO</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2,</w:t>
            </w:r>
            <w:r>
              <w:rPr>
                <w:spacing w:val="1"/>
                <w:sz w:val="20"/>
              </w:rPr>
              <w:t xml:space="preserve"> </w:t>
            </w:r>
            <w:r>
              <w:rPr>
                <w:sz w:val="20"/>
              </w:rPr>
              <w:t>UNIDADE:</w:t>
            </w:r>
            <w:r>
              <w:rPr>
                <w:spacing w:val="1"/>
                <w:sz w:val="20"/>
              </w:rPr>
              <w:t xml:space="preserve"> </w:t>
            </w:r>
            <w:r>
              <w:rPr>
                <w:sz w:val="20"/>
              </w:rPr>
              <w:t>MG/ML,</w:t>
            </w:r>
            <w:r>
              <w:rPr>
                <w:spacing w:val="-47"/>
                <w:sz w:val="20"/>
              </w:rPr>
              <w:t xml:space="preserve"> </w:t>
            </w:r>
            <w:r>
              <w:rPr>
                <w:sz w:val="20"/>
              </w:rPr>
              <w:t>VOLUME:</w:t>
            </w:r>
            <w:r>
              <w:rPr>
                <w:spacing w:val="-2"/>
                <w:sz w:val="20"/>
              </w:rPr>
              <w:t xml:space="preserve"> </w:t>
            </w:r>
            <w:r>
              <w:rPr>
                <w:sz w:val="20"/>
              </w:rPr>
              <w:t>4</w:t>
            </w:r>
            <w:r>
              <w:rPr>
                <w:spacing w:val="-2"/>
                <w:sz w:val="20"/>
              </w:rPr>
              <w:t xml:space="preserve"> </w:t>
            </w:r>
            <w:r>
              <w:rPr>
                <w:sz w:val="20"/>
              </w:rPr>
              <w:t>ML,</w:t>
            </w:r>
            <w:r>
              <w:rPr>
                <w:spacing w:val="-12"/>
                <w:sz w:val="20"/>
              </w:rPr>
              <w:t xml:space="preserve"> </w:t>
            </w:r>
            <w:r>
              <w:rPr>
                <w:sz w:val="20"/>
              </w:rPr>
              <w:t>APRESENTACAO:</w:t>
            </w:r>
            <w:r>
              <w:rPr>
                <w:spacing w:val="-12"/>
                <w:sz w:val="20"/>
              </w:rPr>
              <w:t xml:space="preserve"> </w:t>
            </w:r>
            <w:r>
              <w:rPr>
                <w:sz w:val="20"/>
              </w:rPr>
              <w:t>AMPOLA.</w:t>
            </w:r>
          </w:p>
          <w:p w14:paraId="504C3E2F">
            <w:pPr>
              <w:pStyle w:val="10"/>
              <w:spacing w:line="239" w:lineRule="exact"/>
              <w:ind w:left="82"/>
              <w:jc w:val="both"/>
              <w:rPr>
                <w:sz w:val="22"/>
              </w:rPr>
            </w:pPr>
            <w:r>
              <w:rPr>
                <w:sz w:val="20"/>
              </w:rPr>
              <w:t>Marca</w:t>
            </w:r>
            <w:r>
              <w:rPr>
                <w:spacing w:val="-1"/>
                <w:sz w:val="20"/>
              </w:rPr>
              <w:t xml:space="preserve"> </w:t>
            </w:r>
            <w:r>
              <w:rPr>
                <w:sz w:val="20"/>
              </w:rPr>
              <w:t xml:space="preserve">ofertada: </w:t>
            </w:r>
            <w:r>
              <w:rPr>
                <w:sz w:val="22"/>
              </w:rPr>
              <w:t>     </w:t>
            </w:r>
          </w:p>
          <w:p w14:paraId="56956CA4">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73BFD319">
            <w:pPr>
              <w:pStyle w:val="10"/>
              <w:rPr>
                <w:b/>
                <w:sz w:val="22"/>
              </w:rPr>
            </w:pPr>
          </w:p>
          <w:p w14:paraId="568A4138">
            <w:pPr>
              <w:pStyle w:val="10"/>
              <w:rPr>
                <w:b/>
                <w:sz w:val="22"/>
              </w:rPr>
            </w:pPr>
          </w:p>
          <w:p w14:paraId="6AE0B195">
            <w:pPr>
              <w:pStyle w:val="10"/>
              <w:spacing w:before="5"/>
              <w:rPr>
                <w:b/>
                <w:sz w:val="28"/>
              </w:rPr>
            </w:pPr>
          </w:p>
          <w:p w14:paraId="4F652D82">
            <w:pPr>
              <w:pStyle w:val="10"/>
              <w:ind w:left="169" w:right="155"/>
              <w:jc w:val="center"/>
              <w:rPr>
                <w:sz w:val="20"/>
              </w:rPr>
            </w:pPr>
            <w:r>
              <w:rPr>
                <w:sz w:val="20"/>
              </w:rPr>
              <w:t>unid</w:t>
            </w:r>
          </w:p>
        </w:tc>
        <w:tc>
          <w:tcPr>
            <w:tcW w:w="915" w:type="dxa"/>
          </w:tcPr>
          <w:p w14:paraId="5BD61386">
            <w:pPr>
              <w:pStyle w:val="10"/>
              <w:rPr>
                <w:b/>
                <w:sz w:val="22"/>
              </w:rPr>
            </w:pPr>
          </w:p>
          <w:p w14:paraId="1A26AE97">
            <w:pPr>
              <w:pStyle w:val="10"/>
              <w:rPr>
                <w:b/>
                <w:sz w:val="22"/>
              </w:rPr>
            </w:pPr>
          </w:p>
          <w:p w14:paraId="3FAFCCA2">
            <w:pPr>
              <w:pStyle w:val="10"/>
              <w:spacing w:before="5"/>
              <w:rPr>
                <w:b/>
                <w:sz w:val="28"/>
              </w:rPr>
            </w:pPr>
          </w:p>
          <w:p w14:paraId="230A04FE">
            <w:pPr>
              <w:pStyle w:val="10"/>
              <w:ind w:left="141" w:right="169"/>
              <w:jc w:val="center"/>
              <w:rPr>
                <w:sz w:val="20"/>
              </w:rPr>
            </w:pPr>
            <w:r>
              <w:rPr>
                <w:sz w:val="20"/>
              </w:rPr>
              <w:t>74.300</w:t>
            </w:r>
          </w:p>
        </w:tc>
        <w:tc>
          <w:tcPr>
            <w:tcW w:w="1020" w:type="dxa"/>
          </w:tcPr>
          <w:p w14:paraId="3D481091">
            <w:pPr>
              <w:pStyle w:val="10"/>
              <w:rPr>
                <w:b/>
                <w:sz w:val="24"/>
              </w:rPr>
            </w:pPr>
          </w:p>
          <w:p w14:paraId="1304D6EC">
            <w:pPr>
              <w:pStyle w:val="10"/>
              <w:rPr>
                <w:b/>
                <w:sz w:val="24"/>
              </w:rPr>
            </w:pPr>
          </w:p>
          <w:p w14:paraId="4BD6B946">
            <w:pPr>
              <w:pStyle w:val="10"/>
              <w:spacing w:before="9"/>
              <w:rPr>
                <w:b/>
                <w:sz w:val="22"/>
              </w:rPr>
            </w:pPr>
          </w:p>
          <w:p w14:paraId="06F44A39">
            <w:pPr>
              <w:pStyle w:val="10"/>
              <w:ind w:left="241"/>
              <w:rPr>
                <w:sz w:val="22"/>
              </w:rPr>
            </w:pPr>
            <w:r>
              <w:rPr>
                <w:sz w:val="22"/>
              </w:rPr>
              <w:t>     </w:t>
            </w:r>
          </w:p>
        </w:tc>
        <w:tc>
          <w:tcPr>
            <w:tcW w:w="1020" w:type="dxa"/>
          </w:tcPr>
          <w:p w14:paraId="05E7B471">
            <w:pPr>
              <w:pStyle w:val="10"/>
              <w:rPr>
                <w:b/>
                <w:sz w:val="24"/>
              </w:rPr>
            </w:pPr>
          </w:p>
          <w:p w14:paraId="3FBA99CA">
            <w:pPr>
              <w:pStyle w:val="10"/>
              <w:rPr>
                <w:b/>
                <w:sz w:val="24"/>
              </w:rPr>
            </w:pPr>
          </w:p>
          <w:p w14:paraId="210846BC">
            <w:pPr>
              <w:pStyle w:val="10"/>
              <w:spacing w:before="9"/>
              <w:rPr>
                <w:b/>
                <w:sz w:val="22"/>
              </w:rPr>
            </w:pPr>
          </w:p>
          <w:p w14:paraId="6A588D7B">
            <w:pPr>
              <w:pStyle w:val="10"/>
              <w:ind w:left="80" w:right="52"/>
              <w:jc w:val="center"/>
              <w:rPr>
                <w:sz w:val="22"/>
              </w:rPr>
            </w:pPr>
            <w:r>
              <w:rPr>
                <w:sz w:val="22"/>
              </w:rPr>
              <w:t>     </w:t>
            </w:r>
          </w:p>
        </w:tc>
        <w:tc>
          <w:tcPr>
            <w:tcW w:w="1020" w:type="dxa"/>
          </w:tcPr>
          <w:p w14:paraId="5E2206F9">
            <w:pPr>
              <w:pStyle w:val="10"/>
              <w:rPr>
                <w:b/>
                <w:sz w:val="24"/>
              </w:rPr>
            </w:pPr>
          </w:p>
          <w:p w14:paraId="55CA0A81">
            <w:pPr>
              <w:pStyle w:val="10"/>
              <w:rPr>
                <w:b/>
                <w:sz w:val="24"/>
              </w:rPr>
            </w:pPr>
          </w:p>
          <w:p w14:paraId="36F72E6F">
            <w:pPr>
              <w:pStyle w:val="10"/>
              <w:spacing w:before="9"/>
              <w:rPr>
                <w:b/>
                <w:sz w:val="22"/>
              </w:rPr>
            </w:pPr>
          </w:p>
          <w:p w14:paraId="5EE4B6FC">
            <w:pPr>
              <w:pStyle w:val="10"/>
              <w:ind w:left="80" w:right="52"/>
              <w:jc w:val="center"/>
              <w:rPr>
                <w:sz w:val="22"/>
              </w:rPr>
            </w:pPr>
            <w:r>
              <w:rPr>
                <w:sz w:val="22"/>
              </w:rPr>
              <w:t>     </w:t>
            </w:r>
          </w:p>
        </w:tc>
        <w:tc>
          <w:tcPr>
            <w:tcW w:w="1020" w:type="dxa"/>
          </w:tcPr>
          <w:p w14:paraId="07E7AC57">
            <w:pPr>
              <w:pStyle w:val="10"/>
              <w:rPr>
                <w:b/>
                <w:sz w:val="24"/>
              </w:rPr>
            </w:pPr>
          </w:p>
          <w:p w14:paraId="7028EA9C">
            <w:pPr>
              <w:pStyle w:val="10"/>
              <w:rPr>
                <w:b/>
                <w:sz w:val="24"/>
              </w:rPr>
            </w:pPr>
          </w:p>
          <w:p w14:paraId="6CC2E001">
            <w:pPr>
              <w:pStyle w:val="10"/>
              <w:spacing w:before="9"/>
              <w:rPr>
                <w:b/>
                <w:sz w:val="22"/>
              </w:rPr>
            </w:pPr>
          </w:p>
          <w:p w14:paraId="320241A3">
            <w:pPr>
              <w:pStyle w:val="10"/>
              <w:ind w:right="211"/>
              <w:jc w:val="right"/>
              <w:rPr>
                <w:sz w:val="22"/>
              </w:rPr>
            </w:pPr>
            <w:r>
              <w:rPr>
                <w:sz w:val="22"/>
              </w:rPr>
              <w:t>     </w:t>
            </w:r>
          </w:p>
        </w:tc>
      </w:tr>
      <w:tr w14:paraId="5321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07B04673">
            <w:pPr>
              <w:pStyle w:val="10"/>
              <w:rPr>
                <w:b/>
                <w:sz w:val="22"/>
              </w:rPr>
            </w:pPr>
          </w:p>
          <w:p w14:paraId="46B4C17C">
            <w:pPr>
              <w:pStyle w:val="10"/>
              <w:rPr>
                <w:b/>
                <w:sz w:val="22"/>
              </w:rPr>
            </w:pPr>
          </w:p>
          <w:p w14:paraId="3E042AD0">
            <w:pPr>
              <w:pStyle w:val="10"/>
              <w:spacing w:before="5"/>
              <w:rPr>
                <w:b/>
                <w:sz w:val="28"/>
              </w:rPr>
            </w:pPr>
          </w:p>
          <w:p w14:paraId="058024E5">
            <w:pPr>
              <w:pStyle w:val="10"/>
              <w:ind w:left="354"/>
              <w:rPr>
                <w:sz w:val="20"/>
              </w:rPr>
            </w:pPr>
            <w:r>
              <w:rPr>
                <w:sz w:val="20"/>
              </w:rPr>
              <w:t>2</w:t>
            </w:r>
          </w:p>
        </w:tc>
        <w:tc>
          <w:tcPr>
            <w:tcW w:w="5550" w:type="dxa"/>
            <w:gridSpan w:val="2"/>
          </w:tcPr>
          <w:p w14:paraId="1C3BAE1E">
            <w:pPr>
              <w:pStyle w:val="10"/>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SUXAMETONIO</w:t>
            </w:r>
            <w:r>
              <w:rPr>
                <w:spacing w:val="1"/>
                <w:sz w:val="20"/>
              </w:rPr>
              <w:t xml:space="preserve"> </w:t>
            </w:r>
            <w:r>
              <w:rPr>
                <w:sz w:val="20"/>
              </w:rPr>
              <w:t>CLORETO</w:t>
            </w:r>
            <w:r>
              <w:rPr>
                <w:spacing w:val="1"/>
                <w:sz w:val="20"/>
              </w:rPr>
              <w:t xml:space="preserve"> </w:t>
            </w:r>
            <w:r>
              <w:rPr>
                <w:sz w:val="20"/>
              </w:rPr>
              <w:t>(SUCCINILCOLINA),</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w:t>
            </w:r>
            <w:r>
              <w:rPr>
                <w:spacing w:val="1"/>
                <w:sz w:val="20"/>
              </w:rPr>
              <w:t xml:space="preserve"> </w:t>
            </w:r>
            <w:r>
              <w:rPr>
                <w:sz w:val="20"/>
              </w:rPr>
              <w:t>LIOFILIZADO,</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100,</w:t>
            </w:r>
            <w:r>
              <w:rPr>
                <w:spacing w:val="1"/>
                <w:sz w:val="20"/>
              </w:rPr>
              <w:t xml:space="preserve"> </w:t>
            </w:r>
            <w:r>
              <w:rPr>
                <w:sz w:val="20"/>
              </w:rPr>
              <w:t>UNIDADE: MG, VOLUME: N/A, APRESENTACAO: FRASCO-</w:t>
            </w:r>
            <w:r>
              <w:rPr>
                <w:spacing w:val="-47"/>
                <w:sz w:val="20"/>
              </w:rPr>
              <w:t xml:space="preserve"> </w:t>
            </w:r>
            <w:r>
              <w:rPr>
                <w:sz w:val="20"/>
              </w:rPr>
              <w:t>AMPOLA.</w:t>
            </w:r>
          </w:p>
          <w:p w14:paraId="09F3EA42">
            <w:pPr>
              <w:pStyle w:val="10"/>
              <w:spacing w:line="239" w:lineRule="exact"/>
              <w:ind w:left="82"/>
              <w:jc w:val="both"/>
              <w:rPr>
                <w:sz w:val="22"/>
              </w:rPr>
            </w:pPr>
            <w:r>
              <w:rPr>
                <w:sz w:val="20"/>
              </w:rPr>
              <w:t>Marca</w:t>
            </w:r>
            <w:r>
              <w:rPr>
                <w:spacing w:val="-1"/>
                <w:sz w:val="20"/>
              </w:rPr>
              <w:t xml:space="preserve"> </w:t>
            </w:r>
            <w:r>
              <w:rPr>
                <w:sz w:val="20"/>
              </w:rPr>
              <w:t xml:space="preserve">ofertada: </w:t>
            </w:r>
            <w:r>
              <w:rPr>
                <w:sz w:val="22"/>
              </w:rPr>
              <w:t>     </w:t>
            </w:r>
          </w:p>
          <w:p w14:paraId="39F600A0">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38DE5798">
            <w:pPr>
              <w:pStyle w:val="10"/>
              <w:rPr>
                <w:b/>
                <w:sz w:val="22"/>
              </w:rPr>
            </w:pPr>
          </w:p>
          <w:p w14:paraId="01DBED89">
            <w:pPr>
              <w:pStyle w:val="10"/>
              <w:rPr>
                <w:b/>
                <w:sz w:val="22"/>
              </w:rPr>
            </w:pPr>
          </w:p>
          <w:p w14:paraId="303748ED">
            <w:pPr>
              <w:pStyle w:val="10"/>
              <w:spacing w:before="5"/>
              <w:rPr>
                <w:b/>
                <w:sz w:val="28"/>
              </w:rPr>
            </w:pPr>
          </w:p>
          <w:p w14:paraId="1BE44583">
            <w:pPr>
              <w:pStyle w:val="10"/>
              <w:ind w:left="169" w:right="155"/>
              <w:jc w:val="center"/>
              <w:rPr>
                <w:sz w:val="20"/>
              </w:rPr>
            </w:pPr>
            <w:r>
              <w:rPr>
                <w:sz w:val="20"/>
              </w:rPr>
              <w:t>unid</w:t>
            </w:r>
          </w:p>
        </w:tc>
        <w:tc>
          <w:tcPr>
            <w:tcW w:w="915" w:type="dxa"/>
          </w:tcPr>
          <w:p w14:paraId="05926B35">
            <w:pPr>
              <w:pStyle w:val="10"/>
              <w:rPr>
                <w:b/>
                <w:sz w:val="22"/>
              </w:rPr>
            </w:pPr>
          </w:p>
          <w:p w14:paraId="5512B0AF">
            <w:pPr>
              <w:pStyle w:val="10"/>
              <w:rPr>
                <w:b/>
                <w:sz w:val="22"/>
              </w:rPr>
            </w:pPr>
          </w:p>
          <w:p w14:paraId="1435722B">
            <w:pPr>
              <w:pStyle w:val="10"/>
              <w:spacing w:before="5"/>
              <w:rPr>
                <w:b/>
                <w:sz w:val="28"/>
              </w:rPr>
            </w:pPr>
          </w:p>
          <w:p w14:paraId="4A231420">
            <w:pPr>
              <w:pStyle w:val="10"/>
              <w:ind w:left="141" w:right="169"/>
              <w:jc w:val="center"/>
              <w:rPr>
                <w:sz w:val="20"/>
              </w:rPr>
            </w:pPr>
            <w:r>
              <w:rPr>
                <w:sz w:val="20"/>
              </w:rPr>
              <w:t>1.220</w:t>
            </w:r>
          </w:p>
        </w:tc>
        <w:tc>
          <w:tcPr>
            <w:tcW w:w="1020" w:type="dxa"/>
          </w:tcPr>
          <w:p w14:paraId="6FA46FE9">
            <w:pPr>
              <w:pStyle w:val="10"/>
              <w:rPr>
                <w:b/>
                <w:sz w:val="26"/>
              </w:rPr>
            </w:pPr>
          </w:p>
          <w:p w14:paraId="5A74CB96">
            <w:pPr>
              <w:pStyle w:val="10"/>
              <w:rPr>
                <w:b/>
                <w:sz w:val="26"/>
              </w:rPr>
            </w:pPr>
          </w:p>
          <w:p w14:paraId="7712A662">
            <w:pPr>
              <w:pStyle w:val="10"/>
              <w:spacing w:before="198"/>
              <w:ind w:left="216"/>
              <w:rPr>
                <w:sz w:val="24"/>
              </w:rPr>
            </w:pPr>
            <w:r>
              <w:rPr>
                <w:sz w:val="24"/>
              </w:rPr>
              <w:t>     </w:t>
            </w:r>
          </w:p>
        </w:tc>
        <w:tc>
          <w:tcPr>
            <w:tcW w:w="1020" w:type="dxa"/>
          </w:tcPr>
          <w:p w14:paraId="448DA431">
            <w:pPr>
              <w:pStyle w:val="10"/>
              <w:rPr>
                <w:b/>
                <w:sz w:val="26"/>
              </w:rPr>
            </w:pPr>
          </w:p>
          <w:p w14:paraId="0A9A7FEC">
            <w:pPr>
              <w:pStyle w:val="10"/>
              <w:rPr>
                <w:b/>
                <w:sz w:val="26"/>
              </w:rPr>
            </w:pPr>
          </w:p>
          <w:p w14:paraId="43BE9121">
            <w:pPr>
              <w:pStyle w:val="10"/>
              <w:spacing w:before="198"/>
              <w:ind w:left="80" w:right="52"/>
              <w:jc w:val="center"/>
              <w:rPr>
                <w:sz w:val="24"/>
              </w:rPr>
            </w:pPr>
            <w:r>
              <w:rPr>
                <w:sz w:val="24"/>
              </w:rPr>
              <w:t>     </w:t>
            </w:r>
          </w:p>
        </w:tc>
        <w:tc>
          <w:tcPr>
            <w:tcW w:w="1020" w:type="dxa"/>
          </w:tcPr>
          <w:p w14:paraId="6FD588F9">
            <w:pPr>
              <w:pStyle w:val="10"/>
              <w:rPr>
                <w:b/>
                <w:sz w:val="26"/>
              </w:rPr>
            </w:pPr>
          </w:p>
          <w:p w14:paraId="12FCE15B">
            <w:pPr>
              <w:pStyle w:val="10"/>
              <w:rPr>
                <w:b/>
                <w:sz w:val="26"/>
              </w:rPr>
            </w:pPr>
          </w:p>
          <w:p w14:paraId="3C286C92">
            <w:pPr>
              <w:pStyle w:val="10"/>
              <w:spacing w:before="198"/>
              <w:ind w:left="80" w:right="52"/>
              <w:jc w:val="center"/>
              <w:rPr>
                <w:sz w:val="24"/>
              </w:rPr>
            </w:pPr>
            <w:r>
              <w:rPr>
                <w:sz w:val="24"/>
              </w:rPr>
              <w:t>     </w:t>
            </w:r>
          </w:p>
        </w:tc>
        <w:tc>
          <w:tcPr>
            <w:tcW w:w="1020" w:type="dxa"/>
          </w:tcPr>
          <w:p w14:paraId="5C04F842">
            <w:pPr>
              <w:pStyle w:val="10"/>
              <w:rPr>
                <w:b/>
                <w:sz w:val="26"/>
              </w:rPr>
            </w:pPr>
          </w:p>
          <w:p w14:paraId="36B468D3">
            <w:pPr>
              <w:pStyle w:val="10"/>
              <w:rPr>
                <w:b/>
                <w:sz w:val="26"/>
              </w:rPr>
            </w:pPr>
          </w:p>
          <w:p w14:paraId="242FC395">
            <w:pPr>
              <w:pStyle w:val="10"/>
              <w:spacing w:before="198"/>
              <w:ind w:right="186"/>
              <w:jc w:val="right"/>
              <w:rPr>
                <w:sz w:val="24"/>
              </w:rPr>
            </w:pPr>
            <w:r>
              <w:rPr>
                <w:sz w:val="24"/>
              </w:rPr>
              <w:t>     </w:t>
            </w:r>
          </w:p>
        </w:tc>
      </w:tr>
      <w:tr w14:paraId="1DF37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7016764F">
            <w:pPr>
              <w:pStyle w:val="10"/>
              <w:rPr>
                <w:b/>
                <w:sz w:val="22"/>
              </w:rPr>
            </w:pPr>
          </w:p>
          <w:p w14:paraId="683BDC45">
            <w:pPr>
              <w:pStyle w:val="10"/>
              <w:rPr>
                <w:b/>
                <w:sz w:val="22"/>
              </w:rPr>
            </w:pPr>
          </w:p>
          <w:p w14:paraId="47E24D61">
            <w:pPr>
              <w:pStyle w:val="10"/>
              <w:spacing w:before="192"/>
              <w:ind w:left="354"/>
              <w:rPr>
                <w:sz w:val="20"/>
              </w:rPr>
            </w:pPr>
            <w:r>
              <w:rPr>
                <w:sz w:val="20"/>
              </w:rPr>
              <w:t>3</w:t>
            </w:r>
          </w:p>
        </w:tc>
        <w:tc>
          <w:tcPr>
            <w:tcW w:w="5550" w:type="dxa"/>
            <w:gridSpan w:val="2"/>
          </w:tcPr>
          <w:p w14:paraId="7FAC8F32">
            <w:pPr>
              <w:pStyle w:val="10"/>
              <w:tabs>
                <w:tab w:val="left" w:pos="1627"/>
                <w:tab w:val="left" w:pos="2574"/>
                <w:tab w:val="left" w:pos="2861"/>
                <w:tab w:val="left" w:pos="4393"/>
                <w:tab w:val="left" w:pos="4756"/>
              </w:tabs>
              <w:spacing w:before="23" w:line="280" w:lineRule="auto"/>
              <w:ind w:left="82" w:right="65"/>
              <w:jc w:val="both"/>
              <w:rPr>
                <w:sz w:val="20"/>
              </w:rPr>
            </w:pPr>
            <w:r>
              <w:rPr>
                <w:sz w:val="20"/>
              </w:rPr>
              <w:t>PRINCIPIO</w:t>
            </w:r>
            <w:r>
              <w:rPr>
                <w:sz w:val="20"/>
              </w:rPr>
              <w:tab/>
            </w:r>
            <w:r>
              <w:rPr>
                <w:sz w:val="20"/>
              </w:rPr>
              <w:t>ATIVO:</w:t>
            </w:r>
            <w:r>
              <w:rPr>
                <w:sz w:val="20"/>
              </w:rPr>
              <w:tab/>
            </w:r>
            <w:r>
              <w:rPr>
                <w:sz w:val="20"/>
              </w:rPr>
              <w:tab/>
            </w:r>
            <w:r>
              <w:rPr>
                <w:sz w:val="20"/>
              </w:rPr>
              <w:t>DROPERIDOL,</w:t>
            </w:r>
            <w:r>
              <w:rPr>
                <w:sz w:val="20"/>
              </w:rPr>
              <w:tab/>
            </w:r>
            <w:r>
              <w:rPr>
                <w:sz w:val="20"/>
              </w:rPr>
              <w:tab/>
            </w:r>
            <w:r>
              <w:rPr>
                <w:spacing w:val="-1"/>
                <w:sz w:val="20"/>
              </w:rPr>
              <w:t>FORMA</w:t>
            </w:r>
            <w:r>
              <w:rPr>
                <w:spacing w:val="-48"/>
                <w:sz w:val="20"/>
              </w:rPr>
              <w:t xml:space="preserve"> </w:t>
            </w:r>
            <w:r>
              <w:rPr>
                <w:sz w:val="20"/>
              </w:rPr>
              <w:t>FARMACEUTICA:</w:t>
            </w:r>
            <w:r>
              <w:rPr>
                <w:sz w:val="20"/>
              </w:rPr>
              <w:tab/>
            </w:r>
            <w:r>
              <w:rPr>
                <w:sz w:val="20"/>
              </w:rPr>
              <w:t>SOLUCAO</w:t>
            </w:r>
            <w:r>
              <w:rPr>
                <w:sz w:val="20"/>
              </w:rPr>
              <w:tab/>
            </w:r>
            <w:r>
              <w:rPr>
                <w:spacing w:val="-5"/>
                <w:sz w:val="20"/>
              </w:rPr>
              <w:t>INJETAVEL,</w:t>
            </w:r>
            <w:r>
              <w:rPr>
                <w:spacing w:val="-48"/>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2,5,</w:t>
            </w:r>
            <w:r>
              <w:rPr>
                <w:spacing w:val="1"/>
                <w:sz w:val="20"/>
              </w:rPr>
              <w:t xml:space="preserve"> </w:t>
            </w:r>
            <w:r>
              <w:rPr>
                <w:sz w:val="20"/>
              </w:rPr>
              <w:t>UNIDADE:</w:t>
            </w:r>
            <w:r>
              <w:rPr>
                <w:spacing w:val="1"/>
                <w:sz w:val="20"/>
              </w:rPr>
              <w:t xml:space="preserve"> </w:t>
            </w:r>
            <w:r>
              <w:rPr>
                <w:sz w:val="20"/>
              </w:rPr>
              <w:t>MG/ML,</w:t>
            </w:r>
            <w:r>
              <w:rPr>
                <w:spacing w:val="1"/>
                <w:sz w:val="20"/>
              </w:rPr>
              <w:t xml:space="preserve"> </w:t>
            </w:r>
            <w:r>
              <w:rPr>
                <w:sz w:val="20"/>
              </w:rPr>
              <w:t>VOLUME:</w:t>
            </w:r>
            <w:r>
              <w:rPr>
                <w:spacing w:val="-2"/>
                <w:sz w:val="20"/>
              </w:rPr>
              <w:t xml:space="preserve"> </w:t>
            </w:r>
            <w:r>
              <w:rPr>
                <w:sz w:val="20"/>
              </w:rPr>
              <w:t>1ML,</w:t>
            </w:r>
            <w:r>
              <w:rPr>
                <w:spacing w:val="-12"/>
                <w:sz w:val="20"/>
              </w:rPr>
              <w:t xml:space="preserve"> </w:t>
            </w:r>
            <w:r>
              <w:rPr>
                <w:sz w:val="20"/>
              </w:rPr>
              <w:t>APRESENTACAO:</w:t>
            </w:r>
            <w:r>
              <w:rPr>
                <w:spacing w:val="-13"/>
                <w:sz w:val="20"/>
              </w:rPr>
              <w:t xml:space="preserve"> </w:t>
            </w:r>
            <w:r>
              <w:rPr>
                <w:sz w:val="20"/>
              </w:rPr>
              <w:t>AMPOLA.</w:t>
            </w:r>
          </w:p>
          <w:p w14:paraId="1DB8FED2">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44C9F853">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6859AAD0">
            <w:pPr>
              <w:pStyle w:val="10"/>
              <w:rPr>
                <w:b/>
                <w:sz w:val="22"/>
              </w:rPr>
            </w:pPr>
          </w:p>
          <w:p w14:paraId="05609916">
            <w:pPr>
              <w:pStyle w:val="10"/>
              <w:rPr>
                <w:b/>
                <w:sz w:val="22"/>
              </w:rPr>
            </w:pPr>
          </w:p>
          <w:p w14:paraId="6C1FEA19">
            <w:pPr>
              <w:pStyle w:val="10"/>
              <w:spacing w:before="192"/>
              <w:ind w:left="169" w:right="155"/>
              <w:jc w:val="center"/>
              <w:rPr>
                <w:sz w:val="20"/>
              </w:rPr>
            </w:pPr>
            <w:r>
              <w:rPr>
                <w:sz w:val="20"/>
              </w:rPr>
              <w:t>unid</w:t>
            </w:r>
          </w:p>
        </w:tc>
        <w:tc>
          <w:tcPr>
            <w:tcW w:w="915" w:type="dxa"/>
          </w:tcPr>
          <w:p w14:paraId="14C9BF69">
            <w:pPr>
              <w:pStyle w:val="10"/>
              <w:rPr>
                <w:b/>
                <w:sz w:val="22"/>
              </w:rPr>
            </w:pPr>
          </w:p>
          <w:p w14:paraId="59B51529">
            <w:pPr>
              <w:pStyle w:val="10"/>
              <w:rPr>
                <w:b/>
                <w:sz w:val="22"/>
              </w:rPr>
            </w:pPr>
          </w:p>
          <w:p w14:paraId="78747B47">
            <w:pPr>
              <w:pStyle w:val="10"/>
              <w:spacing w:before="192"/>
              <w:ind w:left="141" w:right="169"/>
              <w:jc w:val="center"/>
              <w:rPr>
                <w:sz w:val="20"/>
              </w:rPr>
            </w:pPr>
            <w:r>
              <w:rPr>
                <w:sz w:val="20"/>
              </w:rPr>
              <w:t>980</w:t>
            </w:r>
          </w:p>
        </w:tc>
        <w:tc>
          <w:tcPr>
            <w:tcW w:w="1020" w:type="dxa"/>
          </w:tcPr>
          <w:p w14:paraId="5B57398D">
            <w:pPr>
              <w:pStyle w:val="10"/>
              <w:rPr>
                <w:b/>
                <w:sz w:val="26"/>
              </w:rPr>
            </w:pPr>
          </w:p>
          <w:p w14:paraId="158FBD53">
            <w:pPr>
              <w:pStyle w:val="10"/>
              <w:spacing w:before="5"/>
              <w:rPr>
                <w:b/>
                <w:sz w:val="31"/>
              </w:rPr>
            </w:pPr>
          </w:p>
          <w:p w14:paraId="2C17033E">
            <w:pPr>
              <w:pStyle w:val="10"/>
              <w:ind w:left="216"/>
              <w:rPr>
                <w:sz w:val="24"/>
              </w:rPr>
            </w:pPr>
            <w:r>
              <w:rPr>
                <w:sz w:val="24"/>
              </w:rPr>
              <w:t>     </w:t>
            </w:r>
          </w:p>
        </w:tc>
        <w:tc>
          <w:tcPr>
            <w:tcW w:w="1020" w:type="dxa"/>
          </w:tcPr>
          <w:p w14:paraId="27F17168">
            <w:pPr>
              <w:pStyle w:val="10"/>
              <w:rPr>
                <w:b/>
                <w:sz w:val="26"/>
              </w:rPr>
            </w:pPr>
          </w:p>
          <w:p w14:paraId="14F45094">
            <w:pPr>
              <w:pStyle w:val="10"/>
              <w:spacing w:before="5"/>
              <w:rPr>
                <w:b/>
                <w:sz w:val="31"/>
              </w:rPr>
            </w:pPr>
          </w:p>
          <w:p w14:paraId="2CBBA69C">
            <w:pPr>
              <w:pStyle w:val="10"/>
              <w:ind w:left="80" w:right="52"/>
              <w:jc w:val="center"/>
              <w:rPr>
                <w:sz w:val="24"/>
              </w:rPr>
            </w:pPr>
            <w:r>
              <w:rPr>
                <w:sz w:val="24"/>
              </w:rPr>
              <w:t>     </w:t>
            </w:r>
          </w:p>
        </w:tc>
        <w:tc>
          <w:tcPr>
            <w:tcW w:w="1020" w:type="dxa"/>
          </w:tcPr>
          <w:p w14:paraId="7A23A7D0">
            <w:pPr>
              <w:pStyle w:val="10"/>
              <w:rPr>
                <w:b/>
                <w:sz w:val="26"/>
              </w:rPr>
            </w:pPr>
          </w:p>
          <w:p w14:paraId="4737DE75">
            <w:pPr>
              <w:pStyle w:val="10"/>
              <w:spacing w:before="5"/>
              <w:rPr>
                <w:b/>
                <w:sz w:val="31"/>
              </w:rPr>
            </w:pPr>
          </w:p>
          <w:p w14:paraId="2BFE7E52">
            <w:pPr>
              <w:pStyle w:val="10"/>
              <w:ind w:left="80" w:right="52"/>
              <w:jc w:val="center"/>
              <w:rPr>
                <w:sz w:val="24"/>
              </w:rPr>
            </w:pPr>
            <w:r>
              <w:rPr>
                <w:sz w:val="24"/>
              </w:rPr>
              <w:t>     </w:t>
            </w:r>
          </w:p>
        </w:tc>
        <w:tc>
          <w:tcPr>
            <w:tcW w:w="1020" w:type="dxa"/>
          </w:tcPr>
          <w:p w14:paraId="09D5B74E">
            <w:pPr>
              <w:pStyle w:val="10"/>
              <w:rPr>
                <w:b/>
                <w:sz w:val="26"/>
              </w:rPr>
            </w:pPr>
          </w:p>
          <w:p w14:paraId="5FE9736C">
            <w:pPr>
              <w:pStyle w:val="10"/>
              <w:spacing w:before="5"/>
              <w:rPr>
                <w:b/>
                <w:sz w:val="31"/>
              </w:rPr>
            </w:pPr>
          </w:p>
          <w:p w14:paraId="4ECBF2C1">
            <w:pPr>
              <w:pStyle w:val="10"/>
              <w:ind w:right="186"/>
              <w:jc w:val="right"/>
              <w:rPr>
                <w:sz w:val="24"/>
              </w:rPr>
            </w:pPr>
            <w:r>
              <w:rPr>
                <w:sz w:val="24"/>
              </w:rPr>
              <w:t>     </w:t>
            </w:r>
          </w:p>
        </w:tc>
      </w:tr>
      <w:tr w14:paraId="57044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E3E0593">
            <w:pPr>
              <w:pStyle w:val="10"/>
              <w:rPr>
                <w:b/>
                <w:sz w:val="22"/>
              </w:rPr>
            </w:pPr>
          </w:p>
          <w:p w14:paraId="2A3623D9">
            <w:pPr>
              <w:pStyle w:val="10"/>
              <w:rPr>
                <w:b/>
                <w:sz w:val="22"/>
              </w:rPr>
            </w:pPr>
          </w:p>
          <w:p w14:paraId="685DB811">
            <w:pPr>
              <w:pStyle w:val="10"/>
              <w:spacing w:before="192"/>
              <w:ind w:left="354"/>
              <w:rPr>
                <w:sz w:val="20"/>
              </w:rPr>
            </w:pPr>
            <w:r>
              <w:rPr>
                <w:sz w:val="20"/>
              </w:rPr>
              <w:t>4</w:t>
            </w:r>
          </w:p>
        </w:tc>
        <w:tc>
          <w:tcPr>
            <w:tcW w:w="5550" w:type="dxa"/>
            <w:gridSpan w:val="2"/>
          </w:tcPr>
          <w:p w14:paraId="02B734F0">
            <w:pPr>
              <w:pStyle w:val="10"/>
              <w:tabs>
                <w:tab w:val="left" w:pos="1623"/>
                <w:tab w:val="left" w:pos="2574"/>
                <w:tab w:val="left" w:pos="2854"/>
                <w:tab w:val="left" w:pos="4393"/>
                <w:tab w:val="left" w:pos="4756"/>
              </w:tabs>
              <w:spacing w:before="23" w:line="280" w:lineRule="auto"/>
              <w:ind w:left="82" w:right="65"/>
              <w:jc w:val="both"/>
              <w:rPr>
                <w:sz w:val="20"/>
              </w:rPr>
            </w:pPr>
            <w:r>
              <w:rPr>
                <w:sz w:val="20"/>
              </w:rPr>
              <w:t>PRINCIPIO</w:t>
            </w:r>
            <w:r>
              <w:rPr>
                <w:sz w:val="20"/>
              </w:rPr>
              <w:tab/>
            </w:r>
            <w:r>
              <w:rPr>
                <w:sz w:val="20"/>
              </w:rPr>
              <w:t>ATIVO:</w:t>
            </w:r>
            <w:r>
              <w:rPr>
                <w:sz w:val="20"/>
              </w:rPr>
              <w:tab/>
            </w:r>
            <w:r>
              <w:rPr>
                <w:sz w:val="20"/>
              </w:rPr>
              <w:tab/>
            </w:r>
            <w:r>
              <w:rPr>
                <w:sz w:val="20"/>
              </w:rPr>
              <w:t>FLUMAZENIL,</w:t>
            </w:r>
            <w:r>
              <w:rPr>
                <w:sz w:val="20"/>
              </w:rPr>
              <w:tab/>
            </w:r>
            <w:r>
              <w:rPr>
                <w:sz w:val="20"/>
              </w:rPr>
              <w:tab/>
            </w:r>
            <w:r>
              <w:rPr>
                <w:spacing w:val="-1"/>
                <w:sz w:val="20"/>
              </w:rPr>
              <w:t>FORMA</w:t>
            </w:r>
            <w:r>
              <w:rPr>
                <w:spacing w:val="-48"/>
                <w:sz w:val="20"/>
              </w:rPr>
              <w:t xml:space="preserve"> </w:t>
            </w:r>
            <w:r>
              <w:rPr>
                <w:sz w:val="20"/>
              </w:rPr>
              <w:t>FARMACEUTICA:</w:t>
            </w:r>
            <w:r>
              <w:rPr>
                <w:sz w:val="20"/>
              </w:rPr>
              <w:tab/>
            </w:r>
            <w:r>
              <w:rPr>
                <w:sz w:val="20"/>
              </w:rPr>
              <w:t>SOLUCAO</w:t>
            </w:r>
            <w:r>
              <w:rPr>
                <w:sz w:val="20"/>
              </w:rPr>
              <w:tab/>
            </w:r>
            <w:r>
              <w:rPr>
                <w:spacing w:val="-5"/>
                <w:sz w:val="20"/>
              </w:rPr>
              <w:t>INJETAVEL,</w:t>
            </w:r>
            <w:r>
              <w:rPr>
                <w:spacing w:val="-48"/>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0,1,</w:t>
            </w:r>
            <w:r>
              <w:rPr>
                <w:spacing w:val="1"/>
                <w:sz w:val="20"/>
              </w:rPr>
              <w:t xml:space="preserve"> </w:t>
            </w:r>
            <w:r>
              <w:rPr>
                <w:sz w:val="20"/>
              </w:rPr>
              <w:t>UNIDADE:</w:t>
            </w:r>
            <w:r>
              <w:rPr>
                <w:spacing w:val="1"/>
                <w:sz w:val="20"/>
              </w:rPr>
              <w:t xml:space="preserve"> </w:t>
            </w:r>
            <w:r>
              <w:rPr>
                <w:sz w:val="20"/>
              </w:rPr>
              <w:t>MG/ML,</w:t>
            </w:r>
            <w:r>
              <w:rPr>
                <w:spacing w:val="1"/>
                <w:sz w:val="20"/>
              </w:rPr>
              <w:t xml:space="preserve"> </w:t>
            </w:r>
            <w:r>
              <w:rPr>
                <w:sz w:val="20"/>
              </w:rPr>
              <w:t>VOLUME:</w:t>
            </w:r>
            <w:r>
              <w:rPr>
                <w:spacing w:val="-2"/>
                <w:sz w:val="20"/>
              </w:rPr>
              <w:t xml:space="preserve"> </w:t>
            </w:r>
            <w:r>
              <w:rPr>
                <w:sz w:val="20"/>
              </w:rPr>
              <w:t>5ML,</w:t>
            </w:r>
            <w:r>
              <w:rPr>
                <w:spacing w:val="-12"/>
                <w:sz w:val="20"/>
              </w:rPr>
              <w:t xml:space="preserve"> </w:t>
            </w:r>
            <w:r>
              <w:rPr>
                <w:sz w:val="20"/>
              </w:rPr>
              <w:t>APRESENTACAO:</w:t>
            </w:r>
            <w:r>
              <w:rPr>
                <w:spacing w:val="-13"/>
                <w:sz w:val="20"/>
              </w:rPr>
              <w:t xml:space="preserve"> </w:t>
            </w:r>
            <w:r>
              <w:rPr>
                <w:sz w:val="20"/>
              </w:rPr>
              <w:t>AMPOLA.</w:t>
            </w:r>
          </w:p>
          <w:p w14:paraId="2D090C76">
            <w:pPr>
              <w:pStyle w:val="10"/>
              <w:spacing w:line="238" w:lineRule="exact"/>
              <w:ind w:left="82"/>
              <w:jc w:val="both"/>
              <w:rPr>
                <w:sz w:val="22"/>
              </w:rPr>
            </w:pPr>
            <w:r>
              <w:rPr>
                <w:sz w:val="20"/>
              </w:rPr>
              <w:t>Marca</w:t>
            </w:r>
            <w:r>
              <w:rPr>
                <w:spacing w:val="-1"/>
                <w:sz w:val="20"/>
              </w:rPr>
              <w:t xml:space="preserve"> </w:t>
            </w:r>
            <w:r>
              <w:rPr>
                <w:sz w:val="20"/>
              </w:rPr>
              <w:t xml:space="preserve">ofertada: </w:t>
            </w:r>
            <w:r>
              <w:rPr>
                <w:sz w:val="22"/>
              </w:rPr>
              <w:t>     </w:t>
            </w:r>
          </w:p>
          <w:p w14:paraId="35E393F6">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141C91EC">
            <w:pPr>
              <w:pStyle w:val="10"/>
              <w:rPr>
                <w:b/>
                <w:sz w:val="22"/>
              </w:rPr>
            </w:pPr>
          </w:p>
          <w:p w14:paraId="5BD5959F">
            <w:pPr>
              <w:pStyle w:val="10"/>
              <w:rPr>
                <w:b/>
                <w:sz w:val="22"/>
              </w:rPr>
            </w:pPr>
          </w:p>
          <w:p w14:paraId="55086288">
            <w:pPr>
              <w:pStyle w:val="10"/>
              <w:spacing w:before="192"/>
              <w:ind w:left="169" w:right="155"/>
              <w:jc w:val="center"/>
              <w:rPr>
                <w:sz w:val="20"/>
              </w:rPr>
            </w:pPr>
            <w:r>
              <w:rPr>
                <w:sz w:val="20"/>
              </w:rPr>
              <w:t>unid</w:t>
            </w:r>
          </w:p>
        </w:tc>
        <w:tc>
          <w:tcPr>
            <w:tcW w:w="915" w:type="dxa"/>
          </w:tcPr>
          <w:p w14:paraId="31DB9C51">
            <w:pPr>
              <w:pStyle w:val="10"/>
              <w:rPr>
                <w:b/>
                <w:sz w:val="22"/>
              </w:rPr>
            </w:pPr>
          </w:p>
          <w:p w14:paraId="6058FD76">
            <w:pPr>
              <w:pStyle w:val="10"/>
              <w:rPr>
                <w:b/>
                <w:sz w:val="22"/>
              </w:rPr>
            </w:pPr>
          </w:p>
          <w:p w14:paraId="0E3A634F">
            <w:pPr>
              <w:pStyle w:val="10"/>
              <w:spacing w:before="192"/>
              <w:ind w:left="141" w:right="169"/>
              <w:jc w:val="center"/>
              <w:rPr>
                <w:sz w:val="20"/>
              </w:rPr>
            </w:pPr>
            <w:r>
              <w:rPr>
                <w:sz w:val="20"/>
              </w:rPr>
              <w:t>2.300</w:t>
            </w:r>
          </w:p>
        </w:tc>
        <w:tc>
          <w:tcPr>
            <w:tcW w:w="1020" w:type="dxa"/>
          </w:tcPr>
          <w:p w14:paraId="206F49E8">
            <w:pPr>
              <w:pStyle w:val="10"/>
              <w:rPr>
                <w:b/>
                <w:sz w:val="26"/>
              </w:rPr>
            </w:pPr>
          </w:p>
          <w:p w14:paraId="5B6E0F40">
            <w:pPr>
              <w:pStyle w:val="10"/>
              <w:spacing w:before="5"/>
              <w:rPr>
                <w:b/>
                <w:sz w:val="31"/>
              </w:rPr>
            </w:pPr>
          </w:p>
          <w:p w14:paraId="6BB6D988">
            <w:pPr>
              <w:pStyle w:val="10"/>
              <w:ind w:left="216"/>
              <w:rPr>
                <w:sz w:val="24"/>
              </w:rPr>
            </w:pPr>
            <w:r>
              <w:rPr>
                <w:sz w:val="24"/>
              </w:rPr>
              <w:t>     </w:t>
            </w:r>
          </w:p>
        </w:tc>
        <w:tc>
          <w:tcPr>
            <w:tcW w:w="1020" w:type="dxa"/>
          </w:tcPr>
          <w:p w14:paraId="5B1622B0">
            <w:pPr>
              <w:pStyle w:val="10"/>
              <w:rPr>
                <w:b/>
                <w:sz w:val="26"/>
              </w:rPr>
            </w:pPr>
          </w:p>
          <w:p w14:paraId="0820C3B7">
            <w:pPr>
              <w:pStyle w:val="10"/>
              <w:spacing w:before="5"/>
              <w:rPr>
                <w:b/>
                <w:sz w:val="31"/>
              </w:rPr>
            </w:pPr>
          </w:p>
          <w:p w14:paraId="4B6D20F1">
            <w:pPr>
              <w:pStyle w:val="10"/>
              <w:ind w:left="80" w:right="52"/>
              <w:jc w:val="center"/>
              <w:rPr>
                <w:sz w:val="24"/>
              </w:rPr>
            </w:pPr>
            <w:r>
              <w:rPr>
                <w:sz w:val="24"/>
              </w:rPr>
              <w:t>     </w:t>
            </w:r>
          </w:p>
        </w:tc>
        <w:tc>
          <w:tcPr>
            <w:tcW w:w="1020" w:type="dxa"/>
          </w:tcPr>
          <w:p w14:paraId="52C30FE6">
            <w:pPr>
              <w:pStyle w:val="10"/>
              <w:rPr>
                <w:b/>
                <w:sz w:val="26"/>
              </w:rPr>
            </w:pPr>
          </w:p>
          <w:p w14:paraId="212A99C2">
            <w:pPr>
              <w:pStyle w:val="10"/>
              <w:spacing w:before="5"/>
              <w:rPr>
                <w:b/>
                <w:sz w:val="31"/>
              </w:rPr>
            </w:pPr>
          </w:p>
          <w:p w14:paraId="22E00EC4">
            <w:pPr>
              <w:pStyle w:val="10"/>
              <w:ind w:left="80" w:right="52"/>
              <w:jc w:val="center"/>
              <w:rPr>
                <w:sz w:val="24"/>
              </w:rPr>
            </w:pPr>
            <w:r>
              <w:rPr>
                <w:sz w:val="24"/>
              </w:rPr>
              <w:t>     </w:t>
            </w:r>
          </w:p>
        </w:tc>
        <w:tc>
          <w:tcPr>
            <w:tcW w:w="1020" w:type="dxa"/>
          </w:tcPr>
          <w:p w14:paraId="6EBD5878">
            <w:pPr>
              <w:pStyle w:val="10"/>
              <w:rPr>
                <w:b/>
                <w:sz w:val="26"/>
              </w:rPr>
            </w:pPr>
          </w:p>
          <w:p w14:paraId="5D78F5B1">
            <w:pPr>
              <w:pStyle w:val="10"/>
              <w:spacing w:before="5"/>
              <w:rPr>
                <w:b/>
                <w:sz w:val="31"/>
              </w:rPr>
            </w:pPr>
          </w:p>
          <w:p w14:paraId="640435E3">
            <w:pPr>
              <w:pStyle w:val="10"/>
              <w:ind w:right="186"/>
              <w:jc w:val="right"/>
              <w:rPr>
                <w:sz w:val="24"/>
              </w:rPr>
            </w:pPr>
            <w:r>
              <w:rPr>
                <w:sz w:val="24"/>
              </w:rPr>
              <w:t>     </w:t>
            </w:r>
          </w:p>
        </w:tc>
      </w:tr>
      <w:tr w14:paraId="4A897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78089E9C">
            <w:pPr>
              <w:pStyle w:val="10"/>
              <w:rPr>
                <w:b/>
                <w:sz w:val="22"/>
              </w:rPr>
            </w:pPr>
          </w:p>
          <w:p w14:paraId="785E9142">
            <w:pPr>
              <w:pStyle w:val="10"/>
              <w:rPr>
                <w:b/>
                <w:sz w:val="22"/>
              </w:rPr>
            </w:pPr>
          </w:p>
          <w:p w14:paraId="046FF2C5">
            <w:pPr>
              <w:pStyle w:val="10"/>
              <w:spacing w:before="5"/>
              <w:rPr>
                <w:b/>
                <w:sz w:val="28"/>
              </w:rPr>
            </w:pPr>
          </w:p>
          <w:p w14:paraId="45BD346E">
            <w:pPr>
              <w:pStyle w:val="10"/>
              <w:ind w:left="354"/>
              <w:rPr>
                <w:sz w:val="20"/>
              </w:rPr>
            </w:pPr>
            <w:r>
              <w:rPr>
                <w:sz w:val="20"/>
              </w:rPr>
              <w:t>5</w:t>
            </w:r>
          </w:p>
        </w:tc>
        <w:tc>
          <w:tcPr>
            <w:tcW w:w="5550" w:type="dxa"/>
            <w:gridSpan w:val="2"/>
          </w:tcPr>
          <w:p w14:paraId="66761DAD">
            <w:pPr>
              <w:pStyle w:val="10"/>
              <w:spacing w:before="23" w:line="28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CLORIDRATO</w:t>
            </w:r>
            <w:r>
              <w:rPr>
                <w:spacing w:val="1"/>
                <w:sz w:val="20"/>
              </w:rPr>
              <w:t xml:space="preserve"> </w:t>
            </w:r>
            <w:r>
              <w:rPr>
                <w:sz w:val="20"/>
              </w:rPr>
              <w:t>DE</w:t>
            </w:r>
            <w:r>
              <w:rPr>
                <w:spacing w:val="1"/>
                <w:sz w:val="20"/>
              </w:rPr>
              <w:t xml:space="preserve"> </w:t>
            </w:r>
            <w:r>
              <w:rPr>
                <w:sz w:val="20"/>
              </w:rPr>
              <w:t>REMIFENTANIL,</w:t>
            </w:r>
            <w:r>
              <w:rPr>
                <w:spacing w:val="-47"/>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PO</w:t>
            </w:r>
            <w:r>
              <w:rPr>
                <w:spacing w:val="1"/>
                <w:sz w:val="20"/>
              </w:rPr>
              <w:t xml:space="preserve"> </w:t>
            </w:r>
            <w:r>
              <w:rPr>
                <w:sz w:val="20"/>
              </w:rPr>
              <w:t>LIOFILO</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2,</w:t>
            </w:r>
            <w:r>
              <w:rPr>
                <w:spacing w:val="1"/>
                <w:sz w:val="20"/>
              </w:rPr>
              <w:t xml:space="preserve"> </w:t>
            </w:r>
            <w:r>
              <w:rPr>
                <w:sz w:val="20"/>
              </w:rPr>
              <w:t>UNIDADE:</w:t>
            </w:r>
            <w:r>
              <w:rPr>
                <w:spacing w:val="1"/>
                <w:sz w:val="20"/>
              </w:rPr>
              <w:t xml:space="preserve"> </w:t>
            </w:r>
            <w:r>
              <w:rPr>
                <w:sz w:val="20"/>
              </w:rPr>
              <w:t>MG,</w:t>
            </w:r>
            <w:r>
              <w:rPr>
                <w:spacing w:val="1"/>
                <w:sz w:val="20"/>
              </w:rPr>
              <w:t xml:space="preserve"> </w:t>
            </w:r>
            <w:r>
              <w:rPr>
                <w:sz w:val="20"/>
              </w:rPr>
              <w:t>VOLUME:</w:t>
            </w:r>
            <w:r>
              <w:rPr>
                <w:spacing w:val="1"/>
                <w:sz w:val="20"/>
              </w:rPr>
              <w:t xml:space="preserve"> </w:t>
            </w:r>
            <w:r>
              <w:rPr>
                <w:sz w:val="20"/>
              </w:rPr>
              <w:t>NAO APLICAVEL, APRESENTACAO:</w:t>
            </w:r>
            <w:r>
              <w:rPr>
                <w:spacing w:val="1"/>
                <w:sz w:val="20"/>
              </w:rPr>
              <w:t xml:space="preserve"> </w:t>
            </w:r>
            <w:r>
              <w:rPr>
                <w:sz w:val="20"/>
              </w:rPr>
              <w:t>FRASCO-</w:t>
            </w:r>
            <w:r>
              <w:rPr>
                <w:spacing w:val="1"/>
                <w:sz w:val="20"/>
              </w:rPr>
              <w:t xml:space="preserve"> </w:t>
            </w:r>
            <w:r>
              <w:rPr>
                <w:sz w:val="20"/>
              </w:rPr>
              <w:t>AMPOLA.</w:t>
            </w:r>
          </w:p>
          <w:p w14:paraId="30846FA1">
            <w:pPr>
              <w:pStyle w:val="10"/>
              <w:spacing w:line="239" w:lineRule="exact"/>
              <w:ind w:left="82"/>
              <w:jc w:val="both"/>
              <w:rPr>
                <w:sz w:val="22"/>
              </w:rPr>
            </w:pPr>
            <w:r>
              <w:rPr>
                <w:sz w:val="20"/>
              </w:rPr>
              <w:t>Marca</w:t>
            </w:r>
            <w:r>
              <w:rPr>
                <w:spacing w:val="-1"/>
                <w:sz w:val="20"/>
              </w:rPr>
              <w:t xml:space="preserve"> </w:t>
            </w:r>
            <w:r>
              <w:rPr>
                <w:sz w:val="20"/>
              </w:rPr>
              <w:t xml:space="preserve">ofertada: </w:t>
            </w:r>
            <w:r>
              <w:rPr>
                <w:sz w:val="22"/>
              </w:rPr>
              <w:t>     </w:t>
            </w:r>
          </w:p>
          <w:p w14:paraId="62922F09">
            <w:pPr>
              <w:pStyle w:val="10"/>
              <w:spacing w:before="17" w:line="245" w:lineRule="exact"/>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34CC9C7E">
            <w:pPr>
              <w:pStyle w:val="10"/>
              <w:rPr>
                <w:b/>
                <w:sz w:val="22"/>
              </w:rPr>
            </w:pPr>
          </w:p>
          <w:p w14:paraId="02CDCA40">
            <w:pPr>
              <w:pStyle w:val="10"/>
              <w:rPr>
                <w:b/>
                <w:sz w:val="22"/>
              </w:rPr>
            </w:pPr>
          </w:p>
          <w:p w14:paraId="079D4DEB">
            <w:pPr>
              <w:pStyle w:val="10"/>
              <w:spacing w:before="5"/>
              <w:rPr>
                <w:b/>
                <w:sz w:val="28"/>
              </w:rPr>
            </w:pPr>
          </w:p>
          <w:p w14:paraId="6F0D4D43">
            <w:pPr>
              <w:pStyle w:val="10"/>
              <w:ind w:left="169" w:right="155"/>
              <w:jc w:val="center"/>
              <w:rPr>
                <w:sz w:val="20"/>
              </w:rPr>
            </w:pPr>
            <w:r>
              <w:rPr>
                <w:sz w:val="20"/>
              </w:rPr>
              <w:t>unid</w:t>
            </w:r>
          </w:p>
        </w:tc>
        <w:tc>
          <w:tcPr>
            <w:tcW w:w="915" w:type="dxa"/>
          </w:tcPr>
          <w:p w14:paraId="45E66FEC">
            <w:pPr>
              <w:pStyle w:val="10"/>
              <w:rPr>
                <w:b/>
                <w:sz w:val="22"/>
              </w:rPr>
            </w:pPr>
          </w:p>
          <w:p w14:paraId="07FCB85D">
            <w:pPr>
              <w:pStyle w:val="10"/>
              <w:rPr>
                <w:b/>
                <w:sz w:val="22"/>
              </w:rPr>
            </w:pPr>
          </w:p>
          <w:p w14:paraId="5B453E84">
            <w:pPr>
              <w:pStyle w:val="10"/>
              <w:spacing w:before="5"/>
              <w:rPr>
                <w:b/>
                <w:sz w:val="28"/>
              </w:rPr>
            </w:pPr>
          </w:p>
          <w:p w14:paraId="52199431">
            <w:pPr>
              <w:pStyle w:val="10"/>
              <w:ind w:left="141" w:right="169"/>
              <w:jc w:val="center"/>
              <w:rPr>
                <w:sz w:val="20"/>
              </w:rPr>
            </w:pPr>
            <w:r>
              <w:rPr>
                <w:sz w:val="20"/>
              </w:rPr>
              <w:t>3.190</w:t>
            </w:r>
          </w:p>
        </w:tc>
        <w:tc>
          <w:tcPr>
            <w:tcW w:w="1020" w:type="dxa"/>
          </w:tcPr>
          <w:p w14:paraId="3FE0ED35">
            <w:pPr>
              <w:pStyle w:val="10"/>
              <w:rPr>
                <w:b/>
                <w:sz w:val="26"/>
              </w:rPr>
            </w:pPr>
          </w:p>
          <w:p w14:paraId="05333A0F">
            <w:pPr>
              <w:pStyle w:val="10"/>
              <w:rPr>
                <w:b/>
                <w:sz w:val="26"/>
              </w:rPr>
            </w:pPr>
          </w:p>
          <w:p w14:paraId="3A7C25C3">
            <w:pPr>
              <w:pStyle w:val="10"/>
              <w:spacing w:before="198"/>
              <w:ind w:left="216"/>
              <w:rPr>
                <w:sz w:val="24"/>
              </w:rPr>
            </w:pPr>
            <w:r>
              <w:rPr>
                <w:sz w:val="24"/>
              </w:rPr>
              <w:t>     </w:t>
            </w:r>
          </w:p>
        </w:tc>
        <w:tc>
          <w:tcPr>
            <w:tcW w:w="1020" w:type="dxa"/>
          </w:tcPr>
          <w:p w14:paraId="3F780AC2">
            <w:pPr>
              <w:pStyle w:val="10"/>
              <w:rPr>
                <w:b/>
                <w:sz w:val="26"/>
              </w:rPr>
            </w:pPr>
          </w:p>
          <w:p w14:paraId="44CFB4B0">
            <w:pPr>
              <w:pStyle w:val="10"/>
              <w:rPr>
                <w:b/>
                <w:sz w:val="26"/>
              </w:rPr>
            </w:pPr>
          </w:p>
          <w:p w14:paraId="59C0CC5D">
            <w:pPr>
              <w:pStyle w:val="10"/>
              <w:spacing w:before="198"/>
              <w:ind w:left="80" w:right="52"/>
              <w:jc w:val="center"/>
              <w:rPr>
                <w:sz w:val="24"/>
              </w:rPr>
            </w:pPr>
            <w:r>
              <w:rPr>
                <w:sz w:val="24"/>
              </w:rPr>
              <w:t>     </w:t>
            </w:r>
          </w:p>
        </w:tc>
        <w:tc>
          <w:tcPr>
            <w:tcW w:w="1020" w:type="dxa"/>
          </w:tcPr>
          <w:p w14:paraId="71D3E2B3">
            <w:pPr>
              <w:pStyle w:val="10"/>
              <w:rPr>
                <w:b/>
                <w:sz w:val="26"/>
              </w:rPr>
            </w:pPr>
          </w:p>
          <w:p w14:paraId="6B89FB65">
            <w:pPr>
              <w:pStyle w:val="10"/>
              <w:rPr>
                <w:b/>
                <w:sz w:val="26"/>
              </w:rPr>
            </w:pPr>
          </w:p>
          <w:p w14:paraId="7AED5332">
            <w:pPr>
              <w:pStyle w:val="10"/>
              <w:spacing w:before="198"/>
              <w:ind w:left="80" w:right="52"/>
              <w:jc w:val="center"/>
              <w:rPr>
                <w:sz w:val="24"/>
              </w:rPr>
            </w:pPr>
            <w:r>
              <w:rPr>
                <w:sz w:val="24"/>
              </w:rPr>
              <w:t>     </w:t>
            </w:r>
          </w:p>
        </w:tc>
        <w:tc>
          <w:tcPr>
            <w:tcW w:w="1020" w:type="dxa"/>
          </w:tcPr>
          <w:p w14:paraId="6FEED8DB">
            <w:pPr>
              <w:pStyle w:val="10"/>
              <w:rPr>
                <w:b/>
                <w:sz w:val="26"/>
              </w:rPr>
            </w:pPr>
          </w:p>
          <w:p w14:paraId="23895F36">
            <w:pPr>
              <w:pStyle w:val="10"/>
              <w:rPr>
                <w:b/>
                <w:sz w:val="26"/>
              </w:rPr>
            </w:pPr>
          </w:p>
          <w:p w14:paraId="65109A2B">
            <w:pPr>
              <w:pStyle w:val="10"/>
              <w:spacing w:before="198"/>
              <w:ind w:right="186"/>
              <w:jc w:val="right"/>
              <w:rPr>
                <w:sz w:val="24"/>
              </w:rPr>
            </w:pPr>
            <w:r>
              <w:rPr>
                <w:sz w:val="24"/>
              </w:rPr>
              <w:t>     </w:t>
            </w:r>
          </w:p>
        </w:tc>
      </w:tr>
      <w:tr w14:paraId="7EF2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3E28E6AB">
            <w:pPr>
              <w:pStyle w:val="10"/>
              <w:spacing w:before="1"/>
              <w:rPr>
                <w:b/>
                <w:sz w:val="27"/>
              </w:rPr>
            </w:pPr>
          </w:p>
          <w:p w14:paraId="00F158F7">
            <w:pPr>
              <w:pStyle w:val="10"/>
              <w:ind w:left="2166" w:right="2133"/>
              <w:jc w:val="center"/>
              <w:rPr>
                <w:b/>
                <w:sz w:val="18"/>
              </w:rPr>
            </w:pPr>
            <w:r>
              <w:rPr>
                <w:b/>
                <w:sz w:val="18"/>
              </w:rPr>
              <w:t>OBSERVAÇÕES</w:t>
            </w:r>
          </w:p>
          <w:p w14:paraId="41C1DA6D">
            <w:pPr>
              <w:pStyle w:val="10"/>
              <w:rPr>
                <w:b/>
                <w:sz w:val="29"/>
              </w:rPr>
            </w:pPr>
          </w:p>
          <w:p w14:paraId="2FBD5F09">
            <w:pPr>
              <w:pStyle w:val="10"/>
              <w:ind w:left="140"/>
              <w:rPr>
                <w:sz w:val="18"/>
              </w:rPr>
            </w:pPr>
            <w:r>
              <w:rPr>
                <w:spacing w:val="-2"/>
                <w:sz w:val="18"/>
              </w:rPr>
              <w:t>1ª</w:t>
            </w:r>
            <w:r>
              <w:rPr>
                <w:spacing w:val="-7"/>
                <w:sz w:val="18"/>
              </w:rPr>
              <w:t xml:space="preserve"> </w:t>
            </w:r>
            <w:r>
              <w:rPr>
                <w:spacing w:val="-2"/>
                <w:sz w:val="18"/>
              </w:rPr>
              <w:t>A</w:t>
            </w:r>
            <w:r>
              <w:rPr>
                <w:spacing w:val="-7"/>
                <w:sz w:val="18"/>
              </w:rPr>
              <w:t xml:space="preserve"> </w:t>
            </w:r>
            <w:r>
              <w:rPr>
                <w:spacing w:val="-2"/>
                <w:sz w:val="18"/>
              </w:rPr>
              <w:t>PROPOSTA-DETALHE</w:t>
            </w:r>
            <w:r>
              <w:rPr>
                <w:spacing w:val="3"/>
                <w:sz w:val="18"/>
              </w:rPr>
              <w:t xml:space="preserve"> </w:t>
            </w:r>
            <w:r>
              <w:rPr>
                <w:spacing w:val="-1"/>
                <w:sz w:val="18"/>
              </w:rPr>
              <w:t>deverá:</w:t>
            </w:r>
          </w:p>
          <w:p w14:paraId="494D9D57">
            <w:pPr>
              <w:pStyle w:val="10"/>
              <w:numPr>
                <w:ilvl w:val="0"/>
                <w:numId w:val="64"/>
              </w:numPr>
              <w:tabs>
                <w:tab w:val="left" w:pos="411"/>
              </w:tabs>
              <w:spacing w:before="63" w:after="0" w:line="312" w:lineRule="auto"/>
              <w:ind w:left="577" w:right="144" w:hanging="272"/>
              <w:jc w:val="left"/>
              <w:rPr>
                <w:sz w:val="18"/>
              </w:rPr>
            </w:pPr>
            <w:r>
              <w:rPr>
                <w:sz w:val="18"/>
              </w:rPr>
              <w:t>ser preenchida integralmente por processo mecânico ou eletrônico, sem</w:t>
            </w:r>
            <w:r>
              <w:rPr>
                <w:spacing w:val="-43"/>
                <w:sz w:val="18"/>
              </w:rPr>
              <w:t xml:space="preserve"> </w:t>
            </w:r>
            <w:r>
              <w:rPr>
                <w:sz w:val="18"/>
              </w:rPr>
              <w:t>emendas e rasuras;</w:t>
            </w:r>
          </w:p>
          <w:p w14:paraId="4B6BBA1A">
            <w:pPr>
              <w:pStyle w:val="10"/>
              <w:numPr>
                <w:ilvl w:val="0"/>
                <w:numId w:val="64"/>
              </w:numPr>
              <w:tabs>
                <w:tab w:val="left" w:pos="411"/>
              </w:tabs>
              <w:spacing w:before="2" w:after="0" w:line="312" w:lineRule="auto"/>
              <w:ind w:left="577" w:right="163" w:hanging="272"/>
              <w:jc w:val="left"/>
              <w:rPr>
                <w:sz w:val="18"/>
              </w:rPr>
            </w:pPr>
            <w:r>
              <w:rPr>
                <w:sz w:val="18"/>
              </w:rPr>
              <w:t>conter os preços em algarismos e por extenso, por unidade, já incluídas</w:t>
            </w:r>
            <w:r>
              <w:rPr>
                <w:spacing w:val="-43"/>
                <w:sz w:val="18"/>
              </w:rPr>
              <w:t xml:space="preserve"> </w:t>
            </w:r>
            <w:r>
              <w:rPr>
                <w:sz w:val="18"/>
              </w:rPr>
              <w:t>as despesas de fretes, impostos federais, ou estaduais e descontos</w:t>
            </w:r>
            <w:r>
              <w:rPr>
                <w:spacing w:val="1"/>
                <w:sz w:val="18"/>
              </w:rPr>
              <w:t xml:space="preserve"> </w:t>
            </w:r>
            <w:r>
              <w:rPr>
                <w:sz w:val="18"/>
              </w:rPr>
              <w:t>especiais;</w:t>
            </w:r>
          </w:p>
          <w:p w14:paraId="5DF26C4C">
            <w:pPr>
              <w:pStyle w:val="10"/>
              <w:spacing w:before="2" w:line="312" w:lineRule="auto"/>
              <w:ind w:left="352"/>
              <w:rPr>
                <w:b/>
                <w:sz w:val="18"/>
              </w:rPr>
            </w:pPr>
            <w:r>
              <w:rPr>
                <w:b/>
                <w:sz w:val="18"/>
              </w:rPr>
              <w:t>-</w:t>
            </w:r>
            <w:r>
              <w:rPr>
                <w:b/>
                <w:spacing w:val="-2"/>
                <w:sz w:val="18"/>
              </w:rPr>
              <w:t xml:space="preserve"> </w:t>
            </w:r>
            <w:r>
              <w:rPr>
                <w:b/>
                <w:sz w:val="18"/>
              </w:rPr>
              <w:t>ser</w:t>
            </w:r>
            <w:r>
              <w:rPr>
                <w:b/>
                <w:spacing w:val="-6"/>
                <w:sz w:val="18"/>
              </w:rPr>
              <w:t xml:space="preserve"> </w:t>
            </w:r>
            <w:r>
              <w:rPr>
                <w:b/>
                <w:sz w:val="18"/>
              </w:rPr>
              <w:t>apresentada</w:t>
            </w:r>
            <w:r>
              <w:rPr>
                <w:b/>
                <w:spacing w:val="-2"/>
                <w:sz w:val="18"/>
              </w:rPr>
              <w:t xml:space="preserve"> </w:t>
            </w:r>
            <w:r>
              <w:rPr>
                <w:b/>
                <w:sz w:val="18"/>
              </w:rPr>
              <w:t>com,</w:t>
            </w:r>
            <w:r>
              <w:rPr>
                <w:b/>
                <w:spacing w:val="-1"/>
                <w:sz w:val="18"/>
              </w:rPr>
              <w:t xml:space="preserve"> </w:t>
            </w:r>
            <w:r>
              <w:rPr>
                <w:b/>
                <w:sz w:val="18"/>
              </w:rPr>
              <w:t>no</w:t>
            </w:r>
            <w:r>
              <w:rPr>
                <w:b/>
                <w:spacing w:val="-2"/>
                <w:sz w:val="18"/>
              </w:rPr>
              <w:t xml:space="preserve"> </w:t>
            </w:r>
            <w:r>
              <w:rPr>
                <w:b/>
                <w:sz w:val="18"/>
              </w:rPr>
              <w:t>máximo,</w:t>
            </w:r>
            <w:r>
              <w:rPr>
                <w:b/>
                <w:spacing w:val="-2"/>
                <w:sz w:val="18"/>
              </w:rPr>
              <w:t xml:space="preserve"> </w:t>
            </w:r>
            <w:r>
              <w:rPr>
                <w:b/>
                <w:sz w:val="18"/>
              </w:rPr>
              <w:t>2</w:t>
            </w:r>
            <w:r>
              <w:rPr>
                <w:b/>
                <w:spacing w:val="-2"/>
                <w:sz w:val="18"/>
              </w:rPr>
              <w:t xml:space="preserve"> </w:t>
            </w:r>
            <w:r>
              <w:rPr>
                <w:b/>
                <w:sz w:val="18"/>
              </w:rPr>
              <w:t>(duas)</w:t>
            </w:r>
            <w:r>
              <w:rPr>
                <w:b/>
                <w:spacing w:val="-1"/>
                <w:sz w:val="18"/>
              </w:rPr>
              <w:t xml:space="preserve"> </w:t>
            </w:r>
            <w:r>
              <w:rPr>
                <w:b/>
                <w:sz w:val="18"/>
              </w:rPr>
              <w:t>casas</w:t>
            </w:r>
            <w:r>
              <w:rPr>
                <w:b/>
                <w:spacing w:val="-2"/>
                <w:sz w:val="18"/>
              </w:rPr>
              <w:t xml:space="preserve"> </w:t>
            </w:r>
            <w:r>
              <w:rPr>
                <w:b/>
                <w:sz w:val="18"/>
              </w:rPr>
              <w:t>decimais</w:t>
            </w:r>
            <w:r>
              <w:rPr>
                <w:b/>
                <w:spacing w:val="-2"/>
                <w:sz w:val="18"/>
              </w:rPr>
              <w:t xml:space="preserve"> </w:t>
            </w:r>
            <w:r>
              <w:rPr>
                <w:b/>
                <w:sz w:val="18"/>
              </w:rPr>
              <w:t>após</w:t>
            </w:r>
            <w:r>
              <w:rPr>
                <w:b/>
                <w:spacing w:val="-2"/>
                <w:sz w:val="18"/>
              </w:rPr>
              <w:t xml:space="preserve"> </w:t>
            </w:r>
            <w:r>
              <w:rPr>
                <w:b/>
                <w:sz w:val="18"/>
              </w:rPr>
              <w:t>a</w:t>
            </w:r>
            <w:r>
              <w:rPr>
                <w:b/>
                <w:spacing w:val="-42"/>
                <w:sz w:val="18"/>
              </w:rPr>
              <w:t xml:space="preserve"> </w:t>
            </w:r>
            <w:r>
              <w:rPr>
                <w:b/>
                <w:sz w:val="18"/>
              </w:rPr>
              <w:t>vírgula.</w:t>
            </w:r>
          </w:p>
          <w:p w14:paraId="68F7E017">
            <w:pPr>
              <w:pStyle w:val="10"/>
              <w:spacing w:before="2"/>
              <w:ind w:left="305"/>
              <w:rPr>
                <w:sz w:val="18"/>
              </w:rPr>
            </w:pPr>
            <w:r>
              <w:rPr>
                <w:sz w:val="18"/>
              </w:rPr>
              <w:t>-</w:t>
            </w:r>
            <w:r>
              <w:rPr>
                <w:spacing w:val="-1"/>
                <w:sz w:val="18"/>
              </w:rPr>
              <w:t xml:space="preserve"> </w:t>
            </w:r>
            <w:r>
              <w:rPr>
                <w:sz w:val="18"/>
              </w:rPr>
              <w:t>ser</w:t>
            </w:r>
            <w:r>
              <w:rPr>
                <w:spacing w:val="-1"/>
                <w:sz w:val="18"/>
              </w:rPr>
              <w:t xml:space="preserve"> </w:t>
            </w:r>
            <w:r>
              <w:rPr>
                <w:sz w:val="18"/>
              </w:rPr>
              <w:t>datada</w:t>
            </w:r>
            <w:r>
              <w:rPr>
                <w:spacing w:val="-1"/>
                <w:sz w:val="18"/>
              </w:rPr>
              <w:t xml:space="preserve"> </w:t>
            </w:r>
            <w:r>
              <w:rPr>
                <w:sz w:val="18"/>
              </w:rPr>
              <w:t>e</w:t>
            </w:r>
            <w:r>
              <w:rPr>
                <w:spacing w:val="-1"/>
                <w:sz w:val="18"/>
              </w:rPr>
              <w:t xml:space="preserve"> </w:t>
            </w:r>
            <w:r>
              <w:rPr>
                <w:sz w:val="18"/>
              </w:rPr>
              <w:t>assinada</w:t>
            </w:r>
            <w:r>
              <w:rPr>
                <w:spacing w:val="-1"/>
                <w:sz w:val="18"/>
              </w:rPr>
              <w:t xml:space="preserve"> </w:t>
            </w:r>
            <w:r>
              <w:rPr>
                <w:sz w:val="18"/>
              </w:rPr>
              <w:t>pelo</w:t>
            </w:r>
            <w:r>
              <w:rPr>
                <w:spacing w:val="-1"/>
                <w:sz w:val="18"/>
              </w:rPr>
              <w:t xml:space="preserve"> </w:t>
            </w:r>
            <w:r>
              <w:rPr>
                <w:sz w:val="18"/>
              </w:rPr>
              <w:t>gerente</w:t>
            </w:r>
            <w:r>
              <w:rPr>
                <w:spacing w:val="-1"/>
                <w:sz w:val="18"/>
              </w:rPr>
              <w:t xml:space="preserve"> </w:t>
            </w:r>
            <w:r>
              <w:rPr>
                <w:sz w:val="18"/>
              </w:rPr>
              <w:t>ou</w:t>
            </w:r>
            <w:r>
              <w:rPr>
                <w:spacing w:val="-1"/>
                <w:sz w:val="18"/>
              </w:rPr>
              <w:t xml:space="preserve"> </w:t>
            </w:r>
            <w:r>
              <w:rPr>
                <w:sz w:val="18"/>
              </w:rPr>
              <w:t>seu</w:t>
            </w:r>
            <w:r>
              <w:rPr>
                <w:spacing w:val="-1"/>
                <w:sz w:val="18"/>
              </w:rPr>
              <w:t xml:space="preserve"> </w:t>
            </w:r>
            <w:r>
              <w:rPr>
                <w:sz w:val="18"/>
              </w:rPr>
              <w:t>procurador.</w:t>
            </w:r>
          </w:p>
          <w:p w14:paraId="2893DD41">
            <w:pPr>
              <w:pStyle w:val="10"/>
              <w:spacing w:before="63" w:line="312" w:lineRule="auto"/>
              <w:ind w:left="412" w:right="776" w:hanging="272"/>
              <w:rPr>
                <w:sz w:val="18"/>
              </w:rPr>
            </w:pPr>
            <w:r>
              <w:rPr>
                <w:sz w:val="18"/>
              </w:rPr>
              <w:t>2ª</w:t>
            </w:r>
            <w:r>
              <w:rPr>
                <w:spacing w:val="-4"/>
                <w:sz w:val="18"/>
              </w:rPr>
              <w:t xml:space="preserve"> </w:t>
            </w:r>
            <w:r>
              <w:rPr>
                <w:sz w:val="18"/>
              </w:rPr>
              <w:t>O</w:t>
            </w:r>
            <w:r>
              <w:rPr>
                <w:spacing w:val="-4"/>
                <w:sz w:val="18"/>
              </w:rPr>
              <w:t xml:space="preserve"> </w:t>
            </w:r>
            <w:r>
              <w:rPr>
                <w:sz w:val="18"/>
              </w:rPr>
              <w:t>Proponente</w:t>
            </w:r>
            <w:r>
              <w:rPr>
                <w:spacing w:val="-4"/>
                <w:sz w:val="18"/>
              </w:rPr>
              <w:t xml:space="preserve"> </w:t>
            </w:r>
            <w:r>
              <w:rPr>
                <w:sz w:val="18"/>
              </w:rPr>
              <w:t>se</w:t>
            </w:r>
            <w:r>
              <w:rPr>
                <w:spacing w:val="-3"/>
                <w:sz w:val="18"/>
              </w:rPr>
              <w:t xml:space="preserve"> </w:t>
            </w:r>
            <w:r>
              <w:rPr>
                <w:sz w:val="18"/>
              </w:rPr>
              <w:t>obrigará,</w:t>
            </w:r>
            <w:r>
              <w:rPr>
                <w:spacing w:val="-4"/>
                <w:sz w:val="18"/>
              </w:rPr>
              <w:t xml:space="preserve"> </w:t>
            </w:r>
            <w:r>
              <w:rPr>
                <w:sz w:val="18"/>
              </w:rPr>
              <w:t>mediante</w:t>
            </w:r>
            <w:r>
              <w:rPr>
                <w:spacing w:val="-4"/>
                <w:sz w:val="18"/>
              </w:rPr>
              <w:t xml:space="preserve"> </w:t>
            </w:r>
            <w:r>
              <w:rPr>
                <w:sz w:val="18"/>
              </w:rPr>
              <w:t>devolução</w:t>
            </w:r>
            <w:r>
              <w:rPr>
                <w:spacing w:val="-4"/>
                <w:sz w:val="18"/>
              </w:rPr>
              <w:t xml:space="preserve"> </w:t>
            </w:r>
            <w:r>
              <w:rPr>
                <w:sz w:val="18"/>
              </w:rPr>
              <w:t>da</w:t>
            </w:r>
            <w:r>
              <w:rPr>
                <w:spacing w:val="-3"/>
                <w:sz w:val="18"/>
              </w:rPr>
              <w:t xml:space="preserve"> </w:t>
            </w:r>
            <w:r>
              <w:rPr>
                <w:sz w:val="18"/>
              </w:rPr>
              <w:t>PROPOSTA-</w:t>
            </w:r>
            <w:r>
              <w:rPr>
                <w:spacing w:val="-42"/>
                <w:sz w:val="18"/>
              </w:rPr>
              <w:t xml:space="preserve"> </w:t>
            </w:r>
            <w:r>
              <w:rPr>
                <w:sz w:val="18"/>
              </w:rPr>
              <w:t>DETALHE,</w:t>
            </w:r>
            <w:r>
              <w:rPr>
                <w:spacing w:val="-1"/>
                <w:sz w:val="18"/>
              </w:rPr>
              <w:t xml:space="preserve"> </w:t>
            </w:r>
            <w:r>
              <w:rPr>
                <w:sz w:val="18"/>
              </w:rPr>
              <w:t>a cumprir</w:t>
            </w:r>
            <w:r>
              <w:rPr>
                <w:spacing w:val="-1"/>
                <w:sz w:val="18"/>
              </w:rPr>
              <w:t xml:space="preserve"> </w:t>
            </w:r>
            <w:r>
              <w:rPr>
                <w:sz w:val="18"/>
              </w:rPr>
              <w:t>os termos</w:t>
            </w:r>
            <w:r>
              <w:rPr>
                <w:spacing w:val="-1"/>
                <w:sz w:val="18"/>
              </w:rPr>
              <w:t xml:space="preserve"> </w:t>
            </w:r>
            <w:r>
              <w:rPr>
                <w:sz w:val="18"/>
              </w:rPr>
              <w:t>nela contidos.</w:t>
            </w:r>
          </w:p>
          <w:p w14:paraId="58D9BB4D">
            <w:pPr>
              <w:pStyle w:val="10"/>
              <w:spacing w:before="2" w:line="312" w:lineRule="auto"/>
              <w:ind w:left="412" w:right="378"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1"/>
                <w:sz w:val="18"/>
              </w:rPr>
              <w:t xml:space="preserve"> </w:t>
            </w:r>
            <w:r>
              <w:rPr>
                <w:sz w:val="18"/>
              </w:rPr>
              <w:t>poderá</w:t>
            </w:r>
            <w:r>
              <w:rPr>
                <w:spacing w:val="-1"/>
                <w:sz w:val="18"/>
              </w:rPr>
              <w:t xml:space="preserve"> </w:t>
            </w:r>
            <w:r>
              <w:rPr>
                <w:sz w:val="18"/>
              </w:rPr>
              <w:t>ser</w:t>
            </w:r>
            <w:r>
              <w:rPr>
                <w:spacing w:val="-2"/>
                <w:sz w:val="18"/>
              </w:rPr>
              <w:t xml:space="preserve"> </w:t>
            </w:r>
            <w:r>
              <w:rPr>
                <w:sz w:val="18"/>
              </w:rPr>
              <w:t>anulada</w:t>
            </w:r>
            <w:r>
              <w:rPr>
                <w:spacing w:val="-1"/>
                <w:sz w:val="18"/>
              </w:rPr>
              <w:t xml:space="preserve"> </w:t>
            </w:r>
            <w:r>
              <w:rPr>
                <w:sz w:val="18"/>
              </w:rPr>
              <w:t>no</w:t>
            </w:r>
            <w:r>
              <w:rPr>
                <w:spacing w:val="-2"/>
                <w:sz w:val="18"/>
              </w:rPr>
              <w:t xml:space="preserve"> </w:t>
            </w:r>
            <w:r>
              <w:rPr>
                <w:sz w:val="18"/>
              </w:rPr>
              <w:t>todo,</w:t>
            </w:r>
            <w:r>
              <w:rPr>
                <w:spacing w:val="-1"/>
                <w:sz w:val="18"/>
              </w:rPr>
              <w:t xml:space="preserve"> </w:t>
            </w:r>
            <w:r>
              <w:rPr>
                <w:sz w:val="18"/>
              </w:rPr>
              <w:t>ou</w:t>
            </w:r>
            <w:r>
              <w:rPr>
                <w:spacing w:val="-1"/>
                <w:sz w:val="18"/>
              </w:rPr>
              <w:t xml:space="preserve"> </w:t>
            </w:r>
            <w:r>
              <w:rPr>
                <w:sz w:val="18"/>
              </w:rPr>
              <w:t>em</w:t>
            </w:r>
            <w:r>
              <w:rPr>
                <w:spacing w:val="-2"/>
                <w:sz w:val="18"/>
              </w:rPr>
              <w:t xml:space="preserve"> </w:t>
            </w:r>
            <w:r>
              <w:rPr>
                <w:sz w:val="18"/>
              </w:rPr>
              <w:t>parte,</w:t>
            </w:r>
            <w:r>
              <w:rPr>
                <w:spacing w:val="-1"/>
                <w:sz w:val="18"/>
              </w:rPr>
              <w:t xml:space="preserve"> </w:t>
            </w:r>
            <w:r>
              <w:rPr>
                <w:sz w:val="18"/>
              </w:rPr>
              <w:t>de</w:t>
            </w:r>
            <w:r>
              <w:rPr>
                <w:spacing w:val="-1"/>
                <w:sz w:val="18"/>
              </w:rPr>
              <w:t xml:space="preserve"> </w:t>
            </w:r>
            <w:r>
              <w:rPr>
                <w:sz w:val="18"/>
              </w:rPr>
              <w:t>conformidade</w:t>
            </w:r>
            <w:r>
              <w:rPr>
                <w:spacing w:val="-42"/>
                <w:sz w:val="18"/>
              </w:rPr>
              <w:t xml:space="preserve"> </w:t>
            </w:r>
            <w:r>
              <w:rPr>
                <w:sz w:val="18"/>
              </w:rPr>
              <w:t>com a legislação vigente.</w:t>
            </w:r>
          </w:p>
        </w:tc>
        <w:tc>
          <w:tcPr>
            <w:tcW w:w="6360" w:type="dxa"/>
            <w:gridSpan w:val="7"/>
          </w:tcPr>
          <w:p w14:paraId="56FAD409">
            <w:pPr>
              <w:pStyle w:val="10"/>
              <w:rPr>
                <w:b/>
                <w:sz w:val="20"/>
              </w:rPr>
            </w:pPr>
          </w:p>
          <w:p w14:paraId="38EFACB8">
            <w:pPr>
              <w:pStyle w:val="10"/>
              <w:spacing w:before="127" w:line="312" w:lineRule="auto"/>
              <w:ind w:left="145" w:right="2473"/>
              <w:jc w:val="both"/>
              <w:rPr>
                <w:sz w:val="18"/>
              </w:rPr>
            </w:pPr>
            <w:r>
              <w:rPr>
                <w:b/>
                <w:sz w:val="18"/>
              </w:rPr>
              <w:t>Validade</w:t>
            </w:r>
            <w:r>
              <w:rPr>
                <w:b/>
                <w:spacing w:val="-4"/>
                <w:sz w:val="18"/>
              </w:rPr>
              <w:t xml:space="preserve"> </w:t>
            </w:r>
            <w:r>
              <w:rPr>
                <w:b/>
                <w:sz w:val="18"/>
              </w:rPr>
              <w:t>da</w:t>
            </w:r>
            <w:r>
              <w:rPr>
                <w:b/>
                <w:spacing w:val="-4"/>
                <w:sz w:val="18"/>
              </w:rPr>
              <w:t xml:space="preserve"> </w:t>
            </w:r>
            <w:r>
              <w:rPr>
                <w:b/>
                <w:sz w:val="18"/>
              </w:rPr>
              <w:t>Proposta-Detalhe:</w:t>
            </w:r>
            <w:r>
              <w:rPr>
                <w:b/>
                <w:spacing w:val="-4"/>
                <w:sz w:val="18"/>
              </w:rPr>
              <w:t xml:space="preserve"> </w:t>
            </w:r>
            <w:r>
              <w:rPr>
                <w:sz w:val="18"/>
              </w:rPr>
              <w:t>60</w:t>
            </w:r>
            <w:r>
              <w:rPr>
                <w:spacing w:val="-4"/>
                <w:sz w:val="18"/>
              </w:rPr>
              <w:t xml:space="preserve"> </w:t>
            </w:r>
            <w:r>
              <w:rPr>
                <w:sz w:val="18"/>
              </w:rPr>
              <w:t>(sessenta)</w:t>
            </w:r>
            <w:r>
              <w:rPr>
                <w:spacing w:val="-4"/>
                <w:sz w:val="18"/>
              </w:rPr>
              <w:t xml:space="preserve"> </w:t>
            </w:r>
            <w:r>
              <w:rPr>
                <w:sz w:val="18"/>
              </w:rPr>
              <w:t>dias.</w:t>
            </w:r>
            <w:r>
              <w:rPr>
                <w:spacing w:val="-42"/>
                <w:sz w:val="18"/>
              </w:rPr>
              <w:t xml:space="preserve"> </w:t>
            </w:r>
            <w:r>
              <w:rPr>
                <w:b/>
                <w:sz w:val="18"/>
              </w:rPr>
              <w:t>Prazo</w:t>
            </w:r>
            <w:r>
              <w:rPr>
                <w:b/>
                <w:spacing w:val="-6"/>
                <w:sz w:val="18"/>
              </w:rPr>
              <w:t xml:space="preserve"> </w:t>
            </w:r>
            <w:r>
              <w:rPr>
                <w:b/>
                <w:sz w:val="18"/>
              </w:rPr>
              <w:t>de</w:t>
            </w:r>
            <w:r>
              <w:rPr>
                <w:b/>
                <w:spacing w:val="-5"/>
                <w:sz w:val="18"/>
              </w:rPr>
              <w:t xml:space="preserve"> </w:t>
            </w:r>
            <w:r>
              <w:rPr>
                <w:b/>
                <w:sz w:val="18"/>
              </w:rPr>
              <w:t>entrega:</w:t>
            </w:r>
            <w:r>
              <w:rPr>
                <w:b/>
                <w:spacing w:val="-5"/>
                <w:sz w:val="18"/>
              </w:rPr>
              <w:t xml:space="preserve"> </w:t>
            </w:r>
            <w:r>
              <w:rPr>
                <w:sz w:val="18"/>
              </w:rPr>
              <w:t>Conforme</w:t>
            </w:r>
            <w:r>
              <w:rPr>
                <w:spacing w:val="-8"/>
                <w:sz w:val="18"/>
              </w:rPr>
              <w:t xml:space="preserve"> </w:t>
            </w:r>
            <w:r>
              <w:rPr>
                <w:sz w:val="18"/>
              </w:rPr>
              <w:t>Termo</w:t>
            </w:r>
            <w:r>
              <w:rPr>
                <w:spacing w:val="-6"/>
                <w:sz w:val="18"/>
              </w:rPr>
              <w:t xml:space="preserve"> </w:t>
            </w:r>
            <w:r>
              <w:rPr>
                <w:sz w:val="18"/>
              </w:rPr>
              <w:t>de</w:t>
            </w:r>
            <w:r>
              <w:rPr>
                <w:spacing w:val="-5"/>
                <w:sz w:val="18"/>
              </w:rPr>
              <w:t xml:space="preserve"> </w:t>
            </w:r>
            <w:r>
              <w:rPr>
                <w:sz w:val="18"/>
              </w:rPr>
              <w:t>Referência.</w:t>
            </w:r>
            <w:r>
              <w:rPr>
                <w:spacing w:val="-42"/>
                <w:sz w:val="18"/>
              </w:rPr>
              <w:t xml:space="preserve">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2"/>
                <w:sz w:val="18"/>
              </w:rPr>
              <w:t xml:space="preserve"> </w:t>
            </w:r>
            <w:r>
              <w:rPr>
                <w:sz w:val="18"/>
              </w:rPr>
              <w:t>Conforme</w:t>
            </w:r>
            <w:r>
              <w:rPr>
                <w:spacing w:val="-7"/>
                <w:sz w:val="18"/>
              </w:rPr>
              <w:t xml:space="preserve"> </w:t>
            </w:r>
            <w:r>
              <w:rPr>
                <w:sz w:val="18"/>
              </w:rPr>
              <w:t>Termo</w:t>
            </w:r>
            <w:r>
              <w:rPr>
                <w:spacing w:val="-2"/>
                <w:sz w:val="18"/>
              </w:rPr>
              <w:t xml:space="preserve"> </w:t>
            </w:r>
            <w:r>
              <w:rPr>
                <w:sz w:val="18"/>
              </w:rPr>
              <w:t>de</w:t>
            </w:r>
            <w:r>
              <w:rPr>
                <w:spacing w:val="-3"/>
                <w:sz w:val="18"/>
              </w:rPr>
              <w:t xml:space="preserve"> </w:t>
            </w:r>
            <w:r>
              <w:rPr>
                <w:sz w:val="18"/>
              </w:rPr>
              <w:t>Referência.</w:t>
            </w:r>
          </w:p>
          <w:p w14:paraId="2CDC346B">
            <w:pPr>
              <w:pStyle w:val="10"/>
              <w:spacing w:before="4"/>
              <w:rPr>
                <w:b/>
                <w:sz w:val="21"/>
              </w:rPr>
            </w:pPr>
          </w:p>
          <w:p w14:paraId="6756682B">
            <w:pPr>
              <w:pStyle w:val="10"/>
              <w:spacing w:line="30" w:lineRule="exact"/>
              <w:ind w:left="142"/>
              <w:rPr>
                <w:sz w:val="2"/>
              </w:rPr>
            </w:pPr>
            <w:r>
              <w:rPr>
                <w:position w:val="0"/>
                <w:sz w:val="2"/>
              </w:rPr>
              <w:pict>
                <v:group id="_x0000_s1052" o:spid="_x0000_s1052" o:spt="203" style="height:1.5pt;width:303.75pt;" coordsize="6075,30">
                  <o:lock v:ext="edit"/>
                  <v:rect id="_x0000_s1053" o:spid="_x0000_s1053" o:spt="1" style="position:absolute;left:0;top:0;height:30;width:6075;" fillcolor="#000000" filled="t" stroked="f" coordsize="21600,21600">
                    <v:path/>
                    <v:fill on="t" focussize="0,0"/>
                    <v:stroke on="f"/>
                    <v:imagedata o:title=""/>
                    <o:lock v:ext="edit"/>
                  </v:rect>
                  <w10:wrap type="none"/>
                  <w10:anchorlock/>
                </v:group>
              </w:pict>
            </w:r>
          </w:p>
          <w:p w14:paraId="6EAB7D68">
            <w:pPr>
              <w:pStyle w:val="10"/>
              <w:spacing w:before="1"/>
              <w:rPr>
                <w:b/>
                <w:sz w:val="27"/>
              </w:rPr>
            </w:pPr>
          </w:p>
          <w:p w14:paraId="7BFBD7D1">
            <w:pPr>
              <w:pStyle w:val="10"/>
              <w:ind w:left="145"/>
              <w:rPr>
                <w:sz w:val="18"/>
              </w:rPr>
            </w:pPr>
            <w:r>
              <w:rPr>
                <w:sz w:val="18"/>
              </w:rPr>
              <w:t>Declaramos inteira submissão ao presente termo e legislação vigente.</w:t>
            </w:r>
          </w:p>
          <w:p w14:paraId="0F7AEB3E">
            <w:pPr>
              <w:pStyle w:val="10"/>
              <w:rPr>
                <w:b/>
                <w:sz w:val="20"/>
              </w:rPr>
            </w:pPr>
          </w:p>
          <w:p w14:paraId="75CD2EF2">
            <w:pPr>
              <w:pStyle w:val="10"/>
              <w:spacing w:before="5"/>
              <w:rPr>
                <w:b/>
                <w:sz w:val="19"/>
              </w:rPr>
            </w:pPr>
          </w:p>
          <w:p w14:paraId="4342D186">
            <w:pPr>
              <w:pStyle w:val="10"/>
              <w:tabs>
                <w:tab w:val="left" w:pos="890"/>
                <w:tab w:val="left" w:pos="1660"/>
              </w:tabs>
              <w:ind w:left="145"/>
              <w:rPr>
                <w:sz w:val="18"/>
              </w:rPr>
            </w:pPr>
            <w:r>
              <w:rPr>
                <w:sz w:val="18"/>
              </w:rPr>
              <w:t>Em</w:t>
            </w:r>
            <w:r>
              <w:rPr>
                <w:sz w:val="18"/>
                <w:u w:val="single"/>
              </w:rPr>
              <w:tab/>
            </w:r>
            <w:r>
              <w:rPr>
                <w:sz w:val="18"/>
                <w:u w:val="single"/>
              </w:rPr>
              <w:t>/</w:t>
            </w:r>
            <w:r>
              <w:rPr>
                <w:sz w:val="18"/>
                <w:u w:val="single"/>
              </w:rPr>
              <w:tab/>
            </w:r>
            <w:r>
              <w:rPr>
                <w:sz w:val="18"/>
              </w:rPr>
              <w:t>/2024.</w:t>
            </w:r>
          </w:p>
          <w:p w14:paraId="208990B3">
            <w:pPr>
              <w:pStyle w:val="10"/>
              <w:rPr>
                <w:b/>
                <w:sz w:val="20"/>
              </w:rPr>
            </w:pPr>
          </w:p>
          <w:p w14:paraId="406F02DF">
            <w:pPr>
              <w:pStyle w:val="10"/>
              <w:spacing w:before="3"/>
              <w:rPr>
                <w:b/>
                <w:sz w:val="26"/>
              </w:rPr>
            </w:pPr>
          </w:p>
          <w:p w14:paraId="677CDE37">
            <w:pPr>
              <w:pStyle w:val="10"/>
              <w:spacing w:line="20" w:lineRule="exact"/>
              <w:ind w:left="1287"/>
              <w:rPr>
                <w:sz w:val="2"/>
              </w:rPr>
            </w:pPr>
            <w:r>
              <w:rPr>
                <w:sz w:val="2"/>
              </w:rPr>
              <w:pict>
                <v:group id="_x0000_s1054" o:spid="_x0000_s1054" o:spt="203" style="height:0.4pt;width:189pt;" coordsize="3780,8">
                  <o:lock v:ext="edit"/>
                  <v:line id="_x0000_s1055" o:spid="_x0000_s1055" o:spt="20" style="position:absolute;left:0;top:4;height:0;width:3780;" stroked="t" coordsize="21600,21600">
                    <v:path arrowok="t"/>
                    <v:fill focussize="0,0"/>
                    <v:stroke weight="0.36pt" color="#000000"/>
                    <v:imagedata o:title=""/>
                    <o:lock v:ext="edit"/>
                  </v:line>
                  <w10:wrap type="none"/>
                  <w10:anchorlock/>
                </v:group>
              </w:pict>
            </w:r>
          </w:p>
          <w:p w14:paraId="3C544F41">
            <w:pPr>
              <w:pStyle w:val="10"/>
              <w:spacing w:before="50"/>
              <w:ind w:left="2181" w:right="2164"/>
              <w:jc w:val="center"/>
              <w:rPr>
                <w:sz w:val="18"/>
              </w:rPr>
            </w:pPr>
            <w:r>
              <w:rPr>
                <w:sz w:val="18"/>
              </w:rPr>
              <w:t>(assinatura do responsável)</w:t>
            </w:r>
          </w:p>
          <w:p w14:paraId="4F66C53A">
            <w:pPr>
              <w:pStyle w:val="10"/>
              <w:rPr>
                <w:b/>
                <w:sz w:val="29"/>
              </w:rPr>
            </w:pPr>
          </w:p>
          <w:p w14:paraId="3BBF9827">
            <w:pPr>
              <w:pStyle w:val="10"/>
              <w:ind w:left="156" w:right="5646" w:hanging="11"/>
              <w:rPr>
                <w:b/>
                <w:sz w:val="18"/>
              </w:rPr>
            </w:pPr>
            <w:r>
              <w:rPr>
                <w:b/>
                <w:sz w:val="18"/>
              </w:rPr>
              <w:t>Nome:</w:t>
            </w:r>
          </w:p>
          <w:p w14:paraId="430D9F4B">
            <w:pPr>
              <w:pStyle w:val="10"/>
              <w:spacing w:before="78"/>
              <w:ind w:left="156" w:right="5646"/>
              <w:rPr>
                <w:b/>
                <w:sz w:val="18"/>
              </w:rPr>
            </w:pPr>
            <w:r>
              <w:rPr>
                <w:b/>
                <w:sz w:val="18"/>
              </w:rPr>
              <w:t>Cargo:</w:t>
            </w:r>
          </w:p>
        </w:tc>
      </w:tr>
    </w:tbl>
    <w:p w14:paraId="60417BDA">
      <w:pPr>
        <w:spacing w:after="0"/>
        <w:rPr>
          <w:sz w:val="18"/>
        </w:rPr>
        <w:sectPr>
          <w:pgSz w:w="15840" w:h="24480"/>
          <w:pgMar w:top="0" w:right="0" w:bottom="0" w:left="0" w:header="720" w:footer="720" w:gutter="0"/>
          <w:cols w:space="720" w:num="1"/>
        </w:sectPr>
      </w:pPr>
    </w:p>
    <w:tbl>
      <w:tblPr>
        <w:tblStyle w:val="5"/>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7EAA5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6015" w:type="dxa"/>
            <w:gridSpan w:val="3"/>
            <w:tcBorders>
              <w:top w:val="nil"/>
            </w:tcBorders>
          </w:tcPr>
          <w:p w14:paraId="320B992B">
            <w:pPr>
              <w:pStyle w:val="10"/>
              <w:spacing w:before="34"/>
              <w:ind w:left="2054" w:right="2040"/>
              <w:jc w:val="center"/>
              <w:rPr>
                <w:b/>
                <w:sz w:val="18"/>
              </w:rPr>
            </w:pPr>
            <w:r>
              <w:rPr>
                <w:b/>
                <w:sz w:val="18"/>
              </w:rPr>
              <w:t>A</w:t>
            </w:r>
            <w:r>
              <w:rPr>
                <w:b/>
                <w:smallCaps/>
                <w:sz w:val="18"/>
              </w:rPr>
              <w:t>nezo</w:t>
            </w:r>
            <w:r>
              <w:rPr>
                <w:b/>
                <w:smallCaps w:val="0"/>
                <w:spacing w:val="-7"/>
                <w:sz w:val="18"/>
              </w:rPr>
              <w:t xml:space="preserve"> </w:t>
            </w:r>
            <w:r>
              <w:rPr>
                <w:b/>
                <w:smallCaps w:val="0"/>
                <w:sz w:val="18"/>
              </w:rPr>
              <w:t>V</w:t>
            </w:r>
          </w:p>
          <w:p w14:paraId="0A32D568">
            <w:pPr>
              <w:pStyle w:val="10"/>
              <w:spacing w:before="63"/>
              <w:ind w:left="2054" w:right="2040"/>
              <w:jc w:val="center"/>
              <w:rPr>
                <w:b/>
                <w:sz w:val="18"/>
              </w:rPr>
            </w:pPr>
            <w:r>
              <w:rPr>
                <w:b/>
                <w:spacing w:val="-2"/>
                <w:sz w:val="18"/>
              </w:rPr>
              <w:t>PROPOSTA</w:t>
            </w:r>
            <w:r>
              <w:rPr>
                <w:b/>
                <w:spacing w:val="-10"/>
                <w:sz w:val="18"/>
              </w:rPr>
              <w:t xml:space="preserve"> </w:t>
            </w:r>
            <w:r>
              <w:rPr>
                <w:b/>
                <w:spacing w:val="-2"/>
                <w:sz w:val="18"/>
              </w:rPr>
              <w:t>DETALHE</w:t>
            </w:r>
          </w:p>
        </w:tc>
        <w:tc>
          <w:tcPr>
            <w:tcW w:w="5970" w:type="dxa"/>
            <w:gridSpan w:val="6"/>
            <w:tcBorders>
              <w:top w:val="nil"/>
            </w:tcBorders>
          </w:tcPr>
          <w:p w14:paraId="699DD4D2">
            <w:pPr>
              <w:pStyle w:val="10"/>
              <w:spacing w:before="15"/>
              <w:ind w:left="213"/>
              <w:rPr>
                <w:b/>
                <w:sz w:val="20"/>
              </w:rPr>
            </w:pPr>
            <w:r>
              <w:rPr>
                <w:sz w:val="20"/>
              </w:rPr>
              <w:t>A</w:t>
            </w:r>
            <w:r>
              <w:rPr>
                <w:spacing w:val="-13"/>
                <w:sz w:val="20"/>
              </w:rPr>
              <w:t xml:space="preserve"> </w:t>
            </w:r>
            <w:r>
              <w:rPr>
                <w:sz w:val="20"/>
              </w:rPr>
              <w:t>realizar-se</w:t>
            </w:r>
            <w:r>
              <w:rPr>
                <w:spacing w:val="-1"/>
                <w:sz w:val="20"/>
              </w:rPr>
              <w:t xml:space="preserve"> </w:t>
            </w:r>
            <w:r>
              <w:rPr>
                <w:sz w:val="20"/>
              </w:rPr>
              <w:t>em</w:t>
            </w:r>
            <w:r>
              <w:rPr>
                <w:spacing w:val="-1"/>
                <w:sz w:val="20"/>
              </w:rPr>
              <w:t xml:space="preserve"> </w:t>
            </w:r>
            <w:r>
              <w:rPr>
                <w:b/>
                <w:sz w:val="20"/>
              </w:rPr>
              <w:t>15/07/2024</w:t>
            </w:r>
            <w:r>
              <w:rPr>
                <w:b/>
                <w:spacing w:val="-2"/>
                <w:sz w:val="20"/>
              </w:rPr>
              <w:t xml:space="preserve"> </w:t>
            </w:r>
            <w:r>
              <w:rPr>
                <w:b/>
                <w:sz w:val="20"/>
              </w:rPr>
              <w:t>às</w:t>
            </w:r>
            <w:r>
              <w:rPr>
                <w:b/>
                <w:spacing w:val="-1"/>
                <w:sz w:val="20"/>
              </w:rPr>
              <w:t xml:space="preserve"> </w:t>
            </w:r>
            <w:r>
              <w:rPr>
                <w:b/>
                <w:sz w:val="20"/>
              </w:rPr>
              <w:t>10</w:t>
            </w:r>
            <w:r>
              <w:rPr>
                <w:b/>
                <w:spacing w:val="-2"/>
                <w:sz w:val="20"/>
              </w:rPr>
              <w:t xml:space="preserve"> </w:t>
            </w:r>
            <w:r>
              <w:rPr>
                <w:b/>
                <w:sz w:val="20"/>
              </w:rPr>
              <w:t>horas.</w:t>
            </w:r>
          </w:p>
          <w:p w14:paraId="05FD4092">
            <w:pPr>
              <w:pStyle w:val="10"/>
              <w:spacing w:before="86"/>
              <w:ind w:left="213"/>
              <w:rPr>
                <w:b/>
                <w:sz w:val="20"/>
              </w:rPr>
            </w:pPr>
            <w:r>
              <w:rPr>
                <w:sz w:val="20"/>
              </w:rPr>
              <w:t>Processo</w:t>
            </w:r>
            <w:r>
              <w:rPr>
                <w:spacing w:val="-1"/>
                <w:sz w:val="20"/>
              </w:rPr>
              <w:t xml:space="preserve"> </w:t>
            </w:r>
            <w:r>
              <w:rPr>
                <w:sz w:val="20"/>
              </w:rPr>
              <w:t xml:space="preserve">n° </w:t>
            </w:r>
            <w:r>
              <w:rPr>
                <w:b/>
                <w:sz w:val="20"/>
              </w:rPr>
              <w:t>SEI-260007/006759/2024.</w:t>
            </w:r>
          </w:p>
        </w:tc>
      </w:tr>
      <w:tr w14:paraId="0D84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7D6AE34E">
            <w:pPr>
              <w:pStyle w:val="10"/>
              <w:rPr>
                <w:b/>
                <w:sz w:val="18"/>
              </w:rPr>
            </w:pPr>
          </w:p>
          <w:p w14:paraId="47E93968">
            <w:pPr>
              <w:pStyle w:val="10"/>
              <w:spacing w:before="1"/>
              <w:rPr>
                <w:b/>
                <w:sz w:val="23"/>
              </w:rPr>
            </w:pPr>
          </w:p>
          <w:p w14:paraId="7BDC1EB6">
            <w:pPr>
              <w:pStyle w:val="10"/>
              <w:ind w:left="258"/>
              <w:rPr>
                <w:b/>
                <w:sz w:val="16"/>
              </w:rPr>
            </w:pPr>
            <w:r>
              <w:rPr>
                <w:b/>
                <w:sz w:val="16"/>
              </w:rPr>
              <w:t>ITEM</w:t>
            </w:r>
          </w:p>
        </w:tc>
        <w:tc>
          <w:tcPr>
            <w:tcW w:w="5130" w:type="dxa"/>
            <w:vMerge w:val="restart"/>
          </w:tcPr>
          <w:p w14:paraId="443AC668">
            <w:pPr>
              <w:pStyle w:val="10"/>
              <w:rPr>
                <w:b/>
                <w:sz w:val="18"/>
              </w:rPr>
            </w:pPr>
          </w:p>
          <w:p w14:paraId="629110DD">
            <w:pPr>
              <w:pStyle w:val="10"/>
              <w:spacing w:before="1"/>
              <w:rPr>
                <w:b/>
                <w:sz w:val="23"/>
              </w:rPr>
            </w:pPr>
          </w:p>
          <w:p w14:paraId="28C543A5">
            <w:pPr>
              <w:pStyle w:val="10"/>
              <w:ind w:left="1889" w:right="1861"/>
              <w:jc w:val="center"/>
              <w:rPr>
                <w:b/>
                <w:sz w:val="16"/>
              </w:rPr>
            </w:pPr>
            <w:r>
              <w:rPr>
                <w:b/>
                <w:sz w:val="16"/>
              </w:rPr>
              <w:t>ESPECIFICAÇÃO</w:t>
            </w:r>
          </w:p>
        </w:tc>
        <w:tc>
          <w:tcPr>
            <w:tcW w:w="735" w:type="dxa"/>
            <w:vMerge w:val="restart"/>
          </w:tcPr>
          <w:p w14:paraId="48613987">
            <w:pPr>
              <w:pStyle w:val="10"/>
              <w:rPr>
                <w:b/>
                <w:sz w:val="18"/>
              </w:rPr>
            </w:pPr>
          </w:p>
          <w:p w14:paraId="710582CC">
            <w:pPr>
              <w:pStyle w:val="10"/>
              <w:spacing w:before="1"/>
              <w:rPr>
                <w:b/>
                <w:sz w:val="23"/>
              </w:rPr>
            </w:pPr>
          </w:p>
          <w:p w14:paraId="74EF27FD">
            <w:pPr>
              <w:pStyle w:val="10"/>
              <w:ind w:left="169"/>
              <w:rPr>
                <w:b/>
                <w:sz w:val="16"/>
              </w:rPr>
            </w:pPr>
            <w:r>
              <w:rPr>
                <w:b/>
                <w:sz w:val="16"/>
              </w:rPr>
              <w:t>UNID</w:t>
            </w:r>
          </w:p>
        </w:tc>
        <w:tc>
          <w:tcPr>
            <w:tcW w:w="1020" w:type="dxa"/>
            <w:vMerge w:val="restart"/>
          </w:tcPr>
          <w:p w14:paraId="0B6FA86C">
            <w:pPr>
              <w:pStyle w:val="10"/>
              <w:rPr>
                <w:b/>
                <w:sz w:val="18"/>
              </w:rPr>
            </w:pPr>
          </w:p>
          <w:p w14:paraId="0BA430AC">
            <w:pPr>
              <w:pStyle w:val="10"/>
              <w:spacing w:before="1"/>
              <w:rPr>
                <w:b/>
                <w:sz w:val="23"/>
              </w:rPr>
            </w:pPr>
          </w:p>
          <w:p w14:paraId="6987183F">
            <w:pPr>
              <w:pStyle w:val="10"/>
              <w:ind w:left="343"/>
              <w:rPr>
                <w:b/>
                <w:sz w:val="16"/>
              </w:rPr>
            </w:pPr>
            <w:r>
              <w:rPr>
                <w:b/>
                <w:sz w:val="16"/>
              </w:rPr>
              <w:t>QTD</w:t>
            </w:r>
          </w:p>
        </w:tc>
        <w:tc>
          <w:tcPr>
            <w:tcW w:w="2160" w:type="dxa"/>
            <w:gridSpan w:val="2"/>
          </w:tcPr>
          <w:p w14:paraId="7D590CB0">
            <w:pPr>
              <w:pStyle w:val="10"/>
              <w:spacing w:before="53"/>
              <w:ind w:left="571" w:right="543"/>
              <w:jc w:val="center"/>
              <w:rPr>
                <w:b/>
                <w:sz w:val="16"/>
              </w:rPr>
            </w:pPr>
            <w:r>
              <w:rPr>
                <w:b/>
                <w:sz w:val="16"/>
              </w:rPr>
              <w:t>PREÇO</w:t>
            </w:r>
            <w:r>
              <w:rPr>
                <w:b/>
                <w:spacing w:val="-1"/>
                <w:sz w:val="16"/>
              </w:rPr>
              <w:t xml:space="preserve"> </w:t>
            </w:r>
            <w:r>
              <w:rPr>
                <w:b/>
                <w:sz w:val="16"/>
              </w:rPr>
              <w:t>COM</w:t>
            </w:r>
          </w:p>
          <w:p w14:paraId="0E6FA731">
            <w:pPr>
              <w:pStyle w:val="10"/>
              <w:spacing w:before="86"/>
              <w:ind w:left="557" w:right="543"/>
              <w:jc w:val="center"/>
              <w:rPr>
                <w:b/>
                <w:sz w:val="16"/>
              </w:rPr>
            </w:pPr>
            <w:r>
              <w:rPr>
                <w:b/>
                <w:sz w:val="16"/>
              </w:rPr>
              <w:t>ICMS</w:t>
            </w:r>
            <w:r>
              <w:rPr>
                <w:b/>
                <w:spacing w:val="-1"/>
                <w:sz w:val="16"/>
              </w:rPr>
              <w:t xml:space="preserve"> </w:t>
            </w:r>
            <w:r>
              <w:rPr>
                <w:b/>
                <w:sz w:val="16"/>
              </w:rPr>
              <w:t>(R$)</w:t>
            </w:r>
          </w:p>
        </w:tc>
        <w:tc>
          <w:tcPr>
            <w:tcW w:w="2055" w:type="dxa"/>
            <w:gridSpan w:val="2"/>
          </w:tcPr>
          <w:p w14:paraId="075C12A0">
            <w:pPr>
              <w:pStyle w:val="10"/>
              <w:spacing w:before="53"/>
              <w:ind w:left="561"/>
              <w:rPr>
                <w:b/>
                <w:sz w:val="16"/>
              </w:rPr>
            </w:pPr>
            <w:r>
              <w:rPr>
                <w:b/>
                <w:sz w:val="16"/>
              </w:rPr>
              <w:t>PREÇO</w:t>
            </w:r>
            <w:r>
              <w:rPr>
                <w:b/>
                <w:spacing w:val="-1"/>
                <w:sz w:val="16"/>
              </w:rPr>
              <w:t xml:space="preserve"> </w:t>
            </w:r>
            <w:r>
              <w:rPr>
                <w:b/>
                <w:sz w:val="16"/>
              </w:rPr>
              <w:t>SEM</w:t>
            </w:r>
          </w:p>
          <w:p w14:paraId="2C065A14">
            <w:pPr>
              <w:pStyle w:val="10"/>
              <w:spacing w:before="86"/>
              <w:ind w:left="647"/>
              <w:rPr>
                <w:b/>
                <w:sz w:val="16"/>
              </w:rPr>
            </w:pPr>
            <w:r>
              <w:rPr>
                <w:b/>
                <w:sz w:val="16"/>
              </w:rPr>
              <w:t>ICMS</w:t>
            </w:r>
            <w:r>
              <w:rPr>
                <w:b/>
                <w:spacing w:val="-1"/>
                <w:sz w:val="16"/>
              </w:rPr>
              <w:t xml:space="preserve"> </w:t>
            </w:r>
            <w:r>
              <w:rPr>
                <w:b/>
                <w:sz w:val="16"/>
              </w:rPr>
              <w:t>(R$)</w:t>
            </w:r>
          </w:p>
        </w:tc>
      </w:tr>
      <w:tr w14:paraId="3813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6CC435AC">
            <w:pPr>
              <w:rPr>
                <w:sz w:val="2"/>
                <w:szCs w:val="2"/>
              </w:rPr>
            </w:pPr>
          </w:p>
        </w:tc>
        <w:tc>
          <w:tcPr>
            <w:tcW w:w="5130" w:type="dxa"/>
            <w:vMerge w:val="continue"/>
            <w:tcBorders>
              <w:top w:val="nil"/>
            </w:tcBorders>
          </w:tcPr>
          <w:p w14:paraId="4B59AE89">
            <w:pPr>
              <w:rPr>
                <w:sz w:val="2"/>
                <w:szCs w:val="2"/>
              </w:rPr>
            </w:pPr>
          </w:p>
        </w:tc>
        <w:tc>
          <w:tcPr>
            <w:tcW w:w="735" w:type="dxa"/>
            <w:vMerge w:val="continue"/>
            <w:tcBorders>
              <w:top w:val="nil"/>
            </w:tcBorders>
          </w:tcPr>
          <w:p w14:paraId="1B4B99FA">
            <w:pPr>
              <w:rPr>
                <w:sz w:val="2"/>
                <w:szCs w:val="2"/>
              </w:rPr>
            </w:pPr>
          </w:p>
        </w:tc>
        <w:tc>
          <w:tcPr>
            <w:tcW w:w="1020" w:type="dxa"/>
            <w:vMerge w:val="continue"/>
            <w:tcBorders>
              <w:top w:val="nil"/>
            </w:tcBorders>
          </w:tcPr>
          <w:p w14:paraId="2AB6BCED">
            <w:pPr>
              <w:rPr>
                <w:sz w:val="2"/>
                <w:szCs w:val="2"/>
              </w:rPr>
            </w:pPr>
          </w:p>
        </w:tc>
        <w:tc>
          <w:tcPr>
            <w:tcW w:w="1155" w:type="dxa"/>
          </w:tcPr>
          <w:p w14:paraId="28F7F581">
            <w:pPr>
              <w:pStyle w:val="10"/>
              <w:spacing w:before="53"/>
              <w:ind w:left="148" w:right="120"/>
              <w:jc w:val="center"/>
              <w:rPr>
                <w:b/>
                <w:sz w:val="16"/>
              </w:rPr>
            </w:pPr>
            <w:r>
              <w:rPr>
                <w:b/>
                <w:sz w:val="16"/>
              </w:rPr>
              <w:t>PREÇO</w:t>
            </w:r>
          </w:p>
          <w:p w14:paraId="684185E4">
            <w:pPr>
              <w:pStyle w:val="10"/>
              <w:spacing w:before="86"/>
              <w:ind w:left="148" w:right="134"/>
              <w:jc w:val="center"/>
              <w:rPr>
                <w:b/>
                <w:sz w:val="16"/>
              </w:rPr>
            </w:pPr>
            <w:r>
              <w:rPr>
                <w:b/>
                <w:sz w:val="16"/>
              </w:rPr>
              <w:t>UNITÁRIO</w:t>
            </w:r>
          </w:p>
        </w:tc>
        <w:tc>
          <w:tcPr>
            <w:tcW w:w="1005" w:type="dxa"/>
          </w:tcPr>
          <w:p w14:paraId="31776B35">
            <w:pPr>
              <w:pStyle w:val="10"/>
              <w:spacing w:before="4"/>
              <w:rPr>
                <w:b/>
                <w:sz w:val="16"/>
              </w:rPr>
            </w:pPr>
          </w:p>
          <w:p w14:paraId="46FD6B58">
            <w:pPr>
              <w:pStyle w:val="10"/>
              <w:ind w:left="189" w:right="161"/>
              <w:jc w:val="center"/>
              <w:rPr>
                <w:b/>
                <w:sz w:val="16"/>
              </w:rPr>
            </w:pPr>
            <w:r>
              <w:rPr>
                <w:b/>
                <w:sz w:val="16"/>
              </w:rPr>
              <w:t>TOTAL</w:t>
            </w:r>
          </w:p>
        </w:tc>
        <w:tc>
          <w:tcPr>
            <w:tcW w:w="1155" w:type="dxa"/>
          </w:tcPr>
          <w:p w14:paraId="494E7447">
            <w:pPr>
              <w:pStyle w:val="10"/>
              <w:spacing w:before="53"/>
              <w:ind w:left="148" w:right="120"/>
              <w:jc w:val="center"/>
              <w:rPr>
                <w:b/>
                <w:sz w:val="16"/>
              </w:rPr>
            </w:pPr>
            <w:r>
              <w:rPr>
                <w:b/>
                <w:sz w:val="16"/>
              </w:rPr>
              <w:t>PREÇO</w:t>
            </w:r>
          </w:p>
          <w:p w14:paraId="5DF85DF7">
            <w:pPr>
              <w:pStyle w:val="10"/>
              <w:spacing w:before="86"/>
              <w:ind w:left="148" w:right="134"/>
              <w:jc w:val="center"/>
              <w:rPr>
                <w:b/>
                <w:sz w:val="16"/>
              </w:rPr>
            </w:pPr>
            <w:r>
              <w:rPr>
                <w:b/>
                <w:sz w:val="16"/>
              </w:rPr>
              <w:t>UNITÁRIO</w:t>
            </w:r>
          </w:p>
        </w:tc>
        <w:tc>
          <w:tcPr>
            <w:tcW w:w="900" w:type="dxa"/>
          </w:tcPr>
          <w:p w14:paraId="29CD4075">
            <w:pPr>
              <w:pStyle w:val="10"/>
              <w:spacing w:before="4"/>
              <w:rPr>
                <w:b/>
                <w:sz w:val="16"/>
              </w:rPr>
            </w:pPr>
          </w:p>
          <w:p w14:paraId="366287F9">
            <w:pPr>
              <w:pStyle w:val="10"/>
              <w:ind w:left="136" w:right="108"/>
              <w:jc w:val="center"/>
              <w:rPr>
                <w:b/>
                <w:sz w:val="16"/>
              </w:rPr>
            </w:pPr>
            <w:r>
              <w:rPr>
                <w:b/>
                <w:sz w:val="16"/>
              </w:rPr>
              <w:t>TOTAL</w:t>
            </w:r>
          </w:p>
        </w:tc>
      </w:tr>
      <w:tr w14:paraId="4D3EA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4" w:hRule="atLeast"/>
        </w:trPr>
        <w:tc>
          <w:tcPr>
            <w:tcW w:w="885" w:type="dxa"/>
            <w:gridSpan w:val="2"/>
          </w:tcPr>
          <w:p w14:paraId="040CD4B2">
            <w:pPr>
              <w:pStyle w:val="10"/>
              <w:rPr>
                <w:b/>
                <w:sz w:val="22"/>
              </w:rPr>
            </w:pPr>
          </w:p>
          <w:p w14:paraId="796291AE">
            <w:pPr>
              <w:pStyle w:val="10"/>
              <w:rPr>
                <w:b/>
                <w:sz w:val="22"/>
              </w:rPr>
            </w:pPr>
          </w:p>
          <w:p w14:paraId="651D86BF">
            <w:pPr>
              <w:pStyle w:val="10"/>
              <w:rPr>
                <w:b/>
                <w:sz w:val="22"/>
              </w:rPr>
            </w:pPr>
          </w:p>
          <w:p w14:paraId="5036BE03">
            <w:pPr>
              <w:pStyle w:val="10"/>
              <w:rPr>
                <w:b/>
                <w:sz w:val="22"/>
              </w:rPr>
            </w:pPr>
          </w:p>
          <w:p w14:paraId="6D878D02">
            <w:pPr>
              <w:pStyle w:val="10"/>
              <w:rPr>
                <w:b/>
                <w:sz w:val="19"/>
              </w:rPr>
            </w:pPr>
          </w:p>
          <w:p w14:paraId="0C7B4EA8">
            <w:pPr>
              <w:pStyle w:val="10"/>
              <w:ind w:left="28"/>
              <w:jc w:val="center"/>
              <w:rPr>
                <w:sz w:val="20"/>
              </w:rPr>
            </w:pPr>
            <w:r>
              <w:rPr>
                <w:sz w:val="20"/>
              </w:rPr>
              <w:t>6</w:t>
            </w:r>
          </w:p>
        </w:tc>
        <w:tc>
          <w:tcPr>
            <w:tcW w:w="5130" w:type="dxa"/>
          </w:tcPr>
          <w:p w14:paraId="7A9C1DC9">
            <w:pPr>
              <w:pStyle w:val="10"/>
              <w:tabs>
                <w:tab w:val="left" w:pos="1642"/>
                <w:tab w:val="left" w:pos="3093"/>
                <w:tab w:val="left" w:pos="4597"/>
              </w:tabs>
              <w:spacing w:before="45" w:line="36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CITRATO</w:t>
            </w:r>
            <w:r>
              <w:rPr>
                <w:spacing w:val="1"/>
                <w:sz w:val="20"/>
              </w:rPr>
              <w:t xml:space="preserve"> </w:t>
            </w:r>
            <w:r>
              <w:rPr>
                <w:sz w:val="20"/>
              </w:rPr>
              <w:t>DE</w:t>
            </w:r>
            <w:r>
              <w:rPr>
                <w:spacing w:val="1"/>
                <w:sz w:val="20"/>
              </w:rPr>
              <w:t xml:space="preserve"> </w:t>
            </w:r>
            <w:r>
              <w:rPr>
                <w:sz w:val="20"/>
              </w:rPr>
              <w:t>SUFENTANILA</w:t>
            </w:r>
            <w:r>
              <w:rPr>
                <w:spacing w:val="1"/>
                <w:sz w:val="20"/>
              </w:rPr>
              <w:t xml:space="preserve"> </w:t>
            </w:r>
            <w:r>
              <w:rPr>
                <w:sz w:val="20"/>
              </w:rPr>
              <w:t>75MCG,</w:t>
            </w:r>
            <w:r>
              <w:rPr>
                <w:spacing w:val="1"/>
                <w:sz w:val="20"/>
              </w:rPr>
              <w:t xml:space="preserve"> </w:t>
            </w:r>
            <w:r>
              <w:rPr>
                <w:sz w:val="20"/>
              </w:rPr>
              <w:t>FORMA</w:t>
            </w:r>
            <w:r>
              <w:rPr>
                <w:spacing w:val="1"/>
                <w:sz w:val="20"/>
              </w:rPr>
              <w:t xml:space="preserve"> </w:t>
            </w:r>
            <w:r>
              <w:rPr>
                <w:sz w:val="20"/>
              </w:rPr>
              <w:t>FARMACEUTICA:</w:t>
            </w:r>
            <w:r>
              <w:rPr>
                <w:spacing w:val="1"/>
                <w:sz w:val="20"/>
              </w:rPr>
              <w:t xml:space="preserve"> </w:t>
            </w:r>
            <w:r>
              <w:rPr>
                <w:sz w:val="20"/>
              </w:rPr>
              <w:t>SOLUCAO</w:t>
            </w:r>
            <w:r>
              <w:rPr>
                <w:spacing w:val="1"/>
                <w:sz w:val="20"/>
              </w:rPr>
              <w:t xml:space="preserve"> </w:t>
            </w:r>
            <w:r>
              <w:rPr>
                <w:sz w:val="20"/>
              </w:rPr>
              <w:t>INJETAVEL,</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50,</w:t>
            </w:r>
            <w:r>
              <w:rPr>
                <w:spacing w:val="1"/>
                <w:sz w:val="20"/>
              </w:rPr>
              <w:t xml:space="preserve"> </w:t>
            </w:r>
            <w:r>
              <w:rPr>
                <w:sz w:val="20"/>
              </w:rPr>
              <w:t>UNIDADE:</w:t>
            </w:r>
            <w:r>
              <w:rPr>
                <w:sz w:val="20"/>
              </w:rPr>
              <w:tab/>
            </w:r>
            <w:r>
              <w:rPr>
                <w:sz w:val="20"/>
              </w:rPr>
              <w:t>MCG/ML,</w:t>
            </w:r>
            <w:r>
              <w:rPr>
                <w:sz w:val="20"/>
              </w:rPr>
              <w:tab/>
            </w:r>
            <w:r>
              <w:rPr>
                <w:sz w:val="20"/>
              </w:rPr>
              <w:t>VOLUME:</w:t>
            </w:r>
            <w:r>
              <w:rPr>
                <w:sz w:val="20"/>
              </w:rPr>
              <w:tab/>
            </w:r>
            <w:r>
              <w:rPr>
                <w:spacing w:val="-1"/>
                <w:sz w:val="20"/>
              </w:rPr>
              <w:t>1ML,</w:t>
            </w:r>
            <w:r>
              <w:rPr>
                <w:spacing w:val="-48"/>
                <w:sz w:val="20"/>
              </w:rPr>
              <w:t xml:space="preserve"> </w:t>
            </w:r>
            <w:r>
              <w:rPr>
                <w:sz w:val="20"/>
              </w:rPr>
              <w:t>APRESENTACAO:</w:t>
            </w:r>
            <w:r>
              <w:rPr>
                <w:spacing w:val="-13"/>
                <w:sz w:val="20"/>
              </w:rPr>
              <w:t xml:space="preserve"> </w:t>
            </w:r>
            <w:r>
              <w:rPr>
                <w:sz w:val="20"/>
              </w:rPr>
              <w:t>AMPOLA.</w:t>
            </w:r>
          </w:p>
          <w:p w14:paraId="054550CB">
            <w:pPr>
              <w:pStyle w:val="10"/>
              <w:spacing w:before="10"/>
              <w:rPr>
                <w:b/>
                <w:sz w:val="21"/>
              </w:rPr>
            </w:pPr>
          </w:p>
          <w:p w14:paraId="7BDB5E57">
            <w:pPr>
              <w:pStyle w:val="10"/>
              <w:ind w:left="82"/>
              <w:jc w:val="both"/>
              <w:rPr>
                <w:sz w:val="22"/>
              </w:rPr>
            </w:pPr>
            <w:r>
              <w:rPr>
                <w:sz w:val="20"/>
              </w:rPr>
              <w:t>Marca</w:t>
            </w:r>
            <w:r>
              <w:rPr>
                <w:spacing w:val="-1"/>
                <w:sz w:val="20"/>
              </w:rPr>
              <w:t xml:space="preserve"> </w:t>
            </w:r>
            <w:r>
              <w:rPr>
                <w:sz w:val="20"/>
              </w:rPr>
              <w:t xml:space="preserve">ofertada: </w:t>
            </w:r>
            <w:r>
              <w:rPr>
                <w:sz w:val="22"/>
              </w:rPr>
              <w:t>     </w:t>
            </w:r>
          </w:p>
          <w:p w14:paraId="186420F1">
            <w:pPr>
              <w:pStyle w:val="10"/>
              <w:spacing w:before="92"/>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6B0F5B16">
            <w:pPr>
              <w:pStyle w:val="10"/>
              <w:rPr>
                <w:b/>
                <w:sz w:val="22"/>
              </w:rPr>
            </w:pPr>
          </w:p>
          <w:p w14:paraId="472D84B3">
            <w:pPr>
              <w:pStyle w:val="10"/>
              <w:rPr>
                <w:b/>
                <w:sz w:val="22"/>
              </w:rPr>
            </w:pPr>
          </w:p>
          <w:p w14:paraId="648ADEE2">
            <w:pPr>
              <w:pStyle w:val="10"/>
              <w:rPr>
                <w:b/>
                <w:sz w:val="22"/>
              </w:rPr>
            </w:pPr>
          </w:p>
          <w:p w14:paraId="254641C2">
            <w:pPr>
              <w:pStyle w:val="10"/>
              <w:rPr>
                <w:b/>
                <w:sz w:val="22"/>
              </w:rPr>
            </w:pPr>
          </w:p>
          <w:p w14:paraId="1E0DB5DD">
            <w:pPr>
              <w:pStyle w:val="10"/>
              <w:rPr>
                <w:b/>
                <w:sz w:val="19"/>
              </w:rPr>
            </w:pPr>
          </w:p>
          <w:p w14:paraId="1F0A75C5">
            <w:pPr>
              <w:pStyle w:val="10"/>
              <w:ind w:left="169" w:right="155"/>
              <w:jc w:val="center"/>
              <w:rPr>
                <w:sz w:val="20"/>
              </w:rPr>
            </w:pPr>
            <w:r>
              <w:rPr>
                <w:sz w:val="20"/>
              </w:rPr>
              <w:t>unid</w:t>
            </w:r>
          </w:p>
        </w:tc>
        <w:tc>
          <w:tcPr>
            <w:tcW w:w="1020" w:type="dxa"/>
          </w:tcPr>
          <w:p w14:paraId="26EEA171">
            <w:pPr>
              <w:pStyle w:val="10"/>
              <w:rPr>
                <w:b/>
                <w:sz w:val="22"/>
              </w:rPr>
            </w:pPr>
          </w:p>
          <w:p w14:paraId="600FD4D5">
            <w:pPr>
              <w:pStyle w:val="10"/>
              <w:rPr>
                <w:b/>
                <w:sz w:val="22"/>
              </w:rPr>
            </w:pPr>
          </w:p>
          <w:p w14:paraId="53EF34C5">
            <w:pPr>
              <w:pStyle w:val="10"/>
              <w:rPr>
                <w:b/>
                <w:sz w:val="22"/>
              </w:rPr>
            </w:pPr>
          </w:p>
          <w:p w14:paraId="6C143691">
            <w:pPr>
              <w:pStyle w:val="10"/>
              <w:rPr>
                <w:b/>
                <w:sz w:val="22"/>
              </w:rPr>
            </w:pPr>
          </w:p>
          <w:p w14:paraId="685CFC62">
            <w:pPr>
              <w:pStyle w:val="10"/>
              <w:rPr>
                <w:b/>
                <w:sz w:val="19"/>
              </w:rPr>
            </w:pPr>
          </w:p>
          <w:p w14:paraId="700BC4CD">
            <w:pPr>
              <w:pStyle w:val="10"/>
              <w:ind w:left="80" w:right="66"/>
              <w:jc w:val="center"/>
              <w:rPr>
                <w:sz w:val="20"/>
              </w:rPr>
            </w:pPr>
            <w:r>
              <w:rPr>
                <w:sz w:val="20"/>
              </w:rPr>
              <w:t>1.220</w:t>
            </w:r>
          </w:p>
        </w:tc>
        <w:tc>
          <w:tcPr>
            <w:tcW w:w="1155" w:type="dxa"/>
          </w:tcPr>
          <w:p w14:paraId="2598FBBE">
            <w:pPr>
              <w:pStyle w:val="10"/>
              <w:rPr>
                <w:b/>
                <w:sz w:val="26"/>
              </w:rPr>
            </w:pPr>
          </w:p>
          <w:p w14:paraId="67067808">
            <w:pPr>
              <w:pStyle w:val="10"/>
              <w:rPr>
                <w:b/>
                <w:sz w:val="26"/>
              </w:rPr>
            </w:pPr>
          </w:p>
          <w:p w14:paraId="4DE594C8">
            <w:pPr>
              <w:pStyle w:val="10"/>
              <w:rPr>
                <w:b/>
                <w:sz w:val="26"/>
              </w:rPr>
            </w:pPr>
          </w:p>
          <w:p w14:paraId="432A3BA7">
            <w:pPr>
              <w:pStyle w:val="10"/>
              <w:spacing w:before="9"/>
              <w:rPr>
                <w:b/>
                <w:sz w:val="25"/>
              </w:rPr>
            </w:pPr>
          </w:p>
          <w:p w14:paraId="5EFB75F3">
            <w:pPr>
              <w:pStyle w:val="10"/>
              <w:ind w:left="148" w:right="120"/>
              <w:jc w:val="center"/>
              <w:rPr>
                <w:sz w:val="24"/>
              </w:rPr>
            </w:pPr>
            <w:r>
              <w:rPr>
                <w:sz w:val="24"/>
              </w:rPr>
              <w:t>     </w:t>
            </w:r>
          </w:p>
        </w:tc>
        <w:tc>
          <w:tcPr>
            <w:tcW w:w="1005" w:type="dxa"/>
          </w:tcPr>
          <w:p w14:paraId="717F6232">
            <w:pPr>
              <w:pStyle w:val="10"/>
              <w:rPr>
                <w:b/>
                <w:sz w:val="26"/>
              </w:rPr>
            </w:pPr>
          </w:p>
          <w:p w14:paraId="4CAF3798">
            <w:pPr>
              <w:pStyle w:val="10"/>
              <w:rPr>
                <w:b/>
                <w:sz w:val="26"/>
              </w:rPr>
            </w:pPr>
          </w:p>
          <w:p w14:paraId="5FE7DD15">
            <w:pPr>
              <w:pStyle w:val="10"/>
              <w:rPr>
                <w:b/>
                <w:sz w:val="26"/>
              </w:rPr>
            </w:pPr>
          </w:p>
          <w:p w14:paraId="211E9A17">
            <w:pPr>
              <w:pStyle w:val="10"/>
              <w:spacing w:before="9"/>
              <w:rPr>
                <w:b/>
                <w:sz w:val="25"/>
              </w:rPr>
            </w:pPr>
          </w:p>
          <w:p w14:paraId="75CD035C">
            <w:pPr>
              <w:pStyle w:val="10"/>
              <w:ind w:left="189" w:right="161"/>
              <w:jc w:val="center"/>
              <w:rPr>
                <w:sz w:val="24"/>
              </w:rPr>
            </w:pPr>
            <w:r>
              <w:rPr>
                <w:sz w:val="24"/>
              </w:rPr>
              <w:t>     </w:t>
            </w:r>
          </w:p>
        </w:tc>
        <w:tc>
          <w:tcPr>
            <w:tcW w:w="1155" w:type="dxa"/>
          </w:tcPr>
          <w:p w14:paraId="76A2EC6C">
            <w:pPr>
              <w:pStyle w:val="10"/>
              <w:rPr>
                <w:b/>
                <w:sz w:val="26"/>
              </w:rPr>
            </w:pPr>
          </w:p>
          <w:p w14:paraId="1E723153">
            <w:pPr>
              <w:pStyle w:val="10"/>
              <w:rPr>
                <w:b/>
                <w:sz w:val="26"/>
              </w:rPr>
            </w:pPr>
          </w:p>
          <w:p w14:paraId="22402CF2">
            <w:pPr>
              <w:pStyle w:val="10"/>
              <w:rPr>
                <w:b/>
                <w:sz w:val="26"/>
              </w:rPr>
            </w:pPr>
          </w:p>
          <w:p w14:paraId="7E45D2CB">
            <w:pPr>
              <w:pStyle w:val="10"/>
              <w:spacing w:before="9"/>
              <w:rPr>
                <w:b/>
                <w:sz w:val="25"/>
              </w:rPr>
            </w:pPr>
          </w:p>
          <w:p w14:paraId="048FBF79">
            <w:pPr>
              <w:pStyle w:val="10"/>
              <w:ind w:left="148" w:right="120"/>
              <w:jc w:val="center"/>
              <w:rPr>
                <w:sz w:val="24"/>
              </w:rPr>
            </w:pPr>
            <w:r>
              <w:rPr>
                <w:sz w:val="24"/>
              </w:rPr>
              <w:t>     </w:t>
            </w:r>
          </w:p>
        </w:tc>
        <w:tc>
          <w:tcPr>
            <w:tcW w:w="900" w:type="dxa"/>
          </w:tcPr>
          <w:p w14:paraId="18D6A2F7">
            <w:pPr>
              <w:pStyle w:val="10"/>
              <w:rPr>
                <w:b/>
                <w:sz w:val="26"/>
              </w:rPr>
            </w:pPr>
          </w:p>
          <w:p w14:paraId="5D77744A">
            <w:pPr>
              <w:pStyle w:val="10"/>
              <w:rPr>
                <w:b/>
                <w:sz w:val="26"/>
              </w:rPr>
            </w:pPr>
          </w:p>
          <w:p w14:paraId="73D5D982">
            <w:pPr>
              <w:pStyle w:val="10"/>
              <w:rPr>
                <w:b/>
                <w:sz w:val="26"/>
              </w:rPr>
            </w:pPr>
          </w:p>
          <w:p w14:paraId="74985ADA">
            <w:pPr>
              <w:pStyle w:val="10"/>
              <w:spacing w:before="9"/>
              <w:rPr>
                <w:b/>
                <w:sz w:val="25"/>
              </w:rPr>
            </w:pPr>
          </w:p>
          <w:p w14:paraId="3392A0B4">
            <w:pPr>
              <w:pStyle w:val="10"/>
              <w:ind w:left="136" w:right="108"/>
              <w:jc w:val="center"/>
              <w:rPr>
                <w:sz w:val="24"/>
              </w:rPr>
            </w:pPr>
            <w:r>
              <w:rPr>
                <w:sz w:val="24"/>
              </w:rPr>
              <w:t>     </w:t>
            </w:r>
          </w:p>
        </w:tc>
      </w:tr>
      <w:tr w14:paraId="3B37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4" w:hRule="atLeast"/>
        </w:trPr>
        <w:tc>
          <w:tcPr>
            <w:tcW w:w="885" w:type="dxa"/>
            <w:gridSpan w:val="2"/>
          </w:tcPr>
          <w:p w14:paraId="078A4E7D">
            <w:pPr>
              <w:pStyle w:val="10"/>
              <w:rPr>
                <w:b/>
                <w:sz w:val="22"/>
              </w:rPr>
            </w:pPr>
          </w:p>
          <w:p w14:paraId="6358E1BF">
            <w:pPr>
              <w:pStyle w:val="10"/>
              <w:rPr>
                <w:b/>
                <w:sz w:val="22"/>
              </w:rPr>
            </w:pPr>
          </w:p>
          <w:p w14:paraId="2682525A">
            <w:pPr>
              <w:pStyle w:val="10"/>
              <w:rPr>
                <w:b/>
                <w:sz w:val="22"/>
              </w:rPr>
            </w:pPr>
          </w:p>
          <w:p w14:paraId="4B467A63">
            <w:pPr>
              <w:pStyle w:val="10"/>
              <w:spacing w:before="127"/>
              <w:ind w:left="28"/>
              <w:jc w:val="center"/>
              <w:rPr>
                <w:sz w:val="20"/>
              </w:rPr>
            </w:pPr>
            <w:r>
              <w:rPr>
                <w:sz w:val="20"/>
              </w:rPr>
              <w:t>7</w:t>
            </w:r>
          </w:p>
        </w:tc>
        <w:tc>
          <w:tcPr>
            <w:tcW w:w="5130" w:type="dxa"/>
          </w:tcPr>
          <w:p w14:paraId="0FED3419">
            <w:pPr>
              <w:pStyle w:val="10"/>
              <w:spacing w:before="45" w:line="360" w:lineRule="auto"/>
              <w:ind w:left="82" w:right="65"/>
              <w:jc w:val="both"/>
              <w:rPr>
                <w:sz w:val="20"/>
              </w:rPr>
            </w:pPr>
            <w:r>
              <w:rPr>
                <w:sz w:val="20"/>
              </w:rPr>
              <w:t>PRINCIPIO</w:t>
            </w:r>
            <w:r>
              <w:rPr>
                <w:spacing w:val="1"/>
                <w:sz w:val="20"/>
              </w:rPr>
              <w:t xml:space="preserve"> </w:t>
            </w:r>
            <w:r>
              <w:rPr>
                <w:sz w:val="20"/>
              </w:rPr>
              <w:t>ATIVO:</w:t>
            </w:r>
            <w:r>
              <w:rPr>
                <w:spacing w:val="1"/>
                <w:sz w:val="20"/>
              </w:rPr>
              <w:t xml:space="preserve"> </w:t>
            </w:r>
            <w:r>
              <w:rPr>
                <w:sz w:val="20"/>
              </w:rPr>
              <w:t>TOPIRAMATO,</w:t>
            </w:r>
            <w:r>
              <w:rPr>
                <w:spacing w:val="1"/>
                <w:sz w:val="20"/>
              </w:rPr>
              <w:t xml:space="preserve"> </w:t>
            </w:r>
            <w:r>
              <w:rPr>
                <w:sz w:val="20"/>
              </w:rPr>
              <w:t>FORMA</w:t>
            </w:r>
            <w:r>
              <w:rPr>
                <w:spacing w:val="-47"/>
                <w:sz w:val="20"/>
              </w:rPr>
              <w:t xml:space="preserve"> </w:t>
            </w:r>
            <w:r>
              <w:rPr>
                <w:sz w:val="20"/>
              </w:rPr>
              <w:t>FARMACEUTICA:</w:t>
            </w:r>
            <w:r>
              <w:rPr>
                <w:spacing w:val="1"/>
                <w:sz w:val="20"/>
              </w:rPr>
              <w:t xml:space="preserve"> </w:t>
            </w:r>
            <w:r>
              <w:rPr>
                <w:sz w:val="20"/>
              </w:rPr>
              <w:t>COMPRIMIDO</w:t>
            </w:r>
            <w:r>
              <w:rPr>
                <w:spacing w:val="1"/>
                <w:sz w:val="20"/>
              </w:rPr>
              <w:t xml:space="preserve"> </w:t>
            </w:r>
            <w:r>
              <w:rPr>
                <w:sz w:val="20"/>
              </w:rPr>
              <w:t>REVESTIDO,</w:t>
            </w:r>
            <w:r>
              <w:rPr>
                <w:spacing w:val="1"/>
                <w:sz w:val="20"/>
              </w:rPr>
              <w:t xml:space="preserve"> </w:t>
            </w:r>
            <w:r>
              <w:rPr>
                <w:sz w:val="20"/>
              </w:rPr>
              <w:t>CONCENTRACAO</w:t>
            </w:r>
            <w:r>
              <w:rPr>
                <w:spacing w:val="-1"/>
                <w:sz w:val="20"/>
              </w:rPr>
              <w:t xml:space="preserve"> </w:t>
            </w:r>
            <w:r>
              <w:rPr>
                <w:sz w:val="20"/>
              </w:rPr>
              <w:t>/</w:t>
            </w:r>
            <w:r>
              <w:rPr>
                <w:spacing w:val="-1"/>
                <w:sz w:val="20"/>
              </w:rPr>
              <w:t xml:space="preserve"> </w:t>
            </w:r>
            <w:r>
              <w:rPr>
                <w:sz w:val="20"/>
              </w:rPr>
              <w:t>DOSAGEM:</w:t>
            </w:r>
            <w:r>
              <w:rPr>
                <w:spacing w:val="-1"/>
                <w:sz w:val="20"/>
              </w:rPr>
              <w:t xml:space="preserve"> </w:t>
            </w:r>
            <w:r>
              <w:rPr>
                <w:sz w:val="20"/>
              </w:rPr>
              <w:t>25,</w:t>
            </w:r>
            <w:r>
              <w:rPr>
                <w:spacing w:val="-1"/>
                <w:sz w:val="20"/>
              </w:rPr>
              <w:t xml:space="preserve"> </w:t>
            </w:r>
            <w:r>
              <w:rPr>
                <w:sz w:val="20"/>
              </w:rPr>
              <w:t>UNIDADE:</w:t>
            </w:r>
            <w:r>
              <w:rPr>
                <w:spacing w:val="-1"/>
                <w:sz w:val="20"/>
              </w:rPr>
              <w:t xml:space="preserve"> </w:t>
            </w:r>
            <w:r>
              <w:rPr>
                <w:sz w:val="20"/>
              </w:rPr>
              <w:t>MG.</w:t>
            </w:r>
          </w:p>
          <w:p w14:paraId="77619EA7">
            <w:pPr>
              <w:pStyle w:val="10"/>
              <w:spacing w:before="10"/>
              <w:rPr>
                <w:b/>
                <w:sz w:val="21"/>
              </w:rPr>
            </w:pPr>
          </w:p>
          <w:p w14:paraId="1CFC936C">
            <w:pPr>
              <w:pStyle w:val="10"/>
              <w:ind w:left="82"/>
              <w:jc w:val="both"/>
              <w:rPr>
                <w:sz w:val="22"/>
              </w:rPr>
            </w:pPr>
            <w:r>
              <w:rPr>
                <w:sz w:val="20"/>
              </w:rPr>
              <w:t>Marca</w:t>
            </w:r>
            <w:r>
              <w:rPr>
                <w:spacing w:val="-1"/>
                <w:sz w:val="20"/>
              </w:rPr>
              <w:t xml:space="preserve"> </w:t>
            </w:r>
            <w:r>
              <w:rPr>
                <w:sz w:val="20"/>
              </w:rPr>
              <w:t xml:space="preserve">ofertada: </w:t>
            </w:r>
            <w:r>
              <w:rPr>
                <w:sz w:val="22"/>
              </w:rPr>
              <w:t>     </w:t>
            </w:r>
          </w:p>
          <w:p w14:paraId="28C1CDA7">
            <w:pPr>
              <w:pStyle w:val="10"/>
              <w:spacing w:before="92"/>
              <w:ind w:left="82"/>
              <w:jc w:val="both"/>
              <w:rPr>
                <w:sz w:val="22"/>
              </w:rPr>
            </w:pPr>
            <w:r>
              <w:rPr>
                <w:sz w:val="20"/>
              </w:rPr>
              <w:t>Registro</w:t>
            </w:r>
            <w:r>
              <w:rPr>
                <w:spacing w:val="-1"/>
                <w:sz w:val="20"/>
              </w:rPr>
              <w:t xml:space="preserve"> </w:t>
            </w:r>
            <w:r>
              <w:rPr>
                <w:sz w:val="20"/>
              </w:rPr>
              <w:t xml:space="preserve">nº: </w:t>
            </w:r>
            <w:r>
              <w:rPr>
                <w:sz w:val="22"/>
              </w:rPr>
              <w:t>     </w:t>
            </w:r>
          </w:p>
        </w:tc>
        <w:tc>
          <w:tcPr>
            <w:tcW w:w="735" w:type="dxa"/>
          </w:tcPr>
          <w:p w14:paraId="02682C8B">
            <w:pPr>
              <w:pStyle w:val="10"/>
              <w:rPr>
                <w:b/>
                <w:sz w:val="22"/>
              </w:rPr>
            </w:pPr>
          </w:p>
          <w:p w14:paraId="688D02A3">
            <w:pPr>
              <w:pStyle w:val="10"/>
              <w:rPr>
                <w:b/>
                <w:sz w:val="22"/>
              </w:rPr>
            </w:pPr>
          </w:p>
          <w:p w14:paraId="6E67CB6E">
            <w:pPr>
              <w:pStyle w:val="10"/>
              <w:rPr>
                <w:b/>
                <w:sz w:val="22"/>
              </w:rPr>
            </w:pPr>
          </w:p>
          <w:p w14:paraId="7D1A2FFC">
            <w:pPr>
              <w:pStyle w:val="10"/>
              <w:spacing w:before="127"/>
              <w:ind w:left="169" w:right="155"/>
              <w:jc w:val="center"/>
              <w:rPr>
                <w:sz w:val="20"/>
              </w:rPr>
            </w:pPr>
            <w:r>
              <w:rPr>
                <w:sz w:val="20"/>
              </w:rPr>
              <w:t>unid</w:t>
            </w:r>
          </w:p>
        </w:tc>
        <w:tc>
          <w:tcPr>
            <w:tcW w:w="1020" w:type="dxa"/>
          </w:tcPr>
          <w:p w14:paraId="1FB43E09">
            <w:pPr>
              <w:pStyle w:val="10"/>
              <w:rPr>
                <w:b/>
                <w:sz w:val="22"/>
              </w:rPr>
            </w:pPr>
          </w:p>
          <w:p w14:paraId="670EF3C5">
            <w:pPr>
              <w:pStyle w:val="10"/>
              <w:rPr>
                <w:b/>
                <w:sz w:val="22"/>
              </w:rPr>
            </w:pPr>
          </w:p>
          <w:p w14:paraId="2CAA1790">
            <w:pPr>
              <w:pStyle w:val="10"/>
              <w:rPr>
                <w:b/>
                <w:sz w:val="22"/>
              </w:rPr>
            </w:pPr>
          </w:p>
          <w:p w14:paraId="3D5D49BA">
            <w:pPr>
              <w:pStyle w:val="10"/>
              <w:spacing w:before="127"/>
              <w:ind w:left="80" w:right="66"/>
              <w:jc w:val="center"/>
              <w:rPr>
                <w:sz w:val="20"/>
              </w:rPr>
            </w:pPr>
            <w:r>
              <w:rPr>
                <w:sz w:val="20"/>
              </w:rPr>
              <w:t>4.470</w:t>
            </w:r>
          </w:p>
        </w:tc>
        <w:tc>
          <w:tcPr>
            <w:tcW w:w="1155" w:type="dxa"/>
          </w:tcPr>
          <w:p w14:paraId="31067D32">
            <w:pPr>
              <w:pStyle w:val="10"/>
              <w:rPr>
                <w:b/>
                <w:sz w:val="26"/>
              </w:rPr>
            </w:pPr>
          </w:p>
          <w:p w14:paraId="67ACA463">
            <w:pPr>
              <w:pStyle w:val="10"/>
              <w:rPr>
                <w:b/>
                <w:sz w:val="26"/>
              </w:rPr>
            </w:pPr>
          </w:p>
          <w:p w14:paraId="21D72220">
            <w:pPr>
              <w:pStyle w:val="10"/>
              <w:spacing w:before="9"/>
              <w:rPr>
                <w:b/>
                <w:sz w:val="21"/>
              </w:rPr>
            </w:pPr>
          </w:p>
          <w:p w14:paraId="526453A1">
            <w:pPr>
              <w:pStyle w:val="10"/>
              <w:ind w:left="148" w:right="120"/>
              <w:jc w:val="center"/>
              <w:rPr>
                <w:sz w:val="24"/>
              </w:rPr>
            </w:pPr>
            <w:r>
              <w:rPr>
                <w:sz w:val="24"/>
              </w:rPr>
              <w:t>     </w:t>
            </w:r>
          </w:p>
        </w:tc>
        <w:tc>
          <w:tcPr>
            <w:tcW w:w="1005" w:type="dxa"/>
          </w:tcPr>
          <w:p w14:paraId="431DD9F2">
            <w:pPr>
              <w:pStyle w:val="10"/>
              <w:rPr>
                <w:b/>
                <w:sz w:val="26"/>
              </w:rPr>
            </w:pPr>
          </w:p>
          <w:p w14:paraId="43C33253">
            <w:pPr>
              <w:pStyle w:val="10"/>
              <w:rPr>
                <w:b/>
                <w:sz w:val="26"/>
              </w:rPr>
            </w:pPr>
          </w:p>
          <w:p w14:paraId="35199700">
            <w:pPr>
              <w:pStyle w:val="10"/>
              <w:spacing w:before="9"/>
              <w:rPr>
                <w:b/>
                <w:sz w:val="21"/>
              </w:rPr>
            </w:pPr>
          </w:p>
          <w:p w14:paraId="08359E6E">
            <w:pPr>
              <w:pStyle w:val="10"/>
              <w:ind w:left="189" w:right="161"/>
              <w:jc w:val="center"/>
              <w:rPr>
                <w:sz w:val="24"/>
              </w:rPr>
            </w:pPr>
            <w:r>
              <w:rPr>
                <w:sz w:val="24"/>
              </w:rPr>
              <w:t>     </w:t>
            </w:r>
          </w:p>
        </w:tc>
        <w:tc>
          <w:tcPr>
            <w:tcW w:w="1155" w:type="dxa"/>
          </w:tcPr>
          <w:p w14:paraId="016BF109">
            <w:pPr>
              <w:pStyle w:val="10"/>
              <w:rPr>
                <w:b/>
                <w:sz w:val="26"/>
              </w:rPr>
            </w:pPr>
          </w:p>
          <w:p w14:paraId="2BF6054F">
            <w:pPr>
              <w:pStyle w:val="10"/>
              <w:rPr>
                <w:b/>
                <w:sz w:val="26"/>
              </w:rPr>
            </w:pPr>
          </w:p>
          <w:p w14:paraId="5B11F32C">
            <w:pPr>
              <w:pStyle w:val="10"/>
              <w:spacing w:before="9"/>
              <w:rPr>
                <w:b/>
                <w:sz w:val="21"/>
              </w:rPr>
            </w:pPr>
          </w:p>
          <w:p w14:paraId="5D1C5BDD">
            <w:pPr>
              <w:pStyle w:val="10"/>
              <w:ind w:left="148" w:right="120"/>
              <w:jc w:val="center"/>
              <w:rPr>
                <w:sz w:val="24"/>
              </w:rPr>
            </w:pPr>
            <w:r>
              <w:rPr>
                <w:sz w:val="24"/>
              </w:rPr>
              <w:t>     </w:t>
            </w:r>
          </w:p>
        </w:tc>
        <w:tc>
          <w:tcPr>
            <w:tcW w:w="900" w:type="dxa"/>
          </w:tcPr>
          <w:p w14:paraId="7D5E11DB">
            <w:pPr>
              <w:pStyle w:val="10"/>
              <w:rPr>
                <w:b/>
                <w:sz w:val="26"/>
              </w:rPr>
            </w:pPr>
          </w:p>
          <w:p w14:paraId="08B0331C">
            <w:pPr>
              <w:pStyle w:val="10"/>
              <w:rPr>
                <w:b/>
                <w:sz w:val="26"/>
              </w:rPr>
            </w:pPr>
          </w:p>
          <w:p w14:paraId="0EF90FD1">
            <w:pPr>
              <w:pStyle w:val="10"/>
              <w:spacing w:before="9"/>
              <w:rPr>
                <w:b/>
                <w:sz w:val="21"/>
              </w:rPr>
            </w:pPr>
          </w:p>
          <w:p w14:paraId="72DB47BE">
            <w:pPr>
              <w:pStyle w:val="10"/>
              <w:ind w:left="136" w:right="108"/>
              <w:jc w:val="center"/>
              <w:rPr>
                <w:sz w:val="24"/>
              </w:rPr>
            </w:pPr>
            <w:r>
              <w:rPr>
                <w:sz w:val="24"/>
              </w:rPr>
              <w:t>     </w:t>
            </w:r>
          </w:p>
        </w:tc>
      </w:tr>
      <w:tr w14:paraId="4455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70308BC8">
            <w:pPr>
              <w:pStyle w:val="10"/>
              <w:rPr>
                <w:sz w:val="18"/>
              </w:rPr>
            </w:pPr>
          </w:p>
        </w:tc>
        <w:tc>
          <w:tcPr>
            <w:tcW w:w="5220" w:type="dxa"/>
            <w:gridSpan w:val="2"/>
            <w:vMerge w:val="restart"/>
          </w:tcPr>
          <w:p w14:paraId="35AA922E">
            <w:pPr>
              <w:pStyle w:val="10"/>
              <w:rPr>
                <w:b/>
                <w:sz w:val="24"/>
              </w:rPr>
            </w:pPr>
          </w:p>
          <w:p w14:paraId="7B2EFA27">
            <w:pPr>
              <w:pStyle w:val="10"/>
              <w:rPr>
                <w:b/>
                <w:sz w:val="24"/>
              </w:rPr>
            </w:pPr>
          </w:p>
          <w:p w14:paraId="289AF2C5">
            <w:pPr>
              <w:pStyle w:val="10"/>
              <w:ind w:left="96"/>
              <w:rPr>
                <w:sz w:val="22"/>
              </w:rPr>
            </w:pPr>
            <w:r>
              <w:rPr>
                <w:rFonts w:ascii="Arial MT" w:hAnsi="Arial MT"/>
                <w:sz w:val="18"/>
              </w:rPr>
              <w:t xml:space="preserve">Data: </w:t>
            </w:r>
            <w:r>
              <w:rPr>
                <w:sz w:val="22"/>
              </w:rPr>
              <w:t>     </w:t>
            </w:r>
          </w:p>
        </w:tc>
        <w:tc>
          <w:tcPr>
            <w:tcW w:w="5970" w:type="dxa"/>
            <w:gridSpan w:val="6"/>
          </w:tcPr>
          <w:p w14:paraId="53CD70AC">
            <w:pPr>
              <w:pStyle w:val="10"/>
              <w:rPr>
                <w:sz w:val="18"/>
              </w:rPr>
            </w:pPr>
          </w:p>
        </w:tc>
      </w:tr>
      <w:tr w14:paraId="1F6D2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4CA77AA2">
            <w:pPr>
              <w:rPr>
                <w:sz w:val="2"/>
                <w:szCs w:val="2"/>
              </w:rPr>
            </w:pPr>
          </w:p>
        </w:tc>
        <w:tc>
          <w:tcPr>
            <w:tcW w:w="5220" w:type="dxa"/>
            <w:gridSpan w:val="2"/>
            <w:vMerge w:val="continue"/>
            <w:tcBorders>
              <w:top w:val="nil"/>
            </w:tcBorders>
          </w:tcPr>
          <w:p w14:paraId="1B66A3FF">
            <w:pPr>
              <w:rPr>
                <w:sz w:val="2"/>
                <w:szCs w:val="2"/>
              </w:rPr>
            </w:pPr>
          </w:p>
        </w:tc>
        <w:tc>
          <w:tcPr>
            <w:tcW w:w="5970" w:type="dxa"/>
            <w:gridSpan w:val="6"/>
          </w:tcPr>
          <w:p w14:paraId="0D204792">
            <w:pPr>
              <w:pStyle w:val="10"/>
              <w:spacing w:before="33"/>
              <w:ind w:left="1864"/>
              <w:rPr>
                <w:rFonts w:ascii="Arial MT" w:hAnsi="Arial MT"/>
                <w:sz w:val="18"/>
              </w:rPr>
            </w:pPr>
            <w:r>
              <w:rPr>
                <w:rFonts w:ascii="Arial MT" w:hAnsi="Arial MT"/>
                <w:sz w:val="18"/>
              </w:rPr>
              <w:t>(Assinatura do responsável)</w:t>
            </w:r>
          </w:p>
        </w:tc>
      </w:tr>
    </w:tbl>
    <w:p w14:paraId="0DEB37B6">
      <w:pPr>
        <w:pStyle w:val="6"/>
        <w:rPr>
          <w:b/>
        </w:rPr>
      </w:pPr>
    </w:p>
    <w:p w14:paraId="75831AD3">
      <w:pPr>
        <w:pStyle w:val="6"/>
        <w:rPr>
          <w:b/>
        </w:rPr>
      </w:pPr>
    </w:p>
    <w:p w14:paraId="0FA97F2A">
      <w:pPr>
        <w:pStyle w:val="6"/>
        <w:rPr>
          <w:b/>
        </w:rPr>
      </w:pPr>
    </w:p>
    <w:p w14:paraId="16F87577">
      <w:pPr>
        <w:pStyle w:val="6"/>
        <w:rPr>
          <w:b/>
        </w:rPr>
      </w:pPr>
    </w:p>
    <w:p w14:paraId="6860E316">
      <w:pPr>
        <w:pStyle w:val="6"/>
        <w:rPr>
          <w:b/>
        </w:rPr>
      </w:pPr>
    </w:p>
    <w:p w14:paraId="23356F42">
      <w:pPr>
        <w:pStyle w:val="6"/>
        <w:rPr>
          <w:b/>
        </w:rPr>
      </w:pPr>
    </w:p>
    <w:p w14:paraId="12E2F883">
      <w:pPr>
        <w:pStyle w:val="6"/>
        <w:rPr>
          <w:b/>
        </w:rPr>
      </w:pPr>
    </w:p>
    <w:p w14:paraId="08DA56E3">
      <w:pPr>
        <w:pStyle w:val="6"/>
        <w:rPr>
          <w:b/>
        </w:rPr>
      </w:pPr>
    </w:p>
    <w:p w14:paraId="034387FD">
      <w:pPr>
        <w:pStyle w:val="6"/>
        <w:rPr>
          <w:b/>
        </w:rPr>
      </w:pPr>
    </w:p>
    <w:p w14:paraId="79E3E612">
      <w:pPr>
        <w:pStyle w:val="6"/>
        <w:rPr>
          <w:b/>
        </w:rPr>
      </w:pPr>
    </w:p>
    <w:p w14:paraId="53635E69">
      <w:pPr>
        <w:pStyle w:val="6"/>
        <w:rPr>
          <w:b/>
        </w:rPr>
      </w:pPr>
    </w:p>
    <w:p w14:paraId="6470A3AC">
      <w:pPr>
        <w:pStyle w:val="6"/>
        <w:rPr>
          <w:b/>
        </w:rPr>
      </w:pPr>
    </w:p>
    <w:p w14:paraId="1CBA6A97">
      <w:pPr>
        <w:pStyle w:val="6"/>
        <w:rPr>
          <w:b/>
        </w:rPr>
      </w:pPr>
    </w:p>
    <w:p w14:paraId="64A25FF6">
      <w:pPr>
        <w:pStyle w:val="6"/>
        <w:spacing w:before="8"/>
        <w:rPr>
          <w:b/>
          <w:sz w:val="21"/>
        </w:rPr>
      </w:pPr>
    </w:p>
    <w:p w14:paraId="47CBAA53">
      <w:pPr>
        <w:spacing w:before="91"/>
        <w:ind w:left="256" w:right="0" w:firstLine="0"/>
        <w:jc w:val="left"/>
        <w:rPr>
          <w:b/>
          <w:sz w:val="20"/>
        </w:rPr>
      </w:pPr>
      <w:r>
        <w:pict>
          <v:shape id="_x0000_s1056" o:spid="_x0000_s1056" style="position:absolute;left:0pt;margin-left:125.8pt;margin-top:14.6pt;height:0.8pt;width:356.45pt;mso-position-horizontal-relative:page;z-index:251666432;mso-width-relative:page;mso-height-relative:page;" fillcolor="#000000" filled="t" stroked="f" coordorigin="2516,293" coordsize="7129,16" path="m9645,293l9630,293,9575,293,7541,293,6402,293,2516,293,2516,308,6402,308,7541,308,9575,308,9630,308,9645,308,9645,293xe">
            <v:path arrowok="t"/>
            <v:fill on="t" focussize="0,0"/>
            <v:stroke on="f"/>
            <v:imagedata o:title=""/>
            <o:lock v:ext="edit"/>
          </v:shape>
        </w:pict>
      </w:r>
      <w:r>
        <w:rPr>
          <w:b/>
          <w:spacing w:val="-1"/>
          <w:sz w:val="20"/>
          <w:u w:val="single"/>
        </w:rPr>
        <w:t>ANEXO</w:t>
      </w:r>
      <w:r>
        <w:rPr>
          <w:b/>
          <w:spacing w:val="-4"/>
          <w:sz w:val="20"/>
          <w:u w:val="single"/>
        </w:rPr>
        <w:t xml:space="preserve"> </w:t>
      </w:r>
      <w:r>
        <w:rPr>
          <w:b/>
          <w:spacing w:val="-1"/>
          <w:sz w:val="20"/>
          <w:u w:val="single"/>
        </w:rPr>
        <w:t>VI - DECLARAÇ</w:t>
      </w:r>
      <w:r>
        <w:rPr>
          <w:b/>
          <w:spacing w:val="-1"/>
          <w:sz w:val="20"/>
        </w:rPr>
        <w:t>ÃO PARA</w:t>
      </w:r>
      <w:r>
        <w:rPr>
          <w:b/>
          <w:spacing w:val="-23"/>
          <w:sz w:val="20"/>
        </w:rPr>
        <w:t xml:space="preserve"> </w:t>
      </w:r>
      <w:r>
        <w:rPr>
          <w:b/>
          <w:spacing w:val="-1"/>
          <w:sz w:val="20"/>
        </w:rPr>
        <w:t>ATENDIMENTO</w:t>
      </w:r>
      <w:r>
        <w:rPr>
          <w:b/>
          <w:spacing w:val="-12"/>
          <w:sz w:val="20"/>
        </w:rPr>
        <w:t xml:space="preserve"> </w:t>
      </w:r>
      <w:r>
        <w:rPr>
          <w:b/>
          <w:spacing w:val="-1"/>
          <w:sz w:val="20"/>
        </w:rPr>
        <w:t>AO INCISO</w:t>
      </w:r>
      <w:r>
        <w:rPr>
          <w:b/>
          <w:spacing w:val="-4"/>
          <w:sz w:val="20"/>
        </w:rPr>
        <w:t xml:space="preserve"> </w:t>
      </w:r>
      <w:r>
        <w:rPr>
          <w:b/>
          <w:spacing w:val="-1"/>
          <w:sz w:val="20"/>
        </w:rPr>
        <w:t>VI, DO</w:t>
      </w:r>
      <w:r>
        <w:rPr>
          <w:b/>
          <w:spacing w:val="-12"/>
          <w:sz w:val="20"/>
        </w:rPr>
        <w:t xml:space="preserve"> </w:t>
      </w:r>
      <w:r>
        <w:rPr>
          <w:b/>
          <w:spacing w:val="-1"/>
          <w:sz w:val="20"/>
        </w:rPr>
        <w:t>ART. 68, DA</w:t>
      </w:r>
      <w:r>
        <w:rPr>
          <w:b/>
          <w:spacing w:val="-12"/>
          <w:sz w:val="20"/>
        </w:rPr>
        <w:t xml:space="preserve"> </w:t>
      </w:r>
      <w:r>
        <w:rPr>
          <w:b/>
          <w:spacing w:val="-1"/>
          <w:sz w:val="20"/>
        </w:rPr>
        <w:t>LEI Nº 14.133/2021</w:t>
      </w:r>
      <w:r>
        <w:rPr>
          <w:b/>
          <w:spacing w:val="5"/>
          <w:sz w:val="20"/>
        </w:rPr>
        <w:t xml:space="preserve"> </w:t>
      </w:r>
      <w:r>
        <w:rPr>
          <w:b/>
          <w:spacing w:val="-1"/>
          <w:sz w:val="20"/>
        </w:rPr>
        <w:t>(</w:t>
      </w:r>
      <w:r>
        <w:rPr>
          <w:b/>
          <w:spacing w:val="-1"/>
          <w:sz w:val="20"/>
          <w:u w:val="single"/>
        </w:rPr>
        <w:t>EM PAPEL</w:t>
      </w:r>
      <w:r>
        <w:rPr>
          <w:b/>
          <w:spacing w:val="-15"/>
          <w:sz w:val="20"/>
          <w:u w:val="single"/>
        </w:rPr>
        <w:t xml:space="preserve"> </w:t>
      </w:r>
      <w:r>
        <w:rPr>
          <w:b/>
          <w:spacing w:val="-1"/>
          <w:sz w:val="20"/>
          <w:u w:val="single"/>
        </w:rPr>
        <w:t xml:space="preserve">TIMBRADO </w:t>
      </w:r>
      <w:r>
        <w:rPr>
          <w:b/>
          <w:sz w:val="20"/>
          <w:u w:val="single"/>
        </w:rPr>
        <w:t>DO</w:t>
      </w:r>
      <w:r>
        <w:rPr>
          <w:b/>
          <w:spacing w:val="-1"/>
          <w:sz w:val="20"/>
          <w:u w:val="single"/>
        </w:rPr>
        <w:t xml:space="preserve"> </w:t>
      </w:r>
      <w:r>
        <w:rPr>
          <w:b/>
          <w:sz w:val="20"/>
          <w:u w:val="single"/>
        </w:rPr>
        <w:t>LICITANTE,</w:t>
      </w:r>
      <w:r>
        <w:rPr>
          <w:b/>
          <w:spacing w:val="-1"/>
          <w:sz w:val="20"/>
          <w:u w:val="single"/>
        </w:rPr>
        <w:t xml:space="preserve"> </w:t>
      </w:r>
      <w:r>
        <w:rPr>
          <w:b/>
          <w:sz w:val="20"/>
          <w:u w:val="single"/>
        </w:rPr>
        <w:t>DISPENSADO</w:t>
      </w:r>
      <w:r>
        <w:rPr>
          <w:b/>
          <w:spacing w:val="-1"/>
          <w:sz w:val="20"/>
          <w:u w:val="single"/>
        </w:rPr>
        <w:t xml:space="preserve"> </w:t>
      </w:r>
      <w:r>
        <w:rPr>
          <w:b/>
          <w:sz w:val="20"/>
          <w:u w:val="single"/>
        </w:rPr>
        <w:t>EM</w:t>
      </w:r>
    </w:p>
    <w:p w14:paraId="03C76124">
      <w:pPr>
        <w:pStyle w:val="6"/>
        <w:spacing w:before="7"/>
        <w:rPr>
          <w:b/>
          <w:sz w:val="21"/>
        </w:rPr>
      </w:pPr>
    </w:p>
    <w:p w14:paraId="77C78BF3">
      <w:pPr>
        <w:spacing w:before="92"/>
        <w:ind w:left="719" w:right="0" w:firstLine="0"/>
        <w:jc w:val="left"/>
        <w:rPr>
          <w:b/>
          <w:sz w:val="20"/>
        </w:rPr>
      </w:pP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z w:val="20"/>
          <w:u w:val="single"/>
        </w:rPr>
        <w:t>CNPJ</w:t>
      </w:r>
      <w:r>
        <w:rPr>
          <w:b/>
          <w:sz w:val="20"/>
        </w:rPr>
        <w:t>)</w:t>
      </w:r>
    </w:p>
    <w:p w14:paraId="643B10DE">
      <w:pPr>
        <w:pStyle w:val="6"/>
        <w:spacing w:before="130"/>
        <w:ind w:left="329"/>
      </w:pPr>
      <w:r>
        <w:t>Local</w:t>
      </w:r>
      <w:r>
        <w:rPr>
          <w:spacing w:val="-1"/>
        </w:rPr>
        <w:t xml:space="preserve"> </w:t>
      </w:r>
      <w:r>
        <w:t>e</w:t>
      </w:r>
      <w:r>
        <w:rPr>
          <w:spacing w:val="-1"/>
        </w:rPr>
        <w:t xml:space="preserve"> </w:t>
      </w:r>
      <w:r>
        <w:t>data:</w:t>
      </w:r>
    </w:p>
    <w:p w14:paraId="471AE9C3">
      <w:pPr>
        <w:pStyle w:val="6"/>
        <w:spacing w:before="145"/>
        <w:ind w:left="329"/>
      </w:pPr>
      <w:r>
        <w:t>À</w:t>
      </w:r>
    </w:p>
    <w:p w14:paraId="404256F4">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197171D6">
      <w:pPr>
        <w:pStyle w:val="6"/>
        <w:spacing w:before="145"/>
        <w:ind w:left="329"/>
      </w:pPr>
      <w:r>
        <w:t>Prezados</w:t>
      </w:r>
      <w:r>
        <w:rPr>
          <w:spacing w:val="-1"/>
        </w:rPr>
        <w:t xml:space="preserve"> </w:t>
      </w:r>
      <w:r>
        <w:t>Senhores</w:t>
      </w:r>
    </w:p>
    <w:p w14:paraId="28826EEC">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165/2024:</w:t>
      </w:r>
    </w:p>
    <w:p w14:paraId="72507F66">
      <w:pPr>
        <w:pStyle w:val="6"/>
        <w:rPr>
          <w:b/>
          <w:sz w:val="22"/>
        </w:rPr>
      </w:pPr>
    </w:p>
    <w:p w14:paraId="02247F51">
      <w:pPr>
        <w:pStyle w:val="6"/>
        <w:spacing w:before="2"/>
        <w:rPr>
          <w:b/>
          <w:sz w:val="23"/>
        </w:rPr>
      </w:pPr>
    </w:p>
    <w:p w14:paraId="64319920">
      <w:pPr>
        <w:pStyle w:val="6"/>
        <w:spacing w:line="312" w:lineRule="auto"/>
        <w:ind w:left="329" w:right="418"/>
        <w:jc w:val="both"/>
      </w:pPr>
      <w:r>
        <w:t>(Entidade) , inscrita no CNPJ sob o nº , sediada na (endereço completo) , neste ato representada pelo seu representante legal, o(a) Sr.(a) , inscrito(a) no CPF sob o nº , portador da cédula de</w:t>
      </w:r>
      <w:r>
        <w:rPr>
          <w:spacing w:val="1"/>
        </w:rPr>
        <w:t xml:space="preserve"> </w:t>
      </w:r>
      <w:r>
        <w:t>identidade nº , expedida por , DECLARA, sob as penas da Lei, para fins do disposto no inciso VI do art. 68 da Lei nº 14.133, de 1º de abril de 1993, acrescido pela Lei nº 9.854, de 27 de</w:t>
      </w:r>
      <w:r>
        <w:rPr>
          <w:spacing w:val="1"/>
        </w:rPr>
        <w:t xml:space="preserve"> </w:t>
      </w:r>
      <w:r>
        <w:t>outubro de 1999, em conformidade com o previsto no inciso XXXIII, do art. 7º, da Constituição Federal, que não possui em seu quadro de pessoal empregado(s) menor(es) de 18 (dezoito)</w:t>
      </w:r>
      <w:r>
        <w:rPr>
          <w:spacing w:val="1"/>
        </w:rPr>
        <w:t xml:space="preserve"> </w:t>
      </w:r>
      <w:r>
        <w:t>anos</w:t>
      </w:r>
      <w:r>
        <w:rPr>
          <w:spacing w:val="-1"/>
        </w:rPr>
        <w:t xml:space="preserve"> </w:t>
      </w:r>
      <w:r>
        <w:t>em</w:t>
      </w:r>
      <w:r>
        <w:rPr>
          <w:spacing w:val="-1"/>
        </w:rPr>
        <w:t xml:space="preserve"> </w:t>
      </w:r>
      <w:r>
        <w:t>trabalho</w:t>
      </w:r>
      <w:r>
        <w:rPr>
          <w:spacing w:val="-1"/>
        </w:rPr>
        <w:t xml:space="preserve"> </w:t>
      </w:r>
      <w:r>
        <w:t>noturno,</w:t>
      </w:r>
      <w:r>
        <w:rPr>
          <w:spacing w:val="-1"/>
        </w:rPr>
        <w:t xml:space="preserve"> </w:t>
      </w:r>
      <w:r>
        <w:t>perigoso</w:t>
      </w:r>
      <w:r>
        <w:rPr>
          <w:spacing w:val="-1"/>
        </w:rPr>
        <w:t xml:space="preserve"> </w:t>
      </w:r>
      <w:r>
        <w:t>ou</w:t>
      </w:r>
      <w:r>
        <w:rPr>
          <w:spacing w:val="-1"/>
        </w:rPr>
        <w:t xml:space="preserve"> </w:t>
      </w:r>
      <w:r>
        <w:t>insalubre</w:t>
      </w:r>
      <w:r>
        <w:rPr>
          <w:spacing w:val="-1"/>
        </w:rPr>
        <w:t xml:space="preserve"> </w:t>
      </w:r>
      <w:r>
        <w:t>e</w:t>
      </w:r>
      <w:r>
        <w:rPr>
          <w:spacing w:val="-1"/>
        </w:rPr>
        <w:t xml:space="preserve"> </w:t>
      </w:r>
      <w:r>
        <w:t>de</w:t>
      </w:r>
      <w:r>
        <w:rPr>
          <w:spacing w:val="-1"/>
        </w:rPr>
        <w:t xml:space="preserve"> </w:t>
      </w:r>
      <w:r>
        <w:t>16</w:t>
      </w:r>
      <w:r>
        <w:rPr>
          <w:spacing w:val="-1"/>
        </w:rPr>
        <w:t xml:space="preserve"> </w:t>
      </w:r>
      <w:r>
        <w:t>(dezesseis)</w:t>
      </w:r>
      <w:r>
        <w:rPr>
          <w:spacing w:val="-1"/>
        </w:rPr>
        <w:t xml:space="preserve"> </w:t>
      </w:r>
      <w:r>
        <w:t>anos</w:t>
      </w:r>
      <w:r>
        <w:rPr>
          <w:spacing w:val="-1"/>
        </w:rPr>
        <w:t xml:space="preserve"> </w:t>
      </w:r>
      <w:r>
        <w:t>em</w:t>
      </w:r>
      <w:r>
        <w:rPr>
          <w:spacing w:val="-1"/>
        </w:rPr>
        <w:t xml:space="preserve"> </w:t>
      </w:r>
      <w:r>
        <w:t>qualquer</w:t>
      </w:r>
      <w:r>
        <w:rPr>
          <w:spacing w:val="-1"/>
        </w:rPr>
        <w:t xml:space="preserve"> </w:t>
      </w:r>
      <w:r>
        <w:t>trabalho,</w:t>
      </w:r>
      <w:r>
        <w:rPr>
          <w:spacing w:val="-1"/>
        </w:rPr>
        <w:t xml:space="preserve"> </w:t>
      </w:r>
      <w:r>
        <w:t>salvo</w:t>
      </w:r>
      <w:r>
        <w:rPr>
          <w:spacing w:val="-1"/>
        </w:rPr>
        <w:t xml:space="preserve"> </w:t>
      </w:r>
      <w:r>
        <w:t>na</w:t>
      </w:r>
      <w:r>
        <w:rPr>
          <w:spacing w:val="-1"/>
        </w:rPr>
        <w:t xml:space="preserve"> </w:t>
      </w:r>
      <w:r>
        <w:t>condição</w:t>
      </w:r>
      <w:r>
        <w:rPr>
          <w:spacing w:val="-1"/>
        </w:rPr>
        <w:t xml:space="preserve"> </w:t>
      </w:r>
      <w:r>
        <w:t>de</w:t>
      </w:r>
      <w:r>
        <w:rPr>
          <w:spacing w:val="-1"/>
        </w:rPr>
        <w:t xml:space="preserve"> </w:t>
      </w:r>
      <w:r>
        <w:t>aprendiz,</w:t>
      </w:r>
      <w:r>
        <w:rPr>
          <w:spacing w:val="-1"/>
        </w:rPr>
        <w:t xml:space="preserve"> </w:t>
      </w:r>
      <w:r>
        <w:t>a</w:t>
      </w:r>
      <w:r>
        <w:rPr>
          <w:spacing w:val="-1"/>
        </w:rPr>
        <w:t xml:space="preserve"> </w:t>
      </w:r>
      <w:r>
        <w:t>partir</w:t>
      </w:r>
      <w:r>
        <w:rPr>
          <w:spacing w:val="-1"/>
        </w:rPr>
        <w:t xml:space="preserve"> </w:t>
      </w:r>
      <w:r>
        <w:t>dos</w:t>
      </w:r>
      <w:r>
        <w:rPr>
          <w:spacing w:val="-1"/>
        </w:rPr>
        <w:t xml:space="preserve"> </w:t>
      </w:r>
      <w:r>
        <w:t>14</w:t>
      </w:r>
      <w:r>
        <w:rPr>
          <w:spacing w:val="-1"/>
        </w:rPr>
        <w:t xml:space="preserve"> </w:t>
      </w:r>
      <w:r>
        <w:t>(quatorze)</w:t>
      </w:r>
      <w:r>
        <w:rPr>
          <w:spacing w:val="-1"/>
        </w:rPr>
        <w:t xml:space="preserve"> </w:t>
      </w:r>
      <w:r>
        <w:t>anos.</w:t>
      </w:r>
    </w:p>
    <w:p w14:paraId="5FCADE74">
      <w:pPr>
        <w:pStyle w:val="6"/>
        <w:rPr>
          <w:sz w:val="22"/>
        </w:rPr>
      </w:pPr>
    </w:p>
    <w:p w14:paraId="2B0D6BDB">
      <w:pPr>
        <w:pStyle w:val="6"/>
        <w:rPr>
          <w:sz w:val="22"/>
        </w:rPr>
      </w:pPr>
    </w:p>
    <w:p w14:paraId="272C46E0">
      <w:pPr>
        <w:pStyle w:val="6"/>
        <w:rPr>
          <w:sz w:val="22"/>
        </w:rPr>
      </w:pPr>
    </w:p>
    <w:p w14:paraId="4FD2DF0E">
      <w:pPr>
        <w:pStyle w:val="6"/>
        <w:rPr>
          <w:sz w:val="22"/>
        </w:rPr>
      </w:pPr>
    </w:p>
    <w:p w14:paraId="5E66254A">
      <w:pPr>
        <w:pStyle w:val="6"/>
        <w:rPr>
          <w:sz w:val="22"/>
        </w:rPr>
      </w:pPr>
    </w:p>
    <w:p w14:paraId="7C49C259">
      <w:pPr>
        <w:pStyle w:val="6"/>
        <w:spacing w:before="9"/>
      </w:pPr>
    </w:p>
    <w:p w14:paraId="71386A6C">
      <w:pPr>
        <w:pStyle w:val="6"/>
        <w:spacing w:before="1"/>
        <w:ind w:left="5009"/>
      </w:pPr>
      <w:r>
        <w:t>ENTIDADE</w:t>
      </w:r>
    </w:p>
    <w:p w14:paraId="7EE936E7">
      <w:pPr>
        <w:pStyle w:val="6"/>
        <w:spacing w:before="145" w:line="312" w:lineRule="auto"/>
        <w:ind w:left="749" w:right="956"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22CDC917">
      <w:pPr>
        <w:pStyle w:val="6"/>
      </w:pPr>
    </w:p>
    <w:p w14:paraId="6ECBDDBD">
      <w:pPr>
        <w:pStyle w:val="6"/>
      </w:pPr>
    </w:p>
    <w:p w14:paraId="1818C39E">
      <w:pPr>
        <w:pStyle w:val="6"/>
      </w:pPr>
    </w:p>
    <w:p w14:paraId="0C410361">
      <w:pPr>
        <w:pStyle w:val="6"/>
        <w:rPr>
          <w:sz w:val="17"/>
        </w:rPr>
      </w:pPr>
    </w:p>
    <w:p w14:paraId="7535AAC4">
      <w:pPr>
        <w:pStyle w:val="3"/>
        <w:spacing w:before="91"/>
        <w:ind w:left="3118" w:right="3221"/>
        <w:jc w:val="center"/>
      </w:pPr>
      <w:r>
        <w:pict>
          <v:shape id="_x0000_s1057" o:spid="_x0000_s1057" style="position:absolute;left:0pt;margin-left:337.95pt;margin-top:14.6pt;height:0.75pt;width:292.1pt;mso-position-horizontal-relative:page;z-index:251666432;mso-width-relative:page;mso-height-relative:page;" fillcolor="#000000" filled="t" stroked="f" coordorigin="6760,293" coordsize="5842,15" path="m12601,293l12271,293,9968,293,6760,293,6760,308,9968,308,12271,308,12601,308,12601,293xe">
            <v:path arrowok="t"/>
            <v:fill on="t" focussize="0,0"/>
            <v:stroke on="f"/>
            <v:imagedata o:title=""/>
            <o:lock v:ext="edit"/>
          </v:shape>
        </w:pict>
      </w:r>
      <w:r>
        <w:rPr>
          <w:u w:val="single"/>
        </w:rPr>
        <w:t>ANEXO</w:t>
      </w:r>
      <w:r>
        <w:rPr>
          <w:spacing w:val="-6"/>
          <w:u w:val="single"/>
        </w:rPr>
        <w:t xml:space="preserve"> </w:t>
      </w:r>
      <w:r>
        <w:rPr>
          <w:u w:val="single"/>
        </w:rPr>
        <w:t>VII</w:t>
      </w:r>
      <w:r>
        <w:rPr>
          <w:spacing w:val="-3"/>
          <w:u w:val="single"/>
        </w:rPr>
        <w:t xml:space="preserve"> </w:t>
      </w:r>
      <w:r>
        <w:rPr>
          <w:u w:val="single"/>
        </w:rPr>
        <w:t>-</w:t>
      </w:r>
      <w:r>
        <w:rPr>
          <w:spacing w:val="-3"/>
          <w:u w:val="single"/>
        </w:rPr>
        <w:t xml:space="preserve"> </w:t>
      </w:r>
      <w:r>
        <w:rPr>
          <w:u w:val="single"/>
        </w:rPr>
        <w:t>MODELO</w:t>
      </w:r>
      <w:r>
        <w:rPr>
          <w:spacing w:val="-3"/>
          <w:u w:val="single"/>
        </w:rPr>
        <w:t xml:space="preserve"> </w:t>
      </w:r>
      <w:r>
        <w:rPr>
          <w:u w:val="single"/>
        </w:rPr>
        <w:t>DE</w:t>
      </w:r>
      <w:r>
        <w:rPr>
          <w:spacing w:val="-3"/>
          <w:u w:val="single"/>
        </w:rPr>
        <w:t xml:space="preserve"> </w:t>
      </w:r>
      <w:r>
        <w:rPr>
          <w:u w:val="single"/>
        </w:rPr>
        <w:t>DECLARAÇ</w:t>
      </w:r>
      <w:r>
        <w:t>ÃO</w:t>
      </w:r>
      <w:r>
        <w:rPr>
          <w:spacing w:val="-3"/>
        </w:rPr>
        <w:t xml:space="preserve"> </w:t>
      </w:r>
      <w:r>
        <w:t>DE</w:t>
      </w:r>
      <w:r>
        <w:rPr>
          <w:spacing w:val="-2"/>
        </w:rPr>
        <w:t xml:space="preserve"> </w:t>
      </w:r>
      <w:r>
        <w:t>CUMPRIMENTO</w:t>
      </w:r>
      <w:r>
        <w:rPr>
          <w:spacing w:val="-3"/>
        </w:rPr>
        <w:t xml:space="preserve"> </w:t>
      </w:r>
      <w:r>
        <w:t>DOS</w:t>
      </w:r>
      <w:r>
        <w:rPr>
          <w:spacing w:val="-3"/>
        </w:rPr>
        <w:t xml:space="preserve"> </w:t>
      </w:r>
      <w:r>
        <w:t>REQUISITOS</w:t>
      </w:r>
      <w:r>
        <w:rPr>
          <w:spacing w:val="-3"/>
        </w:rPr>
        <w:t xml:space="preserve"> </w:t>
      </w:r>
      <w:r>
        <w:t>DE</w:t>
      </w:r>
      <w:r>
        <w:rPr>
          <w:spacing w:val="-3"/>
        </w:rPr>
        <w:t xml:space="preserve"> </w:t>
      </w:r>
      <w:r>
        <w:t>HABILITAÇÃO</w:t>
      </w:r>
    </w:p>
    <w:p w14:paraId="79E2D52B">
      <w:pPr>
        <w:pStyle w:val="6"/>
        <w:spacing w:before="7"/>
        <w:rPr>
          <w:b/>
          <w:sz w:val="26"/>
        </w:rPr>
      </w:pPr>
    </w:p>
    <w:p w14:paraId="0658C9E1">
      <w:pPr>
        <w:spacing w:after="0"/>
        <w:rPr>
          <w:sz w:val="26"/>
        </w:rPr>
        <w:sectPr>
          <w:pgSz w:w="15840" w:h="24480"/>
          <w:pgMar w:top="0" w:right="0" w:bottom="280" w:left="0" w:header="720" w:footer="720" w:gutter="0"/>
          <w:cols w:space="720" w:num="1"/>
        </w:sectPr>
      </w:pPr>
    </w:p>
    <w:p w14:paraId="78ABC50F">
      <w:pPr>
        <w:pStyle w:val="6"/>
        <w:rPr>
          <w:b/>
          <w:sz w:val="22"/>
        </w:rPr>
      </w:pPr>
    </w:p>
    <w:p w14:paraId="724B430D">
      <w:pPr>
        <w:pStyle w:val="6"/>
        <w:rPr>
          <w:b/>
          <w:sz w:val="22"/>
        </w:rPr>
      </w:pPr>
    </w:p>
    <w:p w14:paraId="6C1E6622">
      <w:pPr>
        <w:pStyle w:val="6"/>
        <w:rPr>
          <w:b/>
          <w:sz w:val="32"/>
        </w:rPr>
      </w:pPr>
    </w:p>
    <w:p w14:paraId="3A7F940A">
      <w:pPr>
        <w:pStyle w:val="6"/>
        <w:spacing w:line="391" w:lineRule="auto"/>
        <w:ind w:left="329" w:right="-2"/>
      </w:pPr>
      <w:r>
        <w:t>Local</w:t>
      </w:r>
      <w:r>
        <w:rPr>
          <w:spacing w:val="-9"/>
        </w:rPr>
        <w:t xml:space="preserve"> </w:t>
      </w:r>
      <w:r>
        <w:t>e</w:t>
      </w:r>
      <w:r>
        <w:rPr>
          <w:spacing w:val="-8"/>
        </w:rPr>
        <w:t xml:space="preserve"> </w:t>
      </w:r>
      <w:r>
        <w:t>data:</w:t>
      </w:r>
      <w:r>
        <w:rPr>
          <w:spacing w:val="-47"/>
        </w:rPr>
        <w:t xml:space="preserve"> </w:t>
      </w:r>
      <w:r>
        <w:t>À</w:t>
      </w:r>
    </w:p>
    <w:p w14:paraId="612FC6BF">
      <w:pPr>
        <w:spacing w:before="91" w:line="412" w:lineRule="auto"/>
        <w:ind w:left="3923" w:right="1684" w:hanging="3762"/>
        <w:jc w:val="left"/>
        <w:rPr>
          <w:sz w:val="22"/>
        </w:rPr>
      </w:pPr>
      <w:r>
        <w:br w:type="column"/>
      </w:r>
      <w:r>
        <w:rPr>
          <w:spacing w:val="-1"/>
          <w:sz w:val="22"/>
          <w:u w:val="single"/>
        </w:rPr>
        <w:t>MODELO</w:t>
      </w:r>
      <w:r>
        <w:rPr>
          <w:spacing w:val="-2"/>
          <w:sz w:val="22"/>
          <w:u w:val="single"/>
        </w:rPr>
        <w:t xml:space="preserve"> </w:t>
      </w:r>
      <w:r>
        <w:rPr>
          <w:spacing w:val="-1"/>
          <w:sz w:val="22"/>
          <w:u w:val="single"/>
        </w:rPr>
        <w:t>DE</w:t>
      </w:r>
      <w:r>
        <w:rPr>
          <w:spacing w:val="-2"/>
          <w:sz w:val="22"/>
          <w:u w:val="single"/>
        </w:rPr>
        <w:t xml:space="preserve"> </w:t>
      </w:r>
      <w:r>
        <w:rPr>
          <w:spacing w:val="-1"/>
          <w:sz w:val="22"/>
          <w:u w:val="single"/>
        </w:rPr>
        <w:t>DECLARA</w:t>
      </w:r>
      <w:r>
        <w:rPr>
          <w:spacing w:val="-1"/>
          <w:sz w:val="22"/>
        </w:rPr>
        <w:t>Ç</w:t>
      </w:r>
      <w:r>
        <w:rPr>
          <w:spacing w:val="-1"/>
          <w:sz w:val="22"/>
          <w:u w:val="single"/>
        </w:rPr>
        <w:t>ÃO DE</w:t>
      </w:r>
      <w:r>
        <w:rPr>
          <w:spacing w:val="-2"/>
          <w:sz w:val="22"/>
          <w:u w:val="single"/>
        </w:rPr>
        <w:t xml:space="preserve"> </w:t>
      </w:r>
      <w:r>
        <w:rPr>
          <w:spacing w:val="-1"/>
          <w:sz w:val="22"/>
          <w:u w:val="single"/>
        </w:rPr>
        <w:t>CUMPRIMENTO</w:t>
      </w:r>
      <w:r>
        <w:rPr>
          <w:spacing w:val="-2"/>
          <w:sz w:val="22"/>
          <w:u w:val="single"/>
        </w:rPr>
        <w:t xml:space="preserve"> </w:t>
      </w:r>
      <w:r>
        <w:rPr>
          <w:spacing w:val="-1"/>
          <w:sz w:val="22"/>
          <w:u w:val="single"/>
        </w:rPr>
        <w:t>DOS REQUISITOS</w:t>
      </w:r>
      <w:r>
        <w:rPr>
          <w:spacing w:val="-2"/>
          <w:sz w:val="22"/>
          <w:u w:val="single"/>
        </w:rPr>
        <w:t xml:space="preserve"> </w:t>
      </w:r>
      <w:r>
        <w:rPr>
          <w:spacing w:val="-1"/>
          <w:sz w:val="22"/>
          <w:u w:val="single"/>
        </w:rPr>
        <w:t>DE HABILITAÇÃO</w:t>
      </w:r>
      <w:r>
        <w:rPr>
          <w:spacing w:val="-2"/>
          <w:sz w:val="22"/>
          <w:u w:val="single"/>
        </w:rPr>
        <w:t xml:space="preserve"> </w:t>
      </w:r>
      <w:r>
        <w:rPr>
          <w:sz w:val="22"/>
          <w:u w:val="single"/>
        </w:rPr>
        <w:t>(EM</w:t>
      </w:r>
      <w:r>
        <w:rPr>
          <w:spacing w:val="-2"/>
          <w:sz w:val="22"/>
          <w:u w:val="single"/>
        </w:rPr>
        <w:t xml:space="preserve"> </w:t>
      </w:r>
      <w:r>
        <w:rPr>
          <w:sz w:val="22"/>
          <w:u w:val="single"/>
        </w:rPr>
        <w:t>PAPEL</w:t>
      </w:r>
      <w:r>
        <w:rPr>
          <w:spacing w:val="-13"/>
          <w:sz w:val="22"/>
          <w:u w:val="single"/>
        </w:rPr>
        <w:t xml:space="preserve"> </w:t>
      </w:r>
      <w:r>
        <w:rPr>
          <w:sz w:val="22"/>
          <w:u w:val="single"/>
        </w:rPr>
        <w:t>TIMBRADO</w:t>
      </w:r>
      <w:r>
        <w:rPr>
          <w:spacing w:val="-2"/>
          <w:sz w:val="22"/>
          <w:u w:val="single"/>
        </w:rPr>
        <w:t xml:space="preserve"> </w:t>
      </w:r>
      <w:r>
        <w:rPr>
          <w:sz w:val="22"/>
          <w:u w:val="single"/>
        </w:rPr>
        <w:t>DO</w:t>
      </w:r>
      <w:r>
        <w:rPr>
          <w:spacing w:val="-1"/>
          <w:sz w:val="22"/>
          <w:u w:val="single"/>
        </w:rPr>
        <w:t xml:space="preserve"> </w:t>
      </w:r>
      <w:r>
        <w:rPr>
          <w:sz w:val="22"/>
          <w:u w:val="single"/>
        </w:rPr>
        <w:t>LICITANTE,</w:t>
      </w:r>
      <w:r>
        <w:rPr>
          <w:spacing w:val="-52"/>
          <w:sz w:val="22"/>
        </w:rPr>
        <w:t xml:space="preserve"> </w:t>
      </w:r>
      <w:r>
        <w:rPr>
          <w:sz w:val="22"/>
          <w:u w:val="single"/>
        </w:rPr>
        <w:t>DISPENSADO</w:t>
      </w:r>
      <w:r>
        <w:rPr>
          <w:spacing w:val="-1"/>
          <w:sz w:val="22"/>
          <w:u w:val="single"/>
        </w:rPr>
        <w:t xml:space="preserve"> </w:t>
      </w:r>
      <w:r>
        <w:rPr>
          <w:sz w:val="22"/>
          <w:u w:val="single"/>
        </w:rPr>
        <w:t>EM</w:t>
      </w:r>
      <w:r>
        <w:rPr>
          <w:spacing w:val="-1"/>
          <w:sz w:val="22"/>
          <w:u w:val="single"/>
        </w:rPr>
        <w:t xml:space="preserve"> </w:t>
      </w:r>
      <w:r>
        <w:rPr>
          <w:sz w:val="22"/>
          <w:u w:val="single"/>
        </w:rPr>
        <w:t>CASO</w:t>
      </w:r>
      <w:r>
        <w:rPr>
          <w:spacing w:val="-1"/>
          <w:sz w:val="22"/>
          <w:u w:val="single"/>
        </w:rPr>
        <w:t xml:space="preserve"> </w:t>
      </w:r>
      <w:r>
        <w:rPr>
          <w:sz w:val="22"/>
          <w:u w:val="single"/>
        </w:rPr>
        <w:t>DE</w:t>
      </w:r>
      <w:r>
        <w:rPr>
          <w:spacing w:val="-1"/>
          <w:sz w:val="22"/>
          <w:u w:val="single"/>
        </w:rPr>
        <w:t xml:space="preserve"> </w:t>
      </w:r>
      <w:r>
        <w:rPr>
          <w:sz w:val="22"/>
          <w:u w:val="single"/>
        </w:rPr>
        <w:t>CARIMBO</w:t>
      </w:r>
      <w:r>
        <w:rPr>
          <w:spacing w:val="-1"/>
          <w:sz w:val="22"/>
          <w:u w:val="single"/>
        </w:rPr>
        <w:t xml:space="preserve"> </w:t>
      </w:r>
      <w:r>
        <w:rPr>
          <w:sz w:val="22"/>
          <w:u w:val="single"/>
        </w:rPr>
        <w:t>COM</w:t>
      </w:r>
      <w:r>
        <w:rPr>
          <w:spacing w:val="-1"/>
          <w:sz w:val="22"/>
          <w:u w:val="single"/>
        </w:rPr>
        <w:t xml:space="preserve"> </w:t>
      </w:r>
      <w:r>
        <w:rPr>
          <w:sz w:val="22"/>
          <w:u w:val="single"/>
        </w:rPr>
        <w:t>CNPJ</w:t>
      </w:r>
      <w:r>
        <w:rPr>
          <w:sz w:val="22"/>
        </w:rPr>
        <w:t>)</w:t>
      </w:r>
    </w:p>
    <w:p w14:paraId="035AF9D1">
      <w:pPr>
        <w:spacing w:after="0" w:line="412" w:lineRule="auto"/>
        <w:jc w:val="left"/>
        <w:rPr>
          <w:sz w:val="22"/>
        </w:rPr>
        <w:sectPr>
          <w:type w:val="continuous"/>
          <w:pgSz w:w="15840" w:h="24480"/>
          <w:pgMar w:top="160" w:right="0" w:bottom="0" w:left="0" w:header="720" w:footer="720" w:gutter="0"/>
          <w:cols w:equalWidth="0" w:num="2">
            <w:col w:w="1363" w:space="40"/>
            <w:col w:w="14437"/>
          </w:cols>
        </w:sectPr>
      </w:pPr>
    </w:p>
    <w:p w14:paraId="70DC191A">
      <w:pPr>
        <w:pStyle w:val="6"/>
        <w:spacing w:before="1"/>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0A8A05ED">
      <w:pPr>
        <w:pStyle w:val="6"/>
        <w:spacing w:before="145"/>
        <w:ind w:left="329"/>
      </w:pPr>
      <w:r>
        <w:t>Prezados</w:t>
      </w:r>
      <w:r>
        <w:rPr>
          <w:spacing w:val="-1"/>
        </w:rPr>
        <w:t xml:space="preserve"> </w:t>
      </w:r>
      <w:r>
        <w:t>Senhores</w:t>
      </w:r>
    </w:p>
    <w:p w14:paraId="3EE7250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165/2024:</w:t>
      </w:r>
    </w:p>
    <w:p w14:paraId="2B9B52F1">
      <w:pPr>
        <w:pStyle w:val="6"/>
        <w:rPr>
          <w:b/>
          <w:sz w:val="22"/>
        </w:rPr>
      </w:pPr>
    </w:p>
    <w:p w14:paraId="7E272FCD">
      <w:pPr>
        <w:pStyle w:val="6"/>
        <w:spacing w:before="177" w:line="312" w:lineRule="auto"/>
        <w:ind w:left="329"/>
      </w:pPr>
      <w:r>
        <w:t>(Entidade) ,</w:t>
      </w:r>
      <w:r>
        <w:rPr>
          <w:spacing w:val="1"/>
        </w:rPr>
        <w:t xml:space="preserve"> </w:t>
      </w:r>
      <w:r>
        <w:t>inscrita no</w:t>
      </w:r>
      <w:r>
        <w:rPr>
          <w:spacing w:val="1"/>
        </w:rPr>
        <w:t xml:space="preserve"> </w:t>
      </w:r>
      <w:r>
        <w:t>CNPJ</w:t>
      </w:r>
      <w:r>
        <w:rPr>
          <w:spacing w:val="1"/>
        </w:rPr>
        <w:t xml:space="preserve"> </w:t>
      </w:r>
      <w:r>
        <w:t>sob o</w:t>
      </w:r>
      <w:r>
        <w:rPr>
          <w:spacing w:val="1"/>
        </w:rPr>
        <w:t xml:space="preserve"> </w:t>
      </w:r>
      <w:r>
        <w:t>nº</w:t>
      </w:r>
      <w:r>
        <w:rPr>
          <w:spacing w:val="1"/>
        </w:rPr>
        <w:t xml:space="preserve"> </w:t>
      </w:r>
      <w:r>
        <w:t>, sediada</w:t>
      </w:r>
      <w:r>
        <w:rPr>
          <w:spacing w:val="1"/>
        </w:rPr>
        <w:t xml:space="preserve"> </w:t>
      </w:r>
      <w:r>
        <w:t>na</w:t>
      </w:r>
      <w:r>
        <w:rPr>
          <w:spacing w:val="1"/>
        </w:rPr>
        <w:t xml:space="preserve"> </w:t>
      </w:r>
      <w:r>
        <w:t>(endereço completo)</w:t>
      </w:r>
      <w:r>
        <w:rPr>
          <w:spacing w:val="1"/>
        </w:rPr>
        <w:t xml:space="preserve"> </w:t>
      </w:r>
      <w:r>
        <w:t>,</w:t>
      </w:r>
      <w:r>
        <w:rPr>
          <w:spacing w:val="1"/>
        </w:rPr>
        <w:t xml:space="preserve"> </w:t>
      </w:r>
      <w:r>
        <w:t>neste ato</w:t>
      </w:r>
      <w:r>
        <w:rPr>
          <w:spacing w:val="1"/>
        </w:rPr>
        <w:t xml:space="preserve"> </w:t>
      </w:r>
      <w:r>
        <w:t>representada</w:t>
      </w:r>
      <w:r>
        <w:rPr>
          <w:spacing w:val="1"/>
        </w:rPr>
        <w:t xml:space="preserve"> </w:t>
      </w:r>
      <w:r>
        <w:t>pelo seu</w:t>
      </w:r>
      <w:r>
        <w:rPr>
          <w:spacing w:val="1"/>
        </w:rPr>
        <w:t xml:space="preserve"> </w:t>
      </w:r>
      <w:r>
        <w:t>representante</w:t>
      </w:r>
      <w:r>
        <w:rPr>
          <w:spacing w:val="1"/>
        </w:rPr>
        <w:t xml:space="preserve"> </w:t>
      </w:r>
      <w:r>
        <w:t>legal, o(a)</w:t>
      </w:r>
      <w:r>
        <w:rPr>
          <w:spacing w:val="1"/>
        </w:rPr>
        <w:t xml:space="preserve"> </w:t>
      </w:r>
      <w:r>
        <w:t>Sr.(a)</w:t>
      </w:r>
      <w:r>
        <w:rPr>
          <w:spacing w:val="1"/>
        </w:rPr>
        <w:t xml:space="preserve"> </w:t>
      </w:r>
      <w:r>
        <w:t>, inscrito(a)</w:t>
      </w:r>
      <w:r>
        <w:rPr>
          <w:spacing w:val="1"/>
        </w:rPr>
        <w:t xml:space="preserve"> </w:t>
      </w:r>
      <w:r>
        <w:t>no CPF</w:t>
      </w:r>
      <w:r>
        <w:rPr>
          <w:spacing w:val="1"/>
        </w:rPr>
        <w:t xml:space="preserve"> </w:t>
      </w:r>
      <w:r>
        <w:t>sob</w:t>
      </w:r>
      <w:r>
        <w:rPr>
          <w:spacing w:val="1"/>
        </w:rPr>
        <w:t xml:space="preserve"> </w:t>
      </w:r>
      <w:r>
        <w:t>o nº</w:t>
      </w:r>
      <w:r>
        <w:rPr>
          <w:spacing w:val="1"/>
        </w:rPr>
        <w:t xml:space="preserve"> </w:t>
      </w:r>
      <w:r>
        <w:t>,</w:t>
      </w:r>
      <w:r>
        <w:rPr>
          <w:spacing w:val="1"/>
        </w:rPr>
        <w:t xml:space="preserve"> </w:t>
      </w:r>
      <w:r>
        <w:t>portador da</w:t>
      </w:r>
      <w:r>
        <w:rPr>
          <w:spacing w:val="1"/>
        </w:rPr>
        <w:t xml:space="preserve"> </w:t>
      </w:r>
      <w:r>
        <w:t>cédula</w:t>
      </w:r>
      <w:r>
        <w:rPr>
          <w:spacing w:val="1"/>
        </w:rPr>
        <w:t xml:space="preserve"> </w:t>
      </w:r>
      <w:r>
        <w:t>de</w:t>
      </w:r>
      <w:r>
        <w:rPr>
          <w:spacing w:val="-47"/>
        </w:rPr>
        <w:t xml:space="preserve"> </w:t>
      </w:r>
      <w:r>
        <w:rPr>
          <w:w w:val="95"/>
        </w:rPr>
        <w:t>identidade</w:t>
      </w:r>
      <w:r>
        <w:rPr>
          <w:spacing w:val="11"/>
          <w:w w:val="95"/>
        </w:rPr>
        <w:t xml:space="preserve"> </w:t>
      </w:r>
      <w:r>
        <w:rPr>
          <w:w w:val="95"/>
        </w:rPr>
        <w:t>nº</w:t>
      </w:r>
      <w:r>
        <w:rPr>
          <w:spacing w:val="11"/>
          <w:w w:val="95"/>
        </w:rPr>
        <w:t xml:space="preserve"> </w:t>
      </w:r>
      <w:r>
        <w:rPr>
          <w:w w:val="95"/>
        </w:rPr>
        <w:t>,</w:t>
      </w:r>
      <w:r>
        <w:rPr>
          <w:spacing w:val="11"/>
          <w:w w:val="95"/>
        </w:rPr>
        <w:t xml:space="preserve"> </w:t>
      </w:r>
      <w:r>
        <w:rPr>
          <w:w w:val="95"/>
        </w:rPr>
        <w:t>expedida</w:t>
      </w:r>
      <w:r>
        <w:rPr>
          <w:spacing w:val="11"/>
          <w:w w:val="95"/>
        </w:rPr>
        <w:t xml:space="preserve"> </w:t>
      </w:r>
      <w:r>
        <w:rPr>
          <w:w w:val="95"/>
        </w:rPr>
        <w:t>por</w:t>
      </w:r>
      <w:r>
        <w:rPr>
          <w:spacing w:val="12"/>
          <w:w w:val="95"/>
        </w:rPr>
        <w:t xml:space="preserve"> </w:t>
      </w:r>
      <w:r>
        <w:rPr>
          <w:w w:val="95"/>
        </w:rPr>
        <w:t>,</w:t>
      </w:r>
      <w:r>
        <w:rPr>
          <w:spacing w:val="12"/>
          <w:w w:val="95"/>
        </w:rPr>
        <w:t xml:space="preserve"> </w:t>
      </w:r>
      <w:r>
        <w:rPr>
          <w:b/>
          <w:w w:val="95"/>
        </w:rPr>
        <w:t>DECLARA</w:t>
      </w:r>
      <w:r>
        <w:rPr>
          <w:w w:val="95"/>
        </w:rPr>
        <w:t>,</w:t>
      </w:r>
      <w:r>
        <w:rPr>
          <w:spacing w:val="11"/>
          <w:w w:val="95"/>
        </w:rPr>
        <w:t xml:space="preserve"> </w:t>
      </w:r>
      <w:r>
        <w:rPr>
          <w:w w:val="95"/>
        </w:rPr>
        <w:t>que</w:t>
      </w:r>
      <w:r>
        <w:rPr>
          <w:spacing w:val="11"/>
          <w:w w:val="95"/>
        </w:rPr>
        <w:t xml:space="preserve"> </w:t>
      </w:r>
      <w:r>
        <w:rPr>
          <w:w w:val="95"/>
        </w:rPr>
        <w:t>cumpre</w:t>
      </w:r>
      <w:r>
        <w:rPr>
          <w:spacing w:val="12"/>
          <w:w w:val="95"/>
        </w:rPr>
        <w:t xml:space="preserve"> </w:t>
      </w:r>
      <w:r>
        <w:rPr>
          <w:w w:val="95"/>
        </w:rPr>
        <w:t>plenamente</w:t>
      </w:r>
      <w:r>
        <w:rPr>
          <w:spacing w:val="11"/>
          <w:w w:val="95"/>
        </w:rPr>
        <w:t xml:space="preserve"> </w:t>
      </w:r>
      <w:r>
        <w:rPr>
          <w:w w:val="95"/>
        </w:rPr>
        <w:t>os</w:t>
      </w:r>
      <w:r>
        <w:rPr>
          <w:spacing w:val="11"/>
          <w:w w:val="95"/>
        </w:rPr>
        <w:t xml:space="preserve"> </w:t>
      </w:r>
      <w:r>
        <w:rPr>
          <w:w w:val="95"/>
        </w:rPr>
        <w:t>requisitos</w:t>
      </w:r>
      <w:r>
        <w:rPr>
          <w:spacing w:val="11"/>
          <w:w w:val="95"/>
        </w:rPr>
        <w:t xml:space="preserve"> </w:t>
      </w:r>
      <w:r>
        <w:rPr>
          <w:w w:val="95"/>
        </w:rPr>
        <w:t>de</w:t>
      </w:r>
      <w:r>
        <w:rPr>
          <w:spacing w:val="11"/>
          <w:w w:val="95"/>
        </w:rPr>
        <w:t xml:space="preserve"> </w:t>
      </w:r>
      <w:r>
        <w:rPr>
          <w:w w:val="95"/>
        </w:rPr>
        <w:t>habilitação,</w:t>
      </w:r>
      <w:r>
        <w:rPr>
          <w:spacing w:val="12"/>
          <w:w w:val="95"/>
        </w:rPr>
        <w:t xml:space="preserve"> </w:t>
      </w:r>
      <w:r>
        <w:rPr>
          <w:w w:val="95"/>
        </w:rPr>
        <w:t>nos</w:t>
      </w:r>
      <w:r>
        <w:rPr>
          <w:spacing w:val="11"/>
          <w:w w:val="95"/>
        </w:rPr>
        <w:t xml:space="preserve"> </w:t>
      </w:r>
      <w:r>
        <w:rPr>
          <w:w w:val="95"/>
        </w:rPr>
        <w:t>termos</w:t>
      </w:r>
      <w:r>
        <w:rPr>
          <w:spacing w:val="11"/>
          <w:w w:val="95"/>
        </w:rPr>
        <w:t xml:space="preserve"> </w:t>
      </w:r>
      <w:r>
        <w:rPr>
          <w:w w:val="95"/>
        </w:rPr>
        <w:t>do</w:t>
      </w:r>
      <w:r>
        <w:rPr>
          <w:spacing w:val="11"/>
          <w:w w:val="95"/>
        </w:rPr>
        <w:t xml:space="preserve"> </w:t>
      </w:r>
      <w:r>
        <w:rPr>
          <w:w w:val="95"/>
        </w:rPr>
        <w:t>art.</w:t>
      </w:r>
      <w:r>
        <w:rPr>
          <w:spacing w:val="11"/>
          <w:w w:val="95"/>
        </w:rPr>
        <w:t xml:space="preserve"> </w:t>
      </w:r>
      <w:r>
        <w:rPr>
          <w:w w:val="95"/>
        </w:rPr>
        <w:t>10,</w:t>
      </w:r>
      <w:r>
        <w:rPr>
          <w:spacing w:val="8"/>
          <w:w w:val="95"/>
        </w:rPr>
        <w:t xml:space="preserve"> </w:t>
      </w:r>
      <w:r>
        <w:rPr>
          <w:w w:val="95"/>
        </w:rPr>
        <w:t>V,</w:t>
      </w:r>
      <w:r>
        <w:rPr>
          <w:spacing w:val="11"/>
          <w:w w:val="95"/>
        </w:rPr>
        <w:t xml:space="preserve"> </w:t>
      </w:r>
      <w:r>
        <w:rPr>
          <w:w w:val="95"/>
        </w:rPr>
        <w:t>do</w:t>
      </w:r>
      <w:r>
        <w:rPr>
          <w:spacing w:val="12"/>
          <w:w w:val="95"/>
        </w:rPr>
        <w:t xml:space="preserve"> </w:t>
      </w:r>
      <w:r>
        <w:rPr>
          <w:w w:val="95"/>
        </w:rPr>
        <w:t>Decreto</w:t>
      </w:r>
      <w:r>
        <w:rPr>
          <w:spacing w:val="11"/>
          <w:w w:val="95"/>
        </w:rPr>
        <w:t xml:space="preserve"> </w:t>
      </w:r>
      <w:r>
        <w:rPr>
          <w:w w:val="95"/>
        </w:rPr>
        <w:t>Estadual</w:t>
      </w:r>
      <w:r>
        <w:rPr>
          <w:spacing w:val="11"/>
          <w:w w:val="95"/>
        </w:rPr>
        <w:t xml:space="preserve"> </w:t>
      </w:r>
      <w:r>
        <w:rPr>
          <w:w w:val="95"/>
        </w:rPr>
        <w:t>nº.</w:t>
      </w:r>
      <w:r>
        <w:rPr>
          <w:spacing w:val="11"/>
          <w:w w:val="95"/>
        </w:rPr>
        <w:t xml:space="preserve"> </w:t>
      </w:r>
      <w:r>
        <w:rPr>
          <w:w w:val="95"/>
        </w:rPr>
        <w:t>31.863</w:t>
      </w:r>
      <w:r>
        <w:rPr>
          <w:spacing w:val="11"/>
          <w:w w:val="95"/>
        </w:rPr>
        <w:t xml:space="preserve"> </w:t>
      </w:r>
      <w:r>
        <w:rPr>
          <w:w w:val="95"/>
        </w:rPr>
        <w:t>de</w:t>
      </w:r>
      <w:r>
        <w:rPr>
          <w:spacing w:val="12"/>
          <w:w w:val="95"/>
        </w:rPr>
        <w:t xml:space="preserve"> </w:t>
      </w:r>
      <w:r>
        <w:rPr>
          <w:w w:val="95"/>
        </w:rPr>
        <w:t>16/09/2002.</w:t>
      </w:r>
    </w:p>
    <w:p w14:paraId="7D0AE467">
      <w:pPr>
        <w:pStyle w:val="6"/>
        <w:rPr>
          <w:sz w:val="22"/>
        </w:rPr>
      </w:pPr>
    </w:p>
    <w:p w14:paraId="10D7F7B6">
      <w:pPr>
        <w:pStyle w:val="6"/>
        <w:rPr>
          <w:sz w:val="22"/>
        </w:rPr>
      </w:pPr>
    </w:p>
    <w:p w14:paraId="2F7E5490">
      <w:pPr>
        <w:pStyle w:val="6"/>
        <w:rPr>
          <w:sz w:val="22"/>
        </w:rPr>
      </w:pPr>
    </w:p>
    <w:p w14:paraId="78F86F48">
      <w:pPr>
        <w:pStyle w:val="6"/>
        <w:spacing w:before="7"/>
        <w:rPr>
          <w:sz w:val="17"/>
        </w:rPr>
      </w:pPr>
    </w:p>
    <w:p w14:paraId="255B4256">
      <w:pPr>
        <w:pStyle w:val="6"/>
        <w:ind w:left="5009"/>
      </w:pPr>
      <w:r>
        <w:t>ENTIDADE</w:t>
      </w:r>
    </w:p>
    <w:p w14:paraId="69ED75ED">
      <w:pPr>
        <w:spacing w:after="0"/>
        <w:sectPr>
          <w:type w:val="continuous"/>
          <w:pgSz w:w="15840" w:h="24480"/>
          <w:pgMar w:top="160" w:right="0" w:bottom="0" w:left="0" w:header="720" w:footer="720" w:gutter="0"/>
          <w:cols w:space="720" w:num="1"/>
        </w:sectPr>
      </w:pPr>
    </w:p>
    <w:p w14:paraId="360DD37F">
      <w:pPr>
        <w:pStyle w:val="6"/>
        <w:spacing w:before="23"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35EE90B6">
      <w:pPr>
        <w:pStyle w:val="6"/>
      </w:pPr>
    </w:p>
    <w:p w14:paraId="620EFF67">
      <w:pPr>
        <w:pStyle w:val="6"/>
      </w:pPr>
    </w:p>
    <w:p w14:paraId="6CA4D276">
      <w:pPr>
        <w:pStyle w:val="6"/>
      </w:pPr>
    </w:p>
    <w:p w14:paraId="1842CBF2">
      <w:pPr>
        <w:pStyle w:val="6"/>
      </w:pPr>
    </w:p>
    <w:p w14:paraId="42DAEBB7">
      <w:pPr>
        <w:pStyle w:val="6"/>
      </w:pPr>
    </w:p>
    <w:p w14:paraId="5301B60F">
      <w:pPr>
        <w:pStyle w:val="6"/>
      </w:pPr>
    </w:p>
    <w:p w14:paraId="74F96BAD">
      <w:pPr>
        <w:pStyle w:val="6"/>
      </w:pPr>
    </w:p>
    <w:p w14:paraId="55D7492C">
      <w:pPr>
        <w:pStyle w:val="6"/>
      </w:pPr>
    </w:p>
    <w:p w14:paraId="0E26AAF2">
      <w:pPr>
        <w:pStyle w:val="6"/>
      </w:pPr>
    </w:p>
    <w:p w14:paraId="71F6FFF0">
      <w:pPr>
        <w:pStyle w:val="6"/>
      </w:pPr>
    </w:p>
    <w:p w14:paraId="20073D30">
      <w:pPr>
        <w:pStyle w:val="6"/>
      </w:pPr>
    </w:p>
    <w:p w14:paraId="5E5347A4">
      <w:pPr>
        <w:pStyle w:val="6"/>
      </w:pPr>
    </w:p>
    <w:p w14:paraId="78DBD434">
      <w:pPr>
        <w:pStyle w:val="6"/>
      </w:pPr>
    </w:p>
    <w:p w14:paraId="42128ABD">
      <w:pPr>
        <w:pStyle w:val="6"/>
      </w:pPr>
    </w:p>
    <w:p w14:paraId="23945A2C">
      <w:pPr>
        <w:pStyle w:val="6"/>
        <w:spacing w:before="6"/>
        <w:rPr>
          <w:sz w:val="21"/>
        </w:rPr>
      </w:pPr>
    </w:p>
    <w:p w14:paraId="57F44B19">
      <w:pPr>
        <w:spacing w:before="0"/>
        <w:ind w:left="505" w:right="0" w:firstLine="0"/>
        <w:jc w:val="left"/>
        <w:rPr>
          <w:b/>
          <w:sz w:val="20"/>
        </w:rPr>
      </w:pPr>
      <w:r>
        <w:rPr>
          <w:b/>
          <w:spacing w:val="-1"/>
          <w:sz w:val="20"/>
          <w:u w:val="single"/>
        </w:rPr>
        <w:t>ANEXO</w:t>
      </w:r>
      <w:r>
        <w:rPr>
          <w:b/>
          <w:spacing w:val="-4"/>
          <w:sz w:val="20"/>
          <w:u w:val="single"/>
        </w:rPr>
        <w:t xml:space="preserve"> </w:t>
      </w:r>
      <w:r>
        <w:rPr>
          <w:b/>
          <w:spacing w:val="-1"/>
          <w:sz w:val="20"/>
          <w:u w:val="single"/>
        </w:rPr>
        <w:t>VIII - DECLARAÇÃO</w:t>
      </w:r>
      <w:r>
        <w:rPr>
          <w:b/>
          <w:sz w:val="20"/>
          <w:u w:val="single"/>
        </w:rPr>
        <w:t xml:space="preserve"> </w:t>
      </w:r>
      <w:r>
        <w:rPr>
          <w:b/>
          <w:spacing w:val="-1"/>
          <w:sz w:val="20"/>
          <w:u w:val="single"/>
        </w:rPr>
        <w:t>PARA</w:t>
      </w:r>
      <w:r>
        <w:rPr>
          <w:b/>
          <w:spacing w:val="-12"/>
          <w:sz w:val="20"/>
          <w:u w:val="single"/>
        </w:rPr>
        <w:t xml:space="preserve"> </w:t>
      </w:r>
      <w:r>
        <w:rPr>
          <w:b/>
          <w:spacing w:val="-1"/>
          <w:sz w:val="20"/>
          <w:u w:val="single"/>
        </w:rPr>
        <w:t>MICROEMPRESA, EMPRESA</w:t>
      </w:r>
      <w:r>
        <w:rPr>
          <w:b/>
          <w:spacing w:val="-11"/>
          <w:sz w:val="20"/>
          <w:u w:val="single"/>
        </w:rPr>
        <w:t xml:space="preserve"> </w:t>
      </w:r>
      <w:r>
        <w:rPr>
          <w:b/>
          <w:spacing w:val="-1"/>
          <w:sz w:val="20"/>
          <w:u w:val="single"/>
        </w:rPr>
        <w:t>DE PEQUENO PORTE,</w:t>
      </w:r>
      <w:r>
        <w:rPr>
          <w:b/>
          <w:spacing w:val="6"/>
          <w:sz w:val="20"/>
          <w:u w:val="single"/>
        </w:rPr>
        <w:t xml:space="preserve"> </w:t>
      </w:r>
      <w:r>
        <w:rPr>
          <w:b/>
          <w:spacing w:val="-1"/>
          <w:sz w:val="20"/>
          <w:u w:val="single"/>
        </w:rPr>
        <w:t xml:space="preserve">EMPRESÁRIO </w:t>
      </w:r>
      <w:r>
        <w:rPr>
          <w:b/>
          <w:sz w:val="20"/>
          <w:u w:val="single"/>
        </w:rPr>
        <w:t>INDIVIDUAL</w:t>
      </w:r>
      <w:r>
        <w:rPr>
          <w:b/>
          <w:spacing w:val="-12"/>
          <w:sz w:val="20"/>
          <w:u w:val="single"/>
        </w:rPr>
        <w:t xml:space="preserve"> </w:t>
      </w:r>
      <w:r>
        <w:rPr>
          <w:b/>
          <w:sz w:val="20"/>
          <w:u w:val="single"/>
        </w:rPr>
        <w:t>E</w:t>
      </w:r>
      <w:r>
        <w:rPr>
          <w:b/>
          <w:spacing w:val="-1"/>
          <w:sz w:val="20"/>
          <w:u w:val="single"/>
        </w:rPr>
        <w:t xml:space="preserve"> </w:t>
      </w:r>
      <w:r>
        <w:rPr>
          <w:b/>
          <w:sz w:val="20"/>
          <w:u w:val="single"/>
        </w:rPr>
        <w:t>COOPERATIVAS ENQUADRADAS</w:t>
      </w:r>
      <w:r>
        <w:rPr>
          <w:b/>
          <w:spacing w:val="-1"/>
          <w:sz w:val="20"/>
          <w:u w:val="single"/>
        </w:rPr>
        <w:t xml:space="preserve"> </w:t>
      </w:r>
      <w:r>
        <w:rPr>
          <w:b/>
          <w:sz w:val="20"/>
          <w:u w:val="single"/>
        </w:rPr>
        <w:t>NO</w:t>
      </w:r>
    </w:p>
    <w:p w14:paraId="2020A0A4">
      <w:pPr>
        <w:pStyle w:val="6"/>
        <w:spacing w:before="3"/>
        <w:rPr>
          <w:b/>
        </w:rPr>
      </w:pPr>
    </w:p>
    <w:p w14:paraId="02F74BC8">
      <w:pPr>
        <w:spacing w:before="92"/>
        <w:ind w:left="5159" w:right="5262" w:firstLine="0"/>
        <w:jc w:val="center"/>
        <w:rPr>
          <w:b/>
          <w:sz w:val="20"/>
        </w:rPr>
      </w:pPr>
      <w:r>
        <w:rPr>
          <w:b/>
          <w:spacing w:val="-2"/>
          <w:sz w:val="20"/>
          <w:u w:val="single"/>
        </w:rPr>
        <w:t>ART.</w:t>
      </w:r>
      <w:r>
        <w:rPr>
          <w:b/>
          <w:spacing w:val="-1"/>
          <w:sz w:val="20"/>
          <w:u w:val="single"/>
        </w:rPr>
        <w:t xml:space="preserve"> </w:t>
      </w:r>
      <w:r>
        <w:rPr>
          <w:b/>
          <w:spacing w:val="-2"/>
          <w:sz w:val="20"/>
          <w:u w:val="single"/>
        </w:rPr>
        <w:t>34,</w:t>
      </w:r>
      <w:r>
        <w:rPr>
          <w:b/>
          <w:spacing w:val="-1"/>
          <w:sz w:val="20"/>
          <w:u w:val="single"/>
        </w:rPr>
        <w:t xml:space="preserve"> </w:t>
      </w:r>
      <w:r>
        <w:rPr>
          <w:b/>
          <w:spacing w:val="-2"/>
          <w:sz w:val="20"/>
          <w:u w:val="single"/>
        </w:rPr>
        <w:t>DA</w:t>
      </w:r>
      <w:r>
        <w:rPr>
          <w:b/>
          <w:spacing w:val="-12"/>
          <w:sz w:val="20"/>
          <w:u w:val="single"/>
        </w:rPr>
        <w:t xml:space="preserve"> </w:t>
      </w:r>
      <w:r>
        <w:rPr>
          <w:b/>
          <w:spacing w:val="-1"/>
          <w:sz w:val="20"/>
          <w:u w:val="single"/>
        </w:rPr>
        <w:t>LEI Nº 11.488, DE</w:t>
      </w:r>
      <w:r>
        <w:rPr>
          <w:b/>
          <w:spacing w:val="5"/>
          <w:sz w:val="20"/>
          <w:u w:val="single"/>
        </w:rPr>
        <w:t xml:space="preserve"> </w:t>
      </w:r>
      <w:r>
        <w:rPr>
          <w:b/>
          <w:spacing w:val="-1"/>
          <w:sz w:val="20"/>
          <w:u w:val="single"/>
        </w:rPr>
        <w:t>2007</w:t>
      </w:r>
    </w:p>
    <w:p w14:paraId="29DCB03A">
      <w:pPr>
        <w:spacing w:before="100"/>
        <w:ind w:left="3058" w:right="3221" w:firstLine="0"/>
        <w:jc w:val="center"/>
        <w:rPr>
          <w:b/>
          <w:sz w:val="20"/>
        </w:rPr>
      </w:pPr>
      <w:r>
        <w:rPr>
          <w:b/>
          <w:spacing w:val="-1"/>
          <w:sz w:val="20"/>
        </w:rPr>
        <w:t>(</w:t>
      </w:r>
      <w:r>
        <w:rPr>
          <w:b/>
          <w:spacing w:val="-1"/>
          <w:sz w:val="20"/>
          <w:u w:val="single"/>
        </w:rPr>
        <w:t>EM PAPEL</w:t>
      </w:r>
      <w:r>
        <w:rPr>
          <w:b/>
          <w:spacing w:val="-14"/>
          <w:sz w:val="20"/>
          <w:u w:val="single"/>
        </w:rPr>
        <w:t xml:space="preserve"> </w:t>
      </w:r>
      <w:r>
        <w:rPr>
          <w:b/>
          <w:spacing w:val="-1"/>
          <w:sz w:val="20"/>
          <w:u w:val="single"/>
        </w:rPr>
        <w:t>TIMBRADO DO</w:t>
      </w:r>
      <w:r>
        <w:rPr>
          <w:b/>
          <w:sz w:val="20"/>
          <w:u w:val="single"/>
        </w:rPr>
        <w:t xml:space="preserve"> </w:t>
      </w:r>
      <w:r>
        <w:rPr>
          <w:b/>
          <w:spacing w:val="-1"/>
          <w:sz w:val="20"/>
          <w:u w:val="single"/>
        </w:rPr>
        <w:t>LICITANTE,</w:t>
      </w:r>
      <w:r>
        <w:rPr>
          <w:b/>
          <w:sz w:val="20"/>
          <w:u w:val="single"/>
        </w:rPr>
        <w:t xml:space="preserve"> </w:t>
      </w:r>
      <w:r>
        <w:rPr>
          <w:b/>
          <w:spacing w:val="-1"/>
          <w:sz w:val="20"/>
          <w:u w:val="single"/>
        </w:rPr>
        <w:t xml:space="preserve">DISPENSADO </w:t>
      </w:r>
      <w:r>
        <w:rPr>
          <w:b/>
          <w:sz w:val="20"/>
          <w:u w:val="single"/>
        </w:rPr>
        <w:t>EM CASO DE</w:t>
      </w:r>
      <w:r>
        <w:rPr>
          <w:b/>
          <w:spacing w:val="-1"/>
          <w:sz w:val="20"/>
          <w:u w:val="single"/>
        </w:rPr>
        <w:t xml:space="preserve"> </w:t>
      </w:r>
      <w:r>
        <w:rPr>
          <w:b/>
          <w:sz w:val="20"/>
          <w:u w:val="single"/>
        </w:rPr>
        <w:t>CARIMBO COM CNPJ)</w:t>
      </w:r>
    </w:p>
    <w:p w14:paraId="4BC55F2E">
      <w:pPr>
        <w:pStyle w:val="6"/>
        <w:spacing w:before="8"/>
        <w:rPr>
          <w:b/>
          <w:sz w:val="21"/>
        </w:rPr>
      </w:pPr>
    </w:p>
    <w:p w14:paraId="20BB4C60">
      <w:pPr>
        <w:pStyle w:val="6"/>
        <w:ind w:left="329"/>
      </w:pPr>
      <w:r>
        <w:t>Local</w:t>
      </w:r>
      <w:r>
        <w:rPr>
          <w:spacing w:val="-1"/>
        </w:rPr>
        <w:t xml:space="preserve"> </w:t>
      </w:r>
      <w:r>
        <w:t>e</w:t>
      </w:r>
      <w:r>
        <w:rPr>
          <w:spacing w:val="-1"/>
        </w:rPr>
        <w:t xml:space="preserve"> </w:t>
      </w:r>
      <w:r>
        <w:t>data:</w:t>
      </w:r>
    </w:p>
    <w:p w14:paraId="2C1E9551">
      <w:pPr>
        <w:pStyle w:val="6"/>
        <w:spacing w:before="145"/>
        <w:ind w:left="329"/>
      </w:pPr>
      <w:r>
        <w:t>À</w:t>
      </w:r>
    </w:p>
    <w:p w14:paraId="2095F29B">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4A276A55">
      <w:pPr>
        <w:pStyle w:val="6"/>
        <w:spacing w:before="145"/>
        <w:ind w:left="329"/>
      </w:pPr>
      <w:r>
        <w:t>Prezados</w:t>
      </w:r>
      <w:r>
        <w:rPr>
          <w:spacing w:val="-1"/>
        </w:rPr>
        <w:t xml:space="preserve"> </w:t>
      </w:r>
      <w:r>
        <w:t>Senhores</w:t>
      </w:r>
    </w:p>
    <w:p w14:paraId="5B917B87">
      <w:pPr>
        <w:spacing w:before="146"/>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165/2024:</w:t>
      </w:r>
    </w:p>
    <w:p w14:paraId="73733E5D">
      <w:pPr>
        <w:pStyle w:val="6"/>
        <w:rPr>
          <w:b/>
          <w:sz w:val="22"/>
        </w:rPr>
      </w:pPr>
    </w:p>
    <w:p w14:paraId="1CB8A196">
      <w:pPr>
        <w:pStyle w:val="6"/>
        <w:spacing w:before="2"/>
        <w:rPr>
          <w:b/>
          <w:sz w:val="23"/>
        </w:rPr>
      </w:pPr>
    </w:p>
    <w:p w14:paraId="1782BB1B">
      <w:pPr>
        <w:pStyle w:val="6"/>
        <w:spacing w:line="312" w:lineRule="auto"/>
        <w:ind w:left="329" w:right="418"/>
        <w:jc w:val="both"/>
      </w:pPr>
      <w:r>
        <w:t>(Entidade), inscrita no CNPJ sob o nº , sediada na (endereço completo) , neste ato representada pelo seu representante legal, o(a) Sr.(a) , inscrito(a) no CPF sob o nº , portador da cédula de</w:t>
      </w:r>
      <w:r>
        <w:rPr>
          <w:spacing w:val="1"/>
        </w:rPr>
        <w:t xml:space="preserve"> </w:t>
      </w:r>
      <w:r>
        <w:t xml:space="preserve">identidade nº , expedida por , </w:t>
      </w:r>
      <w:r>
        <w:rPr>
          <w:b/>
        </w:rPr>
        <w:t>DECLARA</w:t>
      </w:r>
      <w:r>
        <w:t>, que é Microempresa, Empresa de Pequeno Porte, empresário individual ou Cooperativa enquadrada no artigo 34 da Lei nº 11.488, de 2007,</w:t>
      </w:r>
      <w:r>
        <w:rPr>
          <w:spacing w:val="1"/>
        </w:rPr>
        <w:t xml:space="preserve"> </w:t>
      </w:r>
      <w:r>
        <w:t>cumprindo, assim, os requisitos legais para tal qualificação, nos termos da Lei Complementar nº 123 / 2006, e que não possui quaisquer dos impedimentos da referida norma, estando apta a</w:t>
      </w:r>
      <w:r>
        <w:rPr>
          <w:spacing w:val="-47"/>
        </w:rPr>
        <w:t xml:space="preserve"> </w:t>
      </w:r>
      <w:r>
        <w:t>exercer</w:t>
      </w:r>
      <w:r>
        <w:rPr>
          <w:spacing w:val="-2"/>
        </w:rPr>
        <w:t xml:space="preserve"> </w:t>
      </w:r>
      <w:r>
        <w:t>o</w:t>
      </w:r>
      <w:r>
        <w:rPr>
          <w:spacing w:val="-1"/>
        </w:rPr>
        <w:t xml:space="preserve"> </w:t>
      </w:r>
      <w:r>
        <w:t>direito</w:t>
      </w:r>
      <w:r>
        <w:rPr>
          <w:spacing w:val="-1"/>
        </w:rPr>
        <w:t xml:space="preserve"> </w:t>
      </w:r>
      <w:r>
        <w:t>de</w:t>
      </w:r>
      <w:r>
        <w:rPr>
          <w:spacing w:val="-1"/>
        </w:rPr>
        <w:t xml:space="preserve"> </w:t>
      </w:r>
      <w:r>
        <w:t>tratamento</w:t>
      </w:r>
      <w:r>
        <w:rPr>
          <w:spacing w:val="-1"/>
        </w:rPr>
        <w:t xml:space="preserve"> </w:t>
      </w:r>
      <w:r>
        <w:t>privilegiado</w:t>
      </w:r>
      <w:r>
        <w:rPr>
          <w:spacing w:val="-1"/>
        </w:rPr>
        <w:t xml:space="preserve"> </w:t>
      </w:r>
      <w:r>
        <w:t>na</w:t>
      </w:r>
      <w:r>
        <w:rPr>
          <w:spacing w:val="-1"/>
        </w:rPr>
        <w:t xml:space="preserve"> </w:t>
      </w:r>
      <w:r>
        <w:t>forma</w:t>
      </w:r>
      <w:r>
        <w:rPr>
          <w:spacing w:val="-1"/>
        </w:rPr>
        <w:t xml:space="preserve"> </w:t>
      </w:r>
      <w:r>
        <w:t>prevista</w:t>
      </w:r>
      <w:r>
        <w:rPr>
          <w:spacing w:val="-1"/>
        </w:rPr>
        <w:t xml:space="preserve"> </w:t>
      </w:r>
      <w:r>
        <w:t>pela</w:t>
      </w:r>
      <w:r>
        <w:rPr>
          <w:spacing w:val="-1"/>
        </w:rPr>
        <w:t xml:space="preserve"> </w:t>
      </w:r>
      <w:r>
        <w:t>legislação</w:t>
      </w:r>
      <w:r>
        <w:rPr>
          <w:spacing w:val="-1"/>
        </w:rPr>
        <w:t xml:space="preserve"> </w:t>
      </w:r>
      <w:r>
        <w:t>em</w:t>
      </w:r>
      <w:r>
        <w:rPr>
          <w:spacing w:val="-1"/>
        </w:rPr>
        <w:t xml:space="preserve"> </w:t>
      </w:r>
      <w:r>
        <w:t>vigor.</w:t>
      </w:r>
    </w:p>
    <w:p w14:paraId="2FA2DDC4">
      <w:pPr>
        <w:pStyle w:val="6"/>
        <w:rPr>
          <w:sz w:val="22"/>
        </w:rPr>
      </w:pPr>
    </w:p>
    <w:p w14:paraId="376DE864">
      <w:pPr>
        <w:pStyle w:val="6"/>
        <w:rPr>
          <w:sz w:val="22"/>
        </w:rPr>
      </w:pPr>
    </w:p>
    <w:p w14:paraId="11FB865F">
      <w:pPr>
        <w:pStyle w:val="6"/>
        <w:rPr>
          <w:sz w:val="22"/>
        </w:rPr>
      </w:pPr>
    </w:p>
    <w:p w14:paraId="45729094">
      <w:pPr>
        <w:pStyle w:val="6"/>
        <w:rPr>
          <w:sz w:val="22"/>
        </w:rPr>
      </w:pPr>
    </w:p>
    <w:p w14:paraId="17BDE11C">
      <w:pPr>
        <w:pStyle w:val="6"/>
        <w:spacing w:before="4"/>
        <w:rPr>
          <w:sz w:val="19"/>
        </w:rPr>
      </w:pPr>
    </w:p>
    <w:p w14:paraId="2BC33F81">
      <w:pPr>
        <w:pStyle w:val="6"/>
        <w:ind w:left="5009"/>
      </w:pPr>
      <w:r>
        <w:t>ENTIDADE</w:t>
      </w:r>
    </w:p>
    <w:p w14:paraId="616DAE6E">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0D168308">
      <w:pPr>
        <w:pStyle w:val="6"/>
      </w:pPr>
    </w:p>
    <w:p w14:paraId="3FDF051B">
      <w:pPr>
        <w:pStyle w:val="6"/>
      </w:pPr>
    </w:p>
    <w:p w14:paraId="57C6E63F">
      <w:pPr>
        <w:pStyle w:val="6"/>
      </w:pPr>
    </w:p>
    <w:p w14:paraId="2B70BCE7">
      <w:pPr>
        <w:pStyle w:val="6"/>
      </w:pPr>
    </w:p>
    <w:p w14:paraId="5D197195">
      <w:pPr>
        <w:pStyle w:val="6"/>
      </w:pPr>
    </w:p>
    <w:p w14:paraId="3FB8A814">
      <w:pPr>
        <w:pStyle w:val="6"/>
      </w:pPr>
    </w:p>
    <w:p w14:paraId="133B88A2">
      <w:pPr>
        <w:pStyle w:val="6"/>
      </w:pPr>
    </w:p>
    <w:p w14:paraId="1BB9C1D0">
      <w:pPr>
        <w:pStyle w:val="6"/>
      </w:pPr>
    </w:p>
    <w:p w14:paraId="762E687B">
      <w:pPr>
        <w:pStyle w:val="6"/>
      </w:pPr>
    </w:p>
    <w:p w14:paraId="5C7F3C57">
      <w:pPr>
        <w:pStyle w:val="6"/>
      </w:pPr>
    </w:p>
    <w:p w14:paraId="480C1AE4">
      <w:pPr>
        <w:pStyle w:val="6"/>
      </w:pPr>
    </w:p>
    <w:p w14:paraId="6308E9EF">
      <w:pPr>
        <w:pStyle w:val="6"/>
        <w:spacing w:before="1"/>
        <w:rPr>
          <w:sz w:val="16"/>
        </w:rPr>
      </w:pPr>
    </w:p>
    <w:p w14:paraId="654A70B6">
      <w:pPr>
        <w:spacing w:before="92"/>
        <w:ind w:left="815" w:right="0" w:firstLine="0"/>
        <w:jc w:val="left"/>
        <w:rPr>
          <w:b/>
          <w:sz w:val="20"/>
        </w:rPr>
      </w:pPr>
      <w:r>
        <w:rPr>
          <w:b/>
          <w:spacing w:val="-1"/>
          <w:sz w:val="20"/>
          <w:u w:val="single"/>
        </w:rPr>
        <w:t>ANEXO</w:t>
      </w:r>
      <w:r>
        <w:rPr>
          <w:b/>
          <w:spacing w:val="-8"/>
          <w:sz w:val="20"/>
          <w:u w:val="single"/>
        </w:rPr>
        <w:t xml:space="preserve"> </w:t>
      </w:r>
      <w:r>
        <w:rPr>
          <w:b/>
          <w:spacing w:val="-1"/>
          <w:sz w:val="20"/>
          <w:u w:val="single"/>
        </w:rPr>
        <w:t>IX - DECLARAÇÃO</w:t>
      </w:r>
      <w:r>
        <w:rPr>
          <w:b/>
          <w:sz w:val="20"/>
          <w:u w:val="single"/>
        </w:rPr>
        <w:t xml:space="preserve"> </w:t>
      </w:r>
      <w:r>
        <w:rPr>
          <w:b/>
          <w:spacing w:val="-1"/>
          <w:sz w:val="20"/>
          <w:u w:val="single"/>
        </w:rPr>
        <w:t>DE ELABORAÇÃO INDEPENDENTE DE</w:t>
      </w:r>
      <w:r>
        <w:rPr>
          <w:b/>
          <w:sz w:val="20"/>
          <w:u w:val="single"/>
        </w:rPr>
        <w:t xml:space="preserve"> </w:t>
      </w:r>
      <w:r>
        <w:rPr>
          <w:b/>
          <w:spacing w:val="-1"/>
          <w:sz w:val="20"/>
          <w:u w:val="single"/>
        </w:rPr>
        <w:t>PROPOSTA</w:t>
      </w:r>
      <w:r>
        <w:rPr>
          <w:b/>
          <w:spacing w:val="-12"/>
          <w:sz w:val="20"/>
          <w:u w:val="single"/>
        </w:rPr>
        <w:t xml:space="preserve"> </w:t>
      </w:r>
      <w:r>
        <w:rPr>
          <w:b/>
          <w:spacing w:val="-1"/>
          <w:sz w:val="20"/>
          <w:u w:val="single"/>
        </w:rPr>
        <w:t>PARA</w:t>
      </w:r>
      <w:r>
        <w:rPr>
          <w:b/>
          <w:spacing w:val="5"/>
          <w:sz w:val="20"/>
          <w:u w:val="single"/>
        </w:rPr>
        <w:t xml:space="preserve"> </w:t>
      </w:r>
      <w:r>
        <w:rPr>
          <w:b/>
          <w:spacing w:val="-1"/>
          <w:sz w:val="20"/>
          <w:u w:val="single"/>
        </w:rPr>
        <w:t>ATENDIMENTO</w:t>
      </w:r>
      <w:r>
        <w:rPr>
          <w:b/>
          <w:spacing w:val="-12"/>
          <w:sz w:val="20"/>
          <w:u w:val="single"/>
        </w:rPr>
        <w:t xml:space="preserve"> </w:t>
      </w:r>
      <w:r>
        <w:rPr>
          <w:b/>
          <w:spacing w:val="-1"/>
          <w:sz w:val="20"/>
          <w:u w:val="single"/>
        </w:rPr>
        <w:t>AO</w:t>
      </w:r>
      <w:r>
        <w:rPr>
          <w:b/>
          <w:sz w:val="20"/>
          <w:u w:val="single"/>
        </w:rPr>
        <w:t xml:space="preserve"> </w:t>
      </w:r>
      <w:r>
        <w:rPr>
          <w:b/>
          <w:spacing w:val="-1"/>
          <w:sz w:val="20"/>
          <w:u w:val="single"/>
        </w:rPr>
        <w:t>DECRETO ESTADUAL</w:t>
      </w:r>
      <w:r>
        <w:rPr>
          <w:b/>
          <w:spacing w:val="-12"/>
          <w:sz w:val="20"/>
          <w:u w:val="single"/>
        </w:rPr>
        <w:t xml:space="preserve"> </w:t>
      </w:r>
      <w:r>
        <w:rPr>
          <w:b/>
          <w:spacing w:val="-1"/>
          <w:sz w:val="20"/>
          <w:u w:val="single"/>
        </w:rPr>
        <w:t>Nº</w:t>
      </w:r>
      <w:r>
        <w:rPr>
          <w:b/>
          <w:sz w:val="20"/>
          <w:u w:val="single"/>
        </w:rPr>
        <w:t xml:space="preserve"> </w:t>
      </w:r>
      <w:r>
        <w:rPr>
          <w:b/>
          <w:spacing w:val="-1"/>
          <w:sz w:val="20"/>
          <w:u w:val="single"/>
        </w:rPr>
        <w:t xml:space="preserve">43.150, </w:t>
      </w:r>
      <w:r>
        <w:rPr>
          <w:b/>
          <w:sz w:val="20"/>
          <w:u w:val="single"/>
        </w:rPr>
        <w:t>DE</w:t>
      </w:r>
      <w:r>
        <w:rPr>
          <w:b/>
          <w:spacing w:val="-1"/>
          <w:sz w:val="20"/>
          <w:u w:val="single"/>
        </w:rPr>
        <w:t xml:space="preserve"> </w:t>
      </w:r>
      <w:r>
        <w:rPr>
          <w:b/>
          <w:sz w:val="20"/>
          <w:u w:val="single"/>
        </w:rPr>
        <w:t>24/08/11</w:t>
      </w:r>
    </w:p>
    <w:p w14:paraId="07B9C17B">
      <w:pPr>
        <w:pStyle w:val="6"/>
        <w:spacing w:before="7"/>
        <w:rPr>
          <w:b/>
          <w:sz w:val="26"/>
        </w:rPr>
      </w:pPr>
    </w:p>
    <w:p w14:paraId="560E763E">
      <w:pPr>
        <w:pStyle w:val="2"/>
        <w:jc w:val="center"/>
        <w:rPr>
          <w:u w:val="none"/>
        </w:rPr>
      </w:pP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2F069264">
      <w:pPr>
        <w:pStyle w:val="6"/>
        <w:rPr>
          <w:sz w:val="24"/>
        </w:rPr>
      </w:pPr>
    </w:p>
    <w:p w14:paraId="7125D221">
      <w:pPr>
        <w:pStyle w:val="6"/>
        <w:ind w:left="329"/>
      </w:pPr>
      <w:r>
        <w:t>Local</w:t>
      </w:r>
      <w:r>
        <w:rPr>
          <w:spacing w:val="-1"/>
        </w:rPr>
        <w:t xml:space="preserve"> </w:t>
      </w:r>
      <w:r>
        <w:t>e</w:t>
      </w:r>
      <w:r>
        <w:rPr>
          <w:spacing w:val="-1"/>
        </w:rPr>
        <w:t xml:space="preserve"> </w:t>
      </w:r>
      <w:r>
        <w:t>data:</w:t>
      </w:r>
    </w:p>
    <w:p w14:paraId="66C5D184">
      <w:pPr>
        <w:pStyle w:val="6"/>
        <w:spacing w:before="145"/>
        <w:ind w:left="329"/>
      </w:pPr>
      <w:r>
        <w:t>À</w:t>
      </w:r>
    </w:p>
    <w:p w14:paraId="56B0DDDB">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6ABB7B11">
      <w:pPr>
        <w:pStyle w:val="6"/>
        <w:spacing w:before="145"/>
        <w:ind w:left="329"/>
      </w:pPr>
      <w:r>
        <w:t>Prezados</w:t>
      </w:r>
      <w:r>
        <w:rPr>
          <w:spacing w:val="-1"/>
        </w:rPr>
        <w:t xml:space="preserve"> </w:t>
      </w:r>
      <w:r>
        <w:t>Senhores</w:t>
      </w:r>
    </w:p>
    <w:p w14:paraId="0F6C50CF">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165/2024:</w:t>
      </w:r>
    </w:p>
    <w:p w14:paraId="482340FF">
      <w:pPr>
        <w:pStyle w:val="6"/>
        <w:rPr>
          <w:b/>
          <w:sz w:val="22"/>
        </w:rPr>
      </w:pPr>
    </w:p>
    <w:p w14:paraId="6C3F4D83">
      <w:pPr>
        <w:pStyle w:val="6"/>
        <w:spacing w:before="3"/>
        <w:rPr>
          <w:b/>
          <w:sz w:val="23"/>
        </w:rPr>
      </w:pPr>
    </w:p>
    <w:p w14:paraId="55D10853">
      <w:pPr>
        <w:pStyle w:val="6"/>
        <w:spacing w:line="312" w:lineRule="auto"/>
        <w:ind w:left="329" w:right="410"/>
      </w:pPr>
      <w:r>
        <w:t>(Entidade)</w:t>
      </w:r>
      <w:r>
        <w:rPr>
          <w:spacing w:val="1"/>
        </w:rPr>
        <w:t xml:space="preserve"> </w:t>
      </w:r>
      <w:r>
        <w:t>,</w:t>
      </w:r>
      <w:r>
        <w:rPr>
          <w:spacing w:val="2"/>
        </w:rPr>
        <w:t xml:space="preserve"> </w:t>
      </w:r>
      <w:r>
        <w:t>inscrita</w:t>
      </w:r>
      <w:r>
        <w:rPr>
          <w:spacing w:val="1"/>
        </w:rPr>
        <w:t xml:space="preserve"> </w:t>
      </w:r>
      <w:r>
        <w:t>no</w:t>
      </w:r>
      <w:r>
        <w:rPr>
          <w:spacing w:val="2"/>
        </w:rPr>
        <w:t xml:space="preserve"> </w:t>
      </w:r>
      <w:r>
        <w:t>CNPJ</w:t>
      </w:r>
      <w:r>
        <w:rPr>
          <w:spacing w:val="2"/>
        </w:rPr>
        <w:t xml:space="preserve"> </w:t>
      </w:r>
      <w:r>
        <w:t>sob</w:t>
      </w:r>
      <w:r>
        <w:rPr>
          <w:spacing w:val="1"/>
        </w:rPr>
        <w:t xml:space="preserve"> </w:t>
      </w:r>
      <w:r>
        <w:t>o</w:t>
      </w:r>
      <w:r>
        <w:rPr>
          <w:spacing w:val="2"/>
        </w:rPr>
        <w:t xml:space="preserve"> </w:t>
      </w:r>
      <w:r>
        <w:t>nº</w:t>
      </w:r>
      <w:r>
        <w:rPr>
          <w:spacing w:val="2"/>
        </w:rPr>
        <w:t xml:space="preserve"> </w:t>
      </w:r>
      <w:r>
        <w:t>,</w:t>
      </w:r>
      <w:r>
        <w:rPr>
          <w:spacing w:val="1"/>
        </w:rPr>
        <w:t xml:space="preserve"> </w:t>
      </w:r>
      <w:r>
        <w:t>sediada</w:t>
      </w:r>
      <w:r>
        <w:rPr>
          <w:spacing w:val="2"/>
        </w:rPr>
        <w:t xml:space="preserve"> </w:t>
      </w:r>
      <w:r>
        <w:t>na</w:t>
      </w:r>
      <w:r>
        <w:rPr>
          <w:spacing w:val="2"/>
        </w:rPr>
        <w:t xml:space="preserve"> </w:t>
      </w:r>
      <w:r>
        <w:t>(endereço</w:t>
      </w:r>
      <w:r>
        <w:rPr>
          <w:spacing w:val="1"/>
        </w:rPr>
        <w:t xml:space="preserve"> </w:t>
      </w:r>
      <w:r>
        <w:t>completo)</w:t>
      </w:r>
      <w:r>
        <w:rPr>
          <w:spacing w:val="2"/>
        </w:rPr>
        <w:t xml:space="preserve"> </w:t>
      </w:r>
      <w:r>
        <w:t>,</w:t>
      </w:r>
      <w:r>
        <w:rPr>
          <w:spacing w:val="2"/>
        </w:rPr>
        <w:t xml:space="preserve"> </w:t>
      </w:r>
      <w:r>
        <w:t>neste</w:t>
      </w:r>
      <w:r>
        <w:rPr>
          <w:spacing w:val="1"/>
        </w:rPr>
        <w:t xml:space="preserve"> </w:t>
      </w:r>
      <w:r>
        <w:t>ato</w:t>
      </w:r>
      <w:r>
        <w:rPr>
          <w:spacing w:val="2"/>
        </w:rPr>
        <w:t xml:space="preserve"> </w:t>
      </w:r>
      <w:r>
        <w:t>representada</w:t>
      </w:r>
      <w:r>
        <w:rPr>
          <w:spacing w:val="2"/>
        </w:rPr>
        <w:t xml:space="preserve"> </w:t>
      </w:r>
      <w:r>
        <w:t>pelo</w:t>
      </w:r>
      <w:r>
        <w:rPr>
          <w:spacing w:val="1"/>
        </w:rPr>
        <w:t xml:space="preserve"> </w:t>
      </w:r>
      <w:r>
        <w:t>seu</w:t>
      </w:r>
      <w:r>
        <w:rPr>
          <w:spacing w:val="2"/>
        </w:rPr>
        <w:t xml:space="preserve"> </w:t>
      </w:r>
      <w:r>
        <w:t>representante</w:t>
      </w:r>
      <w:r>
        <w:rPr>
          <w:spacing w:val="1"/>
        </w:rPr>
        <w:t xml:space="preserve"> </w:t>
      </w:r>
      <w:r>
        <w:t>legal,</w:t>
      </w:r>
      <w:r>
        <w:rPr>
          <w:spacing w:val="2"/>
        </w:rPr>
        <w:t xml:space="preserve"> </w:t>
      </w:r>
      <w:r>
        <w:t>o(a)</w:t>
      </w:r>
      <w:r>
        <w:rPr>
          <w:spacing w:val="2"/>
        </w:rPr>
        <w:t xml:space="preserve"> </w:t>
      </w:r>
      <w:r>
        <w:t>Sr.(a)</w:t>
      </w:r>
      <w:r>
        <w:rPr>
          <w:spacing w:val="1"/>
        </w:rPr>
        <w:t xml:space="preserve"> </w:t>
      </w:r>
      <w:r>
        <w:t>,</w:t>
      </w:r>
      <w:r>
        <w:rPr>
          <w:spacing w:val="2"/>
        </w:rPr>
        <w:t xml:space="preserve"> </w:t>
      </w:r>
      <w:r>
        <w:t>inscrito(a)</w:t>
      </w:r>
      <w:r>
        <w:rPr>
          <w:spacing w:val="2"/>
        </w:rPr>
        <w:t xml:space="preserve"> </w:t>
      </w:r>
      <w:r>
        <w:t>no</w:t>
      </w:r>
      <w:r>
        <w:rPr>
          <w:spacing w:val="1"/>
        </w:rPr>
        <w:t xml:space="preserve"> </w:t>
      </w:r>
      <w:r>
        <w:t>CPF</w:t>
      </w:r>
      <w:r>
        <w:rPr>
          <w:spacing w:val="2"/>
        </w:rPr>
        <w:t xml:space="preserve"> </w:t>
      </w:r>
      <w:r>
        <w:t>sob</w:t>
      </w:r>
      <w:r>
        <w:rPr>
          <w:spacing w:val="2"/>
        </w:rPr>
        <w:t xml:space="preserve"> </w:t>
      </w:r>
      <w:r>
        <w:t>o</w:t>
      </w:r>
      <w:r>
        <w:rPr>
          <w:spacing w:val="1"/>
        </w:rPr>
        <w:t xml:space="preserve"> </w:t>
      </w:r>
      <w:r>
        <w:t>nº</w:t>
      </w:r>
      <w:r>
        <w:rPr>
          <w:spacing w:val="2"/>
        </w:rPr>
        <w:t xml:space="preserve"> </w:t>
      </w:r>
      <w:r>
        <w:t>,</w:t>
      </w:r>
      <w:r>
        <w:rPr>
          <w:spacing w:val="2"/>
        </w:rPr>
        <w:t xml:space="preserve"> </w:t>
      </w:r>
      <w:r>
        <w:t>portador</w:t>
      </w:r>
      <w:r>
        <w:rPr>
          <w:spacing w:val="1"/>
        </w:rPr>
        <w:t xml:space="preserve"> </w:t>
      </w:r>
      <w:r>
        <w:t>da</w:t>
      </w:r>
      <w:r>
        <w:rPr>
          <w:spacing w:val="2"/>
        </w:rPr>
        <w:t xml:space="preserve"> </w:t>
      </w:r>
      <w:r>
        <w:t>cédula</w:t>
      </w:r>
      <w:r>
        <w:rPr>
          <w:spacing w:val="2"/>
        </w:rPr>
        <w:t xml:space="preserve"> </w:t>
      </w:r>
      <w:r>
        <w:t>de</w:t>
      </w:r>
      <w:r>
        <w:rPr>
          <w:spacing w:val="-47"/>
        </w:rPr>
        <w:t xml:space="preserve"> </w:t>
      </w:r>
      <w:r>
        <w:t>identidade</w:t>
      </w:r>
      <w:r>
        <w:rPr>
          <w:spacing w:val="-1"/>
        </w:rPr>
        <w:t xml:space="preserve"> </w:t>
      </w:r>
      <w:r>
        <w:t>nº</w:t>
      </w:r>
      <w:r>
        <w:rPr>
          <w:spacing w:val="-1"/>
        </w:rPr>
        <w:t xml:space="preserve"> </w:t>
      </w:r>
      <w:r>
        <w:t>,</w:t>
      </w:r>
      <w:r>
        <w:rPr>
          <w:spacing w:val="-1"/>
        </w:rPr>
        <w:t xml:space="preserve"> </w:t>
      </w:r>
      <w:r>
        <w:t>expedida</w:t>
      </w:r>
      <w:r>
        <w:rPr>
          <w:spacing w:val="-1"/>
        </w:rPr>
        <w:t xml:space="preserve"> </w:t>
      </w:r>
      <w:r>
        <w:t>por</w:t>
      </w:r>
      <w:r>
        <w:rPr>
          <w:spacing w:val="-1"/>
        </w:rPr>
        <w:t xml:space="preserve"> </w:t>
      </w:r>
      <w:r>
        <w:t xml:space="preserve">, </w:t>
      </w:r>
      <w:r>
        <w:rPr>
          <w:b/>
        </w:rPr>
        <w:t>DECLARA</w:t>
      </w:r>
      <w:r>
        <w:t>,</w:t>
      </w:r>
      <w:r>
        <w:rPr>
          <w:spacing w:val="-1"/>
        </w:rPr>
        <w:t xml:space="preserve"> </w:t>
      </w:r>
      <w:r>
        <w:t>sob</w:t>
      </w:r>
      <w:r>
        <w:rPr>
          <w:spacing w:val="-1"/>
        </w:rPr>
        <w:t xml:space="preserve"> </w:t>
      </w:r>
      <w:r>
        <w:t>as</w:t>
      </w:r>
      <w:r>
        <w:rPr>
          <w:spacing w:val="-1"/>
        </w:rPr>
        <w:t xml:space="preserve"> </w:t>
      </w:r>
      <w:r>
        <w:t>penas</w:t>
      </w:r>
      <w:r>
        <w:rPr>
          <w:spacing w:val="-1"/>
        </w:rPr>
        <w:t xml:space="preserve"> </w:t>
      </w:r>
      <w:r>
        <w:t>da</w:t>
      </w:r>
      <w:r>
        <w:rPr>
          <w:spacing w:val="-1"/>
        </w:rPr>
        <w:t xml:space="preserve"> </w:t>
      </w:r>
      <w:r>
        <w:t>lei,</w:t>
      </w:r>
      <w:r>
        <w:rPr>
          <w:spacing w:val="-1"/>
        </w:rPr>
        <w:t xml:space="preserve"> </w:t>
      </w:r>
      <w:r>
        <w:t>em</w:t>
      </w:r>
      <w:r>
        <w:rPr>
          <w:spacing w:val="-1"/>
        </w:rPr>
        <w:t xml:space="preserve"> </w:t>
      </w:r>
      <w:r>
        <w:t>especial</w:t>
      </w:r>
      <w:r>
        <w:rPr>
          <w:spacing w:val="-1"/>
        </w:rPr>
        <w:t xml:space="preserve"> </w:t>
      </w:r>
      <w:r>
        <w:t>o</w:t>
      </w:r>
      <w:r>
        <w:rPr>
          <w:spacing w:val="-1"/>
        </w:rPr>
        <w:t xml:space="preserve"> </w:t>
      </w:r>
      <w:r>
        <w:t>art.</w:t>
      </w:r>
      <w:r>
        <w:rPr>
          <w:spacing w:val="-1"/>
        </w:rPr>
        <w:t xml:space="preserve"> </w:t>
      </w:r>
      <w:r>
        <w:t>299</w:t>
      </w:r>
      <w:r>
        <w:rPr>
          <w:spacing w:val="-1"/>
        </w:rPr>
        <w:t xml:space="preserve"> </w:t>
      </w:r>
      <w:r>
        <w:t>do</w:t>
      </w:r>
      <w:r>
        <w:rPr>
          <w:spacing w:val="-1"/>
        </w:rPr>
        <w:t xml:space="preserve"> </w:t>
      </w:r>
      <w:r>
        <w:t>Código</w:t>
      </w:r>
      <w:r>
        <w:rPr>
          <w:spacing w:val="-1"/>
        </w:rPr>
        <w:t xml:space="preserve"> </w:t>
      </w:r>
      <w:r>
        <w:t>Penal</w:t>
      </w:r>
      <w:r>
        <w:rPr>
          <w:spacing w:val="-1"/>
        </w:rPr>
        <w:t xml:space="preserve"> </w:t>
      </w:r>
      <w:r>
        <w:t>Brasileiro,</w:t>
      </w:r>
      <w:r>
        <w:rPr>
          <w:spacing w:val="-1"/>
        </w:rPr>
        <w:t xml:space="preserve"> </w:t>
      </w:r>
      <w:r>
        <w:t>que:</w:t>
      </w:r>
    </w:p>
    <w:p w14:paraId="4AABFD5F">
      <w:pPr>
        <w:pStyle w:val="6"/>
        <w:rPr>
          <w:sz w:val="22"/>
        </w:rPr>
      </w:pPr>
    </w:p>
    <w:p w14:paraId="42C7076C">
      <w:pPr>
        <w:pStyle w:val="6"/>
        <w:spacing w:before="8"/>
        <w:rPr>
          <w:sz w:val="27"/>
        </w:rPr>
      </w:pPr>
    </w:p>
    <w:p w14:paraId="3FD8A4C2">
      <w:pPr>
        <w:pStyle w:val="9"/>
        <w:numPr>
          <w:ilvl w:val="3"/>
          <w:numId w:val="62"/>
        </w:numPr>
        <w:tabs>
          <w:tab w:val="left" w:pos="657"/>
        </w:tabs>
        <w:spacing w:before="0" w:after="0" w:line="360" w:lineRule="auto"/>
        <w:ind w:left="824" w:right="118" w:hanging="359"/>
        <w:jc w:val="left"/>
        <w:rPr>
          <w:sz w:val="20"/>
        </w:rPr>
      </w:pPr>
      <w:r>
        <w:rPr>
          <w:sz w:val="20"/>
        </w:rPr>
        <w:t>A proposta anexa foi elaborada de maneira independente, e que o conteúdo da proposta anexa não foi, no todo ou em parte, direta ou indiretamente, informado a, discutido com ou recebido</w:t>
      </w:r>
      <w:r>
        <w:rPr>
          <w:spacing w:val="-47"/>
          <w:sz w:val="20"/>
        </w:rPr>
        <w:t xml:space="preserve"> </w:t>
      </w:r>
      <w:r>
        <w:rPr>
          <w:sz w:val="20"/>
        </w:rPr>
        <w:t>de</w:t>
      </w:r>
      <w:r>
        <w:rPr>
          <w:spacing w:val="-1"/>
          <w:sz w:val="20"/>
        </w:rPr>
        <w:t xml:space="preserve"> </w:t>
      </w:r>
      <w:r>
        <w:rPr>
          <w:sz w:val="20"/>
        </w:rPr>
        <w:t>qualquer</w:t>
      </w:r>
      <w:r>
        <w:rPr>
          <w:spacing w:val="-1"/>
          <w:sz w:val="20"/>
        </w:rPr>
        <w:t xml:space="preserve"> </w:t>
      </w:r>
      <w:r>
        <w:rPr>
          <w:sz w:val="20"/>
        </w:rPr>
        <w:t>outro</w:t>
      </w:r>
      <w:r>
        <w:rPr>
          <w:spacing w:val="-1"/>
          <w:sz w:val="20"/>
        </w:rPr>
        <w:t xml:space="preserve"> </w:t>
      </w:r>
      <w:r>
        <w:rPr>
          <w:sz w:val="20"/>
        </w:rPr>
        <w:t>participante</w:t>
      </w:r>
      <w:r>
        <w:rPr>
          <w:spacing w:val="-1"/>
          <w:sz w:val="20"/>
        </w:rPr>
        <w:t xml:space="preserve"> </w:t>
      </w:r>
      <w:r>
        <w:rPr>
          <w:sz w:val="20"/>
        </w:rPr>
        <w:t>potencial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z w:val="20"/>
        </w:rPr>
        <w:t>nº.</w:t>
      </w:r>
      <w:r>
        <w:rPr>
          <w:b/>
          <w:sz w:val="20"/>
        </w:rPr>
        <w:t>SEI-260007/006759/2024</w:t>
      </w:r>
      <w:r>
        <w:rPr>
          <w:sz w:val="20"/>
        </w:rPr>
        <w:t>,</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meio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pessoa;</w:t>
      </w:r>
    </w:p>
    <w:p w14:paraId="3AC0826C">
      <w:pPr>
        <w:pStyle w:val="9"/>
        <w:numPr>
          <w:ilvl w:val="3"/>
          <w:numId w:val="62"/>
        </w:numPr>
        <w:tabs>
          <w:tab w:val="left" w:pos="655"/>
        </w:tabs>
        <w:spacing w:before="60" w:after="0" w:line="360" w:lineRule="auto"/>
        <w:ind w:left="824" w:right="118" w:hanging="360"/>
        <w:jc w:val="left"/>
        <w:rPr>
          <w:sz w:val="20"/>
        </w:rPr>
      </w:pPr>
      <w:r>
        <w:rPr>
          <w:sz w:val="20"/>
        </w:rPr>
        <w:t>A</w:t>
      </w:r>
      <w:r>
        <w:rPr>
          <w:spacing w:val="-11"/>
          <w:sz w:val="20"/>
        </w:rPr>
        <w:t xml:space="preserve"> </w:t>
      </w:r>
      <w:r>
        <w:rPr>
          <w:sz w:val="20"/>
        </w:rPr>
        <w:t xml:space="preserve">intenção de apresentar a proposta anexa não foi informada a, discutida com ou recebida de qualquer outro participante potencial ou de fato do Processo nº. </w:t>
      </w:r>
      <w:r>
        <w:rPr>
          <w:b/>
          <w:sz w:val="20"/>
        </w:rPr>
        <w:t>SEI-260007/006759/2024</w:t>
      </w:r>
      <w:r>
        <w:rPr>
          <w:sz w:val="20"/>
        </w:rPr>
        <w:t>, por</w:t>
      </w:r>
      <w:r>
        <w:rPr>
          <w:spacing w:val="-47"/>
          <w:sz w:val="20"/>
        </w:rPr>
        <w:t xml:space="preserve"> </w:t>
      </w:r>
      <w:r>
        <w:rPr>
          <w:sz w:val="20"/>
        </w:rPr>
        <w:t>qualquer</w:t>
      </w:r>
      <w:r>
        <w:rPr>
          <w:spacing w:val="-1"/>
          <w:sz w:val="20"/>
        </w:rPr>
        <w:t xml:space="preserve"> </w:t>
      </w:r>
      <w:r>
        <w:rPr>
          <w:sz w:val="20"/>
        </w:rPr>
        <w:t>meio</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pessoa;</w:t>
      </w:r>
    </w:p>
    <w:p w14:paraId="550DF3AE">
      <w:pPr>
        <w:pStyle w:val="9"/>
        <w:numPr>
          <w:ilvl w:val="3"/>
          <w:numId w:val="62"/>
        </w:numPr>
        <w:tabs>
          <w:tab w:val="left" w:pos="688"/>
        </w:tabs>
        <w:spacing w:before="76" w:after="0" w:line="280" w:lineRule="auto"/>
        <w:ind w:left="824" w:right="118" w:hanging="359"/>
        <w:jc w:val="left"/>
        <w:rPr>
          <w:sz w:val="20"/>
        </w:rPr>
      </w:pPr>
      <w:r>
        <w:rPr>
          <w:sz w:val="20"/>
        </w:rPr>
        <w:t>Que</w:t>
      </w:r>
      <w:r>
        <w:rPr>
          <w:spacing w:val="21"/>
          <w:sz w:val="20"/>
        </w:rPr>
        <w:t xml:space="preserve"> </w:t>
      </w:r>
      <w:r>
        <w:rPr>
          <w:sz w:val="20"/>
        </w:rPr>
        <w:t>não</w:t>
      </w:r>
      <w:r>
        <w:rPr>
          <w:spacing w:val="21"/>
          <w:sz w:val="20"/>
        </w:rPr>
        <w:t xml:space="preserve"> </w:t>
      </w:r>
      <w:r>
        <w:rPr>
          <w:sz w:val="20"/>
        </w:rPr>
        <w:t>tentou,</w:t>
      </w:r>
      <w:r>
        <w:rPr>
          <w:spacing w:val="21"/>
          <w:sz w:val="20"/>
        </w:rPr>
        <w:t xml:space="preserve"> </w:t>
      </w:r>
      <w:r>
        <w:rPr>
          <w:sz w:val="20"/>
        </w:rPr>
        <w:t>por</w:t>
      </w:r>
      <w:r>
        <w:rPr>
          <w:spacing w:val="21"/>
          <w:sz w:val="20"/>
        </w:rPr>
        <w:t xml:space="preserve"> </w:t>
      </w:r>
      <w:r>
        <w:rPr>
          <w:sz w:val="20"/>
        </w:rPr>
        <w:t>qualquer</w:t>
      </w:r>
      <w:r>
        <w:rPr>
          <w:spacing w:val="21"/>
          <w:sz w:val="20"/>
        </w:rPr>
        <w:t xml:space="preserve"> </w:t>
      </w:r>
      <w:r>
        <w:rPr>
          <w:sz w:val="20"/>
        </w:rPr>
        <w:t>meio</w:t>
      </w:r>
      <w:r>
        <w:rPr>
          <w:spacing w:val="21"/>
          <w:sz w:val="20"/>
        </w:rPr>
        <w:t xml:space="preserve"> </w:t>
      </w:r>
      <w:r>
        <w:rPr>
          <w:sz w:val="20"/>
        </w:rPr>
        <w:t>ou</w:t>
      </w:r>
      <w:r>
        <w:rPr>
          <w:spacing w:val="21"/>
          <w:sz w:val="20"/>
        </w:rPr>
        <w:t xml:space="preserve"> </w:t>
      </w:r>
      <w:r>
        <w:rPr>
          <w:sz w:val="20"/>
        </w:rPr>
        <w:t>por</w:t>
      </w:r>
      <w:r>
        <w:rPr>
          <w:spacing w:val="21"/>
          <w:sz w:val="20"/>
        </w:rPr>
        <w:t xml:space="preserve"> </w:t>
      </w:r>
      <w:r>
        <w:rPr>
          <w:sz w:val="20"/>
        </w:rPr>
        <w:t>qualquer</w:t>
      </w:r>
      <w:r>
        <w:rPr>
          <w:spacing w:val="21"/>
          <w:sz w:val="20"/>
        </w:rPr>
        <w:t xml:space="preserve"> </w:t>
      </w:r>
      <w:r>
        <w:rPr>
          <w:sz w:val="20"/>
        </w:rPr>
        <w:t>pessoa,</w:t>
      </w:r>
      <w:r>
        <w:rPr>
          <w:spacing w:val="21"/>
          <w:sz w:val="20"/>
        </w:rPr>
        <w:t xml:space="preserve"> </w:t>
      </w:r>
      <w:r>
        <w:rPr>
          <w:sz w:val="20"/>
        </w:rPr>
        <w:t>influir</w:t>
      </w:r>
      <w:r>
        <w:rPr>
          <w:spacing w:val="21"/>
          <w:sz w:val="20"/>
        </w:rPr>
        <w:t xml:space="preserve"> </w:t>
      </w:r>
      <w:r>
        <w:rPr>
          <w:sz w:val="20"/>
        </w:rPr>
        <w:t>na</w:t>
      </w:r>
      <w:r>
        <w:rPr>
          <w:spacing w:val="21"/>
          <w:sz w:val="20"/>
        </w:rPr>
        <w:t xml:space="preserve"> </w:t>
      </w:r>
      <w:r>
        <w:rPr>
          <w:sz w:val="20"/>
        </w:rPr>
        <w:t>decisão</w:t>
      </w:r>
      <w:r>
        <w:rPr>
          <w:spacing w:val="21"/>
          <w:sz w:val="20"/>
        </w:rPr>
        <w:t xml:space="preserve"> </w:t>
      </w:r>
      <w:r>
        <w:rPr>
          <w:sz w:val="20"/>
        </w:rPr>
        <w:t>de</w:t>
      </w:r>
      <w:r>
        <w:rPr>
          <w:spacing w:val="21"/>
          <w:sz w:val="20"/>
        </w:rPr>
        <w:t xml:space="preserve"> </w:t>
      </w:r>
      <w:r>
        <w:rPr>
          <w:sz w:val="20"/>
        </w:rPr>
        <w:t>qualquer</w:t>
      </w:r>
      <w:r>
        <w:rPr>
          <w:spacing w:val="21"/>
          <w:sz w:val="20"/>
        </w:rPr>
        <w:t xml:space="preserve"> </w:t>
      </w:r>
      <w:r>
        <w:rPr>
          <w:sz w:val="20"/>
        </w:rPr>
        <w:t>outro</w:t>
      </w:r>
      <w:r>
        <w:rPr>
          <w:spacing w:val="21"/>
          <w:sz w:val="20"/>
        </w:rPr>
        <w:t xml:space="preserve"> </w:t>
      </w:r>
      <w:r>
        <w:rPr>
          <w:sz w:val="20"/>
        </w:rPr>
        <w:t>participante</w:t>
      </w:r>
      <w:r>
        <w:rPr>
          <w:spacing w:val="21"/>
          <w:sz w:val="20"/>
        </w:rPr>
        <w:t xml:space="preserve"> </w:t>
      </w:r>
      <w:r>
        <w:rPr>
          <w:sz w:val="20"/>
        </w:rPr>
        <w:t>potencial</w:t>
      </w:r>
      <w:r>
        <w:rPr>
          <w:spacing w:val="21"/>
          <w:sz w:val="20"/>
        </w:rPr>
        <w:t xml:space="preserve"> </w:t>
      </w:r>
      <w:r>
        <w:rPr>
          <w:sz w:val="20"/>
        </w:rPr>
        <w:t>ou</w:t>
      </w:r>
      <w:r>
        <w:rPr>
          <w:spacing w:val="21"/>
          <w:sz w:val="20"/>
        </w:rPr>
        <w:t xml:space="preserve"> </w:t>
      </w:r>
      <w:r>
        <w:rPr>
          <w:sz w:val="20"/>
        </w:rPr>
        <w:t>de</w:t>
      </w:r>
      <w:r>
        <w:rPr>
          <w:spacing w:val="21"/>
          <w:sz w:val="20"/>
        </w:rPr>
        <w:t xml:space="preserve"> </w:t>
      </w:r>
      <w:r>
        <w:rPr>
          <w:sz w:val="20"/>
        </w:rPr>
        <w:t>fato</w:t>
      </w:r>
      <w:r>
        <w:rPr>
          <w:spacing w:val="21"/>
          <w:sz w:val="20"/>
        </w:rPr>
        <w:t xml:space="preserve"> </w:t>
      </w:r>
      <w:r>
        <w:rPr>
          <w:sz w:val="20"/>
        </w:rPr>
        <w:t>do</w:t>
      </w:r>
      <w:r>
        <w:rPr>
          <w:spacing w:val="21"/>
          <w:sz w:val="20"/>
        </w:rPr>
        <w:t xml:space="preserve"> </w:t>
      </w:r>
      <w:r>
        <w:rPr>
          <w:sz w:val="20"/>
        </w:rPr>
        <w:t>Processo</w:t>
      </w:r>
      <w:r>
        <w:rPr>
          <w:spacing w:val="21"/>
          <w:sz w:val="20"/>
        </w:rPr>
        <w:t xml:space="preserve"> </w:t>
      </w:r>
      <w:r>
        <w:rPr>
          <w:sz w:val="20"/>
        </w:rPr>
        <w:t>nº.</w:t>
      </w:r>
      <w:r>
        <w:rPr>
          <w:spacing w:val="21"/>
          <w:sz w:val="20"/>
        </w:rPr>
        <w:t xml:space="preserve"> </w:t>
      </w:r>
      <w:r>
        <w:rPr>
          <w:b/>
          <w:sz w:val="20"/>
        </w:rPr>
        <w:t>SEI-260007/006759/2024,</w:t>
      </w:r>
      <w:r>
        <w:rPr>
          <w:b/>
          <w:spacing w:val="21"/>
          <w:sz w:val="20"/>
        </w:rPr>
        <w:t xml:space="preserve"> </w:t>
      </w:r>
      <w:r>
        <w:rPr>
          <w:sz w:val="20"/>
        </w:rPr>
        <w:t>quanto</w:t>
      </w:r>
      <w:r>
        <w:rPr>
          <w:spacing w:val="21"/>
          <w:sz w:val="20"/>
        </w:rPr>
        <w:t xml:space="preserve"> </w:t>
      </w:r>
      <w:r>
        <w:rPr>
          <w:sz w:val="20"/>
        </w:rPr>
        <w:t>a</w:t>
      </w:r>
      <w:r>
        <w:rPr>
          <w:spacing w:val="-47"/>
          <w:sz w:val="20"/>
        </w:rPr>
        <w:t xml:space="preserve"> </w:t>
      </w:r>
      <w:r>
        <w:rPr>
          <w:sz w:val="20"/>
        </w:rPr>
        <w:t>participar</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licitação;</w:t>
      </w:r>
    </w:p>
    <w:p w14:paraId="769728D9">
      <w:pPr>
        <w:pStyle w:val="9"/>
        <w:numPr>
          <w:ilvl w:val="3"/>
          <w:numId w:val="62"/>
        </w:numPr>
        <w:tabs>
          <w:tab w:val="left" w:pos="677"/>
        </w:tabs>
        <w:spacing w:before="106" w:after="0" w:line="240" w:lineRule="auto"/>
        <w:ind w:left="676" w:right="0" w:hanging="211"/>
        <w:jc w:val="left"/>
        <w:rPr>
          <w:sz w:val="20"/>
        </w:rPr>
      </w:pPr>
      <w:r>
        <w:rPr>
          <w:sz w:val="20"/>
        </w:rPr>
        <w:t>Que</w:t>
      </w:r>
      <w:r>
        <w:rPr>
          <w:spacing w:val="10"/>
          <w:sz w:val="20"/>
        </w:rPr>
        <w:t xml:space="preserve"> </w:t>
      </w:r>
      <w:r>
        <w:rPr>
          <w:sz w:val="20"/>
        </w:rPr>
        <w:t>o</w:t>
      </w:r>
      <w:r>
        <w:rPr>
          <w:spacing w:val="10"/>
          <w:sz w:val="20"/>
        </w:rPr>
        <w:t xml:space="preserve"> </w:t>
      </w:r>
      <w:r>
        <w:rPr>
          <w:sz w:val="20"/>
        </w:rPr>
        <w:t>conteúdo</w:t>
      </w:r>
      <w:r>
        <w:rPr>
          <w:spacing w:val="10"/>
          <w:sz w:val="20"/>
        </w:rPr>
        <w:t xml:space="preserve"> </w:t>
      </w:r>
      <w:r>
        <w:rPr>
          <w:sz w:val="20"/>
        </w:rPr>
        <w:t>da</w:t>
      </w:r>
      <w:r>
        <w:rPr>
          <w:spacing w:val="10"/>
          <w:sz w:val="20"/>
        </w:rPr>
        <w:t xml:space="preserve"> </w:t>
      </w:r>
      <w:r>
        <w:rPr>
          <w:sz w:val="20"/>
        </w:rPr>
        <w:t>proposta</w:t>
      </w:r>
      <w:r>
        <w:rPr>
          <w:spacing w:val="10"/>
          <w:sz w:val="20"/>
        </w:rPr>
        <w:t xml:space="preserve"> </w:t>
      </w:r>
      <w:r>
        <w:rPr>
          <w:sz w:val="20"/>
        </w:rPr>
        <w:t>anexa</w:t>
      </w:r>
      <w:r>
        <w:rPr>
          <w:spacing w:val="10"/>
          <w:sz w:val="20"/>
        </w:rPr>
        <w:t xml:space="preserve"> </w:t>
      </w:r>
      <w:r>
        <w:rPr>
          <w:sz w:val="20"/>
        </w:rPr>
        <w:t>não</w:t>
      </w:r>
      <w:r>
        <w:rPr>
          <w:spacing w:val="10"/>
          <w:sz w:val="20"/>
        </w:rPr>
        <w:t xml:space="preserve"> </w:t>
      </w:r>
      <w:r>
        <w:rPr>
          <w:sz w:val="20"/>
        </w:rPr>
        <w:t>será,</w:t>
      </w:r>
      <w:r>
        <w:rPr>
          <w:spacing w:val="10"/>
          <w:sz w:val="20"/>
        </w:rPr>
        <w:t xml:space="preserve"> </w:t>
      </w:r>
      <w:r>
        <w:rPr>
          <w:sz w:val="20"/>
        </w:rPr>
        <w:t>no</w:t>
      </w:r>
      <w:r>
        <w:rPr>
          <w:spacing w:val="10"/>
          <w:sz w:val="20"/>
        </w:rPr>
        <w:t xml:space="preserve"> </w:t>
      </w:r>
      <w:r>
        <w:rPr>
          <w:sz w:val="20"/>
        </w:rPr>
        <w:t>todo</w:t>
      </w:r>
      <w:r>
        <w:rPr>
          <w:spacing w:val="10"/>
          <w:sz w:val="20"/>
        </w:rPr>
        <w:t xml:space="preserve"> </w:t>
      </w:r>
      <w:r>
        <w:rPr>
          <w:sz w:val="20"/>
        </w:rPr>
        <w:t>ou</w:t>
      </w:r>
      <w:r>
        <w:rPr>
          <w:spacing w:val="10"/>
          <w:sz w:val="20"/>
        </w:rPr>
        <w:t xml:space="preserve"> </w:t>
      </w:r>
      <w:r>
        <w:rPr>
          <w:sz w:val="20"/>
        </w:rPr>
        <w:t>em</w:t>
      </w:r>
      <w:r>
        <w:rPr>
          <w:spacing w:val="10"/>
          <w:sz w:val="20"/>
        </w:rPr>
        <w:t xml:space="preserve"> </w:t>
      </w:r>
      <w:r>
        <w:rPr>
          <w:sz w:val="20"/>
        </w:rPr>
        <w:t>parte,</w:t>
      </w:r>
      <w:r>
        <w:rPr>
          <w:spacing w:val="10"/>
          <w:sz w:val="20"/>
        </w:rPr>
        <w:t xml:space="preserve"> </w:t>
      </w:r>
      <w:r>
        <w:rPr>
          <w:sz w:val="20"/>
        </w:rPr>
        <w:t>direta</w:t>
      </w:r>
      <w:r>
        <w:rPr>
          <w:spacing w:val="10"/>
          <w:sz w:val="20"/>
        </w:rPr>
        <w:t xml:space="preserve"> </w:t>
      </w:r>
      <w:r>
        <w:rPr>
          <w:sz w:val="20"/>
        </w:rPr>
        <w:t>ou</w:t>
      </w:r>
      <w:r>
        <w:rPr>
          <w:spacing w:val="10"/>
          <w:sz w:val="20"/>
        </w:rPr>
        <w:t xml:space="preserve"> </w:t>
      </w:r>
      <w:r>
        <w:rPr>
          <w:sz w:val="20"/>
        </w:rPr>
        <w:t>indiretamente,</w:t>
      </w:r>
      <w:r>
        <w:rPr>
          <w:spacing w:val="10"/>
          <w:sz w:val="20"/>
        </w:rPr>
        <w:t xml:space="preserve"> </w:t>
      </w:r>
      <w:r>
        <w:rPr>
          <w:sz w:val="20"/>
        </w:rPr>
        <w:t>comunicado</w:t>
      </w:r>
      <w:r>
        <w:rPr>
          <w:spacing w:val="10"/>
          <w:sz w:val="20"/>
        </w:rPr>
        <w:t xml:space="preserve"> </w:t>
      </w:r>
      <w:r>
        <w:rPr>
          <w:sz w:val="20"/>
        </w:rPr>
        <w:t>ou</w:t>
      </w:r>
      <w:r>
        <w:rPr>
          <w:spacing w:val="10"/>
          <w:sz w:val="20"/>
        </w:rPr>
        <w:t xml:space="preserve"> </w:t>
      </w:r>
      <w:r>
        <w:rPr>
          <w:sz w:val="20"/>
        </w:rPr>
        <w:t>discutido</w:t>
      </w:r>
      <w:r>
        <w:rPr>
          <w:spacing w:val="10"/>
          <w:sz w:val="20"/>
        </w:rPr>
        <w:t xml:space="preserve"> </w:t>
      </w:r>
      <w:r>
        <w:rPr>
          <w:sz w:val="20"/>
        </w:rPr>
        <w:t>com</w:t>
      </w:r>
      <w:r>
        <w:rPr>
          <w:spacing w:val="10"/>
          <w:sz w:val="20"/>
        </w:rPr>
        <w:t xml:space="preserve"> </w:t>
      </w:r>
      <w:r>
        <w:rPr>
          <w:sz w:val="20"/>
        </w:rPr>
        <w:t>qualquer</w:t>
      </w:r>
      <w:r>
        <w:rPr>
          <w:spacing w:val="10"/>
          <w:sz w:val="20"/>
        </w:rPr>
        <w:t xml:space="preserve"> </w:t>
      </w:r>
      <w:r>
        <w:rPr>
          <w:sz w:val="20"/>
        </w:rPr>
        <w:t>outro</w:t>
      </w:r>
      <w:r>
        <w:rPr>
          <w:spacing w:val="10"/>
          <w:sz w:val="20"/>
        </w:rPr>
        <w:t xml:space="preserve"> </w:t>
      </w:r>
      <w:r>
        <w:rPr>
          <w:sz w:val="20"/>
        </w:rPr>
        <w:t>participante</w:t>
      </w:r>
      <w:r>
        <w:rPr>
          <w:spacing w:val="10"/>
          <w:sz w:val="20"/>
        </w:rPr>
        <w:t xml:space="preserve"> </w:t>
      </w:r>
      <w:r>
        <w:rPr>
          <w:sz w:val="20"/>
        </w:rPr>
        <w:t>potencial</w:t>
      </w:r>
      <w:r>
        <w:rPr>
          <w:spacing w:val="10"/>
          <w:sz w:val="20"/>
        </w:rPr>
        <w:t xml:space="preserve"> </w:t>
      </w:r>
      <w:r>
        <w:rPr>
          <w:sz w:val="20"/>
        </w:rPr>
        <w:t>ou</w:t>
      </w:r>
      <w:r>
        <w:rPr>
          <w:spacing w:val="10"/>
          <w:sz w:val="20"/>
        </w:rPr>
        <w:t xml:space="preserve"> </w:t>
      </w:r>
      <w:r>
        <w:rPr>
          <w:sz w:val="20"/>
        </w:rPr>
        <w:t>de</w:t>
      </w:r>
      <w:r>
        <w:rPr>
          <w:spacing w:val="10"/>
          <w:sz w:val="20"/>
        </w:rPr>
        <w:t xml:space="preserve"> </w:t>
      </w:r>
      <w:r>
        <w:rPr>
          <w:sz w:val="20"/>
        </w:rPr>
        <w:t>fato</w:t>
      </w:r>
      <w:r>
        <w:rPr>
          <w:spacing w:val="10"/>
          <w:sz w:val="20"/>
        </w:rPr>
        <w:t xml:space="preserve"> </w:t>
      </w:r>
      <w:r>
        <w:rPr>
          <w:sz w:val="20"/>
        </w:rPr>
        <w:t>do</w:t>
      </w:r>
      <w:r>
        <w:rPr>
          <w:spacing w:val="10"/>
          <w:sz w:val="20"/>
        </w:rPr>
        <w:t xml:space="preserve"> </w:t>
      </w:r>
      <w:r>
        <w:rPr>
          <w:sz w:val="20"/>
        </w:rPr>
        <w:t>Processo</w:t>
      </w:r>
      <w:r>
        <w:rPr>
          <w:spacing w:val="10"/>
          <w:sz w:val="20"/>
        </w:rPr>
        <w:t xml:space="preserve"> </w:t>
      </w:r>
      <w:r>
        <w:rPr>
          <w:sz w:val="20"/>
        </w:rPr>
        <w:t>nº.</w:t>
      </w:r>
    </w:p>
    <w:p w14:paraId="2300208C">
      <w:pPr>
        <w:spacing w:before="40"/>
        <w:ind w:left="824" w:right="0" w:firstLine="0"/>
        <w:jc w:val="left"/>
        <w:rPr>
          <w:sz w:val="20"/>
        </w:rPr>
      </w:pPr>
      <w:r>
        <w:rPr>
          <w:b/>
          <w:sz w:val="20"/>
        </w:rPr>
        <w:t xml:space="preserve">SEI-260007/006759/2024 </w:t>
      </w:r>
      <w:r>
        <w:rPr>
          <w:sz w:val="20"/>
        </w:rPr>
        <w:t>antes</w:t>
      </w:r>
      <w:r>
        <w:rPr>
          <w:spacing w:val="-1"/>
          <w:sz w:val="20"/>
        </w:rPr>
        <w:t xml:space="preserve"> </w:t>
      </w:r>
      <w:r>
        <w:rPr>
          <w:sz w:val="20"/>
        </w:rPr>
        <w:t>da</w:t>
      </w:r>
      <w:r>
        <w:rPr>
          <w:spacing w:val="-1"/>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referida</w:t>
      </w:r>
      <w:r>
        <w:rPr>
          <w:spacing w:val="-1"/>
          <w:sz w:val="20"/>
        </w:rPr>
        <w:t xml:space="preserve"> </w:t>
      </w:r>
      <w:r>
        <w:rPr>
          <w:sz w:val="20"/>
        </w:rPr>
        <w:t>licitação;</w:t>
      </w:r>
    </w:p>
    <w:p w14:paraId="37F0D22B">
      <w:pPr>
        <w:pStyle w:val="9"/>
        <w:numPr>
          <w:ilvl w:val="3"/>
          <w:numId w:val="62"/>
        </w:numPr>
        <w:tabs>
          <w:tab w:val="left" w:pos="667"/>
        </w:tabs>
        <w:spacing w:before="130" w:after="0" w:line="240" w:lineRule="auto"/>
        <w:ind w:left="666" w:right="0" w:hanging="201"/>
        <w:jc w:val="left"/>
        <w:rPr>
          <w:sz w:val="20"/>
        </w:rPr>
      </w:pPr>
      <w:r>
        <w:rPr>
          <w:sz w:val="20"/>
        </w:rPr>
        <w:t>Que</w:t>
      </w:r>
      <w:r>
        <w:rPr>
          <w:spacing w:val="-1"/>
          <w:sz w:val="20"/>
        </w:rPr>
        <w:t xml:space="preserve"> </w:t>
      </w:r>
      <w:r>
        <w:rPr>
          <w:sz w:val="20"/>
        </w:rPr>
        <w:t>o</w:t>
      </w:r>
      <w:r>
        <w:rPr>
          <w:spacing w:val="-1"/>
          <w:sz w:val="20"/>
        </w:rPr>
        <w:t xml:space="preserve"> </w:t>
      </w:r>
      <w:r>
        <w:rPr>
          <w:sz w:val="20"/>
        </w:rPr>
        <w:t>conteúdo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anexa</w:t>
      </w:r>
      <w:r>
        <w:rPr>
          <w:spacing w:val="-1"/>
          <w:sz w:val="20"/>
        </w:rPr>
        <w:t xml:space="preserve"> </w:t>
      </w:r>
      <w:r>
        <w:rPr>
          <w:sz w:val="20"/>
        </w:rPr>
        <w:t>não</w:t>
      </w:r>
      <w:r>
        <w:rPr>
          <w:spacing w:val="-1"/>
          <w:sz w:val="20"/>
        </w:rPr>
        <w:t xml:space="preserve"> </w:t>
      </w:r>
      <w:r>
        <w:rPr>
          <w:sz w:val="20"/>
        </w:rPr>
        <w:t>foi,</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direta</w:t>
      </w:r>
      <w:r>
        <w:rPr>
          <w:spacing w:val="-1"/>
          <w:sz w:val="20"/>
        </w:rPr>
        <w:t xml:space="preserve"> </w:t>
      </w:r>
      <w:r>
        <w:rPr>
          <w:sz w:val="20"/>
        </w:rPr>
        <w:t>ou</w:t>
      </w:r>
      <w:r>
        <w:rPr>
          <w:spacing w:val="-1"/>
          <w:sz w:val="20"/>
        </w:rPr>
        <w:t xml:space="preserve"> </w:t>
      </w:r>
      <w:r>
        <w:rPr>
          <w:sz w:val="20"/>
        </w:rPr>
        <w:t>indiretamente,</w:t>
      </w:r>
      <w:r>
        <w:rPr>
          <w:spacing w:val="-1"/>
          <w:sz w:val="20"/>
        </w:rPr>
        <w:t xml:space="preserve"> </w:t>
      </w:r>
      <w:r>
        <w:rPr>
          <w:sz w:val="20"/>
        </w:rPr>
        <w:t>informado</w:t>
      </w:r>
      <w:r>
        <w:rPr>
          <w:spacing w:val="-1"/>
          <w:sz w:val="20"/>
        </w:rPr>
        <w:t xml:space="preserve"> </w:t>
      </w:r>
      <w:r>
        <w:rPr>
          <w:sz w:val="20"/>
        </w:rPr>
        <w:t>a,</w:t>
      </w:r>
      <w:r>
        <w:rPr>
          <w:spacing w:val="-1"/>
          <w:sz w:val="20"/>
        </w:rPr>
        <w:t xml:space="preserve"> </w:t>
      </w:r>
      <w:r>
        <w:rPr>
          <w:sz w:val="20"/>
        </w:rPr>
        <w:t>discutido</w:t>
      </w:r>
      <w:r>
        <w:rPr>
          <w:spacing w:val="-1"/>
          <w:sz w:val="20"/>
        </w:rPr>
        <w:t xml:space="preserve"> </w:t>
      </w:r>
      <w:r>
        <w:rPr>
          <w:sz w:val="20"/>
        </w:rPr>
        <w:t>com</w:t>
      </w:r>
      <w:r>
        <w:rPr>
          <w:spacing w:val="-1"/>
          <w:sz w:val="20"/>
        </w:rPr>
        <w:t xml:space="preserve"> </w:t>
      </w:r>
      <w:r>
        <w:rPr>
          <w:sz w:val="20"/>
        </w:rPr>
        <w:t>ou</w:t>
      </w:r>
      <w:r>
        <w:rPr>
          <w:spacing w:val="-1"/>
          <w:sz w:val="20"/>
        </w:rPr>
        <w:t xml:space="preserve"> </w:t>
      </w:r>
      <w:r>
        <w:rPr>
          <w:sz w:val="20"/>
        </w:rPr>
        <w:t>recebido</w:t>
      </w:r>
      <w:r>
        <w:rPr>
          <w:spacing w:val="-1"/>
          <w:sz w:val="20"/>
        </w:rPr>
        <w:t xml:space="preserve"> </w:t>
      </w:r>
      <w:r>
        <w:rPr>
          <w:sz w:val="20"/>
        </w:rPr>
        <w:t>da</w:t>
      </w:r>
      <w:r>
        <w:rPr>
          <w:spacing w:val="-1"/>
          <w:sz w:val="20"/>
        </w:rPr>
        <w:t xml:space="preserve"> </w:t>
      </w:r>
      <w:r>
        <w:rPr>
          <w:sz w:val="20"/>
        </w:rPr>
        <w:t>UERJ</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oficial</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e;</w:t>
      </w:r>
    </w:p>
    <w:p w14:paraId="4E802F82">
      <w:pPr>
        <w:pStyle w:val="9"/>
        <w:numPr>
          <w:ilvl w:val="3"/>
          <w:numId w:val="62"/>
        </w:numPr>
        <w:tabs>
          <w:tab w:val="left" w:pos="666"/>
        </w:tabs>
        <w:spacing w:before="145" w:after="0" w:line="240" w:lineRule="auto"/>
        <w:ind w:left="665" w:right="0" w:hanging="202"/>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firmá-la.</w:t>
      </w:r>
    </w:p>
    <w:p w14:paraId="48E173E2">
      <w:pPr>
        <w:pStyle w:val="6"/>
        <w:rPr>
          <w:sz w:val="22"/>
        </w:rPr>
      </w:pPr>
    </w:p>
    <w:p w14:paraId="6EC3EA1E">
      <w:pPr>
        <w:pStyle w:val="6"/>
        <w:rPr>
          <w:sz w:val="22"/>
        </w:rPr>
      </w:pPr>
    </w:p>
    <w:p w14:paraId="0A381703">
      <w:pPr>
        <w:pStyle w:val="6"/>
        <w:rPr>
          <w:sz w:val="22"/>
        </w:rPr>
      </w:pPr>
    </w:p>
    <w:p w14:paraId="03B658A9">
      <w:pPr>
        <w:pStyle w:val="6"/>
        <w:rPr>
          <w:sz w:val="22"/>
        </w:rPr>
      </w:pPr>
    </w:p>
    <w:p w14:paraId="5E803F40">
      <w:pPr>
        <w:pStyle w:val="6"/>
        <w:spacing w:before="139"/>
        <w:ind w:left="5009"/>
      </w:pPr>
      <w:r>
        <w:t>ENTIDADE</w:t>
      </w:r>
    </w:p>
    <w:p w14:paraId="354ED67C">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779F9A9E">
      <w:pPr>
        <w:spacing w:after="0" w:line="312" w:lineRule="auto"/>
        <w:sectPr>
          <w:pgSz w:w="15840" w:h="24480"/>
          <w:pgMar w:top="0" w:right="0" w:bottom="280" w:left="0" w:header="720" w:footer="720" w:gutter="0"/>
          <w:cols w:space="720" w:num="1"/>
        </w:sectPr>
      </w:pPr>
    </w:p>
    <w:p w14:paraId="1EE7C540">
      <w:pPr>
        <w:spacing w:before="78"/>
        <w:ind w:left="3088" w:right="3221" w:firstLine="0"/>
        <w:jc w:val="center"/>
        <w:rPr>
          <w:b/>
          <w:sz w:val="20"/>
        </w:rPr>
      </w:pPr>
      <w:r>
        <w:pict>
          <v:rect id="_x0000_s1058" o:spid="_x0000_s1058" o:spt="1" style="position:absolute;left:0pt;margin-left:350.65pt;margin-top:13.95pt;height:0.75pt;width:193.15pt;mso-position-horizontal-relative:page;z-index:251667456;mso-width-relative:page;mso-height-relative:page;" fillcolor="#000000" filled="t" stroked="f" coordsize="21600,21600">
            <v:path/>
            <v:fill on="t" focussize="0,0"/>
            <v:stroke on="f"/>
            <v:imagedata o:title=""/>
            <o:lock v:ext="edit"/>
          </v:rect>
        </w:pict>
      </w: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w:t>
      </w:r>
      <w:r>
        <w:rPr>
          <w:b/>
          <w:sz w:val="20"/>
        </w:rPr>
        <w:t>ÃO</w:t>
      </w:r>
      <w:r>
        <w:rPr>
          <w:b/>
          <w:spacing w:val="-1"/>
          <w:sz w:val="20"/>
        </w:rPr>
        <w:t xml:space="preserve"> </w:t>
      </w:r>
      <w:r>
        <w:rPr>
          <w:b/>
          <w:sz w:val="20"/>
        </w:rPr>
        <w:t>DE</w:t>
      </w:r>
      <w:r>
        <w:rPr>
          <w:b/>
          <w:spacing w:val="-1"/>
          <w:sz w:val="20"/>
        </w:rPr>
        <w:t xml:space="preserve"> </w:t>
      </w:r>
      <w:r>
        <w:rPr>
          <w:b/>
          <w:sz w:val="20"/>
        </w:rPr>
        <w:t>INEXISTÊNCIA</w:t>
      </w:r>
      <w:r>
        <w:rPr>
          <w:b/>
          <w:spacing w:val="-12"/>
          <w:sz w:val="20"/>
        </w:rPr>
        <w:t xml:space="preserve"> </w:t>
      </w:r>
      <w:r>
        <w:rPr>
          <w:b/>
          <w:sz w:val="20"/>
        </w:rPr>
        <w:t>DE</w:t>
      </w:r>
      <w:r>
        <w:rPr>
          <w:b/>
          <w:spacing w:val="-1"/>
          <w:sz w:val="20"/>
        </w:rPr>
        <w:t xml:space="preserve"> </w:t>
      </w:r>
      <w:r>
        <w:rPr>
          <w:b/>
          <w:sz w:val="20"/>
        </w:rPr>
        <w:t>PENALIDADE</w:t>
      </w:r>
    </w:p>
    <w:p w14:paraId="1E48B2FD">
      <w:pPr>
        <w:pStyle w:val="6"/>
        <w:spacing w:before="7"/>
        <w:rPr>
          <w:b/>
          <w:sz w:val="26"/>
        </w:rPr>
      </w:pPr>
    </w:p>
    <w:p w14:paraId="6A30C7F9">
      <w:pPr>
        <w:pStyle w:val="2"/>
        <w:jc w:val="center"/>
        <w:rPr>
          <w:u w:val="none"/>
        </w:rPr>
      </w:pPr>
      <w:r>
        <w:pict>
          <v:rect id="_x0000_s1059" o:spid="_x0000_s1059" o:spt="1" style="position:absolute;left:0pt;margin-left:166.45pt;margin-top:15.5pt;height:0.75pt;width:0.7pt;mso-position-horizontal-relative:page;z-index:251668480;mso-width-relative:page;mso-height-relative:page;" fillcolor="#000000" filled="t" stroked="f" coordsize="21600,21600">
            <v:path/>
            <v:fill on="t" focussize="0,0"/>
            <v:stroke on="f"/>
            <v:imagedata o:title=""/>
            <o:lock v:ext="edit"/>
          </v:rect>
        </w:pict>
      </w: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67EF9235">
      <w:pPr>
        <w:pStyle w:val="6"/>
        <w:rPr>
          <w:sz w:val="24"/>
        </w:rPr>
      </w:pPr>
    </w:p>
    <w:p w14:paraId="49259598">
      <w:pPr>
        <w:pStyle w:val="6"/>
        <w:ind w:left="329"/>
      </w:pPr>
      <w:r>
        <w:t>Local</w:t>
      </w:r>
      <w:r>
        <w:rPr>
          <w:spacing w:val="-1"/>
        </w:rPr>
        <w:t xml:space="preserve"> </w:t>
      </w:r>
      <w:r>
        <w:t>e</w:t>
      </w:r>
      <w:r>
        <w:rPr>
          <w:spacing w:val="-1"/>
        </w:rPr>
        <w:t xml:space="preserve"> </w:t>
      </w:r>
      <w:r>
        <w:t>data:</w:t>
      </w:r>
    </w:p>
    <w:p w14:paraId="222A50B9">
      <w:pPr>
        <w:pStyle w:val="6"/>
        <w:spacing w:before="145"/>
        <w:ind w:left="329"/>
      </w:pPr>
      <w:r>
        <w:t>À</w:t>
      </w:r>
    </w:p>
    <w:p w14:paraId="7A259BAC">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253C9A4D">
      <w:pPr>
        <w:pStyle w:val="6"/>
        <w:spacing w:before="145"/>
        <w:ind w:left="329"/>
      </w:pPr>
      <w:r>
        <w:t>Prezados</w:t>
      </w:r>
      <w:r>
        <w:rPr>
          <w:spacing w:val="-1"/>
        </w:rPr>
        <w:t xml:space="preserve"> </w:t>
      </w:r>
      <w:r>
        <w:t>Senhores</w:t>
      </w:r>
    </w:p>
    <w:p w14:paraId="1E08E311">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165/2024:</w:t>
      </w:r>
    </w:p>
    <w:p w14:paraId="2F09AE22">
      <w:pPr>
        <w:pStyle w:val="6"/>
        <w:rPr>
          <w:b/>
          <w:sz w:val="22"/>
        </w:rPr>
      </w:pPr>
    </w:p>
    <w:p w14:paraId="4A1F09C0">
      <w:pPr>
        <w:pStyle w:val="6"/>
        <w:spacing w:before="3"/>
        <w:rPr>
          <w:b/>
          <w:sz w:val="23"/>
        </w:rPr>
      </w:pPr>
    </w:p>
    <w:p w14:paraId="1F503763">
      <w:pPr>
        <w:pStyle w:val="6"/>
        <w:spacing w:line="312" w:lineRule="auto"/>
        <w:ind w:left="329" w:right="418"/>
        <w:jc w:val="both"/>
      </w:pPr>
      <w:r>
        <w:t>(Entidade), inscrita no CNPJ sob o nº , sediada na (endereço completo) , neste ato representada pelo seu representante legal, o(a) Sr.(a) , inscrito(a) no CPF sob o nº , portador da cédula de</w:t>
      </w:r>
      <w:r>
        <w:rPr>
          <w:spacing w:val="1"/>
        </w:rPr>
        <w:t xml:space="preserve"> </w:t>
      </w:r>
      <w:r>
        <w:t xml:space="preserve">identidade nº , expedida por , </w:t>
      </w:r>
      <w:r>
        <w:rPr>
          <w:b/>
        </w:rPr>
        <w:t>DECLARA</w:t>
      </w:r>
      <w:r>
        <w:t>, sob as penas da lei, que não foram aplicadas penalidades de suspensão temporária da participação em licitação, impedimento de contratar ou</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por</w:t>
      </w:r>
      <w:r>
        <w:rPr>
          <w:spacing w:val="-1"/>
        </w:rPr>
        <w:t xml:space="preserve"> </w:t>
      </w:r>
      <w:r>
        <w:t>qualquer</w:t>
      </w:r>
      <w:r>
        <w:rPr>
          <w:spacing w:val="-1"/>
        </w:rPr>
        <w:t xml:space="preserve"> </w:t>
      </w:r>
      <w:r>
        <w:t>Ente</w:t>
      </w:r>
      <w:r>
        <w:rPr>
          <w:spacing w:val="-1"/>
        </w:rPr>
        <w:t xml:space="preserve"> </w:t>
      </w:r>
      <w:r>
        <w:t>ou</w:t>
      </w:r>
      <w:r>
        <w:rPr>
          <w:spacing w:val="-1"/>
        </w:rPr>
        <w:t xml:space="preserve"> </w:t>
      </w:r>
      <w:r>
        <w:t>Entidade</w:t>
      </w:r>
      <w:r>
        <w:rPr>
          <w:spacing w:val="-1"/>
        </w:rPr>
        <w:t xml:space="preserve"> </w:t>
      </w:r>
      <w:r>
        <w:t>da</w:t>
      </w:r>
      <w:r>
        <w:rPr>
          <w:spacing w:val="-12"/>
        </w:rPr>
        <w:t xml:space="preserve"> </w:t>
      </w:r>
      <w:r>
        <w:t>Administração</w:t>
      </w:r>
      <w:r>
        <w:rPr>
          <w:spacing w:val="-1"/>
        </w:rPr>
        <w:t xml:space="preserve"> </w:t>
      </w:r>
      <w:r>
        <w:t>Federal,</w:t>
      </w:r>
      <w:r>
        <w:rPr>
          <w:spacing w:val="-1"/>
        </w:rPr>
        <w:t xml:space="preserve"> </w:t>
      </w:r>
      <w:r>
        <w:t>Estadual,</w:t>
      </w:r>
      <w:r>
        <w:rPr>
          <w:spacing w:val="-1"/>
        </w:rPr>
        <w:t xml:space="preserve"> </w:t>
      </w:r>
      <w:r>
        <w:t>Distrital</w:t>
      </w:r>
      <w:r>
        <w:rPr>
          <w:spacing w:val="-1"/>
        </w:rPr>
        <w:t xml:space="preserve"> </w:t>
      </w:r>
      <w:r>
        <w:t>e</w:t>
      </w:r>
      <w:r>
        <w:rPr>
          <w:spacing w:val="-1"/>
        </w:rPr>
        <w:t xml:space="preserve"> </w:t>
      </w:r>
      <w:r>
        <w:t>Municipal</w:t>
      </w:r>
      <w:r>
        <w:rPr>
          <w:spacing w:val="-1"/>
        </w:rPr>
        <w:t xml:space="preserve"> </w:t>
      </w:r>
      <w:r>
        <w:t>cujos</w:t>
      </w:r>
      <w:r>
        <w:rPr>
          <w:spacing w:val="-1"/>
        </w:rPr>
        <w:t xml:space="preserve"> </w:t>
      </w:r>
      <w:r>
        <w:t>efeitos</w:t>
      </w:r>
      <w:r>
        <w:rPr>
          <w:spacing w:val="-1"/>
        </w:rPr>
        <w:t xml:space="preserve"> </w:t>
      </w:r>
      <w:r>
        <w:t>ainda</w:t>
      </w:r>
      <w:r>
        <w:rPr>
          <w:spacing w:val="-1"/>
        </w:rPr>
        <w:t xml:space="preserve"> </w:t>
      </w:r>
      <w:r>
        <w:t>vigorem.</w:t>
      </w:r>
    </w:p>
    <w:p w14:paraId="1D7996E2">
      <w:pPr>
        <w:pStyle w:val="6"/>
        <w:rPr>
          <w:sz w:val="22"/>
        </w:rPr>
      </w:pPr>
    </w:p>
    <w:p w14:paraId="64A68656">
      <w:pPr>
        <w:pStyle w:val="6"/>
        <w:rPr>
          <w:sz w:val="22"/>
        </w:rPr>
      </w:pPr>
    </w:p>
    <w:p w14:paraId="5A6AD52F">
      <w:pPr>
        <w:pStyle w:val="6"/>
        <w:rPr>
          <w:sz w:val="22"/>
        </w:rPr>
      </w:pPr>
    </w:p>
    <w:p w14:paraId="5C17AA61">
      <w:pPr>
        <w:pStyle w:val="6"/>
        <w:rPr>
          <w:sz w:val="22"/>
        </w:rPr>
      </w:pPr>
    </w:p>
    <w:p w14:paraId="4CEA9BB9">
      <w:pPr>
        <w:pStyle w:val="6"/>
        <w:spacing w:before="2"/>
        <w:rPr>
          <w:sz w:val="19"/>
        </w:rPr>
      </w:pPr>
    </w:p>
    <w:p w14:paraId="2FDAA21F">
      <w:pPr>
        <w:pStyle w:val="6"/>
        <w:ind w:left="5009"/>
      </w:pPr>
      <w:r>
        <w:t>ENTIDADE</w:t>
      </w:r>
    </w:p>
    <w:p w14:paraId="3630796C">
      <w:pPr>
        <w:pStyle w:val="6"/>
        <w:spacing w:before="145" w:line="312" w:lineRule="auto"/>
        <w:ind w:left="764" w:right="941"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331EBC0C">
      <w:pPr>
        <w:pStyle w:val="6"/>
      </w:pPr>
    </w:p>
    <w:p w14:paraId="12520868">
      <w:pPr>
        <w:pStyle w:val="6"/>
      </w:pPr>
    </w:p>
    <w:p w14:paraId="0799184C">
      <w:pPr>
        <w:pStyle w:val="6"/>
      </w:pPr>
    </w:p>
    <w:p w14:paraId="1C96DC5F">
      <w:pPr>
        <w:pStyle w:val="6"/>
      </w:pPr>
    </w:p>
    <w:p w14:paraId="027D0F0E">
      <w:pPr>
        <w:pStyle w:val="6"/>
      </w:pPr>
    </w:p>
    <w:p w14:paraId="323F613A">
      <w:pPr>
        <w:pStyle w:val="6"/>
      </w:pPr>
    </w:p>
    <w:p w14:paraId="1FD6F87B">
      <w:pPr>
        <w:pStyle w:val="6"/>
      </w:pPr>
    </w:p>
    <w:p w14:paraId="7C09E224">
      <w:pPr>
        <w:pStyle w:val="6"/>
      </w:pPr>
    </w:p>
    <w:p w14:paraId="46E74CC3">
      <w:pPr>
        <w:pStyle w:val="6"/>
      </w:pPr>
    </w:p>
    <w:p w14:paraId="50A19B4F">
      <w:pPr>
        <w:pStyle w:val="6"/>
      </w:pPr>
    </w:p>
    <w:p w14:paraId="7BC01A83">
      <w:pPr>
        <w:pStyle w:val="6"/>
      </w:pPr>
    </w:p>
    <w:p w14:paraId="14A32576">
      <w:pPr>
        <w:pStyle w:val="6"/>
        <w:spacing w:before="2"/>
        <w:rPr>
          <w:sz w:val="16"/>
        </w:rPr>
      </w:pPr>
    </w:p>
    <w:p w14:paraId="0D688D56">
      <w:pPr>
        <w:spacing w:before="92"/>
        <w:ind w:left="3073" w:right="3221" w:firstLine="0"/>
        <w:jc w:val="center"/>
        <w:rPr>
          <w:b/>
          <w:sz w:val="20"/>
        </w:rPr>
      </w:pPr>
      <w:r>
        <w:rPr>
          <w:b/>
          <w:spacing w:val="-1"/>
          <w:sz w:val="20"/>
          <w:u w:val="single"/>
        </w:rPr>
        <w:t>ANEXO XI - DECLARAÇÃO</w:t>
      </w:r>
      <w:r>
        <w:rPr>
          <w:b/>
          <w:sz w:val="20"/>
          <w:u w:val="single"/>
        </w:rPr>
        <w:t xml:space="preserve"> DE</w:t>
      </w:r>
      <w:r>
        <w:rPr>
          <w:b/>
          <w:spacing w:val="-1"/>
          <w:sz w:val="20"/>
          <w:u w:val="single"/>
        </w:rPr>
        <w:t xml:space="preserve"> </w:t>
      </w:r>
      <w:r>
        <w:rPr>
          <w:b/>
          <w:sz w:val="20"/>
          <w:u w:val="single"/>
        </w:rPr>
        <w:t>REPRESENTANTE</w:t>
      </w:r>
      <w:r>
        <w:rPr>
          <w:b/>
          <w:spacing w:val="-1"/>
          <w:sz w:val="20"/>
          <w:u w:val="single"/>
        </w:rPr>
        <w:t xml:space="preserve"> </w:t>
      </w:r>
      <w:r>
        <w:rPr>
          <w:b/>
          <w:sz w:val="20"/>
          <w:u w:val="single"/>
        </w:rPr>
        <w:t>LEGAL</w:t>
      </w:r>
      <w:r>
        <w:rPr>
          <w:b/>
          <w:spacing w:val="-11"/>
          <w:sz w:val="20"/>
          <w:u w:val="single"/>
        </w:rPr>
        <w:t xml:space="preserve"> </w:t>
      </w:r>
      <w:r>
        <w:rPr>
          <w:b/>
          <w:sz w:val="20"/>
          <w:u w:val="single"/>
        </w:rPr>
        <w:t>E</w:t>
      </w:r>
      <w:r>
        <w:rPr>
          <w:b/>
          <w:spacing w:val="-1"/>
          <w:sz w:val="20"/>
          <w:u w:val="single"/>
        </w:rPr>
        <w:t xml:space="preserve"> </w:t>
      </w:r>
      <w:r>
        <w:rPr>
          <w:b/>
          <w:sz w:val="20"/>
          <w:u w:val="single"/>
        </w:rPr>
        <w:t>DADOS</w:t>
      </w:r>
      <w:r>
        <w:rPr>
          <w:b/>
          <w:spacing w:val="-1"/>
          <w:sz w:val="20"/>
          <w:u w:val="single"/>
        </w:rPr>
        <w:t xml:space="preserve"> </w:t>
      </w:r>
      <w:r>
        <w:rPr>
          <w:b/>
          <w:sz w:val="20"/>
          <w:u w:val="single"/>
        </w:rPr>
        <w:t>BANCÁRIOS</w:t>
      </w:r>
    </w:p>
    <w:p w14:paraId="005E2851">
      <w:pPr>
        <w:pStyle w:val="6"/>
        <w:spacing w:before="6"/>
        <w:rPr>
          <w:b/>
          <w:sz w:val="26"/>
        </w:rPr>
      </w:pPr>
    </w:p>
    <w:p w14:paraId="6CEE6DE1">
      <w:pPr>
        <w:pStyle w:val="2"/>
        <w:spacing w:before="91"/>
        <w:jc w:val="center"/>
        <w:rPr>
          <w:u w:val="none"/>
        </w:rPr>
      </w:pPr>
      <w:r>
        <w:pict>
          <v:rect id="_x0000_s1060" o:spid="_x0000_s1060" o:spt="1" style="position:absolute;left:0pt;margin-left:166.45pt;margin-top:15.55pt;height:0.75pt;width:0.6pt;mso-position-horizontal-relative:page;z-index:251668480;mso-width-relative:page;mso-height-relative:page;" fillcolor="#000000" filled="t" stroked="f" coordsize="21600,21600">
            <v:path/>
            <v:fill on="t" focussize="0,0"/>
            <v:stroke on="f"/>
            <v:imagedata o:title=""/>
            <o:lock v:ext="edit"/>
          </v:rect>
        </w:pict>
      </w:r>
      <w:r>
        <w:rPr>
          <w:spacing w:val="-1"/>
          <w:u w:val="none"/>
        </w:rPr>
        <w:t>(</w:t>
      </w:r>
      <w:r>
        <w:rPr>
          <w:spacing w:val="-1"/>
          <w:u w:val="single"/>
        </w:rPr>
        <w:t>EM PAPEL</w:t>
      </w:r>
      <w:r>
        <w:rPr>
          <w:spacing w:val="-13"/>
          <w:u w:val="single"/>
        </w:rPr>
        <w:t xml:space="preserve"> </w:t>
      </w:r>
      <w:r>
        <w:rPr>
          <w:spacing w:val="-1"/>
          <w:u w:val="single"/>
        </w:rPr>
        <w:t xml:space="preserve">TIMBRADO DO LICITANTE, DISPENSADO EM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u w:val="single"/>
        </w:rPr>
        <w:t>CNPJ)</w:t>
      </w:r>
    </w:p>
    <w:p w14:paraId="1A9A336E">
      <w:pPr>
        <w:pStyle w:val="6"/>
        <w:rPr>
          <w:sz w:val="24"/>
        </w:rPr>
      </w:pPr>
    </w:p>
    <w:p w14:paraId="10634E67">
      <w:pPr>
        <w:pStyle w:val="6"/>
        <w:ind w:left="329"/>
      </w:pPr>
      <w:r>
        <w:t>Local</w:t>
      </w:r>
      <w:r>
        <w:rPr>
          <w:spacing w:val="-1"/>
        </w:rPr>
        <w:t xml:space="preserve"> </w:t>
      </w:r>
      <w:r>
        <w:t>e</w:t>
      </w:r>
      <w:r>
        <w:rPr>
          <w:spacing w:val="-1"/>
        </w:rPr>
        <w:t xml:space="preserve"> </w:t>
      </w:r>
      <w:r>
        <w:t>data:</w:t>
      </w:r>
    </w:p>
    <w:p w14:paraId="6FF91FCE">
      <w:pPr>
        <w:pStyle w:val="6"/>
        <w:spacing w:before="145"/>
        <w:ind w:left="329"/>
      </w:pPr>
      <w:r>
        <w:t>À</w:t>
      </w:r>
    </w:p>
    <w:p w14:paraId="6E1A613F">
      <w:pPr>
        <w:pStyle w:val="6"/>
        <w:spacing w:before="145"/>
        <w:ind w:left="329"/>
      </w:pPr>
      <w:r>
        <w:t>UNIVERSIDADE</w:t>
      </w:r>
      <w:r>
        <w:rPr>
          <w:spacing w:val="-4"/>
        </w:rPr>
        <w:t xml:space="preserve"> </w:t>
      </w:r>
      <w:r>
        <w:t>DO</w:t>
      </w:r>
      <w:r>
        <w:rPr>
          <w:spacing w:val="-3"/>
        </w:rPr>
        <w:t xml:space="preserve"> </w:t>
      </w:r>
      <w:r>
        <w:t>ESTADO</w:t>
      </w:r>
      <w:r>
        <w:rPr>
          <w:spacing w:val="-3"/>
        </w:rPr>
        <w:t xml:space="preserve"> </w:t>
      </w:r>
      <w:r>
        <w:t>DO</w:t>
      </w:r>
      <w:r>
        <w:rPr>
          <w:spacing w:val="-4"/>
        </w:rPr>
        <w:t xml:space="preserve"> </w:t>
      </w:r>
      <w:r>
        <w:t>RIO</w:t>
      </w:r>
      <w:r>
        <w:rPr>
          <w:spacing w:val="-3"/>
        </w:rPr>
        <w:t xml:space="preserve"> </w:t>
      </w:r>
      <w:r>
        <w:t>DE</w:t>
      </w:r>
      <w:r>
        <w:rPr>
          <w:spacing w:val="-3"/>
        </w:rPr>
        <w:t xml:space="preserve"> </w:t>
      </w:r>
      <w:r>
        <w:t>JANEIRO</w:t>
      </w:r>
    </w:p>
    <w:p w14:paraId="7D8FD1F0">
      <w:pPr>
        <w:pStyle w:val="6"/>
        <w:spacing w:before="145"/>
        <w:ind w:left="329"/>
      </w:pPr>
      <w:r>
        <w:t>Prezados</w:t>
      </w:r>
      <w:r>
        <w:rPr>
          <w:spacing w:val="-1"/>
        </w:rPr>
        <w:t xml:space="preserve"> </w:t>
      </w:r>
      <w:r>
        <w:t>Senhores</w:t>
      </w:r>
    </w:p>
    <w:p w14:paraId="04E55CB5">
      <w:pPr>
        <w:spacing w:before="145"/>
        <w:ind w:left="32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1"/>
          <w:sz w:val="20"/>
        </w:rPr>
        <w:t xml:space="preserve"> </w:t>
      </w:r>
      <w:r>
        <w:rPr>
          <w:b/>
          <w:sz w:val="20"/>
        </w:rPr>
        <w:t>nº</w:t>
      </w:r>
      <w:r>
        <w:rPr>
          <w:b/>
          <w:spacing w:val="-2"/>
          <w:sz w:val="20"/>
        </w:rPr>
        <w:t xml:space="preserve"> </w:t>
      </w:r>
      <w:r>
        <w:rPr>
          <w:b/>
          <w:sz w:val="20"/>
        </w:rPr>
        <w:t>165/2024:</w:t>
      </w:r>
    </w:p>
    <w:p w14:paraId="3930BAEA">
      <w:pPr>
        <w:pStyle w:val="6"/>
        <w:rPr>
          <w:b/>
          <w:sz w:val="22"/>
        </w:rPr>
      </w:pPr>
    </w:p>
    <w:p w14:paraId="2A0CD3D4">
      <w:pPr>
        <w:pStyle w:val="6"/>
        <w:spacing w:before="2"/>
        <w:rPr>
          <w:b/>
          <w:sz w:val="23"/>
        </w:rPr>
      </w:pPr>
    </w:p>
    <w:p w14:paraId="1339C444">
      <w:pPr>
        <w:pStyle w:val="6"/>
        <w:spacing w:line="312" w:lineRule="auto"/>
        <w:ind w:left="329" w:right="416"/>
      </w:pPr>
      <w:r>
        <w:t>(Entidade),</w:t>
      </w:r>
      <w:r>
        <w:rPr>
          <w:spacing w:val="8"/>
        </w:rPr>
        <w:t xml:space="preserve"> </w:t>
      </w:r>
      <w:r>
        <w:t>inscrita</w:t>
      </w:r>
      <w:r>
        <w:rPr>
          <w:spacing w:val="8"/>
        </w:rPr>
        <w:t xml:space="preserve"> </w:t>
      </w:r>
      <w:r>
        <w:t>no</w:t>
      </w:r>
      <w:r>
        <w:rPr>
          <w:spacing w:val="8"/>
        </w:rPr>
        <w:t xml:space="preserve"> </w:t>
      </w:r>
      <w:r>
        <w:t>CNPJ</w:t>
      </w:r>
      <w:r>
        <w:rPr>
          <w:spacing w:val="8"/>
        </w:rPr>
        <w:t xml:space="preserve"> </w:t>
      </w:r>
      <w:r>
        <w:t>sob</w:t>
      </w:r>
      <w:r>
        <w:rPr>
          <w:spacing w:val="8"/>
        </w:rPr>
        <w:t xml:space="preserve"> </w:t>
      </w:r>
      <w:r>
        <w:t>o</w:t>
      </w:r>
      <w:r>
        <w:rPr>
          <w:spacing w:val="8"/>
        </w:rPr>
        <w:t xml:space="preserve"> </w:t>
      </w:r>
      <w:r>
        <w:t>nº</w:t>
      </w:r>
      <w:r>
        <w:rPr>
          <w:spacing w:val="8"/>
        </w:rPr>
        <w:t xml:space="preserve"> </w:t>
      </w:r>
      <w:r>
        <w:t>,</w:t>
      </w:r>
      <w:r>
        <w:rPr>
          <w:spacing w:val="8"/>
        </w:rPr>
        <w:t xml:space="preserve"> </w:t>
      </w:r>
      <w:r>
        <w:t>sediada</w:t>
      </w:r>
      <w:r>
        <w:rPr>
          <w:spacing w:val="8"/>
        </w:rPr>
        <w:t xml:space="preserve"> </w:t>
      </w:r>
      <w:r>
        <w:t>na</w:t>
      </w:r>
      <w:r>
        <w:rPr>
          <w:spacing w:val="8"/>
        </w:rPr>
        <w:t xml:space="preserve"> </w:t>
      </w:r>
      <w:r>
        <w:t>(endereço</w:t>
      </w:r>
      <w:r>
        <w:rPr>
          <w:spacing w:val="8"/>
        </w:rPr>
        <w:t xml:space="preserve"> </w:t>
      </w:r>
      <w:r>
        <w:t>completo)</w:t>
      </w:r>
      <w:r>
        <w:rPr>
          <w:spacing w:val="8"/>
        </w:rPr>
        <w:t xml:space="preserve"> </w:t>
      </w:r>
      <w:r>
        <w:t>.</w:t>
      </w:r>
      <w:r>
        <w:rPr>
          <w:spacing w:val="9"/>
        </w:rPr>
        <w:t xml:space="preserve"> </w:t>
      </w:r>
      <w:r>
        <w:t>Na</w:t>
      </w:r>
      <w:r>
        <w:rPr>
          <w:spacing w:val="8"/>
        </w:rPr>
        <w:t xml:space="preserve"> </w:t>
      </w:r>
      <w:r>
        <w:t>hipótese</w:t>
      </w:r>
      <w:r>
        <w:rPr>
          <w:spacing w:val="8"/>
        </w:rPr>
        <w:t xml:space="preserve"> </w:t>
      </w:r>
      <w:r>
        <w:t>de</w:t>
      </w:r>
      <w:r>
        <w:rPr>
          <w:spacing w:val="8"/>
        </w:rPr>
        <w:t xml:space="preserve"> </w:t>
      </w:r>
      <w:r>
        <w:t>nossa</w:t>
      </w:r>
      <w:r>
        <w:rPr>
          <w:spacing w:val="8"/>
        </w:rPr>
        <w:t xml:space="preserve"> </w:t>
      </w:r>
      <w:r>
        <w:t>empresa</w:t>
      </w:r>
      <w:r>
        <w:rPr>
          <w:spacing w:val="8"/>
        </w:rPr>
        <w:t xml:space="preserve"> </w:t>
      </w:r>
      <w:r>
        <w:t>vir</w:t>
      </w:r>
      <w:r>
        <w:rPr>
          <w:spacing w:val="8"/>
        </w:rPr>
        <w:t xml:space="preserve"> </w:t>
      </w:r>
      <w:r>
        <w:t>a</w:t>
      </w:r>
      <w:r>
        <w:rPr>
          <w:spacing w:val="8"/>
        </w:rPr>
        <w:t xml:space="preserve"> </w:t>
      </w:r>
      <w:r>
        <w:t>assinar</w:t>
      </w:r>
      <w:r>
        <w:rPr>
          <w:spacing w:val="8"/>
        </w:rPr>
        <w:t xml:space="preserve"> </w:t>
      </w:r>
      <w:r>
        <w:t>CONTRATO</w:t>
      </w:r>
      <w:r>
        <w:rPr>
          <w:spacing w:val="8"/>
        </w:rPr>
        <w:t xml:space="preserve"> </w:t>
      </w:r>
      <w:r>
        <w:t>com</w:t>
      </w:r>
      <w:r>
        <w:rPr>
          <w:spacing w:val="8"/>
        </w:rPr>
        <w:t xml:space="preserve"> </w:t>
      </w:r>
      <w:r>
        <w:t>a</w:t>
      </w:r>
      <w:r>
        <w:rPr>
          <w:spacing w:val="8"/>
        </w:rPr>
        <w:t xml:space="preserve"> </w:t>
      </w:r>
      <w:r>
        <w:t>UERJ,</w:t>
      </w:r>
      <w:r>
        <w:rPr>
          <w:spacing w:val="8"/>
        </w:rPr>
        <w:t xml:space="preserve"> </w:t>
      </w:r>
      <w:r>
        <w:t>o(s)</w:t>
      </w:r>
      <w:r>
        <w:rPr>
          <w:spacing w:val="9"/>
        </w:rPr>
        <w:t xml:space="preserve"> </w:t>
      </w:r>
      <w:r>
        <w:t>representantes</w:t>
      </w:r>
      <w:r>
        <w:rPr>
          <w:spacing w:val="8"/>
        </w:rPr>
        <w:t xml:space="preserve"> </w:t>
      </w:r>
      <w:r>
        <w:t>legal(is)</w:t>
      </w:r>
      <w:r>
        <w:rPr>
          <w:spacing w:val="8"/>
        </w:rPr>
        <w:t xml:space="preserve"> </w:t>
      </w:r>
      <w:r>
        <w:t>para</w:t>
      </w:r>
      <w:r>
        <w:rPr>
          <w:spacing w:val="8"/>
        </w:rPr>
        <w:t xml:space="preserve"> </w:t>
      </w:r>
      <w:r>
        <w:t>será(ão)</w:t>
      </w:r>
      <w:r>
        <w:rPr>
          <w:spacing w:val="-47"/>
        </w:rPr>
        <w:t xml:space="preserve"> </w:t>
      </w:r>
      <w:r>
        <w:t>o(s)</w:t>
      </w:r>
      <w:r>
        <w:rPr>
          <w:spacing w:val="-2"/>
        </w:rPr>
        <w:t xml:space="preserve"> </w:t>
      </w:r>
      <w:r>
        <w:t>Sr.(s)</w:t>
      </w:r>
      <w:r>
        <w:rPr>
          <w:spacing w:val="-1"/>
        </w:rPr>
        <w:t xml:space="preserve"> </w:t>
      </w:r>
      <w:r>
        <w:t>,</w:t>
      </w:r>
      <w:r>
        <w:rPr>
          <w:spacing w:val="-1"/>
        </w:rPr>
        <w:t xml:space="preserve"> </w:t>
      </w:r>
      <w:r>
        <w:t>(função):</w:t>
      </w:r>
      <w:r>
        <w:rPr>
          <w:spacing w:val="-1"/>
        </w:rPr>
        <w:t xml:space="preserve"> </w:t>
      </w:r>
      <w:r>
        <w:t>;</w:t>
      </w:r>
      <w:r>
        <w:rPr>
          <w:spacing w:val="-1"/>
        </w:rPr>
        <w:t xml:space="preserve"> </w:t>
      </w:r>
      <w:r>
        <w:t>CPF:</w:t>
      </w:r>
      <w:r>
        <w:rPr>
          <w:spacing w:val="-1"/>
        </w:rPr>
        <w:t xml:space="preserve"> </w:t>
      </w:r>
      <w:r>
        <w:t>;</w:t>
      </w:r>
      <w:r>
        <w:rPr>
          <w:spacing w:val="-1"/>
        </w:rPr>
        <w:t xml:space="preserve"> </w:t>
      </w:r>
      <w:r>
        <w:t>Identidade:</w:t>
      </w:r>
      <w:r>
        <w:rPr>
          <w:spacing w:val="-1"/>
        </w:rPr>
        <w:t xml:space="preserve"> </w:t>
      </w:r>
      <w:r>
        <w:t>,</w:t>
      </w:r>
      <w:r>
        <w:rPr>
          <w:spacing w:val="-1"/>
        </w:rPr>
        <w:t xml:space="preserve"> </w:t>
      </w:r>
      <w:r>
        <w:t>(órgão</w:t>
      </w:r>
      <w:r>
        <w:rPr>
          <w:spacing w:val="-1"/>
        </w:rPr>
        <w:t xml:space="preserve"> </w:t>
      </w:r>
      <w:r>
        <w:t>emissor).</w:t>
      </w:r>
    </w:p>
    <w:p w14:paraId="005EB527">
      <w:pPr>
        <w:pStyle w:val="6"/>
        <w:rPr>
          <w:sz w:val="22"/>
        </w:rPr>
      </w:pPr>
    </w:p>
    <w:p w14:paraId="6AFBAD4C">
      <w:pPr>
        <w:pStyle w:val="6"/>
        <w:rPr>
          <w:sz w:val="22"/>
        </w:rPr>
      </w:pPr>
    </w:p>
    <w:p w14:paraId="592A6522">
      <w:pPr>
        <w:pStyle w:val="6"/>
        <w:spacing w:before="10"/>
        <w:rPr>
          <w:sz w:val="31"/>
        </w:rPr>
      </w:pPr>
    </w:p>
    <w:p w14:paraId="1263404C">
      <w:pPr>
        <w:pStyle w:val="3"/>
        <w:ind w:left="329"/>
      </w:pPr>
      <w:r>
        <w:t>Dados</w:t>
      </w:r>
      <w:r>
        <w:rPr>
          <w:spacing w:val="-3"/>
        </w:rPr>
        <w:t xml:space="preserve"> </w:t>
      </w:r>
      <w:r>
        <w:t>da</w:t>
      </w:r>
      <w:r>
        <w:rPr>
          <w:spacing w:val="-2"/>
        </w:rPr>
        <w:t xml:space="preserve"> </w:t>
      </w:r>
      <w:r>
        <w:t>Empresa:</w:t>
      </w:r>
    </w:p>
    <w:p w14:paraId="3754401C">
      <w:pPr>
        <w:pStyle w:val="6"/>
        <w:rPr>
          <w:b/>
          <w:sz w:val="22"/>
        </w:rPr>
      </w:pPr>
    </w:p>
    <w:p w14:paraId="62334337">
      <w:pPr>
        <w:pStyle w:val="6"/>
        <w:spacing w:before="192"/>
        <w:ind w:left="329"/>
      </w:pPr>
      <w:r>
        <w:t>Razão</w:t>
      </w:r>
      <w:r>
        <w:rPr>
          <w:spacing w:val="-1"/>
        </w:rPr>
        <w:t xml:space="preserve"> </w:t>
      </w:r>
      <w:r>
        <w:t>Social:</w:t>
      </w:r>
      <w:r>
        <w:rPr>
          <w:spacing w:val="-1"/>
        </w:rPr>
        <w:t xml:space="preserve"> </w:t>
      </w:r>
      <w:r>
        <w:t>.</w:t>
      </w:r>
    </w:p>
    <w:p w14:paraId="4DC74AA7">
      <w:pPr>
        <w:pStyle w:val="6"/>
        <w:spacing w:before="145"/>
        <w:ind w:left="32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t>.</w:t>
      </w:r>
    </w:p>
    <w:p w14:paraId="111FB2D1">
      <w:pPr>
        <w:pStyle w:val="6"/>
        <w:spacing w:before="145" w:line="312" w:lineRule="auto"/>
        <w:ind w:left="329" w:right="9387"/>
      </w:pPr>
      <w:r>
        <w:t>Endereço</w:t>
      </w:r>
      <w:r>
        <w:rPr>
          <w:spacing w:val="-5"/>
        </w:rPr>
        <w:t xml:space="preserve"> </w:t>
      </w:r>
      <w:r>
        <w:t>(Av.,</w:t>
      </w:r>
      <w:r>
        <w:rPr>
          <w:spacing w:val="-5"/>
        </w:rPr>
        <w:t xml:space="preserve"> </w:t>
      </w:r>
      <w:r>
        <w:t>Rua,</w:t>
      </w:r>
      <w:r>
        <w:rPr>
          <w:spacing w:val="-5"/>
        </w:rPr>
        <w:t xml:space="preserve"> </w:t>
      </w:r>
      <w:r>
        <w:t>Bairro,</w:t>
      </w:r>
      <w:r>
        <w:rPr>
          <w:spacing w:val="-4"/>
        </w:rPr>
        <w:t xml:space="preserve"> </w:t>
      </w:r>
      <w:r>
        <w:t>Cidade,</w:t>
      </w:r>
      <w:r>
        <w:rPr>
          <w:spacing w:val="-5"/>
        </w:rPr>
        <w:t xml:space="preserve"> </w:t>
      </w:r>
      <w:r>
        <w:t>Estado,</w:t>
      </w:r>
      <w:r>
        <w:rPr>
          <w:spacing w:val="-5"/>
        </w:rPr>
        <w:t xml:space="preserve"> </w:t>
      </w:r>
      <w:r>
        <w:t>CEP):</w:t>
      </w:r>
      <w:r>
        <w:rPr>
          <w:spacing w:val="-5"/>
        </w:rPr>
        <w:t xml:space="preserve"> </w:t>
      </w:r>
      <w:r>
        <w:t>.</w:t>
      </w:r>
      <w:r>
        <w:rPr>
          <w:spacing w:val="-7"/>
        </w:rPr>
        <w:t xml:space="preserve"> </w:t>
      </w:r>
      <w:r>
        <w:t>Telefone,</w:t>
      </w:r>
      <w:r>
        <w:rPr>
          <w:spacing w:val="-5"/>
        </w:rPr>
        <w:t xml:space="preserve"> </w:t>
      </w:r>
      <w:r>
        <w:t>Fax,</w:t>
      </w:r>
      <w:r>
        <w:rPr>
          <w:spacing w:val="-5"/>
        </w:rPr>
        <w:t xml:space="preserve"> </w:t>
      </w:r>
      <w:r>
        <w:t>E-mail:</w:t>
      </w:r>
      <w:r>
        <w:rPr>
          <w:spacing w:val="-5"/>
        </w:rPr>
        <w:t xml:space="preserve"> </w:t>
      </w:r>
      <w:r>
        <w:t>.</w:t>
      </w:r>
      <w:r>
        <w:rPr>
          <w:spacing w:val="-47"/>
        </w:rPr>
        <w:t xml:space="preserve"> </w:t>
      </w:r>
      <w:r>
        <w:t>Banco:</w:t>
      </w:r>
      <w:r>
        <w:rPr>
          <w:spacing w:val="-1"/>
        </w:rPr>
        <w:t xml:space="preserve"> </w:t>
      </w:r>
      <w:r>
        <w:t>.</w:t>
      </w:r>
      <w:r>
        <w:rPr>
          <w:spacing w:val="-1"/>
        </w:rPr>
        <w:t xml:space="preserve"> </w:t>
      </w:r>
      <w:r>
        <w:t>Código:</w:t>
      </w:r>
      <w:r>
        <w:rPr>
          <w:spacing w:val="-1"/>
        </w:rPr>
        <w:t xml:space="preserve"> </w:t>
      </w:r>
      <w:r>
        <w:t>.</w:t>
      </w:r>
    </w:p>
    <w:p w14:paraId="3BAE351B">
      <w:pPr>
        <w:pStyle w:val="6"/>
        <w:spacing w:before="77"/>
        <w:ind w:left="32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t>.</w:t>
      </w:r>
    </w:p>
    <w:p w14:paraId="779482D2">
      <w:pPr>
        <w:pStyle w:val="6"/>
        <w:spacing w:before="145"/>
        <w:ind w:left="329"/>
      </w:pPr>
      <w:r>
        <w:rPr>
          <w:spacing w:val="-1"/>
        </w:rPr>
        <w:t>Endereço</w:t>
      </w:r>
      <w:r>
        <w:rPr>
          <w:spacing w:val="-12"/>
        </w:rPr>
        <w:t xml:space="preserve"> </w:t>
      </w:r>
      <w:r>
        <w:rPr>
          <w:spacing w:val="-1"/>
        </w:rPr>
        <w:t>Agência Bancária</w:t>
      </w:r>
      <w:r>
        <w:t xml:space="preserve"> </w:t>
      </w:r>
      <w:r>
        <w:rPr>
          <w:spacing w:val="-1"/>
        </w:rPr>
        <w:t xml:space="preserve">(Av., Rua, </w:t>
      </w:r>
      <w:r>
        <w:t>Bairro, Cidade,</w:t>
      </w:r>
      <w:r>
        <w:rPr>
          <w:spacing w:val="-1"/>
        </w:rPr>
        <w:t xml:space="preserve"> </w:t>
      </w:r>
      <w:r>
        <w:t>Estado, CEP):</w:t>
      </w:r>
      <w:r>
        <w:rPr>
          <w:spacing w:val="-1"/>
        </w:rPr>
        <w:t xml:space="preserve"> </w:t>
      </w:r>
      <w:r>
        <w:t>.</w:t>
      </w:r>
    </w:p>
    <w:p w14:paraId="3E964E12">
      <w:pPr>
        <w:pStyle w:val="6"/>
        <w:rPr>
          <w:sz w:val="22"/>
        </w:rPr>
      </w:pPr>
    </w:p>
    <w:p w14:paraId="50F6E139">
      <w:pPr>
        <w:pStyle w:val="6"/>
        <w:rPr>
          <w:sz w:val="22"/>
        </w:rPr>
      </w:pPr>
    </w:p>
    <w:p w14:paraId="4DB7CF9C">
      <w:pPr>
        <w:pStyle w:val="6"/>
        <w:rPr>
          <w:sz w:val="22"/>
        </w:rPr>
      </w:pPr>
    </w:p>
    <w:p w14:paraId="49BDCD77">
      <w:pPr>
        <w:pStyle w:val="6"/>
        <w:rPr>
          <w:sz w:val="21"/>
        </w:rPr>
      </w:pPr>
    </w:p>
    <w:p w14:paraId="12B3DAC7">
      <w:pPr>
        <w:pStyle w:val="6"/>
        <w:ind w:left="5009"/>
      </w:pPr>
      <w:r>
        <w:t>ENTIDADE</w:t>
      </w:r>
    </w:p>
    <w:p w14:paraId="1F776066">
      <w:pPr>
        <w:pStyle w:val="6"/>
        <w:spacing w:before="145" w:line="312" w:lineRule="auto"/>
        <w:ind w:left="749" w:right="956" w:firstLine="741"/>
      </w:pPr>
      <w:r>
        <w:rPr>
          <w:spacing w:val="-1"/>
        </w:rPr>
        <w:t>NOME</w:t>
      </w:r>
      <w:r>
        <w:t xml:space="preserve"> </w:t>
      </w:r>
      <w:r>
        <w:rPr>
          <w:spacing w:val="-1"/>
        </w:rPr>
        <w:t>DA</w:t>
      </w:r>
      <w:r>
        <w:rPr>
          <w:spacing w:val="-12"/>
        </w:rPr>
        <w:t xml:space="preserve"> </w:t>
      </w:r>
      <w:r>
        <w:rPr>
          <w:spacing w:val="-1"/>
        </w:rPr>
        <w:t>ENTIDADE</w:t>
      </w:r>
      <w:r>
        <w:t xml:space="preserve"> </w:t>
      </w:r>
      <w:r>
        <w:rPr>
          <w:spacing w:val="-1"/>
        </w:rPr>
        <w:t>COM</w:t>
      </w:r>
      <w:r>
        <w:rPr>
          <w:spacing w:val="-11"/>
        </w:rPr>
        <w:t xml:space="preserve"> </w:t>
      </w:r>
      <w:r>
        <w:rPr>
          <w:spacing w:val="-1"/>
        </w:rPr>
        <w:t>ASSINATURA</w:t>
      </w:r>
      <w:r>
        <w:rPr>
          <w:spacing w:val="-11"/>
        </w:rPr>
        <w:t xml:space="preserve"> </w:t>
      </w:r>
      <w:r>
        <w:rPr>
          <w:spacing w:val="-1"/>
        </w:rPr>
        <w:t>DO(S)</w:t>
      </w:r>
      <w:r>
        <w:t xml:space="preserve"> </w:t>
      </w:r>
      <w:r>
        <w:rPr>
          <w:spacing w:val="-1"/>
        </w:rPr>
        <w:t>SEU(S)</w:t>
      </w:r>
      <w:r>
        <w:t xml:space="preserve"> </w:t>
      </w:r>
      <w:r>
        <w:rPr>
          <w:spacing w:val="-1"/>
        </w:rPr>
        <w:t>REPRESENTANTE(S)</w:t>
      </w:r>
      <w:r>
        <w:t xml:space="preserve"> LEGAL(IS) CARIMBO DA</w:t>
      </w:r>
      <w:r>
        <w:rPr>
          <w:spacing w:val="-11"/>
        </w:rPr>
        <w:t xml:space="preserve"> </w:t>
      </w:r>
      <w:r>
        <w:t>PESSOA</w:t>
      </w:r>
      <w:r>
        <w:rPr>
          <w:spacing w:val="-12"/>
        </w:rPr>
        <w:t xml:space="preserve"> </w:t>
      </w:r>
      <w:r>
        <w:t>JURÍDICA</w:t>
      </w:r>
      <w:r>
        <w:rPr>
          <w:spacing w:val="-11"/>
        </w:rPr>
        <w:t xml:space="preserve"> </w:t>
      </w:r>
      <w:r>
        <w:t>COM CNPJ (DISPENSADO</w:t>
      </w:r>
      <w:r>
        <w:rPr>
          <w:spacing w:val="-47"/>
        </w:rPr>
        <w:t xml:space="preserve"> </w:t>
      </w:r>
      <w:r>
        <w:t>EM</w:t>
      </w:r>
      <w:r>
        <w:rPr>
          <w:spacing w:val="-2"/>
        </w:rPr>
        <w:t xml:space="preserve"> </w:t>
      </w:r>
      <w:r>
        <w:t>CASO</w:t>
      </w:r>
      <w:r>
        <w:rPr>
          <w:spacing w:val="-1"/>
        </w:rPr>
        <w:t xml:space="preserve"> </w:t>
      </w:r>
      <w:r>
        <w:t>DE</w:t>
      </w:r>
      <w:r>
        <w:rPr>
          <w:spacing w:val="-1"/>
        </w:rPr>
        <w:t xml:space="preserve"> </w:t>
      </w:r>
      <w:r>
        <w:t>PAPEL</w:t>
      </w:r>
      <w:r>
        <w:rPr>
          <w:spacing w:val="-12"/>
        </w:rPr>
        <w:t xml:space="preserve"> </w:t>
      </w:r>
      <w:r>
        <w:t>TIMBRADO</w:t>
      </w:r>
      <w:r>
        <w:rPr>
          <w:spacing w:val="-1"/>
        </w:rPr>
        <w:t xml:space="preserve"> </w:t>
      </w:r>
      <w:r>
        <w:t>COM</w:t>
      </w:r>
      <w:r>
        <w:rPr>
          <w:spacing w:val="-1"/>
        </w:rPr>
        <w:t xml:space="preserve"> </w:t>
      </w:r>
      <w:r>
        <w:t>CNPJ)</w:t>
      </w:r>
    </w:p>
    <w:p w14:paraId="425534F3">
      <w:pPr>
        <w:pStyle w:val="6"/>
      </w:pPr>
    </w:p>
    <w:p w14:paraId="64700FFB">
      <w:pPr>
        <w:pStyle w:val="6"/>
      </w:pPr>
    </w:p>
    <w:p w14:paraId="25A33A01">
      <w:pPr>
        <w:pStyle w:val="6"/>
        <w:spacing w:before="9"/>
        <w:rPr>
          <w:sz w:val="10"/>
        </w:rPr>
      </w:pPr>
      <w:r>
        <w:pict>
          <v:shape id="_x0000_s1061" o:spid="_x0000_s1061" style="position:absolute;left:0pt;margin-left:7.45pt;margin-top:8.15pt;height:2.25pt;width:777pt;mso-position-horizontal-relative:page;mso-wrap-distance-bottom:0pt;mso-wrap-distance-top:0pt;z-index:-251642880;mso-width-relative:page;mso-height-relative:page;" fillcolor="#333333" filled="t" stroked="f" coordorigin="150,164" coordsize="15540,45" path="m15690,194l150,194,150,209,15690,209,15690,194xm15690,164l150,164,150,179,15690,179,15690,164xe">
            <v:path arrowok="t"/>
            <v:fill on="t" focussize="0,0"/>
            <v:stroke on="f"/>
            <v:imagedata o:title=""/>
            <o:lock v:ext="edit"/>
            <w10:wrap type="topAndBottom"/>
          </v:shape>
        </w:pict>
      </w:r>
    </w:p>
    <w:p w14:paraId="579C6521">
      <w:pPr>
        <w:tabs>
          <w:tab w:val="left" w:pos="14492"/>
        </w:tabs>
        <w:spacing w:before="0"/>
        <w:ind w:left="149" w:right="0" w:firstLine="0"/>
        <w:jc w:val="left"/>
        <w:rPr>
          <w:rFonts w:ascii="Calibri" w:hAnsi="Calibri"/>
          <w:sz w:val="18"/>
        </w:rPr>
      </w:pPr>
      <w:r>
        <w:rPr>
          <w:rFonts w:ascii="Calibri" w:hAnsi="Calibri"/>
          <w:b/>
          <w:sz w:val="18"/>
        </w:rPr>
        <w:t>Referência:</w:t>
      </w:r>
      <w:r>
        <w:rPr>
          <w:rFonts w:ascii="Calibri" w:hAnsi="Calibri"/>
          <w:b/>
          <w:spacing w:val="-3"/>
          <w:sz w:val="18"/>
        </w:rPr>
        <w:t xml:space="preserve"> </w:t>
      </w:r>
      <w:r>
        <w:rPr>
          <w:rFonts w:ascii="Calibri" w:hAnsi="Calibri"/>
          <w:sz w:val="18"/>
        </w:rPr>
        <w:t>Processo</w:t>
      </w:r>
      <w:r>
        <w:rPr>
          <w:rFonts w:ascii="Calibri" w:hAnsi="Calibri"/>
          <w:spacing w:val="-3"/>
          <w:sz w:val="18"/>
        </w:rPr>
        <w:t xml:space="preserve"> </w:t>
      </w:r>
      <w:r>
        <w:rPr>
          <w:rFonts w:ascii="Calibri" w:hAnsi="Calibri"/>
          <w:sz w:val="18"/>
        </w:rPr>
        <w:t>nº</w:t>
      </w:r>
      <w:r>
        <w:rPr>
          <w:rFonts w:ascii="Calibri" w:hAnsi="Calibri"/>
          <w:spacing w:val="-2"/>
          <w:sz w:val="18"/>
        </w:rPr>
        <w:t xml:space="preserve"> </w:t>
      </w:r>
      <w:r>
        <w:rPr>
          <w:rFonts w:ascii="Calibri" w:hAnsi="Calibri"/>
          <w:sz w:val="18"/>
        </w:rPr>
        <w:t>SEI-260007/006759/2024</w:t>
      </w:r>
      <w:r>
        <w:rPr>
          <w:rFonts w:ascii="Calibri" w:hAnsi="Calibri"/>
          <w:sz w:val="18"/>
        </w:rPr>
        <w:tab/>
      </w:r>
      <w:r>
        <w:rPr>
          <w:rFonts w:ascii="Calibri" w:hAnsi="Calibri"/>
          <w:sz w:val="18"/>
        </w:rPr>
        <w:t>SEI nº 77718064</w:t>
      </w:r>
    </w:p>
    <w:sectPr>
      <w:pgSz w:w="15840" w:h="24480"/>
      <w:pgMar w:top="194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469" w:hanging="350"/>
        <w:jc w:val="left"/>
      </w:pPr>
      <w:rPr>
        <w:rFonts w:hint="default"/>
        <w:lang w:val="pt-PT" w:eastAsia="en-US" w:bidi="ar-SA"/>
      </w:rPr>
    </w:lvl>
    <w:lvl w:ilvl="1" w:tentative="0">
      <w:start w:val="3"/>
      <w:numFmt w:val="decimal"/>
      <w:lvlText w:val="%1.%2."/>
      <w:lvlJc w:val="left"/>
      <w:pPr>
        <w:ind w:left="469" w:hanging="35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1"/>
      <w:numFmt w:val="decimal"/>
      <w:lvlText w:val="%1.%2)"/>
      <w:lvlJc w:val="left"/>
      <w:pPr>
        <w:ind w:left="486" w:hanging="367"/>
        <w:jc w:val="left"/>
      </w:pPr>
      <w:rPr>
        <w:rFonts w:hint="default"/>
        <w:w w:val="100"/>
        <w:lang w:val="pt-PT" w:eastAsia="en-US" w:bidi="ar-SA"/>
      </w:rPr>
    </w:lvl>
    <w:lvl w:ilvl="2" w:tentative="0">
      <w:start w:val="0"/>
      <w:numFmt w:val="bullet"/>
      <w:lvlText w:val="•"/>
      <w:lvlJc w:val="left"/>
      <w:pPr>
        <w:ind w:left="2186" w:hanging="367"/>
      </w:pPr>
      <w:rPr>
        <w:rFonts w:hint="default"/>
        <w:lang w:val="pt-PT" w:eastAsia="en-US" w:bidi="ar-SA"/>
      </w:rPr>
    </w:lvl>
    <w:lvl w:ilvl="3" w:tentative="0">
      <w:start w:val="0"/>
      <w:numFmt w:val="bullet"/>
      <w:lvlText w:val="•"/>
      <w:lvlJc w:val="left"/>
      <w:pPr>
        <w:ind w:left="3893" w:hanging="367"/>
      </w:pPr>
      <w:rPr>
        <w:rFonts w:hint="default"/>
        <w:lang w:val="pt-PT" w:eastAsia="en-US" w:bidi="ar-SA"/>
      </w:rPr>
    </w:lvl>
    <w:lvl w:ilvl="4" w:tentative="0">
      <w:start w:val="0"/>
      <w:numFmt w:val="bullet"/>
      <w:lvlText w:val="•"/>
      <w:lvlJc w:val="left"/>
      <w:pPr>
        <w:ind w:left="5600" w:hanging="367"/>
      </w:pPr>
      <w:rPr>
        <w:rFonts w:hint="default"/>
        <w:lang w:val="pt-PT" w:eastAsia="en-US" w:bidi="ar-SA"/>
      </w:rPr>
    </w:lvl>
    <w:lvl w:ilvl="5" w:tentative="0">
      <w:start w:val="0"/>
      <w:numFmt w:val="bullet"/>
      <w:lvlText w:val="•"/>
      <w:lvlJc w:val="left"/>
      <w:pPr>
        <w:ind w:left="7306" w:hanging="367"/>
      </w:pPr>
      <w:rPr>
        <w:rFonts w:hint="default"/>
        <w:lang w:val="pt-PT" w:eastAsia="en-US" w:bidi="ar-SA"/>
      </w:rPr>
    </w:lvl>
    <w:lvl w:ilvl="6" w:tentative="0">
      <w:start w:val="0"/>
      <w:numFmt w:val="bullet"/>
      <w:lvlText w:val="•"/>
      <w:lvlJc w:val="left"/>
      <w:pPr>
        <w:ind w:left="9013" w:hanging="367"/>
      </w:pPr>
      <w:rPr>
        <w:rFonts w:hint="default"/>
        <w:lang w:val="pt-PT" w:eastAsia="en-US" w:bidi="ar-SA"/>
      </w:rPr>
    </w:lvl>
    <w:lvl w:ilvl="7" w:tentative="0">
      <w:start w:val="0"/>
      <w:numFmt w:val="bullet"/>
      <w:lvlText w:val="•"/>
      <w:lvlJc w:val="left"/>
      <w:pPr>
        <w:ind w:left="10720" w:hanging="367"/>
      </w:pPr>
      <w:rPr>
        <w:rFonts w:hint="default"/>
        <w:lang w:val="pt-PT" w:eastAsia="en-US" w:bidi="ar-SA"/>
      </w:rPr>
    </w:lvl>
    <w:lvl w:ilvl="8" w:tentative="0">
      <w:start w:val="0"/>
      <w:numFmt w:val="bullet"/>
      <w:lvlText w:val="•"/>
      <w:lvlJc w:val="left"/>
      <w:pPr>
        <w:ind w:left="12426" w:hanging="367"/>
      </w:pPr>
      <w:rPr>
        <w:rFonts w:hint="default"/>
        <w:lang w:val="pt-PT" w:eastAsia="en-US" w:bidi="ar-SA"/>
      </w:rPr>
    </w:lvl>
  </w:abstractNum>
  <w:abstractNum w:abstractNumId="2">
    <w:nsid w:val="8461FADE"/>
    <w:multiLevelType w:val="multilevel"/>
    <w:tmpl w:val="8461FADE"/>
    <w:lvl w:ilvl="0" w:tentative="0">
      <w:start w:val="1"/>
      <w:numFmt w:val="decimal"/>
      <w:lvlText w:val="%1"/>
      <w:lvlJc w:val="left"/>
      <w:pPr>
        <w:ind w:left="120" w:hanging="334"/>
        <w:jc w:val="left"/>
      </w:pPr>
      <w:rPr>
        <w:rFonts w:hint="default"/>
        <w:lang w:val="pt-PT" w:eastAsia="en-US" w:bidi="ar-SA"/>
      </w:rPr>
    </w:lvl>
    <w:lvl w:ilvl="1" w:tentative="0">
      <w:start w:val="1"/>
      <w:numFmt w:val="decimal"/>
      <w:lvlText w:val="%1.%2"/>
      <w:lvlJc w:val="left"/>
      <w:pPr>
        <w:ind w:left="120" w:hanging="334"/>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3">
    <w:nsid w:val="8CAEB125"/>
    <w:multiLevelType w:val="multilevel"/>
    <w:tmpl w:val="8CAEB125"/>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366" w:hanging="247"/>
        <w:jc w:val="left"/>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
    <w:nsid w:val="9288B902"/>
    <w:multiLevelType w:val="multilevel"/>
    <w:tmpl w:val="9288B902"/>
    <w:lvl w:ilvl="0" w:tentative="0">
      <w:start w:val="3"/>
      <w:numFmt w:val="decimal"/>
      <w:lvlText w:val="%1"/>
      <w:lvlJc w:val="left"/>
      <w:pPr>
        <w:ind w:left="120" w:hanging="502"/>
        <w:jc w:val="left"/>
      </w:pPr>
      <w:rPr>
        <w:rFonts w:hint="default"/>
        <w:lang w:val="pt-PT" w:eastAsia="en-US" w:bidi="ar-SA"/>
      </w:rPr>
    </w:lvl>
    <w:lvl w:ilvl="1" w:tentative="0">
      <w:start w:val="2"/>
      <w:numFmt w:val="decimal"/>
      <w:lvlText w:val="%1.%2"/>
      <w:lvlJc w:val="left"/>
      <w:pPr>
        <w:ind w:left="120" w:hanging="502"/>
        <w:jc w:val="left"/>
      </w:pPr>
      <w:rPr>
        <w:rFonts w:hint="default"/>
        <w:lang w:val="pt-PT" w:eastAsia="en-US" w:bidi="ar-SA"/>
      </w:rPr>
    </w:lvl>
    <w:lvl w:ilvl="2" w:tentative="0">
      <w:start w:val="1"/>
      <w:numFmt w:val="decimal"/>
      <w:lvlText w:val="%1.%2.%3."/>
      <w:lvlJc w:val="left"/>
      <w:pPr>
        <w:ind w:left="120" w:hanging="502"/>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8">
    <w:nsid w:val="B0F1ACD9"/>
    <w:multiLevelType w:val="multilevel"/>
    <w:tmpl w:val="B0F1ACD9"/>
    <w:lvl w:ilvl="0" w:tentative="0">
      <w:start w:val="14"/>
      <w:numFmt w:val="decimal"/>
      <w:lvlText w:val="%1"/>
      <w:lvlJc w:val="left"/>
      <w:pPr>
        <w:ind w:left="781" w:hanging="450"/>
        <w:jc w:val="left"/>
      </w:pPr>
      <w:rPr>
        <w:rFonts w:hint="default"/>
        <w:lang w:val="pt-PT" w:eastAsia="en-US" w:bidi="ar-SA"/>
      </w:rPr>
    </w:lvl>
    <w:lvl w:ilvl="1" w:tentative="0">
      <w:start w:val="1"/>
      <w:numFmt w:val="decimal"/>
      <w:lvlText w:val="%1.%2."/>
      <w:lvlJc w:val="left"/>
      <w:pPr>
        <w:ind w:left="781" w:hanging="4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750" w:hanging="550"/>
      </w:pPr>
      <w:rPr>
        <w:rFonts w:hint="default"/>
        <w:lang w:val="pt-PT" w:eastAsia="en-US" w:bidi="ar-SA"/>
      </w:rPr>
    </w:lvl>
    <w:lvl w:ilvl="4" w:tentative="0">
      <w:start w:val="0"/>
      <w:numFmt w:val="bullet"/>
      <w:lvlText w:val="•"/>
      <w:lvlJc w:val="left"/>
      <w:pPr>
        <w:ind w:left="4620" w:hanging="550"/>
      </w:pPr>
      <w:rPr>
        <w:rFonts w:hint="default"/>
        <w:lang w:val="pt-PT" w:eastAsia="en-US" w:bidi="ar-SA"/>
      </w:rPr>
    </w:lvl>
    <w:lvl w:ilvl="5" w:tentative="0">
      <w:start w:val="0"/>
      <w:numFmt w:val="bullet"/>
      <w:lvlText w:val="•"/>
      <w:lvlJc w:val="left"/>
      <w:pPr>
        <w:ind w:left="6490" w:hanging="550"/>
      </w:pPr>
      <w:rPr>
        <w:rFonts w:hint="default"/>
        <w:lang w:val="pt-PT" w:eastAsia="en-US" w:bidi="ar-SA"/>
      </w:rPr>
    </w:lvl>
    <w:lvl w:ilvl="6" w:tentative="0">
      <w:start w:val="0"/>
      <w:numFmt w:val="bullet"/>
      <w:lvlText w:val="•"/>
      <w:lvlJc w:val="left"/>
      <w:pPr>
        <w:ind w:left="8360" w:hanging="550"/>
      </w:pPr>
      <w:rPr>
        <w:rFonts w:hint="default"/>
        <w:lang w:val="pt-PT" w:eastAsia="en-US" w:bidi="ar-SA"/>
      </w:rPr>
    </w:lvl>
    <w:lvl w:ilvl="7" w:tentative="0">
      <w:start w:val="0"/>
      <w:numFmt w:val="bullet"/>
      <w:lvlText w:val="•"/>
      <w:lvlJc w:val="left"/>
      <w:pPr>
        <w:ind w:left="10230" w:hanging="550"/>
      </w:pPr>
      <w:rPr>
        <w:rFonts w:hint="default"/>
        <w:lang w:val="pt-PT" w:eastAsia="en-US" w:bidi="ar-SA"/>
      </w:rPr>
    </w:lvl>
    <w:lvl w:ilvl="8" w:tentative="0">
      <w:start w:val="0"/>
      <w:numFmt w:val="bullet"/>
      <w:lvlText w:val="•"/>
      <w:lvlJc w:val="left"/>
      <w:pPr>
        <w:ind w:left="12100" w:hanging="550"/>
      </w:pPr>
      <w:rPr>
        <w:rFonts w:hint="default"/>
        <w:lang w:val="pt-PT" w:eastAsia="en-US" w:bidi="ar-SA"/>
      </w:rPr>
    </w:lvl>
  </w:abstractNum>
  <w:abstractNum w:abstractNumId="9">
    <w:nsid w:val="B53F3350"/>
    <w:multiLevelType w:val="multilevel"/>
    <w:tmpl w:val="B53F3350"/>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2"/>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470" w:hanging="452"/>
      </w:pPr>
      <w:rPr>
        <w:rFonts w:hint="default"/>
        <w:lang w:val="pt-PT" w:eastAsia="en-US" w:bidi="ar-SA"/>
      </w:rPr>
    </w:lvl>
    <w:lvl w:ilvl="4" w:tentative="0">
      <w:start w:val="0"/>
      <w:numFmt w:val="bullet"/>
      <w:lvlText w:val="•"/>
      <w:lvlJc w:val="left"/>
      <w:pPr>
        <w:ind w:left="4380" w:hanging="452"/>
      </w:pPr>
      <w:rPr>
        <w:rFonts w:hint="default"/>
        <w:lang w:val="pt-PT" w:eastAsia="en-US" w:bidi="ar-SA"/>
      </w:rPr>
    </w:lvl>
    <w:lvl w:ilvl="5" w:tentative="0">
      <w:start w:val="0"/>
      <w:numFmt w:val="bullet"/>
      <w:lvlText w:val="•"/>
      <w:lvlJc w:val="left"/>
      <w:pPr>
        <w:ind w:left="6290" w:hanging="452"/>
      </w:pPr>
      <w:rPr>
        <w:rFonts w:hint="default"/>
        <w:lang w:val="pt-PT" w:eastAsia="en-US" w:bidi="ar-SA"/>
      </w:rPr>
    </w:lvl>
    <w:lvl w:ilvl="6" w:tentative="0">
      <w:start w:val="0"/>
      <w:numFmt w:val="bullet"/>
      <w:lvlText w:val="•"/>
      <w:lvlJc w:val="left"/>
      <w:pPr>
        <w:ind w:left="8200" w:hanging="452"/>
      </w:pPr>
      <w:rPr>
        <w:rFonts w:hint="default"/>
        <w:lang w:val="pt-PT" w:eastAsia="en-US" w:bidi="ar-SA"/>
      </w:rPr>
    </w:lvl>
    <w:lvl w:ilvl="7" w:tentative="0">
      <w:start w:val="0"/>
      <w:numFmt w:val="bullet"/>
      <w:lvlText w:val="•"/>
      <w:lvlJc w:val="left"/>
      <w:pPr>
        <w:ind w:left="10110" w:hanging="452"/>
      </w:pPr>
      <w:rPr>
        <w:rFonts w:hint="default"/>
        <w:lang w:val="pt-PT" w:eastAsia="en-US" w:bidi="ar-SA"/>
      </w:rPr>
    </w:lvl>
    <w:lvl w:ilvl="8" w:tentative="0">
      <w:start w:val="0"/>
      <w:numFmt w:val="bullet"/>
      <w:lvlText w:val="•"/>
      <w:lvlJc w:val="left"/>
      <w:pPr>
        <w:ind w:left="12020" w:hanging="452"/>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675" w:hanging="350"/>
        <w:jc w:val="left"/>
      </w:pPr>
      <w:rPr>
        <w:rFonts w:hint="default"/>
        <w:lang w:val="pt-PT" w:eastAsia="en-US" w:bidi="ar-SA"/>
      </w:rPr>
    </w:lvl>
    <w:lvl w:ilvl="1" w:tentative="0">
      <w:start w:val="1"/>
      <w:numFmt w:val="decimal"/>
      <w:lvlText w:val="%1.%2."/>
      <w:lvlJc w:val="left"/>
      <w:pPr>
        <w:ind w:left="675"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25" w:hanging="500"/>
        <w:jc w:val="left"/>
      </w:pPr>
      <w:rPr>
        <w:rFonts w:hint="default"/>
        <w:w w:val="100"/>
        <w:lang w:val="pt-PT" w:eastAsia="en-US" w:bidi="ar-SA"/>
      </w:rPr>
    </w:lvl>
    <w:lvl w:ilvl="3" w:tentative="0">
      <w:start w:val="0"/>
      <w:numFmt w:val="bullet"/>
      <w:lvlText w:val="•"/>
      <w:lvlJc w:val="left"/>
      <w:pPr>
        <w:ind w:left="4157" w:hanging="500"/>
      </w:pPr>
      <w:rPr>
        <w:rFonts w:hint="default"/>
        <w:lang w:val="pt-PT" w:eastAsia="en-US" w:bidi="ar-SA"/>
      </w:rPr>
    </w:lvl>
    <w:lvl w:ilvl="4" w:tentative="0">
      <w:start w:val="0"/>
      <w:numFmt w:val="bullet"/>
      <w:lvlText w:val="•"/>
      <w:lvlJc w:val="left"/>
      <w:pPr>
        <w:ind w:left="5826" w:hanging="500"/>
      </w:pPr>
      <w:rPr>
        <w:rFonts w:hint="default"/>
        <w:lang w:val="pt-PT" w:eastAsia="en-US" w:bidi="ar-SA"/>
      </w:rPr>
    </w:lvl>
    <w:lvl w:ilvl="5" w:tentative="0">
      <w:start w:val="0"/>
      <w:numFmt w:val="bullet"/>
      <w:lvlText w:val="•"/>
      <w:lvlJc w:val="left"/>
      <w:pPr>
        <w:ind w:left="7495" w:hanging="500"/>
      </w:pPr>
      <w:rPr>
        <w:rFonts w:hint="default"/>
        <w:lang w:val="pt-PT" w:eastAsia="en-US" w:bidi="ar-SA"/>
      </w:rPr>
    </w:lvl>
    <w:lvl w:ilvl="6" w:tentative="0">
      <w:start w:val="0"/>
      <w:numFmt w:val="bullet"/>
      <w:lvlText w:val="•"/>
      <w:lvlJc w:val="left"/>
      <w:pPr>
        <w:ind w:left="9164" w:hanging="500"/>
      </w:pPr>
      <w:rPr>
        <w:rFonts w:hint="default"/>
        <w:lang w:val="pt-PT" w:eastAsia="en-US" w:bidi="ar-SA"/>
      </w:rPr>
    </w:lvl>
    <w:lvl w:ilvl="7" w:tentative="0">
      <w:start w:val="0"/>
      <w:numFmt w:val="bullet"/>
      <w:lvlText w:val="•"/>
      <w:lvlJc w:val="left"/>
      <w:pPr>
        <w:ind w:left="10833" w:hanging="500"/>
      </w:pPr>
      <w:rPr>
        <w:rFonts w:hint="default"/>
        <w:lang w:val="pt-PT" w:eastAsia="en-US" w:bidi="ar-SA"/>
      </w:rPr>
    </w:lvl>
    <w:lvl w:ilvl="8" w:tentative="0">
      <w:start w:val="0"/>
      <w:numFmt w:val="bullet"/>
      <w:lvlText w:val="•"/>
      <w:lvlJc w:val="left"/>
      <w:pPr>
        <w:ind w:left="12502" w:hanging="500"/>
      </w:pPr>
      <w:rPr>
        <w:rFonts w:hint="default"/>
        <w:lang w:val="pt-PT" w:eastAsia="en-US" w:bidi="ar-SA"/>
      </w:rPr>
    </w:lvl>
  </w:abstractNum>
  <w:abstractNum w:abstractNumId="11">
    <w:nsid w:val="B8CEF35B"/>
    <w:multiLevelType w:val="multilevel"/>
    <w:tmpl w:val="B8CEF35B"/>
    <w:lvl w:ilvl="0" w:tentative="0">
      <w:start w:val="11"/>
      <w:numFmt w:val="decimal"/>
      <w:lvlText w:val="%1"/>
      <w:lvlJc w:val="left"/>
      <w:pPr>
        <w:ind w:left="512" w:hanging="393"/>
        <w:jc w:val="left"/>
      </w:pPr>
      <w:rPr>
        <w:rFonts w:hint="default"/>
        <w:lang w:val="pt-PT" w:eastAsia="en-US" w:bidi="ar-SA"/>
      </w:rPr>
    </w:lvl>
    <w:lvl w:ilvl="1" w:tentative="0">
      <w:start w:val="1"/>
      <w:numFmt w:val="decimal"/>
      <w:lvlText w:val="%1.%2"/>
      <w:lvlJc w:val="left"/>
      <w:pPr>
        <w:ind w:left="512" w:hanging="393"/>
        <w:jc w:val="left"/>
      </w:pPr>
      <w:rPr>
        <w:rFonts w:hint="default" w:ascii="Times New Roman" w:hAnsi="Times New Roman" w:eastAsia="Times New Roman" w:cs="Times New Roman"/>
        <w:spacing w:val="-8"/>
        <w:w w:val="100"/>
        <w:sz w:val="20"/>
        <w:szCs w:val="20"/>
        <w:lang w:val="pt-PT" w:eastAsia="en-US" w:bidi="ar-SA"/>
      </w:rPr>
    </w:lvl>
    <w:lvl w:ilvl="2" w:tentative="0">
      <w:start w:val="1"/>
      <w:numFmt w:val="decimal"/>
      <w:lvlText w:val="%1.%2.%3"/>
      <w:lvlJc w:val="left"/>
      <w:pPr>
        <w:ind w:left="662" w:hanging="543"/>
        <w:jc w:val="left"/>
      </w:pPr>
      <w:rPr>
        <w:rFonts w:hint="default" w:ascii="Times New Roman" w:hAnsi="Times New Roman" w:eastAsia="Times New Roman" w:cs="Times New Roman"/>
        <w:spacing w:val="-8"/>
        <w:w w:val="100"/>
        <w:sz w:val="20"/>
        <w:szCs w:val="20"/>
        <w:lang w:val="pt-PT" w:eastAsia="en-US" w:bidi="ar-SA"/>
      </w:rPr>
    </w:lvl>
    <w:lvl w:ilvl="3" w:tentative="0">
      <w:start w:val="1"/>
      <w:numFmt w:val="decimal"/>
      <w:lvlText w:val="%1.%2.%3.%4"/>
      <w:lvlJc w:val="left"/>
      <w:pPr>
        <w:ind w:left="812" w:hanging="693"/>
        <w:jc w:val="left"/>
      </w:pPr>
      <w:rPr>
        <w:rFonts w:hint="default" w:ascii="Times New Roman" w:hAnsi="Times New Roman" w:eastAsia="Times New Roman" w:cs="Times New Roman"/>
        <w:spacing w:val="-8"/>
        <w:w w:val="100"/>
        <w:sz w:val="20"/>
        <w:szCs w:val="20"/>
        <w:lang w:val="pt-PT" w:eastAsia="en-US" w:bidi="ar-SA"/>
      </w:rPr>
    </w:lvl>
    <w:lvl w:ilvl="4" w:tentative="0">
      <w:start w:val="0"/>
      <w:numFmt w:val="bullet"/>
      <w:lvlText w:val="•"/>
      <w:lvlJc w:val="left"/>
      <w:pPr>
        <w:ind w:left="920" w:hanging="693"/>
      </w:pPr>
      <w:rPr>
        <w:rFonts w:hint="default"/>
        <w:lang w:val="pt-PT" w:eastAsia="en-US" w:bidi="ar-SA"/>
      </w:rPr>
    </w:lvl>
    <w:lvl w:ilvl="5" w:tentative="0">
      <w:start w:val="0"/>
      <w:numFmt w:val="bullet"/>
      <w:lvlText w:val="•"/>
      <w:lvlJc w:val="left"/>
      <w:pPr>
        <w:ind w:left="3406" w:hanging="693"/>
      </w:pPr>
      <w:rPr>
        <w:rFonts w:hint="default"/>
        <w:lang w:val="pt-PT" w:eastAsia="en-US" w:bidi="ar-SA"/>
      </w:rPr>
    </w:lvl>
    <w:lvl w:ilvl="6" w:tentative="0">
      <w:start w:val="0"/>
      <w:numFmt w:val="bullet"/>
      <w:lvlText w:val="•"/>
      <w:lvlJc w:val="left"/>
      <w:pPr>
        <w:ind w:left="5893" w:hanging="693"/>
      </w:pPr>
      <w:rPr>
        <w:rFonts w:hint="default"/>
        <w:lang w:val="pt-PT" w:eastAsia="en-US" w:bidi="ar-SA"/>
      </w:rPr>
    </w:lvl>
    <w:lvl w:ilvl="7" w:tentative="0">
      <w:start w:val="0"/>
      <w:numFmt w:val="bullet"/>
      <w:lvlText w:val="•"/>
      <w:lvlJc w:val="left"/>
      <w:pPr>
        <w:ind w:left="8380" w:hanging="693"/>
      </w:pPr>
      <w:rPr>
        <w:rFonts w:hint="default"/>
        <w:lang w:val="pt-PT" w:eastAsia="en-US" w:bidi="ar-SA"/>
      </w:rPr>
    </w:lvl>
    <w:lvl w:ilvl="8" w:tentative="0">
      <w:start w:val="0"/>
      <w:numFmt w:val="bullet"/>
      <w:lvlText w:val="•"/>
      <w:lvlJc w:val="left"/>
      <w:pPr>
        <w:ind w:left="10866" w:hanging="693"/>
      </w:pPr>
      <w:rPr>
        <w:rFonts w:hint="default"/>
        <w:lang w:val="pt-PT" w:eastAsia="en-US" w:bidi="ar-SA"/>
      </w:rPr>
    </w:lvl>
  </w:abstractNum>
  <w:abstractNum w:abstractNumId="12">
    <w:nsid w:val="BB64CFA9"/>
    <w:multiLevelType w:val="multilevel"/>
    <w:tmpl w:val="BB64CFA9"/>
    <w:lvl w:ilvl="0" w:tentative="0">
      <w:start w:val="9"/>
      <w:numFmt w:val="decimal"/>
      <w:lvlText w:val="%1"/>
      <w:lvlJc w:val="left"/>
      <w:pPr>
        <w:ind w:left="120" w:hanging="322"/>
        <w:jc w:val="left"/>
      </w:pPr>
      <w:rPr>
        <w:rFonts w:hint="default"/>
        <w:lang w:val="pt-PT" w:eastAsia="en-US" w:bidi="ar-SA"/>
      </w:rPr>
    </w:lvl>
    <w:lvl w:ilvl="1" w:tentative="0">
      <w:start w:val="1"/>
      <w:numFmt w:val="decimal"/>
      <w:lvlText w:val="%1.%2"/>
      <w:lvlJc w:val="left"/>
      <w:pPr>
        <w:ind w:left="120" w:hanging="322"/>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69" w:hanging="450"/>
        <w:jc w:val="left"/>
      </w:pPr>
      <w:rPr>
        <w:rFonts w:hint="default"/>
        <w:w w:val="100"/>
        <w:lang w:val="pt-PT" w:eastAsia="en-US" w:bidi="ar-SA"/>
      </w:rPr>
    </w:lvl>
    <w:lvl w:ilvl="3" w:tentative="0">
      <w:start w:val="1"/>
      <w:numFmt w:val="decimal"/>
      <w:lvlText w:val="%1.%2.%3.%4"/>
      <w:lvlJc w:val="left"/>
      <w:pPr>
        <w:ind w:left="120" w:hanging="720"/>
        <w:jc w:val="left"/>
      </w:pPr>
      <w:rPr>
        <w:rFonts w:hint="default" w:ascii="Times New Roman" w:hAnsi="Times New Roman" w:eastAsia="Times New Roman" w:cs="Times New Roman"/>
        <w:w w:val="100"/>
        <w:sz w:val="24"/>
        <w:szCs w:val="24"/>
        <w:lang w:val="pt-PT" w:eastAsia="en-US" w:bidi="ar-SA"/>
      </w:rPr>
    </w:lvl>
    <w:lvl w:ilvl="4" w:tentative="0">
      <w:start w:val="0"/>
      <w:numFmt w:val="bullet"/>
      <w:lvlText w:val="•"/>
      <w:lvlJc w:val="left"/>
      <w:pPr>
        <w:ind w:left="5653" w:hanging="720"/>
      </w:pPr>
      <w:rPr>
        <w:rFonts w:hint="default"/>
        <w:lang w:val="pt-PT" w:eastAsia="en-US" w:bidi="ar-SA"/>
      </w:rPr>
    </w:lvl>
    <w:lvl w:ilvl="5" w:tentative="0">
      <w:start w:val="0"/>
      <w:numFmt w:val="bullet"/>
      <w:lvlText w:val="•"/>
      <w:lvlJc w:val="left"/>
      <w:pPr>
        <w:ind w:left="7351" w:hanging="720"/>
      </w:pPr>
      <w:rPr>
        <w:rFonts w:hint="default"/>
        <w:lang w:val="pt-PT" w:eastAsia="en-US" w:bidi="ar-SA"/>
      </w:rPr>
    </w:lvl>
    <w:lvl w:ilvl="6" w:tentative="0">
      <w:start w:val="0"/>
      <w:numFmt w:val="bullet"/>
      <w:lvlText w:val="•"/>
      <w:lvlJc w:val="left"/>
      <w:pPr>
        <w:ind w:left="9048" w:hanging="720"/>
      </w:pPr>
      <w:rPr>
        <w:rFonts w:hint="default"/>
        <w:lang w:val="pt-PT" w:eastAsia="en-US" w:bidi="ar-SA"/>
      </w:rPr>
    </w:lvl>
    <w:lvl w:ilvl="7" w:tentative="0">
      <w:start w:val="0"/>
      <w:numFmt w:val="bullet"/>
      <w:lvlText w:val="•"/>
      <w:lvlJc w:val="left"/>
      <w:pPr>
        <w:ind w:left="10746" w:hanging="720"/>
      </w:pPr>
      <w:rPr>
        <w:rFonts w:hint="default"/>
        <w:lang w:val="pt-PT" w:eastAsia="en-US" w:bidi="ar-SA"/>
      </w:rPr>
    </w:lvl>
    <w:lvl w:ilvl="8" w:tentative="0">
      <w:start w:val="0"/>
      <w:numFmt w:val="bullet"/>
      <w:lvlText w:val="•"/>
      <w:lvlJc w:val="left"/>
      <w:pPr>
        <w:ind w:left="12444" w:hanging="720"/>
      </w:pPr>
      <w:rPr>
        <w:rFonts w:hint="default"/>
        <w:lang w:val="pt-PT" w:eastAsia="en-US" w:bidi="ar-SA"/>
      </w:rPr>
    </w:lvl>
  </w:abstractNum>
  <w:abstractNum w:abstractNumId="13">
    <w:nsid w:val="BE923771"/>
    <w:multiLevelType w:val="multilevel"/>
    <w:tmpl w:val="BE923771"/>
    <w:lvl w:ilvl="0" w:tentative="0">
      <w:start w:val="17"/>
      <w:numFmt w:val="decimal"/>
      <w:lvlText w:val="%1"/>
      <w:lvlJc w:val="left"/>
      <w:pPr>
        <w:ind w:left="961" w:hanging="632"/>
        <w:jc w:val="left"/>
      </w:pPr>
      <w:rPr>
        <w:rFonts w:hint="default"/>
        <w:lang w:val="pt-PT" w:eastAsia="en-US" w:bidi="ar-SA"/>
      </w:rPr>
    </w:lvl>
    <w:lvl w:ilvl="1" w:tentative="0">
      <w:start w:val="11"/>
      <w:numFmt w:val="decimal"/>
      <w:lvlText w:val="%1.%2"/>
      <w:lvlJc w:val="left"/>
      <w:pPr>
        <w:ind w:left="961" w:hanging="632"/>
        <w:jc w:val="left"/>
      </w:pPr>
      <w:rPr>
        <w:rFonts w:hint="default"/>
        <w:lang w:val="pt-PT" w:eastAsia="en-US" w:bidi="ar-SA"/>
      </w:rPr>
    </w:lvl>
    <w:lvl w:ilvl="2" w:tentative="0">
      <w:start w:val="7"/>
      <w:numFmt w:val="decimal"/>
      <w:lvlText w:val="%1.%2.%3"/>
      <w:lvlJc w:val="left"/>
      <w:pPr>
        <w:ind w:left="961" w:hanging="632"/>
        <w:jc w:val="left"/>
      </w:pPr>
      <w:rPr>
        <w:rFonts w:hint="default" w:ascii="Times New Roman" w:hAnsi="Times New Roman" w:eastAsia="Times New Roman" w:cs="Times New Roman"/>
        <w:spacing w:val="-8"/>
        <w:w w:val="100"/>
        <w:sz w:val="20"/>
        <w:szCs w:val="20"/>
        <w:lang w:val="pt-PT" w:eastAsia="en-US" w:bidi="ar-SA"/>
      </w:rPr>
    </w:lvl>
    <w:lvl w:ilvl="3" w:tentative="0">
      <w:start w:val="0"/>
      <w:numFmt w:val="bullet"/>
      <w:lvlText w:val="•"/>
      <w:lvlJc w:val="left"/>
      <w:pPr>
        <w:ind w:left="5424" w:hanging="632"/>
      </w:pPr>
      <w:rPr>
        <w:rFonts w:hint="default"/>
        <w:lang w:val="pt-PT" w:eastAsia="en-US" w:bidi="ar-SA"/>
      </w:rPr>
    </w:lvl>
    <w:lvl w:ilvl="4" w:tentative="0">
      <w:start w:val="0"/>
      <w:numFmt w:val="bullet"/>
      <w:lvlText w:val="•"/>
      <w:lvlJc w:val="left"/>
      <w:pPr>
        <w:ind w:left="6912" w:hanging="632"/>
      </w:pPr>
      <w:rPr>
        <w:rFonts w:hint="default"/>
        <w:lang w:val="pt-PT" w:eastAsia="en-US" w:bidi="ar-SA"/>
      </w:rPr>
    </w:lvl>
    <w:lvl w:ilvl="5" w:tentative="0">
      <w:start w:val="0"/>
      <w:numFmt w:val="bullet"/>
      <w:lvlText w:val="•"/>
      <w:lvlJc w:val="left"/>
      <w:pPr>
        <w:ind w:left="8400" w:hanging="632"/>
      </w:pPr>
      <w:rPr>
        <w:rFonts w:hint="default"/>
        <w:lang w:val="pt-PT" w:eastAsia="en-US" w:bidi="ar-SA"/>
      </w:rPr>
    </w:lvl>
    <w:lvl w:ilvl="6" w:tentative="0">
      <w:start w:val="0"/>
      <w:numFmt w:val="bullet"/>
      <w:lvlText w:val="•"/>
      <w:lvlJc w:val="left"/>
      <w:pPr>
        <w:ind w:left="9888" w:hanging="632"/>
      </w:pPr>
      <w:rPr>
        <w:rFonts w:hint="default"/>
        <w:lang w:val="pt-PT" w:eastAsia="en-US" w:bidi="ar-SA"/>
      </w:rPr>
    </w:lvl>
    <w:lvl w:ilvl="7" w:tentative="0">
      <w:start w:val="0"/>
      <w:numFmt w:val="bullet"/>
      <w:lvlText w:val="•"/>
      <w:lvlJc w:val="left"/>
      <w:pPr>
        <w:ind w:left="11376" w:hanging="632"/>
      </w:pPr>
      <w:rPr>
        <w:rFonts w:hint="default"/>
        <w:lang w:val="pt-PT" w:eastAsia="en-US" w:bidi="ar-SA"/>
      </w:rPr>
    </w:lvl>
    <w:lvl w:ilvl="8" w:tentative="0">
      <w:start w:val="0"/>
      <w:numFmt w:val="bullet"/>
      <w:lvlText w:val="•"/>
      <w:lvlJc w:val="left"/>
      <w:pPr>
        <w:ind w:left="12864" w:hanging="632"/>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18"/>
        <w:jc w:val="righ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920" w:hanging="518"/>
      </w:pPr>
      <w:rPr>
        <w:rFonts w:hint="default"/>
        <w:lang w:val="pt-PT" w:eastAsia="en-US" w:bidi="ar-SA"/>
      </w:rPr>
    </w:lvl>
    <w:lvl w:ilvl="4" w:tentative="0">
      <w:start w:val="0"/>
      <w:numFmt w:val="bullet"/>
      <w:lvlText w:val="•"/>
      <w:lvlJc w:val="left"/>
      <w:pPr>
        <w:ind w:left="3051" w:hanging="518"/>
      </w:pPr>
      <w:rPr>
        <w:rFonts w:hint="default"/>
        <w:lang w:val="pt-PT" w:eastAsia="en-US" w:bidi="ar-SA"/>
      </w:rPr>
    </w:lvl>
    <w:lvl w:ilvl="5" w:tentative="0">
      <w:start w:val="0"/>
      <w:numFmt w:val="bullet"/>
      <w:lvlText w:val="•"/>
      <w:lvlJc w:val="left"/>
      <w:pPr>
        <w:ind w:left="5182" w:hanging="518"/>
      </w:pPr>
      <w:rPr>
        <w:rFonts w:hint="default"/>
        <w:lang w:val="pt-PT" w:eastAsia="en-US" w:bidi="ar-SA"/>
      </w:rPr>
    </w:lvl>
    <w:lvl w:ilvl="6" w:tentative="0">
      <w:start w:val="0"/>
      <w:numFmt w:val="bullet"/>
      <w:lvlText w:val="•"/>
      <w:lvlJc w:val="left"/>
      <w:pPr>
        <w:ind w:left="7314" w:hanging="518"/>
      </w:pPr>
      <w:rPr>
        <w:rFonts w:hint="default"/>
        <w:lang w:val="pt-PT" w:eastAsia="en-US" w:bidi="ar-SA"/>
      </w:rPr>
    </w:lvl>
    <w:lvl w:ilvl="7" w:tentative="0">
      <w:start w:val="0"/>
      <w:numFmt w:val="bullet"/>
      <w:lvlText w:val="•"/>
      <w:lvlJc w:val="left"/>
      <w:pPr>
        <w:ind w:left="9445" w:hanging="518"/>
      </w:pPr>
      <w:rPr>
        <w:rFonts w:hint="default"/>
        <w:lang w:val="pt-PT" w:eastAsia="en-US" w:bidi="ar-SA"/>
      </w:rPr>
    </w:lvl>
    <w:lvl w:ilvl="8" w:tentative="0">
      <w:start w:val="0"/>
      <w:numFmt w:val="bullet"/>
      <w:lvlText w:val="•"/>
      <w:lvlJc w:val="left"/>
      <w:pPr>
        <w:ind w:left="11577" w:hanging="518"/>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6">
    <w:nsid w:val="CF092B84"/>
    <w:multiLevelType w:val="multilevel"/>
    <w:tmpl w:val="CF092B84"/>
    <w:lvl w:ilvl="0" w:tentative="0">
      <w:start w:val="1"/>
      <w:numFmt w:val="decimal"/>
      <w:lvlText w:val="%1"/>
      <w:lvlJc w:val="left"/>
      <w:pPr>
        <w:ind w:left="330" w:hanging="367"/>
        <w:jc w:val="left"/>
      </w:pPr>
      <w:rPr>
        <w:rFonts w:hint="default"/>
        <w:lang w:val="pt-PT" w:eastAsia="en-US" w:bidi="ar-SA"/>
      </w:rPr>
    </w:lvl>
    <w:lvl w:ilvl="1" w:tentative="0">
      <w:start w:val="1"/>
      <w:numFmt w:val="decimal"/>
      <w:lvlText w:val="%1.%2."/>
      <w:lvlJc w:val="left"/>
      <w:pPr>
        <w:ind w:left="330" w:hanging="36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424" w:hanging="367"/>
      </w:pPr>
      <w:rPr>
        <w:rFonts w:hint="default"/>
        <w:lang w:val="pt-PT" w:eastAsia="en-US" w:bidi="ar-SA"/>
      </w:rPr>
    </w:lvl>
    <w:lvl w:ilvl="3" w:tentative="0">
      <w:start w:val="0"/>
      <w:numFmt w:val="bullet"/>
      <w:lvlText w:val="•"/>
      <w:lvlJc w:val="left"/>
      <w:pPr>
        <w:ind w:left="4976" w:hanging="367"/>
      </w:pPr>
      <w:rPr>
        <w:rFonts w:hint="default"/>
        <w:lang w:val="pt-PT" w:eastAsia="en-US" w:bidi="ar-SA"/>
      </w:rPr>
    </w:lvl>
    <w:lvl w:ilvl="4" w:tentative="0">
      <w:start w:val="0"/>
      <w:numFmt w:val="bullet"/>
      <w:lvlText w:val="•"/>
      <w:lvlJc w:val="left"/>
      <w:pPr>
        <w:ind w:left="6528" w:hanging="367"/>
      </w:pPr>
      <w:rPr>
        <w:rFonts w:hint="default"/>
        <w:lang w:val="pt-PT" w:eastAsia="en-US" w:bidi="ar-SA"/>
      </w:rPr>
    </w:lvl>
    <w:lvl w:ilvl="5" w:tentative="0">
      <w:start w:val="0"/>
      <w:numFmt w:val="bullet"/>
      <w:lvlText w:val="•"/>
      <w:lvlJc w:val="left"/>
      <w:pPr>
        <w:ind w:left="8080" w:hanging="367"/>
      </w:pPr>
      <w:rPr>
        <w:rFonts w:hint="default"/>
        <w:lang w:val="pt-PT" w:eastAsia="en-US" w:bidi="ar-SA"/>
      </w:rPr>
    </w:lvl>
    <w:lvl w:ilvl="6" w:tentative="0">
      <w:start w:val="0"/>
      <w:numFmt w:val="bullet"/>
      <w:lvlText w:val="•"/>
      <w:lvlJc w:val="left"/>
      <w:pPr>
        <w:ind w:left="9632" w:hanging="367"/>
      </w:pPr>
      <w:rPr>
        <w:rFonts w:hint="default"/>
        <w:lang w:val="pt-PT" w:eastAsia="en-US" w:bidi="ar-SA"/>
      </w:rPr>
    </w:lvl>
    <w:lvl w:ilvl="7" w:tentative="0">
      <w:start w:val="0"/>
      <w:numFmt w:val="bullet"/>
      <w:lvlText w:val="•"/>
      <w:lvlJc w:val="left"/>
      <w:pPr>
        <w:ind w:left="11184" w:hanging="367"/>
      </w:pPr>
      <w:rPr>
        <w:rFonts w:hint="default"/>
        <w:lang w:val="pt-PT" w:eastAsia="en-US" w:bidi="ar-SA"/>
      </w:rPr>
    </w:lvl>
    <w:lvl w:ilvl="8" w:tentative="0">
      <w:start w:val="0"/>
      <w:numFmt w:val="bullet"/>
      <w:lvlText w:val="•"/>
      <w:lvlJc w:val="left"/>
      <w:pPr>
        <w:ind w:left="12736" w:hanging="367"/>
      </w:pPr>
      <w:rPr>
        <w:rFonts w:hint="default"/>
        <w:lang w:val="pt-PT" w:eastAsia="en-US" w:bidi="ar-SA"/>
      </w:rPr>
    </w:lvl>
  </w:abstractNum>
  <w:abstractNum w:abstractNumId="17">
    <w:nsid w:val="D7D140E4"/>
    <w:multiLevelType w:val="multilevel"/>
    <w:tmpl w:val="D7D140E4"/>
    <w:lvl w:ilvl="0" w:tentative="0">
      <w:start w:val="14"/>
      <w:numFmt w:val="decimal"/>
      <w:lvlText w:val="%1"/>
      <w:lvlJc w:val="left"/>
      <w:pPr>
        <w:ind w:left="508" w:hanging="389"/>
        <w:jc w:val="left"/>
      </w:pPr>
      <w:rPr>
        <w:rFonts w:hint="default"/>
        <w:lang w:val="pt-PT" w:eastAsia="en-US" w:bidi="ar-SA"/>
      </w:rPr>
    </w:lvl>
    <w:lvl w:ilvl="1" w:tentative="0">
      <w:start w:val="1"/>
      <w:numFmt w:val="decimal"/>
      <w:lvlText w:val="%1.%2"/>
      <w:lvlJc w:val="left"/>
      <w:pPr>
        <w:ind w:left="508" w:hanging="389"/>
        <w:jc w:val="left"/>
      </w:pPr>
      <w:rPr>
        <w:rFonts w:hint="default"/>
        <w:w w:val="100"/>
        <w:lang w:val="pt-PT" w:eastAsia="en-US" w:bidi="ar-SA"/>
      </w:rPr>
    </w:lvl>
    <w:lvl w:ilvl="2" w:tentative="0">
      <w:start w:val="0"/>
      <w:numFmt w:val="bullet"/>
      <w:lvlText w:val="•"/>
      <w:lvlJc w:val="left"/>
      <w:pPr>
        <w:ind w:left="3568" w:hanging="389"/>
      </w:pPr>
      <w:rPr>
        <w:rFonts w:hint="default"/>
        <w:lang w:val="pt-PT" w:eastAsia="en-US" w:bidi="ar-SA"/>
      </w:rPr>
    </w:lvl>
    <w:lvl w:ilvl="3" w:tentative="0">
      <w:start w:val="0"/>
      <w:numFmt w:val="bullet"/>
      <w:lvlText w:val="•"/>
      <w:lvlJc w:val="left"/>
      <w:pPr>
        <w:ind w:left="5102" w:hanging="389"/>
      </w:pPr>
      <w:rPr>
        <w:rFonts w:hint="default"/>
        <w:lang w:val="pt-PT" w:eastAsia="en-US" w:bidi="ar-SA"/>
      </w:rPr>
    </w:lvl>
    <w:lvl w:ilvl="4" w:tentative="0">
      <w:start w:val="0"/>
      <w:numFmt w:val="bullet"/>
      <w:lvlText w:val="•"/>
      <w:lvlJc w:val="left"/>
      <w:pPr>
        <w:ind w:left="6636" w:hanging="389"/>
      </w:pPr>
      <w:rPr>
        <w:rFonts w:hint="default"/>
        <w:lang w:val="pt-PT" w:eastAsia="en-US" w:bidi="ar-SA"/>
      </w:rPr>
    </w:lvl>
    <w:lvl w:ilvl="5" w:tentative="0">
      <w:start w:val="0"/>
      <w:numFmt w:val="bullet"/>
      <w:lvlText w:val="•"/>
      <w:lvlJc w:val="left"/>
      <w:pPr>
        <w:ind w:left="8170" w:hanging="389"/>
      </w:pPr>
      <w:rPr>
        <w:rFonts w:hint="default"/>
        <w:lang w:val="pt-PT" w:eastAsia="en-US" w:bidi="ar-SA"/>
      </w:rPr>
    </w:lvl>
    <w:lvl w:ilvl="6" w:tentative="0">
      <w:start w:val="0"/>
      <w:numFmt w:val="bullet"/>
      <w:lvlText w:val="•"/>
      <w:lvlJc w:val="left"/>
      <w:pPr>
        <w:ind w:left="9704" w:hanging="389"/>
      </w:pPr>
      <w:rPr>
        <w:rFonts w:hint="default"/>
        <w:lang w:val="pt-PT" w:eastAsia="en-US" w:bidi="ar-SA"/>
      </w:rPr>
    </w:lvl>
    <w:lvl w:ilvl="7" w:tentative="0">
      <w:start w:val="0"/>
      <w:numFmt w:val="bullet"/>
      <w:lvlText w:val="•"/>
      <w:lvlJc w:val="left"/>
      <w:pPr>
        <w:ind w:left="11238" w:hanging="389"/>
      </w:pPr>
      <w:rPr>
        <w:rFonts w:hint="default"/>
        <w:lang w:val="pt-PT" w:eastAsia="en-US" w:bidi="ar-SA"/>
      </w:rPr>
    </w:lvl>
    <w:lvl w:ilvl="8" w:tentative="0">
      <w:start w:val="0"/>
      <w:numFmt w:val="bullet"/>
      <w:lvlText w:val="•"/>
      <w:lvlJc w:val="left"/>
      <w:pPr>
        <w:ind w:left="12772" w:hanging="389"/>
      </w:pPr>
      <w:rPr>
        <w:rFonts w:hint="default"/>
        <w:lang w:val="pt-PT" w:eastAsia="en-US" w:bidi="ar-SA"/>
      </w:rPr>
    </w:lvl>
  </w:abstractNum>
  <w:abstractNum w:abstractNumId="18">
    <w:nsid w:val="D7F9FE59"/>
    <w:multiLevelType w:val="multilevel"/>
    <w:tmpl w:val="D7F9FE59"/>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19">
    <w:nsid w:val="DCBA6B53"/>
    <w:multiLevelType w:val="multilevel"/>
    <w:tmpl w:val="DCBA6B53"/>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1"/>
      <w:numFmt w:val="decimal"/>
      <w:lvlText w:val="%1.%2)"/>
      <w:lvlJc w:val="left"/>
      <w:pPr>
        <w:ind w:left="690" w:hanging="36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382" w:hanging="367"/>
      </w:pPr>
      <w:rPr>
        <w:rFonts w:hint="default"/>
        <w:lang w:val="pt-PT" w:eastAsia="en-US" w:bidi="ar-SA"/>
      </w:rPr>
    </w:lvl>
    <w:lvl w:ilvl="3" w:tentative="0">
      <w:start w:val="0"/>
      <w:numFmt w:val="bullet"/>
      <w:lvlText w:val="•"/>
      <w:lvlJc w:val="left"/>
      <w:pPr>
        <w:ind w:left="4064" w:hanging="367"/>
      </w:pPr>
      <w:rPr>
        <w:rFonts w:hint="default"/>
        <w:lang w:val="pt-PT" w:eastAsia="en-US" w:bidi="ar-SA"/>
      </w:rPr>
    </w:lvl>
    <w:lvl w:ilvl="4" w:tentative="0">
      <w:start w:val="0"/>
      <w:numFmt w:val="bullet"/>
      <w:lvlText w:val="•"/>
      <w:lvlJc w:val="left"/>
      <w:pPr>
        <w:ind w:left="5746" w:hanging="367"/>
      </w:pPr>
      <w:rPr>
        <w:rFonts w:hint="default"/>
        <w:lang w:val="pt-PT" w:eastAsia="en-US" w:bidi="ar-SA"/>
      </w:rPr>
    </w:lvl>
    <w:lvl w:ilvl="5" w:tentative="0">
      <w:start w:val="0"/>
      <w:numFmt w:val="bullet"/>
      <w:lvlText w:val="•"/>
      <w:lvlJc w:val="left"/>
      <w:pPr>
        <w:ind w:left="7428" w:hanging="367"/>
      </w:pPr>
      <w:rPr>
        <w:rFonts w:hint="default"/>
        <w:lang w:val="pt-PT" w:eastAsia="en-US" w:bidi="ar-SA"/>
      </w:rPr>
    </w:lvl>
    <w:lvl w:ilvl="6" w:tentative="0">
      <w:start w:val="0"/>
      <w:numFmt w:val="bullet"/>
      <w:lvlText w:val="•"/>
      <w:lvlJc w:val="left"/>
      <w:pPr>
        <w:ind w:left="9111" w:hanging="367"/>
      </w:pPr>
      <w:rPr>
        <w:rFonts w:hint="default"/>
        <w:lang w:val="pt-PT" w:eastAsia="en-US" w:bidi="ar-SA"/>
      </w:rPr>
    </w:lvl>
    <w:lvl w:ilvl="7" w:tentative="0">
      <w:start w:val="0"/>
      <w:numFmt w:val="bullet"/>
      <w:lvlText w:val="•"/>
      <w:lvlJc w:val="left"/>
      <w:pPr>
        <w:ind w:left="10793" w:hanging="367"/>
      </w:pPr>
      <w:rPr>
        <w:rFonts w:hint="default"/>
        <w:lang w:val="pt-PT" w:eastAsia="en-US" w:bidi="ar-SA"/>
      </w:rPr>
    </w:lvl>
    <w:lvl w:ilvl="8" w:tentative="0">
      <w:start w:val="0"/>
      <w:numFmt w:val="bullet"/>
      <w:lvlText w:val="•"/>
      <w:lvlJc w:val="left"/>
      <w:pPr>
        <w:ind w:left="12475" w:hanging="367"/>
      </w:pPr>
      <w:rPr>
        <w:rFonts w:hint="default"/>
        <w:lang w:val="pt-PT" w:eastAsia="en-US" w:bidi="ar-SA"/>
      </w:rPr>
    </w:lvl>
  </w:abstractNum>
  <w:abstractNum w:abstractNumId="20">
    <w:nsid w:val="E093A4B0"/>
    <w:multiLevelType w:val="multilevel"/>
    <w:tmpl w:val="E093A4B0"/>
    <w:lvl w:ilvl="0" w:tentative="0">
      <w:start w:val="7"/>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9"/>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2470" w:hanging="459"/>
      </w:pPr>
      <w:rPr>
        <w:rFonts w:hint="default"/>
        <w:lang w:val="pt-PT" w:eastAsia="en-US" w:bidi="ar-SA"/>
      </w:rPr>
    </w:lvl>
    <w:lvl w:ilvl="4" w:tentative="0">
      <w:start w:val="0"/>
      <w:numFmt w:val="bullet"/>
      <w:lvlText w:val="•"/>
      <w:lvlJc w:val="left"/>
      <w:pPr>
        <w:ind w:left="4380" w:hanging="459"/>
      </w:pPr>
      <w:rPr>
        <w:rFonts w:hint="default"/>
        <w:lang w:val="pt-PT" w:eastAsia="en-US" w:bidi="ar-SA"/>
      </w:rPr>
    </w:lvl>
    <w:lvl w:ilvl="5" w:tentative="0">
      <w:start w:val="0"/>
      <w:numFmt w:val="bullet"/>
      <w:lvlText w:val="•"/>
      <w:lvlJc w:val="left"/>
      <w:pPr>
        <w:ind w:left="6290" w:hanging="459"/>
      </w:pPr>
      <w:rPr>
        <w:rFonts w:hint="default"/>
        <w:lang w:val="pt-PT" w:eastAsia="en-US" w:bidi="ar-SA"/>
      </w:rPr>
    </w:lvl>
    <w:lvl w:ilvl="6" w:tentative="0">
      <w:start w:val="0"/>
      <w:numFmt w:val="bullet"/>
      <w:lvlText w:val="•"/>
      <w:lvlJc w:val="left"/>
      <w:pPr>
        <w:ind w:left="8200" w:hanging="459"/>
      </w:pPr>
      <w:rPr>
        <w:rFonts w:hint="default"/>
        <w:lang w:val="pt-PT" w:eastAsia="en-US" w:bidi="ar-SA"/>
      </w:rPr>
    </w:lvl>
    <w:lvl w:ilvl="7" w:tentative="0">
      <w:start w:val="0"/>
      <w:numFmt w:val="bullet"/>
      <w:lvlText w:val="•"/>
      <w:lvlJc w:val="left"/>
      <w:pPr>
        <w:ind w:left="10110" w:hanging="459"/>
      </w:pPr>
      <w:rPr>
        <w:rFonts w:hint="default"/>
        <w:lang w:val="pt-PT" w:eastAsia="en-US" w:bidi="ar-SA"/>
      </w:rPr>
    </w:lvl>
    <w:lvl w:ilvl="8" w:tentative="0">
      <w:start w:val="0"/>
      <w:numFmt w:val="bullet"/>
      <w:lvlText w:val="•"/>
      <w:lvlJc w:val="left"/>
      <w:pPr>
        <w:ind w:left="12020" w:hanging="459"/>
      </w:pPr>
      <w:rPr>
        <w:rFonts w:hint="default"/>
        <w:lang w:val="pt-PT" w:eastAsia="en-US" w:bidi="ar-SA"/>
      </w:rPr>
    </w:lvl>
  </w:abstractNum>
  <w:abstractNum w:abstractNumId="21">
    <w:nsid w:val="F0E89278"/>
    <w:multiLevelType w:val="multilevel"/>
    <w:tmpl w:val="F0E89278"/>
    <w:lvl w:ilvl="0" w:tentative="0">
      <w:start w:val="0"/>
      <w:numFmt w:val="bullet"/>
      <w:lvlText w:val=""/>
      <w:lvlJc w:val="left"/>
      <w:pPr>
        <w:ind w:left="120" w:hanging="157"/>
      </w:pPr>
      <w:rPr>
        <w:rFonts w:hint="default" w:ascii="Symbol" w:hAnsi="Symbol" w:eastAsia="Symbol" w:cs="Symbol"/>
        <w:w w:val="100"/>
        <w:sz w:val="20"/>
        <w:szCs w:val="20"/>
        <w:lang w:val="pt-PT" w:eastAsia="en-US" w:bidi="ar-SA"/>
      </w:rPr>
    </w:lvl>
    <w:lvl w:ilvl="1" w:tentative="0">
      <w:start w:val="0"/>
      <w:numFmt w:val="bullet"/>
      <w:lvlText w:val="•"/>
      <w:lvlJc w:val="left"/>
      <w:pPr>
        <w:ind w:left="1692" w:hanging="157"/>
      </w:pPr>
      <w:rPr>
        <w:rFonts w:hint="default"/>
        <w:lang w:val="pt-PT" w:eastAsia="en-US" w:bidi="ar-SA"/>
      </w:rPr>
    </w:lvl>
    <w:lvl w:ilvl="2" w:tentative="0">
      <w:start w:val="0"/>
      <w:numFmt w:val="bullet"/>
      <w:lvlText w:val="•"/>
      <w:lvlJc w:val="left"/>
      <w:pPr>
        <w:ind w:left="3264" w:hanging="157"/>
      </w:pPr>
      <w:rPr>
        <w:rFonts w:hint="default"/>
        <w:lang w:val="pt-PT" w:eastAsia="en-US" w:bidi="ar-SA"/>
      </w:rPr>
    </w:lvl>
    <w:lvl w:ilvl="3" w:tentative="0">
      <w:start w:val="0"/>
      <w:numFmt w:val="bullet"/>
      <w:lvlText w:val="•"/>
      <w:lvlJc w:val="left"/>
      <w:pPr>
        <w:ind w:left="4836" w:hanging="157"/>
      </w:pPr>
      <w:rPr>
        <w:rFonts w:hint="default"/>
        <w:lang w:val="pt-PT" w:eastAsia="en-US" w:bidi="ar-SA"/>
      </w:rPr>
    </w:lvl>
    <w:lvl w:ilvl="4" w:tentative="0">
      <w:start w:val="0"/>
      <w:numFmt w:val="bullet"/>
      <w:lvlText w:val="•"/>
      <w:lvlJc w:val="left"/>
      <w:pPr>
        <w:ind w:left="6408" w:hanging="157"/>
      </w:pPr>
      <w:rPr>
        <w:rFonts w:hint="default"/>
        <w:lang w:val="pt-PT" w:eastAsia="en-US" w:bidi="ar-SA"/>
      </w:rPr>
    </w:lvl>
    <w:lvl w:ilvl="5" w:tentative="0">
      <w:start w:val="0"/>
      <w:numFmt w:val="bullet"/>
      <w:lvlText w:val="•"/>
      <w:lvlJc w:val="left"/>
      <w:pPr>
        <w:ind w:left="7980" w:hanging="157"/>
      </w:pPr>
      <w:rPr>
        <w:rFonts w:hint="default"/>
        <w:lang w:val="pt-PT" w:eastAsia="en-US" w:bidi="ar-SA"/>
      </w:rPr>
    </w:lvl>
    <w:lvl w:ilvl="6" w:tentative="0">
      <w:start w:val="0"/>
      <w:numFmt w:val="bullet"/>
      <w:lvlText w:val="•"/>
      <w:lvlJc w:val="left"/>
      <w:pPr>
        <w:ind w:left="9552" w:hanging="157"/>
      </w:pPr>
      <w:rPr>
        <w:rFonts w:hint="default"/>
        <w:lang w:val="pt-PT" w:eastAsia="en-US" w:bidi="ar-SA"/>
      </w:rPr>
    </w:lvl>
    <w:lvl w:ilvl="7" w:tentative="0">
      <w:start w:val="0"/>
      <w:numFmt w:val="bullet"/>
      <w:lvlText w:val="•"/>
      <w:lvlJc w:val="left"/>
      <w:pPr>
        <w:ind w:left="11124" w:hanging="157"/>
      </w:pPr>
      <w:rPr>
        <w:rFonts w:hint="default"/>
        <w:lang w:val="pt-PT" w:eastAsia="en-US" w:bidi="ar-SA"/>
      </w:rPr>
    </w:lvl>
    <w:lvl w:ilvl="8" w:tentative="0">
      <w:start w:val="0"/>
      <w:numFmt w:val="bullet"/>
      <w:lvlText w:val="•"/>
      <w:lvlJc w:val="left"/>
      <w:pPr>
        <w:ind w:left="12696" w:hanging="157"/>
      </w:pPr>
      <w:rPr>
        <w:rFonts w:hint="default"/>
        <w:lang w:val="pt-PT" w:eastAsia="en-US" w:bidi="ar-SA"/>
      </w:rPr>
    </w:lvl>
  </w:abstractNum>
  <w:abstractNum w:abstractNumId="22">
    <w:nsid w:val="F4B5D9F5"/>
    <w:multiLevelType w:val="multilevel"/>
    <w:tmpl w:val="F4B5D9F5"/>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23">
    <w:nsid w:val="F7735DC9"/>
    <w:multiLevelType w:val="multilevel"/>
    <w:tmpl w:val="F7735DC9"/>
    <w:lvl w:ilvl="0" w:tentative="0">
      <w:start w:val="1"/>
      <w:numFmt w:val="lowerLetter"/>
      <w:lvlText w:val="%1)"/>
      <w:lvlJc w:val="left"/>
      <w:pPr>
        <w:ind w:left="32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20" w:hanging="240"/>
        <w:jc w:val="right"/>
      </w:pPr>
      <w:rPr>
        <w:rFonts w:hint="default" w:ascii="Times New Roman" w:hAnsi="Times New Roman" w:eastAsia="Times New Roman" w:cs="Times New Roman"/>
        <w:w w:val="79"/>
        <w:sz w:val="24"/>
        <w:szCs w:val="24"/>
        <w:lang w:val="pt-PT" w:eastAsia="en-US" w:bidi="ar-SA"/>
      </w:rPr>
    </w:lvl>
    <w:lvl w:ilvl="1" w:tentative="0">
      <w:start w:val="1"/>
      <w:numFmt w:val="decimal"/>
      <w:lvlText w:val="%1.%2."/>
      <w:lvlJc w:val="left"/>
      <w:pPr>
        <w:ind w:left="330" w:hanging="474"/>
        <w:jc w:val="righ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880" w:hanging="550"/>
      </w:pPr>
      <w:rPr>
        <w:rFonts w:hint="default"/>
        <w:lang w:val="pt-PT" w:eastAsia="en-US" w:bidi="ar-SA"/>
      </w:rPr>
    </w:lvl>
    <w:lvl w:ilvl="4" w:tentative="0">
      <w:start w:val="0"/>
      <w:numFmt w:val="bullet"/>
      <w:lvlText w:val="•"/>
      <w:lvlJc w:val="left"/>
      <w:pPr>
        <w:ind w:left="960" w:hanging="550"/>
      </w:pPr>
      <w:rPr>
        <w:rFonts w:hint="default"/>
        <w:lang w:val="pt-PT" w:eastAsia="en-US" w:bidi="ar-SA"/>
      </w:rPr>
    </w:lvl>
    <w:lvl w:ilvl="5" w:tentative="0">
      <w:start w:val="0"/>
      <w:numFmt w:val="bullet"/>
      <w:lvlText w:val="•"/>
      <w:lvlJc w:val="left"/>
      <w:pPr>
        <w:ind w:left="3440" w:hanging="550"/>
      </w:pPr>
      <w:rPr>
        <w:rFonts w:hint="default"/>
        <w:lang w:val="pt-PT" w:eastAsia="en-US" w:bidi="ar-SA"/>
      </w:rPr>
    </w:lvl>
    <w:lvl w:ilvl="6" w:tentative="0">
      <w:start w:val="0"/>
      <w:numFmt w:val="bullet"/>
      <w:lvlText w:val="•"/>
      <w:lvlJc w:val="left"/>
      <w:pPr>
        <w:ind w:left="5920" w:hanging="550"/>
      </w:pPr>
      <w:rPr>
        <w:rFonts w:hint="default"/>
        <w:lang w:val="pt-PT" w:eastAsia="en-US" w:bidi="ar-SA"/>
      </w:rPr>
    </w:lvl>
    <w:lvl w:ilvl="7" w:tentative="0">
      <w:start w:val="0"/>
      <w:numFmt w:val="bullet"/>
      <w:lvlText w:val="•"/>
      <w:lvlJc w:val="left"/>
      <w:pPr>
        <w:ind w:left="8400" w:hanging="550"/>
      </w:pPr>
      <w:rPr>
        <w:rFonts w:hint="default"/>
        <w:lang w:val="pt-PT" w:eastAsia="en-US" w:bidi="ar-SA"/>
      </w:rPr>
    </w:lvl>
    <w:lvl w:ilvl="8" w:tentative="0">
      <w:start w:val="0"/>
      <w:numFmt w:val="bullet"/>
      <w:lvlText w:val="•"/>
      <w:lvlJc w:val="left"/>
      <w:pPr>
        <w:ind w:left="10880" w:hanging="550"/>
      </w:pPr>
      <w:rPr>
        <w:rFonts w:hint="default"/>
        <w:lang w:val="pt-PT" w:eastAsia="en-US" w:bidi="ar-SA"/>
      </w:rPr>
    </w:lvl>
  </w:abstractNum>
  <w:abstractNum w:abstractNumId="25">
    <w:nsid w:val="0248C179"/>
    <w:multiLevelType w:val="multilevel"/>
    <w:tmpl w:val="0248C179"/>
    <w:lvl w:ilvl="0" w:tentative="0">
      <w:start w:val="7"/>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05"/>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048" w:hanging="505"/>
      </w:pPr>
      <w:rPr>
        <w:rFonts w:hint="default"/>
        <w:lang w:val="pt-PT" w:eastAsia="en-US" w:bidi="ar-SA"/>
      </w:rPr>
    </w:lvl>
    <w:lvl w:ilvl="4" w:tentative="0">
      <w:start w:val="0"/>
      <w:numFmt w:val="bullet"/>
      <w:lvlText w:val="•"/>
      <w:lvlJc w:val="left"/>
      <w:pPr>
        <w:ind w:left="5733" w:hanging="505"/>
      </w:pPr>
      <w:rPr>
        <w:rFonts w:hint="default"/>
        <w:lang w:val="pt-PT" w:eastAsia="en-US" w:bidi="ar-SA"/>
      </w:rPr>
    </w:lvl>
    <w:lvl w:ilvl="5" w:tentative="0">
      <w:start w:val="0"/>
      <w:numFmt w:val="bullet"/>
      <w:lvlText w:val="•"/>
      <w:lvlJc w:val="left"/>
      <w:pPr>
        <w:ind w:left="7417" w:hanging="505"/>
      </w:pPr>
      <w:rPr>
        <w:rFonts w:hint="default"/>
        <w:lang w:val="pt-PT" w:eastAsia="en-US" w:bidi="ar-SA"/>
      </w:rPr>
    </w:lvl>
    <w:lvl w:ilvl="6" w:tentative="0">
      <w:start w:val="0"/>
      <w:numFmt w:val="bullet"/>
      <w:lvlText w:val="•"/>
      <w:lvlJc w:val="left"/>
      <w:pPr>
        <w:ind w:left="9102" w:hanging="505"/>
      </w:pPr>
      <w:rPr>
        <w:rFonts w:hint="default"/>
        <w:lang w:val="pt-PT" w:eastAsia="en-US" w:bidi="ar-SA"/>
      </w:rPr>
    </w:lvl>
    <w:lvl w:ilvl="7" w:tentative="0">
      <w:start w:val="0"/>
      <w:numFmt w:val="bullet"/>
      <w:lvlText w:val="•"/>
      <w:lvlJc w:val="left"/>
      <w:pPr>
        <w:ind w:left="10786" w:hanging="505"/>
      </w:pPr>
      <w:rPr>
        <w:rFonts w:hint="default"/>
        <w:lang w:val="pt-PT" w:eastAsia="en-US" w:bidi="ar-SA"/>
      </w:rPr>
    </w:lvl>
    <w:lvl w:ilvl="8" w:tentative="0">
      <w:start w:val="0"/>
      <w:numFmt w:val="bullet"/>
      <w:lvlText w:val="•"/>
      <w:lvlJc w:val="left"/>
      <w:pPr>
        <w:ind w:left="12471" w:hanging="505"/>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77" w:hanging="105"/>
      </w:pPr>
      <w:rPr>
        <w:rFonts w:hint="default" w:ascii="Times New Roman" w:hAnsi="Times New Roman" w:eastAsia="Times New Roman" w:cs="Times New Roman"/>
        <w:w w:val="100"/>
        <w:sz w:val="18"/>
        <w:szCs w:val="18"/>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679" w:hanging="350"/>
        <w:jc w:val="left"/>
      </w:pPr>
      <w:rPr>
        <w:rFonts w:hint="default"/>
        <w:lang w:val="pt-PT" w:eastAsia="en-US" w:bidi="ar-SA"/>
      </w:rPr>
    </w:lvl>
    <w:lvl w:ilvl="1" w:tentative="0">
      <w:start w:val="1"/>
      <w:numFmt w:val="decimal"/>
      <w:lvlText w:val="%1.%2."/>
      <w:lvlJc w:val="left"/>
      <w:pPr>
        <w:ind w:left="679" w:hanging="350"/>
        <w:jc w:val="right"/>
      </w:pPr>
      <w:rPr>
        <w:rFonts w:hint="default"/>
        <w:w w:val="100"/>
        <w:lang w:val="pt-PT" w:eastAsia="en-US" w:bidi="ar-SA"/>
      </w:rPr>
    </w:lvl>
    <w:lvl w:ilvl="2" w:tentative="0">
      <w:start w:val="1"/>
      <w:numFmt w:val="decimal"/>
      <w:lvlText w:val="%1.%2.%3."/>
      <w:lvlJc w:val="left"/>
      <w:pPr>
        <w:ind w:left="330" w:hanging="585"/>
        <w:jc w:val="left"/>
      </w:pPr>
      <w:rPr>
        <w:rFonts w:hint="default" w:ascii="Times New Roman" w:hAnsi="Times New Roman" w:eastAsia="Times New Roman" w:cs="Times New Roman"/>
        <w:spacing w:val="-8"/>
        <w:w w:val="100"/>
        <w:sz w:val="20"/>
        <w:szCs w:val="20"/>
        <w:lang w:val="pt-PT" w:eastAsia="en-US" w:bidi="ar-SA"/>
      </w:rPr>
    </w:lvl>
    <w:lvl w:ilvl="3" w:tentative="0">
      <w:start w:val="1"/>
      <w:numFmt w:val="decimal"/>
      <w:lvlText w:val="%1.%2.%3.%4."/>
      <w:lvlJc w:val="left"/>
      <w:pPr>
        <w:ind w:left="1063" w:hanging="732"/>
        <w:jc w:val="left"/>
      </w:pPr>
      <w:rPr>
        <w:rFonts w:hint="default" w:ascii="Times New Roman" w:hAnsi="Times New Roman" w:eastAsia="Times New Roman" w:cs="Times New Roman"/>
        <w:spacing w:val="-8"/>
        <w:w w:val="100"/>
        <w:sz w:val="20"/>
        <w:szCs w:val="20"/>
        <w:lang w:val="pt-PT" w:eastAsia="en-US" w:bidi="ar-SA"/>
      </w:rPr>
    </w:lvl>
    <w:lvl w:ilvl="4" w:tentative="0">
      <w:start w:val="0"/>
      <w:numFmt w:val="bullet"/>
      <w:lvlText w:val="•"/>
      <w:lvlJc w:val="left"/>
      <w:pPr>
        <w:ind w:left="1080" w:hanging="732"/>
      </w:pPr>
      <w:rPr>
        <w:rFonts w:hint="default"/>
        <w:lang w:val="pt-PT" w:eastAsia="en-US" w:bidi="ar-SA"/>
      </w:rPr>
    </w:lvl>
    <w:lvl w:ilvl="5" w:tentative="0">
      <w:start w:val="0"/>
      <w:numFmt w:val="bullet"/>
      <w:lvlText w:val="•"/>
      <w:lvlJc w:val="left"/>
      <w:pPr>
        <w:ind w:left="3540" w:hanging="732"/>
      </w:pPr>
      <w:rPr>
        <w:rFonts w:hint="default"/>
        <w:lang w:val="pt-PT" w:eastAsia="en-US" w:bidi="ar-SA"/>
      </w:rPr>
    </w:lvl>
    <w:lvl w:ilvl="6" w:tentative="0">
      <w:start w:val="0"/>
      <w:numFmt w:val="bullet"/>
      <w:lvlText w:val="•"/>
      <w:lvlJc w:val="left"/>
      <w:pPr>
        <w:ind w:left="6000" w:hanging="732"/>
      </w:pPr>
      <w:rPr>
        <w:rFonts w:hint="default"/>
        <w:lang w:val="pt-PT" w:eastAsia="en-US" w:bidi="ar-SA"/>
      </w:rPr>
    </w:lvl>
    <w:lvl w:ilvl="7" w:tentative="0">
      <w:start w:val="0"/>
      <w:numFmt w:val="bullet"/>
      <w:lvlText w:val="•"/>
      <w:lvlJc w:val="left"/>
      <w:pPr>
        <w:ind w:left="8460" w:hanging="732"/>
      </w:pPr>
      <w:rPr>
        <w:rFonts w:hint="default"/>
        <w:lang w:val="pt-PT" w:eastAsia="en-US" w:bidi="ar-SA"/>
      </w:rPr>
    </w:lvl>
    <w:lvl w:ilvl="8" w:tentative="0">
      <w:start w:val="0"/>
      <w:numFmt w:val="bullet"/>
      <w:lvlText w:val="•"/>
      <w:lvlJc w:val="left"/>
      <w:pPr>
        <w:ind w:left="10920" w:hanging="732"/>
      </w:pPr>
      <w:rPr>
        <w:rFonts w:hint="default"/>
        <w:lang w:val="pt-PT" w:eastAsia="en-US" w:bidi="ar-SA"/>
      </w:rPr>
    </w:lvl>
  </w:abstractNum>
  <w:abstractNum w:abstractNumId="28">
    <w:nsid w:val="0709FD3E"/>
    <w:multiLevelType w:val="multilevel"/>
    <w:tmpl w:val="0709FD3E"/>
    <w:lvl w:ilvl="0" w:tentative="0">
      <w:start w:val="12"/>
      <w:numFmt w:val="decimal"/>
      <w:lvlText w:val="%1"/>
      <w:lvlJc w:val="left"/>
      <w:pPr>
        <w:ind w:left="660" w:hanging="540"/>
        <w:jc w:val="left"/>
      </w:pPr>
      <w:rPr>
        <w:rFonts w:hint="default"/>
        <w:lang w:val="pt-PT" w:eastAsia="en-US" w:bidi="ar-SA"/>
      </w:rPr>
    </w:lvl>
    <w:lvl w:ilvl="1" w:tentative="0">
      <w:start w:val="6"/>
      <w:numFmt w:val="decimal"/>
      <w:lvlText w:val="%1.%2."/>
      <w:lvlJc w:val="left"/>
      <w:pPr>
        <w:ind w:left="660" w:hanging="540"/>
        <w:jc w:val="left"/>
      </w:pPr>
      <w:rPr>
        <w:rFonts w:hint="default" w:ascii="Times New Roman" w:hAnsi="Times New Roman" w:eastAsia="Times New Roman" w:cs="Times New Roman"/>
        <w:w w:val="100"/>
        <w:sz w:val="24"/>
        <w:szCs w:val="24"/>
        <w:lang w:val="pt-PT" w:eastAsia="en-US" w:bidi="ar-SA"/>
      </w:rPr>
    </w:lvl>
    <w:lvl w:ilvl="2" w:tentative="0">
      <w:start w:val="1"/>
      <w:numFmt w:val="decimal"/>
      <w:lvlText w:val="%1.%2.%3"/>
      <w:lvlJc w:val="left"/>
      <w:pPr>
        <w:ind w:left="669" w:hanging="5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5214" w:hanging="550"/>
      </w:pPr>
      <w:rPr>
        <w:rFonts w:hint="default"/>
        <w:lang w:val="pt-PT" w:eastAsia="en-US" w:bidi="ar-SA"/>
      </w:rPr>
    </w:lvl>
    <w:lvl w:ilvl="4" w:tentative="0">
      <w:start w:val="0"/>
      <w:numFmt w:val="bullet"/>
      <w:lvlText w:val="•"/>
      <w:lvlJc w:val="left"/>
      <w:pPr>
        <w:ind w:left="6732" w:hanging="550"/>
      </w:pPr>
      <w:rPr>
        <w:rFonts w:hint="default"/>
        <w:lang w:val="pt-PT" w:eastAsia="en-US" w:bidi="ar-SA"/>
      </w:rPr>
    </w:lvl>
    <w:lvl w:ilvl="5" w:tentative="0">
      <w:start w:val="0"/>
      <w:numFmt w:val="bullet"/>
      <w:lvlText w:val="•"/>
      <w:lvlJc w:val="left"/>
      <w:pPr>
        <w:ind w:left="8250" w:hanging="550"/>
      </w:pPr>
      <w:rPr>
        <w:rFonts w:hint="default"/>
        <w:lang w:val="pt-PT" w:eastAsia="en-US" w:bidi="ar-SA"/>
      </w:rPr>
    </w:lvl>
    <w:lvl w:ilvl="6" w:tentative="0">
      <w:start w:val="0"/>
      <w:numFmt w:val="bullet"/>
      <w:lvlText w:val="•"/>
      <w:lvlJc w:val="left"/>
      <w:pPr>
        <w:ind w:left="9768" w:hanging="550"/>
      </w:pPr>
      <w:rPr>
        <w:rFonts w:hint="default"/>
        <w:lang w:val="pt-PT" w:eastAsia="en-US" w:bidi="ar-SA"/>
      </w:rPr>
    </w:lvl>
    <w:lvl w:ilvl="7" w:tentative="0">
      <w:start w:val="0"/>
      <w:numFmt w:val="bullet"/>
      <w:lvlText w:val="•"/>
      <w:lvlJc w:val="left"/>
      <w:pPr>
        <w:ind w:left="11286" w:hanging="550"/>
      </w:pPr>
      <w:rPr>
        <w:rFonts w:hint="default"/>
        <w:lang w:val="pt-PT" w:eastAsia="en-US" w:bidi="ar-SA"/>
      </w:rPr>
    </w:lvl>
    <w:lvl w:ilvl="8" w:tentative="0">
      <w:start w:val="0"/>
      <w:numFmt w:val="bullet"/>
      <w:lvlText w:val="•"/>
      <w:lvlJc w:val="left"/>
      <w:pPr>
        <w:ind w:left="12804" w:hanging="550"/>
      </w:pPr>
      <w:rPr>
        <w:rFonts w:hint="default"/>
        <w:lang w:val="pt-PT" w:eastAsia="en-US" w:bidi="ar-SA"/>
      </w:rPr>
    </w:lvl>
  </w:abstractNum>
  <w:abstractNum w:abstractNumId="29">
    <w:nsid w:val="0CEF100B"/>
    <w:multiLevelType w:val="multilevel"/>
    <w:tmpl w:val="0CEF100B"/>
    <w:lvl w:ilvl="0" w:tentative="0">
      <w:start w:val="13"/>
      <w:numFmt w:val="decimal"/>
      <w:lvlText w:val="%1"/>
      <w:lvlJc w:val="left"/>
      <w:pPr>
        <w:ind w:left="519" w:hanging="400"/>
        <w:jc w:val="left"/>
      </w:pPr>
      <w:rPr>
        <w:rFonts w:hint="default"/>
        <w:lang w:val="pt-PT" w:eastAsia="en-US" w:bidi="ar-SA"/>
      </w:rPr>
    </w:lvl>
    <w:lvl w:ilvl="1" w:tentative="0">
      <w:start w:val="1"/>
      <w:numFmt w:val="decimal"/>
      <w:lvlText w:val="%1.%2"/>
      <w:lvlJc w:val="left"/>
      <w:pPr>
        <w:ind w:left="519" w:hanging="40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584" w:hanging="400"/>
      </w:pPr>
      <w:rPr>
        <w:rFonts w:hint="default"/>
        <w:lang w:val="pt-PT" w:eastAsia="en-US" w:bidi="ar-SA"/>
      </w:rPr>
    </w:lvl>
    <w:lvl w:ilvl="3" w:tentative="0">
      <w:start w:val="0"/>
      <w:numFmt w:val="bullet"/>
      <w:lvlText w:val="•"/>
      <w:lvlJc w:val="left"/>
      <w:pPr>
        <w:ind w:left="5116" w:hanging="400"/>
      </w:pPr>
      <w:rPr>
        <w:rFonts w:hint="default"/>
        <w:lang w:val="pt-PT" w:eastAsia="en-US" w:bidi="ar-SA"/>
      </w:rPr>
    </w:lvl>
    <w:lvl w:ilvl="4" w:tentative="0">
      <w:start w:val="0"/>
      <w:numFmt w:val="bullet"/>
      <w:lvlText w:val="•"/>
      <w:lvlJc w:val="left"/>
      <w:pPr>
        <w:ind w:left="6648" w:hanging="400"/>
      </w:pPr>
      <w:rPr>
        <w:rFonts w:hint="default"/>
        <w:lang w:val="pt-PT" w:eastAsia="en-US" w:bidi="ar-SA"/>
      </w:rPr>
    </w:lvl>
    <w:lvl w:ilvl="5" w:tentative="0">
      <w:start w:val="0"/>
      <w:numFmt w:val="bullet"/>
      <w:lvlText w:val="•"/>
      <w:lvlJc w:val="left"/>
      <w:pPr>
        <w:ind w:left="8180" w:hanging="400"/>
      </w:pPr>
      <w:rPr>
        <w:rFonts w:hint="default"/>
        <w:lang w:val="pt-PT" w:eastAsia="en-US" w:bidi="ar-SA"/>
      </w:rPr>
    </w:lvl>
    <w:lvl w:ilvl="6" w:tentative="0">
      <w:start w:val="0"/>
      <w:numFmt w:val="bullet"/>
      <w:lvlText w:val="•"/>
      <w:lvlJc w:val="left"/>
      <w:pPr>
        <w:ind w:left="9712" w:hanging="400"/>
      </w:pPr>
      <w:rPr>
        <w:rFonts w:hint="default"/>
        <w:lang w:val="pt-PT" w:eastAsia="en-US" w:bidi="ar-SA"/>
      </w:rPr>
    </w:lvl>
    <w:lvl w:ilvl="7" w:tentative="0">
      <w:start w:val="0"/>
      <w:numFmt w:val="bullet"/>
      <w:lvlText w:val="•"/>
      <w:lvlJc w:val="left"/>
      <w:pPr>
        <w:ind w:left="11244" w:hanging="400"/>
      </w:pPr>
      <w:rPr>
        <w:rFonts w:hint="default"/>
        <w:lang w:val="pt-PT" w:eastAsia="en-US" w:bidi="ar-SA"/>
      </w:rPr>
    </w:lvl>
    <w:lvl w:ilvl="8" w:tentative="0">
      <w:start w:val="0"/>
      <w:numFmt w:val="bullet"/>
      <w:lvlText w:val="•"/>
      <w:lvlJc w:val="left"/>
      <w:pPr>
        <w:ind w:left="12776" w:hanging="400"/>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1">
    <w:nsid w:val="0F9F9CCA"/>
    <w:multiLevelType w:val="multilevel"/>
    <w:tmpl w:val="0F9F9CCA"/>
    <w:lvl w:ilvl="0" w:tentative="0">
      <w:start w:val="4"/>
      <w:numFmt w:val="decimal"/>
      <w:lvlText w:val="%1"/>
      <w:lvlJc w:val="left"/>
      <w:pPr>
        <w:ind w:left="120" w:hanging="309"/>
        <w:jc w:val="left"/>
      </w:pPr>
      <w:rPr>
        <w:rFonts w:hint="default"/>
        <w:lang w:val="pt-PT" w:eastAsia="en-US" w:bidi="ar-SA"/>
      </w:rPr>
    </w:lvl>
    <w:lvl w:ilvl="1" w:tentative="0">
      <w:start w:val="1"/>
      <w:numFmt w:val="decimal"/>
      <w:lvlText w:val="%1.%2"/>
      <w:lvlJc w:val="left"/>
      <w:pPr>
        <w:ind w:left="120" w:hanging="309"/>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72"/>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4."/>
      <w:lvlJc w:val="left"/>
      <w:pPr>
        <w:ind w:left="825" w:hanging="19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826" w:hanging="190"/>
      </w:pPr>
      <w:rPr>
        <w:rFonts w:hint="default"/>
        <w:lang w:val="pt-PT" w:eastAsia="en-US" w:bidi="ar-SA"/>
      </w:rPr>
    </w:lvl>
    <w:lvl w:ilvl="5" w:tentative="0">
      <w:start w:val="0"/>
      <w:numFmt w:val="bullet"/>
      <w:lvlText w:val="•"/>
      <w:lvlJc w:val="left"/>
      <w:pPr>
        <w:ind w:left="7495" w:hanging="190"/>
      </w:pPr>
      <w:rPr>
        <w:rFonts w:hint="default"/>
        <w:lang w:val="pt-PT" w:eastAsia="en-US" w:bidi="ar-SA"/>
      </w:rPr>
    </w:lvl>
    <w:lvl w:ilvl="6" w:tentative="0">
      <w:start w:val="0"/>
      <w:numFmt w:val="bullet"/>
      <w:lvlText w:val="•"/>
      <w:lvlJc w:val="left"/>
      <w:pPr>
        <w:ind w:left="9164" w:hanging="190"/>
      </w:pPr>
      <w:rPr>
        <w:rFonts w:hint="default"/>
        <w:lang w:val="pt-PT" w:eastAsia="en-US" w:bidi="ar-SA"/>
      </w:rPr>
    </w:lvl>
    <w:lvl w:ilvl="7" w:tentative="0">
      <w:start w:val="0"/>
      <w:numFmt w:val="bullet"/>
      <w:lvlText w:val="•"/>
      <w:lvlJc w:val="left"/>
      <w:pPr>
        <w:ind w:left="10833" w:hanging="190"/>
      </w:pPr>
      <w:rPr>
        <w:rFonts w:hint="default"/>
        <w:lang w:val="pt-PT" w:eastAsia="en-US" w:bidi="ar-SA"/>
      </w:rPr>
    </w:lvl>
    <w:lvl w:ilvl="8" w:tentative="0">
      <w:start w:val="0"/>
      <w:numFmt w:val="bullet"/>
      <w:lvlText w:val="•"/>
      <w:lvlJc w:val="left"/>
      <w:pPr>
        <w:ind w:left="12502" w:hanging="190"/>
      </w:pPr>
      <w:rPr>
        <w:rFonts w:hint="default"/>
        <w:lang w:val="pt-PT" w:eastAsia="en-US" w:bidi="ar-SA"/>
      </w:rPr>
    </w:lvl>
  </w:abstractNum>
  <w:abstractNum w:abstractNumId="32">
    <w:nsid w:val="1ACDE60F"/>
    <w:multiLevelType w:val="multilevel"/>
    <w:tmpl w:val="1ACDE60F"/>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33">
    <w:nsid w:val="1C257C7B"/>
    <w:multiLevelType w:val="multilevel"/>
    <w:tmpl w:val="1C257C7B"/>
    <w:lvl w:ilvl="0" w:tentative="0">
      <w:start w:val="1"/>
      <w:numFmt w:val="decimal"/>
      <w:lvlText w:val="%1."/>
      <w:lvlJc w:val="left"/>
      <w:pPr>
        <w:ind w:left="308" w:hanging="189"/>
        <w:jc w:val="left"/>
      </w:pPr>
      <w:rPr>
        <w:rFonts w:hint="default" w:ascii="Times New Roman" w:hAnsi="Times New Roman" w:eastAsia="Times New Roman" w:cs="Times New Roman"/>
        <w:b/>
        <w:bCs/>
        <w:w w:val="100"/>
        <w:sz w:val="20"/>
        <w:szCs w:val="20"/>
        <w:lang w:val="pt-PT" w:eastAsia="en-US" w:bidi="ar-SA"/>
      </w:rPr>
    </w:lvl>
    <w:lvl w:ilvl="1" w:tentative="0">
      <w:start w:val="1"/>
      <w:numFmt w:val="decimal"/>
      <w:lvlText w:val="%1.%2."/>
      <w:lvlJc w:val="left"/>
      <w:pPr>
        <w:ind w:left="469" w:hanging="350"/>
        <w:jc w:val="left"/>
      </w:pPr>
      <w:rPr>
        <w:rFonts w:hint="default" w:ascii="Times New Roman" w:hAnsi="Times New Roman" w:eastAsia="Times New Roman" w:cs="Times New Roman"/>
        <w:b/>
        <w:bCs/>
        <w:w w:val="100"/>
        <w:sz w:val="20"/>
        <w:szCs w:val="20"/>
        <w:lang w:val="pt-PT" w:eastAsia="en-US" w:bidi="ar-SA"/>
      </w:rPr>
    </w:lvl>
    <w:lvl w:ilvl="2" w:tentative="0">
      <w:start w:val="1"/>
      <w:numFmt w:val="decimal"/>
      <w:lvlText w:val="%1.%2.%3."/>
      <w:lvlJc w:val="left"/>
      <w:pPr>
        <w:ind w:left="619" w:hanging="500"/>
        <w:jc w:val="left"/>
      </w:pPr>
      <w:rPr>
        <w:rFonts w:hint="default" w:ascii="Times New Roman" w:hAnsi="Times New Roman" w:eastAsia="Times New Roman" w:cs="Times New Roman"/>
        <w:b/>
        <w:bCs/>
        <w:w w:val="100"/>
        <w:sz w:val="20"/>
        <w:szCs w:val="20"/>
        <w:lang w:val="pt-PT" w:eastAsia="en-US" w:bidi="ar-SA"/>
      </w:rPr>
    </w:lvl>
    <w:lvl w:ilvl="3" w:tentative="0">
      <w:start w:val="1"/>
      <w:numFmt w:val="decimal"/>
      <w:lvlText w:val="%1.%2.%3.%4."/>
      <w:lvlJc w:val="left"/>
      <w:pPr>
        <w:ind w:left="858" w:hanging="7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3000" w:hanging="739"/>
      </w:pPr>
      <w:rPr>
        <w:rFonts w:hint="default"/>
        <w:lang w:val="pt-PT" w:eastAsia="en-US" w:bidi="ar-SA"/>
      </w:rPr>
    </w:lvl>
    <w:lvl w:ilvl="5" w:tentative="0">
      <w:start w:val="0"/>
      <w:numFmt w:val="bullet"/>
      <w:lvlText w:val="•"/>
      <w:lvlJc w:val="left"/>
      <w:pPr>
        <w:ind w:left="5140" w:hanging="739"/>
      </w:pPr>
      <w:rPr>
        <w:rFonts w:hint="default"/>
        <w:lang w:val="pt-PT" w:eastAsia="en-US" w:bidi="ar-SA"/>
      </w:rPr>
    </w:lvl>
    <w:lvl w:ilvl="6" w:tentative="0">
      <w:start w:val="0"/>
      <w:numFmt w:val="bullet"/>
      <w:lvlText w:val="•"/>
      <w:lvlJc w:val="left"/>
      <w:pPr>
        <w:ind w:left="7280" w:hanging="739"/>
      </w:pPr>
      <w:rPr>
        <w:rFonts w:hint="default"/>
        <w:lang w:val="pt-PT" w:eastAsia="en-US" w:bidi="ar-SA"/>
      </w:rPr>
    </w:lvl>
    <w:lvl w:ilvl="7" w:tentative="0">
      <w:start w:val="0"/>
      <w:numFmt w:val="bullet"/>
      <w:lvlText w:val="•"/>
      <w:lvlJc w:val="left"/>
      <w:pPr>
        <w:ind w:left="9420" w:hanging="739"/>
      </w:pPr>
      <w:rPr>
        <w:rFonts w:hint="default"/>
        <w:lang w:val="pt-PT" w:eastAsia="en-US" w:bidi="ar-SA"/>
      </w:rPr>
    </w:lvl>
    <w:lvl w:ilvl="8" w:tentative="0">
      <w:start w:val="0"/>
      <w:numFmt w:val="bullet"/>
      <w:lvlText w:val="•"/>
      <w:lvlJc w:val="left"/>
      <w:pPr>
        <w:ind w:left="11560" w:hanging="739"/>
      </w:pPr>
      <w:rPr>
        <w:rFonts w:hint="default"/>
        <w:lang w:val="pt-PT" w:eastAsia="en-US" w:bidi="ar-SA"/>
      </w:rPr>
    </w:lvl>
  </w:abstractNum>
  <w:abstractNum w:abstractNumId="34">
    <w:nsid w:val="23E97754"/>
    <w:multiLevelType w:val="multilevel"/>
    <w:tmpl w:val="23E97754"/>
    <w:lvl w:ilvl="0" w:tentative="0">
      <w:start w:val="1"/>
      <w:numFmt w:val="decimal"/>
      <w:lvlText w:val="%1."/>
      <w:lvlJc w:val="left"/>
      <w:pPr>
        <w:ind w:left="320" w:hanging="201"/>
        <w:jc w:val="right"/>
      </w:pPr>
      <w:rPr>
        <w:rFonts w:hint="default"/>
        <w:b/>
        <w:bCs/>
        <w:w w:val="100"/>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133" w:hanging="300"/>
      </w:pPr>
      <w:rPr>
        <w:rFonts w:hint="default"/>
        <w:lang w:val="pt-PT" w:eastAsia="en-US" w:bidi="ar-SA"/>
      </w:rPr>
    </w:lvl>
    <w:lvl w:ilvl="3" w:tentative="0">
      <w:start w:val="0"/>
      <w:numFmt w:val="bullet"/>
      <w:lvlText w:val="•"/>
      <w:lvlJc w:val="left"/>
      <w:pPr>
        <w:ind w:left="3846" w:hanging="300"/>
      </w:pPr>
      <w:rPr>
        <w:rFonts w:hint="default"/>
        <w:lang w:val="pt-PT" w:eastAsia="en-US" w:bidi="ar-SA"/>
      </w:rPr>
    </w:lvl>
    <w:lvl w:ilvl="4" w:tentative="0">
      <w:start w:val="0"/>
      <w:numFmt w:val="bullet"/>
      <w:lvlText w:val="•"/>
      <w:lvlJc w:val="left"/>
      <w:pPr>
        <w:ind w:left="5560" w:hanging="300"/>
      </w:pPr>
      <w:rPr>
        <w:rFonts w:hint="default"/>
        <w:lang w:val="pt-PT" w:eastAsia="en-US" w:bidi="ar-SA"/>
      </w:rPr>
    </w:lvl>
    <w:lvl w:ilvl="5" w:tentative="0">
      <w:start w:val="0"/>
      <w:numFmt w:val="bullet"/>
      <w:lvlText w:val="•"/>
      <w:lvlJc w:val="left"/>
      <w:pPr>
        <w:ind w:left="7273" w:hanging="300"/>
      </w:pPr>
      <w:rPr>
        <w:rFonts w:hint="default"/>
        <w:lang w:val="pt-PT" w:eastAsia="en-US" w:bidi="ar-SA"/>
      </w:rPr>
    </w:lvl>
    <w:lvl w:ilvl="6" w:tentative="0">
      <w:start w:val="0"/>
      <w:numFmt w:val="bullet"/>
      <w:lvlText w:val="•"/>
      <w:lvlJc w:val="left"/>
      <w:pPr>
        <w:ind w:left="8986" w:hanging="300"/>
      </w:pPr>
      <w:rPr>
        <w:rFonts w:hint="default"/>
        <w:lang w:val="pt-PT" w:eastAsia="en-US" w:bidi="ar-SA"/>
      </w:rPr>
    </w:lvl>
    <w:lvl w:ilvl="7" w:tentative="0">
      <w:start w:val="0"/>
      <w:numFmt w:val="bullet"/>
      <w:lvlText w:val="•"/>
      <w:lvlJc w:val="left"/>
      <w:pPr>
        <w:ind w:left="10700" w:hanging="300"/>
      </w:pPr>
      <w:rPr>
        <w:rFonts w:hint="default"/>
        <w:lang w:val="pt-PT" w:eastAsia="en-US" w:bidi="ar-SA"/>
      </w:rPr>
    </w:lvl>
    <w:lvl w:ilvl="8" w:tentative="0">
      <w:start w:val="0"/>
      <w:numFmt w:val="bullet"/>
      <w:lvlText w:val="•"/>
      <w:lvlJc w:val="left"/>
      <w:pPr>
        <w:ind w:left="12413" w:hanging="300"/>
      </w:pPr>
      <w:rPr>
        <w:rFonts w:hint="default"/>
        <w:lang w:val="pt-PT" w:eastAsia="en-US" w:bidi="ar-SA"/>
      </w:rPr>
    </w:lvl>
  </w:abstractNum>
  <w:abstractNum w:abstractNumId="35">
    <w:nsid w:val="243FCF68"/>
    <w:multiLevelType w:val="multilevel"/>
    <w:tmpl w:val="243FCF68"/>
    <w:lvl w:ilvl="0" w:tentative="0">
      <w:start w:val="5"/>
      <w:numFmt w:val="decimal"/>
      <w:lvlText w:val="%1"/>
      <w:lvlJc w:val="left"/>
      <w:pPr>
        <w:ind w:left="480" w:hanging="360"/>
        <w:jc w:val="left"/>
      </w:pPr>
      <w:rPr>
        <w:rFonts w:hint="default"/>
        <w:lang w:val="pt-PT" w:eastAsia="en-US" w:bidi="ar-SA"/>
      </w:rPr>
    </w:lvl>
    <w:lvl w:ilvl="1" w:tentative="0">
      <w:start w:val="1"/>
      <w:numFmt w:val="decimal"/>
      <w:lvlText w:val="%1.%2"/>
      <w:lvlJc w:val="left"/>
      <w:pPr>
        <w:ind w:left="480" w:hanging="360"/>
        <w:jc w:val="left"/>
      </w:pPr>
      <w:rPr>
        <w:rFonts w:hint="default" w:ascii="Times New Roman" w:hAnsi="Times New Roman" w:eastAsia="Times New Roman" w:cs="Times New Roman"/>
        <w:w w:val="100"/>
        <w:sz w:val="24"/>
        <w:szCs w:val="24"/>
        <w:lang w:val="pt-PT" w:eastAsia="en-US" w:bidi="ar-SA"/>
      </w:rPr>
    </w:lvl>
    <w:lvl w:ilvl="2" w:tentative="0">
      <w:start w:val="0"/>
      <w:numFmt w:val="bullet"/>
      <w:lvlText w:val="•"/>
      <w:lvlJc w:val="left"/>
      <w:pPr>
        <w:ind w:left="3552" w:hanging="360"/>
      </w:pPr>
      <w:rPr>
        <w:rFonts w:hint="default"/>
        <w:lang w:val="pt-PT" w:eastAsia="en-US" w:bidi="ar-SA"/>
      </w:rPr>
    </w:lvl>
    <w:lvl w:ilvl="3" w:tentative="0">
      <w:start w:val="0"/>
      <w:numFmt w:val="bullet"/>
      <w:lvlText w:val="•"/>
      <w:lvlJc w:val="left"/>
      <w:pPr>
        <w:ind w:left="5088" w:hanging="360"/>
      </w:pPr>
      <w:rPr>
        <w:rFonts w:hint="default"/>
        <w:lang w:val="pt-PT" w:eastAsia="en-US" w:bidi="ar-SA"/>
      </w:rPr>
    </w:lvl>
    <w:lvl w:ilvl="4" w:tentative="0">
      <w:start w:val="0"/>
      <w:numFmt w:val="bullet"/>
      <w:lvlText w:val="•"/>
      <w:lvlJc w:val="left"/>
      <w:pPr>
        <w:ind w:left="6624" w:hanging="360"/>
      </w:pPr>
      <w:rPr>
        <w:rFonts w:hint="default"/>
        <w:lang w:val="pt-PT" w:eastAsia="en-US" w:bidi="ar-SA"/>
      </w:rPr>
    </w:lvl>
    <w:lvl w:ilvl="5" w:tentative="0">
      <w:start w:val="0"/>
      <w:numFmt w:val="bullet"/>
      <w:lvlText w:val="•"/>
      <w:lvlJc w:val="left"/>
      <w:pPr>
        <w:ind w:left="8160" w:hanging="360"/>
      </w:pPr>
      <w:rPr>
        <w:rFonts w:hint="default"/>
        <w:lang w:val="pt-PT" w:eastAsia="en-US" w:bidi="ar-SA"/>
      </w:rPr>
    </w:lvl>
    <w:lvl w:ilvl="6" w:tentative="0">
      <w:start w:val="0"/>
      <w:numFmt w:val="bullet"/>
      <w:lvlText w:val="•"/>
      <w:lvlJc w:val="left"/>
      <w:pPr>
        <w:ind w:left="9696" w:hanging="360"/>
      </w:pPr>
      <w:rPr>
        <w:rFonts w:hint="default"/>
        <w:lang w:val="pt-PT" w:eastAsia="en-US" w:bidi="ar-SA"/>
      </w:rPr>
    </w:lvl>
    <w:lvl w:ilvl="7" w:tentative="0">
      <w:start w:val="0"/>
      <w:numFmt w:val="bullet"/>
      <w:lvlText w:val="•"/>
      <w:lvlJc w:val="left"/>
      <w:pPr>
        <w:ind w:left="11232" w:hanging="360"/>
      </w:pPr>
      <w:rPr>
        <w:rFonts w:hint="default"/>
        <w:lang w:val="pt-PT" w:eastAsia="en-US" w:bidi="ar-SA"/>
      </w:rPr>
    </w:lvl>
    <w:lvl w:ilvl="8" w:tentative="0">
      <w:start w:val="0"/>
      <w:numFmt w:val="bullet"/>
      <w:lvlText w:val="•"/>
      <w:lvlJc w:val="left"/>
      <w:pPr>
        <w:ind w:left="12768" w:hanging="360"/>
      </w:pPr>
      <w:rPr>
        <w:rFonts w:hint="default"/>
        <w:lang w:val="pt-PT" w:eastAsia="en-US" w:bidi="ar-SA"/>
      </w:rPr>
    </w:lvl>
  </w:abstractNum>
  <w:abstractNum w:abstractNumId="36">
    <w:nsid w:val="2470EC97"/>
    <w:multiLevelType w:val="multilevel"/>
    <w:tmpl w:val="2470EC97"/>
    <w:lvl w:ilvl="0" w:tentative="0">
      <w:start w:val="1"/>
      <w:numFmt w:val="lowerRoman"/>
      <w:lvlText w:val="%1)"/>
      <w:lvlJc w:val="left"/>
      <w:pPr>
        <w:ind w:left="492" w:hanging="170"/>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34" w:hanging="170"/>
      </w:pPr>
      <w:rPr>
        <w:rFonts w:hint="default"/>
        <w:lang w:val="pt-PT" w:eastAsia="en-US" w:bidi="ar-SA"/>
      </w:rPr>
    </w:lvl>
    <w:lvl w:ilvl="2" w:tentative="0">
      <w:start w:val="0"/>
      <w:numFmt w:val="bullet"/>
      <w:lvlText w:val="•"/>
      <w:lvlJc w:val="left"/>
      <w:pPr>
        <w:ind w:left="3568" w:hanging="170"/>
      </w:pPr>
      <w:rPr>
        <w:rFonts w:hint="default"/>
        <w:lang w:val="pt-PT" w:eastAsia="en-US" w:bidi="ar-SA"/>
      </w:rPr>
    </w:lvl>
    <w:lvl w:ilvl="3" w:tentative="0">
      <w:start w:val="0"/>
      <w:numFmt w:val="bullet"/>
      <w:lvlText w:val="•"/>
      <w:lvlJc w:val="left"/>
      <w:pPr>
        <w:ind w:left="5102" w:hanging="170"/>
      </w:pPr>
      <w:rPr>
        <w:rFonts w:hint="default"/>
        <w:lang w:val="pt-PT" w:eastAsia="en-US" w:bidi="ar-SA"/>
      </w:rPr>
    </w:lvl>
    <w:lvl w:ilvl="4" w:tentative="0">
      <w:start w:val="0"/>
      <w:numFmt w:val="bullet"/>
      <w:lvlText w:val="•"/>
      <w:lvlJc w:val="left"/>
      <w:pPr>
        <w:ind w:left="6636" w:hanging="170"/>
      </w:pPr>
      <w:rPr>
        <w:rFonts w:hint="default"/>
        <w:lang w:val="pt-PT" w:eastAsia="en-US" w:bidi="ar-SA"/>
      </w:rPr>
    </w:lvl>
    <w:lvl w:ilvl="5" w:tentative="0">
      <w:start w:val="0"/>
      <w:numFmt w:val="bullet"/>
      <w:lvlText w:val="•"/>
      <w:lvlJc w:val="left"/>
      <w:pPr>
        <w:ind w:left="8170" w:hanging="170"/>
      </w:pPr>
      <w:rPr>
        <w:rFonts w:hint="default"/>
        <w:lang w:val="pt-PT" w:eastAsia="en-US" w:bidi="ar-SA"/>
      </w:rPr>
    </w:lvl>
    <w:lvl w:ilvl="6" w:tentative="0">
      <w:start w:val="0"/>
      <w:numFmt w:val="bullet"/>
      <w:lvlText w:val="•"/>
      <w:lvlJc w:val="left"/>
      <w:pPr>
        <w:ind w:left="9704" w:hanging="170"/>
      </w:pPr>
      <w:rPr>
        <w:rFonts w:hint="default"/>
        <w:lang w:val="pt-PT" w:eastAsia="en-US" w:bidi="ar-SA"/>
      </w:rPr>
    </w:lvl>
    <w:lvl w:ilvl="7" w:tentative="0">
      <w:start w:val="0"/>
      <w:numFmt w:val="bullet"/>
      <w:lvlText w:val="•"/>
      <w:lvlJc w:val="left"/>
      <w:pPr>
        <w:ind w:left="11238" w:hanging="170"/>
      </w:pPr>
      <w:rPr>
        <w:rFonts w:hint="default"/>
        <w:lang w:val="pt-PT" w:eastAsia="en-US" w:bidi="ar-SA"/>
      </w:rPr>
    </w:lvl>
    <w:lvl w:ilvl="8" w:tentative="0">
      <w:start w:val="0"/>
      <w:numFmt w:val="bullet"/>
      <w:lvlText w:val="•"/>
      <w:lvlJc w:val="left"/>
      <w:pPr>
        <w:ind w:left="12772" w:hanging="170"/>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255" w:hanging="356"/>
        <w:jc w:val="left"/>
      </w:pPr>
      <w:rPr>
        <w:rFonts w:hint="default"/>
        <w:lang w:val="pt-PT" w:eastAsia="en-US" w:bidi="ar-SA"/>
      </w:rPr>
    </w:lvl>
    <w:lvl w:ilvl="1" w:tentative="0">
      <w:start w:val="1"/>
      <w:numFmt w:val="decimal"/>
      <w:lvlText w:val="%1.%2."/>
      <w:lvlJc w:val="left"/>
      <w:pPr>
        <w:ind w:left="255" w:hanging="35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743" w:hanging="489"/>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904" w:hanging="65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900" w:hanging="650"/>
      </w:pPr>
      <w:rPr>
        <w:rFonts w:hint="default"/>
        <w:lang w:val="pt-PT" w:eastAsia="en-US" w:bidi="ar-SA"/>
      </w:rPr>
    </w:lvl>
    <w:lvl w:ilvl="5" w:tentative="0">
      <w:start w:val="0"/>
      <w:numFmt w:val="bullet"/>
      <w:lvlText w:val="•"/>
      <w:lvlJc w:val="left"/>
      <w:pPr>
        <w:ind w:left="3390" w:hanging="650"/>
      </w:pPr>
      <w:rPr>
        <w:rFonts w:hint="default"/>
        <w:lang w:val="pt-PT" w:eastAsia="en-US" w:bidi="ar-SA"/>
      </w:rPr>
    </w:lvl>
    <w:lvl w:ilvl="6" w:tentative="0">
      <w:start w:val="0"/>
      <w:numFmt w:val="bullet"/>
      <w:lvlText w:val="•"/>
      <w:lvlJc w:val="left"/>
      <w:pPr>
        <w:ind w:left="5880" w:hanging="650"/>
      </w:pPr>
      <w:rPr>
        <w:rFonts w:hint="default"/>
        <w:lang w:val="pt-PT" w:eastAsia="en-US" w:bidi="ar-SA"/>
      </w:rPr>
    </w:lvl>
    <w:lvl w:ilvl="7" w:tentative="0">
      <w:start w:val="0"/>
      <w:numFmt w:val="bullet"/>
      <w:lvlText w:val="•"/>
      <w:lvlJc w:val="left"/>
      <w:pPr>
        <w:ind w:left="8370" w:hanging="650"/>
      </w:pPr>
      <w:rPr>
        <w:rFonts w:hint="default"/>
        <w:lang w:val="pt-PT" w:eastAsia="en-US" w:bidi="ar-SA"/>
      </w:rPr>
    </w:lvl>
    <w:lvl w:ilvl="8" w:tentative="0">
      <w:start w:val="0"/>
      <w:numFmt w:val="bullet"/>
      <w:lvlText w:val="•"/>
      <w:lvlJc w:val="left"/>
      <w:pPr>
        <w:ind w:left="10860" w:hanging="650"/>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39">
    <w:nsid w:val="30FC5B15"/>
    <w:multiLevelType w:val="multilevel"/>
    <w:tmpl w:val="30FC5B15"/>
    <w:lvl w:ilvl="0" w:tentative="0">
      <w:start w:val="1"/>
      <w:numFmt w:val="lowerLetter"/>
      <w:lvlText w:val="%1)"/>
      <w:lvlJc w:val="left"/>
      <w:pPr>
        <w:ind w:left="32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1872" w:hanging="203"/>
      </w:pPr>
      <w:rPr>
        <w:rFonts w:hint="default"/>
        <w:lang w:val="pt-PT" w:eastAsia="en-US" w:bidi="ar-SA"/>
      </w:rPr>
    </w:lvl>
    <w:lvl w:ilvl="2" w:tentative="0">
      <w:start w:val="0"/>
      <w:numFmt w:val="bullet"/>
      <w:lvlText w:val="•"/>
      <w:lvlJc w:val="left"/>
      <w:pPr>
        <w:ind w:left="3424" w:hanging="203"/>
      </w:pPr>
      <w:rPr>
        <w:rFonts w:hint="default"/>
        <w:lang w:val="pt-PT" w:eastAsia="en-US" w:bidi="ar-SA"/>
      </w:rPr>
    </w:lvl>
    <w:lvl w:ilvl="3" w:tentative="0">
      <w:start w:val="0"/>
      <w:numFmt w:val="bullet"/>
      <w:lvlText w:val="•"/>
      <w:lvlJc w:val="left"/>
      <w:pPr>
        <w:ind w:left="4976" w:hanging="203"/>
      </w:pPr>
      <w:rPr>
        <w:rFonts w:hint="default"/>
        <w:lang w:val="pt-PT" w:eastAsia="en-US" w:bidi="ar-SA"/>
      </w:rPr>
    </w:lvl>
    <w:lvl w:ilvl="4" w:tentative="0">
      <w:start w:val="0"/>
      <w:numFmt w:val="bullet"/>
      <w:lvlText w:val="•"/>
      <w:lvlJc w:val="left"/>
      <w:pPr>
        <w:ind w:left="6528" w:hanging="203"/>
      </w:pPr>
      <w:rPr>
        <w:rFonts w:hint="default"/>
        <w:lang w:val="pt-PT" w:eastAsia="en-US" w:bidi="ar-SA"/>
      </w:rPr>
    </w:lvl>
    <w:lvl w:ilvl="5" w:tentative="0">
      <w:start w:val="0"/>
      <w:numFmt w:val="bullet"/>
      <w:lvlText w:val="•"/>
      <w:lvlJc w:val="left"/>
      <w:pPr>
        <w:ind w:left="8080" w:hanging="203"/>
      </w:pPr>
      <w:rPr>
        <w:rFonts w:hint="default"/>
        <w:lang w:val="pt-PT" w:eastAsia="en-US" w:bidi="ar-SA"/>
      </w:rPr>
    </w:lvl>
    <w:lvl w:ilvl="6" w:tentative="0">
      <w:start w:val="0"/>
      <w:numFmt w:val="bullet"/>
      <w:lvlText w:val="•"/>
      <w:lvlJc w:val="left"/>
      <w:pPr>
        <w:ind w:left="9632" w:hanging="203"/>
      </w:pPr>
      <w:rPr>
        <w:rFonts w:hint="default"/>
        <w:lang w:val="pt-PT" w:eastAsia="en-US" w:bidi="ar-SA"/>
      </w:rPr>
    </w:lvl>
    <w:lvl w:ilvl="7" w:tentative="0">
      <w:start w:val="0"/>
      <w:numFmt w:val="bullet"/>
      <w:lvlText w:val="•"/>
      <w:lvlJc w:val="left"/>
      <w:pPr>
        <w:ind w:left="11184" w:hanging="203"/>
      </w:pPr>
      <w:rPr>
        <w:rFonts w:hint="default"/>
        <w:lang w:val="pt-PT" w:eastAsia="en-US" w:bidi="ar-SA"/>
      </w:rPr>
    </w:lvl>
    <w:lvl w:ilvl="8" w:tentative="0">
      <w:start w:val="0"/>
      <w:numFmt w:val="bullet"/>
      <w:lvlText w:val="•"/>
      <w:lvlJc w:val="left"/>
      <w:pPr>
        <w:ind w:left="12736" w:hanging="203"/>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120" w:hanging="211"/>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692" w:hanging="211"/>
      </w:pPr>
      <w:rPr>
        <w:rFonts w:hint="default"/>
        <w:lang w:val="pt-PT" w:eastAsia="en-US" w:bidi="ar-SA"/>
      </w:rPr>
    </w:lvl>
    <w:lvl w:ilvl="2" w:tentative="0">
      <w:start w:val="0"/>
      <w:numFmt w:val="bullet"/>
      <w:lvlText w:val="•"/>
      <w:lvlJc w:val="left"/>
      <w:pPr>
        <w:ind w:left="3264" w:hanging="211"/>
      </w:pPr>
      <w:rPr>
        <w:rFonts w:hint="default"/>
        <w:lang w:val="pt-PT" w:eastAsia="en-US" w:bidi="ar-SA"/>
      </w:rPr>
    </w:lvl>
    <w:lvl w:ilvl="3" w:tentative="0">
      <w:start w:val="0"/>
      <w:numFmt w:val="bullet"/>
      <w:lvlText w:val="•"/>
      <w:lvlJc w:val="left"/>
      <w:pPr>
        <w:ind w:left="4836" w:hanging="211"/>
      </w:pPr>
      <w:rPr>
        <w:rFonts w:hint="default"/>
        <w:lang w:val="pt-PT" w:eastAsia="en-US" w:bidi="ar-SA"/>
      </w:rPr>
    </w:lvl>
    <w:lvl w:ilvl="4" w:tentative="0">
      <w:start w:val="0"/>
      <w:numFmt w:val="bullet"/>
      <w:lvlText w:val="•"/>
      <w:lvlJc w:val="left"/>
      <w:pPr>
        <w:ind w:left="6408" w:hanging="211"/>
      </w:pPr>
      <w:rPr>
        <w:rFonts w:hint="default"/>
        <w:lang w:val="pt-PT" w:eastAsia="en-US" w:bidi="ar-SA"/>
      </w:rPr>
    </w:lvl>
    <w:lvl w:ilvl="5" w:tentative="0">
      <w:start w:val="0"/>
      <w:numFmt w:val="bullet"/>
      <w:lvlText w:val="•"/>
      <w:lvlJc w:val="left"/>
      <w:pPr>
        <w:ind w:left="7980" w:hanging="211"/>
      </w:pPr>
      <w:rPr>
        <w:rFonts w:hint="default"/>
        <w:lang w:val="pt-PT" w:eastAsia="en-US" w:bidi="ar-SA"/>
      </w:rPr>
    </w:lvl>
    <w:lvl w:ilvl="6" w:tentative="0">
      <w:start w:val="0"/>
      <w:numFmt w:val="bullet"/>
      <w:lvlText w:val="•"/>
      <w:lvlJc w:val="left"/>
      <w:pPr>
        <w:ind w:left="9552" w:hanging="211"/>
      </w:pPr>
      <w:rPr>
        <w:rFonts w:hint="default"/>
        <w:lang w:val="pt-PT" w:eastAsia="en-US" w:bidi="ar-SA"/>
      </w:rPr>
    </w:lvl>
    <w:lvl w:ilvl="7" w:tentative="0">
      <w:start w:val="0"/>
      <w:numFmt w:val="bullet"/>
      <w:lvlText w:val="•"/>
      <w:lvlJc w:val="left"/>
      <w:pPr>
        <w:ind w:left="11124" w:hanging="211"/>
      </w:pPr>
      <w:rPr>
        <w:rFonts w:hint="default"/>
        <w:lang w:val="pt-PT" w:eastAsia="en-US" w:bidi="ar-SA"/>
      </w:rPr>
    </w:lvl>
    <w:lvl w:ilvl="8" w:tentative="0">
      <w:start w:val="0"/>
      <w:numFmt w:val="bullet"/>
      <w:lvlText w:val="•"/>
      <w:lvlJc w:val="left"/>
      <w:pPr>
        <w:ind w:left="12696" w:hanging="211"/>
      </w:pPr>
      <w:rPr>
        <w:rFonts w:hint="default"/>
        <w:lang w:val="pt-PT" w:eastAsia="en-US" w:bidi="ar-SA"/>
      </w:rPr>
    </w:lvl>
  </w:abstractNum>
  <w:abstractNum w:abstractNumId="41">
    <w:nsid w:val="32A7AF2D"/>
    <w:multiLevelType w:val="multilevel"/>
    <w:tmpl w:val="32A7AF2D"/>
    <w:lvl w:ilvl="0" w:tentative="0">
      <w:start w:val="16"/>
      <w:numFmt w:val="decimal"/>
      <w:lvlText w:val="%1"/>
      <w:lvlJc w:val="left"/>
      <w:pPr>
        <w:ind w:left="120" w:hanging="422"/>
        <w:jc w:val="left"/>
      </w:pPr>
      <w:rPr>
        <w:rFonts w:hint="default"/>
        <w:lang w:val="pt-PT" w:eastAsia="en-US" w:bidi="ar-SA"/>
      </w:rPr>
    </w:lvl>
    <w:lvl w:ilvl="1" w:tentative="0">
      <w:start w:val="1"/>
      <w:numFmt w:val="decimal"/>
      <w:lvlText w:val="%1.%2"/>
      <w:lvlJc w:val="left"/>
      <w:pPr>
        <w:ind w:left="120" w:hanging="422"/>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542"/>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836" w:hanging="542"/>
      </w:pPr>
      <w:rPr>
        <w:rFonts w:hint="default"/>
        <w:lang w:val="pt-PT" w:eastAsia="en-US" w:bidi="ar-SA"/>
      </w:rPr>
    </w:lvl>
    <w:lvl w:ilvl="4" w:tentative="0">
      <w:start w:val="0"/>
      <w:numFmt w:val="bullet"/>
      <w:lvlText w:val="•"/>
      <w:lvlJc w:val="left"/>
      <w:pPr>
        <w:ind w:left="6408" w:hanging="542"/>
      </w:pPr>
      <w:rPr>
        <w:rFonts w:hint="default"/>
        <w:lang w:val="pt-PT" w:eastAsia="en-US" w:bidi="ar-SA"/>
      </w:rPr>
    </w:lvl>
    <w:lvl w:ilvl="5" w:tentative="0">
      <w:start w:val="0"/>
      <w:numFmt w:val="bullet"/>
      <w:lvlText w:val="•"/>
      <w:lvlJc w:val="left"/>
      <w:pPr>
        <w:ind w:left="7980" w:hanging="542"/>
      </w:pPr>
      <w:rPr>
        <w:rFonts w:hint="default"/>
        <w:lang w:val="pt-PT" w:eastAsia="en-US" w:bidi="ar-SA"/>
      </w:rPr>
    </w:lvl>
    <w:lvl w:ilvl="6" w:tentative="0">
      <w:start w:val="0"/>
      <w:numFmt w:val="bullet"/>
      <w:lvlText w:val="•"/>
      <w:lvlJc w:val="left"/>
      <w:pPr>
        <w:ind w:left="9552" w:hanging="542"/>
      </w:pPr>
      <w:rPr>
        <w:rFonts w:hint="default"/>
        <w:lang w:val="pt-PT" w:eastAsia="en-US" w:bidi="ar-SA"/>
      </w:rPr>
    </w:lvl>
    <w:lvl w:ilvl="7" w:tentative="0">
      <w:start w:val="0"/>
      <w:numFmt w:val="bullet"/>
      <w:lvlText w:val="•"/>
      <w:lvlJc w:val="left"/>
      <w:pPr>
        <w:ind w:left="11124" w:hanging="542"/>
      </w:pPr>
      <w:rPr>
        <w:rFonts w:hint="default"/>
        <w:lang w:val="pt-PT" w:eastAsia="en-US" w:bidi="ar-SA"/>
      </w:rPr>
    </w:lvl>
    <w:lvl w:ilvl="8" w:tentative="0">
      <w:start w:val="0"/>
      <w:numFmt w:val="bullet"/>
      <w:lvlText w:val="•"/>
      <w:lvlJc w:val="left"/>
      <w:pPr>
        <w:ind w:left="12696" w:hanging="542"/>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120" w:hanging="219"/>
        <w:jc w:val="left"/>
      </w:pPr>
      <w:rPr>
        <w:rFonts w:hint="default" w:ascii="Times New Roman" w:hAnsi="Times New Roman" w:eastAsia="Times New Roman" w:cs="Times New Roman"/>
        <w:w w:val="100"/>
        <w:sz w:val="20"/>
        <w:szCs w:val="20"/>
        <w:lang w:val="pt-PT" w:eastAsia="en-US" w:bidi="ar-SA"/>
      </w:rPr>
    </w:lvl>
    <w:lvl w:ilvl="1" w:tentative="0">
      <w:start w:val="1"/>
      <w:numFmt w:val="decimal"/>
      <w:lvlText w:val="%1.%2)"/>
      <w:lvlJc w:val="left"/>
      <w:pPr>
        <w:ind w:left="475" w:hanging="356"/>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2186" w:hanging="356"/>
      </w:pPr>
      <w:rPr>
        <w:rFonts w:hint="default"/>
        <w:lang w:val="pt-PT" w:eastAsia="en-US" w:bidi="ar-SA"/>
      </w:rPr>
    </w:lvl>
    <w:lvl w:ilvl="3" w:tentative="0">
      <w:start w:val="0"/>
      <w:numFmt w:val="bullet"/>
      <w:lvlText w:val="•"/>
      <w:lvlJc w:val="left"/>
      <w:pPr>
        <w:ind w:left="3893" w:hanging="356"/>
      </w:pPr>
      <w:rPr>
        <w:rFonts w:hint="default"/>
        <w:lang w:val="pt-PT" w:eastAsia="en-US" w:bidi="ar-SA"/>
      </w:rPr>
    </w:lvl>
    <w:lvl w:ilvl="4" w:tentative="0">
      <w:start w:val="0"/>
      <w:numFmt w:val="bullet"/>
      <w:lvlText w:val="•"/>
      <w:lvlJc w:val="left"/>
      <w:pPr>
        <w:ind w:left="5600" w:hanging="356"/>
      </w:pPr>
      <w:rPr>
        <w:rFonts w:hint="default"/>
        <w:lang w:val="pt-PT" w:eastAsia="en-US" w:bidi="ar-SA"/>
      </w:rPr>
    </w:lvl>
    <w:lvl w:ilvl="5" w:tentative="0">
      <w:start w:val="0"/>
      <w:numFmt w:val="bullet"/>
      <w:lvlText w:val="•"/>
      <w:lvlJc w:val="left"/>
      <w:pPr>
        <w:ind w:left="7306" w:hanging="356"/>
      </w:pPr>
      <w:rPr>
        <w:rFonts w:hint="default"/>
        <w:lang w:val="pt-PT" w:eastAsia="en-US" w:bidi="ar-SA"/>
      </w:rPr>
    </w:lvl>
    <w:lvl w:ilvl="6" w:tentative="0">
      <w:start w:val="0"/>
      <w:numFmt w:val="bullet"/>
      <w:lvlText w:val="•"/>
      <w:lvlJc w:val="left"/>
      <w:pPr>
        <w:ind w:left="9013" w:hanging="356"/>
      </w:pPr>
      <w:rPr>
        <w:rFonts w:hint="default"/>
        <w:lang w:val="pt-PT" w:eastAsia="en-US" w:bidi="ar-SA"/>
      </w:rPr>
    </w:lvl>
    <w:lvl w:ilvl="7" w:tentative="0">
      <w:start w:val="0"/>
      <w:numFmt w:val="bullet"/>
      <w:lvlText w:val="•"/>
      <w:lvlJc w:val="left"/>
      <w:pPr>
        <w:ind w:left="10720" w:hanging="356"/>
      </w:pPr>
      <w:rPr>
        <w:rFonts w:hint="default"/>
        <w:lang w:val="pt-PT" w:eastAsia="en-US" w:bidi="ar-SA"/>
      </w:rPr>
    </w:lvl>
    <w:lvl w:ilvl="8" w:tentative="0">
      <w:start w:val="0"/>
      <w:numFmt w:val="bullet"/>
      <w:lvlText w:val="•"/>
      <w:lvlJc w:val="left"/>
      <w:pPr>
        <w:ind w:left="12426" w:hanging="356"/>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120" w:hanging="499"/>
        <w:jc w:val="left"/>
      </w:pPr>
      <w:rPr>
        <w:rFonts w:hint="default"/>
        <w:lang w:val="pt-PT" w:eastAsia="en-US" w:bidi="ar-SA"/>
      </w:rPr>
    </w:lvl>
    <w:lvl w:ilvl="1" w:tentative="0">
      <w:start w:val="1"/>
      <w:numFmt w:val="decimal"/>
      <w:lvlText w:val="%1.%2"/>
      <w:lvlJc w:val="left"/>
      <w:pPr>
        <w:ind w:left="120" w:hanging="499"/>
        <w:jc w:val="left"/>
      </w:pPr>
      <w:rPr>
        <w:rFonts w:hint="default"/>
        <w:lang w:val="pt-PT" w:eastAsia="en-US" w:bidi="ar-SA"/>
      </w:rPr>
    </w:lvl>
    <w:lvl w:ilvl="2" w:tentative="0">
      <w:start w:val="1"/>
      <w:numFmt w:val="decimal"/>
      <w:lvlText w:val="%1.%2.%3."/>
      <w:lvlJc w:val="left"/>
      <w:pPr>
        <w:ind w:left="120" w:hanging="499"/>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58" w:hanging="639"/>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5786" w:hanging="639"/>
      </w:pPr>
      <w:rPr>
        <w:rFonts w:hint="default"/>
        <w:lang w:val="pt-PT" w:eastAsia="en-US" w:bidi="ar-SA"/>
      </w:rPr>
    </w:lvl>
    <w:lvl w:ilvl="5" w:tentative="0">
      <w:start w:val="0"/>
      <w:numFmt w:val="bullet"/>
      <w:lvlText w:val="•"/>
      <w:lvlJc w:val="left"/>
      <w:pPr>
        <w:ind w:left="7462" w:hanging="639"/>
      </w:pPr>
      <w:rPr>
        <w:rFonts w:hint="default"/>
        <w:lang w:val="pt-PT" w:eastAsia="en-US" w:bidi="ar-SA"/>
      </w:rPr>
    </w:lvl>
    <w:lvl w:ilvl="6" w:tentative="0">
      <w:start w:val="0"/>
      <w:numFmt w:val="bullet"/>
      <w:lvlText w:val="•"/>
      <w:lvlJc w:val="left"/>
      <w:pPr>
        <w:ind w:left="9137" w:hanging="639"/>
      </w:pPr>
      <w:rPr>
        <w:rFonts w:hint="default"/>
        <w:lang w:val="pt-PT" w:eastAsia="en-US" w:bidi="ar-SA"/>
      </w:rPr>
    </w:lvl>
    <w:lvl w:ilvl="7" w:tentative="0">
      <w:start w:val="0"/>
      <w:numFmt w:val="bullet"/>
      <w:lvlText w:val="•"/>
      <w:lvlJc w:val="left"/>
      <w:pPr>
        <w:ind w:left="10813" w:hanging="639"/>
      </w:pPr>
      <w:rPr>
        <w:rFonts w:hint="default"/>
        <w:lang w:val="pt-PT" w:eastAsia="en-US" w:bidi="ar-SA"/>
      </w:rPr>
    </w:lvl>
    <w:lvl w:ilvl="8" w:tentative="0">
      <w:start w:val="0"/>
      <w:numFmt w:val="bullet"/>
      <w:lvlText w:val="•"/>
      <w:lvlJc w:val="left"/>
      <w:pPr>
        <w:ind w:left="12488" w:hanging="639"/>
      </w:pPr>
      <w:rPr>
        <w:rFonts w:hint="default"/>
        <w:lang w:val="pt-PT" w:eastAsia="en-US" w:bidi="ar-SA"/>
      </w:rPr>
    </w:lvl>
  </w:abstractNum>
  <w:abstractNum w:abstractNumId="44">
    <w:nsid w:val="40B249F9"/>
    <w:multiLevelType w:val="multilevel"/>
    <w:tmpl w:val="40B249F9"/>
    <w:lvl w:ilvl="0" w:tentative="0">
      <w:start w:val="3"/>
      <w:numFmt w:val="decimal"/>
      <w:lvlText w:val="%1"/>
      <w:lvlJc w:val="left"/>
      <w:pPr>
        <w:ind w:left="120" w:hanging="327"/>
        <w:jc w:val="left"/>
      </w:pPr>
      <w:rPr>
        <w:rFonts w:hint="default"/>
        <w:lang w:val="pt-PT" w:eastAsia="en-US" w:bidi="ar-SA"/>
      </w:rPr>
    </w:lvl>
    <w:lvl w:ilvl="1" w:tentative="0">
      <w:start w:val="1"/>
      <w:numFmt w:val="decimal"/>
      <w:lvlText w:val="%1.%2"/>
      <w:lvlJc w:val="left"/>
      <w:pPr>
        <w:ind w:left="120" w:hanging="327"/>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20" w:hanging="601"/>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4500" w:hanging="601"/>
      </w:pPr>
      <w:rPr>
        <w:rFonts w:hint="default"/>
        <w:lang w:val="pt-PT" w:eastAsia="en-US" w:bidi="ar-SA"/>
      </w:rPr>
    </w:lvl>
    <w:lvl w:ilvl="5" w:tentative="0">
      <w:start w:val="0"/>
      <w:numFmt w:val="bullet"/>
      <w:lvlText w:val="•"/>
      <w:lvlJc w:val="left"/>
      <w:pPr>
        <w:ind w:left="6390" w:hanging="601"/>
      </w:pPr>
      <w:rPr>
        <w:rFonts w:hint="default"/>
        <w:lang w:val="pt-PT" w:eastAsia="en-US" w:bidi="ar-SA"/>
      </w:rPr>
    </w:lvl>
    <w:lvl w:ilvl="6" w:tentative="0">
      <w:start w:val="0"/>
      <w:numFmt w:val="bullet"/>
      <w:lvlText w:val="•"/>
      <w:lvlJc w:val="left"/>
      <w:pPr>
        <w:ind w:left="8280" w:hanging="601"/>
      </w:pPr>
      <w:rPr>
        <w:rFonts w:hint="default"/>
        <w:lang w:val="pt-PT" w:eastAsia="en-US" w:bidi="ar-SA"/>
      </w:rPr>
    </w:lvl>
    <w:lvl w:ilvl="7" w:tentative="0">
      <w:start w:val="0"/>
      <w:numFmt w:val="bullet"/>
      <w:lvlText w:val="•"/>
      <w:lvlJc w:val="left"/>
      <w:pPr>
        <w:ind w:left="10170" w:hanging="601"/>
      </w:pPr>
      <w:rPr>
        <w:rFonts w:hint="default"/>
        <w:lang w:val="pt-PT" w:eastAsia="en-US" w:bidi="ar-SA"/>
      </w:rPr>
    </w:lvl>
    <w:lvl w:ilvl="8" w:tentative="0">
      <w:start w:val="0"/>
      <w:numFmt w:val="bullet"/>
      <w:lvlText w:val="•"/>
      <w:lvlJc w:val="left"/>
      <w:pPr>
        <w:ind w:left="12060" w:hanging="601"/>
      </w:pPr>
      <w:rPr>
        <w:rFonts w:hint="default"/>
        <w:lang w:val="pt-PT" w:eastAsia="en-US" w:bidi="ar-SA"/>
      </w:rPr>
    </w:lvl>
  </w:abstractNum>
  <w:abstractNum w:abstractNumId="45">
    <w:nsid w:val="46A08BB8"/>
    <w:multiLevelType w:val="multilevel"/>
    <w:tmpl w:val="46A08BB8"/>
    <w:lvl w:ilvl="0" w:tentative="0">
      <w:start w:val="13"/>
      <w:numFmt w:val="decimal"/>
      <w:lvlText w:val="%1"/>
      <w:lvlJc w:val="left"/>
      <w:pPr>
        <w:ind w:left="330" w:hanging="457"/>
        <w:jc w:val="left"/>
      </w:pPr>
      <w:rPr>
        <w:rFonts w:hint="default"/>
        <w:lang w:val="pt-PT" w:eastAsia="en-US" w:bidi="ar-SA"/>
      </w:rPr>
    </w:lvl>
    <w:lvl w:ilvl="1" w:tentative="0">
      <w:start w:val="2"/>
      <w:numFmt w:val="decimal"/>
      <w:lvlText w:val="%1.%2."/>
      <w:lvlJc w:val="left"/>
      <w:pPr>
        <w:ind w:left="330" w:hanging="457"/>
        <w:jc w:val="left"/>
      </w:pPr>
      <w:rPr>
        <w:rFonts w:hint="default" w:ascii="Times New Roman" w:hAnsi="Times New Roman" w:eastAsia="Times New Roman" w:cs="Times New Roman"/>
        <w:w w:val="100"/>
        <w:sz w:val="20"/>
        <w:szCs w:val="20"/>
        <w:lang w:val="pt-PT" w:eastAsia="en-US" w:bidi="ar-SA"/>
      </w:rPr>
    </w:lvl>
    <w:lvl w:ilvl="2" w:tentative="0">
      <w:start w:val="0"/>
      <w:numFmt w:val="bullet"/>
      <w:lvlText w:val="•"/>
      <w:lvlJc w:val="left"/>
      <w:pPr>
        <w:ind w:left="3424" w:hanging="457"/>
      </w:pPr>
      <w:rPr>
        <w:rFonts w:hint="default"/>
        <w:lang w:val="pt-PT" w:eastAsia="en-US" w:bidi="ar-SA"/>
      </w:rPr>
    </w:lvl>
    <w:lvl w:ilvl="3" w:tentative="0">
      <w:start w:val="0"/>
      <w:numFmt w:val="bullet"/>
      <w:lvlText w:val="•"/>
      <w:lvlJc w:val="left"/>
      <w:pPr>
        <w:ind w:left="4976" w:hanging="457"/>
      </w:pPr>
      <w:rPr>
        <w:rFonts w:hint="default"/>
        <w:lang w:val="pt-PT" w:eastAsia="en-US" w:bidi="ar-SA"/>
      </w:rPr>
    </w:lvl>
    <w:lvl w:ilvl="4" w:tentative="0">
      <w:start w:val="0"/>
      <w:numFmt w:val="bullet"/>
      <w:lvlText w:val="•"/>
      <w:lvlJc w:val="left"/>
      <w:pPr>
        <w:ind w:left="6528" w:hanging="457"/>
      </w:pPr>
      <w:rPr>
        <w:rFonts w:hint="default"/>
        <w:lang w:val="pt-PT" w:eastAsia="en-US" w:bidi="ar-SA"/>
      </w:rPr>
    </w:lvl>
    <w:lvl w:ilvl="5" w:tentative="0">
      <w:start w:val="0"/>
      <w:numFmt w:val="bullet"/>
      <w:lvlText w:val="•"/>
      <w:lvlJc w:val="left"/>
      <w:pPr>
        <w:ind w:left="8080" w:hanging="457"/>
      </w:pPr>
      <w:rPr>
        <w:rFonts w:hint="default"/>
        <w:lang w:val="pt-PT" w:eastAsia="en-US" w:bidi="ar-SA"/>
      </w:rPr>
    </w:lvl>
    <w:lvl w:ilvl="6" w:tentative="0">
      <w:start w:val="0"/>
      <w:numFmt w:val="bullet"/>
      <w:lvlText w:val="•"/>
      <w:lvlJc w:val="left"/>
      <w:pPr>
        <w:ind w:left="9632" w:hanging="457"/>
      </w:pPr>
      <w:rPr>
        <w:rFonts w:hint="default"/>
        <w:lang w:val="pt-PT" w:eastAsia="en-US" w:bidi="ar-SA"/>
      </w:rPr>
    </w:lvl>
    <w:lvl w:ilvl="7" w:tentative="0">
      <w:start w:val="0"/>
      <w:numFmt w:val="bullet"/>
      <w:lvlText w:val="•"/>
      <w:lvlJc w:val="left"/>
      <w:pPr>
        <w:ind w:left="11184" w:hanging="457"/>
      </w:pPr>
      <w:rPr>
        <w:rFonts w:hint="default"/>
        <w:lang w:val="pt-PT" w:eastAsia="en-US" w:bidi="ar-SA"/>
      </w:rPr>
    </w:lvl>
    <w:lvl w:ilvl="8" w:tentative="0">
      <w:start w:val="0"/>
      <w:numFmt w:val="bullet"/>
      <w:lvlText w:val="•"/>
      <w:lvlJc w:val="left"/>
      <w:pPr>
        <w:ind w:left="12736" w:hanging="457"/>
      </w:pPr>
      <w:rPr>
        <w:rFonts w:hint="default"/>
        <w:lang w:val="pt-PT" w:eastAsia="en-US" w:bidi="ar-SA"/>
      </w:rPr>
    </w:lvl>
  </w:abstractNum>
  <w:abstractNum w:abstractNumId="46">
    <w:nsid w:val="4C1BAE26"/>
    <w:multiLevelType w:val="multilevel"/>
    <w:tmpl w:val="4C1BAE26"/>
    <w:lvl w:ilvl="0" w:tentative="0">
      <w:start w:val="10"/>
      <w:numFmt w:val="decimal"/>
      <w:lvlText w:val="%1"/>
      <w:lvlJc w:val="left"/>
      <w:pPr>
        <w:ind w:left="330" w:hanging="453"/>
        <w:jc w:val="left"/>
      </w:pPr>
      <w:rPr>
        <w:rFonts w:hint="default"/>
        <w:lang w:val="pt-PT" w:eastAsia="en-US" w:bidi="ar-SA"/>
      </w:rPr>
    </w:lvl>
    <w:lvl w:ilvl="1" w:tentative="0">
      <w:start w:val="1"/>
      <w:numFmt w:val="decimal"/>
      <w:lvlText w:val="%1.%2."/>
      <w:lvlJc w:val="left"/>
      <w:pPr>
        <w:ind w:left="330" w:hanging="453"/>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593"/>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976" w:hanging="593"/>
      </w:pPr>
      <w:rPr>
        <w:rFonts w:hint="default"/>
        <w:lang w:val="pt-PT" w:eastAsia="en-US" w:bidi="ar-SA"/>
      </w:rPr>
    </w:lvl>
    <w:lvl w:ilvl="4" w:tentative="0">
      <w:start w:val="0"/>
      <w:numFmt w:val="bullet"/>
      <w:lvlText w:val="•"/>
      <w:lvlJc w:val="left"/>
      <w:pPr>
        <w:ind w:left="6528" w:hanging="593"/>
      </w:pPr>
      <w:rPr>
        <w:rFonts w:hint="default"/>
        <w:lang w:val="pt-PT" w:eastAsia="en-US" w:bidi="ar-SA"/>
      </w:rPr>
    </w:lvl>
    <w:lvl w:ilvl="5" w:tentative="0">
      <w:start w:val="0"/>
      <w:numFmt w:val="bullet"/>
      <w:lvlText w:val="•"/>
      <w:lvlJc w:val="left"/>
      <w:pPr>
        <w:ind w:left="8080" w:hanging="593"/>
      </w:pPr>
      <w:rPr>
        <w:rFonts w:hint="default"/>
        <w:lang w:val="pt-PT" w:eastAsia="en-US" w:bidi="ar-SA"/>
      </w:rPr>
    </w:lvl>
    <w:lvl w:ilvl="6" w:tentative="0">
      <w:start w:val="0"/>
      <w:numFmt w:val="bullet"/>
      <w:lvlText w:val="•"/>
      <w:lvlJc w:val="left"/>
      <w:pPr>
        <w:ind w:left="9632" w:hanging="593"/>
      </w:pPr>
      <w:rPr>
        <w:rFonts w:hint="default"/>
        <w:lang w:val="pt-PT" w:eastAsia="en-US" w:bidi="ar-SA"/>
      </w:rPr>
    </w:lvl>
    <w:lvl w:ilvl="7" w:tentative="0">
      <w:start w:val="0"/>
      <w:numFmt w:val="bullet"/>
      <w:lvlText w:val="•"/>
      <w:lvlJc w:val="left"/>
      <w:pPr>
        <w:ind w:left="11184" w:hanging="593"/>
      </w:pPr>
      <w:rPr>
        <w:rFonts w:hint="default"/>
        <w:lang w:val="pt-PT" w:eastAsia="en-US" w:bidi="ar-SA"/>
      </w:rPr>
    </w:lvl>
    <w:lvl w:ilvl="8" w:tentative="0">
      <w:start w:val="0"/>
      <w:numFmt w:val="bullet"/>
      <w:lvlText w:val="•"/>
      <w:lvlJc w:val="left"/>
      <w:pPr>
        <w:ind w:left="12736" w:hanging="593"/>
      </w:pPr>
      <w:rPr>
        <w:rFonts w:hint="default"/>
        <w:lang w:val="pt-PT" w:eastAsia="en-US" w:bidi="ar-SA"/>
      </w:rPr>
    </w:lvl>
  </w:abstractNum>
  <w:abstractNum w:abstractNumId="47">
    <w:nsid w:val="4C3D7A74"/>
    <w:multiLevelType w:val="multilevel"/>
    <w:tmpl w:val="4C3D7A74"/>
    <w:lvl w:ilvl="0" w:tentative="0">
      <w:start w:val="12"/>
      <w:numFmt w:val="decimal"/>
      <w:lvlText w:val="%1"/>
      <w:lvlJc w:val="left"/>
      <w:pPr>
        <w:ind w:left="120" w:hanging="480"/>
        <w:jc w:val="left"/>
      </w:pPr>
      <w:rPr>
        <w:rFonts w:hint="default"/>
        <w:lang w:val="pt-PT" w:eastAsia="en-US" w:bidi="ar-SA"/>
      </w:rPr>
    </w:lvl>
    <w:lvl w:ilvl="1" w:tentative="0">
      <w:start w:val="1"/>
      <w:numFmt w:val="decimal"/>
      <w:lvlText w:val="%1.%2"/>
      <w:lvlJc w:val="left"/>
      <w:pPr>
        <w:ind w:left="120" w:hanging="480"/>
        <w:jc w:val="left"/>
      </w:pPr>
      <w:rPr>
        <w:rFonts w:hint="default"/>
        <w:w w:val="100"/>
        <w:lang w:val="pt-PT" w:eastAsia="en-US" w:bidi="ar-SA"/>
      </w:rPr>
    </w:lvl>
    <w:lvl w:ilvl="2" w:tentative="0">
      <w:start w:val="1"/>
      <w:numFmt w:val="decimal"/>
      <w:lvlText w:val="%1.%2.%3"/>
      <w:lvlJc w:val="left"/>
      <w:pPr>
        <w:ind w:left="658" w:hanging="539"/>
        <w:jc w:val="left"/>
      </w:pPr>
      <w:rPr>
        <w:rFonts w:hint="default"/>
        <w:w w:val="100"/>
        <w:lang w:val="pt-PT" w:eastAsia="en-US" w:bidi="ar-SA"/>
      </w:rPr>
    </w:lvl>
    <w:lvl w:ilvl="3" w:tentative="0">
      <w:start w:val="0"/>
      <w:numFmt w:val="bullet"/>
      <w:lvlText w:val="•"/>
      <w:lvlJc w:val="left"/>
      <w:pPr>
        <w:ind w:left="2645" w:hanging="539"/>
      </w:pPr>
      <w:rPr>
        <w:rFonts w:hint="default"/>
        <w:lang w:val="pt-PT" w:eastAsia="en-US" w:bidi="ar-SA"/>
      </w:rPr>
    </w:lvl>
    <w:lvl w:ilvl="4" w:tentative="0">
      <w:start w:val="0"/>
      <w:numFmt w:val="bullet"/>
      <w:lvlText w:val="•"/>
      <w:lvlJc w:val="left"/>
      <w:pPr>
        <w:ind w:left="4530" w:hanging="539"/>
      </w:pPr>
      <w:rPr>
        <w:rFonts w:hint="default"/>
        <w:lang w:val="pt-PT" w:eastAsia="en-US" w:bidi="ar-SA"/>
      </w:rPr>
    </w:lvl>
    <w:lvl w:ilvl="5" w:tentative="0">
      <w:start w:val="0"/>
      <w:numFmt w:val="bullet"/>
      <w:lvlText w:val="•"/>
      <w:lvlJc w:val="left"/>
      <w:pPr>
        <w:ind w:left="6415" w:hanging="539"/>
      </w:pPr>
      <w:rPr>
        <w:rFonts w:hint="default"/>
        <w:lang w:val="pt-PT" w:eastAsia="en-US" w:bidi="ar-SA"/>
      </w:rPr>
    </w:lvl>
    <w:lvl w:ilvl="6" w:tentative="0">
      <w:start w:val="0"/>
      <w:numFmt w:val="bullet"/>
      <w:lvlText w:val="•"/>
      <w:lvlJc w:val="left"/>
      <w:pPr>
        <w:ind w:left="8300" w:hanging="539"/>
      </w:pPr>
      <w:rPr>
        <w:rFonts w:hint="default"/>
        <w:lang w:val="pt-PT" w:eastAsia="en-US" w:bidi="ar-SA"/>
      </w:rPr>
    </w:lvl>
    <w:lvl w:ilvl="7" w:tentative="0">
      <w:start w:val="0"/>
      <w:numFmt w:val="bullet"/>
      <w:lvlText w:val="•"/>
      <w:lvlJc w:val="left"/>
      <w:pPr>
        <w:ind w:left="10185" w:hanging="539"/>
      </w:pPr>
      <w:rPr>
        <w:rFonts w:hint="default"/>
        <w:lang w:val="pt-PT" w:eastAsia="en-US" w:bidi="ar-SA"/>
      </w:rPr>
    </w:lvl>
    <w:lvl w:ilvl="8" w:tentative="0">
      <w:start w:val="0"/>
      <w:numFmt w:val="bullet"/>
      <w:lvlText w:val="•"/>
      <w:lvlJc w:val="left"/>
      <w:pPr>
        <w:ind w:left="12070" w:hanging="539"/>
      </w:pPr>
      <w:rPr>
        <w:rFonts w:hint="default"/>
        <w:lang w:val="pt-PT" w:eastAsia="en-US" w:bidi="ar-SA"/>
      </w:rPr>
    </w:lvl>
  </w:abstractNum>
  <w:abstractNum w:abstractNumId="48">
    <w:nsid w:val="4D4DC07F"/>
    <w:multiLevelType w:val="multilevel"/>
    <w:tmpl w:val="4D4DC07F"/>
    <w:lvl w:ilvl="0" w:tentative="0">
      <w:start w:val="9"/>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781" w:hanging="450"/>
        <w:jc w:val="righ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931" w:hanging="60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920" w:hanging="600"/>
      </w:pPr>
      <w:rPr>
        <w:rFonts w:hint="default"/>
        <w:lang w:val="pt-PT" w:eastAsia="en-US" w:bidi="ar-SA"/>
      </w:rPr>
    </w:lvl>
    <w:lvl w:ilvl="5" w:tentative="0">
      <w:start w:val="0"/>
      <w:numFmt w:val="bullet"/>
      <w:lvlText w:val="•"/>
      <w:lvlJc w:val="left"/>
      <w:pPr>
        <w:ind w:left="940" w:hanging="600"/>
      </w:pPr>
      <w:rPr>
        <w:rFonts w:hint="default"/>
        <w:lang w:val="pt-PT" w:eastAsia="en-US" w:bidi="ar-SA"/>
      </w:rPr>
    </w:lvl>
    <w:lvl w:ilvl="6" w:tentative="0">
      <w:start w:val="0"/>
      <w:numFmt w:val="bullet"/>
      <w:lvlText w:val="•"/>
      <w:lvlJc w:val="left"/>
      <w:pPr>
        <w:ind w:left="1020" w:hanging="600"/>
      </w:pPr>
      <w:rPr>
        <w:rFonts w:hint="default"/>
        <w:lang w:val="pt-PT" w:eastAsia="en-US" w:bidi="ar-SA"/>
      </w:rPr>
    </w:lvl>
    <w:lvl w:ilvl="7" w:tentative="0">
      <w:start w:val="0"/>
      <w:numFmt w:val="bullet"/>
      <w:lvlText w:val="•"/>
      <w:lvlJc w:val="left"/>
      <w:pPr>
        <w:ind w:left="4725" w:hanging="600"/>
      </w:pPr>
      <w:rPr>
        <w:rFonts w:hint="default"/>
        <w:lang w:val="pt-PT" w:eastAsia="en-US" w:bidi="ar-SA"/>
      </w:rPr>
    </w:lvl>
    <w:lvl w:ilvl="8" w:tentative="0">
      <w:start w:val="0"/>
      <w:numFmt w:val="bullet"/>
      <w:lvlText w:val="•"/>
      <w:lvlJc w:val="left"/>
      <w:pPr>
        <w:ind w:left="8430" w:hanging="600"/>
      </w:pPr>
      <w:rPr>
        <w:rFonts w:hint="default"/>
        <w:lang w:val="pt-PT" w:eastAsia="en-US" w:bidi="ar-SA"/>
      </w:rPr>
    </w:lvl>
  </w:abstractNum>
  <w:abstractNum w:abstractNumId="49">
    <w:nsid w:val="4D94DA66"/>
    <w:multiLevelType w:val="multilevel"/>
    <w:tmpl w:val="4D94DA66"/>
    <w:lvl w:ilvl="0" w:tentative="0">
      <w:start w:val="6"/>
      <w:numFmt w:val="decimal"/>
      <w:lvlText w:val="%1"/>
      <w:lvlJc w:val="left"/>
      <w:pPr>
        <w:ind w:left="120" w:hanging="332"/>
        <w:jc w:val="left"/>
      </w:pPr>
      <w:rPr>
        <w:rFonts w:hint="default"/>
        <w:lang w:val="pt-PT" w:eastAsia="en-US" w:bidi="ar-SA"/>
      </w:rPr>
    </w:lvl>
    <w:lvl w:ilvl="1" w:tentative="0">
      <w:start w:val="1"/>
      <w:numFmt w:val="decimal"/>
      <w:lvlText w:val="%1.%2"/>
      <w:lvlJc w:val="left"/>
      <w:pPr>
        <w:ind w:left="120" w:hanging="332"/>
        <w:jc w:val="left"/>
      </w:pPr>
      <w:rPr>
        <w:rFonts w:hint="default"/>
        <w:w w:val="10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955" w:hanging="450"/>
      </w:pPr>
      <w:rPr>
        <w:rFonts w:hint="default"/>
        <w:lang w:val="pt-PT" w:eastAsia="en-US" w:bidi="ar-SA"/>
      </w:rPr>
    </w:lvl>
    <w:lvl w:ilvl="4" w:tentative="0">
      <w:start w:val="0"/>
      <w:numFmt w:val="bullet"/>
      <w:lvlText w:val="•"/>
      <w:lvlJc w:val="left"/>
      <w:pPr>
        <w:ind w:left="5653" w:hanging="450"/>
      </w:pPr>
      <w:rPr>
        <w:rFonts w:hint="default"/>
        <w:lang w:val="pt-PT" w:eastAsia="en-US" w:bidi="ar-SA"/>
      </w:rPr>
    </w:lvl>
    <w:lvl w:ilvl="5" w:tentative="0">
      <w:start w:val="0"/>
      <w:numFmt w:val="bullet"/>
      <w:lvlText w:val="•"/>
      <w:lvlJc w:val="left"/>
      <w:pPr>
        <w:ind w:left="7351" w:hanging="450"/>
      </w:pPr>
      <w:rPr>
        <w:rFonts w:hint="default"/>
        <w:lang w:val="pt-PT" w:eastAsia="en-US" w:bidi="ar-SA"/>
      </w:rPr>
    </w:lvl>
    <w:lvl w:ilvl="6" w:tentative="0">
      <w:start w:val="0"/>
      <w:numFmt w:val="bullet"/>
      <w:lvlText w:val="•"/>
      <w:lvlJc w:val="left"/>
      <w:pPr>
        <w:ind w:left="9048" w:hanging="450"/>
      </w:pPr>
      <w:rPr>
        <w:rFonts w:hint="default"/>
        <w:lang w:val="pt-PT" w:eastAsia="en-US" w:bidi="ar-SA"/>
      </w:rPr>
    </w:lvl>
    <w:lvl w:ilvl="7" w:tentative="0">
      <w:start w:val="0"/>
      <w:numFmt w:val="bullet"/>
      <w:lvlText w:val="•"/>
      <w:lvlJc w:val="left"/>
      <w:pPr>
        <w:ind w:left="10746" w:hanging="450"/>
      </w:pPr>
      <w:rPr>
        <w:rFonts w:hint="default"/>
        <w:lang w:val="pt-PT" w:eastAsia="en-US" w:bidi="ar-SA"/>
      </w:rPr>
    </w:lvl>
    <w:lvl w:ilvl="8" w:tentative="0">
      <w:start w:val="0"/>
      <w:numFmt w:val="bullet"/>
      <w:lvlText w:val="•"/>
      <w:lvlJc w:val="left"/>
      <w:pPr>
        <w:ind w:left="12444" w:hanging="450"/>
      </w:pPr>
      <w:rPr>
        <w:rFonts w:hint="default"/>
        <w:lang w:val="pt-PT" w:eastAsia="en-US" w:bidi="ar-SA"/>
      </w:rPr>
    </w:lvl>
  </w:abstractNum>
  <w:abstractNum w:abstractNumId="50">
    <w:nsid w:val="58765686"/>
    <w:multiLevelType w:val="multilevel"/>
    <w:tmpl w:val="58765686"/>
    <w:lvl w:ilvl="0" w:tentative="0">
      <w:start w:val="2"/>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120" w:hanging="454"/>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3846" w:hanging="454"/>
      </w:pPr>
      <w:rPr>
        <w:rFonts w:hint="default"/>
        <w:lang w:val="pt-PT" w:eastAsia="en-US" w:bidi="ar-SA"/>
      </w:rPr>
    </w:lvl>
    <w:lvl w:ilvl="4" w:tentative="0">
      <w:start w:val="0"/>
      <w:numFmt w:val="bullet"/>
      <w:lvlText w:val="•"/>
      <w:lvlJc w:val="left"/>
      <w:pPr>
        <w:ind w:left="5560" w:hanging="454"/>
      </w:pPr>
      <w:rPr>
        <w:rFonts w:hint="default"/>
        <w:lang w:val="pt-PT" w:eastAsia="en-US" w:bidi="ar-SA"/>
      </w:rPr>
    </w:lvl>
    <w:lvl w:ilvl="5" w:tentative="0">
      <w:start w:val="0"/>
      <w:numFmt w:val="bullet"/>
      <w:lvlText w:val="•"/>
      <w:lvlJc w:val="left"/>
      <w:pPr>
        <w:ind w:left="7273" w:hanging="454"/>
      </w:pPr>
      <w:rPr>
        <w:rFonts w:hint="default"/>
        <w:lang w:val="pt-PT" w:eastAsia="en-US" w:bidi="ar-SA"/>
      </w:rPr>
    </w:lvl>
    <w:lvl w:ilvl="6" w:tentative="0">
      <w:start w:val="0"/>
      <w:numFmt w:val="bullet"/>
      <w:lvlText w:val="•"/>
      <w:lvlJc w:val="left"/>
      <w:pPr>
        <w:ind w:left="8986" w:hanging="454"/>
      </w:pPr>
      <w:rPr>
        <w:rFonts w:hint="default"/>
        <w:lang w:val="pt-PT" w:eastAsia="en-US" w:bidi="ar-SA"/>
      </w:rPr>
    </w:lvl>
    <w:lvl w:ilvl="7" w:tentative="0">
      <w:start w:val="0"/>
      <w:numFmt w:val="bullet"/>
      <w:lvlText w:val="•"/>
      <w:lvlJc w:val="left"/>
      <w:pPr>
        <w:ind w:left="10700" w:hanging="454"/>
      </w:pPr>
      <w:rPr>
        <w:rFonts w:hint="default"/>
        <w:lang w:val="pt-PT" w:eastAsia="en-US" w:bidi="ar-SA"/>
      </w:rPr>
    </w:lvl>
    <w:lvl w:ilvl="8" w:tentative="0">
      <w:start w:val="0"/>
      <w:numFmt w:val="bullet"/>
      <w:lvlText w:val="•"/>
      <w:lvlJc w:val="left"/>
      <w:pPr>
        <w:ind w:left="12413" w:hanging="454"/>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330" w:hanging="356"/>
        <w:jc w:val="left"/>
      </w:pPr>
      <w:rPr>
        <w:rFonts w:hint="default"/>
        <w:lang w:val="pt-PT" w:eastAsia="en-US" w:bidi="ar-SA"/>
      </w:rPr>
    </w:lvl>
    <w:lvl w:ilvl="1" w:tentative="0">
      <w:start w:val="1"/>
      <w:numFmt w:val="decimal"/>
      <w:lvlText w:val="%1.%2."/>
      <w:lvlJc w:val="left"/>
      <w:pPr>
        <w:ind w:left="330" w:hanging="356"/>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157" w:hanging="500"/>
      </w:pPr>
      <w:rPr>
        <w:rFonts w:hint="default"/>
        <w:lang w:val="pt-PT" w:eastAsia="en-US" w:bidi="ar-SA"/>
      </w:rPr>
    </w:lvl>
    <w:lvl w:ilvl="4" w:tentative="0">
      <w:start w:val="0"/>
      <w:numFmt w:val="bullet"/>
      <w:lvlText w:val="•"/>
      <w:lvlJc w:val="left"/>
      <w:pPr>
        <w:ind w:left="5826" w:hanging="500"/>
      </w:pPr>
      <w:rPr>
        <w:rFonts w:hint="default"/>
        <w:lang w:val="pt-PT" w:eastAsia="en-US" w:bidi="ar-SA"/>
      </w:rPr>
    </w:lvl>
    <w:lvl w:ilvl="5" w:tentative="0">
      <w:start w:val="0"/>
      <w:numFmt w:val="bullet"/>
      <w:lvlText w:val="•"/>
      <w:lvlJc w:val="left"/>
      <w:pPr>
        <w:ind w:left="7495" w:hanging="500"/>
      </w:pPr>
      <w:rPr>
        <w:rFonts w:hint="default"/>
        <w:lang w:val="pt-PT" w:eastAsia="en-US" w:bidi="ar-SA"/>
      </w:rPr>
    </w:lvl>
    <w:lvl w:ilvl="6" w:tentative="0">
      <w:start w:val="0"/>
      <w:numFmt w:val="bullet"/>
      <w:lvlText w:val="•"/>
      <w:lvlJc w:val="left"/>
      <w:pPr>
        <w:ind w:left="9164" w:hanging="500"/>
      </w:pPr>
      <w:rPr>
        <w:rFonts w:hint="default"/>
        <w:lang w:val="pt-PT" w:eastAsia="en-US" w:bidi="ar-SA"/>
      </w:rPr>
    </w:lvl>
    <w:lvl w:ilvl="7" w:tentative="0">
      <w:start w:val="0"/>
      <w:numFmt w:val="bullet"/>
      <w:lvlText w:val="•"/>
      <w:lvlJc w:val="left"/>
      <w:pPr>
        <w:ind w:left="10833" w:hanging="500"/>
      </w:pPr>
      <w:rPr>
        <w:rFonts w:hint="default"/>
        <w:lang w:val="pt-PT" w:eastAsia="en-US" w:bidi="ar-SA"/>
      </w:rPr>
    </w:lvl>
    <w:lvl w:ilvl="8" w:tentative="0">
      <w:start w:val="0"/>
      <w:numFmt w:val="bullet"/>
      <w:lvlText w:val="•"/>
      <w:lvlJc w:val="left"/>
      <w:pPr>
        <w:ind w:left="12502" w:hanging="500"/>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330" w:hanging="354"/>
        <w:jc w:val="left"/>
      </w:pPr>
      <w:rPr>
        <w:rFonts w:hint="default"/>
        <w:lang w:val="pt-PT" w:eastAsia="en-US" w:bidi="ar-SA"/>
      </w:rPr>
    </w:lvl>
    <w:lvl w:ilvl="1" w:tentative="0">
      <w:start w:val="1"/>
      <w:numFmt w:val="decimal"/>
      <w:lvlText w:val="%1.%2."/>
      <w:lvlJc w:val="left"/>
      <w:pPr>
        <w:ind w:left="330" w:hanging="354"/>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330" w:hanging="493"/>
        <w:jc w:val="left"/>
      </w:pPr>
      <w:rPr>
        <w:rFonts w:hint="default" w:ascii="Times New Roman" w:hAnsi="Times New Roman" w:eastAsia="Times New Roman" w:cs="Times New Roman"/>
        <w:w w:val="100"/>
        <w:sz w:val="20"/>
        <w:szCs w:val="20"/>
        <w:lang w:val="pt-PT" w:eastAsia="en-US" w:bidi="ar-SA"/>
      </w:rPr>
    </w:lvl>
    <w:lvl w:ilvl="3" w:tentative="0">
      <w:start w:val="0"/>
      <w:numFmt w:val="bullet"/>
      <w:lvlText w:val="•"/>
      <w:lvlJc w:val="left"/>
      <w:pPr>
        <w:ind w:left="4976" w:hanging="493"/>
      </w:pPr>
      <w:rPr>
        <w:rFonts w:hint="default"/>
        <w:lang w:val="pt-PT" w:eastAsia="en-US" w:bidi="ar-SA"/>
      </w:rPr>
    </w:lvl>
    <w:lvl w:ilvl="4" w:tentative="0">
      <w:start w:val="0"/>
      <w:numFmt w:val="bullet"/>
      <w:lvlText w:val="•"/>
      <w:lvlJc w:val="left"/>
      <w:pPr>
        <w:ind w:left="6528" w:hanging="493"/>
      </w:pPr>
      <w:rPr>
        <w:rFonts w:hint="default"/>
        <w:lang w:val="pt-PT" w:eastAsia="en-US" w:bidi="ar-SA"/>
      </w:rPr>
    </w:lvl>
    <w:lvl w:ilvl="5" w:tentative="0">
      <w:start w:val="0"/>
      <w:numFmt w:val="bullet"/>
      <w:lvlText w:val="•"/>
      <w:lvlJc w:val="left"/>
      <w:pPr>
        <w:ind w:left="8080" w:hanging="493"/>
      </w:pPr>
      <w:rPr>
        <w:rFonts w:hint="default"/>
        <w:lang w:val="pt-PT" w:eastAsia="en-US" w:bidi="ar-SA"/>
      </w:rPr>
    </w:lvl>
    <w:lvl w:ilvl="6" w:tentative="0">
      <w:start w:val="0"/>
      <w:numFmt w:val="bullet"/>
      <w:lvlText w:val="•"/>
      <w:lvlJc w:val="left"/>
      <w:pPr>
        <w:ind w:left="9632" w:hanging="493"/>
      </w:pPr>
      <w:rPr>
        <w:rFonts w:hint="default"/>
        <w:lang w:val="pt-PT" w:eastAsia="en-US" w:bidi="ar-SA"/>
      </w:rPr>
    </w:lvl>
    <w:lvl w:ilvl="7" w:tentative="0">
      <w:start w:val="0"/>
      <w:numFmt w:val="bullet"/>
      <w:lvlText w:val="•"/>
      <w:lvlJc w:val="left"/>
      <w:pPr>
        <w:ind w:left="11184" w:hanging="493"/>
      </w:pPr>
      <w:rPr>
        <w:rFonts w:hint="default"/>
        <w:lang w:val="pt-PT" w:eastAsia="en-US" w:bidi="ar-SA"/>
      </w:rPr>
    </w:lvl>
    <w:lvl w:ilvl="8" w:tentative="0">
      <w:start w:val="0"/>
      <w:numFmt w:val="bullet"/>
      <w:lvlText w:val="•"/>
      <w:lvlJc w:val="left"/>
      <w:pPr>
        <w:ind w:left="12736" w:hanging="493"/>
      </w:pPr>
      <w:rPr>
        <w:rFonts w:hint="default"/>
        <w:lang w:val="pt-PT" w:eastAsia="en-US" w:bidi="ar-SA"/>
      </w:rPr>
    </w:lvl>
  </w:abstractNum>
  <w:abstractNum w:abstractNumId="53">
    <w:nsid w:val="5E29AB5A"/>
    <w:multiLevelType w:val="multilevel"/>
    <w:tmpl w:val="5E29AB5A"/>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4">
    <w:nsid w:val="5FFFB1A7"/>
    <w:multiLevelType w:val="multilevel"/>
    <w:tmpl w:val="5FFFB1A7"/>
    <w:lvl w:ilvl="0" w:tentative="0">
      <w:start w:val="12"/>
      <w:numFmt w:val="decimal"/>
      <w:lvlText w:val="%1"/>
      <w:lvlJc w:val="left"/>
      <w:pPr>
        <w:ind w:left="600" w:hanging="480"/>
        <w:jc w:val="left"/>
      </w:pPr>
      <w:rPr>
        <w:rFonts w:hint="default"/>
        <w:lang w:val="pt-PT" w:eastAsia="en-US" w:bidi="ar-SA"/>
      </w:rPr>
    </w:lvl>
    <w:lvl w:ilvl="1" w:tentative="0">
      <w:start w:val="1"/>
      <w:numFmt w:val="decimal"/>
      <w:lvlText w:val="%1.%2"/>
      <w:lvlJc w:val="left"/>
      <w:pPr>
        <w:ind w:left="600" w:hanging="480"/>
        <w:jc w:val="left"/>
      </w:pPr>
      <w:rPr>
        <w:rFonts w:hint="default" w:ascii="Times New Roman" w:hAnsi="Times New Roman" w:eastAsia="Times New Roman" w:cs="Times New Roman"/>
        <w:w w:val="100"/>
        <w:sz w:val="24"/>
        <w:szCs w:val="24"/>
        <w:lang w:val="pt-PT" w:eastAsia="en-US" w:bidi="ar-SA"/>
      </w:rPr>
    </w:lvl>
    <w:lvl w:ilvl="2" w:tentative="0">
      <w:start w:val="0"/>
      <w:numFmt w:val="bullet"/>
      <w:lvlText w:val="•"/>
      <w:lvlJc w:val="left"/>
      <w:pPr>
        <w:ind w:left="3648" w:hanging="480"/>
      </w:pPr>
      <w:rPr>
        <w:rFonts w:hint="default"/>
        <w:lang w:val="pt-PT" w:eastAsia="en-US" w:bidi="ar-SA"/>
      </w:rPr>
    </w:lvl>
    <w:lvl w:ilvl="3" w:tentative="0">
      <w:start w:val="0"/>
      <w:numFmt w:val="bullet"/>
      <w:lvlText w:val="•"/>
      <w:lvlJc w:val="left"/>
      <w:pPr>
        <w:ind w:left="5172" w:hanging="480"/>
      </w:pPr>
      <w:rPr>
        <w:rFonts w:hint="default"/>
        <w:lang w:val="pt-PT" w:eastAsia="en-US" w:bidi="ar-SA"/>
      </w:rPr>
    </w:lvl>
    <w:lvl w:ilvl="4" w:tentative="0">
      <w:start w:val="0"/>
      <w:numFmt w:val="bullet"/>
      <w:lvlText w:val="•"/>
      <w:lvlJc w:val="left"/>
      <w:pPr>
        <w:ind w:left="6696" w:hanging="480"/>
      </w:pPr>
      <w:rPr>
        <w:rFonts w:hint="default"/>
        <w:lang w:val="pt-PT" w:eastAsia="en-US" w:bidi="ar-SA"/>
      </w:rPr>
    </w:lvl>
    <w:lvl w:ilvl="5" w:tentative="0">
      <w:start w:val="0"/>
      <w:numFmt w:val="bullet"/>
      <w:lvlText w:val="•"/>
      <w:lvlJc w:val="left"/>
      <w:pPr>
        <w:ind w:left="8220" w:hanging="480"/>
      </w:pPr>
      <w:rPr>
        <w:rFonts w:hint="default"/>
        <w:lang w:val="pt-PT" w:eastAsia="en-US" w:bidi="ar-SA"/>
      </w:rPr>
    </w:lvl>
    <w:lvl w:ilvl="6" w:tentative="0">
      <w:start w:val="0"/>
      <w:numFmt w:val="bullet"/>
      <w:lvlText w:val="•"/>
      <w:lvlJc w:val="left"/>
      <w:pPr>
        <w:ind w:left="9744" w:hanging="480"/>
      </w:pPr>
      <w:rPr>
        <w:rFonts w:hint="default"/>
        <w:lang w:val="pt-PT" w:eastAsia="en-US" w:bidi="ar-SA"/>
      </w:rPr>
    </w:lvl>
    <w:lvl w:ilvl="7" w:tentative="0">
      <w:start w:val="0"/>
      <w:numFmt w:val="bullet"/>
      <w:lvlText w:val="•"/>
      <w:lvlJc w:val="left"/>
      <w:pPr>
        <w:ind w:left="11268" w:hanging="480"/>
      </w:pPr>
      <w:rPr>
        <w:rFonts w:hint="default"/>
        <w:lang w:val="pt-PT" w:eastAsia="en-US" w:bidi="ar-SA"/>
      </w:rPr>
    </w:lvl>
    <w:lvl w:ilvl="8" w:tentative="0">
      <w:start w:val="0"/>
      <w:numFmt w:val="bullet"/>
      <w:lvlText w:val="•"/>
      <w:lvlJc w:val="left"/>
      <w:pPr>
        <w:ind w:left="12792" w:hanging="480"/>
      </w:pPr>
      <w:rPr>
        <w:rFonts w:hint="default"/>
        <w:lang w:val="pt-PT" w:eastAsia="en-US" w:bidi="ar-SA"/>
      </w:rPr>
    </w:lvl>
  </w:abstractNum>
  <w:abstractNum w:abstractNumId="55">
    <w:nsid w:val="60382F6E"/>
    <w:multiLevelType w:val="multilevel"/>
    <w:tmpl w:val="60382F6E"/>
    <w:lvl w:ilvl="0" w:tentative="0">
      <w:start w:val="1"/>
      <w:numFmt w:val="lowerLetter"/>
      <w:lvlText w:val="%1)"/>
      <w:lvlJc w:val="left"/>
      <w:pPr>
        <w:ind w:left="537"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56">
    <w:nsid w:val="629F7852"/>
    <w:multiLevelType w:val="multilevel"/>
    <w:tmpl w:val="629F7852"/>
    <w:lvl w:ilvl="0" w:tentative="0">
      <w:start w:val="1"/>
      <w:numFmt w:val="decimal"/>
      <w:lvlText w:val="%1."/>
      <w:lvlJc w:val="left"/>
      <w:pPr>
        <w:ind w:left="319" w:hanging="200"/>
        <w:jc w:val="left"/>
      </w:pPr>
      <w:rPr>
        <w:rFonts w:hint="default" w:ascii="Times New Roman" w:hAnsi="Times New Roman" w:eastAsia="Times New Roman" w:cs="Times New Roman"/>
        <w:b/>
        <w:bCs/>
        <w:w w:val="100"/>
        <w:sz w:val="20"/>
        <w:szCs w:val="20"/>
        <w:lang w:val="pt-PT" w:eastAsia="en-US" w:bidi="ar-SA"/>
      </w:rPr>
    </w:lvl>
    <w:lvl w:ilvl="1" w:tentative="0">
      <w:start w:val="1"/>
      <w:numFmt w:val="decimal"/>
      <w:lvlText w:val="%1.%2."/>
      <w:lvlJc w:val="left"/>
      <w:pPr>
        <w:ind w:left="469" w:hanging="350"/>
        <w:jc w:val="left"/>
      </w:pPr>
      <w:rPr>
        <w:rFonts w:hint="default"/>
        <w:w w:val="100"/>
        <w:lang w:val="pt-PT" w:eastAsia="en-US" w:bidi="ar-SA"/>
      </w:rPr>
    </w:lvl>
    <w:lvl w:ilvl="2" w:tentative="0">
      <w:start w:val="1"/>
      <w:numFmt w:val="decimal"/>
      <w:lvlText w:val="%1.%2.%3."/>
      <w:lvlJc w:val="left"/>
      <w:pPr>
        <w:ind w:left="619" w:hanging="350"/>
        <w:jc w:val="left"/>
      </w:pPr>
      <w:rPr>
        <w:rFonts w:hint="default"/>
        <w:w w:val="100"/>
        <w:lang w:val="pt-PT" w:eastAsia="en-US" w:bidi="ar-SA"/>
      </w:rPr>
    </w:lvl>
    <w:lvl w:ilvl="3" w:tentative="0">
      <w:start w:val="1"/>
      <w:numFmt w:val="decimal"/>
      <w:lvlText w:val="%1.%2.%3.%4."/>
      <w:lvlJc w:val="left"/>
      <w:pPr>
        <w:ind w:left="869" w:hanging="350"/>
        <w:jc w:val="left"/>
      </w:pPr>
      <w:rPr>
        <w:rFonts w:hint="default" w:ascii="Times New Roman" w:hAnsi="Times New Roman" w:eastAsia="Times New Roman" w:cs="Times New Roman"/>
        <w:w w:val="100"/>
        <w:sz w:val="20"/>
        <w:szCs w:val="20"/>
        <w:lang w:val="pt-PT" w:eastAsia="en-US" w:bidi="ar-SA"/>
      </w:rPr>
    </w:lvl>
    <w:lvl w:ilvl="4" w:tentative="0">
      <w:start w:val="1"/>
      <w:numFmt w:val="decimal"/>
      <w:lvlText w:val="%1.%2.%3.%4.%5."/>
      <w:lvlJc w:val="left"/>
      <w:pPr>
        <w:ind w:left="1008" w:hanging="350"/>
        <w:jc w:val="left"/>
      </w:pPr>
      <w:rPr>
        <w:rFonts w:hint="default" w:ascii="Times New Roman" w:hAnsi="Times New Roman" w:eastAsia="Times New Roman" w:cs="Times New Roman"/>
        <w:w w:val="100"/>
        <w:sz w:val="20"/>
        <w:szCs w:val="20"/>
        <w:lang w:val="pt-PT" w:eastAsia="en-US" w:bidi="ar-SA"/>
      </w:rPr>
    </w:lvl>
    <w:lvl w:ilvl="5" w:tentative="0">
      <w:start w:val="0"/>
      <w:numFmt w:val="bullet"/>
      <w:lvlText w:val="•"/>
      <w:lvlJc w:val="left"/>
      <w:pPr>
        <w:ind w:left="760" w:hanging="350"/>
      </w:pPr>
      <w:rPr>
        <w:rFonts w:hint="default"/>
        <w:lang w:val="pt-PT" w:eastAsia="en-US" w:bidi="ar-SA"/>
      </w:rPr>
    </w:lvl>
    <w:lvl w:ilvl="6" w:tentative="0">
      <w:start w:val="0"/>
      <w:numFmt w:val="bullet"/>
      <w:lvlText w:val="•"/>
      <w:lvlJc w:val="left"/>
      <w:pPr>
        <w:ind w:left="860" w:hanging="350"/>
      </w:pPr>
      <w:rPr>
        <w:rFonts w:hint="default"/>
        <w:lang w:val="pt-PT" w:eastAsia="en-US" w:bidi="ar-SA"/>
      </w:rPr>
    </w:lvl>
    <w:lvl w:ilvl="7" w:tentative="0">
      <w:start w:val="0"/>
      <w:numFmt w:val="bullet"/>
      <w:lvlText w:val="•"/>
      <w:lvlJc w:val="left"/>
      <w:pPr>
        <w:ind w:left="1000" w:hanging="350"/>
      </w:pPr>
      <w:rPr>
        <w:rFonts w:hint="default"/>
        <w:lang w:val="pt-PT" w:eastAsia="en-US" w:bidi="ar-SA"/>
      </w:rPr>
    </w:lvl>
    <w:lvl w:ilvl="8" w:tentative="0">
      <w:start w:val="0"/>
      <w:numFmt w:val="bullet"/>
      <w:lvlText w:val="•"/>
      <w:lvlJc w:val="left"/>
      <w:pPr>
        <w:ind w:left="5946" w:hanging="350"/>
      </w:pPr>
      <w:rPr>
        <w:rFonts w:hint="default"/>
        <w:lang w:val="pt-PT" w:eastAsia="en-US" w:bidi="ar-SA"/>
      </w:rPr>
    </w:lvl>
  </w:abstractNum>
  <w:abstractNum w:abstractNumId="57">
    <w:nsid w:val="65CD0074"/>
    <w:multiLevelType w:val="multilevel"/>
    <w:tmpl w:val="65CD0074"/>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abstractNum w:abstractNumId="58">
    <w:nsid w:val="72183CF9"/>
    <w:multiLevelType w:val="multilevel"/>
    <w:tmpl w:val="72183CF9"/>
    <w:lvl w:ilvl="0" w:tentative="0">
      <w:start w:val="1"/>
      <w:numFmt w:val="lowerLetter"/>
      <w:lvlText w:val="%1)"/>
      <w:lvlJc w:val="left"/>
      <w:pPr>
        <w:ind w:left="460"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536" w:hanging="206"/>
      </w:pPr>
      <w:rPr>
        <w:rFonts w:hint="default"/>
        <w:lang w:val="pt-PT" w:eastAsia="en-US" w:bidi="ar-SA"/>
      </w:rPr>
    </w:lvl>
    <w:lvl w:ilvl="3" w:tentative="0">
      <w:start w:val="0"/>
      <w:numFmt w:val="bullet"/>
      <w:lvlText w:val="•"/>
      <w:lvlJc w:val="left"/>
      <w:pPr>
        <w:ind w:left="5074" w:hanging="206"/>
      </w:pPr>
      <w:rPr>
        <w:rFonts w:hint="default"/>
        <w:lang w:val="pt-PT" w:eastAsia="en-US" w:bidi="ar-SA"/>
      </w:rPr>
    </w:lvl>
    <w:lvl w:ilvl="4" w:tentative="0">
      <w:start w:val="0"/>
      <w:numFmt w:val="bullet"/>
      <w:lvlText w:val="•"/>
      <w:lvlJc w:val="left"/>
      <w:pPr>
        <w:ind w:left="6612" w:hanging="206"/>
      </w:pPr>
      <w:rPr>
        <w:rFonts w:hint="default"/>
        <w:lang w:val="pt-PT" w:eastAsia="en-US" w:bidi="ar-SA"/>
      </w:rPr>
    </w:lvl>
    <w:lvl w:ilvl="5" w:tentative="0">
      <w:start w:val="0"/>
      <w:numFmt w:val="bullet"/>
      <w:lvlText w:val="•"/>
      <w:lvlJc w:val="left"/>
      <w:pPr>
        <w:ind w:left="8150" w:hanging="206"/>
      </w:pPr>
      <w:rPr>
        <w:rFonts w:hint="default"/>
        <w:lang w:val="pt-PT" w:eastAsia="en-US" w:bidi="ar-SA"/>
      </w:rPr>
    </w:lvl>
    <w:lvl w:ilvl="6" w:tentative="0">
      <w:start w:val="0"/>
      <w:numFmt w:val="bullet"/>
      <w:lvlText w:val="•"/>
      <w:lvlJc w:val="left"/>
      <w:pPr>
        <w:ind w:left="9688" w:hanging="206"/>
      </w:pPr>
      <w:rPr>
        <w:rFonts w:hint="default"/>
        <w:lang w:val="pt-PT" w:eastAsia="en-US" w:bidi="ar-SA"/>
      </w:rPr>
    </w:lvl>
    <w:lvl w:ilvl="7" w:tentative="0">
      <w:start w:val="0"/>
      <w:numFmt w:val="bullet"/>
      <w:lvlText w:val="•"/>
      <w:lvlJc w:val="left"/>
      <w:pPr>
        <w:ind w:left="11226" w:hanging="206"/>
      </w:pPr>
      <w:rPr>
        <w:rFonts w:hint="default"/>
        <w:lang w:val="pt-PT" w:eastAsia="en-US" w:bidi="ar-SA"/>
      </w:rPr>
    </w:lvl>
    <w:lvl w:ilvl="8" w:tentative="0">
      <w:start w:val="0"/>
      <w:numFmt w:val="bullet"/>
      <w:lvlText w:val="•"/>
      <w:lvlJc w:val="left"/>
      <w:pPr>
        <w:ind w:left="12764" w:hanging="206"/>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366" w:hanging="247"/>
        <w:jc w:val="left"/>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908" w:hanging="247"/>
      </w:pPr>
      <w:rPr>
        <w:rFonts w:hint="default"/>
        <w:lang w:val="pt-PT" w:eastAsia="en-US" w:bidi="ar-SA"/>
      </w:rPr>
    </w:lvl>
    <w:lvl w:ilvl="2" w:tentative="0">
      <w:start w:val="0"/>
      <w:numFmt w:val="bullet"/>
      <w:lvlText w:val="•"/>
      <w:lvlJc w:val="left"/>
      <w:pPr>
        <w:ind w:left="3456" w:hanging="247"/>
      </w:pPr>
      <w:rPr>
        <w:rFonts w:hint="default"/>
        <w:lang w:val="pt-PT" w:eastAsia="en-US" w:bidi="ar-SA"/>
      </w:rPr>
    </w:lvl>
    <w:lvl w:ilvl="3" w:tentative="0">
      <w:start w:val="0"/>
      <w:numFmt w:val="bullet"/>
      <w:lvlText w:val="•"/>
      <w:lvlJc w:val="left"/>
      <w:pPr>
        <w:ind w:left="5004" w:hanging="247"/>
      </w:pPr>
      <w:rPr>
        <w:rFonts w:hint="default"/>
        <w:lang w:val="pt-PT" w:eastAsia="en-US" w:bidi="ar-SA"/>
      </w:rPr>
    </w:lvl>
    <w:lvl w:ilvl="4" w:tentative="0">
      <w:start w:val="0"/>
      <w:numFmt w:val="bullet"/>
      <w:lvlText w:val="•"/>
      <w:lvlJc w:val="left"/>
      <w:pPr>
        <w:ind w:left="6552" w:hanging="247"/>
      </w:pPr>
      <w:rPr>
        <w:rFonts w:hint="default"/>
        <w:lang w:val="pt-PT" w:eastAsia="en-US" w:bidi="ar-SA"/>
      </w:rPr>
    </w:lvl>
    <w:lvl w:ilvl="5" w:tentative="0">
      <w:start w:val="0"/>
      <w:numFmt w:val="bullet"/>
      <w:lvlText w:val="•"/>
      <w:lvlJc w:val="left"/>
      <w:pPr>
        <w:ind w:left="8100" w:hanging="247"/>
      </w:pPr>
      <w:rPr>
        <w:rFonts w:hint="default"/>
        <w:lang w:val="pt-PT" w:eastAsia="en-US" w:bidi="ar-SA"/>
      </w:rPr>
    </w:lvl>
    <w:lvl w:ilvl="6" w:tentative="0">
      <w:start w:val="0"/>
      <w:numFmt w:val="bullet"/>
      <w:lvlText w:val="•"/>
      <w:lvlJc w:val="left"/>
      <w:pPr>
        <w:ind w:left="9648" w:hanging="247"/>
      </w:pPr>
      <w:rPr>
        <w:rFonts w:hint="default"/>
        <w:lang w:val="pt-PT" w:eastAsia="en-US" w:bidi="ar-SA"/>
      </w:rPr>
    </w:lvl>
    <w:lvl w:ilvl="7" w:tentative="0">
      <w:start w:val="0"/>
      <w:numFmt w:val="bullet"/>
      <w:lvlText w:val="•"/>
      <w:lvlJc w:val="left"/>
      <w:pPr>
        <w:ind w:left="11196" w:hanging="247"/>
      </w:pPr>
      <w:rPr>
        <w:rFonts w:hint="default"/>
        <w:lang w:val="pt-PT" w:eastAsia="en-US" w:bidi="ar-SA"/>
      </w:rPr>
    </w:lvl>
    <w:lvl w:ilvl="8" w:tentative="0">
      <w:start w:val="0"/>
      <w:numFmt w:val="bullet"/>
      <w:lvlText w:val="•"/>
      <w:lvlJc w:val="left"/>
      <w:pPr>
        <w:ind w:left="12744" w:hanging="247"/>
      </w:pPr>
      <w:rPr>
        <w:rFonts w:hint="default"/>
        <w:lang w:val="pt-PT" w:eastAsia="en-US" w:bidi="ar-SA"/>
      </w:rPr>
    </w:lvl>
  </w:abstractNum>
  <w:abstractNum w:abstractNumId="60">
    <w:nsid w:val="77ECEA79"/>
    <w:multiLevelType w:val="multilevel"/>
    <w:tmpl w:val="77ECEA79"/>
    <w:lvl w:ilvl="0" w:tentative="0">
      <w:start w:val="17"/>
      <w:numFmt w:val="decimal"/>
      <w:lvlText w:val="%1"/>
      <w:lvlJc w:val="left"/>
      <w:pPr>
        <w:ind w:left="1002" w:hanging="682"/>
        <w:jc w:val="left"/>
      </w:pPr>
      <w:rPr>
        <w:rFonts w:hint="default"/>
        <w:lang w:val="pt-PT" w:eastAsia="en-US" w:bidi="ar-SA"/>
      </w:rPr>
    </w:lvl>
    <w:lvl w:ilvl="1" w:tentative="0">
      <w:start w:val="11"/>
      <w:numFmt w:val="decimal"/>
      <w:lvlText w:val="%1.%2"/>
      <w:lvlJc w:val="left"/>
      <w:pPr>
        <w:ind w:left="1002" w:hanging="682"/>
        <w:jc w:val="left"/>
      </w:pPr>
      <w:rPr>
        <w:rFonts w:hint="default"/>
        <w:lang w:val="pt-PT" w:eastAsia="en-US" w:bidi="ar-SA"/>
      </w:rPr>
    </w:lvl>
    <w:lvl w:ilvl="2" w:tentative="0">
      <w:start w:val="1"/>
      <w:numFmt w:val="decimal"/>
      <w:lvlText w:val="%1.%2.%3."/>
      <w:lvlJc w:val="left"/>
      <w:pPr>
        <w:ind w:left="1002" w:hanging="682"/>
        <w:jc w:val="left"/>
      </w:pPr>
      <w:rPr>
        <w:rFonts w:hint="default" w:ascii="Times New Roman" w:hAnsi="Times New Roman" w:eastAsia="Times New Roman" w:cs="Times New Roman"/>
        <w:spacing w:val="-8"/>
        <w:w w:val="100"/>
        <w:sz w:val="20"/>
        <w:szCs w:val="20"/>
        <w:lang w:val="pt-PT" w:eastAsia="en-US" w:bidi="ar-SA"/>
      </w:rPr>
    </w:lvl>
    <w:lvl w:ilvl="3" w:tentative="0">
      <w:start w:val="0"/>
      <w:numFmt w:val="bullet"/>
      <w:lvlText w:val="•"/>
      <w:lvlJc w:val="left"/>
      <w:pPr>
        <w:ind w:left="5452" w:hanging="682"/>
      </w:pPr>
      <w:rPr>
        <w:rFonts w:hint="default"/>
        <w:lang w:val="pt-PT" w:eastAsia="en-US" w:bidi="ar-SA"/>
      </w:rPr>
    </w:lvl>
    <w:lvl w:ilvl="4" w:tentative="0">
      <w:start w:val="0"/>
      <w:numFmt w:val="bullet"/>
      <w:lvlText w:val="•"/>
      <w:lvlJc w:val="left"/>
      <w:pPr>
        <w:ind w:left="6936" w:hanging="682"/>
      </w:pPr>
      <w:rPr>
        <w:rFonts w:hint="default"/>
        <w:lang w:val="pt-PT" w:eastAsia="en-US" w:bidi="ar-SA"/>
      </w:rPr>
    </w:lvl>
    <w:lvl w:ilvl="5" w:tentative="0">
      <w:start w:val="0"/>
      <w:numFmt w:val="bullet"/>
      <w:lvlText w:val="•"/>
      <w:lvlJc w:val="left"/>
      <w:pPr>
        <w:ind w:left="8420" w:hanging="682"/>
      </w:pPr>
      <w:rPr>
        <w:rFonts w:hint="default"/>
        <w:lang w:val="pt-PT" w:eastAsia="en-US" w:bidi="ar-SA"/>
      </w:rPr>
    </w:lvl>
    <w:lvl w:ilvl="6" w:tentative="0">
      <w:start w:val="0"/>
      <w:numFmt w:val="bullet"/>
      <w:lvlText w:val="•"/>
      <w:lvlJc w:val="left"/>
      <w:pPr>
        <w:ind w:left="9904" w:hanging="682"/>
      </w:pPr>
      <w:rPr>
        <w:rFonts w:hint="default"/>
        <w:lang w:val="pt-PT" w:eastAsia="en-US" w:bidi="ar-SA"/>
      </w:rPr>
    </w:lvl>
    <w:lvl w:ilvl="7" w:tentative="0">
      <w:start w:val="0"/>
      <w:numFmt w:val="bullet"/>
      <w:lvlText w:val="•"/>
      <w:lvlJc w:val="left"/>
      <w:pPr>
        <w:ind w:left="11388" w:hanging="682"/>
      </w:pPr>
      <w:rPr>
        <w:rFonts w:hint="default"/>
        <w:lang w:val="pt-PT" w:eastAsia="en-US" w:bidi="ar-SA"/>
      </w:rPr>
    </w:lvl>
    <w:lvl w:ilvl="8" w:tentative="0">
      <w:start w:val="0"/>
      <w:numFmt w:val="bullet"/>
      <w:lvlText w:val="•"/>
      <w:lvlJc w:val="left"/>
      <w:pPr>
        <w:ind w:left="12872" w:hanging="682"/>
      </w:pPr>
      <w:rPr>
        <w:rFonts w:hint="default"/>
        <w:lang w:val="pt-PT" w:eastAsia="en-US" w:bidi="ar-SA"/>
      </w:rPr>
    </w:lvl>
  </w:abstractNum>
  <w:abstractNum w:abstractNumId="61">
    <w:nsid w:val="79AA4FA4"/>
    <w:multiLevelType w:val="multilevel"/>
    <w:tmpl w:val="79AA4FA4"/>
    <w:lvl w:ilvl="0" w:tentative="0">
      <w:start w:val="8"/>
      <w:numFmt w:val="decimal"/>
      <w:lvlText w:val="%1"/>
      <w:lvlJc w:val="left"/>
      <w:pPr>
        <w:ind w:left="420" w:hanging="300"/>
        <w:jc w:val="left"/>
      </w:pPr>
      <w:rPr>
        <w:rFonts w:hint="default"/>
        <w:lang w:val="pt-PT" w:eastAsia="en-US" w:bidi="ar-SA"/>
      </w:rPr>
    </w:lvl>
    <w:lvl w:ilvl="1" w:tentative="0">
      <w:start w:val="1"/>
      <w:numFmt w:val="decimal"/>
      <w:lvlText w:val="%1.%2"/>
      <w:lvlJc w:val="left"/>
      <w:pPr>
        <w:ind w:left="420" w:hanging="300"/>
        <w:jc w:val="left"/>
      </w:pPr>
      <w:rPr>
        <w:rFonts w:hint="default" w:ascii="Times New Roman" w:hAnsi="Times New Roman" w:eastAsia="Times New Roman" w:cs="Times New Roman"/>
        <w:w w:val="100"/>
        <w:sz w:val="20"/>
        <w:szCs w:val="20"/>
        <w:lang w:val="pt-PT" w:eastAsia="en-US" w:bidi="ar-SA"/>
      </w:rPr>
    </w:lvl>
    <w:lvl w:ilvl="2" w:tentative="0">
      <w:start w:val="1"/>
      <w:numFmt w:val="decimal"/>
      <w:lvlText w:val="%1.%2.%3"/>
      <w:lvlJc w:val="left"/>
      <w:pPr>
        <w:ind w:left="570" w:hanging="450"/>
        <w:jc w:val="left"/>
      </w:pPr>
      <w:rPr>
        <w:rFonts w:hint="default" w:ascii="Times New Roman" w:hAnsi="Times New Roman" w:eastAsia="Times New Roman" w:cs="Times New Roman"/>
        <w:w w:val="100"/>
        <w:sz w:val="20"/>
        <w:szCs w:val="20"/>
        <w:lang w:val="pt-PT" w:eastAsia="en-US" w:bidi="ar-SA"/>
      </w:rPr>
    </w:lvl>
    <w:lvl w:ilvl="3" w:tentative="0">
      <w:start w:val="1"/>
      <w:numFmt w:val="decimal"/>
      <w:lvlText w:val="%1.%2.%3.%4"/>
      <w:lvlJc w:val="left"/>
      <w:pPr>
        <w:ind w:left="720" w:hanging="600"/>
        <w:jc w:val="left"/>
      </w:pPr>
      <w:rPr>
        <w:rFonts w:hint="default" w:ascii="Times New Roman" w:hAnsi="Times New Roman" w:eastAsia="Times New Roman" w:cs="Times New Roman"/>
        <w:w w:val="100"/>
        <w:sz w:val="20"/>
        <w:szCs w:val="20"/>
        <w:lang w:val="pt-PT" w:eastAsia="en-US" w:bidi="ar-SA"/>
      </w:rPr>
    </w:lvl>
    <w:lvl w:ilvl="4" w:tentative="0">
      <w:start w:val="0"/>
      <w:numFmt w:val="bullet"/>
      <w:lvlText w:val="•"/>
      <w:lvlJc w:val="left"/>
      <w:pPr>
        <w:ind w:left="4500" w:hanging="600"/>
      </w:pPr>
      <w:rPr>
        <w:rFonts w:hint="default"/>
        <w:lang w:val="pt-PT" w:eastAsia="en-US" w:bidi="ar-SA"/>
      </w:rPr>
    </w:lvl>
    <w:lvl w:ilvl="5" w:tentative="0">
      <w:start w:val="0"/>
      <w:numFmt w:val="bullet"/>
      <w:lvlText w:val="•"/>
      <w:lvlJc w:val="left"/>
      <w:pPr>
        <w:ind w:left="6390" w:hanging="600"/>
      </w:pPr>
      <w:rPr>
        <w:rFonts w:hint="default"/>
        <w:lang w:val="pt-PT" w:eastAsia="en-US" w:bidi="ar-SA"/>
      </w:rPr>
    </w:lvl>
    <w:lvl w:ilvl="6" w:tentative="0">
      <w:start w:val="0"/>
      <w:numFmt w:val="bullet"/>
      <w:lvlText w:val="•"/>
      <w:lvlJc w:val="left"/>
      <w:pPr>
        <w:ind w:left="8280" w:hanging="600"/>
      </w:pPr>
      <w:rPr>
        <w:rFonts w:hint="default"/>
        <w:lang w:val="pt-PT" w:eastAsia="en-US" w:bidi="ar-SA"/>
      </w:rPr>
    </w:lvl>
    <w:lvl w:ilvl="7" w:tentative="0">
      <w:start w:val="0"/>
      <w:numFmt w:val="bullet"/>
      <w:lvlText w:val="•"/>
      <w:lvlJc w:val="left"/>
      <w:pPr>
        <w:ind w:left="10170" w:hanging="600"/>
      </w:pPr>
      <w:rPr>
        <w:rFonts w:hint="default"/>
        <w:lang w:val="pt-PT" w:eastAsia="en-US" w:bidi="ar-SA"/>
      </w:rPr>
    </w:lvl>
    <w:lvl w:ilvl="8" w:tentative="0">
      <w:start w:val="0"/>
      <w:numFmt w:val="bullet"/>
      <w:lvlText w:val="•"/>
      <w:lvlJc w:val="left"/>
      <w:pPr>
        <w:ind w:left="12060" w:hanging="600"/>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532" w:hanging="203"/>
        <w:jc w:val="left"/>
      </w:pPr>
      <w:rPr>
        <w:rFonts w:hint="default" w:ascii="Times New Roman" w:hAnsi="Times New Roman" w:eastAsia="Times New Roman" w:cs="Times New Roman"/>
        <w:spacing w:val="-1"/>
        <w:w w:val="100"/>
        <w:sz w:val="20"/>
        <w:szCs w:val="20"/>
        <w:lang w:val="pt-PT" w:eastAsia="en-US" w:bidi="ar-SA"/>
      </w:rPr>
    </w:lvl>
    <w:lvl w:ilvl="1" w:tentative="0">
      <w:start w:val="0"/>
      <w:numFmt w:val="bullet"/>
      <w:lvlText w:val="•"/>
      <w:lvlJc w:val="left"/>
      <w:pPr>
        <w:ind w:left="2070" w:hanging="203"/>
      </w:pPr>
      <w:rPr>
        <w:rFonts w:hint="default"/>
        <w:lang w:val="pt-PT" w:eastAsia="en-US" w:bidi="ar-SA"/>
      </w:rPr>
    </w:lvl>
    <w:lvl w:ilvl="2" w:tentative="0">
      <w:start w:val="0"/>
      <w:numFmt w:val="bullet"/>
      <w:lvlText w:val="•"/>
      <w:lvlJc w:val="left"/>
      <w:pPr>
        <w:ind w:left="3600" w:hanging="203"/>
      </w:pPr>
      <w:rPr>
        <w:rFonts w:hint="default"/>
        <w:lang w:val="pt-PT" w:eastAsia="en-US" w:bidi="ar-SA"/>
      </w:rPr>
    </w:lvl>
    <w:lvl w:ilvl="3" w:tentative="0">
      <w:start w:val="0"/>
      <w:numFmt w:val="bullet"/>
      <w:lvlText w:val="•"/>
      <w:lvlJc w:val="left"/>
      <w:pPr>
        <w:ind w:left="5130" w:hanging="203"/>
      </w:pPr>
      <w:rPr>
        <w:rFonts w:hint="default"/>
        <w:lang w:val="pt-PT" w:eastAsia="en-US" w:bidi="ar-SA"/>
      </w:rPr>
    </w:lvl>
    <w:lvl w:ilvl="4" w:tentative="0">
      <w:start w:val="0"/>
      <w:numFmt w:val="bullet"/>
      <w:lvlText w:val="•"/>
      <w:lvlJc w:val="left"/>
      <w:pPr>
        <w:ind w:left="6660" w:hanging="203"/>
      </w:pPr>
      <w:rPr>
        <w:rFonts w:hint="default"/>
        <w:lang w:val="pt-PT" w:eastAsia="en-US" w:bidi="ar-SA"/>
      </w:rPr>
    </w:lvl>
    <w:lvl w:ilvl="5" w:tentative="0">
      <w:start w:val="0"/>
      <w:numFmt w:val="bullet"/>
      <w:lvlText w:val="•"/>
      <w:lvlJc w:val="left"/>
      <w:pPr>
        <w:ind w:left="8190" w:hanging="203"/>
      </w:pPr>
      <w:rPr>
        <w:rFonts w:hint="default"/>
        <w:lang w:val="pt-PT" w:eastAsia="en-US" w:bidi="ar-SA"/>
      </w:rPr>
    </w:lvl>
    <w:lvl w:ilvl="6" w:tentative="0">
      <w:start w:val="0"/>
      <w:numFmt w:val="bullet"/>
      <w:lvlText w:val="•"/>
      <w:lvlJc w:val="left"/>
      <w:pPr>
        <w:ind w:left="9720" w:hanging="203"/>
      </w:pPr>
      <w:rPr>
        <w:rFonts w:hint="default"/>
        <w:lang w:val="pt-PT" w:eastAsia="en-US" w:bidi="ar-SA"/>
      </w:rPr>
    </w:lvl>
    <w:lvl w:ilvl="7" w:tentative="0">
      <w:start w:val="0"/>
      <w:numFmt w:val="bullet"/>
      <w:lvlText w:val="•"/>
      <w:lvlJc w:val="left"/>
      <w:pPr>
        <w:ind w:left="11250" w:hanging="203"/>
      </w:pPr>
      <w:rPr>
        <w:rFonts w:hint="default"/>
        <w:lang w:val="pt-PT" w:eastAsia="en-US" w:bidi="ar-SA"/>
      </w:rPr>
    </w:lvl>
    <w:lvl w:ilvl="8" w:tentative="0">
      <w:start w:val="0"/>
      <w:numFmt w:val="bullet"/>
      <w:lvlText w:val="•"/>
      <w:lvlJc w:val="left"/>
      <w:pPr>
        <w:ind w:left="12780" w:hanging="203"/>
      </w:pPr>
      <w:rPr>
        <w:rFonts w:hint="default"/>
        <w:lang w:val="pt-PT" w:eastAsia="en-US" w:bidi="ar-SA"/>
      </w:rPr>
    </w:lvl>
  </w:abstractNum>
  <w:abstractNum w:abstractNumId="63">
    <w:nsid w:val="7DEC2089"/>
    <w:multiLevelType w:val="multilevel"/>
    <w:tmpl w:val="7DEC2089"/>
    <w:lvl w:ilvl="0" w:tentative="0">
      <w:start w:val="1"/>
      <w:numFmt w:val="lowerLetter"/>
      <w:lvlText w:val="%1)"/>
      <w:lvlJc w:val="left"/>
      <w:pPr>
        <w:ind w:left="325" w:hanging="206"/>
        <w:jc w:val="left"/>
      </w:pPr>
      <w:rPr>
        <w:rFonts w:hint="default" w:ascii="Times New Roman" w:hAnsi="Times New Roman" w:eastAsia="Times New Roman" w:cs="Times New Roman"/>
        <w:w w:val="100"/>
        <w:sz w:val="20"/>
        <w:szCs w:val="20"/>
        <w:lang w:val="pt-PT" w:eastAsia="en-US" w:bidi="ar-SA"/>
      </w:rPr>
    </w:lvl>
    <w:lvl w:ilvl="1" w:tentative="0">
      <w:start w:val="0"/>
      <w:numFmt w:val="bullet"/>
      <w:lvlText w:val="•"/>
      <w:lvlJc w:val="left"/>
      <w:pPr>
        <w:ind w:left="1872" w:hanging="206"/>
      </w:pPr>
      <w:rPr>
        <w:rFonts w:hint="default"/>
        <w:lang w:val="pt-PT" w:eastAsia="en-US" w:bidi="ar-SA"/>
      </w:rPr>
    </w:lvl>
    <w:lvl w:ilvl="2" w:tentative="0">
      <w:start w:val="0"/>
      <w:numFmt w:val="bullet"/>
      <w:lvlText w:val="•"/>
      <w:lvlJc w:val="left"/>
      <w:pPr>
        <w:ind w:left="3424" w:hanging="206"/>
      </w:pPr>
      <w:rPr>
        <w:rFonts w:hint="default"/>
        <w:lang w:val="pt-PT" w:eastAsia="en-US" w:bidi="ar-SA"/>
      </w:rPr>
    </w:lvl>
    <w:lvl w:ilvl="3" w:tentative="0">
      <w:start w:val="0"/>
      <w:numFmt w:val="bullet"/>
      <w:lvlText w:val="•"/>
      <w:lvlJc w:val="left"/>
      <w:pPr>
        <w:ind w:left="4976" w:hanging="206"/>
      </w:pPr>
      <w:rPr>
        <w:rFonts w:hint="default"/>
        <w:lang w:val="pt-PT" w:eastAsia="en-US" w:bidi="ar-SA"/>
      </w:rPr>
    </w:lvl>
    <w:lvl w:ilvl="4" w:tentative="0">
      <w:start w:val="0"/>
      <w:numFmt w:val="bullet"/>
      <w:lvlText w:val="•"/>
      <w:lvlJc w:val="left"/>
      <w:pPr>
        <w:ind w:left="6528" w:hanging="206"/>
      </w:pPr>
      <w:rPr>
        <w:rFonts w:hint="default"/>
        <w:lang w:val="pt-PT" w:eastAsia="en-US" w:bidi="ar-SA"/>
      </w:rPr>
    </w:lvl>
    <w:lvl w:ilvl="5" w:tentative="0">
      <w:start w:val="0"/>
      <w:numFmt w:val="bullet"/>
      <w:lvlText w:val="•"/>
      <w:lvlJc w:val="left"/>
      <w:pPr>
        <w:ind w:left="8080" w:hanging="206"/>
      </w:pPr>
      <w:rPr>
        <w:rFonts w:hint="default"/>
        <w:lang w:val="pt-PT" w:eastAsia="en-US" w:bidi="ar-SA"/>
      </w:rPr>
    </w:lvl>
    <w:lvl w:ilvl="6" w:tentative="0">
      <w:start w:val="0"/>
      <w:numFmt w:val="bullet"/>
      <w:lvlText w:val="•"/>
      <w:lvlJc w:val="left"/>
      <w:pPr>
        <w:ind w:left="9632" w:hanging="206"/>
      </w:pPr>
      <w:rPr>
        <w:rFonts w:hint="default"/>
        <w:lang w:val="pt-PT" w:eastAsia="en-US" w:bidi="ar-SA"/>
      </w:rPr>
    </w:lvl>
    <w:lvl w:ilvl="7" w:tentative="0">
      <w:start w:val="0"/>
      <w:numFmt w:val="bullet"/>
      <w:lvlText w:val="•"/>
      <w:lvlJc w:val="left"/>
      <w:pPr>
        <w:ind w:left="11184" w:hanging="206"/>
      </w:pPr>
      <w:rPr>
        <w:rFonts w:hint="default"/>
        <w:lang w:val="pt-PT" w:eastAsia="en-US" w:bidi="ar-SA"/>
      </w:rPr>
    </w:lvl>
    <w:lvl w:ilvl="8" w:tentative="0">
      <w:start w:val="0"/>
      <w:numFmt w:val="bullet"/>
      <w:lvlText w:val="•"/>
      <w:lvlJc w:val="left"/>
      <w:pPr>
        <w:ind w:left="12736" w:hanging="206"/>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C3820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spacing w:before="90"/>
      <w:ind w:left="3058" w:right="3221"/>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69"/>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0"/>
      <w:szCs w:val="20"/>
      <w:lang w:val="pt-PT" w:eastAsia="en-US" w:bidi="ar-SA"/>
    </w:rPr>
  </w:style>
  <w:style w:type="paragraph" w:styleId="7">
    <w:name w:val="Title"/>
    <w:basedOn w:val="1"/>
    <w:qFormat/>
    <w:uiPriority w:val="1"/>
    <w:pPr>
      <w:ind w:left="119"/>
    </w:pPr>
    <w:rPr>
      <w:rFonts w:ascii="Times New Roman" w:hAnsi="Times New Roman" w:eastAsia="Times New Roman" w:cs="Times New Roman"/>
      <w:b/>
      <w:bCs/>
      <w:sz w:val="24"/>
      <w:szCs w:val="24"/>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1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30"/>
    <customShpInfo spid="_x0000_s1027"/>
    <customShpInfo spid="_x0000_s1032"/>
    <customShpInfo spid="_x0000_s1033"/>
    <customShpInfo spid="_x0000_s1034"/>
    <customShpInfo spid="_x0000_s1031"/>
    <customShpInfo spid="_x0000_s1036"/>
    <customShpInfo spid="_x0000_s1037"/>
    <customShpInfo spid="_x0000_s1038"/>
    <customShpInfo spid="_x0000_s1035"/>
    <customShpInfo spid="_x0000_s1039"/>
    <customShpInfo spid="_x0000_s1040"/>
    <customShpInfo spid="_x0000_s1041"/>
    <customShpInfo spid="_x0000_s1042"/>
    <customShpInfo spid="_x0000_s1043"/>
    <customShpInfo spid="_x0000_s1045"/>
    <customShpInfo spid="_x0000_s1044"/>
    <customShpInfo spid="_x0000_s1046"/>
    <customShpInfo spid="_x0000_s1048"/>
    <customShpInfo spid="_x0000_s1049"/>
    <customShpInfo spid="_x0000_s1050"/>
    <customShpInfo spid="_x0000_s1047"/>
    <customShpInfo spid="_x0000_s1051"/>
    <customShpInfo spid="_x0000_s1053"/>
    <customShpInfo spid="_x0000_s1052"/>
    <customShpInfo spid="_x0000_s1055"/>
    <customShpInfo spid="_x0000_s1054"/>
    <customShpInfo spid="_x0000_s1056"/>
    <customShpInfo spid="_x0000_s1057"/>
    <customShpInfo spid="_x0000_s1058"/>
    <customShpInfo spid="_x0000_s1059"/>
    <customShpInfo spid="_x0000_s106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TotalTime>1</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2024-06-28T11:18:00Z</dcterms:created>
  <dc:creator>jessyca.ferreira</dc:creator>
  <cp:lastModifiedBy>jessyca.ferreira</cp:lastModifiedBy>
  <dcterms:modified xsi:type="dcterms:W3CDTF">2024-07-03T11:53:22Z</dcterms:modified>
  <dc:title>SEI/ERJ - 77718064 -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Mozilla/5.0 (Windows NT 10.0; Win64; x64) AppleWebKit/537.36 (KHTML, like Gecko) Chrome/126.0.0.0 Safari/537.36</vt:lpwstr>
  </property>
  <property fmtid="{D5CDD505-2E9C-101B-9397-08002B2CF9AE}" pid="4" name="LastSaved">
    <vt:filetime>2024-06-28T00:00:00Z</vt:filetime>
  </property>
  <property fmtid="{D5CDD505-2E9C-101B-9397-08002B2CF9AE}" pid="5" name="KSOProductBuildVer">
    <vt:lpwstr>1046-12.2.0.17119</vt:lpwstr>
  </property>
  <property fmtid="{D5CDD505-2E9C-101B-9397-08002B2CF9AE}" pid="6" name="ICV">
    <vt:lpwstr>53DDFDE4BA3D469D85734DC1A0457AB0_13</vt:lpwstr>
  </property>
</Properties>
</file>